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2026-04-01 12:00 UTC [XJTR]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headline_volatility_risk (high)</w:t>
      </w:r>
      <w:r/>
    </w:p>
    <w:p>
      <w:pPr>
        <w:pStyle w:val="ListBullet"/>
        <w:spacing w:line="240" w:lineRule="auto"/>
        <w:ind w:left="720"/>
      </w:pPr>
      <w:r/>
      <w:r>
        <w:t>generated_at: 2026-04-01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B-CO-001</w:t>
            </w:r>
          </w:p>
        </w:tc>
        <w:tc>
          <w:tcPr>
            <w:tcW w:type="dxa" w:w="1040"/>
          </w:tcPr>
          <w:p>
            <w:r>
              <w:t>Brent crude futures biased higher over next 6h as geopolitical / maritime chokepoint risk elevates supply-risk premium.</w:t>
            </w:r>
          </w:p>
        </w:tc>
        <w:tc>
          <w:tcPr>
            <w:tcW w:type="dxa" w:w="1040"/>
          </w:tcPr>
          <w:p>
            <w:r>
              <w:t>62</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58</w:t>
            </w:r>
          </w:p>
        </w:tc>
      </w:tr>
      <w:tr>
        <w:tc>
          <w:tcPr>
            <w:tcW w:type="dxa" w:w="1040"/>
          </w:tcPr>
          <w:p>
            <w:r>
              <w:t>crude_oil</w:t>
            </w:r>
          </w:p>
        </w:tc>
        <w:tc>
          <w:tcPr>
            <w:tcW w:type="dxa" w:w="1040"/>
          </w:tcPr>
          <w:p>
            <w:r>
              <w:t>B-CO-002</w:t>
            </w:r>
          </w:p>
        </w:tc>
        <w:tc>
          <w:tcPr>
            <w:tcW w:type="dxa" w:w="1040"/>
          </w:tcPr>
          <w:p>
            <w:r>
              <w:t>Downside pressure over next 24h if macro-demand concern dominates, limiting follow-through on geopolitics-led upside.</w:t>
            </w:r>
          </w:p>
        </w:tc>
        <w:tc>
          <w:tcPr>
            <w:tcW w:type="dxa" w:w="1040"/>
          </w:tcPr>
          <w:p>
            <w:r>
              <w:t>44</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B-CO-003</w:t>
            </w:r>
          </w:p>
        </w:tc>
        <w:tc>
          <w:tcPr>
            <w:tcW w:type="dxa" w:w="1040"/>
          </w:tcPr>
          <w:p>
            <w:r>
              <w:t>Net state remains bullish but increasingly rangebound; intraday whipsaw risk elevated as macro counterpressure grows.</w:t>
            </w:r>
          </w:p>
        </w:tc>
        <w:tc>
          <w:tcPr>
            <w:tcW w:type="dxa" w:w="1040"/>
          </w:tcPr>
          <w:p>
            <w:r>
              <w:t>57</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"6B-crude_oil-20260401T120000Z",</w:t>
        <w:br/>
        <w:t xml:space="preserve"> "timestamp_utc": "2026-04-01T12:00:00Z",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66,</w:t>
        <w:br/>
        <w:t xml:space="preserve"> "headline_fragility_score_0_100": 58,</w:t>
        <w:br/>
        <w:t xml:space="preserve"> "headline_authority_confirmation_score_0_100": 65,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"loosening",</w:t>
        <w:br/>
        <w:t xml:space="preserve"> "beliefs": [</w:t>
        <w:br/>
        <w:t xml:space="preserve"> {</w:t>
        <w:br/>
        <w:t xml:space="preserve"> "belief_id": "B-CO-001",</w:t>
        <w:br/>
        <w:t xml:space="preserve"> "market": "crude_oil",</w:t>
        <w:br/>
        <w:t xml:space="preserve"> "claim": "Brent crude futures are biased higher over the next 6h as geopolitical disruption / maritime chokepoint risk elevates supply-risk premium.",</w:t>
        <w:br/>
        <w:t xml:space="preserve"> "probability_pct": 62,</w:t>
        <w:br/>
        <w:t xml:space="preserve"> "direction": "up",</w:t>
        <w:br/>
        <w:t xml:space="preserve"> "velocity": "fading",</w:t>
        <w:br/>
        <w:t xml:space="preserve"> "horizon": "6h",</w:t>
        <w:br/>
        <w:t xml:space="preserve"> "drivers": [</w:t>
        <w:br/>
        <w:t xml:space="preserve"> "geopolitical_disruption",</w:t>
        <w:br/>
        <w:t xml:space="preserve"> "maritime chokepoints / shipping security",</w:t>
        <w:br/>
        <w:t xml:space="preserve"> "risk-premium expansion"</w:t>
        <w:br/>
        <w:t xml:space="preserve"> ],</w:t>
        <w:br/>
        <w:t xml:space="preserve"> "contradicted_by": [</w:t>
        <w:br/>
        <w:t xml:space="preserve"> "macro_demand downside / growth-risk signals",</w:t>
        <w:br/>
        <w:t xml:space="preserve"> "supply-security / inventory-security narratives that dampen immediate disruption fear"</w:t>
        <w:br/>
        <w:t xml:space="preserve"> ],</w:t>
        <w:br/>
        <w:t xml:space="preserve"> "directional_confidence_score_0_100": 72,</w:t>
        <w:br/>
        <w:t xml:space="preserve"> "authority_confirmation_score_0_100": 66,</w:t>
        <w:br/>
        <w:t xml:space="preserve"> "authority_confirmation_band": "medium"</w:t>
        <w:br/>
        <w:t xml:space="preserve"> },</w:t>
        <w:br/>
        <w:t xml:space="preserve"> {</w:t>
        <w:br/>
        <w:t xml:space="preserve"> "belief_id": "B-CO-002",</w:t>
        <w:br/>
        <w:t xml:space="preserve"> "market": "crude_oil",</w:t>
        <w:br/>
        <w:t xml:space="preserve"> "claim": "Downside pressure is present over the next 24h if macro-demand concern dominates (risk-off impulse), limiting follow-through on the geopolitics-led upside.",</w:t>
        <w:br/>
        <w:t xml:space="preserve"> "probability_pct": 44,</w:t>
        <w:br/>
        <w:t xml:space="preserve"> "direction": "down",</w:t>
        <w:br/>
        <w:t xml:space="preserve"> "velocity": "stable",</w:t>
        <w:br/>
        <w:t xml:space="preserve"> "horizon": "24h",</w:t>
        <w:br/>
        <w:t xml:space="preserve"> "drivers": [</w:t>
        <w:br/>
        <w:t xml:space="preserve"> "macro_demand",</w:t>
        <w:br/>
        <w:t xml:space="preserve"> "growth / recession-risk framing",</w:t>
        <w:br/>
        <w:t xml:space="preserve"> "rates / policy sensitivity (indirect)"</w:t>
        <w:br/>
        <w:t xml:space="preserve"> ],</w:t>
        <w:br/>
        <w:t xml:space="preserve"> "contradicted_by": [</w:t>
        <w:br/>
        <w:t xml:space="preserve"> "fresh geopolitics escalation signals with broad multi-source coverage",</w:t>
        <w:br/>
        <w:t xml:space="preserve"> "chokepoint disruption headlines"</w:t>
        <w:br/>
        <w:t xml:space="preserve"> ],</w:t>
        <w:br/>
        <w:t xml:space="preserve"> "directional_confidence_score_0_100": 46,</w:t>
        <w:br/>
        <w:t xml:space="preserve"> "authority_confirmation_score_0_100": 58,</w:t>
        <w:br/>
        <w:t xml:space="preserve"> "authority_confirmation_band": "medium"</w:t>
        <w:br/>
        <w:t xml:space="preserve"> },</w:t>
        <w:br/>
        <w:t xml:space="preserve"> {</w:t>
        <w:br/>
        <w:t xml:space="preserve"> "belief_id": "B-CO-003",</w:t>
        <w:br/>
        <w:t xml:space="preserve"> "market": "crude_oil",</w:t>
        <w:br/>
        <w:t xml:space="preserve"> "claim": "Net state remains bullish but increasingly rangebound: upside is still supported, yet the probability of intraday whipsaw is elevated as macro counterpressure grows.",</w:t>
        <w:br/>
        <w:t xml:space="preserve"> "probability_pct": 57,</w:t>
        <w:br/>
        <w:t xml:space="preserve"> "direction": "mixed",</w:t>
        <w:br/>
        <w:t xml:space="preserve"> "velocity": "stable",</w:t>
        <w:br/>
        <w:t xml:space="preserve"> "horizon": "24h",</w:t>
        <w:br/>
        <w:t xml:space="preserve"> "drivers": [</w:t>
        <w:br/>
        <w:t xml:space="preserve"> "geopolitical_disruption vs macro_demand tug-of-war",</w:t>
        <w:br/>
        <w:t xml:space="preserve"> "headline-driven volatility"</w:t>
        <w:br/>
        <w:t xml:space="preserve"> ],</w:t>
        <w:br/>
        <w:t xml:space="preserve"> "contradicted_by": [</w:t>
        <w:br/>
        <w:t xml:space="preserve"> "clean de-escalation / resolution headlines (not present in admitted corpus)",</w:t>
        <w:br/>
        <w:t xml:space="preserve"> "clear demand-positive surprise (not present in admitted corpus)"</w:t>
        <w:br/>
        <w:t xml:space="preserve"> ],</w:t>
        <w:br/>
        <w:t xml:space="preserve"> "directional_confidence_score_0_100": 60,</w:t>
        <w:br/>
        <w:t xml:space="preserve"> "authority_confirmation_score_0_100": 63,</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"directional_mass_score_0_100": 78,</w:t>
        <w:br/>
        <w:t xml:space="preserve"> "conviction_score_0_100": 66,</w:t>
        <w:br/>
        <w:t xml:space="preserve"> "authority_confirmation_score_0_100": 65,</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"B-CO-001",</w:t>
        <w:br/>
        <w:t xml:space="preserve"> "B-CO-003"</w:t>
        <w:br/>
        <w:t xml:space="preserve"> ],</w:t>
        <w:br/>
        <w:t xml:space="preserve"> "source_tier_counts": {</w:t>
        <w:br/>
        <w:t xml:space="preserve"> "A": 232,</w:t>
        <w:br/>
        <w:t xml:space="preserve"> "B": 17,</w:t>
        <w:br/>
        <w:t xml:space="preserve"> "C": 2,</w:t>
        <w:br/>
        <w:t xml:space="preserve"> "D": 248,</w:t>
        <w:br/>
        <w:t xml:space="preserve"> "U": 0</w:t>
        <w:br/>
        <w:t xml:space="preserve"> },</w:t>
        <w:br/>
        <w:t xml:space="preserve"> "freshness_mix": {</w:t>
        <w:br/>
        <w:t xml:space="preserve"> "fresh_0_6h": 165,</w:t>
        <w:br/>
        <w:t xml:space="preserve"> "fresh_6_24h": 118,</w:t>
        <w:br/>
        <w:t xml:space="preserve"> "stale_over_24h": 32,</w:t>
        <w:br/>
        <w:t xml:space="preserve"> "notes": "Counts are derived from the delivered evidence-cache size (315) using recency proxies; overlap across trends may exist."</w:t>
        <w:br/>
        <w:t xml:space="preserve"> }</w:t>
        <w:br/>
        <w:t xml:space="preserve"> }</w:t>
        <w:br/>
        <w:t xml:space="preserve"> ],</w:t>
        <w:br/>
        <w:t xml:space="preserve"> "risk_flags": [</w:t>
        <w:br/>
        <w:t xml:space="preserve"> {</w:t>
        <w:br/>
        <w:t xml:space="preserve"> "flag": "headline_volatility_risk",</w:t>
        <w:br/>
        <w:t xml:space="preserve"> "severity": "high",</w:t>
        <w:br/>
        <w:t xml:space="preserve"> "market": "crude_oil",</w:t>
        <w:br/>
        <w:t xml:space="preserve"> "detail": "Geopolitical/chokepoint-driven corpus implies abrupt repricing risk even without a confirmed directional break."</w:t>
        <w:br/>
        <w:t xml:space="preserve"> },</w:t>
        <w:br/>
        <w:t xml:space="preserve"> {</w:t>
        <w:br/>
        <w:t xml:space="preserve"> "flag": "macro_counterpressure_present",</w:t>
        <w:br/>
        <w:t xml:space="preserve"> "severity": "medium",</w:t>
        <w:br/>
        <w:t xml:space="preserve"> "market": "crude_oil",</w:t>
        <w:br/>
        <w:t xml:space="preserve"> "detail": "Fresh macro-growth-risk anomaly provides genuine counterevidence against pure upside continuation."</w:t>
        <w:br/>
        <w:t xml:space="preserve"> },</w:t>
        <w:br/>
        <w:t xml:space="preserve"> {</w:t>
        <w:br/>
        <w:t xml:space="preserve"> "flag": "narrative_whipsaw_risk",</w:t>
        <w:br/>
        <w:t xml:space="preserve"> "severity": "medium",</w:t>
        <w:br/>
        <w:t xml:space="preserve"> "market": "crude_oil",</w:t>
        <w:br/>
        <w:t xml:space="preserve"> "detail": "Strong geopolitics mass + non-trivial macro counterweight increases probability of intraday reversals/false breakouts."</w:t>
        <w:br/>
        <w:t xml:space="preserve"> },</w:t>
        <w:br/>
        <w:t xml:space="preserve"> {</w:t>
        <w:br/>
        <w:t xml:space="preserve"> "flag": "echo_risk_tail_signals_present",</w:t>
        <w:br/>
        <w:t xml:space="preserve"> "severity": "low",</w:t>
        <w:br/>
        <w:t xml:space="preserve"> "market": "crude_oil",</w:t>
        <w:br/>
        <w:t xml:space="preserve"> "detail": "Several VIP/risk items are single-source; treated as fragility inputs rather than direction-setters."</w:t>
        <w:br/>
        <w:t xml:space="preserve"> }</w:t>
        <w:br/>
        <w:t xml:space="preserve"> ],</w:t>
        <w:br/>
        <w:t xml:space="preserve"> "candidate_actions": [</w:t>
        <w:br/>
        <w:t xml:space="preserve"> {</w:t>
        <w:br/>
        <w:t xml:space="preserve"> "market": "crude_oil",</w:t>
        <w:br/>
        <w:t xml:space="preserve"> "confidence": "high",</w:t>
        <w:br/>
        <w:t xml:space="preserve"> "action": "volatility_watch",</w:t>
        <w:br/>
        <w:t xml:space="preserve"> "trigger_condition": "If fresh geopolitics/chokepoint updates accelerate within the next 2–6h (new multi-source burst), expect sharper swings."</w:t>
        <w:br/>
        <w:t xml:space="preserve"> },</w:t>
        <w:br/>
        <w:t xml:space="preserve"> {</w:t>
        <w:br/>
        <w:t xml:space="preserve"> "market": "crude_oil",</w:t>
        <w:br/>
        <w:t xml:space="preserve"> "confidence": "medium",</w:t>
        <w:br/>
        <w:t xml:space="preserve"> "action": "watch_long_bias",</w:t>
        <w:br/>
        <w:t xml:space="preserve"> "trigger_condition": "Maintain upside bias while directional_score_signed remains &gt;= +20 and no late-breaking invalidation appears."</w:t>
        <w:br/>
        <w:t xml:space="preserve"> },</w:t>
        <w:br/>
        <w:t xml:space="preserve"> {</w:t>
        <w:br/>
        <w:t xml:space="preserve"> "market": "crude_oil",</w:t>
        <w:br/>
        <w:t xml:space="preserve"> "confidence": "medium",</w:t>
        <w:br/>
        <w:t xml:space="preserve"> "action": "reversal_watch",</w:t>
        <w:br/>
        <w:t xml:space="preserve"> "trigger_condition": "If macro-demand negatives add 2+ independent fresh records inside a 2h window, treat as potential downside reversal catalyst."</w:t>
        <w:br/>
        <w:t xml:space="preserve"> },</w:t>
        <w:br/>
        <w:t xml:space="preserve"> {</w:t>
        <w:br/>
        <w:t xml:space="preserve"> "market": "crude_oil",</w:t>
        <w:br/>
        <w:t xml:space="preserve"> "confidence": "low",</w:t>
        <w:br/>
        <w:t xml:space="preserve"> "action": "hard_de_risk_watch",</w:t>
        <w:br/>
        <w:t xml:space="preserve"> "trigger_condition": "Only if a hard invalidator arrives (e.g., confirmed de-escalation / supply-restoration headline) within &lt;=2h and corroborated."</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"2026-03-31T12:00:00Z",</w:t>
        <w:br/>
        <w:t xml:space="preserve"> "bucket_end_utc": "2026-03-31T13:00:00Z",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0.22,</w:t>
        <w:br/>
        <w:t xml:space="preserve"> "fresh_evidence_count": 4,</w:t>
        <w:br/>
        <w:t xml:space="preserve"> "stale_evidence_count": 8,</w:t>
        <w:br/>
        <w:t xml:space="preserve"> "conviction_score_0_100": 40,</w:t>
        <w:br/>
        <w:t xml:space="preserve"> "fragility_score_0_100": 66,</w:t>
        <w:br/>
        <w:t xml:space="preserve"> "dominant_state": "neutral_mixed"</w:t>
        <w:br/>
        <w:t xml:space="preserve"> },</w:t>
        <w:br/>
        <w:t xml:space="preserve"> {</w:t>
        <w:br/>
        <w:t xml:space="preserve"> "bucket_start_utc": "2026-03-31T13:00:00Z",</w:t>
        <w:br/>
        <w:t xml:space="preserve"> "bucket_end_utc": "2026-03-31T14:00:00Z",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0.22,</w:t>
        <w:br/>
        <w:t xml:space="preserve"> "fresh_evidence_count": 4,</w:t>
        <w:br/>
        <w:t xml:space="preserve"> "stale_evidence_count": 8,</w:t>
        <w:br/>
        <w:t xml:space="preserve"> "conviction_score_0_100": 40,</w:t>
        <w:br/>
        <w:t xml:space="preserve"> "fragility_score_0_100": 66,</w:t>
        <w:br/>
        <w:t xml:space="preserve"> "dominant_state": "neutral_mixed"</w:t>
        <w:br/>
        <w:t xml:space="preserve"> },</w:t>
        <w:br/>
        <w:t xml:space="preserve"> {</w:t>
        <w:br/>
        <w:t xml:space="preserve"> "bucket_start_utc": "2026-03-31T14:00:00Z",</w:t>
        <w:br/>
        <w:t xml:space="preserve"> "bucket_end_utc": "2026-03-31T15:00:00Z",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2,</w:t>
        <w:br/>
        <w:t xml:space="preserve"> "contradiction_ratio": 0.22,</w:t>
        <w:br/>
        <w:t xml:space="preserve"> "fresh_evidence_count": 5,</w:t>
        <w:br/>
        <w:t xml:space="preserve"> "stale_evidence_count": 8,</w:t>
        <w:br/>
        <w:t xml:space="preserve"> "conviction_score_0_100": 41,</w:t>
        <w:br/>
        <w:t xml:space="preserve"> "fragility_score_0_100": 65,</w:t>
        <w:br/>
        <w:t xml:space="preserve"> "dominant_state": "neutral_mixed"</w:t>
        <w:br/>
        <w:t xml:space="preserve"> },</w:t>
        <w:br/>
        <w:t xml:space="preserve"> {</w:t>
        <w:br/>
        <w:t xml:space="preserve"> "bucket_start_utc": "2026-03-31T15:00:00Z",</w:t>
        <w:br/>
        <w:t xml:space="preserve"> "bucket_end_utc": "2026-03-31T16:00:00Z",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0,</w:t>
        <w:br/>
        <w:t xml:space="preserve"> "contradiction_ratio": 0.23,</w:t>
        <w:br/>
        <w:t xml:space="preserve"> "fresh_evidence_count": 6,</w:t>
        <w:br/>
        <w:t xml:space="preserve"> "stale_evidence_count": 7,</w:t>
        <w:br/>
        <w:t xml:space="preserve"> "conviction_score_0_100": 42,</w:t>
        <w:br/>
        <w:t xml:space="preserve"> "fragility_score_0_100": 64,</w:t>
        <w:br/>
        <w:t xml:space="preserve"> "dominant_state": "neutral_mixed"</w:t>
        <w:br/>
        <w:t xml:space="preserve"> },</w:t>
        <w:br/>
        <w:t xml:space="preserve"> {</w:t>
        <w:br/>
        <w:t xml:space="preserve"> "bucket_start_utc": "2026-03-31T16:00:00Z",</w:t>
        <w:br/>
        <w:t xml:space="preserve"> "bucket_end_utc": "2026-03-31T17:00:00Z",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-2,</w:t>
        <w:br/>
        <w:t xml:space="preserve"> "contradiction_ratio": 0.23,</w:t>
        <w:br/>
        <w:t xml:space="preserve"> "fresh_evidence_count": 6,</w:t>
        <w:br/>
        <w:t xml:space="preserve"> "stale_evidence_count": 7,</w:t>
        <w:br/>
        <w:t xml:space="preserve"> "conviction_score_0_100": 42,</w:t>
        <w:br/>
        <w:t xml:space="preserve"> "fragility_score_0_100": 64,</w:t>
        <w:br/>
        <w:t xml:space="preserve"> "dominant_state": "neutral_mixed"</w:t>
        <w:br/>
        <w:t xml:space="preserve"> },</w:t>
        <w:br/>
        <w:t xml:space="preserve"> {</w:t>
        <w:br/>
        <w:t xml:space="preserve"> "bucket_start_utc": "2026-03-31T17:00:00Z",</w:t>
        <w:br/>
        <w:t xml:space="preserve"> "bucket_end_utc": "2026-03-31T18:00:00Z",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2,</w:t>
        <w:br/>
        <w:t xml:space="preserve"> "contradiction_ratio": 0.23,</w:t>
        <w:br/>
        <w:t xml:space="preserve"> "fresh_evidence_count": 7,</w:t>
        <w:br/>
        <w:t xml:space="preserve"> "stale_evidence_count": 7,</w:t>
        <w:br/>
        <w:t xml:space="preserve"> "conviction_score_0_100": 43,</w:t>
        <w:br/>
        <w:t xml:space="preserve"> "fragility_score_0_100": 63,</w:t>
        <w:br/>
        <w:t xml:space="preserve"> "dominant_state": "neutral_mixed"</w:t>
        <w:br/>
        <w:t xml:space="preserve"> },</w:t>
        <w:br/>
        <w:t xml:space="preserve"> {</w:t>
        <w:br/>
        <w:t xml:space="preserve"> "bucket_start_utc": "2026-03-31T18:00:00Z",</w:t>
        <w:br/>
        <w:t xml:space="preserve"> "bucket_end_utc": "2026-03-31T19:00:00Z",</w:t>
        <w:br/>
        <w:t xml:space="preserve"> "directional_score_signed": 15,</w:t>
        <w:br/>
        <w:t xml:space="preserve"> "bullish_pressure_score": 15,</w:t>
        <w:br/>
        <w:t xml:space="preserve"> "bearish_pressure_score": 0,</w:t>
        <w:br/>
        <w:t xml:space="preserve"> "net_sentiment_score": 15,</w:t>
        <w:br/>
        <w:t xml:space="preserve"> "velocity_score": 1,</w:t>
        <w:br/>
        <w:t xml:space="preserve"> "acceleration_score": -1,</w:t>
        <w:br/>
        <w:t xml:space="preserve"> "contradiction_ratio": 0.23,</w:t>
        <w:br/>
        <w:t xml:space="preserve"> "fresh_evidence_count": 7,</w:t>
        <w:br/>
        <w:t xml:space="preserve"> "stale_evidence_count": 7,</w:t>
        <w:br/>
        <w:t xml:space="preserve"> "conviction_score_0_100": 44,</w:t>
        <w:br/>
        <w:t xml:space="preserve"> "fragility_score_0_100": 62,</w:t>
        <w:br/>
        <w:t xml:space="preserve"> "dominant_state": "neutral_mixed"</w:t>
        <w:br/>
        <w:t xml:space="preserve"> },</w:t>
        <w:br/>
        <w:t xml:space="preserve"> {</w:t>
        <w:br/>
        <w:t xml:space="preserve"> "bucket_start_utc": "2026-03-31T19:00:00Z",</w:t>
        <w:br/>
        <w:t xml:space="preserve"> "bucket_end_utc": "2026-03-31T20:00:00Z",</w:t>
        <w:br/>
        <w:t xml:space="preserve"> "directional_score_signed": 15,</w:t>
        <w:br/>
        <w:t xml:space="preserve"> "bullish_pressure_score": 15,</w:t>
        <w:br/>
        <w:t xml:space="preserve"> "bearish_pressure_score": 0,</w:t>
        <w:br/>
        <w:t xml:space="preserve"> "net_sentiment_score": 15,</w:t>
        <w:br/>
        <w:t xml:space="preserve"> "velocity_score": 0,</w:t>
        <w:br/>
        <w:t xml:space="preserve"> "acceleration_score": -1,</w:t>
        <w:br/>
        <w:t xml:space="preserve"> "contradiction_ratio": 0.23,</w:t>
        <w:br/>
        <w:t xml:space="preserve"> "fresh_evidence_count": 7,</w:t>
        <w:br/>
        <w:t xml:space="preserve"> "stale_evidence_count": 7,</w:t>
        <w:br/>
        <w:t xml:space="preserve"> "conviction_score_0_100": 44,</w:t>
        <w:br/>
        <w:t xml:space="preserve"> "fragility_score_0_100": 62,</w:t>
        <w:br/>
        <w:t xml:space="preserve"> "dominant_state": "neutral_mixed"</w:t>
        <w:br/>
        <w:t xml:space="preserve"> },</w:t>
        <w:br/>
        <w:t xml:space="preserve"> {</w:t>
        <w:br/>
        <w:t xml:space="preserve"> "bucket_start_utc": "2026-03-31T20:00:00Z",</w:t>
        <w:br/>
        <w:t xml:space="preserve"> "bucket_end_utc": "2026-03-31T21:00:00Z",</w:t>
        <w:br/>
        <w:t xml:space="preserve"> "directional_score_signed": 16,</w:t>
        <w:br/>
        <w:t xml:space="preserve"> "bullish_pressure_score": 16,</w:t>
        <w:br/>
        <w:t xml:space="preserve"> "bearish_pressure_score": 0,</w:t>
        <w:br/>
        <w:t xml:space="preserve"> "net_sentiment_score": 16,</w:t>
        <w:br/>
        <w:t xml:space="preserve"> "velocity_score": 1,</w:t>
        <w:br/>
        <w:t xml:space="preserve"> "acceleration_score": 1,</w:t>
        <w:br/>
        <w:t xml:space="preserve"> "contradiction_ratio": 0.24,</w:t>
        <w:br/>
        <w:t xml:space="preserve"> "fresh_evidence_count": 8,</w:t>
        <w:br/>
        <w:t xml:space="preserve"> "stale_evidence_count": 7,</w:t>
        <w:br/>
        <w:t xml:space="preserve"> "conviction_score_0_100": 45,</w:t>
        <w:br/>
        <w:t xml:space="preserve"> "fragility_score_0_100": 61,</w:t>
        <w:br/>
        <w:t xml:space="preserve"> "dominant_state": "neutral_mixed"</w:t>
        <w:br/>
        <w:t xml:space="preserve"> },</w:t>
        <w:br/>
        <w:t xml:space="preserve"> {</w:t>
        <w:br/>
        <w:t xml:space="preserve"> "bucket_start_utc": "2026-03-31T21:00:00Z",</w:t>
        <w:br/>
        <w:t xml:space="preserve"> "bucket_end_utc": "2026-03-31T22:00:00Z",</w:t>
        <w:br/>
        <w:t xml:space="preserve"> "directional_score_signed": 16,</w:t>
        <w:br/>
        <w:t xml:space="preserve"> "bullish_pressure_score": 16,</w:t>
        <w:br/>
        <w:t xml:space="preserve"> "bearish_pressure_score": 0,</w:t>
        <w:br/>
        <w:t xml:space="preserve"> "net_sentiment_score": 16,</w:t>
        <w:br/>
        <w:t xml:space="preserve"> "velocity_score": 0,</w:t>
        <w:br/>
        <w:t xml:space="preserve"> "acceleration_score": -1,</w:t>
        <w:br/>
        <w:t xml:space="preserve"> "contradiction_ratio": 0.24,</w:t>
        <w:br/>
        <w:t xml:space="preserve"> "fresh_evidence_count": 8,</w:t>
        <w:br/>
        <w:t xml:space="preserve"> "stale_evidence_count": 7,</w:t>
        <w:br/>
        <w:t xml:space="preserve"> "conviction_score_0_100": 45,</w:t>
        <w:br/>
        <w:t xml:space="preserve"> "fragility_score_0_100": 61,</w:t>
        <w:br/>
        <w:t xml:space="preserve"> "dominant_state": "neutral_mixed"</w:t>
        <w:br/>
        <w:t xml:space="preserve"> },</w:t>
        <w:br/>
        <w:t xml:space="preserve"> {</w:t>
        <w:br/>
        <w:t xml:space="preserve"> "bucket_start_utc": "2026-03-31T22:00:00Z",</w:t>
        <w:br/>
        <w:t xml:space="preserve"> "bucket_end_utc": "2026-03-31T23:00:00Z",</w:t>
        <w:br/>
        <w:t xml:space="preserve"> "directional_score_signed": 18,</w:t>
        <w:br/>
        <w:t xml:space="preserve"> "bullish_pressure_score": 18,</w:t>
        <w:br/>
        <w:t xml:space="preserve"> "bearish_pressure_score": 0,</w:t>
        <w:br/>
        <w:t xml:space="preserve"> "net_sentiment_score": 18,</w:t>
        <w:br/>
        <w:t xml:space="preserve"> "velocity_score": 2,</w:t>
        <w:br/>
        <w:t xml:space="preserve"> "acceleration_score": 2,</w:t>
        <w:br/>
        <w:t xml:space="preserve"> "contradiction_ratio": 0.24,</w:t>
        <w:br/>
        <w:t xml:space="preserve"> "fresh_evidence_count": 9,</w:t>
        <w:br/>
        <w:t xml:space="preserve"> "stale_evidence_count": 7,</w:t>
        <w:br/>
        <w:t xml:space="preserve"> "conviction_score_0_100": 47,</w:t>
        <w:br/>
        <w:t xml:space="preserve"> "fragility_score_0_100": 60,</w:t>
        <w:br/>
        <w:t xml:space="preserve"> "dominant_state": "neutral_mixed"</w:t>
        <w:br/>
        <w:t xml:space="preserve"> },</w:t>
        <w:br/>
        <w:t xml:space="preserve"> {</w:t>
        <w:br/>
        <w:t xml:space="preserve"> "bucket_start_utc": "2026-03-31T23:00:00Z",</w:t>
        <w:br/>
        <w:t xml:space="preserve"> "bucket_end_utc": "2026-04-01T00:00:00Z",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-2,</w:t>
        <w:br/>
        <w:t xml:space="preserve"> "contradiction_ratio": 0.24,</w:t>
        <w:br/>
        <w:t xml:space="preserve"> "fresh_evidence_count": 9,</w:t>
        <w:br/>
        <w:t xml:space="preserve"> "stale_evidence_count": 7,</w:t>
        <w:br/>
        <w:t xml:space="preserve"> "conviction_score_0_100": 47,</w:t>
        <w:br/>
        <w:t xml:space="preserve"> "fragility_score_0_100": 60,</w:t>
        <w:br/>
        <w:t xml:space="preserve"> "dominant_state": "neutral_mixed"</w:t>
        <w:br/>
        <w:t xml:space="preserve"> },</w:t>
        <w:br/>
        <w:t xml:space="preserve"> {</w:t>
        <w:br/>
        <w:t xml:space="preserve"> "bucket_start_utc": "2026-04-01T00:00:00Z",</w:t>
        <w:br/>
        <w:t xml:space="preserve"> "bucket_end_utc": "2026-04-01T01:00:00Z",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2,</w:t>
        <w:br/>
        <w:t xml:space="preserve"> "contradiction_ratio": 0.25,</w:t>
        <w:br/>
        <w:t xml:space="preserve"> "fresh_evidence_count": 10,</w:t>
        <w:br/>
        <w:t xml:space="preserve"> "stale_evidence_count": 6,</w:t>
        <w:br/>
        <w:t xml:space="preserve"> "conviction_score_0_100": 50,</w:t>
        <w:br/>
        <w:t xml:space="preserve"> "fragility_score_0_100": 58,</w:t>
        <w:br/>
        <w:t xml:space="preserve"> "dominant_state": "bullish"</w:t>
        <w:br/>
        <w:t xml:space="preserve"> },</w:t>
        <w:br/>
        <w:t xml:space="preserve"> {</w:t>
        <w:br/>
        <w:t xml:space="preserve"> "bucket_start_utc": "2026-04-01T01:00:00Z",</w:t>
        <w:br/>
        <w:t xml:space="preserve"> "bucket_end_utc": "2026-04-01T02:00:00Z",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0.25,</w:t>
        <w:br/>
        <w:t xml:space="preserve"> "fresh_evidence_count": 11,</w:t>
        <w:br/>
        <w:t xml:space="preserve"> "stale_evidence_count": 6,</w:t>
        <w:br/>
        <w:t xml:space="preserve"> "conviction_score_0_100": 52,</w:t>
        <w:br/>
        <w:t xml:space="preserve"> "fragility_score_0_100": 57,</w:t>
        <w:br/>
        <w:t xml:space="preserve"> "dominant_state": "bullish"</w:t>
        <w:br/>
        <w:t xml:space="preserve"> },</w:t>
        <w:br/>
        <w:t xml:space="preserve"> {</w:t>
        <w:br/>
        <w:t xml:space="preserve"> "bucket_start_utc": "2026-04-01T02:00:00Z",</w:t>
        <w:br/>
        <w:t xml:space="preserve"> "bucket_end_utc": "2026-04-01T03:00:00Z",</w:t>
        <w:br/>
        <w:t xml:space="preserve"> "directional_score_signed": 24,</w:t>
        <w:br/>
        <w:t xml:space="preserve"> "bullish_pressure_score": 24,</w:t>
        <w:br/>
        <w:t xml:space="preserve"> "bearish_pressure_score": 0,</w:t>
        <w:br/>
        <w:t xml:space="preserve"> "net_sentiment_score": 24,</w:t>
        <w:br/>
        <w:t xml:space="preserve"> "velocity_score": 2,</w:t>
        <w:br/>
        <w:t xml:space="preserve"> "acceleration_score": 0,</w:t>
        <w:br/>
        <w:t xml:space="preserve"> "contradiction_ratio": 0.26,</w:t>
        <w:br/>
        <w:t xml:space="preserve"> "fresh_evidence_count": 12,</w:t>
        <w:br/>
        <w:t xml:space="preserve"> "stale_evidence_count": 6,</w:t>
        <w:br/>
        <w:t xml:space="preserve"> "conviction_score_0_100": 54,</w:t>
        <w:br/>
        <w:t xml:space="preserve"> "fragility_score_0_100": 56,</w:t>
        <w:br/>
        <w:t xml:space="preserve"> "dominant_state": "bullish"</w:t>
        <w:br/>
        <w:t xml:space="preserve"> },</w:t>
        <w:br/>
        <w:t xml:space="preserve"> {</w:t>
        <w:br/>
        <w:t xml:space="preserve"> "bucket_start_utc": "2026-04-01T03:00:00Z",</w:t>
        <w:br/>
        <w:t xml:space="preserve"> "bucket_end_utc": "2026-04-01T04:00:00Z",</w:t>
        <w:br/>
        <w:t xml:space="preserve"> "directional_score_signed": 8,</w:t>
        <w:br/>
        <w:t xml:space="preserve"> "bullish_pressure_score": 8,</w:t>
        <w:br/>
        <w:t xml:space="preserve"> "bearish_pressure_score": 0,</w:t>
        <w:br/>
        <w:t xml:space="preserve"> "net_sentiment_score": 8,</w:t>
        <w:br/>
        <w:t xml:space="preserve"> "velocity_score": -16,</w:t>
        <w:br/>
        <w:t xml:space="preserve"> "acceleration_score": -18,</w:t>
        <w:br/>
        <w:t xml:space="preserve"> "contradiction_ratio": 0.35,</w:t>
        <w:br/>
        <w:t xml:space="preserve"> "fresh_evidence_count": 14,</w:t>
        <w:br/>
        <w:t xml:space="preserve"> "stale_evidence_count": 5,</w:t>
        <w:br/>
        <w:t xml:space="preserve"> "conviction_score_0_100": 36,</w:t>
        <w:br/>
        <w:t xml:space="preserve"> "fragility_score_0_100": 70,</w:t>
        <w:br/>
        <w:t xml:space="preserve"> "dominant_state": "neutral_mixed"</w:t>
        <w:br/>
        <w:t xml:space="preserve"> },</w:t>
        <w:br/>
        <w:t xml:space="preserve"> {</w:t>
        <w:br/>
        <w:t xml:space="preserve"> "bucket_start_utc": "2026-04-01T04:00:00Z",</w:t>
        <w:br/>
        <w:t xml:space="preserve"> "bucket_end_utc": "2026-04-01T05:00:00Z",</w:t>
        <w:br/>
        <w:t xml:space="preserve"> "directional_score_signed": 25,</w:t>
        <w:br/>
        <w:t xml:space="preserve"> "bullish_pressure_score": 25,</w:t>
        <w:br/>
        <w:t xml:space="preserve"> "bearish_pressure_score": 0,</w:t>
        <w:br/>
        <w:t xml:space="preserve"> "net_sentiment_score": 25,</w:t>
        <w:br/>
        <w:t xml:space="preserve"> "velocity_score": 17,</w:t>
        <w:br/>
        <w:t xml:space="preserve"> "acceleration_score": 33,</w:t>
        <w:br/>
        <w:t xml:space="preserve"> "contradiction_ratio": 0.29,</w:t>
        <w:br/>
        <w:t xml:space="preserve"> "fresh_evidence_count": 24,</w:t>
        <w:br/>
        <w:t xml:space="preserve"> "stale_evidence_count": 4,</w:t>
        <w:br/>
        <w:t xml:space="preserve"> "conviction_score_0_100": 56,</w:t>
        <w:br/>
        <w:t xml:space="preserve"> "fragility_score_0_100": 60,</w:t>
        <w:br/>
        <w:t xml:space="preserve"> "dominant_state": "bullish"</w:t>
        <w:br/>
        <w:t xml:space="preserve"> },</w:t>
        <w:br/>
        <w:t xml:space="preserve"> {</w:t>
        <w:br/>
        <w:t xml:space="preserve"> "bucket_start_utc": "2026-04-01T05:00:00Z",</w:t>
        <w:br/>
        <w:t xml:space="preserve"> "bucket_end_utc": "2026-04-01T06:00:00Z",</w:t>
        <w:br/>
        <w:t xml:space="preserve"> "directional_score_signed": 45,</w:t>
        <w:br/>
        <w:t xml:space="preserve"> "bullish_pressure_score": 45,</w:t>
        <w:br/>
        <w:t xml:space="preserve"> "bearish_pressure_score": 0,</w:t>
        <w:br/>
        <w:t xml:space="preserve"> "net_sentiment_score": 45,</w:t>
        <w:br/>
        <w:t xml:space="preserve"> "velocity_score": 20,</w:t>
        <w:br/>
        <w:t xml:space="preserve"> "acceleration_score": 3,</w:t>
        <w:br/>
        <w:t xml:space="preserve"> "contradiction_ratio": 0.25,</w:t>
        <w:br/>
        <w:t xml:space="preserve"> "fresh_evidence_count": 38,</w:t>
        <w:br/>
        <w:t xml:space="preserve"> "stale_evidence_count": 3,</w:t>
        <w:br/>
        <w:t xml:space="preserve"> "conviction_score_0_100": 70,</w:t>
        <w:br/>
        <w:t xml:space="preserve"> "fragility_score_0_100": 54,</w:t>
        <w:br/>
        <w:t xml:space="preserve"> "dominant_state": "bullish"</w:t>
        <w:br/>
        <w:t xml:space="preserve"> },</w:t>
        <w:br/>
        <w:t xml:space="preserve"> {</w:t>
        <w:br/>
        <w:t xml:space="preserve"> "bucket_start_utc": "2026-04-01T06:00:00Z",</w:t>
        <w:br/>
        <w:t xml:space="preserve"> "bucket_end_utc": "2026-04-01T07:00:00Z",</w:t>
        <w:br/>
        <w:t xml:space="preserve"> "directional_score_signed": 50,</w:t>
        <w:br/>
        <w:t xml:space="preserve"> "bullish_pressure_score": 50,</w:t>
        <w:br/>
        <w:t xml:space="preserve"> "bearish_pressure_score": 0,</w:t>
        <w:br/>
        <w:t xml:space="preserve"> "net_sentiment_score": 50,</w:t>
        <w:br/>
        <w:t xml:space="preserve"> "velocity_score": 5,</w:t>
        <w:br/>
        <w:t xml:space="preserve"> "acceleration_score": -15,</w:t>
        <w:br/>
        <w:t xml:space="preserve"> "contradiction_ratio": 0.24,</w:t>
        <w:br/>
        <w:t xml:space="preserve"> "fresh_evidence_count": 42,</w:t>
        <w:br/>
        <w:t xml:space="preserve"> "stale_evidence_count": 3,</w:t>
        <w:br/>
        <w:t xml:space="preserve"> "conviction_score_0_100": 75,</w:t>
        <w:br/>
        <w:t xml:space="preserve"> "fragility_score_0_100": 52,</w:t>
        <w:br/>
        <w:t xml:space="preserve"> "dominant_state": "bullish"</w:t>
        <w:br/>
        <w:t xml:space="preserve"> },</w:t>
        <w:br/>
        <w:t xml:space="preserve"> {</w:t>
        <w:br/>
        <w:t xml:space="preserve"> "bucket_start_utc": "2026-04-01T07:00:00Z",</w:t>
        <w:br/>
        <w:t xml:space="preserve"> "bucket_end_utc": "2026-04-01T08:00:00Z",</w:t>
        <w:br/>
        <w:t xml:space="preserve"> "directional_score_signed": 40,</w:t>
        <w:br/>
        <w:t xml:space="preserve"> "bullish_pressure_score": 40,</w:t>
        <w:br/>
        <w:t xml:space="preserve"> "bearish_pressure_score": 0,</w:t>
        <w:br/>
        <w:t xml:space="preserve"> "net_sentiment_score": 40,</w:t>
        <w:br/>
        <w:t xml:space="preserve"> "velocity_score": -10,</w:t>
        <w:br/>
        <w:t xml:space="preserve"> "acceleration_score": -15,</w:t>
        <w:br/>
        <w:t xml:space="preserve"> "contradiction_ratio": 0.26,</w:t>
        <w:br/>
        <w:t xml:space="preserve"> "fresh_evidence_count": 26,</w:t>
        <w:br/>
        <w:t xml:space="preserve"> "stale_evidence_count": 4,</w:t>
        <w:br/>
        <w:t xml:space="preserve"> "conviction_score_0_100": 68,</w:t>
        <w:br/>
        <w:t xml:space="preserve"> "fragility_score_0_100": 55,</w:t>
        <w:br/>
        <w:t xml:space="preserve"> "dominant_state": "bullish"</w:t>
        <w:br/>
        <w:t xml:space="preserve"> },</w:t>
        <w:br/>
        <w:t xml:space="preserve"> {</w:t>
        <w:br/>
        <w:t xml:space="preserve"> "bucket_start_utc": "2026-04-01T08:00:00Z",</w:t>
        <w:br/>
        <w:t xml:space="preserve"> "bucket_end_utc": "2026-04-01T09:00:00Z",</w:t>
        <w:br/>
        <w:t xml:space="preserve"> "directional_score_signed": 32,</w:t>
        <w:br/>
        <w:t xml:space="preserve"> "bullish_pressure_score": 32,</w:t>
        <w:br/>
        <w:t xml:space="preserve"> "bearish_pressure_score": 0,</w:t>
        <w:br/>
        <w:t xml:space="preserve"> "net_sentiment_score": 32,</w:t>
        <w:br/>
        <w:t xml:space="preserve"> "velocity_score": -8,</w:t>
        <w:br/>
        <w:t xml:space="preserve"> "acceleration_score": 2,</w:t>
        <w:br/>
        <w:t xml:space="preserve"> "contradiction_ratio": 0.27,</w:t>
        <w:br/>
        <w:t xml:space="preserve"> "fresh_evidence_count": 18,</w:t>
        <w:br/>
        <w:t xml:space="preserve"> "stale_evidence_count": 5,</w:t>
        <w:br/>
        <w:t xml:space="preserve"> "conviction_score_0_100": 64,</w:t>
        <w:br/>
        <w:t xml:space="preserve"> "fragility_score_0_100": 56,</w:t>
        <w:br/>
        <w:t xml:space="preserve"> "dominant_state": "bullish"</w:t>
        <w:br/>
        <w:t xml:space="preserve"> },</w:t>
        <w:br/>
        <w:t xml:space="preserve"> {</w:t>
        <w:br/>
        <w:t xml:space="preserve"> "bucket_start_utc": "2026-04-01T09:00:00Z",</w:t>
        <w:br/>
        <w:t xml:space="preserve"> "bucket_end_utc": "2026-04-01T10:00:00Z",</w:t>
        <w:br/>
        <w:t xml:space="preserve"> "directional_score_signed": 28,</w:t>
        <w:br/>
        <w:t xml:space="preserve"> "bullish_pressure_score": 28,</w:t>
        <w:br/>
        <w:t xml:space="preserve"> "bearish_pressure_score": 0,</w:t>
        <w:br/>
        <w:t xml:space="preserve"> "net_sentiment_score": 28,</w:t>
        <w:br/>
        <w:t xml:space="preserve"> "velocity_score": -4,</w:t>
        <w:br/>
        <w:t xml:space="preserve"> "acceleration_score": 4,</w:t>
        <w:br/>
        <w:t xml:space="preserve"> "contradiction_ratio": 0.28,</w:t>
        <w:br/>
        <w:t xml:space="preserve"> "fresh_evidence_count": 14,</w:t>
        <w:br/>
        <w:t xml:space="preserve"> "stale_evidence_count": 6,</w:t>
        <w:br/>
        <w:t xml:space="preserve"> "conviction_score_0_100": 62,</w:t>
        <w:br/>
        <w:t xml:space="preserve"> "fragility_score_0_100": 57,</w:t>
        <w:br/>
        <w:t xml:space="preserve"> "dominant_state": "bullish"</w:t>
        <w:br/>
        <w:t xml:space="preserve"> },</w:t>
        <w:br/>
        <w:t xml:space="preserve"> {</w:t>
        <w:br/>
        <w:t xml:space="preserve"> "bucket_start_utc": "2026-04-01T10:00:00Z",</w:t>
        <w:br/>
        <w:t xml:space="preserve"> "bucket_end_utc": "2026-04-01T11:00:00Z",</w:t>
        <w:br/>
        <w:t xml:space="preserve"> "directional_score_signed": 25,</w:t>
        <w:br/>
        <w:t xml:space="preserve"> "bullish_pressure_score": 25,</w:t>
        <w:br/>
        <w:t xml:space="preserve"> "bearish_pressure_score": 0,</w:t>
        <w:br/>
        <w:t xml:space="preserve"> "net_sentiment_score": 25,</w:t>
        <w:br/>
        <w:t xml:space="preserve"> "velocity_score": -3,</w:t>
        <w:br/>
        <w:t xml:space="preserve"> "acceleration_score": 1,</w:t>
        <w:br/>
        <w:t xml:space="preserve"> "contradiction_ratio": 0.28,</w:t>
        <w:br/>
        <w:t xml:space="preserve"> "fresh_evidence_count": 12,</w:t>
        <w:br/>
        <w:t xml:space="preserve"> "stale_evidence_count": 7,</w:t>
        <w:br/>
        <w:t xml:space="preserve"> "conviction_score_0_100": 61,</w:t>
        <w:br/>
        <w:t xml:space="preserve"> "fragility_score_0_100": 58,</w:t>
        <w:br/>
        <w:t xml:space="preserve"> "dominant_state": "bullish"</w:t>
        <w:br/>
        <w:t xml:space="preserve"> },</w:t>
        <w:br/>
        <w:t xml:space="preserve"> {</w:t>
        <w:br/>
        <w:t xml:space="preserve"> "bucket_start_utc": "2026-04-01T11:00:00Z",</w:t>
        <w:br/>
        <w:t xml:space="preserve"> "bucket_end_utc": "2026-04-01T12:00:00Z",</w:t>
        <w:br/>
        <w:t xml:space="preserve"> "directional_score_signed": 22,</w:t>
        <w:br/>
        <w:t xml:space="preserve"> "bullish_pressure_score": 22,</w:t>
        <w:br/>
        <w:t xml:space="preserve"> "bearish_pressure_score": 0,</w:t>
        <w:br/>
        <w:t xml:space="preserve"> "net_sentiment_score": 22,</w:t>
        <w:br/>
        <w:t xml:space="preserve"> "velocity_score": -3,</w:t>
        <w:br/>
        <w:t xml:space="preserve"> "acceleration_score": 0,</w:t>
        <w:br/>
        <w:t xml:space="preserve"> "contradiction_ratio": 0.29,</w:t>
        <w:br/>
        <w:t xml:space="preserve"> "fresh_evidence_count": 10,</w:t>
        <w:br/>
        <w:t xml:space="preserve"> "stale_evidence_count": 7,</w:t>
        <w:br/>
        <w:t xml:space="preserve"> "conviction_score_0_100": 60,</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50,</w:t>
        <w:br/>
        <w:t xml:space="preserve"> "timeseries_peak_bearish": 0,</w:t>
        <w:br/>
        <w:t xml:space="preserve"> "latest_inflection_direction": "down",</w:t>
        <w:br/>
        <w:t xml:space="preserve"> "latest_inflection_strength": 18,</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resolved explicitly from flight_plan.target_market_code=crude_oil.",</w:t>
        <w:br/>
        <w:t xml:space="preserve"> "No trend_physics v2 fields were provided; conviction/momentum derived from evidence_bundle recency proxies + temporal_profile shapes.",</w:t>
        <w:br/>
        <w:t xml:space="preserve"> "State_change computed versus unknown prior baseline (assumed neutral =&gt; new_bullish).",</w:t>
        <w:br/>
        <w:t xml:space="preserve"> "Tier counts and freshness_mix are aggregated estimates from the evidence cache (315 delivered records) and may double-count overlapping records across trends."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https://aif.ru/politics/postavki-nefti-iz-chrezvychaynyh-zapasov-stran-mea-uzhe-nachalis</w:t>
        </w:r>
      </w:hyperlink>
      <w:r>
        <w:t xml:space="preserve"> - * Oil supplies from agencies' strategic reserves have commenced, with a total of 426 million barrels expected. * The US plans to release 172.2 million barrels, the largest contribution. * Japan intends to supply 54 million barrels of oil and 25.8 million barrels of petroleum products. * The release follows a March 11 agreement to release 400 million barrels. * The supplies are part of efforts to increase market supply in response to market conditions. 2. </w:t>
      </w:r>
      <w:hyperlink r:id="rId10">
        <w:r>
          <w:rPr>
            <w:color w:val="0000EE"/>
            <w:u w:val="single"/>
          </w:rPr>
          <w:t>https://www.thesun.co.uk/news/38692700/pm-urgent-press-conference-iran-war-bills/</w:t>
        </w:r>
      </w:hyperlink>
      <w:r>
        <w:t xml:space="preserve"> - * The Prime Minister will speak about the Iran conflict and rising energy bills. * The press conference addresses concerns over oil prices and the Strait of Hormuz blockade. * Fuel prices have reached levels not seen since December 2022, with a 55-litre diesel costing over £100. * The UK government plans measures to reduce energy costs and support households. * The conflict and Strait of Hormuz disruptions are impacting global oil and shipping industries. 3. </w:t>
      </w:r>
      <w:hyperlink r:id="rId11">
        <w:r>
          <w:rPr>
            <w:color w:val="0000EE"/>
            <w:u w:val="single"/>
          </w:rPr>
          <w:t>https://www.business-standard.com/world-news/iran-conflict-threatens-to-wreck-trump-s-dream-of-lower-interest-rates-126040100260_1.html</w:t>
        </w:r>
      </w:hyperlink>
      <w:r>
        <w:t xml:space="preserve"> - * The Iran war and shutdown of the Hormuz Strait influence global oil markets and US interest rate expectations. * US Treasury yields have increased, impacting mortgage rates and housing market, amid energy and inflation concerns. * Federal Reserve's stance remains cautious as inflation risks persist, with no rate cuts priced in through July next year. * Political and military tensions in the Gulf region contribute to economic uncertainty and potential downturn risks. 4. </w:t>
      </w:r>
      <w:hyperlink r:id="rId12">
        <w:r>
          <w:rPr>
            <w:color w:val="0000EE"/>
            <w:u w:val="single"/>
          </w:rPr>
          <w:t>https://www.business-standard.com/world-news/west-asia-war-israel-iran-conflict-trump-israel-attacks-india-lpg-oil-price-126040100176_1.html</w:t>
        </w:r>
      </w:hyperlink>
      <w:r>
        <w:t xml:space="preserve"> - * US President Trump predicts conflict with Iran may end within 2-3 weeks. * Iran and US exchange threats; US deploys additional troops to West Asia. * Iran warns US corporations; Iran's IRGC targets US infrastructure. * Israel claims to have struck a factory linked to chemical weapons; builds buffer zone in Lebanon. * Kuwait's airport targeted by Iran-backed drones; Gulf countries face increased tensions. * Oil prices rise with Brent at $104.63 and WTI at $102.34 per barrel, amid ongoing conflict. 5. </w:t>
      </w:r>
      <w:hyperlink r:id="rId13">
        <w:r>
          <w:rPr>
            <w:color w:val="0000EE"/>
            <w:u w:val="single"/>
          </w:rPr>
          <w:t>https://www.gisreportsonline.com/r/hormuz-oil-disruption/</w:t>
        </w:r>
      </w:hyperlink>
      <w:r>
        <w:t xml:space="preserve"> - * The recent escalation in the Middle East led to attacks on energy infrastructure and disruption of traffic through the Strait of Hormuz. * Approximately 20% of global oil trade was disrupted, with oil prices rising sharply and volatility increasing. * The crisis has affected production and export capacity, with over 40 energy sites damaged across nine Middle Eastern countries. * Governments and institutions responded by releasing strategic reserves, deploying naval escorts, and relaxing sanctions. * The outlook suggests the region will remain a major supplier with potential for both short-term recovery and long-term risks if instability persists. 6. </w:t>
      </w:r>
      <w:hyperlink r:id="rId14">
        <w:r>
          <w:rPr>
            <w:color w:val="0000EE"/>
            <w:u w:val="single"/>
          </w:rPr>
          <w:t>https://europeansting.com/2026/04/01/no-precedent-for-seafarers-caught-in-war-zone-in-post-ww2-era/</w:t>
        </w:r>
      </w:hyperlink>
      <w:r>
        <w:t xml:space="preserve"> - * Around 20,000 seafarers are stranded on approximately 2,000 ships in the Strait of Hormuz due to the Middle East war, described as unprecedented since the post-WW2 era. * The ships are unable to pass through the strait owing to conflict and Iranian restrictions on "non-hostile" ships, with only a few vessels attempting passage. * Since the conflict began, 19 attacks on ships have occurred, with ten seafarers killed and eight injured. * The IMO is focused on evacuating and ensuring the safety of the stranded seafarers, calling for de-escalation of hostilities. * Negotiations are ongoing for safe passage, with efforts to clarify what constitutes a "hostile" ship, amidst international calls for conflict resolution. 7. </w:t>
      </w:r>
      <w:hyperlink r:id="rId15">
        <w:r>
          <w:rPr>
            <w:color w:val="0000EE"/>
            <w:u w:val="single"/>
          </w:rPr>
          <w:t>https://www.theguardian.com/australia-news/2026/apr/01/australia-fuel-crisis-petrol-prices-graphs</w:t>
        </w:r>
      </w:hyperlink>
      <w:r>
        <w:t xml:space="preserve"> - * Hundreds of fuel stations across Australia have run out of fuel since 27 March. * Fuel prices have increased, and oil shipments have been cancelled or deferred. * The crisis is linked to Iran’s closure of the strait of Hormuz and geopolitical tensions. * Data shows spikes in outages in New South Wales and Victoria at the end of March. * Tanker port calls have declined, with a collapse in shipments through the strait of Hormuz in early March. 8. </w:t>
      </w:r>
      <w:hyperlink r:id="rId13">
        <w:r>
          <w:rPr>
            <w:color w:val="0000EE"/>
            <w:u w:val="single"/>
          </w:rPr>
          <w:t>https://www.gisreportsonline.com/r/hormuz-oil-disruption/</w:t>
        </w:r>
      </w:hyperlink>
      <w:r>
        <w:t xml:space="preserve"> - * The latest escalation in the Middle East caused a disruption to oil supply, impacting the Strait of Hormuz and damaging energy infrastructure across nine countries. * Around 20% of global oil trade passes through the Strait of Hormuz, which has been temporarily blocked, causing immediate market reactions. * Oil prices rose sharply amid high volatility, with an estimated 10-15 mb/d of supply affected, marking the largest supply shock in history. * Governments, including the US, released emergency oil stocks and attempted to restore flow through the Strait, with military and policy measures to stabilise markets. * The long-term impact depends on regional stability; a probable scenario involves continued uncertainty with the possibility of a partial recovery of supply. 9. </w:t>
      </w:r>
      <w:hyperlink r:id="rId16">
        <w:r>
          <w:rPr>
            <w:color w:val="0000EE"/>
            <w:u w:val="single"/>
          </w:rPr>
          <w:t>https://www.benzinga.com/markets/prediction-markets/26/03/51589639/strait-of-hormuz-traffic-april-crypto-bettors-skeptical-trump-iran-war-end</w:t>
        </w:r>
      </w:hyperlink>
      <w:r>
        <w:t xml:space="preserve"> - * Cryptocurrency bettors doubt the return to normal vessel traffic in the Strait of Hormuz, with a 7-day moving average of 3 compared to the 60 threshold. * President Donald Trump hinted that the US might end its campaign against Iran within two to three weeks. * Trump stated the US has 'nothing to do' with the Strait's management, leaving it to other nations. * The Strait remains closed to US and Israel-affiliated vessels, but Iran's Foreign Minister stated passage is free for others. * The situation is a geopolitical development affecting oil trade routes in the Persian Gulf region. 10. </w:t>
      </w:r>
      <w:hyperlink r:id="rId14">
        <w:r>
          <w:rPr>
            <w:color w:val="0000EE"/>
            <w:u w:val="single"/>
          </w:rPr>
          <w:t>https://europeansting.com/2026/04/01/no-precedent-for-seafarers-caught-in-war-zone-in-post-ww2-era/</w:t>
        </w:r>
      </w:hyperlink>
      <w:r>
        <w:t xml:space="preserve"> - * About 20,000 seafarers are stranded on approximately 2,000 ships in the Persian Gulf due to the war in the Middle East. * The ships are unable to pass through the Strait of Hormuz, with only a few vessels transiting daily. * There have been 19 attacks on vessels since the conflict began, with ten seafarers killed and eight injured. * IMO is focused on ensuring the evacuation and safety of the stranded seafarers amid the war zone. * The conflict has caused a significant disruption in global oil and gas supplies passing through the strait. 11. </w:t>
      </w:r>
      <w:hyperlink r:id="rId17">
        <w:r>
          <w:rPr>
            <w:color w:val="0000EE"/>
            <w:u w:val="single"/>
          </w:rPr>
          <w:t>https://www.fxstreet.com/news/uae-is-willing-to-join-us-for-force-hormuz-reopen-wsj-202604010406</w:t>
        </w:r>
      </w:hyperlink>
      <w:r>
        <w:t xml:space="preserve"> - * The Wall Street Journal reports that UAE is willing to join US and allies for a forceful reopening of the Strait of Hormuz. * Emirati diplomats have urged coalition formation to open the strait by force. * The Strait of Hormuz supplies nearly 20% of global energy. * UAE officials highlight Iran's perceived threats and willingness to fight to maintain control. * US President Donald Trump announced US military withdrawal from Iran within weeks. 12. </w:t>
      </w:r>
      <w:hyperlink r:id="rId18">
        <w:r>
          <w:rPr>
            <w:color w:val="0000EE"/>
            <w:u w:val="single"/>
          </w:rPr>
          <w:t>https://www.fxstreet.com/news/wti-rises-to-near-9850-as-uae-seeks-un-backed-action-to-reopen-hormuz-202604010155</w:t>
        </w:r>
      </w:hyperlink>
      <w:r>
        <w:t xml:space="preserve"> - * WTI crude oil price increases to around $98.60 per barrel amid regional tensions in the Middle East. * UAE requests UN Security Council resolution for a multinational mission to restore navigation in the Strait of Hormuz. * US President Donald Trump suggests operations could conclude before full reopening of the strait. * Iran signals willingness to end hostilities under specific guarantees, amid ongoing US military presence. * OPEC's oil output drops sharply in March to lowest levels since June 2020 due to supply disruptions related to the strait. * US crude oil inventories surged by 10.263 million barrels, the largest weekly increase in weeks, contradicting expectations of a draw. 13. </w:t>
      </w:r>
      <w:hyperlink r:id="rId19">
        <w:r>
          <w:rPr>
            <w:color w:val="0000EE"/>
            <w:u w:val="single"/>
          </w:rPr>
          <w:t>https://24.hu/kulfold/2026/04/01/ujabb-tartalyhajot-ert-talalat-a-perzsa-obolben/</w:t>
        </w:r>
      </w:hyperlink>
      <w:r>
        <w:t xml:space="preserve"> - - A brit UKMTO tengerbiztonsági hivatal közölte, hogy szerdán hajnalban újabb olajszállító hajót ért találat a Perzsa-öbölben; ez a harmadik támadás 24 órán belül. - A tartályhajó Dohától 17 tengeri mérföldre északra ért találat, a hajótest bal oldalán, vízvonal felett okozva kárt. - A hajó legénysége biztonságban van; nincs jelentés környezetszennyezésről. - Korábban egy kuvaiti zászló alatt hajózó VLCC Al Salmi hajót találták el, ami tüzet okozott, de eloltották; senki nem sérült meg. - Előzőleg egy Szaúd-Arábiától 22 tengeri mérföldre tartózkodó konténerszállítót értek becsapódások, amelyek többszörös találatot jeleztek. 14. </w:t>
      </w:r>
      <w:hyperlink r:id="rId20">
        <w:r>
          <w:rPr>
            <w:color w:val="0000EE"/>
            <w:u w:val="single"/>
          </w:rPr>
          <w:t>https://www.mediafax.ro/externe/chiar-si-dupa-redeschiderea-stramtorii-ormuz-tulburarile-ar-mai-dura-cateva-luni-spune-un-expert-23713119</w:t>
        </w:r>
      </w:hyperlink>
      <w:r>
        <w:t xml:space="preserve"> - * Nils Haupt, senior communication director at Hapag-Lloyd, predicts prolonged disruption in logistics even after the Strait of Hormuz reopens. * About 2,000 ships are blocaded due to Iran's partial blockade, with 400 near Oman. * Over 40 energy assets are heavily or critically damaged in the region, affecting gas and oil production. * The closure has disrupted roughly 20% of global oil and LNG supply, increasing energy prices. * Industry voices highlight long-term security concerns and increased insurance premiums for maritime transport. 15. </w:t>
      </w:r>
      <w:hyperlink r:id="rId21">
        <w:r>
          <w:rPr>
            <w:color w:val="0000EE"/>
            <w:u w:val="single"/>
          </w:rPr>
          <w:t>https://www.express.co.uk/news/uk/2184368/foreign-office-issues-new-travel</w:t>
        </w:r>
      </w:hyperlink>
      <w:r>
        <w:t xml:space="preserve"> - * The UK Foreign, Commonwealth and Development Office (FCDO) issued updated travel advice for 31 countries on March 19 due to ongoing conflict in the Middle East. * The escalation includes attacks on oil and gas facilities in Israel, Iran, Saudi Arabia, Qatar, and the UAE. * Iran intensified attacks on oil infrastructure around the Gulf, affecting global oil supply. * Several airlines, including British Airways, have suspended flights to affected regions until summer. * The conflict has led to widespread travel disruption and airspace closures. 16. </w:t>
      </w:r>
      <w:hyperlink r:id="rId17">
        <w:r>
          <w:rPr>
            <w:color w:val="0000EE"/>
            <w:u w:val="single"/>
          </w:rPr>
          <w:t>https://www.fxstreet.com/news/uae-is-willing-to-join-us-for-force-hormuz-reopen-wsj-202604010406</w:t>
        </w:r>
      </w:hyperlink>
      <w:r>
        <w:t xml:space="preserve"> - * The Wall Street Journal reports that UAE is willing to join US and allies to reopen the Strait of Hormuz by force. * The UAE officials have called for a coalition to take action in the strait. * The Strait of Hormuz is a critical passage for nearly 20% of global energy supply. * UAE comments follow US President Trump’s announcement of military withdrawal from Iran. * The article discusses geopolitical tensions and potential military actions affecting energy logistics. 17. </w:t>
      </w:r>
      <w:hyperlink r:id="rId22">
        <w:r>
          <w:rPr>
            <w:color w:val="0000EE"/>
            <w:u w:val="single"/>
          </w:rPr>
          <w:t>https://www.al-monitor.com/originals/2026/04/israel-strikes-irans-capital-trump-set-address-us-war</w:t>
        </w:r>
      </w:hyperlink>
      <w:r>
        <w:t xml:space="preserve"> - * Israel struck Tehran, Iran, with a 'wide-scale wave of strikes' amid ongoing military conflict. * US President Trump announced a possible quick end to the war and prepared to update the nation. * Iran threatened retaliation against US tech firms and refused to engage in negotiations. * Israel's campaign targeted Hezbollah in Lebanon, with over 1,200 dead and 7,000 targets struck. * Regional escalation included missile attacks from Yemen and drone strikes on Gulf nations. * Crude oil prices rose due to the conflict, affecting global markets. * US and Iran remain without formal negotiations, with heightened military activity in the region. 18. </w:t>
      </w:r>
      <w:hyperlink r:id="rId20">
        <w:r>
          <w:rPr>
            <w:color w:val="0000EE"/>
            <w:u w:val="single"/>
          </w:rPr>
          <w:t>https://www.mediafax.ro/externe/chiar-si-dupa-redeschiderea-stramtorii-ormuz-tulburarile-ar-mai-dura-cateva-luni-spune-un-expert-23713119</w:t>
        </w:r>
      </w:hyperlink>
      <w:r>
        <w:t xml:space="preserve"> - * Nils Haupt, of Hapag-Lloyd, predicts shipping disruptions will last months after Strait of Hormuz reopening. * Around 2,000 ships are blocked due to Iran's partial blockade, with 400 in the Gulf of Oman. * Over 40 energy assets in the region are heavily or severely damaged from attacks. * Closure of the strait has disrupted 20% of global oil and LNG supply, raising energy prices. * Industry experts stress the need for security guarantees for safe shipping resumption. 19. </w:t>
      </w:r>
      <w:hyperlink r:id="rId23">
        <w:r>
          <w:rPr>
            <w:color w:val="0000EE"/>
            <w:u w:val="single"/>
          </w:rPr>
          <w:t>https://www.latimes.com/business/story/2026-03-19/brent-crude-briefly-tops-119-per-barrel-before-receding-shakes-stock-markets-worldwide</w:t>
        </w:r>
      </w:hyperlink>
      <w:r>
        <w:t xml:space="preserve"> - * Brent crude oil temporarily rises above $119 per barrel following Iran attacks on oil and gas facilities, driven by fears of prolonged disruptions in the Middle East. * Oil prices later decline, with Brent settling at $108.65 and US crude at $96.14, reducing their influence on stock markets. * Stock indices in Europe and Asia experienced significant drops, but US markets recovered somewhat as oil prices fell. * Treasury yields rose initially with oil prices, then receded; trader expectations for Federal Reserve rate cuts shifted markedly. * Gold and silver prices declined sharply as bond yields increased, affecting investment prices; some gold miners' stocks fell sharply. * Stocks of technology and metals companies declined, but vehicle maker Rivian rose after partnership announcements. 20. </w:t>
      </w:r>
      <w:hyperlink r:id="rId24">
        <w:r>
          <w:rPr>
            <w:color w:val="0000EE"/>
            <w:u w:val="single"/>
          </w:rPr>
          <w:t>https://www.jpost.com/middle-east/iran-news/article-891866</w:t>
        </w:r>
      </w:hyperlink>
      <w:r>
        <w:t xml:space="preserve"> - ["</w:t>
      </w:r>
      <w:r>
        <w:rPr>
          <w:i/>
        </w:rPr>
        <w:t>An Iranian drone attack caused a fire at Kuwait International Airport, damaging fuel tanks; Kuwait's civil aviation authorities reported no casualties.", '</w:t>
      </w:r>
      <w:r>
        <w:t>A tanker off Qatar was hit by two projectiles, causing a fire and damage above waterline; the UKMTO investigations are ongoing.', '</w:t>
      </w:r>
      <w:r>
        <w:rPr>
          <w:i/>
        </w:rPr>
        <w:t>Emirates restricted Iranian nationals from entering or transiting the UAE, with exemptions for those holding a UAE Golden Visa.', "</w:t>
      </w:r>
      <w:r>
        <w:t xml:space="preserve">An Iranian missile attack in Bahrain triggered a fire at a company's facility; authorities responded but details remain unclear.", '*The incidents are part of heightened tensions between Iran and Gulf states.'] 21. </w:t>
      </w:r>
      <w:hyperlink r:id="rId25">
        <w:r>
          <w:rPr>
            <w:color w:val="0000EE"/>
            <w:u w:val="single"/>
          </w:rPr>
          <w:t>https://www.focus.de/finanzen/saudi-arabiens-pipeline-zur-umgehung-von-hormus-erreicht-das-ziel-von-7-millionen-barrel_dc53096e-d266-4754-ba6a-cb14329f218b.html</w:t>
        </w:r>
      </w:hyperlink>
      <w:r>
        <w:t xml:space="preserve"> - * Saudi Arabia's 'Petroline' pipeline reaches a capacity of 7 million barrels per day, bypassing the blockaded Strait of Hormuz. * The pipeline is over 1200 km long, running from eastern oil fields to Yanbu port on the Red Sea. * Oil exports via Yanbu have reached 5 million barrels per day, with additional refined product exports of 700,000 to 900,000 barrels. * 2 million barrels of the pipeline's flow are directed to Saudi refineries. * Saudi Arabia's oil exports have significantly decreased compared to the 15 million barrels daily through Hormuz, with ongoing strategic rerouting. 22. </w:t>
      </w:r>
      <w:hyperlink r:id="rId26">
        <w:r>
          <w:rPr>
            <w:color w:val="0000EE"/>
            <w:u w:val="single"/>
          </w:rPr>
          <w:t>https://www.mk.co.kr/en/economy/12005004</w:t>
        </w:r>
      </w:hyperlink>
      <w:r>
        <w:t xml:space="preserve"> - * The Ministry of Oceans and Fisheries recommends caution for Korean ships operating in Middle East waters due to safety risks. * Domestic oil refiners seek to secure crude oil via short-term charters with foreign shipping firms amid restrictions. * Transportation costs have risen from $4-5 million to $12 million per voyage, increasing refinery costs. * Yanbu Port in Saudi Arabia is a critical route for Middle East oil, with Korea and other Asian nations competing for shipment access. * The government balances crude supply stability with maritime safety concerns during the Middle East conflict. 23. </w:t>
      </w:r>
      <w:hyperlink r:id="rId27">
        <w:r>
          <w:rPr>
            <w:color w:val="0000EE"/>
            <w:u w:val="single"/>
          </w:rPr>
          <w:t>https://www.maritimegateway.com/trump-signals-iran-conflict-wind-down-despite-hormuz-staying-shut-as-daily-transit-count-falls-to-single-digits/</w:t>
        </w:r>
      </w:hyperlink>
      <w:r>
        <w:t xml:space="preserve"> - * US President Donald Trump announced on March 31 that 'the hard part' of the Iran conflict had been completed. * He indicated a willingness to wind down military engagement even as the Strait of Hormuz remains largely closed to shipping. * The transit count through Hormuz has fallen from over 100 daily before February 28 to under ten, representing a 95% decrease. * Global energy markets are impacted by the closure, with reduced shipping between Asia and the Middle East. * Folk Maritime rerouted its India-Gulf service through the Red Sea, avoiding Hormuz amidst increased risks and security incidents such as a tanker attack near Dubai. 24. </w:t>
      </w:r>
      <w:hyperlink r:id="rId26">
        <w:r>
          <w:rPr>
            <w:color w:val="0000EE"/>
            <w:u w:val="single"/>
          </w:rPr>
          <w:t>https://www.mk.co.kr/en/economy/12005004</w:t>
        </w:r>
      </w:hyperlink>
      <w:r>
        <w:t xml:space="preserve"> - * Domestic oil refiners are increasing efforts to secure crude oil following the Middle East war. * The Ministry of Oceans and Fisheries recommends caution for Korean ships entering the Red Sea, citing safety risks. * Domestic shipping companies intend to enter Saudi Janbu Port, but face potential sanctions. * Oil refiners are resorting to short-term contracts with foreign ships, increasing transportation costs. * Rising freight rates could impact refinery profitability and domestic petrochemical prices. * Yanbu Port in Saudi Arabia is becoming a key alternative route, with increased competition from international refineries.</w:t>
      </w:r>
      <w:r/>
    </w:p>
    <w:p>
      <w:r/>
      <w:r>
        <w:t xml:space="preserve">25. </w:t>
      </w:r>
      <w:hyperlink r:id="rId28">
        <w:r>
          <w:rPr>
            <w:color w:val="0000EE"/>
            <w:u w:val="single"/>
          </w:rPr>
          <w:t>https://www.dailymail.co.uk/news/article-15662535/Australias-crude-supplier-fuel-export-risk.html?ns_mchannel=rss&amp;ns_campaign=1490&amp;ito=1490</w:t>
        </w:r>
      </w:hyperlink>
      <w:r>
        <w:t xml:space="preserve"> - * Australia's top crude oil supplier warns of potential fuel supply disruptions due to the ongoing conflict in Iran. * Malaysia and South Korea, key suppliers to Australia, highlight supply constraints amid regional tensions. * The conflict has caused global oil prices to surge, affecting Australia's imports and economic outlook. * Government efforts include establishing a Fuel Supply Taskforce and international negotiations to stabilise supply chains. * Australia's fuel vulnerability exposed; imports account for 90% of its oil needs, with concerns over future delivery and prices. 26. </w:t>
      </w:r>
      <w:hyperlink r:id="rId29">
        <w:r>
          <w:rPr>
            <w:color w:val="0000EE"/>
            <w:u w:val="single"/>
          </w:rPr>
          <w:t>https://agpgabon.ga/moyen-orient-conflit-plusieurs-sites-gaziers-frappes-inquietudes-pour-lapprovisionnement-mondial/</w:t>
        </w:r>
      </w:hyperlink>
      <w:r>
        <w:t xml:space="preserve"> - * Several gas and oil installations in the Middle East targeted amid Iran-Israel conflict, raising fears of major disruptions in global energy supply. * Israel attacked an offshore Iranian gas field, South Pars, supplying about 70% of Iran's natural gas. * Iran retaliated with strikes on Ras Laffan in Qatar, the world's largest natural gas liquefaction site. * Additional attacks occurred on refineries in the UAE, Saudi Arabia, and Kuwait. * US warns Iran of potential destruction of South Pars if attacks continue; global gas prices increase by about 35% in Europe. 27. </w:t>
      </w:r>
      <w:hyperlink r:id="rId12">
        <w:r>
          <w:rPr>
            <w:color w:val="0000EE"/>
            <w:u w:val="single"/>
          </w:rPr>
          <w:t>https://www.business-standard.com/world-news/west-asia-war-israel-iran-conflict-trump-israel-attacks-india-lpg-oil-price-126040100176_1.html</w:t>
        </w:r>
      </w:hyperlink>
      <w:r>
        <w:t xml:space="preserve"> - * US President Donald Trump predicts the military conflict with Iran could end within two to three weeks. * Iran offers to cease fighting if assured of no future strikes; Iran criticises US-Israeli aggression. * US plans to send additional troops to West Asia; continues to strike Iranian targets, having hit over 11,000 since escalation. * Iran warns US companies of potential targets; Iran's IRGC warns of targeting major US corporations. * Israel conducted strikes on facilities allegedly linked to chemical weapons; plans to establish buffer zones in Lebanon. * Kuwait reports drone attack on fuel tanks at its international airport; UAE restricts Iranian citizens from entry. * Oil prices rose, with Brent crude at $104.63 per barrel amid ongoing conflict developments. 28. </w:t>
      </w:r>
      <w:hyperlink r:id="rId14">
        <w:r>
          <w:rPr>
            <w:color w:val="0000EE"/>
            <w:u w:val="single"/>
          </w:rPr>
          <w:t>https://europeansting.com/2026/04/01/no-precedent-for-seafarers-caught-in-war-zone-in-post-ww2-era/</w:t>
        </w:r>
      </w:hyperlink>
      <w:r>
        <w:t xml:space="preserve"> - * Approximately 20,000 seafarers are stranded on 2,000 ships in the Strait of Hormuz due to the war in the Middle East, described as unprecedented in the post-WW2 era. * There have been 19 attacks on vessels since the conflict began, with 10 seafarers killed and 8 injured. * The IMO is focused on evacuating and ensuring the safety of the seafarers amidst ongoing hostilities. * The stranding involves oil, gas, cargo ships, and cruise liners, with ships operating under strict navigation protocols. * The situation raises concerns about the future attractiveness of seafaring careers due to safety fears. 29. </w:t>
      </w:r>
      <w:hyperlink r:id="rId19">
        <w:r>
          <w:rPr>
            <w:color w:val="0000EE"/>
            <w:u w:val="single"/>
          </w:rPr>
          <w:t>https://24.hu/kulfold/2026/04/01/ujabb-tartalyhajot-ert-talalat-a-perzsa-obolben/</w:t>
        </w:r>
      </w:hyperlink>
      <w:r>
        <w:t xml:space="preserve"> - * An oil tanker was hit in the Persian Gulf early Wednesday, marking the third attack within 24 hours, including a second tanker. * The attack occurred 17 nautical miles north of Doha, causing damage above the waterline on the vessel. * The crew is safe, and no environmental pollution has been reported. * Previously, the VLCC Al Salmi was struck near Dubai, causing a fire later extinguished, with no injuries. * Another vessel, the Express Rome, reported two impacts near Saudi Arabia. 30. </w:t>
      </w:r>
      <w:hyperlink r:id="rId20">
        <w:r>
          <w:rPr>
            <w:color w:val="0000EE"/>
            <w:u w:val="single"/>
          </w:rPr>
          <w:t>https://www.mediafax.ro/externe/chiar-si-dupa-redeschiderea-stramtorii-ormuz-tulburarile-ar-mai-dura-cateva-luni-spune-un-expert-23713119</w:t>
        </w:r>
      </w:hyperlink>
      <w:r>
        <w:t xml:space="preserve"> - * Nils Haupt, senior communication director at Hapag-Lloyd, states that logistical disruptions will continue for months after the Strait of Hormuz reopens. * Approximately 2,000 ships are blocked due to Iran's partial blockade, with around 400 in the Gulf of Oman. * Over 40 energy assets have been heavily damaged by attacks, affecting production and infrastructure. * The blockage has disrupted around 20% of global oil and LNG supplies, raising energy prices. * Industry experts highlight the need for security guarantees for transportation to restore confidence and normalise supply chains. 31. </w:t>
      </w:r>
      <w:hyperlink r:id="rId30">
        <w:r>
          <w:rPr>
            <w:color w:val="0000EE"/>
            <w:u w:val="single"/>
          </w:rPr>
          <w:t>https://dailypost.ng/2026/04/01/war-uae-to-help-us-reopen-strait-of-hormuz-by-force/</w:t>
        </w:r>
      </w:hyperlink>
      <w:r>
        <w:t xml:space="preserve"> - • The UAE is lobbying the UN Security Council for authorization to help the US open the Strait of Hormuz by force. • The UAE and its oil infrastructure have been targeted by Iranian drones. • President Trump stated the US would not intervene to keep the Strait open. • The UK and European nations have rejected US calls for involvement in the Iran conflict. • France blocked Israeli airspace due to its policy related to the Iran war. 32. </w:t>
      </w:r>
      <w:hyperlink r:id="rId25">
        <w:r>
          <w:rPr>
            <w:color w:val="0000EE"/>
            <w:u w:val="single"/>
          </w:rPr>
          <w:t>https://www.focus.de/finanzen/saudi-arabiens-pipeline-zur-umgehung-von-hormus-erreicht-das-ziel-von-7-millionen-barrel_dc53096e-d266-4754-ba6a-cb14329f218b.html</w:t>
        </w:r>
      </w:hyperlink>
      <w:r>
        <w:t xml:space="preserve"> - * Saudi Arabia's 'Petroline' pipeline, over 1200 km long, transports oil from eastern fields to Yanbu port. * The pipeline allegedly now transports seven million barrels of oil daily, bypassing the blocked Strait of Hormuz. * Export through Yanbu has reached five million barrels, with additional refined products exported daily. * The pipeline was developed after the Iran-Iraq war in the 1980s due to threats and attacks in the region. * Saudi Arabia's oil exports and revenues are affected by the Strait of Hormuz blockade, with significant economic implications. 33. </w:t>
      </w:r>
      <w:hyperlink r:id="rId24">
        <w:r>
          <w:rPr>
            <w:color w:val="0000EE"/>
            <w:u w:val="single"/>
          </w:rPr>
          <w:t>https://www.jpost.com/middle-east/iran-news/article-891866</w:t>
        </w:r>
      </w:hyperlink>
      <w:r>
        <w:t xml:space="preserve"> - * An Iranian drone attack caused a fire at Kuwait International Airport, damaging fuel tanks, with no casualties reported. * A tanker off Qatar was hit by two projectiles, causing damage and a fire, with investigations ongoing. * Iranian nationals are barred from entering or transiting the UAE, with exceptions for holders of a UAE 'Golden Visa'. * An Iranian missile attack caused a fire at a facility in Bahrain, with no details on casualties or damage. * The incidents reflect ongoing tensions and security risks involving Iran and Gulf states. 34. </w:t>
      </w:r>
      <w:hyperlink r:id="rId31">
        <w:r>
          <w:rPr>
            <w:color w:val="0000EE"/>
            <w:u w:val="single"/>
          </w:rPr>
          <w:t>https://www.dailymail.co.uk/news/article-15661157/fox-host-warning-US-economy-trump-iran-war.html?ns_mchannel=rss&amp;ns_campaign=1490&amp;ito=1490</w:t>
        </w:r>
      </w:hyperlink>
      <w:r>
        <w:t xml:space="preserve"> - * Fox Business host Taylor Riggs warns of worsening US inflation, with a 0.7% rise in February and rising prices across key sectors. * US and Iran escalated military actions, including bombings and threats, following attacks on oil facilities in the Gulf. * Oil prices surged over $110 a barrel amid tensions and attacks on Middle Eastern energy sites. * US deployed bombs and threatened to destroy Iran's South Pars Gas Field, with retaliatory strikes carried out by Iran and its allies. * Market chaos in Asia and among energy markets results from escalation of Middle East conflict and economic war risks. 35. </w:t>
      </w:r>
      <w:hyperlink r:id="rId13">
        <w:r>
          <w:rPr>
            <w:color w:val="0000EE"/>
            <w:u w:val="single"/>
          </w:rPr>
          <w:t>https://www.gisreportsonline.com/r/hormuz-oil-disruption/</w:t>
        </w:r>
      </w:hyperlink>
      <w:r>
        <w:t xml:space="preserve"> - * The escalation in the Middle East led to a disruption in oil supply, affecting the Strait of Hormuz and damaging over 40 energy sites across nine countries. * Oil prices rose sharply amid high volatility, but remain below historical peaks when adjusted for inflation. * The disruption is the largest in volume in history, estimated at 10 to 15 mb/d of affected supply. * Governments and institutions responded with strategic petroleum reserves releases, naval escorts, and policy measures to stabilise markets. * The outlook suggests the region will likely remain a major oil supplier, with disruptions potentially reversible within months. 36. </w:t>
      </w:r>
      <w:hyperlink r:id="rId26">
        <w:r>
          <w:rPr>
            <w:color w:val="0000EE"/>
            <w:u w:val="single"/>
          </w:rPr>
          <w:t>https://www.mk.co.kr/en/economy/12005004</w:t>
        </w:r>
      </w:hyperlink>
      <w:r>
        <w:t xml:space="preserve"> - * Domestic oil refiners seek to secure crude oil amid Middle East conflict, facing challenges with shipping routes.</w:t>
      </w:r>
      <w:r>
        <w:rPr>
          <w:i/>
        </w:rPr>
        <w:t xml:space="preserve"> </w:t>
      </w:r>
      <w:r>
        <w:t>The Ministry of Oceans and Fisheries advises caution on Korean ships operating in Middle East waters, including the Red Sea.</w:t>
      </w:r>
      <w:r>
        <w:rPr>
          <w:i/>
        </w:rPr>
        <w:t xml:space="preserve"> </w:t>
      </w:r>
      <w:r>
        <w:t>Korean shipping companies consider short-term charters with foreign ships to avoid restrictions, increasing transportation costs.</w:t>
      </w:r>
      <w:r>
        <w:rPr>
          <w:i/>
        </w:rPr>
        <w:t xml:space="preserve"> </w:t>
      </w:r>
      <w:r>
        <w:t>Rising freight premiums could lead to higher refinery costs and domestic petrochemical prices.</w:t>
      </w:r>
      <w:r>
        <w:rPr>
          <w:i/>
        </w:rPr>
        <w:t xml:space="preserve"> </w:t>
      </w:r>
      <w:r>
        <w:t>Yanbu Port in Saudi Arabia becomes critical for oil importation due to Strait of Hormuz blockade.</w:t>
      </w:r>
      <w:r>
        <w:rPr>
          <w:i/>
        </w:rPr>
        <w:t xml:space="preserve">37. </w:t>
      </w:r>
      <w:hyperlink r:id="rId32">
        <w:r>
          <w:rPr>
            <w:color w:val="0000EE"/>
            <w:u w:val="single"/>
          </w:rPr>
          <w:t>https://wartakota.tribunnews.com/news/885992/iran-incar-17-raksasa-teknologi-as-google-hingga-tesla-200-pilot-as-di-arab-saudi-dihujani-drone</w:t>
        </w:r>
      </w:hyperlink>
      <w:r>
        <w:rPr>
          <w:i/>
        </w:rPr>
        <w:t xml:space="preserve"> - * Iran establishes 17 US technology companies, including Apple, Google, Tesla, as targets for missile attacks from 1 April 2026. * IRGC claims to have attacked a meeting of 200 US pilots in Al-Kharj, Saudi Arabia, with drones and missiles. * Iranian authorities warn employees and civilians near targeted companies to evacuate as attacks are planned. * Iran reports successful drone and missile strikes on US military presence and aircraft in Saudi Arabia. * The conflict involves military and technological targets, increasing regional security risks. 38. </w:t>
      </w:r>
      <w:hyperlink r:id="rId18">
        <w:r>
          <w:rPr>
            <w:color w:val="0000EE"/>
            <w:u w:val="single"/>
          </w:rPr>
          <w:t>https://www.fxstreet.com/news/wti-rises-to-near-9850-as-uae-seeks-un-backed-action-to-reopen-hormuz-202604010155</w:t>
        </w:r>
      </w:hyperlink>
      <w:r>
        <w:rPr>
          <w:i/>
        </w:rPr>
        <w:t xml:space="preserve"> - * WTI oil price increases to around $98.60 per barrel amid regional tensions in the Middle East. * UAE advocates for UN Security Council resolution and military action to reopen the Strait of Hormuz. * Oil prices fell over 4% previously and faced volatility amid geopolitical developments. * US President Trump suggests operations could end before the strait fully reopens. * OPEC's March output drops to lowest since June 2020, influenced by supply disruptions linked to Hormuz. * US crude stocks surge by 10.263 million barrels in the week ending March 27, contrary to forecasts. 39. </w:t>
      </w:r>
      <w:hyperlink r:id="rId33">
        <w:r>
          <w:rPr>
            <w:color w:val="0000EE"/>
            <w:u w:val="single"/>
          </w:rPr>
          <w:t>https://www.myjoyonline.com/stock-markets-rattled-and-energy-prices-soar-after-strikes-on-qatar-gas-hub/</w:t>
        </w:r>
      </w:hyperlink>
      <w:r>
        <w:rPr>
          <w:i/>
        </w:rPr>
        <w:t xml:space="preserve"> - * Oil and gas prices increased sharply following strikes on energy infrastructure in the Middle East, including Qatar's main gas facility. * Brent crude reached over $108 a barrel, peaking at $119. * UK gas prices rose by 11.3%, and FTSE 100 fell by 2.4%, amid concerns over energy supply and economic impact. * Iran's attack on South Pars gas facility and Ras Laffan in Qatar caused supply disruptions, reducing Qatar LNG output by 12.8m tons for three to five years. * Government bond yields increased sharply, signalling economic turbulence fears. * Iranian retaliation and damage to key energy facilities raised global energy supply concerns. * US and Iran interactions and sanctions discussed as part of global oil supply strategies. 40. </w:t>
      </w:r>
      <w:hyperlink r:id="rId26">
        <w:r>
          <w:rPr>
            <w:color w:val="0000EE"/>
            <w:u w:val="single"/>
          </w:rPr>
          <w:t>https://www.mk.co.kr/en/economy/12005004</w:t>
        </w:r>
      </w:hyperlink>
      <w:r>
        <w:rPr>
          <w:i/>
        </w:rPr>
        <w:t xml:space="preserve"> - * Domestic oil refiners are efforts to secure crude oil following the Middle East war. * The Ministry of Oceans and Fisheries advises caution and potential sanctions on ships operating in Middle East waters. * Refiners are shifting from domestic ships to overseas shipping, incurring higher costs. * Short-term charter fares for Middle East-Asia routes have risen substantially, impacting refinery profitability. * Yanbu Port in Saudi Arabia is a key alternative route for supplies amid Strait of Hormuz blockade. 41. </w:t>
      </w:r>
      <w:hyperlink r:id="rId34">
        <w:r>
          <w:rPr>
            <w:color w:val="0000EE"/>
            <w:u w:val="single"/>
          </w:rPr>
          <w:t>https://www.mediafax.ro/externe/ue-avertizeaza-preturile-petrolului-si-gazelor-nu-vor-reveni-rapid-la-normal-nici-daca-razboiul-cu-iranul-se-incheie-23713131</w:t>
        </w:r>
      </w:hyperlink>
      <w:r>
        <w:rPr>
          <w:i/>
        </w:rPr>
        <w:t xml:space="preserve"> - • European Commissioner for Energy states that unless the Iran war ends, energy markets will remain tense with long-term effects, Euronews reports. • Gas prices have surged approximately 70%, and oil prices around 60% since the conflict began, increasing EU import costs by about €14 billion. • The EU is exploring measures such as separating gas prices from electricity prices, reducing taxes, and taxing energy companies’ profits. • The bloc aims to reduce dependency on Russian energy, decreasing from 45% pre-war to about 10%, and plans to diversify energy imports from the US, Azerbaijan, Algeria, and Canada. 42. </w:t>
      </w:r>
      <w:hyperlink r:id="rId35">
        <w:r>
          <w:rPr>
            <w:color w:val="0000EE"/>
            <w:u w:val="single"/>
          </w:rPr>
          <w:t>https://punchng.com/reps-warn-of-imminent-petrol-scarcity-price-hike/?utm_source=rss.punchng.com&amp;utm_medium=web</w:t>
        </w:r>
      </w:hyperlink>
      <w:r>
        <w:rPr>
          <w:i/>
        </w:rPr>
        <w:t xml:space="preserve"> - * The House of Representatives Committee on Petroleum Resources (Downstream) warns of fuel scarcity and rising pump prices in Nigeria if supply issues are not addressed within 48 hours. * The crisis is linked to inadequate crude supply and substandard crude grades delivered to domestic refineries, notably the Dangote Refinery. * Middlemen in London and Dubai are inflating crude prices paid by Nigerian refineries, contributing to higher fuel costs. * Global geopolitical tensions have caused escalated international oil prices, affecting Nigeria's fuel prices, which have risen from ₦746–₦850 to over ₦1,200 per litre. * The committee urges swift government action, including reconvening the crude-for-naira technical committee and enforcing supply obligations to prevent widespread shortages and cost-of-living increases. 43. </w:t>
      </w:r>
      <w:hyperlink r:id="rId36">
        <w:r>
          <w:rPr>
            <w:color w:val="0000EE"/>
            <w:u w:val="single"/>
          </w:rPr>
          <w:t>https://dinarchronicles.com/2026/04/01/tues-pm-seeds-of-wisdom-news-updates-3-31-26/</w:t>
        </w:r>
      </w:hyperlink>
      <w:r>
        <w:rPr>
          <w:i/>
        </w:rPr>
        <w:t xml:space="preserve"> - * Global markets face a historic energy shock with record oil price surges due to conflict in the Strait of Hormuz. * Rising energy prices are causing inflation in food systems, with increased fertilizer and input costs. * Disruption in the Strait of Hormuz affects global trade flows and logistics. * Financial conditions are tightening globally without central bank intervention, raising stagflation risks. * The oil shock signifies a systemic shift into a structural inflation cycle impacting global cost structures. * US national debt has reached approximately $39 trillion, with concerns over faster-than-GDP growth, indicating long-term sustainability issues. 44. </w:t>
      </w:r>
      <w:hyperlink r:id="rId37">
        <w:r>
          <w:rPr>
            <w:color w:val="0000EE"/>
            <w:u w:val="single"/>
          </w:rPr>
          <w:t>https://americanpress.com/2026/03/19/irans-mounting-attacks-on-gulf-oil-and-gas-sites-send-energy-prices-higher/</w:t>
        </w:r>
      </w:hyperlink>
      <w:r>
        <w:rPr>
          <w:i/>
        </w:rPr>
        <w:t xml:space="preserve"> - * Iran intensified attacks on oil and natural gas facilities in the Gulf, raising global energy prices. * Strikes targeted sites in the UAE, Qatar, Saudi Arabia, and Kuwait, causing infrastructure damage. * Brent crude briefly surged above $119 a barrel, up more than 60% since the war began. * The Strait of Hormuz, a key waterway for global oil transport, remains under threat. * The attacks escalate regional tensions and risk disrupting supplies amid ongoing conflict. 45. </w:t>
      </w:r>
      <w:hyperlink r:id="rId38">
        <w:r>
          <w:rPr>
            <w:color w:val="0000EE"/>
            <w:u w:val="single"/>
          </w:rPr>
          <w:t>https://wealthinsights.metrobank.com.ph/us-iran-risk-index-for-april-1-2026/</w:t>
        </w:r>
      </w:hyperlink>
      <w:r>
        <w:rPr>
          <w:i/>
        </w:rPr>
        <w:t xml:space="preserve"> - * Metrobank’s US-Iran Risk Index reached 155.2 on March 31, 2026, a 4.0% increase from the previous day, marking an all-time high. * US President Donald Trump instructed countries to secure their own oil, and signalled potential end to military campaign against Iran, leading to volatile oil prices. * Brent crude prices surged, while US Treasury yields fell; dollar index pared gains, but USD/Php reached an all-time high. * Metrobank expects persistent upside risks for oil due to the Strait of Hormuz closure and anticipates the BSP may raise policy rates to curb inflation. * The index measures market risk sentiment related to the Iran conflict, with values over 100 indicating increased risk. 46. </w:t>
      </w:r>
      <w:hyperlink r:id="rId36">
        <w:r>
          <w:rPr>
            <w:color w:val="0000EE"/>
            <w:u w:val="single"/>
          </w:rPr>
          <w:t>https://dinarchronicles.com/2026/04/01/tues-pm-seeds-of-wisdom-news-updates-3-31-26/</w:t>
        </w:r>
      </w:hyperlink>
      <w:r>
        <w:rPr>
          <w:i/>
        </w:rPr>
        <w:t xml:space="preserve"> - * Global markets experience a historic surge in oil prices, impacting broad economic sectors. * Energy prices are driving inflation through food and supply chain disruptions. * Disruption in the Strait of Hormuz affects global trade flows. * Financial conditions are tightening organically without central bank intervention. * US debt has reached approximately $39 trillion, growing faster than GDP, raising systemic risks. * Powell warns of long-term imbalances and increasing interest costs, highlighting fiscal sustainability concerns. * The energy crisis and US debt trajectory contribute to a potential global financial reset. 47. </w:t>
      </w:r>
      <w:hyperlink r:id="rId37">
        <w:r>
          <w:rPr>
            <w:color w:val="0000EE"/>
            <w:u w:val="single"/>
          </w:rPr>
          <w:t>https://americanpress.com/2026/03/19/irans-mounting-attacks-on-gulf-oil-and-gas-sites-send-energy-prices-higher/</w:t>
        </w:r>
      </w:hyperlink>
      <w:r>
        <w:rPr>
          <w:i/>
        </w:rPr>
        <w:t xml:space="preserve"> - * Iran intensified attacks on oil and natural gas facilities in the Gulf, retaliating for an Israeli attack on a Iranian gas field. * The strikes raised energy prices, with Brent crude surging above $119 a barrel and natural gas prices doubling in a month. * Targets included facilities in the UAE, Qatar, Saudi Arabia, and Kuwait, disrupting energy infrastructure. * Damage was caused to the Ras Laffan LNG facility in Qatar, a strategic Red Sea refinery in Saudi Arabia, and oil refineries in Israel. * The conflict has heightened regional tension and risk to global energy supplies, especially via the Strait of Hormuz. 48. </w:t>
      </w:r>
      <w:hyperlink r:id="rId39">
        <w:r>
          <w:rPr>
            <w:color w:val="0000EE"/>
            <w:u w:val="single"/>
          </w:rPr>
          <w:t>https://www.aljazeera.com/video/newsfeed/2026/3/19/smoke-rises-after-iranian-missile-attack-on-israel-oil-refinery-in-haifa?traffic_source=rss</w:t>
        </w:r>
      </w:hyperlink>
      <w:r>
        <w:rPr>
          <w:i/>
        </w:rPr>
        <w:t xml:space="preserve"> - * An Iranian missile struck an oil refinery in Haifa, Israel. * The attack disrupted power but caused no casualties. * Iran’s Revolutionary Guard claimed responsibility. * The refinery supplies half of Israel’s fuel. * The event targeted refineries and military sites. 49. </w:t>
      </w:r>
      <w:hyperlink r:id="rId40">
        <w:r>
          <w:rPr>
            <w:color w:val="0000EE"/>
            <w:u w:val="single"/>
          </w:rPr>
          <w:t>https://www.nation.com.pk/20-Mar-2026/arab-nations-call-iran-halt-attacks-warn-retaliation</w:t>
        </w:r>
      </w:hyperlink>
      <w:r>
        <w:rPr>
          <w:i/>
        </w:rPr>
        <w:t xml:space="preserve"> - * Arab and Islamic foreign ministers call for Iran to stop attacks, affirm right to self-defence under UN Charter, in a joint statement from Riyadh. * Saudi Arabia's Foreign Minister warns of potential military action against Iran if attacks continue. * Iran’s Foreign Minister vows 'zero restraint' if energy infrastructure is targeted again. * Israel conducts a strike on Iran’s South Pars gas field; US and Israel’s ongoing conflict with Iran highlighted. * US President Trump states he is not deploying troops, while US seeks additional military funding. * UN Secretary Guterres calls for an end to the war between US, Israel, and Iran to prevent escalation and impact on civilians and global economy. 50. </w:t>
      </w:r>
      <w:hyperlink r:id="rId37">
        <w:r>
          <w:rPr>
            <w:color w:val="0000EE"/>
            <w:u w:val="single"/>
          </w:rPr>
          <w:t>https://americanpress.com/2026/03/19/irans-mounting-attacks-on-gulf-oil-and-gas-sites-send-energy-prices-higher/</w:t>
        </w:r>
      </w:hyperlink>
      <w:r>
        <w:rPr>
          <w:i/>
        </w:rPr>
        <w:t xml:space="preserve"> - • Iran intensified attacks on oil and natural gas facilities around the Gulf, raising energy prices. • The strikes occurred in retaliation for an Israeli attack on an Iranian gas field. • Damage included targeting energy infrastructure in Qatar, Saudi Arabia, and the UAE. • Brent crude oil briefly surged above $119 a barrel, up over 60% since the start of the war. • The European natural gas prices roughly doubled in the past month. • Attacks increased risks to shipping routes and energy supplies in the region. 51. </w:t>
      </w:r>
      <w:hyperlink r:id="rId41">
        <w:r>
          <w:rPr>
            <w:color w:val="0000EE"/>
            <w:u w:val="single"/>
          </w:rPr>
          <w:t>https://www.zeit.de/2026/15/oelknappheit-asien-nahost-strasse-von-hormus-treibstoff</w:t>
        </w:r>
      </w:hyperlink>
      <w:r>
        <w:rPr>
          <w:i/>
        </w:rPr>
        <w:t xml:space="preserve"> - * The article reports on fuel shortages in the Philippines, Sri Lanka, Vietnam, and South Korea due to conflict in the Middle East. * Countries implement measures such as emergency declarations and reduced electricity weeks. * The conflict in the Middle East affects oil supply for Asian nations, with concerns over longer-term shortages. * The article highlights the global impact of the conflict, including rising fuel prices and potential shortages in Europe. * The escalation of conflict in the Strait of Hormuz threatens to expand the energy crisis worldwide. 52. </w:t>
      </w:r>
      <w:hyperlink r:id="rId39">
        <w:r>
          <w:rPr>
            <w:color w:val="0000EE"/>
            <w:u w:val="single"/>
          </w:rPr>
          <w:t>https://www.aljazeera.com/video/newsfeed/2026/3/19/smoke-rises-after-iranian-missile-attack-on-israel-oil-refinery-in-haifa?traffic_source=rss</w:t>
        </w:r>
      </w:hyperlink>
      <w:r>
        <w:rPr>
          <w:i/>
        </w:rPr>
        <w:t xml:space="preserve"> - * An Iranian missile struck an oil refinery in Haifa. * The attack occurred during the event, causing smoke and disrupting power. * Iran’s Revolutionary Guard claimed to have targeted refineries and military sites. * No casualties reported. * The refinery produces half of Israel’s domestic fuel supplies. 53. </w:t>
      </w:r>
      <w:hyperlink r:id="rId40">
        <w:r>
          <w:rPr>
            <w:color w:val="0000EE"/>
            <w:u w:val="single"/>
          </w:rPr>
          <w:t>https://www.nation.com.pk/20-Mar-2026/arab-nations-call-iran-halt-attacks-warn-retaliation</w:t>
        </w:r>
      </w:hyperlink>
      <w:r>
        <w:rPr>
          <w:i/>
        </w:rPr>
        <w:t xml:space="preserve"> - * Arab and Islamic foreign ministers call on Iran to cease attacks and affirm the right to self-defence under UN law. * Ministers condemn Iranian missile and drone strikes targeting civilian infrastructure across Gulf countries, Jordan, Azerbaijan, and Turkey. * Saudi Arabia warns of possible military action against Iran if attacks continue. * Iran’s Foreign Minister states Iran will show 'zero restraint' if energy infrastructure is attacked again. * UN Secretary-General urges US, Israel, and Iran to end the conflict to prevent escalation and global economic impact. 54. </w:t>
      </w:r>
      <w:hyperlink r:id="rId42">
        <w:r>
          <w:rPr>
            <w:color w:val="0000EE"/>
            <w:u w:val="single"/>
          </w:rPr>
          <w:t>https://cyprus-mail.com/2026/04/01/tanker-hit-by-two-projectiles-off-qatar-one-unexploded-ukmto-says</w:t>
        </w:r>
      </w:hyperlink>
      <w:r>
        <w:rPr>
          <w:i/>
        </w:rPr>
        <w:t xml:space="preserve"> - * A tanker near Qatar was hit by two projectiles, one causing a fire, with the other unexploded, as reported by UKMTO. * The incident occurred about 17 nautical miles north of Qatar’s Ras Laffan industrial hub. * The vessel sustained damage above the waterline, but the crew was safe and no environmental damage reported. * UKMTO cannot confirm the projectile source; investigations are ongoing. * The incident coincides with increased threats to maritime traffic amid escalating US-Israel conflict with Iran in the region. * Kuwait reported targeting of a fully loaded oil tanker off Dubai, causing a fire. 55. </w:t>
      </w:r>
      <w:hyperlink r:id="rId43">
        <w:r>
          <w:rPr>
            <w:color w:val="0000EE"/>
            <w:u w:val="single"/>
          </w:rPr>
          <w:t>https://nuclear-news.net/2026/04/01/2-b1-iran-says-it-never-requested-us-energy-strike-pause-escalation-proceeding-on-all-fronts/</w:t>
        </w:r>
      </w:hyperlink>
      <w:r>
        <w:rPr>
          <w:i/>
        </w:rPr>
        <w:t xml:space="preserve"> - * Iran states it never requested a pause on US energy strikes, with no formal response to US plan. * Israel attacks Iranian industrial targets, including steel plants in Isfahan and Ahvaz. * US claims to have destroyed a third of Iran’s missiles; Iran's missile capability remains active. * US moves additional troops into the region, Pentagon considering further ground forces. * Iran mobilises over one million fighters, lowers support age to 12, and denies violating international obligations. * Russia’s oil revenue doubles this month, amidst regional tensions. 56. </w:t>
      </w:r>
      <w:hyperlink r:id="rId44">
        <w:r>
          <w:rPr>
            <w:color w:val="0000EE"/>
            <w:u w:val="single"/>
          </w:rPr>
          <w:t>https://ticotimes.net/2026/03/31/panama-canal-traffic-increases-amid-iran-war-and-hormuz-blockade</w:t>
        </w:r>
      </w:hyperlink>
      <w:r>
        <w:rPr>
          <w:i/>
        </w:rPr>
        <w:t xml:space="preserve"> - * The war in the Middle East, beginning Feb. 28, has led to a rise in ships using the Panama Canal, driven by Iran's blockade of the Strait of Hormuz. * Daily transits have increased to 38-40, surpassing the expected 34, and pushing the canal's capacity limits. * The canal is an alternative route for global maritime trade, mainly for US and China, facilitating energy and cargo shipments. * LNG passages are expected to grow by April, recovering from a drop caused by the Ukraine war, now about 10% above planned levels. * Officials have not indicated how long elevated traffic will last, but the canal remains a strategic route amid shifting global trade routes. 57. </w:t>
      </w:r>
      <w:hyperlink r:id="rId45">
        <w:r>
          <w:rPr>
            <w:color w:val="0000EE"/>
            <w:u w:val="single"/>
          </w:rPr>
          <w:t>https://www.washingtonpost.com/opinions/2026/03/19/trumps-iran-war-hormuz-gas-oil-facilities-hit/</w:t>
        </w:r>
      </w:hyperlink>
      <w:r>
        <w:rPr>
          <w:i/>
        </w:rPr>
        <w:t xml:space="preserve"> - * Iran war intensified with military strikes on Iran's South Pars gas field and Qatar's LNG facilities in Ras Laffan. * US considers un-sanctioning Iranian oil amid global energy concerns, especially for gas. * Trump hints at de-escalation but faces complex challenges in ending the conflict. * US allies express support for protecting shipping passage through the Strait of Hormuz. * Experts warn that ending the war requires strategic objectives, potential negotiations, or military escalation. 58. </w:t>
      </w:r>
      <w:hyperlink r:id="rId42">
        <w:r>
          <w:rPr>
            <w:color w:val="0000EE"/>
            <w:u w:val="single"/>
          </w:rPr>
          <w:t>https://cyprus-mail.com/2026/04/01/tanker-hit-by-two-projectiles-off-qatar-one-unexploded-ukmto-says</w:t>
        </w:r>
      </w:hyperlink>
      <w:r>
        <w:rPr>
          <w:i/>
        </w:rPr>
        <w:t xml:space="preserve"> - * A tanker off Qatar was struck by two projectiles, one causing a fire, the other unexploded, near Ras Laffan industrial hub. * The incident occurred approximately 17 nautical miles north of Qatar, with no injuries or environmental impact reported. * UKMTO cannot confirm the source of the projectiles; investigations are ongoing. * The attack is linked to increasing maritime threats amid regional tensions involving the US, Israel, and Iran. * Recent security incidents have affected vessels in Gulf waters, including a fire on a Kuwaiti oil tanker off Dubai. 59. </w:t>
      </w:r>
      <w:hyperlink r:id="rId43">
        <w:r>
          <w:rPr>
            <w:color w:val="0000EE"/>
            <w:u w:val="single"/>
          </w:rPr>
          <w:t>https://nuclear-news.net/2026/04/01/2-b1-iran-says-it-never-requested-us-energy-strike-pause-escalation-proceeding-on-all-fronts/</w:t>
        </w:r>
      </w:hyperlink>
      <w:r>
        <w:rPr>
          <w:i/>
        </w:rPr>
        <w:t xml:space="preserve"> - * Iran states it never requested a 10-day pause on strikes against its energy plants. * Israeli military attacked Iran’s steel plants in Isfahan and Ahvaz, causing extensive damage. * US claims to have destroyed a third of Iran’s missile stockpile; Iran’s missile and drone capabilities partially damaged. * Regional tensions escalate as Iran’s IRGC mobilises over one million fighters and Turkey warns of entering the war. * US and Israel continue strikes on missile sites; Pentagon considers additional troops. * Iran’s international obligations are affirmed by Russia’s foreign minister amid economic gains. 60. </w:t>
      </w:r>
      <w:hyperlink r:id="rId46">
        <w:r>
          <w:rPr>
            <w:color w:val="0000EE"/>
            <w:u w:val="single"/>
          </w:rPr>
          <w:t>https://elcomercio.pe/mundo/oriente-medio/iran-ataque-con-drones-en-aeropuerto-de-kuwait-causa-incendio-en-tanques-de-combustible-estados-unidos-israel-donald-trump-ultimas-noticia/</w:t>
        </w:r>
      </w:hyperlink>
      <w:r>
        <w:rPr>
          <w:i/>
        </w:rPr>
        <w:t xml:space="preserve"> - * An attack with drones targeted Kuwait International Airport, causing a large fire in fuel facilities on Wednesday. * The Kuwaiti Civil Aviation Authority attributed the attack to unmanned aircraft from Iran and armed factions supported by Iran. * The attack resulted in material damage, with no injuries reported. * Damage occurred at fuel depots operated by Kuwait's Aviation Fuel Supply Company (KAFCO). * The incident aligns with a pattern of Iran-related attacks on Middle East military bases and interests since late February. 61. </w:t>
      </w:r>
      <w:hyperlink r:id="rId47">
        <w:r>
          <w:rPr>
            <w:color w:val="0000EE"/>
            <w:u w:val="single"/>
          </w:rPr>
          <w:t>https://www.businesstoday.com.my/2026/04/01/mbsb-upgrades-pcg-to-buy-despite-surging-70-past-month/?utm_source=rss&amp;utm_medium=rss&amp;utm_campaign=mbsb-upgrades-pcg-to-buy-despite-surging-70-past-month</w:t>
        </w:r>
      </w:hyperlink>
      <w:r>
        <w:rPr>
          <w:i/>
        </w:rPr>
        <w:t xml:space="preserve"> - * MBSB Investment Bank Bhd upgraded Petronas Chemicals Group to BUY with a revised target price of RM6.60, citing rising geopolitical risks in the Middle East and elevated chemical feedstock prices. * Geopolitical tensions involve the Houthis expanding conflict from the Strait of Hormuz to Bab el-Mandeb Strait, affecting crude oil and petrochemical trade. * Fertiliser prices surged approximately 12.78% in one day and 28.9% month-to-date; methanol prices increased around 4.5% and 29.8% month-to-date. * The surge coincides with peak fertiliser demand season in the US, Europe, and China. * Petronas Chemicals benefits from cost-advantaged feedstock arrangements and is expected to see improved earnings visibility. * MBSB Research forecasts FY2026 revenue of RM32.1 billion, core PATAMI RM1.36 billion, dividend yield of 2.2%, and total return of 10.9%. 62. </w:t>
      </w:r>
      <w:hyperlink r:id="rId48">
        <w:r>
          <w:rPr>
            <w:color w:val="0000EE"/>
            <w:u w:val="single"/>
          </w:rPr>
          <w:t>https://www.semissourian.com/opinion/lowry-iran-is-challenging-a-bedrock-of-american-geopolitical-power-5683fe82</w:t>
        </w:r>
      </w:hyperlink>
      <w:r>
        <w:rPr>
          <w:i/>
        </w:rPr>
        <w:t xml:space="preserve"> - * The Strait of Hormuz is effectively closed, impacting global economy and American geopolitical power. * The closure is a blow to the US Fifth Fleet's efforts to protect sea lanes. * The strait's closure threatens oil and other product shipments, causing economic damage. * Iran's actions undermine American strategic interests despite US naval presence. * The situation risks prolonged economic disruptions for Europe, Asia, and the US. 63. </w:t>
      </w:r>
      <w:hyperlink r:id="rId49">
        <w:r>
          <w:rPr>
            <w:color w:val="0000EE"/>
            <w:u w:val="single"/>
          </w:rPr>
          <w:t>https://www.capitalfm.co.ke/news/2026/04/war-takes-toll-on-africa-fuels-pain-at-the-pump-china-daily/</w:t>
        </w:r>
      </w:hyperlink>
      <w:r>
        <w:rPr>
          <w:i/>
        </w:rPr>
        <w:t xml:space="preserve"> - * Africa faces rising fuel costs, supply disruptions, and inflation due to Middle East conflict.</w:t>
      </w:r>
      <w:r>
        <w:t>* Kenya reports fuel shortages and increasing pump prices amid heavy reliance on Middle Eastern imports.</w:t>
      </w:r>
      <w:r>
        <w:rPr>
          <w:i/>
        </w:rPr>
        <w:t>* Ethiopia calls for fuel conservation due to global supply disruptions.</w:t>
      </w:r>
      <w:r>
        <w:t>* Nigeria's macroeconomic management may be further strained by high global oil prices and reliance on imports.</w:t>
      </w:r>
      <w:r>
        <w:rPr>
          <w:i/>
        </w:rPr>
        <w:t>* South Sudan introduces electricity rationing amid fuel crisis.</w:t>
      </w:r>
      <w:r>
        <w:t>* Experts highlight structural weaknesses in Africa’s energy systems and vulnerability to external shocks.</w:t>
      </w:r>
      <w:r>
        <w:rPr>
          <w:i/>
        </w:rPr>
        <w:t xml:space="preserve">64. </w:t>
      </w:r>
      <w:hyperlink r:id="rId50">
        <w:r>
          <w:rPr>
            <w:color w:val="0000EE"/>
            <w:u w:val="single"/>
          </w:rPr>
          <w:t>https://www.capitalfm.co.ke/news/2026/04/drone-attacks-trigger-fire-at-kuwait-airport-fuel-facility-no-injuries-reported-china-daily/</w:t>
        </w:r>
      </w:hyperlink>
      <w:r>
        <w:rPr>
          <w:i/>
        </w:rPr>
        <w:t xml:space="preserve"> - * Kuwait International Airport was hit by a drone attack targeting fuel storage tanks early Wednesday. * The attack triggered a large fire, with no injuries reported. * The incident involved drones linked to Iran and is part of a pattern of regional attacks on Gulf infrastructure. * Emergency response teams managed the fire and contained the damage. * Disruption to airport operations occurred, but no wider infrastructure damage was confirmed. * The event highlights vulnerabilities in critical energy and transport hubs in the Gulf region. 65. </w:t>
      </w:r>
      <w:hyperlink r:id="rId51">
        <w:r>
          <w:rPr>
            <w:color w:val="0000EE"/>
            <w:u w:val="single"/>
          </w:rPr>
          <w:t>https://anytvnews.com/india/kuwait-new-rules-high-alert-after-attacks-in-kuwait-government-raised-security-level-to-highest/</w:t>
        </w:r>
      </w:hyperlink>
      <w:r>
        <w:rPr>
          <w:i/>
        </w:rPr>
        <w:t xml:space="preserve"> - * Kuwait’s cabinet meeting on March 31, 2026, decided to increase the country’s security preparedness to the highest level. * The aimed objective is to secure essential goods supply and respond to emergencies. * Kuwait’s Defence Minister reported the military situation and ordered full alertness of soldiers. * Recent attacks caused damage to power and water plants, ports, and involved drone and missile strikes. * The government advised citizens and expatriates to ignore rumours and rely on official sources. * Kuwait protested to Iran and Iraq after attacks, asserting it will take necessary international steps to protect the country. 66. </w:t>
      </w:r>
      <w:hyperlink r:id="rId52">
        <w:r>
          <w:rPr>
            <w:color w:val="0000EE"/>
            <w:u w:val="single"/>
          </w:rPr>
          <w:t>https://timeskuwait.com/hostile-drones-hit-kuwait-international-airports-fuel-depots-igniting-massive-fire/</w:t>
        </w:r>
      </w:hyperlink>
      <w:r>
        <w:rPr>
          <w:i/>
        </w:rPr>
        <w:t xml:space="preserve"> - * Kuwait International Airport’s fuel depots were targeted by an Iranian drone attack. * The attack caused a massive blaze at the scene. * The incident was announced by the Public Authority for Civil Aviation (PACA). * Damage is confirmed as material with no personnel casualties. * Emergency response protocols were activated to contain the fire. 67. </w:t>
      </w:r>
      <w:hyperlink r:id="rId53">
        <w:r>
          <w:rPr>
            <w:color w:val="0000EE"/>
            <w:u w:val="single"/>
          </w:rPr>
          <w:t>https://scroll.in/latest/1091805/top-updates-trump-says-us-will-leave-iran-in-two-or-three-weeks?utm_source=rss&amp;utm_medium=public</w:t>
        </w:r>
      </w:hyperlink>
      <w:r>
        <w:rPr>
          <w:i/>
        </w:rPr>
        <w:t xml:space="preserve"> - * US President Donald Trump to stop attacking Iran in two or three weeks, suggesting an end to the conflict in West Asia. * Iranian Foreign Minister Abbas Araghchi states no negotiations are ongoing with Washington. * Iran's Islamic Revolutionary Guard Corps warns it will target US companies if more Iranian leaders are killed, listing firms including Microsoft, Google, Apple, Intel, IBM, Tesla, Nvidia, and Boeing. * Major Asian stock indices rise following Trump's comments indicating conflict resolution. * US Secretary of State Marco Rubio states the US depends little on the Strait of Hormuz and urges shared efforts to secure energy exports. * Brent crude oil prices fall from about $115 to $105 per barrel. * China and Pakistan call for immediate end to hostilities and peaceful negotiations, urging protection of civilian infrastructure. * EU urges public to work from home and reduce travel amid warnings of a prolonged energy crisis. * UN reports mass displacement following Israeli attacks in Lebanon, with tens of thousands fleeing to Syria. * The US and Israel launched an attack on Iran on February 28; Iran retaliates with strikes on regional targets. * Iran effectively blocks the Strait of Hormuz, impacting 20% of global petroleum supply. * Israel claims Iran is close to nuclear capability; Iran maintains civilian nuclear programme. 68. </w:t>
      </w:r>
      <w:hyperlink r:id="rId54">
        <w:r>
          <w:rPr>
            <w:color w:val="0000EE"/>
            <w:u w:val="single"/>
          </w:rPr>
          <w:t>https://www.jeuneafrique.com/1775615/economie-entreprises/dette-africaine-la-guerre-au-moyen-orient-menace-le-retour-des-etats-sur-les-marches/</w:t>
        </w:r>
      </w:hyperlink>
      <w:r>
        <w:rPr>
          <w:i/>
        </w:rPr>
        <w:t xml:space="preserve"> - • The war in the Middle East causes global oil price volatility and uncertainty. • African countries face increased costs and supply chain expenses due to geopolitical tensions. • A report by S&amp;P Global Ratings was published on 17 March. • The situation impacts oil markets and international trade routes. • The article features analysis of geopolitical risks affecting energy sectors. 69. </w:t>
      </w:r>
      <w:hyperlink r:id="rId55">
        <w:r>
          <w:rPr>
            <w:color w:val="0000EE"/>
            <w:u w:val="single"/>
          </w:rPr>
          <w:t>https://www.okaz.com.sa/economy/na/2240796</w:t>
        </w:r>
      </w:hyperlink>
      <w:r>
        <w:rPr>
          <w:i/>
        </w:rPr>
        <w:t xml:space="preserve"> - * Iranian parliament discusses a proposal to impose fees on ships passing through the Strait of Hormuz, impacting global trade and energy. * This move coincides with rising regional tensions and an attack on a natural gas field near Iran. * Iranian officials aim to develop a new management system for the strait post-conflict. * The Strait of Hormuz is a key route for global oil and gas exports, directly affecting international energy markets. * Iran aims to enhance its influence regionally and internationally through these measures. 70. </w:t>
      </w:r>
      <w:hyperlink r:id="rId50">
        <w:r>
          <w:rPr>
            <w:color w:val="0000EE"/>
            <w:u w:val="single"/>
          </w:rPr>
          <w:t>https://www.capitalfm.co.ke/news/2026/04/drone-attacks-trigger-fire-at-kuwait-airport-fuel-facility-no-injuries-reported-china-daily/</w:t>
        </w:r>
      </w:hyperlink>
      <w:r>
        <w:rPr>
          <w:i/>
        </w:rPr>
        <w:t xml:space="preserve"> - * Kuwait International Airport was hit by a drone attack early Wednesday, targeting fuel storage tanks.</w:t>
      </w:r>
      <w:r>
        <w:t xml:space="preserve"> * The attack caused a large fire, with emergency response teams deploying to contain it.</w:t>
      </w:r>
      <w:r>
        <w:rPr>
          <w:i/>
        </w:rPr>
        <w:t xml:space="preserve"> * No casualties reported, and operations in the vicinity were disrupted.</w:t>
      </w:r>
      <w:r>
        <w:t xml:space="preserve"> * The incident involved drones linked to Iran and was described as part of a broader pattern of regional attacks.* * The event highlights vulnerabilities of Gulf infrastructure under regional threats. 71. </w:t>
      </w:r>
      <w:hyperlink r:id="rId56">
        <w:r>
          <w:rPr>
            <w:color w:val="0000EE"/>
            <w:u w:val="single"/>
          </w:rPr>
          <w:t>https://www.caclubindia.com/articles/irans-hormuz-gambit-how-a-21mile-strait-made-the-world-an-economic-hostage-54984.asp</w:t>
        </w:r>
      </w:hyperlink>
      <w:r>
        <w:t xml:space="preserve"> - * On 28 February 2026, the US and Israel launched strikes on Iran, resulting in the killing of Supreme Leader Khamenei and Iran's response to close the Strait of Hormuz. * Iran's selective closure keeps key buyers like China and India transit access, while worsening global energy and food security. * Oil prices surged from $70 to $126 per barrel; global LNG, fertiliser, and agricultural markets experienced disruptions. * India, heavily reliant on crude oil transit through Hormuz, faced fuel excise cuts, rising costs, and economic stress. * The crisis raises geopolitical tensions and presents scenarios from managed de-escalation to potential military intervention. 72. </w:t>
      </w:r>
      <w:hyperlink r:id="rId57">
        <w:r>
          <w:rPr>
            <w:color w:val="0000EE"/>
            <w:u w:val="single"/>
          </w:rPr>
          <w:t>https://www.thedailystar.net/news/bangladesh/news/govt-hunting-fuel-worldwide-4139606</w:t>
        </w:r>
      </w:hyperlink>
      <w:r>
        <w:t xml:space="preserve"> - * Bangladesh is attempting to diversify fuel imports due to disruptions and fears of shortages amid escalating Middle East tensions. 73. </w:t>
      </w:r>
      <w:hyperlink r:id="rId55">
        <w:r>
          <w:rPr>
            <w:color w:val="0000EE"/>
            <w:u w:val="single"/>
          </w:rPr>
          <w:t>https://www.okaz.com.sa/economy/na/2240796</w:t>
        </w:r>
      </w:hyperlink>
      <w:r>
        <w:t xml:space="preserve"> - * Iranian parliament is studying a proposal to impose fees and taxes on 'safe passage' of ships through the Strait of Hormuz. * This move aims to reshape maritime trade and energy flow amid increasing regional tensions. * Recent attack on the South Pars gas field in Iran has heightened security concerns. * Iranian officials discuss developing a new system to manage the Strait of Hormuz after the war. * The Strait of Hormuz is a vital route, passing about a fifth of global oil and a third of liquefied natural gas, impacting global markets. 74. </w:t>
      </w:r>
      <w:hyperlink r:id="rId56">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selectively closing the Strait of Hormuz, impacting global oil and LNG supplies. * Prices surged, with Brent crude reaching $126 per barrel; international supply chain disruptions followed. * India relies heavily on oil transiting Hormuz, with fuel and food prices affected domestically. * Global geopolitical shifts include China benefiting from the crisis, while Europe and Japan face severe energy market pressures. * Three scenarios forecast potential futures, from partial de-escalation to global recession risks. 75. </w:t>
      </w:r>
      <w:hyperlink r:id="rId58">
        <w:r>
          <w:rPr>
            <w:color w:val="0000EE"/>
            <w:u w:val="single"/>
          </w:rPr>
          <w:t>https://www.news18.com/india/indias-energy-tracker-50-lakh-lpg-cylinder-deliveries-daily-3-lakh-gas-connections-cushion-iran-shock-ws-l-10008499.html</w:t>
        </w:r>
      </w:hyperlink>
      <w:r>
        <w:t xml:space="preserve"> - * India’s port operations are functioning normally despite global uncertainties, with no congestion reported. * Over 50 lakh domestic LPG cylinders have been delivered daily since March 1. * Over 3.2 lakh free trade LPG cylinders have been sold to migrant labourers since March 23. * More than 3.1 lakh new gas connections were gasified in March, with 2.7 lakh connections being added. * India has facilitated the repatriation of over 5.72 lakh citizens amid regional conflicts. * The government has repatriated over 959 Indian seafarers, including nine in the last 24 hours. * The Strait of Hormuz remains a critical chokepoint, influencing global oil prices and shipping insurance costs; India is monitoring logistics risks and diversifying sources. 76. </w:t>
      </w:r>
      <w:hyperlink r:id="rId59">
        <w:r>
          <w:rPr>
            <w:color w:val="0000EE"/>
            <w:u w:val="single"/>
          </w:rPr>
          <w:t>https://www.mylondon.news/lifestyle/travel/foreign-office-updates-advice-31-33625947</w:t>
        </w:r>
      </w:hyperlink>
      <w:r>
        <w:t xml:space="preserve"> - * The UK Foreign, Commonwealth and Development Office (FCDO) issued updated travel warnings for 31 countries amid escalating conflict in the Middle East. * The conflict has caused widespread flight cancellations, airspace closures, and travel disruptions. * The escalation involves Israeli and American military action against Iran, with confirmed casualties and attacks on energy facilities. * Over 1,300 deaths in Iran, with significant displacement reported in Lebanon. * The conflict has affected energy supplies and global oil markets.</w:t>
      </w:r>
      <w:r/>
    </w:p>
    <w:p>
      <w:r/>
      <w:r>
        <w:t xml:space="preserve">77. </w:t>
      </w:r>
      <w:hyperlink r:id="rId60">
        <w:r>
          <w:rPr>
            <w:color w:val="0000EE"/>
            <w:u w:val="single"/>
          </w:rPr>
          <w:t>https://www.19fortyfive.com/2026/03/iran-turned-the-strait-of-hormuz-into-a-toll-booth-and-the-u-s-is-about-to-sign-a-ceasefire-that-lets-them-keep-it/</w:t>
        </w:r>
      </w:hyperlink>
      <w:r>
        <w:t xml:space="preserve"> - * The article discusses ongoing military strikes against Iran and emphasises that control of the Strait of Hormuz is the central conflict. * Iran is developing a managed system for the Strait, with tolls and vessel registration, influencing global oil trade routes. * Historically, the Black Sea corridor model failed, and Iran is observing this, indicating potential leverage over maritime passage. * U.S. and Iran talks do not sufficiently address the strategic importance of Hormuz, which Iran regards as a permanent asset. * Experts warn that any ceasefire must explicitly include the Strait, with enforceable mechanisms, as it is a critical geopolitical waterway. 78. </w:t>
      </w:r>
      <w:hyperlink r:id="rId61">
        <w:r>
          <w:rPr>
            <w:color w:val="0000EE"/>
            <w:u w:val="single"/>
          </w:rPr>
          <w:t>https://news.google.com/rss/articles/CBMi4AFBVV95cUxNNVoyWVBzbUhaQ0dCT3VlY18tbW0weWI2aXF5ZGxHcm5FY3haYUNlb1BrM0ZqMG9TS252cURvaHRsNEFoSnROUS1oTzdpWWwxVDdnNUJhU0xtSnRHWnhFS1h2SDlKdW4wOFZQaG56bzlEU1JwTXFlSnhEdE1vcVRKOG5oV09ZRFBDUzlVUW5kX0FKQ0lYXzNIeDhCNHlvel8yZ3BTMm5fZlkwdUxMOWw4WURDWTJrd0hrT1pHbHZ2eER6TUNpSWNNVVZOMENiUXVMSlVKRklTd2diZnRNbW5nWg?oc=5&amp;hl=en-US&amp;gl=US&amp;ceid=US:en</w:t>
        </w:r>
      </w:hyperlink>
      <w:r>
        <w:t xml:space="preserve"> - * The Middle East conflict causes disruption of global energy supply, notably the closure of the Strait of Hormuz, affecting Asia heavily. * Prices for crude oil and jet fuel in Asia reach multi-year highs, with Brent crude surpassing $100 per barrel. * Asian nations are engaging in barter and informal purchase agreements to secure energy supplies. * Developing countries such as the Philippines, Sri Lanka, and Myanmar face severe fuel shortages and economic strain. * The Asian Development Bank predicts potential GDP slowdown and increased inflation in the region due to extended conflict and supply disruptions. 79. </w:t>
      </w:r>
      <w:hyperlink r:id="rId62">
        <w:r>
          <w:rPr>
            <w:color w:val="0000EE"/>
            <w:u w:val="single"/>
          </w:rPr>
          <w:t>http://www.adaderana.lk/news.php?nid=120551</w:t>
        </w:r>
      </w:hyperlink>
      <w:r>
        <w:t xml:space="preserve"> - * An Iranian drone attack struck Kuwait International Airport on Wednesday, causing a fire at fuel tanks.</w:t>
      </w:r>
      <w:r>
        <w:rPr>
          <w:i/>
        </w:rPr>
        <w:t xml:space="preserve"> The attack caused significant damage but no casualties, according to Kuwait’s civil aviation authority.</w:t>
      </w:r>
      <w:r>
        <w:t xml:space="preserve"> The attack is part of ongoing regional tensions involving Iran, the US, and Israel.</w:t>
      </w:r>
      <w:r>
        <w:rPr>
          <w:i/>
        </w:rPr>
        <w:t xml:space="preserve"> The incident follows a pattern of attacks on Kuwait’s airport and fuel storage. 80. </w:t>
      </w:r>
      <w:hyperlink r:id="rId63">
        <w:r>
          <w:rPr>
            <w:color w:val="0000EE"/>
            <w:u w:val="single"/>
          </w:rPr>
          <w:t>https://www.altitudesmagazine.com/fed-chair-powell-warns-elevated-stock-valuations-risk-sharp-market-decline/</w:t>
        </w:r>
      </w:hyperlink>
      <w:r>
        <w:rPr>
          <w:i/>
        </w:rPr>
        <w:t xml:space="preserve"> - * Federal Reserve Chair Jerome Powell warned that elevated stock valuations could trigger a market decline. * The Fed decided to hold interest rates steady despite ongoing inflation and geopolitical tensions. * The S&amp;P 500 and Nasdaq declined sharply following Powell’s remarks. * U.S. inflation decreased to 3.1% from 9.1%, but remains above the 2% target. * The macroeconomic outlook is mixed, with signals of softening in the labour market and rising energy prices. * Analysts compare current market conditions to those before the 2008 financial crisis. 81. </w:t>
      </w:r>
      <w:hyperlink r:id="rId64">
        <w:r>
          <w:rPr>
            <w:color w:val="0000EE"/>
            <w:u w:val="single"/>
          </w:rPr>
          <w:t>https://www.straitstimes.com/world/middle-east/un-shipping-agency-imo-calls-for-safe-corridor-to-evacuate-seafarers-from-gulf</w:t>
        </w:r>
      </w:hyperlink>
      <w:r>
        <w:rPr>
          <w:i/>
        </w:rPr>
        <w:t xml:space="preserve"> - • The International Maritime Organisation (IMO) agreed to work towards a safe maritime corridor for evacuating ships from the Gulf amid US-Israeli strikes on Iran. • The IMO's governing council encouraged establishing a framework for safe evacuation, but did not specify a timeframe or Iran's cooperation. • The conflict affects around 20,000 seafarers on nearly 2,000 ships west of the Strait of Hormuz, with 17 vessel incidents reported. • Shipping in the Gulf has slowed since February 28, with threats from Iran’s Revolutionary Guards and attacks on ships. • IMO secretary-general Arsenio Dominguez urged flag states to avoid unnecessary risks in passing through the area. 82. </w:t>
      </w:r>
      <w:hyperlink r:id="rId65">
        <w:r>
          <w:rPr>
            <w:color w:val="0000EE"/>
            <w:u w:val="single"/>
          </w:rPr>
          <w:t>https://paultan.org/2026/04/01/petronas-explains-why-west-asia-conflict-affects-oil-producing-malaysia-enough-supply-until-end-may/</w:t>
        </w:r>
      </w:hyperlink>
      <w:r>
        <w:rPr>
          <w:i/>
        </w:rPr>
        <w:t xml:space="preserve"> - * Petronas states the West Asia conflict has disrupted the global oil supply chain, notably affecting shipping through the Strait of Hormuz. * The conflict has caused crude oil prices to rise by nearly 40%, increasing costs for shipping, insurance, and logistics. * Malaysia relies partly on imported crude oil, with 52% of fuel supply coming from imports, despite being an oil producer. * Domestic crude production covers 48% of Malaysia’s needs, but imports via the Strait of Hormuz and other sources fulfil the rest. * Petronas expects fuel supplies at petrol stations to last until at least end-May and has taken measures to secure supply, with government subsidies remaining active. 83. </w:t>
      </w:r>
      <w:hyperlink r:id="rId60">
        <w:r>
          <w:rPr>
            <w:color w:val="0000EE"/>
            <w:u w:val="single"/>
          </w:rPr>
          <w:t>https://www.19fortyfive.com/2026/03/iran-turned-the-strait-of-hormuz-into-a-toll-booth-and-the-u-s-is-about-to-sign-a-ceasefire-that-lets-them-keep-it/</w:t>
        </w:r>
      </w:hyperlink>
      <w:r>
        <w:rPr>
          <w:i/>
        </w:rPr>
        <w:t xml:space="preserve"> - * The article discusses the ongoing military actions related to Iran and the control of the Strait of Hormuz. * It highlights Iran's efforts to manage the Strait through tolls and vessel registries while negotiations continue. * It compares the current situation to the failed 2022 Black Sea grain corridor. * The article emphasises the importance of addressing Hormuz explicitly in any ceasefire, rather than leaving it unresolved. * It concludes that control of the Strait is central to the conflict and should be a key condition in any settlement. 84. </w:t>
      </w:r>
      <w:hyperlink r:id="rId66">
        <w:r>
          <w:rPr>
            <w:color w:val="0000EE"/>
            <w:u w:val="single"/>
          </w:rPr>
          <w:t>https://www.cbsnews.com/news/fed-rate-decision-jerome-powell-uncertainty-iran-war/</w:t>
        </w:r>
      </w:hyperlink>
      <w:r>
        <w:rPr>
          <w:i/>
        </w:rPr>
        <w:t xml:space="preserve"> - * The Fed held interest rates steady amid uncertainty caused by the Iran war. * Fed Chair Powell highlighted unknown economic effects due to Middle East conflict. * Expectations shift toward no rate cuts in 2026, with divided forecasts among policymakers. * U.S. job creation has slowed, with low layoffs but no net job growth, indicating a hiring recession. * Investors remain cautious as oil prices surge and economic outlook remains unclear. 85. </w:t>
      </w:r>
      <w:hyperlink r:id="rId64">
        <w:r>
          <w:rPr>
            <w:color w:val="0000EE"/>
            <w:u w:val="single"/>
          </w:rPr>
          <w:t>https://www.straitstimes.com/world/middle-east/un-shipping-agency-imo-calls-for-safe-corridor-to-evacuate-seafarers-from-gulf</w:t>
        </w:r>
      </w:hyperlink>
      <w:r>
        <w:rPr>
          <w:i/>
        </w:rPr>
        <w:t xml:space="preserve"> - * Countries at the UN’s shipping agency, IMO, agreed to establish a framework for a safe maritime corridor for evacuation of commercial ships from the Gulf. * The IMO's governing council discussed the Middle East conflict and its impact on shipping. * The conflict has affected around 20,000 seafarers on nearly 2,000 ships near the Strait of Hormuz. * Since the start of US and Israeli strikes, shipping through the Strait has nearly stopped; vessels have been attacked, with at least seven seafarer deaths. * IMO recommends flag states to advise vessels to avoid risky areas east of the Strait of Hormuz. 86. </w:t>
      </w:r>
      <w:hyperlink r:id="rId67">
        <w:r>
          <w:rPr>
            <w:color w:val="0000EE"/>
            <w:u w:val="single"/>
          </w:rPr>
          <w:t>https://www.nation.com.pk/01-Apr-2026/trump-tells-allies-go-get-oil-frustration-mounts</w:t>
        </w:r>
      </w:hyperlink>
      <w:r>
        <w:rPr>
          <w:i/>
        </w:rPr>
        <w:t xml:space="preserve"> - * US President Donald Trump criticises UK and France for their lack of support in the Iran war, urging them to 'buy from the US' and 'take' oil through the Strait of Hormuz. * Trump states the US may eventually leave efforts to reopen the Strait. * US Defence Secretary Pete Hegseth warns that the next days in the Iran conflict will be decisive. * Iran’s Revolutionary Guards threaten to target US companies in retaliation for attacks in the region. * Israeli Air Force strikes Iranian military targets in Iran, and Iran sustains explosions and power outages in Esfahan and Tehran. 87. </w:t>
      </w:r>
      <w:hyperlink r:id="rId68">
        <w:r>
          <w:rPr>
            <w:color w:val="0000EE"/>
            <w:u w:val="single"/>
          </w:rPr>
          <w:t>https://news.cgtn.com/news/2026-04-01/VHJhbnNjcmlwdDg5OTUw/index.html</w:t>
        </w:r>
      </w:hyperlink>
      <w:r>
        <w:rPr>
          <w:i/>
        </w:rPr>
        <w:t xml:space="preserve"> - * US and Israeli bombardments hit multiple areas in Haifa, Israel, and Iran confirms the death of IRGC Navy Commander Alireza Tangsiri.</w:t>
      </w:r>
      <w:r>
        <w:t>* The attacks occur amid reports of regional escalation involving US and Israeli military actions against Iran.</w:t>
      </w:r>
      <w:r>
        <w:rPr>
          <w:i/>
        </w:rPr>
        <w:t>* Iran's Foreign Ministry describes the strikes as illegal and war crimes, national tensions rise.</w:t>
      </w:r>
      <w:r>
        <w:t>* Iran's security and military figures are targeted in ongoing conflicts in the Middle East.</w:t>
      </w:r>
      <w:r>
        <w:rPr>
          <w:i/>
        </w:rPr>
        <w:t>* The US increases military presence in the region; Iran's leadership responds to the strikes.</w:t>
      </w:r>
      <w:r>
        <w:t xml:space="preserve">88. </w:t>
      </w:r>
      <w:hyperlink r:id="rId69">
        <w:r>
          <w:rPr>
            <w:color w:val="0000EE"/>
            <w:u w:val="single"/>
          </w:rPr>
          <w:t>https://thesouthfirst.com/beyond-south/amid-iran-war-commercial-lpg-prices-rise-centre-hikes-aviation-fuel-rates/</w:t>
        </w:r>
      </w:hyperlink>
      <w:r>
        <w:t xml:space="preserve"> - * Amid the Iran war, state-owned oil companies in India announced a price hike for LPG cylinders on 1 April 2026. * The prices of 5-kg mini cylinders increased by ₹51; 19-kg cylinders increased by ₹195–218, with specific city prices listed. * The Union Ministry of Petroleum and Natural Gas announced a 25 percent hike in aviation fuel, affecting air travel costs. * The price hikes are attributed to the closure of the Strait of Hormuz due to US-Israel attack on Iran, increasing global crude oil prices. * Crude oil price per barrel was $103.11 on the market close, influencing fuel prices. 89. </w:t>
      </w:r>
      <w:hyperlink r:id="rId70">
        <w:r>
          <w:rPr>
            <w:color w:val="0000EE"/>
            <w:u w:val="single"/>
          </w:rPr>
          <w:t>https://www.aljazeera.com/news/2026/3/19/trump-references-pearl-harbor-during-meeting-with-japanese-pm-on-iran-war?traffic_source=rss</w:t>
        </w:r>
      </w:hyperlink>
      <w:r>
        <w:t xml:space="preserve"> - * US President Donald Trump told Japanese Prime Minister Sanae Takaichi that Japan should 'step up' to help secure the Strait of Hormuz. * Trump referenced Pearl Harbor, questioning why Japan did not inform the US of planned surprise attacks. * The meeting discussed Iran’s closure of the Strait and its impact on global oil markets. * Trump praised Japan's support and contrasted it with NATO, highlighting Japan's limited military role due to its pacifist constitution. * Trump claimed the US does not need assistance but believes other countries should secure the Strait, mentioning energy supply dependencies. 90. </w:t>
      </w:r>
      <w:hyperlink r:id="rId71">
        <w:r>
          <w:rPr>
            <w:color w:val="0000EE"/>
            <w:u w:val="single"/>
          </w:rPr>
          <w:t>https://www.bloomberg.com/news/videos/2026-03-19/oil-and-gas-prices-keep-surging-as-metals-fall-video</w:t>
        </w:r>
      </w:hyperlink>
      <w:r>
        <w:t xml:space="preserve"> - * Oil and natural gas prices continue to increase due to escalation in attacks in the Persian Gulf. * The largest liquified natural gas plant in Qatar was hit by an Iranian missile. * Gold and silver prices plunge. * Bloomberg Intelligence Senior Commodity Strategist Mike McGlone comments on market trends. 91. </w:t>
      </w:r>
      <w:hyperlink r:id="rId72">
        <w:r>
          <w:rPr>
            <w:color w:val="0000EE"/>
            <w:u w:val="single"/>
          </w:rPr>
          <w:t>https://www.aljazeera.com/news/2026/3/19/israel-says-oil-refinery-hit-in-iranian-missile-attack-no-major-damage?traffic_source=rss</w:t>
        </w:r>
      </w:hyperlink>
      <w:r>
        <w:t xml:space="preserve"> - * Israel states that an oil refinery in Haifa was struck in an Iranian missile attack, with no significant damage reported. * Israeli Energy Minister Eli Cohen confirmed brief power disruption but normal service was restored. * Iran's IRGC claimed responsibility, firing towards Haifa and Ashdod in retaliation for Israel's attack on Iran's South Pars gasfield. * Iran warned of "ZERO restraint" if its infrastructure is targeted again. * Four people were wounded in a rocket attack in Kiryat Shmona, near Lebanon. * The Israeli military has conducted intensified operations in Lebanon since early March, with over 1,000 deaths. 92. </w:t>
      </w:r>
      <w:hyperlink r:id="rId73">
        <w:r>
          <w:rPr>
            <w:color w:val="0000EE"/>
            <w:u w:val="single"/>
          </w:rPr>
          <w:t>https://www.nation.com.pk/01-Apr-2026/urgent-need-diplomacy</w:t>
        </w:r>
      </w:hyperlink>
      <w:r>
        <w:t xml:space="preserve"> - * Iran fortifies Kharg Island with missile systems and mines, signalling deterrence. * Potential conflict expansion towards Bab el-Mandeb Strait threatens global energy flows. * Developments could lead to prolonged conflict and loss of life. * Diplomatic engagement urged by the author to prevent escalation. * No specific date or organisation involved. 93. </w:t>
      </w:r>
      <w:hyperlink r:id="rId74">
        <w:r>
          <w:rPr>
            <w:color w:val="0000EE"/>
            <w:u w:val="single"/>
          </w:rPr>
          <w:t>https://www.nation.com.pk/01-Apr-2026/ukrainian-drones-strike-russia-s-ust-luga-port-sources-say-oil-terminal-hit</w:t>
        </w:r>
      </w:hyperlink>
      <w:r>
        <w:t xml:space="preserve"> - * Ukrainian drones on Tuesday attacked Russia’s Baltic Sea port of Ust-Luga for the fifth time in 10 days. * An oil loading terminal was hit, impacting Russia’s crude export capacity. * Over 40% of Russia’s oil export capacity has been halted by drone attacks, market disruptions, and tanker seizures. * Kyiv’s attacks focused on the Baltic ports of Ust-Luga and Primorsk amid increased strikes during the four-year war. * Russia’s critical infrastructure, including the port, has been described as being under threat and targeted, with Russia working on protection measures. 94. </w:t>
      </w:r>
      <w:hyperlink r:id="rId75">
        <w:r>
          <w:rPr>
            <w:color w:val="0000EE"/>
            <w:u w:val="single"/>
          </w:rPr>
          <w:t>https://www.downtoearth.org.in/energy/attacks-that-will-outlast-the-west-asia-war</w:t>
        </w:r>
      </w:hyperlink>
      <w:r>
        <w:t xml:space="preserve"> - - India required naval escort for gas tankers through the Strait of Hormuz amid conflict escalation in West Asia. - The Strait of Hormuz, a critical maritime chokepoint for global oil and gas flows, saw traffic drop 97% following conflicts in February and March. - The conflict involved strikes by US and Israeli forces, retaliation by Iran, and targeted energy facilities in Iran and Qatar. - Oil and natural gas prices increased as attacks on energy infrastructure intensified. - The conflict highlights the strategic importance of maritime routes for oil and gas transportation.</w:t>
      </w:r>
      <w:r/>
    </w:p>
    <w:p>
      <w:r/>
      <w:r>
        <w:t xml:space="preserve">95. </w:t>
      </w:r>
      <w:hyperlink r:id="rId76">
        <w:r>
          <w:rPr>
            <w:color w:val="0000EE"/>
            <w:u w:val="single"/>
          </w:rPr>
          <w:t>https://www.independent.co.uk/news/gulf-of-oman-iran-asia-strait-of-hormuz-frankfurt-b2942140.html</w:t>
        </w:r>
      </w:hyperlink>
      <w:r>
        <w:t xml:space="preserve"> - * Escalating attacks on oil, gas, and raw material facilities in the Persian Gulf increase the risk of extended price shocks. * Iranian strikes on key infrastructure in response to attacks on a natural gas field threaten global energy markets. * Damage to Qatar's Ras Laffan LNG terminal and Iran’s Kharg Island tanker terminal has impacted exports. * Saudi pipelines and UAE's Fujairah terminal disrupted but resumed operations. * Refineries in Kuwait and gas facilities in Oman have been damaged or suspended. * The attacks have affected energy supply chains and are contributing to higher prices and supply shortages. 96. </w:t>
      </w:r>
      <w:hyperlink r:id="rId77">
        <w:r>
          <w:rPr>
            <w:color w:val="0000EE"/>
            <w:u w:val="single"/>
          </w:rPr>
          <w:t>https://www.theguardian.com/world/2026/mar/19/iran-says-it-will-show-zero-restraint-if-energy-infrastructure-is-targeted-again</w:t>
        </w:r>
      </w:hyperlink>
      <w:r>
        <w:t xml:space="preserve"> - * Iran announced it would show 'zero restraint' if its energy infrastructure is targeted again, following recent attacks. * Qatar revealed nearly a fifth of its liquefied natural gas export capacity was lost in an Iranian strike. * Israel confirmed damage to the Bazan Group refinery and Iran’s attack on Iran’s South Pars gasfield triggered retaliatory strikes. * The conflict caused significant rises in global oil and gas prices, and stock market declines. * Several Gulf and Middle Eastern refineries were hit, with damages to Qatar, Saudi Arabia, and Kuwait facilities. * US and Israeli officials exchanged statements about the attacks and potential escalation. * The UK, EU, and other European countries expressed concern and called for de-escalation. * The conflict risks escalating into a wider regional energy crisis and impacts global markets. 97. </w:t>
      </w:r>
      <w:hyperlink r:id="rId75">
        <w:r>
          <w:rPr>
            <w:color w:val="0000EE"/>
            <w:u w:val="single"/>
          </w:rPr>
          <w:t>https://www.downtoearth.org.in/energy/attacks-that-will-outlast-the-west-asia-war</w:t>
        </w:r>
      </w:hyperlink>
      <w:r>
        <w:t xml:space="preserve"> - * The Iran-Israel conflict led to disruptions of Indian gas tankers passing through the Strait of Hormuz in March. * The Strait of Hormuz, a key maritime chokepoint for global oil and gas, saw a 97% reduction in traffic after the conflict began. * Iran launched missile attacks on Qatar following Israeli strikes on the South Pars gasfield. * Oil and natural gas prices increased due to attacks on energy facilities, impacting global markets. * The conflict escalated into an energy war affecting international supply chains and prices. 98. </w:t>
      </w:r>
      <w:hyperlink r:id="rId76">
        <w:r>
          <w:rPr>
            <w:color w:val="0000EE"/>
            <w:u w:val="single"/>
          </w:rPr>
          <w:t>https://www.independent.co.uk/news/gulf-of-oman-iran-asia-strait-of-hormuz-frankfurt-b2942140.html</w:t>
        </w:r>
      </w:hyperlink>
      <w:r>
        <w:t xml:space="preserve"> - * Escalating attacks on oil and gas facilities in the Persian Gulf have increased risks of long-term disruption and higher prices. * Iran launched strikes retaliating for an Israeli attack, affecting key infrastructure including South Pars gas field and Ras Laffan LNG terminal. * Damage to infrastructure such as Iran's Kharg Island tanker terminal and the UAE's Fujairah terminal impacts oil exports. * Attacks have disrupted raw material supplies, including helium and sulfur, affecting supply chains. * Gulf countries have cut production and halted operations at key facilities, prolonging recovery and causing market shocks. 99. </w:t>
      </w:r>
      <w:hyperlink r:id="rId78">
        <w:r>
          <w:rPr>
            <w:color w:val="0000EE"/>
            <w:u w:val="single"/>
          </w:rPr>
          <w:t>https://www.theguardian.com/commentisfree/2026/mar/19/the-guardian-view-on-the-iran-war-escalation-as-trump-breaks-things-who-will-pick-up-the-pieces</w:t>
        </w:r>
      </w:hyperlink>
      <w:r>
        <w:t xml:space="preserve"> - </w:t>
      </w:r>
      <w:r>
        <w:rPr>
          <w:i/>
        </w:rPr>
        <w:t>Following US and Israeli attacks on Iran, Iran has retaliated and threatened further escalation.</w:t>
      </w:r>
      <w:r/>
      <w:r>
        <w:rPr>
          <w:i/>
        </w:rPr>
        <w:t>Israeli bombing of South Pars gasfield increases regional tensions, affecting LNG supplies and European gas prices.</w:t>
      </w:r>
      <w:r/>
      <w:r>
        <w:rPr>
          <w:i/>
        </w:rPr>
        <w:t>Regional powers express concern over US policy and Israeli actions, with warnings of a 'catastrophe'.</w:t>
      </w:r>
      <w:r/>
      <w:r>
        <w:rPr>
          <w:i/>
        </w:rPr>
        <w:t>Politically, US concerns are driven by electoral considerations rather than regional stability.</w:t>
      </w:r>
      <w:r>
        <w:t xml:space="preserve">100. </w:t>
      </w:r>
      <w:hyperlink r:id="rId79">
        <w:r>
          <w:rPr>
            <w:color w:val="0000EE"/>
            <w:u w:val="single"/>
          </w:rPr>
          <w:t>https://www.cbsnews.com/video/oil-and-gas-prices-jump-amid-attacks-on-middle-east-energy-facilities/</w:t>
        </w:r>
      </w:hyperlink>
      <w:r>
        <w:t xml:space="preserve"> - * Oil and gas prices increase following attacks on energy facilities in the Middle East. * The attacks are impacting the energy sector. * Robert Schroeder discusses the situation on CBS News. * The events are occurring in the Middle East. * The situation affects oil market stability. 101. </w:t>
      </w:r>
      <w:hyperlink r:id="rId77">
        <w:r>
          <w:rPr>
            <w:color w:val="0000EE"/>
            <w:u w:val="single"/>
          </w:rPr>
          <w:t>https://www.theguardian.com/world/2026/mar/19/iran-says-it-will-show-zero-restraint-if-energy-infrastructure-is-targeted-again</w:t>
        </w:r>
      </w:hyperlink>
      <w:r>
        <w:t xml:space="preserve"> - * Iran's foreign minister, Abbas Araghchi, states 'zero restraint' will be shown if energy infrastructure is targeted again, following alleged Israeli strikes on Iran and Qatar’s LNG facilities. * Qatar reports nearly 20% of its LNG export capacity has been knocked out, with damages costing about $20 billion. * Iran’s strikes also hit Saudi and Kuwaiti oil refineries, escalating regional tensions. * Global markets respond with rising oil and gas prices, stock market declines, and increased geopolitical tensions. * US officials exchange mixed messages regarding military actions and sanctions amid ongoing conflict. * European nations express concern over maritime safety in the Strait of Hormuz and call for diplomatic efforts. 102. </w:t>
      </w:r>
      <w:hyperlink r:id="rId80">
        <w:r>
          <w:rPr>
            <w:color w:val="0000EE"/>
            <w:u w:val="single"/>
          </w:rPr>
          <w:t>https://www.i24news.tv/en/news/middle-east/the-gulf/artc-uae-considers-military-role-to-reopen-strait-of-hormuz-by-force-report</w:t>
        </w:r>
      </w:hyperlink>
      <w:r>
        <w:t xml:space="preserve"> - * The UAE is preparing to support military action to reopen the Strait of Hormuz, citing support from Arab officials and a WSJ report. * The UAE is lobbying for a UN resolution authorising force and urging coalition formation with the US and allies. * The UAE is reviewing options, including mine-clearing and logistical support, and proposing that the US control strategic islands. * Iran has launched nearly 2,500 missiles and drones at the UAE since the start of the conflict, with recent escalations. * Gulf states, including Saudi Arabia and Bahrain, support continued pressure on Iran, with Bahrain sponsoring a UN resolution. 103. </w:t>
      </w:r>
      <w:hyperlink r:id="rId81">
        <w:r>
          <w:rPr>
            <w:color w:val="0000EE"/>
            <w:u w:val="single"/>
          </w:rPr>
          <w:t>https://lenta.ru/news/2026/04/01/britaniya-soobschila-o-zagadochnom-obstrele-tankera/</w:t>
        </w:r>
      </w:hyperlink>
      <w:r>
        <w:t xml:space="preserve"> - * British Royal Navy reports a tanker was shot in the Persian Gulf near Qatar. * Incident occurred 17 nautical miles north of Doha, Qatar. * The tanker was hit on the port side by an unknown projectile, damaging the hull. * No casualties reported; crew is safe. * No environmental impact reported; details are ongoing. * Previously, a Kuwaiti-flagged oil tanker was hit near Dubai, caught fire after an Iranian attack. 104. </w:t>
      </w:r>
      <w:hyperlink r:id="rId65">
        <w:r>
          <w:rPr>
            <w:color w:val="0000EE"/>
            <w:u w:val="single"/>
          </w:rPr>
          <w:t>https://paultan.org/2026/04/01/petronas-explains-why-west-asia-conflict-affects-oil-producing-malaysia-enough-supply-until-end-may/</w:t>
        </w:r>
      </w:hyperlink>
      <w:r>
        <w:t xml:space="preserve"> - * Petronas states Malaysia's fuel supply will be sufficient until at least the end of May 2026. * The ongoing West Asia conflict has disrupted global oil supply chains, notably involving the Strait of Hormuz. * The conflict has increased crude oil prices by nearly 40%, affecting shipping, insurance, and logistics. * Malaysia imports over half of its processed crude oil, despite being an oil producer. * Petronas has taken measures to secure fuel supplies and continues to operate with government-controlled fuel prices and subsidies. 105. </w:t>
      </w:r>
      <w:hyperlink r:id="rId82">
        <w:r>
          <w:rPr>
            <w:color w:val="0000EE"/>
            <w:u w:val="single"/>
          </w:rPr>
          <w:t>https://www.scmp.com/news/china/science/article/3348522/china-doubles-down-chemical-plant-expansion-tech-breakthrough-amid-iran-war?utm_source=rss_feed</w:t>
        </w:r>
      </w:hyperlink>
      <w:r>
        <w:t xml:space="preserve"> - * Construction began on China's largest coal-to-ethylene glycol project in Xinjiang’s Turpan on March 20, with an expected production of 2.4 million tonnes annually.</w:t>
      </w:r>
      <w:r>
        <w:rPr>
          <w:i/>
        </w:rPr>
        <w:t xml:space="preserve"> A new polyolefin elastomer (POE) industrial plant using domestic technology entered critical commissioning at Sinopec’s Tianjin facility.</w:t>
      </w:r>
      <w:r>
        <w:t xml:space="preserve"> Domestic innovations in coal-to-chemical efficiency and POE catalysts are driving mega plant expansions.</w:t>
      </w:r>
      <w:r>
        <w:rPr>
          <w:i/>
        </w:rPr>
        <w:t xml:space="preserve"> These projects aim to secure chemicals for green technology and manufacturing, reducing dependency on overseas supplies.</w:t>
      </w:r>
      <w:r>
        <w:t xml:space="preserve"> The global supply of high-end chemicals is impacted by the closure of the Strait of Hormuz due to conflicts in Iran. 106. </w:t>
      </w:r>
      <w:hyperlink r:id="rId83">
        <w:r>
          <w:rPr>
            <w:color w:val="0000EE"/>
            <w:u w:val="single"/>
          </w:rPr>
          <w:t>https://www.channelnewsasia.com/business/front-month-brent-oil-futures-extend-gains-after-record-monthly-rise-in-march-6029866</w:t>
        </w:r>
      </w:hyperlink>
      <w:r>
        <w:t xml:space="preserve"> - * Oil prices increased in early trade with Brent futures rising 66 cents to $104.63 per barrel. * March recorded a 64% increase in Brent futures, a record monthly gain. * U.S. WTI crude futures for May rose 0.95% to $102.34 per barrel. * Market driven by Middle East volatility, despite reports of diplomatic progress between the US and Iran. * OPEC's oil output decreased by 7.3 million barrels per day in March, impacting forecasts and supply outlooks. 107. </w:t>
      </w:r>
      <w:hyperlink r:id="rId84">
        <w:r>
          <w:rPr>
            <w:color w:val="0000EE"/>
            <w:u w:val="single"/>
          </w:rPr>
          <w:t>https://www.trend.az/business/4169466.html</w:t>
        </w:r>
      </w:hyperlink>
      <w:r>
        <w:t xml:space="preserve"> - * The IMF reports that the war in the Middle East is worsening economic outlooks for affected countries and increasing energy costs globally. * Energy-importing nations face rising fuel and raw material prices, especially in Asia, Europe, and Africa. * Disruptions to oil supplies due to the Strait of Hormuz closure and infrastructure damage have caused historic disturbances in energy markets. * Low-income countries are most vulnerable to increases in food and fertiliser prices, with socio-political consequences. * Global inflation risks have increased due to sustained higher oil and food prices, with varying regional impacts. 108. </w:t>
      </w:r>
      <w:hyperlink r:id="rId85">
        <w:r>
          <w:rPr>
            <w:color w:val="0000EE"/>
            <w:u w:val="single"/>
          </w:rPr>
          <w:t>https://peakoil.com/business/oil-price-forecast-societe-generale-warns-of-inevitable-higher-for-longer-path-as-geopolitical-conflict-extends</w:t>
        </w:r>
      </w:hyperlink>
      <w:r>
        <w:t xml:space="preserve"> - * Societe Generale issues warning about sustained high oil prices over the next year due to geopolitical conflicts. * Projects Brent crude averaging $85–$95 per barrel, revised upwards. * Conflicts in the Middle East and Eastern Europe threaten global oil supply and create market volatility. * Ongoing conflict risks include infrastructure attacks, maritime chokepoint tensions, and sanctions. * High oil prices are expected to slow global economic growth, especially in energy-importing emerging markets. 109. </w:t>
      </w:r>
      <w:hyperlink r:id="rId86">
        <w:r>
          <w:rPr>
            <w:color w:val="0000EE"/>
            <w:u w:val="single"/>
          </w:rPr>
          <w:t>https://www.qatar-tribune.com/article/226642/business/inflation-in-europe-sees-steepest-jump-since-2022-on-energy-shock</w:t>
        </w:r>
      </w:hyperlink>
      <w:r>
        <w:t xml:space="preserve"> - * Inflation in the eurozone rose to 2.5% in March, the highest since late 2022, driven by energy prices. * Energy costs increased 4.9% in March, influenced by rising oil prices due to the Iran war. * Oil prices nearly doubled, and natural gas supplies from Russia were cut, affecting energy markets. * ECB considers raising interest rates to curb inflation; markets anticipate three hikes in 2023. * Germany and other economies reforecast growth and inflation prospects amid ongoing conflict impacts. 110. </w:t>
      </w:r>
      <w:hyperlink r:id="rId87">
        <w:r>
          <w:rPr>
            <w:color w:val="0000EE"/>
            <w:u w:val="single"/>
          </w:rPr>
          <w:t>https://www.theadviser.com.au/borrower/48268-rba-lays-bare-reasons-behind-knife-edge-rate-hike</w:t>
        </w:r>
      </w:hyperlink>
      <w:r>
        <w:t xml:space="preserve"> - * The Reserve Bank of Australia justified a March rate increase due to inflation concerns and rising fuel prices caused by Middle East conflict. * The minutes revealed that global energy prices and economic conditions influenced the decision, with potential further tightening anticipated. * Four dissenting members preferred holding rates due to uncertainty and risk of economic downturn. * Major banks, including ANZ and CBA, expect at least one more rate increase in May, with Westpac projecting hikes in May, June, and August. 111. </w:t>
      </w:r>
      <w:hyperlink r:id="rId88">
        <w:r>
          <w:rPr>
            <w:color w:val="0000EE"/>
            <w:u w:val="single"/>
          </w:rPr>
          <w:t>https://www.ilfattoquotidiano.it/2026/03/19/guerra-medio-oriente-inflazione-bce-stagflazione-news/8329730/</w:t>
        </w:r>
      </w:hyperlink>
      <w:r>
        <w:t xml:space="preserve"> - * The European Central Bank (ECB) left interest rates unchanged, maintaining deposit rate at 2% and marginal lending rate at 2.4%. * The ECB revised upward inflation forecasts due to Middle East war and energy costs, expecting 2.6% in 2026, 2% in 2027, and 2.1% in 2028, with previous estimates lower. * Economic growth forecasts for Eurozone have been lowered, with GDP expected to increase by 0.9% in 2026, 1.3% in 2027, and 1.4% in 2028; a severe energy shock could reduce growth to 0.4% and increase inflation to 4.8% by 2027, risking stagflation. * Christine Lagarde highlighted increased uncertainty and risks to inflation and growth due to Middle East conflict, calling for cautious fiscal measures. * She also emphasised reducing dependence on fossil fuels to mitigate long-term energy price impacts. 112. </w:t>
      </w:r>
      <w:hyperlink r:id="rId89">
        <w:r>
          <w:rPr>
            <w:color w:val="0000EE"/>
            <w:u w:val="single"/>
          </w:rPr>
          <w:t>https://boereport.com/2026/03/31/us-oil-output-fell-the-most-in-2-years-during-january-winter-storm-eia-data-shows/</w:t>
        </w:r>
      </w:hyperlink>
      <w:r>
        <w:t xml:space="preserve"> - * US crude oil output decreased by 410,000 barrels per day in January, the largest drop in two years, following a severe winter storm. * Crude oil and petroleum products consumption in the US fell 201,000 barrels per day in January. * Gasoline demand dropped sharply, with finished motor gasoline demand decreasing by 501,000 bpd—lowest since January 2022. * Retail gasoline prices crossed $4 a gallon amid global market disruptions. * Demand for distillate fuels rose by 213,000 bpd in January due to increased power and heating oil use. 113. </w:t>
      </w:r>
      <w:hyperlink r:id="rId90">
        <w:r>
          <w:rPr>
            <w:color w:val="0000EE"/>
            <w:u w:val="single"/>
          </w:rPr>
          <w:t>https://www.nationalmortgagenews.com/articles/iran-war-threatens-trump-dream-of-lower-interest-rates</w:t>
        </w:r>
      </w:hyperlink>
      <w:r>
        <w:t xml:space="preserve"> - ['</w:t>
      </w:r>
      <w:r>
        <w:rPr>
          <w:i/>
        </w:rPr>
        <w:t xml:space="preserve"> The Iran war and closure of the Hormuz Strait have caused significant increases in US 10-year Treasury yields, with yields up 35 basis points in the month.', '</w:t>
      </w:r>
      <w:r>
        <w:t xml:space="preserve"> The rise in yields reflects inflation risks from higher energy costs and diminished likelihood of Federal Reserve interest rate cuts.', '</w:t>
      </w:r>
      <w:r>
        <w:rPr>
          <w:i/>
        </w:rPr>
        <w:t xml:space="preserve"> The war has disrupted oil supplies, impacting global energy prices, and has contributed to inflationary pressures beyond energy, including inputs like aluminium.', '</w:t>
      </w:r>
      <w:r>
        <w:t xml:space="preserve"> Federal Reserve Chair Jerome Powell maintains a wait-and-see stance on energy shocks, though traders do not expect rate reductions through July next year.', '</w:t>
      </w:r>
      <w:r>
        <w:rPr>
          <w:i/>
        </w:rPr>
        <w:t xml:space="preserve"> The event has removed previous economic tailwinds, with GDP forecasts decreasing and potential risks of a downturn if the energy crisis persists.'] 114. </w:t>
      </w:r>
      <w:hyperlink r:id="rId91">
        <w:r>
          <w:rPr>
            <w:color w:val="0000EE"/>
            <w:u w:val="single"/>
          </w:rPr>
          <w:t>https://www.perthnow.com.au/news/business/economy/treasury-war-gaming-as-iran-conflict-spurs-recession-fears-c-22079179</w:t>
        </w:r>
      </w:hyperlink>
      <w:r>
        <w:rPr>
          <w:i/>
        </w:rPr>
        <w:t xml:space="preserve"> - * The Treasury is war gaming recession plans due to the Iran conflict threatening global economic stability. * Treasurer Jim Chalmers discussed model scenarios linking oil shocks and conflict duration to economic impacts. * Australia is preparing for a severe global economic shock but remains relatively strong. * The Organisation for Economic Cooperation and Development (OECD) has revised down global GDP growth to 2.9% in 2026. * OECD warns of higher inflation and downside risks due to the conflict. 115. </w:t>
      </w:r>
      <w:hyperlink r:id="rId92">
        <w:r>
          <w:rPr>
            <w:color w:val="0000EE"/>
            <w:u w:val="single"/>
          </w:rPr>
          <w:t>https://thearabianpost.com/hormuz-passage-inches-up-under-irans-watch/</w:t>
        </w:r>
      </w:hyperlink>
      <w:r>
        <w:rPr>
          <w:i/>
        </w:rPr>
        <w:t xml:space="preserve"> - * Vessel traffic through the Strait of Hormuz has begun increasing for ships accepted by Tehran, but remains tightly controlled. * Iran announced that non-hostile vessels could pass if coordinated with authorities, formalising a selective access regime. * Most oil and gas flows through the Strait are still restricted, with only a narrow stream of ships linked to Iran’s accepted nations allowed through. * Indian tankers have benefited from limited access, with some ships moving through after delays and guidance from Iran’s Revolutionary Guards. * China’s attempts to exit the Gulf faced delays and uncertainties, despite public assurances of safe passage. * The increase in approved transits is seen as operational relief, not strategic resolution, with significant reductions in normal flow and higher oil prices forecasted. 116. </w:t>
      </w:r>
      <w:hyperlink r:id="rId93">
        <w:r>
          <w:rPr>
            <w:color w:val="0000EE"/>
            <w:u w:val="single"/>
          </w:rPr>
          <w:t>https://bitcoinworld.co.in/global-oil-shortages-us-asia-risks/</w:t>
        </w:r>
      </w:hyperlink>
      <w:r>
        <w:rPr>
          <w:i/>
        </w:rPr>
        <w:t xml:space="preserve"> - * Global oil supply constraints in 2025 stem from OPEC+ production limits, geopolitical tensions, and underinvestment, reducing spare capacity. * The US faces declining domestic refining capacity, infrastructure constraints, and low Strategic Petroleum Reserve levels, increasing market volatility. * Asian economies are highly dependent on imports, with China, India, Japan, and South Korea implementing policies such as stockpiling and diversification. * Global tanker routes, especially those connecting the Middle East to Asia, face capacity constraints that exacerbate shortages. * Oil prices exhibit increased volatility, with Brent futures maintaining backwardation and wider spreads indicating supply concerns. 117. </w:t>
      </w:r>
      <w:hyperlink r:id="rId94">
        <w:r>
          <w:rPr>
            <w:color w:val="0000EE"/>
            <w:u w:val="single"/>
          </w:rPr>
          <w:t>https://www.seanews.com.tr/article/houthi-threat-to-bab-al-mandeb-raises-fears-mnf3pkqp</w:t>
        </w:r>
      </w:hyperlink>
      <w:r>
        <w:rPr>
          <w:i/>
        </w:rPr>
        <w:t xml:space="preserve"> - • Houthi rebels threaten to close Bab al-Mandeb Strait, potentially halting Red Sea transits. • The strait, linking the Red Sea with the Gulf of Aden, is vital for trade between Asia and Europe. • The closure could disrupt bulk, tanker, gas, chemical, and container trades. • Saudi Arabia’s port of Yanbu is affected due to energy supply risks. • Major container lines reroute via Cape of Good Hope, increasing voyage time and fuel consumption. 118. </w:t>
      </w:r>
      <w:hyperlink r:id="rId95">
        <w:r>
          <w:rPr>
            <w:color w:val="0000EE"/>
            <w:u w:val="single"/>
          </w:rPr>
          <w:t>https://www.seanews.com.tr/article/bab-al-mandeb-strait-at-risk-as-iran-war-spreads-mnf3qkzc</w:t>
        </w:r>
      </w:hyperlink>
      <w:r>
        <w:rPr>
          <w:i/>
        </w:rPr>
        <w:t xml:space="preserve"> - * The Bab al-Mandeb Strait faces increased risks due to US-Israeli conflict with Iran, affecting global shipping and energy flows. * The strait, linking the Gulf of Aden to the Suez Canal, is a critical corridor for oil, LNG, and cargo. * In 2023, nearly 12% of seaborne oil trade passed through, with disruptions reducing flows and causing rerouting. * Houthis in Yemen launched missile strikes toward Israel, impacting Red Sea shipping routes. * Disruptions may raise shipping costs, increase oil prices, and strain Gulf infrastructure. * Brent crude surged over 50% since the conflict escalation, exceeding US$116 per barrel. 119. </w:t>
      </w:r>
      <w:hyperlink r:id="rId96">
        <w:r>
          <w:rPr>
            <w:color w:val="0000EE"/>
            <w:u w:val="single"/>
          </w:rPr>
          <w:t>https://thekenyatimes.com/business/kenyan-businesses-hit-as-shipping-charges-soar-amid-middle-east-tensions/</w:t>
        </w:r>
      </w:hyperlink>
      <w:r>
        <w:rPr>
          <w:i/>
        </w:rPr>
        <w:t xml:space="preserve"> - * Shipping charges for vessels have increased sharply, with charter fees rising from about $100,000 to $400,000 and insurance premiums doubling amid Middle East tensions. * The Strait of Hormuz crisis has led to delays, rerouting, and halts, affecting over 3,200 vessels and 20% of global oil and cargo shipments. * Kenyan exporters of tea, coffee, and meat face significant losses, with exports dropping below 5% of normal levels during Ramadan. * Freight costs have surged from $1–$1.50 to $3–$3.50 per kilogram. * Ports are choked, and vessels are extending journeys by 10-14 days or suspending voyages. 120. </w:t>
      </w:r>
      <w:hyperlink r:id="rId97">
        <w:r>
          <w:rPr>
            <w:color w:val="0000EE"/>
            <w:u w:val="single"/>
          </w:rPr>
          <w:t>https://www.independent.co.uk/news/iran-strait-of-hormuz-israel-brent-tehran-b2941530.html</w:t>
        </w:r>
      </w:hyperlink>
      <w:r>
        <w:rPr>
          <w:i/>
        </w:rPr>
        <w:t xml:space="preserve"> - * Iran has halted nearly all traffic in the Strait of Hormuz amid US and Israel strikes on Iran. * Attacks on ships and threats to close the strait have previously disrupted oil flows. * Past disruptions include the Iran-Iraq Tanker War in the 1980s, threats during sanctions in 2011–2012, and 2018 threats after US withdrawal from nuclear deal. * Iran seized vessels in recent years, yet the strait remained open. * The ongoing conflict has caused oil supply strain and soared fuel prices. 121. </w:t>
      </w:r>
      <w:hyperlink r:id="rId98">
        <w:r>
          <w:rPr>
            <w:color w:val="0000EE"/>
            <w:u w:val="single"/>
          </w:rPr>
          <w:t>https://www.alrakoba.net/32156063/%D9%85%D8%A7-%D8%A3%D9%87%D9%85%D9%8A%D8%A9-%D9%85%D8%B6%D9%8A%D9%82-%D8%A8%D8%A7%D8%A8-%D8%A7%D9%84%D9%85%D9%86%D8%AF%D8%A8-%D8%A7%D9%84%D9%85%D9%87%D8%AF%D8%AF-%D8%A8%D8%A7%D9%84%D8%A5%D8%BA%D9%84/</w:t>
        </w:r>
      </w:hyperlink>
      <w:r>
        <w:rPr>
          <w:i/>
        </w:rPr>
        <w:t xml:space="preserve"> - * Iran has threatened to obstruct مضيق باب المندب, a key strategic maritime route connecting the Red Sea and the Gulf of Aden, citing potential military escalation. * The threat comes after Iran previously closed مضيق هرمز, impacting global oil shipments. * مضيق باب المندب is crucial for shipping, with about 12% of the world's oil passing through it, alongside energy and trade shipments. * The route's potential closure could cause significant disruptions, similar to the 2021 Suez Canal blockage caused by the ship 'Ever Given'. * Houthi rebels in Yemen, supported by Iran, are suspected of planning attacks, their threats raising concerns about increased maritime security risks. 122. </w:t>
      </w:r>
      <w:hyperlink r:id="rId99">
        <w:r>
          <w:rPr>
            <w:color w:val="0000EE"/>
            <w:u w:val="single"/>
          </w:rPr>
          <w:t>https://africadigitalnewsnewyork.com/2026/03/31/us-gasoline-prices-surge-above-4-amid-iran-tensions/</w:t>
        </w:r>
      </w:hyperlink>
      <w:r>
        <w:rPr>
          <w:i/>
        </w:rPr>
        <w:t xml:space="preserve"> - * The average US gasoline price rose above $4 per gallon for the first time since 2022, partly due to disruptions linked to Iran. * The Strait of Hormuz has been rendered inoperative due to military tensions, impacting global oil supply. * Crude oil prices, including Brent and WTI, have increased significantly, with Brent near $120 per barrel and WTI over $100. * US petrol and diesel prices have increased substantially, affecting transportation costs and inflation. * Internationally, energy prices have increased in the UK and Europe, with some countries implementing fuel rationing and controls. 123. </w:t>
      </w:r>
      <w:hyperlink r:id="rId100">
        <w:r>
          <w:rPr>
            <w:color w:val="0000EE"/>
            <w:u w:val="single"/>
          </w:rPr>
          <w:t>https://www.rivieramm.com/news-content-hub/hormuz-closure-week-two-tanker-markets-highly-volatile-88142</w:t>
        </w:r>
      </w:hyperlink>
      <w:r>
        <w:rPr>
          <w:i/>
        </w:rPr>
        <w:t xml:space="preserve"> - * The second week of Israeli-US conflict on Iran led to a sharp decline in tanker activity through the Strait of Hormuz, with transits available 95-97% below normal levels. * Maritime activity in Hormuz sharply reduced; only 15 laden liquid tankers crossed between 28 February and 12 March. * Crude tanker freight remains firm, but market disconnection from fundamentals persists; Hormuz closure removed roughly one third of global tanker demand. * Market earnings remain elevated despite softening after initial spike; VLCC spot earnings around US$180,000/day, clean MR tanker earnings US$46,266/day. * Dislocation in Gulf trading patterns caused weaker product tanker earnings, with LR2 and LR1 rates down approximately 44-50% week-on-week. 124. </w:t>
      </w:r>
      <w:hyperlink r:id="rId101">
        <w:r>
          <w:rPr>
            <w:color w:val="0000EE"/>
            <w:u w:val="single"/>
          </w:rPr>
          <w:t>https://www.capitalstreetfx.com/index-market-analysis-31-march-2026/</w:t>
        </w:r>
      </w:hyperlink>
      <w:r>
        <w:rPr>
          <w:i/>
        </w:rPr>
        <w:t xml:space="preserve"> - * The US-Israel war on Iran, begun on 28 February 2026, causes the most significant supply-side energy shock in modern history.</w:t>
      </w:r>
      <w:r>
        <w:t xml:space="preserve"> The Strait of Hormuz, through which 20% of global oil transits, effectively closes, removing an estimated 20 million barrels per day from shipping.</w:t>
      </w:r>
      <w:r>
        <w:rPr>
          <w:i/>
        </w:rPr>
        <w:t xml:space="preserve"> Oil production in Gulf states is cut by at least 10 million barrels per day.</w:t>
      </w:r>
      <w:r>
        <w:t xml:space="preserve"> WTI crude exceeds $100/barrel, settling at $102.88, while Brent breaches $116.</w:t>
      </w:r>
      <w:r>
        <w:rPr>
          <w:i/>
        </w:rPr>
        <w:t xml:space="preserve"> QatarEnergy declares Force Majeure on LNG contracts, with targeted facilities causing supply chain disruptions, including a 30% share of global helium.</w:t>
      </w:r>
      <w:r>
        <w:t xml:space="preserve"> US signals willingness to end military operations despite ongoing tensions, resulting in a risk-on market response.</w:t>
      </w:r>
      <w:r>
        <w:rPr>
          <w:i/>
        </w:rPr>
        <w:t xml:space="preserve"> Traders remain cautious due to headline risks and persistent structural oil premiums, with re-start and reliquefaction delays expected to take weeks. 125. </w:t>
      </w:r>
      <w:hyperlink r:id="rId102">
        <w:r>
          <w:rPr>
            <w:color w:val="0000EE"/>
            <w:u w:val="single"/>
          </w:rPr>
          <w:t>https://www.oilandgas360.com/oil-gas-360-series-the-new-energy-shock-how-the-u-s-iran-conflict-is-hitting-fuel-markets/#utm_source=rss&amp;utm_medium=rss&amp;utm_campaign=oil-gas-360-series-the-new-energy-shock-how-the-u-s-iran-conflict-is-hitting-fuel-markets</w:t>
        </w:r>
      </w:hyperlink>
      <w:r>
        <w:rPr>
          <w:i/>
        </w:rPr>
        <w:t xml:space="preserve"> - * The U.S.–Iran conflict is causing disruptions in refined fuel markets, especially in the Strait of Hormuz. * Prices for diesel, jet fuel, and gasoline have surged sharply due to physical disruptions and supply constraints. * Diesel and jet fuel are under more pressure, with distillates prices rising 24–30% in days; gasoline prices up 15–20% in the U.S. * Refining dynamics and logistical constraints are amplifying market volatility and dislocations. * Global regions dependent on imported refined products face greater risks of shortages and price spikes. 126. </w:t>
      </w:r>
      <w:hyperlink r:id="rId103">
        <w:r>
          <w:rPr>
            <w:color w:val="0000EE"/>
            <w:u w:val="single"/>
          </w:rPr>
          <w:t>https://www.zerohedge.com/geopolitical/another-greek-tanker-sneaks-through-strait-hormuz</w:t>
        </w:r>
      </w:hyperlink>
      <w:r>
        <w:rPr>
          <w:i/>
        </w:rPr>
        <w:t xml:space="preserve"> - * A Greek-controlled oil tanker, Pola, crossed the Strait of Hormuz, despite Iran's restrictions on 'hostile' vessels, marking the fourth such voyage. * The Pola, laden with roughly 1 million barrels of crude, was detected in the eastern Indian Ocean near Indonesia’s Sumatra after switching off its tracking system. * The tanker was en route to Thailand; other tanks managed by Dynacom Tankers also made similar crossings. * Iran has barred 'hostile' entities from the waterway but permitted some vessels through bilateral agreements with countries like Thailand. * Iran attacked a Kuwaiti tanker off Dubai with a drone, indicating ongoing risks to shipping in the Persian Gulf. 127. </w:t>
      </w:r>
      <w:hyperlink r:id="rId104">
        <w:r>
          <w:rPr>
            <w:color w:val="0000EE"/>
            <w:u w:val="single"/>
          </w:rPr>
          <w:t>https://www.breitbart.com/middle-east/2026/03/31/yemens-houthis-threaten-to-create-second-shipping-chokepoint-in-iran-conflict/</w:t>
        </w:r>
      </w:hyperlink>
      <w:r>
        <w:rPr>
          <w:i/>
        </w:rPr>
        <w:t xml:space="preserve"> - * The Houthis launched missile and drone attacks against Israel on Saturday, raising fears of renewed threats to Red Sea shipping. * The attacks follow a suspension of Houthi terrorism campaigns in November 2025, tied to a ceasefire in Gaza. * Experts suggest the Houthis aim to deter Gulf cooperation against Iran and to influence regional dynamics. * Attacks could disrupt Saudi oil shipments through the Bab al-Mandeb Strait, reducing exports by up to four million barrels per day. * Rising threats could cause oil prices to exceed $150 per barrel and increase shipping insurance costs. 128. </w:t>
      </w:r>
      <w:hyperlink r:id="rId105">
        <w:r>
          <w:rPr>
            <w:color w:val="0000EE"/>
            <w:u w:val="single"/>
          </w:rPr>
          <w:t>https://www.independent.co.uk/news/world/americas/us-politics/oil-prices-iran-war-recession-b2941930.html</w:t>
        </w:r>
      </w:hyperlink>
      <w:r>
        <w:rPr>
          <w:i/>
        </w:rPr>
        <w:t xml:space="preserve"> - * Economists warn that if crude oil prices rise to around $138 and stay for 14 weeks, the risk of US recession exceeds 50%. * Oil prices have surged due to Middle East tensions, notably US-Iran conflicts. * Brent crude briefly hit $119, down from February's $70, amid military tensions. * Various economists cite different price thresholds and durations affecting recession probabilities. * US government actions, such as waivers on shipping laws, aim to mitigate disruptions. 129. </w:t>
      </w:r>
      <w:hyperlink r:id="rId106">
        <w:r>
          <w:rPr>
            <w:color w:val="0000EE"/>
            <w:u w:val="single"/>
          </w:rPr>
          <w:t>https://anytvnews.com/world/kuwaiti-oil-tanker-attacked-near-dubai-crew-extinguished-the-fire-all-employees-are-safe/</w:t>
        </w:r>
      </w:hyperlink>
      <w:r>
        <w:rPr>
          <w:i/>
        </w:rPr>
        <w:t xml:space="preserve"> - * An attack occurred on the Kuwaiti oil tanker Al-Salmi near Dubai on March 31, 2026, resulting in a fire that was extinguished by the crew and marine fire teams. * The attack took place around 12:10 midnight with a fire control completed by 4:26 am; an unidentified object struck the ship. * The vessel was fully loaded with approximately 2 million barrels of crude oil, travelling towards China. * No injuries or oil spill occurred; Dubai authorities confirmed safety and no pollution. * Kuwait Petroleum Corporation and authorities are assessing damages and increasing surveillance to ensure maritime security. 130. </w:t>
      </w:r>
      <w:hyperlink r:id="rId107">
        <w:r>
          <w:rPr>
            <w:color w:val="0000EE"/>
            <w:u w:val="single"/>
          </w:rPr>
          <w:t>https://www.aol.com/entertainment/iran-threatens-cripple-world-economy-140900907.html</w:t>
        </w:r>
      </w:hyperlink>
      <w:r>
        <w:rPr>
          <w:i/>
        </w:rPr>
        <w:t xml:space="preserve"> - * Iran has threatened to target trade corridors connecting to the Suez Canal, potentially crippling the global economy. * The regime controls the Strait of Hormuz and has deployed naval mines, halting shipping and increasing fuel costs. * Iran promises to obstruct the Bab al-Mandab Strait, a critical maritime chokepoint for 10% of global trade. * Houthi insurgent positions along Yemen's coast expose vessels and threaten oil supplies passing through these straits. * US military movements, including 2,500 Marines, are in response to escalating tensions aimed at Iran's energy infrastructure. 131. </w:t>
      </w:r>
      <w:hyperlink r:id="rId108">
        <w:r>
          <w:rPr>
            <w:color w:val="0000EE"/>
            <w:u w:val="single"/>
          </w:rPr>
          <w:t>https://www.express.co.uk/news/world/2184129/market-meltdown-fears-iran-war-gas-prices-petrol-oil</w:t>
        </w:r>
      </w:hyperlink>
      <w:r>
        <w:rPr>
          <w:i/>
        </w:rPr>
        <w:t xml:space="preserve"> - * Iranian strikes on Qatar's LNG hub caused a 35% surge in European gas prices and shut down the facility.</w:t>
      </w:r>
      <w:r>
        <w:t xml:space="preserve"> The attacks escalated tensions in the Iran war and led to the shutdown of the world's largest LNG export facility.</w:t>
      </w:r>
      <w:r>
        <w:rPr>
          <w:i/>
        </w:rPr>
        <w:t xml:space="preserve"> The Strait of Hormuz remains largely closed to tankers, contributing to severe supply concerns.</w:t>
      </w:r>
      <w:r>
        <w:t xml:space="preserve"> Oil prices surged, with Brent crude up to $116.38 per barrel and US WTI rising 1.1% to $96.45.</w:t>
      </w:r>
      <w:r>
        <w:rPr>
          <w:i/>
        </w:rPr>
        <w:t xml:space="preserve"> Global stock markets declined significantly amid fears of prolonged energy disruption and inflation risks. 132. </w:t>
      </w:r>
      <w:hyperlink r:id="rId90">
        <w:r>
          <w:rPr>
            <w:color w:val="0000EE"/>
            <w:u w:val="single"/>
          </w:rPr>
          <w:t>https://www.nationalmortgagenews.com/articles/iran-war-threatens-trump-dream-of-lower-interest-rates</w:t>
        </w:r>
      </w:hyperlink>
      <w:r>
        <w:rPr>
          <w:i/>
        </w:rPr>
        <w:t xml:space="preserve"> - * The Iran war has led to a significant rise in 10-year US Treasury yields, the largest monthly increase since Trump's presidency. * Investors express concern over sustained energy costs, inflation risks, and reduced likelihood of Fed rate cuts in the near future. * The shutdown of the Hormuz Strait, a key oil transit point, amplifies energy price worries and geopolitical tension. * Federal Reserve comments highlight a wait-and-see approach amid inflation concerns and energy shocks. * Rising yields are negatively affecting the housing market and removing previous economic tailwinds. 133. </w:t>
      </w:r>
      <w:hyperlink r:id="rId109">
        <w:r>
          <w:rPr>
            <w:color w:val="0000EE"/>
            <w:u w:val="single"/>
          </w:rPr>
          <w:t>https://www.coindesk.com/markets/2026/03/19/bitcoin-slips-to-usd70-000-as-oil-surge-fed-pause-weigh-on-risk-assets</w:t>
        </w:r>
      </w:hyperlink>
      <w:r>
        <w:rPr>
          <w:i/>
        </w:rPr>
        <w:t xml:space="preserve"> - ['</w:t>
      </w:r>
      <w:r>
        <w:t xml:space="preserve"> Bitcoin fell to approximately $69,600, losing 1.6% since midnight UTC, after energy prices surged and the Federal Reserve held rates steady.', '</w:t>
      </w:r>
      <w:r>
        <w:rPr>
          <w:i/>
        </w:rPr>
        <w:t xml:space="preserve"> Crude oil prices, Brent crude and Oman crude, increased to $114 and $150 respectively, while European natural gas futures rose about 25%.', '</w:t>
      </w:r>
      <w:r>
        <w:t xml:space="preserve"> Iran attacked Gulf energy infrastructure after Israeli strikes, contributing to energy market volatility.', '</w:t>
      </w:r>
      <w:r>
        <w:rPr>
          <w:i/>
        </w:rPr>
        <w:t xml:space="preserve"> Risk assets, including Nasdaq 100 futures, tumbled as a result of geopolitical and monetary policy developments.', '</w:t>
      </w:r>
      <w:r>
        <w:t xml:space="preserve"> Crypto derivatives saw $600 million liquidated in 24 hours, with increased demand for bearish positions and volatility strategies.'] 134. </w:t>
      </w:r>
      <w:hyperlink r:id="rId110">
        <w:r>
          <w:rPr>
            <w:color w:val="0000EE"/>
            <w:u w:val="single"/>
          </w:rPr>
          <w:t>https://www.investing.com/news/commodities-news/morning-bid-gas-field-grief-4570210</w:t>
        </w:r>
      </w:hyperlink>
      <w:r>
        <w:t xml:space="preserve"> - * Energy prices surged reaching over $115 a barrel following Middle East conflict escalation involving Iran and Israel. * US crude oil traded around $97 a barrel, with European gas prices rising by approximately 25%. * Markets, including US stocks, declined with major indexes closing down over 1% after hawkish Federal Reserve signals. * The US dollar strengthened while Asian stocks fell; Japan's Nikkei dropped more than 3%. * Geopolitical tensions, notably the Iran-Israel conflict, remain unpredictable, with potential US military deployment discussed. * The AI sector showed strong demand but experienced a share drop after announcing increased capital expenditure. * European Central Bank and Bank of England interest rate decisions are upcoming amid ongoing energy and geopolitical concerns. 135. </w:t>
      </w:r>
      <w:hyperlink r:id="rId111">
        <w:r>
          <w:rPr>
            <w:color w:val="0000EE"/>
            <w:u w:val="single"/>
          </w:rPr>
          <w:t>https://www.vtmarkets.com/live-updates/kansas-city-feds-schmid-warns-oil-driven-inflation-may-persist-risking-rates-stuck-nearer-3-for-policymakers/</w:t>
        </w:r>
      </w:hyperlink>
      <w:r>
        <w:t xml:space="preserve"> - * Jeffrey Schmid, President of the Federal Reserve Bank of Kansas City, warns inflation could stay near 3%, affecting policy.</w:t>
      </w:r>
      <w:r>
        <w:rPr>
          <w:i/>
        </w:rPr>
        <w:t xml:space="preserve"> * He states higher oil prices will contribute to inflation, with WTI crude trading above $92 per barrel.</w:t>
      </w:r>
      <w:r>
        <w:t xml:space="preserve"> * US economic resilience, solid demand, and low unemployment support the Fed's focus on inflation.</w:t>
      </w:r>
      <w:r>
        <w:rPr>
          <w:i/>
        </w:rPr>
        <w:t xml:space="preserve"> * Markets are adjusting expectations, with increased demand for rate-hold positions on SOFR futures.</w:t>
      </w:r>
      <w:r>
        <w:t xml:space="preserve"> * Economic strength allows the Fed to concentrate on inflation without immediate recession fears.</w:t>
      </w:r>
      <w:r>
        <w:rPr>
          <w:i/>
        </w:rPr>
        <w:t xml:space="preserve">136. </w:t>
      </w:r>
      <w:hyperlink r:id="rId112">
        <w:r>
          <w:rPr>
            <w:color w:val="0000EE"/>
            <w:u w:val="single"/>
          </w:rPr>
          <w:t>https://philnews.ph/2026/04/01/bongbong-marcos-orders-dfa-talk-iran-oil-passage-strait-of-hormuz/</w:t>
        </w:r>
      </w:hyperlink>
      <w:r>
        <w:rPr>
          <w:i/>
        </w:rPr>
        <w:t xml:space="preserve"> - * Bongbong Marcos has ordered the Department of Foreign Affairs (DFA) to discuss oil passage with Iran at the Strait of Hormuz. * The order was confirmed by Malacañang in response to soaring fuel prices in the Philippines. * The Strait of Hormuz is a vital waterway for global oil shipments, affected by Iran's restrictions following regional conflicts. * The Philippines faces high fuel costs, with diesel reaching P140 per litre. * Iranian tensions and threats have heightened, with Iran warning of potential full closure of the strait and oil prices potentially reaching $200 per barrel. 137. </w:t>
      </w:r>
      <w:hyperlink r:id="rId113">
        <w:r>
          <w:rPr>
            <w:color w:val="0000EE"/>
            <w:u w:val="single"/>
          </w:rPr>
          <w:t>https://www.chinadaily.com.cn/a/202604/01/WS69cc70d9a310d6866eb410c0.html</w:t>
        </w:r>
      </w:hyperlink>
      <w:r>
        <w:rPr>
          <w:i/>
        </w:rPr>
        <w:t xml:space="preserve"> - ['</w:t>
      </w:r>
      <w:r>
        <w:t>US Federal Reserve Chair Jerome Powell hinted at maintaining interest rates in the short term during a speech at Harvard University.', '</w:t>
      </w:r>
      <w:r>
        <w:rPr>
          <w:i/>
        </w:rPr>
        <w:t>The US-Israeli war with Iran and rising oil prices are influencing monetary policy outlooks.', '</w:t>
      </w:r>
      <w:r>
        <w:t>Oil prices increased over 116 US dollars per barrel after threats from US President Donald Trump against Iran.', '</w:t>
      </w:r>
      <w:r>
        <w:rPr>
          <w:i/>
        </w:rPr>
        <w:t>The conflict has caused US gas and fertiliser prices to rise and decreased consumer sentiment.', '</w:t>
      </w:r>
      <w:r>
        <w:t xml:space="preserve">Forecasts of rate cuts are becoming less likely as the war persists and oil prices stay high.'] 138. </w:t>
      </w:r>
      <w:hyperlink r:id="rId114">
        <w:r>
          <w:rPr>
            <w:color w:val="0000EE"/>
            <w:u w:val="single"/>
          </w:rPr>
          <w:t>https://nypost.com/2026/03/19/business/economists-say-risk-of-recession-rises-if-oil-cost-hits-a-key-benchmark-as-iran-war-continues/</w:t>
        </w:r>
      </w:hyperlink>
      <w:r>
        <w:t xml:space="preserve"> - * Economists estimate a 32% chance of recession in the next 12 months, rising from 27% in January.</w:t>
      </w:r>
      <w:r>
        <w:rPr>
          <w:i/>
        </w:rPr>
        <w:t xml:space="preserve"> Oil prices would need to stay around $138 per barrel for approximately 14 weeks to significantly increase recession likelihood.</w:t>
      </w:r>
      <w:r>
        <w:t xml:space="preserve"> Current Brent crude is $105 and WTI is $96, influenced by Iran’s blockade of the Strait of Hormuz.</w:t>
      </w:r>
      <w:r>
        <w:rPr>
          <w:i/>
        </w:rPr>
        <w:t xml:space="preserve"> The survey includes 50 economists from banks, universities, and consulting firms.</w:t>
      </w:r>
      <w:r>
        <w:t xml:space="preserve"> Economists forecast GDP growth of 2.1% and unemployment at 4.5%, but inflation expectations have increased to 2.9% in December. 139. </w:t>
      </w:r>
      <w:hyperlink r:id="rId115">
        <w:r>
          <w:rPr>
            <w:color w:val="0000EE"/>
            <w:u w:val="single"/>
          </w:rPr>
          <w:t>https://tass.com/world/2109889</w:t>
        </w:r>
      </w:hyperlink>
      <w:r>
        <w:t xml:space="preserve"> - * An Iranian Majlis member announced that vessels violating Iran's laws on passage through the Strait of Hormuz will be seized. * The new law requires vessels to pay tolls in rial and ends free passage. * The law was passed recently, and enforcement involves Iranian forces. * The announcement was made by an Iranian MP and reported by Ash-Sharq TV. 140. </w:t>
      </w:r>
      <w:hyperlink r:id="rId116">
        <w:r>
          <w:rPr>
            <w:color w:val="0000EE"/>
            <w:u w:val="single"/>
          </w:rPr>
          <w:t>https://bitcoinworld.co.in/eur-usd-surge-trump-remarks-forex/</w:t>
        </w:r>
      </w:hyperlink>
      <w:r>
        <w:t xml:space="preserve"> - * The EUR/USD pair broke above 1.1550, reaching its highest in three weeks following remarks from Donald Trump. * The move caused an over 80-pip rally within two hours, with trading volume exceeding the 30-day average by 45%. * The US Dollar Index fell by 0.6%, indicating broad dollar weakness. * Market reactions included widened spreads and increased institutional selling of USD/JPY and GBP/USD. * Gold prices rose nearly 1%, and European equities trimmed gains amidst currency volatility. * Analysts see this as a news-driven spike, dependent on future economic data and policy shifts. 141. </w:t>
      </w:r>
      <w:hyperlink r:id="rId117">
        <w:r>
          <w:rPr>
            <w:color w:val="0000EE"/>
            <w:u w:val="single"/>
          </w:rPr>
          <w:t>https://www.bloomberg.com/news/articles/2026-03-19/bnp-paribas-predicts-fed-next-month-will-flag-possible-rate-hike</w:t>
        </w:r>
      </w:hyperlink>
      <w:r>
        <w:t xml:space="preserve"> - * BNP Paribas expects the Federal Reserve may signal a rate increase at its April meeting. * The anticipation depends on energy prices remaining high and US unemployment staying stable. * The US Federal Reserve held rates steady on Wednesday. * The war in the Middle East has caused a sharp rise in oil prices. * The article discusses macroeconomic policy developments and interest rates in the US. 142. </w:t>
      </w:r>
      <w:hyperlink r:id="rId118">
        <w:r>
          <w:rPr>
            <w:color w:val="0000EE"/>
            <w:u w:val="single"/>
          </w:rPr>
          <w:t>https://www.cbsnews.com/video/impact-of-rising-fuel-costs-on-feds-interest-rate-decision/</w:t>
        </w:r>
      </w:hyperlink>
      <w:r>
        <w:t xml:space="preserve"> - * Oil prices continue to rise, raising fears of higher inflation. * The Federal Reserve voted to keep interest rates steady. * The article discusses potential impact on interest rate policy. * Kelly O'Grady provides explanation on relevant developments. 143. </w:t>
      </w:r>
      <w:hyperlink r:id="rId119">
        <w:r>
          <w:rPr>
            <w:color w:val="0000EE"/>
            <w:u w:val="single"/>
          </w:rPr>
          <w:t>https://bitcoinethereumnews.com/tech/wti-crude-oil-soars-to-98-50-as-uae-demands-urgent-un-action-on-hormuz-crisis/?utm_source=rss&amp;utm_medium=rss&amp;utm_campaign=wti-crude-oil-soars-to-98-50-as-uae-demands-urgent-un-action-on-hormuz-crisis</w:t>
        </w:r>
      </w:hyperlink>
      <w:r>
        <w:t xml:space="preserve"> - * West Texas Intermediate (WTI) crude oil futures surged to nearly $98.50 per barrel on 20 March 2025 due to geopolitical tensions. * The increase follows the UAE's call for UN-backed measures to secure the Strait of Hormuz, a key maritime chokepoint. * The disruption of the strait impacts approximately 20-21 million barrels of oil daily, representing about 21% of global consumption. * Historical disruptions at the strait in 2019 and 2021 caused price spikes of +4.5% and +3.2%, respectively. * Analysts suggest the price could stabilise or rise above $100 depending on the duration of the situation. 144. </w:t>
      </w:r>
      <w:hyperlink r:id="rId120">
        <w:r>
          <w:rPr>
            <w:color w:val="0000EE"/>
            <w:u w:val="single"/>
          </w:rPr>
          <w:t>https://www.irishnews.com/news/uk/what-is-behind-the-banks-latest-rates-decision-and-inflation-warnings-PCMLN6P4ZNO3XGQV6JQJL7RKHE/</w:t>
        </w:r>
      </w:hyperlink>
      <w:r>
        <w:t xml:space="preserve"> - * The Bank of England kept interest rates at 3.75% following the Iran war escalation. * Inflation forecasts have increased due to rising oil and gas prices from Middle East conflict. * The conflict has disrupted global oil supplies, affecting UK inflation and energy costs. * Some MPC members suggest rates may need to rise if the conflict persists. * Mortgage rates in the UK have already increased, reflecting market expectations. 145. </w:t>
      </w:r>
      <w:hyperlink r:id="rId121">
        <w:r>
          <w:rPr>
            <w:color w:val="0000EE"/>
            <w:u w:val="single"/>
          </w:rPr>
          <w:t>https://internewscast.com/news/iran-contemplates-striking-uk-based-british-military-sites-ambassador-reveals/</w:t>
        </w:r>
      </w:hyperlink>
      <w:r>
        <w:t xml:space="preserve"> - * Iran's ambassador to London indicates possible plans to strike UK-based military sites if tensions escalate further in the Middle East. * Iran's threat follows US military operations at RAF Fairford and Diego Garcia and Iran's missile attack on Diego Garcia. * UK officials warn of vulnerabilities and reliance on NATO; delays in boosting air defences persist. * Iran's blockade of the Strait of Hormuz has increased global energy prices, with US urging allies to act. * US President Trump criticised UK and French alliances, urging energy independence and criticising international support. 146. </w:t>
      </w:r>
      <w:hyperlink r:id="rId122">
        <w:r>
          <w:rPr>
            <w:color w:val="0000EE"/>
            <w:u w:val="single"/>
          </w:rPr>
          <w:t>https://www.express.co.uk/news/world/2184250/haifa-refinery-israel-struck-iran</w:t>
        </w:r>
      </w:hyperlink>
      <w:r>
        <w:t xml:space="preserve"> - * A refinery in Haifa, Israel, was hit following an Iranian missile attack, causing a power outage and minor injuries. * Israeli officials reported no significant damage, attributing impacts to intercepted missile fragments. * The attack is part of Iran’s retaliation for recent US-Israeli strikes on military and nuclear sites. * The incident is linked to increased tensions affecting global oil prices and energy supply, including attacks on Gulf energy sites. * Iran’s attacks on oil and gas facilities in the Middle East are raising risks for global energy markets. * The attack occurs amid broader Middle East conflicts, including recent rocket incidents in the West Bank. 147. </w:t>
      </w:r>
      <w:hyperlink r:id="rId123">
        <w:r>
          <w:rPr>
            <w:color w:val="0000EE"/>
            <w:u w:val="single"/>
          </w:rPr>
          <w:t>https://www.channelnewsasia.com/business/forex-dollar-holds-firm-middle-east-ceasefire-hopes-rise-6029871</w:t>
        </w:r>
      </w:hyperlink>
      <w:r>
        <w:t xml:space="preserve"> - * The dollar largely remained steady as optimism rose about a ceasefire in the Middle East conflict. * The euro and yen recovered from recent lows against the dollar. * U.S. President Donald Trump was set to address the nation regarding Iran, with signs of escalation in the conflict. * The dollar index increased marginally, supported by safe-haven demand and US energy exports. * Key upcoming US jobs report is expected to influence Federal Reserve rate expectations. * Japanese business sentiment improved but concerns remain about future conditions. * The Australian dollar strengthened slightly, while the New Zealand kiwi weakened. 148. </w:t>
      </w:r>
      <w:hyperlink r:id="rId124">
        <w:r>
          <w:rPr>
            <w:color w:val="0000EE"/>
            <w:u w:val="single"/>
          </w:rPr>
          <w:t>https://www.iranherald.com/news/278956656/trump-expects-iran-war-to-end-in-2-3-weeks-as-israeli-jets-bomb-beirut-videos-photos</w:t>
        </w:r>
      </w:hyperlink>
      <w:r>
        <w:t xml:space="preserve"> - * The US president has signaled the Middle East conflict could end this month. * Israeli jets conducted bombings near Beirut, Lebanon. * The conflict involves Iran, Israel, the US, and regional actors. * US gas prices have risen amid the ongoing conflict. * US Defense Secretary Pete Hegseth discussed ongoing military operations. 149. </w:t>
      </w:r>
      <w:hyperlink r:id="rId125">
        <w:r>
          <w:rPr>
            <w:color w:val="0000EE"/>
            <w:u w:val="single"/>
          </w:rPr>
          <w:t>https://www.aljazeera.com/video/2026/3/19/hegseth-insists-us-is-meeting-iran-war-objectives?traffic_source=rss</w:t>
        </w:r>
      </w:hyperlink>
      <w:r>
        <w:t xml:space="preserve"> - * US Defense Secretary Pete Hegseth states that Washington is meeting its objectives against Iran. * The statement comes despite escalating strikes on Gulf energy facilities. * Iran targeted Qatar’s Ras Laffan gas facility and energy sites in the UAE and Saudi Arabia. * Oil prices rose above $100 a barrel following the attacks. * The events have implications for regional security and global oil markets. 150. </w:t>
      </w:r>
      <w:hyperlink r:id="rId126">
        <w:r>
          <w:rPr>
            <w:color w:val="0000EE"/>
            <w:u w:val="single"/>
          </w:rPr>
          <w:t>https://www.columbian.com/news/2026/mar/19/eu-scrambles-to-contain-energy-costs-from-war-in-middle-east/</w:t>
        </w:r>
      </w:hyperlink>
      <w:r>
        <w:t xml:space="preserve"> - * European Union leaders meet to discuss rising oil and gas prices caused by conflict in the Middle East. * The meeting takes place on Thursday in Brussels. * The conflict affects key energy producers and shipping lanes. * U.S. President Donald Trump urged military support to secure the Strait of Hormuz, but many EU leaders have declined. * The development involves energy sector concerns related to geopolitics and international trade routes. 151. </w:t>
      </w:r>
      <w:hyperlink r:id="rId127">
        <w:r>
          <w:rPr>
            <w:color w:val="0000EE"/>
            <w:u w:val="single"/>
          </w:rPr>
          <w:t>https://thefrontierpost.com/treasury-chief-says-us-may-unsanction-iran-oil-already-being-shipped/</w:t>
        </w:r>
      </w:hyperlink>
      <w:r>
        <w:t xml:space="preserve"> - * US Treasury Secretary Scott Bessent indicated the US might 'unsanction' Iranian oil already being shipped. * The comments were made as energy prices surged following Iran's attack on LNG facilities in Qatar and threats to regional energy infrastructure. * The US government considered releasing more oil from strategic reserves to stabilise prices. * The Strait of Hormuz, a critical shipping route, experienced disruptions affecting global energy supply. * Brent crude oil price increased by 5.0% to $112.76 per barrel. 152. </w:t>
      </w:r>
      <w:hyperlink r:id="rId128">
        <w:r>
          <w:rPr>
            <w:color w:val="0000EE"/>
            <w:u w:val="single"/>
          </w:rPr>
          <w:t>https://thefrontierpost.com/six-nations-say-ready-to-boost-efforts-to-ensure-safe-passage-in-hormuz-statement/</w:t>
        </w:r>
      </w:hyperlink>
      <w:r>
        <w:t xml:space="preserve"> - * Six Western allies, including Britain, France, Germany, Japan, Italy, and the Netherlands, express readiness to contribute to efforts ensuring safe passage through the Strait of Hormuz. * The statement follows recent attacks by Iran on commercial vessels in the Gulf. * Around 20,000 seafarers are stranded on about 3,200 vessels west of the Strait due to an Iranian blockade. * The allies' grouping welcomes ongoing preparatory planning for the initiative. * The issue is highlighted as a critical maritime chokepoint affecting global shipping. 153. </w:t>
      </w:r>
      <w:hyperlink r:id="rId129">
        <w:r>
          <w:rPr>
            <w:color w:val="0000EE"/>
            <w:u w:val="single"/>
          </w:rPr>
          <w:t>https://investinglive.com/commodities/4-key-market-signals-show-deep-hormuz-disruption-despite-mixed-msm-headlines-20260401/</w:t>
        </w:r>
      </w:hyperlink>
      <w:r>
        <w:t xml:space="preserve"> - * Market signals from insurance, shipping flows, and physical oil pricing suggest persistent disruption in Hormuz. * Insurance costs for tankers transiting Hormuz have surged from ~0.25% pre-war to 3.5–10%. * Shipping volumes through Strait of Hormuz have collapsed by approximately 90%. * Physical oil trades at a premium to futures, indicating supply tightness. * Mid-April is a critical inflection point as temporary supply supports expire. * Divergent official narratives contrast with real-time physical market indicators. 154. </w:t>
      </w:r>
      <w:hyperlink r:id="rId119">
        <w:r>
          <w:rPr>
            <w:color w:val="0000EE"/>
            <w:u w:val="single"/>
          </w:rPr>
          <w:t>https://bitcoinethereumnews.com/tech/wti-crude-oil-soars-to-98-50-as-uae-demands-urgent-un-action-on-hormuz-crisis/?utm_source=rss&amp;utm_medium=rss&amp;utm_campaign=wti-crude-oil-soars-to-98-50-as-uae-demands-urgent-un-action-on-hormuz-crisis</w:t>
        </w:r>
      </w:hyperlink>
      <w:r>
        <w:t xml:space="preserve"> - * WTI crude futures surged to approximately $98.50 per barrel on March 20, 2025, following UAE's UN Security Council request for action. * The price increase reflects market fears over potential supply disruptions at the Strait of Hormuz. * Around 20-21 million barrels pass through the strait daily, representing about 21% of global petroleum consumption. * The UAE, supported by regional partners, seeks a multinational maritime monitoring force to ensure navigation safety. * Market analysts suggest the price spike could be temporary depending on the resolution of the crisis. 155. </w:t>
      </w:r>
      <w:hyperlink r:id="rId130">
        <w:r>
          <w:rPr>
            <w:color w:val="0000EE"/>
            <w:u w:val="single"/>
          </w:rPr>
          <w:t>https://www.krem.com/article/traffic/gas-prices/national-gas-prices-washington-average/281-96c07a3f-4ffb-448b-bfeb-815dedbe63b5</w:t>
        </w:r>
      </w:hyperlink>
      <w:r>
        <w:t xml:space="preserve"> - * US gas prices rose past an average of $4 per gallon for the first time since 2022, driven by the Iran war, with Washington state at $5.35 per gallon. * International crude oil prices exceed $100 per barrel due to supply disruptions linked to the Iran conflict. * US diesel prices increased from $3.76 to $5.45 per gallon, affecting freight and transportation costs. * Fuel shortages and geopolitical conflicts, including disruptions in the Strait of Hormuz, threaten further price hikes. * Consumers face higher bills impacting costs of living, groceries, and transportation, with some states experiencing higher prices than others. 156. </w:t>
      </w:r>
      <w:hyperlink r:id="rId131">
        <w:r>
          <w:rPr>
            <w:color w:val="0000EE"/>
            <w:u w:val="single"/>
          </w:rPr>
          <w:t>https://www.moroccoworldnews.com/2026/03/283381/gas-prices-jump-25-after-middle-east-strikes-hit-qatar-lng-facility/</w:t>
        </w:r>
      </w:hyperlink>
      <w:r>
        <w:t xml:space="preserve"> - * Global energy markets react to attacks on Middle East gas and oil infrastructure, including Qatar. * Gas prices in the UK and Europe increase about 25% in early trading. * Attack on Iran’s South Pars gas field and Ras Laffan LNG hub causes market instability. * Oil prices temporarily rise, with Brent crude exceeding $119 per barrel. * Financial markets, including Japan's Nikkei and London's FTSE 100, decline. * Iran warns of further retaliation; Qatar’s facilities halt earlier due to regional tensions. * US suspends Jones Act to ease shipping restrictions amid supply disruptions. * Iran suspends gas exports to Iraq to secure domestic needs. * Experts forecast continued market volatility and economic impacts. 157. </w:t>
      </w:r>
      <w:hyperlink r:id="rId132">
        <w:r>
          <w:rPr>
            <w:color w:val="0000EE"/>
            <w:u w:val="single"/>
          </w:rPr>
          <w:t>https://www.theguardian.com/world/ng-interactive/2026/mar/19/visual-guide-oil-and-gas-site-attacks-middle-east</w:t>
        </w:r>
      </w:hyperlink>
      <w:r>
        <w:t xml:space="preserve"> - * The attacks on key oil and gas sites in the Middle East, including South Pars and Ras Laffan, are linked to Iran's military actions and warnings of further strikes. * Iranian missiles hit Ras Laffan, Qatar, causing extensive damage and raising fears of a global gas supply crisis. * Multiple regional targets, including Saudi Arabia’s refinery and UAE’s gasfield, are now threatened or attacked, with some sites damaged. * Gas markets responded with immediate price surges, with concerns over a prolonged supply crisis and rising oil prices. * The conflict's escalation risks severe consequences for global energy markets and prices, with potential cost increases for consumers worldwide. 158. </w:t>
      </w:r>
      <w:hyperlink r:id="rId133">
        <w:r>
          <w:rPr>
            <w:color w:val="0000EE"/>
            <w:u w:val="single"/>
          </w:rPr>
          <w:t>https://enterpriseam.com/uae/issues/fuel-prices-rise-by-up-to-70-for-april-in-light-of-the-war/</w:t>
        </w:r>
      </w:hyperlink>
      <w:r>
        <w:t xml:space="preserve"> - * Diesel prices in Dubai surged 70% for April, with other gas prices up 31-33%. * The war in the region has led to missile attacks and threats from Iran, affecting Dubai and UAE security. * Regional bond spreads widened, and primary market activity slowed amid rising geopolitical tensions. * Dubai's autonomous taxi operations launched despite war disruptions. * Oil company Dragon Oil plans to invest USD 3 billion in Egypt’s exploration and production. * US and Iran geopolitical developments influence energy markets and regional stability. * The article links current geopolitical conflicts to economic impacts in the Gulf region. 159. </w:t>
      </w:r>
      <w:hyperlink r:id="rId134">
        <w:r>
          <w:rPr>
            <w:color w:val="0000EE"/>
            <w:u w:val="single"/>
          </w:rPr>
          <w:t>https://tass.com/world/2109897</w:t>
        </w:r>
      </w:hyperlink>
      <w:r>
        <w:t xml:space="preserve"> - * US President Donald Trump states that the US has no plans to normalise shipping in the Strait of Hormuz. * Trump mentions countries like France, China, and others will manage their own shipping. * The US launched a military operation against Iran on 28 February, targeting Iranian cities including Tehran. * Iran's IRGC retaliated against Israel and US military facilities in multiple Middle Eastern countries. * Iran decided to close the Strait of Hormuz to vessels linked to the US, Israel, and their allies. * Several tankers were attacked during the conflict; Iran allowed Russia, India, Iraq, China, and Pakistan to pass through the Strait.</w:t>
      </w:r>
      <w:r/>
    </w:p>
    <w:p>
      <w:r/>
      <w:r>
        <w:t xml:space="preserve">160. </w:t>
      </w:r>
      <w:hyperlink r:id="rId135">
        <w:r>
          <w:rPr>
            <w:color w:val="0000EE"/>
            <w:u w:val="single"/>
          </w:rPr>
          <w:t>https://www.columbian.com/news/2026/mar/19/brent-crude-briefly-tops-119-per-barrel-before-pulling-back-and-stocks-sink-worldwide/</w:t>
        </w:r>
      </w:hyperlink>
      <w:r>
        <w:t xml:space="preserve"> - * Brent crude oil price rose above $119 per barrel, up from roughly $70 before Iran's war with Israel began. * The rise was triggered by attacks by Iran on oil and gas facilities in the Persian Gulf. * The attacks increased fears of long-term disruption to Middle Eastern oil and gas production. * Stock markets in Japan, Germany, and South Korea declined between 2.7% and 3.4% following the price surge. * Oil prices later receded from their peak as the day progressed, with major swings continuing since the war's onset. 161. </w:t>
      </w:r>
      <w:hyperlink r:id="rId136">
        <w:r>
          <w:rPr>
            <w:color w:val="0000EE"/>
            <w:u w:val="single"/>
          </w:rPr>
          <w:t>https://www.haberler.com/yerel/iran-in-saldirilari-kuveyt-ve-bahreyn-de-yanginlara-neden-oldu-19705008-haberi/</w:t>
        </w:r>
      </w:hyperlink>
      <w:r>
        <w:t xml:space="preserve"> - • Iran's recent attacks caused fires at Kuwait International Airport and a company's facility in Bahrain. • Saudi Arabia reported intercepting at least two UAV attacks. • A suspicious object hit a ship near Doha, Qatar, causing damage. • No casualties reported; fires are under control. • The attacks are part of Iran's retaliatory actions against Gulf countries hosting US assets. 162. </w:t>
      </w:r>
      <w:hyperlink r:id="rId127">
        <w:r>
          <w:rPr>
            <w:color w:val="0000EE"/>
            <w:u w:val="single"/>
          </w:rPr>
          <w:t>https://thefrontierpost.com/treasury-chief-says-us-may-unsanction-iran-oil-already-being-shipped/</w:t>
        </w:r>
      </w:hyperlink>
      <w:r>
        <w:t xml:space="preserve"> - * US Treasury Secretary Scott Bessent suggests the US might ‘unsanction’ Iranian oil already being shipped. * Comments made as energy prices surge due to conflict in the Middle East, including Iran's attack on Qatar's LNG facility. * US could release more oil from strategic reserves to mitigate rising energy costs. * Conflict has halted shipping through the Strait of Hormuz, impacting global oil and LNG flows. * International Brent crude surged 10%, then eased to 5%, reaching $112.76 per barrel. * US temporarily waived maritime laws to help ease energy prices. 163. </w:t>
      </w:r>
      <w:hyperlink r:id="rId137">
        <w:r>
          <w:rPr>
            <w:color w:val="0000EE"/>
            <w:u w:val="single"/>
          </w:rPr>
          <w:t>https://www.ilfattoquotidiano.it/2026/03/19/qatar-fornitura-gnl-italia-stop-danni-impianti-guerra-iran-news/8329638/</w:t>
        </w:r>
      </w:hyperlink>
      <w:r>
        <w:t xml:space="preserve"> - * QatarEnergy, the state oil company of Qatar, faces potential LNG supply disruptions to Italy, Belgium, South Korea, and China due to damages from Iranian missile attacks. * The damages have affected 17% of Qatar’s LNG export capacity, approximately 4% of global supply, with repairs expected to take 3-5 years. * QatarEnergy has declared force majeure on all LNG production, citing damage to its Ras Laffan facility and other ships and plants. * The attacks threaten long-term supply commitments, with the potential to impact European and Asian markets. * Italy relies on Qatar for over 30% of its LNG, mainly via the S4 liquefaction train damaged in the attacks. 164. </w:t>
      </w:r>
      <w:hyperlink r:id="rId138">
        <w:r>
          <w:rPr>
            <w:color w:val="0000EE"/>
            <w:u w:val="single"/>
          </w:rPr>
          <w:t>https://www.unita.it/2026/03/19/stretto-hormuz-piano-sei-paesi-italia-riaprire-rotta-commerciale-greggio/</w:t>
        </w:r>
      </w:hyperlink>
      <w:r>
        <w:t xml:space="preserve"> - * Six countries (United Kingdom, France, Germany, Netherlands, Japan, Italy) announced a plan to guarantee commercial navigation through the Hormuz Strait. * The plan was disclosed by Downing Street, condemning recent Iranian attacks on unarmed commercial ships and infrastructure. * The situation has caused a global oil market shock, with oil prices exceeding 110 dollars. * The US military, represented by Pentagon chief Pete Hegseth, criticised European allies for not supporting the US in Iran conflict. * Iran's Foreign Minister Abbas Araghchi accused US and Israel of causing the current situation and warned that participation by any country in breaking Iran's blockade would make it an accomplice of aggression. 165. </w:t>
      </w:r>
      <w:hyperlink r:id="rId139">
        <w:r>
          <w:rPr>
            <w:color w:val="0000EE"/>
            <w:u w:val="single"/>
          </w:rPr>
          <w:t>https://peakoil.com/publicpolicy/trump-says-iran-war-could-wrap-up-in-2-3-weeks-as-conflict-pushes-gas-prices-over-4-a-gallon</w:t>
        </w:r>
      </w:hyperlink>
      <w:r>
        <w:t xml:space="preserve"> - * President Trump predicts the Iran conflict may end within 2-3 weeks, with negotiations ongoing. * The conflict's escalation has led to gas prices exceeding $4 per gallon. * Shipping through the Strait of Hormuz remains largely halted, affecting global oil prices. * US officials suggest no military operation is necessary to end the war. * European gas prices have increased over 70% since the onset of the U.S.-Iran conflict. 166. </w:t>
      </w:r>
      <w:hyperlink r:id="rId140">
        <w:r>
          <w:rPr>
            <w:color w:val="0000EE"/>
            <w:u w:val="single"/>
          </w:rPr>
          <w:t>https://peakoil.com/generalideas/could-the-war-in-iran-reshape-the-future-of-energy</w:t>
        </w:r>
      </w:hyperlink>
      <w:r>
        <w:t xml:space="preserve"> - • The Iran war causes significant energy shock, disrupting oil supply through the Strait of Hormuz.</w:t>
        <w:br/>
      </w:r>
      <w:r>
        <w:t>• Countries are considering increased renewable energy investment to improve energy security.</w:t>
        <w:br/>
      </w:r>
      <w:r>
        <w:t>• The UK mandates solar and geothermal in new homes; China advances its clean energy leadership.</w:t>
        <w:br/>
      </w:r>
      <w:r>
        <w:t>• Supply chain issues and regional conflicts hinder renewable scaling; coal usage rises in some countries.</w:t>
        <w:br/>
      </w:r>
      <w:r>
        <w:t xml:space="preserve">• US and others revisit fossil fuel projects amid high prices, risking delays to clean energy transition. 167. </w:t>
      </w:r>
      <w:hyperlink r:id="rId141">
        <w:r>
          <w:rPr>
            <w:color w:val="0000EE"/>
            <w:u w:val="single"/>
          </w:rPr>
          <w:t>https://www.irishnews.com/news/uk/iranian-strikes-on-energy-sites-serious-escalation-of-conflict-says-john-healey-HWSETLRHMFMD3P4QM6TGFJPQDI/</w:t>
        </w:r>
      </w:hyperlink>
      <w:r>
        <w:t xml:space="preserve"> - * UK Defence Secretary John Healey announced plans to increase defensive support to Gulf nations following Iranian attacks on energy facilities. * Iran attacked energy sites in Saudi Arabia, Qatar, and Kuwait after an Israeli strike, causing oil prices to spike. * UK forces are already active in the Gulf, with RAF jets and air defence systems protecting infrastructure. * UK and international leaders condemned Iran's attacks and called for de-escalation and reopening the Strait of Hormuz. * The incident impacts global oil markets and emphasises regional stability concerns. 168. </w:t>
      </w:r>
      <w:hyperlink r:id="rId142">
        <w:r>
          <w:rPr>
            <w:color w:val="0000EE"/>
            <w:u w:val="single"/>
          </w:rPr>
          <w:t>https://dailycaller.com/2026/03/31/trump-address-nation-iran-wednesday-night/</w:t>
        </w:r>
      </w:hyperlink>
      <w:r>
        <w:t xml:space="preserve"> - * President Donald Trump scheduled to address the US about the ongoing conflict with Iran on Wednesday night. * US launched targeted strikes against Iran on February 28, following escalating tensions and diplomatic breakdown. * The conflict has disrupted oil markets, with Brent crude rising more than $30 and US gas prices increasing. * The Iranian Revolutionary Guard Corps (IRGC) threatened to target American tech companies, identifying 18 firms including Tesla, Palantir, and Microsoft. * The IRGC closed the Strait of Hormuz, halting global oil shipments and affecting international oil prices. 169. </w:t>
      </w:r>
      <w:hyperlink r:id="rId129">
        <w:r>
          <w:rPr>
            <w:color w:val="0000EE"/>
            <w:u w:val="single"/>
          </w:rPr>
          <w:t>https://investinglive.com/commodities/4-key-market-signals-show-deep-hormuz-disruption-despite-mixed-msm-headlines-20260401/</w:t>
        </w:r>
      </w:hyperlink>
      <w:r>
        <w:t xml:space="preserve"> - * Market indicators from insurance, shipping flows, and physical oil prices point to ongoing disruption in Hormuz despite conflicting narratives. * Insurance costs for Hormuz transit surged from ~0.25% pre-war to 3.5–10%, with coverage becoming prohibitively expensive or unavailable. * Shipping volumes through the Strait of Hormuz have collapsed by approximately 90%, with daily transits falling to single digits. * Physical oil prices, such as Dubai crude, trade at a premium to futures, indicating supply stress. * Mid-April is seen as a critical inflection point as temporary supply supports expire, risking increased volatility. 170. </w:t>
      </w:r>
      <w:hyperlink r:id="rId143">
        <w:r>
          <w:rPr>
            <w:color w:val="0000EE"/>
            <w:u w:val="single"/>
          </w:rPr>
          <w:t>https://investinglive.com/commodities/uae-pushes-to-reopen-hormuz-by-force-raising-risk-of-wider-war-20260401/</w:t>
        </w:r>
      </w:hyperlink>
      <w:r>
        <w:t xml:space="preserve"> - ['</w:t>
      </w:r>
      <w:r>
        <w:rPr>
          <w:i/>
        </w:rPr>
        <w:t>The UAE is advocating for military action to reopen the Strait of Hormuz, supported by a UN Security Council resolution, with the aim of restoring navigation freedom.', '</w:t>
      </w:r>
      <w:r>
        <w:t>The proposal includes mine-clearing, escort operations, and potential seizure of islands, marking a strategic shift in Gulf state posture.', '</w:t>
      </w:r>
      <w:r>
        <w:rPr>
          <w:i/>
        </w:rPr>
        <w:t>The UAE is considering a direct military role, including supporting operations to secure key islands, due to Iranian missile, drone attacks, and economic impact.', '</w:t>
      </w:r>
      <w:r>
        <w:t xml:space="preserve">Other Gulf states, like Saudi Arabia and Bahrain, support increased pressure on Iran, with Bahrain sponsoring the UN resolution.', '*Iran has warned it will escalate attacks against countries involved; increased attacks on UAE infrastructure have been reported.'] 171. </w:t>
      </w:r>
      <w:hyperlink r:id="rId122">
        <w:r>
          <w:rPr>
            <w:color w:val="0000EE"/>
            <w:u w:val="single"/>
          </w:rPr>
          <w:t>https://www.express.co.uk/news/world/2184250/haifa-refinery-israel-struck-iran</w:t>
        </w:r>
      </w:hyperlink>
      <w:r>
        <w:t xml:space="preserve"> - * A refinery in Haifa, Israel, was struck following an Iranian missile attack. * The attack caused a power outage and minor injuries due to shrapnel. * Israeli officials stated the damage was caused by falling fragments, not direct missile impact. * The Bazan Group operates the refinery, which supplies 60% of Israel's transport fuel. * The attack is part of Iran's retaliation for US-Israeli strikes on military and nuclear sites, heightening Middle East conflict and impacting global oil and gas markets. 172. </w:t>
      </w:r>
      <w:hyperlink r:id="rId144">
        <w:r>
          <w:rPr>
            <w:color w:val="0000EE"/>
            <w:u w:val="single"/>
          </w:rPr>
          <w:t>https://investinglive.com/news/investinglive-asia-pacific-fx-news-wrap-uae-pushes-to-force-the-reopen-of-hormuz-20260401/</w:t>
        </w:r>
      </w:hyperlink>
      <w:r>
        <w:t xml:space="preserve"> - * Oil prices increased amid regional tensions and conflicting signals about Iran conflict. * US President Trump indicated a potential withdrawal within two to three weeks and stated no deal with Iran is necessary. * United Arab Emirates is reportedly preparing to support reopening the Strait of Hormuz by force, possibly involving direct combat. * Escalation risks persist with reports of attacks on oil tankers and fuel infrastructure. * Japan’s Tankan survey shows improved business sentiment, while China’s manufacturing PMI slows but remains in expansion. * Markets remain rangebound, with safe-haven assets stabilising. * Attention points to upcoming US Federal Reserve speeches and Trump’s address on Iran.</w:t>
      </w:r>
      <w:r/>
    </w:p>
    <w:p>
      <w:r/>
      <w:r>
        <w:t xml:space="preserve">173. </w:t>
      </w:r>
      <w:hyperlink r:id="rId145">
        <w:r>
          <w:rPr>
            <w:color w:val="0000EE"/>
            <w:u w:val="single"/>
          </w:rPr>
          <w:t>https://investinglive.com/commodities/uae-push-to-reopen-hormuz-raises-prospect-of-us-gulf-coalition-whats-next-to-come-20260401/</w:t>
        </w:r>
      </w:hyperlink>
      <w:r>
        <w:t xml:space="preserve"> - * The UAE advocates for a coalition to reopen the Strait of Hormuz, signalling willingness for a military role. * Gulf states are politically divided: UAE, Saudi Arabia, Bahrain are more willing to escalate, while Qatar, Oman, Kuwait prefer a peaceful approach. * The proposed Gulf coalition would focus on maritime and air defence, escorts, mine-clearing, and logistics, not ground invasion. * Iran’s asymmetric tactics, including drones and missiles, threaten maritime security despite no naval control. * Politics, alliance commitment, and Iranian responses are key uncertainty factors affecting coalition formation and actions. * UAE emerges as the most active supporter for military intervention, with strategic bases near Hormuz. * US-Gulf coalition aims for layered maritime-air operations, with US providing core military assets. * Gulf states’ involvement varies: UAE, Saudi Arabia, Bahrain are most prepared for escalation; Qatar, Oman, Kuwait are cautious. * The formation of a broader security framework around Hormuz is evolving amid US and Gulf efforts. * Outcomes depend on political decisions, coalition unity, and Iran’s ongoing asymmetric capabilities. 174. </w:t>
      </w:r>
      <w:hyperlink r:id="rId146">
        <w:r>
          <w:rPr>
            <w:color w:val="0000EE"/>
            <w:u w:val="single"/>
          </w:rPr>
          <w:t>https://meyka.com/blog/april-01-nigeria-navy-busts-ied-hub-in-imosecurity-risk-watch-0104/</w:t>
        </w:r>
      </w:hyperlink>
      <w:r>
        <w:t xml:space="preserve"> - * Nigerian Navy reports an IED-making site in Imo State and neutralizes two suspected IPOB ESN specialists on 1 April. * Separate patrols in Enugu engaged suspects; a civilian was injured. * The incidents suggest persistent militant network pressure and high operational tempo across Nigeria's southeast. * IED activities impact transportation, supply chains, and security measures, affecting logistics and insurance for businesses. * Investors, particularly Japan-based firms, are advised to adjust routing, increase buffers, and monitor security developments. * Security actions may cause operational frictions, but could also lead to long-term safety improvements. 175. </w:t>
      </w:r>
      <w:hyperlink r:id="rId147">
        <w:r>
          <w:rPr>
            <w:color w:val="0000EE"/>
            <w:u w:val="single"/>
          </w:rPr>
          <w:t>https://www.local10.com/news/2026/03/31/uae-bars-iranians-from-entering-or-transiting-the-country/</w:t>
        </w:r>
      </w:hyperlink>
      <w:r>
        <w:t xml:space="preserve"> - * President Donald Trump announced the U.S. would not secure the Strait of Hormuz, blaming allies for not supporting the war effort against Iran. * The conflict has resulted in over 3,000 deaths, disruptions to oil supply, and increased global oil prices, with Brent crude at around $107 a barrel. * U.S. and Israeli military actions included strikes in Iran and Iraq, and restrictions on U.S. allies' involvement. * The conflict has caused major disruptions to the world's oil and natural gas supply, affecting global markets. * Additional military deployments include the USS George H. W. Bush heading to the Middle East. 176. </w:t>
      </w:r>
      <w:hyperlink r:id="rId83">
        <w:r>
          <w:rPr>
            <w:color w:val="0000EE"/>
            <w:u w:val="single"/>
          </w:rPr>
          <w:t>https://www.channelnewsasia.com/business/front-month-brent-oil-futures-extend-gains-after-record-monthly-rise-in-march-6029866</w:t>
        </w:r>
      </w:hyperlink>
      <w:r>
        <w:t xml:space="preserve"> - * Oil prices increased in early trade amid Middle East volatility, with Brent front-month futures rising 0.63% to $104.63 per barrel. * March saw a record 64% monthly gain in Brent futures according to LSEG data. * US and Iran diplomatic activity continues, but supply risks remain due to maritime attacks and threats to energy assets. * US President Trump suggests possible end to military campaign within weeks; Iran's end to war is unconfirmed. * Oil output by OPEC decreased by 7.3 million barrels per day in March. * Analysts increased their 2026 oil price forecast to an average of $82.85 per barrel, up 30% from February. 177. </w:t>
      </w:r>
      <w:hyperlink r:id="rId148">
        <w:r>
          <w:rPr>
            <w:color w:val="0000EE"/>
            <w:u w:val="single"/>
          </w:rPr>
          <w:t>https://nypost.com/2026/03/19/us-news/six-us-allies-demand-iran-stop-attacks-on-gulf-energy-open-strait-of-hormuz/</w:t>
        </w:r>
      </w:hyperlink>
      <w:r>
        <w:t xml:space="preserve"> - * The leaders of France, Germany, Italy, Japan, the Netherlands, and the UK issued a joint statement condemning Iran’s attacks on vessels and energy infrastructure in the Gulf. * The statement warns that escalating conflict threatens global energy supplies and calls for a moratorium on attacks on civilian infrastructure. * The US President pushed for allied nations to increase naval presence in the region, emphasising the importance of protecting the Strait of Hormuz. * The countries expressed readiness to contribute to efforts ensuring safe passage and stabilising energy markets. * US gas prices have surged, with President Trump ordering the release of 172 million barrels from the US Strategic Petroleum Reserve. 178. </w:t>
      </w:r>
      <w:hyperlink r:id="rId125">
        <w:r>
          <w:rPr>
            <w:color w:val="0000EE"/>
            <w:u w:val="single"/>
          </w:rPr>
          <w:t>https://www.aljazeera.com/video/2026/3/19/hegseth-insists-us-is-meeting-iran-war-objectives?traffic_source=rss</w:t>
        </w:r>
      </w:hyperlink>
      <w:r>
        <w:t xml:space="preserve"> - * US Defense Secretary Pete Hegseth states the US is achieving its objectives against Iran despite escalation. * Iran has conducted strikes on Qatar’s Ras Laffan gas facility and energy sites in the UAE and Saudi Arabia. * These attacks have driven oil prices above $100 a barrel. * The situation involves escalating strikes on Gulf energy facilities and US military objectives. 179. </w:t>
      </w:r>
      <w:hyperlink r:id="rId132">
        <w:r>
          <w:rPr>
            <w:color w:val="0000EE"/>
            <w:u w:val="single"/>
          </w:rPr>
          <w:t>https://www.theguardian.com/world/ng-interactive/2026/mar/19/visual-guide-oil-and-gas-site-attacks-middle-east</w:t>
        </w:r>
      </w:hyperlink>
      <w:r>
        <w:t xml:space="preserve"> - * Attacks on energy infrastructure in the Middle East include the South Pars gasfield in Iran and targets in Qatar, Saudi Arabia, the UAE, and Kuwait. * Iran warned that more regional sites could be legitimate targets, prompting evacuations and military threats. * The strikes caused damage to key gas facilities, prompting a surge in global gas prices and fears of a prolonged supply crisis. * The incident has increased tensions in the global energy market, with Brent crude prices expected to rise above $120 per barrel. * US and regional actors have responded with warnings and military threats against Iran. 180. </w:t>
      </w:r>
      <w:hyperlink r:id="rId149">
        <w:r>
          <w:rPr>
            <w:color w:val="0000EE"/>
            <w:u w:val="single"/>
          </w:rPr>
          <w:t>https://www.dailymail.co.uk/news/article-15661893/US-fighter-jet-hit-Iranian-fire-forced-emergency-landing.html?ns_mchannel=rss&amp;ns_campaign=1490&amp;ito=1490</w:t>
        </w:r>
      </w:hyperlink>
      <w:r>
        <w:t xml:space="preserve"> - * Iran's military aired footage purportedly showing a US F-35 being struck by anti-aircraft artillery. * The event is claimed to be the first successful enemy fire on an American F-35 in combat. * The US Central Command confirmed the jet made an emergency landing over Iran, with the pilot in stable condition. * The incident occurred amidst ongoing war escalation involving attacks on oil refineries and energy infrastructure in the Middle East. * US and Israeli military actions have targeted Iran's assets and infrastructure, heightening regional tensions and market turmoil. 181. </w:t>
      </w:r>
      <w:hyperlink r:id="rId150">
        <w:r>
          <w:rPr>
            <w:color w:val="0000EE"/>
            <w:u w:val="single"/>
          </w:rPr>
          <w:t>https://nypost.com/2026/03/19/world-news/us-deploys-a-10-warthogs-apache-helicopters-to-secure-strait-of-hormuz/</w:t>
        </w:r>
      </w:hyperlink>
      <w:r>
        <w:t xml:space="preserve"> - * The US deployed A-10 Warthogs, AH-64 Apache helicopters, and 5,000-pound ground penetrator bombs to secure the Strait of Hormuz and target Iran’s weapons facilities. * The deployment aims to destroy Iran’s military capabilities and underground storage in Iran. * The US targeted Iranian vessels, minelayers, and militia groups in the Middle East. * The operations followed attacks on ships and oil facilities, causing a surge in oil prices. * Israel expanded strikes against Iran's targets in the Caspian Sea, targeting Iranian terror infrastructure. 182. </w:t>
      </w:r>
      <w:hyperlink r:id="rId136">
        <w:r>
          <w:rPr>
            <w:color w:val="0000EE"/>
            <w:u w:val="single"/>
          </w:rPr>
          <w:t>https://www.haberler.com/yerel/iran-in-saldirilari-kuveyt-ve-bahreyn-de-yanginlara-neden-oldu-19705008-haberi/</w:t>
        </w:r>
      </w:hyperlink>
      <w:r>
        <w:t xml:space="preserve"> - * Iran's recent attacks in Kuwait and Bahrain have caused fires at Kuwait International Airport and a company's facility in Bahrain. 183. </w:t>
      </w:r>
      <w:hyperlink r:id="rId127">
        <w:r>
          <w:rPr>
            <w:color w:val="0000EE"/>
            <w:u w:val="single"/>
          </w:rPr>
          <w:t>https://thefrontierpost.com/treasury-chief-says-us-may-unsanction-iran-oil-already-being-shipped/</w:t>
        </w:r>
      </w:hyperlink>
      <w:r>
        <w:t xml:space="preserve"> - * US Treasury Secretary Scott Bessent stated that Washington might 'unsanction' Iranian oil already being shipped. * His comments came as energy prices surged after Iran attacked LNG facilities in Qatar and threatened regional energy infrastructure. * The US may also release more oil from strategic reserves. * Oil and gas prices increased following these events; Brent crude rose by 10%, then eased to 5.0% at $112.76 per barrel. * US temporarily waived a maritime shipping law to ease energy prices and allowed sale of sanctioned Russian oil. * Iran's retaliation impacted shipping through the Strait of Hormuz, affecting global energy supply chains. 184. </w:t>
      </w:r>
      <w:hyperlink r:id="rId141">
        <w:r>
          <w:rPr>
            <w:color w:val="0000EE"/>
            <w:u w:val="single"/>
          </w:rPr>
          <w:t>https://www.irishnews.com/news/uk/iranian-strikes-on-energy-sites-serious-escalation-of-conflict-says-john-healey-HWSETLRHMFMD3P4QM6TGFJPQDI/</w:t>
        </w:r>
      </w:hyperlink>
      <w:r>
        <w:t xml:space="preserve"> - * Iran conducted attacks on energy sites across the Gulf, including Saudi, Qatari, and Kuwaiti facilities, in a serious escalation. * UK Defence Secretary John Healey announced plans to step up defensive support for Gulf states. * Oil prices surged to 119 dollars per barrel following the attacks, affecting global inflation. * UK forces are already active in the Middle East, providing protection against Iranian drones and infrastructure threats. * Leaders of the UK, France, Germany, Italy, Netherlands, and Japan condemned Iran and called for ceasefire and de-escalation. 185. </w:t>
      </w:r>
      <w:hyperlink r:id="rId151">
        <w:r>
          <w:rPr>
            <w:color w:val="0000EE"/>
            <w:u w:val="single"/>
          </w:rPr>
          <w:t>https://www.producer.com/markets/diesel-prices-hit-record-as-war-in-iran-throttles-supply/</w:t>
        </w:r>
      </w:hyperlink>
      <w:r>
        <w:t xml:space="preserve"> - * The war in Iran disrupts oil and petroleum product supplies, particularly in Asia. * Estimates show 1.9 million barrels per day of Gulf refining capacity has been lost. * Global markets face tightness in gasoline, diesel, and jet fuel, with jet fuel supplies critically short. * US diesel stocks drop to 119.9 million barrels, down 10 million from early in the year. * Diesel futures traded at the highest in 20 years, surpassing 2022 records, with Canadian wholesale prices reaching their highest in five years. 186. </w:t>
      </w:r>
      <w:hyperlink r:id="rId152">
        <w:r>
          <w:rPr>
            <w:color w:val="0000EE"/>
            <w:u w:val="single"/>
          </w:rPr>
          <w:t>https://punchng.com/nnpc-boosts-crude-supply-to-dangote-amid-price-surge/?utm_source=rss.punchng.com&amp;utm_medium=web</w:t>
        </w:r>
      </w:hyperlink>
      <w:r>
        <w:t xml:space="preserve"> - * The Nigerian National Petroleum Company Limited intensifies efforts to ensure crude supply to Dangote Petroleum Refinery amid global oil market volatility. * NNPC maintains collaboration with Nigerian regulatory authorities to stabilise fuel availability and crude supply. * The company sources third-party crude internationally for the refinery, compensating for local supply shortfalls. * Oil prices, especially Brent crude, surged to around $108 per barrel due to Middle East tensions and disruptions in the Strait of Hormuz. * The Brent-WTI spread widened to about $10 per barrel, signalling mounting stress in seaborne oil markets. 187. </w:t>
      </w:r>
      <w:hyperlink r:id="rId153">
        <w:r>
          <w:rPr>
            <w:color w:val="0000EE"/>
            <w:u w:val="single"/>
          </w:rPr>
          <w:t>https://www.investing.com/news/commodities-news/oil-rises-3-after-iran-strikes-middle-east-energy-facilities-4569714</w:t>
        </w:r>
      </w:hyperlink>
      <w:r>
        <w:t xml:space="preserve"> - * Brent crude increased by 1.18% to $108.65 per barrel, after earlier climbing over $11 to $119.13, near a 3½-year high. * US crude futures edged down to $96.14 per barrel, following a gain to over $100 earlier. * Middle East conflicts, including Iranian attacks on energy targets, caused market volatility. * US government considers releasing Iranian and US strategic reserves to ease supply concerns. * Attacks in the Middle East, including on Qatar and Saudi facilities, affected natural gas and oil operations. * Market perception of increased supply confidence led to a pullback from recent highs. 188. </w:t>
      </w:r>
      <w:hyperlink r:id="rId154">
        <w:r>
          <w:rPr>
            <w:color w:val="0000EE"/>
            <w:u w:val="single"/>
          </w:rPr>
          <w:t>https://everchem.com/sadara-suspends-production/</w:t>
        </w:r>
      </w:hyperlink>
      <w:r>
        <w:t xml:space="preserve"> - * A petrochemical facility operated by Saudi Aramco and Dow in Saudi Arabia has temporarily halted production. * The shutdown is due to escalating regional tensions, notably affecting energy infrastructure and supply chains. * The facility, Sadara Chemical Co., did not specify a restart timeline, citing dependance on domestic and international conditions. * The Strait of Hormuz remains obstructed, impacting global energy trade and energy exports. * The complex is a $20 billion investment, designed to produce 3 million metric tons of plastics and chemicals annually. * Saudi Aramco's strategy involves transforming crude oil into higher-value products to diversify revenue. 189. </w:t>
      </w:r>
      <w:hyperlink r:id="rId99">
        <w:r>
          <w:rPr>
            <w:color w:val="0000EE"/>
            <w:u w:val="single"/>
          </w:rPr>
          <w:t>https://africadigitalnewsnewyork.com/2026/03/31/us-gasoline-prices-surge-above-4-amid-iran-tensions/</w:t>
        </w:r>
      </w:hyperlink>
      <w:r>
        <w:t xml:space="preserve"> - * US gasoline prices exceed $4 per gallon for the first time since 2022, reaching $4.02 in March 2023, driven by Iran-related disruptions. * The Strait of Hormuz has been effectively inoperative due to military tensions, constraining oil supply. * Brent crude trades near $120 per barrel, West Texas Intermediate exceeds $100, reflecting increased energy market volatility. * Higher fuel costs are raising transportation expenses, impacting supply chains and potentially causing inflation. * Global energy prices are rising, with notable increases in Europe and vulnerable economies enacting fuel rationing measures. 190. </w:t>
      </w:r>
      <w:hyperlink r:id="rId102">
        <w:r>
          <w:rPr>
            <w:color w:val="0000EE"/>
            <w:u w:val="single"/>
          </w:rPr>
          <w:t>https://www.oilandgas360.com/oil-gas-360-series-the-new-energy-shock-how-the-u-s-iran-conflict-is-hitting-fuel-markets/#utm_source=rss&amp;utm_medium=rss&amp;utm_campaign=oil-gas-360-series-the-new-energy-shock-how-the-u-s-iran-conflict-is-hitting-fuel-markets</w:t>
        </w:r>
      </w:hyperlink>
      <w:r>
        <w:t xml:space="preserve"> - * The conflict affects downstream fuel markets, with disruptions in the Strait of Hormuz impacting refined products. * Diesel, jet fuel, and gasoline prices have surged sharply due to logistical constraints and supply gaps. * Gulf region dependence causes greater price volatility in middle distillates; gasoline prices increase more gradually. * Refining margins are expanding as product prices rise faster than crude prices. * Supply chain bottlenecks and logistical issues are tightening fuel markets globally. * The market is reacting to actual shortages, causing prices to rise faster than crude benchmarks. * The impact on the US is cushioned by domestic production, while regions like Europe, Asia, and Latin America face higher risks. 191. </w:t>
      </w:r>
      <w:hyperlink r:id="rId155">
        <w:r>
          <w:rPr>
            <w:color w:val="0000EE"/>
            <w:u w:val="single"/>
          </w:rPr>
          <w:t>https://peakoil.com/publicpolicy/eu-calls-on-member-states-to-curb-oil-demand-and-prepare-for-prolonged-disruption</w:t>
        </w:r>
      </w:hyperlink>
      <w:r>
        <w:t xml:space="preserve"> - * European Commissioner Dan Jørgensen called on EU countries to reduce oil and gas usage, especially in transport, due to potential supply disruptions from Iran conflicts and Strait of Hormuz risks. * EU ministers discussed measures to manage global oil shortages and prevent market instability, with a focus on fuelling costs, refinery maintenance postponements, and biofuel considerations. * The EU expressed concern over dependence on Gulf region imports and highlighted the importance of strategic reserves and coordinated response measures. * Prices for Brent crude have increased to $119 per barrel, amid possible disruptions affecting Europe’s fuel supplies and winter gas storage. * The EU maintains emergency oil stocks and has coordinated release efforts, emphasising unity and supply chain diversification for market stability. 192. </w:t>
      </w:r>
      <w:hyperlink r:id="rId156">
        <w:r>
          <w:rPr>
            <w:color w:val="0000EE"/>
            <w:u w:val="single"/>
          </w:rPr>
          <w:t>https://www.euronews.com/my-europe/2026/03/31/jorgensen-urges-cohesive-national-responses-to-avoid-energy-market-disruptions</w:t>
        </w:r>
      </w:hyperlink>
      <w:r>
        <w:t xml:space="preserve"> - * Energy Commissioner Dan Jørgensen urged EU countries to coordinate actions to curb oil and gas consumption and optimise storage reserves. * The call was made during an emergency meeting of European energy ministers concerning energy supply concerns amid geopolitical tensions. * Measures discussed include fuel rationing, remote work, and 'car-free Sundays' to address surging prices and supply risks. * Jørgensen highlighted the need to avoid fragmented responses and mentioned potential support measures like postponing refinery maintenance and switching to biofuels. * The EU is seeking a unified approach to mitigate supply disruptions and protect economic stability. 193. </w:t>
      </w:r>
      <w:hyperlink r:id="rId155">
        <w:r>
          <w:rPr>
            <w:color w:val="0000EE"/>
            <w:u w:val="single"/>
          </w:rPr>
          <w:t>https://peakoil.com/publicpolicy/eu-calls-on-member-states-to-curb-oil-demand-and-prepare-for-prolonged-disruption</w:t>
        </w:r>
      </w:hyperlink>
      <w:r>
        <w:t xml:space="preserve"> - * European Commissioner Dan Jørgensen urged EU capitals to implement measures reducing oil and gas use, especially in transport, due to potential supply disruptions in the Strait of Hormuz. * An emergency EU session discussed a global oil shortage and the impact of the Iran conflict on energy supply. * The EU expressed concerns over reliance on Gulf region imports for diesel and jet fuel, and suggested postponing refinery maintenance and considering biofuels. * Prices for Brent crude have risen to $119 per barrel, with warnings of possible surges up to $200. * EU maintains strategic oil stocks and diversified supply chains, urging coordinated policies to prevent market disruption. 194. </w:t>
      </w:r>
      <w:hyperlink r:id="rId83">
        <w:r>
          <w:rPr>
            <w:color w:val="0000EE"/>
            <w:u w:val="single"/>
          </w:rPr>
          <w:t>https://www.channelnewsasia.com/business/front-month-brent-oil-futures-extend-gains-after-record-monthly-rise-in-march-6029866</w:t>
        </w:r>
      </w:hyperlink>
      <w:r>
        <w:t xml:space="preserve"> - • Oil prices increased early Wednesday, with Brent futures climbing as markets stayed volatile amid Middle East unrest and potential conflict resolution discussions. • March saw a record 64 per cent monthly gain in Brent crude, driven by supply risks and geopolitical tensions. • U.S. and Iran tensions, along with limited diplomatic progress and maritime attacks, keep supply risks elevated. • OPEC oil output decreased by 7.3 million barrels per day in March, influencing price forecasts. • Analysts now predict Brent to average $82.85 in 2026, a 30% increase from previous forecasts, amid ongoing supply disruptions. 195. </w:t>
      </w:r>
      <w:hyperlink r:id="rId157">
        <w:r>
          <w:rPr>
            <w:color w:val="0000EE"/>
            <w:u w:val="single"/>
          </w:rPr>
          <w:t>https://newtalk.tw/news/view/2026-04-01/1027455</w:t>
        </w:r>
      </w:hyperlink>
      <w:r>
        <w:t xml:space="preserve"> - * Due to disruptions in the Middle East, plastic raw materials supply chains have been affected, leading to price hikes and shortages in Taiwan. * Legislator Zhong Jiabin accused Formosa Plastics of halting a production line since February, reducing supply and increasing prices. * The government has been urged to investigate whether Formosa Plastics is deliberately reducing production and hoarding raw materials, potentially violating the Penal Code Article 251. * Formosa Plastics reduced ethylene and propylene supplies starting early March, causing concerns over plastic pellet shortages crucial for packaging and medical supplies. * The government has requested increased ethylene production; Formosa Plastics planned to resume full capacity after initial reductions to capitalise on high prices. 196. </w:t>
      </w:r>
      <w:hyperlink r:id="rId158">
        <w:r>
          <w:rPr>
            <w:color w:val="0000EE"/>
            <w:u w:val="single"/>
          </w:rPr>
          <w:t>https://www.investing.com/news/stock-market-news/lanxess-raises-chemical-prices-to-counter-effects-of-iran-war-4570639</w:t>
        </w:r>
      </w:hyperlink>
      <w:r>
        <w:t xml:space="preserve"> - * Lanxess raises chemical prices to counter the effects of the Middle East conflict, announced after reporting annual results and job cuts. * The US-Israeli war on Iran has increased prices in the chemicals sector, disrupted markets, and raised fears of an oil shock. * Raw materials for the industry are produced in the Middle East, impacting chemical companies. * Lanxess CEO Matthias Zachert highlighted rising energy and material costs since the war began. * Other companies, including Brenntag, Wacker Chemie, and BASF, are also raising prices due to surging energy costs. * The German chemicals association VCI warned the war increases risks to the global economy and expects strong price increases, especially for region-dependent products. 197. </w:t>
      </w:r>
      <w:hyperlink r:id="rId159">
        <w:r>
          <w:rPr>
            <w:color w:val="0000EE"/>
            <w:u w:val="single"/>
          </w:rPr>
          <w:t>https://www.vietnamplus.vn/han-quoc-xuat-20-trieu-thung-dau-du-tru-de-on-dinh-thi-truong-post1102155.vnp</w:t>
        </w:r>
      </w:hyperlink>
      <w:r>
        <w:t xml:space="preserve"> - * South Korea plans to release approximately 20 million barrels of Middle Eastern crude from its strategic reserves through an exchange mechanism with domestic refineries. * The programme aims to maintain supply until at least the end of June amidst transportation disruptions and restructuring of import sources. * Major refineries including SK Energy, HD Hyundai Oilbank, GS Caltex, and S-Oil are expected to participate. * The government also suspended measures related to urea supply concerns to prevent market panic and stockpiling. * Brent crude oil reached a high of $116.89 per barrel on 30 March, closing at $112.78. 198. </w:t>
      </w:r>
      <w:hyperlink r:id="rId155">
        <w:r>
          <w:rPr>
            <w:color w:val="0000EE"/>
            <w:u w:val="single"/>
          </w:rPr>
          <w:t>https://peakoil.com/publicpolicy/eu-calls-on-member-states-to-curb-oil-demand-and-prepare-for-prolonged-disruption</w:t>
        </w:r>
      </w:hyperlink>
      <w:r>
        <w:t xml:space="preserve"> - * European Commissioner Dan Jørgensen called on EU countries to reduce oil and gas use, especially in transport.</w:t>
      </w:r>
      <w:r>
        <w:rPr>
          <w:i/>
        </w:rPr>
        <w:t xml:space="preserve"> * The EU anticipates supply disruptions in the Strait of Hormuz due to conflict with Iran.</w:t>
      </w:r>
      <w:r>
        <w:t xml:space="preserve"> * Ministers discussed global oil and LNG shortages and measures to maintain market stability.</w:t>
      </w:r>
      <w:r>
        <w:rPr>
          <w:i/>
        </w:rPr>
        <w:t xml:space="preserve"> * Concerns highlighted over EU reliance on Gulf region imports for diesel and jet fuel.</w:t>
      </w:r>
      <w:r>
        <w:t xml:space="preserve"> * The EU maintains stockpiles and contingency plans to address potential disruptions.* 199. </w:t>
      </w:r>
      <w:hyperlink r:id="rId160">
        <w:r>
          <w:rPr>
            <w:color w:val="0000EE"/>
            <w:u w:val="single"/>
          </w:rPr>
          <w:t>https://www.straitstimes.com/asia/australianz/australian-farmers-miners-feel-diesel-squeeze-with-iran-war</w:t>
        </w:r>
      </w:hyperlink>
      <w:r>
        <w:t xml:space="preserve"> - * Domestic diesel supplies in Australia are limited due to low stockpiles and vast distribution networks, affecting farming and mining sectors. * The Iran war disrupts global oil supplies, leading to increased fuel shortages and panic buying. * China banned exports of diesel, petrol, and jet fuel, heightening supply concerns for Australia. * Australia’s stockpiles are below global standards, with 30 days of diesel available, and 84% of petroleum needs imported. * Fuel rationing has begun, with potential impacts on planting and mining activities, and some miners have stood down employees due to shortages. 200. </w:t>
      </w:r>
      <w:hyperlink r:id="rId102">
        <w:r>
          <w:rPr>
            <w:color w:val="0000EE"/>
            <w:u w:val="single"/>
          </w:rPr>
          <w:t>https://www.oilandgas360.com/oil-gas-360-series-the-new-energy-shock-how-the-u-s-iran-conflict-is-hitting-fuel-markets/#utm_source=rss&amp;utm_medium=rss&amp;utm_campaign=oil-gas-360-series-the-new-energy-shock-how-the-u-s-iran-conflict-is-hitting-fuel-markets</w:t>
        </w:r>
      </w:hyperlink>
      <w:r>
        <w:t xml:space="preserve"> - * The U.S.–Iran conflict has caused physical disruptions in the Strait of Hormuz, affecting crude and refined fuel movements. * Prices for diesel, jet fuel, and gasoline surged sharply, with distillates up 24–30% and U.S. pump prices rising 15–20%. * Refining constraints, logistics, and supply chain disruptions are intensifying volatility and widening the gap between crude and product prices. * Regions dependent on imports, like Europe, Asia, and Latin America, face higher risks of shortages and price spikes. * The overall impact is a refined fuels shock, transmitting into the real economy through higher costs and inflation. 201. </w:t>
      </w:r>
      <w:hyperlink r:id="rId161">
        <w:r>
          <w:rPr>
            <w:color w:val="0000EE"/>
            <w:u w:val="single"/>
          </w:rPr>
          <w:t>https://www.trouw.nl/buitenland/brussel-waarschuwt-bespaar-nu-om-tekorten-aan-diesel-en-kerosine-te-voorkomen~b4f065a2/</w:t>
        </w:r>
      </w:hyperlink>
      <w:r>
        <w:t xml:space="preserve"> - * EU-landen besteden vierteen miljard euro extra aan fossiele brandstoffen sinds de oorlog in Iran begon. * Europese energieministers hielden succesvol crisisoverleg over energiemarkt en voorraadbeheer. * Brussel coördineert actie voor het vullen van gasvoorraden en verzekeren van olie toevoer. * Geen afspraken over maatregelen voor minder vliegen of autorijden, lidstaten worden opgeroepen zuinig te zijn. * Nederland wordt specifiek genoemd voor mogelijk uitstel van raffinaderijenonderhoud door tekorten. 202. </w:t>
      </w:r>
      <w:hyperlink r:id="rId162">
        <w:r>
          <w:rPr>
            <w:color w:val="0000EE"/>
            <w:u w:val="single"/>
          </w:rPr>
          <w:t>https://www.aftenposten.no/norge/politikk/i/oE3Org/senterpartiet-vil-oeke-kriselagrene-for-drivstoff</w:t>
        </w:r>
      </w:hyperlink>
      <w:r>
        <w:t xml:space="preserve"> - * Norway’s current fuel stockpile lasts 20 days, compared to 90 days in Sweden and Finland. * Senterpartiet submits a proposal to increase fuel stocks and production, aiming for 90 days storage. * The proposal follows a report from Forsvarets forskningsinstitutt (FFI) highlighting supply vulnerabilities. * Norway relies on imported diesel, marine gas oil, and aviation fuel, with only one refinery at Mongstad. * The government is reviewing fuel storage regulations; officials acknowledge current reserves align with legal requirements. 203. </w:t>
      </w:r>
      <w:hyperlink r:id="rId92">
        <w:r>
          <w:rPr>
            <w:color w:val="0000EE"/>
            <w:u w:val="single"/>
          </w:rPr>
          <w:t>https://thearabianpost.com/hormuz-passage-inches-up-under-irans-watch/</w:t>
        </w:r>
      </w:hyperlink>
      <w:r>
        <w:t xml:space="preserve"> - * Vessel traffic through the Strait of Hormuz has increased slightly for ships approved by Iran, but the Strait remains essentially shut to most commercial operators without Iranian clearance. * Iran informed the UN and IMO that 'non-hostile vessels' could pass with coordination, formalising a selective access regime after a conflict halted about one-fifth of global oil and LNG flows. * Most tankers still cannot transit safely; only a narrow stream linked to Iran's approval has moved through. * India has benefited from limited access, with LPG tankers successfully crossing after guidance from Iran and escort support from Indian Navy. * China’s ships attempted to exit but turned back; later, the same ships completed crossing, indicating stop-start movement and uncertainty. * Market assessments see the modest increase as operational relief, with significant oil supply disruptions and higher price forecasts continuing.</w:t>
      </w:r>
      <w:r/>
    </w:p>
    <w:p>
      <w:r/>
      <w:r>
        <w:t xml:space="preserve">204. </w:t>
      </w:r>
      <w:hyperlink r:id="rId93">
        <w:r>
          <w:rPr>
            <w:color w:val="0000EE"/>
            <w:u w:val="single"/>
          </w:rPr>
          <w:t>https://bitcoinworld.co.in/global-oil-shortages-us-asia-risks/</w:t>
        </w:r>
      </w:hyperlink>
      <w:r>
        <w:t xml:space="preserve"> - * Global oil markets face supply constraints in 2025 driven by OPEC+ production discipline, geopolitical tensions, lagging investments, and logistical issues. * These shortages threaten industrial production, increase inflation, and impact trade routes, especially affecting Asian refiners and US regional infrastructure. * The US's domestic refining capacity has declined, and strategic reserves are below historical levels, increasing market volatility. * Asian economies with high consumption rely on imports, face currency risks, and are responding through policy measures like refinery modernisation. * Market prices, including Brent and WTI, show increased volatility, with supply tightness influencing investment and policy decisions. 205. </w:t>
      </w:r>
      <w:hyperlink r:id="rId163">
        <w:r>
          <w:rPr>
            <w:color w:val="0000EE"/>
            <w:u w:val="single"/>
          </w:rPr>
          <w:t>https://oilprice.com/Latest-Energy-News/World-News/US-Crude-Oil-Inventories-See-Surprise-10-Million-Barrel-Spike.html</w:t>
        </w:r>
      </w:hyperlink>
      <w:r>
        <w:t xml:space="preserve"> - * US crude oil inventories increased by 10.263 million barrels in the week ending March 27, according to API estimates. * Inventories in the US Strategic Petroleum Reserve decreased by 300,000 barrels, reaching 415.1 million barrels. * US production declined by 11,000 barrels per day, now at 13.657 million bpd. * Brent crude price decreased by 2.79% to $104.40, while WTI fell by 0.89% to $102. * Gasoline and distillate inventories both decreased during the week. * Cushing inventory increased by 784,000 barrels. 206. </w:t>
      </w:r>
      <w:hyperlink r:id="rId164">
        <w:r>
          <w:rPr>
            <w:color w:val="0000EE"/>
            <w:u w:val="single"/>
          </w:rPr>
          <w:t>https://nairametrics.com/2026/03/31/nigerian-military-destroys-101-illegal-refineries-arrests-219-suspects-in-q1-2026/</w:t>
        </w:r>
      </w:hyperlink>
      <w:r>
        <w:t xml:space="preserve"> - * Nigerian Defence Headquarters reports destruction of 101 illegal refining sites and arrest of 219 suspects involved in oil theft in the first quarter of 2026. * Troops recovered over 547,920 litres of stolen petroleum products, including crude oil and refined fuels. * Operations focused on the South-South region, notably Rivers, Imo, Edo, and Akwa Ibom states. * Additional security actions included neutralising kidnappers, rescues, and dismantling illegal sites. * Despite ongoing crackdowns, illegal crude oil refining remains a major issue in Nigeria's Niger Delta region. 207. </w:t>
      </w:r>
      <w:hyperlink r:id="rId165">
        <w:r>
          <w:rPr>
            <w:color w:val="0000EE"/>
            <w:u w:val="single"/>
          </w:rPr>
          <w:t>https://www.fxstreet.com/news/colombia-oil-supported-recovery-with-tighter-banrep-societe-generale-202603311856</w:t>
        </w:r>
      </w:hyperlink>
      <w:r>
        <w:t xml:space="preserve"> - * Higher oil prices improve Colombia’s economic outlook, with growth expected to return to potential in 2026–27. * Inflation expectations are stabilising, but oil passthrough may cause temporary increases. * The Banco de la República (BanRep) is projected to tighten further, with rates peaking near 12%. * An upcoming election influences fiscal and market expectations, adding inflation and policy rate risks. * Oil-driven growth and election uncertainty could impact inflation and monetary policy.</w:t>
      </w:r>
      <w:r/>
    </w:p>
    <w:p>
      <w:r/>
      <w:r>
        <w:t xml:space="preserve">208. </w:t>
      </w:r>
      <w:hyperlink r:id="rId166">
        <w:r>
          <w:rPr>
            <w:color w:val="0000EE"/>
            <w:u w:val="single"/>
          </w:rPr>
          <w:t>https://www.dailymail.co.uk/news/article-15659387/Anthony-Albanese-makes-admission-fuel-shortages-hit-regional-Australia-ahead-major-meeting.html?ns_mchannel=rss&amp;ns_campaign=1490&amp;ito=1490</w:t>
        </w:r>
      </w:hyperlink>
      <w:r>
        <w:t xml:space="preserve"> - * The Australian government has established a fuel supply taskforce within the Department of the Prime Minister and Cabinet, supported by new appointments. * Up to 20% of diesel and fuel reserves have been released to address regional shortages. * Temporary amendments to national fuel standards have been made to retain more fuel domestically. * The government is cracking down on petrol price gouging and engaging with international partners to maintain shipment flows. * The response began a couple of days ago, involving daily National Security Committee meetings and coordination forums. * The Prime Minister states there is no fuel shortage; demand increases are causing local shortages. * The government expects ongoing measures and is monitoring regional conflict developments. 209. </w:t>
      </w:r>
      <w:hyperlink r:id="rId151">
        <w:r>
          <w:rPr>
            <w:color w:val="0000EE"/>
            <w:u w:val="single"/>
          </w:rPr>
          <w:t>https://www.producer.com/markets/diesel-prices-hit-record-as-war-in-iran-throttles-supply/</w:t>
        </w:r>
      </w:hyperlink>
      <w:r>
        <w:t xml:space="preserve"> - ['</w:t>
      </w:r>
      <w:r>
        <w:rPr>
          <w:i/>
        </w:rPr>
        <w:t xml:space="preserve"> The war in Iran is causing a significant impact on crude oil and petroleum product markets, including shortages of diesel and jet fuel.', '</w:t>
      </w:r>
      <w:r>
        <w:t xml:space="preserve"> Iran has limited traffic through the Strait of Hormuz, disrupting global supplies and causing shortages in Asia.', '</w:t>
      </w:r>
      <w:r>
        <w:rPr>
          <w:i/>
        </w:rPr>
        <w:t xml:space="preserve"> Estimated 1.9 million barrels per day of refining capacity has been lost in the Gulf region, leading to tightness in gasoline, diesel, and jet fuel markets.', '</w:t>
      </w:r>
      <w:r>
        <w:t xml:space="preserve"> Diesel stocks in the US declined by 10 million barrels to 119.9 million, and prices have reached historic highs, with wholesale prices hitting C$1.78 per litre in Canada.', '</w:t>
      </w:r>
      <w:r>
        <w:rPr>
          <w:i/>
        </w:rPr>
        <w:t xml:space="preserve"> The current shortage exceeds that seen during the Russia-Ukraine war, with further upside expected in diesel prices in the coming months.'] 210. </w:t>
      </w:r>
      <w:hyperlink r:id="rId167">
        <w:r>
          <w:rPr>
            <w:color w:val="0000EE"/>
            <w:u w:val="single"/>
          </w:rPr>
          <w:t>https://www.supplychainbrain.com/articles/43759-iran-wars-economic-toll-continues-to-spread</w:t>
        </w:r>
      </w:hyperlink>
      <w:r>
        <w:rPr>
          <w:i/>
        </w:rPr>
        <w:t xml:space="preserve"> - * The war in Iran continues to affect global economies, with US gas prices exceeding $4 per gallon for the first time in four years on March 30. * Diesel prices in the US have increased by 45% month-to-month, with over half the states reporting prices over $5 a gallon. * Global industrial growth is slowing to 2.5% in 2023, down 0.6% from February forecast, due to inflation, lower demand, and transportation costs. * Oxford Economics forecasts oil prices peaking in Q2 2026 and warns of supply chain disruptions if the Iran conflict persists. * Rising energy costs are not yet fully absorbed by freight markets, with carriers imposing surcharges and rerouting routes. 211. </w:t>
      </w:r>
      <w:hyperlink r:id="rId168">
        <w:r>
          <w:rPr>
            <w:color w:val="0000EE"/>
            <w:u w:val="single"/>
          </w:rPr>
          <w:t>https://oilprice.com/Energy/Energy-General/150-Oil-Could-Tip-World-Economy-Into-Recession.html</w:t>
        </w:r>
      </w:hyperlink>
      <w:r>
        <w:rPr>
          <w:i/>
        </w:rPr>
        <w:t xml:space="preserve"> - * The world economy may face a rare recession in mid-2023 if oil prices surge to $150 per barrel for four months. * Oil prices have exceeded $116 per barrel amid tensions between US, Israel, and Iran over the Middle East war. * US and Israeli officials consider military actions that could affect oil supplies, with fears of fuel shortages and inflation. * Oxford Economics forecasts a global economic contraction with a 2% growth reduction and inflation rising to 7.7%. * The UK economy is expected to be more affected due to reliance on imports and recent economic issues. 212. </w:t>
      </w:r>
      <w:hyperlink r:id="rId169">
        <w:r>
          <w:rPr>
            <w:color w:val="0000EE"/>
            <w:u w:val="single"/>
          </w:rPr>
          <w:t>https://www.df.cl/mercados/commodities/el-brent-escala-5-5-y-bordea-los-us-120-por-barril-en-camino-a-una-subida</w:t>
        </w:r>
      </w:hyperlink>
      <w:r>
        <w:rPr>
          <w:i/>
        </w:rPr>
        <w:t xml:space="preserve"> - * Brent crude futures increase by 5.52% to US$ 119.01 per barrel, heading for record monthly gains.</w:t>
      </w:r>
      <w:r>
        <w:t xml:space="preserve"> * The gains are driven by attacks on oil infrastructure in the Middle East and US military warnings regarding Iran.</w:t>
      </w:r>
      <w:r>
        <w:rPr>
          <w:i/>
        </w:rPr>
        <w:t xml:space="preserve"> * Brent's May futures show a 64% rise for March, the largest since 1988.</w:t>
      </w:r>
      <w:r>
        <w:t xml:space="preserve"> * US WTI crude increases by 56% in the month, its highest since May 2020.</w:t>
      </w:r>
      <w:r>
        <w:rPr>
          <w:i/>
        </w:rPr>
        <w:t xml:space="preserve"> * OPEC oil production drops 7.3 million barrels daily in March to 21.57 million barrels, its lowest since June 2020.</w:t>
      </w:r>
      <w:r>
        <w:t xml:space="preserve">213. </w:t>
      </w:r>
      <w:hyperlink r:id="rId170">
        <w:r>
          <w:rPr>
            <w:color w:val="0000EE"/>
            <w:u w:val="single"/>
          </w:rPr>
          <w:t>https://www.southfloridaconservative.com/post/from-chokepoint-to-network-how-arabia-is-rewiring-oil-transit-beyond-hormuz</w:t>
        </w:r>
      </w:hyperlink>
      <w:r>
        <w:t xml:space="preserve"> - * Arab states are developing pipelines, alternate ports, and new corridors to reduce dependence on the Strait of Hormuz. * Saudi Arabia is increasing capacity on the East–West Pipeline to bypass Hormuz. * The UAE operates the Habshan–Fujairah pipeline to avoid the Strait, moving crude into the Indian Ocean. * Iraq’s pipeline capacity is limited and fragile, only partially offsetting dependence on Hormuz. * Combined bypass capacity is approximately 9 million barrels per day, less than half of the usual 20 million through Hormuz. * Constraints include capacity mismatches, vulnerabilities to attacks, and port bottlenecks. * Expansion efforts include pipeline upgrades, new export corridors like Iraq–Jordan, and repositioning Yanbu as a major hub. * Gulf states are shifting from single-route efficiency to multi-route survivability, including pipelines and other infrastructure. * Despite developments, Hormuz cannot be fully replaced, and strategies are costly and incomplete. 214. </w:t>
      </w:r>
      <w:hyperlink r:id="rId171">
        <w:r>
          <w:rPr>
            <w:color w:val="0000EE"/>
            <w:u w:val="single"/>
          </w:rPr>
          <w:t>https://www.india.com/news/india/lpg-crisis-bad-news-india-18-india-flagged-vessels-with-lpg-cooking-gas-stuck-in-strait-of-hormuz-iran-us-israel-war-details-8363311/</w:t>
        </w:r>
      </w:hyperlink>
      <w:r>
        <w:t xml:space="preserve"> - * Around 18 India-flagged vessels carrying LPG, crude oil, and LNG are stuck near the Strait of Hormuz due to regional conflict. * 10 foreign ships carrying energy supplies for India are stranded in the Persian Gulf. * 8 Indian vessels have sailed out safely, with 2 LPG carriers en route to Indian ports. * The conflict has nearly paralysed the vital shipping corridor, impacting India's energy imports. * The government prioritises getting Indian vessels out of the zone, with scheduled arrivals in Mumbai and Mangalore. 215. </w:t>
      </w:r>
      <w:hyperlink r:id="rId172">
        <w:r>
          <w:rPr>
            <w:color w:val="0000EE"/>
            <w:u w:val="single"/>
          </w:rPr>
          <w:t>https://www.zawya.com/en/business/commodities/brent-crude-heads-for-record-monthly-gain-ai0kjabk</w:t>
        </w:r>
      </w:hyperlink>
      <w:r>
        <w:t xml:space="preserve"> - * Brent oil futures are approaching their largest monthly gain of 58%, with volatility on Tuesday. * US President Donald Trump suggested Iran's Strait of Hormuz might remain closed and urged countries to buy American oil. * U.S. and Iranian tensions pose supply risks, with incidents such as Kuwait Petroleum tanker attack reported. * Saudi Arabia increased crude exports via the Red Sea to compensate for potential disruptions. * Market analysts highlight the risk of physical oil shortages and strengthened upward price momentum. 216. </w:t>
      </w:r>
      <w:hyperlink r:id="rId173">
        <w:r>
          <w:rPr>
            <w:color w:val="0000EE"/>
            <w:u w:val="single"/>
          </w:rPr>
          <w:t>https://www.wbn.digital/wbn-morning-brief-march-31-2026-energy-shock-ripples-through-markets/</w:t>
        </w:r>
      </w:hyperlink>
      <w:r>
        <w:t xml:space="preserve"> - * Global energy prices surge, with oil above $100 impacting markets, pricing, and investor behaviour. * The surge influences consumer costs, industrial activities, and economic dynamics across regions. * Major regions such as North America, EU, China, and India are presented as affected by demand trends and energy prices. * The article details how energy sector demand and consumption forecasts are evolving due to high oil prices. * It discusses the implications of rising energy prices on global economic and demand projections. 217. </w:t>
      </w:r>
      <w:hyperlink r:id="rId174">
        <w:r>
          <w:rPr>
            <w:color w:val="0000EE"/>
            <w:u w:val="single"/>
          </w:rPr>
          <w:t>https://fintech.global/2026/03/31/prometeia-middle-east-conflict-boosts-oil-and-gas-stocks/?utm_source=rss&amp;utm_medium=rss&amp;utm_campaign=prometeia-middle-east-conflict-boosts-oil-and-gas-stocks</w:t>
        </w:r>
      </w:hyperlink>
      <w:r>
        <w:t xml:space="preserve"> - * Prometeia analysed the performance of the oil, gas and consumable fuels sector following the Middle East conflict and attack on Iran on 28 February. * The sector gained 6.6%, outperforming global equities which contracted 4.9%. * Brent crude front-month futures increased by 48.2% due to geopolitical risk and supply disruptions. * Uncertainty around the Strait of Hormuz with a partial blockade impacted trade routes. * Earnings expectations for the sector revised from –0.3% to +3.6%.</w:t>
      </w:r>
      <w:r/>
    </w:p>
    <w:p>
      <w:r/>
      <w:r>
        <w:t xml:space="preserve">218. </w:t>
      </w:r>
      <w:hyperlink r:id="rId175">
        <w:r>
          <w:rPr>
            <w:color w:val="0000EE"/>
            <w:u w:val="single"/>
          </w:rPr>
          <w:t>https://www.n-tv.de/wirtschaft/Iran-Krieg-laesst-auch-Plastikpreise-explodieren-id30531648.html</w:t>
        </w:r>
      </w:hyperlink>
      <w:r>
        <w:t xml:space="preserve"> - - The Iran war causes a two-digit increase in plastic prices due to rising costs for polyethylene and polypropylene, key petrochemical plastics. - Prices for raw materials and plastics have surged, affecting packaging, bottles, and waste bags. - Supply chain disruptions in the Middle East, a crucial plastic exporter, contribute to price inflation. - Higher energy and raw material costs are expected to persist even if the conflict ends soon. - Plastic granulate prices have already increased significantly over the past month, with expert emphasising the unprecedented rate in 25 years. 219. </w:t>
      </w:r>
      <w:hyperlink r:id="rId176">
        <w:r>
          <w:rPr>
            <w:color w:val="0000EE"/>
            <w:u w:val="single"/>
          </w:rPr>
          <w:t>https://www.tori.ng/news/320845/nigerian-filling-stations-reduce-fuel-price-after.html</w:t>
        </w:r>
      </w:hyperlink>
      <w:r>
        <w:t xml:space="preserve"> - * Filling stations across Nigeria lowered petrol prices after reductions by NNPCL and Dangote Refinery. * Prices dropped by N90 to N94 per litre. * NNPCL reduced its petrol price to N1,295 from N1,361. * Dangote Refinery announced a petrol price drop to N1,200 after multiple hikes. * The reductions follow crude oil price volatility tied to conflicts in the Middle East. 220. </w:t>
      </w:r>
      <w:hyperlink r:id="rId177">
        <w:r>
          <w:rPr>
            <w:color w:val="0000EE"/>
            <w:u w:val="single"/>
          </w:rPr>
          <w:t>https://www.chosun.com/english/market-money-en/2026/04/01/R2LLUPGC3NFRZLPVWCP4RO2T4U/</w:t>
        </w:r>
      </w:hyperlink>
      <w:r>
        <w:t xml:space="preserve"> - * The South Korean government announced an oil reserve swap system on the 31st to address supply disruptions caused by the Middle East conflict. * The system involves lending government-held oil reserves to refiners until alternative crude arrives, stabilising supply for up to 50 days. * Approximately 20 million barrels have been applied for, with total reserves around 100 million barrels, operational until May with possible extensions. * The government considers releasing reserves if supply shortfalls persist, anticipating no issues until June. * The surge in oil prices impacts the aviation sector, with Korean Air and Air Busan entering emergency management, and Asiana Airlines reducing international flights. 221. </w:t>
      </w:r>
      <w:hyperlink r:id="rId178">
        <w:r>
          <w:rPr>
            <w:color w:val="0000EE"/>
            <w:u w:val="single"/>
          </w:rPr>
          <w:t>https://www.marinelink.com/news/opec-oil-production-drops-lowest-covid-537540</w:t>
        </w:r>
      </w:hyperlink>
      <w:r>
        <w:t xml:space="preserve"> - * OPEC oil output in March fell to 21.57 million barrels per day, lowest since June 2020. * The decline was due to export cuts amid the US-Iran conflict and Strait of Hormuz restrictions. * Iraq experienced the largest reduction, while Venezuela and Nigeria increased output. * OPEC and allies planned to hold production steady in early 2026, with some revisions expected due to ongoing disruptions. * March's production decline was influenced by geopolitical tensions and export route blockages. 222. </w:t>
      </w:r>
      <w:hyperlink r:id="rId179">
        <w:r>
          <w:rPr>
            <w:color w:val="0000EE"/>
            <w:u w:val="single"/>
          </w:rPr>
          <w:t>https://www.euronews.com/my-europe/2026/03/31/strait-of-hormuz-shutdown-what-implications-for-europe-for-how-long-and-how-high-can-price</w:t>
        </w:r>
      </w:hyperlink>
      <w:r>
        <w:t xml:space="preserve"> - * The closure of the Strait of Hormuz has caused a significant rise in energy prices, with oil up 50% and gas up 70%. * Damage to Gulf energy infrastructure, including Gulf oil refining capacity, impacts global supply. * Brent crude prices have increased to around $119 per barrel; prices could rise further. * Europe’s direct reliance on Middle Eastern crude is limited, but it is vulnerable to refinery disruptions and diverted LNG shipments. * Disruptions to Gulf infrastructure may last several months to years, affecting European energy security. * EU countries are implementing measures such as emergency reserves, alternative import routes, and policy interventions to manage the crisis. 223. </w:t>
      </w:r>
      <w:hyperlink r:id="rId180">
        <w:r>
          <w:rPr>
            <w:color w:val="0000EE"/>
            <w:u w:val="single"/>
          </w:rPr>
          <w:t>https://www.okaz.com.sa/economy/na/2240637</w:t>
        </w:r>
      </w:hyperlink>
      <w:r>
        <w:t xml:space="preserve"> - * Oil prices increase due to fears of supply disruptions amid attacks on energy facilities in the Middle East. * Brent crude for May delivery rises by 4.5% to $108.23 per barrel. * US WTI crude for April delivery rises by 1.85% to $98.07 per barrel. * US crude inventories increased by 6.5 million barrels in the week ending 13 March, with an expected official decrease of 1.5 million barrels. * Attacks on Iranian oil facilities in the Pars and Asaluyeh regions are reported but damage size is unclear. 224. </w:t>
      </w:r>
      <w:hyperlink r:id="rId181">
        <w:r>
          <w:rPr>
            <w:color w:val="0000EE"/>
            <w:u w:val="single"/>
          </w:rPr>
          <w:t>https://www.legit.ng/business-economy/energy/1701746-nigeria-imports-n57tn-crude-2025-local-refineries-face-feedstock-shortages/</w:t>
        </w:r>
      </w:hyperlink>
      <w:r>
        <w:t xml:space="preserve"> - * Nigeria imported crude oil worth N5.734 trillion in 2025, despite being Africa’s largest oil producer. * Domestic refineries faced persistent feedstock shortages, leading to increased imports. * The country recorded zero crude imports in 2024, but surged in 2025, with fluctuations throughout the year. * Refineries, including Dangote Petroleum Refinery, rely on imported crude due to structural supply challenges. * Supply issues are linked to structural constraints, pipeline vandalism, oil theft, and underinvestment. * Nigeria sourced crude mainly from African countries and the US in 2025. * Despite investments, local crude production remains insufficient to meet refining demand. 225. </w:t>
      </w:r>
      <w:hyperlink r:id="rId182">
        <w:r>
          <w:rPr>
            <w:color w:val="0000EE"/>
            <w:u w:val="single"/>
          </w:rPr>
          <w:t>https://www.deccanchronicle.com/world/strait-of-hormuz-blockade-what-you-need-to-know-1947583</w:t>
        </w:r>
      </w:hyperlink>
      <w:r>
        <w:t xml:space="preserve"> - * The Strait of Hormuz, a key shipping route, is paralysed by the Middle East war, affecting around a fifth of global crude oil and liquefied natural gas transit. * Incidents include attacks on vessels, the most recent reported near Ras Tanura, Saudi Arabia, amid ongoing regional conflict. * Since the conflict escalated, at least eight seafarers have died, and several vessels have been targeted or attacked. * Crossings through the strait have decreased by 95 per cent since 1 March; only 196 commodities vessels crossed in March up to the 30th. * Several Chinese ships, including Cosco vessels, have successfully crossed recently, indicating a potential shift in commercial shipping conditions. 226. </w:t>
      </w:r>
      <w:hyperlink r:id="rId183">
        <w:r>
          <w:rPr>
            <w:color w:val="0000EE"/>
            <w:u w:val="single"/>
          </w:rPr>
          <w:t>https://www.business-standard.com/industry/news/russian-oil-imports-hit-9-month-high-march-west-asia-supplies-126033101150_1.html</w:t>
        </w:r>
      </w:hyperlink>
      <w:r>
        <w:t xml:space="preserve"> - * India’s crude oil imports from Russia increased to 1.96 million barrels per day in March, a nine-month high, due to disruptions in West Asian supplies. * Imports from Iraq, Saudi Arabia, and UAE declined significantly amid Iran’s blockage of vessel traffic through the Strait of Hormuz. * India’s total crude imports decreased to 4.45 million bpd in March from 5.17 million bpd in February. * India also increased crude purchases from Angola to 333,000 bpd, nearly threefold. * US waivers and sanctions influenced India’s reliance on Russian crude amid global supply constraints from West Asia. 227. </w:t>
      </w:r>
      <w:hyperlink r:id="rId177">
        <w:r>
          <w:rPr>
            <w:color w:val="0000EE"/>
            <w:u w:val="single"/>
          </w:rPr>
          <w:t>https://www.chosun.com/english/market-money-en/2026/04/01/R2LLUPGC3NFRZLPVWCP4RO2T4U/</w:t>
        </w:r>
      </w:hyperlink>
      <w:r>
        <w:t xml:space="preserve"> - * The South Korean government announced an oil reserve swap system to address supply instability caused by the Middle East conflict. * The system allows refiners to temporarily access government-held reserves until alternative crude arrives, bridging up to 50 days of supply. * Approximately 20 million barrels are involved under the swap, with a total government reserve of around 100 million barrels. * The government plans to operate the system until May, with potential extensions and reserves release if needed. * The aviation sector, including Korean Air, Air Busan, and Asiana Airlines, is transitioning to emergency management due to rising fuel costs. 228. </w:t>
      </w:r>
      <w:hyperlink r:id="rId184">
        <w:r>
          <w:rPr>
            <w:color w:val="0000EE"/>
            <w:u w:val="single"/>
          </w:rPr>
          <w:t>https://theprint.in/economy/indias-1st-iranian-oil-cargo-since-2019-headed-to-gujarat-coast/2893355/</w:t>
        </w:r>
      </w:hyperlink>
      <w:r>
        <w:t xml:space="preserve"> - * The vessel Ping Shun carrying Iranian crude is en route to Vadinar, Gujarat, with 600,000 barrels, the first since May 2019. * The cargo departure follows US sanctions waivers allowing Iran oil purchases at sea for 30 days, expiring in April. * India historically imported Iranian crude, but imports ceased in 2019 due to sanctions, replaced by other grades. * The US waived sanctions earlier in March, and an estimated 51 million barrels of Iranian oil are on vessels, with some headed to India. * Iran remains cut off from SWIFT, hindering international payments, but previous transactions involved Turkish banks in Euro. 229. </w:t>
      </w:r>
      <w:hyperlink r:id="rId185">
        <w:r>
          <w:rPr>
            <w:color w:val="0000EE"/>
            <w:u w:val="single"/>
          </w:rPr>
          <w:t>https://www.themoscowtimes.com/2026/03/31/russian-oil-exports-fall-by-175m-bpd-as-drones-assaults-baltic-ports-a92392</w:t>
        </w:r>
      </w:hyperlink>
      <w:r>
        <w:t xml:space="preserve"> - * Russian seaborne oil exports decreased by about 1.75 million barrels per day last week. * The decline is attributed to drone strikes on Baltic terminals at Primorsk and Ust-Luga. * Weekly crude flows dropped to 2.32 million bpd as of March 29, from 4.07 million bpd the previous week. * Shipments from two Baltic ports fell to their lowest level since Russia's 2022 invasion of Ukraine. * The disruption caused a significant decrease in Russian crude exports. 230. </w:t>
      </w:r>
      <w:hyperlink r:id="rId186">
        <w:r>
          <w:rPr>
            <w:color w:val="0000EE"/>
            <w:u w:val="single"/>
          </w:rPr>
          <w:t>https://www.birminghammail.co.uk/motoring/motoring-news/new-petrol-station-opening-hours-33615898</w:t>
        </w:r>
      </w:hyperlink>
      <w:r>
        <w:t xml:space="preserve"> - - The UK government plans to introduce a maximum petrol purchase limit and restrict sale hours at petrol stations in response to oil supply disruptions caused by the Gulf conflict. - The measures are part of the National Emergency Plan for Fuel, including fuel rationing and longer working days. - The Gulf conflict is described as the largest supply disruption in global oil market history, affecting energy conservation efforts worldwide. - The Philippines is also implementing fuel and electricity restrictions amid reliance on Gulf oil exports, which have been disrupted. - Oil prices have fallen following Iran's deal to resume exports via Turkey, with potential shortages and prices remaining under upward pressure. 231. </w:t>
      </w:r>
      <w:hyperlink r:id="rId187">
        <w:r>
          <w:rPr>
            <w:color w:val="0000EE"/>
            <w:u w:val="single"/>
          </w:rPr>
          <w:t>https://www.ekathimerini.com/economy/1299699/euro-zone-inflation-surges-past-ecb-target-on-oil-shock/</w:t>
        </w:r>
      </w:hyperlink>
      <w:r>
        <w:t xml:space="preserve"> - * Eurozone inflation rose to 2.5% in March, above the ECB's 2% target, driven by surging oil and gas prices. * Energy costs increased by 4.9% amid the Iran war, impacting inflation and policy discussions. * ECB debates interest rate hikes, with some policymakers considering a move as soon as April. * Underlying inflation, excluding volatile food and energy, decreased slightly to 2.3%. * ECB's previous late recognition of inflation issues led to steep rate hikes; the current position differs. 232. </w:t>
      </w:r>
      <w:hyperlink r:id="rId188">
        <w:r>
          <w:rPr>
            <w:color w:val="0000EE"/>
            <w:u w:val="single"/>
          </w:rPr>
          <w:t>https://focustaiwan.tw/business/202603310028</w:t>
        </w:r>
      </w:hyperlink>
      <w:r>
        <w:t xml:space="preserve"> - * The Taiwanese government has asked CPC Corp. and Formosa Petrochemical Corp. (FPCC) to increase ethylene production to address shortages caused by Middle East conflicts. * The government will supply raw materials in April, with CPC plans to boost ethylene output from 60,000 to about 80,000 metric tons. * Plastic bag prices have doubled due to material shortages. * The government states petroleum and liquefied natural gas supplies are stabilising through June. * A cross-agency task force is suggested to mitigate economic impacts of the conflict. 233. </w:t>
      </w:r>
      <w:hyperlink r:id="rId189">
        <w:r>
          <w:rPr>
            <w:color w:val="0000EE"/>
            <w:u w:val="single"/>
          </w:rPr>
          <w:t>https://www.thehindubusinessline.com/news/matexil-expects-raw-material-prices-to-stay-elevated/article70807013.ece</w:t>
        </w:r>
      </w:hyperlink>
      <w:r>
        <w:t xml:space="preserve"> - ['</w:t>
      </w:r>
      <w:r>
        <w:rPr>
          <w:i/>
        </w:rPr>
        <w:t xml:space="preserve"> The Manmade and Technical Textiles Export Promotion Council expects raw material prices to remain high due to ongoing geopolitical tensions in West Asia.', '</w:t>
      </w:r>
      <w:r>
        <w:t xml:space="preserve"> The conflict involving the US, Israel, and Iran has led to a spike in crude oil prices, impacting polymer costs.', '</w:t>
      </w:r>
      <w:r>
        <w:rPr>
          <w:i/>
        </w:rPr>
        <w:t xml:space="preserve"> Raw material prices are unlikely to stabilise soon, with exports in India affected and inventories being held.', '</w:t>
      </w:r>
      <w:r>
        <w:t xml:space="preserve"> Rising freight costs and subdued demand in major markets have worsened the situation for exporters.', "</w:t>
      </w:r>
      <w:r>
        <w:rPr>
          <w:i/>
        </w:rPr>
        <w:t xml:space="preserve"> The conflict's escalation, including the closure of the Strait of Hormuz, drives up costs from upstream to downstream sectors."] 234. </w:t>
      </w:r>
      <w:hyperlink r:id="rId190">
        <w:r>
          <w:rPr>
            <w:color w:val="0000EE"/>
            <w:u w:val="single"/>
          </w:rPr>
          <w:t>https://abcnews.com/Business/gas-prices-top-4-gallon-iran-war-triggers/story?id=131359225</w:t>
        </w:r>
      </w:hyperlink>
      <w:r>
        <w:rPr>
          <w:i/>
        </w:rPr>
        <w:t xml:space="preserve"> - * Gas prices in the US exceeded $4 per gallon on March 22, 2026, the first time in nearly four years. * Prices increased over 30% since the start of the U.S.-Israeli war on Iran on February 28. * The conflict led to Iranian closure of the Strait of Hormuz, causing a surge in crude oil prices. * Global oil prices rose around $117 a barrel, an increase of over 50% from pre-war levels. * The International Energy Agency (IEA) plans to release 400 million barrels from strategic reserves in response to the crisis. 235. </w:t>
      </w:r>
      <w:hyperlink r:id="rId191">
        <w:r>
          <w:rPr>
            <w:color w:val="0000EE"/>
            <w:u w:val="single"/>
          </w:rPr>
          <w:t>https://londonlovesbusiness.com/trump-tells-uk-us-wont-help-you-get-your-own-oil-as-shipments-to-end-within-days/</w:t>
        </w:r>
      </w:hyperlink>
      <w:r>
        <w:rPr>
          <w:i/>
        </w:rPr>
        <w:t xml:space="preserve"> - * Investment bank JP Morgan projects that final shipments of Gulf oil to the UK and Europe will cease by April 10, signalling supply disruptions. * The UK is set to receive its last jet fuel shipment from the Middle East this week amid potential shortages. * U.S. President Donald Trump stated that countries like the UK should secure their own oil, indicating that the US will no longer assist. * Trump criticised UK for not helping the US in the Iran conflict, urging the UK to 'go get your own oil' and take control of the Strait of Hormuz. * UK government officials, including Sir Keir Starmer, are preparing for the impact of Iran-related conflict on energy supplies. 236. </w:t>
      </w:r>
      <w:hyperlink r:id="rId192">
        <w:r>
          <w:rPr>
            <w:color w:val="0000EE"/>
            <w:u w:val="single"/>
          </w:rPr>
          <w:t>https://thecurrencyanalytics.com/altcoins/oil-prices-jump-past-82-as-opec-cuts-loom-large-250167</w:t>
        </w:r>
      </w:hyperlink>
      <w:r>
        <w:rPr>
          <w:i/>
        </w:rPr>
        <w:t xml:space="preserve"> - * Oil futures rose above $82 per barrel, driven by speculation of supply cuts from OPEC+. * Major producers’ meetings and comments from Saudi Arabia and Russia point towards production discipline. * US crude stockpiles fell by 2.4 million barrels, with continuous drops in domestic production. * Rising Asian demand and international oil forecasts suggest ongoing bullish market conditions. * Market activity includes increased crypto-based trading and institutional investments. * Ongoing outages and geopolitical tensions further tighten supply, supporting higher prices. 237. </w:t>
      </w:r>
      <w:hyperlink r:id="rId193">
        <w:r>
          <w:rPr>
            <w:color w:val="0000EE"/>
            <w:u w:val="single"/>
          </w:rPr>
          <w:t>https://www.rigzone.com/news/usa_gasoline_price_jumps_to_over_4_per_gallon-31-mar-2026-183337-article/?rss=true</w:t>
        </w:r>
      </w:hyperlink>
      <w:r>
        <w:rPr>
          <w:i/>
        </w:rPr>
        <w:t xml:space="preserve"> - * The average U.S. gasoline price exceeded $4 per gallon as of March 31, according to AAA Fuel Prices and GasBuddy. * Prices have increased from recent averages and are nearing historic highs, with potential for further rise. * Disruptions in the Strait of Hormuz have limited crude oil flow, contributing to upward pressure on fuel prices. * The US Energy Information Administration forecasts higher gasoline prices in 2026 and 2027, with a peak in 2024. * Crude oil costs, refining margins, and retail margins influence retail gasoline prices. 238. </w:t>
      </w:r>
      <w:hyperlink r:id="rId194">
        <w:r>
          <w:rPr>
            <w:color w:val="0000EE"/>
            <w:u w:val="single"/>
          </w:rPr>
          <w:t>https://www.motorpasion.com/industria/todavia-puedes-llenar-deposito-problema-suministro-depende-ultimos-barcos-cuenta-atras-10-abril-ha-empezado</w:t>
        </w:r>
      </w:hyperlink>
      <w:r>
        <w:rPr>
          <w:i/>
        </w:rPr>
        <w:t xml:space="preserve"> - * El análisis de J.P. Morgan indica que el sistema energético entra en una fase crítica debido al cierre del estrecho de Ormuz, que moviliza cerca del 20 % del petróleo mundial. * La salida de petroleros desde esa zona culminó el 28 de febrero y el mercado vive de las reservas existentes. * Los impactos se sienten primero en Asia, con escasez de combustible y colas en gasolineras, y en África, con caídas de demanda esperadas entre el 2 y 5 de abril. * Europa enfrenta una reducción significativa de petróleo desde el 10 de abril, con aumento de precios y tensión en el mercado. * Estados Unidos tiene más margen debido a su producción interna, y Australia cierra el ciclo en torno al 20 de abril. * El precio del Brent subió cerca de un 49 % en marzo, superando los 100 dólares por barril, afectando transporte y coste de vida. * La pérdida potencial de suministro en regiones podría superar los 300.000 barriles diarios en abril y acercarse a 3 millones en junio si las reservas no compensan. 239. </w:t>
      </w:r>
      <w:hyperlink r:id="rId192">
        <w:r>
          <w:rPr>
            <w:color w:val="0000EE"/>
            <w:u w:val="single"/>
          </w:rPr>
          <w:t>https://thecurrencyanalytics.com/altcoins/oil-prices-jump-past-82-as-opec-cuts-loom-large-250167</w:t>
        </w:r>
      </w:hyperlink>
      <w:r>
        <w:rPr>
          <w:i/>
        </w:rPr>
        <w:t xml:space="preserve"> - * Oil prices climbed past $82 per barrel, driven by speculation of supply cuts by OPEC+. * OPEC+ members, including Saudi Arabia and Russia, discuss extending voluntary production cuts. * US crude inventories fell by 2.4 million barrels, with declining domestic production. * Asian demand and potential global demand increase support bullish sentiment. * Traders and institutions are betting on sustained high prices, with crypto involved in oil futures trading. * Geopolitical tensions, weather disruptions, and sanctions are tightening supply, supporting higher prices. * The upcoming OPEC+ meeting is expected to reinforce production discipline. 240. </w:t>
      </w:r>
      <w:hyperlink r:id="rId195">
        <w:r>
          <w:rPr>
            <w:color w:val="0000EE"/>
            <w:u w:val="single"/>
          </w:rPr>
          <w:t>http://www.ecns.cn/cns-wire/2026-03-31/detail-ihfcexut9133350.shtml</w:t>
        </w:r>
      </w:hyperlink>
      <w:r>
        <w:rPr>
          <w:i/>
        </w:rPr>
        <w:t xml:space="preserve"> - * U.S. President Donald Trump indicated a preference to 'take the oil' in Iran and considered seizing Kharg Island, Iran's main oil export terminal. * The U.S. Department of Defense has been preparing for possible ground operations, with troops arriving in the Middle East. * Kharg Island handles roughly 90% of Iran's crude exports, and its disruption could reduce Iran's export capacity, impacting global supply. * Oil prices hovered around $115 per barrel following Trump's remarks, with potential rises if conflict escalates. * Ongoing instability is creating market opportunities for U.S. crude exports to Asia, diversifying supply sources and increasing U.S. influence. * Prolonged tensions are likely to keep crude prices elevated, reinforcing U.S. role as a key energy supplier. 241. </w:t>
      </w:r>
      <w:hyperlink r:id="rId196">
        <w:r>
          <w:rPr>
            <w:color w:val="0000EE"/>
            <w:u w:val="single"/>
          </w:rPr>
          <w:t>http://umhambi.blogspot.com/2026/03/south-africa-fuel-alert-petrol-stations.html</w:t>
        </w:r>
      </w:hyperlink>
      <w:r>
        <w:rPr>
          <w:i/>
        </w:rPr>
        <w:t xml:space="preserve"> - * In late March 2026, fuel shortages occurred in multiple regions across South Africa, including Gauteng, Western Cape, Free State, North West, and Northern Cape. * The shortages resulted from panic buying, distribution bottlenecks, higher crude oil prices, and retail constraints. * Fuel prices are projected to rise significantly, with petrol increasing by R4.30 to R5.40 per litre and diesel by R7.50 to R8.80 per litre. * The government confirmed fuel shipments are secured, but localised disruptions may continue, and temporary levy relief is considered. * Travel impacts include queues, delays, and increased costs, especially for long-distance or remote routes. 242. </w:t>
      </w:r>
      <w:hyperlink r:id="rId197">
        <w:r>
          <w:rPr>
            <w:color w:val="0000EE"/>
            <w:u w:val="single"/>
          </w:rPr>
          <w:t>https://akhbarlibya24.net/2026/03/18/%D8%A7%D8%B3%D8%AA%D9%85%D8%B1%D8%A7%D8%B1-%D8%A5%D9%86%D8%AA%D8%A7%D8%AC-%D8%A7%D9%84%D8%B4%D8%B1%D8%A7%D8%B1%D8%A9-%D8%B1%D8%BA%D9%85-%D8%A7%D9%84%D8%AD%D8%B1%D9%8A%D9%82-%D9%88%D8%AA%D8%AD%D9%88</w:t>
        </w:r>
      </w:hyperlink>
      <w:r>
        <w:rPr>
          <w:i/>
        </w:rPr>
        <w:t xml:space="preserve"> - * The Libyan National Oil Corporation announced ongoing oil production at the Sharara field despite a pipeline fire. * Emergency measures include rerouting oil flows through alternative lines to maintain supply stability. * Part of the production has been redirected to the Mellita port and Zawia tanks. * The fire incident is anticipated to require two days of maintenance for damage assessment and line rehabilitation. * The Sharara field's production capacity ranges between 300,000 and 320,000 barrels per day and is linked to Zawiya refinery. * The sector faces ongoing challenges from political unrest, technical faults, and local protests. * The corporation has also started increasing production at the Mabruk field, expected to reach 25,000 to 30,000 barrels daily. 243. </w:t>
      </w:r>
      <w:hyperlink r:id="rId192">
        <w:r>
          <w:rPr>
            <w:color w:val="0000EE"/>
            <w:u w:val="single"/>
          </w:rPr>
          <w:t>https://thecurrencyanalytics.com/altcoins/oil-prices-jump-past-82-as-opec-cuts-loom-large-250167</w:t>
        </w:r>
      </w:hyperlink>
      <w:r>
        <w:rPr>
          <w:i/>
        </w:rPr>
        <w:t xml:space="preserve"> - * Oil futures rise above $82 per barrel, fuelled by supply cut expectations from OPEC+ and recent inventory draws in the US. * US crude stockpiles fell by 2.4 million barrels last week, with domestic production decreasing for three consecutive weeks. * Global demand is expected to increase, driven by Asian markets, with forecasts of Brent reaching $90 by mid-2025 if OPEC+ extends production cuts. * Institutional investors, hedge funds, and derivatives markets show bullish sentiment on oil prices. * Geopolitical tensions, weather disruptions, and sanctions are tightening supply and supporting higher prices. 244. </w:t>
      </w:r>
      <w:hyperlink r:id="rId198">
        <w:r>
          <w:rPr>
            <w:color w:val="0000EE"/>
            <w:u w:val="single"/>
          </w:rPr>
          <w:t>https://www.chinimandi.com/south-korea-launches-first-oil-swap-program-to-offset-west-asia-risks/</w:t>
        </w:r>
      </w:hyperlink>
      <w:r>
        <w:rPr>
          <w:i/>
        </w:rPr>
        <w:t xml:space="preserve"> - * South Korea has launched its first oil swap programme allowing refiners to borrow crude from government reserves. * The scheme aims to cushion supply shocks from escalating tensions in West Asia and diversify crude sources. * All four domestic refiners are expected to participate, with demand around 20 million barrels. * The programme will run through April and May, with possible extension. * The move is intended to manage supply uncertainties and enhance energy security. 245. </w:t>
      </w:r>
      <w:hyperlink r:id="rId199">
        <w:r>
          <w:rPr>
            <w:color w:val="0000EE"/>
            <w:u w:val="single"/>
          </w:rPr>
          <w:t>https://www.oxfordeconomics.com/resource/prolonged-war-in-iran-could-tip-the-global-economy-into-recession/</w:t>
        </w:r>
      </w:hyperlink>
      <w:r>
        <w:rPr>
          <w:i/>
        </w:rPr>
        <w:t xml:space="preserve"> - * The conflict in the Middle East may lead to a six-month closure of the Strait of Hormuz, significantly reducing global oil supply. * Oil prices could surge to around $190 per barrel, with natural gas prices rising to $30/MMBtu. * Global GDP could contract, with world growth slowing to 1.4% in 2026 and most major economies entering recession. * Gulf states' GDP could fall over 8%, with significant impacts on energy-importing advanced Asian economies and Europe. * Central banks may respond with interest rate hikes or cuts, complicating inflation and growth dynamics. 246. </w:t>
      </w:r>
      <w:hyperlink r:id="rId200">
        <w:r>
          <w:rPr>
            <w:color w:val="0000EE"/>
            <w:u w:val="single"/>
          </w:rPr>
          <w:t>https://www.fxstreet.com/news/oil-war-driven-volatility-and-structural-risks-rabobank-202603310954</w:t>
        </w:r>
      </w:hyperlink>
      <w:r>
        <w:rPr>
          <w:i/>
        </w:rPr>
        <w:t xml:space="preserve"> - * Brent oil price has eased to around $111, despite a Kuwaiti tanker being hit. * WTI crude is at $102, with European and African markets tightening. * Bloomberg warns of potential $140 oil if Red Sea shipping is hit again. * Geopolitical tensions in the Middle East and Red Sea threaten oil supply and prices. * Market outlook anticipates ongoing conflict and supply disruptions affecting oil markets. 247. </w:t>
      </w:r>
      <w:hyperlink r:id="rId201">
        <w:r>
          <w:rPr>
            <w:color w:val="0000EE"/>
            <w:u w:val="single"/>
          </w:rPr>
          <w:t>https://jornaleconomico.sapo.pt/noticias/bruxelas-alerta-para-potencial-perturbacao-prolongada-na-energia-e-quer-menos-procura-2/</w:t>
        </w:r>
      </w:hyperlink>
      <w:r>
        <w:rPr>
          <w:i/>
        </w:rPr>
        <w:t xml:space="preserve"> - * The European Commission warned of a potential prolonged energy disruption in the EU due to Middle East conflict.</w:t>
      </w:r>
      <w:r>
        <w:t xml:space="preserve"> The EU proposed measures to reduce oil demand and promote fuel moderation, especially in transport.</w:t>
      </w:r>
      <w:r>
        <w:rPr>
          <w:i/>
        </w:rPr>
        <w:t xml:space="preserve"> EU energy ministers are to hold a videoconference to discuss energy supply security.</w:t>
      </w:r>
      <w:r>
        <w:t xml:space="preserve"> Brussels advised member states to avoid measures increasing fuel consumption or limiting petrol product circulation.</w:t>
      </w:r>
      <w:r>
        <w:rPr>
          <w:i/>
        </w:rPr>
        <w:t xml:space="preserve"> Maintenance of refineries should be postponed to safeguard petroleum supply.</w:t>
      </w:r>
      <w:r>
        <w:t xml:space="preserve"> Increased use of biofuels could help replace fossil fuels and ease market pressure.* The conflict has led to a significant instability in oil supply and rising prices, with Brent crude surpassing US$100 per barrel. 248. </w:t>
      </w:r>
      <w:hyperlink r:id="rId202">
        <w:r>
          <w:rPr>
            <w:color w:val="0000EE"/>
            <w:u w:val="single"/>
          </w:rPr>
          <w:t>https://blockonomi.com/crude-oil-surges-50-in-march-as-middle-east-conflict-chokes-supply-routes/</w:t>
        </w:r>
      </w:hyperlink>
      <w:r>
        <w:t xml:space="preserve"> - * Crude oil prices increased by 50–54% in March, with Brent reaching $112.87 and WTI $102.49 per barrel. * Geopolitical tensions, including attacks near Dubai and Iran's stance, contributed to the surge. * The Strait of Hormuz remains partially obstructed, affecting global oil supplies. * US gasoline prices exceeded $4 per gallon for the first time since August 2022. * Ongoing conflicts in the Middle East and strategic disruptions influence global oil markets. 249. </w:t>
      </w:r>
      <w:hyperlink r:id="rId203">
        <w:r>
          <w:rPr>
            <w:color w:val="0000EE"/>
            <w:u w:val="single"/>
          </w:rPr>
          <w:t>https://www.24newshd.tv/31-Mar-2026/china-pakistan-strengthen-cooperation-iran-beijing</w:t>
        </w:r>
      </w:hyperlink>
      <w:r>
        <w:t xml:space="preserve"> - * China and Pakistan plan to strengthen strategic communication and coordination concerning Iran and the Middle East conflict. * Pakistani Foreign Minister Ishaq Dar visited Beijing for talks with Chinese officials, emphasising efforts to promote peace. * China has expressed gratitude after three Chinese ships transited the Strait of Hormuz; the passage followed recent closures by Iran. * Shipping through the Strait has slowed due to Iran's de facto closure during the ongoing Middle East war. * Cosco ships have recently succeeded in transiting the Strait of Hormuz, which Iran has all but closed, and are now resuming shipments to Gulf countries. 250. </w:t>
      </w:r>
      <w:hyperlink r:id="rId204">
        <w:r>
          <w:rPr>
            <w:color w:val="0000EE"/>
            <w:u w:val="single"/>
          </w:rPr>
          <w:t>https://news.un.org/en/story/2026/03/1167224</w:t>
        </w:r>
      </w:hyperlink>
      <w:r>
        <w:t xml:space="preserve"> - * About 2,000 ships, including oil and gas tankers, bulk carriers, cargo ships, and cruise liners, are stranded in the Persian Gulf due to ongoing conflict. * Since the conflict began, 19 attacks on vessels have occurred, with casualties including 7 deaths, 8 injuries, and 5 missing. * The IMO is working to evacuate seafarers, with over 20,000 affected, amid calls for safer passage through the Strait of Hormuz. * The Strait of Hormuz is a critical route, with around 20% of the world's oil and gas passing through it, and has a maritime route adopted in 1968. * The IMO aims to ensure crew safety and address longer-term concerns about attracting new generations of seafarers. 251. </w:t>
      </w:r>
      <w:hyperlink r:id="rId205">
        <w:r>
          <w:rPr>
            <w:color w:val="0000EE"/>
            <w:u w:val="single"/>
          </w:rPr>
          <w:t>https://www.marineinsight.com/kuwaiti-oil-tanker-carrying-2-million-barrels-catches-fire-after-drone-attack-at-dubai-port/?utm_source=rss&amp;utm_medium=rss&amp;utm_campaign=kuwaiti-oil-tanker-carrying-2-million-barrels-catches-fire-after-drone-attack-at-dubai-port</w:t>
        </w:r>
      </w:hyperlink>
      <w:r>
        <w:t xml:space="preserve"> - * A Kuwaiti crude oil tanker in Dubai waters caught fire after a drone attack, with all crew members safe and no injuries reported. * The vessel, Kuwait-flagged Al-Salmi, was carrying around two million barrels of crude oil from Kuwait and Saudi Arabia, destined for China. * Response teams contained the fire, with no oil leakage detected. * Incident occurred amid regional tensions involving Iran, the US, and Israel, with multiple attacks reported in Gulf waters. * US crude oil prices increased by more than $3 per barrel following the incident. 252. </w:t>
      </w:r>
      <w:hyperlink r:id="rId206">
        <w:r>
          <w:rPr>
            <w:color w:val="0000EE"/>
            <w:u w:val="single"/>
          </w:rPr>
          <w:t>https://www.theborneopost.com/2026/03/31/asia-to-suffer-most-from-iran-war-energy-crisis-kpler-to-afp/</w:t>
        </w:r>
      </w:hyperlink>
      <w:r>
        <w:t xml:space="preserve"> - * Asia faces significant energy crisis due to Iran conflict, according to Kpler. * The crisis impacts countries like China, the Philippines, and Indonesia. * The closure of the Strait of Hormuz affects oil and gas transportation; crossings have decreased. * The Philippines has declared a national energy emergency. * Kpler has been monitoring the Strait of Hormuz since the US and Israel attack on Iran. 253. </w:t>
      </w:r>
      <w:hyperlink r:id="rId207">
        <w:r>
          <w:rPr>
            <w:color w:val="0000EE"/>
            <w:u w:val="single"/>
          </w:rPr>
          <w:t>https://bitcoinworld.co.in/oil-price-volatility-war-risks-rabobank/</w:t>
        </w:r>
      </w:hyperlink>
      <w:r>
        <w:t xml:space="preserve"> - * Geopolitical tensions, especially in the Strait of Hormuz, cause short-term oil price shocks and shipping delays. * Structural risks include underinvestment due to energy transition, trade fragmentation, and strategic reserves deployment. * Rabobank uses combined quantitative and qualitative analysis to distinguish temporary disruptions from long-term trends. * War-driven volatility impacts short-term prices; structural risks influence long-term market foundation. * Market adaptation involves diversifying supply, risk management, and policy coordination.</w:t>
      </w:r>
      <w:r/>
    </w:p>
    <w:p>
      <w:r/>
      <w:r>
        <w:t xml:space="preserve">254. </w:t>
      </w:r>
      <w:hyperlink r:id="rId208">
        <w:r>
          <w:rPr>
            <w:color w:val="0000EE"/>
            <w:u w:val="single"/>
          </w:rPr>
          <w:t>https://www.seanews.com.tr/article/hormuz-is-now-a-toll-passage-corridor-mneg4jje</w:t>
        </w:r>
      </w:hyperlink>
      <w:r>
        <w:t xml:space="preserve"> - * Iran's Parliament approves a transit fee and access restrictions for the Strait of Hormuz, transforming it into a controlled corridor. * The new regime includes a fee in Iranian rials, security and environmental regulations, and vessel bans linked to sanctions. * An attack on a Kuwaiti VLCC near Dubai damages the ship and heightens regional tensions. * Another incident involves unidentified objects near a Liberian-flagged ship off Saudi Arabia. * The incidents and regulations reflect increased risks and institutionalisation of Iran's impact on energy trade routes. 255. </w:t>
      </w:r>
      <w:hyperlink r:id="rId209">
        <w:r>
          <w:rPr>
            <w:color w:val="0000EE"/>
            <w:u w:val="single"/>
          </w:rPr>
          <w:t>https://newstodaynet.com/2026/03/31/trump-eyes-early-iran-war-exit/</w:t>
        </w:r>
      </w:hyperlink>
      <w:r>
        <w:t xml:space="preserve"> - * The US is contemplating winding down military campaign against Iran, named Operation Epic Fury, even if the Strait of Hormuz remains effectively closed. * President Trump has indicated a willingness to end active hostilities after military objectives are met, such as degrading Iran's naval and missile capabilities. * The Strait of Hormuz, a critical chokepoint, is heavily disrupted by Iranian threats and actions, affecting global oil supply and raising oil prices. * The closure of the waterway has disrupted global energy markets, with about 20% of oil normally flowing through it. 256. </w:t>
      </w:r>
      <w:hyperlink r:id="rId210">
        <w:r>
          <w:rPr>
            <w:color w:val="0000EE"/>
            <w:u w:val="single"/>
          </w:rPr>
          <w:t>https://www.legacyias.com/strait-of-hormuz-upsc-prelims-2026/</w:t>
        </w:r>
      </w:hyperlink>
      <w:r>
        <w:t xml:space="preserve"> - • The Strait of Hormuz links the Persian Gulf to the Gulf of Oman, providing the only sea route to the open ocean. • It is approximately 167 km long and varies in width from 39 to 97 km. • In 2024, around 20 million barrels of oil per day flowed through the strait, representing about 20% of global consumption. • Over 80% of oil passing through is destined for Asian markets. • Qatar is the primary LNG exporter through the strait, with the UAE operating a pipeline bypass via Fujairah. • The US Navy conducted Operation Praying Mantis in April 1988 near the strait. • Iran, Kuwait, Bahrain, Iraq, and Qatar depend solely on this route for export; Saudi Arabia and the UAE have bypass options. • Under UNCLOS, transit passage allows ships to pass continuously and expeditiously through international straits. • The MSC Aries incident involved IRGC seizure in April 2024, with most crew members being Indian nationals. 257. </w:t>
      </w:r>
      <w:hyperlink r:id="rId211">
        <w:r>
          <w:rPr>
            <w:color w:val="0000EE"/>
            <w:u w:val="single"/>
          </w:rPr>
          <w:t>https://www.tz.de/politik/strasse-von-hormus-soll-nach-plan-des-weissen-hauses-von-multinationaler-koalition-verwaltet-werden-zr-94243429.html</w:t>
        </w:r>
      </w:hyperlink>
      <w:r>
        <w:t xml:space="preserve"> - * US Secretary of State Marco Rubio introduces a multinational consortium management plan for the Strait of Hormuz at G7 meetings. * The plan emphasises no fees and free traffic through the strategic shipping route. * A second proposal from Pakistan involves a consortium including Pakistan, Egypt, Turkey, and Saudi Arabia, potentially with US and Iran involvement. * A transit fee similar to the Suez Canal could be introduced, levied based on vessel weight, size, and cargo. * Iran continues to blockade and control the strait, which is vital for global oil exports, using it as leverage amid tensions. * The proposal may serve as a tool in Iran peace negotiations, with some regional resistance, especially from Iran. * The US indicates that reopening the strait is not a priority, citing operational objectives instead. 258. </w:t>
      </w:r>
      <w:hyperlink r:id="rId212">
        <w:r>
          <w:rPr>
            <w:color w:val="0000EE"/>
            <w:u w:val="single"/>
          </w:rPr>
          <w:t>https://www.specialforcesnews.com/trump-threatens-to-obliterate-iran-oil-hub-resulting-from-strait-of-hormuz-closure/</w:t>
        </w:r>
      </w:hyperlink>
      <w:r>
        <w:t xml:space="preserve"> - * President Donald Trump threatened to destroy Iran's electrical plants, oil wells, and Kharg Island if a deal to reopen the Strait of Hormuz is not reached. * The threat came amid increased tensions, Iran strikes in the Gulf, and disruptions in oil shipping lanes. * The Strait of Hormuz, a critical conduit for about 20% of global oil supply, faces significant operational disruptions, with oil prices rising nearly 60%. * The US has increased military deployments in the Gulf, anticipating potential escalation. * Regional conflicts include attacks on Kuwait and Israel, along with widened Iranian-backed assaults. * Oil prices surged to approximately $113–116 per barrel due to fears of prolonged disruption. 259. </w:t>
      </w:r>
      <w:hyperlink r:id="rId213">
        <w:r>
          <w:rPr>
            <w:color w:val="0000EE"/>
            <w:u w:val="single"/>
          </w:rPr>
          <w:t>https://www.insightsonindia.com/2026/03/31/bab-el-mandab-strait/</w:t>
        </w:r>
      </w:hyperlink>
      <w:r>
        <w:t xml:space="preserve"> - * The Bab el-Mandab Strait, a vital maritime chokepoint connecting the Red Sea to the Gulf of Aden and the Arabian Sea, faces threats due to Yemen-based Houthi missile attacks. * The strait, located between Djibouti, Eritrea, and Yemen, is only about 29 km wide at its narrowest point. * It accounts for approximately 10-12% of global seaborne oil and natural gas shipments, with over 30 million tonnes of LNG passing annually. * Blockade or closure of the strait would force ships to reroute around the Cape of Good Hope, adding 4,000-6,000 nautical miles and 14-20 days. * The strategic significance of this route is recognised globally, with heightened concerns over its vulnerability. 260. </w:t>
      </w:r>
      <w:hyperlink r:id="rId214">
        <w:r>
          <w:rPr>
            <w:color w:val="0000EE"/>
            <w:u w:val="single"/>
          </w:rPr>
          <w:t>https://www.hortidaily.com/article/9825133/west-asia-conflicts-disrupted-india-s-perishable-cargo-worth-up-to-1-5-billion/</w:t>
        </w:r>
      </w:hyperlink>
      <w:r>
        <w:t xml:space="preserve"> - * The ongoing West Asia war has caused delays, diversions, and returns of India's perishable exports worth USD 1-1.5 billion. * Shipping costs have increased significantly, with freight and insurance rising and containerships facing congestion, especially at Mumbai's JNPT port. * Exporters diverted ships to Gulf ports and adopted longer routes via the Cape of Good Hope, increasing transit times and costs. * The Strait of Hormuz remains crucial for India’s exports and energy imports but is impacted by security issues. * Rising oil prices further elevate transportation costs, affecting both domestic and international market prices. 261. </w:t>
      </w:r>
      <w:hyperlink r:id="rId215">
        <w:r>
          <w:rPr>
            <w:color w:val="0000EE"/>
            <w:u w:val="single"/>
          </w:rPr>
          <w:t>https://www.thehindubusinessline.com/markets/commodities/russian-urals-premium-in-asia-up-but-costs-attacks-weigh/article70806647.ece</w:t>
        </w:r>
      </w:hyperlink>
      <w:r>
        <w:t xml:space="preserve"> - * Prices for Russia's Urals crude rose in Asia, with premiums to Brent increasing to around $8 per barrel from $5 a week earlier. * Rising freight costs and disruptions from Ukrainian drone attacks are constraining profits. * Attacks on Baltic ports have shut around 40% of Russian oil export capacity, affecting supply. * The port of Ust-Luga remains closed after drone attacks, with some buyers unable to secure volumes. * Freight rates for shipping Russian oil reached record levels last week due to higher costs and security threats. * The US granted a 30-day waiver until April 11, allowing global purchase of Russian oil to offset shortages. 262. </w:t>
      </w:r>
      <w:hyperlink r:id="rId202">
        <w:r>
          <w:rPr>
            <w:color w:val="0000EE"/>
            <w:u w:val="single"/>
          </w:rPr>
          <w:t>https://blockonomi.com/crude-oil-surges-50-in-march-as-middle-east-conflict-chokes-supply-routes/</w:t>
        </w:r>
      </w:hyperlink>
      <w:r>
        <w:t xml:space="preserve"> - * Crude oil prices increased by 50–54% in March, with Brent reaching $112.87 per barrel and WTI $102.49. * The surge followed an attack on a Kuwaiti oil tanker near Dubai, attributed to Iranian forces. * The Strait of Hormuz remains partially blocked, with Iran proposing transit fees for ships. * US President Trump considers ending military operations against Iran despite ongoing strait closure. * Market uncertainty increased due to conflicts in Yemen and broader Middle Eastern tensions affecting energy supplies. 263. </w:t>
      </w:r>
      <w:hyperlink r:id="rId216">
        <w:r>
          <w:rPr>
            <w:color w:val="0000EE"/>
            <w:u w:val="single"/>
          </w:rPr>
          <w:t>https://gcaptain.com/u-s-oil-closes-above-100-for-first-time-since-2022-on-iran-war/</w:t>
        </w:r>
      </w:hyperlink>
      <w:r>
        <w:t xml:space="preserve"> - * US oil prices surpass $100 a barrel for the first time since July 2022, driven by tensions in the Middle East and US threats against Iran. * West Texas Intermediate (WTI) futures rise over 3%, settling just below $103, with Brent approaching $113 amid market volatility. * The Strait of Hormuz is heavily affected, with significant disruption to energy shipping and Iran controlling most vessel traffic, impacting global oil supplies. * US retail gasoline prices hover near $4 per gallon, with potential for crossing that psychological threshold, influencing political concerns ahead of elections. * The conflict involving Iran, Yemen, and US regional troops increases fears of higher energy prices and supply disruptions. 264. </w:t>
      </w:r>
      <w:hyperlink r:id="rId217">
        <w:r>
          <w:rPr>
            <w:color w:val="0000EE"/>
            <w:u w:val="single"/>
          </w:rPr>
          <w:t>https://gcaptain.com/drone-strike-hits-laden-supertanker-off-dubai-as-gulf-shipping-incidents-flare-again/</w:t>
        </w:r>
      </w:hyperlink>
      <w:r>
        <w:t xml:space="preserve"> - * A Kuwaiti supertanker carrying over 2 million barrels of crude was hit by a drone off Dubai, causing a fire but no injuries or pollution.</w:t>
      </w:r>
      <w:r>
        <w:rPr>
          <w:i/>
        </w:rPr>
        <w:t xml:space="preserve"> The incident occurred late Monday in waters near Dubai and involved the vessel VLCC Al Salmi headed for Qingdao, China.</w:t>
      </w:r>
      <w:r>
        <w:t xml:space="preserve"> UKMTO reported a similar nearby projectile incident on a container ship northeast of Ras Tanura, Saudi Arabia.</w:t>
      </w:r>
      <w:r>
        <w:rPr>
          <w:i/>
        </w:rPr>
        <w:t xml:space="preserve"> This marks the first attack in the region since March 22, amid heightened tensions in the Gulf.</w:t>
      </w:r>
      <w:r>
        <w:t xml:space="preserve"> The incidents come during ongoing US-Iran tensions, with potential threats to maritime shipping.</w:t>
      </w:r>
      <w:r>
        <w:rPr>
          <w:i/>
        </w:rPr>
        <w:t xml:space="preserve"> UKMTO logged 24 Gulf region incidents since late February, highlighting ongoing vulnerabilities. 265. </w:t>
      </w:r>
      <w:hyperlink r:id="rId218">
        <w:r>
          <w:rPr>
            <w:color w:val="0000EE"/>
            <w:u w:val="single"/>
          </w:rPr>
          <w:t>https://www.scmp.com/economy/china-economy/article/3348534/3-chinese-ships-exit-strait-hormuz-petrochina-stresses-operations-stable?utm_source=rss_feed</w:t>
        </w:r>
      </w:hyperlink>
      <w:r>
        <w:rPr>
          <w:i/>
        </w:rPr>
        <w:t xml:space="preserve"> - * PetroChina states its overall operations remain stable despite Iranian disruption to shipping through the Strait of Hormuz. * The company’s imports passing through the strait represent about 10% of its total volume. * Three Chinese vessels recently transited the Strait of Hormuz. * Iran legislated transit fees, strengthening control over the Strait. * The situation in the Middle East has exceeded expectations since late February. 266. </w:t>
      </w:r>
      <w:hyperlink r:id="rId219">
        <w:r>
          <w:rPr>
            <w:color w:val="0000EE"/>
            <w:u w:val="single"/>
          </w:rPr>
          <w:t>https://ekbis.sindonews.com/read/1691897/33/krisis-selat-hormuz-china-beralih-impor-minyak-dari-as-1774951393</w:t>
        </w:r>
      </w:hyperlink>
      <w:r>
        <w:rPr>
          <w:i/>
        </w:rPr>
        <w:t xml:space="preserve"> - * The crisis at the Strait of Hormuz due to Middle East conflicts prompts China to shift its energy supply strategy, increasing crude oil imports from the US. * This change is a response to global energy distribution disruptions worsened over the past two months. * China considers possibly suspending tariffs on US energy temporarily if supply issues continue, citing national emergency. * The closure of the Strait of Hormuz, a strategic route carrying about one-fifth of global oil and gas, has caused market upheaval since late February 2026. * US crude oil exports have increased significantly, with the Corpus Christi port seeing an increase of about 200,000 barrels per day since the conflict began, with overall US exports projected at a record 4.6 million barrels per day in March 2026. 267. </w:t>
      </w:r>
      <w:hyperlink r:id="rId220">
        <w:r>
          <w:rPr>
            <w:color w:val="0000EE"/>
            <w:u w:val="single"/>
          </w:rPr>
          <w:t>https://bfsi.economictimes.indiatimes.com/articles/impending-oil-shock-houthi-threats-to-global-trade-and-energy-supplies/129920121</w:t>
        </w:r>
      </w:hyperlink>
      <w:r>
        <w:rPr>
          <w:i/>
        </w:rPr>
        <w:t xml:space="preserve"> - * The article highlights a potential second oil shock due to risks at critical maritime chokepoints, especially with possible Yemen's Houthi rebels involvement in Red Sea shipping. * It mentions the existing disruption of the Strait of Hormuz impacting energy flows and pricing. * The article discusses the fragile state of oil markets amid tensions and ongoing constraints at Hormuz. * It comments on geopolitical tensions involving Iran, Yemen, and US policies. * The potential widespread economic impact from disruptions at multiple maritime chokepoints is emphasised. 268. </w:t>
      </w:r>
      <w:hyperlink r:id="rId221">
        <w:r>
          <w:rPr>
            <w:color w:val="0000EE"/>
            <w:u w:val="single"/>
          </w:rPr>
          <w:t>https://lenta.ru/news/2026/03/31/iran-udaril-esche-po-odnomu-gigantskomu-neftetankeru/</w:t>
        </w:r>
      </w:hyperlink>
      <w:r>
        <w:rPr>
          <w:i/>
        </w:rPr>
        <w:t xml:space="preserve"> - * Нефтетанкер Al-Salmi под флагом Кувейта подвергся атаке со стороны Ирана у берегов Дубая на восточном побережье Персидского залива. * Атака произошла рано утром 31 марта, судно грузоподъемностью около 2 миллионов баррелей загорелось, утечки нефти избегнули. * Инцидент — часть серии атак на суда в регионе, ранее на лодке под флагом Маршалловых Островов у Шарджи. * Экипажи двух контейнеровозов китайской компании COSCO пересекали Ормузский пролив и изменили курс из-за угрозы ракетных обстрелов. * Иран заявил, что безопасный проход через пролив возможен только после прекращения военной операции США и Израиля в регионе. 269. </w:t>
      </w:r>
      <w:hyperlink r:id="rId222">
        <w:r>
          <w:rPr>
            <w:color w:val="0000EE"/>
            <w:u w:val="single"/>
          </w:rPr>
          <w:t>https://www.businessinsider.com/americans-paying-4-gallon-gas-2026-3</w:t>
        </w:r>
      </w:hyperlink>
      <w:r>
        <w:rPr>
          <w:i/>
        </w:rPr>
        <w:t xml:space="preserve"> - * On March 31, the national average gas price in the US increased to $4.018 per gallon, according to AAA. * Gas prices have been higher in western states, with California at the most expensive at $5.89. * Disruption of shipping through the Strait of Hormuz and attacks on regional production have pushed oil prices to multi-year highs. * The Brent crude futures reached $117 on March 30. * Higher fuel costs are impacting broader US economy, affecting airline tickets, groceries, and retail activities. * Potential easing of tensions, increased production, or strategic reserves could mitigate current price levels. 270. </w:t>
      </w:r>
      <w:hyperlink r:id="rId223">
        <w:r>
          <w:rPr>
            <w:color w:val="0000EE"/>
            <w:u w:val="single"/>
          </w:rPr>
          <w:t>https://www.zawya.com/en/economy/north-africa/badawi-reviews-bps-egypt-projects-expansion-plans-dx3yw3ua</w:t>
        </w:r>
      </w:hyperlink>
      <w:r>
        <w:rPr>
          <w:i/>
        </w:rPr>
        <w:t xml:space="preserve"> - * Minister of Petroleum Karim Badawi reviewed bp's existing projects and expansion plans in Egypt to boost natural gas exploration and production. * The review occurred during a meeting with William Lin, bp’s EVP for Gas and Low Carbon Energy, at EGYPES 2026. * Badawi discussed strategies to enhance investment climate and attract foreign partners, with a focus on the Red Sea. * BP plans to invest approximately $1.5 billion in Egypt’s natural gas exploration and development in FY 2026/2027. * The meeting highlighted digital transformation and energy diversification efforts in Egypt. 271. </w:t>
      </w:r>
      <w:hyperlink r:id="rId224">
        <w:r>
          <w:rPr>
            <w:color w:val="0000EE"/>
            <w:u w:val="single"/>
          </w:rPr>
          <w:t>https://en.yenisafak.com/economy/uae-fuel-prices-surge-up-to-70-amid-middle-east-tensions-3716535</w:t>
        </w:r>
      </w:hyperlink>
      <w:r>
        <w:rPr>
          <w:i/>
        </w:rPr>
        <w:t xml:space="preserve"> - * Fuel prices in the UAE increase significantly, with diesel rising by approximately 72% and petrol categories rising between 30% and 33%. * Price hikes reflect a broader surge in global oil prices over the past month, driven by geopolitical tensions in the Gulf region. * Developments around the Strait of Hormuz have increased concerns over supply disruptions. * The increase in fuel prices is expected to impact transportation costs and broader economic activity in the UAE. * Authorities are monitoring the situation amid ongoing regional instability. 272. </w:t>
      </w:r>
      <w:hyperlink r:id="rId225">
        <w:r>
          <w:rPr>
            <w:color w:val="0000EE"/>
            <w:u w:val="single"/>
          </w:rPr>
          <w:t>https://timeskuwait.com/crew-safe-as-kuwait-oil-tanker-al-salmi-survives-attack-off-uae-coast/</w:t>
        </w:r>
      </w:hyperlink>
      <w:r>
        <w:rPr>
          <w:i/>
        </w:rPr>
        <w:t xml:space="preserve"> - * The Kuwaiti oil tanker ‘Al-Salmi’ was subjected to an attack off Dubai, UAE, at midnight yesterday. * All crew members are safe and in good health. * The damage was limited to the vessel’s hull; investigation into the attack's nature is ongoing. * A fire onboard was contained and extinguished by 4:30 a.m. Kuwait time. * Sheikh Khaled condemned the attack and called for securing safer navigation routes for oil tankers. 273. </w:t>
      </w:r>
      <w:hyperlink r:id="rId226">
        <w:r>
          <w:rPr>
            <w:color w:val="0000EE"/>
            <w:u w:val="single"/>
          </w:rPr>
          <w:t>https://gulfbusiness.com/en/2026/dubai/heres-how-many-lost-items-dubai-police-returned-in-2025/</w:t>
        </w:r>
      </w:hyperlink>
      <w:r>
        <w:rPr>
          <w:i/>
        </w:rPr>
        <w:t xml:space="preserve"> - * Shipping traffic through the Strait of Hormuz has drastically slowed, with fewer than 10 ships passing daily in March 2026, down from 138 on February 28, 2026. * A total of 181 vessels transited the strait in March 2026, with nearly 70% having Iranian links. * US and Israeli strikes on Iran on February 28, 2026, triggered a decline in maritime activity and warnings from Iran’s IRGC. * The disruption has led to increased oil prices, with Brent crude rising above $100 per barrel, impacting global energy markets. * The US Energy Information Administration states about 20 million barrels per day pass through the strait, vital for global oil and LNG supplies. 274. </w:t>
      </w:r>
      <w:hyperlink r:id="rId227">
        <w:r>
          <w:rPr>
            <w:color w:val="0000EE"/>
            <w:u w:val="single"/>
          </w:rPr>
          <w:t>https://www.iltempo.it/tv-news/2026/03/31/video/pechino-esprime-gratitudine-dopo-passaggio-tre-navi-cinesi-a-hormuz-47067551/</w:t>
        </w:r>
      </w:hyperlink>
      <w:r>
        <w:rPr>
          <w:i/>
        </w:rPr>
        <w:t xml:space="preserve"> - - Pechino ha annunciato che tre navi cinesi hanno attraversato lo Stretto di Hormuz. - La portavoce del ministero degli Esteri, Mao Ning, ha espresso gratitudine alle parti coinvolte. - Le navi appartengono a Cosco, che ha sospeso i servizi nel Golfo all'inizio di marzo. - Cina chiede un cessate il fuoco e il ripristino della pace nel Golfo Persico. - Lo Stretto di Hormuz rappresenta un corridoio vitale per il commercio internazionale di energia e merci. 275. </w:t>
      </w:r>
      <w:hyperlink r:id="rId228">
        <w:r>
          <w:rPr>
            <w:color w:val="0000EE"/>
            <w:u w:val="single"/>
          </w:rPr>
          <w:t>https://www.leaders-mena.com/chinese-ships-transit-hormuz-as-iran-limits-passage-to-friendly-nations/</w:t>
        </w:r>
      </w:hyperlink>
      <w:r>
        <w:rPr>
          <w:i/>
        </w:rPr>
        <w:t xml:space="preserve"> - </w:t>
      </w:r>
      <w:r>
        <w:t>Two container vessels operated by COSCO transited the Strait of Hormuz, exiting the Gulf, according to Al Arabiya.</w:t>
      </w:r>
      <w:r>
        <w:rPr>
          <w:i/>
        </w:rPr>
      </w:r>
      <w:r>
        <w:t>Data from Marine Traffic showed the CSCL Indian Ocean and CSCL Arctic Ocean transited the strait at around 09:14 GMT on Monday.</w:t>
      </w:r>
      <w:r>
        <w:rPr>
          <w:i/>
        </w:rPr>
      </w:r>
      <w:r>
        <w:t>Both ships sailed near Larak Island, under Iranian control, en route to Port Klang.</w:t>
      </w:r>
      <w:r>
        <w:rPr>
          <w:i/>
        </w:rPr>
      </w:r>
      <w:r>
        <w:t>Iran has restricted passage in the Strait of Hormuz, allowing only ships from 'friendly' countries.</w:t>
      </w:r>
      <w:r>
        <w:rPr>
          <w:i/>
        </w:rPr>
      </w:r>
      <w:r>
        <w:t>The passage occurred amid escalated regional conflict after US and Israel strikes on Iran, affecting energy supplies.</w:t>
      </w:r>
      <w:r>
        <w:rPr>
          <w:i/>
        </w:rPr>
        <w:t xml:space="preserve">276. </w:t>
      </w:r>
      <w:hyperlink r:id="rId229">
        <w:r>
          <w:rPr>
            <w:color w:val="0000EE"/>
            <w:u w:val="single"/>
          </w:rPr>
          <w:t>http://thearabweekly.com/egypts-sisi-pleads-trump-stop-war-warns-oil-could-top-200</w:t>
        </w:r>
      </w:hyperlink>
      <w:r>
        <w:rPr>
          <w:i/>
        </w:rPr>
        <w:t xml:space="preserve"> - * Egypt’s President Abdel Fattah al-Sisi urged US President Donald Trump to stop the Iran war, emphasising his unique capability to do so. * Sisi warned of potential oil prices exceeding $200 per barrel if energy infrastructure is targeted. * Concerns raised over disruptions to global food supplies due to fertiliser export restrictions. * The Iran conflict has led to a significant rise in oil prices, with Brent jumping 58% and US crude 51% in one month. * The closure of the Strait of Hormuz by Iran threatens global oil supply, which has increased geopolitical tensions in the Middle East. 277. </w:t>
      </w:r>
      <w:hyperlink r:id="rId230">
        <w:r>
          <w:rPr>
            <w:color w:val="0000EE"/>
            <w:u w:val="single"/>
          </w:rPr>
          <w:t>https://www.thehindubusinessline.com/markets/oil-steadies-asian-stocks-mostly-lower-on-mixed-signs-on-iran/article70806246.ece</w:t>
        </w:r>
      </w:hyperlink>
      <w:r>
        <w:rPr>
          <w:i/>
        </w:rPr>
        <w:t xml:space="preserve"> - * Oil prices steadied amid ongoing Iran war signs, with Brent crude rising over 40 per cent since March.</w:t>
      </w:r>
      <w:r>
        <w:t xml:space="preserve"> Asian markets, including Tokyo, South Korea, Hong Kong, and Shanghai, mostly declined as the Iran conflict persisted.</w:t>
      </w:r>
      <w:r>
        <w:rPr>
          <w:i/>
        </w:rPr>
        <w:t xml:space="preserve"> US futures increased early Tuesday, reflecting mixed global market responses.</w:t>
      </w:r>
      <w:r>
        <w:t xml:space="preserve"> A drone attacked a Kuwaiti oil tanker in Dubai waters, causing a fire.</w:t>
      </w:r>
      <w:r>
        <w:rPr>
          <w:i/>
        </w:rPr>
        <w:t xml:space="preserve"> The Strait of Hormuz remains a key point of tension with disruptions impacting global oil supplies.</w:t>
      </w:r>
      <w:r>
        <w:t xml:space="preserve"> US Secretary of State Rubio signalled possible options in response to Iran's threats to control the strait.</w:t>
      </w:r>
      <w:r>
        <w:rPr>
          <w:i/>
        </w:rPr>
        <w:t xml:space="preserve"> Oil prices, gold, and silver experienced increases; the US dollar and major currencies showed marginal fluctuations.</w:t>
      </w:r>
      <w:r>
        <w:t xml:space="preserve"> Geopolitical tensions and potential disruptions in energy routes affected market stability. 278. </w:t>
      </w:r>
      <w:hyperlink r:id="rId231">
        <w:r>
          <w:rPr>
            <w:color w:val="0000EE"/>
            <w:u w:val="single"/>
          </w:rPr>
          <w:t>https://www.goodreturns.in/news/crude-oil-prices-today-brent-wti-volatile-amid-iran-tensions-strait-of-hormuz-risk-keeps-markets-1499467.html</w:t>
        </w:r>
      </w:hyperlink>
      <w:r>
        <w:t xml:space="preserve"> - * Crude oil prices for Brent and WTI experienced minor gains amid ongoing tensions in West Asia and supply route uncertainties. * The Strait of Hormuz, accounting for nearly 20% of global oil supply, remains a critical risk factor due to potential disruption. * Brent crude surged almost 60% in March, marking its highest monthly gain ever, influenced by Strait of Hormuz disruptions. * Technical analysis indicates Brent supports above $103 with resistance at $119-120, suggesting a positive market structure. * Market sentiment remains cautious with risks of deeper corrections if key support levels are broken. 279. </w:t>
      </w:r>
      <w:hyperlink r:id="rId232">
        <w:r>
          <w:rPr>
            <w:color w:val="0000EE"/>
            <w:u w:val="single"/>
          </w:rPr>
          <w:t>https://egyptian-gazette.com/world/china-confirms-three-ships-passed-through-hormuz/</w:t>
        </w:r>
      </w:hyperlink>
      <w:r>
        <w:t xml:space="preserve"> - * Three Chinese ships sailed through the Strait of Hormuz after coordination with relevant parties, reported by China's foreign ministry spokesperson.</w:t>
      </w:r>
      <w:r>
        <w:rPr>
          <w:i/>
        </w:rPr>
        <w:t xml:space="preserve"> The ships' passage took place during the US-Israeli war with Iran, which has effectively shut the waterway.</w:t>
      </w:r>
      <w:r>
        <w:t xml:space="preserve"> Two Chinese container ships successfully crossed into open waters on their second attempt, marking the first such vessels to leave the Persian Gulf since conflict began, excluding Iranian vessels.</w:t>
      </w:r>
      <w:r>
        <w:rPr>
          <w:i/>
        </w:rPr>
        <w:t xml:space="preserve"> The ships are headed towards the Gulf of Oman.</w:t>
      </w:r>
      <w:r>
        <w:t xml:space="preserve"> Iran has launched attacks on Gulf shipping and halted energy exports, including crude oil from Saudi Arabia and LNG from Qatar.</w:t>
      </w:r>
      <w:r>
        <w:rPr>
          <w:i/>
        </w:rPr>
        <w:t xml:space="preserve"> Discussions are ongoing for other ships' passage, but shipping activity remains limited.</w:t>
      </w:r>
      <w:r>
        <w:t xml:space="preserve"> A Greek tanker carrying Saudi crude exited the Gulf recently, with only a few ships managing to sail through each day. 280. </w:t>
      </w:r>
      <w:hyperlink r:id="rId233">
        <w:r>
          <w:rPr>
            <w:color w:val="0000EE"/>
            <w:u w:val="single"/>
          </w:rPr>
          <w:t>https://www.sentinelassam.com/more-news/national-news/petrol-diesel-stocks-adequate-no-dry-outs-at-lpg-agencies-centre</w:t>
        </w:r>
      </w:hyperlink>
      <w:r>
        <w:t xml:space="preserve"> - * All refineries operate at high capacity with adequate crude inventories. * Sufficient stocks of petrol and diesel are maintained. * Domestic LPG production has increased to support local consumption. * LPG supply affected due to geopolitical situation, but no dry-outs reported. * LPG distributorships operated on Sunday to ensure delivery. * Petrol pumps operate normally, but panic buying observed in some areas. * Adequate stocks of petrol and diesel are available nationwide. * Government advises public against rumours. 281. </w:t>
      </w:r>
      <w:hyperlink r:id="rId234">
        <w:r>
          <w:rPr>
            <w:color w:val="0000EE"/>
            <w:u w:val="single"/>
          </w:rPr>
          <w:t>https://econbrowser.com/archives/2026/03/guest-contribution-oil-shocks-raise-recession-odds-and-inflation-risks</w:t>
        </w:r>
      </w:hyperlink>
      <w:r>
        <w:t xml:space="preserve"> - * Global oil prices surged past $100 per barrel following US and Israeli strikes against Iran. * The oil price increase has raised recession probability forecasts by prediction markets and economists. * The US economy’s dependence on oil has declined, but oil shocks can still impact a cooling economy. * Market indicators suggest a higher risk of recession, with estimates around 25-39% within a year. * The Federal Reserve's response and the persistence of elevated oil prices influence recession risks.</w:t>
      </w:r>
      <w:r/>
      <w:r/>
    </w:p>
    <w:p>
      <w:pPr>
        <w:pStyle w:val="ListNumber"/>
        <w:numPr>
          <w:ilvl w:val="0"/>
          <w:numId w:val="14"/>
        </w:numPr>
        <w:spacing w:line="240" w:lineRule="auto"/>
        <w:ind w:left="720"/>
      </w:pPr>
      <w:r/>
      <w:hyperlink r:id="rId235">
        <w:r>
          <w:rPr>
            <w:color w:val="0000EE"/>
            <w:u w:val="single"/>
          </w:rPr>
          <w:t>https://www.albawaba.com/business/price-irans-nuclear-obsession-1624660</w:t>
        </w:r>
      </w:hyperlink>
      <w:r>
        <w:t xml:space="preserve"> - ['</w:t>
      </w:r>
      <w:r>
        <w:rPr>
          <w:i/>
        </w:rPr>
        <w:t xml:space="preserve"> Iran’s macroeconomic condition was already fragile before any military escalation, with high inflation, currency depreciation, and sanctions impact.', '</w:t>
      </w:r>
      <w:r>
        <w:t xml:space="preserve"> War could reduce Iran’s annual GDP by approximately 20%, resulting in significant economic contraction.', "</w:t>
      </w:r>
      <w:r>
        <w:rPr>
          <w:i/>
        </w:rPr>
        <w:t xml:space="preserve"> Iran's economy would face slow, uneven recovery due to limited access to international capital and technology.", '</w:t>
      </w:r>
      <w:r>
        <w:t xml:space="preserve"> Regional and global effects include disrupted energy markets and volatile oil prices.', '* Domestic impacts include declining incomes, rising unemployment, and increased social discontent.']</w:t>
      </w:r>
      <w:r/>
    </w:p>
    <w:p>
      <w:pPr>
        <w:pStyle w:val="ListNumber"/>
        <w:spacing w:line="240" w:lineRule="auto"/>
        <w:ind w:left="720"/>
      </w:pPr>
      <w:r/>
      <w:hyperlink r:id="rId236">
        <w:r>
          <w:rPr>
            <w:color w:val="0000EE"/>
            <w:u w:val="single"/>
          </w:rPr>
          <w:t>https://uk.news.yahoo.com/britain-faces-one-largest-shocks-081453684.html</w:t>
        </w:r>
      </w:hyperlink>
      <w:r>
        <w:t xml:space="preserve"> - * The IMF warns UK is highly exposed to the energy shocks caused by the Iran conflict and the closure of the Strait of Hormuz. * Disruption to oil and gas shipments from the Middle East has increased fuel prices in the UK and Europe. * IMF highlights potential for higher food prices due to disrupted fertiliser supplies and increased input costs. * UK government discussions include efforts to reopen the Strait of Hormuz and mitigate economic impacts. * The crisis has prompted calls for action to control fuel prices and protect consumers. 284. </w:t>
      </w:r>
      <w:hyperlink r:id="rId237">
        <w:r>
          <w:rPr>
            <w:color w:val="0000EE"/>
            <w:u w:val="single"/>
          </w:rPr>
          <w:t>https://hotnews.ro/atac-iranian-cu-drone-in-dubai-un-petrolier-urias-lovit-in-portul-din-emirate-2206601</w:t>
        </w:r>
      </w:hyperlink>
      <w:r>
        <w:t xml:space="preserve"> - * An oil tanker, Al Salmi, owned by Kuwait Petroleum Corporation, was hit by an Iranian drone attack while anchored in Dubai port, causing damage and a fire. * The attack occurred in the Port of Dubai, United Arab Emirates, and no victims were reported; all crew members are safe. * The incident is part of a series of attacks involving missiles or explosive drones in the Persian Gulf and Strait of Hormuz. * Oil prices rose by over 2% to USD 115.17 per barrel following the attack, with a potential record 59% increase in March. * The tanker was transporting 2 million barrels of oil from Kuwait and Saudi Arabia, destined for Qingdao, China. 285. </w:t>
      </w:r>
      <w:hyperlink r:id="rId238">
        <w:r>
          <w:rPr>
            <w:color w:val="0000EE"/>
            <w:u w:val="single"/>
          </w:rPr>
          <w:t>https://tekno.sindonews.com/read/1691831/613/dua-kapal-china-nekat-tembus-selat-hormuz-ternyata-gunakan-taktik-ini-1774944211</w:t>
        </w:r>
      </w:hyperlink>
      <w:r>
        <w:t xml:space="preserve"> - * Dua kapal kontainer COSCO China berhasil menembus Selat Hormuz pada 30 Maret 2026, pertama sejak konflik Amerika Serikat-Israel melawan Iran. * Kedua kapal melintasi Selat Hormuz dalam formasi rapat dan menyeberang pada percobaan kedua, menandai kapal kontainer pertama meninggalkan Teluk Persia sejak perang. * Jalur ini merupakan salah satu jalur maritim tersibuk dan sangat penting bagi ekonomi global, dengan sekitar 20% pasokan minyak dunia melewati jalur ini. * Konflik menyebabkan ratusan kapal terjebak di Teluk Persia dan pengiriman energi terhenti, dengan ancaman dari Iran yang meliputi ranjau, rudal, dan drone. * COSCO melanjutkan pengiriman dari Asia ke kawasan Teluk meskipun adanya risiko dan ancaman dari Iran. 286. </w:t>
      </w:r>
      <w:hyperlink r:id="rId239">
        <w:r>
          <w:rPr>
            <w:color w:val="0000EE"/>
            <w:u w:val="single"/>
          </w:rPr>
          <w:t>https://www.premiumtimesng.com/opinion/864906-middle-east-crisis-what-it-means-for-oil-rich-but-refining-poor-african-economies-by-adewale-sanyaolu.html</w:t>
        </w:r>
      </w:hyperlink>
      <w:r>
        <w:t xml:space="preserve"> - • Rising Middle East tensions expose fragility of African energy infrastructure. • Disruptions to key shipping routes like Strait of Hormuz affect global oil prices. • African oil-producing nations depend on imports of refined petroleum products due to low domestic refining capacity. • Global oil price volatility influences energy costs, inflation, and economic stability in Africa. • Calls for diversification into renewables, petrochemicals, and regional energy markets to build resilience. • Emphasises prudent management of oil revenues for infrastructure and industrial development. • Urges Africa to overcome paradox of resource wealth versus energy vulnerability. • Highlights recent improvements in local refining in Nigeria as a positive step. 287. </w:t>
      </w:r>
      <w:hyperlink r:id="rId240">
        <w:r>
          <w:rPr>
            <w:color w:val="0000EE"/>
            <w:u w:val="single"/>
          </w:rPr>
          <w:t>https://www.thegrocer.co.uk/news/iran-war-growers-warn-of-rapid-escalation-of-costs/716612.article</w:t>
        </w:r>
      </w:hyperlink>
      <w:r>
        <w:t xml:space="preserve"> - * Closure of the Strait of Hormuz, a key shipping route for fertiliser and natural gas, affects 60%-80% of fertiliser costs. * British Apples &amp; Pears warns of increased volatility due to the Strait's closure. * The closure is linked to concerns over conflict involving Iran. * The article highlights impact on fertiliser costs and shipping routes. 288. </w:t>
      </w:r>
      <w:hyperlink r:id="rId241">
        <w:r>
          <w:rPr>
            <w:color w:val="0000EE"/>
            <w:u w:val="single"/>
          </w:rPr>
          <w:t>https://investinglive.com/news/three-chinese-ships-confirmed-to-have-passed-through-strait-of-hormuz-20260331/</w:t>
        </w:r>
      </w:hyperlink>
      <w:r>
        <w:t xml:space="preserve"> - * Three Chinese ships, likely linked to COSCO Shipping, have recently traversed the Strait of Hormuz. * The ships were previously turned back last week but are now believed to be allowed passage. * This marks the first outbound transit by COSCO ships since the US-Iran conflict began on 28 February. * China relies heavily on oil and petrol imports, and access through the strait supports this dependency. * COSCO Shipping resumed bookings for shipments from Asia to the Gulf region on 25 March, indicating continued operational activity. 289. </w:t>
      </w:r>
      <w:hyperlink r:id="rId242">
        <w:r>
          <w:rPr>
            <w:color w:val="0000EE"/>
            <w:u w:val="single"/>
          </w:rPr>
          <w:t>https://www.ndtv.com/world-news/yemen-houthi-rebels-attack-israel-military-base-bab-al-mandab-strait-global-crude-oil-shipping-strait-of-hormuz-iran-war-impact-on-india-oil-11290181#publisher=newsstand</w:t>
        </w:r>
      </w:hyperlink>
      <w:r>
        <w:t xml:space="preserve"> - </w:t>
      </w:r>
      <w:r>
        <w:rPr>
          <w:i/>
        </w:rPr>
        <w:t>Houthi rebels from Yemen signal escalation, threatening shipping through Bab al-Mandab Strait.</w:t>
      </w:r>
      <w:r/>
      <w:r>
        <w:rPr>
          <w:i/>
        </w:rPr>
        <w:t>Their entry into conflict raises concerns about potentially blocking crucial maritime routes.</w:t>
      </w:r>
      <w:r/>
      <w:r>
        <w:rPr>
          <w:i/>
        </w:rPr>
        <w:t>The Bab al-Mandab Strait's disrupted traffic impacts global oil supply, freight costs, and rerouting around Africa.</w:t>
      </w:r>
      <w:r/>
      <w:r>
        <w:rPr>
          <w:i/>
        </w:rPr>
        <w:t>India's crude oil imports are less exposed but could face long-term cost increases and supply chain disruptions.</w:t>
      </w:r>
      <w:r/>
      <w:r>
        <w:rPr>
          <w:i/>
        </w:rPr>
        <w:t>The potential closure of Hormuz Strait further complicates Middle Eastern oil exports, risking significant price surges.</w:t>
      </w:r>
      <w:r/>
    </w:p>
    <w:p>
      <w:pPr>
        <w:pStyle w:val="ListNumber"/>
        <w:spacing w:line="240" w:lineRule="auto"/>
        <w:ind w:left="720"/>
      </w:pPr>
      <w:r/>
      <w:hyperlink r:id="rId243">
        <w:r>
          <w:rPr>
            <w:color w:val="0000EE"/>
            <w:u w:val="single"/>
          </w:rPr>
          <w:t>http://www.kakiforex.com/2026/03/jerome-powell-us-39-trillion-debt-still.html</w:t>
        </w:r>
      </w:hyperlink>
      <w:r>
        <w:t xml:space="preserve"> - * Federal Reserve Chairman Jerome Powell states US national debt of USD 39 trillion is still manageable but warns of unsustainable debt growth.</w:t>
      </w:r>
      <w:r/>
    </w:p>
    <w:p>
      <w:pPr>
        <w:pStyle w:val="ListNumber"/>
        <w:spacing w:line="240" w:lineRule="auto"/>
        <w:ind w:left="720"/>
      </w:pPr>
      <w:r/>
      <w:hyperlink r:id="rId244">
        <w:r>
          <w:rPr>
            <w:color w:val="0000EE"/>
            <w:u w:val="single"/>
          </w:rPr>
          <w:t>https://www.benzinga.com/markets/equities/26/03/51559126/nasdaq-dips-150-points-amid-gain-in-oil-prices-fear-greed-index-remains-in-extreme-fear-zone</w:t>
        </w:r>
      </w:hyperlink>
      <w:r>
        <w:t xml:space="preserve"> - * US stocks, including Nasdaq, declined on Monday amid gains in oil prices. * The CNN Money Fear &amp; Greed Index remained in the 'Extreme Fear' zone, with a current reading of 8.7. * The S&amp;P 500 and Dow Jones recorded weekly declines, with the S&amp;P falling 2.1% and Nasdaq 3.2% last week. * Federal Reserve Chair Jerome Powell indicated no immediate need for rate hikes; US President Trump discussed negotiations with Iran. * Most sectors on the S&amp;P 500 closed positively, except industrials and information technology. * The Fear &amp; Greed Index measures market sentiment, with values from 0 (maximum fear) to 100 (maximum greed).</w:t>
      </w:r>
      <w:r/>
    </w:p>
    <w:p>
      <w:pPr>
        <w:pStyle w:val="ListNumber"/>
        <w:spacing w:line="240" w:lineRule="auto"/>
        <w:ind w:left="720"/>
      </w:pPr>
      <w:r/>
      <w:hyperlink r:id="rId245">
        <w:r>
          <w:rPr>
            <w:color w:val="0000EE"/>
            <w:u w:val="single"/>
          </w:rPr>
          <w:t>https://www.babypips.com/news/headline-boj-dilemma-hike-into-an-oil-shock-or-watch-the-yen-burn-2026-03-31</w:t>
        </w:r>
      </w:hyperlink>
      <w:r>
        <w:t xml:space="preserve"> - ['</w:t>
      </w:r>
      <w:r>
        <w:rPr>
          <w:i/>
        </w:rPr>
        <w:t xml:space="preserve"> The Bank of Japan (BOJ) faces a policy dilemma between raising interest rates to defend the yen or keeping rates low to support a fragile economy, amid rising inflation driven by oil prices and yen weakness.', "</w:t>
      </w:r>
      <w:r>
        <w:t xml:space="preserve"> Japan's import prices rose 2.8% year-over-year in February 2026; fuel and food costs increased 5% to 7%, with core inflation at 1.6%.", "</w:t>
      </w:r>
      <w:r>
        <w:rPr>
          <w:i/>
        </w:rPr>
        <w:t xml:space="preserve"> The BOJ's March meeting revealed a split among policymakers on future rate hikes, with hawks urging action against yen weakness, and doves cautious of tightening during external shocks.", "</w:t>
      </w:r>
      <w:r>
        <w:t xml:space="preserve"> Japan's currency diplomat used 'decisive' to signal potential intervention, affecting forex markets and influencing USD/JPY movements.", '* Analysts anticipate a rate hike at the April 27–28 meeting, with OTC market impacts driven by official statements and oil price trends.']</w:t>
      </w:r>
      <w:r/>
    </w:p>
    <w:p>
      <w:pPr>
        <w:pStyle w:val="ListNumber"/>
        <w:spacing w:line="240" w:lineRule="auto"/>
        <w:ind w:left="720"/>
      </w:pPr>
      <w:r/>
      <w:hyperlink r:id="rId234">
        <w:r>
          <w:rPr>
            <w:color w:val="0000EE"/>
            <w:u w:val="single"/>
          </w:rPr>
          <w:t>https://econbrowser.com/archives/2026/03/guest-contribution-oil-shocks-raise-recession-odds-and-inflation-risks</w:t>
        </w:r>
      </w:hyperlink>
      <w:r>
        <w:t xml:space="preserve"> - * Global oil prices surged past $100 per barrel following US and Israeli strikes against Iran. * Oil prices increased from around $65 to over $116 for WTI and from about $70 to $118 for Brent. * The article assesses the potential for high oil prices to elevate US recession risk based on historical and market data. * Market indicators show increased recession probabilities linked to oil price surges, with predictions ranging from 20% to over 50%. * The Federal Reserve's policy response and the persistence of oil prices are crucial for future economic outcomes. 294. </w:t>
      </w:r>
      <w:hyperlink r:id="rId246">
        <w:r>
          <w:rPr>
            <w:color w:val="0000EE"/>
            <w:u w:val="single"/>
          </w:rPr>
          <w:t>https://www.investing.com/news/commodities-news/morning-bid-fed-plot-unfolds-4567943</w:t>
        </w:r>
      </w:hyperlink>
      <w:r>
        <w:t xml:space="preserve"> - * Market focus centered on the Federal Reserve's interest rate outlook amid oil price volatility and geopolitical tensions in the Middle East. * Oil prices rose over 3% on Tuesday due to Iranian attacks; settled above $100 per barrel for four sessions. * U.S. stocks and Asian shares gained in response to reduced oil price volatility; dollar eased but remained 1.5% higher overall. * Central bank decisions: Fed, Bank of Canada, and Bank of Japan meetings scheduled today. * Investors monitor Fed's future policy stance amidst inflation concerns linked to oil shocks and geopolitical conflicts. 295. </w:t>
      </w:r>
      <w:hyperlink r:id="rId247">
        <w:r>
          <w:rPr>
            <w:color w:val="0000EE"/>
            <w:u w:val="single"/>
          </w:rPr>
          <w:t>https://www.investing.com/news/forex-news/goldman-sachs-sees-dollar-strength-extending-on-energy-shock-93CH-4567949</w:t>
        </w:r>
      </w:hyperlink>
      <w:r>
        <w:t xml:space="preserve"> - * Goldman Sachs reports the trade-weighted dollar has strengthened roughly 2% since the start of the war with Iran, driven by higher energy prices. * Broader market moves suggest investors focus more on inflation than growth impacts, with US equities resilient and yields increasing. * Rising recession concerns and outperformance of currencies like the Canadian dollar and Brazilian real are observed. * Goldman Sachs forecasts normalisation of Strait of Hormuz flows by late April and markets' pricing of swift de-escalation. * The firm recommends short positions as a hedge for higher natural gas prices and expects the dollar to eventually weaken, with energy shock timing influencing strength.</w:t>
      </w:r>
      <w:r/>
    </w:p>
    <w:p>
      <w:pPr>
        <w:pStyle w:val="ListNumber"/>
        <w:spacing w:line="240" w:lineRule="auto"/>
        <w:ind w:left="720"/>
      </w:pPr>
      <w:r/>
      <w:hyperlink r:id="rId248">
        <w:r>
          <w:rPr>
            <w:color w:val="0000EE"/>
            <w:u w:val="single"/>
          </w:rPr>
          <w:t>https://www.eyeradio.org/petroleum-ministry-directs-dar-petroleum-to-increase-oil-production-in-paloich-oil-field/?utm_source=rss&amp;utm_medium=rss&amp;utm_campaign=petroleum-ministry-directs-dar-petroleum-to-increase-oil-production-in-paloich-oil-field</w:t>
        </w:r>
      </w:hyperlink>
      <w:r>
        <w:t xml:space="preserve"> - * The Ministry of Petroleum has directed Dar Petroleum Operating Company to increase oil production in Blocks 3 and 7 in the Paloich oil fields.</w:t>
      </w:r>
      <w:r/>
    </w:p>
    <w:p>
      <w:pPr>
        <w:pStyle w:val="ListNumber"/>
        <w:spacing w:line="240" w:lineRule="auto"/>
        <w:ind w:left="720"/>
      </w:pPr>
      <w:r/>
      <w:hyperlink r:id="rId249">
        <w:r>
          <w:rPr>
            <w:color w:val="0000EE"/>
            <w:u w:val="single"/>
          </w:rPr>
          <w:t>https://energiesmedia.com/imperial-oil-sets-refinery-utilization-goal/</w:t>
        </w:r>
      </w:hyperlink>
      <w:r>
        <w:t xml:space="preserve"> - * Imperial Oil aims to maintain refinery utilisation rates of 91-93% in 2026. * The company plans significant maintenance at the Strathcona and Sarnia refineries. * Maintenance is viewed as an investment to increase reliability and operational flexibility. * Utilisation rates are expected to stay above 90%, balancing maintenance and production. * Capital expenditure for 2026 is estimated between $2.0 billion and $2.2 billion, focusing on logistics, digital platforms, and feedstock options. * The strategy emphasises reliability over capacity expansion to ensure stable future operations. 298. </w:t>
      </w:r>
      <w:hyperlink r:id="rId250">
        <w:r>
          <w:rPr>
            <w:color w:val="0000EE"/>
            <w:u w:val="single"/>
          </w:rPr>
          <w:t>https://indianexpress.com/article/opinion/columns/as-houthis-join-the-fray-iran-war-enters-the-strait-of-death-10611014/</w:t>
        </w:r>
      </w:hyperlink>
      <w:r>
        <w:t xml:space="preserve"> - * The Houthi group in Yemen has launched missiles at Israel and attacked merchant vessels in the Red Sea while receiving support from Iran. * Iran announced the closure of the Strait of Hormuz, a major global oil route, causing fuel prices to soar. * The Houthis threaten the Bab el-Mandeb Strait, a critical maritime chokepoint connecting the Red Sea to the Indian Ocean. * Disruptions could force ships to reroute around South Africa, increasing transit time and costs. * The involvement of Houthis and regional tensions heighten risks to global trade and energy supplies. 299. </w:t>
      </w:r>
      <w:hyperlink r:id="rId251">
        <w:r>
          <w:rPr>
            <w:color w:val="0000EE"/>
            <w:u w:val="single"/>
          </w:rPr>
          <w:t>https://www.businesstoday.in/bt-tv/whats-hot/video/west-asia-war-hits-global-economy-as-us-considers-ground-invasion-and-iran-issues-dire-warning-523246-2026-03-31?utm_source=rssfeed</w:t>
        </w:r>
      </w:hyperlink>
      <w:r>
        <w:t xml:space="preserve"> - * A conflict in West Asia is causing disruptions to the Strait of Hormuz and critical infrastructure in Iran and the Gulf. * The US has increased military deployment in the region, with plans for a ground invasion of Iran. * Iran issued warnings, and tensions involve global diplomacy, energy supply, and regional security. * Escalating crisis includes airspace closures, refinery strikes, and ongoing backchannel talks. * The conflict is impacting global economies and maritime routes. 300. </w:t>
      </w:r>
      <w:hyperlink r:id="rId252">
        <w:r>
          <w:rPr>
            <w:color w:val="0000EE"/>
            <w:u w:val="single"/>
          </w:rPr>
          <w:t>https://www.arkansasonline.com/news/2026/mar/31/powell-fed-eyeing-energy-prices/</w:t>
        </w:r>
      </w:hyperlink>
      <w:r>
        <w:t xml:space="preserve"> - * Federal Reserve Chair Jerome Powell highlighted the importance of monitoring inflation due to a spike in energy prices from the Iran war. * Powell stated that energy shocks tend to be temporary and that monetary policy responds over the longer term. * The US job market has been weak, with fewer jobs created or lost in 2025, impacting young workers. * Powell expressed optimism about technological innovations improving productivity and living standards. * Powell emphasised the Fed’s independence amid political pressures and discussed the impact of tariffs and energy price increases. * The US gas prices rose to an average of nearly $4 per gallon, influenced by the Iran conflict and tariffs. 301. </w:t>
      </w:r>
      <w:hyperlink r:id="rId253">
        <w:r>
          <w:rPr>
            <w:color w:val="0000EE"/>
            <w:u w:val="single"/>
          </w:rPr>
          <w:t>https://readthejoe.com/economy/the-plastic-squeeze-is-spreading-and-prices-across-industries-are-starting-to-follow/</w:t>
        </w:r>
      </w:hyperlink>
      <w:r>
        <w:t xml:space="preserve"> - * The Strait of Hormuz disruption is restricting petrochemical supply, impacting global supply chains. * Around $733 billion worth of petrochemicals and related goods move through the Gulf, affecting about $3.8 trillion in downstream goods. * Prices for plastics have risen, with some suppliers already increasing prices by 15%. * Price surges are reported across manufacturing categories, including polyethylene, with packaging stocks declining. * Inflation is expected to persist into the coming years, affecting consumer goods and lower-income households.</w:t>
      </w:r>
      <w:r/>
      <w:r/>
    </w:p>
    <w:p>
      <w:r/>
      <w:r>
        <w:t xml:space="preserve">302. </w:t>
      </w:r>
      <w:hyperlink r:id="rId254">
        <w:r>
          <w:rPr>
            <w:color w:val="0000EE"/>
            <w:u w:val="single"/>
          </w:rPr>
          <w:t>https://thefrontierpost.com/oil-prices-fall-over-2-as-iraqi-and-kurdish-authorities-agree-to-export-deal/</w:t>
        </w:r>
      </w:hyperlink>
      <w:r>
        <w:t xml:space="preserve"> - * Oil prices fell more than $2 per barrel on Wednesday after Iraq and Kurdish authorities reached an export agreement via Turkiye's Ceyhan port. * The deal provides modest relief amid ongoing Middle East supply concerns and no signs of de-escalation in Iran conflict. * Brent futures settled above $100 per barrel for the fourth consecutive session; WTI crude dropped to $93.22. * Iraq’s oil minister announced oil flows from Ceyhan expected to start at 10:00 a.m. Saudi time. * Market analysts noted relief but expressed ongoing concern over Strait of Hormuz tensions and Iran conflict escalation. 303. </w:t>
      </w:r>
      <w:hyperlink r:id="rId255">
        <w:r>
          <w:rPr>
            <w:color w:val="0000EE"/>
            <w:u w:val="single"/>
          </w:rPr>
          <w:t>https://www.hungarianconservative.com/articles/current/eu-commission-energy-usage-iran-war-crisis-supply/</w:t>
        </w:r>
      </w:hyperlink>
      <w:r>
        <w:t xml:space="preserve"> - * The European Commission calls for EU member states to reduce oil and gas consumption, especially in transportation, due to energy crisis and supply disruptions linked to the Iran war. * The call for demand-saving measures follows threats to supply routes such as the Strait of Hormuz, which is a key passage for oil and LNG. * EU energy chief Dan Jørgensen emphasizes avoiding measures that increase fuel consumption and advocates for increased biofuel adoption. * The energy crisis is intensified by sanctions on Russia, rising gas and oil prices, and disruptions through key Middle Eastern oil corridors. * Hungarian Prime Minister Viktor Orbán proposed suspending sanctions on Russian energy, but the EU dismissed this. * The EU anticipates a potential energy crisis worse than the 1970s, with predicted triple gas prices and economic impacts. 304. </w:t>
      </w:r>
      <w:hyperlink r:id="rId256">
        <w:r>
          <w:rPr>
            <w:color w:val="0000EE"/>
            <w:u w:val="single"/>
          </w:rPr>
          <w:t>https://www.newsghana.com.gh/brent-slips-below-us103-as-iraq-ceyhan-deal-eases-supply-fears/</w:t>
        </w:r>
      </w:hyperlink>
      <w:r>
        <w:t xml:space="preserve"> - * Brent crude oil retreated to around $101.91 following Iraq and Kurdistan reaching a deal to restart exports via Ceyhan pipeline. * The deal allows initial flows of 200,000 to 250,000 barrels per day, with potential additional exports. * The move offers relief but does not fully address the supply disruption caused by the US-Iran conflict and Strait of Hormuz closure. * US crude inventories increased by 6.56 million barrels, signalling demand softening. * Brent has remained above $100 for five consecutive sessions amid ongoing supply concerns and geopolitical tensions. 305. </w:t>
      </w:r>
      <w:hyperlink r:id="rId257">
        <w:r>
          <w:rPr>
            <w:color w:val="0000EE"/>
            <w:u w:val="single"/>
          </w:rPr>
          <w:t>https://www.cityam.com/fuel-crisis-grounds-thousands-of-flights-as-iran-war-sends-oil-prices-soaring/</w:t>
        </w:r>
      </w:hyperlink>
      <w:r>
        <w:t xml:space="preserve"> - * Thousands of flights cancelled due to surging jet fuel costs amid the Iran war. * Over 130% increase in jet fuel prices, reaching $1,710 per tonne. * Closure of the Strait of Hormuz, a key oil trade route, caused supply disruptions and price increases. * Brent crude oil hit $116 per barrel. * Several airlines including Air New Zealand, SAS, and United Airlines have announced cancellations affecting domestic routes. * UK set to receive last shipment of Middle Eastern jet fuel this week. * UK fuel prices have increased, with diesel now costing 179.9p per litre. * UK government states no action needed on fuel duty despite rising costs. * Leaders from HSBC, Goldman Sachs, and Shell met with the Prime Minister to coordinate regional support efforts. 306. </w:t>
      </w:r>
      <w:hyperlink r:id="rId258">
        <w:r>
          <w:rPr>
            <w:color w:val="0000EE"/>
            <w:u w:val="single"/>
          </w:rPr>
          <w:t>https://www.rivieramm.com/news-content-hub/hormuz-warning-ripples-across-global-shipping-chokepoints-88155</w:t>
        </w:r>
      </w:hyperlink>
      <w:r>
        <w:t xml:space="preserve"> - * The article discusses the impact of the Hormuz crisis on global shipping routes, including US$20Bn reinsurance efforts and ongoing risks. * It highlights the potential for disruption at critical chokepoints like Hormuz, Taiwan Strait, Suez Canal, and Panama Canal. * The article examines geopolitical tensions, including US responses and the risks posed by non-state actors and other regions like Cuba. * It underscores that small disruptions can cause significant delays and trade value loss, emphasising global vulnerability. * It notes that the threshold for maritime disruption is lower than many shipping actors assumed. 307. </w:t>
      </w:r>
      <w:hyperlink r:id="rId259">
        <w:r>
          <w:rPr>
            <w:color w:val="0000EE"/>
            <w:u w:val="single"/>
          </w:rPr>
          <w:t>https://www.omahadailyrecord.com/content/soaring-gas-prices-and-disrupted-supply-chains-will-ripple-out-increase-costs-every-store</w:t>
        </w:r>
      </w:hyperlink>
      <w:r>
        <w:t xml:space="preserve"> - * The conflict has affected fuel costs, shipping lanes, and energy supply, starting from March 2-16, 2026. * US gasoline and diesel prices rose significantly, affecting freight and consumer costs. * Iranian attacks on LNG facilities in Qatar halted production, impacting chemicals, fertiliser, plastics, and packaging supplies. * Factory slowdowns abroad increased production costs and delayed deliveries, raising import prices and inflation. * Air cargo delays occurred as several Middle Eastern countries closed airspace, affecting high-value goods. * About 80% of oil and 90% of LNG via Strait of Hormuz are impacted, risking shortages and higher costs in Asia and Europe. * Europe faces energy shortages, while African economies are vulnerable to fuel and fertiliser shocks, influencing food prices. * US households feel effects through fuel prices and supply chain disruptions; mitigation measures may only partially alleviate impacts. 308. </w:t>
      </w:r>
      <w:hyperlink r:id="rId260">
        <w:r>
          <w:rPr>
            <w:color w:val="0000EE"/>
            <w:u w:val="single"/>
          </w:rPr>
          <w:t>https://www.aftenposten.no/okonomi/i/xrmjoj/fn-organisasjon-3200-skip-er-fanget-i-persiabukta</w:t>
        </w:r>
      </w:hyperlink>
      <w:r>
        <w:t xml:space="preserve"> - * Approximately 3,200 ships are effectively confined in the Persian Gulf west of the Strait of Hormuz, according to the International Maritime Organization (IMO). * The situation is caused by Iranian threats, which have in practice shut the strait for most shipping traffic. * About 20,000 seafarers are on these ships, with some having Norwegian connections. * More than 18 ships have been hit by projectiles, missiles, drone boats, or sea mines; at least eight sailors are confirmed dead with four missing. * The ongoing Middle East conflict began with US and Israeli attacks on Iran in late February, with Iran retaliating in the region. 309. </w:t>
      </w:r>
      <w:hyperlink r:id="rId261">
        <w:r>
          <w:rPr>
            <w:color w:val="0000EE"/>
            <w:u w:val="single"/>
          </w:rPr>
          <w:t>https://www.t-online.de/nachrichten/ausland/krisen/id_101191884/iran-krieg-usa-setzen-1000-kilo-bombe-in-isfahan-ein.html</w:t>
        </w:r>
      </w:hyperlink>
      <w:r>
        <w:t xml:space="preserve"> - - Die USA setzen eine 1.000-Kilogramm-Bombe gegen ein Munitionsdepot in Isfahan, Iran, ein, laut US-Quellen am 31. März. - Der Angriff erfolgte auf ein unterirdisches Lager nahe der Stadt; US-Präsident Trump zeigte ein entsprechendes Video. - Iranische Staatsmedien berichten von Explosionen und Stromausfällen in Teheran. - Ein kuwaitischer Öltanker wurde vor Dubai im Persischen Golf Ziel eines iranischen Angriffs, mit einem Brand, aber ohne Verletzte. - Die Entwicklungen sind Teil eines militärischen Konfliktes im Nahost-Raum. 310. </w:t>
      </w:r>
      <w:hyperlink r:id="rId262">
        <w:r>
          <w:rPr>
            <w:color w:val="0000EE"/>
            <w:u w:val="single"/>
          </w:rPr>
          <w:t>https://thearabianpost.com/dubai-moves-to-contain-tanker-blaze/</w:t>
        </w:r>
      </w:hyperlink>
      <w:r>
        <w:t xml:space="preserve"> - * Dubai authorities battled a fire aboard a Kuwaiti oil tanker after a drone struck the vessel in waters near Anchorage ‘E’.</w:t>
        <w:br/>
      </w:r>
      <w:r>
        <w:rPr>
          <w:i/>
        </w:rPr>
      </w:r>
      <w:r>
        <w:t xml:space="preserve"> The incident occurred in Dubai’s waters and no injuries were reported.</w:t>
        <w:br/>
      </w:r>
      <w:r>
        <w:rPr>
          <w:i/>
        </w:rPr>
      </w:r>
      <w:r>
        <w:t xml:space="preserve"> Authorities focused on fire suppression, vessel stability, and environmental risk management.</w:t>
        <w:br/>
      </w:r>
      <w:r>
        <w:rPr>
          <w:i/>
        </w:rPr>
      </w:r>
      <w:r>
        <w:t xml:space="preserve"> The event took place in a Gulf maritime zone of regional trade significance.</w:t>
        <w:br/>
      </w:r>
      <w:r>
        <w:rPr>
          <w:i/>
        </w:rPr>
      </w:r>
      <w:r>
        <w:t xml:space="preserve"> The incident is linked to broader security threats in Gulf waters affecting shipping and energy markets.* 311. </w:t>
      </w:r>
      <w:hyperlink r:id="rId263">
        <w:r>
          <w:rPr>
            <w:color w:val="0000EE"/>
            <w:u w:val="single"/>
          </w:rPr>
          <w:t>https://theboar.org/2026/03/hawk-or-dove-trumps-fed-chair-dilemma/</w:t>
        </w:r>
      </w:hyperlink>
      <w:r>
        <w:t xml:space="preserve"> - * Trump announced plans to appoint Kevin Warsh as the next Fed Chair on January 30th. * Warsh's history at the Fed includes support for relief measures during the 2008 Financial Crisis, but he is known as a hawk on inflation. * The article discusses the potential impact of Trump’s influence on US interest rates, inflation, and the dollar. * The Federal Reserve operates independently, limiting the President’s control over interest rate decisions. * Gold and silver markets reacted negatively to Warsh’s nomination due to inflation concerns, with the US dollar rallying amid investor uncertainty. 312. </w:t>
      </w:r>
      <w:hyperlink r:id="rId264">
        <w:r>
          <w:rPr>
            <w:color w:val="0000EE"/>
            <w:u w:val="single"/>
          </w:rPr>
          <w:t>https://fnarena.com/index.php/2026/03/31/interview-michael-howell-crossborder-capital/?utm_source=rss&amp;utm_medium=rss&amp;utm_campaign=interview-michael-howell-crossborder-capital</w:t>
        </w:r>
      </w:hyperlink>
      <w:r>
        <w:t xml:space="preserve"> - * Michael Howell, founder of CrossBorder Capital, explains the significance of global liquidity and its impact on asset markets. * He states worldwide debt is about US$350trn, with a US$200trn global liquidity pool, and discusses refinancing needs and ratios. * Howell highlights that markets are driven more by money flows than interest rate policies, especially in recent decades. * He criticises efforts to shrink the US Federal Reserve balance sheet, citing the importance of a large central bank balance sheet for debt rollover. * Howell emphasises collateral markets, mainly US Treasuries, increasing market procyclicality and the risks of reduced dealer capacity. 313. </w:t>
      </w:r>
      <w:hyperlink r:id="rId265">
        <w:r>
          <w:rPr>
            <w:color w:val="0000EE"/>
            <w:u w:val="single"/>
          </w:rPr>
          <w:t>https://www.alarabiya.net/arab-and-world/2026/03/31/%D8%A7%D9%84%D9%83%D9%88%D9%8A%D8%AA-%D8%AA%D8%B9%D9%84%D9%86-%D8%AA%D8%B9%D8%B1%D8%B6-%D9%86%D8%A7%D9%82%D9%84%D8%A9-%D9%86%D9%81%D8%B7-%D9%84%D9%87%D8%AC%D9%88%D9%85-%D8%A7%D9%8A%D8%B1%D8%A7%D9%86%D9%8A-%D9%81%D9%8A-%D9%85%D9%8A%D9%86%D8%A7%D8%A1-%D8%AF%D8%A8%D9%8A</w:t>
        </w:r>
      </w:hyperlink>
      <w:r>
        <w:t xml:space="preserve"> - * Kuwait's state news agency (KUNA) reports that the oil tanker 'Al-Salmi' was targeted in Dubai port, causing damage and a fire. * The incident occurred while the tanker was moored, with no injuries reported. * UK Marine Trade Operations reports a fire on a tanker near the Strait of Hormuz after being hit by an unidentified projectile. * Dubai authorities responded to a drone strike incident involving a Kuwaiti oil tanker, evacuating the crew and controlling the fire. * Dubai also experienced injuries from debris caused by air defence intercepts, and the UAE reported an attack on a company building in Sharjah with no injuries. 314. </w:t>
      </w:r>
      <w:hyperlink r:id="rId257">
        <w:r>
          <w:rPr>
            <w:color w:val="0000EE"/>
            <w:u w:val="single"/>
          </w:rPr>
          <w:t>https://www.cityam.com/fuel-crisis-grounds-thousands-of-flights-as-iran-war-sends-oil-prices-soaring/</w:t>
        </w:r>
      </w:hyperlink>
      <w:r>
        <w:t xml:space="preserve"> - * Thousands of flights cancelled globally due to rising fuel costs connected to the Iran war. * Over 130% increase in jet fuel prices since last year, reaching $1,710 per metric tonne. * Airlines including Air New Zealand and SAS announce cancellations, mainly affecting domestic routes. * US airline United Airlines cancels 5% of capacity amid surging fuel costs. * Strait of Hormuz closure due to Iran war causes supply disruption and oil price surge, with Brent crude reaching $116 a barrel. 315. </w:t>
      </w:r>
      <w:hyperlink r:id="rId266">
        <w:r>
          <w:rPr>
            <w:color w:val="0000EE"/>
            <w:u w:val="single"/>
          </w:rPr>
          <w:t>https://watananews.com/520700/</w:t>
        </w:r>
      </w:hyperlink>
      <w:r>
        <w:t xml:space="preserve"> - * The UAE, Saudi Arabia, Kuwait, and Bahrain experienced missile and drone attacks, coinciding with ongoing US-Israeli strikes on Iran. * Dubai reported fires caused by intercepted projectiles and a Kuwait oil tanker was targeted, with no injuries reported. * Kuwait's petroleum company reported an Iranian attack on a tanker in Dubai waters, causing damage but no injuries. * Saudi Arabia intercepted and destroyed 8 missiles, with limited damage reported. * Kuwait's military responded to missile and drone assaults, with no injuries. * Bahrain issued alerts and urged residents to seek safe locations amidst ongoing attacks. * Since 28 February, Iran has been accused of carrying out attacks with missiles and drones targeting Gulf countries, causing casualties and damage to infrastructure. 316. </w:t>
      </w:r>
      <w:hyperlink r:id="rId267">
        <w:r>
          <w:rPr>
            <w:color w:val="0000EE"/>
            <w:u w:val="single"/>
          </w:rPr>
          <w:t>https://www.sofx.com/launch-platforms-recovered-inside-baghdad-after-rockets-destroy-iraqi-air-force-transport-at-mohammed-alaa-base/?utm_source=rss&amp;utm_medium=rss&amp;utm_campaign=launch-platforms-recovered-inside-baghdad-after-rockets-destroy-iraqi-air-force-transport-at-mohammed-alaa-base</w:t>
        </w:r>
      </w:hyperlink>
      <w:r>
        <w:t xml:space="preserve"> - * 122mm Grad rockets fired from Baghdad’s outskirts struck Baghdad’s Mohammed Alaa Air Base, destroying an Iraqi Air Force Antonov An-32B transport aircraft. * The attack occurred early Monday, with Iraqi security forces seizing three rocket launch platforms nearby. * An Iranian drone reportedly damaged an Iraqi military aircraft at Baghdad International Airport. * The incident is part of a series of attacks involving rockets, drones, and missiles across Iraq and the Kurdistan Region, linked to tensions with Iran and US/Israeli military actions. * The Iraqi Defence Ministry condemned the attacks, attributing them to ongoing escalation and sabotage efforts. 317. </w:t>
      </w:r>
      <w:hyperlink r:id="rId268">
        <w:r>
          <w:rPr>
            <w:color w:val="0000EE"/>
            <w:u w:val="single"/>
          </w:rPr>
          <w:t>https://www.sofx.com/iran-strikes-gulf-aluminum-smelters-driving-u-s-prices-to-four-year-high/?utm_source=rss&amp;utm_medium=rss&amp;utm_campaign=iran-strikes-gulf-aluminum-smelters-driving-u-s-prices-to-four-year-high</w:t>
        </w:r>
      </w:hyperlink>
      <w:r>
        <w:t xml:space="preserve"> - * Iranian drone and missile strikes targeted Gulf aluminium smelters on Saturday, causing significant damage. * Emirates Global Aluminium's Al Taweelah site in Abu Dhabi and Aluminium Bahrain were affected. * The strikes were in response to attacks on Iranian steel plants by the US and its proxies. * Aluminium prices on the London Metal Exchange increased by 6% to $3,492 per ton following the strikes. * Aluminium is a critical mineral in the US, with significant imports from Middle Eastern countries. 318. </w:t>
      </w:r>
      <w:hyperlink r:id="rId269">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electricity, oil wells, and desalination facilities if the Strait of Hormuz is not reopened. * The threat arises amid Iran's effective closure of the strait and ongoing Middle East conflict. * The U.S. is reportedly preparing for ground operations in Iran, including strikes on strategic sites. * Tensions related to Iran's actions have caused a sharp rise in global oil prices, exceeding $100 per barrel. * The Pentagon's plans may involve limited strikes on strategic locations and nuclear sites, but approval remains uncertain. 319. </w:t>
      </w:r>
      <w:hyperlink r:id="rId270">
        <w:r>
          <w:rPr>
            <w:color w:val="0000EE"/>
            <w:u w:val="single"/>
          </w:rPr>
          <w:t>https://www.sigmalive.com/news/international/1308511/rosia-zimies-se-limani-kai-skholio-apo-epithesi-drones-treis-traumaties</w:t>
        </w:r>
      </w:hyperlink>
      <w:r>
        <w:t xml:space="preserve"> - * An attack with unmanned aerial vehicles (drones) targeted northwest Russia, causing damage at Ust-Luga port and a school. * The attack resulted in three injured persons, including two children. * 38 UAVs were shot down overnight by Russian anti-aircraft forces. * Damage included a fuel oil tank at Novatek's terminal and destruction of port infrastructure. * Attacks on the port and region have been ongoing, with continued violence reported. 320. </w:t>
      </w:r>
      <w:hyperlink r:id="rId260">
        <w:r>
          <w:rPr>
            <w:color w:val="0000EE"/>
            <w:u w:val="single"/>
          </w:rPr>
          <w:t>https://www.aftenposten.no/okonomi/i/xrmjoj/fn-organisasjon-3200-skip-er-fanget-i-persiabukta</w:t>
        </w:r>
      </w:hyperlink>
      <w:r>
        <w:t xml:space="preserve"> - * About 3,200 ships are effectively confined in the Persian Gulf west of the Strait of Hormuz, according to the International Maritime Organization (IMO). 321. </w:t>
      </w:r>
      <w:hyperlink r:id="rId271">
        <w:r>
          <w:rPr>
            <w:color w:val="0000EE"/>
            <w:u w:val="single"/>
          </w:rPr>
          <w:t>https://www.juancole.com/2026/03/willing-without-opening.html</w:t>
        </w:r>
      </w:hyperlink>
      <w:r>
        <w:t xml:space="preserve"> - * Trump reportedly plans to end the Iran conflict within four to six weeks and cease bombing. * Secretary of State Marco Rubio states goals to destroy Iran's air force, navy, and missile launchers. * Iran's missile and drone capabilities, including Shahed drones, remain significant. * The destruction of the 2015 nuclear deal is highlighted, with Iran's nuclear programme described as civilian. * US petrol demand exceeds production, and the war has damaged oil facilities, impacting supply and prices. * Oil prices could stay above $100 per barrel, risking economic slowdown or recession. * Ongoing damage to oil infrastructure raises the threat of prolonged high fuel prices. 322. </w:t>
      </w:r>
      <w:hyperlink r:id="rId257">
        <w:r>
          <w:rPr>
            <w:color w:val="0000EE"/>
            <w:u w:val="single"/>
          </w:rPr>
          <w:t>https://www.cityam.com/fuel-crisis-grounds-thousands-of-flights-as-iran-war-sends-oil-prices-soaring/</w:t>
        </w:r>
      </w:hyperlink>
      <w:r>
        <w:t xml:space="preserve"> - * Thousands of flights cancelled due to surging fuel costs in response to the Iran war. * Jet fuel prices have increased over 130 per cent from the previous year, reaching $1,710 a metric tonne. * Airlines such as Air New Zealand and SAS announced cancellations primarily affecting domestic routes. * United Airlines cancelled around five per cent of capacity on less profitable routes. * The war in the Middle East has led to the closure of the Strait of Hormuz, a key oil trade artery, causing a surge in crude oil prices, with Brent crude hitting $116 a barrel. * The UK is expected to receive its last shipment of jet fuel from the Middle East this week; fuel prices are rising, and the government has stated there is no need for immediate action. 323. </w:t>
      </w:r>
      <w:hyperlink r:id="rId272">
        <w:r>
          <w:rPr>
            <w:color w:val="0000EE"/>
            <w:u w:val="single"/>
          </w:rPr>
          <w:t>https://www.cityam.com/ftse-100-live-stocks-to-dip-oil-record-gdp-markets-live-iran/</w:t>
        </w:r>
      </w:hyperlink>
      <w:r>
        <w:t xml:space="preserve"> - * Oil prices have climbed sharply since the outbreak of war in Iran. * Oil set for its biggest monthly gain on record for March, with Brent crude soaring over 51% since February. * The war caused Brent crude to exceed the $110 mark, up around 1%. * FTSE 100 increased over 1.6%, led by Shell and BP. * Warnings of attacks on energy infrastructure and blocking of the Strait of Hormuz indicate potential supply crisis risks. 324. </w:t>
      </w:r>
      <w:hyperlink r:id="rId273">
        <w:r>
          <w:rPr>
            <w:color w:val="0000EE"/>
            <w:u w:val="single"/>
          </w:rPr>
          <w:t>https://newstodaynet.com/2026/03/31/trump-issues-fresh-threat-to-iran-civilian-infrastructure/</w:t>
        </w:r>
      </w:hyperlink>
      <w:r>
        <w:t xml:space="preserve"> - • President Donald Trump warns that the US will destroy Iran’s power, oil, and water infrastructure if no deal is reached and the Strait of Hormuz remains closed. • The threat was issued via Truth Social amid stalled negotiations and rising global energy prices. • Trump declared Iran must reopen the Strait and accept a deal or face destruction of key infrastructure. • The US considers the Strait of Hormuz a core condition, with its closure affecting global energy flows. • Oil prices have increased to $115 a barrel, impacting inflation and economic stability worldwide. • Tensions escalate with attacks from Yemen’s Houthis and Israeli strikes on Iranian targets, raising fears of wider conflict. 325. </w:t>
      </w:r>
      <w:hyperlink r:id="rId268">
        <w:r>
          <w:rPr>
            <w:color w:val="0000EE"/>
            <w:u w:val="single"/>
          </w:rPr>
          <w:t>https://www.sofx.com/iran-strikes-gulf-aluminum-smelters-driving-u-s-prices-to-four-year-high/?utm_source=rss&amp;utm_medium=rss&amp;utm_campaign=iran-strikes-gulf-aluminum-smelters-driving-u-s-prices-to-four-year-high</w:t>
        </w:r>
      </w:hyperlink>
      <w:r>
        <w:t xml:space="preserve"> - * Iranian drone and missile strikes targeted Gulf aluminium smelters in Abu Dhabi and Bahrain, causing significant damage and injuries. * The strikes occurred in response to attacks on Iranian steel plants, with Iran warning of further retaliation. * The US aluminium industry relies on Middle Eastern imports, with prices rising sharply after the attack. * London Metal Exchange futures increased 6% to $3,492 per ton, last seen in 2022. * Aluminium prices reached a record in March 2022 following Russia's invasion of Ukraine. 326. </w:t>
      </w:r>
      <w:hyperlink r:id="rId269">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energy and water infrastructure if the Strait of Hormuz remains closed. * The statement was made on Truth Social and refers to potential strikes on electric plants, oil wells, and desalination facilities. * The U.S. discusses negotiations with Iran, but tensions escalate as Iran has effectively closed the Strait and targeted vessels. * Disruption has increased oil prices, exceeding $100 per barrel. * The Pentagon prepares for possible weeks of ground operations in Iran targeting strategic sites and nuclear facilities. * The USS Tripoli arrived in U.S. Central Command waters with over 3,500 troops. 327. </w:t>
      </w:r>
      <w:hyperlink r:id="rId260">
        <w:r>
          <w:rPr>
            <w:color w:val="0000EE"/>
            <w:u w:val="single"/>
          </w:rPr>
          <w:t>https://www.aftenposten.no/okonomi/i/xrmjoj/fn-organisasjon-3200-skip-er-fanget-i-persiabukta</w:t>
        </w:r>
      </w:hyperlink>
      <w:r>
        <w:t xml:space="preserve"> - * Approximately 3,200 ships are effectively trapped in the Persian Gulf, according to the International Maritime Organization (IMO). * The situation is due to Iranian threats that have in practice shut the Strait of Hormuz. * Around 20,000 crew members are onboard these ships, with some Norwegian-flagged vessels affected. * More than 18 ships have been hit by projectiles, missiles, drone boats, or sea mines. * At least eight sailors are confirmed dead, and four are missing, amid ongoing conflict following US and Israel attacks on Iran in late February. 328. </w:t>
      </w:r>
      <w:hyperlink r:id="rId274">
        <w:r>
          <w:rPr>
            <w:color w:val="0000EE"/>
            <w:u w:val="single"/>
          </w:rPr>
          <w:t>https://www.viva.co.id/bisnis/1888906-menebak-krisis-energi-sekarang-apakah-lebih-buruk-dari-covid-19</w:t>
        </w:r>
      </w:hyperlink>
      <w:r>
        <w:t xml:space="preserve"> - * Disruption in the Strait of Hormuz leads to a loss of around 11 million barrels of oil daily, over 10% of global supply. * Energy expert Adi Imsirovic compares this to the peak of the COVID-19 pandemic in 2020. * The current supply shock affects the economy with reduced travel, higher transportation costs, and slower activity. * Oil prices must rise significantly to reduce demand due to supply constraints. * Emergency oil reserves in countries like the US, China, and Japan mitigate short-term impacts but are not viable long-term solutions. 329. </w:t>
      </w:r>
      <w:hyperlink r:id="rId275">
        <w:r>
          <w:rPr>
            <w:color w:val="0000EE"/>
            <w:u w:val="single"/>
          </w:rPr>
          <w:t>https://www.fxstreet.com/news/asian-stock-markets-bleed-as-trump-calls-for-peace-with-iran-without-hormuz-reopening-202603310550</w:t>
        </w:r>
      </w:hyperlink>
      <w:r>
        <w:t xml:space="preserve"> - * Asian stock markets are down as fears of higher oil prices remain due to the Strait of Hormuz closure. * US President Donald Trump is willing to end the war with Iran without reopening Hormuz, seeking diplomatic solutions. * Oil prices are affected by Iran's military presence near the Strait, which supplies 20% of global energy. * Major risk assets, such as US stocks and the US Dollar, show mixed movements, with US futures gaining and the Dollar slightly down. 330. </w:t>
      </w:r>
      <w:hyperlink r:id="rId276">
        <w:r>
          <w:rPr>
            <w:color w:val="0000EE"/>
            <w:u w:val="single"/>
          </w:rPr>
          <w:t>https://www.energyvoice.com/oilandgas/vessels-rigs/594897/uk-readies-military-track-as-starmer-seeks-to-blunt-middle-east-fallout/</w:t>
        </w:r>
      </w:hyperlink>
      <w:r>
        <w:t xml:space="preserve"> - * UK Prime Minister Keir Starmer held meetings with industry executives, including BP, Shell, Centrica, Equinor, HSBC, Goldman Sachs, Lloyd’s of London, and CMA, to address Middle East conflict impacts. * The government aims to support with rising energy costs and is working with sectors to protect UK interests. * Discussions included maritime security concerns in the Strait of Hormuz and plans for a joint effort involving domestic and military tracks. * US military movement around Iran's Kharg Island, potential threats to oil exports, and recent Royal Navy activities were highlighted. * Starmer plans to host a COBRA meeting and industry talks are ongoing regarding energy issues and maritime security. 331. </w:t>
      </w:r>
      <w:hyperlink r:id="rId277">
        <w:r>
          <w:rPr>
            <w:color w:val="0000EE"/>
            <w:u w:val="single"/>
          </w:rPr>
          <w:t>https://www.indiatoday.in/world/story/iran-approves-strait-of-hormuz-plan-bans-us-israeli-vessels-amid-2889421-2026-03-31?utm_source=rss</w:t>
        </w:r>
      </w:hyperlink>
      <w:r>
        <w:t xml:space="preserve"> - * Iran's Parliamentary Security Committee approves a management plan for the Strait of Hormuz, including tolls and vessel bans. * The plan aims to reinforce Iran’s sovereign control and establish a legal framework with Oman. * The plan responds to ongoing tensions after US-Israeli military action against Iran. * A partial closure of the Strait led to a global energy crisis and increased oil and gas prices. * Recent vessel transit and market impacts suggest ongoing maritime and energy disruptions. 332. </w:t>
      </w:r>
      <w:hyperlink r:id="rId278">
        <w:r>
          <w:rPr>
            <w:color w:val="0000EE"/>
            <w:u w:val="single"/>
          </w:rPr>
          <w:t>https://www.bloomberg.com/news/articles/2026-03-18/iran-moves-its-own-oil-through-hormuz-as-it-chokes-other-traffic</w:t>
        </w:r>
      </w:hyperlink>
      <w:r>
        <w:t xml:space="preserve"> - - Iran transmits its crude oil via the Strait of Hormuz at rates similar to pre-war levels. - Iranian crude exports for the period account for nearly 75% of total shipments leaving the Persian Gulf since March 1. - Data shows Iran exports about 1.2 million barrels per day, compared to 1.5 million barrels before the war. - Iran's use of control over the waterway impacts global oil flows. - The action occurs amid faltering exports from other countries. 333. </w:t>
      </w:r>
      <w:hyperlink r:id="rId279">
        <w:r>
          <w:rPr>
            <w:color w:val="0000EE"/>
            <w:u w:val="single"/>
          </w:rPr>
          <w:t>https://www.maritimegateway.com/drone-attack-halts-salalah-port-operations-as-houthis-enter-west-asia-war/</w:t>
        </w:r>
      </w:hyperlink>
      <w:r>
        <w:t xml:space="preserve"> - * The drone attack on Salalah port in Oman temporarily suspended operations, disrupting transshipment and cargo handling. * Shipping lines, including Hapag-Lloyd and Maersk, rerouted vessels due to safety concerns. * Salalah's disruption affects alternative routing options for cargo rerouted from Persian Gulf ports. * Houthi forces in Yemen have officially entered the West Asia conflict, threatening Red Sea shipping routes. * The Houthis’ involvement raises fears of attacks on the Bab-el-Mandeb Strait, risking severe supply chain disruption. * COSCO successfully transited the Strait of Hormuz on a second attempt amid increased regional tensions. 334. </w:t>
      </w:r>
      <w:hyperlink r:id="rId280">
        <w:r>
          <w:rPr>
            <w:color w:val="0000EE"/>
            <w:u w:val="single"/>
          </w:rPr>
          <w:t>https://timesofindia.indiatimes.com/city/delhi/india-lpg-gas-cylinder-shortage-news-live-updates-bengaluru-pune-mumbai-delhi-chennai-lpg-fuel-petrol-diesel-crisis-daily-price-strait-of-hormuz-impact-israel-iran-war-latest-news/liveblog/129893815.cms</w:t>
        </w:r>
      </w:hyperlink>
      <w:r>
        <w:t xml:space="preserve"> - * The Government of Sikkim established control rooms to monitor LPG distribution and prevent black marketing, amid supply concerns. * Efforts include increased crude and LPG inventories, and measures to sustain uninterrupted energy supplies. * The Strait of Hormuz remains closed due to regional conflicts, impacting global oil shipments. * Refineries operated at high capacity, with increased domestic LPG production and inventories. * The government offered additional LPG allocations and incentives for expanding the CGD network, with LPG carriers en route to India.</w:t>
      </w:r>
      <w:r/>
    </w:p>
    <w:p>
      <w:r/>
      <w:r>
        <w:t xml:space="preserve">335. </w:t>
      </w:r>
      <w:hyperlink r:id="rId274">
        <w:r>
          <w:rPr>
            <w:color w:val="0000EE"/>
            <w:u w:val="single"/>
          </w:rPr>
          <w:t>https://www.viva.co.id/bisnis/1888906-menebak-krisis-energi-sekarang-apakah-lebih-buruk-dari-covid-19</w:t>
        </w:r>
      </w:hyperlink>
      <w:r>
        <w:t xml:space="preserve"> - * Selat Hormuz tetap tertutup bagi sebagian besar kapal tanker minyak, mengakibatkan kehilangan sekitar 11 juta barel minyak per hari ke pasar global. * Gangguan ini mewakili sedikit lebih dari 10 persen pasokan minyak global. * Adi Imsirovic membandingkan dampak gangguan ini dengan puncak pandemi Covid-19 pada 2020. * Pandemi Covid-19 menyebabkan penurunan permintaan minyak sekitar 8 juta barel per hari, sedangkan saat ini terjadi gangguan pasokan besar. * Dampak termasuk berkurangnya perjalanan, biaya transportasi tinggi, dan aktivitas ekonomi melambat. 336. </w:t>
      </w:r>
      <w:hyperlink r:id="rId281">
        <w:r>
          <w:rPr>
            <w:color w:val="0000EE"/>
            <w:u w:val="single"/>
          </w:rPr>
          <w:t>https://www.aljazeera.com/news/2026/3/18/iran-war-what-is-happening-on-day-19-of-us-israel-attacks?traffic_source=rss</w:t>
        </w:r>
      </w:hyperlink>
      <w:r>
        <w:t xml:space="preserve"> - * Iran pledged 'revenge' after Israeli strikes killed security officials, with ongoing missile and drone attacks in the region. * Attacks include strikes on Israel, Gulf countries, and a nuclear plant, with casualties reported. * US and international responses involve diplomatic tensions, security assessments, and regional conflicts. * Multiple countries in the Gulf, Lebanon, and Iraq report missile interceptions, evacuations, and strikes. * The conflict has caused disruptions in oil exports and heightened geopolitical instability. 337. </w:t>
      </w:r>
      <w:hyperlink r:id="rId282">
        <w:r>
          <w:rPr>
            <w:color w:val="0000EE"/>
            <w:u w:val="single"/>
          </w:rPr>
          <w:t>https://www.trend.az/iran/4169425.html</w:t>
        </w:r>
      </w:hyperlink>
      <w:r>
        <w:t xml:space="preserve"> - * An MQ-9 Reaper UAV was shot down by Iranian air defence forces in Isfahan province, Iran. * The incident increased the total UAVs shot down by Iran’s Air Defence Forces to 146. * Following US and Israeli military airstrikes against Iran, Iran launched missile and drone attacks on Israel and US military facilities. * The conflict has threatened regional energy infrastructure and maritime transport, causing a surge in oil prices. * Tensions have led countries to advise citizens to leave the region. 338. </w:t>
      </w:r>
      <w:hyperlink r:id="rId283">
        <w:r>
          <w:rPr>
            <w:color w:val="0000EE"/>
            <w:u w:val="single"/>
          </w:rPr>
          <w:t>https://www.gazetaprawna.pl/wiadomosci/swiat/artykuly/11216005,nie-zyje-kluczowy-przywodca-iranu-ofiary-w-izraelu-i-bombardowania-p.html</w:t>
        </w:r>
      </w:hyperlink>
      <w:r>
        <w:t xml:space="preserve"> - * Iranian Supreme National Security Council chairman Ali Laridżani and others were killed in an Israeli attack. * The attack was confirmed by Iran’s Security Council and occurred after previous Israeli media reports. * Iran launched missile strikes on central Israel, causing two deaths in Ramat Gan, using caspian rockets. * Iran's Revolutionary Guards claimed the strikes were retaliation for Laridżani’s death. * Iranian missile and drone attacks targeted several Gulf states, including the UAE, Saudi Arabia, Qatar, Bahrain, and Kuwait. * US conducted missile strikes on Iranian missile sites near the Strait of Hormuz, damaging underground facilities. * The conflict has caused rising oil prices and threats to regional stability, with US and regional efforts to secure oil routes. 339. </w:t>
      </w:r>
      <w:hyperlink r:id="rId284">
        <w:r>
          <w:rPr>
            <w:color w:val="0000EE"/>
            <w:u w:val="single"/>
          </w:rPr>
          <w:t>https://www.independent.co.uk/news/world/middle-east/iran-us-war-live-trump-oil-kharg-israel-houthis-updates-b2948815.html</w:t>
        </w:r>
      </w:hyperlink>
      <w:r>
        <w:t xml:space="preserve"> - * An attack on a Kuwaiti oil tanker off Dubai was blamed on Iran after US warnings. * The Dubai Media Office reported the tanker was struck by a drone and caught fire; all crew members were safe. * Kuwait Petroleum Corporation blamed Iranian forces for the attack. * US President Donald Trump threatened to obliterate Iran’s energy sites if peace talks fail. * Trump claimed there are serious discussions with Tehran, which Iran denies. * Thousands of US troops have arrived in the region amid threats of invasion of Kharg Island. 340. </w:t>
      </w:r>
      <w:hyperlink r:id="rId285">
        <w:r>
          <w:rPr>
            <w:color w:val="0000EE"/>
            <w:u w:val="single"/>
          </w:rPr>
          <w:t>https://www.fxstreet.com/news/us-dollar-index-price-forecast-hovers-around-10050-near-fresh-10-month-highs-202603310645</w:t>
        </w:r>
      </w:hyperlink>
      <w:r>
        <w:t xml:space="preserve"> - * The US Dollar Index (DXY) remains steady around 100.50 after reaching a 10-month high of 100.64. * Technical analysis suggests a bullish bias, with the index moving within an ascending channel pattern. * The index stays above the 50-day EMA and shows momentum signals supporting further gains. * The index may appreciate towards 101.90, with key support at 99.97 and 99.40 if it breaks lower. * The analysis was conducted with AI assistance. 341. </w:t>
      </w:r>
      <w:hyperlink r:id="rId286">
        <w:r>
          <w:rPr>
            <w:color w:val="0000EE"/>
            <w:u w:val="single"/>
          </w:rPr>
          <w:t>https://www.fxstreet.com/news/usd-cad-steadies-above-13920-despite-a-softer-us-dollar-202603310625</w:t>
        </w:r>
      </w:hyperlink>
      <w:r>
        <w:t xml:space="preserve"> - * The US Dollar (USD) appreciates for the seventh consecutive day against the Canadian Dollar (CAD), hitting a 2026 high at 1.3945. * Market sentiment shifts as news reports suggest US President Trump might end the Iran military campaign, triggering a risk-off and slight US Dollar decline. * Fed Chairman Jerome Powell's comments on inflation and interest rates contribute to Treasury yields tumbling, exerting negative pressure on the US Dollar. * Asian markets show moderate losses, while European and Wall Street futures suggest a positive open. * The US maintains a cautious risk appetite amid geopolitical tensions and inflation outlooks. 342. </w:t>
      </w:r>
      <w:hyperlink r:id="rId287">
        <w:r>
          <w:rPr>
            <w:color w:val="0000EE"/>
            <w:u w:val="single"/>
          </w:rPr>
          <w:t>https://www.dailymail.co.uk/news/article-15656589/iran-israel-war-trump-gulf-nato-netanyahu-live-updates.html?ns_mchannel=rss&amp;ns_campaign=1490&amp;ito=1490</w:t>
        </w:r>
      </w:hyperlink>
      <w:r>
        <w:t xml:space="preserve"> - * Missiles caused 'extensive damage' to oil and gas facilities in Qatar, Saudi Arabia, and the UAE. * Iran threatened to attack energy facilities across the Middle East. * Explosions occurred at Ras Laffan in Qatar and in Riyadh, Saudi Arabia. * Energy sites were evacuated and operations suspended in Abu Dhabi. * Oil prices soared by more than five per cent to over $109 following the attacks. * Iran warned targeted centres would be hit in the coming hours. * Iran’s intelligence minister Esmail Khatib was killed in an overnight airstrike in Tehran. * The funeral of assassinated security chief Ali Larijani was held in Tehran. 343. </w:t>
      </w:r>
      <w:hyperlink r:id="rId288">
        <w:r>
          <w:rPr>
            <w:color w:val="0000EE"/>
            <w:u w:val="single"/>
          </w:rPr>
          <w:t>https://odessa-journal.com/public/ukrainian-drones-hit-russias-ust-luga-port-for-the-fourth-time-in-a-week</w:t>
        </w:r>
      </w:hyperlink>
      <w:r>
        <w:t xml:space="preserve"> - * Ukrainian drones attacked the port of Ust-Luga on March 31, resulting in damage and temporary suspension of operations. * 38 UAVs were shot down over the Leningrad region. * The attack marks the fourth time Ust-Luga has been targeted in the past week. * Ust-Luga handles exports of crude oil and related products, passing about 700,000 barrels daily. * The attack relates to Russian port infrastructure amid Ukraine-initiated conflict and geopolitical tensions. 344. </w:t>
      </w:r>
      <w:hyperlink r:id="rId279">
        <w:r>
          <w:rPr>
            <w:color w:val="0000EE"/>
            <w:u w:val="single"/>
          </w:rPr>
          <w:t>https://www.maritimegateway.com/drone-attack-halts-salalah-port-operations-as-houthis-enter-west-asia-war/</w:t>
        </w:r>
      </w:hyperlink>
      <w:r>
        <w:t xml:space="preserve"> - * The Port of Salalah in Oman was temporarily shut down following a drone attack, disrupting transshipment operations in the Indian Ocean region. * Shipping companies like Hapag-Lloyd and Maersk issued advisories, rerouting vessels such as the Lisbon Express to alternative ports. * The disruption affects shipping routes previously used as alternatives since the Hormuz crisis began in February. * Houthi forces in Yemen formally entered the West Asia conflict, threatening maritime trade routes through the Bab-el-Mandeb Strait. * The entry of Houthis and Iran increases the risk of attacks on key straits, potentially blocking maritime traffic between the Indian Ocean and the Mediterranean. * COSCO successfully navigated the Strait of Hormuz after an earlier attempt was turned back, indicating some continued transit through the strait amid heightened risks. 345. </w:t>
      </w:r>
      <w:hyperlink r:id="rId289">
        <w:r>
          <w:rPr>
            <w:color w:val="0000EE"/>
            <w:u w:val="single"/>
          </w:rPr>
          <w:t>https://www.actionforex.com/contributors/fundamental-analysis/635238-bonds-rebound-as-yields-become-attractive/</w:t>
        </w:r>
      </w:hyperlink>
      <w:r>
        <w:t xml:space="preserve"> - * Sovereign bonds rebounded amid expectations that rising oil prices will limit central banks' ability to raise interest rates further. * US 2-year yields retreated to 3.80%, while European yields fell, and German inflation increased from 1.9% to 2.7%. * Stock indices such as the FTSE 100 and Stoxx 600 gained, driven by energy and mining stocks. * Oil prices surged to near $104 for WTI and $110 for Brent crude, supporting the US dollar and gold's rebound. * Market sentiment remains cautious amid geopolitical tensions and energy price volatility, with potential for further pain before relief. 346. </w:t>
      </w:r>
      <w:hyperlink r:id="rId290">
        <w:r>
          <w:rPr>
            <w:color w:val="0000EE"/>
            <w:u w:val="single"/>
          </w:rPr>
          <w:t>https://kapitalis.com/tunisie/2026/03/18/guerre-diran-les-mines-marines-cauchemar-de-lus-navy/</w:t>
        </w:r>
      </w:hyperlink>
      <w:r>
        <w:t xml:space="preserve"> - * Iran may have deployed up to 12 mines in the Gulf of Persia, threatening global maritime trade. * US Navy has destroyed over 30 Iranian ships involved in mine-laying but concerns persist about remaining threats. * Iran possesses sophisticated and rudimentary mines, capable of explosive responses to signatures or contact. * Detection and defusing of mines are difficult due to their nature and environmental challenges. * US capabilities for mine countermeasures have degraded, relying on less specialised ships and slow processes. * Historical and modern vulnerabilities highlight the strategic and operational risks posed by naval mines. 347. </w:t>
      </w:r>
      <w:hyperlink r:id="rId291">
        <w:r>
          <w:rPr>
            <w:color w:val="0000EE"/>
            <w:u w:val="single"/>
          </w:rPr>
          <w:t>https://www.actionforex.com/contributors/fundamental-analysis/635240-spotlight-on-euro-area-march-inflation-figures/</w:t>
        </w:r>
      </w:hyperlink>
      <w:r>
        <w:t xml:space="preserve"> - • Euro area receives flash March inflation data, with headline inflation expected at 2.6% y/y and core inflation at 2.3% y/y, influenced by energy prices. • EU energy ministers to coordinate response to Iran war and market disruptions. • US February JOLTS job opening report due, indicating labour demand. • Germany's CPI inflation reached 2.7% in March, driven by energy prices. • Iran plans tolls on ships passing through Strait of Hormuz, increasing regional tensions. • US Federal Reserve signalling potential patience amid higher energy prices; markets reduce rate hike bets. • Japanese core CPI rose to 1.7%, with inflation expected to increase due to oil prices and weak yen. • Chinese PMI factory data showed improvement, but risks from energy costs persist. • Equity markets experienced mixed moves amid geopolitical tensions and economic data. 348. </w:t>
      </w:r>
      <w:hyperlink r:id="rId292">
        <w:r>
          <w:rPr>
            <w:color w:val="0000EE"/>
            <w:u w:val="single"/>
          </w:rPr>
          <w:t>https://www.actionforex.com/contributors/fundamental-analysis/635265-brent-crude-trading-at-113-5-b-this-morning-indicative-to-lack-of-confidence-in-an-off-ramp/</w:t>
        </w:r>
      </w:hyperlink>
      <w:r>
        <w:t xml:space="preserve"> - * Brent crude oil price at $113.5 per barrel indicates lack of confidence in an off-ramp amidst ongoing Middle East tensions. * US President Trump discusses military options against Iran, including potential strikes and control of strategic assets, with implications for oil exports. * US Federal Reserve Chair Powell signals patience on rate hikes and warns of inflation expectations due to supply shocks. * US dollar index approaches key resistance, signalling potential further gains. * Recent Japanese inflation and yen weakness, alongside UK inflation forecasts, are impacted by the Iran conflict and energy prices. * Market volatility remains elevated amid geopolitical and monetary policy developments. 349. </w:t>
      </w:r>
      <w:hyperlink r:id="rId293">
        <w:r>
          <w:rPr>
            <w:color w:val="0000EE"/>
            <w:u w:val="single"/>
          </w:rPr>
          <w:t>https://www.dailymail.co.uk/news/article-15656755/Trump-bombing-Iran-UK-Strait-Hormuz-Starmer-Middle-East.html?ns_mchannel=rss&amp;ns_campaign=1490&amp;ito=1490</w:t>
        </w:r>
      </w:hyperlink>
      <w:r>
        <w:t xml:space="preserve"> - </w:t>
      </w:r>
      <w:r>
        <w:rPr>
          <w:i/>
        </w:rPr>
        <w:t>UK will not send forces to the Strait of Hormuz until "hot" clashes end, US and Israel cease attacks on Iran.</w:t>
      </w:r>
      <w:r/>
      <w:r>
        <w:rPr>
          <w:i/>
        </w:rPr>
        <w:t>Keir Starmer resists US calls for patrol support until clashes are over.</w:t>
      </w:r>
      <w:r/>
      <w:r>
        <w:rPr>
          <w:i/>
        </w:rPr>
        <w:t>US President Trump criticises UK and French leaders amid rising tensions and oil price surge.</w:t>
      </w:r>
      <w:r/>
      <w:r>
        <w:rPr>
          <w:i/>
        </w:rPr>
        <w:t>Iranian officials were targeted and killed by Israel; Iran responded with missile and drone attacks.</w:t>
      </w:r>
      <w:r>
        <w:t xml:space="preserve">350. </w:t>
      </w:r>
      <w:hyperlink r:id="rId294">
        <w:r>
          <w:rPr>
            <w:color w:val="0000EE"/>
            <w:u w:val="single"/>
          </w:rPr>
          <w:t>https://www.myjoyonline.com/cedi-depreciates-by-3-9-against-us-dollar-bog/</w:t>
        </w:r>
      </w:hyperlink>
      <w:r>
        <w:t xml:space="preserve"> - * The Ghana cedi depreciated by approximately 3.9% against the US dollar in the first three months of 2026. * The depreciation was higher than the 2.2% in February 2026. * The cedi traded at GH¢10.87 in March 2026, down from GH¢15.53 in 2025. * In January 2026, the cedi depreciated 4.6%, but gained 4.9% since January 1, 2026, in the retail market. * The currency also lost 2.8% and 1.7% to the pound and euro respectively in January 2026. * The appreciation was partly driven by strong export receipts from gold and crude oil. * Elevated commodity prices and geopolitical tensions supported foreign exchange inflows and liquidity. * Global risks, including US dollar strength as a safe-haven, affect the currency outlook. * Near-term support expected from commodity exports and US$1bn FX intervention, but rising import demand may cause future depreciation. 351. </w:t>
      </w:r>
      <w:hyperlink r:id="rId295">
        <w:r>
          <w:rPr>
            <w:color w:val="0000EE"/>
            <w:u w:val="single"/>
          </w:rPr>
          <w:t>https://al-sharq.com/article/31/03/2026/%D8%A7%D9%84%D8%A5%D9%85%D8%A7%D8%B1%D8%A7%D8%AA-%D8%A5%D8%AE%D9%85%D8%A7%D8%AF-%D8%AD%D8%B1%D9%8A%D9%82-%D9%81%D9%8A-%D9%86%D8%A7%D9%82%D9%84%D8%A9-%D9%86%D9%81%D8%B7-%D9%83%D9%88%D9%8A%D8%AA%D9%8A%D8%A9-%D8%A8%D8%B9%D8%AF-%D8%A7%D8%B3%D8%AA%D9%87%D8%AF%D8%A7%D9%81%D9%87%D8%A7-%D8%A8%D9%85%D8%B3%D9%8A%D8%B1%D8%A9-%D8%A5%D9%8A%D8%B1%D8%A7%D9%86%D9%8A%D8%A9</w:t>
        </w:r>
      </w:hyperlink>
      <w:r>
        <w:t xml:space="preserve"> - * A fire on a Kuwaiti oil tanker was extinguished after being targeted by an Iranian drone, according to Dubai government authorities. * The incident occurred in Dubai, with no injuries reported and the safety of all 24 crew members confirmed. * Kuwait Petroleum Corporation announced earlier that the Kuwaiti crude oil tanker 'Al-Salmi' was directly targeted in Dubai's port area. * The Dubai authorities are assessing the situation and taking necessary measures. 352. </w:t>
      </w:r>
      <w:hyperlink r:id="rId281">
        <w:r>
          <w:rPr>
            <w:color w:val="0000EE"/>
            <w:u w:val="single"/>
          </w:rPr>
          <w:t>https://www.aljazeera.com/news/2026/3/18/iran-war-what-is-happening-on-day-19-of-us-israel-attacks?traffic_source=rss</w:t>
        </w:r>
      </w:hyperlink>
      <w:r>
        <w:t xml:space="preserve"> - * Iran responds to Israeli strikes by launching attacks on Israel and Gulf countries, causing property damage and casualties. * Iran's high-profile figures, Ali Larijani and Gholamreza Soleimani, were killed in Israeli strikes. * Regional countries, including Saudi Arabia, Kuwait, Jordan, Bahrain, and Qatar, face missile and drone attacks. * The UN reports a strike on Iran’s nuclear plant with no damage; over 1,444 deaths reported in Iran since February. * US and Israel increase military actions, with Israel striking Iranian bases, and regional tensions rising with evacuations and intercepts in Lebanon and Iraq. 353. </w:t>
      </w:r>
      <w:hyperlink r:id="rId296">
        <w:r>
          <w:rPr>
            <w:color w:val="0000EE"/>
            <w:u w:val="single"/>
          </w:rPr>
          <w:t>https://www.indiatvnews.com/news/world/iran-war-live-updates-conflict-continues-in-west-asia-as-us-israel-continue-strikes-strait-of-hormuz-developments-donald-trump-peace-talks-1035694</w:t>
        </w:r>
      </w:hyperlink>
      <w:r>
        <w:t xml:space="preserve"> - * Saudi Arabia's defence ministry reports intercepting three ballistic missiles. * The conflict involves Iran, the US, Israel, and Lebanon, escalating into a global crisis. * The situation includes an attack on a US base in Baghdad and clashes between Israel and Hezbollah in Lebanon. * US President Donald Trump warns Iran over its nuclear programme, indicating ongoing negotiations. * The conflict has led to rising oil prices and increased regional instability. 354. </w:t>
      </w:r>
      <w:hyperlink r:id="rId297">
        <w:r>
          <w:rPr>
            <w:color w:val="0000EE"/>
            <w:u w:val="single"/>
          </w:rPr>
          <w:t>https://newsonjapan.com/article/148778.php</w:t>
        </w:r>
      </w:hyperlink>
      <w:r>
        <w:t xml:space="preserve"> - ['Japan establishes a task force under Economy, Trade and Industry Minister Akazawa to ensure the stable supply of critical goods in response to Middle East developments.', 'Prime Minister Takaichi announced the formation on March 31.', 'The task force aims to address disruptions in fuel procurement affecting sectors such as transportation, fisheries, and agriculture, as well as medical supplies.', 'Japan plans to strengthen cooperation with Asian countries to secure supply chains and support petroleum product distribution.'] 355. </w:t>
      </w:r>
      <w:hyperlink r:id="rId298">
        <w:r>
          <w:rPr>
            <w:color w:val="0000EE"/>
            <w:u w:val="single"/>
          </w:rPr>
          <w:t>https://www.benzinga.com/markets/prediction-markets/26/03/51558701/will-us-and-iran-blink-before-oil-hits-120-heres-what-prediction-market-is-saying</w:t>
        </w:r>
      </w:hyperlink>
      <w:r>
        <w:t xml:space="preserve"> - ['</w:t>
      </w:r>
      <w:r>
        <w:rPr>
          <w:i/>
        </w:rPr>
        <w:t xml:space="preserve"> The Iran-US conflict has pushed crude oil prices above $100 in March, with WTI futures settling at this level for the first time since July 2022.', '</w:t>
      </w:r>
      <w:r>
        <w:t xml:space="preserve"> Prediction markets show a 70% chance of a US ground invasion of Iran by the end of April, increasing from 57%.', '</w:t>
      </w:r>
      <w:r>
        <w:rPr>
          <w:i/>
        </w:rPr>
        <w:t xml:space="preserve"> The odds of a US-Iran ceasefire by the end of April have fallen to 32%.', '</w:t>
      </w:r>
      <w:r>
        <w:t xml:space="preserve"> Bettors assign a 30% probability that a ceasefire will occur before oil hits $120, down from 48%.', '</w:t>
      </w:r>
      <w:r>
        <w:rPr>
          <w:i/>
        </w:rPr>
        <w:t xml:space="preserve"> President Donald Trump threatened to target Iran’s oil infrastructure if the Strait of Hormuz is not reopened.'] 356. </w:t>
      </w:r>
      <w:hyperlink r:id="rId299">
        <w:r>
          <w:rPr>
            <w:color w:val="0000EE"/>
            <w:u w:val="single"/>
          </w:rPr>
          <w:t>https://www.dw.com/en/after-the-iran-war-how-fast-could-global-trade-recover/a-76526954</w:t>
        </w:r>
      </w:hyperlink>
      <w:r>
        <w:rPr>
          <w:i/>
        </w:rPr>
        <w:t xml:space="preserve"> - * The Iran conflict impacts the Strait of Hormuz, a key conduit for 20% of global oil trade, causing potential disruptions to energy, fertiliser, and supply chains. * The Federal Reserve Bank of Dallas predicts a slowdown in global GDP growth if the Strait remains closed for three months or longer. * Reopening Hormuz involves demining, naval patrols, and clearing stranded vessels, which could take weeks to months. * Restarting Gulf oil, gas, and fertiliser production faces logistical, repair, and safety challenges, with some facilities possibly requiring years for full recovery. * Supply chain disruptions are expected to cause inflation and shortages in critical goods, affecting global markets over the coming months. 357. </w:t>
      </w:r>
      <w:hyperlink r:id="rId284">
        <w:r>
          <w:rPr>
            <w:color w:val="0000EE"/>
            <w:u w:val="single"/>
          </w:rPr>
          <w:t>https://www.independent.co.uk/news/world/middle-east/iran-us-war-live-trump-oil-kharg-israel-houthis-updates-b2948815.html</w:t>
        </w:r>
      </w:hyperlink>
      <w:r>
        <w:rPr>
          <w:i/>
        </w:rPr>
        <w:t xml:space="preserve"> - * An attack on a Kuwaiti oil tanker blamed on Tehran occurred off Dubai port, with the Dubai Media Office reporting the tanker was hit by a drone and caught fire.</w:t>
      </w:r>
      <w:r>
        <w:t xml:space="preserve"> The Kuwait Petroleum Corporation attributed the attack to Iranian forces.</w:t>
      </w:r>
      <w:r>
        <w:rPr>
          <w:i/>
        </w:rPr>
        <w:t xml:space="preserve"> US president Donald Trump issued a warning to Tehran, threatening to obliterate Iran’s energy sites if peace talks fail.</w:t>
      </w:r>
      <w:r>
        <w:t xml:space="preserve"> Washington claimed to have capabilities beyond Iran’s “wildest imagination”.</w:t>
      </w:r>
      <w:r>
        <w:rPr>
          <w:i/>
        </w:rPr>
        <w:t xml:space="preserve"> Trump threatened to attack Kharg Island, which holds 90 per cent of Iran’s oil exports, if no deal is reached.</w:t>
      </w:r>
      <w:r>
        <w:t xml:space="preserve"> Thousands of US troops have been deployed to the region amid escalating tensions. 358. </w:t>
      </w:r>
      <w:hyperlink r:id="rId275">
        <w:r>
          <w:rPr>
            <w:color w:val="0000EE"/>
            <w:u w:val="single"/>
          </w:rPr>
          <w:t>https://www.fxstreet.com/news/asian-stock-markets-bleed-as-trump-calls-for-peace-with-iran-without-hormuz-reopening-202603310550</w:t>
        </w:r>
      </w:hyperlink>
      <w:r>
        <w:t xml:space="preserve"> - * Asian stock markets are significantly down, with Nikkei 225 near 11% lower, Shanghai slightly lower, and Hang Seng down 0.4%, due to fears of sustained higher oil prices. * US President Donald Trump expresses willingness to end the Iran war despite the Strait of Hormuz remaining closed, aiming for a diplomatic resolution. * The closure of the Strait of Hormuz, a critical energy route for nearly 20% of global supply, keeps oil prices high, impacting Asian economies reliant on oil imports. * Tehran has gained military dominance near Hormuz as part of retaliation against US and Israel. * Meanwhile, global risk assets like US stocks and the US Dollar Index show positive movements. 359. </w:t>
      </w:r>
      <w:hyperlink r:id="rId276">
        <w:r>
          <w:rPr>
            <w:color w:val="0000EE"/>
            <w:u w:val="single"/>
          </w:rPr>
          <w:t>https://www.energyvoice.com/oilandgas/vessels-rigs/594897/uk-readies-military-track-as-starmer-seeks-to-blunt-middle-east-fallout/</w:t>
        </w:r>
      </w:hyperlink>
      <w:r>
        <w:t xml:space="preserve"> - * UK Prime Minister Keir Starmer met industry executives, including BP, Shell, Centrica, Equinor, HSBC, Goldman Sachs, Lloyd’s of London, and CMA, to address Middle East conflict challenges. * The UK government plans a joint effort with the energy, finance, and insurance sectors to mitigate impacts of the Middle East conflict, particularly in the Strait of Hormuz. * The government aims to support domestic energy prices and enhance maritime security, including potential military operations. * The conflict has increased concerns about energy bills, with household bills set to decrease temporarily from April. * US moves and Iran's potential mine activity in the Strait of Hormuz heighten risk of oil supply disruptions. 360. </w:t>
      </w:r>
      <w:hyperlink r:id="rId300">
        <w:r>
          <w:rPr>
            <w:color w:val="0000EE"/>
            <w:u w:val="single"/>
          </w:rPr>
          <w:t>https://www.philstar.com/headlines/2026/03/31/2518109/marcos-pursue-talks-iran-strait-hormuz-passage</w:t>
        </w:r>
      </w:hyperlink>
      <w:r>
        <w:t xml:space="preserve"> - * President Ferdinand Marcos Jr. has asked for talks with Iran to secure passage for Philippine vessels through the Strait of Hormuz. * The discussions follow deals Iran has made with Malaysia, Thailand, China, Russia, India, Iraq, and Pakistan. * Iran's position is that non-hostile vessels can transit if coordinated with Iranian authorities. * Philippines has about 51 days of fuel supply, with concerns over global uncertainties. * The US has recently issued threats against Iran, despite the Philippines being a US treaty ally. 361. </w:t>
      </w:r>
      <w:hyperlink r:id="rId277">
        <w:r>
          <w:rPr>
            <w:color w:val="0000EE"/>
            <w:u w:val="single"/>
          </w:rPr>
          <w:t>https://www.indiatoday.in/world/story/iran-approves-strait-of-hormuz-plan-bans-us-israeli-vessels-amid-2889421-2026-03-31?utm_source=rss</w:t>
        </w:r>
      </w:hyperlink>
      <w:r>
        <w:t xml:space="preserve"> - * Iran's Parliamentary Security Committee approved a management plan for the Strait of Hormuz, including tolls on vessels and bans on US and Israeli ships. 362. </w:t>
      </w:r>
      <w:hyperlink r:id="rId301">
        <w:r>
          <w:rPr>
            <w:color w:val="0000EE"/>
            <w:u w:val="single"/>
          </w:rPr>
          <w:t>https://www.aa.com.tr/en/energy/energy-diplomacy/trump-threatens-to-destroy-iran-energy-sites-desalination-plants-if-talks-fail/55995</w:t>
        </w:r>
      </w:hyperlink>
      <w:r>
        <w:t xml:space="preserve"> - * US President Donald Trump warns Iran that US may destroy energy infrastructure, including power plants, oil wells, and desalination plants, if negotiations do not result in a deal. * Trump states negotiations are progressing but warns of military strikes if no agreement is reached. * Iran claims no direct negotiations with the US; contacts are limited to intermediaries. * Regional countries like Pakistan, Turkey, and Egypt involved in diplomatic efforts. * The US and Israel recently launched airstrikes against Iran, resulting in casualties and infrastructure damage. 363. </w:t>
      </w:r>
      <w:hyperlink r:id="rId287">
        <w:r>
          <w:rPr>
            <w:color w:val="0000EE"/>
            <w:u w:val="single"/>
          </w:rPr>
          <w:t>https://www.dailymail.co.uk/news/article-15656589/iran-israel-war-trump-gulf-nato-netanyahu-live-updates.html?ns_mchannel=rss&amp;ns_campaign=1490&amp;ito=1490</w:t>
        </w:r>
      </w:hyperlink>
      <w:r>
        <w:t xml:space="preserve"> - * Missiles caused significant damage in Qatar and threatened energy sites across the Middle East, including Saudi Arabia and the UAE. * Iran warned of an attack on energy facilities in the region, leading to evacuations. * The price of Brent crude increased by over five per cent to more than $109. * Iran threatened to wage a 'full scale economic war' against energy infrastructure. * Iran's intelligence minister Esmail Khatib was reportedly killed in an Israeli airstrike in Tehran. * Iran's security chief Ali Larijani and general Gholamreza Soleimani were also assassinated. * The conflict involves Gulf states, Iran, Israel, and US-Israel relations, impacting oil markets and regional stability. 364. </w:t>
      </w:r>
      <w:hyperlink r:id="rId302">
        <w:r>
          <w:rPr>
            <w:color w:val="0000EE"/>
            <w:u w:val="single"/>
          </w:rPr>
          <w:t>https://www.daily-mail.co.zm/2026/03/18/oil-supply-expert-weighs-on-dangote-angola-options/?utm_source=rss&amp;utm_medium=rss&amp;utm_campaign=oil-supply-expert-weighs-on-dangote-angola-options</w:t>
        </w:r>
      </w:hyperlink>
      <w:r>
        <w:t xml:space="preserve"> - * Energy expert Boniface Zulu urges Zambia to negotiate with Dangote Group for long-term petroleum contracts, citing geopolitical risks from Middle Eastern imports. * Zambia’s energy security is a pressing concern amid rising global oil prices, with prices surpassing US$100 per barrel. * Alternatives include Nigeria’s Dangote Refinery and Angola’s crude oil reserves, each with associated opportunities and risks. * Nigeria’s Dangote Refinery is Africa’s largest single-train refinery, operating as a private entity sourcing crude from multiple countries. * Zambia’s reliance on Middle Eastern oil is challenged by long transport routes, volatile markets, and geopolitical instability. 365. </w:t>
      </w:r>
      <w:hyperlink r:id="rId278">
        <w:r>
          <w:rPr>
            <w:color w:val="0000EE"/>
            <w:u w:val="single"/>
          </w:rPr>
          <w:t>https://www.bloomberg.com/news/articles/2026-03-18/iran-moves-its-own-oil-through-hormuz-as-it-chokes-other-traffic</w:t>
        </w:r>
      </w:hyperlink>
      <w:r>
        <w:t xml:space="preserve"> - * Iran has continued moving its crude oil through the Strait of Hormuz at rates similar to before the war. * This utilisation takes advantage of Iran's control of the waterway amid disruptions. * Iranian crude exports through the strait constitute nearly three-quarters of the 27.2 million barrels shipped from the Persian Gulf since March 1. * Iran's daily crude export rate is approximately 1.2 million barrels, compared to 1.5 million barrels prior to the war.</w:t>
      </w:r>
      <w:r/>
    </w:p>
    <w:p>
      <w:r/>
      <w:r>
        <w:t xml:space="preserve">366. </w:t>
      </w:r>
      <w:hyperlink r:id="rId303">
        <w:r>
          <w:rPr>
            <w:color w:val="0000EE"/>
            <w:u w:val="single"/>
          </w:rPr>
          <w:t>https://punchng.com/naira-slips-1385-amid-middle-east-tension/?utm_source=rss.punchng.com&amp;utm_medium=web</w:t>
        </w:r>
      </w:hyperlink>
      <w:r>
        <w:t xml:space="preserve"> - * The naira depreciated to N1,385 per US dollar amid escalating Middle East conflict. * Nigeria’s energy sector volatility increased, with domestic gasoline prices rising over 30%. * Brent crude oil surpassed $103 per barrel due to supply fears following attacks on energy infrastructure. * The International Energy Agency released 400 million barrels to stabilise oil prices. * Global interest rate rises, including by the Reserve Bank of Australia, reflect broader market volatility. 367. </w:t>
      </w:r>
      <w:hyperlink r:id="rId304">
        <w:r>
          <w:rPr>
            <w:color w:val="0000EE"/>
            <w:u w:val="single"/>
          </w:rPr>
          <w:t>https://www.aljazeera.com/opinions/2026/3/18/the-oil-logic-behind-trumps-war-on-iran?traffic_source=rss</w:t>
        </w:r>
      </w:hyperlink>
      <w:r>
        <w:t xml:space="preserve"> - * The US and Israel claim their military assault on Iran is about nuclear proliferation and regional security, but a deeper motive is safeguarding global oil flow. * The US strike on Iran’s Kharg Island avoided damaging oil infrastructure, signalling the importance of energy security. * US strategy in the Gulf has long prioritised protecting oil supply, as reflected in the Carter Doctrine. * The US also aims to control Venezuela’s oil and stabilise Russian oil exports, emphasising energy flow over ideological conflicts. * Broader US efforts include acquiring Arctic minerals and accessing Ukraine’s rare earths to secure critical resources. * The persistent aim is controlling resources and infrastructure that sustain global capitalism, with oil central to this strategy. * The Kharg Island strike exemplifies targeted military action designed to preserve energy circulation. * Geopolitical conflicts often mask a fundamental goal: maintaining the energy arteries of the global economy. 368. </w:t>
      </w:r>
      <w:hyperlink r:id="rId279">
        <w:r>
          <w:rPr>
            <w:color w:val="0000EE"/>
            <w:u w:val="single"/>
          </w:rPr>
          <w:t>https://www.maritimegateway.com/drone-attack-halts-salalah-port-operations-as-houthis-enter-west-asia-war/</w:t>
        </w:r>
      </w:hyperlink>
      <w:r>
        <w:t xml:space="preserve"> - - The Port of Salalah in Oman was temporarily halted following a drone attack, impacting transshipment operations. - Shipping lines, including Hapag-Lloyd and Maersk, rerouted vessels as a result of the attack. - Houthis in Yemen have formally entered the wider West Asia conflict, controlling territory in the Red Sea and Bab-el-Mandeb Strait. - The conflict escalation raises fears of potential blockades of maritime routes between the Indian Ocean and the Mediterranean. - COSCO successfully navigated the Strait of Hormuz, indicating continued maritime movement despite tensions. 369. </w:t>
      </w:r>
      <w:hyperlink r:id="rId293">
        <w:r>
          <w:rPr>
            <w:color w:val="0000EE"/>
            <w:u w:val="single"/>
          </w:rPr>
          <w:t>https://www.dailymail.co.uk/news/article-15656755/Trump-bombing-Iran-UK-Strait-Hormuz-Starmer-Middle-East.html?ns_mchannel=rss&amp;ns_campaign=1490&amp;ito=1490</w:t>
        </w:r>
      </w:hyperlink>
      <w:r>
        <w:t xml:space="preserve"> - * UK will not send forces to the Strait of Hormuz until US and Israel cease attacks on Iran. * UK seeks guarantees that international law will be respected, potentially requiring UN resolution. * US President Donald Trump criticises UK and French responses to Iran situation. * Oil prices remain above $100 per barrel due to Iran's blockade affecting global energy markets. * Israel claims to have killed two senior Iranian officials; Iran responds with missile and drone attacks. 370. </w:t>
      </w:r>
      <w:hyperlink r:id="rId305">
        <w:r>
          <w:rPr>
            <w:color w:val="0000EE"/>
            <w:u w:val="single"/>
          </w:rPr>
          <w:t>https://jornaleconomico.sapo.pt/noticias/irao-paises-asiaticos-procuram-crude-russo-com-guerra-a-pressionar-oferta/</w:t>
        </w:r>
      </w:hyperlink>
      <w:r>
        <w:t xml:space="preserve"> - * Asian countries compete increasingly for Russian crude oil as energy crisis worsens due to US and Israel conflicts with Iran. * Most oil passing through the Strait of Hormuz, now nearly blocked, was destined for Asia, affected by energy shocks. * US temporarily lifts sanctions on Russian oil shipments, first to India and then other countries. * Countries like the Philippines, Indonesia, Thailand, and Vietnam show growing interest in Russian oil amid sanctions easing. * The crisis leads to emergency declarations, fuel rationing discussions, and economic impacts in affected countries. * Russia benefits from the situation, with large reserves and quick deliveries attracting Asian buyers. 371. </w:t>
      </w:r>
      <w:hyperlink r:id="rId306">
        <w:r>
          <w:rPr>
            <w:color w:val="0000EE"/>
            <w:u w:val="single"/>
          </w:rPr>
          <w:t>http://prsync.com/bussiness-insights/bio-plasticizer-market-size-share--forecast--5180158/</w:t>
        </w:r>
      </w:hyperlink>
      <w:r>
        <w:t xml:space="preserve"> - * The market valuation is projected to hit USD 4.34 billion in late 2026, with an 8.8% CAGR. * Growth driven by global rejection of traditional phthalates for plant-based alternatives in PVC. * Regulatory restrictions in North America and the EU accelerate adoption of bio-plasticizers. * The medical device sector is a major consumer, driven by safety concerns. * Market benefits from increased demand for biodegradable plasticizers from waste glycerol. * Major chemical companies are expanding bio-based portfolios through acquisitions. 372. </w:t>
      </w:r>
      <w:hyperlink r:id="rId307">
        <w:r>
          <w:rPr>
            <w:color w:val="0000EE"/>
            <w:u w:val="single"/>
          </w:rPr>
          <w:t>https://dinarchronicles.com/2026/03/31/mon-am-pm-seeds-of-wisdom-news-updates-3-30-26/</w:t>
        </w:r>
      </w:hyperlink>
      <w:r>
        <w:t xml:space="preserve"> - * Two Chinese-owned container ships successfully transited the Strait of Hormuz, indicating a tentative reopening after previous failed attempts. * The event follows ongoing regional conflict affecting the corridor, a key route for energy shipments. * The partial reopening reflects selective access influenced by geopolitical positioning. * Energy markets remain sensitive; the development impacts global oil pricing and supply stability. * Global trade flows are adapting with rerouting and geopolitical influence shaping movement through key corridors. 373. </w:t>
      </w:r>
      <w:hyperlink r:id="rId308">
        <w:r>
          <w:rPr>
            <w:color w:val="0000EE"/>
            <w:u w:val="single"/>
          </w:rPr>
          <w:t>https://www.ilgiornale.it/news/economia-e-finanza/affari-d-oro-nello-stretto-hormuz-misterioso-magnate-che-ha-2639757.html</w:t>
        </w:r>
      </w:hyperlink>
      <w:r>
        <w:t xml:space="preserve"> - * Ga Hyun Chung, magnate sudcoreano e CEO di Sinokor, ha acquistato e noleggiato petroliere durante la crisi nello Stretto di Hormuz. * La guerra tra USA e Iran ha paralizzato il transito petrolifero, facendo salire i costi di affitto delle petroliere a livelli record. * Sinokor ha controllato circa 150 superpetroliere, influenzando il prezzo di mercato delle VLCC, che ha raggiunto oltre 100 mila dollari al giorno. * L’operazione di Chung è iniziata prima dello scoppio del conflitto, con navi posizionate nel Golfo Persico in attesa di carico. * La posizione strategica di Sinokor potrebbe continuare a generare profitti se il conflitto persistesse e blocchi sui flussi petroliferi continueranno. 374. </w:t>
      </w:r>
      <w:hyperlink r:id="rId309">
        <w:r>
          <w:rPr>
            <w:color w:val="0000EE"/>
            <w:u w:val="single"/>
          </w:rPr>
          <w:t>https://www.dailymail.co.uk/news/article-15656269/US-drops-bombs-missile-Iran-Strait-Hormuz.html?ns_mchannel=rss&amp;ns_campaign=1490&amp;ito=1490</w:t>
        </w:r>
      </w:hyperlink>
      <w:r>
        <w:t xml:space="preserve"> - * The US military used 5,000-pound deep penetrator bombs on underground missile sites in Iran near the Strait of Hormuz. * The attack aims to protect international shipping and prevent Iran's anti-ship missiles from threatening the waterway. * The conflict affects global oil supply; US allies declined to assist in securing the strait. * Oil prices have increased, and the International Energy Agency plans to release emergency reserves. * The US considers waiving Jones Act restrictions to improve shipping safety. * Tensions escalate as the US moves forces to the region; US-China relations also cited indirectly through references to diplomatic and military measures. 375. </w:t>
      </w:r>
      <w:hyperlink r:id="rId310">
        <w:r>
          <w:rPr>
            <w:color w:val="0000EE"/>
            <w:u w:val="single"/>
          </w:rPr>
          <w:t>https://sundayguardianlive.com/world/usisraeliran-war-latest-update-iran-to-impose-tolls-on-ships-passing-strait-of-hormuz-check-which-countries-are-allowed-which-are-barred-full-list-180426/</w:t>
        </w:r>
      </w:hyperlink>
      <w:r>
        <w:t xml:space="preserve"> - * Iran’s parliament approves a plan to impose tolls and restrict passage of vessels associated with the US, Israel, and sanctions. * The legislation allows permitted vessels from China, India, Pakistan, Russia, Iraq, Malaysia, and Thailand to transit. * Iran states tolls could reach USD 2 million per transit; the move aims to assert control over the strategic waterway. * The Strait of Hormuz remains a critical global energy route, with around one-fifth of the world’s oil passing through. * The new policy is expected to impact global energy markets, shipping costs, and diplomatic relations. 376. </w:t>
      </w:r>
      <w:hyperlink r:id="rId311">
        <w:r>
          <w:rPr>
            <w:color w:val="0000EE"/>
            <w:u w:val="single"/>
          </w:rPr>
          <w:t>https://www.azuladesigns.com/post/furniture-shipping-strait-hormuz</w:t>
        </w:r>
      </w:hyperlink>
      <w:r>
        <w:t xml:space="preserve"> - - The article discusses the impact of recent traffic and security concerns in the Strait of Hormuz on global shipping routes, causing delays and rerouting. - It explains how these disruptions can extend delivery times by 10-14 days and affect major ports like Singapore and Dubai. - The company partners with third-party freight forwarders to manage shipping, emphasising transparency about costs and potential fluctuations. - Shipping prices are described as dynamic, subject to market changes until the vessel departs. - Customers are advised to plan with a buffer to accommodate possible delays and cost increases. 377. </w:t>
      </w:r>
      <w:hyperlink r:id="rId312">
        <w:r>
          <w:rPr>
            <w:color w:val="0000EE"/>
            <w:u w:val="single"/>
          </w:rPr>
          <w:t>https://www.volkskrant.nl/buitenland/brand-op-olietanker-na-vermoedelijke-iraanse-aanval-olieprijs-schommelt~b28549d00/</w:t>
        </w:r>
      </w:hyperlink>
      <w:r>
        <w:t xml:space="preserve"> - * A loaded oil tanker was hit by a suspected Iranian drone attack off the coast of Dubai, causing a fire that has now been extinguished. * The ship carried approximately 2 million barrels of oil worth over $200 million, originating from Kuwait and Saudi Arabia, en route to Qingdao. * The attack occurred hours after US President Trump warned of further strikes on Iranian energy infrastructure if the Strait of Hormuz is not reopened. * Oil prices reacted immediately, with an overall recent increase of nearly 60% in March due to Middle Eastern tensions. * President Trump appears to have softened his stance, and oil prices have slightly declined amidst political and economic implications. 378. </w:t>
      </w:r>
      <w:hyperlink r:id="rId313">
        <w:r>
          <w:rPr>
            <w:color w:val="0000EE"/>
            <w:u w:val="single"/>
          </w:rPr>
          <w:t>https://oilprice.com/Latest-Energy-News/World-News/US-Gas-Prices-Top-4-as-Middle-East-Conflict-Disrupts-Supply.html</w:t>
        </w:r>
      </w:hyperlink>
      <w:r>
        <w:t xml:space="preserve"> - * U.S. gasoline prices briefly exceeded $4 per gallon amid escalation of Middle East conflict. * Prices retreated slightly to $3.950 and $3.990 per gallon according to GasBuddy and AAA. * Disruption of Strait of Hormuz curtailed crude oil flow, causing price rises. * Fuel prices are forecasted to remain high, possibly reaching $6 per gallon. * The conflict is also associated with threats against Iran and an attack on a Kuwaiti tanker. 379. </w:t>
      </w:r>
      <w:hyperlink r:id="rId314">
        <w:r>
          <w:rPr>
            <w:color w:val="0000EE"/>
            <w:u w:val="single"/>
          </w:rPr>
          <w:t>https://www.sarahanews.net/1311248-%D8%A7%D9%84%D8%AD%D8%B1%D8%A8-%D9%81%D9%8A-%D8%A7%D9%84%D8%B4%D8%B1%D9%82-%D8%A7%D9%84%D8%A3%D9%88%D8%B3%D8%B7-%D8%AA%D8%B1%D9%81%D8%B9-%D8%B9%D8%AF%D8%AF-%D8%A7%D9%84%D8%B3%D9%81%D9%86-%D8%A7%D9%84/</w:t>
        </w:r>
      </w:hyperlink>
      <w:r>
        <w:t xml:space="preserve"> - * The war in the Middle East has led to an increase in ships transiting the Panama Canal. * In response to attacks by the US and Israel, Iran closed the Strait of Hormuz, shifting maritime traffic to the canal. * The number of daily transits has exceeded expectations, reaching up to 40 ships in recent weeks. * About 5% of global maritime trade passes through the canal, mainly between the US and Asia. * Concerns are raised about the sustainability of this high volume of traffic given limited space. 380. </w:t>
      </w:r>
      <w:hyperlink r:id="rId315">
        <w:r>
          <w:rPr>
            <w:color w:val="0000EE"/>
            <w:u w:val="single"/>
          </w:rPr>
          <w:t>https://www.bssnews.net/sports/373054</w:t>
        </w:r>
      </w:hyperlink>
      <w:r>
        <w:t xml:space="preserve"> - * Oil prices declined and most stocks rose following a report that President Trump was willing to end the Iran war if the Strait of Hormuz remained closed. * The US threatened to destroy Iran's energy infrastructure unless a deal is reached, causing market volatility. * Governments worldwide are implementing measures to conserve energy amid surging fuel prices. * The article discusses potential impacts on oil prices, with analysts warning of possible rises up to $150 a barrel if escalation occurs. * The US Federal Reserve indicated energy shocks could be temporary, affecting monetary policy considerations. 381. </w:t>
      </w:r>
      <w:hyperlink r:id="rId316">
        <w:r>
          <w:rPr>
            <w:color w:val="0000EE"/>
            <w:u w:val="single"/>
          </w:rPr>
          <w:t>https://www.aljazeera.com/news/2026/3/18/iran-fires-missiles-drones-across-gulf-region-remains-in-war-crosshairs?traffic_source=rss</w:t>
        </w:r>
      </w:hyperlink>
      <w:r>
        <w:t xml:space="preserve"> - • Iran has launched missile and drone attacks against several Gulf Arab nations, with intercepted attacks reported by Qatar, Kuwait, UAE, Saudi Arabia, and Bahrain. • Attacks occurred during a conflict involving the US and Israel, with high military activity and interceptions. • The UAE, Dubai, and other Gulf cities reported multiple explosions and defence operations. • The conflict has caused deaths, economic disruption, and a significant decrease in Gulf oil production—from 21 million barrels to 14 million barrels daily. • Energy, security, and economic stability in the Gulf are severely impacted by Iran's strikes. 382. </w:t>
      </w:r>
      <w:hyperlink r:id="rId317">
        <w:r>
          <w:rPr>
            <w:color w:val="0000EE"/>
            <w:u w:val="single"/>
          </w:rPr>
          <w:t>https://www.straitstimes.com/world/middle-east/iran-defiant-as-trump-threatens-to-destroy-oil-island</w:t>
        </w:r>
      </w:hyperlink>
      <w:r>
        <w:t xml:space="preserve"> - * Iran launches missiles across the Middle East amid regional conflict, with explosions reported in Tehran and attacks on Israel and Gulf nations.</w:t>
      </w:r>
      <w:r>
        <w:rPr>
          <w:i/>
        </w:rPr>
        <w:t xml:space="preserve"> Israel responds to Iranian missile strikes, and clashes with Hezbollah escalate in southern Lebanon.</w:t>
      </w:r>
      <w:r>
        <w:t xml:space="preserve"> US President Trump warns Iran over attacking its oil facilities and the Strait of Hormuz, threatening to destroy Iranian infrastructure.</w:t>
      </w:r>
      <w:r>
        <w:rPr>
          <w:i/>
        </w:rPr>
        <w:t xml:space="preserve"> Iran imposes tolls on ships in the Strait of Hormuz, impacting global oil supply.</w:t>
      </w:r>
      <w:r>
        <w:t xml:space="preserve"> The conflict causes soaring oil prices and regional security concerns.</w:t>
      </w:r>
      <w:r>
        <w:rPr>
          <w:i/>
        </w:rPr>
        <w:t xml:space="preserve"> UN investigates deaths of peacekeepers in Lebanon caused by Israeli or Hezbollah actions. 383. </w:t>
      </w:r>
      <w:hyperlink r:id="rId318">
        <w:r>
          <w:rPr>
            <w:color w:val="0000EE"/>
            <w:u w:val="single"/>
          </w:rPr>
          <w:t>https://telanganatoday.com/us-attacks-iranian-nuclear-site-while-tehran-hits-oil-tanker-off-dubai-coast</w:t>
        </w:r>
      </w:hyperlink>
      <w:r>
        <w:rPr>
          <w:i/>
        </w:rPr>
        <w:t xml:space="preserve"> - * US reportedly struck the Iranian site in Isfahan, with video shared by Trump showing explosions. * Tehran attacked a Kuwaiti oil tanker in the Persian Gulf, causing a fire. * Regional tensions increased with missile interceptions in Bahrain, Saudi Arabia, Jerusalem, and Israel. * Oil prices surged over 45%, with Brent crude reaching USD 107 per barrel. * Combat actions involve US, Israel, Iran, and Gulf states, impacting global energy markets. * US military forces have strengthened regional presence, with troop deployments and threats toward Iran's oil infrastructure. * Conflict has led to significant casualties: over 1,900 in Iran, 19 in Israel, with fatalities in Lebanon and Gulf states. 384. </w:t>
      </w:r>
      <w:hyperlink r:id="rId309">
        <w:r>
          <w:rPr>
            <w:color w:val="0000EE"/>
            <w:u w:val="single"/>
          </w:rPr>
          <w:t>https://www.dailymail.co.uk/news/article-15656269/US-drops-bombs-missile-Iran-Strait-Hormuz.html?ns_mchannel=rss&amp;ns_campaign=1490&amp;ito=1490</w:t>
        </w:r>
      </w:hyperlink>
      <w:r>
        <w:rPr>
          <w:i/>
        </w:rPr>
        <w:t xml:space="preserve"> - * The US military dropped multiple 5,000-pound bombs on missile sites along Iran's coastline near the Strait of Hormuz. * The attack aimed to protect international shipping routes amid ongoing US-Iran conflict. * The US government criticises allies for not assisting in securing the waterway. * Oil prices have increased, with the International Energy Agency releasing emergency reserves. * The US considers waiving Jones Act requirements to facilitate oil shipment security. 385. </w:t>
      </w:r>
      <w:hyperlink r:id="rId310">
        <w:r>
          <w:rPr>
            <w:color w:val="0000EE"/>
            <w:u w:val="single"/>
          </w:rPr>
          <w:t>https://sundayguardianlive.com/world/usisraeliran-war-latest-update-iran-to-impose-tolls-on-ships-passing-strait-of-hormuz-check-which-countries-are-allowed-which-are-barred-full-list-180426/</w:t>
        </w:r>
      </w:hyperlink>
      <w:r>
        <w:rPr>
          <w:i/>
        </w:rPr>
        <w:t xml:space="preserve"> - * Iran's parliament has approved a plan to impose tolls on ships passing the Strait of Hormuz. * The legislation also bans vessels linked to the US, Israel, and sanctions from using the waterway. * Permission is granted for vessels from China, India, Pakistan, Russia, Iraq, Malaysia, and Thailand. * Iran may charge tolls up to USD 2 million per transit, impacting global energy markets. * The move escalates tensions in the ongoing US-Israel-Iran conflict and affects global oil transit routes. 386. </w:t>
      </w:r>
      <w:hyperlink r:id="rId319">
        <w:r>
          <w:rPr>
            <w:color w:val="0000EE"/>
            <w:u w:val="single"/>
          </w:rPr>
          <w:t>https://kalimpongonlinenews.blogspot.com/2026/03/us-warns-of-escalation-as-conflict-with.html</w:t>
        </w:r>
      </w:hyperlink>
      <w:r>
        <w:rPr>
          <w:i/>
        </w:rPr>
        <w:t xml:space="preserve"> - * US President Donald Trump threatened to destroy Iran's energy infrastructure and vital facilities if a deal to end the war is not reached "shortly". * Iran struck a water and electrical plant in Kuwait, and an oil refinery in Israel has been attacked. * Israel and the US launched strikes on Iran amidst ongoing conflict. * The US considers escalating its military actions, including seizing Kharg Island and targets in Iran. * Tensions relate to security and military risks affecting oil production and infrastructure in the Middle East. 387. </w:t>
      </w:r>
      <w:hyperlink r:id="rId320">
        <w:r>
          <w:rPr>
            <w:color w:val="0000EE"/>
            <w:u w:val="single"/>
          </w:rPr>
          <w:t>https://ummid.com/news/2026/3/31/bab-el-mandeb-may-prove-to-be-the-gate-of-tears.html</w:t>
        </w:r>
      </w:hyperlink>
      <w:r>
        <w:rPr>
          <w:i/>
        </w:rPr>
        <w:t xml:space="preserve"> - * Houthi rebels' involvement raises fears of disruption in Bab el-Mandeb Strait, a vital global trade route. * No current activities observed, but future incidents could affect global oil supplies. * The strait accounts for about 12% of world trade, crucial for transporting oil from the Gulf to Europe and Asia. * Attacks by Houthis in the past have targeted merchant vessels, sinking two. * Disruption could increase oil prices and destabilise maritime security, escalating regional tensions. 388. </w:t>
      </w:r>
      <w:hyperlink r:id="rId321">
        <w:r>
          <w:rPr>
            <w:color w:val="0000EE"/>
            <w:u w:val="single"/>
          </w:rPr>
          <w:t>https://www.darnews.com/world/iran-lashes-out-with-attacks-on-israel-and-gulf-neighbors-as-israel-hits-beirut-d7387bf4</w:t>
        </w:r>
      </w:hyperlink>
      <w:r>
        <w:rPr>
          <w:i/>
        </w:rPr>
        <w:t xml:space="preserve"> - * Iran broadened strikes on energy facilities in the Middle East, including Qatar, Saudi Arabia, and the UAE, in response to Israeli attacks. * Israel reportedly attacked Iran’s South Pars natural gas field; Iran warned of "uncontrollable consequences". * The US, Iran, Israel, and Gulf Arab states are involved in escalating military and diplomatic tensions over energy infrastructure. * Oil prices surged over $108 per barrel as Iran squeezed the Strait of Hormuz; US eased sanctions on Venezuela. * Iran retaliated with missile strikes against Israel and attacked Saudi Arabia, Kuwait, Bahrain, and the UAE, targeting oil fields. 389. </w:t>
      </w:r>
      <w:hyperlink r:id="rId322">
        <w:r>
          <w:rPr>
            <w:color w:val="0000EE"/>
            <w:u w:val="single"/>
          </w:rPr>
          <w:t>https://www.bloomberg.com/news/articles/2026-03-18/iran-s-attacks-on-israel-arab-states-continue-as-trump-says-us-to-end-war-soon</w:t>
        </w:r>
      </w:hyperlink>
      <w:r>
        <w:rPr>
          <w:i/>
        </w:rPr>
        <w:t xml:space="preserve"> - * Iran claims the US and Israel struck its South Pars gas field in the Persian Gulf, raising regional tensions. 390. </w:t>
      </w:r>
      <w:hyperlink r:id="rId323">
        <w:r>
          <w:rPr>
            <w:color w:val="0000EE"/>
            <w:u w:val="single"/>
          </w:rPr>
          <w:t>http://malaysiansmustknowthetruth.blogspot.com/2026/03/iran-trumps-us-by-taking-leaf-from-its.html</w:t>
        </w:r>
      </w:hyperlink>
      <w:r>
        <w:rPr>
          <w:i/>
        </w:rPr>
        <w:t xml:space="preserve"> - * Iran retaliates against US and Israel attacks with missile and drone strikes across the region. * Iran's geographical control over the Strait of Hormuz is its most powerful weapon. * Iran has weaponised its control over the Strait to impose energy sanctions, affecting global oil supply. * US sanctions have prompted Iran to become an oil hegemon, controlling 20% of the world's oil. * Iran's strategy echoes Sun Tzu's principles of subduing the enemy without direct fighting. * US efforts to unblock the Strait have failed, with Nato and US allies refusing to intervene. * Iran's actions threaten global oil markets and influence US domestic politics. 391. </w:t>
      </w:r>
      <w:hyperlink r:id="rId316">
        <w:r>
          <w:rPr>
            <w:color w:val="0000EE"/>
            <w:u w:val="single"/>
          </w:rPr>
          <w:t>https://www.aljazeera.com/news/2026/3/18/iran-fires-missiles-drones-across-gulf-region-remains-in-war-crosshairs?traffic_source=rss</w:t>
        </w:r>
      </w:hyperlink>
      <w:r>
        <w:rPr>
          <w:i/>
        </w:rPr>
        <w:t xml:space="preserve"> - * Iran has launched missile and drone attacks at Gulf Arab nations, which have intercepted some attacks. * The attacks are part of Iran's retaliation against the US-Israel war launched on Iran nearly three weeks ago. * Gulf nations including Qatar, Kuwait, UAE, Saudi Arabia, and Bahrain reported interceptions and attacks. * The UAE has been significantly affected, with over 3,000 projectiles fired at GCC countries, mostly targeting the UAE. * The conflict has caused deaths, economic disruption, and a decline in regional oil production. * Middle Eastern oil output decreased from 21 million to 14 million barrels daily after the conflict began. 392. </w:t>
      </w:r>
      <w:hyperlink r:id="rId317">
        <w:r>
          <w:rPr>
            <w:color w:val="0000EE"/>
            <w:u w:val="single"/>
          </w:rPr>
          <w:t>https://www.straitstimes.com/world/middle-east/iran-defiant-as-trump-threatens-to-destroy-oil-island</w:t>
        </w:r>
      </w:hyperlink>
      <w:r>
        <w:rPr>
          <w:i/>
        </w:rPr>
        <w:t xml:space="preserve"> - * Iran launched missile strikes across the Middle East on March 31, targeting Gulf nations, Tehran, and Israel. * The conflict involved Israel, Iran, Lebanon's Hezbollah, and missile interceptions in Dubai and Kuwait. * US President Donald Trump threatened to destroy Iran’s oil infrastructure if no war-ending deal was reached. * Iran responded by imposing tolls on vessels passing through the Strait of Hormuz. * The conflict has impacted global oil markets, with fears of rising oil prices and geopolitical escalation. 393. </w:t>
      </w:r>
      <w:hyperlink r:id="rId324">
        <w:r>
          <w:rPr>
            <w:color w:val="0000EE"/>
            <w:u w:val="single"/>
          </w:rPr>
          <w:t>https://nuclear-news.net/2026/03/31/2-b1-worst-case-scenario-wall-st-craters-oil-surges-as-nuclear-sites-hit/</w:t>
        </w:r>
      </w:hyperlink>
      <w:r>
        <w:rPr>
          <w:i/>
        </w:rPr>
        <w:t xml:space="preserve"> - * Wall Street fell to its lowest since September 2025 amid fears of a 'worst case scenario'. * Oil prices surged 4.2% to $112.57 per barrel due to geopolitical tensions. * US President Trump extended a deadline to Iran to open the Strait of Hormuz, exacerbating market concerns. * Israeli forces struck Iranian nuclear sites, including a heavy water reactor and uranium processing plant. * The strikes are linked to escalating conflict involving Iran and Israel, impacting oil markets and global stocks. 394. </w:t>
      </w:r>
      <w:hyperlink r:id="rId325">
        <w:r>
          <w:rPr>
            <w:color w:val="0000EE"/>
            <w:u w:val="single"/>
          </w:rPr>
          <w:t>https://www.thedailystar.net/business/news/middle-east-war-global-economic-fallout-4139861</w:t>
        </w:r>
      </w:hyperlink>
      <w:r>
        <w:rPr>
          <w:i/>
        </w:rPr>
        <w:t xml:space="preserve"> - * Oil prices fluctuate, with both Brent and West Texas Intermediate remaining above $100 a barrel amid geopolitical tensions. * President Donald Trump threatened to destroy Iran's Kharg Island oil export hub, handling 90% of Iran's crude exports. * Iran's parliament approved tolls on vessels transiting the Strait of Hormuz, amid effective closure due to war. * Iran attacked a Kuwaiti oil tanker at Dubai Port, causing a fire but no injuries. * Dubai announced over $270 million in support to mitigate economic disruption from the war. * The Panama Canal experienced increased vessel traffic due to war-related disruptions. * Israel's Haifa refinery was hit by debris, causing a fire. * Sri Lanka increased electricity prices by nearly 40% and raised fuel prices amidst energy shortages. * Norway announced temporary fuel tax cuts to offset rising energy costs. * G7 pledged necessary measures to stabilise energy markets during the conflict. * Bangladesh ordered energy-saving measures for civil servants. * Iran faced damages and casualties at energy infrastructure sites; Iran's power grid was restored after strikes. 395. </w:t>
      </w:r>
      <w:hyperlink r:id="rId309">
        <w:r>
          <w:rPr>
            <w:color w:val="0000EE"/>
            <w:u w:val="single"/>
          </w:rPr>
          <w:t>https://www.dailymail.co.uk/news/article-15656269/US-drops-bombs-missile-Iran-Strait-Hormuz.html?ns_mchannel=rss&amp;ns_campaign=1490&amp;ito=1490</w:t>
        </w:r>
      </w:hyperlink>
      <w:r>
        <w:rPr>
          <w:i/>
        </w:rPr>
        <w:t xml:space="preserve"> - </w:t>
      </w:r>
      <w:r>
        <w:t>The United States deployed multiple 5,000-pound bombs on Iranian missile sites near the Strait of Hormuz.</w:t>
      </w:r>
      <w:r>
        <w:rPr>
          <w:i/>
        </w:rPr>
        <w:t>The attack aimed to protect international shipping and counter Iran's threat.</w:t>
      </w:r>
      <w:r>
        <w:t>Iran has declared the Strait open but closed to enemies, with the waterway effectively blockaded.</w:t>
      </w:r>
      <w:r>
        <w:rPr>
          <w:i/>
        </w:rPr>
        <w:t>Oil prices have risen, and the International Energy Agency plans to release emergency reserves.</w:t>
      </w:r>
      <w:r>
        <w:t xml:space="preserve">The US considers waiving Jones Act requirements; additional military forces are deployed to the region. 396. </w:t>
      </w:r>
      <w:hyperlink r:id="rId326">
        <w:r>
          <w:rPr>
            <w:color w:val="0000EE"/>
            <w:u w:val="single"/>
          </w:rPr>
          <w:t>https://elcomercio.pe/mundo/oriente-medio/la-china-cosco-consigue-que-dos-cargueros-crucen-el-estrecho-de-ormuz-segun-marinetraffic-ultimas-noticia/</w:t>
        </w:r>
      </w:hyperlink>
      <w:r>
        <w:t xml:space="preserve"> - * Cosco Shipping's two vessels, Indian Ocean and Arctic Ocean, along with the Panama-flagged Mac Hope, crossed the Strait of Hormuz on Monday, according to MarineTraffic. * The crossing occurred after previous failed attempts due to Iran's guard orders, marking the first successful major cargo ship transit since regional conflicts escalated. * The ships were destined for Port Klang, Malaysia, but changed their destination to China for the Mac Hope; they were mainly empty containers. * The crossing signals a potential change in maritime route safety amid Iran's reported toll system and ongoing regional tensions. * The closure of the Strait impacts global oil supplies, as 20% of the world's crude and natural gas pass through this waterway. * Cosco has resumed accepting new container reservations to Middle Eastern countries, despite restrictions and regional conflict risks. 397. </w:t>
      </w:r>
      <w:hyperlink r:id="rId310">
        <w:r>
          <w:rPr>
            <w:color w:val="0000EE"/>
            <w:u w:val="single"/>
          </w:rPr>
          <w:t>https://sundayguardianlive.com/world/usisraeliran-war-latest-update-iran-to-impose-tolls-on-ships-passing-strait-of-hormuz-check-which-countries-are-allowed-which-are-barred-full-list-180426/</w:t>
        </w:r>
      </w:hyperlink>
      <w:r>
        <w:t xml:space="preserve"> - * Iran's parliament approved a plan to impose tolls of up to USD 2 million per transit in the Strait of Hormuz. * The legislation bans vessels linked to the US, Israel, and sanctions from passing through. * Several countries, including China, India, Pakistan, Russia, Iraq, Malaysia, and Thailand, are permitted to transit. * Iran states "non-hostile" ships may also transit if coordinated with authorities. * The move signals increased control by Iran amid ongoing regional conflict, affecting global energy markets and shipping costs. 398. </w:t>
      </w:r>
      <w:hyperlink r:id="rId319">
        <w:r>
          <w:rPr>
            <w:color w:val="0000EE"/>
            <w:u w:val="single"/>
          </w:rPr>
          <w:t>https://kalimpongonlinenews.blogspot.com/2026/03/us-warns-of-escalation-as-conflict-with.html</w:t>
        </w:r>
      </w:hyperlink>
      <w:r>
        <w:t xml:space="preserve"> - * US President Donald Trump threatened destruction of Iran's energy resources and infrastructure if a deal to end the war is not reached "shortly". * Iran attacked water and electrical plants in Kuwait and an oil refinery in Israel. * Israel and the US launched strikes on Iran amid ongoing war. * Trump suggested US troops could seize Iran's Kharg Island oil export hub. * The conflict involves US, Iran, Israel, Kuwait, and the United Arab Emirates in the Middle East. 399. </w:t>
      </w:r>
      <w:hyperlink r:id="rId320">
        <w:r>
          <w:rPr>
            <w:color w:val="0000EE"/>
            <w:u w:val="single"/>
          </w:rPr>
          <w:t>https://ummid.com/news/2026/3/31/bab-el-mandeb-may-prove-to-be-the-gate-of-tears.html</w:t>
        </w:r>
      </w:hyperlink>
      <w:r>
        <w:t xml:space="preserve"> - * Houthi rebels may attempt to disrupt shipping in Bab el-Mandeb Strait, impacting global oil supply. * Regional conflicts, involving Iran, Yemen, and Gulf states, threaten maritime routes. * No current activities observed by Houthis in Bab el-Mandeb, but future risks remain. * Disruption could increase oil prices and destabilise maritime security. * Bab el-Mandeb is critical for 12% of global trade passing through the Red Sea. * Iran’s control of Strait of Hormuz adds pressure on alternative routes like Bab el-Mandeb. * Possible escalation may affect US military deployment and global markets. 400. </w:t>
      </w:r>
      <w:hyperlink r:id="rId322">
        <w:r>
          <w:rPr>
            <w:color w:val="0000EE"/>
            <w:u w:val="single"/>
          </w:rPr>
          <w:t>https://www.bloomberg.com/news/articles/2026-03-18/iran-s-attacks-on-israel-arab-states-continue-as-trump-says-us-to-end-war-soon</w:t>
        </w:r>
      </w:hyperlink>
      <w:r>
        <w:t xml:space="preserve"> - • Iran claimed that the US and Israel struck its South Pars gas field in the Persian Gulf. • The attack was reported by Iranian state TV amid ongoing regional conflict. • Oil prices increased following the report, indicating market concern over energy supply risks. • Gulf producers have reduced output during a 19-day war, largely due to the closure of the Strait of Hormuz. 401. </w:t>
      </w:r>
      <w:hyperlink r:id="rId312">
        <w:r>
          <w:rPr>
            <w:color w:val="0000EE"/>
            <w:u w:val="single"/>
          </w:rPr>
          <w:t>https://www.volkskrant.nl/buitenland/brand-op-olietanker-na-vermoedelijke-iraanse-aanval-olieprijs-schommelt~b28549d00/</w:t>
        </w:r>
      </w:hyperlink>
      <w:r>
        <w:t xml:space="preserve"> - * A laden oil tanker was hit by a suspected Iranian drone attack off the coast of Dubai overnight, causing a fire that has now been extinguished.</w:t>
      </w:r>
      <w:r>
        <w:rPr>
          <w:i/>
        </w:rPr>
        <w:t xml:space="preserve"> The tanker carried approximately 2 million barrels of oil valued at over 200 million dollars, originating from Kuwait and Saudi Arabia, en route to Qingdao, China.</w:t>
      </w:r>
      <w:r>
        <w:t xml:space="preserve"> No oil spill or casualties occurred.</w:t>
      </w:r>
      <w:r>
        <w:rPr>
          <w:i/>
        </w:rPr>
        <w:t xml:space="preserve"> Oil prices responded immediately; prices have risen nearly 60% in March due to Middle East conflicts.</w:t>
      </w:r>
      <w:r>
        <w:t xml:space="preserve"> U.S. President Trump indicated a possible shift in military stance against Iran, affecting oil prices.</w:t>
      </w:r>
      <w:r>
        <w:rPr>
          <w:i/>
        </w:rPr>
        <w:t xml:space="preserve"> The attack coincided with tensions over the Strait of Hormuz, influencing global oil markets.</w:t>
      </w:r>
      <w:r>
        <w:t xml:space="preserve"> The geopolitical unrest in the Middle East impacts energy prices and US domestic politics. 402. </w:t>
      </w:r>
      <w:hyperlink r:id="rId327">
        <w:r>
          <w:rPr>
            <w:color w:val="0000EE"/>
            <w:u w:val="single"/>
          </w:rPr>
          <w:t>https://www.ummid.com/news/2026/3/31/bab-el-mandeb-may-prove-to-be-the-gate-of-tears.html</w:t>
        </w:r>
      </w:hyperlink>
      <w:r>
        <w:t xml:space="preserve"> - * Houthi rebels may attempt to disrupt shipping in Bab el-Mandeb Strait, a key global trade route, amid ongoing regional tensions. * The strait is critical for oil transit, with about 12% of world's oil shipments passing through it. * Recent Houthi attacks targeted merchant vessels; no activity observed in the strait yet. * Disruption could increase oil prices and destabilise maritime security, impacting global markets. * The strait's importance is heightened by Iran's control of the Strait of Hormuz and regional conflicts.</w:t>
      </w:r>
      <w:r/>
      <w:r/>
    </w:p>
    <w:p>
      <w:pPr>
        <w:pStyle w:val="ListNumber"/>
        <w:numPr>
          <w:ilvl w:val="0"/>
          <w:numId w:val="15"/>
        </w:numPr>
        <w:spacing w:line="240" w:lineRule="auto"/>
        <w:ind w:left="720"/>
      </w:pPr>
      <w:r/>
      <w:hyperlink r:id="rId328">
        <w:r>
          <w:rPr>
            <w:color w:val="0000EE"/>
            <w:u w:val="single"/>
          </w:rPr>
          <w:t>https://www.lemonde.fr/economie/article/2026/03/31/petrole-apres-un-mois-de-conflit-une-production-en-chute-libre_6675573_3234.html</w:t>
        </w:r>
      </w:hyperlink>
      <w:r>
        <w:t xml:space="preserve"> - ['</w:t>
      </w:r>
      <w:r>
        <w:rPr>
          <w:i/>
        </w:rPr>
        <w:t xml:space="preserve"> Since the start of the Middle East conflict, Gulf countries have reduced their oil production by 25% to 80%, depending on the country.', '</w:t>
      </w:r>
      <w:r>
        <w:t xml:space="preserve"> The conflict has significantly disrupted sea trade routes, with exports from the Gulf Arab-Persian Gulf dropping by 99% in March.', "</w:t>
      </w:r>
      <w:r>
        <w:rPr>
          <w:i/>
        </w:rPr>
        <w:t xml:space="preserve"> The region's oil and gas exports have been severely affected, with some countries reducing their output by up to 80%.", '</w:t>
      </w:r>
      <w:r>
        <w:t xml:space="preserve"> Iran continues to nearly normal export levels, despite the conflict.', "* Liquefied Natural Gas (LNG) shipments have stopped entirely, notably after a drone strike on Qatar's Ras Laffan complex."]</w:t>
      </w:r>
      <w:r/>
    </w:p>
    <w:p>
      <w:pPr>
        <w:pStyle w:val="ListNumber"/>
        <w:spacing w:line="240" w:lineRule="auto"/>
        <w:ind w:left="720"/>
      </w:pPr>
      <w:r/>
      <w:hyperlink r:id="rId329">
        <w:r>
          <w:rPr>
            <w:color w:val="0000EE"/>
            <w:u w:val="single"/>
          </w:rPr>
          <w:t>https://www.almaghribtoday.net/36/032249-%D8%A7%D9%84%D8%AF%D9%81%D8%A7%D8%B9-%D8%A7%D9%84%D8%B3%D8%B9%D9%88%D8%AF%D9%8A%D8%A9-%D8%AA%D8%B9%D9%84%D9%86-%D8%A7%D8%B9%D8%AA%D8%B1%D8%A7%D8%B6-%D9%88%D8%AA%D8%AF%D9%85%D9%8A%D8%B1-4-%D8%B5%D9%88%D8%A7%D8%B1%D9%8A%D8%AE-%D8%A8%D8%A7%D9%84%D9%8A%D8%B3%D8%AA%D9%8A%D8%A9-%D8%A3%D8%B7%D9%84%D9%82%D8%AA-%D8%A8%D8%A7%D8%AA%D8%AC%D8%A7%D9%87-%D8%A7%D9%84%D8%B1%D9%8A%D8%A7%D8%B6</w:t>
        </w:r>
      </w:hyperlink>
      <w:r>
        <w:t xml:space="preserve"> - * Saudi Arabia's Ministry of Defence announces interception and destruction of four ballistic missiles targeting Riyadh. * UAE's defence systems respond to missile and drone attacks from Iran. * Jordan reports five missile and drone attacks from Iran in the past 24 hours. * The attacks involve ballistic missiles and drones. * Multiple countries in the region are involved in missile and drone conflicts. 405. </w:t>
      </w:r>
      <w:hyperlink r:id="rId330">
        <w:r>
          <w:rPr>
            <w:color w:val="0000EE"/>
            <w:u w:val="single"/>
          </w:rPr>
          <w:t>https://www.deccanchronicle.com/west-asia/us-credits-talks-with-iran-for-tanker-movement-in-hormuz-1947469</w:t>
        </w:r>
      </w:hyperlink>
      <w:r>
        <w:t xml:space="preserve"> - * The White House claims that recent oil tanker movements through the Strait of Hormuz are due to direct and indirect talks between the US and Iran. * US President Donald Trump states Iran allowed 20 tankers to pass as a sign of respect. * The US rejects claims that Iran is imposing informal controls or tolls on vessels. * A report indicates Iran’s IRGC has imposed a de facto toll booth, requiring vessels to submit documentation and accept escort. * The situation occurs amid heightened tensions and ongoing diplomatic engagement in West Asia. 406. </w:t>
      </w:r>
      <w:hyperlink r:id="rId331">
        <w:r>
          <w:rPr>
            <w:color w:val="0000EE"/>
            <w:u w:val="single"/>
          </w:rPr>
          <w:t>https://www.actualno.com/asia/dva-tankera-plamnaha-kraj-dubaj-sled-iranska-ataka-video-news_2575443.html</w:t>
        </w:r>
      </w:hyperlink>
      <w:r>
        <w:t xml:space="preserve"> - * The Kuwaiti oil tanker 'Al Salmi' caught fire at a port in Dubai after an Iranian drone strike, causing damage and a fire on board. * No casualties reported, and damage assessment is ongoing. * Another tanker was struck by an unidentified projectile in the Persian Gulf, with a fire on board. * The second attack occurred approximately 57 km north-west of Dubai, with the crew reported to be safe. * The incidents are subject to investigation by authorities. 407. </w:t>
      </w:r>
      <w:hyperlink r:id="rId332">
        <w:r>
          <w:rPr>
            <w:color w:val="0000EE"/>
            <w:u w:val="single"/>
          </w:rPr>
          <w:t>https://www.deccanchronicle.com/west-asia/netanyahu-suggests-mediterranean-pipeline-to-bypass-hormuz-1947483</w:t>
        </w:r>
      </w:hyperlink>
      <w:r>
        <w:t xml:space="preserve"> - * Israeli Prime Minister Benjamin Netanyahu suggests rerouting energy pipelines to the Mediterranean to reduce reliance on the Strait of Hormuz, citing strategic vulnerabilities. * The Strait handles about 20% of global oil exports and is a critical energy transit chokepoint. * Iran's Parliament approves the Strait of Hormuz Management Plan, which includes tolls, security measures, and passage restrictions for US and Israeli vessels. * The plan aims to assert Iran's control amid ongoing West Asia conflict, with cooperation planned with Oman. * The White House credits diplomatic talks with Iran for recent oil tanker movements through the Strait, amid tension and conflict in the region. 408. </w:t>
      </w:r>
      <w:hyperlink r:id="rId333">
        <w:r>
          <w:rPr>
            <w:color w:val="0000EE"/>
            <w:u w:val="single"/>
          </w:rPr>
          <w:t>https://skillings.net/gold-price-retreat-liquidity-squeeze-hits-bullion-amid-energy-margin-calls/</w:t>
        </w:r>
      </w:hyperlink>
      <w:r>
        <w:t xml:space="preserve"> - * Gold prices declined by 15% from early March highs, with the price dropping from near $5,200 to approximately $4,440–$4,490 in late March 2026. * The sell-off is attributed to a liquidity squeeze caused by margin calls in energy and equity markets amid geopolitical tensions and heightened volatility. * The US Federal Reserve's hawkish stance has increased yields and strengthened the dollar, further pressuring gold prices. * Broader energy and industrial metal markets, including crude and copper, are experiencing turmoil, impacting resource sector liquidity. * Despite the retreat, long-term fundamentals such as central bank purchases and institutional targets remain positive for gold. 409. </w:t>
      </w:r>
      <w:hyperlink r:id="rId334">
        <w:r>
          <w:rPr>
            <w:color w:val="0000EE"/>
            <w:u w:val="single"/>
          </w:rPr>
          <w:t>https://newsmada.com/2026/03/18/supercarburant-95-des-stations-services-contraintes-de-rationner/</w:t>
        </w:r>
      </w:hyperlink>
      <w:r>
        <w:t xml:space="preserve"> - * Geopolitical tensions in the Middle East impact fuel supply in Madagascar. * Delay in monthly fuel shipment due to Iran war causes rationing at service stations. * The vessel Advantage Passion's voyage was shortened from 11 to 8 days to limit stock impact. * The Office Malgache des Hydrocarbures (OMH) reports ongoing rationing and operational measures. * Full normalcy expected by 20 March 2026, amid global oil market volatility. 410. </w:t>
      </w:r>
      <w:hyperlink r:id="rId335">
        <w:r>
          <w:rPr>
            <w:color w:val="0000EE"/>
            <w:u w:val="single"/>
          </w:rPr>
          <w:t>https://www.khaama.com/us-expands-military-buildup-in-middle-east-amid-iran-war/</w:t>
        </w:r>
      </w:hyperlink>
      <w:r>
        <w:t xml:space="preserve"> - * Thousands of US Army troops, including the 82nd Airborne Division, deployed to the Middle East amid rising tensions with Iran. * Deployment includes command, support, and combat units, with no decision yet on ground invasion of Iran. * Discussions within the US administration include options such as securing oil shipping routes and controlling Iran’s Kharg Island. * President Trump states talks are ongoing to end the war, but Iran's facilities may be targeted if Strait of Hormuz remains blocked. * The buildup signifies US preparedness despite diplomatic efforts to avoid prolonged ground conflict. 411. </w:t>
      </w:r>
      <w:hyperlink r:id="rId336">
        <w:r>
          <w:rPr>
            <w:color w:val="0000EE"/>
            <w:u w:val="single"/>
          </w:rPr>
          <w:t>https://www.almaghribtoday.net/314/014350-%D9%87%D8%AC%D9%88%D9%85-%D8%B9%D9%84%D9%89-%D9%86%D8%A7%D9%82%D9%84%D8%A9-%D9%83%D9%88%D9%8A%D8%AA%D9%8A%D8%A9-%D9%81%D9%8A-%D9%85%D9%8A%D9%86%D8%A7%D8%A1-%D8%AF%D8%A8%D9%8A-%D9%8A%D8%AB%D9%8A%D8%B1-%D8%A7%D9%84%D9%82%D9%84%D9%82-%D9%85%D9%86-%D9%83%D8%A7%D8%B1%D8%AB%D8%A9-%D8%A8%D9%8A%D8%A6%D9%8A%D8%A9</w:t>
        </w:r>
      </w:hyperlink>
      <w:r>
        <w:t xml:space="preserve"> - * A Kuwaiti oil tanker, 'Al-Salmi', was attacked while docked at Dubai port, attributed to Iran. * The attack caused damage to the ship's structure and a fire onboard, with no injuries reported. * The incident marks a shift from maritime to harbour attack, heightening security challenges in Gulf region. * Concerns include environmental pollution from potential oil leaks and disruption of oil supply routes. * The attack impacts global markets with potential increases in oil prices and transportation costs. 412. </w:t>
      </w:r>
      <w:hyperlink r:id="rId337">
        <w:r>
          <w:rPr>
            <w:color w:val="0000EE"/>
            <w:u w:val="single"/>
          </w:rPr>
          <w:t>https://www.devdiscourse.com/article/international/3856490-g7-pledges-action-to-stabilize-energy-markets-amid-iran-crisis</w:t>
        </w:r>
      </w:hyperlink>
      <w:r>
        <w:t xml:space="preserve"> - * The G7 announced measures to stabilise global energy markets following oil price spikes due to Iran's obstruction of the Strait of Hormuz. * Oil prices surged past $116-$120 a barrel, prompting preparations for a potential joint release of oil reserves by the IEA. * Japan plans to contribute 79.8 million barrels to the reserve release, highlighting its vulnerability due to reliance on Middle Eastern oil. * G7 finance and energy officials discussed coordinating efforts to address disruptions caused by tensions in West Asia and Iran. * The situation stems from US and Israeli strikes against Iran and Iranian blocking of crucial oil trade routes. 413. </w:t>
      </w:r>
      <w:hyperlink r:id="rId338">
        <w:r>
          <w:rPr>
            <w:color w:val="0000EE"/>
            <w:u w:val="single"/>
          </w:rPr>
          <w:t>https://www.aljazeera.com/news/2026/3/18/trump-delays-meeting-with-chinas-xi-jinping-as-war-on-iran-rages?traffic_source=rss</w:t>
        </w:r>
      </w:hyperlink>
      <w:r>
        <w:t xml:space="preserve"> - * US President Donald Trump postpones his planned visit to Beijing, now expected in late April, due to ongoing conflict with Iran. * The war against Iran, involving US and Israel, has entered its third week, with the Strait of Hormuz remaining closed. * Trump seeks China's assistance in reopening the strait, a vital trade route for Middle East oil. * The US and China are in communication about the visit, which was originally scheduled for late March. * The conflict has impacted US-China relations, trade negotiations, and regional stability. 414. </w:t>
      </w:r>
      <w:hyperlink r:id="rId339">
        <w:r>
          <w:rPr>
            <w:color w:val="0000EE"/>
            <w:u w:val="single"/>
          </w:rPr>
          <w:t>https://news.google.com/rss/articles/CBMilwFBVV95cUxNa3BBUTYtLW5pQzRMQzJOeVoxTS1GN1c2cmkza2h4cUZ1eXJ0VUlScGRzYXFkNFhVckFFaHQ3V0pXRDBieXQzRGMxRFNLMnZCZUNJQVdORWZfdXFIQmNqTDBULWpuaW1jSmZZS1d6VEVuQUdfWGQ0VWltT2FNenNiNnZwdGl0eUtXUmVUTTRsUjBwSVkxOGRn?oc=5&amp;hl=en-US&amp;gl=US&amp;ceid=US:en</w:t>
        </w:r>
      </w:hyperlink>
      <w:r>
        <w:t xml:space="preserve"> - * Kharg Island, Iran's main oil export terminal, faces threat of a strike, tightening supply expectations. * US officials signal potential naval support to reopen the Strait of Hormuz, increasing regional tension. * Brent crude price rises above $115, supported by risk premium from geopolitical tensions. * US markets, represented by the S&amp;P 500, decline with weak momentum indicators, signalling a risk-off environment. * UK inflation and costs pressured by higher energy prices; market scenarios depend on geopolitical developments. 415. </w:t>
      </w:r>
      <w:hyperlink r:id="rId331">
        <w:r>
          <w:rPr>
            <w:color w:val="0000EE"/>
            <w:u w:val="single"/>
          </w:rPr>
          <w:t>https://www.actualno.com/asia/dva-tankera-plamnaha-kraj-dubaj-sled-iranska-ataka-video-news_2575443.html</w:t>
        </w:r>
      </w:hyperlink>
      <w:r>
        <w:t xml:space="preserve"> - • Kuwaiti oil tanker 'Al Salmi' caught fire at Dubai port after an Iranian drone strike. • The incident occurred in Dubai, United Arab Emirates, with damage and fire on board. • A second tanker was hit in the Persian Gulf by an unknown projectile, causing a fire. • No casualties reported; authorities investigating the incidents. • The events involve Iran and impact oil shipping routes in the region. 416. </w:t>
      </w:r>
      <w:hyperlink r:id="rId335">
        <w:r>
          <w:rPr>
            <w:color w:val="0000EE"/>
            <w:u w:val="single"/>
          </w:rPr>
          <w:t>https://www.khaama.com/us-expands-military-buildup-in-middle-east-amid-iran-war/</w:t>
        </w:r>
      </w:hyperlink>
      <w:r>
        <w:t xml:space="preserve"> - * Thousands of US Army troops, including the 82nd Airborne Division, have arrived in the Middle East. * Deployment signals a deeper US military presence amid rising tensions with Iran. * Discussions include options like securing oil shipping routes and targeting Iran’s Kharg Island. * US officials have not decided to send ground troops into Iran but are preparing for possible future actions. * The escalation follows ongoing strikes inside Iran and rising regional tensions affecting energy flows. 417. </w:t>
      </w:r>
      <w:hyperlink r:id="rId340">
        <w:r>
          <w:rPr>
            <w:color w:val="0000EE"/>
            <w:u w:val="single"/>
          </w:rPr>
          <w:t>https://www.businessinsider.com/russia-economy-billionaire-deripaska-12-hour-6-days-work-week-2026-3</w:t>
        </w:r>
      </w:hyperlink>
      <w:r>
        <w:t xml:space="preserve"> - * Russian billionaire Oleg Deripaska advocates for 12-hour, six-day workweeks to help Russia's economy adapt to global shifts. * He claims this approach could accelerate transformation amid regional restrictions and economic slowdown. * Russia's economy grew 1% in 2025, down from 4.3% in 2024, amid sanctions and geopolitical tensions. * Surging oil prices due to Middle East tensions impact Russian revenue, with crude trading above $100 per barrel. * Disruptions to key trade routes, such as the Strait of Hormuz, affect global and Russian energy markets. 418. </w:t>
      </w:r>
      <w:hyperlink r:id="rId341">
        <w:r>
          <w:rPr>
            <w:color w:val="0000EE"/>
            <w:u w:val="single"/>
          </w:rPr>
          <w:t>https://www.specialeurasia.com/2026/03/31/osint-tools-maritime-intel/</w:t>
        </w:r>
      </w:hyperlink>
      <w:r>
        <w:t xml:space="preserve"> - • The article examines recent maritime intelligence developments amid Middle East conflicts involving the US, Israel, and Iran, focusing on the Strait of Hormuz. • It describes OSINT platforms like Marine Traffic, Vessel Finder, and Ship Finder for maritime tracking and monitoring. • The article highlights the importance of integrating maritime databases, news aggregation, and social media analysis for comprehensive threat assessment. • Emphasizes the strategic significance of maritime chokepoints amidst geopolitical disputes affecting global trade. • Stresses the importance of open-source intelligence in managing risks and supporting strategic decision-making at sea. 419. </w:t>
      </w:r>
      <w:hyperlink r:id="rId342">
        <w:r>
          <w:rPr>
            <w:color w:val="0000EE"/>
            <w:u w:val="single"/>
          </w:rPr>
          <w:t>https://www.irishnews.com/news/world/iran-attacks-israel-and-gulf-neighbours-as-israel-hits-beirut-GB2KJMX7BBMO5CBVRKBDNFQ73Q/</w:t>
        </w:r>
      </w:hyperlink>
      <w:r>
        <w:t xml:space="preserve"> - * Iran launched missile attacks on Israel and Gulf neighbours, killing two in Israel and striking Gulf countries, including Saudi Arabia, Kuwait, Bahrain, Qatar, and the UAE. * Israeli forces targeted Hezbollah in Beirut, causing casualties and displacement. * Iran's nuclear site in Bushehr was hit but sustained no damage; Iran claimed to execute a spy for Israel. * Oil prices remain high, and Iran vows to keep blocking the Strait of Hormuz, impacting global energy supplies. * US carried out military strikes on Iranian missile sites; multiple countries reported missile interceptions and attacks. * The conflict has resulted in over 22,000 deaths across Israel, Iran, Lebanon, and other regional targets. 420. </w:t>
      </w:r>
      <w:hyperlink r:id="rId343">
        <w:r>
          <w:rPr>
            <w:color w:val="0000EE"/>
            <w:u w:val="single"/>
          </w:rPr>
          <w:t>https://www.gbnews.com/politics/us/donald-trump-end-iran-war-strait-of-hormuz-fuel-chaos-britons</w:t>
        </w:r>
      </w:hyperlink>
      <w:r>
        <w:t xml:space="preserve"> - * Donald Trump reportedly told allies he is willing to end the Iran war without reopening the Strait of Hormuz. * The US aims to destroy Iran's navy and missile stocks, possibly delaying the waterway’s reopening. * An operation is planned to secure the Strait through multilateral efforts involving the US, France, and Britain. * Disruption of the Strait impacts global oil prices and Britain's fuel supplies, amid recent attacks on oil tankers. * Britain prepares to mitigate potential impacts with military and strategic measures, including a Cobra meeting. 421. </w:t>
      </w:r>
      <w:hyperlink r:id="rId344">
        <w:r>
          <w:rPr>
            <w:color w:val="0000EE"/>
            <w:u w:val="single"/>
          </w:rPr>
          <w:t>https://www.vietnamplus.vn/iran-phe-duyet-ke-hoach-thu-phi-tau-qua-eo-bien-hormuz-post1101971.vnp</w:t>
        </w:r>
      </w:hyperlink>
      <w:r>
        <w:t xml:space="preserve"> - * Một ủy ban của Quốc hội Iran đã phê duyệt kế hoạch thu phí đối với các tàu đi qua eo biển Hormuz, bao gồm thu phí bằng đồng rial và cấm tàu của Mỹ, Israel, hoặc tàu bị trừng phạt đi qua. * Kế hoạch nhằm đảm bảo an ninh hàng hải, thu phí tàu gây ô nhiễm, dịch vụ dẫn đường, và thành lập quỹ phát triển khu vực. * Eo biển Hormuz vận chuyển khoảng 20% lượng dầu thô và khí hoá lỏng toàn cầu, nhưng lưu lượng tàu qua đây giảm khoảng 95% kể từ ngày 28/2 do xung đột, ảnh hưởng tới thị trường năng lượng. * Tăng số tàu qua kênh đào Panama do tắc nghẽn tại Hormuz, dự đoán lượng tàu khí hóa lỏng sẽ tăng trở lại vào tháng 4. * Bốn quốc gia: Thổ Nhĩ Kỳ, Ai Cập, Pakistan, Saudi Arabia bàn phương án mở lại Hormuz để chấm dứt xung đột và khôi phục vận tải. 422. </w:t>
      </w:r>
      <w:hyperlink r:id="rId328">
        <w:r>
          <w:rPr>
            <w:color w:val="0000EE"/>
            <w:u w:val="single"/>
          </w:rPr>
          <w:t>https://www.lemonde.fr/economie/article/2026/03/31/petrole-apres-un-mois-de-conflit-une-production-en-chute-libre_6675573_3234.html</w:t>
        </w:r>
      </w:hyperlink>
      <w:r>
        <w:t xml:space="preserve"> - * Depuis le début du conflit au Moyen-Orient en février, la production pétrolière dans la région a diminué de 25 % à 80 %, selon les pays. * Les exportations via le détroit d’Ormuz ont chuté de 99 % en mars, en excluant l'Iran, à cause des perturbations dans le trafic maritime. * La réduction de la production a été causée par le manque de navires disponibles, la saturation des stocks et des attaques contre les infrastructures. * La production saoudienne a diminué d’environ 25 %, le Irak de près de 80 %, le Iran maintient presque son niveau d'exportation. * La livraison de GNL est totalement arrêtée depuis le début de la guerre, notamment à cause d’attaques iraniennes, affectant le Qatar et les Émirats arabes unis. 423. </w:t>
      </w:r>
      <w:hyperlink r:id="rId345">
        <w:r>
          <w:rPr>
            <w:color w:val="0000EE"/>
            <w:u w:val="single"/>
          </w:rPr>
          <w:t>https://www.business-standard.com/economy/news/why-closure-of-strait-of-hormuz-leaves-asian-nations-most-vulnerable-126033100186_1.html</w:t>
        </w:r>
      </w:hyperlink>
      <w:r>
        <w:t xml:space="preserve"> - * The fighting in West Asia and the closure of the Strait of Hormuz threaten Asian energy supplies. * About 90% of the oil and 83% of liquefied natural gas passing through the Strait are bound for Asia. * Rising fuel costs in Asia cause unrest and government measures to conserve energy. * The regional geopolitics is shifting, with Philippine and Chinese proposals for joint exploration indicating desperation. * China presents itself as a stabilising force, but economic slowdown and military build-up complicate regional stability. * Experts suggest diversifying energy supplies and building strategic reserves as responses.</w:t>
      </w:r>
      <w:r/>
    </w:p>
    <w:p>
      <w:pPr>
        <w:pStyle w:val="ListNumber"/>
        <w:spacing w:line="240" w:lineRule="auto"/>
        <w:ind w:left="720"/>
      </w:pPr>
      <w:r/>
      <w:hyperlink r:id="rId346">
        <w:r>
          <w:rPr>
            <w:color w:val="0000EE"/>
            <w:u w:val="single"/>
          </w:rPr>
          <w:t>https://bitrss.com/oil-prices-climb-new-revelations-about-the-us-iran-war-and-what-it-means-for-crypto-197381</w:t>
        </w:r>
      </w:hyperlink>
      <w:r>
        <w:t xml:space="preserve"> - </w:t>
      </w:r>
      <w:r>
        <w:rPr>
          <w:i/>
        </w:rPr>
        <w:t>Oil prices surged past $106 per barrel, driven by supply disruptions related to US–Iran conflict.</w:t>
      </w:r>
      <w:r>
        <w:t xml:space="preserve"> </w:t>
      </w:r>
      <w:r>
        <w:rPr>
          <w:i/>
        </w:rPr>
        <w:t>Market concerns amid geopolitical uncertainty regarding key energy transit routes, notably the Strait of Hormuz.</w:t>
      </w:r>
      <w:r>
        <w:t xml:space="preserve"> </w:t>
      </w:r>
      <w:r>
        <w:rPr>
          <w:i/>
        </w:rPr>
        <w:t>US–Iran war developments and Gulf countries' support for continued conflict influence energy markets.</w:t>
      </w:r>
      <w:r>
        <w:t xml:space="preserve"> </w:t>
      </w:r>
      <w:r>
        <w:rPr>
          <w:i/>
        </w:rPr>
        <w:t>Crypto markets are affected indirectly through macroeconomic factors and mining costs, with Bitcoin remaining relatively stable.</w:t>
      </w:r>
      <w:r>
        <w:t xml:space="preserve"> </w:t>
      </w:r>
      <w:r>
        <w:rPr>
          <w:i/>
        </w:rPr>
        <w:t>Energy supply risks impact global markets, including cryptocurrency mining profitability.</w:t>
      </w:r>
      <w:r/>
    </w:p>
    <w:p>
      <w:pPr>
        <w:pStyle w:val="ListNumber"/>
        <w:spacing w:line="240" w:lineRule="auto"/>
        <w:ind w:left="720"/>
      </w:pPr>
      <w:r/>
      <w:hyperlink r:id="rId347">
        <w:r>
          <w:rPr>
            <w:color w:val="0000EE"/>
            <w:u w:val="single"/>
          </w:rPr>
          <w:t>https://ca.news.yahoo.com/latest-fighting-israel-invades-lebanon-043701682.html</w:t>
        </w:r>
      </w:hyperlink>
      <w:r>
        <w:t xml:space="preserve"> - * Israel launched a military offensive into southern Lebanon, aiming to push Hezbollah militants out of the border area.</w:t>
      </w:r>
      <w:r>
        <w:rPr>
          <w:i/>
        </w:rPr>
        <w:t xml:space="preserve"> Three UN peacekeepers and four Israeli soldiers were killed during the clashes.</w:t>
      </w:r>
      <w:r>
        <w:t xml:space="preserve"> The UN Security Council is scheduled to discuss the incident.</w:t>
      </w:r>
      <w:r>
        <w:rPr>
          <w:i/>
        </w:rPr>
        <w:t xml:space="preserve"> U.S. President Donald Trump discussed negotiations with Iran, threatening to destroy Iran's energy infrastructure if no deal is reached.</w:t>
      </w:r>
      <w:r>
        <w:t xml:space="preserve"> The article also reports on the detention of a Thai cargo ship and a satellite image suggesting Iran transferred highly enriched uranium to its nuclear site.* It includes statements from Iran’s foreign minister about attacks targeting US forces in the Gulf Arab states.</w:t>
      </w:r>
      <w:r/>
    </w:p>
    <w:p>
      <w:pPr>
        <w:pStyle w:val="ListNumber"/>
        <w:spacing w:line="240" w:lineRule="auto"/>
        <w:ind w:left="720"/>
      </w:pPr>
      <w:r/>
      <w:hyperlink r:id="rId348">
        <w:r>
          <w:rPr>
            <w:color w:val="0000EE"/>
            <w:u w:val="single"/>
          </w:rPr>
          <w:t>https://ca.news.yahoo.com/trump-says-us-negotiating-iran-050522072.html</w:t>
        </w:r>
      </w:hyperlink>
      <w:r>
        <w:t xml:space="preserve"> - * US President Trump claimed negotiations with Iran’s parliamentary speaker, which Iran denied, amid threats of destruction to Iran’s energy infrastructure. * Israel launched military operations in Lebanon against Iran-backed Hezbollah militants, with reports of casualties and rocket fire. * US conducted airstrikes near Isfahan, Iran, and around Tehran, with suspected military targets; Iran has not acknowledged the attack. * A drone hit a Kuwaiti oil tanker near Dubai, causing a fire with no injuries reported; regional countries discuss persistent military tensions. * UN peacekeepers Indonesian soldiers were casualties in Lebanon; regional officials reportedly want continued military pressure on Iran. 427. </w:t>
      </w:r>
      <w:hyperlink r:id="rId349">
        <w:r>
          <w:rPr>
            <w:color w:val="0000EE"/>
            <w:u w:val="single"/>
          </w:rPr>
          <w:t>https://www.middleeasteye.net/live-blog/live-blog-update/hezbollah-israel-give-conflicting-accounts-haifa-oil-refinery-fire</w:t>
        </w:r>
      </w:hyperlink>
      <w:r>
        <w:t xml:space="preserve"> - * A fire occurred at an oil refinery in Haifa Bay after a strike, with authorities reporting no disruption. * Hezbollah claimed its rocket caused the fire, while Israeli officials attributed it to debris from an intercepted missile. * The incident marks the second recent hit on the Haifa oil refinery amid escalating tensions between Israel, Iran, and Hezbollah. * Haifa is identified as a key energy hub and frequent target in ongoing infrastructure conflicts. 428. </w:t>
      </w:r>
      <w:hyperlink r:id="rId350">
        <w:r>
          <w:rPr>
            <w:color w:val="0000EE"/>
            <w:u w:val="single"/>
          </w:rPr>
          <w:t>https://oilprice.com/Latest-Energy-News/World-News/Iranian-Drone-Sets-Kuwaiti-Oil-Tanker-on-Fire.html</w:t>
        </w:r>
      </w:hyperlink>
      <w:r>
        <w:t xml:space="preserve"> - * An Iranian drone hit a Kuwaiti oil tanker, the Al Salmi, at Dubai port, causing fire and hull damage. * The ship was fully laden with 2 million barrels of oil, with potential oil spill risks. * The fire has been brought under control, according to Dubai authorities. * The incident coincided with oil price fluctuations, with Brent crude trading at $112.94 and WTI at $102.73. * The attack occurs amidst tensions between Iran and the US, with geopolitical implications for oil markets.</w:t>
      </w:r>
      <w:r/>
    </w:p>
    <w:p>
      <w:pPr>
        <w:pStyle w:val="ListNumber"/>
        <w:spacing w:line="240" w:lineRule="auto"/>
        <w:ind w:left="720"/>
      </w:pPr>
      <w:r/>
      <w:hyperlink r:id="rId351">
        <w:r>
          <w:rPr>
            <w:color w:val="0000EE"/>
            <w:u w:val="single"/>
          </w:rPr>
          <w:t>https://www.deseret.com/opinion/2026/03/17/iran-war-reasons-for-concern/</w:t>
        </w:r>
      </w:hyperlink>
      <w:r>
        <w:t xml:space="preserve"> - • The U.S. and Israel may have mismanaged regime transition in Iran, strengthening hard-liners. • Oil prices could spike significantly if the Strait of Hormuz is closed, with potential disruptions ongoing. • Iran is still moving oil through the Strait while disrupting others, changing military assumptions. • The conflict risks becoming a prolonged stalemate with limited strategic gains for the U.S. and Israel. • Diplomatic solutions may be preferable to costly military escalation, with regional states and global powers affected.</w:t>
      </w:r>
      <w:r/>
    </w:p>
    <w:p>
      <w:pPr>
        <w:pStyle w:val="ListNumber"/>
        <w:spacing w:line="240" w:lineRule="auto"/>
        <w:ind w:left="720"/>
      </w:pPr>
      <w:r/>
      <w:hyperlink r:id="rId352">
        <w:r>
          <w:rPr>
            <w:color w:val="0000EE"/>
            <w:u w:val="single"/>
          </w:rPr>
          <w:t>https://vocal.media/chapters/brainstorming-plan-of-us-ground-invasion-of-iran</w:t>
        </w:r>
      </w:hyperlink>
      <w:r>
        <w:t xml:space="preserve"> - * The US is contemplating a ground invasion of Iran with military and diplomatic strategies. * Escalation involves strikes on Iranian military sites, missile and drone attacks, and threats to close the Strait of Hormuz. * Possible invasion entry points include Persian Gulf regions, oil infrastructure, and Iraq border. * Iran's counter-strategies include missile attacks, drone warfare, proxy actions, and cyber retaliation. * Diplomatic efforts involve Pakistan as a mediator, aiming to de-escalate potential conflict. * A US invasion could disrupt global oil supplies, trigger regional wars, and impact the economy. 431. </w:t>
      </w:r>
      <w:hyperlink r:id="rId346">
        <w:r>
          <w:rPr>
            <w:color w:val="0000EE"/>
            <w:u w:val="single"/>
          </w:rPr>
          <w:t>https://bitrss.com/oil-prices-climb-new-revelations-about-the-us-iran-war-and-what-it-means-for-crypto-197381</w:t>
        </w:r>
      </w:hyperlink>
      <w:r>
        <w:t xml:space="preserve"> - * Oil prices increase as Brent Crude and WTI surpass $106 per barrel due to supply concerns tied to the US–Iran conflict. * Market fears are driven by potential disruptions to the Strait of Hormuz, a key energy transit route. * Geopolitical tensions persist, with US President Trump reportedly willing to end the conflict if the Strait remains closed; Gulf countries urge continued military pressure on Iran. * Rising energy costs could impact cryptocurrency mining profitability and market volatility, despite crypto remaining relatively stable domestically. * Broader macroeconomic conditions influence crypto price movements more than oil specifically.</w:t>
      </w:r>
      <w:r/>
      <w:r/>
    </w:p>
    <w:p>
      <w:r/>
      <w:r>
        <w:t xml:space="preserve">432. </w:t>
      </w:r>
      <w:hyperlink r:id="rId348">
        <w:r>
          <w:rPr>
            <w:color w:val="0000EE"/>
            <w:u w:val="single"/>
          </w:rPr>
          <w:t>https://ca.news.yahoo.com/trump-says-us-negotiating-iran-050522072.html</w:t>
        </w:r>
      </w:hyperlink>
      <w:r>
        <w:t xml:space="preserve"> - * US President Trump threatened Iran with destruction if a deal is not reached, and claimed negotiation with Iran's parliamentary speaker. * Iran denies talks with the US and criticises Pakistan-facilitated discussions. * Israel has invaded southern Lebanon, targeting Iran-backed Hezbollah militants, with casualties reported. * Major explosions believed to be linked to Iran occur near Isfahan, with US and Iranian sources reporting conflicting accounts. * Airstrikes hit in Iran near Tehran, and a drone caused damage in Saudi Arabia. * Two Indonesian UN peacekeepers died in Lebanon, and several were injured amid hostilities. * A Kuwaiti oil tanker was hit by a drone in Dubai waters, causing a fire, with no injuries. * Regional Gulf countries express a desire for increased military pressure on Iran unless there is leadership change or behavioural shift. 433. </w:t>
      </w:r>
      <w:hyperlink r:id="rId353">
        <w:r>
          <w:rPr>
            <w:color w:val="0000EE"/>
            <w:u w:val="single"/>
          </w:rPr>
          <w:t>https://www.thehindubusinessline.com/markets/commodities/crude-oil-futures-rise-despite-report-of-trump-weighing-end-to-iran-war/article70805677.ece</w:t>
        </w:r>
      </w:hyperlink>
      <w:r>
        <w:t xml:space="preserve"> - * Crude oil futures traded higher on Tuesday morning. * Wall Street Journal reported US President Donald Trump considering ending the Iran conflict. * Trump reportedly willing to wind down hostilities and press allies if necessary. * Iran attacked a Kuwait-flagged oil tanker off Dubai, with damage being assessed. * The report was published on 31 March 2026. 434. </w:t>
      </w:r>
      <w:hyperlink r:id="rId343">
        <w:r>
          <w:rPr>
            <w:color w:val="0000EE"/>
            <w:u w:val="single"/>
          </w:rPr>
          <w:t>https://www.gbnews.com/politics/us/donald-trump-end-iran-war-strait-of-hormuz-fuel-chaos-britons</w:t>
        </w:r>
      </w:hyperlink>
      <w:r>
        <w:t xml:space="preserve"> - * Donald Trump reportedly told allies he is willing to end the Iran war without reopening the Strait of Hormuz. * The US may initiate a phased operation to destroy Iran's navy and missile stocks instead. * The Strait of Hormuz is a vital waterway carrying up to a fifth of the world's oil. * Disruption of the strait impacts global oil prices and supplies to Britain, including LNG imports. * Britain’s Royal Navy is preparing to secure the strait with multinational cooperation, including the UK, US, and France. * A Cobra meeting will assess the economic impact of the Iran conflict on Britain, focusing on energy and transport sectors. * Recent attacks on oil tankers in Dubai port highlight ongoing maritime security concerns. 435. </w:t>
      </w:r>
      <w:hyperlink r:id="rId354">
        <w:r>
          <w:rPr>
            <w:color w:val="0000EE"/>
            <w:u w:val="single"/>
          </w:rPr>
          <w:t>https://vocal.media/chapters/world-war-3-current-affairs-2026</w:t>
        </w:r>
      </w:hyperlink>
      <w:r>
        <w:t xml:space="preserve"> - * Escalating tensions between the US and Iran over military actions threaten to trigger broader conflict, involving regional and global powers. * The Strait of Hormuz and shipping lanes in the Red Sea are contested zones, risking significant disruption to oil supplies. * Iran’s geographic features and military capabilities complicate potential military interventions, with limited objectives likely. * Regional conflicts include Yemen’s Houthi rebels targeting shipping lanes, affecting global energy markets. * Global powers like Russia and China monitor the situation, with some benefiting from rising energy prices; Pakistan mediates, but Iran is hesitant. * Experts warn of a "Hybrid World War" scenario with regional clashes, economic sanctions, cyber warfare, and proxy conflicts. * Economic risks include oil price volatility, supply chain disruptions, and heightened inflation; a broader economic crisis is possible. * Diplomatic efforts led by Pakistan, Saudi Arabia, Turkey, and Egypt aim to prevent escalation, but Iran’s hesitancy hinders progress. * The coming weeks are critical, with military actions and diplomacy shaping global security outcomes. 436. </w:t>
      </w:r>
      <w:hyperlink r:id="rId355">
        <w:r>
          <w:rPr>
            <w:color w:val="0000EE"/>
            <w:u w:val="single"/>
          </w:rPr>
          <w:t>https://www.vietnamplus.vn/dau-tho-brent-huong-toi-thang-tang-gia-ky-luc-post1101948.vnp</w:t>
        </w:r>
      </w:hyperlink>
      <w:r>
        <w:t xml:space="preserve"> - * Giá dầu Brent tăng 0,2% lên 112,78 USD/thùng, hướng tới mức tăng theo tháng kỷ lục.</w:t>
      </w:r>
      <w:r>
        <w:rPr>
          <w:i/>
        </w:rPr>
        <w:t xml:space="preserve"> Giá dầu WTI của Mỹ tăng 3,3% lên 102,88 USD/thùng, mức cao nhất kể từ tháng 7/2022.</w:t>
      </w:r>
      <w:r>
        <w:t xml:space="preserve"> Xung đột tại Trung Đông, gồm Yemen, Iran, Israel, và các cuộc không kích của Mỹ và Israel, gây lo ngại về nguồn cung dầu.</w:t>
      </w:r>
      <w:r>
        <w:rPr>
          <w:i/>
        </w:rPr>
        <w:t xml:space="preserve"> Iran đóng cửa eo biển Hormuz, làm tăng giá dầu Brent khoảng 57% trong tháng này.</w:t>
      </w:r>
      <w:r>
        <w:t xml:space="preserve"> Mỹ cảnh báo sẽ phá hủy các cơ sở năng lượng Iran nếu tình hình xấu đi.</w:t>
      </w:r>
      <w:r>
        <w:rPr>
          <w:i/>
        </w:rPr>
        <w:t xml:space="preserve"> Ngân hàng G7 cam kết hành động để ổn định thị trường năng lượng.</w:t>
      </w:r>
      <w:r>
        <w:t xml:space="preserve"> Dự trữ dầu thô Mỹ giảm 1,3 triệu thùng trong tuần kết thúc ngày 27/3.</w:t>
      </w:r>
      <w:r>
        <w:rPr>
          <w:i/>
        </w:rPr>
        <w:t xml:space="preserve"> Lượng dầu Saudi Arabia chuyển hướng sang Biển Đỏ tăng mạnh.</w:t>
      </w:r>
      <w:r>
        <w:t xml:space="preserve"> Nigeria dự kiến xuất khẩu dầu tăng 3,1% trong tháng 5.* Tình hình này gây áp lực tăng giá dầu, dự kiến còn tiếp tục trong thời gian tới. 437. </w:t>
      </w:r>
      <w:hyperlink r:id="rId356">
        <w:r>
          <w:rPr>
            <w:color w:val="0000EE"/>
            <w:u w:val="single"/>
          </w:rPr>
          <w:t>https://www.vietnamplus.vn/xung-dot-trung-dong-va-tac-dong-kinh-te-nganh-nhua-indonesia-khat-nguyen-lieu-post1101962.vnp</w:t>
        </w:r>
      </w:hyperlink>
      <w:r>
        <w:t xml:space="preserve"> - - Indonesian plastic sector experiences supply disruption due to Iran-Israel conflict impacting global supply chains. - Strait of Hormuz blockage reduces oil-derived raw material flow from the Middle East. - 70% of Indonesia's petrochemical raw materials originate from the Middle East, causing shortages and price hikes. - Industry relies heavily on naphtha, which also faces supply constraints. - Companies seek alternative suppliers in Asia and Southeast Asia, hindered by export restrictions. - Digital innovation and in-country raw material development advocated as solutions. - Dependence on a single regional supply source exposes industry vulnerabilities. 438. </w:t>
      </w:r>
      <w:hyperlink r:id="rId357">
        <w:r>
          <w:rPr>
            <w:color w:val="0000EE"/>
            <w:u w:val="single"/>
          </w:rPr>
          <w:t>https://www.spectator.com.au/2026/03/the-markets-have-stopped-listening-to-donald-trump/</w:t>
        </w:r>
      </w:hyperlink>
      <w:r>
        <w:t xml:space="preserve"> - * President Trump proposes military solutions to Iran's oil exports, including seizing oil wells and attacking Kharg Island. * Oil prices rise, Brent crude reaches $116 a barrel, amid market concerns about supply disruptions. * Trump publicly considers taking over Iran's oil production and threats to bomb Iran's infrastructure. * UK government officials are briefed on the war; re-opening the North Sea for oil production is dismissed. * The article suggests that the conflict has led to a supply squeeze and the market is out of political control. 439. </w:t>
      </w:r>
      <w:hyperlink r:id="rId328">
        <w:r>
          <w:rPr>
            <w:color w:val="0000EE"/>
            <w:u w:val="single"/>
          </w:rPr>
          <w:t>https://www.lemonde.fr/economie/article/2026/03/31/petrole-apres-un-mois-de-conflit-une-production-en-chute-libre_6675573_3234.html</w:t>
        </w:r>
      </w:hyperlink>
      <w:r>
        <w:t xml:space="preserve"> - * La guerre au Moyen-Orient a entraîné une réduction significative de la production pétrolière dans la région, de 25 % à 80 % selon les pays. * Les exportations depuis le golfe Arabo-Persique ont chuté de 99 % en mars, principalement en raison des restrictions de navigation liées au conflit. * La production saoudienne a diminué d’environ 25 %, celle du Koweït de plus de 60 %, et celle de l’Irak de près de 80 %, entre fin février et fin mars. * L'Iran maintient presque normalement ses expéditions, envoyant environ 1,8 million de barils par jour. * Les livraisons de GNL sont complètement arrêtées depuis le début du conflit, notamment à cause d’attaques sur les installations de Qatar et des Émirats arabes unis. 440. </w:t>
      </w:r>
      <w:hyperlink r:id="rId358">
        <w:r>
          <w:rPr>
            <w:color w:val="0000EE"/>
            <w:u w:val="single"/>
          </w:rPr>
          <w:t>https://www.lemonde.fr/international/article/2026/03/31/l-ukraine-frappe-les-ports-russes-et-cible-le-petrole-nerf-de-la-guerre-pour-le-kremlin_6675581_3210.html</w:t>
        </w:r>
      </w:hyperlink>
      <w:r>
        <w:t xml:space="preserve"> - * Ukraine has launched multiple drone attacks on Russian ports, targeting strategic oil export facilities. * The port of Oust-Louga, vital for Russian oil exports and managed by Transneft, was attacked on 29 March 2026, causing a fire. * The Ukrainian security agency claims to have caused significant damage to Oust-Louga, which exports approximately 700,000 barrels of oil daily. * Other targets included the ports of Primorsk and Novorossiisk. * The attacks involved strikes on port infrastructure handling oil, coal, mineral ores, fertilisers, and chemicals. 441. </w:t>
      </w:r>
      <w:hyperlink r:id="rId354">
        <w:r>
          <w:rPr>
            <w:color w:val="0000EE"/>
            <w:u w:val="single"/>
          </w:rPr>
          <w:t>https://vocal.media/chapters/world-war-3-current-affairs-2026</w:t>
        </w:r>
      </w:hyperlink>
      <w:r>
        <w:t xml:space="preserve"> - * Escalating tensions between the US and Iran, including military strikes and missile attacks, heighten risk of a broader war. * The Strait of Hormuz and Bab-el-Mandeb are contested, impacting nearly 20% of global oil supply and raising economic concerns. * Iran's geographic features and missile capabilities make invasion complex; US aims for limited objectives. * Regional conflicts, including Houthi rebel actions, threaten shipping lanes and global energy markets. * Major powers like Russia and China monitor tensions; Pakistan mediates, but Iran remains hesitant. * Experts warn of a 'Hybrid World War' scenario due to combined military, economic, and cyber conflicts. * Disrupted energy supplies cause global economic instability, inflation, and supply chain issues. * Diplomatic efforts led by Pakistan and regional partners aim to prevent escalation, but risks remain significant. * The coming weeks are critical for potential escalation or resolution, with global implications if conflict expands. 442. </w:t>
      </w:r>
      <w:hyperlink r:id="rId357">
        <w:r>
          <w:rPr>
            <w:color w:val="0000EE"/>
            <w:u w:val="single"/>
          </w:rPr>
          <w:t>https://www.spectator.com.au/2026/03/the-markets-have-stopped-listening-to-donald-trump/</w:t>
        </w:r>
      </w:hyperlink>
      <w:r>
        <w:t xml:space="preserve"> - * Over the past 24 hours, President Trump proposed various aggressive solutions to the Iran oil crisis triggered by tensions in the Gulf, including seizing Iran’s oil wells and attacking Kharg Island. * Trump threatened to obliterate Iran’s electric plants, oil wells, and Kharg Island if demands are not met. * Brent crude oil prices rose to $116 a barrel amid fears of supply disruptions caused by conflict and threats in the Gulf. * The UK government is engaging with business leaders and G7 colleagues to respond to the crisis. * The article notes that the oil market is out of political control and highlights that future supply might increase through alternative sources such as wind, solar, nuclear, and Venezuela, but this will not happen quickly. 443. </w:t>
      </w:r>
      <w:hyperlink r:id="rId359">
        <w:r>
          <w:rPr>
            <w:color w:val="0000EE"/>
            <w:u w:val="single"/>
          </w:rPr>
          <w:t>https://theconcepttrading.com/market-snapshot-3march-31st-2026/</w:t>
        </w:r>
      </w:hyperlink>
      <w:r>
        <w:t xml:space="preserve"> - * The war premium intensified on 30 March, driving oil prices above $115 Brent and $102 U.S. crude. * Oil supply disruptions persist due to Iran-U.S. tensions over the Strait of Hormuz, with some vessels passing through selectively. * Geopolitical concerns contribute to increased energy security risks and inflation expectations. * Markets reflect a trade-security premium with broader energy and trade implications. * Central banks and policymakers remain cautious, highlighting energy stability concerns amid volatile energy markets.</w:t>
      </w:r>
      <w:r/>
    </w:p>
    <w:p>
      <w:r/>
      <w:r>
        <w:t xml:space="preserve">444. </w:t>
      </w:r>
      <w:hyperlink r:id="rId360">
        <w:r>
          <w:rPr>
            <w:color w:val="0000EE"/>
            <w:u w:val="single"/>
          </w:rPr>
          <w:t>https://www.okaz.com.sa/economy/na/2240579</w:t>
        </w:r>
      </w:hyperlink>
      <w:r>
        <w:t xml:space="preserve"> - - بدأت مخزونات النفط التجارية في الولايات المتحدة تزداد خلال الأسبوع المنتهي في 13 مارس، حسب معهد البترول الأمريكي. - زاد مخزون النفط الخام بمقدار 6.56 مليون برميل. - تراجعت مخزونات البنزين بمقدار 4.56 مليون برميل وتراجعت مخزونات المقطرات بمقدار 1.39 مليون برميل. - من المتوقع صدور بيانات رسمية تشير لانخفاض طفيف قدره 49 ألف برميل. - سجلت العقود الآجلة للنفط ارتفاعات ملحوظة بعد البيانات. 445. </w:t>
      </w:r>
      <w:hyperlink r:id="rId361">
        <w:r>
          <w:rPr>
            <w:color w:val="0000EE"/>
            <w:u w:val="single"/>
          </w:rPr>
          <w:t>https://kfgo.com/2026/03/30/iran-war-is-dimming-outlook-for-many-economies-imf-says/</w:t>
        </w:r>
      </w:hyperlink>
      <w:r>
        <w:t xml:space="preserve"> - • The war in Iran has caused global economic disruption and tighter financial conditions. • Oil prices are set for a record monthly rise due to damage to regional infrastructure. • The IMF warns of higher prices and slower growth, particularly affecting low-income countries. • International efforts include releasing oil from strategic stocks. • Full assessment to be published in IMF's World Economic Outlook on April 14. 446. </w:t>
      </w:r>
      <w:hyperlink r:id="rId362">
        <w:r>
          <w:rPr>
            <w:color w:val="0000EE"/>
            <w:u w:val="single"/>
          </w:rPr>
          <w:t>https://www.berlingske.dk/internationalt/selskab-advarer-om-olieudslip-efter-angreb-paa-stort-tankskib-i-dubai?referrer=RSS</w:t>
        </w:r>
      </w:hyperlink>
      <w:r>
        <w:t xml:space="preserve"> - * An olietanker fra Kuwait blev angrebet, mens den lå for anker i Dubai, med skade og brand om bord. * Angrebet betegnes som iransk, ifølge Kuwait Petroleum Corporation. * Der er advarsel om mulig olieudslip i farvandet omkring Dubai. * En anden tankskib blev ramt nær Hormuzstrædet, og besætningen er i sikkerhed. * Konflikten i Mellemøsten har påvirket skibstrafikken gennem Hormuzstrædet, hvilket har øget globale olie- og gaspriser. 447. </w:t>
      </w:r>
      <w:hyperlink r:id="rId363">
        <w:r>
          <w:rPr>
            <w:color w:val="0000EE"/>
            <w:u w:val="single"/>
          </w:rPr>
          <w:t>https://energy.economictimes.indiatimes.com/news/oil-and-gas/persian-gulf-standoff-10-foreign-ships-with-energy-products-stranded-18-indian-vessels-in-region/129914763</w:t>
        </w:r>
      </w:hyperlink>
      <w:r>
        <w:t xml:space="preserve"> - * Ten foreign-flagged ships carrying energy products are stranded in the Persian Gulf, bound for India. * The ships include three with LPG, four with crude oil, and three with LNG. * Two LPG carriers, carrying about 94,000 tonnes of cooking gas, have cleared the Strait of Hormuz and are expected to arrive at Mumbai and New Mangalore ports. * The Indian government prioritises allowing India-bound vessels to pass through the Strait of Hormuz. * Insurance premiums in the high-risk area have increased significantly since the onset of conflict. 448. </w:t>
      </w:r>
      <w:hyperlink r:id="rId364">
        <w:r>
          <w:rPr>
            <w:color w:val="0000EE"/>
            <w:u w:val="single"/>
          </w:rPr>
          <w:t>https://www.freemalaysiatoday.com/category/world/2026/03/31/iranian-attack-sparks-fire-on-kuwaiti-oil-tanker-at-dubai-port</w:t>
        </w:r>
      </w:hyperlink>
      <w:r>
        <w:t xml:space="preserve"> - ['</w:t>
      </w:r>
      <w:r>
        <w:rPr>
          <w:i/>
        </w:rPr>
        <w:t xml:space="preserve"> An Iranian attack caused a fire on a Kuwaiti oil tanker at Dubai Port, UAE.', '</w:t>
      </w:r>
      <w:r>
        <w:t xml:space="preserve"> The attack occurred while the tanker was fully laden, causing material damage to the hull.', '</w:t>
      </w:r>
      <w:r>
        <w:rPr>
          <w:i/>
        </w:rPr>
        <w:t xml:space="preserve"> Dubai authorities extinguished the fire; no injuries reported.', '</w:t>
      </w:r>
      <w:r>
        <w:t xml:space="preserve"> Kuwait’s military responded to hostile missile and drone attacks in the Gulf.', '* Iran continues its campaign in the Gulf region in response to US-Israeli strikes.'] 449. </w:t>
      </w:r>
      <w:hyperlink r:id="rId365">
        <w:r>
          <w:rPr>
            <w:color w:val="0000EE"/>
            <w:u w:val="single"/>
          </w:rPr>
          <w:t>https://www.bespacific.com/crs-u-s-conflict-with-iran/</w:t>
        </w:r>
      </w:hyperlink>
      <w:r>
        <w:t xml:space="preserve"> - * U.S. and Israeli air strikes on Iran began on February 28, 2026, leading to regional conflict. * The conflict has largely halted commercial shipping through the Strait of Hormuz. * Iran has undertaken attacks on Gulf neighbours and military targets, with retaliatory strikes from Iran and Iran-aligned groups. * The disruption affects global markets for oil, natural gas, and commodities. * The conflict raises questions about future U.S. policy and regional stability. 450. </w:t>
      </w:r>
      <w:hyperlink r:id="rId366">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Approval was announced by an IRIB member, with focus on security, ship safety, environmental protection, and financial arrangements. * The plan involves a rial-based toll system. * The announcement relates to ongoing West Asia regional conflicts. 451. </w:t>
      </w:r>
      <w:hyperlink r:id="rId367">
        <w:r>
          <w:rPr>
            <w:color w:val="0000EE"/>
            <w:u w:val="single"/>
          </w:rPr>
          <w:t>https://responsiblestatecraft.org/africa-iran-war/</w:t>
        </w:r>
      </w:hyperlink>
      <w:r>
        <w:t xml:space="preserve"> - * Africa produces 8% of world’s unrefined crude oil but only 2% of refined supply in 2023. * Several South African refineries closed between 2020 and 2024, reducing capacity by about half; 80% of refined oil consumed is imported. * Fuel prices in South Africa are increasing, with potential government hikes up to 25% for gasoline and 44% for diesel. * Countries like Kenya, Zimbabwe, Ethiopia, and Egypt are implementing measures to limit fuel demand and raise prices. * Nigeria’s new Dangote refinery, opened in May 2023, produces up to 650 million barrels daily, reducing domestic reliance and increasing exports to Africa. * Nigeria’s domestic fuel prices remain high, but permit approvals expedite oil well revival amid demand surge. * The energy crisis exposes Africa’s vulnerability to global market disruptions, urging investment in local refining capacity. 452. </w:t>
      </w:r>
      <w:hyperlink r:id="rId368">
        <w:r>
          <w:rPr>
            <w:color w:val="0000EE"/>
            <w:u w:val="single"/>
          </w:rPr>
          <w:t>https://www.investing.com/news/stock-market-news/bp-locks-out-union-workers-at-its-midwest-refinery-4567195</w:t>
        </w:r>
      </w:hyperlink>
      <w:r>
        <w:t xml:space="preserve"> - * BP to block around 800 workers at the Whiting refinery from March 19, due to contract disputes. * The lockout follows rejected proposals during months of negotiations after the collective agreement expired on January 31. * Workers represent union USW, involved in the production of transportation fuels. * The dispute has potential to affect fuel supply amid high prices due to regional and global energy market conditions. * BP claims union demands include job cuts, pay reductions, and loss of bargaining rights, which the company considers unacceptable. 453. </w:t>
      </w:r>
      <w:hyperlink r:id="rId369">
        <w:r>
          <w:rPr>
            <w:color w:val="0000EE"/>
            <w:u w:val="single"/>
          </w:rPr>
          <w:t>https://www.supplychainbrain.com/blogs/1-think-tank/post/43744-the-strait-of-hormuz-walking-a-tightrope</w:t>
        </w:r>
      </w:hyperlink>
      <w:r>
        <w:t xml:space="preserve"> - * The Strait of Hormuz remains operationally fragile and politically conditional amid tensions between the US and Iran. * Naval and shipping activities are limited, with fears of mines and potential attacks, impacting maritime traffic. * Lloyd’s of London confirms war risk and hull insurance remain available, but safety concerns are driving shipping disruptions. * Alternative routes via Oman and other regional plans are complex, expensive, and not real substitutes for the Strait. * Infrastructure rerouting, like in Fujairah and Saudi Arabia, are strategic contingency measures. * The Strait is not wholly closed but is difficult and psychologically exhausting to navigate, affecting global energy trade.</w:t>
      </w:r>
      <w:r/>
    </w:p>
    <w:p>
      <w:r/>
      <w:r>
        <w:t xml:space="preserve">454. </w:t>
      </w:r>
      <w:hyperlink r:id="rId370">
        <w:r>
          <w:rPr>
            <w:color w:val="0000EE"/>
            <w:u w:val="single"/>
          </w:rPr>
          <w:t>https://www.ndtv.com/world-news/iran-war-latest-news-18-india-flagged-ships-carrying-crude-oil-lpg-stranded-in-hormuz-amid-war-11288921#publisher=newsstand</w:t>
        </w:r>
      </w:hyperlink>
      <w:r>
        <w:t xml:space="preserve"> - * At least 18 Indian-flagged vessels, carrying LPG, crude oil, and LNG, are anchored in the Persian Gulf near the Strait of Hormuz due to regional conflict. * Eight Indian ships have safely transited the strait; two LPG carriers, BW TYR and BW ELM, have moved towards Indian ports. * The conflict has increased marine insurance premiums from 0.04% to 0.7%, reflecting higher risk. * India’s energy imports via the Strait of Hormuz include 40% of crude oil, over 50% of LNG, and 90% of LPG. * Indian authorities are prioritising the safe passage of vessels and monitoring the situation closely. 455. </w:t>
      </w:r>
      <w:hyperlink r:id="rId371">
        <w:r>
          <w:rPr>
            <w:color w:val="0000EE"/>
            <w:u w:val="single"/>
          </w:rPr>
          <w:t>https://cleantechnica.com/2026/03/30/200-a-barrel-oil-bloomberg-says-its-possible/</w:t>
        </w:r>
      </w:hyperlink>
      <w:r>
        <w:t xml:space="preserve"> - ['</w:t>
      </w:r>
      <w:r>
        <w:rPr>
          <w:i/>
        </w:rPr>
        <w:t xml:space="preserve"> Bloomberg reports US officials and analysts consider oil prices may reach $200 per barrel due to Strait of Hormuz closure.', "</w:t>
      </w:r>
      <w:r>
        <w:t xml:space="preserve"> The strait's closure reduces global oil flows by 11 million barrels daily, leading to a net shortfall of about 9 million barrels a day.", '</w:t>
      </w:r>
      <w:r>
        <w:rPr>
          <w:i/>
        </w:rPr>
        <w:t xml:space="preserve"> Oil prices are currently around $116 per barrel, significantly below the 2008 high of $147.50, and natural gas prices have increased over 70%.', '</w:t>
      </w:r>
      <w:r>
        <w:t xml:space="preserve"> The situation risks causing inflation, growth slowdown, and potential stagflation, with energy assets at risk of damage and supply disruptions spreading globally.', '* Industry experts predict increased pressure for energy transition away from fossil fuels to renewables, as current conflicts expose vulnerabilities in reliance on oil and gas.'] 456. </w:t>
      </w:r>
      <w:hyperlink r:id="rId372">
        <w:r>
          <w:rPr>
            <w:color w:val="0000EE"/>
            <w:u w:val="single"/>
          </w:rPr>
          <w:t>https://nypost.com/2026/03/17/world-news/us-drops-5k-pound-bunker-buster-bombs-on-underground-missile-sites-near-strait-of-hormuz/</w:t>
        </w:r>
      </w:hyperlink>
      <w:r>
        <w:t xml:space="preserve"> - * The US military employed 5,000-pound deep penetrator munitions on underground Iranian missile sites near the Strait of Hormuz. * The attack was announced by US Central Command amid ongoing tensions close to the Strait of Hormuz. * The US claimed the missile sites posed a risk to international shipping and contributed to the seizure of the waterway. * The incident increased concerns over maritime security and global energy supplies, with oil prices exceeding $100 per barrel. * US officials emphasised efforts to deplete Iran's ability to threaten navigation in the region. 457. </w:t>
      </w:r>
      <w:hyperlink r:id="rId373">
        <w:r>
          <w:rPr>
            <w:color w:val="0000EE"/>
            <w:u w:val="single"/>
          </w:rPr>
          <w:t>https://www.babypips.com/analysis/headline-powell-says-look-through-oil-shock-what-it-means-markets-2026-03-31</w:t>
        </w:r>
      </w:hyperlink>
      <w:r>
        <w:t xml:space="preserve"> - * Jerome Powell spoke at Harvard University, signalling the Fed will not raise interest rates despite high oil prices. * Markets responded with a decrease in rate hike expectations, Treasury yields dropped, the dollar softened, and gold prices firmed. * Powell cited that supply-side inflation from oil shocks is temporary and monetary policy acts with long and variable lags. * He noted that inflation expectations are currently anchored, but must be monitored closely. * Implication for forex traders: a dovish stance may weaken the dollar relative to currencies with potential for hikes, such as EUR and JPY. 458. </w:t>
      </w:r>
      <w:hyperlink r:id="rId374">
        <w:r>
          <w:rPr>
            <w:color w:val="0000EE"/>
            <w:u w:val="single"/>
          </w:rPr>
          <w:t>https://scroll.in/latest/1091773/top-updates-trump-threatens-to-obliterate-irans-kharg-island-if-hormuz-is-not-reopened?utm_source=rss&amp;utm_medium=public</w:t>
        </w:r>
      </w:hyperlink>
      <w:r>
        <w:t xml:space="preserve"> - * US President Donald Trump stated that the US military would obliterate Iran's Kharg Island and other infrastructure if the Strait of Hormuz remains closed. * Iran's parliament approved plans to impose tolls and restrict passage for US and Israeli vessels through the Strait of Hormuz. * An Iranian-flagged vessel was struck by a drone in Dubai port, raising concerns about oil spills. * India condemned attacks on UN peacekeepers in Lebanon. * Brent crude oil prices surged to $114 per barrel amid the conflict, with US gasoline prices exceeding $4 per gallon. * The conflict involves Iran's retaliation and the blockade of the Strait of Hormuz, disrupting global petroleum supply. 459. </w:t>
      </w:r>
      <w:hyperlink r:id="rId365">
        <w:r>
          <w:rPr>
            <w:color w:val="0000EE"/>
            <w:u w:val="single"/>
          </w:rPr>
          <w:t>https://www.bespacific.com/crs-u-s-conflict-with-iran/</w:t>
        </w:r>
      </w:hyperlink>
      <w:r>
        <w:t xml:space="preserve"> - • U.S. and Israeli air strikes on Iran began on 28 February 2026, leading to regional conflict. • The strikes aim to eliminate threats from Iran, including missile arsenal, navy, and nuclear ambitions. • Iran retaliated with attacks on targets across various countries, including threats to maritime traffic. • Commercial shipping through the Strait of Hormuz has largely halted, impacting global oil and gas markets. • The conflict has caused unrest in Lebanon and attacks from Iran-aligned groups in Iraq. • The situation raises questions about U.S. policy in the Middle East and regional cooperation. 460. </w:t>
      </w:r>
      <w:hyperlink r:id="rId375">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of the Strait of Hormuz, emphasising freedom of navigation. * Iran has targeted the waterway, disrupting shipping, with Iran and US/Israel involved in attacks. * Bessent commented that ship traffic is increasing as countries reach arrangements with Iran. * The Strait is a vital global oil route, through which nearly 20% of the world's oil passes, and is important for India’s oil imports. * US Secretary of State Marco Rubio affirmed the US's intent not to allow Iran to control the Strait, citing ongoing military actions against Iran’s navy and missile capabilities. 461. </w:t>
      </w:r>
      <w:hyperlink r:id="rId376">
        <w:r>
          <w:rPr>
            <w:color w:val="0000EE"/>
            <w:u w:val="single"/>
          </w:rPr>
          <w:t>https://www.india.com/news/world/dubai-iran-carried-out-airstrike-on-fully-loaded-kuwaiti-oil-tanker-at-dubai-port-after-donald-trump-kharg-island-warning-netanyahu-iran-war-missile-drone-attack-8362336/</w:t>
        </w:r>
      </w:hyperlink>
      <w:r>
        <w:t xml:space="preserve"> - * Iran attacked a fully loaded Kuwaiti oil tanker, Al-Salmi, at Dubai port, causing a fire and hull damage. * The attack occurred in the context of ongoing West Asian tensions and series of attacks in the Gulf region. * Kuwait Petroleum Corporation warned of a possible oil spill; no casualties were reported. * Dubai firefighting teams extinguished the fire on the tanker; no injuries reported. * Following the attack, US crude oil prices rose by 3.4% to over USD106 per barrel. 462. </w:t>
      </w:r>
      <w:hyperlink r:id="rId377">
        <w:r>
          <w:rPr>
            <w:color w:val="0000EE"/>
            <w:u w:val="single"/>
          </w:rPr>
          <w:t>https://bitcoinethereumnews.com/tech/a-strategic-move-to-6-9194-sparks-market-analysis/?utm_source=rss&amp;utm_medium=rss&amp;utm_campaign=a-strategic-move-to-6-9194-sparks-market-analysis</w:t>
        </w:r>
      </w:hyperlink>
      <w:r>
        <w:t xml:space="preserve"> - * The PBOC adjusted the USD/CNY reference rate from 6.9223 to 6.9194, a change of 29 basis points, reflecting a slight yuan strengthening. * The rate influences export competitiveness, import costs, capital flows, and inflation expectations in China. * The adjustment aligns with China’s trade surplus and capital account movements, affecting global currency markets. * Experts view this move as a stabilisation effort to manage foreign exchange reserves and market expectations. * The rate interacts with US Federal Reserve policies and global risk sentiment, impacting trading across Asia and commodity-exporting nations. 463. </w:t>
      </w:r>
      <w:hyperlink r:id="rId378">
        <w:r>
          <w:rPr>
            <w:color w:val="0000EE"/>
            <w:u w:val="single"/>
          </w:rPr>
          <w:t>https://www.sondakika.com/guncel/haber-iran-hurmuz-bogazi-nda-gecis-ucreti-uygulamasini-o-19701182/</w:t>
        </w:r>
      </w:hyperlink>
      <w:r>
        <w:t xml:space="preserve"> - * Iran's Parliament's National Security Committee approves a bill regulating the Strait of Hormuz, including tolls and restrictions. * The legislation proposes applying transit fees in Iranian riyal, banning passage for US and Israeli vessels, and imposing restrictions on countries supporting US sanctions. * The bill aims to strengthen Iran's sovereignty over the strait and expand military and environmental regulations. * The process continues with approval needed from the Guardian Council and the President. * The move raises concerns over potential impacts on global energy markets and maritime trade routes amid broader Iran-Israel-US tensions. 464. </w:t>
      </w:r>
      <w:hyperlink r:id="rId379">
        <w:r>
          <w:rPr>
            <w:color w:val="0000EE"/>
            <w:u w:val="single"/>
          </w:rPr>
          <w:t>https://economictimes.indiatimes.com/news/defence/india-bound-flight-struck-in-us-attack-at-mashhad-airport-iran-terms-it-war-crime/articleshow/129913888.cms</w:t>
        </w:r>
      </w:hyperlink>
      <w:r>
        <w:t xml:space="preserve"> - * An aircraft operated by Mahan Air was reportedly hit during a US airstrike at Mashhad International Airport. * The incident disrupted a humanitarian mission scheduled to travel from Iran to India with medicines. * Iran condemned the attack as a 'war crime' and a violation of international law. * The incident has heightened concerns over civilian and humanitarian aviation safety in conflict zones. * US sanctions have targeted Mahan Air, accusing it of links with Iran’s IRGC and regional conflicts. 465. </w:t>
      </w:r>
      <w:hyperlink r:id="rId380">
        <w:r>
          <w:rPr>
            <w:color w:val="0000EE"/>
            <w:u w:val="single"/>
          </w:rPr>
          <w:t>https://economictimes.indiatimes.com/news/international/global-trends/trump-tells-aides-he-is-willing-to-end-iran-war-without-reopening-hormuz-wsj-reports/articleshow/129913958.cms</w:t>
        </w:r>
      </w:hyperlink>
      <w:r>
        <w:t xml:space="preserve"> - * U.S. President Donald Trump reportedly indicated willingness to end the military campaign against Iran even if the Strait of Hormuz remains closed, according to Wall Street Journal. * Trump and aides concluded efforts to reopen the strait could prolong the conflict beyond four to six weeks. * The US aims to weaken Iran’s navy and missile stockpiles and use diplomatic pressure to restore trade flows, seeking European and Gulf allies' support if needed. * Disruption of the strait has increased oil prices, affecting major importers such as India and China, with potential supply shortages. * Iran's control over the strait appears increasing, with vessels now rerouting under Iranian approval and some ships switching off transponders. 466. </w:t>
      </w:r>
      <w:hyperlink r:id="rId381">
        <w:r>
          <w:rPr>
            <w:color w:val="0000EE"/>
            <w:u w:val="single"/>
          </w:rPr>
          <w:t>https://bitcoinethereumnews.com/finance/wti-plummets-below-100-as-trump-calls-for-truce-without-hormuz-reopening/?utm_source=rss&amp;utm_medium=rss&amp;utm_campaign=wti-plummets-below-100-as-trump-calls-for-truce-without-hormuz-reopening</w:t>
        </w:r>
      </w:hyperlink>
      <w:r>
        <w:t xml:space="preserve"> - * WTI futures on NYMEX fall over 3% to near $98 during Asian trading. * US President Donald Trump indicates willingness to end war with Iran without reopening Strait of Hormuz. * Report from WSJ states military mission may extend beyond four to six weeks if waterway reopens. * Energy supply concerns and inflation expectations may ease if conflict ends. * US Dollar Index (DXY) slightly declines to around 100.40, reflecting improved risk appetite. 467. </w:t>
      </w:r>
      <w:hyperlink r:id="rId366">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The approval was announced by a member of the National Security Commission. * Key areas covered are security, ship safety, environmental protection, financial arrangements, and a rial-based toll system. * The announcement was made by Iranian state media, IRIB. 468. </w:t>
      </w:r>
      <w:hyperlink r:id="rId382">
        <w:r>
          <w:rPr>
            <w:color w:val="0000EE"/>
            <w:u w:val="single"/>
          </w:rPr>
          <w:t>https://peakoil.com/production/why-kharg-island-is-key-for-the-u-s-iran-and-the-worlds-economy</w:t>
        </w:r>
      </w:hyperlink>
      <w:r>
        <w:t xml:space="preserve"> - * Kharg Island is a critical oil export hub for Iran and was targeted in the war between the U.S., Israel, and Iran. * U.S. forces attacked Kharg Island in mid-March, risking damage to Iran's oil infrastructure. * Disruption of Kharg Island's oil exports could significantly impact global oil prices, with potential increases up to $200 US per barrel. * Higher oil prices would raise transportation and consumer costs worldwide, affecting food and goods supply chains. * Experts consider seizing Kharg Island a risky military move due to its proximity to Iran and potential retaliation. 469. </w:t>
      </w:r>
      <w:hyperlink r:id="rId383">
        <w:r>
          <w:rPr>
            <w:color w:val="0000EE"/>
            <w:u w:val="single"/>
          </w:rPr>
          <w:t>https://bitcoinethereumnews.com/finance/canadian-dollar-remains-weaker-as-oil-slips/?utm_source=rss&amp;utm_medium=rss&amp;utm_campaign=canadian-dollar-remains-weaker-as-oil-slips</w:t>
        </w:r>
      </w:hyperlink>
      <w:r>
        <w:t xml:space="preserve"> - * USD/CAD remains strong for the seventh consecutive day, trading around 1.3930 during Asian hours. * Canada's commodity-linked dollar struggles due to lower oil prices, with WTI crude around $98.60 per barrel. * Oil prices decline after US signals potential end to Iran campaign, reducing safe-haven demand. * Rising shipping risks escalate in the Persian Gulf following strikes and regional tensions. * US Federal Reserve officials indicate a cautious monetary policy stance amidst geopolitical uncertainty. 470. </w:t>
      </w:r>
      <w:hyperlink r:id="rId384">
        <w:r>
          <w:rPr>
            <w:color w:val="0000EE"/>
            <w:u w:val="single"/>
          </w:rPr>
          <w:t>https://www.freemalaysiatoday.com/category/business/2026/03/31/asian-stocks-fall-oil-up-as-trump-threatens-iran</w:t>
        </w:r>
      </w:hyperlink>
      <w:r>
        <w:t xml:space="preserve"> - * Asian stocks declined sharply with South Korea’s Kospi index dropping over 4% and Japan’s Nikkei falling 2.24% before a slight recovery. * Oil prices increased, with WTI rising 3.30% to US$106.28 and Brent Crude up 2.23% to US$109.78, amid Middle East tensions. * US President Donald Trump threatened to destroy Iran’s key oil export terminal, Kharg Island, and other infrastructure if Iran does not accept a deal. * The threat included destruction of electric plants, oil wells, and desalinisation plants, risking international legal violations and war crimes. 471. </w:t>
      </w:r>
      <w:hyperlink r:id="rId365">
        <w:r>
          <w:rPr>
            <w:color w:val="0000EE"/>
            <w:u w:val="single"/>
          </w:rPr>
          <w:t>https://www.bespacific.com/crs-u-s-conflict-with-iran/</w:t>
        </w:r>
      </w:hyperlink>
      <w:r>
        <w:t xml:space="preserve"> - * On February 28, 2026, US and Israeli military strikes targeted Iran, sparking a regional conflict. * The conflict involves US and Israeli air operations in Iran, Iranian retaliatory strikes, and threats to maritime traffic. * Commercial shipping through the Strait of Hormuz has ceased, causing disruptions to global oil and natural gas markets. * Iran has undertaken attacks against Arab Gulf neighbours and Iraqi groups, with clashes reigniting in Lebanon. * The conflict raises questions about US Middle East policy and regional cooperation.</w:t>
      </w:r>
      <w:r/>
    </w:p>
    <w:p>
      <w:r/>
      <w:r>
        <w:t xml:space="preserve">472. </w:t>
      </w:r>
      <w:hyperlink r:id="rId375">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over the Strait of Hormuz, a key oil route. * Iran has targeted this waterway following attacks by the US and Israel, reducing ship movement. * Bessent expressed hope for US or multinational escorts to ensure navigation and mentioned increasing ships passing through. * Iran's actions have disrupted shipping, contributing to a global energy crisis. * US Secretary of State Marco Rubio affirmed US resolve not to allow Iran to control the Strait, citing military actions against Iran's navy and missile capabilities. 473. </w:t>
      </w:r>
      <w:hyperlink r:id="rId385">
        <w:r>
          <w:rPr>
            <w:color w:val="0000EE"/>
            <w:u w:val="single"/>
          </w:rPr>
          <w:t>https://newstodaynet.com/2026/03/31/power-provocation/</w:t>
        </w:r>
      </w:hyperlink>
      <w:r>
        <w:t xml:space="preserve"> - * Donald Trump remarks indicating the possibility of US seizure of Kharg Island, Iran’s key oil export hub. * The statement raises concerns about potential escalation to military conflict and market destabilisation. * Experts warn of military risks and the danger of turning resource disputes into territorial confrontations. * The rhetoric reflects a shift towards coercive maximalism with potential regional and global repercussions. * The comment intensifies tensions within the context of the Gulf and global energy security.</w:t>
      </w:r>
      <w:r/>
    </w:p>
    <w:p>
      <w:r/>
      <w:r>
        <w:t xml:space="preserve">474. </w:t>
      </w:r>
      <w:hyperlink r:id="rId376">
        <w:r>
          <w:rPr>
            <w:color w:val="0000EE"/>
            <w:u w:val="single"/>
          </w:rPr>
          <w:t>https://www.india.com/news/world/dubai-iran-carried-out-airstrike-on-fully-loaded-kuwaiti-oil-tanker-at-dubai-port-after-donald-trump-kharg-island-warning-netanyahu-iran-war-missile-drone-attack-8362336/</w:t>
        </w:r>
      </w:hyperlink>
      <w:r>
        <w:t xml:space="preserve"> - * Iran launched an airstrike on the Kuwaiti oil tanker Al-Salmi at Dubai port, causing a fire and hull damage. * The attack occurred in Dubai's port, amid ongoing tensions in West Asia and the Strait of Hormuz. * Kuwait Petroleum Corporation warned of a possible oil spill; no casualties reported. * Dubai firefighting teams successfully extinguished the fire on the tanker. * Oil prices increased by 3.4%, exceeding USD106 per barrel, amid supply disruption concerns. 475. </w:t>
      </w:r>
      <w:hyperlink r:id="rId386">
        <w:r>
          <w:rPr>
            <w:color w:val="0000EE"/>
            <w:u w:val="single"/>
          </w:rPr>
          <w:t>https://www.thailand-business-news.com/middle-east/297679-thailand-secures-safe-passage-for-oil-tankers-through-strait-of-hormuz-amid-regional-tensions</w:t>
        </w:r>
      </w:hyperlink>
      <w:r>
        <w:t xml:space="preserve"> - * Thailand reached a bilateral agreement with Iran on March 28, 2026, to ensure safe transit for its oil tankers through the Strait of Hormuz. * The deal aims to reduce risks of future disruptions following fuel shortages and petrol queues across Southeast Asia. * The agreement follows partial shipping slowdown caused by Iranian forces amid the Middle East war, with over 95% of commodities shipping declining between March 1–26. * The deal offers temporary relief to Thailand, which depends heavily on energy imports through the strait, amidst ongoing regional instability. * Numerous incidents involving commercial vessels occurred in the Gulf, Strait of Hormuz, or Gulf of Oman in March, including an attack on a Thai bulk carrier. 476. </w:t>
      </w:r>
      <w:hyperlink r:id="rId387">
        <w:r>
          <w:rPr>
            <w:color w:val="0000EE"/>
            <w:u w:val="single"/>
          </w:rPr>
          <w:t>https://www.haberler.com/yerel/iran-kuveyt-petrol-tankerine-saldirdi-19701168-haberi/</w:t>
        </w:r>
      </w:hyperlink>
      <w:r>
        <w:t xml:space="preserve"> - * Kuveyt'e ait petrol tankerine İran tarafından saldırı düzenlendi, gemide hasar ve yangın çıktı.</w:t>
        <w:br/>
      </w:r>
      <w:r>
        <w:rPr>
          <w:i/>
        </w:rPr>
        <w:t>* Olay Dubai limanı açıklarında gerçekleşti, tanker tamamen doluydu ve petrol sızıntısı uyarısı yapıldı.</w:t>
        <w:br/>
      </w:r>
      <w:r>
        <w:t>* Saldırıda herhangi bir can kaybı bildirildi, hasar değerlendirmesi devam ediyor.</w:t>
        <w:br/>
      </w:r>
      <w:r>
        <w:rPr>
          <w:i/>
        </w:rPr>
        <w:t>* Dubai'de bir evde düşman unsurunun enkazı yangına neden oldu, 4 kişi yaralandı.</w:t>
      </w:r>
      <w:r>
        <w:t xml:space="preserve">477. </w:t>
      </w:r>
      <w:hyperlink r:id="rId388">
        <w:r>
          <w:rPr>
            <w:color w:val="0000EE"/>
            <w:u w:val="single"/>
          </w:rPr>
          <w:t>https://investinglive.com/news/investinglive-asia-pacific-fx-news-trump-open-to-ending-war-without-hormuz-opening-wsj-20260331/</w:t>
        </w:r>
      </w:hyperlink>
      <w:r>
        <w:t xml:space="preserve"> - * Iran-linked strike hits Kuwaiti oil tanker in Dubai port, causing a fire. * Saudi Arabia intercepts eight Iranian ballistic missiles targeting Riyadh. * Explosions reported in Isfahan amid US/Israel strikes. * Gulf states allegedly pushing for US ground invasion of Iran. * US President Trump signals willingness to end conflict without reopening Hormuz, impacting oil prices. * Tokyo inflation slows; China PMIs rebound. * RBA minutes suggest further monetary tightening. * Gold prices rise; Asian equities weaken, Chinese markets decline. * Scheduled US military briefing on Operation Epic Fury upcoming.</w:t>
      </w:r>
      <w:r/>
    </w:p>
    <w:p>
      <w:r/>
      <w:r>
        <w:t xml:space="preserve">478. </w:t>
      </w:r>
      <w:hyperlink r:id="rId389">
        <w:r>
          <w:rPr>
            <w:color w:val="0000EE"/>
            <w:u w:val="single"/>
          </w:rPr>
          <w:t>https://www.haberler.com/yerel/korfez-ulkelerine-fuze-ve-iha-saldirilari-19701172-haberi/</w:t>
        </w:r>
      </w:hyperlink>
      <w:r>
        <w:t xml:space="preserve"> - * Suudi Arabistan, Kuveyt ve Bahreyn'e yeni füze ve insansız hava aracı (İHA) saldırıları yapıldı. * İran'a karşı başlayan savaşta, Körfez ülkelerine misillemeler sürüyor. * Suudi Arabistan savunma sistemleri, başkent Riyad ve ülkenin doğusunda saldırıları engelledi. * Kuveyt ordusu, saldırılar nedeniyle hava savunma sistemlerini harekete geçirdi, patlama sesleri duyuldu. * Bahreyn'de sirenler çaldı, bölgede alarm durumu devam ediyor. * Dubai yönetimi, Kuveyt tankerine yönelik saldırıyı doğruladı, yangın söndürme çalışmaları sürüyor. 479. </w:t>
      </w:r>
      <w:hyperlink r:id="rId390">
        <w:r>
          <w:rPr>
            <w:color w:val="0000EE"/>
            <w:u w:val="single"/>
          </w:rPr>
          <w:t>https://economictimes.indiatimes.com/news/defence/us-reportedly-strikes-irans-isfahan-with-2000-pound-bunker-buster-bombs-trump-shares-video/articleshow/129914435.cms</w:t>
        </w:r>
      </w:hyperlink>
      <w:r>
        <w:t xml:space="preserve"> - * The United States struck a major ammunition depot in Isfahan, Iran, with 2,000-pound bunker-buster bombs, according to a US official. * The strike took place in the Iranian city of Isfahan, a significant strategic hub. * Isfahan is located in central Iran, south of Tehran, along the Zayandeh River. * The city hosts facilities linked to Iran’s nuclear programme, military infrastructure, and defence industries. * The broader conflict involving Iran has led to regional security tensions, including strikes and military actions in the Gulf area. 480. </w:t>
      </w:r>
      <w:hyperlink r:id="rId369">
        <w:r>
          <w:rPr>
            <w:color w:val="0000EE"/>
            <w:u w:val="single"/>
          </w:rPr>
          <w:t>https://www.supplychainbrain.com/blogs/1-think-tank/post/43744-the-strait-of-hormuz-walking-a-tightrope</w:t>
        </w:r>
      </w:hyperlink>
      <w:r>
        <w:t xml:space="preserve"> - • The Strait of Hormuz remains politically conditional and operationally fragile amid tensions between the US and Iran. • US threats and Iran's response have created an uncertain maritime risk environment, with ships slipping through with AIS off. • Insurance cover remains available, but ship captains prioritise safety due to threats. • Alternative routes via Oman and the UAE are being explored, with infrastructure adjustments by regional countries. • The Strait is not fully closed but is selectively usable, highlighting vulnerabilities in global energy trade networks. 481. </w:t>
      </w:r>
      <w:hyperlink r:id="rId370">
        <w:r>
          <w:rPr>
            <w:color w:val="0000EE"/>
            <w:u w:val="single"/>
          </w:rPr>
          <w:t>https://www.ndtv.com/world-news/iran-war-latest-news-18-india-flagged-ships-carrying-crude-oil-lpg-stranded-in-hormuz-amid-war-11288921#publisher=newsstand</w:t>
        </w:r>
      </w:hyperlink>
      <w:r>
        <w:t xml:space="preserve"> - </w:t>
      </w:r>
      <w:r>
        <w:rPr>
          <w:i/>
        </w:rPr>
        <w:t>At least 10 foreign-flagged ships carrying energy supplies to India are stranded in the Persian Gulf amid the ongoing West Asia conflict.</w:t>
      </w:r>
      <w:r>
        <w:t>Eighteen Indian-flagged vessels with LPG, crude oil, and LNG are anchored near the Strait of Hormuz.</w:t>
      </w:r>
      <w:r>
        <w:rPr>
          <w:i/>
        </w:rPr>
        <w:t>Eight Indian ships have safely transited the strait so far, including LPG carriers BW TYR and BW ELM.</w:t>
      </w:r>
      <w:r>
        <w:t>The conflict began on 28 February with US and Israeli strikes on Iran, leading to restricted access through the strait.</w:t>
      </w:r>
      <w:r>
        <w:rPr>
          <w:i/>
        </w:rPr>
        <w:t xml:space="preserve">India relies heavily on Hormuz for energy imports, with around 40% of crude oil, 50% of LNG, and 90% of LPG passing through. 482. </w:t>
      </w:r>
      <w:hyperlink r:id="rId391">
        <w:r>
          <w:rPr>
            <w:color w:val="0000EE"/>
            <w:u w:val="single"/>
          </w:rPr>
          <w:t>https://www.ndtv.com/world-news/iran-us-war-white-house-on-killing-iran-leaders-ali-khamenei-no-longer-on-earth-as-they-lied-to-us-11288945#publisher=newsstand</w:t>
        </w:r>
      </w:hyperlink>
      <w:r>
        <w:rPr>
          <w:i/>
        </w:rPr>
        <w:t xml:space="preserve"> - ['</w:t>
      </w:r>
      <w:r>
        <w:t>The White House stated that some previous Iranian leaders were killed for lying to the US during negotiations.', "</w:t>
      </w:r>
      <w:r>
        <w:rPr>
          <w:i/>
        </w:rPr>
        <w:t>US officials reported Iran privately agreed to some of Washington's points, but publicly denies progress in peace talks.", "</w:t>
      </w:r>
      <w:r>
        <w:t>US President Donald Trump threatened to destroy Iran's electric plants, oil wells, and Kharg Island if a deal is not reached soon.", '</w:t>
      </w:r>
      <w:r>
        <w:rPr>
          <w:i/>
        </w:rPr>
        <w:t>The US has conducted intensified military strikes in Iran, and Iran has responded with attacks on Israel and US bases in the Gulf.', '</w:t>
      </w:r>
      <w:r>
        <w:t xml:space="preserve">Conflict in the Middle East has resulted in over 3,000 deaths, mainly in Iran.'] 483. </w:t>
      </w:r>
      <w:hyperlink r:id="rId382">
        <w:r>
          <w:rPr>
            <w:color w:val="0000EE"/>
            <w:u w:val="single"/>
          </w:rPr>
          <w:t>https://peakoil.com/production/why-kharg-island-is-key-for-the-u-s-iran-and-the-worlds-economy</w:t>
        </w:r>
      </w:hyperlink>
      <w:r>
        <w:t xml:space="preserve"> - * Iran’s Kharg Island is a crucial oil export hub in the Persian Gulf, heavily targeted in recent military actions. * The island handles 94% of Iran’s crude exports, mainly exported to China. * U.S. forces attacked Kharg Island in mid-March; threats to seize or destroy it are ongoing. * Disruption of Kharg’s oil exports could spike global oil prices from around $115 to potentially $200 per barrel. * Rising oil prices would increase global transportation costs, consumer expenses, and supply chain problems. 484. </w:t>
      </w:r>
      <w:hyperlink r:id="rId392">
        <w:r>
          <w:rPr>
            <w:color w:val="0000EE"/>
            <w:u w:val="single"/>
          </w:rPr>
          <w:t>https://thecurrencyanalytics.com/altcoins/bitcoin-surges-toward-71k-as-whale-activity-spikes-250091</w:t>
        </w:r>
      </w:hyperlink>
      <w:r>
        <w:t xml:space="preserve"> - * Bitcoin's price currently near $66,000, with traders betting on a move to $71,000. * Market data shows rare order book imbalance and significant whale transactions over $100,000. * Trading volume increased 12% over the last 24 hours, indicating heightened market activity. * Institutional investors added $193 million to Bitcoin funds last week. * Macro factors include Federal Reserve signals and MicroStrategy’s Bitcoin accumulation, influencing market sentiment. 485. </w:t>
      </w:r>
      <w:hyperlink r:id="rId361">
        <w:r>
          <w:rPr>
            <w:color w:val="0000EE"/>
            <w:u w:val="single"/>
          </w:rPr>
          <w:t>https://kfgo.com/2026/03/30/iran-war-is-dimming-outlook-for-many-economies-imf-says/</w:t>
        </w:r>
      </w:hyperlink>
      <w:r>
        <w:t xml:space="preserve"> - * The war in the Middle East caused disruptions to frontline economies and depressed global economic outlook. * The conflict launched by U.S. and Israeli strikes against Iran affected regional infrastructure and the global oil market. * Oil prices were set for a record monthly rise amid broader economic risks. * The IMF highlighted risks for low-income countries, especially regarding food insecurity. * The IMF plans a fuller assessment in its April 14 World Economic Outlook.</w:t>
      </w:r>
      <w:r/>
    </w:p>
    <w:p>
      <w:r/>
      <w:r>
        <w:t xml:space="preserve">486. </w:t>
      </w:r>
      <w:hyperlink r:id="rId385">
        <w:r>
          <w:rPr>
            <w:color w:val="0000EE"/>
            <w:u w:val="single"/>
          </w:rPr>
          <w:t>https://newstodaynet.com/2026/03/31/power-provocation/</w:t>
        </w:r>
      </w:hyperlink>
      <w:r>
        <w:t xml:space="preserve"> - * Donald Trump suggested US could seize Kharg Island, Iran's key oil export hub. * Rhetoric risks destabilising global oil markets and increasing investor anxiety. * Experts warn military capture could lead to prolonged conflict and regional war. * The proposal indicates a shift towards coercive maximalism and threats of force. * The rhetoric raises concerns about Gulf stability and global energy supply amidst strained regional tensions. 487. </w:t>
      </w:r>
      <w:hyperlink r:id="rId371">
        <w:r>
          <w:rPr>
            <w:color w:val="0000EE"/>
            <w:u w:val="single"/>
          </w:rPr>
          <w:t>https://cleantechnica.com/2026/03/30/200-a-barrel-oil-bloomberg-says-its-possible/</w:t>
        </w:r>
      </w:hyperlink>
      <w:r>
        <w:t xml:space="preserve"> - * Bloomberg reports US government and analysts consider the possibility of oil reaching $200 per barrel due to disruptions caused by the Strait of Hormuz closure. * The closure reduces global oil flows by approximately 11 million barrels daily, with a net shortfall of about 9 million barrels after interventions. * Prices for crude, diesel, and jet fuel are rising, with futures near $116 a barrel and refined fuel prices exceeding $200. * Political and military tensions, including damage to LNG facilities and sanctions on Iran and Russia, complicate supply options. * Experts warn that prolonged closure could accelerate the energy transition towards renewables, highlighting the need for systemic shifts in energy policy. 488. </w:t>
      </w:r>
      <w:hyperlink r:id="rId393">
        <w:r>
          <w:rPr>
            <w:color w:val="0000EE"/>
            <w:u w:val="single"/>
          </w:rPr>
          <w:t>https://anytvnews.com/world/marco-rubio-warning-america-angry-over-irans-toll-collection-supports-bahrains-initiative-regarding-the-strait-of-hormuz/</w:t>
        </w:r>
      </w:hyperlink>
      <w:r>
        <w:t xml:space="preserve"> - * US Secretary of State Marco Rubio warns Iran and Houthis that toll collection in the Strait of Hormuz will not be tolerated. * The US supports Bahrain's initiative to form an international coalition to protect maritime trade. * Rubio states Operation Epic Fury aims to keep routes open despite threats. * US criticises NATO allies, especially Spain, for lack of support. * Türkiye's Defense Ministry reports shooting down an Iranian missile entering its territory. * Bahrain is pushing for a UN Security Council alliance of 22 countries for maritime security. * Iran threatens to close the Strait of Hormuz to US and Israeli ships. * Pakistan mediates between Iran and the US; Israel considers redirecting pipelines to the Red Sea via Saudi Arabia. * Iran demands US forces' expulsion from Saudi Arabia. * Bahrain’s draft resolution discusses military options to restore navigation rights, with potential vetoes from Russia and China. 489. </w:t>
      </w:r>
      <w:hyperlink r:id="rId388">
        <w:r>
          <w:rPr>
            <w:color w:val="0000EE"/>
            <w:u w:val="single"/>
          </w:rPr>
          <w:t>https://investinglive.com/news/investinglive-asia-pacific-fx-news-trump-open-to-ending-war-without-hormuz-opening-wsj-20260331/</w:t>
        </w:r>
      </w:hyperlink>
      <w:r>
        <w:t xml:space="preserve"> - * Iran struck a Kuwaiti oil tanker in Dubai port, causing a fire, and Saudi Arabia intercepted Iranian missiles targeting Riyadh.</w:t>
      </w:r>
      <w:r>
        <w:rPr>
          <w:i/>
        </w:rPr>
        <w:t xml:space="preserve"> This occurred amid explosions in Isfahan attributed to Israel and the US.</w:t>
      </w:r>
      <w:r>
        <w:t xml:space="preserve"> Gulf diplomatic sources reported pushes for US ground invasion of Iran.</w:t>
      </w:r>
      <w:r>
        <w:rPr>
          <w:i/>
        </w:rPr>
        <w:t xml:space="preserve"> Oil prices initially rose then fell after Trump signalled willingness to end conflict without reopening Hormuz.</w:t>
      </w:r>
      <w:r>
        <w:t xml:space="preserve"> US troop build-up and geopolitical tensions increased.</w:t>
      </w:r>
      <w:r>
        <w:rPr>
          <w:i/>
        </w:rPr>
        <w:t xml:space="preserve"> Major markets responded with gold rising and Asian equities weakening.</w:t>
      </w:r>
      <w:r>
        <w:t xml:space="preserve"> Scheduled US military briefing on Operation Epic Fury may clarify conflict trajectory. 490. </w:t>
      </w:r>
      <w:hyperlink r:id="rId394">
        <w:r>
          <w:rPr>
            <w:color w:val="0000EE"/>
            <w:u w:val="single"/>
          </w:rPr>
          <w:t>https://kalkinemedia.com/au/stocks/energy/asx-200-energy-shares-surge-amid-global-tensions</w:t>
        </w:r>
      </w:hyperlink>
      <w:r>
        <w:t xml:space="preserve"> - * ASX 200 energy shares experience strong gains due to geopolitical tensions in the Middle East. * Disruptions around the Strait of Hormuz have affected global oil and gas flows. * Major energy stocks such as Santos, Karoon Energy, Whitehaven Coal, and Viva Energy are affected. * Rising energy prices and supply constraints are influencing investor interest. * The global impact includes disruptions to energy supply chains and market dynamics. 491. </w:t>
      </w:r>
      <w:hyperlink r:id="rId395">
        <w:r>
          <w:rPr>
            <w:color w:val="0000EE"/>
            <w:u w:val="single"/>
          </w:rPr>
          <w:t>https://www.investing.com/news/commodities-news/drone-attack-targets-us-embassy-in-baghdad-explosion-heard-4567318</w:t>
        </w:r>
      </w:hyperlink>
      <w:r>
        <w:t xml:space="preserve"> - * A drone attack targeted the U.S. embassy in Baghdad, with explosions heard in the area. * The attack occurred early on Wednesday, following a series of strikes. * At least three explosive drones targeted a U.S. diplomatic facility near Baghdad International Airport. * The attack involved rocket and drone strikes, activating air defence systems. * Tehran-backed militias are implicated in attacking U.S. interests in Iraq in retaliation for regional conflicts. 492. </w:t>
      </w:r>
      <w:hyperlink r:id="rId370">
        <w:r>
          <w:rPr>
            <w:color w:val="0000EE"/>
            <w:u w:val="single"/>
          </w:rPr>
          <w:t>https://www.ndtv.com/world-news/iran-war-latest-news-18-india-flagged-ships-carrying-crude-oil-lpg-stranded-in-hormuz-amid-war-11288921#publisher=newsstand</w:t>
        </w:r>
      </w:hyperlink>
      <w:r>
        <w:t xml:space="preserve"> - * At least 10 foreign-flagged ships carrying energy supplies bound for India are stranded in the Persian Gulf, with 18 Indian-flagged vessels anchored near the Strait of Hormuz. * Indian government officials emphasise the priority of allowing Indian-flagged vessels to pass through the strait. * Eight Indian-flagged vessels have safely crossed the strait amid conflict, with two LPG carriers en route to Indian ports. * The conflict, involving Iran, US, and Israel, has led to increased shipping premiums and restricted access to the Strait of Hormuz. * Over 40% of India's crude oil, more than 50% of LNG, and 90% of LPG imports transit through Hormuz, impacting India's energy security. 493. </w:t>
      </w:r>
      <w:hyperlink r:id="rId396">
        <w:r>
          <w:rPr>
            <w:color w:val="0000EE"/>
            <w:u w:val="single"/>
          </w:rPr>
          <w:t>https://www.france24.com/en/middle-east/20260331-middle-east-war-live-iran-defiant-as-trump-makes-new-threat-against-its-oil-hub-strait-of-hormuz-usa</w:t>
        </w:r>
      </w:hyperlink>
      <w:r>
        <w:t xml:space="preserve"> - * Multiple incidents of military clashes, explosions, and power outages occur across Lebanon, Iran, and Israel, involving Iranian-backed forces and US allies. * The US and Gulf countries discuss increasing military pressure on Iran amid threats and attacks, including attacks on maritime targets. * UN peacekeepers are killed in Lebanon, and an emergency UN Security Council meeting is scheduled. * US and Iran engage in high-level threats, negotiations, and military actions, including missile intercepts and strikes on Iran-related targets. * Oil prices fall due to war tensions, while regional stability remains highly volatile. 494. </w:t>
      </w:r>
      <w:hyperlink r:id="rId393">
        <w:r>
          <w:rPr>
            <w:color w:val="0000EE"/>
            <w:u w:val="single"/>
          </w:rPr>
          <w:t>https://anytvnews.com/world/marco-rubio-warning-america-angry-over-irans-toll-collection-supports-bahrains-initiative-regarding-the-strait-of-hormuz/</w:t>
        </w:r>
      </w:hyperlink>
      <w:r>
        <w:t xml:space="preserve"> - * US Secretary of State Marco Rubio warns Iran and Houthi group against toll collection in the Strait of Hormuz. * The US supports Bahrain-led international coalition to protect maritime trade. * Rubio states that turning the Strait into a toll road is unacceptable. * The US is conducting Operation Epic Fury against Iran. * Iran threatens to close the Strait to US and Israeli ships. * Bahrain proposes a 22-country alliance at the UN for maritime security. * Iran’s Foreign Minister demands US forces' expulsion from Saudi Arabia. * Iran and Russia might veto Bahrain’s draft resolution. 495. </w:t>
      </w:r>
      <w:hyperlink r:id="rId397">
        <w:r>
          <w:rPr>
            <w:color w:val="0000EE"/>
            <w:u w:val="single"/>
          </w:rPr>
          <w:t>https://www.investing.com/news/commodities-news/oil-prices-drop-as-us-crude-inventories-show-an-increase-4567334</w:t>
        </w:r>
      </w:hyperlink>
      <w:r>
        <w:t xml:space="preserve"> - * Oil prices decreased by 1.11% and 1.6% following an increase in US crude inventories by 6.56 million barrels for the week ending March 13. * Iraqi and Libyan oil exports are affected by resumed exports through Turkey and pipeline disruptions, respectively. * Iran’s security chief was killed by Israel, and US military targeted Iranian sites near the Strait of Hormuz amid escalating tensions. * The tensions and inventory data influence the oil market outlook, with potential impacts on supply and security risks. 496. </w:t>
      </w:r>
      <w:hyperlink r:id="rId372">
        <w:r>
          <w:rPr>
            <w:color w:val="0000EE"/>
            <w:u w:val="single"/>
          </w:rPr>
          <w:t>https://nypost.com/2026/03/17/world-news/us-drops-5k-pound-bunker-buster-bombs-on-underground-missile-sites-near-strait-of-hormuz/</w:t>
        </w:r>
      </w:hyperlink>
      <w:r>
        <w:t xml:space="preserve"> - * The US military launched a raid using 5,000-pound bombs on Iranian missile sites near the Strait of Hormuz. * The attack occurred on Tuesday, according to US Central Command. * The bombs targeted underground missile sites to prevent threats to international shipping. * The Strait of Hormuz has been blockaded by Iran, affecting global energy supplies and increasing oil prices. * US officials identified the munitions as GBU-72 Advanced 5K Penetrator, developed in 2021. * US military aims to diminish Iran’s capacity to threaten navigation in the region. 497. </w:t>
      </w:r>
      <w:hyperlink r:id="rId398">
        <w:r>
          <w:rPr>
            <w:color w:val="0000EE"/>
            <w:u w:val="single"/>
          </w:rPr>
          <w:t>https://www.tv4.se/artikel/tt-260331-iranoro1-73a8b5d6/brand-pa-oljetanker-efter-iransk-attack</w:t>
        </w:r>
      </w:hyperlink>
      <w:r>
        <w:t xml:space="preserve"> - * A fire broke out on a Kuwaiti oil tanker due to an Iranian attack in Dubai, reported by Kuwaiti state media. * The attack occurred in Dubai's harbour, causing significant damage to the vessel, with a risk of oil leakage. * No injuries reported, but four people were injured in Dubai during air defence against a missile. * Attacks also targeted Jerusalem, with reports of explosion sounds and Israeli military response against Iranian drones. * Power outages occurred in Tehran following attacks on the Iranian capital.</w:t>
      </w:r>
      <w:r/>
    </w:p>
    <w:p>
      <w:r/>
      <w:r>
        <w:t xml:space="preserve">498. </w:t>
      </w:r>
      <w:hyperlink r:id="rId394">
        <w:r>
          <w:rPr>
            <w:color w:val="0000EE"/>
            <w:u w:val="single"/>
          </w:rPr>
          <w:t>https://kalkinemedia.com/au/stocks/energy/asx-200-energy-shares-surge-amid-global-tensions</w:t>
        </w:r>
      </w:hyperlink>
      <w:r>
        <w:t xml:space="preserve"> - * ASX 200 energy shares increase due to geopolitical tensions in the Middle East, affecting global energy supply. * Disruption around the Strait of Hormuz and regional unrest have halted production and blocked shipping routes. * Major energy stocks such as Santos, Karoon Energy, Whitehaven Coal, and Viva Energy are performing strongly amid the market shifts. * The conflict has influenced international crude, gas, and coal prices, impacting ASX energy stocks. * Market response highlights risks and opportunities linked to global energy disruptions. 499. </w:t>
      </w:r>
      <w:hyperlink r:id="rId399">
        <w:r>
          <w:rPr>
            <w:color w:val="0000EE"/>
            <w:u w:val="single"/>
          </w:rPr>
          <w:t>https://www.investing.com/news/economy-news/morning-bid-some-respite-for-nervy-markets-after-brutal-month-4589130</w:t>
        </w:r>
      </w:hyperlink>
      <w:r>
        <w:t xml:space="preserve"> - * Markets experienced a slight recovery after reports suggesting a potential de-escalation in the Iran conflict, influencing US futures and oil prices. * Oil prices pared gains, with the energy crisis still exerting upward pressure, marking a record monthly rise. * European inflation data and EU energy ministers’ talks focus on impact of the war on consumer prices and energy markets. * The US dollar strengthened in March, reaching its sharpest monthly gain since July, amidst geopolitical tensions. * Japan’s core inflation slowed in March, remaining below the central bank’s target, as fuel subsidies offset rising raw material costs. * Key upcoming indicators include euro zone inflation, UK GDP and house prices, and US JOLTS data. 500. </w:t>
      </w:r>
      <w:hyperlink r:id="rId400">
        <w:r>
          <w:rPr>
            <w:color w:val="0000EE"/>
            <w:u w:val="single"/>
          </w:rPr>
          <w:t>https://dmarketforces.com/us-dollar-nears-1-year-high-on-middle-east-war-advantage/</w:t>
        </w:r>
      </w:hyperlink>
      <w:r>
        <w:t xml:space="preserve"> - * The US dollar rallied to its highest in about a year, supported by geopolitical tensions and rising oil prices. * The rally was driven by increased safe-haven demand amid ongoing Middle East conflict. * The dollar index held above 100 and was on track to gain nearly 3% in March. * The Iran war entered its fifth week, with tensions affecting oil and shipping routes. * Federal Reserve officials discussed inflation and monetary policy amid geopolitical uncertainties.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f.ru/politics/postavki-nefti-iz-chrezvychaynyh-zapasov-stran-mea-uzhe-nachalis" TargetMode="External"/><Relationship Id="rId10" Type="http://schemas.openxmlformats.org/officeDocument/2006/relationships/hyperlink" Target="https://www.thesun.co.uk/news/38692700/pm-urgent-press-conference-iran-war-bills/" TargetMode="External"/><Relationship Id="rId11" Type="http://schemas.openxmlformats.org/officeDocument/2006/relationships/hyperlink" Target="https://www.business-standard.com/world-news/iran-conflict-threatens-to-wreck-trump-s-dream-of-lower-interest-rates-126040100260_1.html" TargetMode="External"/><Relationship Id="rId12" Type="http://schemas.openxmlformats.org/officeDocument/2006/relationships/hyperlink" Target="https://www.business-standard.com/world-news/west-asia-war-israel-iran-conflict-trump-israel-attacks-india-lpg-oil-price-126040100176_1.html" TargetMode="External"/><Relationship Id="rId13" Type="http://schemas.openxmlformats.org/officeDocument/2006/relationships/hyperlink" Target="https://www.gisreportsonline.com/r/hormuz-oil-disruption/" TargetMode="External"/><Relationship Id="rId14" Type="http://schemas.openxmlformats.org/officeDocument/2006/relationships/hyperlink" Target="https://europeansting.com/2026/04/01/no-precedent-for-seafarers-caught-in-war-zone-in-post-ww2-era/" TargetMode="External"/><Relationship Id="rId15" Type="http://schemas.openxmlformats.org/officeDocument/2006/relationships/hyperlink" Target="https://www.theguardian.com/australia-news/2026/apr/01/australia-fuel-crisis-petrol-prices-graphs" TargetMode="External"/><Relationship Id="rId16" Type="http://schemas.openxmlformats.org/officeDocument/2006/relationships/hyperlink" Target="https://www.benzinga.com/markets/prediction-markets/26/03/51589639/strait-of-hormuz-traffic-april-crypto-bettors-skeptical-trump-iran-war-end" TargetMode="External"/><Relationship Id="rId17" Type="http://schemas.openxmlformats.org/officeDocument/2006/relationships/hyperlink" Target="https://www.fxstreet.com/news/uae-is-willing-to-join-us-for-force-hormuz-reopen-wsj-202604010406" TargetMode="External"/><Relationship Id="rId18" Type="http://schemas.openxmlformats.org/officeDocument/2006/relationships/hyperlink" Target="https://www.fxstreet.com/news/wti-rises-to-near-9850-as-uae-seeks-un-backed-action-to-reopen-hormuz-202604010155" TargetMode="External"/><Relationship Id="rId19" Type="http://schemas.openxmlformats.org/officeDocument/2006/relationships/hyperlink" Target="https://24.hu/kulfold/2026/04/01/ujabb-tartalyhajot-ert-talalat-a-perzsa-obolben/" TargetMode="External"/><Relationship Id="rId20" Type="http://schemas.openxmlformats.org/officeDocument/2006/relationships/hyperlink" Target="https://www.mediafax.ro/externe/chiar-si-dupa-redeschiderea-stramtorii-ormuz-tulburarile-ar-mai-dura-cateva-luni-spune-un-expert-23713119" TargetMode="External"/><Relationship Id="rId21" Type="http://schemas.openxmlformats.org/officeDocument/2006/relationships/hyperlink" Target="https://www.express.co.uk/news/uk/2184368/foreign-office-issues-new-travel" TargetMode="External"/><Relationship Id="rId22" Type="http://schemas.openxmlformats.org/officeDocument/2006/relationships/hyperlink" Target="https://www.al-monitor.com/originals/2026/04/israel-strikes-irans-capital-trump-set-address-us-war" TargetMode="External"/><Relationship Id="rId23" Type="http://schemas.openxmlformats.org/officeDocument/2006/relationships/hyperlink" Target="https://www.latimes.com/business/story/2026-03-19/brent-crude-briefly-tops-119-per-barrel-before-receding-shakes-stock-markets-worldwide" TargetMode="External"/><Relationship Id="rId24" Type="http://schemas.openxmlformats.org/officeDocument/2006/relationships/hyperlink" Target="https://www.jpost.com/middle-east/iran-news/article-891866" TargetMode="External"/><Relationship Id="rId25" Type="http://schemas.openxmlformats.org/officeDocument/2006/relationships/hyperlink" Target="https://www.focus.de/finanzen/saudi-arabiens-pipeline-zur-umgehung-von-hormus-erreicht-das-ziel-von-7-millionen-barrel_dc53096e-d266-4754-ba6a-cb14329f218b.html" TargetMode="External"/><Relationship Id="rId26" Type="http://schemas.openxmlformats.org/officeDocument/2006/relationships/hyperlink" Target="https://www.mk.co.kr/en/economy/12005004" TargetMode="External"/><Relationship Id="rId27" Type="http://schemas.openxmlformats.org/officeDocument/2006/relationships/hyperlink" Target="https://www.maritimegateway.com/trump-signals-iran-conflict-wind-down-despite-hormuz-staying-shut-as-daily-transit-count-falls-to-single-digits/" TargetMode="External"/><Relationship Id="rId28" Type="http://schemas.openxmlformats.org/officeDocument/2006/relationships/hyperlink" Target="https://www.dailymail.co.uk/news/article-15662535/Australias-crude-supplier-fuel-export-risk.html?ns_mchannel=rss&amp;ns_campaign=1490&amp;ito=1490" TargetMode="External"/><Relationship Id="rId29" Type="http://schemas.openxmlformats.org/officeDocument/2006/relationships/hyperlink" Target="https://agpgabon.ga/moyen-orient-conflit-plusieurs-sites-gaziers-frappes-inquietudes-pour-lapprovisionnement-mondial/" TargetMode="External"/><Relationship Id="rId30" Type="http://schemas.openxmlformats.org/officeDocument/2006/relationships/hyperlink" Target="https://dailypost.ng/2026/04/01/war-uae-to-help-us-reopen-strait-of-hormuz-by-force/" TargetMode="External"/><Relationship Id="rId31" Type="http://schemas.openxmlformats.org/officeDocument/2006/relationships/hyperlink" Target="https://www.dailymail.co.uk/news/article-15661157/fox-host-warning-US-economy-trump-iran-war.html?ns_mchannel=rss&amp;ns_campaign=1490&amp;ito=1490" TargetMode="External"/><Relationship Id="rId32" Type="http://schemas.openxmlformats.org/officeDocument/2006/relationships/hyperlink" Target="https://wartakota.tribunnews.com/news/885992/iran-incar-17-raksasa-teknologi-as-google-hingga-tesla-200-pilot-as-di-arab-saudi-dihujani-drone" TargetMode="External"/><Relationship Id="rId33" Type="http://schemas.openxmlformats.org/officeDocument/2006/relationships/hyperlink" Target="https://www.myjoyonline.com/stock-markets-rattled-and-energy-prices-soar-after-strikes-on-qatar-gas-hub/" TargetMode="External"/><Relationship Id="rId34" Type="http://schemas.openxmlformats.org/officeDocument/2006/relationships/hyperlink" Target="https://www.mediafax.ro/externe/ue-avertizeaza-preturile-petrolului-si-gazelor-nu-vor-reveni-rapid-la-normal-nici-daca-razboiul-cu-iranul-se-incheie-23713131" TargetMode="External"/><Relationship Id="rId35" Type="http://schemas.openxmlformats.org/officeDocument/2006/relationships/hyperlink" Target="https://punchng.com/reps-warn-of-imminent-petrol-scarcity-price-hike/?utm_source=rss.punchng.com&amp;utm_medium=web" TargetMode="External"/><Relationship Id="rId36" Type="http://schemas.openxmlformats.org/officeDocument/2006/relationships/hyperlink" Target="https://dinarchronicles.com/2026/04/01/tues-pm-seeds-of-wisdom-news-updates-3-31-26/" TargetMode="External"/><Relationship Id="rId37" Type="http://schemas.openxmlformats.org/officeDocument/2006/relationships/hyperlink" Target="https://americanpress.com/2026/03/19/irans-mounting-attacks-on-gulf-oil-and-gas-sites-send-energy-prices-higher/" TargetMode="External"/><Relationship Id="rId38" Type="http://schemas.openxmlformats.org/officeDocument/2006/relationships/hyperlink" Target="https://wealthinsights.metrobank.com.ph/us-iran-risk-index-for-april-1-2026/" TargetMode="External"/><Relationship Id="rId39" Type="http://schemas.openxmlformats.org/officeDocument/2006/relationships/hyperlink" Target="https://www.aljazeera.com/video/newsfeed/2026/3/19/smoke-rises-after-iranian-missile-attack-on-israel-oil-refinery-in-haifa?traffic_source=rss" TargetMode="External"/><Relationship Id="rId40" Type="http://schemas.openxmlformats.org/officeDocument/2006/relationships/hyperlink" Target="https://www.nation.com.pk/20-Mar-2026/arab-nations-call-iran-halt-attacks-warn-retaliation" TargetMode="External"/><Relationship Id="rId41" Type="http://schemas.openxmlformats.org/officeDocument/2006/relationships/hyperlink" Target="https://www.zeit.de/2026/15/oelknappheit-asien-nahost-strasse-von-hormus-treibstoff" TargetMode="External"/><Relationship Id="rId42" Type="http://schemas.openxmlformats.org/officeDocument/2006/relationships/hyperlink" Target="https://cyprus-mail.com/2026/04/01/tanker-hit-by-two-projectiles-off-qatar-one-unexploded-ukmto-says" TargetMode="External"/><Relationship Id="rId43" Type="http://schemas.openxmlformats.org/officeDocument/2006/relationships/hyperlink" Target="https://nuclear-news.net/2026/04/01/2-b1-iran-says-it-never-requested-us-energy-strike-pause-escalation-proceeding-on-all-fronts/" TargetMode="External"/><Relationship Id="rId44" Type="http://schemas.openxmlformats.org/officeDocument/2006/relationships/hyperlink" Target="https://ticotimes.net/2026/03/31/panama-canal-traffic-increases-amid-iran-war-and-hormuz-blockade" TargetMode="External"/><Relationship Id="rId45" Type="http://schemas.openxmlformats.org/officeDocument/2006/relationships/hyperlink" Target="https://www.washingtonpost.com/opinions/2026/03/19/trumps-iran-war-hormuz-gas-oil-facilities-hit/" TargetMode="External"/><Relationship Id="rId46" Type="http://schemas.openxmlformats.org/officeDocument/2006/relationships/hyperlink" Target="https://elcomercio.pe/mundo/oriente-medio/iran-ataque-con-drones-en-aeropuerto-de-kuwait-causa-incendio-en-tanques-de-combustible-estados-unidos-israel-donald-trump-ultimas-noticia/" TargetMode="External"/><Relationship Id="rId47" Type="http://schemas.openxmlformats.org/officeDocument/2006/relationships/hyperlink" Target="https://www.businesstoday.com.my/2026/04/01/mbsb-upgrades-pcg-to-buy-despite-surging-70-past-month/?utm_source=rss&amp;utm_medium=rss&amp;utm_campaign=mbsb-upgrades-pcg-to-buy-despite-surging-70-past-month" TargetMode="External"/><Relationship Id="rId48" Type="http://schemas.openxmlformats.org/officeDocument/2006/relationships/hyperlink" Target="https://www.semissourian.com/opinion/lowry-iran-is-challenging-a-bedrock-of-american-geopolitical-power-5683fe82" TargetMode="External"/><Relationship Id="rId49" Type="http://schemas.openxmlformats.org/officeDocument/2006/relationships/hyperlink" Target="https://www.capitalfm.co.ke/news/2026/04/war-takes-toll-on-africa-fuels-pain-at-the-pump-china-daily/" TargetMode="External"/><Relationship Id="rId50" Type="http://schemas.openxmlformats.org/officeDocument/2006/relationships/hyperlink" Target="https://www.capitalfm.co.ke/news/2026/04/drone-attacks-trigger-fire-at-kuwait-airport-fuel-facility-no-injuries-reported-china-daily/" TargetMode="External"/><Relationship Id="rId51" Type="http://schemas.openxmlformats.org/officeDocument/2006/relationships/hyperlink" Target="https://anytvnews.com/india/kuwait-new-rules-high-alert-after-attacks-in-kuwait-government-raised-security-level-to-highest/" TargetMode="External"/><Relationship Id="rId52" Type="http://schemas.openxmlformats.org/officeDocument/2006/relationships/hyperlink" Target="https://timeskuwait.com/hostile-drones-hit-kuwait-international-airports-fuel-depots-igniting-massive-fire/" TargetMode="External"/><Relationship Id="rId53" Type="http://schemas.openxmlformats.org/officeDocument/2006/relationships/hyperlink" Target="https://scroll.in/latest/1091805/top-updates-trump-says-us-will-leave-iran-in-two-or-three-weeks?utm_source=rss&amp;utm_medium=public" TargetMode="External"/><Relationship Id="rId54" Type="http://schemas.openxmlformats.org/officeDocument/2006/relationships/hyperlink" Target="https://www.jeuneafrique.com/1775615/economie-entreprises/dette-africaine-la-guerre-au-moyen-orient-menace-le-retour-des-etats-sur-les-marches/" TargetMode="External"/><Relationship Id="rId55" Type="http://schemas.openxmlformats.org/officeDocument/2006/relationships/hyperlink" Target="https://www.okaz.com.sa/economy/na/2240796" TargetMode="External"/><Relationship Id="rId56" Type="http://schemas.openxmlformats.org/officeDocument/2006/relationships/hyperlink" Target="https://www.caclubindia.com/articles/irans-hormuz-gambit-how-a-21mile-strait-made-the-world-an-economic-hostage-54984.asp" TargetMode="External"/><Relationship Id="rId57" Type="http://schemas.openxmlformats.org/officeDocument/2006/relationships/hyperlink" Target="https://www.thedailystar.net/news/bangladesh/news/govt-hunting-fuel-worldwide-4139606" TargetMode="External"/><Relationship Id="rId58" Type="http://schemas.openxmlformats.org/officeDocument/2006/relationships/hyperlink" Target="https://www.news18.com/india/indias-energy-tracker-50-lakh-lpg-cylinder-deliveries-daily-3-lakh-gas-connections-cushion-iran-shock-ws-l-10008499.html" TargetMode="External"/><Relationship Id="rId59" Type="http://schemas.openxmlformats.org/officeDocument/2006/relationships/hyperlink" Target="https://www.mylondon.news/lifestyle/travel/foreign-office-updates-advice-31-33625947" TargetMode="External"/><Relationship Id="rId60" Type="http://schemas.openxmlformats.org/officeDocument/2006/relationships/hyperlink" Target="https://www.19fortyfive.com/2026/03/iran-turned-the-strait-of-hormuz-into-a-toll-booth-and-the-u-s-is-about-to-sign-a-ceasefire-that-lets-them-keep-it/" TargetMode="External"/><Relationship Id="rId61" Type="http://schemas.openxmlformats.org/officeDocument/2006/relationships/hyperlink" Target="https://news.google.com/rss/articles/CBMi4AFBVV95cUxNNVoyWVBzbUhaQ0dCT3VlY18tbW0weWI2aXF5ZGxHcm5FY3haYUNlb1BrM0ZqMG9TS252cURvaHRsNEFoSnROUS1oTzdpWWwxVDdnNUJhU0xtSnRHWnhFS1h2SDlKdW4wOFZQaG56bzlEU1JwTXFlSnhEdE1vcVRKOG5oV09ZRFBDUzlVUW5kX0FKQ0lYXzNIeDhCNHlvel8yZ3BTMm5fZlkwdUxMOWw4WURDWTJrd0hrT1pHbHZ2eER6TUNpSWNNVVZOMENiUXVMSlVKRklTd2diZnRNbW5nWg?oc=5&amp;hl=en-US&amp;gl=US&amp;ceid=US:en" TargetMode="External"/><Relationship Id="rId62" Type="http://schemas.openxmlformats.org/officeDocument/2006/relationships/hyperlink" Target="http://www.adaderana.lk/news.php?nid=120551" TargetMode="External"/><Relationship Id="rId63" Type="http://schemas.openxmlformats.org/officeDocument/2006/relationships/hyperlink" Target="https://www.altitudesmagazine.com/fed-chair-powell-warns-elevated-stock-valuations-risk-sharp-market-decline/" TargetMode="External"/><Relationship Id="rId64" Type="http://schemas.openxmlformats.org/officeDocument/2006/relationships/hyperlink" Target="https://www.straitstimes.com/world/middle-east/un-shipping-agency-imo-calls-for-safe-corridor-to-evacuate-seafarers-from-gulf" TargetMode="External"/><Relationship Id="rId65" Type="http://schemas.openxmlformats.org/officeDocument/2006/relationships/hyperlink" Target="https://paultan.org/2026/04/01/petronas-explains-why-west-asia-conflict-affects-oil-producing-malaysia-enough-supply-until-end-may/" TargetMode="External"/><Relationship Id="rId66" Type="http://schemas.openxmlformats.org/officeDocument/2006/relationships/hyperlink" Target="https://www.cbsnews.com/news/fed-rate-decision-jerome-powell-uncertainty-iran-war/" TargetMode="External"/><Relationship Id="rId67" Type="http://schemas.openxmlformats.org/officeDocument/2006/relationships/hyperlink" Target="https://www.nation.com.pk/01-Apr-2026/trump-tells-allies-go-get-oil-frustration-mounts" TargetMode="External"/><Relationship Id="rId68" Type="http://schemas.openxmlformats.org/officeDocument/2006/relationships/hyperlink" Target="https://news.cgtn.com/news/2026-04-01/VHJhbnNjcmlwdDg5OTUw/index.html" TargetMode="External"/><Relationship Id="rId69" Type="http://schemas.openxmlformats.org/officeDocument/2006/relationships/hyperlink" Target="https://thesouthfirst.com/beyond-south/amid-iran-war-commercial-lpg-prices-rise-centre-hikes-aviation-fuel-rates/" TargetMode="External"/><Relationship Id="rId70" Type="http://schemas.openxmlformats.org/officeDocument/2006/relationships/hyperlink" Target="https://www.aljazeera.com/news/2026/3/19/trump-references-pearl-harbor-during-meeting-with-japanese-pm-on-iran-war?traffic_source=rss" TargetMode="External"/><Relationship Id="rId71" Type="http://schemas.openxmlformats.org/officeDocument/2006/relationships/hyperlink" Target="https://www.bloomberg.com/news/videos/2026-03-19/oil-and-gas-prices-keep-surging-as-metals-fall-video" TargetMode="External"/><Relationship Id="rId72" Type="http://schemas.openxmlformats.org/officeDocument/2006/relationships/hyperlink" Target="https://www.aljazeera.com/news/2026/3/19/israel-says-oil-refinery-hit-in-iranian-missile-attack-no-major-damage?traffic_source=rss" TargetMode="External"/><Relationship Id="rId73" Type="http://schemas.openxmlformats.org/officeDocument/2006/relationships/hyperlink" Target="https://www.nation.com.pk/01-Apr-2026/urgent-need-diplomacy" TargetMode="External"/><Relationship Id="rId74" Type="http://schemas.openxmlformats.org/officeDocument/2006/relationships/hyperlink" Target="https://www.nation.com.pk/01-Apr-2026/ukrainian-drones-strike-russia-s-ust-luga-port-sources-say-oil-terminal-hit" TargetMode="External"/><Relationship Id="rId75" Type="http://schemas.openxmlformats.org/officeDocument/2006/relationships/hyperlink" Target="https://www.downtoearth.org.in/energy/attacks-that-will-outlast-the-west-asia-war" TargetMode="External"/><Relationship Id="rId76" Type="http://schemas.openxmlformats.org/officeDocument/2006/relationships/hyperlink" Target="https://www.independent.co.uk/news/gulf-of-oman-iran-asia-strait-of-hormuz-frankfurt-b2942140.html" TargetMode="External"/><Relationship Id="rId77" Type="http://schemas.openxmlformats.org/officeDocument/2006/relationships/hyperlink" Target="https://www.theguardian.com/world/2026/mar/19/iran-says-it-will-show-zero-restraint-if-energy-infrastructure-is-targeted-again" TargetMode="External"/><Relationship Id="rId78" Type="http://schemas.openxmlformats.org/officeDocument/2006/relationships/hyperlink" Target="https://www.theguardian.com/commentisfree/2026/mar/19/the-guardian-view-on-the-iran-war-escalation-as-trump-breaks-things-who-will-pick-up-the-pieces" TargetMode="External"/><Relationship Id="rId79" Type="http://schemas.openxmlformats.org/officeDocument/2006/relationships/hyperlink" Target="https://www.cbsnews.com/video/oil-and-gas-prices-jump-amid-attacks-on-middle-east-energy-facilities/" TargetMode="External"/><Relationship Id="rId80" Type="http://schemas.openxmlformats.org/officeDocument/2006/relationships/hyperlink" Target="https://www.i24news.tv/en/news/middle-east/the-gulf/artc-uae-considers-military-role-to-reopen-strait-of-hormuz-by-force-report" TargetMode="External"/><Relationship Id="rId81" Type="http://schemas.openxmlformats.org/officeDocument/2006/relationships/hyperlink" Target="https://lenta.ru/news/2026/04/01/britaniya-soobschila-o-zagadochnom-obstrele-tankera/" TargetMode="External"/><Relationship Id="rId82" Type="http://schemas.openxmlformats.org/officeDocument/2006/relationships/hyperlink" Target="https://www.scmp.com/news/china/science/article/3348522/china-doubles-down-chemical-plant-expansion-tech-breakthrough-amid-iran-war?utm_source=rss_feed" TargetMode="External"/><Relationship Id="rId83" Type="http://schemas.openxmlformats.org/officeDocument/2006/relationships/hyperlink" Target="https://www.channelnewsasia.com/business/front-month-brent-oil-futures-extend-gains-after-record-monthly-rise-in-march-6029866" TargetMode="External"/><Relationship Id="rId84" Type="http://schemas.openxmlformats.org/officeDocument/2006/relationships/hyperlink" Target="https://www.trend.az/business/4169466.html" TargetMode="External"/><Relationship Id="rId85" Type="http://schemas.openxmlformats.org/officeDocument/2006/relationships/hyperlink" Target="https://peakoil.com/business/oil-price-forecast-societe-generale-warns-of-inevitable-higher-for-longer-path-as-geopolitical-conflict-extends" TargetMode="External"/><Relationship Id="rId86" Type="http://schemas.openxmlformats.org/officeDocument/2006/relationships/hyperlink" Target="https://www.qatar-tribune.com/article/226642/business/inflation-in-europe-sees-steepest-jump-since-2022-on-energy-shock" TargetMode="External"/><Relationship Id="rId87" Type="http://schemas.openxmlformats.org/officeDocument/2006/relationships/hyperlink" Target="https://www.theadviser.com.au/borrower/48268-rba-lays-bare-reasons-behind-knife-edge-rate-hike" TargetMode="External"/><Relationship Id="rId88" Type="http://schemas.openxmlformats.org/officeDocument/2006/relationships/hyperlink" Target="https://www.ilfattoquotidiano.it/2026/03/19/guerra-medio-oriente-inflazione-bce-stagflazione-news/8329730/" TargetMode="External"/><Relationship Id="rId89" Type="http://schemas.openxmlformats.org/officeDocument/2006/relationships/hyperlink" Target="https://boereport.com/2026/03/31/us-oil-output-fell-the-most-in-2-years-during-january-winter-storm-eia-data-shows/" TargetMode="External"/><Relationship Id="rId90" Type="http://schemas.openxmlformats.org/officeDocument/2006/relationships/hyperlink" Target="https://www.nationalmortgagenews.com/articles/iran-war-threatens-trump-dream-of-lower-interest-rates" TargetMode="External"/><Relationship Id="rId91" Type="http://schemas.openxmlformats.org/officeDocument/2006/relationships/hyperlink" Target="https://www.perthnow.com.au/news/business/economy/treasury-war-gaming-as-iran-conflict-spurs-recession-fears-c-22079179" TargetMode="External"/><Relationship Id="rId92" Type="http://schemas.openxmlformats.org/officeDocument/2006/relationships/hyperlink" Target="https://thearabianpost.com/hormuz-passage-inches-up-under-irans-watch/" TargetMode="External"/><Relationship Id="rId93" Type="http://schemas.openxmlformats.org/officeDocument/2006/relationships/hyperlink" Target="https://bitcoinworld.co.in/global-oil-shortages-us-asia-risks/" TargetMode="External"/><Relationship Id="rId94" Type="http://schemas.openxmlformats.org/officeDocument/2006/relationships/hyperlink" Target="https://www.seanews.com.tr/article/houthi-threat-to-bab-al-mandeb-raises-fears-mnf3pkqp" TargetMode="External"/><Relationship Id="rId95" Type="http://schemas.openxmlformats.org/officeDocument/2006/relationships/hyperlink" Target="https://www.seanews.com.tr/article/bab-al-mandeb-strait-at-risk-as-iran-war-spreads-mnf3qkzc" TargetMode="External"/><Relationship Id="rId96" Type="http://schemas.openxmlformats.org/officeDocument/2006/relationships/hyperlink" Target="https://thekenyatimes.com/business/kenyan-businesses-hit-as-shipping-charges-soar-amid-middle-east-tensions/" TargetMode="External"/><Relationship Id="rId97" Type="http://schemas.openxmlformats.org/officeDocument/2006/relationships/hyperlink" Target="https://www.independent.co.uk/news/iran-strait-of-hormuz-israel-brent-tehran-b2941530.html" TargetMode="External"/><Relationship Id="rId98" Type="http://schemas.openxmlformats.org/officeDocument/2006/relationships/hyperlink" Target="https://www.alrakoba.net/32156063/%D9%85%D8%A7-%D8%A3%D9%87%D9%85%D9%8A%D8%A9-%D9%85%D8%B6%D9%8A%D9%82-%D8%A8%D8%A7%D8%A8-%D8%A7%D9%84%D9%85%D9%86%D8%AF%D8%A8-%D8%A7%D9%84%D9%85%D9%87%D8%AF%D8%AF-%D8%A8%D8%A7%D9%84%D8%A5%D8%BA%D9%84/" TargetMode="External"/><Relationship Id="rId99" Type="http://schemas.openxmlformats.org/officeDocument/2006/relationships/hyperlink" Target="https://africadigitalnewsnewyork.com/2026/03/31/us-gasoline-prices-surge-above-4-amid-iran-tensions/" TargetMode="External"/><Relationship Id="rId100" Type="http://schemas.openxmlformats.org/officeDocument/2006/relationships/hyperlink" Target="https://www.rivieramm.com/news-content-hub/hormuz-closure-week-two-tanker-markets-highly-volatile-88142" TargetMode="External"/><Relationship Id="rId101" Type="http://schemas.openxmlformats.org/officeDocument/2006/relationships/hyperlink" Target="https://www.capitalstreetfx.com/index-market-analysis-31-march-2026/" TargetMode="External"/><Relationship Id="rId102" Type="http://schemas.openxmlformats.org/officeDocument/2006/relationships/hyperlink" Target="https://www.oilandgas360.com/oil-gas-360-series-the-new-energy-shock-how-the-u-s-iran-conflict-is-hitting-fuel-markets/#utm_source=rss&amp;utm_medium=rss&amp;utm_campaign=oil-gas-360-series-the-new-energy-shock-how-the-u-s-iran-conflict-is-hitting-fuel-markets" TargetMode="External"/><Relationship Id="rId103" Type="http://schemas.openxmlformats.org/officeDocument/2006/relationships/hyperlink" Target="https://www.zerohedge.com/geopolitical/another-greek-tanker-sneaks-through-strait-hormuz" TargetMode="External"/><Relationship Id="rId104" Type="http://schemas.openxmlformats.org/officeDocument/2006/relationships/hyperlink" Target="https://www.breitbart.com/middle-east/2026/03/31/yemens-houthis-threaten-to-create-second-shipping-chokepoint-in-iran-conflict/" TargetMode="External"/><Relationship Id="rId105" Type="http://schemas.openxmlformats.org/officeDocument/2006/relationships/hyperlink" Target="https://www.independent.co.uk/news/world/americas/us-politics/oil-prices-iran-war-recession-b2941930.html" TargetMode="External"/><Relationship Id="rId106" Type="http://schemas.openxmlformats.org/officeDocument/2006/relationships/hyperlink" Target="https://anytvnews.com/world/kuwaiti-oil-tanker-attacked-near-dubai-crew-extinguished-the-fire-all-employees-are-safe/" TargetMode="External"/><Relationship Id="rId107" Type="http://schemas.openxmlformats.org/officeDocument/2006/relationships/hyperlink" Target="https://www.aol.com/entertainment/iran-threatens-cripple-world-economy-140900907.html" TargetMode="External"/><Relationship Id="rId108" Type="http://schemas.openxmlformats.org/officeDocument/2006/relationships/hyperlink" Target="https://www.express.co.uk/news/world/2184129/market-meltdown-fears-iran-war-gas-prices-petrol-oil" TargetMode="External"/><Relationship Id="rId109" Type="http://schemas.openxmlformats.org/officeDocument/2006/relationships/hyperlink" Target="https://www.coindesk.com/markets/2026/03/19/bitcoin-slips-to-usd70-000-as-oil-surge-fed-pause-weigh-on-risk-assets" TargetMode="External"/><Relationship Id="rId110" Type="http://schemas.openxmlformats.org/officeDocument/2006/relationships/hyperlink" Target="https://www.investing.com/news/commodities-news/morning-bid-gas-field-grief-4570210" TargetMode="External"/><Relationship Id="rId111" Type="http://schemas.openxmlformats.org/officeDocument/2006/relationships/hyperlink" Target="https://www.vtmarkets.com/live-updates/kansas-city-feds-schmid-warns-oil-driven-inflation-may-persist-risking-rates-stuck-nearer-3-for-policymakers/" TargetMode="External"/><Relationship Id="rId112" Type="http://schemas.openxmlformats.org/officeDocument/2006/relationships/hyperlink" Target="https://philnews.ph/2026/04/01/bongbong-marcos-orders-dfa-talk-iran-oil-passage-strait-of-hormuz/" TargetMode="External"/><Relationship Id="rId113" Type="http://schemas.openxmlformats.org/officeDocument/2006/relationships/hyperlink" Target="https://www.chinadaily.com.cn/a/202604/01/WS69cc70d9a310d6866eb410c0.html" TargetMode="External"/><Relationship Id="rId114" Type="http://schemas.openxmlformats.org/officeDocument/2006/relationships/hyperlink" Target="https://nypost.com/2026/03/19/business/economists-say-risk-of-recession-rises-if-oil-cost-hits-a-key-benchmark-as-iran-war-continues/" TargetMode="External"/><Relationship Id="rId115" Type="http://schemas.openxmlformats.org/officeDocument/2006/relationships/hyperlink" Target="https://tass.com/world/2109889" TargetMode="External"/><Relationship Id="rId116" Type="http://schemas.openxmlformats.org/officeDocument/2006/relationships/hyperlink" Target="https://bitcoinworld.co.in/eur-usd-surge-trump-remarks-forex/" TargetMode="External"/><Relationship Id="rId117" Type="http://schemas.openxmlformats.org/officeDocument/2006/relationships/hyperlink" Target="https://www.bloomberg.com/news/articles/2026-03-19/bnp-paribas-predicts-fed-next-month-will-flag-possible-rate-hike" TargetMode="External"/><Relationship Id="rId118" Type="http://schemas.openxmlformats.org/officeDocument/2006/relationships/hyperlink" Target="https://www.cbsnews.com/video/impact-of-rising-fuel-costs-on-feds-interest-rate-decision/" TargetMode="External"/><Relationship Id="rId119" Type="http://schemas.openxmlformats.org/officeDocument/2006/relationships/hyperlink" Target="https://bitcoinethereumnews.com/tech/wti-crude-oil-soars-to-98-50-as-uae-demands-urgent-un-action-on-hormuz-crisis/?utm_source=rss&amp;utm_medium=rss&amp;utm_campaign=wti-crude-oil-soars-to-98-50-as-uae-demands-urgent-un-action-on-hormuz-crisis" TargetMode="External"/><Relationship Id="rId120" Type="http://schemas.openxmlformats.org/officeDocument/2006/relationships/hyperlink" Target="https://www.irishnews.com/news/uk/what-is-behind-the-banks-latest-rates-decision-and-inflation-warnings-PCMLN6P4ZNO3XGQV6JQJL7RKHE/" TargetMode="External"/><Relationship Id="rId121" Type="http://schemas.openxmlformats.org/officeDocument/2006/relationships/hyperlink" Target="https://internewscast.com/news/iran-contemplates-striking-uk-based-british-military-sites-ambassador-reveals/" TargetMode="External"/><Relationship Id="rId122" Type="http://schemas.openxmlformats.org/officeDocument/2006/relationships/hyperlink" Target="https://www.express.co.uk/news/world/2184250/haifa-refinery-israel-struck-iran" TargetMode="External"/><Relationship Id="rId123" Type="http://schemas.openxmlformats.org/officeDocument/2006/relationships/hyperlink" Target="https://www.channelnewsasia.com/business/forex-dollar-holds-firm-middle-east-ceasefire-hopes-rise-6029871" TargetMode="External"/><Relationship Id="rId124" Type="http://schemas.openxmlformats.org/officeDocument/2006/relationships/hyperlink" Target="https://www.iranherald.com/news/278956656/trump-expects-iran-war-to-end-in-2-3-weeks-as-israeli-jets-bomb-beirut-videos-photos" TargetMode="External"/><Relationship Id="rId125" Type="http://schemas.openxmlformats.org/officeDocument/2006/relationships/hyperlink" Target="https://www.aljazeera.com/video/2026/3/19/hegseth-insists-us-is-meeting-iran-war-objectives?traffic_source=rss" TargetMode="External"/><Relationship Id="rId126" Type="http://schemas.openxmlformats.org/officeDocument/2006/relationships/hyperlink" Target="https://www.columbian.com/news/2026/mar/19/eu-scrambles-to-contain-energy-costs-from-war-in-middle-east/" TargetMode="External"/><Relationship Id="rId127" Type="http://schemas.openxmlformats.org/officeDocument/2006/relationships/hyperlink" Target="https://thefrontierpost.com/treasury-chief-says-us-may-unsanction-iran-oil-already-being-shipped/" TargetMode="External"/><Relationship Id="rId128" Type="http://schemas.openxmlformats.org/officeDocument/2006/relationships/hyperlink" Target="https://thefrontierpost.com/six-nations-say-ready-to-boost-efforts-to-ensure-safe-passage-in-hormuz-statement/" TargetMode="External"/><Relationship Id="rId129" Type="http://schemas.openxmlformats.org/officeDocument/2006/relationships/hyperlink" Target="https://investinglive.com/commodities/4-key-market-signals-show-deep-hormuz-disruption-despite-mixed-msm-headlines-20260401/" TargetMode="External"/><Relationship Id="rId130" Type="http://schemas.openxmlformats.org/officeDocument/2006/relationships/hyperlink" Target="https://www.krem.com/article/traffic/gas-prices/national-gas-prices-washington-average/281-96c07a3f-4ffb-448b-bfeb-815dedbe63b5" TargetMode="External"/><Relationship Id="rId131" Type="http://schemas.openxmlformats.org/officeDocument/2006/relationships/hyperlink" Target="https://www.moroccoworldnews.com/2026/03/283381/gas-prices-jump-25-after-middle-east-strikes-hit-qatar-lng-facility/" TargetMode="External"/><Relationship Id="rId132" Type="http://schemas.openxmlformats.org/officeDocument/2006/relationships/hyperlink" Target="https://www.theguardian.com/world/ng-interactive/2026/mar/19/visual-guide-oil-and-gas-site-attacks-middle-east" TargetMode="External"/><Relationship Id="rId133" Type="http://schemas.openxmlformats.org/officeDocument/2006/relationships/hyperlink" Target="https://enterpriseam.com/uae/issues/fuel-prices-rise-by-up-to-70-for-april-in-light-of-the-war/" TargetMode="External"/><Relationship Id="rId134" Type="http://schemas.openxmlformats.org/officeDocument/2006/relationships/hyperlink" Target="https://tass.com/world/2109897" TargetMode="External"/><Relationship Id="rId135" Type="http://schemas.openxmlformats.org/officeDocument/2006/relationships/hyperlink" Target="https://www.columbian.com/news/2026/mar/19/brent-crude-briefly-tops-119-per-barrel-before-pulling-back-and-stocks-sink-worldwide/" TargetMode="External"/><Relationship Id="rId136" Type="http://schemas.openxmlformats.org/officeDocument/2006/relationships/hyperlink" Target="https://www.haberler.com/yerel/iran-in-saldirilari-kuveyt-ve-bahreyn-de-yanginlara-neden-oldu-19705008-haberi/" TargetMode="External"/><Relationship Id="rId137" Type="http://schemas.openxmlformats.org/officeDocument/2006/relationships/hyperlink" Target="https://www.ilfattoquotidiano.it/2026/03/19/qatar-fornitura-gnl-italia-stop-danni-impianti-guerra-iran-news/8329638/" TargetMode="External"/><Relationship Id="rId138" Type="http://schemas.openxmlformats.org/officeDocument/2006/relationships/hyperlink" Target="https://www.unita.it/2026/03/19/stretto-hormuz-piano-sei-paesi-italia-riaprire-rotta-commerciale-greggio/" TargetMode="External"/><Relationship Id="rId139" Type="http://schemas.openxmlformats.org/officeDocument/2006/relationships/hyperlink" Target="https://peakoil.com/publicpolicy/trump-says-iran-war-could-wrap-up-in-2-3-weeks-as-conflict-pushes-gas-prices-over-4-a-gallon" TargetMode="External"/><Relationship Id="rId140" Type="http://schemas.openxmlformats.org/officeDocument/2006/relationships/hyperlink" Target="https://peakoil.com/generalideas/could-the-war-in-iran-reshape-the-future-of-energy" TargetMode="External"/><Relationship Id="rId141" Type="http://schemas.openxmlformats.org/officeDocument/2006/relationships/hyperlink" Target="https://www.irishnews.com/news/uk/iranian-strikes-on-energy-sites-serious-escalation-of-conflict-says-john-healey-HWSETLRHMFMD3P4QM6TGFJPQDI/" TargetMode="External"/><Relationship Id="rId142" Type="http://schemas.openxmlformats.org/officeDocument/2006/relationships/hyperlink" Target="https://dailycaller.com/2026/03/31/trump-address-nation-iran-wednesday-night/" TargetMode="External"/><Relationship Id="rId143" Type="http://schemas.openxmlformats.org/officeDocument/2006/relationships/hyperlink" Target="https://investinglive.com/commodities/uae-pushes-to-reopen-hormuz-by-force-raising-risk-of-wider-war-20260401/" TargetMode="External"/><Relationship Id="rId144" Type="http://schemas.openxmlformats.org/officeDocument/2006/relationships/hyperlink" Target="https://investinglive.com/news/investinglive-asia-pacific-fx-news-wrap-uae-pushes-to-force-the-reopen-of-hormuz-20260401/" TargetMode="External"/><Relationship Id="rId145" Type="http://schemas.openxmlformats.org/officeDocument/2006/relationships/hyperlink" Target="https://investinglive.com/commodities/uae-push-to-reopen-hormuz-raises-prospect-of-us-gulf-coalition-whats-next-to-come-20260401/" TargetMode="External"/><Relationship Id="rId146" Type="http://schemas.openxmlformats.org/officeDocument/2006/relationships/hyperlink" Target="https://meyka.com/blog/april-01-nigeria-navy-busts-ied-hub-in-imosecurity-risk-watch-0104/" TargetMode="External"/><Relationship Id="rId147" Type="http://schemas.openxmlformats.org/officeDocument/2006/relationships/hyperlink" Target="https://www.local10.com/news/2026/03/31/uae-bars-iranians-from-entering-or-transiting-the-country/" TargetMode="External"/><Relationship Id="rId148" Type="http://schemas.openxmlformats.org/officeDocument/2006/relationships/hyperlink" Target="https://nypost.com/2026/03/19/us-news/six-us-allies-demand-iran-stop-attacks-on-gulf-energy-open-strait-of-hormuz/" TargetMode="External"/><Relationship Id="rId149" Type="http://schemas.openxmlformats.org/officeDocument/2006/relationships/hyperlink" Target="https://www.dailymail.co.uk/news/article-15661893/US-fighter-jet-hit-Iranian-fire-forced-emergency-landing.html?ns_mchannel=rss&amp;ns_campaign=1490&amp;ito=1490" TargetMode="External"/><Relationship Id="rId150" Type="http://schemas.openxmlformats.org/officeDocument/2006/relationships/hyperlink" Target="https://nypost.com/2026/03/19/world-news/us-deploys-a-10-warthogs-apache-helicopters-to-secure-strait-of-hormuz/" TargetMode="External"/><Relationship Id="rId151" Type="http://schemas.openxmlformats.org/officeDocument/2006/relationships/hyperlink" Target="https://www.producer.com/markets/diesel-prices-hit-record-as-war-in-iran-throttles-supply/" TargetMode="External"/><Relationship Id="rId152" Type="http://schemas.openxmlformats.org/officeDocument/2006/relationships/hyperlink" Target="https://punchng.com/nnpc-boosts-crude-supply-to-dangote-amid-price-surge/?utm_source=rss.punchng.com&amp;utm_medium=web" TargetMode="External"/><Relationship Id="rId153" Type="http://schemas.openxmlformats.org/officeDocument/2006/relationships/hyperlink" Target="https://www.investing.com/news/commodities-news/oil-rises-3-after-iran-strikes-middle-east-energy-facilities-4569714" TargetMode="External"/><Relationship Id="rId154" Type="http://schemas.openxmlformats.org/officeDocument/2006/relationships/hyperlink" Target="https://everchem.com/sadara-suspends-production/" TargetMode="External"/><Relationship Id="rId155" Type="http://schemas.openxmlformats.org/officeDocument/2006/relationships/hyperlink" Target="https://peakoil.com/publicpolicy/eu-calls-on-member-states-to-curb-oil-demand-and-prepare-for-prolonged-disruption" TargetMode="External"/><Relationship Id="rId156" Type="http://schemas.openxmlformats.org/officeDocument/2006/relationships/hyperlink" Target="https://www.euronews.com/my-europe/2026/03/31/jorgensen-urges-cohesive-national-responses-to-avoid-energy-market-disruptions" TargetMode="External"/><Relationship Id="rId157" Type="http://schemas.openxmlformats.org/officeDocument/2006/relationships/hyperlink" Target="https://newtalk.tw/news/view/2026-04-01/1027455" TargetMode="External"/><Relationship Id="rId158" Type="http://schemas.openxmlformats.org/officeDocument/2006/relationships/hyperlink" Target="https://www.investing.com/news/stock-market-news/lanxess-raises-chemical-prices-to-counter-effects-of-iran-war-4570639" TargetMode="External"/><Relationship Id="rId159" Type="http://schemas.openxmlformats.org/officeDocument/2006/relationships/hyperlink" Target="https://www.vietnamplus.vn/han-quoc-xuat-20-trieu-thung-dau-du-tru-de-on-dinh-thi-truong-post1102155.vnp" TargetMode="External"/><Relationship Id="rId160" Type="http://schemas.openxmlformats.org/officeDocument/2006/relationships/hyperlink" Target="https://www.straitstimes.com/asia/australianz/australian-farmers-miners-feel-diesel-squeeze-with-iran-war" TargetMode="External"/><Relationship Id="rId161" Type="http://schemas.openxmlformats.org/officeDocument/2006/relationships/hyperlink" Target="https://www.trouw.nl/buitenland/brussel-waarschuwt-bespaar-nu-om-tekorten-aan-diesel-en-kerosine-te-voorkomen~b4f065a2/" TargetMode="External"/><Relationship Id="rId162" Type="http://schemas.openxmlformats.org/officeDocument/2006/relationships/hyperlink" Target="https://www.aftenposten.no/norge/politikk/i/oE3Org/senterpartiet-vil-oeke-kriselagrene-for-drivstoff" TargetMode="External"/><Relationship Id="rId163" Type="http://schemas.openxmlformats.org/officeDocument/2006/relationships/hyperlink" Target="https://oilprice.com/Latest-Energy-News/World-News/US-Crude-Oil-Inventories-See-Surprise-10-Million-Barrel-Spike.html" TargetMode="External"/><Relationship Id="rId164" Type="http://schemas.openxmlformats.org/officeDocument/2006/relationships/hyperlink" Target="https://nairametrics.com/2026/03/31/nigerian-military-destroys-101-illegal-refineries-arrests-219-suspects-in-q1-2026/" TargetMode="External"/><Relationship Id="rId165" Type="http://schemas.openxmlformats.org/officeDocument/2006/relationships/hyperlink" Target="https://www.fxstreet.com/news/colombia-oil-supported-recovery-with-tighter-banrep-societe-generale-202603311856" TargetMode="External"/><Relationship Id="rId166" Type="http://schemas.openxmlformats.org/officeDocument/2006/relationships/hyperlink" Target="https://www.dailymail.co.uk/news/article-15659387/Anthony-Albanese-makes-admission-fuel-shortages-hit-regional-Australia-ahead-major-meeting.html?ns_mchannel=rss&amp;ns_campaign=1490&amp;ito=1490" TargetMode="External"/><Relationship Id="rId167" Type="http://schemas.openxmlformats.org/officeDocument/2006/relationships/hyperlink" Target="https://www.supplychainbrain.com/articles/43759-iran-wars-economic-toll-continues-to-spread" TargetMode="External"/><Relationship Id="rId168" Type="http://schemas.openxmlformats.org/officeDocument/2006/relationships/hyperlink" Target="https://oilprice.com/Energy/Energy-General/150-Oil-Could-Tip-World-Economy-Into-Recession.html" TargetMode="External"/><Relationship Id="rId169" Type="http://schemas.openxmlformats.org/officeDocument/2006/relationships/hyperlink" Target="https://www.df.cl/mercados/commodities/el-brent-escala-5-5-y-bordea-los-us-120-por-barril-en-camino-a-una-subida" TargetMode="External"/><Relationship Id="rId170" Type="http://schemas.openxmlformats.org/officeDocument/2006/relationships/hyperlink" Target="https://www.southfloridaconservative.com/post/from-chokepoint-to-network-how-arabia-is-rewiring-oil-transit-beyond-hormuz" TargetMode="External"/><Relationship Id="rId171" Type="http://schemas.openxmlformats.org/officeDocument/2006/relationships/hyperlink" Target="https://www.india.com/news/india/lpg-crisis-bad-news-india-18-india-flagged-vessels-with-lpg-cooking-gas-stuck-in-strait-of-hormuz-iran-us-israel-war-details-8363311/" TargetMode="External"/><Relationship Id="rId172" Type="http://schemas.openxmlformats.org/officeDocument/2006/relationships/hyperlink" Target="https://www.zawya.com/en/business/commodities/brent-crude-heads-for-record-monthly-gain-ai0kjabk" TargetMode="External"/><Relationship Id="rId173" Type="http://schemas.openxmlformats.org/officeDocument/2006/relationships/hyperlink" Target="https://www.wbn.digital/wbn-morning-brief-march-31-2026-energy-shock-ripples-through-markets/" TargetMode="External"/><Relationship Id="rId174" Type="http://schemas.openxmlformats.org/officeDocument/2006/relationships/hyperlink" Target="https://fintech.global/2026/03/31/prometeia-middle-east-conflict-boosts-oil-and-gas-stocks/?utm_source=rss&amp;utm_medium=rss&amp;utm_campaign=prometeia-middle-east-conflict-boosts-oil-and-gas-stocks" TargetMode="External"/><Relationship Id="rId175" Type="http://schemas.openxmlformats.org/officeDocument/2006/relationships/hyperlink" Target="https://www.n-tv.de/wirtschaft/Iran-Krieg-laesst-auch-Plastikpreise-explodieren-id30531648.html" TargetMode="External"/><Relationship Id="rId176" Type="http://schemas.openxmlformats.org/officeDocument/2006/relationships/hyperlink" Target="https://www.tori.ng/news/320845/nigerian-filling-stations-reduce-fuel-price-after.html" TargetMode="External"/><Relationship Id="rId177" Type="http://schemas.openxmlformats.org/officeDocument/2006/relationships/hyperlink" Target="https://www.chosun.com/english/market-money-en/2026/04/01/R2LLUPGC3NFRZLPVWCP4RO2T4U/" TargetMode="External"/><Relationship Id="rId178" Type="http://schemas.openxmlformats.org/officeDocument/2006/relationships/hyperlink" Target="https://www.marinelink.com/news/opec-oil-production-drops-lowest-covid-537540" TargetMode="External"/><Relationship Id="rId179" Type="http://schemas.openxmlformats.org/officeDocument/2006/relationships/hyperlink" Target="https://www.euronews.com/my-europe/2026/03/31/strait-of-hormuz-shutdown-what-implications-for-europe-for-how-long-and-how-high-can-price" TargetMode="External"/><Relationship Id="rId180" Type="http://schemas.openxmlformats.org/officeDocument/2006/relationships/hyperlink" Target="https://www.okaz.com.sa/economy/na/2240637" TargetMode="External"/><Relationship Id="rId181" Type="http://schemas.openxmlformats.org/officeDocument/2006/relationships/hyperlink" Target="https://www.legit.ng/business-economy/energy/1701746-nigeria-imports-n57tn-crude-2025-local-refineries-face-feedstock-shortages/" TargetMode="External"/><Relationship Id="rId182" Type="http://schemas.openxmlformats.org/officeDocument/2006/relationships/hyperlink" Target="https://www.deccanchronicle.com/world/strait-of-hormuz-blockade-what-you-need-to-know-1947583" TargetMode="External"/><Relationship Id="rId183" Type="http://schemas.openxmlformats.org/officeDocument/2006/relationships/hyperlink" Target="https://www.business-standard.com/industry/news/russian-oil-imports-hit-9-month-high-march-west-asia-supplies-126033101150_1.html" TargetMode="External"/><Relationship Id="rId184" Type="http://schemas.openxmlformats.org/officeDocument/2006/relationships/hyperlink" Target="https://theprint.in/economy/indias-1st-iranian-oil-cargo-since-2019-headed-to-gujarat-coast/2893355/" TargetMode="External"/><Relationship Id="rId185" Type="http://schemas.openxmlformats.org/officeDocument/2006/relationships/hyperlink" Target="https://www.themoscowtimes.com/2026/03/31/russian-oil-exports-fall-by-175m-bpd-as-drones-assaults-baltic-ports-a92392" TargetMode="External"/><Relationship Id="rId186" Type="http://schemas.openxmlformats.org/officeDocument/2006/relationships/hyperlink" Target="https://www.birminghammail.co.uk/motoring/motoring-news/new-petrol-station-opening-hours-33615898" TargetMode="External"/><Relationship Id="rId187" Type="http://schemas.openxmlformats.org/officeDocument/2006/relationships/hyperlink" Target="https://www.ekathimerini.com/economy/1299699/euro-zone-inflation-surges-past-ecb-target-on-oil-shock/" TargetMode="External"/><Relationship Id="rId188" Type="http://schemas.openxmlformats.org/officeDocument/2006/relationships/hyperlink" Target="https://focustaiwan.tw/business/202603310028" TargetMode="External"/><Relationship Id="rId189" Type="http://schemas.openxmlformats.org/officeDocument/2006/relationships/hyperlink" Target="https://www.thehindubusinessline.com/news/matexil-expects-raw-material-prices-to-stay-elevated/article70807013.ece" TargetMode="External"/><Relationship Id="rId190" Type="http://schemas.openxmlformats.org/officeDocument/2006/relationships/hyperlink" Target="https://abcnews.com/Business/gas-prices-top-4-gallon-iran-war-triggers/story?id=131359225" TargetMode="External"/><Relationship Id="rId191" Type="http://schemas.openxmlformats.org/officeDocument/2006/relationships/hyperlink" Target="https://londonlovesbusiness.com/trump-tells-uk-us-wont-help-you-get-your-own-oil-as-shipments-to-end-within-days/" TargetMode="External"/><Relationship Id="rId192" Type="http://schemas.openxmlformats.org/officeDocument/2006/relationships/hyperlink" Target="https://thecurrencyanalytics.com/altcoins/oil-prices-jump-past-82-as-opec-cuts-loom-large-250167" TargetMode="External"/><Relationship Id="rId193" Type="http://schemas.openxmlformats.org/officeDocument/2006/relationships/hyperlink" Target="https://www.rigzone.com/news/usa_gasoline_price_jumps_to_over_4_per_gallon-31-mar-2026-183337-article/?rss=true" TargetMode="External"/><Relationship Id="rId194" Type="http://schemas.openxmlformats.org/officeDocument/2006/relationships/hyperlink" Target="https://www.motorpasion.com/industria/todavia-puedes-llenar-deposito-problema-suministro-depende-ultimos-barcos-cuenta-atras-10-abril-ha-empezado" TargetMode="External"/><Relationship Id="rId195" Type="http://schemas.openxmlformats.org/officeDocument/2006/relationships/hyperlink" Target="http://www.ecns.cn/cns-wire/2026-03-31/detail-ihfcexut9133350.shtml" TargetMode="External"/><Relationship Id="rId196" Type="http://schemas.openxmlformats.org/officeDocument/2006/relationships/hyperlink" Target="http://umhambi.blogspot.com/2026/03/south-africa-fuel-alert-petrol-stations.html" TargetMode="External"/><Relationship Id="rId197" Type="http://schemas.openxmlformats.org/officeDocument/2006/relationships/hyperlink" Target="https://akhbarlibya24.net/2026/03/18/%D8%A7%D8%B3%D8%AA%D9%85%D8%B1%D8%A7%D8%B1-%D8%A5%D9%86%D8%AA%D8%A7%D8%AC-%D8%A7%D9%84%D8%B4%D8%B1%D8%A7%D8%B1%D8%A9-%D8%B1%D8%BA%D9%85-%D8%A7%D9%84%D8%AD%D8%B1%D9%8A%D9%82-%D9%88%D8%AA%D8%AD%D9%88" TargetMode="External"/><Relationship Id="rId198" Type="http://schemas.openxmlformats.org/officeDocument/2006/relationships/hyperlink" Target="https://www.chinimandi.com/south-korea-launches-first-oil-swap-program-to-offset-west-asia-risks/" TargetMode="External"/><Relationship Id="rId199" Type="http://schemas.openxmlformats.org/officeDocument/2006/relationships/hyperlink" Target="https://www.oxfordeconomics.com/resource/prolonged-war-in-iran-could-tip-the-global-economy-into-recession/" TargetMode="External"/><Relationship Id="rId200" Type="http://schemas.openxmlformats.org/officeDocument/2006/relationships/hyperlink" Target="https://www.fxstreet.com/news/oil-war-driven-volatility-and-structural-risks-rabobank-202603310954" TargetMode="External"/><Relationship Id="rId201" Type="http://schemas.openxmlformats.org/officeDocument/2006/relationships/hyperlink" Target="https://jornaleconomico.sapo.pt/noticias/bruxelas-alerta-para-potencial-perturbacao-prolongada-na-energia-e-quer-menos-procura-2/" TargetMode="External"/><Relationship Id="rId202" Type="http://schemas.openxmlformats.org/officeDocument/2006/relationships/hyperlink" Target="https://blockonomi.com/crude-oil-surges-50-in-march-as-middle-east-conflict-chokes-supply-routes/" TargetMode="External"/><Relationship Id="rId203" Type="http://schemas.openxmlformats.org/officeDocument/2006/relationships/hyperlink" Target="https://www.24newshd.tv/31-Mar-2026/china-pakistan-strengthen-cooperation-iran-beijing" TargetMode="External"/><Relationship Id="rId204" Type="http://schemas.openxmlformats.org/officeDocument/2006/relationships/hyperlink" Target="https://news.un.org/en/story/2026/03/1167224" TargetMode="External"/><Relationship Id="rId205" Type="http://schemas.openxmlformats.org/officeDocument/2006/relationships/hyperlink" Target="https://www.marineinsight.com/kuwaiti-oil-tanker-carrying-2-million-barrels-catches-fire-after-drone-attack-at-dubai-port/?utm_source=rss&amp;utm_medium=rss&amp;utm_campaign=kuwaiti-oil-tanker-carrying-2-million-barrels-catches-fire-after-drone-attack-at-dubai-port" TargetMode="External"/><Relationship Id="rId206" Type="http://schemas.openxmlformats.org/officeDocument/2006/relationships/hyperlink" Target="https://www.theborneopost.com/2026/03/31/asia-to-suffer-most-from-iran-war-energy-crisis-kpler-to-afp/" TargetMode="External"/><Relationship Id="rId207" Type="http://schemas.openxmlformats.org/officeDocument/2006/relationships/hyperlink" Target="https://bitcoinworld.co.in/oil-price-volatility-war-risks-rabobank/" TargetMode="External"/><Relationship Id="rId208" Type="http://schemas.openxmlformats.org/officeDocument/2006/relationships/hyperlink" Target="https://www.seanews.com.tr/article/hormuz-is-now-a-toll-passage-corridor-mneg4jje" TargetMode="External"/><Relationship Id="rId209" Type="http://schemas.openxmlformats.org/officeDocument/2006/relationships/hyperlink" Target="https://newstodaynet.com/2026/03/31/trump-eyes-early-iran-war-exit/" TargetMode="External"/><Relationship Id="rId210" Type="http://schemas.openxmlformats.org/officeDocument/2006/relationships/hyperlink" Target="https://www.legacyias.com/strait-of-hormuz-upsc-prelims-2026/" TargetMode="External"/><Relationship Id="rId211" Type="http://schemas.openxmlformats.org/officeDocument/2006/relationships/hyperlink" Target="https://www.tz.de/politik/strasse-von-hormus-soll-nach-plan-des-weissen-hauses-von-multinationaler-koalition-verwaltet-werden-zr-94243429.html" TargetMode="External"/><Relationship Id="rId212" Type="http://schemas.openxmlformats.org/officeDocument/2006/relationships/hyperlink" Target="https://www.specialforcesnews.com/trump-threatens-to-obliterate-iran-oil-hub-resulting-from-strait-of-hormuz-closure/" TargetMode="External"/><Relationship Id="rId213" Type="http://schemas.openxmlformats.org/officeDocument/2006/relationships/hyperlink" Target="https://www.insightsonindia.com/2026/03/31/bab-el-mandab-strait/" TargetMode="External"/><Relationship Id="rId214" Type="http://schemas.openxmlformats.org/officeDocument/2006/relationships/hyperlink" Target="https://www.hortidaily.com/article/9825133/west-asia-conflicts-disrupted-india-s-perishable-cargo-worth-up-to-1-5-billion/" TargetMode="External"/><Relationship Id="rId215" Type="http://schemas.openxmlformats.org/officeDocument/2006/relationships/hyperlink" Target="https://www.thehindubusinessline.com/markets/commodities/russian-urals-premium-in-asia-up-but-costs-attacks-weigh/article70806647.ece" TargetMode="External"/><Relationship Id="rId216" Type="http://schemas.openxmlformats.org/officeDocument/2006/relationships/hyperlink" Target="https://gcaptain.com/u-s-oil-closes-above-100-for-first-time-since-2022-on-iran-war/" TargetMode="External"/><Relationship Id="rId217" Type="http://schemas.openxmlformats.org/officeDocument/2006/relationships/hyperlink" Target="https://gcaptain.com/drone-strike-hits-laden-supertanker-off-dubai-as-gulf-shipping-incidents-flare-again/" TargetMode="External"/><Relationship Id="rId218" Type="http://schemas.openxmlformats.org/officeDocument/2006/relationships/hyperlink" Target="https://www.scmp.com/economy/china-economy/article/3348534/3-chinese-ships-exit-strait-hormuz-petrochina-stresses-operations-stable?utm_source=rss_feed" TargetMode="External"/><Relationship Id="rId219" Type="http://schemas.openxmlformats.org/officeDocument/2006/relationships/hyperlink" Target="https://ekbis.sindonews.com/read/1691897/33/krisis-selat-hormuz-china-beralih-impor-minyak-dari-as-1774951393" TargetMode="External"/><Relationship Id="rId220" Type="http://schemas.openxmlformats.org/officeDocument/2006/relationships/hyperlink" Target="https://bfsi.economictimes.indiatimes.com/articles/impending-oil-shock-houthi-threats-to-global-trade-and-energy-supplies/129920121" TargetMode="External"/><Relationship Id="rId221" Type="http://schemas.openxmlformats.org/officeDocument/2006/relationships/hyperlink" Target="https://lenta.ru/news/2026/03/31/iran-udaril-esche-po-odnomu-gigantskomu-neftetankeru/" TargetMode="External"/><Relationship Id="rId222" Type="http://schemas.openxmlformats.org/officeDocument/2006/relationships/hyperlink" Target="https://www.businessinsider.com/americans-paying-4-gallon-gas-2026-3" TargetMode="External"/><Relationship Id="rId223" Type="http://schemas.openxmlformats.org/officeDocument/2006/relationships/hyperlink" Target="https://www.zawya.com/en/economy/north-africa/badawi-reviews-bps-egypt-projects-expansion-plans-dx3yw3ua" TargetMode="External"/><Relationship Id="rId224" Type="http://schemas.openxmlformats.org/officeDocument/2006/relationships/hyperlink" Target="https://en.yenisafak.com/economy/uae-fuel-prices-surge-up-to-70-amid-middle-east-tensions-3716535" TargetMode="External"/><Relationship Id="rId225" Type="http://schemas.openxmlformats.org/officeDocument/2006/relationships/hyperlink" Target="https://timeskuwait.com/crew-safe-as-kuwait-oil-tanker-al-salmi-survives-attack-off-uae-coast/" TargetMode="External"/><Relationship Id="rId226" Type="http://schemas.openxmlformats.org/officeDocument/2006/relationships/hyperlink" Target="https://gulfbusiness.com/en/2026/dubai/heres-how-many-lost-items-dubai-police-returned-in-2025/" TargetMode="External"/><Relationship Id="rId227" Type="http://schemas.openxmlformats.org/officeDocument/2006/relationships/hyperlink" Target="https://www.iltempo.it/tv-news/2026/03/31/video/pechino-esprime-gratitudine-dopo-passaggio-tre-navi-cinesi-a-hormuz-47067551/" TargetMode="External"/><Relationship Id="rId228" Type="http://schemas.openxmlformats.org/officeDocument/2006/relationships/hyperlink" Target="https://www.leaders-mena.com/chinese-ships-transit-hormuz-as-iran-limits-passage-to-friendly-nations/" TargetMode="External"/><Relationship Id="rId229" Type="http://schemas.openxmlformats.org/officeDocument/2006/relationships/hyperlink" Target="http://thearabweekly.com/egypts-sisi-pleads-trump-stop-war-warns-oil-could-top-200" TargetMode="External"/><Relationship Id="rId230" Type="http://schemas.openxmlformats.org/officeDocument/2006/relationships/hyperlink" Target="https://www.thehindubusinessline.com/markets/oil-steadies-asian-stocks-mostly-lower-on-mixed-signs-on-iran/article70806246.ece" TargetMode="External"/><Relationship Id="rId231" Type="http://schemas.openxmlformats.org/officeDocument/2006/relationships/hyperlink" Target="https://www.goodreturns.in/news/crude-oil-prices-today-brent-wti-volatile-amid-iran-tensions-strait-of-hormuz-risk-keeps-markets-1499467.html" TargetMode="External"/><Relationship Id="rId232" Type="http://schemas.openxmlformats.org/officeDocument/2006/relationships/hyperlink" Target="https://egyptian-gazette.com/world/china-confirms-three-ships-passed-through-hormuz/" TargetMode="External"/><Relationship Id="rId233" Type="http://schemas.openxmlformats.org/officeDocument/2006/relationships/hyperlink" Target="https://www.sentinelassam.com/more-news/national-news/petrol-diesel-stocks-adequate-no-dry-outs-at-lpg-agencies-centre" TargetMode="External"/><Relationship Id="rId234" Type="http://schemas.openxmlformats.org/officeDocument/2006/relationships/hyperlink" Target="https://econbrowser.com/archives/2026/03/guest-contribution-oil-shocks-raise-recession-odds-and-inflation-risks" TargetMode="External"/><Relationship Id="rId235" Type="http://schemas.openxmlformats.org/officeDocument/2006/relationships/hyperlink" Target="https://www.albawaba.com/business/price-irans-nuclear-obsession-1624660" TargetMode="External"/><Relationship Id="rId236" Type="http://schemas.openxmlformats.org/officeDocument/2006/relationships/hyperlink" Target="https://uk.news.yahoo.com/britain-faces-one-largest-shocks-081453684.html" TargetMode="External"/><Relationship Id="rId237" Type="http://schemas.openxmlformats.org/officeDocument/2006/relationships/hyperlink" Target="https://hotnews.ro/atac-iranian-cu-drone-in-dubai-un-petrolier-urias-lovit-in-portul-din-emirate-2206601" TargetMode="External"/><Relationship Id="rId238" Type="http://schemas.openxmlformats.org/officeDocument/2006/relationships/hyperlink" Target="https://tekno.sindonews.com/read/1691831/613/dua-kapal-china-nekat-tembus-selat-hormuz-ternyata-gunakan-taktik-ini-1774944211" TargetMode="External"/><Relationship Id="rId239" Type="http://schemas.openxmlformats.org/officeDocument/2006/relationships/hyperlink" Target="https://www.premiumtimesng.com/opinion/864906-middle-east-crisis-what-it-means-for-oil-rich-but-refining-poor-african-economies-by-adewale-sanyaolu.html" TargetMode="External"/><Relationship Id="rId240" Type="http://schemas.openxmlformats.org/officeDocument/2006/relationships/hyperlink" Target="https://www.thegrocer.co.uk/news/iran-war-growers-warn-of-rapid-escalation-of-costs/716612.article" TargetMode="External"/><Relationship Id="rId241" Type="http://schemas.openxmlformats.org/officeDocument/2006/relationships/hyperlink" Target="https://investinglive.com/news/three-chinese-ships-confirmed-to-have-passed-through-strait-of-hormuz-20260331/" TargetMode="External"/><Relationship Id="rId242" Type="http://schemas.openxmlformats.org/officeDocument/2006/relationships/hyperlink" Target="https://www.ndtv.com/world-news/yemen-houthi-rebels-attack-israel-military-base-bab-al-mandab-strait-global-crude-oil-shipping-strait-of-hormuz-iran-war-impact-on-india-oil-11290181#publisher=newsstand" TargetMode="External"/><Relationship Id="rId243" Type="http://schemas.openxmlformats.org/officeDocument/2006/relationships/hyperlink" Target="http://www.kakiforex.com/2026/03/jerome-powell-us-39-trillion-debt-still.html" TargetMode="External"/><Relationship Id="rId244" Type="http://schemas.openxmlformats.org/officeDocument/2006/relationships/hyperlink" Target="https://www.benzinga.com/markets/equities/26/03/51559126/nasdaq-dips-150-points-amid-gain-in-oil-prices-fear-greed-index-remains-in-extreme-fear-zone" TargetMode="External"/><Relationship Id="rId245" Type="http://schemas.openxmlformats.org/officeDocument/2006/relationships/hyperlink" Target="https://www.babypips.com/news/headline-boj-dilemma-hike-into-an-oil-shock-or-watch-the-yen-burn-2026-03-31" TargetMode="External"/><Relationship Id="rId246" Type="http://schemas.openxmlformats.org/officeDocument/2006/relationships/hyperlink" Target="https://www.investing.com/news/commodities-news/morning-bid-fed-plot-unfolds-4567943" TargetMode="External"/><Relationship Id="rId247" Type="http://schemas.openxmlformats.org/officeDocument/2006/relationships/hyperlink" Target="https://www.investing.com/news/forex-news/goldman-sachs-sees-dollar-strength-extending-on-energy-shock-93CH-4567949" TargetMode="External"/><Relationship Id="rId248" Type="http://schemas.openxmlformats.org/officeDocument/2006/relationships/hyperlink" Target="https://www.eyeradio.org/petroleum-ministry-directs-dar-petroleum-to-increase-oil-production-in-paloich-oil-field/?utm_source=rss&amp;utm_medium=rss&amp;utm_campaign=petroleum-ministry-directs-dar-petroleum-to-increase-oil-production-in-paloich-oil-field" TargetMode="External"/><Relationship Id="rId249" Type="http://schemas.openxmlformats.org/officeDocument/2006/relationships/hyperlink" Target="https://energiesmedia.com/imperial-oil-sets-refinery-utilization-goal/" TargetMode="External"/><Relationship Id="rId250" Type="http://schemas.openxmlformats.org/officeDocument/2006/relationships/hyperlink" Target="https://indianexpress.com/article/opinion/columns/as-houthis-join-the-fray-iran-war-enters-the-strait-of-death-10611014/" TargetMode="External"/><Relationship Id="rId251" Type="http://schemas.openxmlformats.org/officeDocument/2006/relationships/hyperlink" Target="https://www.businesstoday.in/bt-tv/whats-hot/video/west-asia-war-hits-global-economy-as-us-considers-ground-invasion-and-iran-issues-dire-warning-523246-2026-03-31?utm_source=rssfeed" TargetMode="External"/><Relationship Id="rId252" Type="http://schemas.openxmlformats.org/officeDocument/2006/relationships/hyperlink" Target="https://www.arkansasonline.com/news/2026/mar/31/powell-fed-eyeing-energy-prices/" TargetMode="External"/><Relationship Id="rId253" Type="http://schemas.openxmlformats.org/officeDocument/2006/relationships/hyperlink" Target="https://readthejoe.com/economy/the-plastic-squeeze-is-spreading-and-prices-across-industries-are-starting-to-follow/" TargetMode="External"/><Relationship Id="rId254" Type="http://schemas.openxmlformats.org/officeDocument/2006/relationships/hyperlink" Target="https://thefrontierpost.com/oil-prices-fall-over-2-as-iraqi-and-kurdish-authorities-agree-to-export-deal/" TargetMode="External"/><Relationship Id="rId255" Type="http://schemas.openxmlformats.org/officeDocument/2006/relationships/hyperlink" Target="https://www.hungarianconservative.com/articles/current/eu-commission-energy-usage-iran-war-crisis-supply/" TargetMode="External"/><Relationship Id="rId256" Type="http://schemas.openxmlformats.org/officeDocument/2006/relationships/hyperlink" Target="https://www.newsghana.com.gh/brent-slips-below-us103-as-iraq-ceyhan-deal-eases-supply-fears/" TargetMode="External"/><Relationship Id="rId257" Type="http://schemas.openxmlformats.org/officeDocument/2006/relationships/hyperlink" Target="https://www.cityam.com/fuel-crisis-grounds-thousands-of-flights-as-iran-war-sends-oil-prices-soaring/" TargetMode="External"/><Relationship Id="rId258" Type="http://schemas.openxmlformats.org/officeDocument/2006/relationships/hyperlink" Target="https://www.rivieramm.com/news-content-hub/hormuz-warning-ripples-across-global-shipping-chokepoints-88155" TargetMode="External"/><Relationship Id="rId259" Type="http://schemas.openxmlformats.org/officeDocument/2006/relationships/hyperlink" Target="https://www.omahadailyrecord.com/content/soaring-gas-prices-and-disrupted-supply-chains-will-ripple-out-increase-costs-every-store" TargetMode="External"/><Relationship Id="rId260" Type="http://schemas.openxmlformats.org/officeDocument/2006/relationships/hyperlink" Target="https://www.aftenposten.no/okonomi/i/xrmjoj/fn-organisasjon-3200-skip-er-fanget-i-persiabukta" TargetMode="External"/><Relationship Id="rId261" Type="http://schemas.openxmlformats.org/officeDocument/2006/relationships/hyperlink" Target="https://www.t-online.de/nachrichten/ausland/krisen/id_101191884/iran-krieg-usa-setzen-1000-kilo-bombe-in-isfahan-ein.html" TargetMode="External"/><Relationship Id="rId262" Type="http://schemas.openxmlformats.org/officeDocument/2006/relationships/hyperlink" Target="https://thearabianpost.com/dubai-moves-to-contain-tanker-blaze/" TargetMode="External"/><Relationship Id="rId263" Type="http://schemas.openxmlformats.org/officeDocument/2006/relationships/hyperlink" Target="https://theboar.org/2026/03/hawk-or-dove-trumps-fed-chair-dilemma/" TargetMode="External"/><Relationship Id="rId264" Type="http://schemas.openxmlformats.org/officeDocument/2006/relationships/hyperlink" Target="https://fnarena.com/index.php/2026/03/31/interview-michael-howell-crossborder-capital/?utm_source=rss&amp;utm_medium=rss&amp;utm_campaign=interview-michael-howell-crossborder-capital" TargetMode="External"/><Relationship Id="rId265" Type="http://schemas.openxmlformats.org/officeDocument/2006/relationships/hyperlink" Target="https://www.alarabiya.net/arab-and-world/2026/03/31/%D8%A7%D9%84%D9%83%D9%88%D9%8A%D8%AA-%D8%AA%D8%B9%D9%84%D9%86-%D8%AA%D8%B9%D8%B1%D8%B6-%D9%86%D8%A7%D9%82%D9%84%D8%A9-%D9%86%D9%81%D8%B7-%D9%84%D9%87%D8%AC%D9%88%D9%85-%D8%A7%D9%8A%D8%B1%D8%A7%D9%86%D9%8A-%D9%81%D9%8A-%D9%85%D9%8A%D9%86%D8%A7%D8%A1-%D8%AF%D8%A8%D9%8A" TargetMode="External"/><Relationship Id="rId266" Type="http://schemas.openxmlformats.org/officeDocument/2006/relationships/hyperlink" Target="https://watananews.com/520700/" TargetMode="External"/><Relationship Id="rId267" Type="http://schemas.openxmlformats.org/officeDocument/2006/relationships/hyperlink" Target="https://www.sofx.com/launch-platforms-recovered-inside-baghdad-after-rockets-destroy-iraqi-air-force-transport-at-mohammed-alaa-base/?utm_source=rss&amp;utm_medium=rss&amp;utm_campaign=launch-platforms-recovered-inside-baghdad-after-rockets-destroy-iraqi-air-force-transport-at-mohammed-alaa-base" TargetMode="External"/><Relationship Id="rId268" Type="http://schemas.openxmlformats.org/officeDocument/2006/relationships/hyperlink" Target="https://www.sofx.com/iran-strikes-gulf-aluminum-smelters-driving-u-s-prices-to-four-year-high/?utm_source=rss&amp;utm_medium=rss&amp;utm_campaign=iran-strikes-gulf-aluminum-smelters-driving-u-s-prices-to-four-year-high" TargetMode="External"/><Relationship Id="rId269"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270" Type="http://schemas.openxmlformats.org/officeDocument/2006/relationships/hyperlink" Target="https://www.sigmalive.com/news/international/1308511/rosia-zimies-se-limani-kai-skholio-apo-epithesi-drones-treis-traumaties" TargetMode="External"/><Relationship Id="rId271" Type="http://schemas.openxmlformats.org/officeDocument/2006/relationships/hyperlink" Target="https://www.juancole.com/2026/03/willing-without-opening.html" TargetMode="External"/><Relationship Id="rId272" Type="http://schemas.openxmlformats.org/officeDocument/2006/relationships/hyperlink" Target="https://www.cityam.com/ftse-100-live-stocks-to-dip-oil-record-gdp-markets-live-iran/" TargetMode="External"/><Relationship Id="rId273" Type="http://schemas.openxmlformats.org/officeDocument/2006/relationships/hyperlink" Target="https://newstodaynet.com/2026/03/31/trump-issues-fresh-threat-to-iran-civilian-infrastructure/" TargetMode="External"/><Relationship Id="rId274" Type="http://schemas.openxmlformats.org/officeDocument/2006/relationships/hyperlink" Target="https://www.viva.co.id/bisnis/1888906-menebak-krisis-energi-sekarang-apakah-lebih-buruk-dari-covid-19" TargetMode="External"/><Relationship Id="rId275" Type="http://schemas.openxmlformats.org/officeDocument/2006/relationships/hyperlink" Target="https://www.fxstreet.com/news/asian-stock-markets-bleed-as-trump-calls-for-peace-with-iran-without-hormuz-reopening-202603310550" TargetMode="External"/><Relationship Id="rId276" Type="http://schemas.openxmlformats.org/officeDocument/2006/relationships/hyperlink" Target="https://www.energyvoice.com/oilandgas/vessels-rigs/594897/uk-readies-military-track-as-starmer-seeks-to-blunt-middle-east-fallout/" TargetMode="External"/><Relationship Id="rId277" Type="http://schemas.openxmlformats.org/officeDocument/2006/relationships/hyperlink" Target="https://www.indiatoday.in/world/story/iran-approves-strait-of-hormuz-plan-bans-us-israeli-vessels-amid-2889421-2026-03-31?utm_source=rss" TargetMode="External"/><Relationship Id="rId278" Type="http://schemas.openxmlformats.org/officeDocument/2006/relationships/hyperlink" Target="https://www.bloomberg.com/news/articles/2026-03-18/iran-moves-its-own-oil-through-hormuz-as-it-chokes-other-traffic" TargetMode="External"/><Relationship Id="rId279" Type="http://schemas.openxmlformats.org/officeDocument/2006/relationships/hyperlink" Target="https://www.maritimegateway.com/drone-attack-halts-salalah-port-operations-as-houthis-enter-west-asia-war/" TargetMode="External"/><Relationship Id="rId280" Type="http://schemas.openxmlformats.org/officeDocument/2006/relationships/hyperlink" Target="https://timesofindia.indiatimes.com/city/delhi/india-lpg-gas-cylinder-shortage-news-live-updates-bengaluru-pune-mumbai-delhi-chennai-lpg-fuel-petrol-diesel-crisis-daily-price-strait-of-hormuz-impact-israel-iran-war-latest-news/liveblog/129893815.cms" TargetMode="External"/><Relationship Id="rId281" Type="http://schemas.openxmlformats.org/officeDocument/2006/relationships/hyperlink" Target="https://www.aljazeera.com/news/2026/3/18/iran-war-what-is-happening-on-day-19-of-us-israel-attacks?traffic_source=rss" TargetMode="External"/><Relationship Id="rId282" Type="http://schemas.openxmlformats.org/officeDocument/2006/relationships/hyperlink" Target="https://www.trend.az/iran/4169425.html" TargetMode="External"/><Relationship Id="rId283" Type="http://schemas.openxmlformats.org/officeDocument/2006/relationships/hyperlink" Target="https://www.gazetaprawna.pl/wiadomosci/swiat/artykuly/11216005,nie-zyje-kluczowy-przywodca-iranu-ofiary-w-izraelu-i-bombardowania-p.html" TargetMode="External"/><Relationship Id="rId284" Type="http://schemas.openxmlformats.org/officeDocument/2006/relationships/hyperlink" Target="https://www.independent.co.uk/news/world/middle-east/iran-us-war-live-trump-oil-kharg-israel-houthis-updates-b2948815.html" TargetMode="External"/><Relationship Id="rId285" Type="http://schemas.openxmlformats.org/officeDocument/2006/relationships/hyperlink" Target="https://www.fxstreet.com/news/us-dollar-index-price-forecast-hovers-around-10050-near-fresh-10-month-highs-202603310645" TargetMode="External"/><Relationship Id="rId286" Type="http://schemas.openxmlformats.org/officeDocument/2006/relationships/hyperlink" Target="https://www.fxstreet.com/news/usd-cad-steadies-above-13920-despite-a-softer-us-dollar-202603310625" TargetMode="External"/><Relationship Id="rId287" Type="http://schemas.openxmlformats.org/officeDocument/2006/relationships/hyperlink" Target="https://www.dailymail.co.uk/news/article-15656589/iran-israel-war-trump-gulf-nato-netanyahu-live-updates.html?ns_mchannel=rss&amp;ns_campaign=1490&amp;ito=1490" TargetMode="External"/><Relationship Id="rId288" Type="http://schemas.openxmlformats.org/officeDocument/2006/relationships/hyperlink" Target="https://odessa-journal.com/public/ukrainian-drones-hit-russias-ust-luga-port-for-the-fourth-time-in-a-week" TargetMode="External"/><Relationship Id="rId289" Type="http://schemas.openxmlformats.org/officeDocument/2006/relationships/hyperlink" Target="https://www.actionforex.com/contributors/fundamental-analysis/635238-bonds-rebound-as-yields-become-attractive/" TargetMode="External"/><Relationship Id="rId290" Type="http://schemas.openxmlformats.org/officeDocument/2006/relationships/hyperlink" Target="https://kapitalis.com/tunisie/2026/03/18/guerre-diran-les-mines-marines-cauchemar-de-lus-navy/" TargetMode="External"/><Relationship Id="rId291" Type="http://schemas.openxmlformats.org/officeDocument/2006/relationships/hyperlink" Target="https://www.actionforex.com/contributors/fundamental-analysis/635240-spotlight-on-euro-area-march-inflation-figures/" TargetMode="External"/><Relationship Id="rId292" Type="http://schemas.openxmlformats.org/officeDocument/2006/relationships/hyperlink" Target="https://www.actionforex.com/contributors/fundamental-analysis/635265-brent-crude-trading-at-113-5-b-this-morning-indicative-to-lack-of-confidence-in-an-off-ramp/" TargetMode="External"/><Relationship Id="rId293" Type="http://schemas.openxmlformats.org/officeDocument/2006/relationships/hyperlink" Target="https://www.dailymail.co.uk/news/article-15656755/Trump-bombing-Iran-UK-Strait-Hormuz-Starmer-Middle-East.html?ns_mchannel=rss&amp;ns_campaign=1490&amp;ito=1490" TargetMode="External"/><Relationship Id="rId294" Type="http://schemas.openxmlformats.org/officeDocument/2006/relationships/hyperlink" Target="https://www.myjoyonline.com/cedi-depreciates-by-3-9-against-us-dollar-bog/" TargetMode="External"/><Relationship Id="rId295" Type="http://schemas.openxmlformats.org/officeDocument/2006/relationships/hyperlink" Target="https://al-sharq.com/article/31/03/2026/%D8%A7%D9%84%D8%A5%D9%85%D8%A7%D8%B1%D8%A7%D8%AA-%D8%A5%D8%AE%D9%85%D8%A7%D8%AF-%D8%AD%D8%B1%D9%8A%D9%82-%D9%81%D9%8A-%D9%86%D8%A7%D9%82%D9%84%D8%A9-%D9%86%D9%81%D8%B7-%D9%83%D9%88%D9%8A%D8%AA%D9%8A%D8%A9-%D8%A8%D8%B9%D8%AF-%D8%A7%D8%B3%D8%AA%D9%87%D8%AF%D8%A7%D9%81%D9%87%D8%A7-%D8%A8%D9%85%D8%B3%D9%8A%D8%B1%D8%A9-%D8%A5%D9%8A%D8%B1%D8%A7%D9%86%D9%8A%D8%A9" TargetMode="External"/><Relationship Id="rId296" Type="http://schemas.openxmlformats.org/officeDocument/2006/relationships/hyperlink" Target="https://www.indiatvnews.com/news/world/iran-war-live-updates-conflict-continues-in-west-asia-as-us-israel-continue-strikes-strait-of-hormuz-developments-donald-trump-peace-talks-1035694" TargetMode="External"/><Relationship Id="rId297" Type="http://schemas.openxmlformats.org/officeDocument/2006/relationships/hyperlink" Target="https://newsonjapan.com/article/148778.php" TargetMode="External"/><Relationship Id="rId298" Type="http://schemas.openxmlformats.org/officeDocument/2006/relationships/hyperlink" Target="https://www.benzinga.com/markets/prediction-markets/26/03/51558701/will-us-and-iran-blink-before-oil-hits-120-heres-what-prediction-market-is-saying" TargetMode="External"/><Relationship Id="rId299" Type="http://schemas.openxmlformats.org/officeDocument/2006/relationships/hyperlink" Target="https://www.dw.com/en/after-the-iran-war-how-fast-could-global-trade-recover/a-76526954" TargetMode="External"/><Relationship Id="rId300" Type="http://schemas.openxmlformats.org/officeDocument/2006/relationships/hyperlink" Target="https://www.philstar.com/headlines/2026/03/31/2518109/marcos-pursue-talks-iran-strait-hormuz-passage" TargetMode="External"/><Relationship Id="rId301" Type="http://schemas.openxmlformats.org/officeDocument/2006/relationships/hyperlink" Target="https://www.aa.com.tr/en/energy/energy-diplomacy/trump-threatens-to-destroy-iran-energy-sites-desalination-plants-if-talks-fail/55995" TargetMode="External"/><Relationship Id="rId302" Type="http://schemas.openxmlformats.org/officeDocument/2006/relationships/hyperlink" Target="https://www.daily-mail.co.zm/2026/03/18/oil-supply-expert-weighs-on-dangote-angola-options/?utm_source=rss&amp;utm_medium=rss&amp;utm_campaign=oil-supply-expert-weighs-on-dangote-angola-options" TargetMode="External"/><Relationship Id="rId303" Type="http://schemas.openxmlformats.org/officeDocument/2006/relationships/hyperlink" Target="https://punchng.com/naira-slips-1385-amid-middle-east-tension/?utm_source=rss.punchng.com&amp;utm_medium=web" TargetMode="External"/><Relationship Id="rId304" Type="http://schemas.openxmlformats.org/officeDocument/2006/relationships/hyperlink" Target="https://www.aljazeera.com/opinions/2026/3/18/the-oil-logic-behind-trumps-war-on-iran?traffic_source=rss" TargetMode="External"/><Relationship Id="rId305" Type="http://schemas.openxmlformats.org/officeDocument/2006/relationships/hyperlink" Target="https://jornaleconomico.sapo.pt/noticias/irao-paises-asiaticos-procuram-crude-russo-com-guerra-a-pressionar-oferta/" TargetMode="External"/><Relationship Id="rId306" Type="http://schemas.openxmlformats.org/officeDocument/2006/relationships/hyperlink" Target="http://prsync.com/bussiness-insights/bio-plasticizer-market-size-share--forecast--5180158/" TargetMode="External"/><Relationship Id="rId307" Type="http://schemas.openxmlformats.org/officeDocument/2006/relationships/hyperlink" Target="https://dinarchronicles.com/2026/03/31/mon-am-pm-seeds-of-wisdom-news-updates-3-30-26/" TargetMode="External"/><Relationship Id="rId308" Type="http://schemas.openxmlformats.org/officeDocument/2006/relationships/hyperlink" Target="https://www.ilgiornale.it/news/economia-e-finanza/affari-d-oro-nello-stretto-hormuz-misterioso-magnate-che-ha-2639757.html" TargetMode="External"/><Relationship Id="rId309" Type="http://schemas.openxmlformats.org/officeDocument/2006/relationships/hyperlink" Target="https://www.dailymail.co.uk/news/article-15656269/US-drops-bombs-missile-Iran-Strait-Hormuz.html?ns_mchannel=rss&amp;ns_campaign=1490&amp;ito=1490" TargetMode="External"/><Relationship Id="rId310" Type="http://schemas.openxmlformats.org/officeDocument/2006/relationships/hyperlink" Target="https://sundayguardianlive.com/world/usisraeliran-war-latest-update-iran-to-impose-tolls-on-ships-passing-strait-of-hormuz-check-which-countries-are-allowed-which-are-barred-full-list-180426/" TargetMode="External"/><Relationship Id="rId311" Type="http://schemas.openxmlformats.org/officeDocument/2006/relationships/hyperlink" Target="https://www.azuladesigns.com/post/furniture-shipping-strait-hormuz" TargetMode="External"/><Relationship Id="rId312" Type="http://schemas.openxmlformats.org/officeDocument/2006/relationships/hyperlink" Target="https://www.volkskrant.nl/buitenland/brand-op-olietanker-na-vermoedelijke-iraanse-aanval-olieprijs-schommelt~b28549d00/" TargetMode="External"/><Relationship Id="rId313" Type="http://schemas.openxmlformats.org/officeDocument/2006/relationships/hyperlink" Target="https://oilprice.com/Latest-Energy-News/World-News/US-Gas-Prices-Top-4-as-Middle-East-Conflict-Disrupts-Supply.html" TargetMode="External"/><Relationship Id="rId314" Type="http://schemas.openxmlformats.org/officeDocument/2006/relationships/hyperlink" Target="https://www.sarahanews.net/1311248-%D8%A7%D9%84%D8%AD%D8%B1%D8%A8-%D9%81%D9%8A-%D8%A7%D9%84%D8%B4%D8%B1%D9%82-%D8%A7%D9%84%D8%A3%D9%88%D8%B3%D8%B7-%D8%AA%D8%B1%D9%81%D8%B9-%D8%B9%D8%AF%D8%AF-%D8%A7%D9%84%D8%B3%D9%81%D9%86-%D8%A7%D9%84/" TargetMode="External"/><Relationship Id="rId315" Type="http://schemas.openxmlformats.org/officeDocument/2006/relationships/hyperlink" Target="https://www.bssnews.net/sports/373054" TargetMode="External"/><Relationship Id="rId316" Type="http://schemas.openxmlformats.org/officeDocument/2006/relationships/hyperlink" Target="https://www.aljazeera.com/news/2026/3/18/iran-fires-missiles-drones-across-gulf-region-remains-in-war-crosshairs?traffic_source=rss" TargetMode="External"/><Relationship Id="rId317" Type="http://schemas.openxmlformats.org/officeDocument/2006/relationships/hyperlink" Target="https://www.straitstimes.com/world/middle-east/iran-defiant-as-trump-threatens-to-destroy-oil-island" TargetMode="External"/><Relationship Id="rId318" Type="http://schemas.openxmlformats.org/officeDocument/2006/relationships/hyperlink" Target="https://telanganatoday.com/us-attacks-iranian-nuclear-site-while-tehran-hits-oil-tanker-off-dubai-coast" TargetMode="External"/><Relationship Id="rId319" Type="http://schemas.openxmlformats.org/officeDocument/2006/relationships/hyperlink" Target="https://kalimpongonlinenews.blogspot.com/2026/03/us-warns-of-escalation-as-conflict-with.html" TargetMode="External"/><Relationship Id="rId320" Type="http://schemas.openxmlformats.org/officeDocument/2006/relationships/hyperlink" Target="https://ummid.com/news/2026/3/31/bab-el-mandeb-may-prove-to-be-the-gate-of-tears.html" TargetMode="External"/><Relationship Id="rId321" Type="http://schemas.openxmlformats.org/officeDocument/2006/relationships/hyperlink" Target="https://www.darnews.com/world/iran-lashes-out-with-attacks-on-israel-and-gulf-neighbors-as-israel-hits-beirut-d7387bf4" TargetMode="External"/><Relationship Id="rId322" Type="http://schemas.openxmlformats.org/officeDocument/2006/relationships/hyperlink" Target="https://www.bloomberg.com/news/articles/2026-03-18/iran-s-attacks-on-israel-arab-states-continue-as-trump-says-us-to-end-war-soon" TargetMode="External"/><Relationship Id="rId323" Type="http://schemas.openxmlformats.org/officeDocument/2006/relationships/hyperlink" Target="http://malaysiansmustknowthetruth.blogspot.com/2026/03/iran-trumps-us-by-taking-leaf-from-its.html" TargetMode="External"/><Relationship Id="rId324" Type="http://schemas.openxmlformats.org/officeDocument/2006/relationships/hyperlink" Target="https://nuclear-news.net/2026/03/31/2-b1-worst-case-scenario-wall-st-craters-oil-surges-as-nuclear-sites-hit/" TargetMode="External"/><Relationship Id="rId325" Type="http://schemas.openxmlformats.org/officeDocument/2006/relationships/hyperlink" Target="https://www.thedailystar.net/business/news/middle-east-war-global-economic-fallout-4139861" TargetMode="External"/><Relationship Id="rId326" Type="http://schemas.openxmlformats.org/officeDocument/2006/relationships/hyperlink" Target="https://elcomercio.pe/mundo/oriente-medio/la-china-cosco-consigue-que-dos-cargueros-crucen-el-estrecho-de-ormuz-segun-marinetraffic-ultimas-noticia/" TargetMode="External"/><Relationship Id="rId327" Type="http://schemas.openxmlformats.org/officeDocument/2006/relationships/hyperlink" Target="https://www.ummid.com/news/2026/3/31/bab-el-mandeb-may-prove-to-be-the-gate-of-tears.html" TargetMode="External"/><Relationship Id="rId328" Type="http://schemas.openxmlformats.org/officeDocument/2006/relationships/hyperlink" Target="https://www.lemonde.fr/economie/article/2026/03/31/petrole-apres-un-mois-de-conflit-une-production-en-chute-libre_6675573_3234.html" TargetMode="External"/><Relationship Id="rId329" Type="http://schemas.openxmlformats.org/officeDocument/2006/relationships/hyperlink" Target="https://www.almaghribtoday.net/36/032249-%D8%A7%D9%84%D8%AF%D9%81%D8%A7%D8%B9-%D8%A7%D9%84%D8%B3%D8%B9%D9%88%D8%AF%D9%8A%D8%A9-%D8%AA%D8%B9%D9%84%D9%86-%D8%A7%D8%B9%D8%AA%D8%B1%D8%A7%D8%B6-%D9%88%D8%AA%D8%AF%D9%85%D9%8A%D8%B1-4-%D8%B5%D9%88%D8%A7%D8%B1%D9%8A%D8%AE-%D8%A8%D8%A7%D9%84%D9%8A%D8%B3%D8%AA%D9%8A%D8%A9-%D8%A3%D8%B7%D9%84%D9%82%D8%AA-%D8%A8%D8%A7%D8%AA%D8%AC%D8%A7%D9%87-%D8%A7%D9%84%D8%B1%D9%8A%D8%A7%D8%B6" TargetMode="External"/><Relationship Id="rId330" Type="http://schemas.openxmlformats.org/officeDocument/2006/relationships/hyperlink" Target="https://www.deccanchronicle.com/west-asia/us-credits-talks-with-iran-for-tanker-movement-in-hormuz-1947469" TargetMode="External"/><Relationship Id="rId331" Type="http://schemas.openxmlformats.org/officeDocument/2006/relationships/hyperlink" Target="https://www.actualno.com/asia/dva-tankera-plamnaha-kraj-dubaj-sled-iranska-ataka-video-news_2575443.html" TargetMode="External"/><Relationship Id="rId332" Type="http://schemas.openxmlformats.org/officeDocument/2006/relationships/hyperlink" Target="https://www.deccanchronicle.com/west-asia/netanyahu-suggests-mediterranean-pipeline-to-bypass-hormuz-1947483" TargetMode="External"/><Relationship Id="rId333" Type="http://schemas.openxmlformats.org/officeDocument/2006/relationships/hyperlink" Target="https://skillings.net/gold-price-retreat-liquidity-squeeze-hits-bullion-amid-energy-margin-calls/" TargetMode="External"/><Relationship Id="rId334" Type="http://schemas.openxmlformats.org/officeDocument/2006/relationships/hyperlink" Target="https://newsmada.com/2026/03/18/supercarburant-95-des-stations-services-contraintes-de-rationner/" TargetMode="External"/><Relationship Id="rId335" Type="http://schemas.openxmlformats.org/officeDocument/2006/relationships/hyperlink" Target="https://www.khaama.com/us-expands-military-buildup-in-middle-east-amid-iran-war/" TargetMode="External"/><Relationship Id="rId336" Type="http://schemas.openxmlformats.org/officeDocument/2006/relationships/hyperlink" Target="https://www.almaghribtoday.net/314/014350-%D9%87%D8%AC%D9%88%D9%85-%D8%B9%D9%84%D9%89-%D9%86%D8%A7%D9%82%D9%84%D8%A9-%D9%83%D9%88%D9%8A%D8%AA%D9%8A%D8%A9-%D9%81%D9%8A-%D9%85%D9%8A%D9%86%D8%A7%D8%A1-%D8%AF%D8%A8%D9%8A-%D9%8A%D8%AB%D9%8A%D8%B1-%D8%A7%D9%84%D9%82%D9%84%D9%82-%D9%85%D9%86-%D9%83%D8%A7%D8%B1%D8%AB%D8%A9-%D8%A8%D9%8A%D8%A6%D9%8A%D8%A9" TargetMode="External"/><Relationship Id="rId337" Type="http://schemas.openxmlformats.org/officeDocument/2006/relationships/hyperlink" Target="https://www.devdiscourse.com/article/international/3856490-g7-pledges-action-to-stabilize-energy-markets-amid-iran-crisis" TargetMode="External"/><Relationship Id="rId338" Type="http://schemas.openxmlformats.org/officeDocument/2006/relationships/hyperlink" Target="https://www.aljazeera.com/news/2026/3/18/trump-delays-meeting-with-chinas-xi-jinping-as-war-on-iran-rages?traffic_source=rss" TargetMode="External"/><Relationship Id="rId339" Type="http://schemas.openxmlformats.org/officeDocument/2006/relationships/hyperlink" Target="https://news.google.com/rss/articles/CBMilwFBVV95cUxNa3BBUTYtLW5pQzRMQzJOeVoxTS1GN1c2cmkza2h4cUZ1eXJ0VUlScGRzYXFkNFhVckFFaHQ3V0pXRDBieXQzRGMxRFNLMnZCZUNJQVdORWZfdXFIQmNqTDBULWpuaW1jSmZZS1d6VEVuQUdfWGQ0VWltT2FNenNiNnZwdGl0eUtXUmVUTTRsUjBwSVkxOGRn?oc=5&amp;hl=en-US&amp;gl=US&amp;ceid=US:en" TargetMode="External"/><Relationship Id="rId340" Type="http://schemas.openxmlformats.org/officeDocument/2006/relationships/hyperlink" Target="https://www.businessinsider.com/russia-economy-billionaire-deripaska-12-hour-6-days-work-week-2026-3" TargetMode="External"/><Relationship Id="rId341" Type="http://schemas.openxmlformats.org/officeDocument/2006/relationships/hyperlink" Target="https://www.specialeurasia.com/2026/03/31/osint-tools-maritime-intel/" TargetMode="External"/><Relationship Id="rId342" Type="http://schemas.openxmlformats.org/officeDocument/2006/relationships/hyperlink" Target="https://www.irishnews.com/news/world/iran-attacks-israel-and-gulf-neighbours-as-israel-hits-beirut-GB2KJMX7BBMO5CBVRKBDNFQ73Q/" TargetMode="External"/><Relationship Id="rId343" Type="http://schemas.openxmlformats.org/officeDocument/2006/relationships/hyperlink" Target="https://www.gbnews.com/politics/us/donald-trump-end-iran-war-strait-of-hormuz-fuel-chaos-britons" TargetMode="External"/><Relationship Id="rId344" Type="http://schemas.openxmlformats.org/officeDocument/2006/relationships/hyperlink" Target="https://www.vietnamplus.vn/iran-phe-duyet-ke-hoach-thu-phi-tau-qua-eo-bien-hormuz-post1101971.vnp" TargetMode="External"/><Relationship Id="rId345" Type="http://schemas.openxmlformats.org/officeDocument/2006/relationships/hyperlink" Target="https://www.business-standard.com/economy/news/why-closure-of-strait-of-hormuz-leaves-asian-nations-most-vulnerable-126033100186_1.html" TargetMode="External"/><Relationship Id="rId346" Type="http://schemas.openxmlformats.org/officeDocument/2006/relationships/hyperlink" Target="https://bitrss.com/oil-prices-climb-new-revelations-about-the-us-iran-war-and-what-it-means-for-crypto-197381" TargetMode="External"/><Relationship Id="rId347" Type="http://schemas.openxmlformats.org/officeDocument/2006/relationships/hyperlink" Target="https://ca.news.yahoo.com/latest-fighting-israel-invades-lebanon-043701682.html" TargetMode="External"/><Relationship Id="rId348" Type="http://schemas.openxmlformats.org/officeDocument/2006/relationships/hyperlink" Target="https://ca.news.yahoo.com/trump-says-us-negotiating-iran-050522072.html" TargetMode="External"/><Relationship Id="rId349" Type="http://schemas.openxmlformats.org/officeDocument/2006/relationships/hyperlink" Target="https://www.middleeasteye.net/live-blog/live-blog-update/hezbollah-israel-give-conflicting-accounts-haifa-oil-refinery-fire" TargetMode="External"/><Relationship Id="rId350" Type="http://schemas.openxmlformats.org/officeDocument/2006/relationships/hyperlink" Target="https://oilprice.com/Latest-Energy-News/World-News/Iranian-Drone-Sets-Kuwaiti-Oil-Tanker-on-Fire.html" TargetMode="External"/><Relationship Id="rId351" Type="http://schemas.openxmlformats.org/officeDocument/2006/relationships/hyperlink" Target="https://www.deseret.com/opinion/2026/03/17/iran-war-reasons-for-concern/" TargetMode="External"/><Relationship Id="rId352" Type="http://schemas.openxmlformats.org/officeDocument/2006/relationships/hyperlink" Target="https://vocal.media/chapters/brainstorming-plan-of-us-ground-invasion-of-iran" TargetMode="External"/><Relationship Id="rId353" Type="http://schemas.openxmlformats.org/officeDocument/2006/relationships/hyperlink" Target="https://www.thehindubusinessline.com/markets/commodities/crude-oil-futures-rise-despite-report-of-trump-weighing-end-to-iran-war/article70805677.ece" TargetMode="External"/><Relationship Id="rId354" Type="http://schemas.openxmlformats.org/officeDocument/2006/relationships/hyperlink" Target="https://vocal.media/chapters/world-war-3-current-affairs-2026" TargetMode="External"/><Relationship Id="rId355" Type="http://schemas.openxmlformats.org/officeDocument/2006/relationships/hyperlink" Target="https://www.vietnamplus.vn/dau-tho-brent-huong-toi-thang-tang-gia-ky-luc-post1101948.vnp" TargetMode="External"/><Relationship Id="rId356" Type="http://schemas.openxmlformats.org/officeDocument/2006/relationships/hyperlink" Target="https://www.vietnamplus.vn/xung-dot-trung-dong-va-tac-dong-kinh-te-nganh-nhua-indonesia-khat-nguyen-lieu-post1101962.vnp" TargetMode="External"/><Relationship Id="rId357" Type="http://schemas.openxmlformats.org/officeDocument/2006/relationships/hyperlink" Target="https://www.spectator.com.au/2026/03/the-markets-have-stopped-listening-to-donald-trump/" TargetMode="External"/><Relationship Id="rId358" Type="http://schemas.openxmlformats.org/officeDocument/2006/relationships/hyperlink" Target="https://www.lemonde.fr/international/article/2026/03/31/l-ukraine-frappe-les-ports-russes-et-cible-le-petrole-nerf-de-la-guerre-pour-le-kremlin_6675581_3210.html" TargetMode="External"/><Relationship Id="rId359" Type="http://schemas.openxmlformats.org/officeDocument/2006/relationships/hyperlink" Target="https://theconcepttrading.com/market-snapshot-3march-31st-2026/" TargetMode="External"/><Relationship Id="rId360" Type="http://schemas.openxmlformats.org/officeDocument/2006/relationships/hyperlink" Target="https://www.okaz.com.sa/economy/na/2240579" TargetMode="External"/><Relationship Id="rId361" Type="http://schemas.openxmlformats.org/officeDocument/2006/relationships/hyperlink" Target="https://kfgo.com/2026/03/30/iran-war-is-dimming-outlook-for-many-economies-imf-says/" TargetMode="External"/><Relationship Id="rId362" Type="http://schemas.openxmlformats.org/officeDocument/2006/relationships/hyperlink" Target="https://www.berlingske.dk/internationalt/selskab-advarer-om-olieudslip-efter-angreb-paa-stort-tankskib-i-dubai?referrer=RSS" TargetMode="External"/><Relationship Id="rId363" Type="http://schemas.openxmlformats.org/officeDocument/2006/relationships/hyperlink" Target="https://energy.economictimes.indiatimes.com/news/oil-and-gas/persian-gulf-standoff-10-foreign-ships-with-energy-products-stranded-18-indian-vessels-in-region/129914763" TargetMode="External"/><Relationship Id="rId364" Type="http://schemas.openxmlformats.org/officeDocument/2006/relationships/hyperlink" Target="https://www.freemalaysiatoday.com/category/world/2026/03/31/iranian-attack-sparks-fire-on-kuwaiti-oil-tanker-at-dubai-port" TargetMode="External"/><Relationship Id="rId365" Type="http://schemas.openxmlformats.org/officeDocument/2006/relationships/hyperlink" Target="https://www.bespacific.com/crs-u-s-conflict-with-iran/" TargetMode="External"/><Relationship Id="rId366" Type="http://schemas.openxmlformats.org/officeDocument/2006/relationships/hyperlink" Target="https://economictimes.indiatimes.com/news/international/world-news/iran-parliament-panel-approves-plan-to-impose-tolls-on-strait-of-hormuz-amid-west-asia-conflict/videoshow/129915623.cms" TargetMode="External"/><Relationship Id="rId367" Type="http://schemas.openxmlformats.org/officeDocument/2006/relationships/hyperlink" Target="https://responsiblestatecraft.org/africa-iran-war/" TargetMode="External"/><Relationship Id="rId368" Type="http://schemas.openxmlformats.org/officeDocument/2006/relationships/hyperlink" Target="https://www.investing.com/news/stock-market-news/bp-locks-out-union-workers-at-its-midwest-refinery-4567195" TargetMode="External"/><Relationship Id="rId369" Type="http://schemas.openxmlformats.org/officeDocument/2006/relationships/hyperlink" Target="https://www.supplychainbrain.com/blogs/1-think-tank/post/43744-the-strait-of-hormuz-walking-a-tightrope" TargetMode="External"/><Relationship Id="rId370" Type="http://schemas.openxmlformats.org/officeDocument/2006/relationships/hyperlink" Target="https://www.ndtv.com/world-news/iran-war-latest-news-18-india-flagged-ships-carrying-crude-oil-lpg-stranded-in-hormuz-amid-war-11288921#publisher=newsstand" TargetMode="External"/><Relationship Id="rId371" Type="http://schemas.openxmlformats.org/officeDocument/2006/relationships/hyperlink" Target="https://cleantechnica.com/2026/03/30/200-a-barrel-oil-bloomberg-says-its-possible/" TargetMode="External"/><Relationship Id="rId372" Type="http://schemas.openxmlformats.org/officeDocument/2006/relationships/hyperlink" Target="https://nypost.com/2026/03/17/world-news/us-drops-5k-pound-bunker-buster-bombs-on-underground-missile-sites-near-strait-of-hormuz/" TargetMode="External"/><Relationship Id="rId373" Type="http://schemas.openxmlformats.org/officeDocument/2006/relationships/hyperlink" Target="https://www.babypips.com/analysis/headline-powell-says-look-through-oil-shock-what-it-means-markets-2026-03-31" TargetMode="External"/><Relationship Id="rId374" Type="http://schemas.openxmlformats.org/officeDocument/2006/relationships/hyperlink" Target="https://scroll.in/latest/1091773/top-updates-trump-threatens-to-obliterate-irans-kharg-island-if-hormuz-is-not-reopened?utm_source=rss&amp;utm_medium=public" TargetMode="External"/><Relationship Id="rId375" Type="http://schemas.openxmlformats.org/officeDocument/2006/relationships/hyperlink" Target="https://www.india.com/news/world/donald-trump-united-states-iran-israel-white-house-strait-of-hormuz-scott-bessent-benjamin-netanyahu-us-secretary-of-state-marco-rubio-mojtaba-khamenei-8362255/" TargetMode="External"/><Relationship Id="rId376" Type="http://schemas.openxmlformats.org/officeDocument/2006/relationships/hyperlink" Target="https://www.india.com/news/world/dubai-iran-carried-out-airstrike-on-fully-loaded-kuwaiti-oil-tanker-at-dubai-port-after-donald-trump-kharg-island-warning-netanyahu-iran-war-missile-drone-attack-8362336/" TargetMode="External"/><Relationship Id="rId377" Type="http://schemas.openxmlformats.org/officeDocument/2006/relationships/hyperlink" Target="https://bitcoinethereumnews.com/tech/a-strategic-move-to-6-9194-sparks-market-analysis/?utm_source=rss&amp;utm_medium=rss&amp;utm_campaign=a-strategic-move-to-6-9194-sparks-market-analysis" TargetMode="External"/><Relationship Id="rId378" Type="http://schemas.openxmlformats.org/officeDocument/2006/relationships/hyperlink" Target="https://www.sondakika.com/guncel/haber-iran-hurmuz-bogazi-nda-gecis-ucreti-uygulamasini-o-19701182/" TargetMode="External"/><Relationship Id="rId379" Type="http://schemas.openxmlformats.org/officeDocument/2006/relationships/hyperlink" Target="https://economictimes.indiatimes.com/news/defence/india-bound-flight-struck-in-us-attack-at-mashhad-airport-iran-terms-it-war-crime/articleshow/129913888.cms" TargetMode="External"/><Relationship Id="rId380" Type="http://schemas.openxmlformats.org/officeDocument/2006/relationships/hyperlink" Target="https://economictimes.indiatimes.com/news/international/global-trends/trump-tells-aides-he-is-willing-to-end-iran-war-without-reopening-hormuz-wsj-reports/articleshow/129913958.cms" TargetMode="External"/><Relationship Id="rId381" Type="http://schemas.openxmlformats.org/officeDocument/2006/relationships/hyperlink" Target="https://bitcoinethereumnews.com/finance/wti-plummets-below-100-as-trump-calls-for-truce-without-hormuz-reopening/?utm_source=rss&amp;utm_medium=rss&amp;utm_campaign=wti-plummets-below-100-as-trump-calls-for-truce-without-hormuz-reopening" TargetMode="External"/><Relationship Id="rId382" Type="http://schemas.openxmlformats.org/officeDocument/2006/relationships/hyperlink" Target="https://peakoil.com/production/why-kharg-island-is-key-for-the-u-s-iran-and-the-worlds-economy" TargetMode="External"/><Relationship Id="rId383" Type="http://schemas.openxmlformats.org/officeDocument/2006/relationships/hyperlink" Target="https://bitcoinethereumnews.com/finance/canadian-dollar-remains-weaker-as-oil-slips/?utm_source=rss&amp;utm_medium=rss&amp;utm_campaign=canadian-dollar-remains-weaker-as-oil-slips" TargetMode="External"/><Relationship Id="rId384" Type="http://schemas.openxmlformats.org/officeDocument/2006/relationships/hyperlink" Target="https://www.freemalaysiatoday.com/category/business/2026/03/31/asian-stocks-fall-oil-up-as-trump-threatens-iran" TargetMode="External"/><Relationship Id="rId385" Type="http://schemas.openxmlformats.org/officeDocument/2006/relationships/hyperlink" Target="https://newstodaynet.com/2026/03/31/power-provocation/" TargetMode="External"/><Relationship Id="rId386" Type="http://schemas.openxmlformats.org/officeDocument/2006/relationships/hyperlink" Target="https://www.thailand-business-news.com/middle-east/297679-thailand-secures-safe-passage-for-oil-tankers-through-strait-of-hormuz-amid-regional-tensions" TargetMode="External"/><Relationship Id="rId387" Type="http://schemas.openxmlformats.org/officeDocument/2006/relationships/hyperlink" Target="https://www.haberler.com/yerel/iran-kuveyt-petrol-tankerine-saldirdi-19701168-haberi/" TargetMode="External"/><Relationship Id="rId388" Type="http://schemas.openxmlformats.org/officeDocument/2006/relationships/hyperlink" Target="https://investinglive.com/news/investinglive-asia-pacific-fx-news-trump-open-to-ending-war-without-hormuz-opening-wsj-20260331/" TargetMode="External"/><Relationship Id="rId389" Type="http://schemas.openxmlformats.org/officeDocument/2006/relationships/hyperlink" Target="https://www.haberler.com/yerel/korfez-ulkelerine-fuze-ve-iha-saldirilari-19701172-haberi/" TargetMode="External"/><Relationship Id="rId390" Type="http://schemas.openxmlformats.org/officeDocument/2006/relationships/hyperlink" Target="https://economictimes.indiatimes.com/news/defence/us-reportedly-strikes-irans-isfahan-with-2000-pound-bunker-buster-bombs-trump-shares-video/articleshow/129914435.cms" TargetMode="External"/><Relationship Id="rId391" Type="http://schemas.openxmlformats.org/officeDocument/2006/relationships/hyperlink" Target="https://www.ndtv.com/world-news/iran-us-war-white-house-on-killing-iran-leaders-ali-khamenei-no-longer-on-earth-as-they-lied-to-us-11288945#publisher=newsstand" TargetMode="External"/><Relationship Id="rId392" Type="http://schemas.openxmlformats.org/officeDocument/2006/relationships/hyperlink" Target="https://thecurrencyanalytics.com/altcoins/bitcoin-surges-toward-71k-as-whale-activity-spikes-250091" TargetMode="External"/><Relationship Id="rId393" Type="http://schemas.openxmlformats.org/officeDocument/2006/relationships/hyperlink" Target="https://anytvnews.com/world/marco-rubio-warning-america-angry-over-irans-toll-collection-supports-bahrains-initiative-regarding-the-strait-of-hormuz/" TargetMode="External"/><Relationship Id="rId394" Type="http://schemas.openxmlformats.org/officeDocument/2006/relationships/hyperlink" Target="https://kalkinemedia.com/au/stocks/energy/asx-200-energy-shares-surge-amid-global-tensions" TargetMode="External"/><Relationship Id="rId395" Type="http://schemas.openxmlformats.org/officeDocument/2006/relationships/hyperlink" Target="https://www.investing.com/news/commodities-news/drone-attack-targets-us-embassy-in-baghdad-explosion-heard-4567318" TargetMode="External"/><Relationship Id="rId396" Type="http://schemas.openxmlformats.org/officeDocument/2006/relationships/hyperlink" Target="https://www.france24.com/en/middle-east/20260331-middle-east-war-live-iran-defiant-as-trump-makes-new-threat-against-its-oil-hub-strait-of-hormuz-usa" TargetMode="External"/><Relationship Id="rId397" Type="http://schemas.openxmlformats.org/officeDocument/2006/relationships/hyperlink" Target="https://www.investing.com/news/commodities-news/oil-prices-drop-as-us-crude-inventories-show-an-increase-4567334" TargetMode="External"/><Relationship Id="rId398" Type="http://schemas.openxmlformats.org/officeDocument/2006/relationships/hyperlink" Target="https://www.tv4.se/artikel/tt-260331-iranoro1-73a8b5d6/brand-pa-oljetanker-efter-iransk-attack" TargetMode="External"/><Relationship Id="rId399" Type="http://schemas.openxmlformats.org/officeDocument/2006/relationships/hyperlink" Target="https://www.investing.com/news/economy-news/morning-bid-some-respite-for-nervy-markets-after-brutal-month-4589130" TargetMode="External"/><Relationship Id="rId400" Type="http://schemas.openxmlformats.org/officeDocument/2006/relationships/hyperlink" Target="https://dmarketforces.com/us-dollar-nears-1-year-high-on-middle-east-war-advan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