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2026-03-31 12:00 UTC [GXPR]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mapping_inference_risk (medium)</w:t>
      </w:r>
      <w:r/>
    </w:p>
    <w:p>
      <w:pPr>
        <w:pStyle w:val="ListBullet"/>
        <w:spacing w:line="240" w:lineRule="auto"/>
        <w:ind w:left="720"/>
      </w:pPr>
      <w:r/>
      <w:r>
        <w:t>generated_at: 2026-03-31 12:00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B-wheat-001</w:t>
            </w:r>
          </w:p>
        </w:tc>
        <w:tc>
          <w:tcPr>
            <w:tcW w:type="dxa" w:w="1040"/>
          </w:tcPr>
          <w:p>
            <w:r>
              <w:t>Near-term wheat futures price pressure is skewed upward as weather/climate variability and crop-production risk narratives remain active and recently refreshed.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44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B-wheat-002</w:t>
            </w:r>
          </w:p>
        </w:tc>
        <w:tc>
          <w:tcPr>
            <w:tcW w:type="dxa" w:w="1040"/>
          </w:tcPr>
          <w:p>
            <w:r>
              <w:t>Input-cost and logistics disruption narratives (fertiliser, energy, shipping chokepoints) are supportive of higher wheat pricing risk premia over the next 6–24 hours.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44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B-wheat-003</w:t>
            </w:r>
          </w:p>
        </w:tc>
        <w:tc>
          <w:tcPr>
            <w:tcW w:type="dxa" w:w="1040"/>
          </w:tcPr>
          <w:p>
            <w:r>
              <w:t>Trade-policy and tariff uncertainty increases volatility and keeps upside tail-risk elevated for wheat; directional impact is net-positive but more fragile than the weather/supply thesis.</w:t>
            </w:r>
          </w:p>
        </w:tc>
        <w:tc>
          <w:tcPr>
            <w:tcW w:type="dxa" w:w="1040"/>
          </w:tcPr>
          <w:p>
            <w:r>
              <w:t>54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"6B-wheat-20260331T120000Z", "timestamp_utc": "2026-03-31T12:00:00Z", "primary_asset_focus": { "name": "Wheat futures", "market_code": "wheat" }, "headline_sentiment_word": "Bullish", "headline_conviction_score_0_100": 71, "headline_fragility_score_0_100": 44, "headline_authority_confirmation_score_0_100": 66, "commodity_registry": [ "crude_oil", "gold", "natural_gas", "copper", "silver", "wheat", "corn", "uranium", "lithium", "coffee" ], "target_market_code": "wheat", "target_resolution_source": "explicit", "scope_mode": "single_market", "analyzed_markets": [ "wheat" ], "regime_state": "tightening", "beliefs": [ { "belief_id": "B-wheat-001", "market": "wheat", "claim": "Near-term wheat futures price pressure is skewed upward as weather/climate variability and crop-production risk narratives remain active and recently refreshed.", "probability_pct": 62, "direction": "up", "velocity": "accelerating", "horizon": "24h", "drivers": [ "Weather/climate variability impacting crop production (broad multi-source coverage, fresh updates present)", "USDA-linked wheat production risk framing in the active corpus" ], "contradicted_by": [ "Isolated/low-breadth supportive-policy signals that could improve producer economics (low corroboration)" ], "directional_confidence_score_0_100": 72, "authority_confirmation_score_0_100": 66, "authority_confirmation_band": "medium" }, { "belief_id": "B-wheat-002", "market": "wheat", "claim": "Input-cost and logistics disruption narratives (fertiliser, energy, shipping chokepoints) are supportive of higher wheat pricing risk premia over the next 6\u201324 hours.", "probability_pct": 58, "direction": "up", "velocity": "stable", "horizon": "6h", "drivers": [ "Fertiliser/ag-input supply chain and pricing risk narratives", "Geopolitical supply chain disruption themes that can transmit into ag input costs" ], "contradicted_by": [ "No strong fresh counter-evidence in admitted corpus; downside scenarios are mostly hypothetical rather than evidenced" ], "directional_confidence_score_0_100": 68, "authority_confirmation_score_0_100": 63, "authority_confirmation_band": "medium" }, { "belief_id": "B-wheat-003", "market": "wheat", "claim": "Trade-policy and tariff uncertainty increases volatility and keeps upside tail-risk elevated for wheat; directional impact is net-positive but more fragile than the weather/supply thesis.", "probability_pct": 54, "direction": "mixed", "velocity": "fading", "horizon": "24h", "drivers": [ "Trade policy/tariff uncertainty narratives", "Food security/stockpiling themes (demand-side risk premium)" ], "contradicted_by": [ "Policy outcomes can swing both ways; evidence does not uniquely pin a single directional outcome" ], "directional_confidence_score_0_100": 55, "authority_confirmation_score_0_100": 64, "authority_confirmation_band": "medium" } ], "market_state_table": [ { "market": "wheat", "directional_state": "bullish", "momentum_state": "strengthening", "reversal_risk": "low", "state_change": "unchanged", "directional_mass_score_0_100": 74, "conviction_score_0_100": 71, "authority_confirmation_score_0_100": 66, "authority_confirmation_band": "medium", "freshness_confidence": "high", "catalyst_type": "fresh_directional", "stale_suppression_applied": false, "thesis_kill_switch": false, "late_breaking_alert": false, "fragility_score_0_100": 44, "supporting_belief_ids": [ "B-wheat-001", "B-wheat-002", "B-wheat-003" ], "source_tier_counts": { "A": 20, "B": 2, "C": 0, "D": 28, "U": 0 }, "freshness_mix": { "fresh_0_6h_est": 8, "fresh_6_24h_est": 18, "stale_24_72h_est": 6, "stale_gt72h_est": 0 } } ], "risk_flags": [ { "flag": "mapping_inference_risk", "severity": "medium", "detail": "Several admitted drivers are macro/geopolitical and input-cost themed (not always explicitly wheat-specific); wheat direction is inferred via transmission channels (production risk, exports, fertiliser/energy costs)." }, { "flag": "policy_outcome_bifurcation", "severity": "medium", "detail": "Trade-policy/subsidy narratives can resolve in either direction; evidence supports volatility and tail-risk more strongly than a single deterministic policy outcome." } ], "candidate_actions": [ { "market": "wheat", "confidence": "high", "action": "watch_long_bias", "trigger_condition": "If fresh weather/crop-condition risk headlines persist through the next 6\u201324h window with no credible counter-evidence." }, { "market": "wheat", "confidence": "medium", "action": "volatility_watch", "trigger_condition": "If trade-policy / export-flow headlines accelerate (tariffs, restrictions, or sudden corridor disruptions)." }, { "market": "wheat", "confidence": "low", "action": "reversal_watch", "trigger_condition": "If 2+ independent fresh signals indicate improving crop conditions / easing supply risk within a 2h window (late-breaking invalidation criteria)." } ], "paper_trade_signal_pack": { "bullish_markets": [ "wheat" ], "bearish_markets": [], "neutral_mixed_markets": [], "high_reversal_risk_markets": [] }, "signal_timeseries": { "resolution": "1h", "lookback_hours": 24, "bucket_timezone": "UTC", "buckets": [ { "bucket_start_utc": "2026-03-30T12:00:00Z", "bucket_end_utc": "2026-03-30T13:00:00Z", "directional_score_signed": 28, "bullish_pressure_score": 64, "bearish_pressure_score": 36, "net_sentiment_score": 28, "velocity_score": 0, "acceleration_score": 0, "contradiction_ratio": 0.03, "fresh_evidence_count": 1, "stale_evidence_count": 0, "conviction_score_0_100": 56, "fragility_score_0_100": 56, "dominant_state": "bullish" }, { "bucket_start_utc": "2026-03-30T13:00:00Z", "bucket_end_utc": "2026-03-30T14:00:00Z", "directional_score_signed": 28, "bullish_pressure_score": 64, "bearish_pressure_score": 36, "net_sentiment_score": 28, "velocity_score": 0, "acceleration_score": 0, "contradiction_ratio": 0.03, "fresh_evidence_count": 1, "stale_evidence_count": 0, "conviction_score_0_100": 56, "fragility_score_0_100": 56, "dominant_state": "bullish" }, { "bucket_start_utc": "2026-03-30T14:00:00Z", "bucket_end_utc": "2026-03-30T15:00:00Z", "directional_score_signed": 29, "bullish_pressure_score": 64, "bearish_pressure_score": 36, "net_sentiment_score": 29, "velocity_score": 1, "acceleration_score": 1, "contradiction_ratio": 0.03, "fresh_evidence_count": 1, "stale_evidence_count": 0, "conviction_score_0_100": 57, "fragility_score_0_100": 55, "dominant_state": "bullish" }, { "bucket_start_utc": "2026-03-30T15:00:00Z", "bucket_end_utc": "2026-03-30T16:00:00Z", "directional_score_signed": 29, "bullish_pressure_score": 65, "bearish_pressure_score": 35, "net_sentiment_score": 29, "velocity_score": 0, "acceleration_score": -1, "contradiction_ratio": 0.03, "fresh_evidence_count": 1, "stale_evidence_count": 0, "conviction_score_0_100": 57, "fragility_score_0_100": 55, "dominant_state": "bullish" }, { "bucket_start_utc": "2026-03-30T16:00:00Z", "bucket_end_utc": "2026-03-30T17:00:00Z", "directional_score_signed": 30, "bullish_pressure_score": 65, "bearish_pressure_score": 35, "net_sentiment_score": 30, "velocity_score": 1, "acceleration_score": 1, "contradiction_ratio": 0.03, "fresh_evidence_count": 1, "stale_evidence_count": 0, "conviction_score_0_100": 58, "fragility_score_0_100": 54, "dominant_state": "bullish" }, { "bucket_start_utc": "2026-03-30T17:00:00Z", "bucket_end_utc": "2026-03-30T18:00:00Z", "directional_score_signed": 30, "bullish_pressure_score": 65, "bearish_pressure_score": 35, "net_sentiment_score": 30, "velocity_score": 0, "acceleration_score": -1, "contradiction_ratio": 0.03, "fresh_evidence_count": 1, "stale_evidence_count": 0, "conviction_score_0_100": 58, "fragility_score_0_100": 54, "dominant_state": "bullish" }, { "bucket_start_utc": "2026-03-30T18:00:00Z", "bucket_end_utc": "2026-03-30T19:00:00Z", "directional_score_signed": 30, "bullish_pressure_score": 65, "bearish_pressure_score": 35, "net_sentiment_score": 30, "velocity_score": 0, "acceleration_score": 0, "contradiction_ratio": 0.03, "fresh_evidence_count": 1, "stale_evidence_count": 0, "conviction_score_0_100": 58, "fragility_score_0_100": 54, "dominant_state": "bullish" }, { "bucket_start_utc": "2026-03-30T19:00:00Z", "bucket_end_utc": "2026-03-30T20:00:00Z", "directional_score_signed": 31, "bullish_pressure_score": 66, "bearish_pressure_score": 34, "net_sentiment_score": 31, "velocity_score": 1, "acceleration_score": 1, "contradiction_ratio": 0.03, "fresh_evidence_count": 1, "stale_evidence_count": 0, "conviction_score_0_100": 59, "fragility_score_0_100": 53, "dominant_state": "bullish" }, { "bucket_start_utc": "2026-03-30T20:00:00Z", "bucket_end_utc": "2026-03-30T21:00:00Z", "directional_score_signed": 31, "bullish_pressure_score": 66, "bearish_pressure_score": 34, "net_sentiment_score": 31, "velocity_score": 0, "acceleration_score": -1, "contradiction_ratio": 0.03, "fresh_evidence_count": 1, "stale_evidence_count": 0, "conviction_score_0_100": 59, "fragility_score_0_100": 53, "dominant_state": "bullish" }, { "bucket_start_utc": "2026-03-30T21:00:00Z", "bucket_end_utc": "2026-03-30T22:00:00Z", "directional_score_signed": 31, "bullish_pressure_score": 66, "bearish_pressure_score": 34, "net_sentiment_score": 31, "velocity_score": 0, "acceleration_score": 0, "contradiction_ratio": 0.03, "fresh_evidence_count": 1, "stale_evidence_count": 0, "conviction_score_0_100": 59, "fragility_score_0_100": 53, "dominant_state": "bullish" }, { "bucket_start_utc": "2026-03-30T22:00:00Z", "bucket_end_utc": "2026-03-30T23:00:00Z", "directional_score_signed": 32, "bullish_pressure_score": 66, "bearish_pressure_score": 34, "net_sentiment_score": 32, "velocity_score": 1, "acceleration_score": 1, "contradiction_ratio": 0.03, "fresh_evidence_count": 1, "stale_evidence_count": 0, "conviction_score_0_100": 60, "fragility_score_0_100": 52, "dominant_state": "bullish" }, { "bucket_start_utc": "2026-03-30T23:00:00Z", "bucket_end_utc": "2026-03-31T00:00:00Z", "directional_score_signed": 32, "bullish_pressure_score": 66, "bearish_pressure_score": 34, "net_sentiment_score": 32, "velocity_score": 0, "acceleration_score": -1, "contradiction_ratio": 0.03, "fresh_evidence_count": 1, "stale_evidence_count": 0, "conviction_score_0_100": 60, "fragility_score_0_100": 52, "dominant_state": "bullish" }, { "bucket_start_utc": "2026-03-31T00:00:00Z", "bucket_end_utc": "2026-03-31T01:00:00Z", "directional_score_signed": 33, "bullish_pressure_score": 67, "bearish_pressure_score": 33, "net_sentiment_score": 33, "velocity_score": 1, "acceleration_score": 1, "contradiction_ratio": 0.03, "fresh_evidence_count": 2, "stale_evidence_count": 0, "conviction_score_0_100": 61, "fragility_score_0_100": 51, "dominant_state": "bullish" }, { "bucket_start_utc": "2026-03-31T01:00:00Z", "bucket_end_utc": "2026-03-31T02:00:00Z", "directional_score_signed": 34, "bullish_pressure_score": 67, "bearish_pressure_score": 33, "net_sentiment_score": 34, "velocity_score": 1, "acceleration_score": 0, "contradiction_ratio": 0.03, "fresh_evidence_count": 2, "stale_evidence_count": 0, "conviction_score_0_100": 62, "fragility_score_0_100": 50, "dominant_state": "bullish" }, { "bucket_start_utc": "2026-03-31T02:00:00Z", "bucket_end_utc": "2026-03-31T03:00:00Z", "directional_score_signed": 35, "bullish_pressure_score": 68, "bearish_pressure_score": 32, "net_sentiment_score": 35, "velocity_score": 1, "acceleration_score": 0, "contradiction_ratio": 0.03, "fresh_evidence_count": 2, "stale_evidence_count": 0, "conviction_score_0_100": 63, "fragility_score_0_100": 49, "dominant_state": "bullish" }, { "bucket_start_utc": "2026-03-31T03:00:00Z", "bucket_end_utc": "2026-03-31T04:00:00Z", "directional_score_signed": 36, "bullish_pressure_score": 68, "bearish_pressure_score": 32, "net_sentiment_score": 36, "velocity_score": 1, "acceleration_score": 0, "contradiction_ratio": 0.03, "fresh_evidence_count": 2, "stale_evidence_count": 0, "conviction_score_0_100": 64, "fragility_score_0_100": 48, "dominant_state": "bullish" }, { "bucket_start_utc": "2026-03-31T04:00:00Z", "bucket_end_utc": "2026-03-31T05:00:00Z", "directional_score_signed": 38, "bullish_pressure_score": 69, "bearish_pressure_score": 31, "net_sentiment_score": 38, "velocity_score": 2, "acceleration_score": 1, "contradiction_ratio": 0.03, "fresh_evidence_count": 3, "stale_evidence_count": 0, "conviction_score_0_100": 66, "fragility_score_0_100": 47, "dominant_state": "bullish" }, { "bucket_start_utc": "2026-03-31T05:00:00Z", "bucket_end_utc": "2026-03-31T06:00:00Z", "directional_score_signed": 39, "bullish_pressure_score": 70, "bearish_pressure_score": 30, "net_sentiment_score": 39, "velocity_score": 1, "acceleration_score": -1, "contradiction_ratio": 0.03, "fresh_evidence_count": 3, "stale_evidence_count": 0, "conviction_score_0_100": 67, "fragility_score_0_100": 46, "dominant_state": "bullish" }, { "bucket_start_utc": "2026-03-31T06:00:00Z", "bucket_end_utc": "2026-03-31T07:00:00Z", "directional_score_signed": 41, "bullish_pressure_score": 71, "bearish_pressure_score": 29, "net_sentiment_score": 41, "velocity_score": 2, "acceleration_score": 1, "contradiction_ratio": 0.03, "fresh_evidence_count": 3, "stale_evidence_count": 0, "conviction_score_0_100": 69, "fragility_score_0_100": 45, "dominant_state": "bullish" }, { "bucket_start_utc": "2026-03-31T07:00:00Z", "bucket_end_utc": "2026-03-31T08:00:00Z", "directional_score_signed": 43, "bullish_pressure_score": 72, "bearish_pressure_score": 28, "net_sentiment_score": 43, "velocity_score": 2, "acceleration_score": 0, "contradiction_ratio": 0.03, "fresh_evidence_count": 4, "stale_evidence_count": 0, "conviction_score_0_100": 71, "fragility_score_0_100": 44, "dominant_state": "bullish" }, { "bucket_start_utc": "2026-03-31T08:00:00Z", "bucket_end_utc": "2026-03-31T09:00:00Z", "directional_score_signed": 45, "bullish_pressure_score": 73, "bearish_pressure_score": 27, "net_sentiment_score": 45, "velocity_score": 2, "acceleration_score": 0, "contradiction_ratio": 0.03, "fresh_evidence_count": 4, "stale_evidence_count": 0, "conviction_score_0_100": 72, "fragility_score_0_100": 44, "dominant_state": "bullish" }, { "bucket_start_utc": "2026-03-31T09:00:00Z", "bucket_end_utc": "2026-03-31T10:00:00Z", "directional_score_signed": 47, "bullish_pressure_score": 74, "bearish_pressure_score": 26, "net_sentiment_score": 47, "velocity_score": 2, "acceleration_score": 0, "contradiction_ratio": 0.03, "fresh_evidence_count": 4, "stale_evidence_count": 0, "conviction_score_0_100": 73, "fragility_score_0_100": 43, "dominant_state": "bullish" }, { "bucket_start_utc": "2026-03-31T10:00:00Z", "bucket_end_utc": "2026-03-31T11:00:00Z", "directional_score_signed": 47, "bullish_pressure_score": 74, "bearish_pressure_score": 26, "net_sentiment_score": 47, "velocity_score": 0, "acceleration_score": -2, "contradiction_ratio": 0.03, "fresh_evidence_count": 3, "stale_evidence_count": 0, "conviction_score_0_100": 73, "fragility_score_0_100": 43, "dominant_state": "bullish" }, { "bucket_start_utc": "2026-03-31T11:00:00Z", "bucket_end_utc": "2026-03-31T12:00:00Z", "directional_score_signed": 48, "bullish_pressure_score": 74, "bearish_pressure_score": 26, "net_sentiment_score": 48, "velocity_score": 1, "acceleration_score": 1, "contradiction_ratio": 0.03, "fresh_evidence_count": 4, "stale_evidence_count": 0, "conviction_score_0_100": 74, "fragility_score_0_100": 42, "dominant_state": "bullish" } ] }, "recent_half_hour_overlay": { "enabled": false, "resolution": "30m", "lookback_hours": 6, "buckets": [] }, "summary": { "timeseries_peak_bullish": 48, "timeseries_peak_bearish": 0, "latest_inflection_direction": "up", "latest_inflection_strength": 1, "signal_regime": "strengthening_bullish" }, "diagnostics": { "conviction_policy_used": "mass_consensus", "trends_seen": 12, "trends_admitted": 9, "cross_domain_merges": 3,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"Prior market state not provided to 6B; state_change set to 'unchanged' under unknown_prior fallback.", "No explicit contradiction objects present in input; contradiction_ratio held low and stable.", "Hourly timeseries is conservative: bucket-level evidence counts are estimated from available recency cues rather than full per-record timestamp enumeration."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2. </w:t>
      </w:r>
      <w:hyperlink r:id="rId10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3. </w:t>
      </w:r>
      <w:hyperlink r:id="rId11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4. </w:t>
      </w:r>
      <w:hyperlink r:id="rId12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5. </w:t>
      </w:r>
      <w:hyperlink r:id="rId13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6. </w:t>
      </w:r>
      <w:hyperlink r:id="rId14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7. </w:t>
      </w:r>
      <w:hyperlink r:id="rId15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8. </w:t>
      </w:r>
      <w:hyperlink r:id="rId16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10. </w:t>
      </w:r>
      <w:hyperlink r:id="rId18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11. </w:t>
      </w:r>
      <w:hyperlink r:id="rId19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12. </w:t>
      </w:r>
      <w:hyperlink r:id="rId19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13. </w:t>
      </w:r>
      <w:hyperlink r:id="rId20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14. </w:t>
      </w:r>
      <w:hyperlink r:id="rId21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15. </w:t>
      </w:r>
      <w:hyperlink r:id="rId22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16. </w:t>
      </w:r>
      <w:hyperlink r:id="rId23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17. </w:t>
      </w:r>
      <w:hyperlink r:id="rId24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18. </w:t>
      </w:r>
      <w:hyperlink r:id="rId25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19. </w:t>
      </w:r>
      <w:hyperlink r:id="rId26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20. </w:t>
      </w:r>
      <w:hyperlink r:id="rId27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21. </w:t>
      </w:r>
      <w:hyperlink r:id="rId28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22. </w:t>
      </w:r>
      <w:hyperlink r:id="rId29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23. </w:t>
      </w:r>
      <w:hyperlink r:id="rId30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24. </w:t>
      </w:r>
      <w:hyperlink r:id="rId31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25. </w:t>
      </w:r>
      <w:hyperlink r:id="rId32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26. </w:t>
      </w:r>
      <w:hyperlink r:id="rId33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27. </w:t>
      </w:r>
      <w:hyperlink r:id="rId34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28. </w:t>
      </w:r>
      <w:hyperlink r:id="rId35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29. </w:t>
      </w:r>
      <w:hyperlink r:id="rId36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30. </w:t>
      </w:r>
      <w:hyperlink r:id="rId37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31. </w:t>
      </w:r>
      <w:hyperlink r:id="rId38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32. </w:t>
      </w:r>
      <w:hyperlink r:id="rId39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33. </w:t>
      </w:r>
      <w:hyperlink r:id="rId40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34. </w:t>
      </w:r>
      <w:hyperlink r:id="rId41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35. </w:t>
      </w:r>
      <w:hyperlink r:id="rId42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36. </w:t>
      </w:r>
      <w:hyperlink r:id="rId43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44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45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39. </w:t>
      </w:r>
      <w:hyperlink r:id="rId46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40. </w:t>
      </w:r>
      <w:hyperlink r:id="rId46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41. </w:t>
      </w:r>
      <w:hyperlink r:id="rId47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42. </w:t>
      </w:r>
      <w:hyperlink r:id="rId48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43. </w:t>
      </w:r>
      <w:hyperlink r:id="rId49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44. </w:t>
      </w:r>
      <w:hyperlink r:id="rId50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45. </w:t>
      </w:r>
      <w:hyperlink r:id="rId51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46. </w:t>
      </w:r>
      <w:hyperlink r:id="rId52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47. </w:t>
      </w:r>
      <w:hyperlink r:id="rId53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48. </w:t>
      </w:r>
      <w:hyperlink r:id="rId54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49. </w:t>
      </w:r>
      <w:hyperlink r:id="rId55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50. </w:t>
      </w:r>
      <w:hyperlink r:id="rId56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51. </w:t>
      </w:r>
      <w:hyperlink r:id="rId57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52. </w:t>
      </w:r>
      <w:hyperlink r:id="rId58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53. </w:t>
      </w:r>
      <w:hyperlink r:id="rId59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54. </w:t>
      </w:r>
      <w:hyperlink r:id="rId60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55. </w:t>
      </w:r>
      <w:hyperlink r:id="rId61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56. </w:t>
      </w:r>
      <w:hyperlink r:id="rId62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57. </w:t>
      </w:r>
      <w:hyperlink r:id="rId63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58. </w:t>
      </w:r>
      <w:hyperlink r:id="rId64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59. </w:t>
      </w:r>
      <w:hyperlink r:id="rId65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60. </w:t>
      </w:r>
      <w:hyperlink r:id="rId66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61. </w:t>
      </w:r>
      <w:hyperlink r:id="rId67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62. </w:t>
      </w:r>
      <w:hyperlink r:id="rId68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63. </w:t>
      </w:r>
      <w:hyperlink r:id="rId69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64. </w:t>
      </w:r>
      <w:hyperlink r:id="rId70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65. </w:t>
      </w:r>
      <w:hyperlink r:id="rId71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66. </w:t>
      </w:r>
      <w:hyperlink r:id="rId72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67. </w:t>
      </w:r>
      <w:hyperlink r:id="rId73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68. </w:t>
      </w:r>
      <w:hyperlink r:id="rId74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69. </w:t>
      </w:r>
      <w:hyperlink r:id="rId75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70. </w:t>
      </w:r>
      <w:hyperlink r:id="rId76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71. </w:t>
      </w:r>
      <w:hyperlink r:id="rId77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72. </w:t>
      </w:r>
      <w:hyperlink r:id="rId78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73. </w:t>
      </w:r>
      <w:hyperlink r:id="rId78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74. </w:t>
      </w:r>
      <w:hyperlink r:id="rId79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75. </w:t>
      </w:r>
      <w:hyperlink r:id="rId80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76. </w:t>
      </w:r>
      <w:hyperlink r:id="rId81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77. </w:t>
      </w:r>
      <w:hyperlink r:id="rId82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78. </w:t>
      </w:r>
      <w:hyperlink r:id="rId83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79. </w:t>
      </w:r>
      <w:hyperlink r:id="rId84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80. </w:t>
      </w:r>
      <w:hyperlink r:id="rId85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81. </w:t>
      </w:r>
      <w:hyperlink r:id="rId86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82. </w:t>
      </w:r>
      <w:hyperlink r:id="rId87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83. </w:t>
      </w:r>
      <w:hyperlink r:id="rId88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84. </w:t>
      </w:r>
      <w:hyperlink r:id="rId89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85. </w:t>
      </w:r>
      <w:hyperlink r:id="rId90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86. </w:t>
      </w:r>
      <w:hyperlink r:id="rId91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87. </w:t>
      </w:r>
      <w:hyperlink r:id="rId92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88. </w:t>
      </w:r>
      <w:hyperlink r:id="rId93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89. </w:t>
      </w:r>
      <w:hyperlink r:id="rId94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90. </w:t>
      </w:r>
      <w:hyperlink r:id="rId95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91. </w:t>
      </w:r>
      <w:hyperlink r:id="rId96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92. </w:t>
      </w:r>
      <w:hyperlink r:id="rId97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93. </w:t>
      </w:r>
      <w:hyperlink r:id="rId98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94. </w:t>
      </w:r>
      <w:hyperlink r:id="rId98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95. </w:t>
      </w:r>
      <w:hyperlink r:id="rId99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96. </w:t>
      </w:r>
      <w:hyperlink r:id="rId100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97. </w:t>
      </w:r>
      <w:hyperlink r:id="rId101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98. </w:t>
      </w:r>
      <w:hyperlink r:id="rId102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99. </w:t>
      </w:r>
      <w:hyperlink r:id="rId103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100. </w:t>
      </w:r>
      <w:hyperlink r:id="rId104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101. </w:t>
      </w:r>
      <w:hyperlink r:id="rId105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102. </w:t>
      </w:r>
      <w:hyperlink r:id="rId106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103. </w:t>
      </w:r>
      <w:hyperlink r:id="rId107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104. </w:t>
      </w:r>
      <w:hyperlink r:id="rId108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105. </w:t>
      </w:r>
      <w:hyperlink r:id="rId109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106. </w:t>
      </w:r>
      <w:hyperlink r:id="rId110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107. </w:t>
      </w:r>
      <w:hyperlink r:id="rId111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108. </w:t>
      </w:r>
      <w:hyperlink r:id="rId112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109. </w:t>
      </w:r>
      <w:hyperlink r:id="rId113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110. </w:t>
      </w:r>
      <w:hyperlink r:id="rId113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111. </w:t>
      </w:r>
      <w:hyperlink r:id="rId114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112. </w:t>
      </w:r>
      <w:hyperlink r:id="rId115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113. </w:t>
      </w:r>
      <w:hyperlink r:id="rId116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114. </w:t>
      </w:r>
      <w:hyperlink r:id="rId117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115. </w:t>
      </w:r>
      <w:hyperlink r:id="rId118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116. </w:t>
      </w:r>
      <w:hyperlink r:id="rId119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117. </w:t>
      </w:r>
      <w:hyperlink r:id="rId120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118. </w:t>
      </w:r>
      <w:hyperlink r:id="rId121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119. </w:t>
      </w:r>
      <w:hyperlink r:id="rId122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120. </w:t>
      </w:r>
      <w:hyperlink r:id="rId123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121. </w:t>
      </w:r>
      <w:hyperlink r:id="rId124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122. </w:t>
      </w:r>
      <w:hyperlink r:id="rId125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123. </w:t>
      </w:r>
      <w:hyperlink r:id="rId126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124. </w:t>
      </w:r>
      <w:hyperlink r:id="rId127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125. </w:t>
      </w:r>
      <w:hyperlink r:id="rId128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126. </w:t>
      </w:r>
      <w:hyperlink r:id="rId129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127. </w:t>
      </w:r>
      <w:hyperlink r:id="rId130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128. </w:t>
      </w:r>
      <w:hyperlink r:id="rId131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129. </w:t>
      </w:r>
      <w:hyperlink r:id="rId132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130. </w:t>
      </w:r>
      <w:hyperlink r:id="rId133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131. </w:t>
      </w:r>
      <w:hyperlink r:id="rId134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132. </w:t>
      </w:r>
      <w:hyperlink r:id="rId135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133. </w:t>
      </w:r>
      <w:hyperlink r:id="rId136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134. </w:t>
      </w:r>
      <w:hyperlink r:id="rId137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135. </w:t>
      </w:r>
      <w:hyperlink r:id="rId138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136. </w:t>
      </w:r>
      <w:hyperlink r:id="rId139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137. </w:t>
      </w:r>
      <w:hyperlink r:id="rId140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138. </w:t>
      </w:r>
      <w:hyperlink r:id="rId141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139. </w:t>
      </w:r>
      <w:hyperlink r:id="rId142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140. </w:t>
      </w:r>
      <w:hyperlink r:id="rId143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141. </w:t>
      </w:r>
      <w:hyperlink r:id="rId144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142. </w:t>
      </w:r>
      <w:hyperlink r:id="rId145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143. </w:t>
      </w:r>
      <w:hyperlink r:id="rId146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144. </w:t>
      </w:r>
      <w:hyperlink r:id="rId147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145. </w:t>
      </w:r>
      <w:hyperlink r:id="rId148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146. </w:t>
      </w:r>
      <w:hyperlink r:id="rId149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147. </w:t>
      </w:r>
      <w:hyperlink r:id="rId150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148. </w:t>
      </w:r>
      <w:hyperlink r:id="rId151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149. </w:t>
      </w:r>
      <w:hyperlink r:id="rId152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150. </w:t>
      </w:r>
      <w:hyperlink r:id="rId153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151. </w:t>
      </w:r>
      <w:hyperlink r:id="rId154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152. </w:t>
      </w:r>
      <w:hyperlink r:id="rId155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153. </w:t>
      </w:r>
      <w:hyperlink r:id="rId156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154. </w:t>
      </w:r>
      <w:hyperlink r:id="rId157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58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158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159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158. </w:t>
      </w:r>
      <w:hyperlink r:id="rId160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159. </w:t>
      </w:r>
      <w:hyperlink r:id="rId161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160. </w:t>
      </w:r>
      <w:hyperlink r:id="rId162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161. </w:t>
      </w:r>
      <w:hyperlink r:id="rId163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162. </w:t>
      </w:r>
      <w:hyperlink r:id="rId164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163. </w:t>
      </w:r>
      <w:hyperlink r:id="rId165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164. </w:t>
      </w:r>
      <w:hyperlink r:id="rId166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165. </w:t>
      </w:r>
      <w:hyperlink r:id="rId167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166. </w:t>
      </w:r>
      <w:hyperlink r:id="rId168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167. </w:t>
      </w:r>
      <w:hyperlink r:id="rId169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168. </w:t>
      </w:r>
      <w:hyperlink r:id="rId170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169. </w:t>
      </w:r>
      <w:hyperlink r:id="rId171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170. </w:t>
      </w:r>
      <w:hyperlink r:id="rId172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171. </w:t>
      </w:r>
      <w:hyperlink r:id="rId173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172. </w:t>
      </w:r>
      <w:hyperlink r:id="rId174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173. </w:t>
      </w:r>
      <w:hyperlink r:id="rId175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174. </w:t>
      </w:r>
      <w:hyperlink r:id="rId176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175. </w:t>
      </w:r>
      <w:hyperlink r:id="rId177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176. </w:t>
      </w:r>
      <w:hyperlink r:id="rId178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177. </w:t>
      </w:r>
      <w:hyperlink r:id="rId179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178. </w:t>
      </w:r>
      <w:hyperlink r:id="rId180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179. </w:t>
      </w:r>
      <w:hyperlink r:id="rId181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180. </w:t>
      </w:r>
      <w:hyperlink r:id="rId182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181. </w:t>
      </w:r>
      <w:hyperlink r:id="rId183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182. </w:t>
      </w:r>
      <w:hyperlink r:id="rId184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183. </w:t>
      </w:r>
      <w:hyperlink r:id="rId185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184. </w:t>
      </w:r>
      <w:hyperlink r:id="rId186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185. </w:t>
      </w:r>
      <w:hyperlink r:id="rId187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186. </w:t>
      </w:r>
      <w:hyperlink r:id="rId188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187. </w:t>
      </w:r>
      <w:hyperlink r:id="rId189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188. </w:t>
      </w:r>
      <w:hyperlink r:id="rId190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189. </w:t>
      </w:r>
      <w:hyperlink r:id="rId190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190. </w:t>
      </w:r>
      <w:hyperlink r:id="rId191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191. </w:t>
      </w:r>
      <w:hyperlink r:id="rId192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192. </w:t>
      </w:r>
      <w:hyperlink r:id="rId192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193. </w:t>
      </w:r>
      <w:hyperlink r:id="rId193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194. </w:t>
      </w:r>
      <w:hyperlink r:id="rId194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195. </w:t>
      </w:r>
      <w:hyperlink r:id="rId195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196. </w:t>
      </w:r>
      <w:hyperlink r:id="rId196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197. </w:t>
      </w:r>
      <w:hyperlink r:id="rId197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199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00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01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202. </w:t>
      </w:r>
      <w:hyperlink r:id="rId202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203. </w:t>
      </w:r>
      <w:hyperlink r:id="rId203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204. </w:t>
      </w:r>
      <w:hyperlink r:id="rId204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205. </w:t>
      </w:r>
      <w:hyperlink r:id="rId205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206. </w:t>
      </w:r>
      <w:hyperlink r:id="rId206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207. </w:t>
      </w:r>
      <w:hyperlink r:id="rId207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208. </w:t>
      </w:r>
      <w:hyperlink r:id="rId208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209. </w:t>
      </w:r>
      <w:hyperlink r:id="rId209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210. </w:t>
      </w:r>
      <w:hyperlink r:id="rId210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211. </w:t>
      </w:r>
      <w:hyperlink r:id="rId211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212. </w:t>
      </w:r>
      <w:hyperlink r:id="rId212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213. </w:t>
      </w:r>
      <w:hyperlink r:id="rId213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214. </w:t>
      </w:r>
      <w:hyperlink r:id="rId214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215. </w:t>
      </w:r>
      <w:hyperlink r:id="rId215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216. </w:t>
      </w:r>
      <w:hyperlink r:id="rId216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217. </w:t>
      </w:r>
      <w:hyperlink r:id="rId217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218. </w:t>
      </w:r>
      <w:hyperlink r:id="rId218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219. </w:t>
      </w:r>
      <w:hyperlink r:id="rId219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220. </w:t>
      </w:r>
      <w:hyperlink r:id="rId220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221. </w:t>
      </w:r>
      <w:hyperlink r:id="rId221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222. </w:t>
      </w:r>
      <w:hyperlink r:id="rId222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223. </w:t>
      </w:r>
      <w:hyperlink r:id="rId223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224. </w:t>
      </w:r>
      <w:hyperlink r:id="rId224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225. </w:t>
      </w:r>
      <w:hyperlink r:id="rId225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226. </w:t>
      </w:r>
      <w:hyperlink r:id="rId226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227. </w:t>
      </w:r>
      <w:hyperlink r:id="rId227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228. </w:t>
      </w:r>
      <w:hyperlink r:id="rId228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229. </w:t>
      </w:r>
      <w:hyperlink r:id="rId229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230. </w:t>
      </w:r>
      <w:hyperlink r:id="rId230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231. </w:t>
      </w:r>
      <w:hyperlink r:id="rId231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232. </w:t>
      </w:r>
      <w:hyperlink r:id="rId232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233. </w:t>
      </w:r>
      <w:hyperlink r:id="rId233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234. </w:t>
      </w:r>
      <w:hyperlink r:id="rId234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235. </w:t>
      </w:r>
      <w:hyperlink r:id="rId235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236. </w:t>
      </w:r>
      <w:hyperlink r:id="rId236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237. </w:t>
      </w:r>
      <w:hyperlink r:id="rId237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238. </w:t>
      </w:r>
      <w:hyperlink r:id="rId238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239. </w:t>
      </w:r>
      <w:hyperlink r:id="rId236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240. </w:t>
      </w:r>
      <w:hyperlink r:id="rId239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241. </w:t>
      </w:r>
      <w:hyperlink r:id="rId240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242. </w:t>
      </w:r>
      <w:hyperlink r:id="rId241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243. </w:t>
      </w:r>
      <w:hyperlink r:id="rId242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244. </w:t>
      </w:r>
      <w:hyperlink r:id="rId243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245. </w:t>
      </w:r>
      <w:hyperlink r:id="rId244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246. </w:t>
      </w:r>
      <w:hyperlink r:id="rId245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247. </w:t>
      </w:r>
      <w:hyperlink r:id="rId246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248. </w:t>
      </w:r>
      <w:hyperlink r:id="rId247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249. </w:t>
      </w:r>
      <w:hyperlink r:id="rId248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250. </w:t>
      </w:r>
      <w:hyperlink r:id="rId249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251. </w:t>
      </w:r>
      <w:hyperlink r:id="rId250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252. </w:t>
      </w:r>
      <w:hyperlink r:id="rId251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253. </w:t>
      </w:r>
      <w:hyperlink r:id="rId252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254. </w:t>
      </w:r>
      <w:hyperlink r:id="rId253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255. </w:t>
      </w:r>
      <w:hyperlink r:id="rId254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256. </w:t>
      </w:r>
      <w:hyperlink r:id="rId255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257. </w:t>
      </w:r>
      <w:hyperlink r:id="rId256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258. </w:t>
      </w:r>
      <w:hyperlink r:id="rId257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259. </w:t>
      </w:r>
      <w:hyperlink r:id="rId258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260. </w:t>
      </w:r>
      <w:hyperlink r:id="rId259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261. </w:t>
      </w:r>
      <w:hyperlink r:id="rId260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262. </w:t>
      </w:r>
      <w:hyperlink r:id="rId261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263. </w:t>
      </w:r>
      <w:hyperlink r:id="rId262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264. </w:t>
      </w:r>
      <w:hyperlink r:id="rId261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265. </w:t>
      </w:r>
      <w:hyperlink r:id="rId263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266. </w:t>
      </w:r>
      <w:hyperlink r:id="rId264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267. </w:t>
      </w:r>
      <w:hyperlink r:id="rId265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268. </w:t>
      </w:r>
      <w:hyperlink r:id="rId266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269. </w:t>
      </w:r>
      <w:hyperlink r:id="rId267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270. </w:t>
      </w:r>
      <w:hyperlink r:id="rId268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271. </w:t>
      </w:r>
      <w:hyperlink r:id="rId269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272. </w:t>
      </w:r>
      <w:hyperlink r:id="rId270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273. </w:t>
      </w:r>
      <w:hyperlink r:id="rId271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274. </w:t>
      </w:r>
      <w:hyperlink r:id="rId272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275. </w:t>
      </w:r>
      <w:hyperlink r:id="rId273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276. </w:t>
      </w:r>
      <w:hyperlink r:id="rId274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277. </w:t>
      </w:r>
      <w:hyperlink r:id="rId275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278. </w:t>
      </w:r>
      <w:hyperlink r:id="rId276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279. </w:t>
      </w:r>
      <w:hyperlink r:id="rId277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280. </w:t>
      </w:r>
      <w:hyperlink r:id="rId278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281. </w:t>
      </w:r>
      <w:hyperlink r:id="rId278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282. </w:t>
      </w:r>
      <w:hyperlink r:id="rId279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283. </w:t>
      </w:r>
      <w:hyperlink r:id="rId280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284. </w:t>
      </w:r>
      <w:hyperlink r:id="rId281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285. </w:t>
      </w:r>
      <w:hyperlink r:id="rId282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286. </w:t>
      </w:r>
      <w:hyperlink r:id="rId283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287. </w:t>
      </w:r>
      <w:hyperlink r:id="rId284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288. </w:t>
      </w:r>
      <w:hyperlink r:id="rId285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289. </w:t>
      </w:r>
      <w:hyperlink r:id="rId286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290. </w:t>
      </w:r>
      <w:hyperlink r:id="rId287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291. </w:t>
      </w:r>
      <w:hyperlink r:id="rId288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292. </w:t>
      </w:r>
      <w:hyperlink r:id="rId289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293. </w:t>
      </w:r>
      <w:hyperlink r:id="rId290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294. </w:t>
      </w:r>
      <w:hyperlink r:id="rId291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295. </w:t>
      </w:r>
      <w:hyperlink r:id="rId292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296. </w:t>
      </w:r>
      <w:hyperlink r:id="rId293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297. </w:t>
      </w:r>
      <w:hyperlink r:id="rId294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298. </w:t>
      </w:r>
      <w:hyperlink r:id="rId295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299. </w:t>
      </w:r>
      <w:hyperlink r:id="rId296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300. </w:t>
      </w:r>
      <w:hyperlink r:id="rId297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301. </w:t>
      </w:r>
      <w:hyperlink r:id="rId297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302. </w:t>
      </w:r>
      <w:hyperlink r:id="rId298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303. </w:t>
      </w:r>
      <w:hyperlink r:id="rId299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304. </w:t>
      </w:r>
      <w:hyperlink r:id="rId300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305. </w:t>
      </w:r>
      <w:hyperlink r:id="rId301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306. </w:t>
      </w:r>
      <w:hyperlink r:id="rId302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307. </w:t>
      </w:r>
      <w:hyperlink r:id="rId303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308. </w:t>
      </w:r>
      <w:hyperlink r:id="rId304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309. </w:t>
      </w:r>
      <w:hyperlink r:id="rId305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310. </w:t>
      </w:r>
      <w:hyperlink r:id="rId306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311. </w:t>
      </w:r>
      <w:hyperlink r:id="rId307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312. </w:t>
      </w:r>
      <w:hyperlink r:id="rId308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313. </w:t>
      </w:r>
      <w:hyperlink r:id="rId309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314. </w:t>
      </w:r>
      <w:hyperlink r:id="rId310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315. </w:t>
      </w:r>
      <w:hyperlink r:id="rId311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316. </w:t>
      </w:r>
      <w:hyperlink r:id="rId312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317. </w:t>
      </w:r>
      <w:hyperlink r:id="rId313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318. </w:t>
      </w:r>
      <w:hyperlink r:id="rId314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319. </w:t>
      </w:r>
      <w:hyperlink r:id="rId315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320. </w:t>
      </w:r>
      <w:hyperlink r:id="rId316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321. </w:t>
      </w:r>
      <w:hyperlink r:id="rId317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322. </w:t>
      </w:r>
      <w:hyperlink r:id="rId318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323. </w:t>
      </w:r>
      <w:hyperlink r:id="rId319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324. </w:t>
      </w:r>
      <w:hyperlink r:id="rId320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325. </w:t>
      </w:r>
      <w:hyperlink r:id="rId321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326. </w:t>
      </w:r>
      <w:hyperlink r:id="rId322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327. </w:t>
      </w:r>
      <w:hyperlink r:id="rId323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328. </w:t>
      </w:r>
      <w:hyperlink r:id="rId324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329. </w:t>
      </w:r>
      <w:hyperlink r:id="rId325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330. </w:t>
      </w:r>
      <w:hyperlink r:id="rId326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331. </w:t>
      </w:r>
      <w:hyperlink r:id="rId327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332. </w:t>
      </w:r>
      <w:hyperlink r:id="rId328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333. </w:t>
      </w:r>
      <w:hyperlink r:id="rId329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334. </w:t>
      </w:r>
      <w:hyperlink r:id="rId330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335. </w:t>
      </w:r>
      <w:hyperlink r:id="rId329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336. </w:t>
      </w:r>
      <w:hyperlink r:id="rId331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337. </w:t>
      </w:r>
      <w:hyperlink r:id="rId332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338. </w:t>
      </w:r>
      <w:hyperlink r:id="rId333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339. </w:t>
      </w:r>
      <w:hyperlink r:id="rId334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340. </w:t>
      </w:r>
      <w:hyperlink r:id="rId335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341. </w:t>
      </w:r>
      <w:hyperlink r:id="rId336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342. </w:t>
      </w:r>
      <w:hyperlink r:id="rId337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343. </w:t>
      </w:r>
      <w:hyperlink r:id="rId338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344. </w:t>
      </w:r>
      <w:hyperlink r:id="rId339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345. </w:t>
      </w:r>
      <w:hyperlink r:id="rId340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346. </w:t>
      </w:r>
      <w:hyperlink r:id="rId341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42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343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349. </w:t>
      </w:r>
      <w:hyperlink r:id="rId344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350. </w:t>
      </w:r>
      <w:hyperlink r:id="rId345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351. </w:t>
      </w:r>
      <w:hyperlink r:id="rId346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352. </w:t>
      </w:r>
      <w:hyperlink r:id="rId347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353. </w:t>
      </w:r>
      <w:hyperlink r:id="rId3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354. </w:t>
      </w:r>
      <w:hyperlink r:id="rId349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355. </w:t>
      </w:r>
      <w:hyperlink r:id="rId350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356. </w:t>
      </w:r>
      <w:hyperlink r:id="rId351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352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353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354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355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361. </w:t>
      </w:r>
      <w:hyperlink r:id="rId356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362. </w:t>
      </w:r>
      <w:hyperlink r:id="rId357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363. </w:t>
      </w:r>
      <w:hyperlink r:id="rId358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364. </w:t>
      </w:r>
      <w:hyperlink r:id="rId359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365. </w:t>
      </w:r>
      <w:hyperlink r:id="rId360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366. </w:t>
      </w:r>
      <w:hyperlink r:id="rId361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367. </w:t>
      </w:r>
      <w:hyperlink r:id="rId362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368. </w:t>
      </w:r>
      <w:hyperlink r:id="rId363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369. </w:t>
      </w:r>
      <w:hyperlink r:id="rId364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370. </w:t>
      </w:r>
      <w:hyperlink r:id="rId365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371. </w:t>
      </w:r>
      <w:hyperlink r:id="rId366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372. </w:t>
      </w:r>
      <w:hyperlink r:id="rId367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373. </w:t>
      </w:r>
      <w:hyperlink r:id="rId368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374. </w:t>
      </w:r>
      <w:hyperlink r:id="rId369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375. </w:t>
      </w:r>
      <w:hyperlink r:id="rId370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376. </w:t>
      </w:r>
      <w:hyperlink r:id="rId371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377. </w:t>
      </w:r>
      <w:hyperlink r:id="rId372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378. </w:t>
      </w:r>
      <w:hyperlink r:id="rId373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379. </w:t>
      </w:r>
      <w:hyperlink r:id="rId374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380. </w:t>
      </w:r>
      <w:hyperlink r:id="rId375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381. </w:t>
      </w:r>
      <w:hyperlink r:id="rId376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382. </w:t>
      </w:r>
      <w:hyperlink r:id="rId377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383. </w:t>
      </w:r>
      <w:hyperlink r:id="rId378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384. </w:t>
      </w:r>
      <w:hyperlink r:id="rId379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385. </w:t>
      </w:r>
      <w:hyperlink r:id="rId380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386. </w:t>
      </w:r>
      <w:hyperlink r:id="rId381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387. </w:t>
      </w:r>
      <w:hyperlink r:id="rId382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388. </w:t>
      </w:r>
      <w:hyperlink r:id="rId383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389. </w:t>
      </w:r>
      <w:hyperlink r:id="rId384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390. </w:t>
      </w:r>
      <w:hyperlink r:id="rId385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391. </w:t>
      </w:r>
      <w:hyperlink r:id="rId386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392. </w:t>
      </w:r>
      <w:hyperlink r:id="rId387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393. </w:t>
      </w:r>
      <w:hyperlink r:id="rId388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394. </w:t>
      </w:r>
      <w:hyperlink r:id="rId389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390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391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397. </w:t>
      </w:r>
      <w:hyperlink r:id="rId392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398. </w:t>
      </w:r>
      <w:hyperlink r:id="rId393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399. </w:t>
      </w:r>
      <w:hyperlink r:id="rId394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400. </w:t>
      </w:r>
      <w:hyperlink r:id="rId395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401. </w:t>
      </w:r>
      <w:hyperlink r:id="rId396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402. </w:t>
      </w:r>
      <w:hyperlink r:id="rId397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403. </w:t>
      </w:r>
      <w:hyperlink r:id="rId398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404. </w:t>
      </w:r>
      <w:hyperlink r:id="rId399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405. </w:t>
      </w:r>
      <w:hyperlink r:id="rId400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406. </w:t>
      </w:r>
      <w:hyperlink r:id="rId401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407. </w:t>
      </w:r>
      <w:hyperlink r:id="rId402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408. </w:t>
      </w:r>
      <w:hyperlink r:id="rId403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409. </w:t>
      </w:r>
      <w:hyperlink r:id="rId404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410. </w:t>
      </w:r>
      <w:hyperlink r:id="rId405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411. </w:t>
      </w:r>
      <w:hyperlink r:id="rId406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412. </w:t>
      </w:r>
      <w:hyperlink r:id="rId405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413. </w:t>
      </w:r>
      <w:hyperlink r:id="rId407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414. </w:t>
      </w:r>
      <w:hyperlink r:id="rId407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415. </w:t>
      </w:r>
      <w:hyperlink r:id="rId408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416. </w:t>
      </w:r>
      <w:hyperlink r:id="rId409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417. </w:t>
      </w:r>
      <w:hyperlink r:id="rId410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418. </w:t>
      </w:r>
      <w:hyperlink r:id="rId411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419. </w:t>
      </w:r>
      <w:hyperlink r:id="rId408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420. </w:t>
      </w:r>
      <w:hyperlink r:id="rId412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421. </w:t>
      </w:r>
      <w:hyperlink r:id="rId413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422. </w:t>
      </w:r>
      <w:hyperlink r:id="rId414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423. </w:t>
      </w:r>
      <w:hyperlink r:id="rId41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424. </w:t>
      </w:r>
      <w:hyperlink r:id="rId416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425. </w:t>
      </w:r>
      <w:hyperlink r:id="rId417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426. </w:t>
      </w:r>
      <w:hyperlink r:id="rId418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427. </w:t>
      </w:r>
      <w:hyperlink r:id="rId41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428. </w:t>
      </w:r>
      <w:hyperlink r:id="rId41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429. </w:t>
      </w:r>
      <w:hyperlink r:id="rId420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 430. </w:t>
      </w:r>
      <w:hyperlink r:id="rId421">
        <w:r>
          <w:rPr>
            <w:color w:val="0000EE"/>
            <w:u w:val="single"/>
          </w:rPr>
          <w:t>https://indianexpress.com/article/opinion/columns/disruption-caused-by-west-asia-war-carries-a-reminder-policy-reforms-in-fertiliser-sector-are-overdue-10583818/</w:t>
        </w:r>
      </w:hyperlink>
      <w:r>
        <w:t xml:space="preserve"> - * The ongoing war in West Asia between Iran, Israel, and the US has exposed vulnerabilities in energy and fertiliser supplies for India. * Disruptions threaten supplies of crude oil, LPG, LNG, and fertilisers, with prices surging and imports potentially increasing. * India’s fertiliser security is at risk, with high import dependence for urea, phosphatics, and other inputs, impacting food security. * The article advocates for diversifying imports, promoting overseas investments, and implementing policy reforms including subsidy adjustments and sector deregulation. * Urges Prime Minister Modi to use the crisis as an opportunity for sector reforms to ensure food security and supply chain resilience. 431. </w:t>
      </w:r>
      <w:hyperlink r:id="rId422">
        <w:r>
          <w:rPr>
            <w:color w:val="0000EE"/>
            <w:u w:val="single"/>
          </w:rPr>
          <w:t>https://www.aspistrategist.org.au/just-like-fuel-fertiliser-supply-chains-are-a-hidden-vulnerability/</w:t>
        </w:r>
      </w:hyperlink>
      <w:r>
        <w:t xml:space="preserve"> - * Australia relies heavily on imports for fertilisers, chemicals, and manufacturing inputs. * Disruptions in supply chains, such as China’s 2021 restrictions on urea exports, pose national risks. * Project Ceres aims to develop Australia's largest urea plant to strengthen domestic fertiliser production. * Global supply chain fragility affects food security, agricultural yields, and prices. * Climate change and logistics disruptions further threaten supply chain stability and resilience. 432. </w:t>
      </w:r>
      <w:hyperlink r:id="rId423">
        <w:r>
          <w:rPr>
            <w:color w:val="0000EE"/>
            <w:u w:val="single"/>
          </w:rPr>
          <w:t>https://www.brazilnews.net/news/278924097/what-to-know-about-impact-of-us-israel-iran-war-on-global-food-security</w:t>
        </w:r>
      </w:hyperlink>
      <w:r>
        <w:t xml:space="preserve"> - * Ongoing conflict between US, Israel, and Iran affects global shipping through Strait of Hormuz. * Disruption hampers delivery of natural gas and phosphate fertilizers to major agricultural producers. * Fertilizer prices surged by about one-third since the conflict began. * Increased energy and transportation costs are raising food prices and inflation risks. * Rising food insecurity and strain on humanitarian operations in affected regions, especially in the Middle East. 433. </w:t>
      </w:r>
      <w:hyperlink r:id="rId424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* The Fertilizer Institute states the war with Iran is disrupting fertiliser supply chains. * Fertiliser prices have increased by approximately 30% in recent weeks. * Lance Lillibridge, a farmer from Vinton, Iowa, discusses the impact of the war on fertiliser costs. * The article links geopolitical conflict to supply chain disruptions and rising input costs for agriculture. 434. </w:t>
      </w:r>
      <w:hyperlink r:id="rId425">
        <w:r>
          <w:rPr>
            <w:color w:val="0000EE"/>
            <w:u w:val="single"/>
          </w:rPr>
          <w:t>https://www.theborneopost.com/2026/03/16/a-distant-war-with-real-consequences-for-malaysia-and-sabah/</w:t>
        </w:r>
      </w:hyperlink>
      <w:r>
        <w:t xml:space="preserve"> - * The Iran–USA–Israel conflict affects Malaysia and Sabah through global energy, trade, and food supply disruptions. * Disruption of the Strait of Hormuz threatens global oil supply, potentially raising crude oil prices above US$100 per barrel. * Malaysia’s economy is impacted by fluctuating oil prices, influencing government revenue and fuel subsidies. * Rising energy prices contribute to inflation, higher import costs, and increased living expenses in Malaysia. * Global shipping risks escalate costs for Malaysian exports and imports, affecting industries like electronics and palm oil. * Sabah’s resource-based sectors, including agriculture and petroleum, face rising costs and potential revenue changes. * Food security concerns grow as higher global fuel and fertiliser prices increase production costs and food prices. * Financial markets may experience volatility; energy price increases can benefit oil and gas companies. * Diplomatic balancing acts are necessary as Malaysia navigates regional and international relationships amid conflict. * Strengthening energy security, domestic agriculture, and regional diplomacy are key strategies for Malaysia and Sabah. 435. </w:t>
      </w:r>
      <w:hyperlink r:id="rId426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* Fertiliser prices surge globally, with a 30% increase in urea prices over a few days. * The increase is linked to Qatar's natural gas halt, affecting nitrogen fertiliser production. * The Strait of Hormuz closure restricts fertiliser transport, leading to shortages. * Fertiliser forfeiture impacts soil nitrogen, reducing crop yields and increasing food prices. * Agricultural production in Greece and other countries faces significant cost pressures. 436. </w:t>
      </w:r>
      <w:hyperlink r:id="rId427">
        <w:r>
          <w:rPr>
            <w:color w:val="0000EE"/>
            <w:u w:val="single"/>
          </w:rPr>
          <w:t>https://www.eanlibya.com/%D8%A7%D9%84%D8%AD%D8%B1%D8%A8-%D8%B9%D9%84%D9%89-%D8%A5%D9%8A%D8%B1%D8%A7%D9%86-%D8%AA%D9%81%D8%AA%D8%AD-%D8%A8%D8%A7%D8%A8-%D8%A3%D8%B2%D9%85%D8%A9-%D8%BA%D8%B0%D8%A7%D8%A1-%D8%B9%D8%A7/</w:t>
        </w:r>
      </w:hyperlink>
      <w:r>
        <w:t xml:space="preserve"> - • War with Iran disrupts global fertiliser trade, impacting food security. • The Strait of Hormuz closure hinders fertiliser and raw material flow to markets. • Major Gulf countries depend on the Middle East for nitrogen fertiliser exports. • Disrupted transit threatens 50% of global food production, risking supply chain instability. • Prices of fertilisers like urea increase sharply in markets such as Egypt. • India and Africa face heightened risks due to reliance on Middle Eastern imports. • Sulphur trade also affected, complicating fertiliser production amid ongoing tensions. 437. </w:t>
      </w:r>
      <w:hyperlink r:id="rId428">
        <w:r>
          <w:rPr>
            <w:color w:val="0000EE"/>
            <w:u w:val="single"/>
          </w:rPr>
          <w:t>https://angrybearblog.com/2026/03/its-not-just-the-gasoline</w:t>
        </w:r>
      </w:hyperlink>
      <w:r>
        <w:t xml:space="preserve"> - * The closure of the Strait of Hormuz due to geopolitical conflict disrupts fertiliser supply chains, especially for US and Canadian farmers. * Prices for fertiliser have increased by over a third since the Iran conflict impacted global trade. * The US, which imports about 50% of its urea fertiliser in some years, is now about 25% short of spring planting supplies. * Fertiliser supplies may become scarcer if rerouted to higher-paying markets. * The conflict affects nitrogen fertiliser exports, with over 30% passing through the Strait of Hormuz, critical for global supplies. 438. </w:t>
      </w:r>
      <w:hyperlink r:id="rId429">
        <w:r>
          <w:rPr>
            <w:color w:val="0000EE"/>
            <w:u w:val="single"/>
          </w:rPr>
          <w:t>https://www.aol.com/articles/trump-launching-trade-investigations-could-205407154.html</w:t>
        </w:r>
      </w:hyperlink>
      <w:r>
        <w:t xml:space="preserve"> - * President Trump plans to initiate new trade investigations using Section 301 of the Trade Act of 1974. * Investigations aim to assess whether trading partners discriminate against US goods or violate trade agreements. * The reviews could resurface 'reciprocal' tariffs and influence pending trade pacts. * The process involves analysis of 'excess' capacity, subsidies, currency manipulation, and forced labour concerns. * Certain tariffs remain in effect, and new investigations could result in tariffs lasting for four years. 439. </w:t>
      </w:r>
      <w:hyperlink r:id="rId430">
        <w:r>
          <w:rPr>
            <w:color w:val="0000EE"/>
            <w:u w:val="single"/>
          </w:rPr>
          <w:t>https://news.abplive.com/cities/deep-dive-from-may-like-heat-in-march-to-sudden-storms-what-s-behind-north-india-s-erratic-weather-1831274</w:t>
        </w:r>
      </w:hyperlink>
      <w:r>
        <w:t xml:space="preserve"> - * Weather across North India has experienced dramatic swings in March, with high temperatures followed by thunderstorms. * Temperatures in Northwest India were 5°C to 7°C above normal, nearing 37°C in parts of the National Capital Region. * A Western Disturbance interacts with the heated land, leading to unstable atmospheric conditions and sudden squalls. * The IMD warns of wind speeds up to 50 km/h, dust storms, and transient relief from heat. * The weather shift impacts agriculture, risking wheat crops during a critical grain-filling stage, and causing concerns over crop lodging and damage. 440. </w:t>
      </w:r>
      <w:hyperlink r:id="rId431">
        <w:r>
          <w:rPr>
            <w:color w:val="0000EE"/>
            <w:u w:val="single"/>
          </w:rPr>
          <w:t>https://www.rt.com/news/634873-iran-war-fertilizer-shortage/?utm_source=rss&amp;utm_medium=rss&amp;utm_campaign=RSS</w:t>
        </w:r>
      </w:hyperlink>
      <w:r>
        <w:t xml:space="preserve"> - * The US-Israeli war on Iran has resulted in the closure of fertiliser plants in the Gulf and disruptions in shipping routes, notably the Strait of Hormuz. * Fertiliser supply chain impacts include increased prices for nitrogen fertilisers such as urea, with current prices rising from $464 to $594 per ton. * The conflict affects global fertiliser production, which is led by China, US, India, Russia, and Gulf states, with significant exports passing through the Strait of Hormuz. * Rising fertiliser prices threaten food security, particularly in developing countries heavily dependent on Gulf fertiliser supplies. * Russia benefits from increased fertiliser exports to BRICS nations amid tariffs by the EU, with Russian fertiliser production reaching record levels in 2025. 441. </w:t>
      </w:r>
      <w:hyperlink r:id="rId432">
        <w:r>
          <w:rPr>
            <w:color w:val="0000EE"/>
            <w:u w:val="single"/>
          </w:rPr>
          <w:t>https://economictimes.indiatimes.com/news/international/global-trends/us-china-economic-chiefs-meet-in-paris-to-clear-path-to-trump-xi-summit/articleshow/129583729.cms</w:t>
        </w:r>
      </w:hyperlink>
      <w:r>
        <w:t xml:space="preserve"> - * US and Chinese trade officials meet in Paris at the OECD headquarters to discuss trade tensions, tariffs, and market access. * Talks led by US Treasury Secretary Scott Bessent and Chinese Vice Premier He Lifeng focus on trade truce progress, tariffs, rare earths, and agricultural purchases. * The meeting aims to prepare for President Trump and Xi Jinping's potential summit, with limited prospects for major breakthroughs. * US and China review commitments from the October 2025 trade truce and discuss issues including sanctions waivers and trade probes. * U.S. probes into unfair trade practices and forced labour target China and other countries, complicating negotiations. 442. </w:t>
      </w:r>
      <w:hyperlink r:id="rId433">
        <w:r>
          <w:rPr>
            <w:color w:val="0000EE"/>
            <w:u w:val="single"/>
          </w:rPr>
          <w:t>https://tribune.com.pk/story/2597680/hormuz-closure-raises-urea-import-cost</w:t>
        </w:r>
      </w:hyperlink>
      <w:r>
        <w:t xml:space="preserve"> - * Disruptions to Qatari gas exports and the closure of the Strait of Hormuz have pushed international urea prices to $740-750 per tonne. * The crisis affects global fertiliser supply chains, particularly in regions dependent on imports. * The international landed cost of imported urea is Rs13,700 to Rs14,700 per bag, compared to a domestic price of Rs4,400. * Pakistan's domestic fertiliser industry continues supplying through local resources, shielding farmers from price volatility. * The disruption poses risks for future costs and crop yields in import-dependent regions, notably Pakistan.</w:t>
      </w:r>
      <w:r/>
    </w:p>
    <w:p>
      <w:r/>
      <w:r>
        <w:t xml:space="preserve">443. </w:t>
      </w:r>
      <w:hyperlink r:id="rId434">
        <w:r>
          <w:rPr>
            <w:color w:val="0000EE"/>
            <w:u w:val="single"/>
          </w:rPr>
          <w:t>https://lenta.ru/news/2026/03/14/na-zapade-uznali-o-riske-prodovolstvennogo-krizisa-v-mire/</w:t>
        </w:r>
      </w:hyperlink>
      <w:r>
        <w:t xml:space="preserve"> - * The conflict in the Middle East may provoke a worldwide food crisis. * Attacks have disrupted production of urea fertiliser in the Middle East. * Over 1.1 million tonnes of fertilisers and raw materials are stranded in the Persian Gulf. * Fertiliser prices have risen over 40%, with urea making up about half of global food production inputs. * The article discusses impacts on fertiliser supply and potential consequences for global food security. 444. </w:t>
      </w:r>
      <w:hyperlink r:id="rId435">
        <w:r>
          <w:rPr>
            <w:color w:val="0000EE"/>
            <w:u w:val="single"/>
          </w:rPr>
          <w:t>https://www.dnaindia.com/india/report-el-ni-o-2026-why-india-may-brace-for-intense-heatwaves-and-monsoon-disruption-3203199</w:t>
        </w:r>
      </w:hyperlink>
      <w:r>
        <w:t xml:space="preserve"> - * Climate scientists warn a strong El Niño could develop in 2026, potentially one of the most powerful in decades. * Forecasts suggest the phenomenon may fully develop by June, affecting global weather patterns. * For India, El Niño may lead to hotter temperatures, weaker monsoon rainfall, and increased heatwaves, impacting agriculture and water supply. * Worldwide, El Niño could influence hurricane activity and typhoon frequency, with historical events causing extreme weather. * Experts agree early signs indicate a significant El Niño with broad climate impacts expected. 445. </w:t>
      </w:r>
      <w:hyperlink r:id="rId436">
        <w:r>
          <w:rPr>
            <w:color w:val="0000EE"/>
            <w:u w:val="single"/>
          </w:rPr>
          <w:t>https://srmuniversity.ac.in/blog/best-colleges-for-bsc-agriculture-in-india/?utm_source=rss&amp;utm_medium=rss&amp;utm_campaign=best-colleges-for-bsc-agriculture-in-india</w:t>
        </w:r>
      </w:hyperlink>
      <w:r>
        <w:t xml:space="preserve"> - * Rising temperatures and more frequent heatwaves in India are affecting crops like wheat and mustard. * The Indian Meteorological Department reports a significant increase in heatwave events, impacting agriculture. * Heat stress reduces wheat yields and oil content in mustard, with notable declines in 2022. * Farmers experience early harvests and unpredictable yields; climate change exacerbates heatwave intensity. * Solutions include heat-tolerant crop varieties, altered sowing dates, and climate-smart agriculture. * Educational institutions like SRM University focus on climate resilience and sustainable farming. * Export restrictions and food security risks highlight economic impacts. 446. </w:t>
      </w:r>
      <w:hyperlink r:id="rId437">
        <w:r>
          <w:rPr>
            <w:color w:val="0000EE"/>
            <w:u w:val="single"/>
          </w:rPr>
          <w:t>https://unn.ua/news/defitsyt-palyva-cherez-viinu-na-blyzkomu-skhodi-pochynaie-zahrozhuvaty-hlobalnomu-postachanniu-prodovolstva-bloomberg</w:t>
        </w:r>
      </w:hyperlink>
      <w:r>
        <w:t xml:space="preserve"> - * Fuel shortages caused by conflict in the Middle East restrict supplies to farmers and fishers across Asia and Europe. * Australian grain producers and farmers in Bangladesh, Philippines face delays and shortages ahead of planting season. * High fuel prices increase the cost of fertilisers and disrupt export access, impacting agricultural productivity. * Energy-dependent agriculture may experience delays or reductions in planting, affecting crop yields and supply chains. * Long-term inflation concerns on raw materials due to ongoing energy supply issues.</w:t>
      </w:r>
      <w:r/>
    </w:p>
    <w:p>
      <w:r/>
      <w:r>
        <w:t xml:space="preserve">447. </w:t>
      </w:r>
      <w:hyperlink r:id="rId438">
        <w:r>
          <w:rPr>
            <w:color w:val="0000EE"/>
            <w:u w:val="single"/>
          </w:rPr>
          <w:t>https://www.unian.ua/economics/agro/blizkiy-shid-u-ft-rozpovili-pro-zagrozu-dlya-agroprodukciji-u-sviti-13315014.html</w:t>
        </w:r>
      </w:hyperlink>
      <w:r>
        <w:t xml:space="preserve"> - * The war in the Middle East could cause a global food crisis worse than that of 2022, due to fertiliser shortages. * Attacks have disrupted urea production, with half of 2.1 million tonnes of export-ready urea delayed or stuck. * Shortages of natural gas, used in fertiliser production, have led to reduced output in South Asia and plant closures in India, Pakistan, and Bangladesh. * The conflict threatens global fertiliser supply chains, with significant quantities delayed in the Persian Gulf; notably, a Qatari fertiliser plant closed. * The disruption risks lowering crop yields globally, especially in South Asia, and increases food prices, affecting vulnerable regions. * Ukraine war and Iranian conflict further impact input costs and Ukrainian agricultural exports.</w:t>
      </w:r>
      <w:r/>
    </w:p>
    <w:p>
      <w:r/>
      <w:r>
        <w:t xml:space="preserve">448. </w:t>
      </w:r>
      <w:hyperlink r:id="rId439">
        <w:r>
          <w:rPr>
            <w:color w:val="0000EE"/>
            <w:u w:val="single"/>
          </w:rPr>
          <w:t>https://www.activistpost.com/war-in-iran-and-the-great-reset/</w:t>
        </w:r>
      </w:hyperlink>
      <w:r>
        <w:t xml:space="preserve"> - • The conflict involves Iran's threats to close the Strait of Hormuz, impacting oil and gas shipments. • Approximately 34% of global fertiliser supply transits the Strait, risking shortages. • QatarEnergy halts LNG production; Iraq halts oil shipments; Saudi Arabia's refinery bombed. • Increased energy costs could lead to higher fertiliser prices and a potential food crisis. • Discussions emerge on shifting to renewables and lab-grown food as alternative solutions. 449. </w:t>
      </w:r>
      <w:hyperlink r:id="rId440">
        <w:r>
          <w:rPr>
            <w:color w:val="0000EE"/>
            <w:u w:val="single"/>
          </w:rPr>
          <w:t>https://www.moroccoworldnews.com/2026/03/282412/india-secures-2-5-million-tonnes-of-fertilizer-supply-from-morocco/</w:t>
        </w:r>
      </w:hyperlink>
      <w:r>
        <w:t xml:space="preserve"> - * India has secured 2.5 million tonnes of fertilizers from Morocco during 2025-2026. * Additional supplies include 3.1 million tonnes from Saudi Arabia and 3.01 million tonnes from Russia. * The imports aim to mitigate supply risks and ensure availability, with long-term agreements with international suppliers. * Morocco's OCP Group is a major global fertilizer supplier, benefiting from high market demand. * Global context highlights risks to fertilizer supply due to geopolitical conflicts affecting shipping and key ingredient production. 450. </w:t>
      </w:r>
      <w:hyperlink r:id="rId441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effectively blocked ships from crossing the Strait of Hormuz, affecting 20% of global oil and natural gas supply, driving crude prices to approximately $100 a barrel. * About a third of the global helium and fertiliser supply passes through Hormuz, with urea prices increasing 30% and helium spot prices doubling since the war began. * The war has led to disruptions in Qatar’s liquefied natural gas and helium production, with estimates of market recovery to take months. * U.S. officials and agencies like the FDA are discussing potential relief measures for fertiliser and energy costs to farmers. * The disruption risks causing record-high fertiliser prices and potential shortages, especially in fertiliser-import-reliant regions, with significant implications for global agriculture and food security. 451. </w:t>
      </w:r>
      <w:hyperlink r:id="rId442">
        <w:r>
          <w:rPr>
            <w:color w:val="0000EE"/>
            <w:u w:val="single"/>
          </w:rPr>
          <w:t>https://www.theguardian.com/world/2026/mar/14/global-food-supplies-iran-war-fertiliser-yara-svein-tore-holsether</w:t>
        </w:r>
      </w:hyperlink>
      <w:r>
        <w:t xml:space="preserve"> - * The fertiliser chief of Yara International warned that ongoing Iran war could severely damage global food supplies this year.</w:t>
        <w:br/>
      </w:r>
      <w:r/>
      <w:r>
        <w:rPr>
          <w:i/>
        </w:rPr>
        <w:t xml:space="preserve"> Raw material costs for fertilisers, such as urea and ammonia, have increased due to the conflict, with urea prices rising from $487 to $700 per tonne.</w:t>
        <w:br/>
      </w:r>
      <w:r>
        <w:rPr>
          <w:i/>
        </w:rPr>
      </w:r>
      <w:r>
        <w:t xml:space="preserve"> The conflict has led to reduced fertiliser production in Qatar and Iran, and gas rationing in some Asian countries.</w:t>
        <w:br/>
      </w:r>
      <w:r/>
      <w:r>
        <w:rPr>
          <w:i/>
        </w:rPr>
        <w:t xml:space="preserve"> Reduced fertiliser availability could cause crop yields to decrease by up to 50%, especially in Europe and poorer regions, affecting food security.</w:t>
        <w:br/>
      </w:r>
      <w:r>
        <w:rPr>
          <w:i/>
        </w:rPr>
      </w:r>
      <w:r>
        <w:t xml:space="preserve"> The UN World Food Programme noted escalating conflict impacts on hunger among vulnerable populations. 452. </w:t>
      </w:r>
      <w:hyperlink r:id="rId443">
        <w:r>
          <w:rPr>
            <w:color w:val="0000EE"/>
            <w:u w:val="single"/>
          </w:rPr>
          <w:t>https://regtechtimes.com/us-eases-venezuela-sanctions-restrictions/</w:t>
        </w:r>
      </w:hyperlink>
      <w:r>
        <w:t xml:space="preserve"> - • US expanded sanctions waivers on Venezuela to support fertiliser exports and energy sector investment. • New licences allow US companies to purchase Venezuelan petrochemical products, including fertiliser, and invest in electricity and petrochemical industries. • The measures aim to stabilise supply chains, address rising fertiliser costs, and support Venezuela’s energy infrastructure. • Restrictions remain on entities linked to Russia, Iran, North Korea, China, and Cuba. • Policy adjustments follow recent US actions to relax oil sanctions and facilitate Venezuela’s economic recovery. 453. </w:t>
      </w:r>
      <w:hyperlink r:id="rId444">
        <w:r>
          <w:rPr>
            <w:color w:val="0000EE"/>
            <w:u w:val="single"/>
          </w:rPr>
          <w:t>https://www.lanacion.com.ar/economia/campo/la-guerra-en-medio-oriente-un-cisne-negro-en-los-costos-agricolas-que-impacta-en-la-superficie-de-nid14032026/</w:t>
        </w:r>
      </w:hyperlink>
      <w:r>
        <w:t xml:space="preserve"> - • La proyección del USDA para 2026 en EE.UU. indica una caída en la superficie de maíz y un aumento en soja, motivados por costes de producción en alza y demanda de biomasa. • El conflicto en Medio Oriente, particularmente en el estrecho de Ormuz, ha elevado los precios de fertilizantes nitrogenados y la urea en un 15%, debido a interrupciones en el comercio y aumento en costos logísticos. • La volatilidad del gas natural y el encarecimiento del transporte influyen en los precios, afectando la fertilización y las cotizaciones de los granos. • La estrategia de "sojización" es una respuesta de los agricultores a la creciente incertidumbre en insumos, buscando menor dependencia de fertilizantes nitrogenados y mayor agilidad logística. 454. </w:t>
      </w:r>
      <w:hyperlink r:id="rId445">
        <w:r>
          <w:rPr>
            <w:color w:val="0000EE"/>
            <w:u w:val="single"/>
          </w:rPr>
          <w:t>https://sna.agr.br/crise-de-fertilizantes/</w:t>
        </w:r>
      </w:hyperlink>
      <w:r>
        <w:t xml:space="preserve"> - * O conflito militar entre os EUA, Israel e Irã, iniciado em março de 2026, interrompeu o fornecimento de matérias-primas de fertilizantes. * Produtores nos EUA enfrentam altos custos e escassez, com o governo destinando cerca de 11 bilhões de dólares em auxílio emergencial. * O preço do fertilizante nitrogenado no centro de importação de New Orleans aumentou de 683 dólares por tonelada em poucos dias. * Agricultores alertaram sobre risco de choque de preços nos alimentos semelhantes ao de 2022. * O USDA iniciou monitoramento para evitar especulação e preços abusivos. * Agricultores do Meio-Oeste dos EUA vendem estoques e reconsideram planejamento de plantio por aumento de custos. * No Brasil, alta de preços do fertilizante devido a incertezas geopolíticas, com aumento superior a 10% na cotação da ureia após ataques no Oriente Médio. 455. </w:t>
      </w:r>
      <w:hyperlink r:id="rId446">
        <w:r>
          <w:rPr>
            <w:color w:val="0000EE"/>
            <w:u w:val="single"/>
          </w:rPr>
          <w:t>https://www.farms.com/ag-industry-news/farmer-reaction-to-the-effects-of-the-war-in-iran-486.aspx</w:t>
        </w:r>
      </w:hyperlink>
      <w:r>
        <w:t xml:space="preserve"> - * U.S. farmers experience mixed sentiments due to conflict in Iran, with increased commodity prices providing marketing opportunities. * Many farmers sold portions of their future harvests amid higher grain prices. * Concerns over rising input costs, especially fertiliser and fuel, due to halted shipments through the Strait of Hormuz. * Some farmers are omitting fertiliser application to reduce costs, risking lower yields. * Agriculture decisions are influenced by ongoing geopolitical tensions and input cost inflation.</w:t>
      </w:r>
      <w:r/>
    </w:p>
    <w:p>
      <w:r/>
      <w:r>
        <w:t xml:space="preserve">456. </w:t>
      </w:r>
      <w:hyperlink r:id="rId447">
        <w:r>
          <w:rPr>
            <w:color w:val="0000EE"/>
            <w:u w:val="single"/>
          </w:rPr>
          <w:t>https://www.farms.com/ag-industry-news/farm-groups-press-fertilizer-giants-to-drop-support-for-phosphate-import-duties-494.aspx</w:t>
        </w:r>
      </w:hyperlink>
      <w:r>
        <w:t xml:space="preserve"> - * U.S. farm organisations, including ASA and NCGA, urge fertiliser producers to withdraw support for duties on phosphate imports from Morocco and Russia. * They argue tariffs increase input costs, affecting farm profitability and crop production. * The duties stem from a 2021 petition, with farm groups opposing them due to rising fertiliser prices prior to recent geopolitical disruptions. * Disruptions have intensified supply constraints and costs, impacting crop yields and farmers' decisions. * The organisations plan to oppose extensions of duties during the review process to maintain affordable fertiliser access for farmers. 457. </w:t>
      </w:r>
      <w:hyperlink r:id="rId448">
        <w:r>
          <w:rPr>
            <w:color w:val="0000EE"/>
            <w:u w:val="single"/>
          </w:rPr>
          <w:t>https://www.thisdaylive.com/2026/03/14/iran-war-concerns-mount-in-nigeria-others-over-looming-food-shortage-rising-inflation/</w:t>
        </w:r>
      </w:hyperlink>
      <w:r>
        <w:t xml:space="preserve"> - • Rising global tension from Iran conflict threatens energy and fertiliser supplies, risking food shortages in Nigeria. • Experts in Nigeria warn disruption may lower fertiliser access, reducing crop yields and increasing food inflation. • Nigerian officials suggest targeted fiscal measures and investigation into fertilizer plant issues. • US administration underestimated Iran’s willingness to close the Strait of Hormuz, complicating energy supply routes. • Analysts warn of increased food costs and inflation due to fertiliser supply disruptions amid geopolitical tensions. 458. </w:t>
      </w:r>
      <w:hyperlink r:id="rId449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has led to fertiliser shortages in the USA and Canada. * US farmers lack about 25% of their usual fertiliser supplies for spring planting, with prices rising over a third since the war began. * The US imports up to 50% of its urea fertiliser from abroad, and prices are rising above world market levels. * Market analysts warn that ships may be rerouted or stocks exported, worsening supply issues. * The US system operates on just-in-time principles, with no strategic reserves, risking fertiliser availability for 2026 harvest. 459. </w:t>
      </w:r>
      <w:hyperlink r:id="rId450">
        <w:r>
          <w:rPr>
            <w:color w:val="0000EE"/>
            <w:u w:val="single"/>
          </w:rPr>
          <w:t>https://cen.acs.org/business/agriculture/New-technology-promises-protect-farmers/104/web/2026/03?sc=230901_cenrssfeed_eng_latestnewsrss_cen</w:t>
        </w:r>
      </w:hyperlink>
      <w:r>
        <w:t xml:space="preserve"> - * The war in Iran has disrupted fertiliser production and export, causing price spikes and supply instability. * A new device by Atmonia produces ammonia with electricity and a new catalyst, enabling decentralised fertiliser manufacturing. * Atmonia aims to develop container-sized plants for farmers to operate independently. * Other firms, including Nitricity, PlasmaLeap Technologies, and TalusAg, are developing decentralised fertiliser solutions. * Experts note decentralised production is more costly but can enhance resilience and reduce reliance on global supply chains. * Phosphorus and sulfur supplies are also affected by geopolitical disruptions, impacting phosphate fertiliser availability. 460. </w:t>
      </w:r>
      <w:hyperlink r:id="rId451">
        <w:r>
          <w:rPr>
            <w:color w:val="0000EE"/>
            <w:u w:val="single"/>
          </w:rPr>
          <w:t>https://www.perfil.com/noticias/canal-e/conflicto-en-medio-oriente-advierten-que-el-cierre-del-estrecho-de-ormuz-podria-impactar-en-los-costos-del-agro-mundial.phtml</w:t>
        </w:r>
      </w:hyperlink>
      <w:r>
        <w:t xml:space="preserve"> - * The conflict in Middle East could impact costs of global agriculture by potentially disrupting the Strait of Hormuz, a key transit route for oil, LNG, and fertilisers. * An interruption could increase fertiliser costs, affecting crop production in countries like China, the US, and India. * The impact on production costs is linked to natural gas, a vital input for fertiliser manufacturing. * Current market reactions include rising grain prices and concerns over fertiliser availability in Argentina. * The timeline for visible effects on crop yields is six months, due to crop cycle temporalities. 461. </w:t>
      </w:r>
      <w:hyperlink r:id="rId452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 was effectively closed on March 2 after military strikes led by the US and Israel, disrupting global maritime traffic. * The closure affects the transportation of oil, gas, nitrogen fertilisers, and other key commodities, causing price surges and shortages. * Nearly a third of global nitrogen fertiliser trade passes through the strait, impacting food production globally. * Farmers may reduce fertiliser use, lowering crop yields, and prices for fertiliser products are rising. * The war highlights vulnerabilities in the global food and fertiliser supply chain, risking widespread food insecurity. 462. </w:t>
      </w:r>
      <w:hyperlink r:id="rId453">
        <w:r>
          <w:rPr>
            <w:color w:val="0000EE"/>
            <w:u w:val="single"/>
          </w:rPr>
          <w:t>http://www.kakiforex.com/2026/03/the-unthinkable-shift-in-global-stocks.html</w:t>
        </w:r>
      </w:hyperlink>
      <w:r>
        <w:t xml:space="preserve"> - * The escalating conflict involving Iran and the Middle East threatens global fertiliser supply chains, particularly through the Strait of Hormuz. * Fertiliser prices, including nitrogen and sulphur, have surged significantly, with key producers shutting down operations. * Fertiliser shortages could lead to increased food production costs and a global agriculture supercycle. * Companies such as Mosaic, Intrepid Potash, and Nutrien are positioned to benefit from supply disruptions. * Agriculture and fertiliser ETFs are suggested as investment opportunities amid potential sector growth. 463. </w:t>
      </w:r>
      <w:hyperlink r:id="rId454">
        <w:r>
          <w:rPr>
            <w:color w:val="0000EE"/>
            <w:u w:val="single"/>
          </w:rPr>
          <w:t>https://tribune.com.pk/story/2597505/light-rain-boosts-hope-for-bumper-wheat-crop</w:t>
        </w:r>
      </w:hyperlink>
      <w:r>
        <w:t xml:space="preserve"> - * Experts attribute recent light rainfall to a positive impact on wheat grain filling and potential bumper harvest. * Rainfall lowered temperatures by 2-3°C, improving pollination and grain development. * The crop is at a critical ripening stage, with favourable conditions potentially increasing production. * Wheat cultivation targets in Punjab and Faisalabad Division were met or exceeded. * Government fixed support price at Rs3,500 per maund and promoted wheat cultivation among farmers. 464. </w:t>
      </w:r>
      <w:hyperlink r:id="rId455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fertiliser shipments, leading to shortages for US farmers, who are about 25% short of typical spring supplies. * Fertiliser prices have increased by over 30% since the conflict impacted trade through the Strait of Hormuz. * US officials are working on measures to address the fertiliser shortage and rising costs. * The US imports up to half of its urea fertiliser, with supplies potentially rerouted to other markets willing to pay more. * The fertiliser shortage and price hikes threaten US spring planting and crop yields. 465. </w:t>
      </w:r>
      <w:hyperlink r:id="rId456">
        <w:r>
          <w:rPr>
            <w:color w:val="0000EE"/>
            <w:u w:val="single"/>
          </w:rPr>
          <w:t>https://insideclimatenews.org/news/13032026/march-heat-wave-western-united-states/</w:t>
        </w:r>
      </w:hyperlink>
      <w:r>
        <w:t xml:space="preserve"> - * An early-season heat wave affecting the Western United States with record temperatures, reaching into the 90s in states such as Arizona and California. * Temperatures expected to peak, with some areas like Los Angeles experiencing 92°F and Phoenix potentially hitting 100°F, with risks for vulnerable populations. * The heat wave follows the warmest winter on record and significant drought, leading to low snowpack levels in key basins like the Colorado River. * Experts warn that increasingly rapid snowmelt due to heat could worsen water shortages, affecting agriculture and water supplies. * Scientists link declining snowpack and drought conditions to climate change, with long-term implications for water management and fire risk. 466. </w:t>
      </w:r>
      <w:hyperlink r:id="rId457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The blockade of the Strait of Hormuz due to the Iran conflict has caused fertiliser shortages in the US and Canada. * Approximately 25% of US farmers' typical fertiliser supplies are missing, with prices rising over a third since the start of the war. * The US imports about half of its urea fertiliser from abroad, with potential further shortages if prices increase. * The global nitrogen fertiliser exports via the Strait of Hormuz exceeded 30% before the conflict. * The US operates a just-in-time fertiliser system with minimal reserves, risking crop impacts in 2026 if supply delays occur. 467. </w:t>
      </w:r>
      <w:hyperlink r:id="rId458">
        <w:r>
          <w:rPr>
            <w:color w:val="0000EE"/>
            <w:u w:val="single"/>
          </w:rPr>
          <w:t>https://www.abc.net.au/news/2026-03-14/everyday-things-that-may-be-affected-war-middle-east/106441600</w:t>
        </w:r>
      </w:hyperlink>
      <w:r>
        <w:t xml:space="preserve"> - * The war in the Middle East has increased oil prices and disrupted global supply routes, affecting Australian fuel, fertiliser, and electricity costs. * Australia faces potential fertiliser shortages due to disrupted urea supply, impacting crops like wheat and oats. * Rising natural gas prices may lead to higher electricity bills for Australian households. * Disruptions in air and shipping routes are expected to increase flight and retail costs over the next few months. * Australia is less affected by imported food price increases but will see higher export costs for agricultural products.</w:t>
      </w:r>
      <w:r/>
    </w:p>
    <w:p>
      <w:r/>
      <w:r>
        <w:t xml:space="preserve">468. </w:t>
      </w:r>
      <w:hyperlink r:id="rId459">
        <w:r>
          <w:rPr>
            <w:color w:val="0000EE"/>
            <w:u w:val="single"/>
          </w:rPr>
          <w:t>https://www.koat.com/article/farmers-warn-of-food-supply-shocks-as-iran-war-disrupts-global-shipping/70738539</w:t>
        </w:r>
      </w:hyperlink>
      <w:r>
        <w:t xml:space="preserve"> - * The Iran conflict is disrupting global shipping and affecting U.S. gas prices, with farmers warning of potential food supply shocks. * Attacks in the Persian Gulf threaten the Strait of Hormuz, a key trade route for energy and fertiliser shipments. * Disruptions could lead to higher fertiliser costs, delayed planting, and lower crop yields. * The White House considers measures like waiving the Jones Act to keep supplies flowing. * The situation’s escalation could impact food production and global food security.</w:t>
      </w:r>
      <w:r/>
    </w:p>
    <w:p>
      <w:r/>
      <w:r>
        <w:t xml:space="preserve">469. </w:t>
      </w:r>
      <w:hyperlink r:id="rId460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risks disrupting fertiliser supplies via the Strait of Hormuz, affecting one-third of global fertiliser transits. * US agriculture warns of supply shocks that could increase prices of raw materials critical for food production. * Iran and Gulf countries produce nearly 49% of global urea and about 30% of ammonia. * US relies heavily on imports for potassium (97%), nitrogen (18%), and phosphate (13%), crucial for fertilisers. * The war threatens food security by impacting fertiliser availability and raising food prices. * The conflict could intensify inflation, supply chain disruptions, and political challenges in the US. * US administration claims to support farmers with market access and safety nets amidst rising costs. 470. </w:t>
      </w:r>
      <w:hyperlink r:id="rId460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and threats at the Strait of Hormuz threaten to disrupt the supply of critical fertilisers, affecting wheat and food production. * Iran's threats and mines in the Strait hinder the movement of about one third of global fertiliser exports. * The US relies on imports for key fertiliser components, including 97% of potassium, 18% of nitrogen, and 13% of phosphorus. * The US Farmer's Bureau warns supply shocks could lead to higher prices for raw materials and impact crop yields. * The war risks aggravating inflation and food shortages, affecting political stability and US agricultural policy. 471. </w:t>
      </w:r>
      <w:hyperlink r:id="rId461">
        <w:r>
          <w:rPr>
            <w:color w:val="0000EE"/>
            <w:u w:val="single"/>
          </w:rPr>
          <w:t>https://www.gurufocus.com/news/8708395/cf-industries-cf-surges-amid-middle-east-tensions</w:t>
        </w:r>
      </w:hyperlink>
      <w:r>
        <w:t xml:space="preserve"> - * CF Industries' stock price increased significantly, driven by geopolitical tensions affecting fertilizer supply chains. * The company is a leading global producer of nitrogen-based fertilisers, leveraging low-cost US natural gas. * Disruptions in urea and ammonia exports from the Middle East threaten global nitrogen fertiliser supplies. * Rising European natural gas prices are benefiting US producers like CF Industries. * The company's financial health remains strong, but supply risks due to geopolitical tensions are escalating. 472. </w:t>
      </w:r>
      <w:hyperlink r:id="rId462">
        <w:r>
          <w:rPr>
            <w:color w:val="0000EE"/>
            <w:u w:val="single"/>
          </w:rPr>
          <w:t>https://www.mees.com/2026/3/13/refining-petrochemicals/hormuz-closure-traps-up-to-a-third-of-global-fertilizer-exports-in-the-gulf/9a087310-1eea-11f1-a1ce-93dec4d4fc19</w:t>
        </w:r>
      </w:hyperlink>
      <w:r>
        <w:t xml:space="preserve"> - * The Strait of Hormuz closure threatens up to a third of global fertiliser exports. * Oil market disruption linked to record stockpile release, inflationary pressures, and economic crises. * Fertiliser trade is significantly exposed to the Strait of Hormuz, risking food supply disruptions. * International Fertilizer Association highlights potential impacts on global food markets. 473. </w:t>
      </w:r>
      <w:hyperlink r:id="rId463">
        <w:r>
          <w:rPr>
            <w:color w:val="0000EE"/>
            <w:u w:val="single"/>
          </w:rPr>
          <w:t>https://www.producer.com/crops/middle-east-conflict-sends-ammonia-prices-higher/</w:t>
        </w:r>
      </w:hyperlink>
      <w:r>
        <w:t xml:space="preserve"> - * Ammonia fertilizer prices have increased due to conflict in the Middle East, with further gains expected. * Prices in Europe and the Middle East rose by about US$50 per tonne in early March. * Disruptions from Iran and other Middle Eastern countries reduced global ammonia supply; Oman is the only nearby supplier. * Trinidad’s exports fell by nearly 40% after Nutrien ceased operations in 2025. * US Gulf Coast is increasing exports with new plants in Texas contributing up to two million tonnes annually. * EU’s carbon border adjustment mechanism added about $75 per tonne to imported ammonia in early 2026. * Price spike in 2022 above $1,600 per tonne was linked to sanctions on Russian supplies; current prices are not expected to reach those levels due to new US supplies. * India, South Korea, Morocco, Turkey, and South Africa are major buyers affected by the supply shortfall. 474. </w:t>
      </w:r>
      <w:hyperlink r:id="rId464">
        <w:r>
          <w:rPr>
            <w:color w:val="0000EE"/>
            <w:u w:val="single"/>
          </w:rPr>
          <w:t>https://www.eenews.net/articles/the-iran-war-is-roiling-more-than-oil/</w:t>
        </w:r>
      </w:hyperlink>
      <w:r>
        <w:t xml:space="preserve"> - - The Iran conflict has effectively closed the Strait of Hormuz, impacting the flow of oil, sulphur, and fertilizer ingredients. - Supplies of sulphur, vital for sulphuric acid production, are already disrupted, risking increased prices and production halts. - Fertiliser production is threatened amid rising costs and supply chain shocks, affecting U.S. and global markets. - The conflict accelerates urgency for the U.S. and allies to produce rare earths and minerals domestically. - Rising shipping costs and supply constraints could push prices of minerals like nickel and graphite higher, impacting electric vehicle batteries and other sectors. 475. </w:t>
      </w:r>
      <w:hyperlink r:id="rId465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rose due to fund and technical buying amid weather concerns in the US and Europe. * Chicago and Kansas City markets wary of potential freeze damage ahead of a Midwest storm. * Globally, traders monitor conditions in Europe and the Black Sea region, amid ongoing Russia-Ukraine conflict. * Fertilizer prices are supporting wheat market strength. * US export demand remains stronger than expected despite dollar strength and high prices. 476. </w:t>
      </w:r>
      <w:hyperlink r:id="rId466">
        <w:r>
          <w:rPr>
            <w:color w:val="0000EE"/>
            <w:u w:val="single"/>
          </w:rPr>
          <w:t>https://www.beefmagazine.com/market-news/major-late-season-storm-to-develop-this-weekend</w:t>
        </w:r>
      </w:hyperlink>
      <w:r>
        <w:t xml:space="preserve"> - * Two storm systems will cause snow, high winds, thunderstorms, and wildfire threats over the next five days in the US. * The lead storm traverses the Great Lakes, will cross New England, and reach eastern Canada, with snow and travel disruptions. * Heavy snow and wind are expected in the northern Plains and upper Midwest. * Temperatures may fall below 32°F, impacting winter wheat and blooming fruits. * The 6- to 10-day outlook indicates colder and wetter conditions in specific regions.</w:t>
      </w:r>
      <w:r/>
    </w:p>
    <w:p>
      <w:r/>
      <w:r>
        <w:t xml:space="preserve">477. </w:t>
      </w:r>
      <w:hyperlink r:id="rId465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Wheat prices increased due to concerns over winter storm damage in the Midwest and Plains of the US, with Chicago and Kansas City markets mixed. * Weather outlooks ahead of spring planting in Minneapolis and full emergence in Europe and the Black Sea region influence trading. * Market attention is on potential freeze damage and ongoing impacts of Russia’s war with Ukraine. * Fertilizer price concerns support wheat, alongside decent export demand despite a strong dollar and high US prices. * US export demand remains stronger than expected amidst global supply levels. 478. </w:t>
      </w:r>
      <w:hyperlink r:id="rId465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increased due to fund and technical buying. * US markets are cautious about potential freeze damage from upcoming storms. * Globally, conditions are being monitored in Europe and the Black Sea region. * There are concerns about fertilizer prices supporting wheat prices. * US export demand remains stronger than expected despite dollar strength and high prices. 479. </w:t>
      </w:r>
      <w:hyperlink r:id="rId467">
        <w:r>
          <w:rPr>
            <w:color w:val="0000EE"/>
            <w:u w:val="single"/>
          </w:rPr>
          <w:t>https://www.n-tv.de/wirtschaft/Deutsche-Chemieindustrie-warnt-vor-Engpass-bei-Duengemitteln-id30468596.html</w:t>
        </w:r>
      </w:hyperlink>
      <w:r>
        <w:t xml:space="preserve"> - * The German chemical industry warns of supply chain disruptions due to the Iran-Krieg and Strait of Hormus blockade. * The blockade affects vital raw materials such as ammonia, phosphates, helium, and sulphur, crucial for fertiliser production. * Elevated energy prices and economic instability worsen the industry's outlook, which has already seen capacity reductions. * BASF plans to cut thousands of jobs, with regional production and sales affected. * The Verband der Chemischen Industrie (VCI) revised its forecast for 2026, citing potential supply shortages and ongoing economic challenges. 480. </w:t>
      </w:r>
      <w:hyperlink r:id="rId468">
        <w:r>
          <w:rPr>
            <w:color w:val="0000EE"/>
            <w:u w:val="single"/>
          </w:rPr>
          <w:t>https://finance.yahoo.com/news/cf-industries-76-fertilizer-supply-173524366.html</w:t>
        </w:r>
      </w:hyperlink>
      <w:r>
        <w:t xml:space="preserve"> - * CF Industries (CF) increased 76.78% year-to-date, reaching $129.49. * Global nitrogen supply tightens due to Middle East conflict, with European ammonia capacity down 20%. * Company reported full-year revenue of $7.08 billion, up 19.34% year-over-year. * CF Industries benefits from supply disruptions related to Iran tensions and Strait of Hormuz. * The company partners with Exxon Mobil on low-carbon ammonia projects for 2028 startup. * Retail sentiment on CF rose as online communities recognised supply disruption early. 481. </w:t>
      </w:r>
      <w:hyperlink r:id="rId469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A pattern change in March promoted heavy rainfall across parts of the US, improving drought conditions in some areas, notably the Midwest and Ohio Valley. * Drought persists or worsens in the Northeast, West, and southwestern Colorado, with low snowpack and early snowmelt as major concerns. * Recent rainfall benefited soil moisture in parts of Indiana, Illinois, and Ohio but was insufficient in many western regions. * Forecasts predict colder temperatures and additional rainfall in the eastern US in mid-March, with drier conditions expected elsewhere. * Snow water equivalent remains significantly below normal in the West, contributing to ongoing drought worries. 482. </w:t>
      </w:r>
      <w:hyperlink r:id="rId470">
        <w:r>
          <w:rPr>
            <w:color w:val="0000EE"/>
            <w:u w:val="single"/>
          </w:rPr>
          <w:t>https://www.indiatoday.in/science/story/relief-from-march-heat-likely-as-storms-rain-and-hail-forecast-across-north-india-2881615-2026-03-13?utm_source=rss</w:t>
        </w:r>
      </w:hyperlink>
      <w:r>
        <w:t xml:space="preserve"> - * Weather systems expected to develop over the weekend are likely to bring widespread rain, thunderstorms, and hailstorms in northern and central India. * Temperatures are projected to fall by 3-4°C, providing temporary relief from unusually high temperatures above 35°C. * Snowfall is expected in the Himalayan region, with thunderstorm activity, lightning, gusty winds, and hail impacting Punjab, Haryana, Delhi, Uttar Pradesh, and northwest India. * The weather change may pose risks to wheat crops due to storms and hail, potentially damaging standing crops and reducing yields. * A second round of thunderstorms is forecast between March 18 and 22, continuing unsettled weather and further temperature drops. 483. </w:t>
      </w:r>
      <w:hyperlink r:id="rId471">
        <w:r>
          <w:rPr>
            <w:color w:val="0000EE"/>
            <w:u w:val="single"/>
          </w:rPr>
          <w:t>https://www.nd-aktuell.de/artikel/1198273.welternaehrung-iran-krieg-treibt-den-hunger.html</w:t>
        </w:r>
      </w:hyperlink>
      <w:r>
        <w:t xml:space="preserve"> - * Der Iran-Krieg erhöht die Nahrungsmittelpreise durch höhere Treibstoff- und Transportkosten. * Die Schließung der Straße von Hormus stört weltweite Lieferketten für Nahrungsmittel und Düngemittel. * Die Preise für Düngemittel steigen, was Ernteausfälle in Afrika verursachen könnte. * UN schätzt den Bedarf an humanitärer Hilfe in diesem Jahr auf 23 Mrd. USD, bisher sind nur 8,7 Mrd. zugesagt. * Über 318 Mio. Menschen leiden an akutem Hunger, nur 87 Mio. erhalten UN-Hilfsleistungen. * Deutschland wird aufgefordert, die humanitäre Hilfe zu erhöhen und nachhaltige landwirtschaftliche Praktiken zu fördern. 484. </w:t>
      </w:r>
      <w:hyperlink r:id="rId472">
        <w:r>
          <w:rPr>
            <w:color w:val="0000EE"/>
            <w:u w:val="single"/>
          </w:rPr>
          <w:t>https://www.canadiancattlemen.ca/daily/china-taps-fertilizer-reserves-as-hormuz-closure-disrupts-global-supply/</w:t>
        </w:r>
      </w:hyperlink>
      <w:r>
        <w:t xml:space="preserve"> - * China releases fertilisers from national reserves ahead of spring planting due to disruption caused by the closure of the Strait of Hormuz. * The decision aims to stabilise prices and support supply during peak agricultural demand. * The release includes nitrogen, phosphate, and compound fertilisers, early compared to previous cycles. * China is restricting fertiliser exports to secure domestic supply amid global market shortages and supply disruptions. * The closure of Hormuz threatens global fertiliser supplies, especially for importers like India, and may reduce worldwide output.</w:t>
      </w:r>
      <w:r/>
    </w:p>
    <w:p>
      <w:r/>
      <w:r>
        <w:t xml:space="preserve">485. </w:t>
      </w:r>
      <w:hyperlink r:id="rId473">
        <w:r>
          <w:rPr>
            <w:color w:val="0000EE"/>
            <w:u w:val="single"/>
          </w:rPr>
          <w:t>https://www.spiegel.de/politik/deutschland/news-des-tages-irankrieg-jungwaehler-in-baden-wuerttemberg-spritpreise-a-2c3c2b36-89cc-4983-a8d6-5764348da09e#ref=rss</w:t>
        </w:r>
      </w:hyperlink>
      <w:r>
        <w:t xml:space="preserve"> - * The article discusses the impact of Iran conflict on fossil fuel-dependent societies, especially in relation to fertiliser production. * It highlights that nitrogen fertiliser is produced using natural gas, crucial for industrial agriculture. * The conflict has led to a surge in fertiliser prices due to supply shortages from Gulf states. * Rising fertiliser costs threaten food security in poorer countries and could lead to higher food prices in Germany. * The situation is linked to broader issues of energy costs and geopolitical tensions affecting supply chains.</w:t>
      </w:r>
      <w:r/>
    </w:p>
    <w:p>
      <w:r/>
      <w:r>
        <w:t xml:space="preserve">486. </w:t>
      </w:r>
      <w:hyperlink r:id="rId474">
        <w:r>
          <w:rPr>
            <w:color w:val="0000EE"/>
            <w:u w:val="single"/>
          </w:rPr>
          <w:t>https://www.motherjones.com/politics/2026/03/iran-war-strait-hormuz-fertilizer-shortage-food-supply-hunger/</w:t>
        </w:r>
      </w:hyperlink>
      <w:r>
        <w:t xml:space="preserve"> - * Iran effectively closed the Strait of Hormuz in March, disrupting global oil and gas flows. * The blockade affects the export of nitrogen fertilisers, notably ammonia and sulphur, key for crop production. * Disruptions risk reducing fertiliser supplies for the spring planting season in the northern hemisphere. * Prices for fertiliser products have increased, impacting farmers' profit margins and crop yields. * The war could exacerbate global food insecurity, especially in vulnerable nations, with limited strategic reserves. * The US government is exploring options to address rising fertiliser costs, with potential shifts to domestic production. 487. </w:t>
      </w:r>
      <w:hyperlink r:id="rId475">
        <w:r>
          <w:rPr>
            <w:color w:val="0000EE"/>
            <w:u w:val="single"/>
          </w:rPr>
          <w:t>https://timesofoman.com//article/169437-iran-war-strait-of-hormuz-shutdown-could-spark-food-crisis</w:t>
        </w:r>
      </w:hyperlink>
      <w:r>
        <w:t xml:space="preserve"> - * The Iran war and Strait of Hormuz disruptions could lead to fertiliser shortages affecting crop yields worldwide. * Fertiliser prices have increased by 10-30%, with potential shortages if the Strait remains closed. * A 30-day closure could impact nitrogen-dependent crops like maize, wheat, and rice. * Rising energy prices, driven by disrupted Gulf oil exports, are increasing food production costs. * Import-dependent nations such as India, Brazil, and Sub-Saharan Africa face significant risks from fertiliser and energy supply disruptions. * Gulf states and Iran suffer from logistical challenges impacting food and fertiliser imports. 488. </w:t>
      </w:r>
      <w:hyperlink r:id="rId476">
        <w:r>
          <w:rPr>
            <w:color w:val="0000EE"/>
            <w:u w:val="single"/>
          </w:rPr>
          <w:t>https://jornaleconomico.sapo.pt/noticias/conflito-no-medio-oriente-dispara-precos-do-petroleo-e-ameaca-cadeias-de-abastecimento-globais/</w:t>
        </w:r>
      </w:hyperlink>
      <w:r>
        <w:t xml:space="preserve"> - * The conflict in Iran caused Brent crude oil to rise from 73 to 91 USD per barrel, with peaks over 100 USD. * Oil prices increased by 25%, aviation fuel by 58%, and European gas by 56%. * Disruptions in the Strait of Hormuz impacted global energy markets, raw materials, and transportation. * Fertiliser prices, including urea, rose over 26%, with other critical raw materials such as polymers, aluminium, and helium also increasing. * Transport delays of 8-15 days occurred, with increased shipping and insurance costs, and ongoing delays in air and sea freight. 489. </w:t>
      </w:r>
      <w:hyperlink r:id="rId477">
        <w:r>
          <w:rPr>
            <w:color w:val="0000EE"/>
            <w:u w:val="single"/>
          </w:rPr>
          <w:t>https://www.worldpoliticsreview.com/iran-war-fertilizer-shortage-agriculture/</w:t>
        </w:r>
      </w:hyperlink>
      <w:r>
        <w:t xml:space="preserve"> - * The ongoing U.S.-Israeli conflict with Iran impacts global agriculture by disrupting fertiliser supply. * Iran's closure of the Strait of Hormuz affects one-third of the world’s fertiliser supply. * Fertiliser prices, including urea and nitrogen, have increased significantly. * The conflict poses risks to crop yields and global wheat supply forecasts. * The situation highlights the importance of energy costs and geopolitical factors on agricultural inputs. 490. </w:t>
      </w:r>
      <w:hyperlink r:id="rId478">
        <w:r>
          <w:rPr>
            <w:color w:val="0000EE"/>
            <w:u w:val="single"/>
          </w:rPr>
          <w:t>https://www.jpnn.com/news/zulfikar-hamonangan-ingatkan-ancaman-kenaikan-harga-pupuk-di-tengah-gejolak-geopolitik</w:t>
        </w:r>
      </w:hyperlink>
      <w:r>
        <w:t xml:space="preserve"> - * Zulfikar Hamonangan warns the Indonesian government to watch for impacts of global geopolitical conflicts on agriculture sector. * Escalating conflicts involving the US, Israel, and Iran may disrupt fertiliser supply chains and increase costs. * Rising energy and fertiliser raw material prices are expected to affect production costs and farmer planting decisions. * Potential increases in fuel prices could further burden agricultural costs. * Indonesia's dependence on imported fertiliser raw materials makes its agriculture sector vulnerable to global crises. 491. </w:t>
      </w:r>
      <w:hyperlink r:id="rId479">
        <w:r>
          <w:rPr>
            <w:color w:val="0000EE"/>
            <w:u w:val="single"/>
          </w:rPr>
          <w:t>https://www.sanjuandailystar.com/post/wall-st-ends-sharply-lower-as-intensifying-iran-war-soaring-crude-prompt-selloff</w:t>
        </w:r>
      </w:hyperlink>
      <w:r>
        <w:t xml:space="preserve"> - * U.S. stocks declined sharply amid Iran's threats and oil supply disruptions, with crude prices reaching $100 per barrel. * The S&amp;P Fertilizer and Agricultural Chemicals index increased by 4.9%. * The Iran war and Strait of Hormuz tensions caused surging oil prices, impacting fertiliser companies. * The US Federal Reserve's economic outlook remains cautious amidst geopolitical tensions. * The market response reflects fears of inflation and supply chain disruptions in the energy and fertiliser sectors. 492. </w:t>
      </w:r>
      <w:hyperlink r:id="rId480">
        <w:r>
          <w:rPr>
            <w:color w:val="0000EE"/>
            <w:u w:val="single"/>
          </w:rPr>
          <w:t>https://www.vox.com/future-perfect/482370/iran-war-strait-hormuz-fertilizer-food-supply</w:t>
        </w:r>
      </w:hyperlink>
      <w:r>
        <w:t xml:space="preserve"> - * The Strait of Hormuz has been effectively closed since March 2 due to military strikes, disrupting global shipping. * Nearly a third of global nitrogen fertiliser trade and half of sulphur transportation pass through the strait. * Disruption in shipping affects fertiliser prices, crop yields, and food security, especially during peak planting season. * About 4 billion people depend on fertilisers produced using natural gas, which is linked to greenhouse gas emissions. * Major shocks could lead countries to consider domestic fertiliser production, risking green divides and increased costs. * The conflict threatens food security for vulnerable nations, particularly in Africa, amplifying humanitarian needs. 493. </w:t>
      </w:r>
      <w:hyperlink r:id="rId481">
        <w:r>
          <w:rPr>
            <w:color w:val="0000EE"/>
            <w:u w:val="single"/>
          </w:rPr>
          <w:t>https://africaports.co.za/2026/03/13/africa-ports-ships-maritime-news-8-9-march-2026/</w:t>
        </w:r>
      </w:hyperlink>
      <w:r>
        <w:t xml:space="preserve"> - * The article covers recent supply and security disruptions in the Black Sea, including Iran laying mines and potential impacts on shipping and global trade. 494. </w:t>
      </w:r>
      <w:hyperlink r:id="rId482">
        <w:r>
          <w:rPr>
            <w:color w:val="0000EE"/>
            <w:u w:val="single"/>
          </w:rPr>
          <w:t>https://abc30.com/post/rising-prices-fertilizer-raise-concerns-valley-farmers-amid-iran-war/18709005/</w:t>
        </w:r>
      </w:hyperlink>
      <w:r>
        <w:t xml:space="preserve"> - * Fertilizer prices are increasing amid ongoing conflict involving Iran, affecting California's Central Valley farmers. * More than one-third of global fertilizer trade passes through the Strait of Hormuz, which is at risk due to regional conflict. * GAR, an agricultural company in Reedley, reports monitoring global developments and maintaining supply for now. * The US relies heavily on imported fertilizer, mainly from the Middle East, and faces risks of crop shortfalls without critical inputs. * Concerns about prolonged disruptions potentially threaten food security and increase consumer prices.</w:t>
      </w:r>
      <w:r/>
    </w:p>
    <w:p>
      <w:r/>
      <w:r>
        <w:t xml:space="preserve">495. </w:t>
      </w:r>
      <w:hyperlink r:id="rId483">
        <w:r>
          <w:rPr>
            <w:color w:val="0000EE"/>
            <w:u w:val="single"/>
          </w:rPr>
          <w:t>https://www.esmmagazine.com/retail/middle-east-tensions-could-push-up-food-prices-in-europe-eurocommerce-warns-307537</w:t>
        </w:r>
      </w:hyperlink>
      <w:r>
        <w:t xml:space="preserve"> - * Geopolitical developments in the Middle East, particularly involving Iran, could impact European food prices. * Disruptions in global shipping routes and higher insurance costs may affect supply chains. * Middle East's role in fertiliser production and export could lead to increased fertiliser prices. * Higher fertiliser prices might raise costs of agricultural production and food prices in Europe. * EuroCommerce advocates for the importance of resilient supply chains and the EU Single Market for food security. 496. </w:t>
      </w:r>
      <w:hyperlink r:id="rId484">
        <w:r>
          <w:rPr>
            <w:color w:val="0000EE"/>
            <w:u w:val="single"/>
          </w:rPr>
          <w:t>https://www.siasat.com/india-asks-china-for-urea-as-gas-supplies-hit-amid-west-asia-conflict-report-3434232/</w:t>
        </w:r>
      </w:hyperlink>
      <w:r>
        <w:t xml:space="preserve"> - * Indian officials have requested China to permit urea cargo sales as gas supplies are affected by the West Asia conflict. * China controls urea exports through a quota system, with no allowances allocated for 2026 shipments. * India, the world's largest urea importer, considers seeking additional supplies from Russia, Indonesia, Malaysia, Egypt, and China. * Qatar has cut LNG shipments to India amid the ongoing conflict, affecting fertiliser production. * Telangana's fertiliser minister has urged the Indian government to allocate urea for May and June 2026 to prevent supply disruption in the Kharif season. 497. </w:t>
      </w:r>
      <w:hyperlink r:id="rId485">
        <w:r>
          <w:rPr>
            <w:color w:val="0000EE"/>
            <w:u w:val="single"/>
          </w:rPr>
          <w:t>https://www.farms.com/ag-industry-news/rising-farm-input-costs-alarm-growers-410.aspx</w:t>
        </w:r>
      </w:hyperlink>
      <w:r>
        <w:t xml:space="preserve"> - * Farmers face rising fertilizer and fuel costs amid Middle East tensions disrupting supply chains. * Fertilizer prices increased at US import hubs from about $516 to nearly $683 per metric ton. * Rising costs could influence farmers to shift crop planting from corn to soybeans. * Corn planting forecasts reduced from 94.5 million to 93-93.5 million acres; soybean expectations increased. * Crop prices, including soy, palm, and wheat, have surged amid global market uncertainty. 498. </w:t>
      </w:r>
      <w:hyperlink r:id="rId486">
        <w:r>
          <w:rPr>
            <w:color w:val="0000EE"/>
            <w:u w:val="single"/>
          </w:rPr>
          <w:t>https://dailyguidenetwork.com/shippers-authority-warns-of-higher-freight-costs/</w:t>
        </w:r>
      </w:hyperlink>
      <w:r>
        <w:t xml:space="preserve"> - * The Ghana Shippers’ Authority (GSA) warns of increased freight costs and longer shipping times due to disruptions linked to tensions between the United States, Israel, and Iran. * Disruptions are affecting vessel traffic through the Strait of Hormuz, a key global shipping route, impacting about one-third of seaborne fertiliser shipments. * International shipping lines are suspending or rerouting vessels, leading to war-risk surcharges estimated between $1,500 and $2,000 per TEU. * These developments may increase import costs, extend transit times, and cause supply chain disruptions in Ghana. * The GSA is investigating early surcharges and advises stakeholders to review contracts, insurance, and monitor global shipping developments. 499. </w:t>
      </w:r>
      <w:hyperlink r:id="rId487">
        <w:r>
          <w:rPr>
            <w:color w:val="0000EE"/>
            <w:u w:val="single"/>
          </w:rPr>
          <w:t>https://www.namibian.com.na/us-launches-probe-into-trading-partners-including-the-eu-china-and-india/</w:t>
        </w:r>
      </w:hyperlink>
      <w:r>
        <w:t xml:space="preserve"> - * The US has initiated an investigation into trading partners following a Supreme Court ruling on tariffs. * The probe could lead to new import levies against China, the EU, India, Japan, South Korea, and Mexico by summer. * The investigation aims to allow the US to impose tariffs on countries engaged in unfair trade practices. * The probe follows the Supreme Court's ruling that previous tariffs were unlawful. * Trade talks between the US and China are scheduled for Paris and Beijing to prepare for a possible meeting with President Xi Jinping. 500. </w:t>
      </w:r>
      <w:hyperlink r:id="rId488">
        <w:r>
          <w:rPr>
            <w:color w:val="0000EE"/>
            <w:u w:val="single"/>
          </w:rPr>
          <w:t>https://nepsetrading.com/blog/-trump-administration-plans-new-tariffs-on-major-trading-partners-using-section-301</w:t>
        </w:r>
      </w:hyperlink>
      <w:r>
        <w:t xml:space="preserve"> - * U.S. President Trump’s administration is preparing to impose tariffs on India, China, EU, and Mexico under Section 301 of the U.S. Trade Act. * Investigations into these countries’ trade practices are underway, with potential tariffs as early as summer. * The move aims to pressure countries alleged to harm American companies through unfair trade practices. * The potential tariffs could impact global trade flows, supply chains, and market stability. * The move is part of broader economic nationalism and geopolitical strategies affecting trade relations.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co-business.com/opinion/securing-aseans-food-resilience-amid-the-middle-east-conflict/" TargetMode="External"/><Relationship Id="rId10" Type="http://schemas.openxmlformats.org/officeDocument/2006/relationships/hyperlink" Target="https://www.usatoday.com/story/news/nation/2026/03/30/water-drought-west-snowpack-restrictions/89320612007/" TargetMode="External"/><Relationship Id="rId11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12" Type="http://schemas.openxmlformats.org/officeDocument/2006/relationships/hyperlink" Target="https://www.ksta.de/wirtschaft/globaler-schock-iwf-warnt-vor-krieg-im-nahen-osten-lieferketten-und-energiepreise-unter-druck-1255626" TargetMode="External"/><Relationship Id="rId13" Type="http://schemas.openxmlformats.org/officeDocument/2006/relationships/hyperlink" Target="https://www.taxresearch.org.uk/Blog/2026/03/31/will-the-world-economy-fall-apart-with-millions-dying-as-a-result-of-this-war/" TargetMode="External"/><Relationship Id="rId14" Type="http://schemas.openxmlformats.org/officeDocument/2006/relationships/hyperlink" Target="https://www.thegrocer.co.uk/news/iran-war-growers-warn-of-rapid-escalation-of-costs/716612.article" TargetMode="External"/><Relationship Id="rId15" Type="http://schemas.openxmlformats.org/officeDocument/2006/relationships/hyperlink" Target="https://www.washingtonpost.com/weather/2026/03/18/record-heat-wave-west-california-arizona/" TargetMode="External"/><Relationship Id="rId16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7" Type="http://schemas.openxmlformats.org/officeDocument/2006/relationships/hyperlink" Target="https://www.24newshd.tv/31-Mar-2026/imf-warns-middle-east-war-will-lead-higher-prices-slower-growth" TargetMode="External"/><Relationship Id="rId18" Type="http://schemas.openxmlformats.org/officeDocument/2006/relationships/hyperlink" Target="https://www.aftenposten.no/verden/i/2p5Alr/israel-vil-stanse-unicef-hjelp-til-gaza" TargetMode="External"/><Relationship Id="rId19" Type="http://schemas.openxmlformats.org/officeDocument/2006/relationships/hyperlink" Target="https://www.insurancejournal.com/news/national/2026/03/18/862293.htm" TargetMode="External"/><Relationship Id="rId20" Type="http://schemas.openxmlformats.org/officeDocument/2006/relationships/hyperlink" Target="https://www.independent.co.uk/news/world/americas/iran-war-oil-fertilizer-farms-b2940877.html" TargetMode="External"/><Relationship Id="rId21" Type="http://schemas.openxmlformats.org/officeDocument/2006/relationships/hyperlink" Target="https://www.insidermonkey.com/blog/8-best-potash-stocks-to-invest-in-right-now-1726423/" TargetMode="External"/><Relationship Id="rId22" Type="http://schemas.openxmlformats.org/officeDocument/2006/relationships/hyperlink" Target="https://www.aftenposten.no/meninger/debatt/i/m0Pdg4/naa-blir-energi-igjen-brukt-som-maktmiddel-i-krig-det-avsloerer-en-ubehagelig-realitet" TargetMode="External"/><Relationship Id="rId23" Type="http://schemas.openxmlformats.org/officeDocument/2006/relationships/hyperlink" Target="https://tass.com/economy/2109153" TargetMode="External"/><Relationship Id="rId24" Type="http://schemas.openxmlformats.org/officeDocument/2006/relationships/hyperlink" Target="https://elbuho.pe/2026/03/guerra-en-iran-provoca-escasez-mundial-de-fertilizantes-y-amenaza-los-precios-de-los-alimentos/" TargetMode="External"/><Relationship Id="rId25" Type="http://schemas.openxmlformats.org/officeDocument/2006/relationships/hyperlink" Target="https://www.maritimeprofessional.com/news/ammonia-fertilizer-trade-threatened-strait-417458" TargetMode="External"/><Relationship Id="rId26" Type="http://schemas.openxmlformats.org/officeDocument/2006/relationships/hyperlink" Target="https://www.farms.com/ag-industry-news/will-the-usda-acreage-stocks-report-provide-a-market-surprise-149.aspx" TargetMode="External"/><Relationship Id="rId27" Type="http://schemas.openxmlformats.org/officeDocument/2006/relationships/hyperlink" Target="https://www.theyeshivaworld.com/news/general/2531683/iran-war-disrupts-fertilizer-supplies-threatening-global-food-production.html" TargetMode="External"/><Relationship Id="rId28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29" Type="http://schemas.openxmlformats.org/officeDocument/2006/relationships/hyperlink" Target="https://agriculturepost.com/interviews/us-israel-iran-war-global-fertiliser-crisis-and-the-future-of-agriculture/" TargetMode="External"/><Relationship Id="rId30" Type="http://schemas.openxmlformats.org/officeDocument/2006/relationships/hyperlink" Target="https://www.reinsurancene.ws/commodity-prices-rise-due-to-middle-east-conflict-coface/" TargetMode="External"/><Relationship Id="rId31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32" Type="http://schemas.openxmlformats.org/officeDocument/2006/relationships/hyperlink" Target="https://theprint.in/economy/west-asia-conflict-sparks-60-pc-gas-price-hike-for-fertiliser-plants/2892426/" TargetMode="External"/><Relationship Id="rId33" Type="http://schemas.openxmlformats.org/officeDocument/2006/relationships/hyperlink" Target="https://www.thisdaylive.com/2026/03/30/global-leaders-propose-hormuz-initiative-to-avert-food-security-crisis/" TargetMode="External"/><Relationship Id="rId34" Type="http://schemas.openxmlformats.org/officeDocument/2006/relationships/hyperlink" Target="https://www.producer.com/am-market-reports/am-market-report-march-30-2026/" TargetMode="External"/><Relationship Id="rId35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36" Type="http://schemas.openxmlformats.org/officeDocument/2006/relationships/hyperlink" Target="https://www.moroccoworldnews.com/2026/03/283052/us-seeks-to-secure-fertilizers-from-morocco-amid-war-with-iran/" TargetMode="External"/><Relationship Id="rId37" Type="http://schemas.openxmlformats.org/officeDocument/2006/relationships/hyperlink" Target="https://indianexpress.com/article/cities/chandigarh/imd-red-alert-haryana-orange-alert-punjab-10609961/" TargetMode="External"/><Relationship Id="rId38" Type="http://schemas.openxmlformats.org/officeDocument/2006/relationships/hyperlink" Target="https://www.blu-fo.com/post/the-new-baseline" TargetMode="External"/><Relationship Id="rId39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40" Type="http://schemas.openxmlformats.org/officeDocument/2006/relationships/hyperlink" Target="https://www.farmersguide.co.uk/business/politics/ahdb-publishes-first-weekly-fertiliser-price-report/" TargetMode="External"/><Relationship Id="rId41" Type="http://schemas.openxmlformats.org/officeDocument/2006/relationships/hyperlink" Target="https://www.zerohedge.com/geopolitical/food-supply-chain-breaking-again" TargetMode="External"/><Relationship Id="rId42" Type="http://schemas.openxmlformats.org/officeDocument/2006/relationships/hyperlink" Target="https://indianexpress.com/article/explained/explained-economics/us-israel-iran-war-food-inflation-10608686/" TargetMode="External"/><Relationship Id="rId43" Type="http://schemas.openxmlformats.org/officeDocument/2006/relationships/hyperlink" Target="https://www.tradingview.com/news/smallcaps:bf5147f7b094b:0-the-weekly-finger-on-growing-your-own/" TargetMode="External"/><Relationship Id="rId44" Type="http://schemas.openxmlformats.org/officeDocument/2006/relationships/hyperlink" Target="https://mwnation.com/wto-foresees-middle-east-conflict-impacting-malawi/" TargetMode="External"/><Relationship Id="rId45" Type="http://schemas.openxmlformats.org/officeDocument/2006/relationships/hyperlink" Target="https://decrypt.co/361430/urea-surges-34-as-iran-conflict-ripples-through-commodities-bitcoin" TargetMode="External"/><Relationship Id="rId46" Type="http://schemas.openxmlformats.org/officeDocument/2006/relationships/hyperlink" Target="https://americanbazaaronline.com/2026/03/29/us-farmers-hit-as-fuel-and-fertilizer-costs-surge-due-to-war-477802/" TargetMode="External"/><Relationship Id="rId47" Type="http://schemas.openxmlformats.org/officeDocument/2006/relationships/hyperlink" Target="https://finance.yahoo.com/markets/commodities/articles/oil-fertilizer-prices-may-soon-222800682.html" TargetMode="External"/><Relationship Id="rId48" Type="http://schemas.openxmlformats.org/officeDocument/2006/relationships/hyperlink" Target="https://wutqfm.com/fire-danger-weather-continues-in-the-great-plains-while-record-breaking-temperatures-bake-the-southwest/" TargetMode="External"/><Relationship Id="rId49" Type="http://schemas.openxmlformats.org/officeDocument/2006/relationships/hyperlink" Target="https://www.dailymaverick.co.za/opinionista/2026-03-29-war-and-disease-shape-sa-agricultures-first-quarter-but-there-are-positives/" TargetMode="External"/><Relationship Id="rId50" Type="http://schemas.openxmlformats.org/officeDocument/2006/relationships/hyperlink" Target="https://www.bez-kabli.pl/wesfarmers-limited-csbp-scrambles-for-fertiliser-as-iran-war-hits-urea-supply/" TargetMode="External"/><Relationship Id="rId51" Type="http://schemas.openxmlformats.org/officeDocument/2006/relationships/hyperlink" Target="https://www.bluewin.ch/en/news/are-food-prices-now-also-rising-3166181.html" TargetMode="External"/><Relationship Id="rId52" Type="http://schemas.openxmlformats.org/officeDocument/2006/relationships/hyperlink" Target="https://fortune.com/2026/03/29/global-economy-impact-iran-war-gas-price/" TargetMode="External"/><Relationship Id="rId53" Type="http://schemas.openxmlformats.org/officeDocument/2006/relationships/hyperlink" Target="https://zamin.uz/en/world/195505-the-world-is-on-the-brink-of-a-food-shortage.html" TargetMode="External"/><Relationship Id="rId54" Type="http://schemas.openxmlformats.org/officeDocument/2006/relationships/hyperlink" Target="https://www.etftrends.com/tactical-allocation-content-hub/hormuz-domino-effect-energy-shock-food-crisis/" TargetMode="External"/><Relationship Id="rId55" Type="http://schemas.openxmlformats.org/officeDocument/2006/relationships/hyperlink" Target="https://www.business-standard.com/india-news/wet-april-likely-in-north-central-india-may-impact-late-sown-crops-126032900605_1.html" TargetMode="External"/><Relationship Id="rId56" Type="http://schemas.openxmlformats.org/officeDocument/2006/relationships/hyperlink" Target="https://www.haberler.com/ekonomi/kuresel-gubre-piyasalarinda-hurmuz-bogazi-kaynakli-19696917-haberi/" TargetMode="External"/><Relationship Id="rId57" Type="http://schemas.openxmlformats.org/officeDocument/2006/relationships/hyperlink" Target="https://www.usatoday.com/story/news/weather/2026/03/28/april-weather-forecast-heat-dome/89347353007/" TargetMode="External"/><Relationship Id="rId58" Type="http://schemas.openxmlformats.org/officeDocument/2006/relationships/hyperlink" Target="https://www.thearabianstories.com/2026/03/29/un-moves-to-safeguard-hormuz-trade-as-conflict-threatens-global-food-supply/" TargetMode="External"/><Relationship Id="rId59" Type="http://schemas.openxmlformats.org/officeDocument/2006/relationships/hyperlink" Target="https://www.sondakika.com/ekonomi/haber-hurmuz-bogazi-ndaki-kriz-gubre-arzini-tehdit-ediyo-19696953/" TargetMode="External"/><Relationship Id="rId60" Type="http://schemas.openxmlformats.org/officeDocument/2006/relationships/hyperlink" Target="https://www.mitchellrepublic.com/opinion/columns/guebert-just-look-at-the-numbers" TargetMode="External"/><Relationship Id="rId61" Type="http://schemas.openxmlformats.org/officeDocument/2006/relationships/hyperlink" Target="https://www.finedayradio.com/news/tv-delmarva-channel-33/iran-war-threatens-global-economic-collapse-as-oil-prices-soar/" TargetMode="External"/><Relationship Id="rId62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63" Type="http://schemas.openxmlformats.org/officeDocument/2006/relationships/hyperlink" Target="https://tass.com/world/2108475" TargetMode="External"/><Relationship Id="rId64" Type="http://schemas.openxmlformats.org/officeDocument/2006/relationships/hyperlink" Target="https://wol.com/the-ripple-effect-of-the-iran-war-on-struggling-u-s-farmers-it-couldnt-have-come-at-a-worst-time/" TargetMode="External"/><Relationship Id="rId65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66" Type="http://schemas.openxmlformats.org/officeDocument/2006/relationships/hyperlink" Target="https://i-epikaira.blogspot.com/2026/03/strait-of-hormuz-closure-triggers.html" TargetMode="External"/><Relationship Id="rId67" Type="http://schemas.openxmlformats.org/officeDocument/2006/relationships/hyperlink" Target="https://www.thefencepost.com/news/early-april-could-bring-precipitation-to-parts-of-rockies-plains/" TargetMode="External"/><Relationship Id="rId68" Type="http://schemas.openxmlformats.org/officeDocument/2006/relationships/hyperlink" Target="https://www.urbangreenfarms.com.au/post/urea-prices-are-soaring-farmers-need-a-smarter-strategy" TargetMode="External"/><Relationship Id="rId69" Type="http://schemas.openxmlformats.org/officeDocument/2006/relationships/hyperlink" Target="https://lenta.ru/news/2026/03/28/sprognozirovan-chudovischnyy-krizis-iz-za-konflikta-na-blizhnem-vostoke/" TargetMode="External"/><Relationship Id="rId70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71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72" Type="http://schemas.openxmlformats.org/officeDocument/2006/relationships/hyperlink" Target="https://news.az/news/hormuz-disruption-risks-driving-global-food-prices-higher-goldman-sachs-warns" TargetMode="External"/><Relationship Id="rId73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74" Type="http://schemas.openxmlformats.org/officeDocument/2006/relationships/hyperlink" Target="https://www.schwartzreport.net/2026/03/28/global-food-supply-faces-a-dangerous-bottleneck-as-iran-war-persists/" TargetMode="External"/><Relationship Id="rId75" Type="http://schemas.openxmlformats.org/officeDocument/2006/relationships/hyperlink" Target="https://blogdocemagia.blogspot.com/2026/03/why-your-weekly-shop-is-about-to-get.html" TargetMode="External"/><Relationship Id="rId76" Type="http://schemas.openxmlformats.org/officeDocument/2006/relationships/hyperlink" Target="https://www.clickorlando.com/business/2026/03/28/africa-is-hurting-again-from-a-global-crisis-it-had-no-part-in-starting/" TargetMode="External"/><Relationship Id="rId77" Type="http://schemas.openxmlformats.org/officeDocument/2006/relationships/hyperlink" Target="https://www.abendzeitung-muenchen.de/mehr/geld/iran-krieg-laesst-duengerpreise-steigen-art-1121809" TargetMode="External"/><Relationship Id="rId78" Type="http://schemas.openxmlformats.org/officeDocument/2006/relationships/hyperlink" Target="https://barrie360.com/iran-war-sparks-fert-shortage-threat/" TargetMode="External"/><Relationship Id="rId79" Type="http://schemas.openxmlformats.org/officeDocument/2006/relationships/hyperlink" Target="https://www.aljazeera.com/features/2026/3/17/how-do-i-survive-drought-plagues-kenyas-turkana-amid-surplus-elsewhere?traffic_source=rss" TargetMode="External"/><Relationship Id="rId80" Type="http://schemas.openxmlformats.org/officeDocument/2006/relationships/hyperlink" Target="https://www.glasgowlive.co.uk/whats-on/shopping/uk-supermarket-warning-food-prices-33675194" TargetMode="External"/><Relationship Id="rId81" Type="http://schemas.openxmlformats.org/officeDocument/2006/relationships/hyperlink" Target="https://countercurrents.org/2026/03/indian-farmers-demand-fair-wto-reforms-to-safeguard-food-security-and-livelihoods/" TargetMode="External"/><Relationship Id="rId82" Type="http://schemas.openxmlformats.org/officeDocument/2006/relationships/hyperlink" Target="https://www.newsghana.com.gh/hormuz-fertiliser-crunch-threatens-ghanas-planting-season-ahead/" TargetMode="External"/><Relationship Id="rId83" Type="http://schemas.openxmlformats.org/officeDocument/2006/relationships/hyperlink" Target="https://www.koat.com/article/iran-war-drives-up-fertilizer-costs-for-us-farmers-raising-fears-of-higher-food-prices/70870463" TargetMode="External"/><Relationship Id="rId84" Type="http://schemas.openxmlformats.org/officeDocument/2006/relationships/hyperlink" Target="https://egyptian-gazette.com/world/the-war-in-iran-sparks-a-global-fertiliser-shortage/" TargetMode="External"/><Relationship Id="rId85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86" Type="http://schemas.openxmlformats.org/officeDocument/2006/relationships/hyperlink" Target="https://armoneyandpolitics.com/trump-welcomes-farmers/" TargetMode="External"/><Relationship Id="rId87" Type="http://schemas.openxmlformats.org/officeDocument/2006/relationships/hyperlink" Target="https://www.jdsupra.com/legalnews/u-s-tariff-refund-mechanics-a-section-3696695/" TargetMode="External"/><Relationship Id="rId88" Type="http://schemas.openxmlformats.org/officeDocument/2006/relationships/hyperlink" Target="https://endtimeheadlines.org/2026/03/iran-war-creating-perfect-storm-for-global-food-supply-shortages/" TargetMode="External"/><Relationship Id="rId89" Type="http://schemas.openxmlformats.org/officeDocument/2006/relationships/hyperlink" Target="https://www.zawya.com/en/economy/global/chicago-oilseed-and-grain-futures-wobble-over-iran-war-uncertainty-q5ln8bav" TargetMode="External"/><Relationship Id="rId90" Type="http://schemas.openxmlformats.org/officeDocument/2006/relationships/hyperlink" Target="https://www.deccanchronicle.com/opinion/columnists/dev-360-hormuz-hearth-flames-to-fires-always-have-plan-b-patralekha-chatterjee-1946749" TargetMode="External"/><Relationship Id="rId91" Type="http://schemas.openxmlformats.org/officeDocument/2006/relationships/hyperlink" Target="https://www.brecorder.com/news/40413463/indias-2026-wheat-harvest-seen-higher-but-below-estimates-as-rains-hail-hit-crop" TargetMode="External"/><Relationship Id="rId92" Type="http://schemas.openxmlformats.org/officeDocument/2006/relationships/hyperlink" Target="https://www.agweek.com/business/markets/grains-see-some-support-from-weather-biofuels-trade-meeting-talks" TargetMode="External"/><Relationship Id="rId93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94" Type="http://schemas.openxmlformats.org/officeDocument/2006/relationships/hyperlink" Target="https://tass.com/world/2107877" TargetMode="External"/><Relationship Id="rId95" Type="http://schemas.openxmlformats.org/officeDocument/2006/relationships/hyperlink" Target="https://arynews.tv/ecc-approves-rs-100-billion-for-petrol-prices" TargetMode="External"/><Relationship Id="rId96" Type="http://schemas.openxmlformats.org/officeDocument/2006/relationships/hyperlink" Target="https://caffeinatedpolitics.com/2026/03/26/farmers-take-hit-as-trumps-iran-war-increases-financial-obstacles/" TargetMode="External"/><Relationship Id="rId97" Type="http://schemas.openxmlformats.org/officeDocument/2006/relationships/hyperlink" Target="https://i-epikaira.blogspot.com/2026/03/bloomberg-nations-race-to-secure-enough.html" TargetMode="External"/><Relationship Id="rId98" Type="http://schemas.openxmlformats.org/officeDocument/2006/relationships/hyperlink" Target="https://www.zeebiz.com/markets/commodities/news-chana-soybean-cpo-4-other-agri-commodities-futures-remain-banned-sebi-392757" TargetMode="External"/><Relationship Id="rId99" Type="http://schemas.openxmlformats.org/officeDocument/2006/relationships/hyperlink" Target="https://www.aol.com/articles/top-economist-says-russia-just-133111005.html" TargetMode="External"/><Relationship Id="rId100" Type="http://schemas.openxmlformats.org/officeDocument/2006/relationships/hyperlink" Target="https://www.beijingbulletin.com/news/278947834/china-launches-trade-barrier-probes-into-us-actions" TargetMode="External"/><Relationship Id="rId101" Type="http://schemas.openxmlformats.org/officeDocument/2006/relationships/hyperlink" Target="https://www.africanews.com/2026/03/27/war-on-iran-sparks-global-fertilizer-shortage-threatens-food-prices/" TargetMode="External"/><Relationship Id="rId102" Type="http://schemas.openxmlformats.org/officeDocument/2006/relationships/hyperlink" Target="https://jamaicainquirer.com/what-is-lng-and-what-is-it-used-for/" TargetMode="External"/><Relationship Id="rId103" Type="http://schemas.openxmlformats.org/officeDocument/2006/relationships/hyperlink" Target="http://burathanews.com/arabic/economic/473033" TargetMode="External"/><Relationship Id="rId104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05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06" Type="http://schemas.openxmlformats.org/officeDocument/2006/relationships/hyperlink" Target="https://tribune.com.pk/story/2599535/ecc-allows-1m-ton-wheat-purchase" TargetMode="External"/><Relationship Id="rId107" Type="http://schemas.openxmlformats.org/officeDocument/2006/relationships/hyperlink" Target="https://www.johnlocke.org/irans-actions-hurt-the-worlds-poor/" TargetMode="External"/><Relationship Id="rId108" Type="http://schemas.openxmlformats.org/officeDocument/2006/relationships/hyperlink" Target="https://www.zeebiz.com/economy-infra/agricultue/news-goldman-sachs-flags-global-food-risk-from-hormuz-fertilizer-disruptions-392712" TargetMode="External"/><Relationship Id="rId109" Type="http://schemas.openxmlformats.org/officeDocument/2006/relationships/hyperlink" Target="https://www.limerickleader.ie/news/farming/2048230/rocketing-costs-and-potential-shortage-of-fertiliser-due-to-middle-east-crisis.html" TargetMode="External"/><Relationship Id="rId110" Type="http://schemas.openxmlformats.org/officeDocument/2006/relationships/hyperlink" Target="https://lenta.ru/news/2026/03/27/nazvany-glavnye-zhertvy-gryaduschego-prodovolstvennogo-krizisa/" TargetMode="External"/><Relationship Id="rId111" Type="http://schemas.openxmlformats.org/officeDocument/2006/relationships/hyperlink" Target="https://www.beefmagazine.com/farm-business-management/fertilizer-prices-surge-squeezing-farm-profit-margins-nationwide" TargetMode="External"/><Relationship Id="rId112" Type="http://schemas.openxmlformats.org/officeDocument/2006/relationships/hyperlink" Target="https://www.rivieramm.com/news-content-hub/from-fertiliser-to-coal-and-steel-the-impact-of-middle-east-turmoil-on-dry-bulk-88288" TargetMode="External"/><Relationship Id="rId113" Type="http://schemas.openxmlformats.org/officeDocument/2006/relationships/hyperlink" Target="https://moneyweek.com/investments/commodities/commodities-price-rises-metals-lose-out" TargetMode="External"/><Relationship Id="rId114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15" Type="http://schemas.openxmlformats.org/officeDocument/2006/relationships/hyperlink" Target="https://www.farms.com/news/canada-offers-financial-aid-to-farmers-and-companies-affected-by-iran-war-price-spikes-240026.aspx" TargetMode="External"/><Relationship Id="rId116" Type="http://schemas.openxmlformats.org/officeDocument/2006/relationships/hyperlink" Target="https://visayandailystar.com/supply-disruptions/?utm_source=rss&amp;utm_medium=rss&amp;utm_campaign=supply-disruptions" TargetMode="External"/><Relationship Id="rId117" Type="http://schemas.openxmlformats.org/officeDocument/2006/relationships/hyperlink" Target="https://www.awazthevoice.in/business-news/hormuz-tensions-could-disrupt-agri-markets-goldman-55371.html" TargetMode="External"/><Relationship Id="rId118" Type="http://schemas.openxmlformats.org/officeDocument/2006/relationships/hyperlink" Target="https://www.deccanchronicle.com/world/the-war-in-iran-sparks-a-global-fertilizer-shortage-and-threatens-food-prices-1946594" TargetMode="External"/><Relationship Id="rId119" Type="http://schemas.openxmlformats.org/officeDocument/2006/relationships/hyperlink" Target="https://codeblue.galencentre.org/2026/03/malaysia-looking-for-alternative-fertiliser-supplies-plantation-minister/" TargetMode="External"/><Relationship Id="rId120" Type="http://schemas.openxmlformats.org/officeDocument/2006/relationships/hyperlink" Target="https://www.nation.com.pk/27-Mar-2026/ecc-approves-rs100b-tsg-pm-s-austerity-fund" TargetMode="External"/><Relationship Id="rId121" Type="http://schemas.openxmlformats.org/officeDocument/2006/relationships/hyperlink" Target="https://www.devdiscourse.com/article/headlines/3852376-global-fertiliser-crisis-the-cost-of-conflict" TargetMode="External"/><Relationship Id="rId122" Type="http://schemas.openxmlformats.org/officeDocument/2006/relationships/hyperlink" Target="https://www.campograndenews.com.br/economia/escalada-da-guerra-no-ira-encarece-fertilizantes-e-ameaca-safra-2026-27-em-ms" TargetMode="External"/><Relationship Id="rId123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24" Type="http://schemas.openxmlformats.org/officeDocument/2006/relationships/hyperlink" Target="https://wausaupilotandreview.com/2026/03/26/iran-war-sets-up-another-year-of-uncertainty-for-farms/" TargetMode="External"/><Relationship Id="rId125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26" Type="http://schemas.openxmlformats.org/officeDocument/2006/relationships/hyperlink" Target="https://agfundernews.com/persian-gulf-fertilizer-crisis-global-food-prices-could-rise-12-18-by-the-end-of-2026-warns-helios-ai" TargetMode="External"/><Relationship Id="rId127" Type="http://schemas.openxmlformats.org/officeDocument/2006/relationships/hyperlink" Target="https://www.themoscowtimes.com/2026/03/26/russia-eyes-new-windfall-as-iran-war-blocks-global-fertilizer-supply-a92342" TargetMode="External"/><Relationship Id="rId128" Type="http://schemas.openxmlformats.org/officeDocument/2006/relationships/hyperlink" Target="https://www.farmanddairy.com/columns/us-agriculture-drought-war-farm-bill-trouble/909091.html" TargetMode="External"/><Relationship Id="rId129" Type="http://schemas.openxmlformats.org/officeDocument/2006/relationships/hyperlink" Target="https://peakoil.com/consumption/war-with-iran-disrupts-fertilizer-exports-as-u-s-farmers-prepare-for-planting-season" TargetMode="External"/><Relationship Id="rId130" Type="http://schemas.openxmlformats.org/officeDocument/2006/relationships/hyperlink" Target="https://www.thehindubusinessline.com/economy/west-asia-conflict-to-strain-indias-fy27-fiscal-math-icra/article70789395.ece" TargetMode="External"/><Relationship Id="rId131" Type="http://schemas.openxmlformats.org/officeDocument/2006/relationships/hyperlink" Target="https://www.lemonde.fr/economie/article/2026/03/26/le-choc-energetique-met-la-filiere-alimentaire-sous-tension_6674418_3234.html" TargetMode="External"/><Relationship Id="rId132" Type="http://schemas.openxmlformats.org/officeDocument/2006/relationships/hyperlink" Target="https://arynews.tv/pakistan-targets-25-percent-increase-in-crops" TargetMode="External"/><Relationship Id="rId133" Type="http://schemas.openxmlformats.org/officeDocument/2006/relationships/hyperlink" Target="https://www.dawn.com/news/1985638/ecc-approves-rs100bn-supplementary-grant-for-pms-austerity-fund" TargetMode="External"/><Relationship Id="rId134" Type="http://schemas.openxmlformats.org/officeDocument/2006/relationships/hyperlink" Target="https://www.brownfieldagnews.com/weathers/a-calm-day-of-weather-across-the-heartland-warmer-air-returning-to-the-parts-of-the-plains/" TargetMode="External"/><Relationship Id="rId135" Type="http://schemas.openxmlformats.org/officeDocument/2006/relationships/hyperlink" Target="https://www.brownfieldagnews.com/news/midwest-drought-relief-day-depend-on-arrival-of-el-nino-pattern/" TargetMode="External"/><Relationship Id="rId136" Type="http://schemas.openxmlformats.org/officeDocument/2006/relationships/hyperlink" Target="https://www.haberler.com/ekonomi/ab-ve-abd-arasindaki-ticaret-anlasmasi-onay-surecinde-ilerleme-kaydedildi-19690795-haberi/" TargetMode="External"/><Relationship Id="rId137" Type="http://schemas.openxmlformats.org/officeDocument/2006/relationships/hyperlink" Target="https://www.allagnews.com/middle-east-conflict-disrupts-fuel-and-fertilizer-flows/" TargetMode="External"/><Relationship Id="rId138" Type="http://schemas.openxmlformats.org/officeDocument/2006/relationships/hyperlink" Target="https://www.europeanfinancialreview.com/strait-of-hormuz-tensions-push-fertilizer-prices-higher-raising-food-supply-concerns/" TargetMode="External"/><Relationship Id="rId139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140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141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142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143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144" Type="http://schemas.openxmlformats.org/officeDocument/2006/relationships/hyperlink" Target="https://thearabianpost.com/gulf-tensions-strain-food-supply-routes/" TargetMode="External"/><Relationship Id="rId145" Type="http://schemas.openxmlformats.org/officeDocument/2006/relationships/hyperlink" Target="https://lenta.ru/news/2026/03/26/v-voyne-na-blizhnem-vostoke-uvideli-ugrozu-vzryva-tsen-na-prodovolstvie/" TargetMode="External"/><Relationship Id="rId146" Type="http://schemas.openxmlformats.org/officeDocument/2006/relationships/hyperlink" Target="https://www.esmmagazine.com/supply-chain/shipping-firm-maersk-says-middle-east-has-pressing-need-for-food-imports-308403" TargetMode="External"/><Relationship Id="rId147" Type="http://schemas.openxmlformats.org/officeDocument/2006/relationships/hyperlink" Target="https://www.moroccoworldnews.com/2026/03/282860/strait-of-hormuz-closure-threatens-moroccos-fertilizer-production-exports/" TargetMode="External"/><Relationship Id="rId148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149" Type="http://schemas.openxmlformats.org/officeDocument/2006/relationships/hyperlink" Target="https://www.npr.org/2026/03/26/g-s1-115240/iran-war-strait-hormuz-fertilizer-exports-farmers-planting-season" TargetMode="External"/><Relationship Id="rId150" Type="http://schemas.openxmlformats.org/officeDocument/2006/relationships/hyperlink" Target="https://www.cotidianul.ro/blocarea-stramtorii-declanseaza-o-criza-globala-a-ingrasamintelor/" TargetMode="External"/><Relationship Id="rId151" Type="http://schemas.openxmlformats.org/officeDocument/2006/relationships/hyperlink" Target="https://newtalk.tw/news/view/2026-03-26/1026372" TargetMode="External"/><Relationship Id="rId152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153" Type="http://schemas.openxmlformats.org/officeDocument/2006/relationships/hyperlink" Target="https://www.zawya.com/en/world/middle-east/mideast-conflict-to-dampen-chemicals-production-trade-activity-fitch-ry80xl8g" TargetMode="External"/><Relationship Id="rId154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155" Type="http://schemas.openxmlformats.org/officeDocument/2006/relationships/hyperlink" Target="https://hotair.com/tree-hugging-sister/2026/03/25/feeding-the-world-its-not-only-fossil-fuels-hung-up-in-hormuz-n3813245" TargetMode="External"/><Relationship Id="rId156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157" Type="http://schemas.openxmlformats.org/officeDocument/2006/relationships/hyperlink" Target="http://theeconomiccollapseblog.com/is-the-world-ready-for-a-global-energy-catastrophe-and-a-global-food-catastrophe-at-the-same-time/" TargetMode="External"/><Relationship Id="rId158" Type="http://schemas.openxmlformats.org/officeDocument/2006/relationships/hyperlink" Target="https://samaybharat.com/2026/03/23/unseasonal-rains-threaten-rabi-crops-raise-concerns-for-farmers/" TargetMode="External"/><Relationship Id="rId159" Type="http://schemas.openxmlformats.org/officeDocument/2006/relationships/hyperlink" Target="https://drgnews.com/2026/03/25/misc-ag-19/" TargetMode="External"/><Relationship Id="rId160" Type="http://schemas.openxmlformats.org/officeDocument/2006/relationships/hyperlink" Target="https://newscats.org/how-iran-is-setting-up-the-starvation-of-the-worlds-poorest-people" TargetMode="External"/><Relationship Id="rId161" Type="http://schemas.openxmlformats.org/officeDocument/2006/relationships/hyperlink" Target="https://www.morethanshipping.com/the-strait-of-hormuz-its-not-just-about-oil-but-many-other-commodities/" TargetMode="External"/><Relationship Id="rId162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163" Type="http://schemas.openxmlformats.org/officeDocument/2006/relationships/hyperlink" Target="https://shippingsolutionssoftware.com/blog/after-ieepa-what-the-new-tariff-landscape-means-for-importers-and-exporters" TargetMode="External"/><Relationship Id="rId164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165" Type="http://schemas.openxmlformats.org/officeDocument/2006/relationships/hyperlink" Target="https://www.africanews.com/2026/03/25/food-security-concerns-mount-as-iran-war-hurts-fertilizer-trade/" TargetMode="External"/><Relationship Id="rId166" Type="http://schemas.openxmlformats.org/officeDocument/2006/relationships/hyperlink" Target="https://www.asian-agribiz.com/2026/03/26/will-high-fertilizer-prices-make-feed-grain-more-expensive/" TargetMode="External"/><Relationship Id="rId167" Type="http://schemas.openxmlformats.org/officeDocument/2006/relationships/hyperlink" Target="https://oilprice.com/Energy/Energy-General/Beyond-Oil-The-Global-Supply-Chains-Broken-by-the-Iran-Conflict.html" TargetMode="External"/><Relationship Id="rId168" Type="http://schemas.openxmlformats.org/officeDocument/2006/relationships/hyperlink" Target="https://euromaidanpress.com/2026/03/25/stolen-ukrainian-grain-relabeled-russian-un-food-supplier-mariupol/" TargetMode="External"/><Relationship Id="rId169" Type="http://schemas.openxmlformats.org/officeDocument/2006/relationships/hyperlink" Target="https://www.producer.com/am-market-reports/am-market-report-march-25-2026/" TargetMode="External"/><Relationship Id="rId170" Type="http://schemas.openxmlformats.org/officeDocument/2006/relationships/hyperlink" Target="https://www.canadiancattlemen.ca/daily/hormuz-driven-fertilizer-shortage-could-raise-grain-prices-goldman-sachs-says/" TargetMode="External"/><Relationship Id="rId171" Type="http://schemas.openxmlformats.org/officeDocument/2006/relationships/hyperlink" Target="https://www.business-standard.com/world-news/world-may-face-food-crisis-if-west-asia-war-persists-brazil-potash-ceo-126032500700_1.html" TargetMode="External"/><Relationship Id="rId172" Type="http://schemas.openxmlformats.org/officeDocument/2006/relationships/hyperlink" Target="https://www.poultrytimes.com/how-war-with-iran-could-affect-us-agriculture/" TargetMode="External"/><Relationship Id="rId173" Type="http://schemas.openxmlformats.org/officeDocument/2006/relationships/hyperlink" Target="https://foodchainmagazine.com/fertilizer-supply-shock-raises-risks-for-global-food-security/" TargetMode="External"/><Relationship Id="rId174" Type="http://schemas.openxmlformats.org/officeDocument/2006/relationships/hyperlink" Target="https://www.agdaily.com/news/farmers-mostly-plan-to-use-bridge-payments-for-debt-reduction/" TargetMode="External"/><Relationship Id="rId175" Type="http://schemas.openxmlformats.org/officeDocument/2006/relationships/hyperlink" Target="https://portageonline.com/articles/middle-east-conflict-raises-concerns-over-fertilizer-prices-and-supply-" TargetMode="External"/><Relationship Id="rId176" Type="http://schemas.openxmlformats.org/officeDocument/2006/relationships/hyperlink" Target="https://www.moneyweb.co.za/news-fast-news/nations-race-to-secure-enough-fertiliser-and-prevent-food-crisis/" TargetMode="External"/><Relationship Id="rId177" Type="http://schemas.openxmlformats.org/officeDocument/2006/relationships/hyperlink" Target="https://peakoil.com/generalideas/foods-fossil-reckoning-energy-crises-are-the-new-normal-and-food-is-next" TargetMode="External"/><Relationship Id="rId178" Type="http://schemas.openxmlformats.org/officeDocument/2006/relationships/hyperlink" Target="https://www.zawya.com/en/economy/global/chicago-soybeans-fall-on-prospect-of-middle-east-ceasefire-w3uj4m92" TargetMode="External"/><Relationship Id="rId179" Type="http://schemas.openxmlformats.org/officeDocument/2006/relationships/hyperlink" Target="https://ladingcargo.com/blog/borderlands-mexico-supreme-court-tariff-ruling-triggers-refund-scramble/" TargetMode="External"/><Relationship Id="rId180" Type="http://schemas.openxmlformats.org/officeDocument/2006/relationships/hyperlink" Target="https://www.azernews.az/analysis/256158.html" TargetMode="External"/><Relationship Id="rId181" Type="http://schemas.openxmlformats.org/officeDocument/2006/relationships/hyperlink" Target="https://www.theguardian.com/world/2026/mar/16/africa-particularly-vulnerable-iran-conflict-disrupts-supply-chains" TargetMode="External"/><Relationship Id="rId182" Type="http://schemas.openxmlformats.org/officeDocument/2006/relationships/hyperlink" Target="https://chicago.suntimes.com/economy/2026/03/25/iran-war-raising-chicago-gas-travel-medicine-food-oil-prices" TargetMode="External"/><Relationship Id="rId183" Type="http://schemas.openxmlformats.org/officeDocument/2006/relationships/hyperlink" Target="https://ricenewstoday.com/eu-fta-holds-some-benefit-for-grain-oilseed-sector-bar-rice/" TargetMode="External"/><Relationship Id="rId184" Type="http://schemas.openxmlformats.org/officeDocument/2006/relationships/hyperlink" Target="https://www.morningagclips.com/ag-groups-urge-action-on-phosphate-fertilizer-duties/" TargetMode="External"/><Relationship Id="rId185" Type="http://schemas.openxmlformats.org/officeDocument/2006/relationships/hyperlink" Target="https://www.freepressjournal.in/india/india-high-cost-of-living-us-israel-iran-war-middle-east-crisis-west-asia-indian-economy" TargetMode="External"/><Relationship Id="rId186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187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188" Type="http://schemas.openxmlformats.org/officeDocument/2006/relationships/hyperlink" Target="https://www.al-monitor.com/originals/2026/03/top-wto-official-sounds-fertiliser-warning-over-middle-east-war" TargetMode="External"/><Relationship Id="rId189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190" Type="http://schemas.openxmlformats.org/officeDocument/2006/relationships/hyperlink" Target="https://www.independent.co.ug/huge-impact-of-u-s-israel-iran-war-on-global-food-security/" TargetMode="External"/><Relationship Id="rId191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192" Type="http://schemas.openxmlformats.org/officeDocument/2006/relationships/hyperlink" Target="https://www.dawn.com/news/1985059/us-israel-war-on-iran-may-increase-food-prices-worldwide-un" TargetMode="External"/><Relationship Id="rId193" Type="http://schemas.openxmlformats.org/officeDocument/2006/relationships/hyperlink" Target="https://www.bostonglobe.com/2026/03/16/business/us-mexico-canada-agreement-negotiations/" TargetMode="External"/><Relationship Id="rId194" Type="http://schemas.openxmlformats.org/officeDocument/2006/relationships/hyperlink" Target="https://www.bloomberg.com/news/articles/2026-03-16/china-taps-fertilizer-reserves-as-war-disrupts-global-supplies" TargetMode="External"/><Relationship Id="rId195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196" Type="http://schemas.openxmlformats.org/officeDocument/2006/relationships/hyperlink" Target="https://www.wwbl.com/2026/03/24/fixing-the-fertilizer-crisis-new-senate-bills-promise-relief-for-struggling-farmers/" TargetMode="External"/><Relationship Id="rId197" Type="http://schemas.openxmlformats.org/officeDocument/2006/relationships/hyperlink" Target="https://agfundernews.com/guest-article-technology-now-exists-to-decouple-fertilizer-from-oil-and-gas-markets" TargetMode="External"/><Relationship Id="rId198" Type="http://schemas.openxmlformats.org/officeDocument/2006/relationships/hyperlink" Target="https://www.graincentral.com/markets/daily-market-wire-25-march-2026/" TargetMode="External"/><Relationship Id="rId199" Type="http://schemas.openxmlformats.org/officeDocument/2006/relationships/hyperlink" Target="https://www.moneytimes.com.br/soja-cai-em-chicago-enquanto-milho-e-trigo-avancam-com-foco-na-guerra-no-oriente-medio-pads/" TargetMode="External"/><Relationship Id="rId200" Type="http://schemas.openxmlformats.org/officeDocument/2006/relationships/hyperlink" Target="https://www.fox13now.com/world-news/in-depth-the-iran-conflict-is-impacting-more-resources-than-previous-crises" TargetMode="External"/><Relationship Id="rId201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02" Type="http://schemas.openxmlformats.org/officeDocument/2006/relationships/hyperlink" Target="https://foreignpolicy.com/2026/03/24/iran-war-food-prices-farmers-fertilizer-energy/" TargetMode="External"/><Relationship Id="rId203" Type="http://schemas.openxmlformats.org/officeDocument/2006/relationships/hyperlink" Target="https://www.jungewelt.de/artikel/519820.globale-lieferketten-achillesferse-der-agrarwirtschaft.html" TargetMode="External"/><Relationship Id="rId204" Type="http://schemas.openxmlformats.org/officeDocument/2006/relationships/hyperlink" Target="https://www.asianews.it/news-en/In-the-shadow-of-missiles%3A-forgotten%2C-Yemen-is-starving-65105.html" TargetMode="External"/><Relationship Id="rId205" Type="http://schemas.openxmlformats.org/officeDocument/2006/relationships/hyperlink" Target="https://www.zerohedge.com/commodities/russia-halts-ammonium-nitrate-exports-global-fertilizer-crisis-set-worsen" TargetMode="External"/><Relationship Id="rId206" Type="http://schemas.openxmlformats.org/officeDocument/2006/relationships/hyperlink" Target="https://www.ibjonline.com/2026/03/24/farmers-feeling-fertilizer-fuel-price-pinch/" TargetMode="External"/><Relationship Id="rId207" Type="http://schemas.openxmlformats.org/officeDocument/2006/relationships/hyperlink" Target="https://kingworldnews.com/massive-new-wave-of-inflation-to-be-led-by-oil-food-prices-soaring/" TargetMode="External"/><Relationship Id="rId208" Type="http://schemas.openxmlformats.org/officeDocument/2006/relationships/hyperlink" Target="https://peakoil.com/publicpolicy/iran-war-threatens-asias-yuxi-circle-55-of-world-population-at-risk" TargetMode="External"/><Relationship Id="rId209" Type="http://schemas.openxmlformats.org/officeDocument/2006/relationships/hyperlink" Target="https://www.news18.com/india/the-hidden-cost-of-the-hormuz-blockade-how-india-is-losing-800000-tonnes-of-urea-a-month-ws-l-9993902.html" TargetMode="External"/><Relationship Id="rId210" Type="http://schemas.openxmlformats.org/officeDocument/2006/relationships/hyperlink" Target="https://www.producer.com/crops/delay-in-fertilizer-purchases-could-prove-costly/" TargetMode="External"/><Relationship Id="rId211" Type="http://schemas.openxmlformats.org/officeDocument/2006/relationships/hyperlink" Target="https://www.producer.com/markets/oilseed-prices-fluctuate-on-war-news-trump-decisions/" TargetMode="External"/><Relationship Id="rId212" Type="http://schemas.openxmlformats.org/officeDocument/2006/relationships/hyperlink" Target="https://en.interfax.com.ua/news/economic/1153904.html" TargetMode="External"/><Relationship Id="rId213" Type="http://schemas.openxmlformats.org/officeDocument/2006/relationships/hyperlink" Target="https://www.producer.com/am-market-reports/am-market-report-march-24-2026/" TargetMode="External"/><Relationship Id="rId214" Type="http://schemas.openxmlformats.org/officeDocument/2006/relationships/hyperlink" Target="https://www.afghanistannews.net/news/278941150/central-asia-emerges-as-strategic-energy-player-amid-oil-crisis" TargetMode="External"/><Relationship Id="rId215" Type="http://schemas.openxmlformats.org/officeDocument/2006/relationships/hyperlink" Target="https://www.jdsupra.com/legalnews/geopolitics-energy-markets-and-2874536/" TargetMode="External"/><Relationship Id="rId216" Type="http://schemas.openxmlformats.org/officeDocument/2006/relationships/hyperlink" Target="https://sna.agr.br/bancada-do-agro-propoe-ajustes-na-subvencao-ao-diesel-e-monitora-crise-dos-fertilizantes/" TargetMode="External"/><Relationship Id="rId217" Type="http://schemas.openxmlformats.org/officeDocument/2006/relationships/hyperlink" Target="https://alienogentile.substack.com/p/shock-energetico-globale" TargetMode="External"/><Relationship Id="rId218" Type="http://schemas.openxmlformats.org/officeDocument/2006/relationships/hyperlink" Target="https://www.haberler.com/ekonomi/rusya-amonyum-nitrat-gubre-ihracatini-durdurdu-19683893-haberi/" TargetMode="External"/><Relationship Id="rId219" Type="http://schemas.openxmlformats.org/officeDocument/2006/relationships/hyperlink" Target="https://www.globalbankingandfinance.com/russia-imposes-restrictions-nitrogen-fertiliser-exports/" TargetMode="External"/><Relationship Id="rId220" Type="http://schemas.openxmlformats.org/officeDocument/2006/relationships/hyperlink" Target="https://en.nhandan.vn/hormuz-strait-bottleneck-fertiliser-prices-no-longer-just-a-market-issue-post160327.html" TargetMode="External"/><Relationship Id="rId221" Type="http://schemas.openxmlformats.org/officeDocument/2006/relationships/hyperlink" Target="https://www.farms.com/ag-industry-news/fears-of-stagflation-and-recession-on-the-rise-847.aspx" TargetMode="External"/><Relationship Id="rId222" Type="http://schemas.openxmlformats.org/officeDocument/2006/relationships/hyperlink" Target="https://www.supplychainbrain.com/articles/43690-iran-war-threatens-global-food-supply-chains" TargetMode="External"/><Relationship Id="rId223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24" Type="http://schemas.openxmlformats.org/officeDocument/2006/relationships/hyperlink" Target="https://www.wwbl.com/2026/03/23/farm-crisis-deepens-60-ag-groups-push-trump-administration-to-revoke-phosphate-fertilizer-duties/" TargetMode="External"/><Relationship Id="rId225" Type="http://schemas.openxmlformats.org/officeDocument/2006/relationships/hyperlink" Target="https://www.straitstimes.com/world/from-indian-films-to-italian-wine-trumps-iran-war-is-rippling-through-the-world-economy" TargetMode="External"/><Relationship Id="rId226" Type="http://schemas.openxmlformats.org/officeDocument/2006/relationships/hyperlink" Target="https://www.thisdaylive.com/2026/03/24/manufacturing-amidst-global-economic-disruptions/" TargetMode="External"/><Relationship Id="rId227" Type="http://schemas.openxmlformats.org/officeDocument/2006/relationships/hyperlink" Target="https://www.ruralnewsgroup.co.nz/rural-news/rural-opinion/hound/trump-tariffs-global-grain-trade-us-australia" TargetMode="External"/><Relationship Id="rId228" Type="http://schemas.openxmlformats.org/officeDocument/2006/relationships/hyperlink" Target="https://pakobserver.net/the-stakes-are-enormous-how-a-prolonged-iran-war-could-shock-the-global-economy/" TargetMode="External"/><Relationship Id="rId229" Type="http://schemas.openxmlformats.org/officeDocument/2006/relationships/hyperlink" Target="https://www.lawbc.com/geopolitics-energy-markets-and-fertilizer-why-u-s-farmers-are-feeling-the-pressure/" TargetMode="External"/><Relationship Id="rId230" Type="http://schemas.openxmlformats.org/officeDocument/2006/relationships/hyperlink" Target="https://www.country-guide.ca/daily/eu-crop-monitor-sees-lower-soft-wheat-and-rapeseed-yields-in-2026/" TargetMode="External"/><Relationship Id="rId231" Type="http://schemas.openxmlformats.org/officeDocument/2006/relationships/hyperlink" Target="https://www.brownfieldagnews.com/news/rainfall-deficit-in-the-delta-causes-more-uncertainty-as-planting-begins/" TargetMode="External"/><Relationship Id="rId232" Type="http://schemas.openxmlformats.org/officeDocument/2006/relationships/hyperlink" Target="https://news.un.org/en/story/2026/03/1167182" TargetMode="External"/><Relationship Id="rId233" Type="http://schemas.openxmlformats.org/officeDocument/2006/relationships/hyperlink" Target="https://www.urdupoint.com/en/pakistan/cm-sindh-orders-immediate-procurement-of-whea-2158420.html" TargetMode="External"/><Relationship Id="rId234" Type="http://schemas.openxmlformats.org/officeDocument/2006/relationships/hyperlink" Target="https://www.producer.com/am-market-reports/am-market-report-march-23-2026/" TargetMode="External"/><Relationship Id="rId235" Type="http://schemas.openxmlformats.org/officeDocument/2006/relationships/hyperlink" Target="https://www.bworldonline.com/economy/2026/03/23/738161/food-price-growth-seen-picking-up-in-2nd-quarter/" TargetMode="External"/><Relationship Id="rId236" Type="http://schemas.openxmlformats.org/officeDocument/2006/relationships/hyperlink" Target="https://focus.ua/world/748081-blokada-ormuzskogo-proliva-kak-voyna-v-irane-povliyaet-na-ekonomiku-ukrainy-ep" TargetMode="External"/><Relationship Id="rId237" Type="http://schemas.openxmlformats.org/officeDocument/2006/relationships/hyperlink" Target="https://spectrumnews1.com/ky/louisville/news/2026/03/20/fertilizer-prices" TargetMode="External"/><Relationship Id="rId238" Type="http://schemas.openxmlformats.org/officeDocument/2006/relationships/hyperlink" Target="https://euromaidanpress.com/2026/03/23/lng-supply-cliff-edge-gulf-gas-crisis-ukraine/" TargetMode="External"/><Relationship Id="rId239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240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241" Type="http://schemas.openxmlformats.org/officeDocument/2006/relationships/hyperlink" Target="https://fortune.com/2026/03/23/iran-war-hormuz-closure-fertilizer-helium-asia/" TargetMode="External"/><Relationship Id="rId242" Type="http://schemas.openxmlformats.org/officeDocument/2006/relationships/hyperlink" Target="https://www.zerohedge.com/food/countdown-begins-former-central-bank-advisor-warns-food-price-shock-could-hit-within-6-9" TargetMode="External"/><Relationship Id="rId243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244" Type="http://schemas.openxmlformats.org/officeDocument/2006/relationships/hyperlink" Target="https://www.czapp.com/analyst-insights/how-might-sugar-ethanol-and-packaging-be-hit-by-iran-war/" TargetMode="External"/><Relationship Id="rId245" Type="http://schemas.openxmlformats.org/officeDocument/2006/relationships/hyperlink" Target="https://www.klsescreener.com/v2/news/view/1690275/section-301-probes-raise-tariff-risks-for-developing-economies" TargetMode="External"/><Relationship Id="rId246" Type="http://schemas.openxmlformats.org/officeDocument/2006/relationships/hyperlink" Target="https://www.coloradospringsnews.net/news/278938056/roundup-record-march-heat-strikes-western-us" TargetMode="External"/><Relationship Id="rId247" Type="http://schemas.openxmlformats.org/officeDocument/2006/relationships/hyperlink" Target="https://www.zerohedge.com/commodities/glitch-shuts-australias-biggest-maker-vital-fertilizer-input-2-months" TargetMode="External"/><Relationship Id="rId248" Type="http://schemas.openxmlformats.org/officeDocument/2006/relationships/hyperlink" Target="https://www.chinimandi.com/fertiliser-imports-at-risk-ahead-of-sowing-season-26-sourced-from-current-hotspot-west-asia-careedge-report/" TargetMode="External"/><Relationship Id="rId249" Type="http://schemas.openxmlformats.org/officeDocument/2006/relationships/hyperlink" Target="https://streamlinefeed.co.ke/news/energy-markets-fracture-as-iran-war-triggers-global-supply-crisis" TargetMode="External"/><Relationship Id="rId250" Type="http://schemas.openxmlformats.org/officeDocument/2006/relationships/hyperlink" Target="https://thewire.in/food/the-war-triggered-by-the-us-and-israel-could-also-trigger-a-global-food-crisis" TargetMode="External"/><Relationship Id="rId251" Type="http://schemas.openxmlformats.org/officeDocument/2006/relationships/hyperlink" Target="https://stockhead.com.au/food-agriculture/rlf-sows-seeds-of-growth-as-pipeline-builds-and-strategy-takes-root/" TargetMode="External"/><Relationship Id="rId252" Type="http://schemas.openxmlformats.org/officeDocument/2006/relationships/hyperlink" Target="https://www.thedairysite.com/news/canada-offers-farm-credit-relief-as-input-costs-surge" TargetMode="External"/><Relationship Id="rId253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254" Type="http://schemas.openxmlformats.org/officeDocument/2006/relationships/hyperlink" Target="https://caribbeannewsglobal.com/fertiliser-market-uncertainty-grows/" TargetMode="External"/><Relationship Id="rId255" Type="http://schemas.openxmlformats.org/officeDocument/2006/relationships/hyperlink" Target="https://lafarmbureaunews.com/news/2026/3/20/us-seeking-fertilizer-from-other-sources" TargetMode="External"/><Relationship Id="rId256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257" Type="http://schemas.openxmlformats.org/officeDocument/2006/relationships/hyperlink" Target="https://finance.yahoo.com/economy/articles/americans-crash-course-global-economy-123000926.html" TargetMode="External"/><Relationship Id="rId258" Type="http://schemas.openxmlformats.org/officeDocument/2006/relationships/hyperlink" Target="https://nebraskaexaminer.com/2026/03/22/repub/war-in-middle-east-causes-further-stress-on-u-s-farmers/" TargetMode="External"/><Relationship Id="rId259" Type="http://schemas.openxmlformats.org/officeDocument/2006/relationships/hyperlink" Target="https://www.theguardian.com/news/ng-interactive/2026/mar/22/iran-war-global-economy-donald-trump-oil-prices-inflation" TargetMode="External"/><Relationship Id="rId260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261" Type="http://schemas.openxmlformats.org/officeDocument/2006/relationships/hyperlink" Target="https://newtalk.tw/news/view/2026-03-22/1025634" TargetMode="External"/><Relationship Id="rId262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263" Type="http://schemas.openxmlformats.org/officeDocument/2006/relationships/hyperlink" Target="https://www.aussiestockforums.com/threads/fertiliser-discussion.38860/?utm_source=rss&amp;utm_medium=rss" TargetMode="External"/><Relationship Id="rId264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265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266" Type="http://schemas.openxmlformats.org/officeDocument/2006/relationships/hyperlink" Target="https://indianexpress.com/article/explained/explained-economics/us-section-301-tariffs-india-trade-deal-impact-10585960/" TargetMode="External"/><Relationship Id="rId267" Type="http://schemas.openxmlformats.org/officeDocument/2006/relationships/hyperlink" Target="https://www.webwire.com/ViewPressRel.asp?aId=352312" TargetMode="External"/><Relationship Id="rId268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269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270" Type="http://schemas.openxmlformats.org/officeDocument/2006/relationships/hyperlink" Target="https://bankwatch.ca/2026/03/21/morning-briefing-saturday-21-march-2026-%C2%B7-est-%C2%B7-1380-words%E2%B8%BB/" TargetMode="External"/><Relationship Id="rId271" Type="http://schemas.openxmlformats.org/officeDocument/2006/relationships/hyperlink" Target="https://arkansasadvocate.com/2026/03/21/repub/war-in-middle-east-causes-further-stress-on-us-farmers/" TargetMode="External"/><Relationship Id="rId272" Type="http://schemas.openxmlformats.org/officeDocument/2006/relationships/hyperlink" Target="https://www.lanacion.com.ar/economia/campo/luces-amarillas-para-el-trigo-de-la-campana-202627-nid21032026/" TargetMode="External"/><Relationship Id="rId273" Type="http://schemas.openxmlformats.org/officeDocument/2006/relationships/hyperlink" Target="https://www.thehindubusinessline.com/news/world/iran-wars-energy-impact-forces-world-to-pay-up-cut-consumption/article70768858.ece" TargetMode="External"/><Relationship Id="rId274" Type="http://schemas.openxmlformats.org/officeDocument/2006/relationships/hyperlink" Target="https://www.winnipegfreepress.com/business/2026/03/21/no-one-size-fits-all-answers-on-farm" TargetMode="External"/><Relationship Id="rId275" Type="http://schemas.openxmlformats.org/officeDocument/2006/relationships/hyperlink" Target="https://www.sangritoday.com/govt-activates-relief-process-as-farmers-protest-crop-damage-in-rajasthan" TargetMode="External"/><Relationship Id="rId276" Type="http://schemas.openxmlformats.org/officeDocument/2006/relationships/hyperlink" Target="https://indianexpress.com/article/cities/chandigarh/punjab-wheat-crop-rain-relief-harvest-outlook-10593329/" TargetMode="External"/><Relationship Id="rId277" Type="http://schemas.openxmlformats.org/officeDocument/2006/relationships/hyperlink" Target="https://www.brownfieldagnews.com/market-news/soybeans-corn-and-wheat-all-end-the-week-with-losses/" TargetMode="External"/><Relationship Id="rId278" Type="http://schemas.openxmlformats.org/officeDocument/2006/relationships/hyperlink" Target="https://cursorinfo.co.il/world-news/strany-kotorym-vojna-v-irane-grozit-novym-tsenovym-shokom-na-produkty/" TargetMode="External"/><Relationship Id="rId279" Type="http://schemas.openxmlformats.org/officeDocument/2006/relationships/hyperlink" Target="https://www.farms.com/news/map-dryness-drought-rising-in-u-s-hard-red-winter-country-239779.aspx" TargetMode="External"/><Relationship Id="rId280" Type="http://schemas.openxmlformats.org/officeDocument/2006/relationships/hyperlink" Target="https://www.newstatesman.com/international-politics/geopolitics/2026/03/the-world-energy-shock-is-coming" TargetMode="External"/><Relationship Id="rId281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282" Type="http://schemas.openxmlformats.org/officeDocument/2006/relationships/hyperlink" Target="https://www.jdsupra.com/legalnews/the-trump-administration-s-plan-b-the-3927874/" TargetMode="External"/><Relationship Id="rId283" Type="http://schemas.openxmlformats.org/officeDocument/2006/relationships/hyperlink" Target="https://www.americanagnetwork.com/2026/03/20/breaking-down-the-long-term-fertilizer-supply-crisis-its-not-pretty/" TargetMode="External"/><Relationship Id="rId284" Type="http://schemas.openxmlformats.org/officeDocument/2006/relationships/hyperlink" Target="https://www.worldhunger.org/fertilizer_prices/" TargetMode="External"/><Relationship Id="rId285" Type="http://schemas.openxmlformats.org/officeDocument/2006/relationships/hyperlink" Target="https://arstechnica.com/science/2026/03/the-us-is-looking-at-a-year-of-chaotic-weather/" TargetMode="External"/><Relationship Id="rId286" Type="http://schemas.openxmlformats.org/officeDocument/2006/relationships/hyperlink" Target="https://www.producer.com/crops/not-much-relief-in-sight-for-prairie-drought/" TargetMode="External"/><Relationship Id="rId287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288" Type="http://schemas.openxmlformats.org/officeDocument/2006/relationships/hyperlink" Target="https://www.deccanchronicle.com/business/fertilizer-prices-up-50-per-cent-food-prices-firm-up-on-middle-east-crisis-1945173" TargetMode="External"/><Relationship Id="rId289" Type="http://schemas.openxmlformats.org/officeDocument/2006/relationships/hyperlink" Target="http://www.westernfoodprocessor.ca/news-releases/2314-fcc-to-support-producers-as-fertilizer-market-uncertainty-grows" TargetMode="External"/><Relationship Id="rId290" Type="http://schemas.openxmlformats.org/officeDocument/2006/relationships/hyperlink" Target="https://stratnewsglobal.com/china/beijing-tightens-fertiliser-exports-prices-surge/" TargetMode="External"/><Relationship Id="rId291" Type="http://schemas.openxmlformats.org/officeDocument/2006/relationships/hyperlink" Target="https://www.agriland.ie/farming-news/yara-prolonged-iran-war-will-significantly-hit-global-fertiliser-supply/" TargetMode="External"/><Relationship Id="rId292" Type="http://schemas.openxmlformats.org/officeDocument/2006/relationships/hyperlink" Target="https://www.vox.com/future-perfect/483149/iran-strait-hormuz-gas-prices-oil-natural-gas-fertilizer-food" TargetMode="External"/><Relationship Id="rId293" Type="http://schemas.openxmlformats.org/officeDocument/2006/relationships/hyperlink" Target="https://www.morningagclips.com/afbf-economic-storm-worsens-for-americas-farmers/" TargetMode="External"/><Relationship Id="rId294" Type="http://schemas.openxmlformats.org/officeDocument/2006/relationships/hyperlink" Target="https://lenta.ru/news/2026/03/20/voynu-s-iranom-sochli-ugrozoy-dlya-mirovogo-prodovolstvennogo-rynka/" TargetMode="External"/><Relationship Id="rId295" Type="http://schemas.openxmlformats.org/officeDocument/2006/relationships/hyperlink" Target="https://www.business-standard.com/world-news/iran-conflict-threatens-fresh-food-price-surge-across-developing-world-126032000416_1.html" TargetMode="External"/><Relationship Id="rId296" Type="http://schemas.openxmlformats.org/officeDocument/2006/relationships/hyperlink" Target="https://www.npr.org/2026/03/20/nx-s1-5750812/how-the-iran-war-threatens-global-food-supply" TargetMode="External"/><Relationship Id="rId297" Type="http://schemas.openxmlformats.org/officeDocument/2006/relationships/hyperlink" Target="https://www.businessupturn.com/trade-policy/will-hungarys-border-checks-choke-ukraines-grain-exports/6174/" TargetMode="External"/><Relationship Id="rId298" Type="http://schemas.openxmlformats.org/officeDocument/2006/relationships/hyperlink" Target="https://cleantechnica.com/2026/03/19/be-careful-what-you-wish-for-albertas-gas-price-shift/" TargetMode="External"/><Relationship Id="rId299" Type="http://schemas.openxmlformats.org/officeDocument/2006/relationships/hyperlink" Target="https://www.farmanddairy.com/columns/strait-of-hormuz-impact-on-american-farmers-2026/908227.html" TargetMode="External"/><Relationship Id="rId300" Type="http://schemas.openxmlformats.org/officeDocument/2006/relationships/hyperlink" Target="https://www.agroberichtenbuitenland.nl/actueel/nieuws/2026/03/20/kazakhstan-at-risk-global-fertilizer-crisis-drives-food-insecurity" TargetMode="External"/><Relationship Id="rId301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02" Type="http://schemas.openxmlformats.org/officeDocument/2006/relationships/hyperlink" Target="https://weather.com/forecast/regional/news/2026-03-18-historic-march-heat-wave-west-plains-california-arizona" TargetMode="External"/><Relationship Id="rId303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04" Type="http://schemas.openxmlformats.org/officeDocument/2006/relationships/hyperlink" Target="https://www.brecorder.com/news/40412481/middle-east-crisis-escalates-urea-prices" TargetMode="External"/><Relationship Id="rId305" Type="http://schemas.openxmlformats.org/officeDocument/2006/relationships/hyperlink" Target="https://www.just-drinks.com/features/iran-crisis-food-volume-recovery-in-jeopardy-from-new-inflation-wave/" TargetMode="External"/><Relationship Id="rId306" Type="http://schemas.openxmlformats.org/officeDocument/2006/relationships/hyperlink" Target="https://www.moneytimes.com.br/graos-avancam-em-chicago-enquanto-guerra-perturba-mercados-de-combustiveis-e-fertilizantes-pads/" TargetMode="External"/><Relationship Id="rId307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08" Type="http://schemas.openxmlformats.org/officeDocument/2006/relationships/hyperlink" Target="https://hpj.com/2026/03/19/drought-continues-to-expand-in-the-plains/" TargetMode="External"/><Relationship Id="rId309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10" Type="http://schemas.openxmlformats.org/officeDocument/2006/relationships/hyperlink" Target="https://www.brownfieldagnews.com/news/fertilizer-prices-rising-as-global-tensions-disrupt-nitrogen-supply/" TargetMode="External"/><Relationship Id="rId311" Type="http://schemas.openxmlformats.org/officeDocument/2006/relationships/hyperlink" Target="https://www.theatlantic.com/science/2026/03/west-heat-wave/686457/?utm_source=feed" TargetMode="External"/><Relationship Id="rId312" Type="http://schemas.openxmlformats.org/officeDocument/2006/relationships/hyperlink" Target="https://www.climatechangenews.com/2026/03/19/middle-east-war-is-another-wake-up-call-for-fossil-fuel-reliant-food-systems/" TargetMode="External"/><Relationship Id="rId313" Type="http://schemas.openxmlformats.org/officeDocument/2006/relationships/hyperlink" Target="https://www.americanagnetwork.com/2026/03/19/china-curbs-fertilizer-exports-tightening-global-supply-amid-conflict/" TargetMode="External"/><Relationship Id="rId314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15" Type="http://schemas.openxmlformats.org/officeDocument/2006/relationships/hyperlink" Target="https://www.descifrado.com/2026/03/19/bloqueo-en-ormuz-interrumpe-el-30-del-comercio-mundial-de-fertilizantes/" TargetMode="External"/><Relationship Id="rId316" Type="http://schemas.openxmlformats.org/officeDocument/2006/relationships/hyperlink" Target="https://cleantechnica.com/2026/03/19/the-hormuz-shock-the-rise-of-the-electrostate/" TargetMode="External"/><Relationship Id="rId317" Type="http://schemas.openxmlformats.org/officeDocument/2006/relationships/hyperlink" Target="https://www.freemalaysiatoday.com/category/nation/2026/03/19/prolonged-middle-east-war-could-disrupt-fertiliser-market" TargetMode="External"/><Relationship Id="rId318" Type="http://schemas.openxmlformats.org/officeDocument/2006/relationships/hyperlink" Target="https://pakobserver.net/local-industry-key-to-meeting-urea-demand-amid-middle-east-crisis/" TargetMode="External"/><Relationship Id="rId319" Type="http://schemas.openxmlformats.org/officeDocument/2006/relationships/hyperlink" Target="https://www.tampafp.com/florida-farmers-fight-for-survival-lawmakers-demand-trump-crack-down-on-mexican-imports/" TargetMode="External"/><Relationship Id="rId320" Type="http://schemas.openxmlformats.org/officeDocument/2006/relationships/hyperlink" Target="https://www.marketbeat.com/stock-ideas/not-just-oil-3-fertilizer-stocks-boosted-by-hormuz-closure/" TargetMode="External"/><Relationship Id="rId321" Type="http://schemas.openxmlformats.org/officeDocument/2006/relationships/hyperlink" Target="https://www.moneytimes.com.br/china-restringe-exportacoes-de-fertilizantes-prejudicando-oferta-ja-apertada-pela-guerra-pads/" TargetMode="External"/><Relationship Id="rId322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23" Type="http://schemas.openxmlformats.org/officeDocument/2006/relationships/hyperlink" Target="https://www.americanagnetwork.com/2026/03/19/agmarket-net-early-morning-market-analysis-3-19-26/" TargetMode="External"/><Relationship Id="rId324" Type="http://schemas.openxmlformats.org/officeDocument/2006/relationships/hyperlink" Target="https://apparelresources.com/business-news/policy/centre-approves-us-184-million-msp-funding-bolster-cotton-procurement-operations/" TargetMode="External"/><Relationship Id="rId325" Type="http://schemas.openxmlformats.org/officeDocument/2006/relationships/hyperlink" Target="https://blog.ucs.org/omanjana-goswami/what-farmers-will-pay-for-president-trumps-war-on-iran/" TargetMode="External"/><Relationship Id="rId326" Type="http://schemas.openxmlformats.org/officeDocument/2006/relationships/hyperlink" Target="https://lenta.ru/news/2026/03/19/veduschiy-veduschiy-importer-udobreniy-hochet-uvelichit-ih-zakupki-u-rossii/" TargetMode="External"/><Relationship Id="rId327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28" Type="http://schemas.openxmlformats.org/officeDocument/2006/relationships/hyperlink" Target="https://egyptianstreets.com/2026/03/19/why-cheap-bread-matters-so-much-in-egypt/" TargetMode="External"/><Relationship Id="rId329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30" Type="http://schemas.openxmlformats.org/officeDocument/2006/relationships/hyperlink" Target="https://knews.kg/2026/03/19/mir-na-poroge-rekordnogo-goloda-vpp-oon/" TargetMode="External"/><Relationship Id="rId331" Type="http://schemas.openxmlformats.org/officeDocument/2006/relationships/hyperlink" Target="https://www.middleeasteye.net/live-blog/live-blog-update/china-restricts-fertiliser-exports-further-crimping-war-tightened-supply" TargetMode="External"/><Relationship Id="rId332" Type="http://schemas.openxmlformats.org/officeDocument/2006/relationships/hyperlink" Target="https://eng.belta.by/politics/view/bread-is-life-as-middle-east-war-triggers-fertilizer-race-eu-looks-toward-belarus-178077-2026/" TargetMode="External"/><Relationship Id="rId333" Type="http://schemas.openxmlformats.org/officeDocument/2006/relationships/hyperlink" Target="https://agroinformacion.com/en/marketseconomics/kansas-winter-wheat-drought-conditions-plummet-as-flash-drought-scorches-the-plains/" TargetMode="External"/><Relationship Id="rId334" Type="http://schemas.openxmlformats.org/officeDocument/2006/relationships/hyperlink" Target="https://www.azernews.az/nation/255926.html" TargetMode="External"/><Relationship Id="rId335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336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37" Type="http://schemas.openxmlformats.org/officeDocument/2006/relationships/hyperlink" Target="https://www.omanobserver.om/article/1186392/world/region/hormuz-blockage-drives-up-food-bills-in-some-gcc-states" TargetMode="External"/><Relationship Id="rId338" Type="http://schemas.openxmlformats.org/officeDocument/2006/relationships/hyperlink" Target="https://www.allagnews.com/trump-xi-meeting-delay-keeps-ag-trade-in-focus/" TargetMode="External"/><Relationship Id="rId339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340" Type="http://schemas.openxmlformats.org/officeDocument/2006/relationships/hyperlink" Target="https://www.news18.com/india/from-heatwave-to-hailstorm-why-indias-weather-took-a-wild-u-turn-in-march-9985353.html" TargetMode="External"/><Relationship Id="rId341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342" Type="http://schemas.openxmlformats.org/officeDocument/2006/relationships/hyperlink" Target="https://www.morningagclips.com/tfi-welcomes-temporary-jones-act-waiver-to-support-fertilizer-supply-and-access/" TargetMode="External"/><Relationship Id="rId343" Type="http://schemas.openxmlformats.org/officeDocument/2006/relationships/hyperlink" Target="https://www.agri-mutuel.com/politique-economie/guerre-au-moyen-orient-emballement-limite-des-cereales-flambee-des-engrais/" TargetMode="External"/><Relationship Id="rId344" Type="http://schemas.openxmlformats.org/officeDocument/2006/relationships/hyperlink" Target="https://www.brownfieldagnews.com/market-news/wheat-futures-supported-by-weather-concerns/" TargetMode="External"/><Relationship Id="rId345" Type="http://schemas.openxmlformats.org/officeDocument/2006/relationships/hyperlink" Target="https://www.theatlantic.com/national-security/2026/03/the-iran-wars-next-threat-is-to-food-and-water/686435/?utm_source=feed" TargetMode="External"/><Relationship Id="rId346" Type="http://schemas.openxmlformats.org/officeDocument/2006/relationships/hyperlink" Target="https://www.indiavision.com/international/not-just-energy-how-the-iran-war-could-trigger-a-global-food-crisis/600537/" TargetMode="External"/><Relationship Id="rId347" Type="http://schemas.openxmlformats.org/officeDocument/2006/relationships/hyperlink" Target="https://www.business-standard.com/industry/agriculture/centre-approves-iffco-nano-npk-amid-fertiliser-supply-crunch-126031801306_1.html" TargetMode="External"/><Relationship Id="rId348" Type="http://schemas.openxmlformats.org/officeDocument/2006/relationships/hyperlink" Target="https://www.agriland.ie/farming-news/eu-young-farmers-call-for-action-from-political-leaders-on-cost-crisis/" TargetMode="External"/><Relationship Id="rId349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350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351" Type="http://schemas.openxmlformats.org/officeDocument/2006/relationships/hyperlink" Target="https://euromaidanpress.com/2026/03/18/ukraine-spring-fertilizer-crisis-harvest-2026/" TargetMode="External"/><Relationship Id="rId352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353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354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355" Type="http://schemas.openxmlformats.org/officeDocument/2006/relationships/hyperlink" Target="https://www.ttnews.com/articles/iran-farmers-cost-fertilizer" TargetMode="External"/><Relationship Id="rId356" Type="http://schemas.openxmlformats.org/officeDocument/2006/relationships/hyperlink" Target="https://www.indiasnews.net/news/278930156/chokepoint-vulnerability-middle-east-conflict-raises-worries-on-fertiliser-supplies-worldwide" TargetMode="External"/><Relationship Id="rId357" Type="http://schemas.openxmlformats.org/officeDocument/2006/relationships/hyperlink" Target="https://newstalkkit.com/ixp/1144/p/mild-winter-challenges-grains/" TargetMode="External"/><Relationship Id="rId358" Type="http://schemas.openxmlformats.org/officeDocument/2006/relationships/hyperlink" Target="https://www.turlockjournal.com/news/local/iran-war-strands-california-farm-exports/" TargetMode="External"/><Relationship Id="rId359" Type="http://schemas.openxmlformats.org/officeDocument/2006/relationships/hyperlink" Target="https://www.ktvb.com/article/news/nation-world/attack-on-iran/iran-war-impact-grocery-prices/507-02f0bd30-69ee-4ec9-8cea-6ca35b0d2129" TargetMode="External"/><Relationship Id="rId360" Type="http://schemas.openxmlformats.org/officeDocument/2006/relationships/hyperlink" Target="https://www.devex.com/news/devex-dish-how-the-iran-war-could-trigger-a-global-food-crisis-112096" TargetMode="External"/><Relationship Id="rId361" Type="http://schemas.openxmlformats.org/officeDocument/2006/relationships/hyperlink" Target="https://www.arkansasonline.com/news/2026/mar/18/us-seeks-fertilizer-sources-as-iran-war-limits/" TargetMode="External"/><Relationship Id="rId362" Type="http://schemas.openxmlformats.org/officeDocument/2006/relationships/hyperlink" Target="https://www.jpnn.com/news/perang-iran-vs-as-israel-legislator-pkb-singgung-kendala-pasokan-pupuk" TargetMode="External"/><Relationship Id="rId363" Type="http://schemas.openxmlformats.org/officeDocument/2006/relationships/hyperlink" Target="https://codeblue.galencentre.org/2026/03/experts-warn-of-food-price-hikes-in-malaysia-from-fertiliser-cost-surge/" TargetMode="External"/><Relationship Id="rId364" Type="http://schemas.openxmlformats.org/officeDocument/2006/relationships/hyperlink" Target="https://www.mediafax.ro/economic/efectele-conflictului-din-iran-se-extind-rapid-criza-ingrasamintelor-globale-loveste-agricultura-23705104" TargetMode="External"/><Relationship Id="rId365" Type="http://schemas.openxmlformats.org/officeDocument/2006/relationships/hyperlink" Target="https://www.radiofree.org/2026/03/17/blocking-fertilisers-the-hormuz-strait-and-agricultural-shock/" TargetMode="External"/><Relationship Id="rId366" Type="http://schemas.openxmlformats.org/officeDocument/2006/relationships/hyperlink" Target="https://www.zerohedge.com/commodities/trump-administration-seeks-alternative-fertilizer-supplies" TargetMode="External"/><Relationship Id="rId367" Type="http://schemas.openxmlformats.org/officeDocument/2006/relationships/hyperlink" Target="https://www.abc.net.au/news/2026-03-18/fuel-and-fertiliser-shortage-hits-as-farmers-sow-winter-crops/106459560" TargetMode="External"/><Relationship Id="rId368" Type="http://schemas.openxmlformats.org/officeDocument/2006/relationships/hyperlink" Target="https://thenewamerican.com/us/fertilizer-bottleneck-at-hormuz-raises-risk-of-food-inflation-and-worsening-global-hunger/" TargetMode="External"/><Relationship Id="rId369" Type="http://schemas.openxmlformats.org/officeDocument/2006/relationships/hyperlink" Target="https://nuevodia.com.ve/ee-uu-busca-fertilizantes-en-venezuela-y-marruecos-ante-crisis-por-guerra-con-iran/" TargetMode="External"/><Relationship Id="rId370" Type="http://schemas.openxmlformats.org/officeDocument/2006/relationships/hyperlink" Target="https://jacobin.com/2026/03/price-shocks-energy-war-economy" TargetMode="External"/><Relationship Id="rId371" Type="http://schemas.openxmlformats.org/officeDocument/2006/relationships/hyperlink" Target="https://www.canadiancattlemen.ca/daily/iran-war-disrupts-global-fertilizer-markets-spring-planting/" TargetMode="External"/><Relationship Id="rId372" Type="http://schemas.openxmlformats.org/officeDocument/2006/relationships/hyperlink" Target="https://www.belganewsagency.eu/european-parliament-revives-us-trade-deal-vote-set-for-thursday" TargetMode="External"/><Relationship Id="rId373" Type="http://schemas.openxmlformats.org/officeDocument/2006/relationships/hyperlink" Target="https://www.bairdmaritime.com/shipping/dry-cargo/bulkers/white-house-says-us-seeking-fertiliser-from-venezuela-morocco" TargetMode="External"/><Relationship Id="rId374" Type="http://schemas.openxmlformats.org/officeDocument/2006/relationships/hyperlink" Target="https://tass.com/economy/2102877" TargetMode="External"/><Relationship Id="rId375" Type="http://schemas.openxmlformats.org/officeDocument/2006/relationships/hyperlink" Target="https://www.grainews.ca/daily/iran-war-disrupts-global-fertilizer-markets-spring-planting/" TargetMode="External"/><Relationship Id="rId376" Type="http://schemas.openxmlformats.org/officeDocument/2006/relationships/hyperlink" Target="https://www.brownfieldagnews.com/news/u-s-exploring-venezuelan-fertilizer-purchases/" TargetMode="External"/><Relationship Id="rId377" Type="http://schemas.openxmlformats.org/officeDocument/2006/relationships/hyperlink" Target="https://tass.com/world/2102893" TargetMode="External"/><Relationship Id="rId378" Type="http://schemas.openxmlformats.org/officeDocument/2006/relationships/hyperlink" Target="https://kuwaitnews.com/125476/" TargetMode="External"/><Relationship Id="rId379" Type="http://schemas.openxmlformats.org/officeDocument/2006/relationships/hyperlink" Target="https://www.jdsupra.com/legalnews/supreme-court-tariff-decision-second-8894615/" TargetMode="External"/><Relationship Id="rId380" Type="http://schemas.openxmlformats.org/officeDocument/2006/relationships/hyperlink" Target="https://www.bworldonline.com/economy/2026/03/17/737007/phl-in-talks-with-china-to-obtain-more-fertilizer/" TargetMode="External"/><Relationship Id="rId381" Type="http://schemas.openxmlformats.org/officeDocument/2006/relationships/hyperlink" Target="https://www.greenhousegrower.com/production/how-middle-east-tensions-are-creating-fertilizer-market-volatility/" TargetMode="External"/><Relationship Id="rId382" Type="http://schemas.openxmlformats.org/officeDocument/2006/relationships/hyperlink" Target="https://www.livescience.com/planet-earth/iran-war-could-create-a-fertilizer-shock-that-impacts-agriculture-and-raises-food-prices" TargetMode="External"/><Relationship Id="rId383" Type="http://schemas.openxmlformats.org/officeDocument/2006/relationships/hyperlink" Target="https://www.middleeastmonitor.com/20260317-blocking-fertilisers-the-hormuz-strait-and-agricultural-shock/" TargetMode="External"/><Relationship Id="rId384" Type="http://schemas.openxmlformats.org/officeDocument/2006/relationships/hyperlink" Target="https://www.assahifa.com/english/morocco/washington-eyes-morocco-fertilizer-supplies-to-offset-war-driven-shortages/" TargetMode="External"/><Relationship Id="rId385" Type="http://schemas.openxmlformats.org/officeDocument/2006/relationships/hyperlink" Target="https://internationalsupermarketnews.com/isn-special-report-from-oil-to-bread-how-the-us-iran-war-is-hitting-europes-supermarket-shelves/" TargetMode="External"/><Relationship Id="rId386" Type="http://schemas.openxmlformats.org/officeDocument/2006/relationships/hyperlink" Target="https://chemindigest.com/morgan-stanley-flags-fertiliser-production-risks-in-india-amid-west-asia-crisis/" TargetMode="External"/><Relationship Id="rId387" Type="http://schemas.openxmlformats.org/officeDocument/2006/relationships/hyperlink" Target="https://udf.name/news/economic/288490-vengrija-prizvala-es-otmenit-poshliny-na-rossijskie-i-belarusskie-udobrenija.html" TargetMode="External"/><Relationship Id="rId388" Type="http://schemas.openxmlformats.org/officeDocument/2006/relationships/hyperlink" Target="https://thenews-chronicle.com/blocking-fertilisers-the-hormuz-strait-and-agricultural-shock/" TargetMode="External"/><Relationship Id="rId389" Type="http://schemas.openxmlformats.org/officeDocument/2006/relationships/hyperlink" Target="https://countercurrents.org/2026/03/blocking-fertilisers-the-hormuz-strait-and-agricultural-shock/" TargetMode="External"/><Relationship Id="rId390" Type="http://schemas.openxmlformats.org/officeDocument/2006/relationships/hyperlink" Target="https://ukragroconsult.com/en/news/china-has-restricted-fertilizer-exports-amid-the-growing-crisis/" TargetMode="External"/><Relationship Id="rId391" Type="http://schemas.openxmlformats.org/officeDocument/2006/relationships/hyperlink" Target="https://businessday.ng/agriculture/article/demand-for-nigerias-urea-surges-as-iran-war-jolts-global-commodity-markets/" TargetMode="External"/><Relationship Id="rId392" Type="http://schemas.openxmlformats.org/officeDocument/2006/relationships/hyperlink" Target="https://www.tribuneindia.com/news/amritsar/wheat-crop-flattened-by-hailstorm-in-tarn-taran/" TargetMode="External"/><Relationship Id="rId393" Type="http://schemas.openxmlformats.org/officeDocument/2006/relationships/hyperlink" Target="https://thewest.com.au/business/the-economist/the-economist-the-iran-war-is-roiling-commodities-far-beyond-oil-c-21967508" TargetMode="External"/><Relationship Id="rId394" Type="http://schemas.openxmlformats.org/officeDocument/2006/relationships/hyperlink" Target="https://www.wishtv.com/news/business/strait-of-hormuz-conflict-threatens-fertilizer-supplies-to-us-farmers/" TargetMode="External"/><Relationship Id="rId395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396" Type="http://schemas.openxmlformats.org/officeDocument/2006/relationships/hyperlink" Target="https://www.wwbl.com/2026/03/16/rigged-fertilizer-market-lawsuit-accuses-major-companies-of-driving-up-farm-prices/" TargetMode="External"/><Relationship Id="rId397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398" Type="http://schemas.openxmlformats.org/officeDocument/2006/relationships/hyperlink" Target="https://www.maritimeprofessional.com/news/prices-russian-wheat-exports-highest-416967" TargetMode="External"/><Relationship Id="rId399" Type="http://schemas.openxmlformats.org/officeDocument/2006/relationships/hyperlink" Target="https://www.5septiembre.cu/guerra-dispara-los-precios-de-los-alimentos/" TargetMode="External"/><Relationship Id="rId400" Type="http://schemas.openxmlformats.org/officeDocument/2006/relationships/hyperlink" Target="https://www.thefencepost.com/news/middle-east-tensions-raise-spring-planting-concerns/" TargetMode="External"/><Relationship Id="rId401" Type="http://schemas.openxmlformats.org/officeDocument/2006/relationships/hyperlink" Target="https://forumias.com/blog/indian-fertilizers-hormuz-choke/" TargetMode="External"/><Relationship Id="rId402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03" Type="http://schemas.openxmlformats.org/officeDocument/2006/relationships/hyperlink" Target="https://fd.nl/bedrijfsleven/1589827/boeren-vrezen-hogere-kosten-iran-conflict-zet-kunstmestmarkt-op-zn-kop" TargetMode="External"/><Relationship Id="rId404" Type="http://schemas.openxmlformats.org/officeDocument/2006/relationships/hyperlink" Target="https://cowsmo.com/news/sanction-waivers-for-fertilizer-imports/" TargetMode="External"/><Relationship Id="rId405" Type="http://schemas.openxmlformats.org/officeDocument/2006/relationships/hyperlink" Target="https://tass.com/economy/2102345" TargetMode="External"/><Relationship Id="rId406" Type="http://schemas.openxmlformats.org/officeDocument/2006/relationships/hyperlink" Target="https://www.newarab.com/news/ripple-effects-hormuz-blockade-essential-products" TargetMode="External"/><Relationship Id="rId407" Type="http://schemas.openxmlformats.org/officeDocument/2006/relationships/hyperlink" Target="https://www.americanagnetwork.com/2026/03/16/agmarket-net-early-morning-market-analysis-3-16-26/" TargetMode="External"/><Relationship Id="rId408" Type="http://schemas.openxmlformats.org/officeDocument/2006/relationships/hyperlink" Target="https://tass.com/economy/2102247" TargetMode="External"/><Relationship Id="rId409" Type="http://schemas.openxmlformats.org/officeDocument/2006/relationships/hyperlink" Target="https://econlife.com/2026/03/fertilizer/" TargetMode="External"/><Relationship Id="rId410" Type="http://schemas.openxmlformats.org/officeDocument/2006/relationships/hyperlink" Target="https://www.producer.com/am-market-reports/am-market-report-march-16-2026/" TargetMode="External"/><Relationship Id="rId411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12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13" Type="http://schemas.openxmlformats.org/officeDocument/2006/relationships/hyperlink" Target="https://www.fxstreet.com/news/oil-risks-to-food-inflation-standard-chartered-202603160753" TargetMode="External"/><Relationship Id="rId414" Type="http://schemas.openxmlformats.org/officeDocument/2006/relationships/hyperlink" Target="https://knnindia.co.in/news/newsdetails/global/west-asia-crisis-putting-pressure-on-indias-fertiliser-output-morgan-stanley" TargetMode="External"/><Relationship Id="rId415" Type="http://schemas.openxmlformats.org/officeDocument/2006/relationships/hyperlink" Target="https://discoverwestman.com/articles/shutdown-of-strait-of-hormuz-is-a-nightmare-scenario-for-the-agriculture-sector-2" TargetMode="External"/><Relationship Id="rId416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17" Type="http://schemas.openxmlformats.org/officeDocument/2006/relationships/hyperlink" Target="https://www.ilgiornale.it/news/politica/choc-lagricoltura-su-i-prezzi-dei-fertilizzanti-rischio-2637845.html" TargetMode="External"/><Relationship Id="rId418" Type="http://schemas.openxmlformats.org/officeDocument/2006/relationships/hyperlink" Target="https://www.kp.ru/daily/27765.5/5221680/?from=twall" TargetMode="External"/><Relationship Id="rId419" Type="http://schemas.openxmlformats.org/officeDocument/2006/relationships/hyperlink" Target="https://www.beefcentral.com/lotfeeding/feedgrain-focus-northern-values-jump-as-input-costs-hit/" TargetMode="External"/><Relationship Id="rId420" Type="http://schemas.openxmlformats.org/officeDocument/2006/relationships/hyperlink" Target="https://qazinform.com/news/kazakhstans-grain-and-flour-exports-increase-by-60-last-year-f8c755" TargetMode="External"/><Relationship Id="rId421" Type="http://schemas.openxmlformats.org/officeDocument/2006/relationships/hyperlink" Target="https://indianexpress.com/article/opinion/columns/disruption-caused-by-west-asia-war-carries-a-reminder-policy-reforms-in-fertiliser-sector-are-overdue-10583818/" TargetMode="External"/><Relationship Id="rId422" Type="http://schemas.openxmlformats.org/officeDocument/2006/relationships/hyperlink" Target="https://www.aspistrategist.org.au/just-like-fuel-fertiliser-supply-chains-are-a-hidden-vulnerability/" TargetMode="External"/><Relationship Id="rId423" Type="http://schemas.openxmlformats.org/officeDocument/2006/relationships/hyperlink" Target="https://www.brazilnews.net/news/278924097/what-to-know-about-impact-of-us-israel-iran-war-on-global-food-security" TargetMode="External"/><Relationship Id="rId424" Type="http://schemas.openxmlformats.org/officeDocument/2006/relationships/hyperlink" Target="https://www.cbsnews.com/video/iowa-farmer-iran-war-amplifies-problem-high-fertilizer-prices/" TargetMode="External"/><Relationship Id="rId425" Type="http://schemas.openxmlformats.org/officeDocument/2006/relationships/hyperlink" Target="https://www.theborneopost.com/2026/03/16/a-distant-war-with-real-consequences-for-malaysia-and-sabah/" TargetMode="External"/><Relationship Id="rId426" Type="http://schemas.openxmlformats.org/officeDocument/2006/relationships/hyperlink" Target="https://www.ekathimerini.com/opinion/1298000/production-at-risk-from-rising-fertilizer-prices/" TargetMode="External"/><Relationship Id="rId427" Type="http://schemas.openxmlformats.org/officeDocument/2006/relationships/hyperlink" Target="https://www.eanlibya.com/%D8%A7%D9%84%D8%AD%D8%B1%D8%A8-%D8%B9%D9%84%D9%89-%D8%A5%D9%8A%D8%B1%D8%A7%D9%86-%D8%AA%D9%81%D8%AA%D8%AD-%D8%A8%D8%A7%D8%A8-%D8%A3%D8%B2%D9%85%D8%A9-%D8%BA%D8%B0%D8%A7%D8%A1-%D8%B9%D8%A7/" TargetMode="External"/><Relationship Id="rId428" Type="http://schemas.openxmlformats.org/officeDocument/2006/relationships/hyperlink" Target="https://angrybearblog.com/2026/03/its-not-just-the-gasoline" TargetMode="External"/><Relationship Id="rId429" Type="http://schemas.openxmlformats.org/officeDocument/2006/relationships/hyperlink" Target="https://www.aol.com/articles/trump-launching-trade-investigations-could-205407154.html" TargetMode="External"/><Relationship Id="rId430" Type="http://schemas.openxmlformats.org/officeDocument/2006/relationships/hyperlink" Target="https://news.abplive.com/cities/deep-dive-from-may-like-heat-in-march-to-sudden-storms-what-s-behind-north-india-s-erratic-weather-1831274" TargetMode="External"/><Relationship Id="rId431" Type="http://schemas.openxmlformats.org/officeDocument/2006/relationships/hyperlink" Target="https://www.rt.com/news/634873-iran-war-fertilizer-shortage/?utm_source=rss&amp;utm_medium=rss&amp;utm_campaign=RSS" TargetMode="External"/><Relationship Id="rId432" Type="http://schemas.openxmlformats.org/officeDocument/2006/relationships/hyperlink" Target="https://economictimes.indiatimes.com/news/international/global-trends/us-china-economic-chiefs-meet-in-paris-to-clear-path-to-trump-xi-summit/articleshow/129583729.cms" TargetMode="External"/><Relationship Id="rId433" Type="http://schemas.openxmlformats.org/officeDocument/2006/relationships/hyperlink" Target="https://tribune.com.pk/story/2597680/hormuz-closure-raises-urea-import-cost" TargetMode="External"/><Relationship Id="rId434" Type="http://schemas.openxmlformats.org/officeDocument/2006/relationships/hyperlink" Target="https://lenta.ru/news/2026/03/14/na-zapade-uznali-o-riske-prodovolstvennogo-krizisa-v-mire/" TargetMode="External"/><Relationship Id="rId435" Type="http://schemas.openxmlformats.org/officeDocument/2006/relationships/hyperlink" Target="https://www.dnaindia.com/india/report-el-ni-o-2026-why-india-may-brace-for-intense-heatwaves-and-monsoon-disruption-3203199" TargetMode="External"/><Relationship Id="rId436" Type="http://schemas.openxmlformats.org/officeDocument/2006/relationships/hyperlink" Target="https://srmuniversity.ac.in/blog/best-colleges-for-bsc-agriculture-in-india/?utm_source=rss&amp;utm_medium=rss&amp;utm_campaign=best-colleges-for-bsc-agriculture-in-india" TargetMode="External"/><Relationship Id="rId437" Type="http://schemas.openxmlformats.org/officeDocument/2006/relationships/hyperlink" Target="https://unn.ua/news/defitsyt-palyva-cherez-viinu-na-blyzkomu-skhodi-pochynaie-zahrozhuvaty-hlobalnomu-postachanniu-prodovolstva-bloomberg" TargetMode="External"/><Relationship Id="rId438" Type="http://schemas.openxmlformats.org/officeDocument/2006/relationships/hyperlink" Target="https://www.unian.ua/economics/agro/blizkiy-shid-u-ft-rozpovili-pro-zagrozu-dlya-agroprodukciji-u-sviti-13315014.html" TargetMode="External"/><Relationship Id="rId439" Type="http://schemas.openxmlformats.org/officeDocument/2006/relationships/hyperlink" Target="https://www.activistpost.com/war-in-iran-and-the-great-reset/" TargetMode="External"/><Relationship Id="rId440" Type="http://schemas.openxmlformats.org/officeDocument/2006/relationships/hyperlink" Target="https://www.moroccoworldnews.com/2026/03/282412/india-secures-2-5-million-tonnes-of-fertilizer-supply-from-morocco/" TargetMode="External"/><Relationship Id="rId441" Type="http://schemas.openxmlformats.org/officeDocument/2006/relationships/hyperlink" Target="https://www.politico.com/news/2026/03/14/hormuz-inflation-helium-fertilizer-00828680" TargetMode="External"/><Relationship Id="rId442" Type="http://schemas.openxmlformats.org/officeDocument/2006/relationships/hyperlink" Target="https://www.theguardian.com/world/2026/mar/14/global-food-supplies-iran-war-fertiliser-yara-svein-tore-holsether" TargetMode="External"/><Relationship Id="rId443" Type="http://schemas.openxmlformats.org/officeDocument/2006/relationships/hyperlink" Target="https://regtechtimes.com/us-eases-venezuela-sanctions-restrictions/" TargetMode="External"/><Relationship Id="rId444" Type="http://schemas.openxmlformats.org/officeDocument/2006/relationships/hyperlink" Target="https://www.lanacion.com.ar/economia/campo/la-guerra-en-medio-oriente-un-cisne-negro-en-los-costos-agricolas-que-impacta-en-la-superficie-de-nid14032026/" TargetMode="External"/><Relationship Id="rId445" Type="http://schemas.openxmlformats.org/officeDocument/2006/relationships/hyperlink" Target="https://sna.agr.br/crise-de-fertilizantes/" TargetMode="External"/><Relationship Id="rId446" Type="http://schemas.openxmlformats.org/officeDocument/2006/relationships/hyperlink" Target="https://www.farms.com/ag-industry-news/farmer-reaction-to-the-effects-of-the-war-in-iran-486.aspx" TargetMode="External"/><Relationship Id="rId447" Type="http://schemas.openxmlformats.org/officeDocument/2006/relationships/hyperlink" Target="https://www.farms.com/ag-industry-news/farm-groups-press-fertilizer-giants-to-drop-support-for-phosphate-import-duties-494.aspx" TargetMode="External"/><Relationship Id="rId448" Type="http://schemas.openxmlformats.org/officeDocument/2006/relationships/hyperlink" Target="https://www.thisdaylive.com/2026/03/14/iran-war-concerns-mount-in-nigeria-others-over-looming-food-shortage-rising-inflation/" TargetMode="External"/><Relationship Id="rId449" Type="http://schemas.openxmlformats.org/officeDocument/2006/relationships/hyperlink" Target="https://www.sueddeutsche.de/politik/iran-krieg-liveblog-usa-oelinsel-kharg-angriff-li.3395676" TargetMode="External"/><Relationship Id="rId450" Type="http://schemas.openxmlformats.org/officeDocument/2006/relationships/hyperlink" Target="https://cen.acs.org/business/agriculture/New-technology-promises-protect-farmers/104/web/2026/03?sc=230901_cenrssfeed_eng_latestnewsrss_cen" TargetMode="External"/><Relationship Id="rId451" Type="http://schemas.openxmlformats.org/officeDocument/2006/relationships/hyperlink" Target="https://www.perfil.com/noticias/canal-e/conflicto-en-medio-oriente-advierten-que-el-cierre-del-estrecho-de-ormuz-podria-impactar-en-los-costos-del-agro-mundial.phtml" TargetMode="External"/><Relationship Id="rId452" Type="http://schemas.openxmlformats.org/officeDocument/2006/relationships/hyperlink" Target="https://gnnhd.tv/news/54275/how-the-war-in-iran-threatens-food-supply-everywhere" TargetMode="External"/><Relationship Id="rId453" Type="http://schemas.openxmlformats.org/officeDocument/2006/relationships/hyperlink" Target="http://www.kakiforex.com/2026/03/the-unthinkable-shift-in-global-stocks.html" TargetMode="External"/><Relationship Id="rId454" Type="http://schemas.openxmlformats.org/officeDocument/2006/relationships/hyperlink" Target="https://tribune.com.pk/story/2597505/light-rain-boosts-hope-for-bumper-wheat-crop" TargetMode="External"/><Relationship Id="rId455" Type="http://schemas.openxmlformats.org/officeDocument/2006/relationships/hyperlink" Target="https://coloradobiz.com/iran-war-fertilizer-shortage-us-farmers/" TargetMode="External"/><Relationship Id="rId456" Type="http://schemas.openxmlformats.org/officeDocument/2006/relationships/hyperlink" Target="https://insideclimatenews.org/news/13032026/march-heat-wave-western-united-states/" TargetMode="External"/><Relationship Id="rId457" Type="http://schemas.openxmlformats.org/officeDocument/2006/relationships/hyperlink" Target="https://www.sueddeutsche.de/politik/iran-krieg-liveblog-usa-chamenei-belohnung-millionenhoehe-tankflugzeug-absturz-irak-tote-li.3395676" TargetMode="External"/><Relationship Id="rId458" Type="http://schemas.openxmlformats.org/officeDocument/2006/relationships/hyperlink" Target="https://www.abc.net.au/news/2026-03-14/everyday-things-that-may-be-affected-war-middle-east/106441600" TargetMode="External"/><Relationship Id="rId459" Type="http://schemas.openxmlformats.org/officeDocument/2006/relationships/hyperlink" Target="https://www.koat.com/article/farmers-warn-of-food-supply-shocks-as-iran-war-disrupts-global-shipping/70738539" TargetMode="External"/><Relationship Id="rId460" Type="http://schemas.openxmlformats.org/officeDocument/2006/relationships/hyperlink" Target="https://www.actualno.com/asia/po-goljamata-beda-zaradi-ormuzkija-protok-ne-lipsa-na-petrol-a-na-hrana-news_2568099.html" TargetMode="External"/><Relationship Id="rId461" Type="http://schemas.openxmlformats.org/officeDocument/2006/relationships/hyperlink" Target="https://www.gurufocus.com/news/8708395/cf-industries-cf-surges-amid-middle-east-tensions" TargetMode="External"/><Relationship Id="rId462" Type="http://schemas.openxmlformats.org/officeDocument/2006/relationships/hyperlink" Target="https://www.mees.com/2026/3/13/refining-petrochemicals/hormuz-closure-traps-up-to-a-third-of-global-fertilizer-exports-in-the-gulf/9a087310-1eea-11f1-a1ce-93dec4d4fc19" TargetMode="External"/><Relationship Id="rId463" Type="http://schemas.openxmlformats.org/officeDocument/2006/relationships/hyperlink" Target="https://www.producer.com/crops/middle-east-conflict-sends-ammonia-prices-higher/" TargetMode="External"/><Relationship Id="rId464" Type="http://schemas.openxmlformats.org/officeDocument/2006/relationships/hyperlink" Target="https://www.eenews.net/articles/the-iran-war-is-roiling-more-than-oil/" TargetMode="External"/><Relationship Id="rId465" Type="http://schemas.openxmlformats.org/officeDocument/2006/relationships/hyperlink" Target="https://www.brownfieldagnews.com/market-news/wheat-higher-friday-on-winter-storm-concerns/" TargetMode="External"/><Relationship Id="rId466" Type="http://schemas.openxmlformats.org/officeDocument/2006/relationships/hyperlink" Target="https://www.beefmagazine.com/market-news/major-late-season-storm-to-develop-this-weekend" TargetMode="External"/><Relationship Id="rId467" Type="http://schemas.openxmlformats.org/officeDocument/2006/relationships/hyperlink" Target="https://www.n-tv.de/wirtschaft/Deutsche-Chemieindustrie-warnt-vor-Engpass-bei-Duengemitteln-id30468596.html" TargetMode="External"/><Relationship Id="rId468" Type="http://schemas.openxmlformats.org/officeDocument/2006/relationships/hyperlink" Target="https://finance.yahoo.com/news/cf-industries-76-fertilizer-supply-173524366.html" TargetMode="External"/><Relationship Id="rId469" Type="http://schemas.openxmlformats.org/officeDocument/2006/relationships/hyperlink" Target="https://hpj.com/2026/03/12/some-regions-of-high-plains-received-rain/" TargetMode="External"/><Relationship Id="rId470" Type="http://schemas.openxmlformats.org/officeDocument/2006/relationships/hyperlink" Target="https://www.indiatoday.in/science/story/relief-from-march-heat-likely-as-storms-rain-and-hail-forecast-across-north-india-2881615-2026-03-13?utm_source=rss" TargetMode="External"/><Relationship Id="rId471" Type="http://schemas.openxmlformats.org/officeDocument/2006/relationships/hyperlink" Target="https://www.nd-aktuell.de/artikel/1198273.welternaehrung-iran-krieg-treibt-den-hunger.html" TargetMode="External"/><Relationship Id="rId472" Type="http://schemas.openxmlformats.org/officeDocument/2006/relationships/hyperlink" Target="https://www.canadiancattlemen.ca/daily/china-taps-fertilizer-reserves-as-hormuz-closure-disrupts-global-supply/" TargetMode="External"/><Relationship Id="rId473" Type="http://schemas.openxmlformats.org/officeDocument/2006/relationships/hyperlink" Target="https://www.spiegel.de/politik/deutschland/news-des-tages-irankrieg-jungwaehler-in-baden-wuerttemberg-spritpreise-a-2c3c2b36-89cc-4983-a8d6-5764348da09e#ref=rss" TargetMode="External"/><Relationship Id="rId474" Type="http://schemas.openxmlformats.org/officeDocument/2006/relationships/hyperlink" Target="https://www.motherjones.com/politics/2026/03/iran-war-strait-hormuz-fertilizer-shortage-food-supply-hunger/" TargetMode="External"/><Relationship Id="rId475" Type="http://schemas.openxmlformats.org/officeDocument/2006/relationships/hyperlink" Target="https://timesofoman.com//article/169437-iran-war-strait-of-hormuz-shutdown-could-spark-food-crisis" TargetMode="External"/><Relationship Id="rId476" Type="http://schemas.openxmlformats.org/officeDocument/2006/relationships/hyperlink" Target="https://jornaleconomico.sapo.pt/noticias/conflito-no-medio-oriente-dispara-precos-do-petroleo-e-ameaca-cadeias-de-abastecimento-globais/" TargetMode="External"/><Relationship Id="rId477" Type="http://schemas.openxmlformats.org/officeDocument/2006/relationships/hyperlink" Target="https://www.worldpoliticsreview.com/iran-war-fertilizer-shortage-agriculture/" TargetMode="External"/><Relationship Id="rId478" Type="http://schemas.openxmlformats.org/officeDocument/2006/relationships/hyperlink" Target="https://www.jpnn.com/news/zulfikar-hamonangan-ingatkan-ancaman-kenaikan-harga-pupuk-di-tengah-gejolak-geopolitik" TargetMode="External"/><Relationship Id="rId479" Type="http://schemas.openxmlformats.org/officeDocument/2006/relationships/hyperlink" Target="https://www.sanjuandailystar.com/post/wall-st-ends-sharply-lower-as-intensifying-iran-war-soaring-crude-prompt-selloff" TargetMode="External"/><Relationship Id="rId480" Type="http://schemas.openxmlformats.org/officeDocument/2006/relationships/hyperlink" Target="https://www.vox.com/future-perfect/482370/iran-war-strait-hormuz-fertilizer-food-supply" TargetMode="External"/><Relationship Id="rId481" Type="http://schemas.openxmlformats.org/officeDocument/2006/relationships/hyperlink" Target="https://africaports.co.za/2026/03/13/africa-ports-ships-maritime-news-8-9-march-2026/" TargetMode="External"/><Relationship Id="rId482" Type="http://schemas.openxmlformats.org/officeDocument/2006/relationships/hyperlink" Target="https://abc30.com/post/rising-prices-fertilizer-raise-concerns-valley-farmers-amid-iran-war/18709005/" TargetMode="External"/><Relationship Id="rId483" Type="http://schemas.openxmlformats.org/officeDocument/2006/relationships/hyperlink" Target="https://www.esmmagazine.com/retail/middle-east-tensions-could-push-up-food-prices-in-europe-eurocommerce-warns-307537" TargetMode="External"/><Relationship Id="rId484" Type="http://schemas.openxmlformats.org/officeDocument/2006/relationships/hyperlink" Target="https://www.siasat.com/india-asks-china-for-urea-as-gas-supplies-hit-amid-west-asia-conflict-report-3434232/" TargetMode="External"/><Relationship Id="rId485" Type="http://schemas.openxmlformats.org/officeDocument/2006/relationships/hyperlink" Target="https://www.farms.com/ag-industry-news/rising-farm-input-costs-alarm-growers-410.aspx" TargetMode="External"/><Relationship Id="rId486" Type="http://schemas.openxmlformats.org/officeDocument/2006/relationships/hyperlink" Target="https://dailyguidenetwork.com/shippers-authority-warns-of-higher-freight-costs/" TargetMode="External"/><Relationship Id="rId487" Type="http://schemas.openxmlformats.org/officeDocument/2006/relationships/hyperlink" Target="https://www.namibian.com.na/us-launches-probe-into-trading-partners-including-the-eu-china-and-india/" TargetMode="External"/><Relationship Id="rId488" Type="http://schemas.openxmlformats.org/officeDocument/2006/relationships/hyperlink" Target="https://nepsetrading.com/blog/-trump-administration-plans-new-tariffs-on-major-trading-partners-using-section-301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