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Uranium futures | 2026-03-31 14:00 UTC [QXMB] | Bullish | tightening</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pPr>
        <w:pStyle w:val="Heading2"/>
      </w:pPr>
      <w:r>
        <w:t>Snapshot</w:t>
      </w:r>
      <w:r/>
      <w:r/>
    </w:p>
    <w:p>
      <w:pPr>
        <w:pStyle w:val="ListBullet"/>
        <w:spacing w:line="240" w:lineRule="auto"/>
        <w:ind w:left="720"/>
      </w:pPr>
      <w:r/>
      <w:r>
        <w:t>subject_area: Uranium futures</w:t>
      </w:r>
      <w:r/>
    </w:p>
    <w:p>
      <w:pPr>
        <w:pStyle w:val="ListBullet"/>
        <w:spacing w:line="240" w:lineRule="auto"/>
        <w:ind w:left="720"/>
      </w:pPr>
      <w:r/>
      <w:r>
        <w:t>target_market_code: uranium</w:t>
      </w:r>
      <w:r/>
    </w:p>
    <w:p>
      <w:pPr>
        <w:pStyle w:val="ListBullet"/>
        <w:spacing w:line="240" w:lineRule="auto"/>
        <w:ind w:left="720"/>
      </w:pPr>
      <w:r/>
      <w:r>
        <w:t>ticker: null</w:t>
      </w:r>
      <w:r/>
    </w:p>
    <w:p>
      <w:pPr>
        <w:pStyle w:val="ListBullet"/>
        <w:spacing w:line="240" w:lineRule="auto"/>
        <w:ind w:left="720"/>
      </w:pPr>
      <w:r/>
      <w:r>
        <w:t>regime_state: tightening</w:t>
      </w:r>
      <w:r/>
    </w:p>
    <w:p>
      <w:pPr>
        <w:pStyle w:val="ListBullet"/>
        <w:spacing w:line="240" w:lineRule="auto"/>
        <w:ind w:left="720"/>
      </w:pPr>
      <w:r/>
      <w:r>
        <w:t>beliefs_count: 3</w:t>
      </w:r>
      <w:r/>
    </w:p>
    <w:p>
      <w:pPr>
        <w:pStyle w:val="ListBullet"/>
        <w:spacing w:line="240" w:lineRule="auto"/>
        <w:ind w:left="720"/>
      </w:pPr>
      <w:r/>
      <w:r>
        <w:t>top_risk_flag: stale_context_overhang (medium)</w:t>
      </w:r>
      <w:r/>
    </w:p>
    <w:p>
      <w:pPr>
        <w:pStyle w:val="ListBullet"/>
        <w:spacing w:line="240" w:lineRule="auto"/>
        <w:ind w:left="720"/>
      </w:pPr>
      <w:r/>
      <w:r>
        <w:t>generated_at: 2026-03-31T14:00:00Z</w:t>
      </w:r>
      <w:r/>
    </w:p>
    <w:p>
      <w:pPr>
        <w:pStyle w:val="ListBullet"/>
        <w:spacing w:line="240" w:lineRule="auto"/>
        <w:ind w:left="720"/>
      </w:pPr>
      <w:r/>
      <w:r>
        <w:t>sentiment_word: Bullish</w:t>
      </w:r>
      <w:r/>
    </w:p>
    <w:p>
      <w:pPr>
        <w:pStyle w:val="ListBullet"/>
        <w:spacing w:line="240" w:lineRule="auto"/>
        <w:ind w:left="720"/>
      </w:pPr>
      <w:r/>
      <w:r>
        <w:t>late_breaking_alerts_count: 0</w:t>
      </w:r>
      <w:r/>
    </w:p>
    <w:p>
      <w:pPr>
        <w:pStyle w:val="ListBullet"/>
        <w:spacing w:line="240" w:lineRule="auto"/>
        <w:ind w:left="720"/>
      </w:pPr>
      <w:r/>
      <w:r>
        <w:t>kill_switch_markets_count: 0</w:t>
      </w:r>
      <w:r/>
      <w:r/>
    </w:p>
    <w:p>
      <w:pPr>
        <w:pStyle w:val="Heading2"/>
      </w:pPr>
      <w:r>
        <w:t>Signal Table</w:t>
      </w:r>
      <w:r/>
    </w:p>
    <w:tbl>
      <w:tblPr>
        <w:tblStyle w:val="GridTable1Light"/>
        <w:tblW w:type="auto" w:w="0"/>
        <w:tblLook w:firstColumn="1" w:firstRow="1" w:lastColumn="0" w:lastRow="0" w:noHBand="0" w:noVBand="1" w:val="04A0"/>
      </w:tblPr>
      <w:tblGrid>
        <w:gridCol w:w="1040"/>
        <w:gridCol w:w="1040"/>
        <w:gridCol w:w="1040"/>
        <w:gridCol w:w="1040"/>
        <w:gridCol w:w="1040"/>
        <w:gridCol w:w="1040"/>
        <w:gridCol w:w="1040"/>
        <w:gridCol w:w="1040"/>
        <w:gridCol w:w="1040"/>
      </w:tblGrid>
      <w:tr>
        <w:tc>
          <w:tcPr>
            <w:tcW w:type="dxa" w:w="1040"/>
          </w:tcPr>
          <w:p>
            <w:r>
              <w:rPr>
                <w:b/>
              </w:rPr>
              <w:t>market</w:t>
            </w:r>
          </w:p>
        </w:tc>
        <w:tc>
          <w:tcPr>
            <w:tcW w:type="dxa" w:w="1040"/>
          </w:tcPr>
          <w:p>
            <w:r>
              <w:rPr>
                <w:b/>
              </w:rPr>
              <w:t>belief_id</w:t>
            </w:r>
          </w:p>
        </w:tc>
        <w:tc>
          <w:tcPr>
            <w:tcW w:type="dxa" w:w="1040"/>
          </w:tcPr>
          <w:p>
            <w:r>
              <w:rPr>
                <w:b/>
              </w:rPr>
              <w:t>claim</w:t>
            </w:r>
          </w:p>
        </w:tc>
        <w:tc>
          <w:tcPr>
            <w:tcW w:type="dxa" w:w="1040"/>
          </w:tcPr>
          <w:p>
            <w:r>
              <w:rPr>
                <w:b/>
              </w:rPr>
              <w:t>prob</w:t>
            </w:r>
          </w:p>
        </w:tc>
        <w:tc>
          <w:tcPr>
            <w:tcW w:type="dxa" w:w="1040"/>
          </w:tcPr>
          <w:p>
            <w:r>
              <w:rPr>
                <w:b/>
              </w:rPr>
              <w:t>dir</w:t>
            </w:r>
          </w:p>
        </w:tc>
        <w:tc>
          <w:tcPr>
            <w:tcW w:type="dxa" w:w="1040"/>
          </w:tcPr>
          <w:p>
            <w:r>
              <w:rPr>
                <w:b/>
              </w:rPr>
              <w:t>vel</w:t>
            </w:r>
          </w:p>
        </w:tc>
        <w:tc>
          <w:tcPr>
            <w:tcW w:type="dxa" w:w="1040"/>
          </w:tcPr>
          <w:p>
            <w:r>
              <w:rPr>
                <w:b/>
              </w:rPr>
              <w:t>horizon</w:t>
            </w:r>
          </w:p>
        </w:tc>
        <w:tc>
          <w:tcPr>
            <w:tcW w:type="dxa" w:w="1040"/>
          </w:tcPr>
          <w:p>
            <w:r>
              <w:rPr>
                <w:b/>
              </w:rPr>
              <w:t>kill_switch</w:t>
            </w:r>
          </w:p>
        </w:tc>
        <w:tc>
          <w:tcPr>
            <w:tcW w:type="dxa" w:w="1040"/>
          </w:tcPr>
          <w:p>
            <w:r>
              <w:rPr>
                <w:b/>
              </w:rPr>
              <w:t>fragility</w:t>
            </w:r>
          </w:p>
        </w:tc>
      </w:tr>
      <w:tr>
        <w:tc>
          <w:tcPr>
            <w:tcW w:type="dxa" w:w="1040"/>
          </w:tcPr>
          <w:p>
            <w:r>
              <w:t>uranium</w:t>
            </w:r>
          </w:p>
        </w:tc>
        <w:tc>
          <w:tcPr>
            <w:tcW w:type="dxa" w:w="1040"/>
          </w:tcPr>
          <w:p>
            <w:r>
              <w:t>B-001</w:t>
            </w:r>
          </w:p>
        </w:tc>
        <w:tc>
          <w:tcPr>
            <w:tcW w:type="dxa" w:w="1040"/>
          </w:tcPr>
          <w:p>
            <w:r>
              <w:t>Policy/energy-security tailwinds are sustaining a pro-nuclear narrative that supports uranium demand expectations over the next 24h window.</w:t>
            </w:r>
          </w:p>
        </w:tc>
        <w:tc>
          <w:tcPr>
            <w:tcW w:type="dxa" w:w="1040"/>
          </w:tcPr>
          <w:p>
            <w:r>
              <w:t>62</w:t>
            </w:r>
          </w:p>
        </w:tc>
        <w:tc>
          <w:tcPr>
            <w:tcW w:type="dxa" w:w="1040"/>
          </w:tcPr>
          <w:p>
            <w:r>
              <w:t>up</w:t>
            </w:r>
          </w:p>
        </w:tc>
        <w:tc>
          <w:tcPr>
            <w:tcW w:type="dxa" w:w="1040"/>
          </w:tcPr>
          <w:p>
            <w:r>
              <w:t>stable</w:t>
            </w:r>
          </w:p>
        </w:tc>
        <w:tc>
          <w:tcPr>
            <w:tcW w:type="dxa" w:w="1040"/>
          </w:tcPr>
          <w:p>
            <w:r>
              <w:t>24h</w:t>
            </w:r>
          </w:p>
        </w:tc>
        <w:tc>
          <w:tcPr>
            <w:tcW w:type="dxa" w:w="1040"/>
          </w:tcPr>
          <w:p>
            <w:r>
              <w:t>false</w:t>
            </w:r>
          </w:p>
        </w:tc>
        <w:tc>
          <w:tcPr>
            <w:tcW w:type="dxa" w:w="1040"/>
          </w:tcPr>
          <w:p>
            <w:r>
              <w:t>41</w:t>
            </w:r>
          </w:p>
        </w:tc>
      </w:tr>
      <w:tr>
        <w:tc>
          <w:tcPr>
            <w:tcW w:type="dxa" w:w="1040"/>
          </w:tcPr>
          <w:p>
            <w:r>
              <w:t>uranium</w:t>
            </w:r>
          </w:p>
        </w:tc>
        <w:tc>
          <w:tcPr>
            <w:tcW w:type="dxa" w:w="1040"/>
          </w:tcPr>
          <w:p>
            <w:r>
              <w:t>B-002</w:t>
            </w:r>
          </w:p>
        </w:tc>
        <w:tc>
          <w:tcPr>
            <w:tcW w:type="dxa" w:w="1040"/>
          </w:tcPr>
          <w:p>
            <w:r>
              <w:t>Ongoing mining/project-development headlines are being interpreted net-positive (sector-development framing), contributing supportive sentiment to uranium-linked markets in the near term.</w:t>
            </w:r>
          </w:p>
        </w:tc>
        <w:tc>
          <w:tcPr>
            <w:tcW w:type="dxa" w:w="1040"/>
          </w:tcPr>
          <w:p>
            <w:r>
              <w:t>58</w:t>
            </w:r>
          </w:p>
        </w:tc>
        <w:tc>
          <w:tcPr>
            <w:tcW w:type="dxa" w:w="1040"/>
          </w:tcPr>
          <w:p>
            <w:r>
              <w:t>up</w:t>
            </w:r>
          </w:p>
        </w:tc>
        <w:tc>
          <w:tcPr>
            <w:tcW w:type="dxa" w:w="1040"/>
          </w:tcPr>
          <w:p>
            <w:r>
              <w:t>stable</w:t>
            </w:r>
          </w:p>
        </w:tc>
        <w:tc>
          <w:tcPr>
            <w:tcW w:type="dxa" w:w="1040"/>
          </w:tcPr>
          <w:p>
            <w:r>
              <w:t>24h</w:t>
            </w:r>
          </w:p>
        </w:tc>
        <w:tc>
          <w:tcPr>
            <w:tcW w:type="dxa" w:w="1040"/>
          </w:tcPr>
          <w:p>
            <w:r>
              <w:t>false</w:t>
            </w:r>
          </w:p>
        </w:tc>
        <w:tc>
          <w:tcPr>
            <w:tcW w:type="dxa" w:w="1040"/>
          </w:tcPr>
          <w:p>
            <w:r>
              <w:t>41</w:t>
            </w:r>
          </w:p>
        </w:tc>
      </w:tr>
      <w:tr>
        <w:tc>
          <w:tcPr>
            <w:tcW w:type="dxa" w:w="1040"/>
          </w:tcPr>
          <w:p>
            <w:r>
              <w:t>uranium</w:t>
            </w:r>
          </w:p>
        </w:tc>
        <w:tc>
          <w:tcPr>
            <w:tcW w:type="dxa" w:w="1040"/>
          </w:tcPr>
          <w:p>
            <w:r>
              <w:t>B-003</w:t>
            </w:r>
          </w:p>
        </w:tc>
        <w:tc>
          <w:tcPr>
            <w:tcW w:type="dxa" w:w="1040"/>
          </w:tcPr>
          <w:p>
            <w:r>
              <w:t>Near-term reversal odds remain contained because the admitted corpus shows minimal explicit counter-directional evidence; however, fragility persists due to thematic/slow-burn composition.</w:t>
            </w:r>
          </w:p>
        </w:tc>
        <w:tc>
          <w:tcPr>
            <w:tcW w:type="dxa" w:w="1040"/>
          </w:tcPr>
          <w:p>
            <w:r>
              <w:t>55</w:t>
            </w:r>
          </w:p>
        </w:tc>
        <w:tc>
          <w:tcPr>
            <w:tcW w:type="dxa" w:w="1040"/>
          </w:tcPr>
          <w:p>
            <w:r>
              <w:t>flat</w:t>
            </w:r>
          </w:p>
        </w:tc>
        <w:tc>
          <w:tcPr>
            <w:tcW w:type="dxa" w:w="1040"/>
          </w:tcPr>
          <w:p>
            <w:r>
              <w:t>fading</w:t>
            </w:r>
          </w:p>
        </w:tc>
        <w:tc>
          <w:tcPr>
            <w:tcW w:type="dxa" w:w="1040"/>
          </w:tcPr>
          <w:p>
            <w:r>
              <w:t>6h</w:t>
            </w:r>
          </w:p>
        </w:tc>
        <w:tc>
          <w:tcPr>
            <w:tcW w:type="dxa" w:w="1040"/>
          </w:tcPr>
          <w:p>
            <w:r>
              <w:t>false</w:t>
            </w:r>
          </w:p>
        </w:tc>
        <w:tc>
          <w:tcPr>
            <w:tcW w:type="dxa" w:w="1040"/>
          </w:tcPr>
          <w:p>
            <w:r>
              <w:t>41</w:t>
            </w:r>
          </w:p>
        </w:tc>
      </w:tr>
    </w:tbl>
    <w:p>
      <w:r/>
    </w:p>
    <w:p>
      <w:pPr>
        <w:pStyle w:val="Heading2"/>
      </w:pPr>
      <w:r>
        <w:t>Data Dump (Machine Use)</w:t>
      </w:r>
      <w:r/>
    </w:p>
    <w:p>
      <w:r/>
      <w:r>
        <w:t>{ "workflow_6B_CIS_output": { "snapshot_id": "6B-uranium-20260331T140000Z", "timestamp_utc": "2026-03-31T14:00:00Z", "primary_asset_focus": { "name": "Uranium futures", "market_code": "uranium" }, "headline_sentiment_word": "Bullish", "headline_conviction_score_0_100": 72, "headline_fragility_score_0_100": 41, "headline_authority_confirmation_score_0_100": 64, "commodity_registry": [ "crude_oil", "gold", "natural_gas", "copper", "silver", "wheat", "corn", "uranium", "lithium", "coffee" ], "target_market_code": "uranium", "target_resolution_source": "explicit", "scope_mode": "single_market", "analyzed_markets": [ "uranium" ], "regime_state": "tightening", "beliefs": [ { "belief_id": "B-001", "market": "uranium", "claim": "Policy/energy-security tailwinds are sustaining a pro-nuclear narrative that supports uranium demand expectations over the next 24h window.", "probability_pct": 62, "direction": "up", "velocity": "stable", "horizon": "24h", "drivers": [ "energy_security / nuclear_policy coverage breadth", "multi-region policy signalling (US/EU/UK) recurring in the corpus", "fresh same-day updates embedded in sustained trends" ], "contradicted_by": [ "lack of explicit spot-price / contract-price confirmation inside the admitted evidence bundle", "some coverage is long-horizon thematic (slow velocity), increasing timing uncertainty" ], "directional_confidence_score_0_100": 78, "authority_confirmation_score_0_100": 66, "authority_confirmation_band": "medium" }, { "belief_id": "B-002", "market": "uranium", "claim": "Ongoing mining/project-development headlines are being interpreted net-positive (sector-development framing), contributing supportive sentiment to uranium-linked markets in the near term.", "probability_pct": 58, "direction": "up", "velocity": "stable", "horizon": "24h", "drivers": [ "uranium mining / project progress narratives recurring across multiple entities (UEC, Denison, etc.)", "fresh evidence present inside the last 24h in several trend bundles" ], "contradicted_by": [ "project progress can also be interpreted as future supply growth (potentially bearish if it dominates later)" ], "directional_confidence_score_0_100": 73, "authority_confirmation_score_0_100": 58, "authority_confirmation_band": "medium" }, { "belief_id": "B-003", "market": "uranium", "claim": "Near-term reversal odds remain contained because the admitted corpus shows minimal explicit counter-directional evidence; however, fragility persists due to thematic/slow-burn composition.", "probability_pct": 55, "direction": "flat", "velocity": "fading", "horizon": "6h", "drivers": [ "low observed contradiction set in admitted signals", "broad but partially thematic evidence mix" ], "contradicted_by": [ "any sudden supply-surprise headline or risk-off macro impulse could flip sentiment quickly (not yet present as admitted counterevidence)" ], "directional_confidence_score_0_100": 62, "authority_confirmation_score_0_100": 62, "authority_confirmation_band": "medium" } ], "market_state_table": [ { "market": "uranium", "directional_state": "bullish", "momentum_state": "strengthening", "reversal_risk": "low", "state_change": "new_bullish", "directional_mass_score_0_100": 78, "conviction_score_0_100": 72, "authority_confirmation_score_0_100": 64, "authority_confirmation_band": "medium", "freshness_confidence": "high", "catalyst_type": "fresh_directional", "stale_suppression_applied": false, "thesis_kill_switch": false, "late_breaking_alert": false, "fragility_score_0_100": 41, "supporting_belief_ids": [ "B-001", "B-002", "B-003" ], "source_tier_counts": { "A": 93, "B": 16, "C": 16, "D": 246, "U": 0 }, "freshness_mix": { "fresh_0_6h_est": 18, "fresh_6_24h_est": 62, "stale_24_72h_est": 74, "stale_over_72h_est": 120 } } ], "risk_flags": [ { "flag": "stale_context_overhang", "market": "uranium", "severity": "medium", "note": "A meaningful share of admitted support is thematic/slow-burn (&gt;72h span), even though fresh updates are present." }, { "flag": "echo_risk_vip_lane", "market": "uranium", "severity": "low", "note": "Several VIP outliers are single-source items; treated as low-weight context only." }, { "flag": "timing_uncertainty", "market": "uranium", "severity": "low", "note": "Many drivers are policy/innovation narratives rather than direct, immediate price/flow signals." } ], "candidate_actions": [ { "market": "uranium", "action": "watch_long_bias", "confidence": "medium", "trigger_condition": "If fresh (&lt;=6h) multi-source confirmation continues without emerging counterevidence and contradiction ratio stays low." }, { "market": "uranium", "action": "reversal_watch", "confidence": "low", "trigger_condition": "If 2+ independent opposing records appear within 2h (e.g., supply surge / contracting weakness) causing a contradiction spike." }, { "market": "uranium", "action": "volatility_watch", "confidence": "medium", "trigger_condition": "If late-breaking policy/geopolitical headlines cluster in a short window (&lt;=2h) regardless of direction." } ], "paper_trade_signal_pack": { "bullish_markets": [ "uranium" ], "bearish_markets": [], "neutral_mixed_markets": [], "high_reversal_risk_markets": [] }, "signal_timeseries": { "resolution": "1h", "lookback_hours": 24, "bucket_timezone": "UTC", "buckets": [ { "bucket_start_utc": "2026-03-30T14:00:00Z", "bucket_end_utc": "2026-03-30T15:00:00Z", "directional_score_signed": 32, "bullish_pressure_score": 54, "bearish_pressure_score": 17, "net_sentiment_score": 37, "velocity_score": 0, "acceleration_score": 0, "contradiction_ratio": 0.06, "fresh_evidence_count": 1, "stale_evidence_count": 4, "conviction_score_0_100": 55, "fragility_score_0_100": 48, "dominant_state": "bullish" }, { "bucket_start_utc": "2026-03-30T15:00:00Z", "bucket_end_utc": "2026-03-30T16:00:00Z", "directional_score_signed": 33, "bullish_pressure_score": 55, "bearish_pressure_score": 17, "net_sentiment_score": 38, "velocity_score": 1, "acceleration_score": 1, "contradiction_ratio": 0.06, "fresh_evidence_count": 1, "stale_evidence_count": 4, "conviction_score_0_100": 56, "fragility_score_0_100": 48, "dominant_state": "bullish" }, { "bucket_start_utc": "2026-03-30T16:00:00Z", "bucket_end_utc": "2026-03-30T17:00:00Z", "directional_score_signed": 34, "bullish_pressure_score": 55, "bearish_pressure_score": 16, "net_sentiment_score": 39, "velocity_score": 1, "acceleration_score": 0, "contradiction_ratio": 0.06, "fresh_evidence_count": 2, "stale_evidence_count": 4, "conviction_score_0_100": 57, "fragility_score_0_100": 47, "dominant_state": "bullish" }, { "bucket_start_utc": "2026-03-30T17:00:00Z", "bucket_end_utc": "2026-03-30T18:00:00Z", "directional_score_signed": 34, "bullish_pressure_score": 56, "bearish_pressure_score": 17, "net_sentiment_score": 39, "velocity_score": 0, "acceleration_score": -1, "contradiction_ratio": 0.06, "fresh_evidence_count": 1, "stale_evidence_count": 4, "conviction_score_0_100": 57, "fragility_score_0_100": 47, "dominant_state": "bullish" }, { "bucket_start_utc": "2026-03-30T18:00:00Z", "bucket_end_utc": "2026-03-30T19:00:00Z", "directional_score_signed": 35, "bullish_pressure_score": 56, "bearish_pressure_score": 16, "net_sentiment_score": 40, "velocity_score": 1, "acceleration_score": 1, "contradiction_ratio": 0.06, "fresh_evidence_count": 2, "stale_evidence_count": 4, "conviction_score_0_100": 58, "fragility_score_0_100": 47, "dominant_state": "bullish" }, { "bucket_start_utc": "2026-03-30T19:00:00Z", "bucket_end_utc": "2026-03-30T20:00:00Z", "directional_score_signed": 36, "bullish_pressure_score": 57, "bearish_pressure_score": 16, "net_sentiment_score": 41, "velocity_score": 1, "acceleration_score": 0, "contradiction_ratio": 0.06, "fresh_evidence_count": 2, "stale_evidence_count": 3, "conviction_score_0_100": 59, "fragility_score_0_100": 46, "dominant_state": "bullish" }, { "bucket_start_utc": "2026-03-30T20:00:00Z", "bucket_end_utc": "2026-03-30T21:00:00Z", "directional_score_signed": 36, "bullish_pressure_score": 57, "bearish_pressure_score": 16, "net_sentiment_score": 41, "velocity_score": 0, "acceleration_score": -1, "contradiction_ratio": 0.06, "fresh_evidence_count": 1, "stale_evidence_count": 3, "conviction_score_0_100": 59, "fragility_score_0_100": 46, "dominant_state": "bullish" }, { "bucket_start_utc": "2026-03-30T21:00:00Z", "bucket_end_utc": "2026-03-30T22:00:00Z", "directional_score_signed": 37, "bullish_pressure_score": 58, "bearish_pressure_score": 16, "net_sentiment_score": 42, "velocity_score": 1, "acceleration_score": 1, "contradiction_ratio": 0.06, "fresh_evidence_count": 2, "stale_evidence_count": 3, "conviction_score_0_100": 60, "fragility_score_0_100": 46, "dominant_state": "bullish" }, { "bucket_start_utc": "2026-03-30T22:00:00Z", "bucket_end_utc": "2026-03-30T23:00:00Z", "directional_score_signed": 37, "bullish_pressure_score": 58, "bearish_pressure_score": 16, "net_sentiment_score": 42, "velocity_score": 0, "acceleration_score": -1, "contradiction_ratio": 0.06, "fresh_evidence_count": 1, "stale_evidence_count": 3, "conviction_score_0_100": 60, "fragility_score_0_100": 45, "dominant_state": "bullish" }, { "bucket_start_utc": "2026-03-30T23:00:00Z", "bucket_end_utc": "2026-03-31T00:00:00Z", "directional_score_signed": 38, "bullish_pressure_score": 59, "bearish_pressure_score": 16, "net_sentiment_score": 43, "velocity_score": 1, "acceleration_score": 1, "contradiction_ratio": 0.06, "fresh_evidence_count": 2, "stale_evidence_count": 3, "conviction_score_0_100": 61, "fragility_score_0_100": 45, "dominant_state": "bullish" }, { "bucket_start_utc": "2026-03-31T00:00:00Z", "bucket_end_utc": "2026-03-31T01:00:00Z", "directional_score_signed": 38, "bullish_pressure_score": 59, "bearish_pressure_score": 16, "net_sentiment_score": 43, "velocity_score": 0, "acceleration_score": -1, "contradiction_ratio": 0.05, "fresh_evidence_count": 2, "stale_evidence_count": 3, "conviction_score_0_100": 61, "fragility_score_0_100": 45, "dominant_state": "bullish" }, { "bucket_start_utc": "2026-03-31T01:00:00Z", "bucket_end_utc": "2026-03-31T02:00:00Z", "directional_score_signed": 39, "bullish_pressure_score": 60, "bearish_pressure_score": 16, "net_sentiment_score": 44, "velocity_score": 1, "acceleration_score": 1, "contradiction_ratio": 0.05, "fresh_evidence_count": 2, "stale_evidence_count": 3, "conviction_score_0_100": 62, "fragility_score_0_100": 44, "dominant_state": "bullish" }, { "bucket_start_utc": "2026-03-31T02:00:00Z", "bucket_end_utc": "2026-03-31T03:00:00Z", "directional_score_signed": 39, "bullish_pressure_score": 60, "bearish_pressure_score": 16, "net_sentiment_score": 44, "velocity_score": 0, "acceleration_score": -1, "contradiction_ratio": 0.05, "fresh_evidence_count": 3, "stale_evidence_count": 3, "conviction_score_0_100": 62, "fragility_score_0_100": 44, "dominant_state": "bullish" }, { "bucket_start_utc": "2026-03-31T03:00:00Z", "bucket_end_utc": "2026-03-31T04:00:00Z", "directional_score_signed": 40, "bullish_pressure_score": 61, "bearish_pressure_score": 16, "net_sentiment_score": 45, "velocity_score": 1, "acceleration_score": 1, "contradiction_ratio": 0.05, "fresh_evidence_count": 3, "stale_evidence_count": 3, "conviction_score_0_100": 63, "fragility_score_0_100": 44, "dominant_state": "bullish" }, { "bucket_start_utc": "2026-03-31T04:00:00Z", "bucket_end_utc": "2026-03-31T05:00:00Z", "directional_score_signed": 40, "bullish_pressure_score": 61, "bearish_pressure_score": 16, "net_sentiment_score": 45, "velocity_score": 0, "acceleration_score": -1, "contradiction_ratio": 0.05, "fresh_evidence_count": 2, "stale_evidence_count": 3, "conviction_score_0_100": 63, "fragility_score_0_100": 43, "dominant_state": "bullish" }, { "bucket_start_utc": "2026-03-31T05:00:00Z", "bucket_end_utc": "2026-03-31T06:00:00Z", "directional_score_signed": 41, "bullish_pressure_score": 62, "bearish_pressure_score": 16, "net_sentiment_score": 46, "velocity_score": 1, "acceleration_score": 1, "contradiction_ratio": 0.05, "fresh_evidence_count": 3, "stale_evidence_count": 3, "conviction_score_0_100": 64, "fragility_score_0_100": 43, "dominant_state": "bullish" }, { "bucket_start_utc": "2026-03-31T06:00:00Z", "bucket_end_utc": "2026-03-31T07:00:00Z", "directional_score_signed": 42, "bullish_pressure_score": 62, "bearish_pressure_score": 15, "net_sentiment_score": 47, "velocity_score": 1, "acceleration_score": 0, "contradiction_ratio": 0.05, "fresh_evidence_count": 4, "stale_evidence_count": 2, "conviction_score_0_100": 65, "fragility_score_0_100": 42, "dominant_state": "bullish" }, { "bucket_start_utc": "2026-03-31T07:00:00Z", "bucket_end_utc": "2026-03-31T08:00:00Z", "directional_score_signed": 42, "bullish_pressure_score": 62, "bearish_pressure_score": 15, "net_sentiment_score": 47, "velocity_score": 0, "acceleration_score": -1, "contradiction_ratio": 0.05, "fresh_evidence_count": 4, "stale_evidence_count": 2, "conviction_score_0_100": 65, "fragility_score_0_100": 42, "dominant_state": "bullish" }, { "bucket_start_utc": "2026-03-31T08:00:00Z", "bucket_end_utc": "2026-03-31T09:00:00Z", "directional_score_signed": 43, "bullish_pressure_score": 63, "bearish_pressure_score": 15, "net_sentiment_score": 48, "velocity_score": 1, "acceleration_score": 1, "contradiction_ratio": 0.05, "fresh_evidence_count": 5, "stale_evidence_count": 2, "conviction_score_0_100": 66, "fragility_score_0_100": 41, "dominant_state": "bullish" }, { "bucket_start_utc": "2026-03-31T09:00:00Z", "bucket_end_utc": "2026-03-31T10:00:00Z", "directional_score_signed": 44, "bullish_pressure_score": 63, "bearish_pressure_score": 14, "net_sentiment_score": 49, "velocity_score": 1, "acceleration_score": 0, "contradiction_ratio": 0.05, "fresh_evidence_count": 5, "stale_evidence_count": 2, "conviction_score_0_100": 67, "fragility_score_0_100": 41, "dominant_state": "bullish" }, { "bucket_start_utc": "2026-03-31T10:00:00Z", "bucket_end_utc": "2026-03-31T11:00:00Z", "directional_score_signed": 45, "bullish_pressure_score": 64, "bearish_pressure_score": 14, "net_sentiment_score": 50, "velocity_score": 1, "acceleration_score": 0, "contradiction_ratio": 0.05, "fresh_evidence_count": 6, "stale_evidence_count": 2, "conviction_score_0_100": 69, "fragility_score_0_100": 41, "dominant_state": "bullish" }, { "bucket_start_utc": "2026-03-31T11:00:00Z", "bucket_end_utc": "2026-03-31T12:00:00Z", "directional_score_signed": 46, "bullish_pressure_score": 65, "bearish_pressure_score": 14, "net_sentiment_score": 51, "velocity_score": 1, "acceleration_score": 0, "contradiction_ratio": 0.05, "fresh_evidence_count": 6, "stale_evidence_count": 2, "conviction_score_0_100": 70, "fragility_score_0_100": 40, "dominant_state": "bullish" }, { "bucket_start_utc": "2026-03-31T12:00:00Z", "bucket_end_utc": "2026-03-31T13:00:00Z", "directional_score_signed": 47, "bullish_pressure_score": 66, "bearish_pressure_score": 14, "net_sentiment_score": 52, "velocity_score": 1, "acceleration_score": 0, "contradiction_ratio": 0.05, "fresh_evidence_count": 7, "stale_evidence_count": 2, "conviction_score_0_100": 71, "fragility_score_0_100": 40, "dominant_state": "bullish" }, { "bucket_start_utc": "2026-03-31T13:00:00Z", "bucket_end_utc": "2026-03-31T14:00:00Z", "directional_score_signed": 48, "bullish_pressure_score": 66, "bearish_pressure_score": 13, "net_sentiment_score": 53, "velocity_score": 1, "acceleration_score": 0, "contradiction_ratio": 0.05, "fresh_evidence_count": 7, "stale_evidence_count": 2, "conviction_score_0_100": 72, "fragility_score_0_100": 41, "dominant_state": "bullish" } ] }, "recent_half_hour_overlay": { "enabled": false, "resolution": "30m", "lookback_hours": 6, "buckets": [] }, "summary": { "timeseries_peak_bullish": 48, "timeseries_peak_bearish": -12, "latest_inflection_direction": "up", "latest_inflection_strength": 6, "signal_regime": "strengthening_bullish" } }, "diagnostics": { "conviction_policy_used": "mass_consensus", "trends_seen": 12, "trends_admitted": 12, "cross_domain_merges": 4, "stale_suppression_count": 0, "reversal_flags_count": 0, "late_breaking_alerts_count": 0, "kill_switch_markets_count": 0, "strong_mass_low_authority_cycles": 1, "timeseries_bucket_count": 24, "timeseries_overlay_bucket_count": 0, "target_market_custom": false, "target_market_unresolved": false, "input_gate_degraded": false, "notes": [ "Target market resolved explicitly to uranium.", "No explicit counter-directional contradiction objects were provided in the admitted corpus.", "Prior state not provided; state_change emitted as new_bullish (unknown_prior baseline)." ] }, "completion_state": "ready_for_workflow_8B" }</w:t>
      </w:r>
      <w:r/>
    </w:p>
    <w:p>
      <w:pPr>
        <w:pStyle w:val="Heading2"/>
      </w:pPr>
      <w:r>
        <w:t>Bibliography</w:t>
      </w:r>
      <w:r/>
    </w:p>
    <w:p>
      <w:r/>
      <w:r>
        <w:t xml:space="preserve">1. </w:t>
      </w:r>
      <w:hyperlink r:id="rId9">
        <w:r>
          <w:rPr>
            <w:color w:val="0000EE"/>
            <w:u w:val="single"/>
          </w:rPr>
          <w:t>https://www.lemonde.fr/en/energies/article/2026/03/31/eu-launches-probe-into-french-aid-for-new-nuclear-reactors_6751981_98.html</w:t>
        </w:r>
      </w:hyperlink>
      <w:r>
        <w:t xml:space="preserve"> - * The EU has initiated an investigation into French government support for six new nuclear reactors planned by EDF. * The reactors, with a total capacity of 9,990 Megawatts, are scheduled for commissioning between 2038 and 2044. * Construction costs are estimated at €73 billion, with France covering about 60% via subsidised loans. * The investigation aims to assess if the aid complies with EU competition rules and if it is necessary and proportionate. * France supports the review, which aligns with the EU's renewed focus on nuclear energy amid energy security concerns. 2. </w:t>
      </w:r>
      <w:hyperlink r:id="rId10">
        <w:r>
          <w:rPr>
            <w:color w:val="0000EE"/>
            <w:u w:val="single"/>
          </w:rPr>
          <w:t>https://energia.rp.pl/atom/art44075521-jest-wniosek-o-zezwolenie-na-budowe-elektrowni-jadrowej-na-pomorzu</w:t>
        </w:r>
      </w:hyperlink>
      <w:r>
        <w:t xml:space="preserve"> - * PEJ złożyły formalny wniosek o zezwolenie na budowę elektrowni jądrowej w Pomorzu, pierwszy taki wniosek od 1989 r., liczący ponad 40 tys. stron, złożony do PAA. * Wniosek zawiera dokumentację potwierdzającą spełnienie wymogów bezpieczeństwa, w tym PSAR, program jakości, klasyfikację bezpieczeństwa i projekt systemu ochrony fizycznej. * Postępowanie w sprawie zezwolenia rozstrzygnie decyzja PAA w ciągu 24 miesięcy, a przewidywana rozpoczęcie budowy to IV kwartał 2028 r. wraz z pierwszym betonem jądrowym. * Inwestor planuje złożyć wniosek o pozwolenie na budowę w 2027 r., a lokalizacja to Lubiatowo-Kopalino, gmina Choczewo. * Obiekt będzie składał się z trzech reaktorów AP1000 o mocy 3750 MWe, wykonawca to Westinghouse-Bechtel. 3. </w:t>
      </w:r>
      <w:hyperlink r:id="rId11">
        <w:r>
          <w:rPr>
            <w:color w:val="0000EE"/>
            <w:u w:val="single"/>
          </w:rPr>
          <w:t>https://www.prnewswire.com/news-releases/american-uranium-advances-wyoming-isr-development-with-resource-growth-and-confidence-upgrade-at-lo-herma-302729525.html</w:t>
        </w:r>
      </w:hyperlink>
      <w:r>
        <w:t xml:space="preserve"> - * American Uranium Limited announced an interim mineral resource update for the Lo Herma project in Wyoming's Powder River Basin. * The global mineral resource increased by approximately 10% to 9.45 million pounds eU₃O₈. * 66 holes of 121 permitted drill holes completed; remaining holes scheduled for Q2 2026. * Resources within Mine Units 1, 2, and 3 total 7 million pounds at 46% Indicated, with a planned Scoping Study in Q3 2026. * The project is located in Wyoming, US, and is developing within established ISR uranium jurisdiction. 4. </w:t>
      </w:r>
      <w:hyperlink r:id="rId12">
        <w:r>
          <w:rPr>
            <w:color w:val="0000EE"/>
            <w:u w:val="single"/>
          </w:rPr>
          <w:t>https://ca.finance.yahoo.com/news/eu-opens-probe-french-state-094952612.html</w:t>
        </w:r>
      </w:hyperlink>
      <w:r>
        <w:t xml:space="preserve"> - * The European Commission has initiated an investigation into planned French state aid to EDF for building six new nuclear reactors. * The scheme is valued at tens of billions of euros and aims to add about 10 gigawatts of capacity, with the first reactor expected in 2038. * The EU investigation could delay France's nuclear expansion timeline. * The Commission is scrutinising the impact on market competition and safeguards to prevent market distortions. * French officials expect the investigation to proceed swiftly without delaying the project. 5. </w:t>
      </w:r>
      <w:hyperlink r:id="rId13">
        <w:r>
          <w:rPr>
            <w:color w:val="0000EE"/>
            <w:u w:val="single"/>
          </w:rPr>
          <w:t>https://www.streetwisereports.com/article/2026/03/30/uranium-company-advances-major-supply-breakthrough-via-largest-resource-in-u-s.html</w:t>
        </w:r>
      </w:hyperlink>
      <w:r>
        <w:t xml:space="preserve"> - * Uranium Energy Corp. has restarted the Christensen Ranch ISR mine in Wyoming and acquired Rio Tinto's Sweetwater mill, becoming the largest US uranium company by potential production. * The company is seeking environmental and regulatory approvals for expansion and new projects in Wyoming and Texas. * It has the largest US-based uranium resource base and operates the largest compliant ISR resource in the country. * US uranium market faces supply challenges, with domestic production limited despite a bullish price environment. * Analysts highlight Uranium Energy Corp. as a key player in rising US uranium demand and supply consolidation. 6. </w:t>
      </w:r>
      <w:hyperlink r:id="rId14">
        <w:r>
          <w:rPr>
            <w:color w:val="0000EE"/>
            <w:u w:val="single"/>
          </w:rPr>
          <w:t>https://www.heavyliftpfi.com/business-2/2026/03/31/mammoet-joins-westinghouse-in-us-nuclear-push/</w:t>
        </w:r>
      </w:hyperlink>
      <w:r>
        <w:t xml:space="preserve"> - * Mammoet joins Westinghouse and over 40 suppliers to promote US AP1000 nuclear power plant construction. * Mammoet provides heavy lifting and transport services for AP1000 projects in Texas and across the USA. * Westinghouse highlights readiness to start nuclear construction with AP1000 units, with two operational at Plant Vogtle. * The US government and Westinghouse aim to build a fleet of large nuclear reactors to boost energy-intensive industries. * Globally, nuclear capacity is expected to increase, with China leading expansion, and US targets 400 GW by 2050. 7. </w:t>
      </w:r>
      <w:hyperlink r:id="rId15">
        <w:r>
          <w:rPr>
            <w:color w:val="0000EE"/>
            <w:u w:val="single"/>
          </w:rPr>
          <w:t>https://nbmediacoop.org/2026/03/30/small-modular-reactors-too-risky-but-consider-another-large-scale-nuclear-plant-says-nb-power-review-panel/</w:t>
        </w:r>
      </w:hyperlink>
      <w:r>
        <w:t xml:space="preserve"> - * A review of NB Power suggests considering a new large-scale nuclear plant at Point Lepreau. * The review does not recommend further pursuit of small modular reactors (SMRs). * The report references delays and challenges faced by SMR development by Moltex and ARC. * It recommends separating Point Lepreau Nuclear from NB Power and initiating planning for another large nuclear plant. * The Department of Energy plans to act on these recommendations by May. 8. </w:t>
      </w:r>
      <w:hyperlink r:id="rId16">
        <w:r>
          <w:rPr>
            <w:color w:val="0000EE"/>
            <w:u w:val="single"/>
          </w:rPr>
          <w:t>https://www.newcivilengineer.com/latest/mott-macdonald-signs-mou-to-help-develop-uk-microreactors-for-off-grid-sites-18-03-2026/</w:t>
        </w:r>
      </w:hyperlink>
      <w:r>
        <w:t xml:space="preserve"> - * Mott MacDonald signed an MoU with Cambridge Atomworks to support the development of the Odin microreactor. * The partnership aims to demonstrate an operational prototype by 2030 and supply off-grid customers globally by the mid-2030s. * The Odin design is a low-pressure, molten-salt-cooled reactor intended for remote applications and can operate without water. * Technical work includes experiments at US laboratories and engagement with US regulatory bodies. * The initiative is part of UK efforts to pursue small modular reactors and advanced nuclear technologies in support of net-zero goals. 9. </w:t>
      </w:r>
      <w:hyperlink r:id="rId17">
        <w:r>
          <w:rPr>
            <w:color w:val="0000EE"/>
            <w:u w:val="single"/>
          </w:rPr>
          <w:t>https://mining.com.au/american-uranium-grows-lo-hermas-resource/</w:t>
        </w:r>
      </w:hyperlink>
      <w:r>
        <w:t xml:space="preserve"> - * American Uranium (ASX:AMU) increased its interim resource to 9.45 million pounds of radiometric equivalent triuranium octoxide at Lo Herma, Wyoming. 10. </w:t>
      </w:r>
      <w:hyperlink r:id="rId18">
        <w:r>
          <w:rPr>
            <w:color w:val="0000EE"/>
            <w:u w:val="single"/>
          </w:rPr>
          <w:t>https://www.moomoo.com/community/feed/oil-prices-surging-war-rages-on-which-clean-energy-sectors-116321380925446</w:t>
        </w:r>
      </w:hyperlink>
      <w:r>
        <w:t xml:space="preserve"> - * Oil prices have surged due to ongoing Middle East conflict and its impact on energy supply chains. * The crisis highlights the geopolitical risks of relying on the Strait of Hormuz for global oil transit. * The shift in global energy security focus benefits nuclear power, especially small modular reactors and uranium. * European renewable capacity is already providing buffer during energy crunch periods. * Lithium remains a significant clean energy element, outperforming other commodities. * Governments are prioritising energy independence, accelerating clean energy investments.</w:t>
      </w:r>
      <w:r/>
    </w:p>
    <w:p>
      <w:r/>
      <w:r>
        <w:t xml:space="preserve">11. </w:t>
      </w:r>
      <w:hyperlink r:id="rId19">
        <w:r>
          <w:rPr>
            <w:color w:val="0000EE"/>
            <w:u w:val="single"/>
          </w:rPr>
          <w:t>https://kalkinemedia.com/au/stocks/metal-and-mining/resource-update-asx-all-ords-highlights-uranium-move</w:t>
        </w:r>
      </w:hyperlink>
      <w:r>
        <w:t xml:space="preserve"> - * American Uranium Limited advances resource expansion at Lo Herma within the Australian materials sector. * The resource updates reflect ongoing exploration and project development activities. * Sector focuses on uranium exploration, supporting energy supply and industry growth. * Activities include geological interpretation and data analysis aligned with industry standards. * The company’s exploration contributes to broader mining industry participation and market engagement. 12. </w:t>
      </w:r>
      <w:hyperlink r:id="rId20">
        <w:r>
          <w:rPr>
            <w:color w:val="0000EE"/>
            <w:u w:val="single"/>
          </w:rPr>
          <w:t>https://www.prnewswire.com/news-releases/denison-announces-filing-of-annual-report-on-form-40-f-302729157.html</w:t>
        </w:r>
      </w:hyperlink>
      <w:r>
        <w:t xml:space="preserve"> - * Denison Mines Corporation filed its 2025 Annual Report on Form 40-F with the SEC and Canadian authorities, available on its website and SEDAR+. * The company owns interests in uranium projects in Saskatchewan, Canada, including Wheeler River, Phoenix deposit, McClean Lake joint venture, Midwest deposits, and Waterbury Lake properties. * Permitting for the Phoenix project was approved in July 2025 (Saskatchewan) and February 2026 (federal), enabling construction. * Denison celebrates 70 years in uranium mining in 2024. * The company has a 95% interest in Wheeler River, with developments indicating potential for low-cost uranium mining. 13. </w:t>
      </w:r>
      <w:hyperlink r:id="rId21">
        <w:r>
          <w:rPr>
            <w:color w:val="0000EE"/>
            <w:u w:val="single"/>
          </w:rPr>
          <w:t>https://www.fool.com/investing/2026/03/30/best-3-nuclear-energy-stocks-to-buy-right-now/</w:t>
        </w:r>
      </w:hyperlink>
      <w:r>
        <w:t xml:space="preserve"> - * The article reviews the increasing role of nuclear power in global energy strategies, citing industry growth projections and demand for uranium. * It highlights Cameco as a major uranium supplier, with plans for long-term demand growth. * Vistra's investments in nuclear capacity and major corporate agreements are presented as indicators of nuclear power's commercial viability. * NuScale Power's development of small modular reactors (SMRs) and their potential for localisation and rapid deployment are discussed. * The article emphasises nuclear power's contribution to energy independence and decarbonisation efforts. 14. </w:t>
      </w:r>
      <w:hyperlink r:id="rId22">
        <w:r>
          <w:rPr>
            <w:color w:val="0000EE"/>
            <w:u w:val="single"/>
          </w:rPr>
          <w:t>https://www.ans.org/news/2026-03-30/article-7889/gle-gets-incentives-draft-eis/</w:t>
        </w:r>
      </w:hyperlink>
      <w:r>
        <w:t xml:space="preserve"> - </w:t>
      </w:r>
      <w:r>
        <w:rPr>
          <w:i/>
        </w:rPr>
        <w:t>Kentucky Economic Development Finance Authority offers a 15-year incentive package based on a $1.76 billion investment and employment targets.</w:t>
      </w:r>
      <w:r>
        <w:t>GLE is working on laser-based uranium enrichment technology and plans to re-enrich depleted uranium at Paducah by 2030.</w:t>
      </w:r>
      <w:r>
        <w:rPr>
          <w:i/>
        </w:rPr>
        <w:t>The project supports cleanup efforts and U.S. uranium independence.</w:t>
      </w:r>
      <w:r>
        <w:t>GLE has previously received $600 million in funding and a grant from Kentucky authorities, and is advancing next-generation enrichment technology.</w:t>
      </w:r>
      <w:r>
        <w:rPr>
          <w:i/>
        </w:rPr>
        <w:t>The CEO expressed support for Kentucky’s leadership in nuclear fuel technology and domestic supply chain development.</w:t>
      </w:r>
      <w:r>
        <w:t xml:space="preserve">Comments on the draft EIS are due by May 11, with contact details provided for NRC officials. 15. </w:t>
      </w:r>
      <w:hyperlink r:id="rId23">
        <w:r>
          <w:rPr>
            <w:color w:val="0000EE"/>
            <w:u w:val="single"/>
          </w:rPr>
          <w:t>https://www.gandul.ro/politica/nicusor-dan-considera-o-greseala-a-trecutului-renuntarea-la-energie-nucleara-20846125</w:t>
        </w:r>
      </w:hyperlink>
      <w:r>
        <w:t xml:space="preserve"> - * Nicușor Dan consideră renunțarea la energia nucleară o greșeală a trecutului, exprimând speranţă pentru sprijin european în următorul buget multiannual, pentru energie nucleară. * El afirmă importanţa recunoaşterii nuclearului pentru o piaţă energetică unică în Europa. * Bogdan Ivan anunţă că România va tripla capacitatea de producţie nucleară în următorii 10 ani, cu progrese în reactoare şi tehnologii precum CANDU şi SMR. * România are 60 de ani de experienţă în energie nucleară, acoperind aproximativ o cincime din consumul naţional de electricitate, cu reactoare performante în clasament mondial. 16. </w:t>
      </w:r>
      <w:hyperlink r:id="rId24">
        <w:r>
          <w:rPr>
            <w:color w:val="0000EE"/>
            <w:u w:val="single"/>
          </w:rPr>
          <w:t>https://capitolweekly.net/california-faces-a-new-nuclear-era-will-it-lead-or-watch/</w:t>
        </w:r>
      </w:hyperlink>
      <w:r>
        <w:t xml:space="preserve"> - * In 2022, California extended the life of Diablo Canyon, supplying 9% of its power and 15% of zero-carbon electricity. * The decision was seen as a sign that nuclear power could be defended in California, but efforts to develop new reactors failed. * Other states and countries are lifting nuclear moratoria and increasing nuclear energy roles. * Federal programs support reactor development, advanced fuels, and fuel recycling. * Nuclear power provides grid stability, reduces dependence on fossil fuels, and addresses geopolitical energy concerns. * Advanced technologies like small modular reactors offer greater safety and flexibility. * The article advocates for California to lead in nuclear innovation alongside renewables, leveraging local resources and research. * The author urges California to act decisively to shape the future of clean energy through nuclear power. 17. </w:t>
      </w:r>
      <w:hyperlink r:id="rId25">
        <w:r>
          <w:rPr>
            <w:color w:val="0000EE"/>
            <w:u w:val="single"/>
          </w:rPr>
          <w:t>https://www.ans.org/news/2026-03-30/article-7888/us-air-force-opens-power-reactor-rfi/</w:t>
        </w:r>
      </w:hyperlink>
      <w:r>
        <w:t xml:space="preserve"> - * The U.S. Air Force has released a request for information (RFI) to assess industry capabilities for small nuclear reactors of 1–300 MWe. * The RFI aims to determine confidence in developing, installing, and deploying microreactors and small modular reactors. * Focus areas include technical capability, safety, fuel strategy, deployment, and commercial structure. * The programme builds on previous microreactor projects like Eielson AFB pilot, Oklo contract, and others supporting secure, carbon-free power. * Interest in nuclear microreactors is shared across military branches, including the Army's Janus Program and Project Pele. 18. </w:t>
      </w:r>
      <w:hyperlink r:id="rId26">
        <w:r>
          <w:rPr>
            <w:color w:val="0000EE"/>
            <w:u w:val="single"/>
          </w:rPr>
          <w:t>https://www.globenewswire.com/news-release/2026/03/30/3264561/0/en/Terra-Innovatum-Enhances-Leadership-for-Commercial-Scale-Up-with-Appointment-of-Former-AREVA-CEO-and-CFO-Kathy-Williams.html</w:t>
        </w:r>
      </w:hyperlink>
      <w:r>
        <w:t xml:space="preserve"> - * Terra Innovatum announces the appointment of Kathy Williams as Chief Financial Officer. * The company is progressing towards Construction Permit Application (CPA) readiness with the U.S. Nuclear Regulatory Commission. * SOLO™ Micro-Modular Reactor (SMR™) is to be available globally within three years. * SOLO™ addresses global energy demands with scalable, CO2-free power applications including off-grid, industrial, and medical uses. * The company aims for rapid deployment from its design, with a focus on safety, licensing, and supply chain minimisation. 19. </w:t>
      </w:r>
      <w:hyperlink r:id="rId27">
        <w:r>
          <w:rPr>
            <w:color w:val="0000EE"/>
            <w:u w:val="single"/>
          </w:rPr>
          <w:t>https://www.power-technology.com/news/rolls-royce-smr-studsvik-sign-mou-to-boost-smr-supply-chain/</w:t>
        </w:r>
      </w:hyperlink>
      <w:r>
        <w:t xml:space="preserve"> - * Rolls-Royce SMR and Studsvik AB sign a Memorandum of Understanding (MoU) to deepen cooperation across nuclear services for SMRs. * The agreement evaluates Studsvik’s capabilities as potential enablers for Rolls-Royce SMR’s factory‑built nuclear power plants. * The MoU covers fuel qualification, plant life management, hot‑cell technology, core design, operational modelling, and licensing support. * The collaboration aims to strengthen the European supply chain and accelerate SMR deployment in the UK, Nordics, and wider Europe. * Rolls‑Royce SMR is involved in projects with Great British Energy, Czech utility ČEZ, and Vattenfall, expanding its international presence. 20. </w:t>
      </w:r>
      <w:hyperlink r:id="rId28">
        <w:r>
          <w:rPr>
            <w:color w:val="0000EE"/>
            <w:u w:val="single"/>
          </w:rPr>
          <w:t>https://www.businesswire.com/news/home/20260330377076/en/Oklo-Blykalla-to-Expand-Strategic-Partnership-Through-U.S.-Investment-and-Collaboration?feedref=JjAwJuNHiystnCoBq_hl-bV7DTIYheT0D-1vT4_bKFzt_EW40VMdK6eG-WLfRGUE1fJraLPL1g6AeUGJlCTYs7Oafol48Kkc8KJgZoTHgMu0w8LYSbRdYOj2VdwnuKwa</w:t>
        </w:r>
      </w:hyperlink>
      <w:r>
        <w:t xml:space="preserve"> - * Oklo Inc. and Blykalla AB announced an expanded transatlantic partnership to accelerate fast reactor development and deployment. * The collaboration includes investments and engineering resources from Blykalla, subject to final planning. * The partnership aims to support reactor pilot projects, neutronics and thermohydraulics analyses, and fast-neutron irradiation testing. * Blykalla’s lead-cooled reactor, SEALER, is designed for commercial deployment and high-density power output. * Both companies will operate within US and European regulatory frameworks, including US Department of Energy programmes. 21. </w:t>
      </w:r>
      <w:hyperlink r:id="rId29">
        <w:r>
          <w:rPr>
            <w:color w:val="0000EE"/>
            <w:u w:val="single"/>
          </w:rPr>
          <w:t>https://www.nucnet.org/news/india-hails-concrete-pouring-landmark-at-kaiga-phwr-nuclear-plants-3-1-2026</w:t>
        </w:r>
      </w:hyperlink>
      <w:r>
        <w:t xml:space="preserve"> - * NPCIL announced the start of construction for Units 5 and 6 at Kaiga in Karnataka, India. * The project involves pouring of concrete for the foundation slabs and was completed in March 2026. * Kaiga-5 is expected to achieve first criticality around 2031, five years after construction began. * The units are 700-MW PHWRs part of India’s planned series of 10 such reactors. * India has 21 operational nuclear plants and six under construction, excluding Kaiga-5 and -6. 22. </w:t>
      </w:r>
      <w:hyperlink r:id="rId30">
        <w:r>
          <w:rPr>
            <w:color w:val="0000EE"/>
            <w:u w:val="single"/>
          </w:rPr>
          <w:t>https://www.rivieramm.com/news-content-hub/dnv-war-with-iran-may-accelerate-global-energy-transition-88307</w:t>
        </w:r>
      </w:hyperlink>
      <w:r>
        <w:t xml:space="preserve"> - * The war in Iran has caused a major fossil fuel supply shock, potentially boosting renewables and nuclear energy. 23. </w:t>
      </w:r>
      <w:hyperlink r:id="rId31">
        <w:r>
          <w:rPr>
            <w:color w:val="0000EE"/>
            <w:u w:val="single"/>
          </w:rPr>
          <w:t>https://www.sondakika.com/ekonomi/haber-akkuyu-ngs-ile-enerji-arz-guvenligi-artiyor-19698871/</w:t>
        </w:r>
      </w:hyperlink>
      <w:r>
        <w:t xml:space="preserve"> - * Mehmet Bozkuş states that Akkuyu Nuclear Power Plant (NGS) opens a new era in energy supply security in Turkey. * Bozkuş highlights the strategic importance of nuclear energy for long-term energy independence, stability, and environmental targets. * The article discusses Turkey’s energy policy focusing on diversification, reduction of external dependencies, and integration of nuclear with renewable sources. * Bozkuş mentions that nuclear energy can meet about 10% of Turkey's electricity needs and reduce reliance on natural gas, aiding in lowering emissions. * The development of nuclear technology and local capacity is viewed as a strategic long-term benefit for Turkey. 24. </w:t>
      </w:r>
      <w:hyperlink r:id="rId32">
        <w:r>
          <w:rPr>
            <w:color w:val="0000EE"/>
            <w:u w:val="single"/>
          </w:rPr>
          <w:t>https://www.sondakika.com/guncel/haber-turkiye-nin-enerji-stratejileri-krizde-test-ediliy-19698867/</w:t>
        </w:r>
      </w:hyperlink>
      <w:r>
        <w:t xml:space="preserve"> - * Turkey's energy security strategies, including diversification and nuclear energy, are under test following regional conflicts starting in 2023. * The Russia-Ukraine conflict, OPEC production cuts, and Middle East war have significantly impacted global oil and gas prices. * Turkey is increasing domestic production, diversifying imports, and expanding nuclear energy capacity. * The country aims to become an energy hub, leveraging regional corridors and regional cooperation to enhance energy independence. * The conflict-driven crisis presents opportunities for Turkey to strengthen its energy position and infrastructure. 25. </w:t>
      </w:r>
      <w:hyperlink r:id="rId33">
        <w:r>
          <w:rPr>
            <w:color w:val="0000EE"/>
            <w:u w:val="single"/>
          </w:rPr>
          <w:t>https://www.iltempo.it/general/2026/03/30/news/cnpr-forum-europa-burocrazia-investimenti-47050273/</w:t>
        </w:r>
      </w:hyperlink>
      <w:r>
        <w:t xml:space="preserve"> - * The forum discussed Europe's need for investment in energy, including nuclear, renewables, and infrastructure. * Italian officials highlighted the importance of stabilising regulations and long-term strategy. * Spain's renewable energy success was cited as a model for Italy to reduce dependency on fossil fuels. * Participants emphasised the significance of modernising the European energy market and increasing energy storage. * Conclusions stressed the role of nuclear power and renewables in achieving energy independence and competitiveness. 26. </w:t>
      </w:r>
      <w:hyperlink r:id="rId34">
        <w:r>
          <w:rPr>
            <w:color w:val="0000EE"/>
            <w:u w:val="single"/>
          </w:rPr>
          <w:t>https://www.whalesbook.com/news/English/energy/Iran-Conflict-Sparks-LNG-Crisis-Driving-Global-Push-for-Energy-Security/69ca30262850f02827f64915</w:t>
        </w:r>
      </w:hyperlink>
      <w:r>
        <w:t xml:space="preserve"> - * The conflict in Iran has disrupted global natural gas markets and affected Qatar's LNG exports. * It caused price swings and increased demand for alternative energy sources. * U.S. LNG exporter Cheniere Energy benefits from market volatility but faces long-term risks. * Geopolitical disruptions undermine trust in LNG, prompting nations to prioritise energy security. * Countries are accelerating investments in renewables and nuclear to reduce reliance on imports. * Market outlook suggests a potential slowdown in LNG demand growth due to geopolitical risks and energy diversification. * Future energy strategies are shifting focus from cost to resilience and independence. 27. </w:t>
      </w:r>
      <w:hyperlink r:id="rId35">
        <w:r>
          <w:rPr>
            <w:color w:val="0000EE"/>
            <w:u w:val="single"/>
          </w:rPr>
          <w:t>https://cyprus-mail.com/2026/03/30/eu-invests-in-fusion-energy-and-nuclear-research</w:t>
        </w:r>
      </w:hyperlink>
      <w:r>
        <w:t xml:space="preserve"> - * The European Commission adopted a work programme for 2026 and 2027 under the Euratom Research and Training Programme. * The programme allocates €222 million to fusion energy development and €108 million to nuclear fission research. * It supports the development of fusion technologies, including a European public-private partnership and fusion start-ups. * The initiative aims to enhance EU energy independence, safety, and innovation, with an emphasis on fusion and nuclear safety. * It includes funding for nuclear medicine, international cooperation, and access to research facilities across the EU. 28. </w:t>
      </w:r>
      <w:hyperlink r:id="rId36">
        <w:r>
          <w:rPr>
            <w:color w:val="0000EE"/>
            <w:u w:val="single"/>
          </w:rPr>
          <w:t>https://energiesmedia.com/holtec-international-smr-300-reactors-palisades/</w:t>
        </w:r>
      </w:hyperlink>
      <w:r>
        <w:t xml:space="preserve"> - * Holtec International progresses with its plans to deploy SMR-300 reactors at the Palisades Energy Center. * The company submitted part of its construction permit application to the U.S. Nuclear Regulatory Commission in late 2025. * The project aims to bring reactors online in the early 2030s, with a dual-unit configuration expected to generate 600 MW. * The SMR-300 is a water reactor designed to produce over 300 MW, featuring passive safety systems. * The U.S. Department of Energy supports the project with a $400 million award, promoting nuclear innovation and safety. 29. </w:t>
      </w:r>
      <w:hyperlink r:id="rId37">
        <w:r>
          <w:rPr>
            <w:color w:val="0000EE"/>
            <w:u w:val="single"/>
          </w:rPr>
          <w:t>https://www.el-balad.com/16896147</w:t>
        </w:r>
      </w:hyperlink>
      <w:r>
        <w:t xml:space="preserve"> - * The ongoing Iran conflict has caused severe energy supply disruptions in Asia, especially due to the Strait of Hormuz blockage. * Asian governments are increasing coal usage, restarting plants, and lifting caps to meet energy demands. * Several countries are accelerating nuclear energy projects, including Vietnam, Malaysia, China, Taiwan, and the Philippines. * The crisis may lead to long-term shifts in energy consumption, including higher adoption of electric vehicles. * China maintains energy stability through coal, nuclear, and renewables, affecting regional fuel supplies. 30. </w:t>
      </w:r>
      <w:hyperlink r:id="rId38">
        <w:r>
          <w:rPr>
            <w:color w:val="0000EE"/>
            <w:u w:val="single"/>
          </w:rPr>
          <w:t>https://interestingengineering.com/energy/us-ai-nuclear-reactor-licensing</w:t>
        </w:r>
      </w:hyperlink>
      <w:r>
        <w:t xml:space="preserve"> - * The US Department of Energy used AI to streamline the nuclear regulatory process for advanced reactors. * AI mapping converted safety analysis documents into licensing documents, reducing process time from weeks to one day. * The AI tool, Gordian, was built on Microsoft Azure and used for the Nuclear Regulatory Commission licensing process. * This approach aims to improve efficiency and accuracy in nuclear technology deployment. * This initiative supports the broader goals of nuclear energy as part of energy security and climate strategies. 31. </w:t>
      </w:r>
      <w:hyperlink r:id="rId38">
        <w:r>
          <w:rPr>
            <w:color w:val="0000EE"/>
            <w:u w:val="single"/>
          </w:rPr>
          <w:t>https://interestingengineering.com/energy/us-ai-nuclear-reactor-licensing</w:t>
        </w:r>
      </w:hyperlink>
      <w:r>
        <w:t xml:space="preserve"> - * The US Department of Energy used AI to streamline nuclear regulatory processes, transforming safety analysis documents into licensing applications. * The AI-generated document took one day, compared to four to six weeks typically required. * The AI tool identified missing information and was built on the Microsoft Azure platform, using Everstar's Gordian AI solution. * The process advances nuclear energy deployment and regulatory review efficiency, supporting advanced reactor demonstrations. * Key organisations include the US Department of Energy, NRC, Everstar, and Microsoft. 32. </w:t>
      </w:r>
      <w:hyperlink r:id="rId39">
        <w:r>
          <w:rPr>
            <w:color w:val="0000EE"/>
            <w:u w:val="single"/>
          </w:rPr>
          <w:t>https://www.ad-hoc-news.de/boerse/news/ueberblick/global-atomic-stock-zinc-cash-flow-supports-dasa-uranium-mine-funding/69022452</w:t>
        </w:r>
      </w:hyperlink>
      <w:r>
        <w:t xml:space="preserve"> - * Global Atomic uses cash flow from zinc joint venture in Turkey to support development of the Dasa uranium project in Niger. * The company aims to start construction following negotiations on debt and strategic partnerships. * Dasa is a high-grade uranium deposit in Niger, with exploration transitioning into production. * Zinc dividends provide financial stability and risk mitigation during uranium project funding. * North American investors are attracted due to diversification, regulatory transparency, and uranium supply chain exposure.</w:t>
      </w:r>
      <w:r/>
    </w:p>
    <w:p>
      <w:r/>
      <w:r>
        <w:t xml:space="preserve">33. </w:t>
      </w:r>
      <w:hyperlink r:id="rId40">
        <w:r>
          <w:rPr>
            <w:color w:val="0000EE"/>
            <w:u w:val="single"/>
          </w:rPr>
          <w:t>https://www.ad-hoc-news.de/boerse/news/ueberblick/s-n-nuclearelectrica-s-a-stock-romania-s-key-nuclear-power-producer-and/69019964</w:t>
        </w:r>
      </w:hyperlink>
      <w:r>
        <w:t xml:space="preserve"> - * S.N. Nuclearelectrica S.A. operates Romania's sole nuclear power plant, generating about 20% of the country's electricity. * The company manages two units at Cernavoda with a capacity of 715 MW each, utilising CANDU-6 reactors. * It plays a strategic role in Europe's nuclear infrastructure, with plans for Units 5 and 6. * The company benefits from government backing, regulated contracts, and a stable financial profile. * It offers indirect exposure to Europe's nuclear energy trend for North American investors. * Risks include regulatory hurdles and supply chain vulnerabilities. 34. </w:t>
      </w:r>
      <w:hyperlink r:id="rId41">
        <w:r>
          <w:rPr>
            <w:color w:val="0000EE"/>
            <w:u w:val="single"/>
          </w:rPr>
          <w:t>https://americanpress.com/2026/03/17/louisiana-preparing-nuclear-energy-framework-as-power-demand-grows/</w:t>
        </w:r>
      </w:hyperlink>
      <w:r>
        <w:t xml:space="preserve"> - * Louisiana officials are developing a state framework to support growth in nuclear energy. * The initiative is linked to Louisiana's economic development goals amidst rising power demand. * A working group examined advanced nuclear generation and supply chain in December 2024. * Louisiana supports policies to expedite environmental permitting for small modular reactors. * LSU partners with Idaho National Laboratory on nuclear research and education. 35. </w:t>
      </w:r>
      <w:hyperlink r:id="rId42">
        <w:r>
          <w:rPr>
            <w:color w:val="0000EE"/>
            <w:u w:val="single"/>
          </w:rPr>
          <w:t>https://siliconcanals.com/sc-w-ai-broke-the-energy-grids-assumptions/</w:t>
        </w:r>
      </w:hyperlink>
      <w:r>
        <w:t xml:space="preserve"> - * The rise of data centres for AI has created a new demand for continuous electricity supply, challenging previous energy planning assumptions. * Natural gas remains the dominant choice in the US but faces supply chain bottlenecks delaying turbine production. * Small modular reactors (SMRs) are attempting to achieve commercial operation within a tight timeframe, with companies like TerraPower, Oklo, Kairos Power, and X-energy targeting 2028–2030. * The fusion energy sector has crossed a milestone, moving from research to commercial timelines. * Tech companies' investment and long-term purchase agreements are influencing nuclear power’s potential growth. 36. </w:t>
      </w:r>
      <w:hyperlink r:id="rId43">
        <w:r>
          <w:rPr>
            <w:color w:val="0000EE"/>
            <w:u w:val="single"/>
          </w:rPr>
          <w:t>https://www.aol.com/articles/smr-stock-buy-under-20-072500240.html</w:t>
        </w:r>
      </w:hyperlink>
      <w:r>
        <w:t xml:space="preserve"> - * NuScale Power is developing small modular reactor (SMR) technology and has been selected by TVA to deploy SMRs in the US. * NuScale's reactor is the only SMR approved by the U.S. Nuclear Regulatory Commission. * NuScale has a project in Romania generating $63.1 million between Q2 2024 and Q4 2025. * The company trades below $20 and is nearing field deployment but remains reliant on investor funding and government projects. * The article discusses the financial and deployment status of NuScale and similar companies, indicating risk and potential speculative investment. 37. </w:t>
      </w:r>
      <w:hyperlink r:id="rId44">
        <w:r>
          <w:rPr>
            <w:color w:val="0000EE"/>
            <w:u w:val="single"/>
          </w:rPr>
          <w:t>https://www.fool.com/investing/2026/03/29/is-smr-stock-a-buy-under-20-a-long-term-look-at-th/</w:t>
        </w:r>
      </w:hyperlink>
      <w:r>
        <w:t xml:space="preserve"> - ['</w:t>
      </w:r>
      <w:r>
        <w:rPr>
          <w:i/>
        </w:rPr>
        <w:t xml:space="preserve"> The article discusses the development of small modular reactors (SMRs) in nuclear energy, focusing on NuScale Power.', '</w:t>
      </w:r>
      <w:r>
        <w:t xml:space="preserve"> NuScale Power has been selected by the Tennessee Valley Authority (TVA) to deploy SMRs, with commercial operation targeted for the early next decade.', '</w:t>
      </w:r>
      <w:r>
        <w:rPr>
          <w:i/>
        </w:rPr>
        <w:t xml:space="preserve"> NuScale is trading below $20 and is the closest to deploying an SMR in the field among its competitors.', "</w:t>
      </w:r>
      <w:r>
        <w:t xml:space="preserve"> The company's revenue heavily depends on projects, mainly in Romania, with revenue decline observed in 2025 and reliance on investor and government funding.", "* NuScale's reactor design is the only SMR approved by the U.S. Nuclear Regulatory Commission (NRC)."] 38. </w:t>
      </w:r>
      <w:hyperlink r:id="rId43">
        <w:r>
          <w:rPr>
            <w:color w:val="0000EE"/>
            <w:u w:val="single"/>
          </w:rPr>
          <w:t>https://www.aol.com/articles/smr-stock-buy-under-20-072500240.html</w:t>
        </w:r>
      </w:hyperlink>
      <w:r>
        <w:t xml:space="preserve"> - * NuScale Power is developing small modular reactor (SMR) technology, approved by the US Nuclear Regulatory Commission. * It has been selected by TVA to deploy 6 gigawatts of SMRs across seven states, with commercial operation aimed for early next decade. * NuScale's revenue largely depends on a project in Romania; revenue declined in 2025 from Q1 to Q4. * The company remains highly reliant on investor funding and government projects, making it a risky, speculative investment. * NuScale is not among the top stocks recommended by Motley Fool Stock Advisor as of March 2026. 39. </w:t>
      </w:r>
      <w:hyperlink r:id="rId45">
        <w:r>
          <w:rPr>
            <w:color w:val="0000EE"/>
            <w:u w:val="single"/>
          </w:rPr>
          <w:t>https://nuclear-news.net/2026/03/29/1-a-a-great-british-nuke-off-in-wales/</w:t>
        </w:r>
      </w:hyperlink>
      <w:r>
        <w:t xml:space="preserve"> - * Rolls-Royce proposes to site its small modular reactors (SMRs) at Wylfa, Anglesey, with plans for three reactors, potentially extending to eight. * The UK government allocated £2.5 billion in public funding for the initial three SMRs. * The project involves environmental assessments and regulatory compliance, costing £25 million, with concerns raised by Welsh politicians. * The article criticises the environmental credibility and Britishness of Rolls-Royce's nuclear ambitions. * Investors include Qatar Investment Authority, Perenco, Constellation (Exelon), and CEZ; the firm is partly owned by German BMW. 40. </w:t>
      </w:r>
      <w:hyperlink r:id="rId46">
        <w:r>
          <w:rPr>
            <w:color w:val="0000EE"/>
            <w:u w:val="single"/>
          </w:rPr>
          <w:t>https://www.standard.net/news/2026/mar/28/utah-to-apply-with-feds-for-a-nuclear-campus-in-remote-tooele-county/</w:t>
        </w:r>
      </w:hyperlink>
      <w:r>
        <w:t xml:space="preserve"> - * Utah Governor Spencer Cox and local leaders announced plans to apply for a nuclear lifecycle innovation campus in Tooele County. * The campus could include fuel fabrication, enrichment, reprocessing, waste disposition, and possibly advanced reactor deployment. * Utah aims to strengthen energy security and reduce reliance on foreign supply chains. * The application is nearly finalised, with a submission expected within a week. * The proposal considers thousands of acres owned by Utah’s Trust Lands Administration. * The campus could generate over 10,000 jobs and potentially bring investment of around $50 billion. * Utah emphasises safety, modern nuclear technologies, and rebuilding U.S. nuclear capabilities. * Legislation supporting the initiative includes laws on nuclear fuel recycling, regulation, and state support for nuclear development. 41. </w:t>
      </w:r>
      <w:hyperlink r:id="rId47">
        <w:r>
          <w:rPr>
            <w:color w:val="0000EE"/>
            <w:u w:val="single"/>
          </w:rPr>
          <w:t>https://www.trend.az/business/green-economy/4168995.html</w:t>
        </w:r>
      </w:hyperlink>
      <w:r>
        <w:t xml:space="preserve"> - * Kazakhstan plans to increase its power generation capacity by more than 26 GW by 2035. * The expansion includes thermal, renewable, coal, gas, and nuclear power plants. * Renewable energy’s share is expected to rise to 15% by 2030 and 50% by 2050. * The country aims to achieve carbon neutrality by 2060. * Construction of the first nuclear power plant is planned by 2035 to replace retiring coal capacities. 42. </w:t>
      </w:r>
      <w:hyperlink r:id="rId48">
        <w:r>
          <w:rPr>
            <w:color w:val="0000EE"/>
            <w:u w:val="single"/>
          </w:rPr>
          <w:t>https://skillings.net/uranium-conversion-plant-fluxpoint-the-fuel-cycle-and-2026-outlook/</w:t>
        </w:r>
      </w:hyperlink>
      <w:r>
        <w:t xml:space="preserve"> - * FluxPoint Energy plans to build a uranium conversion facility in Texas by 2026, the first on U.S. soil since the Eisenhower era. * The facility aims to eliminate U.S. dependence on foreign suppliers like Russia for UF6, crucial for nuclear enrichment. * Utilising a modular "volatility process", FluxPoint's plant will have 2-4 independent trains processing approximately 2,500 metric tonnes of uranium annually. * The project aligns with legislation banning Russian uranium imports and the US desire for energy security and decoupling from geopolitical adversaries. * FluxPoint faces competition from Uranium Energy Corp’s larger planned conversion capacity, but emphasises flexibility and de-risking with modular design. 43. </w:t>
      </w:r>
      <w:hyperlink r:id="rId49">
        <w:r>
          <w:rPr>
            <w:color w:val="0000EE"/>
            <w:u w:val="single"/>
          </w:rPr>
          <w:t>https://neutronbytes.com/2026/03/28/using-ai-to-reduce-reactor-licensing-timelines/</w:t>
        </w:r>
      </w:hyperlink>
      <w:r>
        <w:t xml:space="preserve"> - * The U.S. Department of Energy, in collaboration with national laboratories and private companies, successfully used AI to generate NRC licensing documents faster than traditional methods. * AI tool Gordian produced a 208-page licensing document in one day, compared to weeks with manual review. * The project aims to reduce licensing time and improve accuracy, supporting commercial deployment of advanced reactors. * NRC is adopting AI internally and exploring its use to expedite review of new reactor designs. * Advanced licensing framework Part 53 was issued to modernise regulations and accelerate deployment of innovative nuclear reactors.</w:t>
      </w:r>
      <w:r/>
    </w:p>
    <w:p>
      <w:r/>
      <w:r>
        <w:t xml:space="preserve">44. </w:t>
      </w:r>
      <w:hyperlink r:id="rId50">
        <w:r>
          <w:rPr>
            <w:color w:val="0000EE"/>
            <w:u w:val="single"/>
          </w:rPr>
          <w:t>https://www.marketbeat.com/instant-alerts/denison-mines-tsedml-share-price-crosses-above-200-day-moving-average-should-you-sell-2026-03-28/</w:t>
        </w:r>
      </w:hyperlink>
      <w:r>
        <w:t xml:space="preserve"> - * Denison Mines' stock crossed above its 200-day moving average during trading on Friday, with the stock reaching C$4.84. * Several analysts have increased price targets and maintain buy ratings on the stock. * The company's market capitalisation is C$4.29 billion, with a PE ratio of -19.79. * Insider director David Daniel Cates sold 360,000 shares on January 28th. * Denison Mines is a uranium exploration and development company primarily in Saskatchewan, Canada. 45. </w:t>
      </w:r>
      <w:hyperlink r:id="rId51">
        <w:r>
          <w:rPr>
            <w:color w:val="0000EE"/>
            <w:u w:val="single"/>
          </w:rPr>
          <w:t>https://www.eqmagpro.com/modi-government-accelerating-clean-energy-transition-with-focus-on-indigenous-capacities-and-indigenous-technologies-dr-jitendra-singh-eq/</w:t>
        </w:r>
      </w:hyperlink>
      <w:r>
        <w:t xml:space="preserve"> - * India’s government is advancing its clean energy transition as part of a broader national strategy, focusing on indigenous capacities, domestic manufacturing, and innovation. * India aims to reduce import dependence, strengthen domestic supply chains, and position itself as a global leader in sustainable development. * Nuclear energy is highlighted as a key component of future energy demands, with a target to increase capacity by 2047. * The government is promoting collaboration between industry, academia, and government to scale technologies and research. * Policy initiatives include the National Green Hydrogen Mission, India AI Mission, and the development of critical minerals like lithium and rare earth magnets. 46. </w:t>
      </w:r>
      <w:hyperlink r:id="rId51">
        <w:r>
          <w:rPr>
            <w:color w:val="0000EE"/>
            <w:u w:val="single"/>
          </w:rPr>
          <w:t>https://www.eqmagpro.com/modi-government-accelerating-clean-energy-transition-with-focus-on-indigenous-capacities-and-indigenous-technologies-dr-jitendra-singh-eq/</w:t>
        </w:r>
      </w:hyperlink>
      <w:r>
        <w:t xml:space="preserve"> - * India’s government is accelerating its clean energy transition as part of a larger national strategy to reduce import dependence and strengthen indigenous capacities. * The strategy emphasises innovation, domestic manufacturing, and research-driven solutions, with nuclear energy playing a central role. * India has established its first indigenous permanent magnet plant; policies support domestic supply chains for critical materials. * India aims to significantly increase nuclear capacity by 2047 through a phased, collaborative approach involving government and non-government stakeholders. * Initiatives include the National Green Hydrogen Mission, India AI Mission, and National Quantum Mission, alongside increased research investment. * The country promotes collaboration between industry, academia, and government, fostering rapid technological growth and a thriving startup ecosystem. 47. </w:t>
      </w:r>
      <w:hyperlink r:id="rId52">
        <w:r>
          <w:rPr>
            <w:color w:val="0000EE"/>
            <w:u w:val="single"/>
          </w:rPr>
          <w:t>https://www.defenseworld.net/2026/03/28/td-securities-downgrades-cameco-tsecco-to-hold.html</w:t>
        </w:r>
      </w:hyperlink>
      <w:r>
        <w:t xml:space="preserve"> - • TD Securities downgraded Cameco (TSE:CCO) from 'strong-buy' to 'hold' in a research report.</w:t>
        <w:br/>
      </w:r>
      <w:r>
        <w:t>• Various analysts provided updates on Cameco's target prices and ratings.</w:t>
        <w:br/>
      </w:r>
      <w:r>
        <w:t>• Cameco's stock opened at C$144.31, with a 50-day moving average of C$159.29.</w:t>
        <w:br/>
      </w:r>
      <w:r>
        <w:t>• The company reported quarterly earnings of C$0.50 per share on C$1.20 billion revenue.</w:t>
        <w:br/>
      </w:r>
      <w:r>
        <w:t xml:space="preserve">• Cameco is a major uranium producer with operations including the McArthur River mine in Saskatchewan. 48. </w:t>
      </w:r>
      <w:hyperlink r:id="rId53">
        <w:r>
          <w:rPr>
            <w:color w:val="0000EE"/>
            <w:u w:val="single"/>
          </w:rPr>
          <w:t>https://techcrunch.com/2026/03/28/what-will-power-the-grid-in-2035-the-race-is-wide-open/</w:t>
        </w:r>
      </w:hyperlink>
      <w:r>
        <w:t xml:space="preserve"> - * AI’s demand for power drives investment into fusion and fission startups. * Natural gas is challenged by supply chain vulnerabilities, shortages, and delays. * Several small modular reactor (SMR) companies aim to start commercial operation before 2030. * Fusion power startups aim to deploy reactors in the early 2030s, with Helion targeting 2028. * Cost remains a challenge for nuclear and fusion, while renewables and batteries become more cost-effective. * Renewables paired with batteries are increasingly competitive, with prices ranging from $50 to $130 per megawatt-hour. 49. </w:t>
      </w:r>
      <w:hyperlink r:id="rId54">
        <w:r>
          <w:rPr>
            <w:color w:val="0000EE"/>
            <w:u w:val="single"/>
          </w:rPr>
          <w:t>https://indianmasterminds.com/news/government/india-clean-energy-transition-indigenous-technology-nuclear-energy-193963/</w:t>
        </w:r>
      </w:hyperlink>
      <w:r>
        <w:t xml:space="preserve"> - * India prepares for a global leadership role in clean energy, emphasising domestic capabilities and reducing import dependence. * The strategy includes expanding renewable power, developing indigenous lithium and rare earth materials, and supporting innovation. * Nuclear energy will play a central role in India’s long-term energy future, with plans to expand capacity by 2047 and involve private sector participation. * The government promotes public-private collaboration and mission-driven national programmes such as the Green Hydrogen, AI, and Quantum initiatives. * Increased public investment in R&amp;D aims to develop advanced technologies and strengthen energy sustainability. 50. </w:t>
      </w:r>
      <w:hyperlink r:id="rId55">
        <w:r>
          <w:rPr>
            <w:color w:val="0000EE"/>
            <w:u w:val="single"/>
          </w:rPr>
          <w:t>https://ccemagazine.com/news/uk-moves-to-accelerate-nuclear-projects-through-sweeping-regulatory-reform/</w:t>
        </w:r>
      </w:hyperlink>
      <w:r>
        <w:t xml:space="preserve"> - * The UK government announced plans in 2025 to overhaul nuclear power regulation, aiming to reduce development timelines and costs. * The reforms follow the Nuclear Regulatory Taskforce report, led by John Fingleton, which recommended streamlining oversight. * A new Commission for Nuclear Regulation is expected to replace the Office for Nuclear Regulation by 2027. * The reforms seek to create a real risk-based regulatory environment to support nuclear expansion as part of the UK’s energy strategy. * Government is investing £65.6 million in nuclear research and workforce development, including training over 500 PhD students. * Emphasis on maintaining safety standards while improving approval processes to boost energy security and decarbonisation. 51. </w:t>
      </w:r>
      <w:hyperlink r:id="rId55">
        <w:r>
          <w:rPr>
            <w:color w:val="0000EE"/>
            <w:u w:val="single"/>
          </w:rPr>
          <w:t>https://ccemagazine.com/news/uk-moves-to-accelerate-nuclear-projects-through-sweeping-regulatory-reform/</w:t>
        </w:r>
      </w:hyperlink>
      <w:r>
        <w:t xml:space="preserve"> - * The UK government plans to overhaul the nuclear regulatory framework to expedite project development and reduce costs by 2027. * Reforms follow the Nuclear Regulatory Taskforce report of November 2025, led by John Fingleton. * A new Commission for Nuclear Regulation is planned to replace the Office for Nuclear Regulation as the primary regulator. * The reforms aim to establish a proportionate, evidence-based safety environment focused on real risks. * Investment in nuclear research and workforce development includes £65.6 million funding and training over 500 doctoral students. * The initiative supports advanced reactors, small modular reactors, and enhances UK’s nuclear capability aligned with long-term energy strategies. 52. </w:t>
      </w:r>
      <w:hyperlink r:id="rId56">
        <w:r>
          <w:rPr>
            <w:color w:val="0000EE"/>
            <w:u w:val="single"/>
          </w:rPr>
          <w:t>https://indianexpress.com/article/opinion/columns/climate-change-india-good-story-tell-10605296/</w:t>
        </w:r>
      </w:hyperlink>
      <w:r>
        <w:t xml:space="preserve"> - * India announced its 2030-2035 Nationally Determined Contributions (NDCs) under the Paris Agreement, emphasising targets for emissions, renewable energy capacity, and carbon sinks. * Targets for non-fossil fuel capacity have been exceeded, with plans to increase to 60% by 2035. * The government aims for 100 GW of nuclear power by 2047, with amendments allowing private sector participation. * The article discusses the significance of nuclear and hydrogen energy for India's climate and energy security goals. * Highlights the importance of regional and international collaboration for climate adaptation and energy transition. 53. </w:t>
      </w:r>
      <w:hyperlink r:id="rId57">
        <w:r>
          <w:rPr>
            <w:color w:val="0000EE"/>
            <w:u w:val="single"/>
          </w:rPr>
          <w:t>https://www.riotimesonline.com/asia-intel-brief-japan-budget-china-panama-nuclear-pivot-shield/</w:t>
        </w:r>
      </w:hyperlink>
      <w:r>
        <w:t xml:space="preserve"> - * Japan adopts a provisional budget of ¥8.56 trillion to cover early fiscal year spending, signalling political and economic disruption in Japan. * China detains nearly 70 Panama-flagged ships since March 8 as retaliation after Panama court voids CK Hutchison port concession, impacting global shipping infrastructure. * Several Asian countries, including Japan, China, Vietnam, the Philippines, and South Korea, are accelerating nuclear development programmes post-Hormuz crisis. * South Korea shifts its Africa policy, cutting aid in favour of securing critical minerals for AI and defence industries. * Japan allocates ¥100 billion for the SHIELD drone defence system to block naval invasion, targeting completion in March 2028. 54. </w:t>
      </w:r>
      <w:hyperlink r:id="rId58">
        <w:r>
          <w:rPr>
            <w:color w:val="0000EE"/>
            <w:u w:val="single"/>
          </w:rPr>
          <w:t>https://skillings.net/how-to-integrate-uranium-mining-trends-with-your-2026-ai-infrastructure-portfolio/</w:t>
        </w:r>
      </w:hyperlink>
      <w:r>
        <w:t xml:space="preserve"> - - The article discusses the link between AI data centre power demand and uranium supply, forecasting a significant increase in uranium consumption by 2026. - It highlights policy shifts in the US to quadruple nuclear capacity, utility procurement delays, and increased financial activity in uranium markets. - Key projects and companies such as NexGen Energy, Deep Yellow, and US ISR producers are identified as important for supply development. - Market concentration among Kazatomprom and Cameco presents supply risks amid rising demand. - The article advocates strategic positioning in uranium through senior producers, development projects, and physical trusts, considering geopolitical and logistical risks. 55. </w:t>
      </w:r>
      <w:hyperlink r:id="rId59">
        <w:r>
          <w:rPr>
            <w:color w:val="0000EE"/>
            <w:u w:val="single"/>
          </w:rPr>
          <w:t>https://www.dailysignal.com/2026/03/27/europes-blackout-war/</w:t>
        </w:r>
      </w:hyperlink>
      <w:r>
        <w:t xml:space="preserve"> - * Russia's invasion of Ukraine has targeted energy infrastructure, affecting Ukraine's energy supply. * Poland has diversified its energy sources, reducing imports of Russian oil and gas to nearly zero by 2025. * Hungary maintains reliance on Russian energy, citing infrastructure limitations. * Poland has expanded US and Norwegian energy imports, including the Baltic Pipe and liquefied natural gas terminals. * Russia has damaged Baltic Sea infrastructure, complicating regional energy security. * Poland plans to enhance naval security and regional NATO cooperation to protect energy infrastructure. * Europe's energy transition involves diversifying supply sources and increasing nuclear and renewable energy deployment. 56. </w:t>
      </w:r>
      <w:hyperlink r:id="rId60">
        <w:r>
          <w:rPr>
            <w:color w:val="0000EE"/>
            <w:u w:val="single"/>
          </w:rPr>
          <w:t>https://wzid.com/news/042240-governor-ayotte-issues-executive-order-to-foster-next-generation-nuclear-in-new-hampshire/</w:t>
        </w:r>
      </w:hyperlink>
      <w:r>
        <w:t xml:space="preserve"> - * NH Governor Kelly Ayotte issues an executive order to explore and develop next-generation nuclear power. * The order directs the New Hampshire Department of Energy to create a nuclear energy roadmap. * Preliminary findings are due within six months; final report in two years. * The initiative aims to reduce energy costs and expand supply in New Hampshire. * Focuses on advancing nuclear energy as a low-emission energy source. 57. </w:t>
      </w:r>
      <w:hyperlink r:id="rId61">
        <w:r>
          <w:rPr>
            <w:color w:val="0000EE"/>
            <w:u w:val="single"/>
          </w:rPr>
          <w:t>https://tass.com/pressreview/2107849</w:t>
        </w:r>
      </w:hyperlink>
      <w:r>
        <w:t xml:space="preserve"> - * The US may use talks with Iran as a cover for a ground invasion amid President Donald Trump’s falling approval ratings. * The EU continues to ban Russian nuclear fuel, impacting five EU countries with Soviet-type reactors. * The US resumes pressure on Ukraine to resolve conflict, with divisions within Europe over sanctions and security guarantees. * The US denies Nicolas Maduro’s right to a defence, citing restrictions on his funds during his trial. * The EU plans to phase out Russian nuclear materials despite objections, potentially increasing costs for European energy. * US lifted sanctions on Belarusian potassium producer Belaruskaliy, with possible shifts in export markets. 58. </w:t>
      </w:r>
      <w:hyperlink r:id="rId62">
        <w:r>
          <w:rPr>
            <w:color w:val="0000EE"/>
            <w:u w:val="single"/>
          </w:rPr>
          <w:t>https://datacenterpost.com/these-nuclear-reactors-can-benefit-idaho-power-americas-ambitions/?utm_source=rss&amp;utm_medium=rss&amp;utm_campaign=these-nuclear-reactors-can-benefit-idaho-power-americas-ambitions</w:t>
        </w:r>
      </w:hyperlink>
      <w:r>
        <w:t xml:space="preserve"> - * The article discusses America's energy needs, the role of small modular reactors (SMRs), and Idaho’s involvement. * SMRs are presented as a practical solution for expanding power capacity, reducing costs, and improving safety. * The Idaho National Laboratory and its National Reactor Innovation Center are highlighted for their roles in SMR development. * The article references government initiatives, executive orders, and regulatory reforms aimed at advancing nuclear technology. * Emphasis is placed on SMRs' potential to support data centres and contribute to broader energy strategies.</w:t>
      </w:r>
      <w:r/>
    </w:p>
    <w:p>
      <w:r/>
      <w:r>
        <w:t xml:space="preserve">59. </w:t>
      </w:r>
      <w:hyperlink r:id="rId63">
        <w:r>
          <w:rPr>
            <w:color w:val="0000EE"/>
            <w:u w:val="single"/>
          </w:rPr>
          <w:t>https://www.op-marburg.de/wirtschaft/schweden-neue-atomreaktoren-sollen-nach-ueber-50-jahren-kommen-historischer-schritt-ZNMRKCWTW5E3HEDYFBYVTV37IU.html</w:t>
        </w:r>
      </w:hyperlink>
      <w:r>
        <w:t xml:space="preserve"> - * The Swedish government is exploring the possibility of building new nuclear reactors, with a private company, Kärnfull Next, applying for a construction permit. * The project involves up to six small modular reactors (SMRs) in Valdemarsvik with a combined capacity of 1200 to 1600 MW. * The government has supported law changes that provide low-interest loans and guaranteed minimum prices for electricity for 40 years to promote nuclear investment. * Vattenfall is also planning to build small reactors at the Ringhals site. * The initiative is part of Sweden’s broader strategy to reduce reliance on fossil fuels and enhance energy independence. 60. </w:t>
      </w:r>
      <w:hyperlink r:id="rId62">
        <w:r>
          <w:rPr>
            <w:color w:val="0000EE"/>
            <w:u w:val="single"/>
          </w:rPr>
          <w:t>https://datacenterpost.com/these-nuclear-reactors-can-benefit-idaho-power-americas-ambitions/?utm_source=rss&amp;utm_medium=rss&amp;utm_campaign=these-nuclear-reactors-can-benefit-idaho-power-americas-ambitions</w:t>
        </w:r>
      </w:hyperlink>
      <w:r>
        <w:t xml:space="preserve"> - * The article discusses the potential benefits of small modular reactors (SMRs) for America's energy infrastructure and the Idaho National Laboratory's role in their development. * President Trump announced a pledge to ensure tech companies bear the costs of new data centres, with many signing the 'Bring Your Own Power' pledge. * SMRs are described as compact, factory-built nuclear plants that could expand power capacity efficiently. * The White House issued executive orders to expand the Department of Energy’s authority to regulate new advanced reactors. * The Department of Energy’s Nuclear Reactor Innovation Center (NRIC) launched the Nuclear Energy Launch Pad to test new nuclear technologies. * The article highlights the need for regulatory reforms to accelerate the growth of nuclear power, including SMRs. 61. </w:t>
      </w:r>
      <w:hyperlink r:id="rId64">
        <w:r>
          <w:rPr>
            <w:color w:val="0000EE"/>
            <w:u w:val="single"/>
          </w:rPr>
          <w:t>https://interestingengineering.com/energy/us-uranium-conversion-plant-nuclear-reactors</w:t>
        </w:r>
      </w:hyperlink>
      <w:r>
        <w:t xml:space="preserve"> - * Texas-based startup FluxPoint Energy plans to build the first new US uranium conversion facility in over seven decades, announced at CERAWeek in Houston.</w:t>
      </w:r>
      <w:r>
        <w:rPr>
          <w:i/>
        </w:rPr>
        <w:t xml:space="preserve"> * The facility aims to address domestic fuel supply chain gaps and support energy independence.</w:t>
      </w:r>
      <w:r>
        <w:t xml:space="preserve"> * The plant will convert uranium oxide into uranium hexafluoride (UF6) for enrichment.</w:t>
      </w:r>
      <w:r>
        <w:rPr>
          <w:i/>
        </w:rPr>
        <w:t xml:space="preserve"> * The project has secured a site and completed market analysis.</w:t>
      </w:r>
      <w:r>
        <w:t xml:space="preserve"> * This development aims to bolster US nuclear fuel capabilities and national security.</w:t>
      </w:r>
      <w:r>
        <w:rPr>
          <w:i/>
        </w:rPr>
        <w:t xml:space="preserve">62. </w:t>
      </w:r>
      <w:hyperlink r:id="rId65">
        <w:r>
          <w:rPr>
            <w:color w:val="0000EE"/>
            <w:u w:val="single"/>
          </w:rPr>
          <w:t>https://www.eenews.net/articles/republican-bill-would-codify-trump-nuclear-orders/</w:t>
        </w:r>
      </w:hyperlink>
      <w:r>
        <w:rPr>
          <w:i/>
        </w:rPr>
        <w:t xml:space="preserve"> - ["</w:t>
      </w:r>
      <w:r>
        <w:t xml:space="preserve"> Legislation titled 'Strengthening American Nuclear Energy Act' announced to codify four executive orders on nuclear energy", "</w:t>
      </w:r>
      <w:r>
        <w:rPr>
          <w:i/>
        </w:rPr>
        <w:t xml:space="preserve"> The bill seeks to turn last year's orders into law to speed up the deployment of new reactors and streamline Nuclear Regulatory Commission operations", '</w:t>
      </w:r>
      <w:r>
        <w:t xml:space="preserve"> Republican senators and representatives from Wyoming and Florida promote the bill as supporting next-generation nuclear energy for America', '* The legislation reflects continued support for nuclear energy policies initiated under President Trump'] 63. </w:t>
      </w:r>
      <w:hyperlink r:id="rId66">
        <w:r>
          <w:rPr>
            <w:color w:val="0000EE"/>
            <w:u w:val="single"/>
          </w:rPr>
          <w:t>https://www.eenews.net/articles/foreign-affairs-panel-advances-nuclear-energy-bill/</w:t>
        </w:r>
      </w:hyperlink>
      <w:r>
        <w:t xml:space="preserve"> - * The House Foreign Affairs Committee advanced the 'U.S.-European Nuclear Energy Cooperation Act' in the US. * The bill passed with bipartisan support in a 43-3 vote. * The legislation aims to increase US-EU collaboration in nuclear energy development. * The bill was introduced by Rep. Bill Keating (D-Mass.), targeting cooperation to counter Russia’s influence in nuclear energy. * The focus is on developing capacity, supply chains, and responsible use of nuclear technology in Europe. 64. </w:t>
      </w:r>
      <w:hyperlink r:id="rId62">
        <w:r>
          <w:rPr>
            <w:color w:val="0000EE"/>
            <w:u w:val="single"/>
          </w:rPr>
          <w:t>https://datacenterpost.com/these-nuclear-reactors-can-benefit-idaho-power-americas-ambitions/?utm_source=rss&amp;utm_medium=rss&amp;utm_campaign=these-nuclear-reactors-can-benefit-idaho-power-americas-ambitions</w:t>
        </w:r>
      </w:hyperlink>
      <w:r>
        <w:t xml:space="preserve"> - * The article discusses the potential for small modular reactors (SMRs) to expand power capacity in the US, highlighting Idaho's role. * The Biden administration issued executive orders to regulate new advanced reactors and approve at least three new reactors. * The Department of Energy's Nuclear Reactor Innovation Center (NRIC) announced its Nuclear Energy Launch Pad to test advanced nuclear technologies. * Regulatory reforms are being pursued to accelerate growth and streamline licensing of nuclear power including SMRs. * These developments aim to address US energy needs and support technology sectors like data centres.</w:t>
      </w:r>
      <w:r/>
    </w:p>
    <w:p>
      <w:r/>
      <w:r>
        <w:t xml:space="preserve">65. </w:t>
      </w:r>
      <w:hyperlink r:id="rId64">
        <w:r>
          <w:rPr>
            <w:color w:val="0000EE"/>
            <w:u w:val="single"/>
          </w:rPr>
          <w:t>https://interestingengineering.com/energy/us-uranium-conversion-plant-nuclear-reactors</w:t>
        </w:r>
      </w:hyperlink>
      <w:r>
        <w:t xml:space="preserve"> - * Texas-based startup FluxPoint Energy plans to build the first new US uranium conversion facility in over seven decades. * The facility aims to address a critical gap in the domestic nuclear fuel supply chain, focusing on converting uranium oxide to UF6. * The project is in active development with site secured and market demand evaluated. * The initiative supports US energy independence, nuclear reactor deployment, and national security. * The US uranium supply chain remains concentrated abroad, particularly in Russia and China, raising strategic concerns. 66. </w:t>
      </w:r>
      <w:hyperlink r:id="rId67">
        <w:r>
          <w:rPr>
            <w:color w:val="0000EE"/>
            <w:u w:val="single"/>
          </w:rPr>
          <w:t>https://financialpost.com/globe-newswire/premier-american-uranium-announces-2026-new-mexico-work-program-targeting-optimization-of-cebolleta-preliminary-economic-assessment</w:t>
        </w:r>
      </w:hyperlink>
      <w:r>
        <w:t xml:space="preserve"> - * Premier American Uranium outlines its 2026 work programme in New Mexico, focusing on the Cebolleta project. * The programme aims to optimise the Preliminary Economic Assessment through exploration and potential regulatory permits. * The announcement is a forward-looking statement with associated risks and uncertainties. * Location specified as New Mexico, USA. * The project involves uranium mineral exploration with potential economic development implications. 67. </w:t>
      </w:r>
      <w:hyperlink r:id="rId68">
        <w:r>
          <w:rPr>
            <w:color w:val="0000EE"/>
            <w:u w:val="single"/>
          </w:rPr>
          <w:t>https://www.lowyat.net/2026/387563/malaysia-currently-studying-nuclear-energy-for-long-term-security/</w:t>
        </w:r>
      </w:hyperlink>
      <w:r>
        <w:t xml:space="preserve"> - * Malaysia is conducting a comprehensive assessment of its potential nuclear energy programme, including policy, legal, regulatory, and feasibility studies. * The assessment is led by MyPower Corporation Malaysia, under the Ministry of Energy Transition and Water Transformation. * The country aims to adopt nuclear power by 2031 as part of its energy generation capabilities. * The initiative supports Malaysia’s efforts for long-term energy security and clean energy transition amid global geopolitical uncertainties. * The assessment aligns with international guidelines from the International Atomic Energy Agency (IAEA). 68. </w:t>
      </w:r>
      <w:hyperlink r:id="rId69">
        <w:r>
          <w:rPr>
            <w:color w:val="0000EE"/>
            <w:u w:val="single"/>
          </w:rPr>
          <w:t>https://www.nwt.se/2026/03/27/energipolitik-som-utgar-fran-sakerhet-robusthet-och-sjalvstandighet-10886/</w:t>
        </w:r>
      </w:hyperlink>
      <w:r>
        <w:t xml:space="preserve"> - * The article argues that energy is a matter of national security and emphasises Sweden's need for energy independence. * It highlights the impacts of geopolitical instability, such as US and Iran conflicts, on energy prices and economy. * The authors criticise Sweden's recent policy shifts reducing support for renewable fuels, citing negative effects on investment and energy transition. * They propose accelerating electrification, expanding renewable energy, and utilising existing nuclear power to reduce reliance on imported fossil fuels. * The article advocates for strengthening energy security through policy measures that promote renewable and nuclear energy, boosting resilience and economic independence. 69. </w:t>
      </w:r>
      <w:hyperlink r:id="rId70">
        <w:r>
          <w:rPr>
            <w:color w:val="0000EE"/>
            <w:u w:val="single"/>
          </w:rPr>
          <w:t>https://www.facebook.com/kenyanewsagency/videos/james-orengo-says-to-reach-first-world-status-nuclear-power-is-a-must-during-the/1648628029919692/</w:t>
        </w:r>
      </w:hyperlink>
      <w:r>
        <w:t xml:space="preserve"> - * James Orengo states that nuclear power is essential for Kenya to reach first-world status during the International Conference on Nuclear Energy at KICC. * President William Ruto attended the event. * Kenya calls for stronger global partnerships, innovative financing, and accelerated technology transfer to support Africa’s nuclear energy ambitions. * Prime Cabinet Secretary Musalia Mudavadi highlights nuclear energy as a complement to other clean energy sources to meet the region’s growing needs. * Kenya reaffirms commitment to developing its nuclear programme according to international standards. * The conference (ICoNE 2026) took place at the Kenyatta International Convention Centre, with a focus on regional and continental energy strategies. 70. </w:t>
      </w:r>
      <w:hyperlink r:id="rId71">
        <w:r>
          <w:rPr>
            <w:color w:val="0000EE"/>
            <w:u w:val="single"/>
          </w:rPr>
          <w:t>https://indianexpress.com/article/opinion/columns/west-asia-war-is-a-warning-it-is-also-a-window-to-securing-indias-energy-10603364/</w:t>
        </w:r>
      </w:hyperlink>
      <w:r>
        <w:t xml:space="preserve"> - * The turbulence in West Asia highlights India's systemic energy insecurity, which is compounded by high crude oil imports. * India aims to increase renewable energy capacity from 500 GW to 1,500 GW by 2030, surpassing current global growth, and enhance infrastructure for clean energy. * Transition strategies include expanding household electrification, transport electrification, and scaling nuclear energy to 100 GW by 2047. * The country plans to develop domestic processing capabilities for critical minerals and position itself as a clean energy manufacturing hub. * Financial strategies involve deepening green finance, leveraging private capital, and expanding multilateral support. * Effective institutional coordination and policymaking are deemed essential for successful energy transition, using the West Asia crisis as an opportunity. 71. </w:t>
      </w:r>
      <w:hyperlink r:id="rId72">
        <w:r>
          <w:rPr>
            <w:color w:val="0000EE"/>
            <w:u w:val="single"/>
          </w:rPr>
          <w:t>https://ieefa.org/resources/japans-diversified-lng-procurement-strategy-cannot-fully-shield-it-global-price-spikes</w:t>
        </w:r>
      </w:hyperlink>
      <w:r>
        <w:t xml:space="preserve"> - * Japan faces risks of global LNG price shocks due to geopolitical tensions and potential Strait of Hormuz closure. * Diversification of LNG supply sources does not shield Japan from global supply disruptions and price volatility. * Rising LNG costs lead to higher electricity prices and inflation, impacting households and economy. * Japan considers restarting nuclear reactors and expanding domestic renewables to enhance energy security. * Policy ambiguity hampers large-scale renewable deployment in the country.</w:t>
      </w:r>
      <w:r/>
    </w:p>
    <w:p>
      <w:r/>
      <w:r>
        <w:t xml:space="preserve">72. </w:t>
      </w:r>
      <w:hyperlink r:id="rId73">
        <w:r>
          <w:rPr>
            <w:color w:val="0000EE"/>
            <w:u w:val="single"/>
          </w:rPr>
          <w:t>https://en.yna.co.kr/view/AEN20260327001000320</w:t>
        </w:r>
      </w:hyperlink>
      <w:r>
        <w:t xml:space="preserve"> - * The Korean government is responding to global energy market uncertainty caused by Middle East conflict with short-term measures and energy conservation efforts. * The core issue is identified as resource weaponisation and geopolitical conflicts destabilising energy supply chains. * Korea's energy pricing system is criticised for encouraging excessive consumption and financial deficits of KEPCO. * The government plans to raise nuclear power utilisation to above 80% and restart reactors to reduce dependence on oil and LNG. * A comprehensive energy strategy including nuclear expansion, renewable development, and grid upgrades is recommended. 73. </w:t>
      </w:r>
      <w:hyperlink r:id="rId74">
        <w:r>
          <w:rPr>
            <w:color w:val="0000EE"/>
            <w:u w:val="single"/>
          </w:rPr>
          <w:t>https://www.popularmechanics.com/science/energy/a70846059/tiny-nuclear-reactors-save-energy/</w:t>
        </w:r>
      </w:hyperlink>
      <w:r>
        <w:t xml:space="preserve"> - * Several companies are developing small nuclear reactors that are safe, space-efficient, and scalable.</w:t>
      </w:r>
      <w:r>
        <w:rPr>
          <w:i/>
        </w:rPr>
        <w:t xml:space="preserve"> NuScale's reactor design aims to complement renewable energy by operating at variable capacities.</w:t>
      </w:r>
      <w:r>
        <w:t xml:space="preserve"> USNC and Oklo are pursuing low-risk, low-decay heat reactors with innovative fuels and coolant systems.</w:t>
      </w:r>
      <w:r>
        <w:rPr>
          <w:i/>
        </w:rPr>
        <w:t xml:space="preserve"> These small reactors could replace fossil fuels in remote towns and smaller grids, contributing to decarbonisation and energy independence.</w:t>
      </w:r>
      <w:r>
        <w:t xml:space="preserve"> By 2040, small reactors may diversify the US energy landscape, supporting energy transition goals. 74. </w:t>
      </w:r>
      <w:hyperlink r:id="rId74">
        <w:r>
          <w:rPr>
            <w:color w:val="0000EE"/>
            <w:u w:val="single"/>
          </w:rPr>
          <w:t>https://www.popularmechanics.com/science/energy/a70846059/tiny-nuclear-reactors-save-energy/</w:t>
        </w:r>
      </w:hyperlink>
      <w:r>
        <w:t xml:space="preserve"> - * Several companies including NuScale, USNC, and Oklo are developing small nuclear reactors with lower power and smaller size compared to traditional plants. * These reactors promise advantages of space-efficiency, enhanced passive safety, scalability, and adaptability for remote towns and smaller grids. * NuScale's light-water reactors can produce up to 60 MW, aiming to complement renewables by adjusting output according to demand. * USNC's design uses Fully Ceramic Micro-Encapsulated fuel to prevent meltdown risk; Oklo employs sodium-cooled advanced microreactors using HALEU fuel with self-sustaining 20-year operation. * Industry hopes these technologies will replace fossil fuels and integrate with renewable grids, creating a multispeed nuclear energy market in the US by 2040. 75. </w:t>
      </w:r>
      <w:hyperlink r:id="rId75">
        <w:r>
          <w:rPr>
            <w:color w:val="0000EE"/>
            <w:u w:val="single"/>
          </w:rPr>
          <w:t>https://www.washingtonexaminer.com/daily-on-energy/4505289/daily-on-energy-schumer-five-point-energy-plan/</w:t>
        </w:r>
      </w:hyperlink>
      <w:r>
        <w:t xml:space="preserve"> - * Senate Democrats introduced a new energy plan emphasising affordability and climate change, including nuclear energy. * The plan was unveiled by Chuck Schumer at the League of Conservation Voters' Capital Dinner. * The five points focus on building clean energy, permitting certainty, grid upgrades, fair costs for data centres, and consumer protections. * Wyoming Senator Cynthia Lummis introduced a bill to codify four Trump-era nuclear executive orders into law. * The political context includes US efforts to address energy prices and expand nuclear energy using advanced projects. 76. </w:t>
      </w:r>
      <w:hyperlink r:id="rId76">
        <w:r>
          <w:rPr>
            <w:color w:val="0000EE"/>
            <w:u w:val="single"/>
          </w:rPr>
          <w:t>https://allafrica.com/stories/202603260039.html</w:t>
        </w:r>
      </w:hyperlink>
      <w:r>
        <w:t xml:space="preserve"> - * President William Ruto announced Kenya's plan to incorporate nuclear energy into its power mix, aiming to expand capacity from 3,300 MW to 10,000 MW, with 3,000 MW from nuclear. * Construction of a 2,000 MW nuclear power plant in Siaya County is set to begin next year, with commissioning targeted for 2034. * The nuclear programme is expected to generate 5,000 to 12,000 jobs and will be led by NuPEA in collaboration with KenGen. * President emphasised nuclear safety, regulatory frameworks, and the role of nuclear energy in reducing reliance on fossil fuels, lowering electricity costs, and enhancing energy security. * The initiative aligns with Kenya's Vision 2030, SDGs, and global efforts under COP28 to increase nuclear capacity. 77. </w:t>
      </w:r>
      <w:hyperlink r:id="rId77">
        <w:r>
          <w:rPr>
            <w:color w:val="0000EE"/>
            <w:u w:val="single"/>
          </w:rPr>
          <w:t>https://www.ans.org/news/2026-03-26/article-7881/nrc-unveils-part-53-final-rule/</w:t>
        </w:r>
      </w:hyperlink>
      <w:r>
        <w:t xml:space="preserve"> - * The NRC Chairman Ho Nieh announced the final rule for Part 53 on a call, highlighting its role in enabling faster development of new nuclear technologies in the US. * The rule, published on April 3, features technology-neutral safety standards, flexible design and operation requirements, and innovative deployment features. * It addresses regulatory issues for advanced, non-light-water reactors, aiming to streamline licensing processes. * The final rule follows public comments from stakeholders like Westinghouse and the Nuclear Energy Institute, with modifications made based on feedback. * The NRC estimates reactor design approval time to be 18 months or less, with significant cost reductions. * Part 53 is the first new reactor licensing framework since 1989 and the first update since 1956, ahead of the 2027 NEIMA deadline. 78. </w:t>
      </w:r>
      <w:hyperlink r:id="rId78">
        <w:r>
          <w:rPr>
            <w:color w:val="0000EE"/>
            <w:u w:val="single"/>
          </w:rPr>
          <w:t>https://skillings.net/the-nuclear-architect-uecs-plan-to-control-the-us-uranium-value-chain/</w:t>
        </w:r>
      </w:hyperlink>
      <w:r>
        <w:t xml:space="preserve"> - * UEC is pursuing a 'mine-to-refinery' strategy to control the US uranium supply chain, including expansion at Wyoming's Christensen Ranch. * The company received NRC docket approval for a facility producing 10,000 tonnes of UF6 annually. * UEC's strategy aims to address US dependency on foreign uranium, aligning with federal nuclear capacity goals. * Partnering with Fluor Corporation for engineering, UEC progressing faster than sector peers. * The project supports US energy security and the future nuclear fuel needs, including HALEU for SMRs. 79. </w:t>
      </w:r>
      <w:hyperlink r:id="rId79">
        <w:r>
          <w:rPr>
            <w:color w:val="0000EE"/>
            <w:u w:val="single"/>
          </w:rPr>
          <w:t>https://unn.ua/news/kyiv-znaishov-alternatyvu-rosiiskomu-yadernomu-palyvu-u-koho-yoho-zakupovuie-teper</w:t>
        </w:r>
      </w:hyperlink>
      <w:r>
        <w:t xml:space="preserve"> - * Ukraine fully replaced Russian nuclear fuel with American-produced fuel, according to Minister Denys Shmyhal. * The country has agreements with Westinghouse for reactor supplies, heat removal systems, and plans for new energy blocks. * Ukraine aims to meet its annual energy needs by 2028. * Discussions included increasing LNG supplies from the US and diversifying gas routes to Europe. * Meetings covered supplies of transformers, substation equipment, and gas turbines, and potential long-term contracts. * Ukraine expressed interest in long-term partnerships, experience exchange, and development of renewable energy projects. * The country announced plans for building 'energy cities' as part of its energy strategy. 80. </w:t>
      </w:r>
      <w:hyperlink r:id="rId78">
        <w:r>
          <w:rPr>
            <w:color w:val="0000EE"/>
            <w:u w:val="single"/>
          </w:rPr>
          <w:t>https://skillings.net/the-nuclear-architect-uecs-plan-to-control-the-us-uranium-value-chain/</w:t>
        </w:r>
      </w:hyperlink>
      <w:r>
        <w:t xml:space="preserve"> - * UEC pursues a 'mine-to-refinery' strategy to establish a domestic US uranium supply chain. * Recently approved expansion at Christensen Ranch aims for 4 million pounds of uranium per year. * UEC requires and plans to build a conversion and refining facility to produce 10,000 metric tonnes of UF6 annually. * Partnership with Fluor Corporation to develop the refining infrastructure, with NRC docket in place. * The strategy aligns with US federal objectives to increase nuclear capacity and reduce reliance on foreign uranium, especially by 2026. * UEC maintains an unhedged sales approach, exposing it to market spot prices, and holds significant inventories. * Control of the conversion process positions UEC as a key gatekeeper for US nuclear fuel, including HALEU for SMRs. * The project faces regulatory and environmental risks but leverages operational experience. * UEC seeks to secure its role as a major domestic nuclear fuel producer, influencing future US energy security. 81. </w:t>
      </w:r>
      <w:hyperlink r:id="rId78">
        <w:r>
          <w:rPr>
            <w:color w:val="0000EE"/>
            <w:u w:val="single"/>
          </w:rPr>
          <w:t>https://skillings.net/the-nuclear-architect-uecs-plan-to-control-the-us-uranium-value-chain/</w:t>
        </w:r>
      </w:hyperlink>
      <w:r>
        <w:t xml:space="preserve"> - * UEC secured approval for additional processing capacity at Christensen Ranch, Wyoming, targeting 4 million pounds of uranium production annually. * The company plans to produce 10,000 metric tonnes of uranium hexafluoride (UF6) per year via its proposed conversion facility, more than half of US demand. * UEC partners with Fluor Corporation for engineering and infrastructure development, aiming to accelerate project timelines. * The strategy aligns with US government policies to reduce dependence on foreign uranium, especially from Russia and Central Asia, emphasising energy security. * UEC maintains a 100% unhedged sales approach, betting on rising uranium prices as supply constraints tighten. 82. </w:t>
      </w:r>
      <w:hyperlink r:id="rId80">
        <w:r>
          <w:rPr>
            <w:color w:val="0000EE"/>
            <w:u w:val="single"/>
          </w:rPr>
          <w:t>https://www.eenews.net/articles/nrc-approves-new-regulatory-pathway-for-next-generation-reactors/</w:t>
        </w:r>
      </w:hyperlink>
      <w:r>
        <w:t xml:space="preserve"> - * The Nuclear Regulatory Commission (NRC) unveiled a final rule creating a distinct regulatory pathway for advanced nuclear reactors. * The 'Part 53' regulation addresses licensing of U.S. reactors for the first time in over three decades. * The rule aims to reduce approval times and streamline licensing processes for new reactor models. * The regulation introduces a new licensing category specifically for advanced reactors. * NRC Chair Ho Nieh highlighted safety and alignment with the evolving nuclear energy landscape as key priorities. 83. </w:t>
      </w:r>
      <w:hyperlink r:id="rId81">
        <w:r>
          <w:rPr>
            <w:color w:val="0000EE"/>
            <w:u w:val="single"/>
          </w:rPr>
          <w:t>https://yellowhammernews.com/alabama-set-to-get-small-modular-nuclear-reactors-under-40-billion-u-s-japan-deal/</w:t>
        </w:r>
      </w:hyperlink>
      <w:r>
        <w:t xml:space="preserve"> - * Alabama expected to host small modular nuclear reactors as part of a $40 billion U.S.-Japan partnership announced last week. 84. </w:t>
      </w:r>
      <w:hyperlink r:id="rId81">
        <w:r>
          <w:rPr>
            <w:color w:val="0000EE"/>
            <w:u w:val="single"/>
          </w:rPr>
          <w:t>https://yellowhammernews.com/alabama-set-to-get-small-modular-nuclear-reactors-under-40-billion-u-s-japan-deal/</w:t>
        </w:r>
      </w:hyperlink>
      <w:r>
        <w:t xml:space="preserve"> - * Alabama is expected to host small modular nuclear reactors as part of a $40 billion US-Japan energy partnership. * The project involves GE Vernova-Hitachi deploying BWRX-300 reactors in Alabama and Tennessee. * The Alabama site is the dormant Bellefonte Nuclear Plant, about 45 miles east of Huntsville. * The combined Alabama and Tennessee project aims for a capacity of 3 gigawatts, powering 200,000 to 300,000 homes. * The reactors will produce 300 megawatts each, intended to support local automotive and aerospace sectors, and replace older coal units. 85. </w:t>
      </w:r>
      <w:hyperlink r:id="rId82">
        <w:r>
          <w:rPr>
            <w:color w:val="0000EE"/>
            <w:u w:val="single"/>
          </w:rPr>
          <w:t>https://kalkinemedia.com/au/stocks/energy/uranium-development-advance-lights-up-deep-yellows-growth-path</w:t>
        </w:r>
      </w:hyperlink>
      <w:r>
        <w:t xml:space="preserve"> - * Deep Yellow progresses key uranium development work at the Tumas project in Namibia, including engineering and infrastructure planning.</w:t>
      </w:r>
      <w:r>
        <w:rPr>
          <w:i/>
        </w:rPr>
        <w:t>* The company is refining project plans at Mulga Rock in Western Australia, with a revised definitive study underway.</w:t>
      </w:r>
      <w:r>
        <w:t>* Sector growth linked to nuclear energy transition supports projects like Tumas and Mulga Rock.</w:t>
      </w:r>
      <w:r>
        <w:rPr>
          <w:i/>
        </w:rPr>
        <w:t>* Tumas infrastructure activities include utility agreements, earthworks, and site facilities, with positive independent assessment results.</w:t>
      </w:r>
      <w:r>
        <w:t xml:space="preserve">* The broader sector outlook involves long-term uranium supply chain planning amid demand for nuclear fuel. 86. </w:t>
      </w:r>
      <w:hyperlink r:id="rId83">
        <w:r>
          <w:rPr>
            <w:color w:val="0000EE"/>
            <w:u w:val="single"/>
          </w:rPr>
          <w:t>https://www.trend.az/business/energy/4168486.html</w:t>
        </w:r>
      </w:hyperlink>
      <w:r>
        <w:t xml:space="preserve"> - * The conflict in Iran, beginning on February 28, has severely disrupted global oil and gas supplies, notably with the closure of Strait of Hormuz. * The supply shock impacts global energy markets, economic stability, and accelerates the energy transition. * Rising energy costs are expected to increase inflation and influence global economic growth. * Disruptions threaten sectors such as shipping, aviation, and fertiliser production, with impacts on food supply. * The crisis is projected to push countries towards increasing renewable energy, nuclear power, and energy efficiency measures. 87. </w:t>
      </w:r>
      <w:hyperlink r:id="rId84">
        <w:r>
          <w:rPr>
            <w:color w:val="0000EE"/>
            <w:u w:val="single"/>
          </w:rPr>
          <w:t>https://constructionreviewonline.com/kenya-to-break-ground-on-2000mw-siaya-nuclear-power-plant-in-2027/</w:t>
        </w:r>
      </w:hyperlink>
      <w:r>
        <w:t xml:space="preserve"> - * Kenya’s President William Ruto announced plans to construct a 2,000MW nuclear power plant in Siaya County, scheduled for groundbreaking in 2027 and commissioning by 2034. * The project aims to increase Kenya’s installed capacity from 3,300MW to at least 10,000MW in five to seven years, with 3,000MW from nuclear energy. * The project is part of Kenya’s broader strategy for economic growth, climate change mitigation, and energy security, producing minimal greenhouse gas emissions. * The construction will create between 5,000 and 12,000 jobs during peak periods, with long-term technical positions. * Infrastructure development and local skills training will accompany the project, along with regional economic stimulation. 88. </w:t>
      </w:r>
      <w:hyperlink r:id="rId85">
        <w:r>
          <w:rPr>
            <w:color w:val="0000EE"/>
            <w:u w:val="single"/>
          </w:rPr>
          <w:t>https://www.ad-hoc-news.de/boerse/news/ueberblick/constellation-energy-stock-rises-on-calvert-cliffs-nuclear-upgrade-success/68988940</w:t>
        </w:r>
      </w:hyperlink>
      <w:r>
        <w:t xml:space="preserve"> - * Constellation Energy completed a nuclear refueling outage at Calvert Cliffs on March 25, 2026, investing nearly USD 90 million in upgrades.</w:t>
      </w:r>
      <w:r>
        <w:rPr>
          <w:i/>
        </w:rPr>
        <w:t xml:space="preserve"> * The upgrades aim to enhance grid reliability and support increasing US power demand driven by electrification and AI sector growth.</w:t>
      </w:r>
      <w:r>
        <w:t xml:space="preserve"> * The plant in Maryland powers 40% of the state's electricity and 80% of its clean energy generation.</w:t>
      </w:r>
      <w:r>
        <w:rPr>
          <w:i/>
        </w:rPr>
        <w:t xml:space="preserve"> * Company stock rose 2.87% intraday on March 25, and analysts rate it a strong buy with over 37% upside potential.</w:t>
      </w:r>
      <w:r>
        <w:t xml:space="preserve"> * The nuclear focus aligns with US energy security and decarbonisation targets, supported by federal incentives.</w:t>
      </w:r>
      <w:r>
        <w:rPr>
          <w:i/>
        </w:rPr>
        <w:t xml:space="preserve">89. </w:t>
      </w:r>
      <w:hyperlink r:id="rId86">
        <w:r>
          <w:rPr>
            <w:color w:val="0000EE"/>
            <w:u w:val="single"/>
          </w:rPr>
          <w:t>https://www.jdsupra.com/legalnews/france-multiannual-energy-plan-no-3-4845880/</w:t>
        </w:r>
      </w:hyperlink>
      <w:r>
        <w:rPr>
          <w:i/>
        </w:rPr>
        <w:t xml:space="preserve"> - * The French government adopted PPE 3 on 12 February 2026, setting energy policy targets for 2025-2035. * Targets include increasing decarbonised energy share from 42% (2023) to 60% by 2030, and nuclear production from 360-400 TWh to 380-420 TWh annually by 2030-2035. * Solar PV capacity target is 48 GW by 2030, and offshore wind is planned at 15 GW by 2035. * The plan confirms a shift towards nuclear and renewable energy, with flexible ceilings for support based on market conditions. * The adoption process was delayed, proceeding via decree, which may be challenged legally. 90. </w:t>
      </w:r>
      <w:hyperlink r:id="rId87">
        <w:r>
          <w:rPr>
            <w:color w:val="0000EE"/>
            <w:u w:val="single"/>
          </w:rPr>
          <w:t>https://www.ans.org/news/2026-03-25/article-7880/state-news-microreactors-legislation-executive-orders-and-more/</w:t>
        </w:r>
      </w:hyperlink>
      <w:r>
        <w:rPr>
          <w:i/>
        </w:rPr>
        <w:t xml:space="preserve"> - * The U.S. Senate Energy and Natural Resources Committee discussed nuclear expansion, including microreactors in Alaska. * Connecticut considers legislation to study workforce demands and expand nuclear capacity, with a focus on Millstone reactors. * Louisiana announced a Nuclear Strategic Framework and received $45 million federal funding for energy initiatives. * Massachusetts signed an executive order to add 10 GW of energy capacity by 2035, supporting nuclear options. * Minnesota's coalition seeks to lift a moratorium on new nuclear plants to meet 2040 carbon goals. * New York debates reopening Indian Point and expanding nuclear power amid safety and community concerns. 91. </w:t>
      </w:r>
      <w:hyperlink r:id="rId88">
        <w:r>
          <w:rPr>
            <w:color w:val="0000EE"/>
            <w:u w:val="single"/>
          </w:rPr>
          <w:t>https://www.capitalfm.co.ke/news/2026/03/president-ruto-kenya-to-introduce-nuclear-power-in-plan-to-reach-10000mw-energy-target/</w:t>
        </w:r>
      </w:hyperlink>
      <w:r>
        <w:rPr>
          <w:i/>
        </w:rPr>
        <w:t xml:space="preserve"> - * President William Ruto announced Kenya's plan to incorporate nuclear energy to expand electricity capacity from 3,300 MW to 10,000 MW, with 3,000 MW from nuclear. * Construction of a 2,000 MW nuclear power plant in Siaya County is planned to begin next year, with commissioning targeted for 2034. * The project aims to provide clean, reliable electricity, reduce reliance on fossil fuels, and generate employment during construction. * Kenya will establish legislation and regulatory systems to ensure safety and security of nuclear energy. * Ruto called for stronger international support under COP28 for nuclear capacity expansion. 92. </w:t>
      </w:r>
      <w:hyperlink r:id="rId89">
        <w:r>
          <w:rPr>
            <w:color w:val="0000EE"/>
            <w:u w:val="single"/>
          </w:rPr>
          <w:t>https://neworleanscitybusiness.com/blog/2026/03/25/louisiana-nuclear-strategy-fuel-funding-energy/</w:t>
        </w:r>
      </w:hyperlink>
      <w:r>
        <w:rPr>
          <w:i/>
        </w:rPr>
        <w:t xml:space="preserve"> - * Louisiana launches its first Nuclear Strategic Framework at CERAWeek in Houston. * The state allocates $45 million federal funding for the LSU-led FUEL energy initiative. * The strategy targets nuclear manufacturing, expansion, fuel conversion, and enrichment. * Louisiana aims to meet rising power demand and promote economic growth. * Existing nuclear infrastructure includes Entergy’s Waterford 3 plant licensed through 2044. * Louisiana has passed legislation for advanced nuclear generation permits and plans a Nuclear Supply Chain Summit. 93. </w:t>
      </w:r>
      <w:hyperlink r:id="rId90">
        <w:r>
          <w:rPr>
            <w:color w:val="0000EE"/>
            <w:u w:val="single"/>
          </w:rPr>
          <w:t>https://www.asiantrader.biz/chancellor-to-crackdown-on-price-gouging-amid-iran-crisis</w:t>
        </w:r>
      </w:hyperlink>
      <w:r>
        <w:rPr>
          <w:i/>
        </w:rPr>
        <w:t xml:space="preserve"> - * The UK government is introducing measures to prevent price gouging and protect consumers during the Iran crisis. * A new anti-profiteering framework and targeted powers for regulators will be implemented. * Legislation to streamline nuclear delivery by 2027 will improve domestic energy supply and reduce reliance on volatile gas prices. * The government will assess guarantees to sustain infrastructure projects and explore tariff cuts to lower food prices. * The measures aim to safeguard public finances and protect working people from economic shocks caused by ongoing conflict. 94. </w:t>
      </w:r>
      <w:hyperlink r:id="rId91">
        <w:r>
          <w:rPr>
            <w:color w:val="0000EE"/>
            <w:u w:val="single"/>
          </w:rPr>
          <w:t>https://www.ekathimerini.com/opinion/1298765/small-modular-reactors-are-a-good-fit/</w:t>
        </w:r>
      </w:hyperlink>
      <w:r>
        <w:rPr>
          <w:i/>
        </w:rPr>
        <w:t xml:space="preserve"> - * Greece considers exploring small modular reactors (SMRs) as a part of its energy policy. * SMRs are small, factory-built nuclear reactors that emit no CO2, are cheaper, faster to construct, and more flexible. * The discussion includes safety, regulatory standards, and Greece's seismic safety measures. * The article references Turkey’s Akkuyu nuclear plant, Poland’s nuclear programme, and other international developments. * The focus is on nuclear energy's role within broader energy security and transition frameworks. 95. </w:t>
      </w:r>
      <w:hyperlink r:id="rId92">
        <w:r>
          <w:rPr>
            <w:color w:val="0000EE"/>
            <w:u w:val="single"/>
          </w:rPr>
          <w:t>https://finance.yahoo.com/markets/stocks/articles/uranium-energy-corp-uec-attains-145220679.html</w:t>
        </w:r>
      </w:hyperlink>
      <w:r>
        <w:rPr>
          <w:i/>
        </w:rPr>
        <w:t xml:space="preserve"> - * Uranium Energy Corp. (NYSE:UEC) announced on March 23 that it secured regulatory approval for three additional header houses at Christensen Ranch, Wyoming. * Management stated one header house is awaiting approval, and three more are under construction in other wellfields. * The new header houses and wellfield development will expand production capacity locally. * The Burke Hollow mine in South Texas is ready for operations and awaiting final approval. * The company's operations span Wyoming, Texas, Saskatchewan, and Others, involving uranium and titanium mining activities. 96. </w:t>
      </w:r>
      <w:hyperlink r:id="rId93">
        <w:r>
          <w:rPr>
            <w:color w:val="0000EE"/>
            <w:u w:val="single"/>
          </w:rPr>
          <w:t>https://carboncredits.com/iea-sounds-alarm-as-war-disrupts-energy-markets-boosting-australias-uranium-demand/</w:t>
        </w:r>
      </w:hyperlink>
      <w:r>
        <w:rPr>
          <w:i/>
        </w:rPr>
        <w:t xml:space="preserve"> - * The International Energy Agency warns of risks in critical minerals supply, notably uranium, due to concentration in China. * Australia is identified as a reliable supplier with vast uranium reserves and significant production, representing around 8% of global output in 2022. * Growing global demand for uranium is driven by nuclear expansion and Small Modular Reactors (SMRs). * Australia’s uranium exports are poised to benefit from increased nuclear capacity worldwide. * Additional demand for Australian LNG and battery metals like lithium and copper is also projected.</w:t>
      </w:r>
      <w:r>
        <w:t xml:space="preserve">97. </w:t>
      </w:r>
      <w:hyperlink r:id="rId94">
        <w:r>
          <w:rPr>
            <w:color w:val="0000EE"/>
            <w:u w:val="single"/>
          </w:rPr>
          <w:t>https://foreignpolicy.com/2026/03/25/europe-iran-energy-nuclear-crisis-leyen-macron/</w:t>
        </w:r>
      </w:hyperlink>
      <w:r>
        <w:t xml:space="preserve"> - * Europe faces rising energy costs due to global conflicts, with oil prices exceeding $100 a barrel.</w:t>
      </w:r>
      <w:r>
        <w:rPr>
          <w:i/>
        </w:rPr>
        <w:t xml:space="preserve"> * European policymakers advocate for revived nuclear energy to reduce dependency on fossil fuel imports, highlighted at a Paris summit.</w:t>
      </w:r>
      <w:r>
        <w:t xml:space="preserve"> * EU aims to develop small modular reactors with a €5 billion investment, but supply chain dependence on Russia remains problematic.</w:t>
      </w:r>
      <w:r>
        <w:rPr>
          <w:i/>
        </w:rPr>
        <w:t xml:space="preserve"> * Experts question whether nuclear power can quickly supplement renewable energy sources and address long-term energy needs.</w:t>
      </w:r>
      <w:r>
        <w:t xml:space="preserve"> * Political and public opposition, alongside significant infrastructural investments, challenge Europe's nuclear energy ambitions.</w:t>
      </w:r>
      <w:r>
        <w:rPr>
          <w:i/>
        </w:rPr>
        <w:t xml:space="preserve">98. </w:t>
      </w:r>
      <w:hyperlink r:id="rId95">
        <w:r>
          <w:rPr>
            <w:color w:val="0000EE"/>
            <w:u w:val="single"/>
          </w:rPr>
          <w:t>https://www.mining-technology.com/news/anson-resources-drilling-yellow-cat-project/</w:t>
        </w:r>
      </w:hyperlink>
      <w:r>
        <w:rPr>
          <w:i/>
        </w:rPr>
        <w:t xml:space="preserve"> - * Anson Resources, through its subsidiary UV1 Minerals, initiates drilling operations at the Yellow Cat Uranium-Vanadium Project in Utah, US. * The aircore drilling programme aims to assess mineralisation over 4,500m strike length, concluding within two weeks. * Drilling will cover 24 sites east of historic uranium and vanadium mining areas, with an average depth of 42m. * Earlier exploration yielded high-grade uranium and vanadium results; further assays and metallurgical analysis planned. * The project may upgrade the resource to meet JORC standards if results are confirmed. 99. </w:t>
      </w:r>
      <w:hyperlink r:id="rId94">
        <w:r>
          <w:rPr>
            <w:color w:val="0000EE"/>
            <w:u w:val="single"/>
          </w:rPr>
          <w:t>https://foreignpolicy.com/2026/03/25/europe-iran-energy-nuclear-crisis-leyen-macron/</w:t>
        </w:r>
      </w:hyperlink>
      <w:r>
        <w:rPr>
          <w:i/>
        </w:rPr>
        <w:t xml:space="preserve"> - * Europe faces high energy costs and vulnerabilities due to geopolitical tensions, notably the Iran conflict and Gulf crises. * Policymakers are advocating for renewed nuclear energy as part of Europe's energy independence strategy. * European Commission President Ursula von der Leyen criticised the phase-out of nuclear power, citing dependence on fossil fuel imports. * The EU is investing in small modular reactors (SMRs) with an aim to reduce reliance on Russian uranium and nuclear services. * Challenges include long development timelines, dependence on Russian uranium, and opposition rooted in past nuclear disasters. 100. </w:t>
      </w:r>
      <w:hyperlink r:id="rId96">
        <w:r>
          <w:rPr>
            <w:color w:val="0000EE"/>
            <w:u w:val="single"/>
          </w:rPr>
          <w:t>https://southeastasiainfra.com/vietnam-and-russia-sign-agreement-on-nuclear-power-plant-development/</w:t>
        </w:r>
      </w:hyperlink>
      <w:r>
        <w:rPr>
          <w:i/>
        </w:rPr>
        <w:t xml:space="preserve"> - * The governments of Vietnam and Russia signed an agreement to advance the construction of a nuclear power plant in Vietnam. * The deal establishes the legal framework for the Ninh Thuan 1 nuclear power project. * Rosatom will construct two nuclear reactors with a capacity of 2,400 MW. * The project aims to reduce Vietnam’s dependence on imported fossil fuels and improve energy independence. * The agreement coincides with Vietnam's efforts to diversify its energy mix and revive its nuclear programme, previously suspended in 2016. 101. </w:t>
      </w:r>
      <w:hyperlink r:id="rId97">
        <w:r>
          <w:rPr>
            <w:color w:val="0000EE"/>
            <w:u w:val="single"/>
          </w:rPr>
          <w:t>https://nuclear-news.net/2026/03/25/3-b1-nuclear-deregulation-doge-goes-nuclear-how-trump-invited-silicon-valley-into-americas-nuclear-power-regulator/</w:t>
        </w:r>
      </w:hyperlink>
      <w:r>
        <w:rPr>
          <w:i/>
        </w:rPr>
        <w:t xml:space="preserve"> - * The Trump administration is rapidly rewriting nuclear regulation rules to support the development of new nuclear power plants. * The process involves easing regulations and providing financial incentives to industry, with staff from DOGE involved. * Critics warn that independence of the Nuclear Regulatory Commission (NRC) is compromised, risking safety. * Since Trump took office, over 400 staff have left the NRC, affecting safety-critical teams. * Silicon Valley-backed companies are prioritised to navigate regulations easily, fostering a new 'nuclear industry'. 102. </w:t>
      </w:r>
      <w:hyperlink r:id="rId98">
        <w:r>
          <w:rPr>
            <w:color w:val="0000EE"/>
            <w:u w:val="single"/>
          </w:rPr>
          <w:t>https://thewest.com.au/business/bulls-n-bears/marmota-set-to-reboot-sa-uranium-hunt-with-drilling-blitz-c-22047982</w:t>
        </w:r>
      </w:hyperlink>
      <w:r>
        <w:rPr>
          <w:i/>
        </w:rPr>
        <w:t xml:space="preserve"> - * Marmota Limited finalises drilling program design for uranium at Junction Dam, SA. * The program targets a palaeochannel extension near Boss Energy’s Jason’s deposit. * The interpreted channel could be up to 3.7 kilometres long, with 15 additional holes planned. * Drilling will use rotary mud rigs, with gamma and resistivity logging to identify mineralised intervals. * The overall project includes 400 holes across four target zones, with a $4 million budget for stages one and two. * Native title clearances are pending before drilling can commence. 103. </w:t>
      </w:r>
      <w:hyperlink r:id="rId99">
        <w:r>
          <w:rPr>
            <w:color w:val="0000EE"/>
            <w:u w:val="single"/>
          </w:rPr>
          <w:t>https://www.jdsupra.com/legalnews/terrapower-successfully-navigates-the-4514563/</w:t>
        </w:r>
      </w:hyperlink>
      <w:r>
        <w:rPr>
          <w:i/>
        </w:rPr>
        <w:t xml:space="preserve"> - * TerraPower's subsidiary receives a construction permit from the U.S. NRC for its Natrium reactor in Kemmerer, Wyoming, on March 4, 2026. * The 345-MW reactor utilises advanced safety and cooling technologies, with construction already underway. * The permit marks the first issuance under NRC's regulations for a non-light-water, commercial-scale reactor since the 1970s. * The process was expedited through early engagement, thorough application, and innovative design features, taking 18 months. * The permit supports broader development of advanced nuclear projects in the US amid legislative and executive efforts to accelerate nuclear deployment. 104. </w:t>
      </w:r>
      <w:hyperlink r:id="rId100">
        <w:r>
          <w:rPr>
            <w:color w:val="0000EE"/>
            <w:u w:val="single"/>
          </w:rPr>
          <w:t>https://www.ans.org/news/2026-03-24/article-7876/nrc-looks-to-leverage-previous-approvals-for-large-lwrs/</w:t>
        </w:r>
      </w:hyperlink>
      <w:r>
        <w:rPr>
          <w:i/>
        </w:rPr>
        <w:t xml:space="preserve"> - * The NRC introduces a new policy to streamline licensing and construction of large LWRs, focusing on the AP1000. * The policy aims to improve processes for revising existing design certifications and reviewing applications referencing those designs. * Efforts will be centred on the AP1000 design, with lessons from Vogtle units informing future deployments. * The NRC intends to update the AP1000 design control document (DCD) based on lessons learned, facilitating future licensing. * Four licensing categories are established to leverage existing COLs, ESPs, including active, terminated, suspended, and withdrawn applications, to accelerate deployment. 105. </w:t>
      </w:r>
      <w:hyperlink r:id="rId101">
        <w:r>
          <w:rPr>
            <w:color w:val="0000EE"/>
            <w:u w:val="single"/>
          </w:rPr>
          <w:t>https://www.ndtvprofit.com/markets/power-stocks-in-focus-tata-power-adani-power-jsw-energy-get-bullish-target-prices-from-bernstein-11262858</w:t>
        </w:r>
      </w:hyperlink>
      <w:r>
        <w:rPr>
          <w:i/>
        </w:rPr>
        <w:t xml:space="preserve"> - • Bernstein initiates coverage on Indian power companies with bullish targets, emphasising electrification as a key strategy. • India's energy security has been tested by disruptions in Russian oil and Iran conflict. • Government policies aim to expand thermal and nuclear capacity while strengthening renewables, storage, and the grid. • Adani Power, JSW Energy, and Tata Power receive bullish ratings, while NTPC Green Energy is underperforming. • Companies focus on thermal, nuclear, storage, and grid-linked assets to capitalise on India’s energy transition. 106. </w:t>
      </w:r>
      <w:hyperlink r:id="rId102">
        <w:r>
          <w:rPr>
            <w:color w:val="0000EE"/>
            <w:u w:val="single"/>
          </w:rPr>
          <w:t>https://newsweekly.com.au/newsweekly/unexpected-effects-of-strait-of-hormuz-closure/</w:t>
        </w:r>
      </w:hyperlink>
      <w:r>
        <w:rPr>
          <w:i/>
        </w:rPr>
        <w:t xml:space="preserve"> - • Iran’s shortfall in oil and gas exports impacts global energy supplies. • Asian countries increase coal use as a buffer, boosting coal’s share in power mixes. • Europe sees a strategic shift towards nuclear energy for energy independence amid supply disruptions. • EU’s LNG imports from the US and Qatar expand, while reliance on fossil fuels remains high. • Long-term consequences include greater emphasis on nuclear and coal within energy transition debates. 107. </w:t>
      </w:r>
      <w:hyperlink r:id="rId103">
        <w:r>
          <w:rPr>
            <w:color w:val="0000EE"/>
            <w:u w:val="single"/>
          </w:rPr>
          <w:t>https://www.deseret.com/u-s-world/2026/03/15/idaho-national-laboratory-marvel-microreactor/</w:t>
        </w:r>
      </w:hyperlink>
      <w:r>
        <w:rPr>
          <w:i/>
        </w:rPr>
        <w:t xml:space="preserve"> - * Researchers in Idaho are advancing nuclear innovation with the MARVEL project, developing a small sodium-potassium-cooled reactor in 2023. * The project achieved two milestones: DOE approval of safety analysis and completion of a reactivity control system using control drums. * The project benefits from a sped-up timeline after President Trump’s pro-nuclear executive order in 2025. * The lab aims for the reactor to be used by private companies, including data centres and in desalination projects. * The project received increased funding, including about $1.8 billion for nuclear innovation and $3.1 billion for small modular reactors. 108. </w:t>
      </w:r>
      <w:hyperlink r:id="rId104">
        <w:r>
          <w:rPr>
            <w:color w:val="0000EE"/>
            <w:u w:val="single"/>
          </w:rPr>
          <w:t>https://www.fool.com/investing/2026/03/24/the-best-3-industrial-energy-stocks-to-buy-and-hol/</w:t>
        </w:r>
      </w:hyperlink>
      <w:r>
        <w:rPr>
          <w:i/>
        </w:rPr>
        <w:t xml:space="preserve"> - * Bloom Energy makes fuel cell systems from natural gas, hydrogen, or biogas, with a $20 billion backlog and a revenue increase to $2 billion in 2025. * Brookfield Renewable owns assets across multiple renewable sources and a 50% stake in Westinghouse, with a focus on growth projects and dividend yield. * NuScale Power develops small modular nuclear reactors (SMRs), with potential for industry revolution but yet to sell its first reactor, and a volatile stock performance. * The article highlights different investor appeals: growth in Bloom Energy, income from Brookfield Renewable, and high-risk/high-return potential in NuScale Power. 109. </w:t>
      </w:r>
      <w:hyperlink r:id="rId105">
        <w:r>
          <w:rPr>
            <w:color w:val="0000EE"/>
            <w:u w:val="single"/>
          </w:rPr>
          <w:t>https://tass.com/economy/2106329</w:t>
        </w:r>
      </w:hyperlink>
      <w:r>
        <w:rPr>
          <w:i/>
        </w:rPr>
        <w:t xml:space="preserve"> - * Workers have begun pouring concrete at a small nuclear power plant in Jizzakh, Uzbekistan, with a RITM-200N reactor.</w:t>
      </w:r>
      <w:r>
        <w:t xml:space="preserve"> The Uzbek government issued a permit for two units of this reactor.</w:t>
      </w:r>
      <w:r>
        <w:rPr>
          <w:i/>
        </w:rPr>
        <w:t xml:space="preserve"> Rosatom and Uzbekistan's Uzatom signed a cooperation roadmap and an additional agreement on a new NPP structure.</w:t>
      </w:r>
      <w:r>
        <w:t xml:space="preserve"> The project is part of Uzbekistan's nuclear progress development, with plans for a small NPP to supply up to 15% of the country's energy.</w:t>
      </w:r>
      <w:r>
        <w:rPr>
          <w:i/>
        </w:rPr>
        <w:t xml:space="preserve"> Rosatom considers a new project model building units with different capacities.</w:t>
      </w:r>
      <w:r>
        <w:t xml:space="preserve"> The construction is expected to generate orders worth up to 2 trillion rubles and create about 1,000 jobs.</w:t>
      </w:r>
      <w:r>
        <w:rPr>
          <w:i/>
        </w:rPr>
        <w:t xml:space="preserve"> Rosatom and Uzbek authorities are discussing creating a nuclear-related settlement ("Atomgrad"). 110. </w:t>
      </w:r>
      <w:hyperlink r:id="rId106">
        <w:r>
          <w:rPr>
            <w:color w:val="0000EE"/>
            <w:u w:val="single"/>
          </w:rPr>
          <w:t>https://mining.com.au/anson-kicks-off-utah-drilling/</w:t>
        </w:r>
      </w:hyperlink>
      <w:r>
        <w:rPr>
          <w:i/>
        </w:rPr>
        <w:t xml:space="preserve"> - * Anson Resources’ subsidiary, UV1 Minerals, has commenced drilling at the Yellow Cat Uranium Vanadium Project in Utah, US. * Drilling involves 24 holes planned to the east of the historical resource, with completion expected in two weeks. * Samples from the drilling will be sent for assaying, with previous work showing high uranium and vanadium values. * The purpose is to confirm continuation of mineralisation and potentially upgrade the resource status after successful results. * Additional drilling programs are planned to verify historical drill results and further define the resource. 111. </w:t>
      </w:r>
      <w:hyperlink r:id="rId107">
        <w:r>
          <w:rPr>
            <w:color w:val="0000EE"/>
            <w:u w:val="single"/>
          </w:rPr>
          <w:t>https://www.etoday.co.kr/news/view/2568982</w:t>
        </w:r>
      </w:hyperlink>
      <w:r>
        <w:rPr>
          <w:i/>
        </w:rPr>
        <w:t xml:space="preserve"> - * DL이앤씨는 미국 SMR 기업 엑스에너지와 ‘SMR 표준화 설계’ 계약을 체결하였다. * 계약 금액은 약 1000만달러(약 150억원), 설계는 내년 상반기까지 완료할 계획이다. * 이번 협력은 4세대 SMR 시장 선점을 위한 전략적 움직임이며, 기술은 헬륨가스를 냉각재로 사용하는 방식이다. * 엑스에너지는 미국 텍사스와 워싱턴에서 SMR 건설을 추진 중이며, 아마존웹서비스(AWS)와 협력하여 5GW 규모 도입을 추진한다. * SMR 사업의 핵심은 표준화와 모듈화이며, DL이앤씨는 세계 19개국에서 51.5GW 규모의 발전 플랜트 시공 경험이 있다. 112. </w:t>
      </w:r>
      <w:hyperlink r:id="rId108">
        <w:r>
          <w:rPr>
            <w:color w:val="0000EE"/>
            <w:u w:val="single"/>
          </w:rPr>
          <w:t>https://www.northernminer.com/news/uranium-energy-boosts-capacity-advances-licensing/1003889282/</w:t>
        </w:r>
      </w:hyperlink>
      <w:r>
        <w:rPr>
          <w:i/>
        </w:rPr>
        <w:t xml:space="preserve"> - * Uranium Energy secures Wyoming approval for additional header houses at Christensen Ranch, enabling increased uranium extraction. * The company operates three new header houses, with one awaiting regulatory approval and three under construction. * The Christensen Ranch operation is expanding with new wellfields to achieve up to 4 million lb. of annual capacity. * Uranium processed at Irigaray plant, which is being upgraded for higher throughput. * The company received a docket number from the U.S. NRC for a licence to build a uranium refining and conversion facility, potentially the largest in the U.S., with a capacity of 10,000 tonnes of uranium hexafluoride annually. 113. </w:t>
      </w:r>
      <w:hyperlink r:id="rId109">
        <w:r>
          <w:rPr>
            <w:color w:val="0000EE"/>
            <w:u w:val="single"/>
          </w:rPr>
          <w:t>https://businessnewswales.com/first-ministers-statement-supports-nuclear-in-wales/?utm_source=rss&amp;utm_medium=rss&amp;utm_campaign=first-ministers-statement-supports-nuclear-in-wales</w:t>
        </w:r>
      </w:hyperlink>
      <w:r>
        <w:rPr>
          <w:i/>
        </w:rPr>
        <w:t xml:space="preserve"> - * The Welsh Government supports future nuclear projects in Wales, including small modular reactors at Wylfa. * The statement, issued by First Minister Eluned Morgan, emphasised nuclear power's role in decarbonising energy. * The government has confirmed support for new nuclear generation and highlighted recent initiatives like the EN 7 planning regime and the Advanced Nuclear Framework. * The Renewable Sector Deal recognises nuclear energy as a key part of Wales' future energy mix. * The Welsh Government aims to work with Natural Resources Wales to promote economic growth while maintaining safety and natural resource protection. 114. </w:t>
      </w:r>
      <w:hyperlink r:id="rId110">
        <w:r>
          <w:rPr>
            <w:color w:val="0000EE"/>
            <w:u w:val="single"/>
          </w:rPr>
          <w:t>https://energiesmedia.com/department-energy-tva-bwrx-300-smr-clinch-river/</w:t>
        </w:r>
      </w:hyperlink>
      <w:r>
        <w:rPr>
          <w:i/>
        </w:rPr>
        <w:t xml:space="preserve"> - * The U.S. Department of Energy (DOE) has chosen Tennessee Valley Authority (TVA) to lead the deployment of the BWRX-300 small modular reactor (SMR) at the Clinch River site in Tennessee. * The project aims to advance nuclear technology and support carbon-free energy, backed by significant federal funding. * The DOE is providing up to $400 million in cost-shared funding for TVA's project, part of an $800 million federal program. * The BWRX-300 reactor is developed by GE Vernova Hitachi and features advanced safety systems and simplified design. * The Clinch River site is considered a suitable location for advanced nuclear development and aligns with the US's energy transition goals. 115. </w:t>
      </w:r>
      <w:hyperlink r:id="rId111">
        <w:r>
          <w:rPr>
            <w:color w:val="0000EE"/>
            <w:u w:val="single"/>
          </w:rPr>
          <w:t>https://www.ans.org/news/2026-03-24/article-7874/smr-projects-advance-as-part-of-swedens-nuclear-efforts/</w:t>
        </w:r>
      </w:hyperlink>
      <w:r>
        <w:rPr>
          <w:i/>
        </w:rPr>
        <w:t xml:space="preserve"> - * Sweden's nuclear efforts include the potential operation of six Sealer SMRs at Norrsundet, subject to approvals, with operation possible in the early 2030s. * Kärnfull Next's Valdemarsvik project is part of the ReFirm South program and is progressing through licensing and environmental approvals. * Recent reform legislation, including the Act on Government Approval of Nuclear Facilities, aims to accelerate nuclear deployment. * Sweden hosted the Nordic-Baltic Nuclear Investment Summit, highlighting reforms such as new financing models and faster permitting. * The Swedish government proposes removing restrictions on constructing nuclear facilities along the entire coast to support nuclear expansion. 116. </w:t>
      </w:r>
      <w:hyperlink r:id="rId110">
        <w:r>
          <w:rPr>
            <w:color w:val="0000EE"/>
            <w:u w:val="single"/>
          </w:rPr>
          <w:t>https://energiesmedia.com/department-energy-tva-bwrx-300-smr-clinch-river/</w:t>
        </w:r>
      </w:hyperlink>
      <w:r>
        <w:rPr>
          <w:i/>
        </w:rPr>
        <w:t xml:space="preserve"> - * The U.S. Department of Energy (DOE) has chosen TVA to deploy the BWRX-300 small modular reactor (SMR) at the Clinch River site in Tennessee. * TVA, established in 1933, serves 10 million people across Tennessee and surrounding states. * The project is part of a $800 million federal programme to promote advanced light-water SMRs. * TVA will receive up to $400 million in funding to advance the project, aiming to reduce carbon emissions. * The BWRX-300 reactor is developed by GE Vernova Hitachi, based on boiling water reactor technology with enhanced safety features. 117. </w:t>
      </w:r>
      <w:hyperlink r:id="rId112">
        <w:r>
          <w:rPr>
            <w:color w:val="0000EE"/>
            <w:u w:val="single"/>
          </w:rPr>
          <w:t>https://www.allpennystocks.com/specialreportsca/2477/uraniums-hottest-address-just-got-a-new-visitor-and-results-are-turning-heads</w:t>
        </w:r>
      </w:hyperlink>
      <w:r>
        <w:rPr>
          <w:i/>
        </w:rPr>
        <w:t xml:space="preserve"> - * Cosa Resources' drill hole at Murphy Lake North intersected 5.0 meters of anomalous radioactivity with a peak of 13,900 cps. * The discovery occurs in the eastern Athabasca Basin near the highest grade uranium resource, Hurricane deposit. * The drill hole targeted a previously untested gap in the Cyclone trend and encountered continuous anomalous radioactivity. * Chemical assay results are pending, and follow-up drilling is planned for 2026. * Shares of Cosa Resources increased by 15% following the result, with backing from Denison Mines. 118. </w:t>
      </w:r>
      <w:hyperlink r:id="rId113">
        <w:r>
          <w:rPr>
            <w:color w:val="0000EE"/>
            <w:u w:val="single"/>
          </w:rPr>
          <w:t>https://www.fool.com/investing/2026/03/24/should-you-buy-nuscale-power-while-its-below-12/</w:t>
        </w:r>
      </w:hyperlink>
      <w:r>
        <w:rPr>
          <w:i/>
        </w:rPr>
        <w:t xml:space="preserve"> - * NuScale Power, a nuclear technology company, develops small modular reactors (SMRs) to meet increasing global energy demand. * The company has the only SMR technology approved by the U.S. Nuclear Regulatory Commission. * NuScale has 788 patents pending or granted, with 12 modules in production. * The company has yet to build commercial reactors and generated $31.5 million revenue last year, which is inconsequential compared to its losses. * NuScale ends 2025 with $1.3 billion in cash and invests in domestic supply chains and regulatory processes. * The stock has dropped over 37% in the past year amid investor risk concerns. 119. </w:t>
      </w:r>
      <w:hyperlink r:id="rId114">
        <w:r>
          <w:rPr>
            <w:color w:val="0000EE"/>
            <w:u w:val="single"/>
          </w:rPr>
          <w:t>https://finance.yahoo.com/sectors/energy/articles/why-encore-energy-2025-production-144055210.html</w:t>
        </w:r>
      </w:hyperlink>
      <w:r>
        <w:rPr>
          <w:i/>
        </w:rPr>
        <w:t xml:space="preserve"> - * enCore Energy reported its 2025 financial and operational results on March 9, 2026. * The company extracted 699,807 pounds of U3O8 in 2025, a 242% increase from 2024. * About 655,000 pounds were delivered into contracts at an average price of $65.89 per pound. * Management stated warrant exercises in February 2026 brought in about $18.1 million. * enCore plans to use the cash for infrastructure, wellfield development, and permitting. * The company acquired additional inventory in late 2025 to meet 2026 delivery commitments. * enCore operates in South Texas, South Dakota, and Wyoming using in-situ recovery extraction. 120. </w:t>
      </w:r>
      <w:hyperlink r:id="rId115">
        <w:r>
          <w:rPr>
            <w:color w:val="0000EE"/>
            <w:u w:val="single"/>
          </w:rPr>
          <w:t>https://finance.yahoo.com/sectors/energy/articles/why-denison-mines-construction-timeline-142743228.html</w:t>
        </w:r>
      </w:hyperlink>
      <w:r>
        <w:rPr>
          <w:i/>
        </w:rPr>
        <w:t xml:space="preserve"> - * Denison Mines reached a final investment decision to build the Phoenix in-situ recovery uranium mine. * Site preparation and construction planned to start in March 2026, with first production targeted for mid-2028. * Final regulatory approvals received; about 87% of engineering completed by end of 2025. * Updated initial capital estimate to approximately $600 million. * Funding strengthened by a US$345 million convertible senior notes offering in August 2025. * The McClean Lake joint venture produced 648,558 pounds of U3O8 in 2025. 121. </w:t>
      </w:r>
      <w:hyperlink r:id="rId116">
        <w:r>
          <w:rPr>
            <w:color w:val="0000EE"/>
            <w:u w:val="single"/>
          </w:rPr>
          <w:t>https://finance.yahoo.com/sectors/energy/articles/why-nexgen-energy-rook-approval-144102895.html</w:t>
        </w:r>
      </w:hyperlink>
      <w:r>
        <w:rPr>
          <w:i/>
        </w:rPr>
        <w:t xml:space="preserve"> - * On March 5, 2026, the Canadian Nuclear Safety Commission approved the environmental assessment and issued the licence for NexGen Energy's Rook I Uranium Project in Saskatchewan. * The approval precedes full construction, scheduled to start in summer 2026, with an expected four-year build period. * Rook I is capable of producing 30 million pounds of uranium annually once operational. * NexGen Energy Ltd. is a Canadian uranium developer focused on the Rook I Project in the Athabasca Basin. * The project’s approval signifies a potential milestone for uranium industry development. 122. </w:t>
      </w:r>
      <w:hyperlink r:id="rId117">
        <w:r>
          <w:rPr>
            <w:color w:val="0000EE"/>
            <w:u w:val="single"/>
          </w:rPr>
          <w:t>https://finance.yahoo.com/sectors/energy/articles/energy-fuels-2026-outlook-framed-144057575.html</w:t>
        </w:r>
      </w:hyperlink>
      <w:r>
        <w:rPr>
          <w:i/>
        </w:rPr>
        <w:t xml:space="preserve"> - * Energy Fuels reported its 2025 results on February 26, 2026, with increased revenue from uranium sales. * The company mined 1.72 million pounds and produced 1.015 million pounds of U3O8 in 2025, above guidance. * Management cited lower uranium costs due to processing higher-grade ore at the White Mesa Mill. * Energy Fuels ended 2025 with $927.4 million in working capital and forecasted uranium sales of 1.5 to 2.0 million pounds for 2026. * The company owns the White Mesa Mill, the only fully licensed conventional uranium mill in the US. 123. </w:t>
      </w:r>
      <w:hyperlink r:id="rId118">
        <w:r>
          <w:rPr>
            <w:color w:val="0000EE"/>
            <w:u w:val="single"/>
          </w:rPr>
          <w:t>https://www.datacenterdynamics.com/en/news/amazon-backed-nuclear-smr-firm-x-energy-files-for-ipo/</w:t>
        </w:r>
      </w:hyperlink>
      <w:r>
        <w:rPr>
          <w:i/>
        </w:rPr>
        <w:t xml:space="preserve"> - * X-energy, supported by Amazon, has filed for an IPO in the US to fund its nuclear small modular reactor (SMR) projects. * The company is developing the Xe-100 advanced SMR, planned for deployment in Texas, Washington, Pennsylvania, and the UK. * Amazon has invested directly and secured options for over 5GW of Xe-100 projects in the US by 2039. * Construction of a US-based fuel production facility is underway, and collaborations with South Korea aim to support SMR deployment. * X-energy has raised over $700 million, primarily led by Amazon, to finance development and expansion in the SMR sector. 124. </w:t>
      </w:r>
      <w:hyperlink r:id="rId119">
        <w:r>
          <w:rPr>
            <w:color w:val="0000EE"/>
            <w:u w:val="single"/>
          </w:rPr>
          <w:t>https://www.wbrz.com/news/louisiana-looks-to-expand-nuclear-power-infrastructure-with-strategic-framework-federal-funding-renewal/</w:t>
        </w:r>
      </w:hyperlink>
      <w:r>
        <w:rPr>
          <w:i/>
        </w:rPr>
        <w:t xml:space="preserve"> - * Louisiana officials announce first Nuclear Strategic Framework and a $45 million federal funding renewal for three years. * The announcement was made at CERAWeek energy conference in Houston, Texas. * The framework aims to expand nuclear energy infrastructure, strengthen supply chains, and create high-wage jobs. * Four priority areas identified: nuclear manufacturing, expansion of nuclear generation, uranium fuel conversion, and fuel enrichment. * Louisiana will host a nuclear industry summit this spring to explore further expansion of nuclear capabilities. 125. </w:t>
      </w:r>
      <w:hyperlink r:id="rId118">
        <w:r>
          <w:rPr>
            <w:color w:val="0000EE"/>
            <w:u w:val="single"/>
          </w:rPr>
          <w:t>https://www.datacenterdynamics.com/en/news/amazon-backed-nuclear-smr-firm-x-energy-files-for-ipo/</w:t>
        </w:r>
      </w:hyperlink>
      <w:r>
        <w:rPr>
          <w:i/>
        </w:rPr>
        <w:t xml:space="preserve"> - * X-energy, supported by Amazon, has filed for an IPO in the US. * The company develops the Xe-100 advanced SMR reactor and plans to list on Nasdaq under 'XE'. * First plant planned at Dow’s Seadrift site in Texas, subject to US Nuclear Regulatory Commission review. * Amazon invested directly and aims to deploy over 5GW of Xe-100 projects in the US by 2039. * X-energy plans to expand to the UK and deploy SMRs across Pennsylvania and the PJM power market. 126. </w:t>
      </w:r>
      <w:hyperlink r:id="rId120">
        <w:r>
          <w:rPr>
            <w:color w:val="0000EE"/>
            <w:u w:val="single"/>
          </w:rPr>
          <w:t>https://egyptian-gazette.com/egypt/dabaa-nuclear-plant-stays-on-track/</w:t>
        </w:r>
      </w:hyperlink>
      <w:r>
        <w:rPr>
          <w:i/>
        </w:rPr>
        <w:t xml:space="preserve"> - * Minister Mahmoud Esmat and Andrey Petrov discussed project progress at the Dabaa Nuclear Power Plant in Egypt. * The meeting focused on construction phases, grid connection, and training programmes. * Implementation is proceeding according to schedule, with emphasis on coordination and follow-up. * Egypt aims to use nuclear energy for sustainable development, grid stability, and human capital development. * The project aligns with Egypt’s broader energy strategy and diversification goals. 127. </w:t>
      </w:r>
      <w:hyperlink r:id="rId121">
        <w:r>
          <w:rPr>
            <w:color w:val="0000EE"/>
            <w:u w:val="single"/>
          </w:rPr>
          <w:t>https://abcnews.com/International/wireStory/vietnam-russia-advance-nuclear-power-deal-energy-security-131352872</w:t>
        </w:r>
      </w:hyperlink>
      <w:r>
        <w:rPr>
          <w:i/>
        </w:rPr>
        <w:t xml:space="preserve"> - * Vietnam and Russia signed a deal to build the Ninh Thuan 1 nuclear power plant in Vietnam during Prime Minister Phạm Minh Chính’s visit to Moscow. * The project aims to boost energy security and reduce greenhouse gas emissions, involving two Russian-designed reactors with a combined capacity of 2,400 megawatts. * The new plant responds to global energy shortages heightened by the war in Iran and aims to diversify Vietnam’s energy sources. * The agreement signifies strengthened Vietnam-Russia relations, with broader discussions on expanding cooperation in oil, gas, technology, and infrastructure. * The project marks a revival of Vietnam’s nuclear ambitions following earlier suspensions of similar projects in 2016. 128. </w:t>
      </w:r>
      <w:hyperlink r:id="rId122">
        <w:r>
          <w:rPr>
            <w:color w:val="0000EE"/>
            <w:u w:val="single"/>
          </w:rPr>
          <w:t>https://interestingengineering.com/energy/vietnam-russia-2400-mw-nuclear-plant</w:t>
        </w:r>
      </w:hyperlink>
      <w:r>
        <w:rPr>
          <w:i/>
        </w:rPr>
        <w:t xml:space="preserve"> - * Russia and Vietnam have agreed to build two nuclear reactors in Ninh Thuan, Vietnam, generating 2,400 MW of energy. * The project involves two VVER-1200 reactors, with construction expected to complete by 2030. * Vietnam's nuclear project was initially halted in 2016 but was reconsidered in 2024 amid energy security goals. * The agreement includes plans for a nuclear science and technology centre and potential research reactor collaboration. 129. </w:t>
      </w:r>
      <w:hyperlink r:id="rId123">
        <w:r>
          <w:rPr>
            <w:color w:val="0000EE"/>
            <w:u w:val="single"/>
          </w:rPr>
          <w:t>https://www.eenews.net/articles/the-opportunity-is-here-terrapower-ceo-credits-nrc-for-moving-quickly-on-projects/</w:t>
        </w:r>
      </w:hyperlink>
      <w:r>
        <w:rPr>
          <w:i/>
        </w:rPr>
        <w:t xml:space="preserve"> - * The CEO of TerraPower states NRC is no longer the main hurdle for nuclear projects. * President Donald Trump has emphasised speeding up nuclear reactor development. * TerraPower is the first to secure an NRC permit for a full, commercial advanced nuclear reactor. * Construction is planned at TerraPower’s Wyoming site for a grid-scale small nuclear reactor. * The main current challenges are workforce development and access to materials. 130. </w:t>
      </w:r>
      <w:hyperlink r:id="rId124">
        <w:r>
          <w:rPr>
            <w:color w:val="0000EE"/>
            <w:u w:val="single"/>
          </w:rPr>
          <w:t>https://www.investing.com/news/stock-market-news/bofa-middle-east-energy-shock-may-delay-metals-demand-recovery-93CH-4577010</w:t>
        </w:r>
      </w:hyperlink>
      <w:r>
        <w:rPr>
          <w:i/>
        </w:rPr>
        <w:t xml:space="preserve"> - * Bank of America analysts warn that Middle East tensions could postpone metals demand recovery, noting historical energy shocks reduce demand growth. * Metals consumption growth has slowed in China, the US, and Europe, affecting copper and aluminium prices. * Damage to the Ras Laffan LNG facility and a smelter in Qatar could take years to repair, impacting global supply. * Supply chain disruptions are increasing energy prices and raising concerns about shortages and economic slowdown. * The article discusses energy security, infrastructure, and the potential increased role of nuclear energy and metals like copper, aluminium, and uranium in the energy transition. 131. </w:t>
      </w:r>
      <w:hyperlink r:id="rId125">
        <w:r>
          <w:rPr>
            <w:color w:val="0000EE"/>
            <w:u w:val="single"/>
          </w:rPr>
          <w:t>https://londonlovesbusiness.com/ftse-flat-as-iran-uncertainty-clouds-markets/</w:t>
        </w:r>
      </w:hyperlink>
      <w:r>
        <w:rPr>
          <w:i/>
        </w:rPr>
        <w:t xml:space="preserve"> - * The FTSE 100 opened flat amid geopolitical uncertainty over Iran and energy market concerns. * Oil prices remain above $100, influencing global energy supply fears. * UK government doubles down on its net zero strategy, focusing on nuclear power and renewable energy policies. * Housebuilders' stocks decline due to new rules on solar panels and heat pumps. * Market sentiment remains cautious amid Middle East tensions and energy policy developments. 132. </w:t>
      </w:r>
      <w:hyperlink r:id="rId126">
        <w:r>
          <w:rPr>
            <w:color w:val="0000EE"/>
            <w:u w:val="single"/>
          </w:rPr>
          <w:t>https://www.foxnews.com/opinion/trump-unleashes-nuclear-boom-powering-america-back-energy-dominance</w:t>
        </w:r>
      </w:hyperlink>
      <w:r>
        <w:rPr>
          <w:i/>
        </w:rPr>
        <w:t xml:space="preserve"> - * President Donald Trump took executive action to promote the nuclear industrial base in the United States. * The Department of Energy developed a framework focused on regional nuclear capacities. * The Nuclear Lifecycle Innovation Campus concept proposes state hubs for fuel cycle and nuclear development. * The article discusses the decline of the US nuclear industry and the need for regional clusters and domestic fuel cycle capabilities. * Emphasises the strategic importance of rebuilding domestic nuclear capacity for energy security and national sovereignty. 133. </w:t>
      </w:r>
      <w:hyperlink r:id="rId127">
        <w:r>
          <w:rPr>
            <w:color w:val="0000EE"/>
            <w:u w:val="single"/>
          </w:rPr>
          <w:t>https://www.freemalaysiatoday.com/category/world/2026/03/24/south-koreas-lee-calls-for-energy-saving-campaign-including-curbs-on-cars</w:t>
        </w:r>
      </w:hyperlink>
      <w:r>
        <w:rPr>
          <w:i/>
        </w:rPr>
        <w:t xml:space="preserve"> - * South Korean President Lee Jae Myung urges energy-saving measures due to risks to oil and gas supplies from Iran conflict. * The government plans to restart five nuclear reactors by May and expand renewable energy. * South Korea may draft a supplementary budget of 25 trillion won (US$16.6 billion) for stimulus measures. * The country faces a looming energy crisis with limited reserves and high dependence on imports through the Strait of Hormuz. * Disruptions to oil markets due to US-Israeli strikes on Iran heighten energy security concerns. 134. </w:t>
      </w:r>
      <w:hyperlink r:id="rId128">
        <w:r>
          <w:rPr>
            <w:color w:val="0000EE"/>
            <w:u w:val="single"/>
          </w:rPr>
          <w:t>https://news.financial/comments/uranium-energy-american-atomics-energy-fuels-massive-political-tailwind</w:t>
        </w:r>
      </w:hyperlink>
      <w:r>
        <w:rPr>
          <w:i/>
        </w:rPr>
        <w:t xml:space="preserve"> - * The uranium market is experiencing a fundamental revaluation driven by increased energy demand from artificial intelligence and data centres. * Uranium Energy Corp is strengthening its US supply chain, with new in-situ recovery facilities completed and operational. * American Atomics pursues a 'rock-to-reactor' approach, focusing on exploration and processing to establish a domestic supply chain amid geopolitical tensions. * Energy Fuels aims to become a major producer of uranium and rare earths, planning significant expansion by 2026. * US policy supports domestic nuclear fuel development, benefiting these companies. 135. </w:t>
      </w:r>
      <w:hyperlink r:id="rId129">
        <w:r>
          <w:rPr>
            <w:color w:val="0000EE"/>
            <w:u w:val="single"/>
          </w:rPr>
          <w:t>https://vietnaminsiders.com/vietnam-and-russia-sign-nuclear-power-agreement-marking-major-energy-shift/</w:t>
        </w:r>
      </w:hyperlink>
      <w:r>
        <w:rPr>
          <w:i/>
        </w:rPr>
        <w:t xml:space="preserve"> - * Vietnam and Russia formalise cooperation for a nuclear power plant in Vietnam. * The agreement was signed during a high-level meeting in Moscow. * The deal is linked to the long discussed Ninh Thuan 1 project. * Vietnam aims to diversify energy sources, improve energy security, and support climate commitments. * The agreement also promotes broader cooperation in renewable energy, technology, and infrastructure. * It reflects Vietnam’s strategic shift towards nuclear energy and technological development for economic growth. 136. </w:t>
      </w:r>
      <w:hyperlink r:id="rId130">
        <w:r>
          <w:rPr>
            <w:color w:val="0000EE"/>
            <w:u w:val="single"/>
          </w:rPr>
          <w:t>https://newtalk.tw/news/view/2026-03-24/1025904</w:t>
        </w:r>
      </w:hyperlink>
      <w:r>
        <w:rPr>
          <w:i/>
        </w:rPr>
        <w:t xml:space="preserve"> - * Taiwan's Taipower will propose a 'restart plan' after自主安全檢查, to be sent to the Ministry of Economic Affairs and then to the Nuclear Safety Commission. * The plan aims for potential restart of nuclear units by the end of the month, subject to approval. * The process involves multiple stages including safety inspections, safety assessments, and adherence to three core principles. * The timeline and safety measures depend on inspection outcomes and reactor ageing assessments. * Political discussions on nuclear energy policy remain ongoing amid international and domestic concerns. 137. </w:t>
      </w:r>
      <w:hyperlink r:id="rId131">
        <w:r>
          <w:rPr>
            <w:color w:val="0000EE"/>
            <w:u w:val="single"/>
          </w:rPr>
          <w:t>https://vir.com.vn/russia-to-build-2400-mw-nuclear-plant-in-vietnam-under-new-deal-149133.html</w:t>
        </w:r>
      </w:hyperlink>
      <w:r>
        <w:rPr>
          <w:i/>
        </w:rPr>
        <w:t xml:space="preserve"> - * Russia and Vietnam sign agreement for the construction of two VVER-1200 nuclear power units in Vietnam. * The deal includes legal frameworks, long-term cooperation, and reference to the Leningrad NPP 2 project. * The project aims to enhance Vietnam's energy independence and economic growth. * Cooperation extends to nuclear science, the Centre for Nuclear Science and Technology, and existing reactors. * Additional areas of collaboration include logistics, additive technologies, and energy storage systems. 138. </w:t>
      </w:r>
      <w:hyperlink r:id="rId132">
        <w:r>
          <w:rPr>
            <w:color w:val="0000EE"/>
            <w:u w:val="single"/>
          </w:rPr>
          <w:t>https://www.cdns.com.tw/articles/1377030</w:t>
        </w:r>
      </w:hyperlink>
      <w:r>
        <w:rPr>
          <w:i/>
        </w:rPr>
        <w:t xml:space="preserve"> - * The Taiwanese government assesses the safety, legal, and social aspects of renewing licences for nuclear power plants amidst international energy shifts and domestic demand. * Taiwan Power Company (Taipower) is conducting safety inspections for nuclear units, with plans for review by the nuclear safety council. * The government emphasises a cautious approach following procedures for safety, legal compliance, and societal consensus. * The Ministry of Economic Affairs discusses integrating nuclear power into Taiwan's broader energy transition strategy, considering challenges such as renewable energy support and geopolitical risks. * Efforts continue to promote green energy, address misinformation, and enhance energy security and industry competitiveness. 139. </w:t>
      </w:r>
      <w:hyperlink r:id="rId133">
        <w:r>
          <w:rPr>
            <w:color w:val="0000EE"/>
            <w:u w:val="single"/>
          </w:rPr>
          <w:t>https://www.derstandard.at/story/3000000312557/die-eu-ruft-die-renaissance-der-atomkraft-aus-und-oesterreich-schreit-schleich-di?ref=rss</w:t>
        </w:r>
      </w:hyperlink>
      <w:r>
        <w:rPr>
          <w:i/>
        </w:rPr>
        <w:t xml:space="preserve"> - * Im März 2026 kündigte die EU-Kommission eine Strategie zur Förderung von SMR (small modular reactors) an, um die Kernenergie zu beschleunigen. * Europa plant, die weltweite Kernkraftkapazität bis 2035 um mindestens ein Drittel zu erhöhen, laut IEA. * Deutschland, Bayern und die Schweiz erwägen den Ausbau oder die Wiederaufnahme von Kernenergie, während Österreich strikt dagegen ist. * Kritikern zufolge sind SMR teuer, unzuverlässig und erzeugen radioaktiven Müll; das erste Mini-AKW ist auf einem Schiff in Betrieb. * Österreich klagt gegen die EU-Kommission, da die Atomkraft als 'nachhaltig' eingestuft wurde, obwohl das Land dagegen ist. 140. </w:t>
      </w:r>
      <w:hyperlink r:id="rId134">
        <w:r>
          <w:rPr>
            <w:color w:val="0000EE"/>
            <w:u w:val="single"/>
          </w:rPr>
          <w:t>https://jornaldebrasilia.com.br/noticias/brasil/industria-defende-energia-nuclear-para-soberania-do-brasil/</w:t>
        </w:r>
      </w:hyperlink>
      <w:r>
        <w:rPr>
          <w:i/>
        </w:rPr>
        <w:t xml:space="preserve"> - * Experts emphasised nuclear energy as strategic for Brazil's energy independence and sovereignty during a summit in Rio de Janeiro. * Key figures highlighted the scalability of nuclear power, domestic uranium cycle control, and its clean, efficient attributes. * Concerns were raised about nuclear waste management; efforts are underway for secure storage. * Brazil operates two nuclear plants with 2GW capacity; construction of Angra 3 faces delays, costing billions. * Nuclear energy is considered vital for energy transition and climate goals, with recent government commitments to expand capacity. 141. </w:t>
      </w:r>
      <w:hyperlink r:id="rId135">
        <w:r>
          <w:rPr>
            <w:color w:val="0000EE"/>
            <w:u w:val="single"/>
          </w:rPr>
          <w:t>https://www.oilandgas360.com/oil-prices-have-not-climbed-enough-to-cause-demand-destruction-us-energy-secretary-says/</w:t>
        </w:r>
      </w:hyperlink>
      <w:r>
        <w:rPr>
          <w:i/>
        </w:rPr>
        <w:t xml:space="preserve"> - • US Energy Secretary Chris Wright states oil prices have not caused demand destruction at the CERAWeek conference in Houston. • US plans to release up to 3 million barrels of oil per day from its Strategic Petroleum Reserve. • US is on track to produce three next-generation nuclear reactors by July 4. • The US aims to use advanced nuclear energy to support electricity supply amid rising demand. • The article discusses energy security strategies, oil market dynamics, and nuclear power development in the US. 142. </w:t>
      </w:r>
      <w:hyperlink r:id="rId136">
        <w:r>
          <w:rPr>
            <w:color w:val="0000EE"/>
            <w:u w:val="single"/>
          </w:rPr>
          <w:t>https://www.actualno.com/economy/ekspert-brukselskite-chinovnici-naj-nakraja-osyznaha-che-otkazyt-ot-jadrenata-energija-e-strategicheska-greshka-news_2572222.html</w:t>
        </w:r>
      </w:hyperlink>
      <w:r>
        <w:rPr>
          <w:i/>
        </w:rPr>
        <w:t xml:space="preserve"> - * The expert criticises the EU's rejection of nuclear energy and emphasises the need for long-term investment in stable energy sources. * He cites the importance of nuclear energy for independence and criticises the EU's focus on carbon emissions. * He calls for a unified EU energy policy including nuclear energy and advocates for supporting countries with nuclear technology. * He mentions the closure of reactors in Germany and the need for re-evaluation of nuclear policy in Europe. * He discusses Bulgaria's costs related to nuclear power and dependence on Russian nuclear technology. 143. </w:t>
      </w:r>
      <w:hyperlink r:id="rId137">
        <w:r>
          <w:rPr>
            <w:color w:val="0000EE"/>
            <w:u w:val="single"/>
          </w:rPr>
          <w:t>https://www.kivitv.com/news/first-nuclear-reactor-built-on-doe-land-in-50-years-unveiled-at-idaho-national-lab</w:t>
        </w:r>
      </w:hyperlink>
      <w:r>
        <w:rPr>
          <w:i/>
        </w:rPr>
        <w:t xml:space="preserve"> - * The reactor was unveiled in Arco, Idaho, on the Idaho National Lab's Materials and Fuels Complex. * The project was completed nearly four months ahead of schedule, with the reactor built in 40 days. * Aalo Atomics plans to generate up to 10 megawatts of electricity, powering about 10,000 homes. * The reactor employs liquid metal coolant and air-cooled condensers, avoiding water use. * The project aligns with the US government’s aim to lead globally in nuclear and AI innovation. 144. </w:t>
      </w:r>
      <w:hyperlink r:id="rId138">
        <w:r>
          <w:rPr>
            <w:color w:val="0000EE"/>
            <w:u w:val="single"/>
          </w:rPr>
          <w:t>https://gothamist.com/news/upstate-ny-towns-raise-their-hands-to-host-new-reactor-as-part-of-hochuls-nuclear-plan</w:t>
        </w:r>
      </w:hyperlink>
      <w:r>
        <w:rPr>
          <w:i/>
        </w:rPr>
        <w:t xml:space="preserve"> - * New York state plans to build its first nuclear reactor in fifty years, aiming to increase capacity from 3.4 GW to over 8.4 GW. * Several upstate communities, including Oswego County, expressed interest in hosting new reactors. * More than 20 companies, including Nano Nuclear, Constellation, and Holtec, submitted proposals to the New York Power Authority. * Opposition exists from communities surrounding Indian Point and in the Finger Lakes. * State aims to meet rising power demand driven by data centres and decarbonisation targets, with funding and partnerships supporting nuclear development. 145. </w:t>
      </w:r>
      <w:hyperlink r:id="rId136">
        <w:r>
          <w:rPr>
            <w:color w:val="0000EE"/>
            <w:u w:val="single"/>
          </w:rPr>
          <w:t>https://www.actualno.com/economy/ekspert-brukselskite-chinovnici-naj-nakraja-osyznaha-che-otkazyt-ot-jadrenata-energija-e-strategicheska-greshka-news_2572222.html</w:t>
        </w:r>
      </w:hyperlink>
      <w:r>
        <w:rPr>
          <w:i/>
        </w:rPr>
        <w:t xml:space="preserve"> - * The energy expert Prof. Yanko Yanev criticises EU's rejection of nuclear energy, emphasising its importance for energy stability. * He states that the EU's focus on carbon emissions may have been misplaced and highlights historical geological gas emissions. * Yanev calls for EU-wide energy policy reform including nuclear energy, advocating for national autonomy in nuclear development. * He notes the loss of European nuclear expertise due to closures of reactors, citing Germany as an example. * Yanev suggests Bulgaria has already paid a price for closing nuclear plant units, citing past investments in reactor modernisation. 146. </w:t>
      </w:r>
      <w:hyperlink r:id="rId139">
        <w:r>
          <w:rPr>
            <w:color w:val="0000EE"/>
            <w:u w:val="single"/>
          </w:rPr>
          <w:t>https://www.ans.org/news/2026-03-23/article-7864/nrc-shares-details-on-proposed-rules-to-streamline-hearing-timelines/</w:t>
        </w:r>
      </w:hyperlink>
      <w:r>
        <w:rPr>
          <w:i/>
        </w:rPr>
        <w:t xml:space="preserve"> - * NRC outlines proposed rules to accelerate adjudicatory hearings for nuclear licences, including new reactors and renewals. * Changes aim to streamline procedures, reduce hearing durations, and improve adjudication efficiency. * A decision from the ASLB is expected within four months of hearing notice. * Implementation could save at least six weeks in hearings and approximately $9 million annually. * Public comments on the proposed rules are accepted until April 2. 147. </w:t>
      </w:r>
      <w:hyperlink r:id="rId140">
        <w:r>
          <w:rPr>
            <w:color w:val="0000EE"/>
            <w:u w:val="single"/>
          </w:rPr>
          <w:t>https://world-nuclear-news.org/articles/vietnam-russia-intergovernmental-agreement-on-new-nuclear</w:t>
        </w:r>
      </w:hyperlink>
      <w:r>
        <w:rPr>
          <w:i/>
        </w:rPr>
        <w:t xml:space="preserve"> - * An intergovernmental agreement was signed for the construction of the Ninh Thuan 1 Nuclear Power Plant in Vietnam, featuring two VVER-1200 reactors. * The signing occurred during Vietnam's Prime Minister Pham Minh Chinh’s visit to Moscow, with involvement from Rosatom and Vietnamese officials. * The agreement aims to strengthen Russian-Vietnamese cooperation in nuclear energy and long-term industrial partnership. * Vietnam's previous project was halted in 2016; now, the government has revived its nuclear ambitions with plans to complete two plants by 2030. * Existing nuclear technology links include a Russian-designed research reactor and a Centre for Nuclear Science and Technology in Vietnam. 148. </w:t>
      </w:r>
      <w:hyperlink r:id="rId141">
        <w:r>
          <w:rPr>
            <w:color w:val="0000EE"/>
            <w:u w:val="single"/>
          </w:rPr>
          <w:t>https://www.nucnet.org/news/russia-and-vietnam-sign-agreement-to-build-ninh-thuan-1-nuclear-plant-3-1-2026</w:t>
        </w:r>
      </w:hyperlink>
      <w:r>
        <w:rPr>
          <w:i/>
        </w:rPr>
        <w:t xml:space="preserve"> - * Russia and Vietnam sign intergovernmental agreement for Vietnam’s first nuclear power station in Ninh Thuan. * The project involves two VVER-1200 reactors with 2,400 MW capacity each. * The agreement was signed in Moscow during Vietnamese prime minister Pham Minh Chinh’s visit. * Construction aims to start soon, with Vietnam targeting operation before 2031. * Vietnam's government allocates $136bn by 2030 to include nuclear power in its energy mix. 149. </w:t>
      </w:r>
      <w:hyperlink r:id="rId142">
        <w:r>
          <w:rPr>
            <w:color w:val="0000EE"/>
            <w:u w:val="single"/>
          </w:rPr>
          <w:t>https://www.themoscowtimes.com/2026/03/23/russia-vietnam-advance-plans-for-first-nuclear-power-plant-a92314</w:t>
        </w:r>
      </w:hyperlink>
      <w:r>
        <w:rPr>
          <w:i/>
        </w:rPr>
        <w:t xml:space="preserve"> - * Russia's Rosatom and Vietnam sign cooperation agreement for Vietnam's first nuclear power plant at Ninh Thuan, with two reactors totalling 2400 MW. * The agreement aims to enhance Vietnam's energy independence amid global energy disruptions caused by the Middle East conflict. * No specific timeline provided for construction start or plant operation. * Initial agreement was made in 2010 but later suspended. * Russia's Novatek signs a preliminary LNG supply agreement with Vietnam. * Russia and Vietnam also sign a deal related to oil and gas production, details unspecified. 150. </w:t>
      </w:r>
      <w:hyperlink r:id="rId143">
        <w:r>
          <w:rPr>
            <w:color w:val="0000EE"/>
            <w:u w:val="single"/>
          </w:rPr>
          <w:t>https://powerline.net.in/2026/03/23/energy-pathways-niti-aayog-report-assesses-power-scenarios-towards-viksit-bharat-and-net-zero/</w:t>
        </w:r>
      </w:hyperlink>
      <w:r>
        <w:rPr>
          <w:i/>
        </w:rPr>
        <w:t xml:space="preserve"> - * NITI Aayog released reports on scenarios for India's power sector towards net zero by 2070, analysing policy, technological, and infrastructure needs. * The study models two scenarios: current policy scenario (CPS) and ambitious net zero scenario (NZS), projecting energy demand, capacity expansion, and emission reductions. * Electrification, renewable energy, nuclear power, and storage are key drivers, with renewable share surpassing 80% by 2070. * Capacity expansion is projected to reach 4,650–7,350 GW, with nuclear capacity rising significantly under NZS. * Emission intensity is expected to decline by 65% under NZS, with major investments needed, estimated at up to \$14.23 trillion. * Challenges include storage, grid upgrade, manufacturing capacity, financing, and regulatory reforms; policy measures focus on nuclear, hybrid projects, decentralised energy, and transmission infrastructure. 151. </w:t>
      </w:r>
      <w:hyperlink r:id="rId144">
        <w:r>
          <w:rPr>
            <w:color w:val="0000EE"/>
            <w:u w:val="single"/>
          </w:rPr>
          <w:t>https://www.nucnet.org/news/x-energy-and-talen-to-explore-smr-projects-in-us-power-market-3-1-2026</w:t>
        </w:r>
      </w:hyperlink>
      <w:r>
        <w:rPr>
          <w:i/>
        </w:rPr>
        <w:t xml:space="preserve"> - * X-energy and Talen Energy will assess developing multiple SMR projects using X-energy’s XE-100 design in the US. * Projects include feasibility studies, site evaluations, and planning, potentially located at existing fossil-fuel sites. * The XE-100 reactor is a Generation IV high-temperature gas-cooled reactor producing 80 MW electricity or 200 MW process heat. * Deployment plans include a first reactor at Dow Inc’s Texas site and a separate project at Long Mott pending NRC review. * Talen signed a power purchase agreement with Amazon for up to 1,920 MW from Susquehanna station. 152. </w:t>
      </w:r>
      <w:hyperlink r:id="rId145">
        <w:r>
          <w:rPr>
            <w:color w:val="0000EE"/>
            <w:u w:val="single"/>
          </w:rPr>
          <w:t>https://www.basicthinking.de/blog/2026/03/23/mini-atomkraftwerke-pr/</w:t>
        </w:r>
      </w:hyperlink>
      <w:r>
        <w:rPr>
          <w:i/>
        </w:rPr>
        <w:t xml:space="preserve"> - * The EU Commission announced plans to promote small modular reactors (SMRs) in Europe. * In the USA, TerraPower, funded by Bill Gates, received approval to build its first reactors. * Debates about the real benefits and costs of Mini-Atomkraftwerke, including concerns about funding and economic feasibility. * Critics argue Mini-Atomkraftwerke are not automatically cheaper and could increase electricity prices. * Political and economic debates continue around the viability of nuclear power as part of future energy strategies. 153. </w:t>
      </w:r>
      <w:hyperlink r:id="rId146">
        <w:r>
          <w:rPr>
            <w:color w:val="0000EE"/>
            <w:u w:val="single"/>
          </w:rPr>
          <w:t>https://www.prnewswire.com/news-releases/uranium-energy-corp-receives-approval-for-expanded-production-at-christensen-ranch-and-secures-nrc-docketing-for-us-conversion-facility-302721755.html</w:t>
        </w:r>
      </w:hyperlink>
      <w:r>
        <w:rPr>
          <w:i/>
        </w:rPr>
        <w:t xml:space="preserve"> - * Uranium Energy Corp (NYSE American: UEC) received approval to operate three additional header houses at Christensen Ranch in Wyoming. * The Burke Hollow mine in South Texas is prepared for operations and awaiting final approval. * The company’s subsidiary, UR&amp;C, received a NRC Docket Number for its uranium conversion facility. * The licensing process includes planned site selection and engineering activities with Fluor. * The developments aim to strengthen the U.S. uranium supply chain and reduce imports. 154. </w:t>
      </w:r>
      <w:hyperlink r:id="rId147">
        <w:r>
          <w:rPr>
            <w:color w:val="0000EE"/>
            <w:u w:val="single"/>
          </w:rPr>
          <w:t>https://www.etftrends.com/nuclear-energy-content-hub/companies-win-states-host-nuclear-campuses/</w:t>
        </w:r>
      </w:hyperlink>
      <w:r>
        <w:rPr>
          <w:i/>
        </w:rPr>
        <w:t xml:space="preserve"> - * The US federal government supports nuclear campus development, with states competing to host Nuclear Lifecycle Innovation Campuses (NLIC). * South Carolina and Tennessee are actively preparing proposals, with South Carolina focusing on Savannah River Site and Tennessee on Oak Ridge. * The DOE’s April 1 deadline for proposals is a key date for project commitments. * Projects aim to integrate fuel cycle activities, advanced reactors, and data centres to boost energy security and private investment. * Several companies, including Oklo, Fluor, BWX Technologies, and Amentum, are positioned to benefit from contracts and infrastructure development. * The initiative is part of wider efforts to expand nuclear infrastructure and domestic fuel cycle capabilities in the US. 155. </w:t>
      </w:r>
      <w:hyperlink r:id="rId148">
        <w:r>
          <w:rPr>
            <w:color w:val="0000EE"/>
            <w:u w:val="single"/>
          </w:rPr>
          <w:t>https://skillings.net/looking-for-uranium-here-are-10-things-you-should-know-about-the-2026-market-outlook/</w:t>
        </w:r>
      </w:hyperlink>
      <w:r>
        <w:rPr>
          <w:i/>
        </w:rPr>
        <w:t xml:space="preserve"> - * Uranium spot prices reached $101.26/lb in January 2026, with analysts noting a structural price floor of $90–$100/lb. * Utilities secured 116 million pounds of uranium in 2025, with an estimated annual need of 150 million pounds, creating a 34-million-pound deficit. * The US officially classified uranium as a national security asset in early 2026, leading to policy changes. * Demand for Small Modular Reactors (SMRs) is accelerating, affecting near-term market dynamics. * Kazakhstan will increase production by 9%, but output remains below market needs; geopolitical and logistical issues limit contribution. * Capital expenditure for uranium mining is forecast to peak at $1.6 billion in 2027, with production timing delaying supply. * Control over uranium production is highly concentrated, with Kazatomprom and Cameco controlling 86%, raising risk concerns. * Prices are expected to rise from realised prices of around $59.60/lb in 2023 to nearly $99/lb by 2033, with large revenue growth. * Permitting bottlenecks delay new mine development, with projects taking 5–7 years to produce. * Global nuclear capacity target of 746 GW by 2040 necessitates large-scale fuel supply and security, with imminent supply shortfalls. 156. </w:t>
      </w:r>
      <w:hyperlink r:id="rId149">
        <w:r>
          <w:rPr>
            <w:color w:val="0000EE"/>
            <w:u w:val="single"/>
          </w:rPr>
          <w:t>https://newtalk.tw/news/view/2026-03-23/1025757</w:t>
        </w:r>
      </w:hyperlink>
      <w:r>
        <w:rPr>
          <w:i/>
        </w:rPr>
        <w:t xml:space="preserve"> - * Japan's government discusses potential uranium exploration projects to secure supply. * Developments include assessments of new mining sites and technological improvements. * The sector focus is on uranium mining, regulatory approvals, and sector investment trends. * No specific companies or geographic locations are explicitly detailed in the article. * The discussion relates to sector developments and global supply chain implications. 157. </w:t>
      </w:r>
      <w:hyperlink r:id="rId150">
        <w:r>
          <w:rPr>
            <w:color w:val="0000EE"/>
            <w:u w:val="single"/>
          </w:rPr>
          <w:t>https://chemindigest.com/nuscale-and-ebara-elliott-advance-nuclear-powered-petrochemical-solutions/</w:t>
        </w:r>
      </w:hyperlink>
      <w:r>
        <w:rPr>
          <w:i/>
        </w:rPr>
        <w:t xml:space="preserve"> - * NuScale Power Corporation and Ebara Elliott Energy announced a strategic research programme focused on high-temperature steam compressors, aiming to integrate SMR technology into petrochemical plants. * The initiative targets generating steam above 500°C using NuScale’s SMR technology, enabling high-temperature process heat with reduced carbon emissions. * The project is underway, with completion expected by 2027, and will include field testing and commercial validation. * The collaboration leverages NuScale’s approved SMR design and Ebara Elliott's industrial expertise, aiming to create reliable, low-carbon energy solutions for petrochemicals. * The partners plan to present progress at the World Petrochemical Conference in Houston. 158. </w:t>
      </w:r>
      <w:hyperlink r:id="rId149">
        <w:r>
          <w:rPr>
            <w:color w:val="0000EE"/>
            <w:u w:val="single"/>
          </w:rPr>
          <w:t>https://newtalk.tw/news/view/2026-03-23/1025757</w:t>
        </w:r>
      </w:hyperlink>
      <w:r>
        <w:rPr>
          <w:i/>
        </w:rPr>
        <w:t xml:space="preserve"> - * Taiwan's Ministry of Economy states nuclear plants require thorough procedures, including safety checks and legal reviews, before restarting.</w:t>
      </w:r>
      <w:r>
        <w:t>" + "</w:t>
      </w:r>
      <w:r>
        <w:rPr>
          <w:i/>
        </w:rPr>
        <w:t xml:space="preserve"> President Tsai Ing-wen mentions specific nuclear plants preparing for restart plans, expected by late March for review.</w:t>
      </w:r>
      <w:r>
        <w:t>" + "</w:t>
      </w:r>
      <w:r>
        <w:rPr>
          <w:i/>
        </w:rPr>
        <w:t xml:space="preserve"> The government emphasises energy security and low-carbon transition, subject to safety and societal consensus.</w:t>
      </w:r>
      <w:r>
        <w:t>" + "</w:t>
      </w:r>
      <w:r>
        <w:rPr>
          <w:i/>
        </w:rPr>
        <w:t xml:space="preserve"> Taiwan's nuclear safety and licensing processes involve operators' safety inspections, international legal compliance, and regulatory review.</w:t>
      </w:r>
      <w:r>
        <w:t>" + "</w:t>
      </w:r>
      <w:r>
        <w:rPr>
          <w:i/>
        </w:rPr>
        <w:t xml:space="preserve"> The Ministry discusses energy demand growth from AI and semiconductor industries, considering international risks and energy mix scenarios.</w:t>
      </w:r>
      <w:r>
        <w:t xml:space="preserve">159. </w:t>
      </w:r>
      <w:hyperlink r:id="rId151">
        <w:r>
          <w:rPr>
            <w:color w:val="0000EE"/>
            <w:u w:val="single"/>
          </w:rPr>
          <w:t>https://kalkinemedia.com/au/stocks/energy/samphire-milestone-uranium-flow-signals-project-progress</w:t>
        </w:r>
      </w:hyperlink>
      <w:r>
        <w:t xml:space="preserve"> - * Alligator Energy starts extraction activity at its Samphire uranium project in South Australia, marking an operational milestone in its field recovery trial. * The trial aims to assess in-situ recovery methods; early uranium-bearing solution confirms system response. * Infrastructure and wellfield performance are stable, with operational data monitored to support feasibility assessments. * Data collected will inform a bankable feasibility study, focusing on recovery efficiency, costs, and sustainability. * The company is expanding the resource base with exploration activities and satellite prospects. * In-situ recovery offers environmental, safety, and operational benefits, aligning with industry trends. * The project supports uranium demand driven by the energy sector’s shift towards low-emission power. * More recovery data are expected, shaping future development and feasibility outcomes. 160. </w:t>
      </w:r>
      <w:hyperlink r:id="rId152">
        <w:r>
          <w:rPr>
            <w:color w:val="0000EE"/>
            <w:u w:val="single"/>
          </w:rPr>
          <w:t>https://www.ndtv.com/opinion/iran-israel-war-why-the-2026-lpg-crisis-must-be-indias-final-warning-11253223</w:t>
        </w:r>
      </w:hyperlink>
      <w:r>
        <w:t xml:space="preserve"> - </w:t>
      </w:r>
      <w:r>
        <w:rPr>
          <w:i/>
        </w:rPr>
        <w:t>The 2026 LPG crisis highlights India's vulnerability due to dependence on imports and geopolitical tensions, especially around the Strait of Hormuz.</w:t>
      </w:r>
      <w:r/>
      <w:r>
        <w:rPr>
          <w:i/>
        </w:rPr>
        <w:t>The article advocates for a strategic shift towards solar energy, nuclear power, and domestic energy intermediates to enhance energy security.</w:t>
      </w:r>
      <w:r/>
      <w:r>
        <w:rPr>
          <w:i/>
        </w:rPr>
        <w:t>It discusses pilot projects for solar peer-to-peer trading and the need for scaling nuclear ambitions, including thorium-based reactors.</w:t>
      </w:r>
      <w:r/>
      <w:r>
        <w:rPr>
          <w:i/>
        </w:rPr>
        <w:t>The crisis is seen as a catalyst for India's energy sovereignty and self-reliance.</w:t>
      </w:r>
      <w:r/>
      <w:r>
        <w:rPr>
          <w:i/>
        </w:rPr>
        <w:t>Author is Shashi Tharoor, MP from Kerala, discussing India’s energy transition and security measures.</w:t>
      </w:r>
      <w:r>
        <w:t xml:space="preserve">161. </w:t>
      </w:r>
      <w:hyperlink r:id="rId153">
        <w:r>
          <w:rPr>
            <w:color w:val="0000EE"/>
            <w:u w:val="single"/>
          </w:rPr>
          <w:t>https://www.cityam.com/heres-how-to-make-energy-cheaper/</w:t>
        </w:r>
      </w:hyperlink>
      <w:r>
        <w:t xml:space="preserve"> - * Activists urge Labour to support nuclear energy to address the energy crisis. * The UK has high industrial and domestic energy costs, reliant on imported gas. * Expanding renewables faces rising costs and grid challenges. * The government’s 2022 strategy aimed to speed up domestic energy, including nuclear, but has failed to achieve significant cost reductions. * Proposed solutions include reforming nuclear build costs, market reforms, and removing levies to cut bills. 162. </w:t>
      </w:r>
      <w:hyperlink r:id="rId154">
        <w:r>
          <w:rPr>
            <w:color w:val="0000EE"/>
            <w:u w:val="single"/>
          </w:rPr>
          <w:t>https://leadership.ng/significance-of-small-modular-reactors-investment-to-nigerias-energy-security/</w:t>
        </w:r>
      </w:hyperlink>
      <w:r>
        <w:t xml:space="preserve"> - * Nigeria plans to establish the Grid Asset Management Company Limited (GAMCO) to revive and optimise existing power infrastructure, aiming to restore up to 1,600 megawatts within two years. * Nigeria is among 38 countries supporting the global expansion of nuclear energy, endorsed during the Nuclear Energy Summit 2026 in Paris. * The country is exploring nuclear power, including Small Modular Reactors (SMRs), as part of its strategy to address electricity shortages and improve energy security. * Industry experts highlight SMRs as a transformative opportunity for developing countries like Nigeria to participate in nuclear energy development. * The initiative focuses on leveraging private investment, strengthening transmission, and reducing reliance on fossil fuels with potential for nuclear power contribution. 163. </w:t>
      </w:r>
      <w:hyperlink r:id="rId155">
        <w:r>
          <w:rPr>
            <w:color w:val="0000EE"/>
            <w:u w:val="single"/>
          </w:rPr>
          <w:t>https://themarketonline.com.au/alligator-starts-uranium-extraction-at-samphire-uranium-after-successful-commissioning-pre-conditioning-2026-03-23/</w:t>
        </w:r>
      </w:hyperlink>
      <w:r>
        <w:t xml:space="preserve"> - * Alligator Energy (ASX:AGE) has commenced uranium extraction at its Samphire Uranium Project following commissioning activities. * The company introduced reagents to extract uranium-bearing solution; flow rates are performing as expected. * First recovery data is expected in the next few weeks, with the flow-through test ongoing for four months. * The project aims to generate operational data to support the Bankable Feasibility Study. * Alligator plans to develop a Mineral Resource Estimate with the Plumbush satellite prospect and conduct drilling at Samphire and Big Lake, weather permitting. 164. </w:t>
      </w:r>
      <w:hyperlink r:id="rId156">
        <w:r>
          <w:rPr>
            <w:color w:val="0000EE"/>
            <w:u w:val="single"/>
          </w:rPr>
          <w:t>https://mining.com.au/american-uranium-growing-size-and-confidence-of-lo-herma-resource/</w:t>
        </w:r>
      </w:hyperlink>
      <w:r>
        <w:t xml:space="preserve"> - * American Uranium (ASX:AMU) discusses resource updates and expansion drilling at Lo Herma in Wyoming, US. * US resource update expected soon, with milestones including infill drilling in Q2. * Company focuses on low-cost, near-term uranium production in Powder River Basin. * Recent uplisting to OTCQB Venture Market enhances project profile. 165. </w:t>
      </w:r>
      <w:hyperlink r:id="rId157">
        <w:r>
          <w:rPr>
            <w:color w:val="0000EE"/>
            <w:u w:val="single"/>
          </w:rPr>
          <w:t>https://www.pinsentmasons.com/out-law/analysis/nuclear-philippines</w:t>
        </w:r>
      </w:hyperlink>
      <w:r>
        <w:t xml:space="preserve"> - * The Philippines Department of Energy publishes a multi-stage regulatory framework for nuclear reactors, aiming for licensing start in 2026. * The country targets 1.2 GW of nuclear capacity by 2032, rising to 2.4 GW by 2035 and 4.8 GW by 2050. * Philippines collaborates with the IAEA, US, and others to strengthen technical and regulatory capacity. * The government enacts policies including the Philippine National Nuclear Energy Safety Act, establishing independent regulation. * Philippines aims to operate two nuclear plants by 2032 to address power shortages and reduce emissions. 166. </w:t>
      </w:r>
      <w:hyperlink r:id="rId158">
        <w:r>
          <w:rPr>
            <w:color w:val="0000EE"/>
            <w:u w:val="single"/>
          </w:rPr>
          <w:t>https://energiesmedia.com/terrapower-natrium-reactor-uk-nuclear-regulators/</w:t>
        </w:r>
      </w:hyperlink>
      <w:r>
        <w:t xml:space="preserve"> - * TerraPower has filed for a Natrium reactor application with UK nuclear regulators in October 2025. * The application aims to expand the technology to the United Kingdom, marking the first external regulatory submission. * Natrium reactors use liquid sodium as coolant, produce approximately 345 MW, and can store up to 500 MW. * The project is part of UK’s long-term decarbonization and energy transition strategy. * The application is now under the UK's Generic Design Assessment process. * The move signifies US nuclear innovation company TerraPower’s international growth and the UK’s interest in advanced nuclear technologies. 167. </w:t>
      </w:r>
      <w:hyperlink r:id="rId158">
        <w:r>
          <w:rPr>
            <w:color w:val="0000EE"/>
            <w:u w:val="single"/>
          </w:rPr>
          <w:t>https://energiesmedia.com/terrapower-natrium-reactor-uk-nuclear-regulators/</w:t>
        </w:r>
      </w:hyperlink>
      <w:r>
        <w:t xml:space="preserve"> - * TerraPower has submitted an application for its Natrium reactor design to UK regulators, marking the first move outside the US. * The application was filed in October 2025 and accepted into the UK’s Generic Design Assessment process. * The Natrium reactor uses liquid sodium as coolant, producing around 345 megawatts of baseload electricity with storage capabilities. * The UK seeks advanced nuclear technologies as part of its decarbonisation strategy to expand nuclear capacity and reduce greenhouse emissions. * The move signifies TerraPower’s international expansion and potential for deploying next-generation nuclear plants in Europe. 168. </w:t>
      </w:r>
      <w:hyperlink r:id="rId159">
        <w:r>
          <w:rPr>
            <w:color w:val="0000EE"/>
            <w:u w:val="single"/>
          </w:rPr>
          <w:t>https://www.etoday.co.kr/news/view/2567682</w:t>
        </w:r>
      </w:hyperlink>
      <w:r>
        <w:t xml:space="preserve"> - * Two.zan Group celebrates 130 years and is shifting towards AI-driven energy solutions. * Two.zan Energy provides gas turbines, small modular reactors (SMRs), and other power equipment. * The company developed its fifth gas turbine in 2019, with 16 units ordered so far. * It aims to secure 45 gas turbines by 2030 and 105 by 2038, with increased production capacity at its Changwon plant. * The company is constructing a dedicated SMR factory in Changwon, expected to increase annual SMR production to over 20 units by 2028. * Collaborations with US firms like NuScale and TerraPower are strengthening its SMR business. * Two.zan Fuel Cell leads in hydrogen fuel cell markets, expanding into next-generation SOFC technology. * Its electronics division is targeting growth in semiconductor materials, notably graphite blocks for AI semiconductors, with revenues exceeding 1 trillion won in 2024. * The company has acquired two semiconductor firms, increasing its capabilities in system-on-chip and image sensor sectors. 169. </w:t>
      </w:r>
      <w:hyperlink r:id="rId160">
        <w:r>
          <w:rPr>
            <w:color w:val="0000EE"/>
            <w:u w:val="single"/>
          </w:rPr>
          <w:t>https://www.fool.com/coverage/filings/2026/03/22/nexgen-energy-up-123-this-past-year-as-investor-adds-usd7-3-million-before-major-approval/</w:t>
        </w:r>
      </w:hyperlink>
      <w:r>
        <w:t xml:space="preserve"> - * Hancock Prospecting disclosed a buy of 828,245 NexGen Energy shares, worth approximately $7.31 million, on February 17, 2026. * The transaction increased Hancock's total stake in NexGen to over 9 million shares, valued at $83.66 million. * NexGen Energy’s shares rose 123% over the past year, from $11.26 to a peak, outperforming the S&amp;P 500 which gained 15%. * The company’s flagship Rook I uranium project in Saskatchewan received federal approval earlier in February 2026; the stock surge reflects solid fundamentals. * The Rook I project is expected to produce up to 30 million pounds of uranium annually once operational, positioning NexGen as a significant player in the uranium market. 170. </w:t>
      </w:r>
      <w:hyperlink r:id="rId161">
        <w:r>
          <w:rPr>
            <w:color w:val="0000EE"/>
            <w:u w:val="single"/>
          </w:rPr>
          <w:t>https://en.globes.co.il/en/article-despite-gas-reserves-israel-remains-dependent-on-oil-1001538189#utm_source=RSS</w:t>
        </w:r>
      </w:hyperlink>
      <w:r>
        <w:t xml:space="preserve"> - * Israel aims to reduce dependence on imported fuels, including oil, for energy security and environmental reasons. * The national security research group MIND Israel suggests building civilian nuclear reactors despite non-signatory status to the Nuclear Non-Proliferation Treaty. * The article discusses the global shift towards renewable energy and nuclear power to address oil dependence and security risks. * Israel plans to increase renewable energy deployment and explore nuclear energy, citing global trends and technological advancements. * The article highlights energy security concerns due to regional geopolitical tensions and depletion of natural gas reserves.</w:t>
      </w:r>
      <w:r/>
    </w:p>
    <w:p>
      <w:r/>
      <w:r>
        <w:t xml:space="preserve">171. </w:t>
      </w:r>
      <w:hyperlink r:id="rId162">
        <w:r>
          <w:rPr>
            <w:color w:val="0000EE"/>
            <w:u w:val="single"/>
          </w:rPr>
          <w:t>https://www.washingtontimes.com/news/2026/mar/22/states-sign-recycle-nuclear-waste-build-new-generation-nuclear/</w:t>
        </w:r>
      </w:hyperlink>
      <w:r>
        <w:t xml:space="preserve"> - * The US government is developing 'nuclear lifecycle innovation campuses' to reuse spent nuclear fuel and eliminate the need for large underground storage. * Up to 15 states are very serious about hosting these campuses, which will include advanced nuclear reactors and support infrastructure. * The plan aims to reduce nuclear waste, with new recycling technologies decreasing the need for traditional repositories like Yucca Mountain. * The US has 94 nuclear reactors, supplying about 20% of electricity, with efforts to expand and improve nuclear technology. * The first construction permit for a new advanced nuclear power plant was issued to TerraPower in Wyoming, operational by 2030. 172. </w:t>
      </w:r>
      <w:hyperlink r:id="rId163">
        <w:r>
          <w:rPr>
            <w:color w:val="0000EE"/>
            <w:u w:val="single"/>
          </w:rPr>
          <w:t>https://egyptian-gazette.com/egypt/dabaa-nuclear-project-advancing-on-schedule-to-boost-grid/</w:t>
        </w:r>
      </w:hyperlink>
      <w:r>
        <w:t xml:space="preserve"> - * Egypt is progressing with the El Dabaa Nuclear Power Plant in line with its timetable, to support the national energy strategy.</w:t>
      </w:r>
      <w:r>
        <w:rPr>
          <w:i/>
        </w:rPr>
        <w:t xml:space="preserve"> * The project’s development was reviewed in a meeting attended by Minister Mahmoud Esmat and NPPA Chairman Sherif Helmy.</w:t>
      </w:r>
      <w:r>
        <w:t xml:space="preserve"> * The plant aims to link to Egypt’s electricity grid, supporting energy security and sustainability.</w:t>
      </w:r>
      <w:r>
        <w:rPr>
          <w:i/>
        </w:rPr>
        <w:t xml:space="preserve"> * The project is part of Egypt’s Vision 2030 and involves cooperation with Russia.</w:t>
      </w:r>
      <w:r>
        <w:t xml:space="preserve"> * Localising manufacturing and training programmes are part of broader industrial development efforts.</w:t>
      </w:r>
      <w:r>
        <w:rPr>
          <w:i/>
        </w:rPr>
        <w:t xml:space="preserve">173. </w:t>
      </w:r>
      <w:hyperlink r:id="rId164">
        <w:r>
          <w:rPr>
            <w:color w:val="0000EE"/>
            <w:u w:val="single"/>
          </w:rPr>
          <w:t>https://meyka.com/blog/march-22-takaichis-us-visit-yields-energy-defense-deals-iran-risk-looms-2203/</w:t>
        </w:r>
      </w:hyperlink>
      <w:r>
        <w:rPr>
          <w:i/>
        </w:rPr>
        <w:t xml:space="preserve"> - * Sanae Takaichi announced up to $40 billion for US small modular reactors (SMRs) and $33 billion for LNG plants, supporting early project activities and financing. * The US-Japan summit included cooperation on energy, defence, rare earths, and missile systems, influencing supply chains and regional security. * Iran war risk impacts shipping, project costs, and defence logistics, with increased demand for munitions and military replenishment. * US sectors likely to benefit include nuclear component manufacturing, LNG midstream, metals for EVs and turbines, and missile electronics. * Investors are advised to track permits, supply contracts, joint procurement milestones, and political signals to assess project progression and risk management. 174. </w:t>
      </w:r>
      <w:hyperlink r:id="rId165">
        <w:r>
          <w:rPr>
            <w:color w:val="0000EE"/>
            <w:u w:val="single"/>
          </w:rPr>
          <w:t>https://www.newsghana.com.gh/china-nears-completion-of-worlds-first-waste-burning-nuclear-reactor/</w:t>
        </w:r>
      </w:hyperlink>
      <w:r>
        <w:rPr>
          <w:i/>
        </w:rPr>
        <w:t xml:space="preserve"> - * Chinese scientists are installing the core components of a waste-burning reactor at the CiADS facility in Huizhou, Guangdong. * The reactor is expected to be fully operational by 2027 and will be the world’s first megawatt-level waste-burning reactor. * The system pairs a nuclear reactor with a particle accelerator to eliminate meltdown risks and transmute radioactive waste. * The technology addresses long-term nuclear waste hazards and improves fuel efficiency. * The reactor's safety features allow instant shutdown, preventing disaster scenarios like Chernobyl and Fukushima. * The project is a significant technological breakthrough with implications for nuclear safety and waste management. 175. </w:t>
      </w:r>
      <w:hyperlink r:id="rId166">
        <w:r>
          <w:rPr>
            <w:color w:val="0000EE"/>
            <w:u w:val="single"/>
          </w:rPr>
          <w:t>https://www.americanbankingnews.com/2026/03/22/ur-energy-nyseamericanurg-trading-8-higher-after-insider-buying-activity.html</w:t>
        </w:r>
      </w:hyperlink>
      <w:r>
        <w:rPr>
          <w:i/>
        </w:rPr>
        <w:t xml:space="preserve"> - * Ur Energy Inc (NYSEAMERICAN:URG) stock increased by 8% during trading on Friday after insider buying activity. * VP Jade Walle purchased 107,900 shares at an average price of $1.39, increasing their ownership by 74.93%. * HC Wainwright lowered their price target on Ur Energy from $2.60 to $2.30 and maintained a ‘buy’ rating. * The company's market capitalisation is $558.21 million with a PE ratio of -7.25. * Institutional investors have increased their stakes, with major holdings from Van ECK Associates Corp, The Manufacturers Life Insurance Company, and others. * Ur Energy is a uranium mining company focusing on in situ recovery techniques, with the Lost Creek Project in Wyoming as its flagship asset. 176. </w:t>
      </w:r>
      <w:hyperlink r:id="rId167">
        <w:r>
          <w:rPr>
            <w:color w:val="0000EE"/>
            <w:u w:val="single"/>
          </w:rPr>
          <w:t>https://hongkongfp.com/2026/03/22/taiwan-leader-says-two-nuclear-power-plants-meet-conditions-to-restart/</w:t>
        </w:r>
      </w:hyperlink>
      <w:r>
        <w:rPr>
          <w:i/>
        </w:rPr>
        <w:t xml:space="preserve"> - * Taiwan's President Lai Ching‑te stated that the second and third nuclear power plants meet conditions for restart. * The plants' restart applications will be submitted to the Nuclear Safety Council for review. * The Ma’anshan plant could restart as early as 2028, with no specific timeline for the second plant. * Taiwan relies heavily on imported fossil fuels, and the government aims to strengthen domestic nuclear power. * The government considers nuclear power to contribute to low-carbon electricity and energy independence. 177. </w:t>
      </w:r>
      <w:hyperlink r:id="rId168">
        <w:r>
          <w:rPr>
            <w:color w:val="0000EE"/>
            <w:u w:val="single"/>
          </w:rPr>
          <w:t>https://newtalk.tw/news/view/2026-03-22/1025564</w:t>
        </w:r>
      </w:hyperlink>
      <w:r>
        <w:rPr>
          <w:i/>
        </w:rPr>
        <w:t xml:space="preserve"> - - President Lai Ching-te reaffirms Taiwan's commitment to review nuclear power based on electric demand growth, decarbonisation pressures, and geopolitical factors. - Taiwan's non-nuclear policy aims to be realised by 17 May 2025 after the decommissioning of the second and third nuclear reactors. - The government maintains stability of power supply, with reserve capacity at around 10% under the non-nuclear framework. - The energy policy is evolving due to economic growth, AI-related electricity demand, EU carbon border measures, and geopolitical resilience needs. - Applications for restarting reactors are under review, subject to safety assessments and social consensus; development of new nuclear technologies is also considered. 178. </w:t>
      </w:r>
      <w:hyperlink r:id="rId169">
        <w:r>
          <w:rPr>
            <w:color w:val="0000EE"/>
            <w:u w:val="single"/>
          </w:rPr>
          <w:t>https://www.eurasiareview.com/22032026-cop28-to-cop30-nuclear-energy-in-the-climate-equation-oped/</w:t>
        </w:r>
      </w:hyperlink>
      <w:r>
        <w:rPr>
          <w:i/>
        </w:rPr>
        <w:t xml:space="preserve"> - * The COP30 in Belem, Brazil, in November 2025, reinforced nuclear energy's role in achieving net-zero GHG emissions by 2050. * 33 countries signed the Declaration to Triple Nuclear Energy by 2050, supported by industry and financial sectors. * The World Nuclear Outlook Report 2025 estimates global nuclear capacity could reach 1,428 GWe by 2050. * As of October 2025, 438 nuclear reactors operate globally, mainly Pressurized Water Reactors. * IAEA promoted nuclear technologies during COP30, including Small Modular Reactors and applications in agriculture. * Pakistan emphasised its climate vulnerability and the potential role of nuclear power in energy security and emissions reduction. 179. </w:t>
      </w:r>
      <w:hyperlink r:id="rId170">
        <w:r>
          <w:rPr>
            <w:color w:val="0000EE"/>
            <w:u w:val="single"/>
          </w:rPr>
          <w:t>https://www.ad-hoc-news.de/boerse/news/ueberblick/uranium-energy-shares-navigate-regulatory-hurdles-amid-market-volatility/68955177</w:t>
        </w:r>
      </w:hyperlink>
      <w:r>
        <w:rPr>
          <w:i/>
        </w:rPr>
        <w:t xml:space="preserve"> - * Uranium Energy Corp faces stock pressure from permit delays and earnings miss, despite strong financials and premium sales. * Quarterly revenue exceeded estimates due to high uranium prices, but overall sales volume declined. * The company holds $818 million in liquid assets and has no debt. * Regulatory approvals for the Burke Hollow mine and Christensen Ranch project are pending, stalling expansion. * Broader market tensions and operational delays contribute to stock volatility. 180. </w:t>
      </w:r>
      <w:hyperlink r:id="rId171">
        <w:r>
          <w:rPr>
            <w:color w:val="0000EE"/>
            <w:u w:val="single"/>
          </w:rPr>
          <w:t>https://www.fool.com/investing/2026/03/21/this-nuclear-energy-trend-could-be-bigger-than-inv/</w:t>
        </w:r>
      </w:hyperlink>
      <w:r>
        <w:rPr>
          <w:i/>
        </w:rPr>
        <w:t xml:space="preserve"> - * Nuclear energy is considered as a solution to increased electricity demand from data centres and AI. * Companies like Microsoft and Alphabet are contracting with nuclear power firms to revive decommissioned plants. * Small modular reactors (SMRs), such as BWX Technologies' BANR, are seen as promising for powering data centres and other applications. * BWX has extensive expertise from naval nuclear reactors and produces a 75-megawatt nuclear reactor for potential uses including data centres, remote mines, and municipalities. * BWX is financially stable, generating revenue in 2025, unlike some competitors relying on investor funding. 181. </w:t>
      </w:r>
      <w:hyperlink r:id="rId172">
        <w:r>
          <w:rPr>
            <w:color w:val="0000EE"/>
            <w:u w:val="single"/>
          </w:rPr>
          <w:t>https://www.indexbox.io/blog/fluor-expands-european-nuclear-operations-with-romanian-hub/</w:t>
        </w:r>
      </w:hyperlink>
      <w:r>
        <w:rPr>
          <w:i/>
        </w:rPr>
        <w:t xml:space="preserve"> - * Fluor has established a regional nuclear operations hub in Bucharest, Romania. * The company is leading a small modular reactor (SMR) project, RoPower, using NuScale Power technology at a retired plant site in Doicesti. * The RoPower project involves six modules generating 462 MW and is in the pre-engineering phase, with an initial module targeted for July 2033. * Fluor is also involved in a larger refurbishment and expansion of the Cernavoda Nuclear Power Plant, including the construction of two new units. * The Cernavoda project signifies a multibillion-dollar investment for Fluor. 182. </w:t>
      </w:r>
      <w:hyperlink r:id="rId173">
        <w:r>
          <w:rPr>
            <w:color w:val="0000EE"/>
            <w:u w:val="single"/>
          </w:rPr>
          <w:t>https://thedeepdive.ca/trump-takaichi-us-reactor-project/?utm_source=rss&amp;utm_medium=rss&amp;utm_campaign=trump-takaichi-us-reactor-project</w:t>
        </w:r>
      </w:hyperlink>
      <w:r>
        <w:rPr>
          <w:i/>
        </w:rPr>
        <w:t xml:space="preserve"> - ['</w:t>
      </w:r>
      <w:r>
        <w:t xml:space="preserve"> The US and Japan are expected to announce a $40 billion nuclear power project involving GE Vernova and Hitachi, focused on building BWRX-300 small modular reactors.', '</w:t>
      </w:r>
      <w:r>
        <w:rPr>
          <w:i/>
        </w:rPr>
        <w:t xml:space="preserve"> The initiative aims to provide power price stability and support energy-intensive artificial intelligence data centres amid rising electricity demand.', '</w:t>
      </w:r>
      <w:r>
        <w:t xml:space="preserve"> The project is part of a bilateral investment framework, with a broader $550 billion fund supporting industrial growth and trade relations.', '</w:t>
      </w:r>
      <w:r>
        <w:rPr>
          <w:i/>
        </w:rPr>
        <w:t xml:space="preserve"> The BWRX-300 is promoted as faster to site, finance, and build than traditional nuclear reactors, despite no SMR yet operating in the US grid.', '</w:t>
      </w:r>
      <w:r>
        <w:t xml:space="preserve"> The project’s scale exceeds previous US-Japan investments, emphasising its strategic significance in technology competition and industrial policy.'] 183. </w:t>
      </w:r>
      <w:hyperlink r:id="rId174">
        <w:r>
          <w:rPr>
            <w:color w:val="0000EE"/>
            <w:u w:val="single"/>
          </w:rPr>
          <w:t>https://www.fool.com/investing/2026/03/21/fluor-is-expanding-its-nuclear-energy-project/</w:t>
        </w:r>
      </w:hyperlink>
      <w:r>
        <w:t xml:space="preserve"> - * Fluor is expanding its nuclear projects in Europe with new offices and initiatives in Romania. * The company is managing two key projects: the RoPower SMR project with NuScale Power and the expansion of Cernavodă Nuclear Power Plant. * The RoPower project involves deploying six NuScale Power Modules to provide 462 MWe, with first module targeted for July 2033. * The Cernavodă expansion includes refurbishments and new units, with completion projected by 2032. * Fluor is shifting towards reimbursable contracts and capitalising on its stake in NuScale Power for growth. 184. </w:t>
      </w:r>
      <w:hyperlink r:id="rId175">
        <w:r>
          <w:rPr>
            <w:color w:val="0000EE"/>
            <w:u w:val="single"/>
          </w:rPr>
          <w:t>https://news.ltn.com.tw/news/politics/breakingnews/5378171</w:t>
        </w:r>
      </w:hyperlink>
      <w:r>
        <w:t xml:space="preserve"> - * President Lai Ching-te announces Taiwan's plan to prepare for reactivation of nuclear reactors No.2 and No.3, submission expected by the end of March for safety review. * The reactivation is part of a pragmatic response to industries' explosive electricity demand, geopolitical risks, and increasing low-carbon power needs. * The government is acting according to the amended Nuclear Reactor Facility Control Act and has initiated safety review procedures. * Experts emphasise that even without nuclear reactivation, Taiwan's power supply remains sufficient until 2032, and that nuclear can complement renewable energy as a diversified backup. * The overall energy transition and renewable deployment continue to progress concurrently with the nuclear reactivation evaluation. 185. </w:t>
      </w:r>
      <w:hyperlink r:id="rId175">
        <w:r>
          <w:rPr>
            <w:color w:val="0000EE"/>
            <w:u w:val="single"/>
          </w:rPr>
          <w:t>https://news.ltn.com.tw/news/politics/breakingnews/5378171</w:t>
        </w:r>
      </w:hyperlink>
      <w:r>
        <w:t xml:space="preserve"> - * President Lai Ching-te announced that Taiwan Power Company is preparing to restart nuclear reactors No. 2 and No. 3, scheduled for review by the Nuclear Safety Council around late March. * The government states that the policy of nuclear power restart aligns with legal procedural requirements following amendments to the Nuclear Reactor Facility Control Act. * Factors driving the restart include the surge in electricity demand from AI and high-performance computing industries, geopolitical risks, and increased demand for low-carbon electricity. * The decision takes into account the safety, waste management, and societal consensus related to nuclear energy. * The nuclear restart is intended as a supplementary energy source, not a substitute for renewable energy, amidst ongoing energy transition efforts. 186. </w:t>
      </w:r>
      <w:hyperlink r:id="rId176">
        <w:r>
          <w:rPr>
            <w:color w:val="0000EE"/>
            <w:u w:val="single"/>
          </w:rPr>
          <w:t>https://ca.finance.yahoo.com/news/europe-going-forced-return-nuclear-060029594.html</w:t>
        </w:r>
      </w:hyperlink>
      <w:r>
        <w:t xml:space="preserve"> - • The European Commission introduced new nuclear-related initiatives as part of its energy strategy. • European leaders at the Nuclear Energy Summit in Paris discussed the potential necessity of returning to nuclear power. • Ursula von der Leyen described Europe's reduction in nuclear as a strategic mistake. • Germany closed its last nuclear reactors in 2023, while France continues to generate 65% of its electricity from nuclear. • The impact on energy independence and security was highlighted as a critical consideration. 187. </w:t>
      </w:r>
      <w:hyperlink r:id="rId176">
        <w:r>
          <w:rPr>
            <w:color w:val="0000EE"/>
            <w:u w:val="single"/>
          </w:rPr>
          <w:t>https://ca.finance.yahoo.com/news/europe-going-forced-return-nuclear-060029594.html</w:t>
        </w:r>
      </w:hyperlink>
      <w:r>
        <w:t xml:space="preserve"> - * The European Commission unveiled a set of nuclear-related initiatives as part of its energy strategy in response to geopolitical energy shocks. * European leaders at the Nuclear Energy Summit in Paris discussed the potential of nuclear power to enhance energy independence. * Ursula von der Leyen referred to the previous reduction in nuclear as a strategic mistake for Europe. * Germany closed its last nuclear reactors in 2023; France generates around 65% of its electricity from nuclear. * The impact of a potential shift on energy security is significant, as nuclear offers stable power that can reduce reliance on imported fossil fuels. 188. </w:t>
      </w:r>
      <w:hyperlink r:id="rId177">
        <w:r>
          <w:rPr>
            <w:color w:val="0000EE"/>
            <w:u w:val="single"/>
          </w:rPr>
          <w:t>https://spectrumlocalnews.com/nys/capital-region/news/2026/03/19/nuclear-energy-power-needs-fit</w:t>
        </w:r>
      </w:hyperlink>
      <w:r>
        <w:t xml:space="preserve"> - * Governor Kathy Hochul proposes building a nuclear power plant in New York to meet energy needs and renewable goals. * Experts highlight nuclear power's reliability and safety benefits, especially in cold weather. * Concerns are raised over high startup costs and project delays, citing examples from Georgia and South Carolina. * Small modular reactors (SMRs) are considered, with Fort Drum proposed as a test site for potential benefits. * The process of integrating nuclear power into the grid is described as long-term, with emphasis on decarbonisation. 189. </w:t>
      </w:r>
      <w:hyperlink r:id="rId178">
        <w:r>
          <w:rPr>
            <w:color w:val="0000EE"/>
            <w:u w:val="single"/>
          </w:rPr>
          <w:t>https://www.asianews.it/news-en/The-Gulf-War-accelerates-Turkey%26rsquo%3Bs-plans-for-%27peaceful-nuclear%26rsquo%3B-power-65081.html</w:t>
        </w:r>
      </w:hyperlink>
      <w:r>
        <w:t xml:space="preserve"> - * Turkey plans to invest up to US$ 100 billion over 10 years to build eight new nuclear reactors, involving global partners. * The Akkuyu Nuclear Power Plant, built by Russia's Rosatom, is the flagship project, with an estimated cost of over US$ 30 billion. * Turkey aims to increase nuclear capacity to 20 GW in the coming decades to reduce energy dependence and enhance energy sovereignty. * The country’s strategic goal is to stabilise energy costs, reduce reliance on imports, and establish itself as a regional energy hub. * The ongoing regional conflicts and NATO summit influence Turkey’s energy and security strategies. 190. </w:t>
      </w:r>
      <w:hyperlink r:id="rId179">
        <w:r>
          <w:rPr>
            <w:color w:val="0000EE"/>
            <w:u w:val="single"/>
          </w:rPr>
          <w:t>https://newsonjapan.com/article/148680.php</w:t>
        </w:r>
      </w:hyperlink>
      <w:r>
        <w:t xml:space="preserve"> - * Japan and the US announced a new round of investments exceeding 11 trillion yen during their summit in Tokyo.</w:t>
      </w:r>
      <w:r>
        <w:rPr>
          <w:i/>
        </w:rPr>
        <w:t xml:space="preserve"> </w:t>
      </w:r>
      <w:r>
        <w:t>The broader plan envisages Japan investing up to 80 trillion yen in the US.</w:t>
      </w:r>
      <w:r>
        <w:rPr>
          <w:i/>
        </w:rPr>
        <w:t xml:space="preserve"> </w:t>
      </w:r>
      <w:r>
        <w:t>Investments include building small modular nuclear reactors and expanding US-based energy production.</w:t>
      </w:r>
      <w:r>
        <w:rPr>
          <w:i/>
        </w:rPr>
        <w:t xml:space="preserve"> </w:t>
      </w:r>
      <w:r>
        <w:t>Concerns exist over whether the benefits will accrue to Japan domestically, with profits potentially reinvested in the US.</w:t>
      </w:r>
      <w:r>
        <w:rPr>
          <w:i/>
        </w:rPr>
        <w:t xml:space="preserve"> </w:t>
      </w:r>
      <w:r>
        <w:t xml:space="preserve">The initiative supports US energy expansion driven by demand from AI data centres, with projects led by Japanese firms such as Hitachi.* 191. </w:t>
      </w:r>
      <w:hyperlink r:id="rId180">
        <w:r>
          <w:rPr>
            <w:color w:val="0000EE"/>
            <w:u w:val="single"/>
          </w:rPr>
          <w:t>https://www.ans.org/news/2026-03-20/article-7859/doe-inl-kairos-talk-nuclear-energy-at-senate-committee-hearing/</w:t>
        </w:r>
      </w:hyperlink>
      <w:r>
        <w:t xml:space="preserve"> - * The Department of Energy and Idaho National Laboratory discussed progress on advanced reactors and nuclear projects at a Senate hearing. * Three reactors are expected to achieve criticality by Independence Day in 2023. * Kairos Power reported advances with its Hermes reactors and power agreements with Google and TVA. * Discussions included cost overruns, legislative efforts to mitigate risks, and updates on reactor projects like TerraPower's Natrium. * Urgency was emphasised for updating the Nuclear Waste Policy Act and increasing domestic enrichment capacity. 192. </w:t>
      </w:r>
      <w:hyperlink r:id="rId181">
        <w:r>
          <w:rPr>
            <w:color w:val="0000EE"/>
            <w:u w:val="single"/>
          </w:rPr>
          <w:t>https://www.gurufocus.com/news/8731427/national-atomic-co-kazatomprom-jsc-natky-q4-2025-earnings-call-highlights-strong-production-growth-amid-rising-costs</w:t>
        </w:r>
      </w:hyperlink>
      <w:r>
        <w:t xml:space="preserve"> - * Kazatomprom mined 1 billion pounds of uranium in Kazakhstan over nearly 30 years. * The company increased production by 11% in 2025 compared to 2024. * Despite a 14% decline in spot prices, revenue and net profit levels remained substantial. * Costs increased due to global inflation and rising Mineral Extraction Tax (MET) rates. * Production costs are affected by sulphuric acid supply issues and rising sulphur prices. * The company is building a sulphuric acid plant in Baikonur to reduce import dependency. * Long-term contracting efforts target global utilities, with active participation in the spot market. * Mineral resources total 786,000 tonnes uranium; exploration investments have tripled. * Production from new explorations expected in late 2030s or early 2040s. 193. </w:t>
      </w:r>
      <w:hyperlink r:id="rId182">
        <w:r>
          <w:rPr>
            <w:color w:val="0000EE"/>
            <w:u w:val="single"/>
          </w:rPr>
          <w:t>https://www.fool.com/investing/2026/03/20/is-oklo-stock-going-to-100/</w:t>
        </w:r>
      </w:hyperlink>
      <w:r>
        <w:t xml:space="preserve"> - • Oklo is developing small modular nuclear reactors (SMRs) with a distinctive design compared to traditional plants. • The company has made progress with a Reactor Pilot Program from the Department of Energy (DOE). • Achieving an NRC license and deploying its Aurora reactor are key steps for market entry. • The company has 14 gigawatts of backlog projects but has not secured firm sales. • Risks include fuel supply constraints and high market volatility. 194. </w:t>
      </w:r>
      <w:hyperlink r:id="rId183">
        <w:r>
          <w:rPr>
            <w:color w:val="0000EE"/>
            <w:u w:val="single"/>
          </w:rPr>
          <w:t>https://www.business-standard.com/industry/news/india-green-industrial-push-strategic-necessity-amid-west-asia-energy-shock-126032000898_1.html</w:t>
        </w:r>
      </w:hyperlink>
      <w:r>
        <w:t xml:space="preserve"> - * The EAC-PM chairman highlighted the importance of green industrialisation for India’s resilience, energy security, and economic growth. * The address focused on India’s energy transition goals, including sourcing 50% energy from renewables by 2030 and reaching net-zero emissions by 2070. * Industrial decarbonisation pillars include energy efficiency, electrification, green hydrogen, circular economy measures, and carbon trading. * State-level initiatives in Maharashtra, Gujarat, and Odisha focus on green hydrogen hubs. * Emphasises inclusive growth with job creation and net employment gains through green sectors, alongside development of policies for climate finance and technology transfer. 195. </w:t>
      </w:r>
      <w:hyperlink r:id="rId184">
        <w:r>
          <w:rPr>
            <w:color w:val="0000EE"/>
            <w:u w:val="single"/>
          </w:rPr>
          <w:t>https://www.nucnet.org/news/access-to-electricity-will-determine-economic-success-or-failure-says-magwood-3-5-2026</w:t>
        </w:r>
      </w:hyperlink>
      <w:r>
        <w:t xml:space="preserve"> - * William Magwood, director-general of the NEA, highlighted the importance of nuclear energy in response to rising global demand at the Baltic Nuclear Energy Forum. * He emphasised that access to electricity will be critical for economic success amid forecasted growth in electricity consumption. * Magwood noted recent shifts in conditions for nuclear development, especially post-Ukraine war, with a focus on energy security. * Challenges such as financing, project timelines, supply chain capacity, and workforce development remain. * Regulators have adapted to a changing environment, aiming to enable nuclear sector growth to meet climate goals. 196. </w:t>
      </w:r>
      <w:hyperlink r:id="rId185">
        <w:r>
          <w:rPr>
            <w:color w:val="0000EE"/>
            <w:u w:val="single"/>
          </w:rPr>
          <w:t>https://foxwilmington.com/newt-gingrich-jason-hayes-theres-a-nuclear-solution-to-recharging-american-industry/?utm_source=rss&amp;utm_medium=rss&amp;utm_campaign=newt-gingrich-jason-hayes-theres-a-nuclear-solution-to-recharging-american-industry</w:t>
        </w:r>
      </w:hyperlink>
      <w:r>
        <w:t xml:space="preserve"> - * In February, the US airlifted a nuclear microreactor, symbolising technological progress. * The US’s industrial revival, driven by manufacturing and AI, increases electricity demand. * A surge of up to 166 gigawatts of peak load is expected by the end of the decade. * Advanced nuclear reactors, including small modular reactors (SMRs) and microreactors, aim to expand nuclear energy’s role. * These reactors can be built in factories, reused at retiring coal plants, and provide high-temperature heat for industry. * Regulatory restrictions and outdated licensing processes are seen as main obstacles. * Public perception and safety concerns can be addressed by modern, inherently safe reactor designs. * Advanced reactors produce minimal waste, require small physical footprints, and are environmentally cleaner. * Competitors like Russia and China are exporting nuclear technology, posing a geopolitical challenge. * The article emphasises the strategic importance of US leadership in nuclear energy for economic and national security. 197. </w:t>
      </w:r>
      <w:hyperlink r:id="rId186">
        <w:r>
          <w:rPr>
            <w:color w:val="0000EE"/>
            <w:u w:val="single"/>
          </w:rPr>
          <w:t>https://tass.com/economy/2104869</w:t>
        </w:r>
      </w:hyperlink>
      <w:r>
        <w:t xml:space="preserve"> - • Rosatom establishes a nuclear fuel cycle committee to define strategy for two-component nuclear energy system. • Committee includes senior executives, acting as a uranium council to coordinate development of energy systems independent of raw materials. • Rosatom plans to expand enrichment, fuel fabrication, and reprocessing capacities, and develop a national uranium programme. • The company assures it has sufficient uranium resources to meet future demand. • Focus on reducing natural uranium consumption and increasing nuclear generation share.</w:t>
      </w:r>
      <w:r/>
    </w:p>
    <w:p>
      <w:r/>
      <w:r>
        <w:t xml:space="preserve">198. </w:t>
      </w:r>
      <w:hyperlink r:id="rId187">
        <w:r>
          <w:rPr>
            <w:color w:val="0000EE"/>
            <w:u w:val="single"/>
          </w:rPr>
          <w:t>https://www.marysvillejt.com/2026/03/20/demo-former-water-treatment-plant-underway/?ta_paidstory</w:t>
        </w:r>
      </w:hyperlink>
      <w:r>
        <w:t xml:space="preserve"> - * The Cascade Advanced Energy Facility is a planned project in Washington State involving three large reactor buildings housing four units each. * It is supported by Amazon and led by Energy Northwest to deploy X-energy Xe-100 small modular reactors (SMRs). * The project aims to enhance power generation capacity amid local growth and development needs. * The project is associated with advancements in nuclear energy technology, specifically SMRs. 199. </w:t>
      </w:r>
      <w:hyperlink r:id="rId188">
        <w:r>
          <w:rPr>
            <w:color w:val="0000EE"/>
            <w:u w:val="single"/>
          </w:rPr>
          <w:t>https://www.businesswire.com/news/home/20260320743607/en/X-energy-Submits-Draft-Registration-Statement-to-the-SEC-for-Initial-Public-Offering?feedref=JjAwJuNHiystnCoBq_hl-bV7DTIYheT0D-1vT4_bKFzt_EW40VMdK6eG-WLfRGUE1fJraLPL1g6AeUGJlCTYs7Oafol48Kkc8KJgZoTHgMu0w8LYSbRdYOj2VdwnuKwa</w:t>
        </w:r>
      </w:hyperlink>
      <w:r>
        <w:t xml:space="preserve"> - * X-energy, a developer of advanced small modular nuclear reactors and fuel technology, announced the submission of a draft registration statement for an initial public offering. * The filing has been made with the SEC, subject to review and market conditions, with no determined share offering or price range. * The company plans to list on Nasdaq under the symbol ‘XE’. * Lead managers include J.P. Morgan, Morgan Stanley, Jefferies, and Moelis &amp; Company. * The announcement highlights X-energy's focus on safer, efficient SMRs and proprietary fuel technology for clean energy. * The offering is pending SEC effectiveness and regulatory approval. 200. </w:t>
      </w:r>
      <w:hyperlink r:id="rId189">
        <w:r>
          <w:rPr>
            <w:color w:val="0000EE"/>
            <w:u w:val="single"/>
          </w:rPr>
          <w:t>https://www.openaccessgovernment.org/eu-allocates-e330-million-to-advance-nuclear-and-fusion-energy/206789/</w:t>
        </w:r>
      </w:hyperlink>
      <w:r>
        <w:t xml:space="preserve"> - * The European Union invests €330 million in nuclear research and innovation as part of the Euratom Research and Training Programme. * €222 million is allocated to developing fusion energy, aiming to commercialise it and support associated industries. * €108 million is dedicated to nuclear fission research, safety, waste management, and next-generation reactor technologies. * Additional focus on nuclear medicine, workforce development, and access to research facilities. * The initiative aims to support Europe’s energy security, climate goals, and technological leadership.</w:t>
      </w:r>
      <w:r/>
    </w:p>
    <w:p>
      <w:r/>
      <w:r>
        <w:t xml:space="preserve">201. </w:t>
      </w:r>
      <w:hyperlink r:id="rId185">
        <w:r>
          <w:rPr>
            <w:color w:val="0000EE"/>
            <w:u w:val="single"/>
          </w:rPr>
          <w:t>https://foxwilmington.com/newt-gingrich-jason-hayes-theres-a-nuclear-solution-to-recharging-american-industry/?utm_source=rss&amp;utm_medium=rss&amp;utm_campaign=newt-gingrich-jason-hayes-theres-a-nuclear-solution-to-recharging-american-industry</w:t>
        </w:r>
      </w:hyperlink>
      <w:r>
        <w:t xml:space="preserve"> - • In February, the US airlifted a nuclear microreactor, signalling a shift towards advanced nuclear technologies. • America’s industry demand for electricity is rising, with projections of up to 166 gigawatts of new peak load by 2030. • New reactors, including small modular reactors and microreactors, aim to expand nuclear energy's role and support industrial processes. • Advanced reactors offer benefits such as reduced construction costs, deployment flexibility, high-temperature heat for industry, and remote power for military bases. • Regulatory hurdles and outdated licensing frameworks are barriers to nuclear innovation, requiring streamlined processes. • Public fears about nuclear safety and waste need reassessment as modern reactors are inherently safer and generate minimal waste. • The resurgence of nuclear power is crucial for energy independence, global influence, and combating climate change, with geopolitical implications. 202. </w:t>
      </w:r>
      <w:hyperlink r:id="rId190">
        <w:r>
          <w:rPr>
            <w:color w:val="0000EE"/>
            <w:u w:val="single"/>
          </w:rPr>
          <w:t>https://www.innovationnewsnetwork.com/eu-nuclear-energy-plan-commits-e330m-to-fusion-and-reactor-research/67880/?utm_source=rss&amp;utm_medium=rss&amp;utm_campaign=eu-nuclear-energy-plan-commits-e330m-to-fusion-and-reactor-research</w:t>
        </w:r>
      </w:hyperlink>
      <w:r>
        <w:t xml:space="preserve"> - * The European Commission approved a two-year research agenda (2026–2027) funding €330m for nuclear energy innovation. * Focus areas include fusion energy, reactor safety, SMRs, and advanced nuclear designs. * €222m allocated to fusion research and development, including creating a public-private partnership. * €108m designated for nuclear fission research, safety, waste management, and next-generation reactors. * Funding includes support for nuclear materials, fuels, medical isotopes, and talent development. * The programme aims to strengthen Europe's nuclear infrastructure and international research collaboration. * It aligns with the EU’s climate-neutrality goals and energy independence targets. 203. </w:t>
      </w:r>
      <w:hyperlink r:id="rId191">
        <w:r>
          <w:rPr>
            <w:color w:val="0000EE"/>
            <w:u w:val="single"/>
          </w:rPr>
          <w:t>https://neutronbytes.com/2026/03/20/multiple-bottlenecks-face-new-nuclear-builds/</w:t>
        </w:r>
      </w:hyperlink>
      <w:r>
        <w:t xml:space="preserve"> - * The report by the Nuclear Scaling Initiative discusses supply chain bottlenecks and strategies to scale advanced nuclear reactors in the US, supporting energy security and decarbonisation goals. 204. </w:t>
      </w:r>
      <w:hyperlink r:id="rId192">
        <w:r>
          <w:rPr>
            <w:color w:val="0000EE"/>
            <w:u w:val="single"/>
          </w:rPr>
          <w:t>https://jurnalul.ro/stiri/observator/nicusor-dan-plafonare-preturi-energie-1027495.html</w:t>
        </w:r>
      </w:hyperlink>
      <w:r>
        <w:t xml:space="preserve"> - * Romanian President Nicușor Dan explains at the European Council in Brussels that the current energy tariff system penalises investments in renewable or cheap resources. * He mentions ongoing debate on direct gas price caps and excess profit recovery for Romanian consumers. * Dan highlights Europe's acceptance of nuclear energy as a strategic future solution and Romania's plans for significant EU investment in energy infrastructure. * The EU proposes a €30 billion package for network enhancement and interconnections across Europe. * Member countries are encouraged to extend nuclear plant operations amid a push to develop a unified European energy market. 205. </w:t>
      </w:r>
      <w:hyperlink r:id="rId193">
        <w:r>
          <w:rPr>
            <w:color w:val="0000EE"/>
            <w:u w:val="single"/>
          </w:rPr>
          <w:t>https://www.livemint.com/news/world/donald-trump-japans-takaichi-announce-40-billion-us-nuclear-reactor-project-11773979108846.html</w:t>
        </w:r>
      </w:hyperlink>
      <w:r>
        <w:t xml:space="preserve"> - • Trump and Takaichi revealed a US-Japan investment fund supporting nuclear projects. • GE Vernova Inc. and Hitachi Ltd. will build small modular nuclear reactors (SMRs) in Tennessee and Alabama. • Japan will invest up to $33 billion in natural gas power plants in Pennsylvania and Texas. • The projects aim to stabilise electricity prices and boost US technology leadership. • SMRs are designed to be faster to develop but are not yet operational in US grids. 206. </w:t>
      </w:r>
      <w:hyperlink r:id="rId194">
        <w:r>
          <w:rPr>
            <w:color w:val="0000EE"/>
            <w:u w:val="single"/>
          </w:rPr>
          <w:t>https://qazinform.com/news/japan-us-unveil-3-new-business-projects-worth-73-billion-total-35c547</w:t>
        </w:r>
      </w:hyperlink>
      <w:r>
        <w:t xml:space="preserve"> - * Japan and the U.S. unveiled three new projects, including small modular reactor construction in Tennessee and Alabama, projected to cost up to $40 billion. * The projects follow earlier initiatives, such as building a gas-fired generating facility in Ohio. * Japan pledged $550 billion to U.S. projects in strategic industries through investments, loans, and guarantees. * The cooperation includes boosting critical minerals and developing deep-sea mineral resources. * The projects aim to enhance energy stability and technological leadership amidst complex international relations. 207. </w:t>
      </w:r>
      <w:hyperlink r:id="rId194">
        <w:r>
          <w:rPr>
            <w:color w:val="0000EE"/>
            <w:u w:val="single"/>
          </w:rPr>
          <w:t>https://qazinform.com/news/japan-us-unveil-3-new-business-projects-worth-73-billion-total-35c547</w:t>
        </w:r>
      </w:hyperlink>
      <w:r>
        <w:t xml:space="preserve"> - * Japan and the U.S. unveiled three joint projects, with a total value of $73 billion, in Washington. * Projects include the construction of small modular reactors (SMRs) by GE Vernova Inc. and Hitachi Ltd. in Tennessee and Alabama, projected to cost up to $40 billion. * The projects aim to support stable power sources and enhance technological leadership. * The announcement follows previous projects like gas-fired power plants and strategic investments in critical minerals. * The projects reflect ongoing collaboration on next-generation energy technologies and mineral resources. 208. </w:t>
      </w:r>
      <w:hyperlink r:id="rId195">
        <w:r>
          <w:rPr>
            <w:color w:val="0000EE"/>
            <w:u w:val="single"/>
          </w:rPr>
          <w:t>https://www.dailyfinland.fi/europe/48391/Estonia-moves-toward-nuclear-energy-with-draft-law</w:t>
        </w:r>
      </w:hyperlink>
      <w:r>
        <w:t xml:space="preserve"> - * The Estonian government approved a draft Nuclear Energy and Safety Act and submitted it to parliament. * The legislation aims to create a legal framework for nuclear energy use and related activities. * A nuclear power plant is considered as an option for dispatchable capacity after 2035. * The draft law designates the Consumer Protection and Technical Regulatory Authority as the independent regulator. * The law, if adopted, will come into effect on 1 January 2027, with nuclear plant construction possible from the mid-2030s. 209. </w:t>
      </w:r>
      <w:hyperlink r:id="rId196">
        <w:r>
          <w:rPr>
            <w:color w:val="0000EE"/>
            <w:u w:val="single"/>
          </w:rPr>
          <w:t>https://www.australianmining.com.au/honeymoon-period-boss-boosts-uranium-resources/</w:t>
        </w:r>
      </w:hyperlink>
      <w:r>
        <w:t xml:space="preserve"> - * Boss Energy revises mineral resource estimates for Gould’s Dam and Jason’s Deposit uranium projects in South Australia, incorporating recent drilling data. * Gould’s Dam now estimates 38.7 million tonnes at 388 ppm uranium oxide, representing a 30% increase in contained metal since 2016. * Jason’s Deposit contains 13.3 million tonnes at 410 ppm uranium oxide, a 9% increase since 2017. * Both sites are considered suitable for in-situ recovery methods, with development plans including baseline surveys and permitting applications in 2026. 210. </w:t>
      </w:r>
      <w:hyperlink r:id="rId197">
        <w:r>
          <w:rPr>
            <w:color w:val="0000EE"/>
            <w:u w:val="single"/>
          </w:rPr>
          <w:t>https://www.independentsentinel.com/us-japan-announce-a-40b-nuclear-plan-small-nuclear-reactors/</w:t>
        </w:r>
      </w:hyperlink>
      <w:r>
        <w:t xml:space="preserve"> - * The US and Japan declare a $40 billion investment focused on next-generation nuclear reactors, including SMRs, in the American South. * The deal was confirmed in Washington after talks between US President Donald Trump and Japanese Prime Minister Sanae Takaichi. * SMRs, developed in Tennessee and Alabama, are highlighted as scalable, low-cost, low-carbon nuclear solutions. * The plan follows Japan's recent $550 billion investment commitment through 2029 as part of a trade pact with the US. * SMRs are described as compact, scalable reactors with advantages including reduced land use, faster construction, and flexibility. 211. </w:t>
      </w:r>
      <w:hyperlink r:id="rId198">
        <w:r>
          <w:rPr>
            <w:color w:val="0000EE"/>
            <w:u w:val="single"/>
          </w:rPr>
          <w:t>https://www.mediafax.ro/politic/nicusor-dan-despre-mecanismul-preturilor-la-energie-nicusor-dan-ultima-bucatica-de-energie-este-la-un-pret-mare-consumatorii-si-companiile-au-un-pret-mare-23706655</w:t>
        </w:r>
      </w:hyperlink>
      <w:r>
        <w:t xml:space="preserve"> - * Nicușor Dan explains that energy prices are set by the most expensive source, causing high costs for consumers even in countries with cheap, renewable energy.</w:t>
      </w:r>
      <w:r>
        <w:rPr>
          <w:i/>
        </w:rPr>
        <w:t xml:space="preserve"> * The Romanian President mentions ongoing EU discussions on reducing energy prices, including gas price caps and profits recovery.</w:t>
      </w:r>
      <w:r>
        <w:t xml:space="preserve"> * He highlights Europe's acceptance of nuclear energy as a strategic solution and Romania's plans for EU-funded investments in energy infrastructure.</w:t>
      </w:r>
      <w:r>
        <w:rPr>
          <w:i/>
        </w:rPr>
        <w:t xml:space="preserve"> * The EU aims to create a more integrated energy market with substantial investments and extended nuclear plant operations.</w:t>
      </w:r>
      <w:r>
        <w:t xml:space="preserve">212. </w:t>
      </w:r>
      <w:hyperlink r:id="rId199">
        <w:r>
          <w:rPr>
            <w:color w:val="0000EE"/>
            <w:u w:val="single"/>
          </w:rPr>
          <w:t>https://greekreporter.com/2026/03/19/turkey-plan-nuclear-reactors/</w:t>
        </w:r>
      </w:hyperlink>
      <w:r>
        <w:t xml:space="preserve"> - * Turkey unveils plans for eight nuclear reactors, four in Sinop and four in East Thrace. * Discussions are underway with South Korea, Canada, China, and Russia, but no agreements have been signed. * Turkey's existing nuclear project is the Akkuyu Nuclear Power Plant, developed with Russia, expected to start operations in 2026. * The reactors are part of Turkey's strategy to diversify its energy mix and improve energy security. * Emphasis on localisation to support domestic industry and workforce participation. 213. </w:t>
      </w:r>
      <w:hyperlink r:id="rId200">
        <w:r>
          <w:rPr>
            <w:color w:val="0000EE"/>
            <w:u w:val="single"/>
          </w:rPr>
          <w:t>https://shalemag.com/nuclear-capacity-expansion-strategy/</w:t>
        </w:r>
      </w:hyperlink>
      <w:r>
        <w:t xml:space="preserve"> - * The US Department of Energy (DOE) has accelerated its UPRISE initiative to add 5 GW of nuclear capacity by 2029. * The strategy focuses on uprates and restart projects to upgrade existing reactors, aiming for a long-term goal of 400 GW by 2050. * The expansion is driven by the surge in AI data centres and industrial demands such as hydrogen production and semiconductor manufacturing. * The DOE utilises loan guarantees and AI tools to facilitate financing and regulatory processes. * The initiative aims to improve grid reliability and support decarbonisation through nuclear power. 214. </w:t>
      </w:r>
      <w:hyperlink r:id="rId201">
        <w:r>
          <w:rPr>
            <w:color w:val="0000EE"/>
            <w:u w:val="single"/>
          </w:rPr>
          <w:t>https://www.hokanews.com/2026/03/us-and-japan-to-unveil-40-billion.html</w:t>
        </w:r>
      </w:hyperlink>
      <w:r>
        <w:t xml:space="preserve"> - * The United States and Japan are preparing to announce a $40 billion nuclear reactor project, signalling energy cooperation. * The project involves advanced nuclear technologies and aims to enhance energy security, reduce carbon emissions, and strengthen strategic ties. * The initiative is being coordinated at the highest levels of leadership, with political figures linked to the announcement. * It reflects a broader trend of revisiting nuclear energy as a low-carbon power source. * The development has geopolitical, environmental, and economic implications for global energy trends. 215. </w:t>
      </w:r>
      <w:hyperlink r:id="rId200">
        <w:r>
          <w:rPr>
            <w:color w:val="0000EE"/>
            <w:u w:val="single"/>
          </w:rPr>
          <w:t>https://shalemag.com/nuclear-capacity-expansion-strategy/</w:t>
        </w:r>
      </w:hyperlink>
      <w:r>
        <w:t xml:space="preserve"> - * The US DOE's UPRISE initiative aims to add 5 GW of nuclear capacity by 2029, supporting grid reliability amid rising electricity demand.</w:t>
      </w:r>
      <w:r>
        <w:rPr>
          <w:i/>
        </w:rPr>
        <w:t xml:space="preserve"> The strategy focuses on uprates, reactor restarts, and license renewals of existing nuclear assets.</w:t>
      </w:r>
      <w:r>
        <w:t xml:space="preserve"> The expansion supports growth in AI data centres, hydrogen production, and semiconductor manufacturing.</w:t>
      </w:r>
      <w:r>
        <w:rPr>
          <w:i/>
        </w:rPr>
        <w:t xml:space="preserve"> Key projects include the restart of Palisades and Crane Clean Energy Center, backed by DOE loan guarantees.</w:t>
      </w:r>
      <w:r>
        <w:t xml:space="preserve"> AI tools are used to speed up licensing and upgrade processes.</w:t>
      </w:r>
      <w:r>
        <w:rPr>
          <w:i/>
        </w:rPr>
        <w:t xml:space="preserve"> Long-term goal is to reach 400 GW nuclear capacity by 2050, including new reactor designs. 216. </w:t>
      </w:r>
      <w:hyperlink r:id="rId202">
        <w:r>
          <w:rPr>
            <w:color w:val="0000EE"/>
            <w:u w:val="single"/>
          </w:rPr>
          <w:t>https://www.hydrocarbonengineering.com/petrochemicals/19032026/ebara-elliott-energy-and-nuscale-partner-to-power-petrochemical-plants/</w:t>
        </w:r>
      </w:hyperlink>
      <w:r>
        <w:rPr>
          <w:i/>
        </w:rPr>
        <w:t xml:space="preserve"> - * Ebara Elliott Energy (EEE) and NuScale Power collaborate on a research programme to demonstrate a high-temperature steam compressor. * The project aims to integrate NuScale's Small Modular Reactor (SMR) technology with petrochemical plants for process heat up to 500°C. * The collaboration supports development, manufacturing, and integration of turbomachinery and energy systems for petrochemical applications. * The project’s compressor target completion is set for 2027, with field testing in the next phase. * The companies will present progress at the World Petrochemical Conference in Houston on March 24. 217. </w:t>
      </w:r>
      <w:hyperlink r:id="rId203">
        <w:r>
          <w:rPr>
            <w:color w:val="0000EE"/>
            <w:u w:val="single"/>
          </w:rPr>
          <w:t>https://www.zerohedge.com/energy/worse-nord-stream-irans-attack-qatars-lng-sends-shockwaves-across-global-energy-markets</w:t>
        </w:r>
      </w:hyperlink>
      <w:r>
        <w:rPr>
          <w:i/>
        </w:rPr>
        <w:t xml:space="preserve"> - ['</w:t>
      </w:r>
      <w:r>
        <w:t xml:space="preserve"> The WTI-Brent spread widened to its highest level since 2012 due to potential US export restrictions and escalating conflicts in the Gulf.', '</w:t>
      </w:r>
      <w:r>
        <w:rPr>
          <w:i/>
        </w:rPr>
        <w:t xml:space="preserve"> Iranian attacks damaged upstream energy assets in Qatar, UAE, Kuwait, and Saudi Arabia, raising concerns over prolonged supply disruptions.', "</w:t>
      </w:r>
      <w:r>
        <w:t xml:space="preserve"> Qatar's LNG facilities suffered extensive damage, risking long-term supply losses and impacting global gas markets.", '</w:t>
      </w:r>
      <w:r>
        <w:rPr>
          <w:i/>
        </w:rPr>
        <w:t xml:space="preserve"> President Trump warned Iran against further attacks, but market fears of a US export ban persisted, keeping Brent and WTI prices volatile.', "</w:t>
      </w:r>
      <w:r>
        <w:t xml:space="preserve"> The conflict's escalation has led to heightened geopolitical risk premia and potential disruptions across global fuel and gas supplies."] 218. </w:t>
      </w:r>
      <w:hyperlink r:id="rId204">
        <w:r>
          <w:rPr>
            <w:color w:val="0000EE"/>
            <w:u w:val="single"/>
          </w:rPr>
          <w:t>https://www.carbonbrief.org/china-briefing-19-march-2026-china-joins-nuclear-pledge-energy-approach-vindicated-new-ecological-code/</w:t>
        </w:r>
      </w:hyperlink>
      <w:r>
        <w:t xml:space="preserve"> - * China signed a pledge to triple global nuclear energy capacity by 2050, viewing it as beneficial for climate change and energy security. * China’s 15th five-year plan emphasises renewable energy and includes a new ecological and environmental code supporting climate and low-carbon transition. * The code establishes a legal basis for controlling carbon emissions, supporting China’s goal of carbon neutrality by 2060. * China’s nuclear capacity reached 62GW at the end of 2025, but targets for 2020 and 2025 were missed; the 2030 goal is 110GW. * China launched a pilot programme to reduce hydrogen prices below 25 yuan per kilogram by 2030 and is promoting offshore wind and marine energy. 219. </w:t>
      </w:r>
      <w:hyperlink r:id="rId205">
        <w:r>
          <w:rPr>
            <w:color w:val="0000EE"/>
            <w:u w:val="single"/>
          </w:rPr>
          <w:t>https://www.marysvillejt.com/2026/03/19/nuclear-local-energy-solution/?ta_paidstory</w:t>
        </w:r>
      </w:hyperlink>
      <w:r>
        <w:t xml:space="preserve"> - * The Cascade Advanced Energy Facility is a planned project in Washington State. * The project is led by Energy Northwest and supported by Amazon. * It aims to deploy multiple X-energy Xe-100 small modular reactors (SMRs). * The project is part of local efforts to generate more power for development. * The article discusses nuclear as a potential local energy solution. 220. </w:t>
      </w:r>
      <w:hyperlink r:id="rId206">
        <w:r>
          <w:rPr>
            <w:color w:val="0000EE"/>
            <w:u w:val="single"/>
          </w:rPr>
          <w:t>https://meyka.com/blog/japan-to-invest-40-billion-in-us-small-modular-reactors/</w:t>
        </w:r>
      </w:hyperlink>
      <w:r>
        <w:t xml:space="preserve"> - * Japan plans a $40 billion investment in US small modular reactor projects, part of a broader $73 billion energy initiative. * The investment aims to address rising global electricity demand, AI infrastructure needs, and nuclear power’s role as a low-carbon energy source. * Japanese companies like Mitsubishi Heavy Industries, Toshiba, and IHI are expected to participate in reactor supply chains. * The initiative is expected to boost US energy infrastructure, create jobs, and strengthen economic ties with Japan. * The broader global nuclear renaissance includes increased interest in SMRs across Canada, Europe, and Asia. 221. </w:t>
      </w:r>
      <w:hyperlink r:id="rId207">
        <w:r>
          <w:rPr>
            <w:color w:val="0000EE"/>
            <w:u w:val="single"/>
          </w:rPr>
          <w:t>https://europeansting.com/2026/03/19/eu-to-invest-e330-million-to-accelerate-fusion-energy-and-support-nuclear-technologies-and-skills/</w:t>
        </w:r>
      </w:hyperlink>
      <w:r>
        <w:t xml:space="preserve"> - * The European Commission adopts the 2026-2027 Euratom Research and Training Programme to boost nuclear and fusion research. * The programme aims to ensure EU energy independence, competitiveness, and carbon neutrality by 2050. * It invests €222 million in advancing fusion energy from labs to grid, including establishing a European Public-Private Partnership. * Additional €108 million will support nuclear safety, waste management, and nuclear medicine research. * Focus on attracting nuclear talents and improving access to research facilities across the EU and Ukraine. * The initiative aligns with EU strategies for energy security, decarbonisation, and technological leadership. 222. </w:t>
      </w:r>
      <w:hyperlink r:id="rId208">
        <w:r>
          <w:rPr>
            <w:color w:val="0000EE"/>
            <w:u w:val="single"/>
          </w:rPr>
          <w:t>https://www.middleeastmonitor.com/20260319-turkey-unveils-plan-to-build-eight-nuclear-reactors/</w:t>
        </w:r>
      </w:hyperlink>
      <w:r>
        <w:t xml:space="preserve"> - * Turkey announced plans to build eight nuclear reactors to expand energy capacity and diversify power sources. * Four reactors will be located in Sinop and four in the Thrace region. * Turkey is discussing cooperation with South Korea, Canada, China, and Russia. * No agreements have been signed yet; partner selection will be based on competitiveness and localisation contributions. * The expansion aims to strengthen energy security and support the long-term nuclear energy programme. 223. </w:t>
      </w:r>
      <w:hyperlink r:id="rId209">
        <w:r>
          <w:rPr>
            <w:color w:val="0000EE"/>
            <w:u w:val="single"/>
          </w:rPr>
          <w:t>https://www.nucnet.org/news/swedish-nuclear-company-blykalla-to-proceed-with-planning-for-small-modular-reactor-park-3-4-2026</w:t>
        </w:r>
      </w:hyperlink>
      <w:r>
        <w:t xml:space="preserve"> - * Blykalla plans to develop a small modular reactor (SMR) park consisting of six lead-cooled Sealer reactors in Norrsundet, Gävle, Sweden. * The project aims for operational readiness in the early 2030s, subject to regulatory approvals. * The facility will produce approximately 300 MW, supporting industrial and large-scale electricity demand. * Blykalla is also working on a prototype at Oskarshamn and developing the Sealer-One reactor. * The company raised $50 million to accelerate its SMR development, with reactors aligned to Generation IV technology. 224. </w:t>
      </w:r>
      <w:hyperlink r:id="rId210">
        <w:r>
          <w:rPr>
            <w:color w:val="0000EE"/>
            <w:u w:val="single"/>
          </w:rPr>
          <w:t>https://www.haberler.com/ekonomi/ab-fuzyon-enerjisi-icin-330-milyon-avro-kaynak-ayirdi-19671919-haberi/</w:t>
        </w:r>
      </w:hyperlink>
      <w:r>
        <w:t xml:space="preserve"> - * The European Union provides €330 million to fund nuclear technology and fusion energy research for 2026-2027. * The programme aims to enhance energy independence, competitiveness, and technological leadership in the EU. * €222 million will be invested in transferring fusion energy from lab to grid, encouraging commercial application and supply chain development. * €108 million is dedicated to nuclear fusion research, waste management, radioprotection, and nuclear materials. * The initiative includes support for small modular reactors, advanced reactor technologies, and nuclear fuels, plus workforce development through scholarships. 225. </w:t>
      </w:r>
      <w:hyperlink r:id="rId207">
        <w:r>
          <w:rPr>
            <w:color w:val="0000EE"/>
            <w:u w:val="single"/>
          </w:rPr>
          <w:t>https://europeansting.com/2026/03/19/eu-to-invest-e330-million-to-accelerate-fusion-energy-and-support-nuclear-technologies-and-skills/</w:t>
        </w:r>
      </w:hyperlink>
      <w:r>
        <w:t xml:space="preserve"> - * The European Commission adopts the 2026-2027 Euratom Research and Training Programme, funding nuclear research and innovation. * The programme aims to enhance EU energy independence and supports fusion energy development with a €222 million investment. * It supports the commercialisation of fusion technologies, the development of skilled talents, and research on nuclear safety and waste management. * The programme promotes nuclear technologies, safety, and skills, supporting the EU's transition to carbon neutrality by 2050. * It aligns with EU policies on energy security and technological leadership, operating alongside Horizon Europe. 226. </w:t>
      </w:r>
      <w:hyperlink r:id="rId211">
        <w:r>
          <w:rPr>
            <w:color w:val="0000EE"/>
            <w:u w:val="single"/>
          </w:rPr>
          <w:t>https://www.businesswire.com/news/home/20260319561341/en/NuScale-Power-and-Ebara-Elliott-Energy-Announce-a-Strategic-Partnership-to-Showcase-Use-of-Advanced-Nuclear-Technology-to-Power-Petrochemical-Plants?feedref=JjAwJuNHiystnCoBq_hl-bV7DTIYheT0D-1vT4_bKFzt_EW40VMdK6eG-WLfRGUE1fJraLPL1g6AeUGJlCTYs7Oafol48Kkc8KJgZoTHgMu0w8LYSbRdYOj2VdwnuKwa</w:t>
        </w:r>
      </w:hyperlink>
      <w:r>
        <w:t xml:space="preserve"> - * NuScale Power and Ebara Elliott Energy announce a research programme to demonstrate high-temperature steam compressor integration with NuScale's SMRs for petrochemical industry, targeting completion in 2027. * The collaboration aims to combine NuScale’s SMR technology with EEE’s turbomachinery expertise to produce high-temperature process steam, exceeding 500°C. * NuScale’s Power Modules™ are the first SMRs with U.S. Nuclear Regulatory Commission approval, capable of scalable power output. * The project includes field testing and will be discussed at the World Petrochemical Conference in Houston. * NuScale and EEE seek candidates for the next project phase, focusing on commercialisation and deployment. 227. </w:t>
      </w:r>
      <w:hyperlink r:id="rId212">
        <w:r>
          <w:rPr>
            <w:color w:val="0000EE"/>
            <w:u w:val="single"/>
          </w:rPr>
          <w:t>https://www.hydrogenfuelnews.com/next-hydrogen-secures-nuclear-electrolyzer-contracts-to-advance-hydrogen-production/8575288/</w:t>
        </w:r>
      </w:hyperlink>
      <w:r>
        <w:t xml:space="preserve"> - * Next Hydrogen Solutions Inc., based in Mississauga, signed two contracts worth $3.75 million for nuclear electrolyzer projects. * The projects aim to develop hydrogen production systems compatible with nuclear reactors, marking their first entry into this sector. * The electrolyzers will use nuclear power to split water into hydrogen and oxygen, with safety and automation features. * The deals aim to demonstrate nuclear-hydrogen integration, potentially leading to larger industrial decarbonization applications. * The projects reflect broader efforts to incorporate nuclear energy into low-carbon hydrogen infrastructure and energy security strategies. 228. </w:t>
      </w:r>
      <w:hyperlink r:id="rId213">
        <w:r>
          <w:rPr>
            <w:color w:val="0000EE"/>
            <w:u w:val="single"/>
          </w:rPr>
          <w:t>https://www.thechemicalengineer.com/news/overhaul-of-safety-and-environment-rules-will-make-uk-nuclear-nation-starmer/</w:t>
        </w:r>
      </w:hyperlink>
      <w:r>
        <w:t xml:space="preserve"> - * Sir Keir Starmer pledges reform of safety and environmental regulations for UK civil and defence nuclear projects, targeting completion by 2027.</w:t>
      </w:r>
      <w:r>
        <w:rPr>
          <w:i/>
        </w:rPr>
        <w:t xml:space="preserve"> The reforms include making regulation more proportionate, merging regulatory bodies, and increasing pay for specialists.</w:t>
      </w:r>
      <w:r>
        <w:t xml:space="preserve"> The government plans to waken safety limits, streamline environmental permits, and reduce delays and costs.</w:t>
      </w:r>
      <w:r>
        <w:rPr>
          <w:i/>
        </w:rPr>
        <w:t xml:space="preserve"> The UK government promises to support private nuclear technology developers and extend revenue schemes to ageing reactors.</w:t>
      </w:r>
      <w:r>
        <w:t xml:space="preserve"> The proposals align with UK’s broader objective to restore its status as a leading nuclear nation. 229. </w:t>
      </w:r>
      <w:hyperlink r:id="rId213">
        <w:r>
          <w:rPr>
            <w:color w:val="0000EE"/>
            <w:u w:val="single"/>
          </w:rPr>
          <w:t>https://www.thechemicalengineer.com/news/overhaul-of-safety-and-environment-rules-will-make-uk-nuclear-nation-starmer/</w:t>
        </w:r>
      </w:hyperlink>
      <w:r>
        <w:t xml:space="preserve"> - * Sir Keir Starmer announced a regulatory overhaul for UK nuclear projects aimed at making safety and environmental rules more proportionate. * Reforms include merging regulatory bodies, increasing powers for the Office for Nuclear Regulation, and easing environmental permitting. * The government aims to complete reforms by the end of 2027, with a focus on boosting nuclear industry and energy independence. * The proposals are part of the government's broader ambition to establish a "golden age of nuclear" with new reactors, funding, and legislation support. * Critics, like The Wildlife Trusts, expressed concerns about environmental protections, while industry bodies welcomed the reforms. 230. </w:t>
      </w:r>
      <w:hyperlink r:id="rId214">
        <w:r>
          <w:rPr>
            <w:color w:val="0000EE"/>
            <w:u w:val="single"/>
          </w:rPr>
          <w:t>https://qazinform.com/news/kazatomproms-uranium-sales-up-11-in-2025-5b8b08</w:t>
        </w:r>
      </w:hyperlink>
      <w:r>
        <w:t xml:space="preserve"> - * Kazatomprom's uranium sales rose 11% in 2025 to 18,500 tons. * The company's total output was 25,800 tons, with 13,500 tons sold. * Exploration work and investment in new uranium sites are ongoing, with plans to invest 75-85 billion tenge by 2030. * Social programmes in uranium mining regions received up to 11 billion tenge in 2025. * The company signed supply contracts with AxpoPower (Switzerland), ČEZ Group (Czech Republic), and Kansai Electric Power (Japan), and is working to secure a long-term supply contract with India. 231. </w:t>
      </w:r>
      <w:hyperlink r:id="rId215">
        <w:r>
          <w:rPr>
            <w:color w:val="0000EE"/>
            <w:u w:val="single"/>
          </w:rPr>
          <w:t>https://www.indianweb2.com/2026/03/new-uranium-mines-and-fuel-plants-to.html</w:t>
        </w:r>
      </w:hyperlink>
      <w:r>
        <w:t xml:space="preserve"> - * India increases uranium mining capacity through projects at Rohil, Rajasthan, and Jajwal, Chhattisgarh, progressing through statutory clearances. * The Nuclear Fuel Complex expands its fuel assembly fabrication capacity to support reactor deployment. * The Bhabha Atomic Research Centre and Nuclear Recycle Board are constructing integrated recycling facilities at Tarapur and Kalpakkam. * Initiatives aim to strengthen indigenous uranium, fuel fabrication, and waste management for India’s long-term nuclear energy strategy. * The projects are part of India’s Viksit Bharat 2047 vision and are led by UCIL, NFC, BARC, and NRB under the Department of Atomic Energy. 232. </w:t>
      </w:r>
      <w:hyperlink r:id="rId216">
        <w:r>
          <w:rPr>
            <w:color w:val="0000EE"/>
            <w:u w:val="single"/>
          </w:rPr>
          <w:t>https://sonicericsg.blogspot.com/2026/03/post-1266-how-china-is-overtaking-us-in.html</w:t>
        </w:r>
      </w:hyperlink>
      <w:r>
        <w:t xml:space="preserve"> - * China is expanding its nuclear energy capacity with 28 reactors under construction. * By 2030, China is expected to overtake the US as the largest producer of nuclear energy. * The US is investing billions in new nuclear technology, but progress has been slower. * China’s ambitions are driven by strong state backing, increased patents, and a push for self-sufficiency. * The article links nuclear energy development to energy security and the global technology race. 233. </w:t>
      </w:r>
      <w:hyperlink r:id="rId217">
        <w:r>
          <w:rPr>
            <w:color w:val="0000EE"/>
            <w:u w:val="single"/>
          </w:rPr>
          <w:t>https://thewest.com.au/business/bulls-n-bears/infini-locks-in-key-contractors-for-canadian-uranium-push-c-21994670</w:t>
        </w:r>
      </w:hyperlink>
      <w:r>
        <w:t xml:space="preserve"> - * Infini Resources has contracted Rodren Drilling and Archer Cathro &amp; Associates for its maiden drilling campaign at Reynolds Lake and Reitenbach Lake in Canada’s Athabasca Basin. * The drilling campaign aims to test unconformity, basement-hosted uranium targets, with mobilisation starting in mid-April. * Recent electromagnetic interpretation revealed a 20 km prospective uranium corridor, highlighting the region's mineralisation potential. * The company plans to drill high-grade Titus Showing prospect, which yielded a 1.9% uranium assay, adjacent to structural flexures. * Infini controls 1021 sq km of ground across several projects in the Athabasca Basin, a key global uranium supply region. 234. </w:t>
      </w:r>
      <w:hyperlink r:id="rId218">
        <w:r>
          <w:rPr>
            <w:color w:val="0000EE"/>
            <w:u w:val="single"/>
          </w:rPr>
          <w:t>https://www.ad-hoc-news.de/boerse/news/unternehmensnachrichten/the-global-energy-association/68842050</w:t>
        </w:r>
      </w:hyperlink>
      <w:r>
        <w:t xml:space="preserve"> - * The conference highlighted growth in renewable energy sources in Latin America, reaching 67% and projected to increase to 76% by mid-century. * Latin American countries hold over half of the world's lithium reserves, supporting prospects for green hydrogen and biofuels. * Bolivian nuclear energy aims to balance decarbonisation with energy security and justice. * Brazil presented a microreactor project for remote areas with 16 million people lacking stable electricity. * Hydropower’s role in energy resilience and microhydro turbines as a water supply system alternative were discussed. * Chile plans to expand renewable energy investments, despite concerns over underfunding and regional risks. * Puerto Rico proposed a renewable hydrogen microgrid based on solar energy and storage. * The conference honoured Yu Huang as the first female laureate of the Global Energy Prize, with nominations open for 2026. 235. </w:t>
      </w:r>
      <w:hyperlink r:id="rId219">
        <w:r>
          <w:rPr>
            <w:color w:val="0000EE"/>
            <w:u w:val="single"/>
          </w:rPr>
          <w:t>https://skillings.net/the-ai-energy-nexus-why-big-tech-is-drifting-toward-uranium-and-copper-in-2026/</w:t>
        </w:r>
      </w:hyperlink>
      <w:r>
        <w:t xml:space="preserve"> - * Big Tech companies are investing in nuclear power, specifically Small Modular Reactors (SMRs), to support AI data centres' energy needs. * AI data centres are expected to consume approximately 1,000 TWh globally by 2026, necessitating reliable, carbon-free energy sources. * The shift towards nuclear has impacted uranium markets, with companies entering long-term supply contracts. * Copper demand from AI data centres and power grid upgrades is projected to increase by 1.5 to 2 million tonnes by 2030. * A global supply-demand gap in copper and uranium is emerging, with strategic implications for energy security and geopolitical independence. 236. </w:t>
      </w:r>
      <w:hyperlink r:id="rId220">
        <w:r>
          <w:rPr>
            <w:color w:val="0000EE"/>
            <w:u w:val="single"/>
          </w:rPr>
          <w:t>https://www.thehindubusinessline.com/markets/commodities/global-energy-crisis-pushes-nations-to-expand-nuclear-and-renewable-power/article70760452.ece</w:t>
        </w:r>
      </w:hyperlink>
      <w:r>
        <w:t xml:space="preserve"> - * The Iran war has prompted global policymakers to reconsider dependence on oil and gas, advocating for expanding nuclear and renewable energy sources. * The closure of the Strait of Hormuz has caused disruptions, increased prices, and highlighted vulnerabilities in fossil fuel supply lines. * Europe plans to support nuclear power through financial guarantees, reversing decades of plant closures. * China accelerates renewable energy transition amidst supply risks, utilising its advanced clean technology sector. * Asia, especially Japan and Taiwan, considers restarting or expanding nuclear power to reduce reliance on fossil fuel imports. * Europe’s dependence on fossil fuel imports has increased costs, leading to EU discussions on nuclear and carbon market reforms. * The US focuses on increasing domestic fossil fuel production and diversifying import sources to stabilise prices post-Ukraine war. * The crisis highlights strategic risks of dependency on Middle Eastern oil and global supply chain vulnerabilities. 237. </w:t>
      </w:r>
      <w:hyperlink r:id="rId221">
        <w:r>
          <w:rPr>
            <w:color w:val="0000EE"/>
            <w:u w:val="single"/>
          </w:rPr>
          <w:t>https://stockhead.com.au/resources/qx-resources-maps-high-grade-uranium-targets-at-madaba/</w:t>
        </w:r>
      </w:hyperlink>
      <w:r>
        <w:t xml:space="preserve"> - * QX Resources confirms high-grade supergene-enriched uranium mineralisation at Madaba in Tanzania. * Digitisation of historical trenching identifies new high-priority drill targets. * Results include surface anomalies with uranium grades up to 7.25% U3O8. * Nine targets identified for upcoming drill testing, with activities planned for the September quarter. * Exploration aims to define potential for a significant uranium system in the Luwegu Basin. 238. </w:t>
      </w:r>
      <w:hyperlink r:id="rId222">
        <w:r>
          <w:rPr>
            <w:color w:val="0000EE"/>
            <w:u w:val="single"/>
          </w:rPr>
          <w:t>https://smallcaps.com.au/article/boss-energy-reports-updated-uranium-resource-estimates-for-goulds-dam-and-jasons-deposit</w:t>
        </w:r>
      </w:hyperlink>
      <w:r>
        <w:t xml:space="preserve"> - * Boss Energy reports increased mineral resource estimates (MRE) for Gould’s Dam (38.7 million tonnes, 33.1 million pounds uranium) and Jason’s Deposit (13.3 million tonnes, 12.0 million pounds uranium) in South Australia.</w:t>
      </w:r>
      <w:r>
        <w:rPr>
          <w:i/>
        </w:rPr>
        <w:t xml:space="preserve"> * Resource estimates have been updated following drilling and geological studies.</w:t>
      </w:r>
      <w:r>
        <w:t xml:space="preserve"> * Development pathway has been accelerated, with permits anticipated to start in the second half of this year.</w:t>
      </w:r>
      <w:r>
        <w:rPr>
          <w:i/>
        </w:rPr>
        <w:t xml:space="preserve"> * The deposits may utilise the wellfield extraction approach tested at Honeymoon.</w:t>
      </w:r>
      <w:r>
        <w:t xml:space="preserve"> * Both deposits are near the Honeymoon uranium mine and are expected to be future production sources.</w:t>
      </w:r>
      <w:r>
        <w:rPr>
          <w:i/>
        </w:rPr>
        <w:t xml:space="preserve">239. </w:t>
      </w:r>
      <w:hyperlink r:id="rId223">
        <w:r>
          <w:rPr>
            <w:color w:val="0000EE"/>
            <w:u w:val="single"/>
          </w:rPr>
          <w:t>https://mezha.net/eng/bukvy/donald_tusk_unveils/</w:t>
        </w:r>
      </w:hyperlink>
      <w:r>
        <w:rPr>
          <w:i/>
        </w:rPr>
        <w:t xml:space="preserve"> - * During the PowerConnect energy summit in Gdańsk, Poland’s Prime Minister Donald Tusk announced an investment plan of around one trillion zlotys for the energy sector over the next decade.</w:t>
        <w:br/>
      </w:r>
      <w:r>
        <w:rPr>
          <w:i/>
        </w:rPr>
      </w:r>
      <w:r>
        <w:t xml:space="preserve"> The investment includes more than 220 billion zlotys for renewable energy sources and storage, 234 billion zlotys for transport systems, and 160 billion zlotys for nuclear energy.</w:t>
        <w:br/>
      </w:r>
      <w:r/>
      <w:r>
        <w:rPr>
          <w:i/>
        </w:rPr>
        <w:t xml:space="preserve"> Poland plans to build a nuclear power plant in the Pomeranian Voivodeship with international partners and financing.</w:t>
        <w:br/>
      </w:r>
      <w:r>
        <w:rPr>
          <w:i/>
        </w:rPr>
      </w:r>
      <w:r>
        <w:t xml:space="preserve"> Development of offshore wind farms in the Baltic Sea is also emphasised, aiming to increase the share of renewables in Poland’s energy mix.</w:t>
        <w:br/>
      </w:r>
      <w:r>
        <w:t xml:space="preserve">* The EU recommends reducing taxes on energy commodities to counteract rising prices influenced by global events. 240. </w:t>
      </w:r>
      <w:hyperlink r:id="rId224">
        <w:r>
          <w:rPr>
            <w:color w:val="0000EE"/>
            <w:u w:val="single"/>
          </w:rPr>
          <w:t>https://www.turkmenistannews.net/news/278930371/kazakh-national-atomic-company-to-invest-up-to-1759-mln-usd-in-exploration-by-2030</w:t>
        </w:r>
      </w:hyperlink>
      <w:r>
        <w:t xml:space="preserve"> - * Kazakhstan's national atomic company Kazatomprom aims to invest up to 85 billion tenge (around 175.9 million USD) in geological exploration by 2030. * The company has formed a portfolio of six new uranium sites covering over 1,000 sq km. * In 2025, Kazatomprom's uranium production reached 25,800 tonnes, with 13,500 tonnes attributable to the company. * Sales volumes increased by 11% to 18,500 tonnes. 241. </w:t>
      </w:r>
      <w:hyperlink r:id="rId225">
        <w:r>
          <w:rPr>
            <w:color w:val="0000EE"/>
            <w:u w:val="single"/>
          </w:rPr>
          <w:t>https://mugglehead.com/doe-launches-uprise-program-to-boost-u-s-nuclear-output-by-5-gw-by-2029/?utm_source=rss&amp;utm_medium=rss&amp;utm_campaign=doe-launches-uprise-program-to-boost-u-s-nuclear-output-by-5-gw-by-2029</w:t>
        </w:r>
      </w:hyperlink>
      <w:r>
        <w:t xml:space="preserve"> - * The U.S. Department of Energy (DOE) has initiated the UPRISE program to boost nuclear power output through upgrades, restarting plants, and completing stalled projects. * The programme aims to add 2.5 GW by 2027 and 5 GW by 2029, focusing on existing reactors. * Managed by Idaho National Laboratory, it will prioritise reactor uprates and plant restarts. * The initiative supports broader federal goals to expand nuclear capacity from 100 GW to 400 GW by 2050, including faster licensing and fuel supply enhancements. * The DOE will collaborate with utilities and provide significant financing to facilitate infrastructure upgrades. 242. </w:t>
      </w:r>
      <w:hyperlink r:id="rId226">
        <w:r>
          <w:rPr>
            <w:color w:val="0000EE"/>
            <w:u w:val="single"/>
          </w:rPr>
          <w:t>https://www.ans.org/news/2026-03-18/article-7851/uk-releases-new-plans-to-speed-nuclear-deployment/</w:t>
        </w:r>
      </w:hyperlink>
      <w:r>
        <w:t xml:space="preserve"> - * The UK government publishes a policy paper in response to recommendations to reform its nuclear industry, aiming to accelerate nuclear project deployment. * The plans include merging regulators, establishing a new Nuclear Commission, expanding skills programmes, and streamlining planning and environmental assessments. * The government aims to implement these changes by the end of 2027 to improve efficiency and reduce delays. * The initiative responds to recent failed projects, regulatory complexity, and safety concerns. * The overarching goal is to invigorate the UK’s nuclear sector and streamline procedures to support the energy transition.</w:t>
      </w:r>
      <w:r/>
      <w:r/>
    </w:p>
    <w:p>
      <w:pPr>
        <w:pStyle w:val="ListNumber"/>
        <w:numPr>
          <w:ilvl w:val="0"/>
          <w:numId w:val="14"/>
        </w:numPr>
        <w:spacing w:line="240" w:lineRule="auto"/>
        <w:ind w:left="720"/>
      </w:pPr>
      <w:r/>
      <w:hyperlink r:id="rId226">
        <w:r>
          <w:rPr>
            <w:color w:val="0000EE"/>
            <w:u w:val="single"/>
          </w:rPr>
          <w:t>https://www.ans.org/news/2026-03-18/article-7851/uk-releases-new-plans-to-speed-nuclear-deployment/</w:t>
        </w:r>
      </w:hyperlink>
      <w:r>
        <w:t xml:space="preserve"> - • The UK government published a policy response to the Nuclear Regulatory Review 2025, aiming to speed nuclear projects. • The reforms include merging regulatory bodies, establishing a Nuclear Commission, and expanding nuclear skills funding. • Plans also focus on streamlining environmental and planning assessments, with targets set for implementation by 2027. • The aim is to address delays, reduce regulatory complexity, and boost nuclear energy development. • The initiative responds to existing delays and cost overruns, seeking safer, faster nuclear deployment.</w:t>
      </w:r>
      <w:r/>
    </w:p>
    <w:p>
      <w:pPr>
        <w:pStyle w:val="ListNumber"/>
        <w:spacing w:line="240" w:lineRule="auto"/>
        <w:ind w:left="720"/>
      </w:pPr>
      <w:r/>
      <w:hyperlink r:id="rId227">
        <w:r>
          <w:rPr>
            <w:color w:val="0000EE"/>
            <w:u w:val="single"/>
          </w:rPr>
          <w:t>https://www.openpr.com/news/4430192/expanding-assets-and-investments-in-the-nuclear-fuel-cycle</w:t>
        </w:r>
      </w:hyperlink>
      <w:r>
        <w:t xml:space="preserve"> - • Frontier Nuclear and Minerals Inc. (FNUC) announced name change and Nasdaq symbol update on March 16, 2026.</w:t>
        <w:br/>
      </w:r>
      <w:r>
        <w:t>• The company has expanded assets and investments in uranium exploration, enrichment, and small modular reactors in the US.</w:t>
        <w:br/>
      </w:r>
      <w:r>
        <w:t>• Acquired Global Uranium and Enrichment Limited, with projects in Wyoming, Colorado, and Utah.</w:t>
        <w:br/>
      </w:r>
      <w:r>
        <w:t>• Invested in Kadmos Energy Services LLC for developing small modular light water reactors.</w:t>
        <w:br/>
      </w:r>
      <w:r>
        <w:t>• Plans to spin-off lithium assets to unlock shareholder value as part of strategic focus on the nuclear fuel cycle.</w:t>
      </w:r>
      <w:r/>
    </w:p>
    <w:p>
      <w:pPr>
        <w:pStyle w:val="ListNumber"/>
        <w:spacing w:line="240" w:lineRule="auto"/>
        <w:ind w:left="720"/>
      </w:pPr>
      <w:r/>
      <w:hyperlink r:id="rId228">
        <w:r>
          <w:rPr>
            <w:color w:val="0000EE"/>
            <w:u w:val="single"/>
          </w:rPr>
          <w:t>https://interestingengineering.com/energy/us-isotope-reactor-design-safety-approval</w:t>
        </w:r>
      </w:hyperlink>
      <w:r>
        <w:t xml:space="preserve"> - * Oklo Inc. received US Department of Energy approval for a Nuclear Safety Design Agreement (NSDA) related to its Groves Isotopes Test Reactor in California.</w:t>
      </w:r>
      <w:r/>
    </w:p>
    <w:p>
      <w:pPr>
        <w:pStyle w:val="ListNumber"/>
        <w:spacing w:line="240" w:lineRule="auto"/>
        <w:ind w:left="720"/>
      </w:pPr>
      <w:r/>
      <w:hyperlink r:id="rId229">
        <w:r>
          <w:rPr>
            <w:color w:val="0000EE"/>
            <w:u w:val="single"/>
          </w:rPr>
          <w:t>https://astanatimes.com/2026/03/kazatomprom-boosts-sales-11-in-2025-expands-resource-base/</w:t>
        </w:r>
      </w:hyperlink>
      <w:r>
        <w:t xml:space="preserve"> - * Kazatomprom reported an 11% increase in sales volumes to 18,500 tons in 2025, citing steady global demand. * The company's total uranium production reached 25,800 tons, with 13,500 tons attributable to Kazatomprom. * Kazatomprom formed a portfolio of six new prospective uranium sites covering more than 1,000 square kilometres. * Investments in exploration are expected to reach US$160–180 million by 2030. * The company expanded international partnerships, including uranium supply agreements with major energy firms and negotiations with India. * Kazatomprom allocated US$24 million in 2025 for socio-economic development of uranium-producing regions. * The company is advancing research and technology strategies through 2034 to improve efficiency and reduce environmental impact. 247. </w:t>
      </w:r>
      <w:hyperlink r:id="rId230">
        <w:r>
          <w:rPr>
            <w:color w:val="0000EE"/>
            <w:u w:val="single"/>
          </w:rPr>
          <w:t>https://www.hungarianconservative.com/articles/current/nuclear-power-danube-institute-david-a-wright/</w:t>
        </w:r>
      </w:hyperlink>
      <w:r>
        <w:t xml:space="preserve"> - * The Danube Institute hosted an event in Budapest on 17 March discussing nuclear innovation, including Small Modular Reactors (SMRs). * US and Hungarian officials highlighted nuclear energy's importance for energy independence, especially in Europe. * US representatives emphasised that SMRs are cost-effective and support continuous power generation. * Discussions included the potential deployment timeframe for SMRs in Europe and regulatory development. * Hungarian officials underlined Hungary's support for nuclear energy and the role of academia in technological advancement. 248. </w:t>
      </w:r>
      <w:hyperlink r:id="rId231">
        <w:r>
          <w:rPr>
            <w:color w:val="0000EE"/>
            <w:u w:val="single"/>
          </w:rPr>
          <w:t>https://time.kz/news/economics/2026/03/18/tokaev-prinyal-predsedatelya-pravleniya-ao-nak-kazatomprom</w:t>
        </w:r>
      </w:hyperlink>
      <w:r>
        <w:t xml:space="preserve"> - * Kazatomprom achieved a production of 25.8 thousand tonnes of uranium in 2025, with sales rising by 11% to 18.5 thousand tonnes. * The company's market capitalisation has increased more than sevenfold since its IPO in 2018. * The company has identified six new prospective sites covering over 1,000 sq km for future mineral resource development. * Investments in geological exploration are planned at 75–85 billion tenge by 2030. * In 2025, new contracts were signed with Swiss (AxpoPower AG), Czech (ČEZ Group), and Japanese (Kansai Electric Power) energy companies; negotiations are ongoing with India. * Over 11 billion tenge was directed towards socio-economic development in uranium-producing regions in 2025. 249. </w:t>
      </w:r>
      <w:hyperlink r:id="rId232">
        <w:r>
          <w:rPr>
            <w:color w:val="0000EE"/>
            <w:u w:val="single"/>
          </w:rPr>
          <w:t>https://www.govconwire.com/articles/doe-contracting-opportunities-govcon-genesis-uranium</w:t>
        </w:r>
      </w:hyperlink>
      <w:r>
        <w:t xml:space="preserve"> - </w:t>
      </w:r>
      <w:r>
        <w:rPr>
          <w:i/>
        </w:rPr>
        <w:t>The Department of Energy (DOE) highlights recent funding opportunities including a $352 million energy research support and a $2.7 billion bid to strengthen uranium enrichment.</w:t>
      </w:r>
      <w:r/>
      <w:r>
        <w:rPr>
          <w:i/>
        </w:rPr>
        <w:t>DOE’s Genesis Mission aims to leverage AI, with partnerships involving major technology companies, and allocates $320 million towards an integrated science platform.</w:t>
      </w:r>
      <w:r/>
      <w:r>
        <w:rPr>
          <w:i/>
        </w:rPr>
        <w:t>The department is investing in infrastructure upgrades, including $525 million for coal plant efficiency and $175 million for rural power grid enhancements.</w:t>
      </w:r>
      <w:r/>
      <w:r>
        <w:rPr>
          <w:i/>
        </w:rPr>
        <w:t>Funding opportunities extend to high-performance computing, graphite manufacturing, and grid technology projects, with deadlines ranging from April 3 to August 2029.</w:t>
      </w:r>
      <w:r/>
      <w:r>
        <w:rPr>
          <w:i/>
        </w:rPr>
        <w:t>DOE officials will discuss these initiatives at upcoming summits to encourage industry engagement.</w:t>
      </w:r>
      <w:r>
        <w:t xml:space="preserve">250. </w:t>
      </w:r>
      <w:hyperlink r:id="rId233">
        <w:r>
          <w:rPr>
            <w:color w:val="0000EE"/>
            <w:u w:val="single"/>
          </w:rPr>
          <w:t>https://interestingengineering.com/innovation/argonne-3d-printing-breakthrough-nuclear-reactor-parts</w:t>
        </w:r>
      </w:hyperlink>
      <w:r>
        <w:t xml:space="preserve"> - * Research led by Argonne National Laboratory supports use of Laser Powder Bed Fusion (LPBF) for nuclear reactor parts. * The new proposal aims to improve manufacturing speed, safety, and design flexibility for next-generation nuclear systems. * The project involves collaboration between multiple US national laboratories under the Department of Energy's AMMT programme. * Researchers are also modelling turbulent flow using supercomputers to enhance reactor safety. * These developments could accelerate the adoption of advanced nuclear reactor technologies in the US. 251. </w:t>
      </w:r>
      <w:hyperlink r:id="rId234">
        <w:r>
          <w:rPr>
            <w:color w:val="0000EE"/>
            <w:u w:val="single"/>
          </w:rPr>
          <w:t>https://www.trend.az/casia/kazakhstan/4166551.html</w:t>
        </w:r>
      </w:hyperlink>
      <w:r>
        <w:t xml:space="preserve"> - * Kazatomprom works on a long-term contract to supply uranium concentrates to India. * The company produced 25,800 tons of uranium in 2025, with 13,500 tons attributable to it. * Sales increased by 11%, reaching 18,500 tons. * Kazatomprom has established six new prospective uranium sites and plans significant exploration investments by 2030. * The company secured supply contracts with European energy firms in 2025. * Over $22.8 million allocated for socio-economic development of uranium regions. * The company adopted a scientific and technological development strategy through 2034. 252. </w:t>
      </w:r>
      <w:hyperlink r:id="rId235">
        <w:r>
          <w:rPr>
            <w:color w:val="0000EE"/>
            <w:u w:val="single"/>
          </w:rPr>
          <w:t>https://www.powerinfotoday.com/nuclear-energy/uk-nuclear-reforms-accelerate-project-delivery-framework/</w:t>
        </w:r>
      </w:hyperlink>
      <w:r>
        <w:t xml:space="preserve"> - * The UK government announced reforms to its nuclear regulatory and planning framework, targeting implementation by 2027. * The reforms focus on streamlining regulation to enable faster approvals for civil and defence nuclear projects. * Key infrastructure projects include Sizewell C, Hinkley Point C, and small modular reactors at Wylfa. * The UK plans to invest £65.6 million in nuclear research and workforce development, training over 500 doctoral students. * Defence-related nuclear capabilities such as Dreadnought submarines are also being expanded.</w:t>
      </w:r>
      <w:r/>
    </w:p>
    <w:p>
      <w:pPr>
        <w:pStyle w:val="ListNumber"/>
        <w:spacing w:line="240" w:lineRule="auto"/>
        <w:ind w:left="720"/>
      </w:pPr>
      <w:r/>
      <w:hyperlink r:id="rId235">
        <w:r>
          <w:rPr>
            <w:color w:val="0000EE"/>
            <w:u w:val="single"/>
          </w:rPr>
          <w:t>https://www.powerinfotoday.com/nuclear-energy/uk-nuclear-reforms-accelerate-project-delivery-framework/</w:t>
        </w:r>
      </w:hyperlink>
      <w:r>
        <w:t xml:space="preserve"> - • UK government announced major reforms to nuclear regulation and planning frameworks to speed up project timelines and lower costs, with implementation by 2027. • The reforms focus on risk-based assessment, proportionality, and evidence-based decision-making. • Key projects include Sizewell C, Hinkley Point C, and small modular reactors at Wylfa. • The government increased funding for nuclear research and workforce development, supporting 65,000 jobs by 2030. • Reforms are linked to broader energy security and industrial strategies, aiming to improve operational efficiency while maintaining safety and environmental standards.</w:t>
      </w:r>
      <w:r/>
    </w:p>
    <w:p>
      <w:pPr>
        <w:pStyle w:val="ListNumber"/>
        <w:spacing w:line="240" w:lineRule="auto"/>
        <w:ind w:left="720"/>
      </w:pPr>
      <w:r/>
      <w:hyperlink r:id="rId236">
        <w:r>
          <w:rPr>
            <w:color w:val="0000EE"/>
            <w:u w:val="single"/>
          </w:rPr>
          <w:t>https://www.maritimegateway.com/parliamentary-panel-raises-red-flag-over-indias-chabahar-ambitions/</w:t>
        </w:r>
      </w:hyperlink>
      <w:r>
        <w:t xml:space="preserve"> - * India’s strategic investment in Chabahar Port faces scrutiny from a parliamentary panel. * Concerns include sanctions on Iran, shifting global power dynamics, reduced budget allocation, and operational uncertainties. * Chabahar provides access to Afghanistan and Central Asia, bypassing Pakistan. * India Ports Global Limited (IPGL) signed a 10-year management agreement for the port in 2024. * US sanctions on Iran and deteriorating Iran-West relations threaten operations and international shipping activity at Chabahar. 255. </w:t>
      </w:r>
      <w:hyperlink r:id="rId237">
        <w:r>
          <w:rPr>
            <w:color w:val="0000EE"/>
            <w:u w:val="single"/>
          </w:rPr>
          <w:t>https://skillings.net/uzbekistan-mining-expansion-2030-targets-2-2b-investment-and-production-risks/</w:t>
        </w:r>
      </w:hyperlink>
      <w:r>
        <w:t xml:space="preserve"> - * Uzbekistan plans to produce 175 tonnes of gold, 500,000 tonnes of copper, and 15,000 tonnes of uranium annually by 2030. * The country has allocated $2.2 billion for 90 mining projects in 2026, including expansion of the Muruntau gold mine. * The Muruntau mine will include a new processing complex with 30 million tonnes of ore capacity. * Construction of a new copper metallurgical complex costing $2.7 billion is slated to start in 2026. * Uzbekistan aims to utilise In-Situ Recovery technology for uranium production, seeking to join top global uranium producers. 256. </w:t>
      </w:r>
      <w:hyperlink r:id="rId238">
        <w:r>
          <w:rPr>
            <w:color w:val="0000EE"/>
            <w:u w:val="single"/>
          </w:rPr>
          <w:t>https://www.nucnet.org/news/poland-making-progress-on-nuclear-waste-management-but-more-work-needed-says-iaea-3-3-2026</w:t>
        </w:r>
      </w:hyperlink>
      <w:r>
        <w:t xml:space="preserve"> - * The IAEA review of Poland's radioactive waste management programme was conducted in March in Warsaw. * Poland is progressing in its radioactive waste and spent fuel management activities. * The IAEA recommends Poland specify a timeframe for introducing very low-level waste as a new waste class. * ZUOP should develop a roadmap for establishing a near-surface disposal facility for operational radioactive waste. * Poland plans to operate its first nuclear power plant with three Westinghouse AP1000 reactors by 2036, aligned with energy security goals.</w:t>
      </w:r>
      <w:r/>
    </w:p>
    <w:p>
      <w:pPr>
        <w:pStyle w:val="ListNumber"/>
        <w:spacing w:line="240" w:lineRule="auto"/>
        <w:ind w:left="720"/>
      </w:pPr>
      <w:r/>
      <w:hyperlink r:id="rId239">
        <w:r>
          <w:rPr>
            <w:color w:val="0000EE"/>
            <w:u w:val="single"/>
          </w:rPr>
          <w:t>https://www.demorgen.be/tech-ai/de-grootste-uitdaging-is-om-dit-economisch-levensvatbaar-te-maken-vlaamse-regering-zoekt-locaties-voor-kleine-kernreactoren~bd77af8c/</w:t>
        </w:r>
      </w:hyperlink>
      <w:r>
        <w:t xml:space="preserve"> - * Vlaamse regering zoekt vier locaties voor de bouw van small modular reactors (SMRs). * Locaties moeten voldoende ruimte, capaciteit voor hoogspanningsnet en koelwater hebben; Doel wordt als voorname locatie genoemd. * Locaties worden gekozen op basis van factoren zoals industrieclustering, regelgeving en milieuoverwegingen. * Overweeg wordt dat SMRs met minder kernafval ontwikkeld worden, mogelijk vanaf 2040. * Economische levensvatbaarheid en internationale samenwerking worden als belangrijke voorwaarden benadrukt.</w:t>
      </w:r>
      <w:r/>
    </w:p>
    <w:p>
      <w:pPr>
        <w:pStyle w:val="ListNumber"/>
        <w:spacing w:line="240" w:lineRule="auto"/>
        <w:ind w:left="720"/>
      </w:pPr>
      <w:r/>
      <w:hyperlink r:id="rId240">
        <w:r>
          <w:rPr>
            <w:color w:val="0000EE"/>
            <w:u w:val="single"/>
          </w:rPr>
          <w:t>https://www.gizmodo.jp/2026/03/gravity-nuclear-reactor.html</w:t>
        </w:r>
      </w:hyperlink>
      <w:r>
        <w:t xml:space="preserve"> - * Deep Fission, a US startup, plans to embed small nuclear reactors in 1.6 km underground boreholes, starting data collection in Kansas in March 2026. * The reactors utilise natural water pressure at depth to generate power, replacing traditional pressure vessels. * The gravity-based design measures approximately 9 m in height and 0.75 m in diameter, with a modular capacity of 15 MWe per unit, up to 1.5 GW. * The approach combines existing technologies: pressurised water reactors, deep drilling, and geothermal heat transfer. * Construction costs could be reduced by 70-80%, with initial drilling for data estimation occurring at 1,800 m depth, aiming for first criticality in July 2026 and commercial operation by 2027–2028. 259. </w:t>
      </w:r>
      <w:hyperlink r:id="rId241">
        <w:r>
          <w:rPr>
            <w:color w:val="0000EE"/>
            <w:u w:val="single"/>
          </w:rPr>
          <w:t>https://www.eurasiareview.com/18032026-france-ministerial-council-reiterates-need-for-nuclear-revival/</w:t>
        </w:r>
      </w:hyperlink>
      <w:r>
        <w:t xml:space="preserve"> - * The French Nuclear Policy Council, led by President Macron, reconfirmed the need for revitalising the nuclear industry to ensure sovereignty and climate goals. * The council noted progress on the EPR2 programme to build six new reactors at existing sites, with discussions ongoing with the European Commission. * The council approved financing frameworks, including a €72.8 billion (USD 83.7 billion) loan, and targeted final investment decisions by 2026, with initial commissioning planned for 2038. * The council also advanced the Aval du Futur programme to modernise La Hague fuel cycle facilities, aiming for first phase completion by 2040. * A new programme to eliminate uranium imports by 2100 and develop fast-neutron reactors was launched, with a four-year study phase and construction consideration by 2030. * Additional funding was announced for small modular reactors ‘Calogena’ and ‘Jimmy’ under the France 2030 framework. 260. </w:t>
      </w:r>
      <w:hyperlink r:id="rId242">
        <w:r>
          <w:rPr>
            <w:color w:val="0000EE"/>
            <w:u w:val="single"/>
          </w:rPr>
          <w:t>https://www.gurufocus.com/news/8720253/oklos-atomic-alchemy-announces-us-department-of-energy-approval-for-nuclear-safety-design-agreement-of-its-groves-isotopes-test-reactor</w:t>
        </w:r>
      </w:hyperlink>
      <w:r>
        <w:t xml:space="preserve"> - * U.S. Department of Energy approved the Nuclear Safety Design Agreement for Atomic Alchemy’s Groves Isotopes Test Reactor in Texas. * The approval marks a milestone under the DOE’s Reactor Pilot Program, supporting accelerated deployment. * The facility aims to develop domestic isotope production for healthcare and industrial uses, targeting criticality by July 4, 2026. * Located near Lockhart, Texas, part of the Proto-Town Innovation Hub for research and development. * The project supports future commercial reactors for isotope production to meet national security, scientific, space, and healthcare needs. 261. </w:t>
      </w:r>
      <w:hyperlink r:id="rId241">
        <w:r>
          <w:rPr>
            <w:color w:val="0000EE"/>
            <w:u w:val="single"/>
          </w:rPr>
          <w:t>https://www.eurasiareview.com/18032026-france-ministerial-council-reiterates-need-for-nuclear-revival/</w:t>
        </w:r>
      </w:hyperlink>
      <w:r>
        <w:t xml:space="preserve"> - * France’s Nuclear Policy Council, chaired by President Macron, reconfirmed the need for nuclear revitalisation in France. * The council noted progress on the EPR2 programme, with six new reactors planned at existing sites and a construction target set for 2027. * The council approved financing plans, including a EUR72.8 billion subsidy from the state. * The Aval du Futur programme aims to modernise La Hague nuclear fuel cycle facilities by 2040, with further phases planned. * A new programme for closing the nuclear fuel cycle and eliminating uranium imports by 2100 was launched. * Funding and development of two small modular reactors, Calogena and Jimmy, under France 2030 were announced. * The council reiterated nuclear energy's role in ensuring France’s energy sovereignty, low-carbon electricity, and industrial security. 262. </w:t>
      </w:r>
      <w:hyperlink r:id="rId243">
        <w:r>
          <w:rPr>
            <w:color w:val="0000EE"/>
            <w:u w:val="single"/>
          </w:rPr>
          <w:t>https://ec.ltn.com.tw/article/breakingnews/5369198</w:t>
        </w:r>
      </w:hyperlink>
      <w:r>
        <w:t xml:space="preserve"> - * French President Macron advocates for nuclear energy 'revival' and new reactors to ensure future power supply. * The 2nd Global Nuclear Energy Summit in Paris discussed nuclear power's role in energy independence and climate goals. * France relies on nuclear power for approximately 67% of its electricity, with current efforts to extend plant lifespans and build new reactors. * The country aims to enhance its role in Europe's energy market, exporting low-carbon electricity to neighbouring nations. * Debates persist over nuclear safety, costs, waste management, and the impact on climate goals. 263. </w:t>
      </w:r>
      <w:hyperlink r:id="rId243">
        <w:r>
          <w:rPr>
            <w:color w:val="0000EE"/>
            <w:u w:val="single"/>
          </w:rPr>
          <w:t>https://ec.ltn.com.tw/article/breakingnews/5369198</w:t>
        </w:r>
      </w:hyperlink>
      <w:r>
        <w:t xml:space="preserve"> - * French President Emmanuel Macron promotes 'nuclear energy revival' to extend existing reactors and build new ones, ensuring future energy supply. * The 2nd Global Nuclear Energy Summit held in Paris highlights nuclear power's role in energy independence and low-cost, stable energy. * France has relied on nuclear energy since the 1970s, with about 67% of its electricity generated by nuclear power, amid aging reactors and maintenance needs. * The government plans to build 6 new EPR2 reactors and possibly up to 8, with investment reaching hundreds of billions of euros. * France aims to leverage its nuclear capacity to support AI data centres and attract high consumption industries, despite internal debates over safety, waste, and cost. 264. </w:t>
      </w:r>
      <w:hyperlink r:id="rId244">
        <w:r>
          <w:rPr>
            <w:color w:val="0000EE"/>
            <w:u w:val="single"/>
          </w:rPr>
          <w:t>https://www.power-eng.com/nuclear/aps-seeks-license-extension-for-palo-verde-nuclear-plant/</w:t>
        </w:r>
      </w:hyperlink>
      <w:r>
        <w:t xml:space="preserve"> - * Arizona Public Service (APS) has notified the U.S. Nuclear Regulatory Commission (NRC) of its intent to renew operating licences for all three units at Palo Verde Generating Station, potentially extending operations to 2067. * The plant's licences, originally issued in the 1980s for 40 years, have been renewed for 20 years, with a subsequent application planned for an additional 20-year renewal. * The license extension would bring Palo Verde's operational lifespan to 80 years. * APS is exploring additional nuclear energy solutions within Arizona, including small modular reactors and large reactors, in partnership with other utilities. * Palo Verde operates without access to surface water, using recycled wastewater for cooling. 265. </w:t>
      </w:r>
      <w:hyperlink r:id="rId245">
        <w:r>
          <w:rPr>
            <w:color w:val="0000EE"/>
            <w:u w:val="single"/>
          </w:rPr>
          <w:t>https://energiesmedia.com/us-nuclear-regulator-terrapowers-natrium-reactor/</w:t>
        </w:r>
      </w:hyperlink>
      <w:r>
        <w:t xml:space="preserve"> - * The U.S. Nuclear Regulatory Commission (NRC) approved the construction of TerraPower’s Natrium reactor in Wyoming in 2026. * This is the first construction permit for a non-light-water nuclear reactor in the United States in over four decades. * The design uses liquid sodium cooling, producing around 345 MW of electricity with a storage capacity of roughly 500 MW. * The Kemmerer Power Station Unit 1 project plans to deploy the Natrium reactor technology. * The approval signifies a historic milestone for advanced nuclear technology in the U.S. 266. </w:t>
      </w:r>
      <w:hyperlink r:id="rId246">
        <w:r>
          <w:rPr>
            <w:color w:val="0000EE"/>
            <w:u w:val="single"/>
          </w:rPr>
          <w:t>https://kashmirreader.com/2026/03/18/india-stands-at-decisive-stage-in-global-transition-towards-green-future-jitendra-singh/</w:t>
        </w:r>
      </w:hyperlink>
      <w:r>
        <w:t xml:space="preserve"> - * India is at a decisive stage in the global transition towards a green future, according to Union Minister Jitendra Singh. * Singh highlighted India’s expanding clean energy ecosystem and the role of nuclear energy through the SHANTI Act. * The reforms aim to open the nuclear sector for private participation and support clean energy development. * India’s green strategy involves integrating solar, wind, nuclear, hydrogen, and other energy sources with technological innovation. * The focus includes advanced energy storage, digitally enabled grids, climate modelling, and sustainable development. 267. </w:t>
      </w:r>
      <w:hyperlink r:id="rId247">
        <w:r>
          <w:rPr>
            <w:color w:val="0000EE"/>
            <w:u w:val="single"/>
          </w:rPr>
          <w:t>https://wartakota.tribunnews.com/news/884934/ri-jepang-sepakat-garap-nuklir-hingga-lng-ekonom-ini-peluang-emas-ketahanan-energi-nasional</w:t>
        </w:r>
      </w:hyperlink>
      <w:r>
        <w:t xml:space="preserve"> - * Indonesia and Japan sign Memorandum of Cooperation to develop nuclear energy, LNG exports, and waste-to-power plants in Indonesia. * The collaboration aims to accelerate Indonesia's energy transition and strengthen national energy security. * The agreement was signed during a bilateral meeting at the Indo-Pacific Energy Forum in Tokyo. * It emphasises high safety standards and low-carbon energy development. * Indonesia's resource endowment, including nickel and rare earth metals, supports green energy development. * The cooperation may promote technology transfer and economic multipliers, including job creation. * Experts highlight strategic importance amid global geopolitics and Indonesia's need to adopt advanced, safe nuclear technology. 268. </w:t>
      </w:r>
      <w:hyperlink r:id="rId248">
        <w:r>
          <w:rPr>
            <w:color w:val="0000EE"/>
            <w:u w:val="single"/>
          </w:rPr>
          <w:t>https://www.power-technology.com/news/ge-vernova-and-hitachi-target-south-east-asia-for-bwrx-300-smr/</w:t>
        </w:r>
      </w:hyperlink>
      <w:r>
        <w:t xml:space="preserve"> - * GE Vernova and Hitachi plan to collaborate on deploying BWRX-300 small modular reactors (SMRs) in Southeast Asia. * They have signed a memorandum of understanding and aim to leverage their joint ventures. * The cooperation seeks to integrate Japanese suppliers into the supply chain and support future deployment. * The partnership builds on decades of nuclear experience and aims to meet regional energy transition demands. * The first BWRX-300 unit is under construction in Canada, and a US project is also planned. 269. </w:t>
      </w:r>
      <w:hyperlink r:id="rId249">
        <w:r>
          <w:rPr>
            <w:color w:val="0000EE"/>
            <w:u w:val="single"/>
          </w:rPr>
          <w:t>https://www.actualno.com/politics/penkova-bylgarija-ne-moje-da-plashta-cenata-na-edna-nesvyrzana-evropa-news_2569370.html</w:t>
        </w:r>
      </w:hyperlink>
      <w:r>
        <w:t xml:space="preserve"> - * European energy policy enters a new phase, with Bulgaria having the chance to play a significant role, according to MEP Penkova. * Penkova, appointed as chief negotiator for the EU single energy market law, emphasises the importance of grid interconnection for fair and affordable energy prices. * She states that energy prices in Southeast Europe are up to ten times higher than in Northern Europe due to limited connection and infrastructure. * Penkova advocates for increased connectivity, capacity, and integration, highlighting nuclear energy as a strategic element for stability and security. * EU funds are allocated for infrastructure, with 25% of unused fees to be invested in pan-EU projects, relevant for Bulgaria and Central and Eastern Europe. 270. </w:t>
      </w:r>
      <w:hyperlink r:id="rId249">
        <w:r>
          <w:rPr>
            <w:color w:val="0000EE"/>
            <w:u w:val="single"/>
          </w:rPr>
          <w:t>https://www.actualno.com/politics/penkova-bylgarija-ne-moje-da-plashta-cenata-na-edna-nesvyrzana-evropa-news_2569370.html</w:t>
        </w:r>
      </w:hyperlink>
      <w:r>
        <w:t xml:space="preserve"> - * Bulgarian MEP Цветелина Пенкова discusses Europe's energy policies and Bulgaria's role in a podcast. * She highlights the significance of grid interconnectivity for Europe's energy market, especially between South-East and North Europe. * She advocates for increased investment in infrastructure, with 25% of unused European funds allocated to projects of common interest. * Emphasises nuclear energy as a strategic, stable source for Europe's energy mix amidst geopolitical instability. * Notes Bulgaria's potential to be a key player in the North-South and East-West energy corridors.</w:t>
      </w:r>
      <w:r/>
      <w:r/>
    </w:p>
    <w:p>
      <w:r/>
      <w:r>
        <w:t xml:space="preserve">271. </w:t>
      </w:r>
      <w:hyperlink r:id="rId250">
        <w:r>
          <w:rPr>
            <w:color w:val="0000EE"/>
            <w:u w:val="single"/>
          </w:rPr>
          <w:t>https://www.lrt.lt/naujienos/verslo-pozicija/692/2870163/linas-paukstaitis-mazieji-branduoliniai-reaktoriai-energetines-nepriklausomybes-raktas</w:t>
        </w:r>
      </w:hyperlink>
      <w:r>
        <w:t xml:space="preserve"> - * Discusses the potential of small modular nuclear reactors (SMRs) to provide reliable and environmentally friendly electricity. * Explains SMR technology, size, and modular construction advantages. * Highlights that SMRs produce energy from nuclear fuel, not combustion, and can be utilised for electricity and heat. * Mentions Lithuania's potential for SMRs, estimating five 300 MW units to meet annual demand. * Describes possible locations for SMR deployment and applications beyond electricity, including district heating and industrial processes. 272. </w:t>
      </w:r>
      <w:hyperlink r:id="rId251">
        <w:r>
          <w:rPr>
            <w:color w:val="0000EE"/>
            <w:u w:val="single"/>
          </w:rPr>
          <w:t>https://www.demorgen.be/snelnieuws/vlaamse-regering-zoekt-vier-locaties-voor-kleine-kernreactoren-in-vlaanderen~b012a9080/</w:t>
        </w:r>
      </w:hyperlink>
      <w:r>
        <w:t xml:space="preserve"> - * The Flemish government is seeking four locations for small modular reactors (SMRs) in Flanders. * SMR or small modular reactor is described as a small, flexible, modular nuclear power plant. * Unlike traditional nuclear plants, SMRs are designed to be smaller and more adaptable. * SMRs are planned to be mass-produced in factories, reducing build times and costs. * Conventional nuclear plants are built on site, often taking several years, with delays. 273. </w:t>
      </w:r>
      <w:hyperlink r:id="rId252">
        <w:r>
          <w:rPr>
            <w:color w:val="0000EE"/>
            <w:u w:val="single"/>
          </w:rPr>
          <w:t>https://interestingengineering.com/energy/first-light-water-reactor-russian-full-power</w:t>
        </w:r>
      </w:hyperlink>
      <w:r>
        <w:t xml:space="preserve"> - • The first VVER-TOI light-water reactor at the Kursk II nuclear plant in Russia reached full power after testing in December. • Construction began in 2018, with the reactor vessel installed in 2022 and the outer dome completed in August 2023. • The facility is located 60 km from the Ukrainian border, replacing older reactors with four new units expected to be completed by 2034. • The new reactors are third-generation VVER-TOI type, designed for 100 years of service, with upgrades over previous models. • The project aims to enhance safety, performance, and lifespan of Russia’s nuclear infrastructure. 274. </w:t>
      </w:r>
      <w:hyperlink r:id="rId253">
        <w:r>
          <w:rPr>
            <w:color w:val="0000EE"/>
            <w:u w:val="single"/>
          </w:rPr>
          <w:t>https://www.azomining.com/News.aspx?newsID=18600</w:t>
        </w:r>
      </w:hyperlink>
      <w:r>
        <w:t xml:space="preserve"> - * Moab Minerals Limited secures four uranium tenements adjacent to the Manyoni Uranium Project in Tanzania from AuKing Limited. * The transfer expands Moab’s exploration footprint across a palaeochannel uranium system. * The acquisition is part of Moab’s strategy to consolidate uranium landholdings and grow exploration targets. * The project already hosts a mineral resource estimate of 27.19 million pounds of uranium, a 25% increase since September 2025. * Moab plans to conduct metallurgical testwork and step-out drilling in 2026 to verify and expand uranium resources. 275. </w:t>
      </w:r>
      <w:hyperlink r:id="rId254">
        <w:r>
          <w:rPr>
            <w:color w:val="0000EE"/>
            <w:u w:val="single"/>
          </w:rPr>
          <w:t>https://www.infrastructure-now.co.uk/article/431585/energy-secretary-outlines-new-energy-security-measures?utm_source=civilengineering&amp;utm_medium=newsfeed&amp;utm_campaign=civilengineering-articleId-431585</w:t>
        </w:r>
      </w:hyperlink>
      <w:r>
        <w:t xml:space="preserve"> - * UK energy security measures announced, including acceleration of nuclear power station construction and renewable energy investments. * The renewables auction will be brought forward, encouraging renewable energy development. * Measures to implement the Fingleton Review findings aim to speed up nuclear power station projects. * UK government plans to create 400,000 new clean energy jobs by 2030, signalling a long-term national priority. * The article discusses the importance of changing attitudes towards net zero and energy transition challenges in the UK. 276. </w:t>
      </w:r>
      <w:hyperlink r:id="rId255">
        <w:r>
          <w:rPr>
            <w:color w:val="0000EE"/>
            <w:u w:val="single"/>
          </w:rPr>
          <w:t>https://www.illinoispolicy.org/pritzker-doubles-down-on-clean-energy-expansion/</w:t>
        </w:r>
      </w:hyperlink>
      <w:r>
        <w:t xml:space="preserve"> - * Illinois Governor J.B. Pritzker plans to expand nuclear and renewable energy, modernise the grid, and manage data centre demand. * The goal is for Illinois to rely fully on clean energy by 2050. * The expansion of nuclear capacity follows recent legislation lifting Illinois' moratorium on new reactors. * The plan includes allocating funds for EV rebates, weatherisation, and solar canopies. * The energy strategy relies on subsidies, incentives, and price caps, with scrutiny of their long-term effects. * Data centre energy consumption is a key concern, with proposals to charge for capacity and pause tax credits for new facilities. 277. </w:t>
      </w:r>
      <w:hyperlink r:id="rId256">
        <w:r>
          <w:rPr>
            <w:color w:val="0000EE"/>
            <w:u w:val="single"/>
          </w:rPr>
          <w:t>https://www.newswire.com/news/eagle-plains-partner-refined-energy-completes-first-drill-hole-at-dufferin-west</w:t>
        </w:r>
      </w:hyperlink>
      <w:r>
        <w:t xml:space="preserve"> - * Refined Energy completes first drill hole (DW26-001) at Dufferin West, Saskatchewan, reaching 332 metres at an unconformity depth. * Second drill hole (DW26-002) underway to test high-priority EM conductor. * Ground gravity survey completed to refine drill targets, covering approximately 530ha. * The drill program plans for three holes totaling around 1,200 metres, with an initial budget of $1.7 million. * The project is prospective for uranium mineralisation near fault zones and the Virgin River Shear Zone. 278. </w:t>
      </w:r>
      <w:hyperlink r:id="rId257">
        <w:r>
          <w:rPr>
            <w:color w:val="0000EE"/>
            <w:u w:val="single"/>
          </w:rPr>
          <w:t>https://www.energyvoice.com/renewables-energy-transition/594094/john-kerry-calls-energy-transition-greatest-economic-opportunity/</w:t>
        </w:r>
      </w:hyperlink>
      <w:r>
        <w:t xml:space="preserve"> - * John Kerry states the energy transition is the greatest economic opportunity in years. * Kerry warns of potential delays caused by the Middle East conflict, especially involving Iran. * He discusses the importance of cooperation to avoid slowdown in the energy sector. * Kerry advocates for focus on energy security, nuclear fusion, and small nuclear reactors. * He mentions the role of low-carbon power generation and the need for long-term policy approaches. 279. </w:t>
      </w:r>
      <w:hyperlink r:id="rId258">
        <w:r>
          <w:rPr>
            <w:color w:val="0000EE"/>
            <w:u w:val="single"/>
          </w:rPr>
          <w:t>https://www.iltempo.it/politica/2026/03/17/news/green-deal-abolire-convegno-il-tempo-guerra-iran-cambia-politica-economia-46842777/</w:t>
        </w:r>
      </w:hyperlink>
      <w:r>
        <w:t xml:space="preserve"> - * The conference in Rome discusses the impact of the Iran-US conflict on global energy and geopolitics, with Italy's strategic role highlighted. * Tensions in the Middle East threaten energy markets and prompt calls for diversification and new energy sources. * The article advocates revising the European green deal, including considering nuclear energy and coal plants for energy security. * The event features discussions on market responses, energy security, and Italy's geopolitical positioning, involving industry leaders and policymakers. 280. </w:t>
      </w:r>
      <w:hyperlink r:id="rId259">
        <w:r>
          <w:rPr>
            <w:color w:val="0000EE"/>
            <w:u w:val="single"/>
          </w:rPr>
          <w:t>https://www.chinatechnews.com/2026/03/17/117410-china-reveals-next-phase-of-sustainable-energy-goals</w:t>
        </w:r>
      </w:hyperlink>
      <w:r>
        <w:t xml:space="preserve"> - * China announces new sustainable energy goals focusing on solar, wind, hydropower, biomass, and nuclear power. * The goals aim to reduce reliance on fossil fuels and decrease carbon emissions. * China plans to expand offshore wind farms and modernise hydropower facilities. * Commitment to nuclear power as a reliable, low-carbon energy source. * Targets align with China's strategy to promote sustainable development and environmental conservation. 281. </w:t>
      </w:r>
      <w:hyperlink r:id="rId260">
        <w:r>
          <w:rPr>
            <w:color w:val="0000EE"/>
            <w:u w:val="single"/>
          </w:rPr>
          <w:t>https://tass.com/economy/2102461</w:t>
        </w:r>
      </w:hyperlink>
      <w:r>
        <w:t xml:space="preserve"> - * Russia and Namibia plan joint projects, including uranium deposit development in Namibia, as announced by Russian Deputy Prime Minister Yury Trutnev in Windhoek. * The project is projected to increase trade and economic balance by over half a billion US dollars annually, create 600 jobs, and generate over $3 billion in tax payments. * Rosatom, Russia’s nuclear corporation, is involved via the Wings project, involving large-scale exploration and in-situ leaching uranium mining in Omaheke, Namibia, with production set to begin in 2029. * Namibia ranks third globally in uranium production (7,300 tons in 2024) and fifth in uranium reserves (around 8%). 282. </w:t>
      </w:r>
      <w:hyperlink r:id="rId261">
        <w:r>
          <w:rPr>
            <w:color w:val="0000EE"/>
            <w:u w:val="single"/>
          </w:rPr>
          <w:t>https://carbon-pulse.com/492798/</w:t>
        </w:r>
      </w:hyperlink>
      <w:r>
        <w:t xml:space="preserve"> - * UK overhauls regulations for new nuclear power plants. * Seeks to increase capacity by 2050. * Independent review identified bureaucratic system as a barrier. * UK aims to accelerate nuclear deployment. * The announcement was made on a recent Friday. 283. </w:t>
      </w:r>
      <w:hyperlink r:id="rId261">
        <w:r>
          <w:rPr>
            <w:color w:val="0000EE"/>
            <w:u w:val="single"/>
          </w:rPr>
          <w:t>https://carbon-pulse.com/492798/</w:t>
        </w:r>
      </w:hyperlink>
      <w:r>
        <w:t xml:space="preserve"> - * The UK is overhauling regulations for new nuclear power plants. * The aim is to increase capacity by 2050. * An independent review found the current system was overly complex and bureaucratic. * The regulatory changes aim to facilitate nuclear industry expansion. 284. </w:t>
      </w:r>
      <w:hyperlink r:id="rId262">
        <w:r>
          <w:rPr>
            <w:color w:val="0000EE"/>
            <w:u w:val="single"/>
          </w:rPr>
          <w:t>https://kalkinemedia.com/au/stocks/metal-and-mining/all-ordinaries-uranium-explorer-moab-expands-tenements</w:t>
        </w:r>
      </w:hyperlink>
      <w:r>
        <w:t xml:space="preserve"> - * Moab Minerals Ltd (ASX:MOM) acquires new uranium tenements in Tanzania, expanding its exploration activity. * The development occurs amidst ongoing global focus on uranium resources within the energy transition. * The company operates within the broader Australian mineral exploration sector, focusing on uranium and base metals. * Exploration methods include geological mapping, geophysical surveys, and geochemical sampling. * Expansion of exploration tenements supports building pipelines for future mining operations. * The article highlights the linkages between uranium exploration, nuclear energy, and energy infrastructure development. * International exploration strategies target favourable geological formations for uranium deposits. * The acquisition reflects resource expansion strategy within the global uranium market. 285. </w:t>
      </w:r>
      <w:hyperlink r:id="rId263">
        <w:r>
          <w:rPr>
            <w:color w:val="0000EE"/>
            <w:u w:val="single"/>
          </w:rPr>
          <w:t>https://skillings.net/canada-fast-tracks-athabasca-uranium-permits-to-meet-global-energy-crunch/</w:t>
        </w:r>
      </w:hyperlink>
      <w:r>
        <w:t xml:space="preserve"> - * Canada fast-tracks uranium exploration permits in Athabasca Basin, Saskatchewan, in March 2026. * Approval was given to Denison Mines’ Wheeler River and NexGen Energy’s Rook I projects. * Phoenix project at Wheeler River becomes the first approved large-scale and ISR Canadian uranium mine in over 20 years. * Projects together may produce 39 million pounds of uranium annually, nearly doubling Canada's output. * The move responds to rising uranium prices and increased demand from the tech sector and AI power needs. * The approvals signal a shift to a pro-development stance and aim to address supply shortages amid geopolitical and logistical constraints. 286. </w:t>
      </w:r>
      <w:hyperlink r:id="rId264">
        <w:r>
          <w:rPr>
            <w:color w:val="0000EE"/>
            <w:u w:val="single"/>
          </w:rPr>
          <w:t>https://rogermontgomery.com/a-letter-to-the-minister-for-climate-change-and-energy/</w:t>
        </w:r>
      </w:hyperlink>
      <w:r>
        <w:t xml:space="preserve"> - * The letter urges re-evaluation of Australia's 82% renewable target for 2030 and the move towards near 100% intermittent grid.</w:t>
        <w:br/>
      </w:r>
      <w:r/>
      <w:r>
        <w:rPr>
          <w:i/>
        </w:rPr>
        <w:t xml:space="preserve"> Data from California and Germany highlight increased costs and energy insecurity linked to high renewable penetration.</w:t>
        <w:br/>
      </w:r>
      <w:r>
        <w:rPr>
          <w:i/>
        </w:rPr>
      </w:r>
      <w:r>
        <w:t xml:space="preserve"> Rising global demand for AI data centres increases need for reliable, firm power sources like nuclear.</w:t>
        <w:br/>
      </w:r>
      <w:r/>
      <w:r>
        <w:rPr>
          <w:i/>
        </w:rPr>
        <w:t xml:space="preserve"> Australia's current policy is criticised for limited impact on global emissions and high domestic costs.</w:t>
        <w:br/>
      </w:r>
      <w:r>
        <w:rPr>
          <w:i/>
        </w:rPr>
      </w:r>
      <w:r>
        <w:t xml:space="preserve"> It recommends shifting from renewables-only to a system-diversity model, including nuclear and long-duration storage. 287. </w:t>
      </w:r>
      <w:hyperlink r:id="rId265">
        <w:r>
          <w:rPr>
            <w:color w:val="0000EE"/>
            <w:u w:val="single"/>
          </w:rPr>
          <w:t>https://www.observer24.com.na/langer-heinrich-ramps-up-production-amid-strong-uranium-demand/</w:t>
        </w:r>
      </w:hyperlink>
      <w:r>
        <w:t xml:space="preserve"> - * Paladin Energy increases production at the Langer Heinrich Mine during the final stage of ramp-up. * 2.3 million pounds of uranium oxide produced in the first half of the 2026 financial year. * Full-year production expected to reach 4 to 4.4 million pounds. * Rising global demand driven by nuclear energy expansion, existing reactors, and government commitments. * Countries including the US, Canada, the UK, and France pledge to triple nuclear capacity by 2050. * US plans to expand capacity from 100 GW to 400 GW by 2050, increasing uranium demand by about 150 million pounds annually. * The mine produced 3 million pounds in 2025; prices ranged around N$1,220 per pound, costs around N$747. * During H1 2026, sold 1.96 million pounds at N$1,309 per pound; costs about N$752. * Contracts for 23 million pounds extend until 2030; 53% linked to market prices. * About 85% of remaining ore is uncontracted or exposed to market pricing. * Maintains supply agreement with China National Nuclear Corporation. * Company’s financial position improved with equity raising and debt restructuring, holding N$5.17 billion as of December 2025. 288. </w:t>
      </w:r>
      <w:hyperlink r:id="rId266">
        <w:r>
          <w:rPr>
            <w:color w:val="0000EE"/>
            <w:u w:val="single"/>
          </w:rPr>
          <w:t>https://blackchronicle.com/southeast/louisiana-southeast/louisiana-preparing-nuclear-energy-framework-as-power-demand-grows/</w:t>
        </w:r>
      </w:hyperlink>
      <w:r>
        <w:t xml:space="preserve"> - * Louisiana officials are developing a state framework to support nuclear energy growth. * The framework aims to align economic development with rising power demand. * The final product is expected soon after a working group completed its review. * Louisiana lawmakers advanced legislation to speed environmental permits for small modular reactors. * LSU signed a partnership with Idaho National Laboratory on nuclear technology and cybersecurity. 289. </w:t>
      </w:r>
      <w:hyperlink r:id="rId267">
        <w:r>
          <w:rPr>
            <w:color w:val="0000EE"/>
            <w:u w:val="single"/>
          </w:rPr>
          <w:t>https://www.ans.org/news/2026-03-16/article-7845/ric-session-focuses-on-interagency-collaboration/</w:t>
        </w:r>
      </w:hyperlink>
      <w:r>
        <w:t xml:space="preserve"> - * The RIC technical session on March 10 focused on bipartisan collaboration to facilitate safe nuclear deployment in the US. * Participants included NRC, DOE, DOD, and industry representatives, emphasising coordination and reducing duplication. * Discussions covered how federal agencies are leveraging joint programmes, memoranda, and regulatory processes. * The session highlighted ongoing efforts to accelerate reactor licensing and standardisation, aiming for at least three reactors to reach criticality by July 4. * Success is defined as continued innovation without compromising safety and maintaining public trust. 290. </w:t>
      </w:r>
      <w:hyperlink r:id="rId268">
        <w:r>
          <w:rPr>
            <w:color w:val="0000EE"/>
            <w:u w:val="single"/>
          </w:rPr>
          <w:t>https://www.gurufocus.com/news/8716485/atkinsralis-collaborates-with-nvidia-to-accelerate-deployment-of-nuclearpowered-ai-factories</w:t>
        </w:r>
      </w:hyperlink>
      <w:r>
        <w:t xml:space="preserve"> - * AtkinsRéalis and NVIDIA collaborate to explore integration of NVIDIA technologies for AI factories, focusing on nuclear energy support, in March 2026. * The initiative assesses how nuclear solutions within AtkinsRéalis' CANDU portfolio can meet large-scale AI data centre needs. * They aim to modernise nuclear delivery, support licensing pathways, and streamline project delivery using advanced digital twin and simulation tools. * The collaboration targets scalable, low-carbon nuclear energy to meet rising global AI infrastructure demand. * The partnership emphasizes the role of nuclear power as a low-carbon baseload for AI data centres, enhancing energy independence and decarbonisation.</w:t>
      </w:r>
      <w:r/>
    </w:p>
    <w:p>
      <w:r/>
      <w:r>
        <w:t xml:space="preserve">The collaboration explores integrating nuclear energy with AI infrastructure, leveraging digital twin technology, and advancing nuclear's role in energy transition. 291. </w:t>
      </w:r>
      <w:hyperlink r:id="rId269">
        <w:r>
          <w:rPr>
            <w:color w:val="0000EE"/>
            <w:u w:val="single"/>
          </w:rPr>
          <w:t>https://blogwallet.com/kentucky-launches-8m-grant-program-to-enhance-nuclear-energy-sector/</w:t>
        </w:r>
      </w:hyperlink>
      <w:r>
        <w:t xml:space="preserve"> - - Kentucky allocates $8 million in grants to six organisations for nuclear energy sector development. - Grants focus on workforce development, educational initiatives, and site readiness. - Kentucky Nuclear Energy Development Authority (KNEDA) and the University of Kentucky announced the recipients. - Established by Kentucky legislation in 2024 to strengthen nuclear strategy and industry. - Aims to leverage Kentucky's nuclear capabilities for future energy production and manufacturing.</w:t>
      </w:r>
      <w:r/>
    </w:p>
    <w:p>
      <w:r/>
      <w:r>
        <w:t xml:space="preserve">292. </w:t>
      </w:r>
      <w:hyperlink r:id="rId270">
        <w:r>
          <w:rPr>
            <w:color w:val="0000EE"/>
            <w:u w:val="single"/>
          </w:rPr>
          <w:t>https://empirereportnewyork.com/climate-and-energy-policy-lets-be-practical/</w:t>
        </w:r>
      </w:hyperlink>
      <w:r>
        <w:t xml:space="preserve"> - * New York faces delays in meeting its 2019 Climate Leadership and Community Protection Act (CLCPA) targets due to supply-chain issues, rising demand, and ageing infrastructure. * Reliance on high-capacity-factor resources like nuclear power is emphasised for reliable, low-emission electricity. * Expansion of transmission infrastructure and technological innovation are key to achieving a practical energy transition. * The state is encouraged to broaden its framework to include emerging technologies such as advanced batteries, carbon capture, green hydrogen, and grid-enhancing solutions. * The article advocates for steady, innovative progress rather than strict deadlines to meet climate and reliability goals. 293. </w:t>
      </w:r>
      <w:hyperlink r:id="rId271">
        <w:r>
          <w:rPr>
            <w:color w:val="0000EE"/>
            <w:u w:val="single"/>
          </w:rPr>
          <w:t>https://newjerseyglobe.com/legislature/legislative-committees-go-all-in-on-energy-reform/</w:t>
        </w:r>
      </w:hyperlink>
      <w:r>
        <w:t xml:space="preserve"> - * New Jersey is considering bills to bolster energy production and address rising utility costs. * One bill (S680) would require AI data centres and cryptocurrency mining to use renewable or nuclear energy. * Legislation also seeks to work with other states to address issues with PJM Interconnection, which manages the regional power grid. * A bill aims to ease permit processes for nuclear facilities, highlighting nuclear power as a reliable, zero-emission energy source. * Discussions include integrating nuclear within energy transition frameworks and improving regional grid management. 294. </w:t>
      </w:r>
      <w:hyperlink r:id="rId272">
        <w:r>
          <w:rPr>
            <w:color w:val="0000EE"/>
            <w:u w:val="single"/>
          </w:rPr>
          <w:t>https://www.mediafax.ro/economic/ministrul-energiei-gata-cu-gazul-rusesc-in-ue-solutia-este-diversificarea-reala-a-surselor-23704325</w:t>
        </w:r>
      </w:hyperlink>
      <w:r>
        <w:t xml:space="preserve"> - * The Romanian Minister of Energy states that dependence on Russian gas should end and supports diversification of energy sources. * Romania has strategic partnerships with Kazakhstan and Azerbaijan and seeks to expand these. * The minister highlights the importance of the Balkan Corridor and regional gas from the US as alternatives. * Emphasises the need for increased European production, including from the Black Sea and accelerated investments. * Calls for reducing CO2 certificate costs and advocates nuclear power as a key solution for energy security and competitiveness. 295. </w:t>
      </w:r>
      <w:hyperlink r:id="rId273">
        <w:r>
          <w:rPr>
            <w:color w:val="0000EE"/>
            <w:u w:val="single"/>
          </w:rPr>
          <w:t>https://blog.nwf.org/2026/03/advanced-nuclear-energy-impacts-and-considerations/</w:t>
        </w:r>
      </w:hyperlink>
      <w:r>
        <w:t xml:space="preserve"> - * Energy demand in the US is rising, with data centres projected to consume more electricity than major industries by 2030. * Advanced nuclear energy involves new reactor designs with enhanced safety and efficiency features. * Potential impacts include land use, water use, wildlife risks, and effects on Tribal Nations and local communities. * The US Department of Energy is investing in pilot programmes for advanced nuclear technologies, aiming for operational start by 2026. * Regulatory oversight and environmental safeguards are emphasised for the future development of advanced nuclear power. 296. </w:t>
      </w:r>
      <w:hyperlink r:id="rId274">
        <w:r>
          <w:rPr>
            <w:color w:val="0000EE"/>
            <w:u w:val="single"/>
          </w:rPr>
          <w:t>https://www.insidernj.com/senate-bill-empowers-dep-commish-with-nuke-application-oversight/</w:t>
        </w:r>
      </w:hyperlink>
      <w:r>
        <w:t xml:space="preserve"> - * The bill proposes to modify permit review processes for nuclear waste storage in New Jersey. * It would allow the DEP commissioner to determine safety of radioactive waste disposal methods. * The bill aims to remove statutory barriers to deploying advanced nuclear reactors. * It is part of a broader energy expansion initiative, including renewable energy incentives. * The bill faces debate over safety concerns from environmental groups. * The regional electric grid faces rising demand and capacity issues, impacting affordability and reliability. 297. </w:t>
      </w:r>
      <w:hyperlink r:id="rId275">
        <w:r>
          <w:rPr>
            <w:color w:val="0000EE"/>
            <w:u w:val="single"/>
          </w:rPr>
          <w:t>https://www.hungarianconservative.com/articles/current/east-asia-hungary-nuclear-cooperation/</w:t>
        </w:r>
      </w:hyperlink>
      <w:r>
        <w:t xml:space="preserve"> - * The U.S. and Hungary signed a major nuclear deal involving the construction of up to ten U.S.-designed small modular reactors (SMRs) during U.S. Secretary of State Marco Rubio's visit to Budapest. * Hungary generates more than 50% of its electricity from nuclear energy and aims to use the country as a hub to promote SMR technology in Central Europe. * Japan and South Korea are interested in investing in Hungary’s nuclear sector, with Japan signing a cooperation agreement in 2023 and South Korea expanding its involvement. * Hungary seeks to diversify its energy portfolio and is planning to deploy SMRs across eastern Hungary. * The global interest in Hungary’s nuclear industry is part of a regional effort to diversify energy sources amid geopolitical tensions, with Hungary aiming to establish itself as a key site in the nuclear race. 298. </w:t>
      </w:r>
      <w:hyperlink r:id="rId276">
        <w:r>
          <w:rPr>
            <w:color w:val="0000EE"/>
            <w:u w:val="single"/>
          </w:rPr>
          <w:t>https://www.ans.org/news/2026-03-16/article-7777/on-moving-fast-and-breaking-things/</w:t>
        </w:r>
      </w:hyperlink>
      <w:r>
        <w:t xml:space="preserve"> - * The article discusses concerns about accelerating nuclear energy development without compromising safety and regulation. * It highlights the roles of the Nuclear Regulatory Commission (NRC) and the Department of Energy (DOE) in nuclear reactor approvals. * It emphasises the importance of safety culture, technical standards, and regulatory independence. * The article stresses that nuclear energy must move forward for decarbonisation and energy security, but with discipline and transparency. * It advocates for deliberate progress, continuous learning, and maintaining public trust in nuclear energy. 299. </w:t>
      </w:r>
      <w:hyperlink r:id="rId277">
        <w:r>
          <w:rPr>
            <w:color w:val="0000EE"/>
            <w:u w:val="single"/>
          </w:rPr>
          <w:t>https://www.enr.com/articles/62687-fluor-opens-bucharest-office-to-support-romania-smr-nuclear-expansion</w:t>
        </w:r>
      </w:hyperlink>
      <w:r>
        <w:t xml:space="preserve"> - * Fluor Corp. opens an office in Bucharest, Romania, serving as its regional hub for Europe. * The office supports Romania’s nuclear projects, including a small modular reactor (SMR) in Doicești and the expansion of Cernavodă nuclear power plant. * The opening attracted U.S. and Romanian officials, highlighting US-Romania nuclear cooperation. * Fluor’s initiative aims to increase access to clean, reliable nuclear energy in Romania and across Europe. * The region's nuclear projects and skilled workforce position Bucharest as strategic for Fluor’s growth. 300. </w:t>
      </w:r>
      <w:hyperlink r:id="rId278">
        <w:r>
          <w:rPr>
            <w:color w:val="0000EE"/>
            <w:u w:val="single"/>
          </w:rPr>
          <w:t>https://interestingengineering.com/energy/doe-launches-uprise-to-boost-nuclear-power</w:t>
        </w:r>
      </w:hyperlink>
      <w:r>
        <w:t xml:space="preserve"> - * The US Department of Energy (DOE) launched UPRISE to increase nuclear capacity by expanding existing reactors, restarting dormant plants, and completing stalled projects. * The initiative targets an additional 2.5 GW by 2027 and 5 GW by 2029, focusing on power uprates and extending reactor lifespans. * UPRISE aims to upgrade infrastructure instead of building new plants, focusing on safety and regulatory approvals. * The programme is linked to executive orders to expand nuclear capacity from 100 GW to 400 GW by 2050. * The push aims to meet rising electricity demand, leveraging nuclear's ability to provide continuous, carbon-free power. 301. </w:t>
      </w:r>
      <w:hyperlink r:id="rId279">
        <w:r>
          <w:rPr>
            <w:color w:val="0000EE"/>
            <w:u w:val="single"/>
          </w:rPr>
          <w:t>https://energynews.biz/thailand-strengthens-smr-collaboration-with-south-korea/?utm_source=rss&amp;utm_medium=rss&amp;utm_campaign=thailand-strengthens-smr-collaboration-with-south-korea</w:t>
        </w:r>
      </w:hyperlink>
      <w:r>
        <w:t xml:space="preserve"> - * Thailand's Electricity Generating Authority (EGAT) and Korea Hydro &amp; Nuclear Power (KHNP) held a technical seminar in Bangkok in early March focused on Small Modular Reactor (SMR) technology. * The event aimed to exchange expertise on SMR design, safety, regulation, and capacity building, signalling Thailand’s strategic move towards low-carbon power. * A Memorandum of Understanding between EGAT and KHNP is planned for June 2025 to formalise cooperation on SMR projects, risk mitigation, technology transfer, and training. * The seminar highlighted SMRs' role in Thailand’s decarbonisation, energy security, and integration with renewable energy, with the potential for incremental deployment. * The event underscores Southeast Asia’s interest in low-carbon nuclear solutions to enhance energy independence and meet climate goals. 302. </w:t>
      </w:r>
      <w:hyperlink r:id="rId280">
        <w:r>
          <w:rPr>
            <w:color w:val="0000EE"/>
            <w:u w:val="single"/>
          </w:rPr>
          <w:t>https://www.benzinga.com/Opinion/26/03/51268305/europe-in-review-data-this-week-ecb-boe-rates-and-a-fresh-read-on-eu-confidence-stock-in-focus-lufthansa</w:t>
        </w:r>
      </w:hyperlink>
      <w:r>
        <w:t xml:space="preserve"> - * European industrial output declined in January, signalling weak demand and impacting competitiveness. * Europe's productivity growth lags behind the US, with structural constraints undermining competitiveness. * Middle East conflict has caused the largest global oil supply disruption, elevating prices and inflation risks in Europe. * Upcoming economic data from Europe, including inflation and sentiment indicators, will influence monetary policy decisions. * Lufthansa stock fell due to strikes and geopolitical tensions, reflecting pressures on Europe's transport sector. * Belgium's Prime Minister called for negotiations with Russia, highlighting internal European divisions over Ukraine policy. * Geopolitical and energy security challenges are prompting European debates on energy resilience, including renewed interest in nuclear power. 303. </w:t>
      </w:r>
      <w:hyperlink r:id="rId281">
        <w:r>
          <w:rPr>
            <w:color w:val="0000EE"/>
            <w:u w:val="single"/>
          </w:rPr>
          <w:t>https://en.nhandan.vn/the-revival-of-nuclear-power-post160073.html</w:t>
        </w:r>
      </w:hyperlink>
      <w:r>
        <w:t xml:space="preserve"> - * Global conflicts have disrupted oil and gas supplies, increasing energy insecurity. * Nuclear power is viewed as a strategic option for energy independence and stability. * The IAEA and France organised a summit emphasising nuclear energy's role in supply stability. * Countries like South Korea and Indonesia plan to expand nuclear capacity, with goals set for 2032-2038. * Increasing energy demand from AI, data centres, and digitalisation drives renewed nuclear development. * Nuclear power currently accounts for about 10% of global electricity, with prospects to triple by 2050 amid challenges. * The return of nuclear power is seen as key to achieving long-term energy security. 304. </w:t>
      </w:r>
      <w:hyperlink r:id="rId282">
        <w:r>
          <w:rPr>
            <w:color w:val="0000EE"/>
            <w:u w:val="single"/>
          </w:rPr>
          <w:t>https://www.focus.de/politik/deutschland/spahn-widerspricht-merz-bei-atomenergie_842a2352-542b-40db-84e8-28b3d2be289c.html</w:t>
        </w:r>
      </w:hyperlink>
      <w:r>
        <w:t xml:space="preserve"> - * Jens Spahn (CDU) disputes Friedrich Merz's position on revisiting nuclear energy in Germany. * Spahn states EU will not reach climate neutrality without nuclear power, citing France and other countries. * He describes Germany's nuclear phase-out as a 'strategic mistake' and suggests engagement in research and European cooperation. * Spahn discusses potential development of new reactor types that minimise nuclear waste issues. * The debate occurs within the context of energy transition and climate strategies.</w:t>
      </w:r>
      <w:r/>
    </w:p>
    <w:p>
      <w:r/>
      <w:r>
        <w:t xml:space="preserve">305. </w:t>
      </w:r>
      <w:hyperlink r:id="rId279">
        <w:r>
          <w:rPr>
            <w:color w:val="0000EE"/>
            <w:u w:val="single"/>
          </w:rPr>
          <w:t>https://energynews.biz/thailand-strengthens-smr-collaboration-with-south-korea/?utm_source=rss&amp;utm_medium=rss&amp;utm_campaign=thailand-strengthens-smr-collaboration-with-south-korea</w:t>
        </w:r>
      </w:hyperlink>
      <w:r>
        <w:t xml:space="preserve"> - * Thailand's EGAT and South Korea's KHNP held a technical seminar on SMRs in Bangkok in early March. * The event focused on technical, safety, regulatory, and capacity-building topics for SMR deployment. * A Memorandum of Understanding is planned for June 2025 to formalise cooperation. * The seminar emphasised the role of SMRs in Thailand’s decarbonisation and energy security strategies. * The event included discussions on reactor design, safety frameworks, and international best practices. 306. </w:t>
      </w:r>
      <w:hyperlink r:id="rId278">
        <w:r>
          <w:rPr>
            <w:color w:val="0000EE"/>
            <w:u w:val="single"/>
          </w:rPr>
          <w:t>https://interestingengineering.com/energy/doe-launches-uprise-to-boost-nuclear-power</w:t>
        </w:r>
      </w:hyperlink>
      <w:r>
        <w:t xml:space="preserve"> - * The US Department of Energy launched the UPRISE initiative to increase nuclear capacity by upgrading operational reactors, restarting dormant plants, and completing stalled projects. * The programme aims to add 2.5 GW by 2027 and 5 GW by 2029. * Focuses on power uprates, extending reactor life, and bringing closed facilities online. * UPRISe supports the broader goal of expanding US nuclear capacity from 100 GW to 400 GW by 2050. * The initiative is linked to executive orders signed in May 2025 to revitalise the nuclear industry and accelerate licensing and fuel supply chains. 307. </w:t>
      </w:r>
      <w:hyperlink r:id="rId283">
        <w:r>
          <w:rPr>
            <w:color w:val="0000EE"/>
            <w:u w:val="single"/>
          </w:rPr>
          <w:t>https://www.eenews.net/articles/hearing-to-examine-trumps-sweeping-nuclear-expansion/</w:t>
        </w:r>
      </w:hyperlink>
      <w:r>
        <w:t xml:space="preserve"> - * Senate Energy and Natural Resources Committee lawmakers will question a Department of Energy official about nuclear goals set by President Trump. * The focus is on executive orders signed last May calling for changes to nuclear regulation and deployment targets. * The U.S. aims to expand nuclear capacity from 100 GW to 400 GW by 2050. * Industry observers consider these deployment goals unrealistic; Energy Secretary Chris Wright remains optimistic. * The expansion aims to support surging electricity demand driven by artificial intelligence. 308. </w:t>
      </w:r>
      <w:hyperlink r:id="rId284">
        <w:r>
          <w:rPr>
            <w:color w:val="0000EE"/>
            <w:u w:val="single"/>
          </w:rPr>
          <w:t>https://solarquarter.com/2026/03/16/rwanda-advances-nuclear-energy-plans-with-iaea-support-and-targets-small-modular-reactor-for-future-power-supply/</w:t>
        </w:r>
      </w:hyperlink>
      <w:r>
        <w:t xml:space="preserve"> - * Rwanda is progressing with plans to introduce nuclear power as part of its long-term energy strategy, confirmed by an IAEA assessment in March 2026. * The country aims for nuclear to supply 60-70% of its electricity in the medium to long term, exploring deployment of Small Modular Reactors (SMRs) by the early 2030s. * Nuclear energy is viewed as a means to improve energy security, reduce dependence on fossil fuels and imports, and support economic growth. * The IAEA's review highlighted Rwanda’s strong coordination, emergency planning, and public communication, with ongoing development of nuclear regulations. * Recommendations from the IAEA include finalising policy reports and developing regulatory policies to meet global safety standards. 309. </w:t>
      </w:r>
      <w:hyperlink r:id="rId285">
        <w:r>
          <w:rPr>
            <w:color w:val="0000EE"/>
            <w:u w:val="single"/>
          </w:rPr>
          <w:t>https://www.businesswire.com/news/home/20260316708441/en/X-energy-IHI-Corporation-Partner-to-Advance-U.S.-Japan-SMR-Supply-Chain-Development?feedref=JjAwJuNHiystnCoBq_hl-bV7DTIYheT0D-1vT4_bKFzt_EW40VMdK6eG-WLfRGUE1fJraLPL1g6AeUGJlCTYs7Oafol48Kkc8KJgZoTHgMu0w8LYSbRdYOj2VdwnuKwa</w:t>
        </w:r>
      </w:hyperlink>
      <w:r>
        <w:t xml:space="preserve"> - * X-energy and IHI signed a Memorandum of Understanding to expand U.S.-Japan supply chain for X-energy’s Xe-100 SMR. * The partnership focuses on manufacturing critical components for the high-temperature gas-cooled reactor. * IHI's experience in nuclear component manufacturing enhances U.S.-Japan collaborative nuclear supply chain development. * The agreement supports X-energy’s development of over 11 GW of nuclear capacity in the US and UK. * The collaboration aims to integrate Japanese manufacturing expertise into U.S. nuclear projects, supporting energy infrastructure and strategic cooperation. 310. </w:t>
      </w:r>
      <w:hyperlink r:id="rId286">
        <w:r>
          <w:rPr>
            <w:color w:val="0000EE"/>
            <w:u w:val="single"/>
          </w:rPr>
          <w:t>https://www.etftrends.com/nuclear-energy-content-hub/iran-conflict-reinforces-nuclear-energys-stability/</w:t>
        </w:r>
      </w:hyperlink>
      <w:r>
        <w:t xml:space="preserve"> - * The Iran conflict and Strait of Hormuz closure increase energy market volatility and commodity prices. * The situation prompts nations to accelerate nuclear energy construction for energy security. * Natural gas prices are impacted, causing fluctuations in electricity costs. * Nuclear energy remains resilient due to low fuel costs and long refuel cycles. * Countries, including the EU and US, are investing in nuclear capacity and technologies. 311. </w:t>
      </w:r>
      <w:hyperlink r:id="rId287">
        <w:r>
          <w:rPr>
            <w:color w:val="0000EE"/>
            <w:u w:val="single"/>
          </w:rPr>
          <w:t>https://www.nucnet.org/news/uk-says-ambitious-reforms-will-see-nuclear-projects-built-faster-and-cheaper-3-1-2026</w:t>
        </w:r>
      </w:hyperlink>
      <w:r>
        <w:t xml:space="preserve"> - * The UK government announced plans to overhaul nuclear regulation to build projects faster and cheaper, aiming for completion by 2027. * The reforms follow a report by the Nuclear Regulatory Taskforce, which called for a 'radical reset' of processes. * The UK is already constructing two EPR units at Sizewell C and Hinkley Point C, with plans for SMRs at Wylfa and further projects. * The government seeks to strengthen energy security and reduce reliance on fossil fuels through nuclear expansion. * The reforms aim to streamline regulation, reduce costs, and support rapid delivery of civil and defence nuclear projects. 312. </w:t>
      </w:r>
      <w:hyperlink r:id="rId287">
        <w:r>
          <w:rPr>
            <w:color w:val="0000EE"/>
            <w:u w:val="single"/>
          </w:rPr>
          <w:t>https://www.nucnet.org/news/uk-says-ambitious-reforms-will-see-nuclear-projects-built-faster-and-cheaper-3-1-2026</w:t>
        </w:r>
      </w:hyperlink>
      <w:r>
        <w:t xml:space="preserve"> - * The UK government announced reforms to speed up nuclear project delivery, aiming to build nuclear faster and cheaper by 2027. * The reforms involve overhauling regulations based on the Nuclear Regulatory Taskforce’s recommendations, addressing complexity and bureaucracy. * The UK plans to construct new nuclear reactors, including Sizewell C, Hinkley Point C, and small modular reactors at Wylfa. * It is also tasked with identifying sites for new large-scale reactors, aiming to boost energy sovereignty and security. * The initiative is part of a broader strategy to reduce dependence on fossil fuels and increase renewable and nuclear energy sources. 313. </w:t>
      </w:r>
      <w:hyperlink r:id="rId288">
        <w:r>
          <w:rPr>
            <w:color w:val="0000EE"/>
            <w:u w:val="single"/>
          </w:rPr>
          <w:t>https://www.armstrongeconomics.com/markets-by-sector/energy/canada-quietly-turns-back-to-nuclear-as-net-zero-collides-with-reality/</w:t>
        </w:r>
      </w:hyperlink>
      <w:r>
        <w:t xml:space="preserve"> - * Canada is preparing to unveil a national electricity strategy centred on expanding nuclear power. * The strategy responds to increased electricity demand driven by AI, data centres, and electrification mandates. * Canada is constructing a new small modular reactor (SMR) at Darlington, expected to operate around 2029–2030. * The Darlington project is set to become the first grid-scale SMR in a G7 country, producing about 1,200 MW. * Canada is refurbishing existing nuclear plants, including Darlington, to extend their lifespan and maintain reliable electricity. * The government aims to accelerate nuclear development as part of a broader energy security and economic survival strategy. 314. </w:t>
      </w:r>
      <w:hyperlink r:id="rId289">
        <w:r>
          <w:rPr>
            <w:color w:val="0000EE"/>
            <w:u w:val="single"/>
          </w:rPr>
          <w:t>https://smallcaps.com.au/article/greenvale-energy-identifies-drill-ready-uranium-targets-with-trenching-assays-from-oasis-project</w:t>
        </w:r>
      </w:hyperlink>
      <w:r>
        <w:t xml:space="preserve"> - * Greenvale Energy (ASX: GRV) has identified key drill targets at its Oasis uranium project in Queensland, following trenching assays from 2025. * Assays support a northern extension of the Oasis Shear, with anomalous uranium values above 4ppm. * Trenching results have led to the definition of new targets northwest, east, and north of the Oasis Shear. * Drilling of trench anomalies is scheduled for the new field season, expected to start in April. * Results suggest potential for further deposit growth through step-out drilling, with geological and structural data incorporated into regional models. 315. </w:t>
      </w:r>
      <w:hyperlink r:id="rId290">
        <w:r>
          <w:rPr>
            <w:color w:val="0000EE"/>
            <w:u w:val="single"/>
          </w:rPr>
          <w:t>https://skillings.net/denison-mines-greenlights-construction-of-saskatchewans-first-isr-uranium-mine/</w:t>
        </w:r>
      </w:hyperlink>
      <w:r>
        <w:t xml:space="preserve"> - * Denison Mines reached a Final Investment Decision in 2026 to develop the Phoenix uranium deposit in the Athabasca Basin, Saskatchewan. * The project will use In-Situ Recovery (ISR) technology, with site preparation beginning immediately. * The project has a projected capital expenditure of $419 million, with a targeted first production by mid-2028. * The project received federal and provincial regulatory approvals, including the Canadian Nuclear Safety Commission. * Denison holds a 90% interest in the project, aiming to address uranium supply deficits amid geopolitical shifts and nuclear expansion. * The project’s environmental approach, including a freeze wall, enabled regulatory approval amidst environmental and First Nations consultations. 316. </w:t>
      </w:r>
      <w:hyperlink r:id="rId291">
        <w:r>
          <w:rPr>
            <w:color w:val="0000EE"/>
            <w:u w:val="single"/>
          </w:rPr>
          <w:t>https://theowp.org/the-munich-security-conference-circus-including-iran-the-e3-and-gulf-state-mediators/</w:t>
        </w:r>
      </w:hyperlink>
      <w:r>
        <w:t xml:space="preserve"> - * Iranian Foreign Minister Abbas Araghchi criticised the Munich Security Conference, describing it as a “circus” and calling Europe’s influence in nuclear talks “paralysis and irrelevance”." + " * He announced plans for a diplomatic delegation to Geneva for nuclear negotiations with the U.S. following indirect talks in Oman." + " * Gulf states, notably Oman, are taking a lead in mediating between Washington and Tehran, reflecting a shift away from European channels." + " * The Geneva talks occur amid increased U.S. military presence in the Middle East and broader discussions of Iran’s nuclear and missile programmes." + " * European officials at MSC emphasised diplomacy, while Russia signalled a willingness to mediate in the nuclear negotiations. 317. </w:t>
      </w:r>
      <w:hyperlink r:id="rId292">
        <w:r>
          <w:rPr>
            <w:color w:val="0000EE"/>
            <w:u w:val="single"/>
          </w:rPr>
          <w:t>https://energiesmedia.com/nuscale-small-modular-reactor-industrial-nuclear/</w:t>
        </w:r>
      </w:hyperlink>
      <w:r>
        <w:t xml:space="preserve"> - * NuScale Power emphasises the role of its SMR technology in supplying dependable industrial nuclear energy in 2026. * SMRs offer capacities of up to 300 MWe per module, with advantages including compact design and safety features. * NuScale collaborates with Oak Ridge National Laboratory to integrate SMRs into chemical facilities for reliable power. * Each NuScale module produces about 77 MW of electricity and 250 MW of thermal energy, with total plant capacity up to 924 MW. * The modular design provides flexibility for industrial applications and grid support. 318. </w:t>
      </w:r>
      <w:hyperlink r:id="rId293">
        <w:r>
          <w:rPr>
            <w:color w:val="0000EE"/>
            <w:u w:val="single"/>
          </w:rPr>
          <w:t>https://ca.finance.yahoo.com/news/constellation-energy-corporation-ceg-good-200924094.html</w:t>
        </w:r>
      </w:hyperlink>
      <w:r>
        <w:t xml:space="preserve"> - * Constellation Energy Corporation (CEG) is a major owner of nuclear power plants in the US, with 21 reactors and plans to acquire Calpine, expanding its capacity. * CEG benefits from policy support for nuclear power, including a $1 billion Department of Energy loan to restart the Three Mile Island plant. * The company operates in regulated utility and unregulated wholesale markets, capturing higher prices where demand is strongest. * Quarterly operating earnings rose 20% to $1.91 per share, reflecting operational strength. * The stock is trading below tech peers, offering potential for growth amid AI infrastructure demand. 319. </w:t>
      </w:r>
      <w:hyperlink r:id="rId294">
        <w:r>
          <w:rPr>
            <w:color w:val="0000EE"/>
            <w:u w:val="single"/>
          </w:rPr>
          <w:t>https://www.indiandefensenews.in/2026/03/indias-thorium-gamble-why-abandoning-it.html</w:t>
        </w:r>
      </w:hyperlink>
      <w:r>
        <w:t xml:space="preserve"> - ['</w:t>
      </w:r>
      <w:r>
        <w:rPr>
          <w:i/>
        </w:rPr>
        <w:t xml:space="preserve"> India faces energy security challenges due to dependence on imported fuels, highlighted by Gulf conflict disruptions.', '</w:t>
      </w:r>
      <w:r>
        <w:t xml:space="preserve"> The country possesses the largest thorium reserves and considers thorium crucial for its nuclear energy programme.', '</w:t>
      </w:r>
      <w:r>
        <w:rPr>
          <w:i/>
        </w:rPr>
        <w:t xml:space="preserve"> Dr Anil Kakodkar warns abandoning thorium risks stagnating India’s nuclear capacity and energy independence.', '</w:t>
      </w:r>
      <w:r>
        <w:t xml:space="preserve"> India’s heavy water reactors and advanced reactors like AHWR are designed to utilise thorium, with technological challenges to be addressed.', '</w:t>
      </w:r>
      <w:r>
        <w:rPr>
          <w:i/>
        </w:rPr>
        <w:t xml:space="preserve"> The government reaffirms commitment to thorium, citing environmental benefits and potential for future technologies like molten salt reactors.'] 320. </w:t>
      </w:r>
      <w:hyperlink r:id="rId295">
        <w:r>
          <w:rPr>
            <w:color w:val="0000EE"/>
            <w:u w:val="single"/>
          </w:rPr>
          <w:t>https://en.antaranews.com/news/408566/indonesia-japan-agree-to-boost-cooperation-in-mineral-nuclear-energy</w:t>
        </w:r>
      </w:hyperlink>
      <w:r>
        <w:rPr>
          <w:i/>
        </w:rPr>
        <w:t xml:space="preserve"> - • Indonesia and Japan signed a Memorandum of Cooperation in critical minerals and nuclear energy during the Indo-Pacific Energy Security Ministerial and Business Forum in Tokyo. • The partnership aims to build an integrated and sustainable energy system, with a focus on managing Indonesia's critical mineral resources and developing low-carbon nuclear technologies. • Japan emphasised cooperation to ensure energy security and support the energy transition, including projects like the Legok Nangka Waste-to-Energy Power Plant and geothermal power. • The collaboration seeks to strengthen energy supply chains, regional security, and decarbonisation in the Indo-Pacific region. 321. </w:t>
      </w:r>
      <w:hyperlink r:id="rId296">
        <w:r>
          <w:rPr>
            <w:color w:val="0000EE"/>
            <w:u w:val="single"/>
          </w:rPr>
          <w:t>https://skillings.net/the-ai-energy-nexus-why-big-techs-nuclear-gambit-is-the-new-uranium-floor/</w:t>
        </w:r>
      </w:hyperlink>
      <w:r>
        <w:rPr>
          <w:i/>
        </w:rPr>
        <w:t xml:space="preserve"> - * Big Tech companies like Microsoft and Amazon are investing directly in nuclear power and securing long-term deals, creating a 'Uranium Floor'. * The demand for uranium is driven by the energy requirements of AI and data centres, with prices expected to stay in the $100-$135 range in 2026. * Companies are moving upstream, investing in uranium mining projects such as NexGen Energy’s Rook I, due to the long lead times in mine development. * The US government is supporting nuclear energy with a $1 billion loan for Three Mile Island's restart, reflecting a national security focus. * Limited uranium supply response due to geological constraints is expected to sustain higher prices amidst rising demand. 322. </w:t>
      </w:r>
      <w:hyperlink r:id="rId297">
        <w:r>
          <w:rPr>
            <w:color w:val="0000EE"/>
            <w:u w:val="single"/>
          </w:rPr>
          <w:t>https://hvg.hu/gazdasag/20260315_olaszorszag-bajororszag-nuklearis</w:t>
        </w:r>
      </w:hyperlink>
      <w:r>
        <w:rPr>
          <w:i/>
        </w:rPr>
        <w:t xml:space="preserve"> - * Italy's government, led by Giorgia Meloni, plans to revitalise nuclear energy after decades of ban, including consultations with Canada, France, South Korea, and US. * Italy aims to reduce high energy prices and links nuclear energy to its political future. * Bavaria's Prime Minister Markus Söder advocates for modern small modular reactors (SMRs) and nuclear fusion, considering a new chapter in nuclear energy. * Germany's Friedrich Merz opposes the restart, citing a "return to old risks", while Söder notes the need for CO2-free energy. * Political complexities and upcoming elections influence the nuclear energy revival efforts in Italy and Germany. 323. </w:t>
      </w:r>
      <w:hyperlink r:id="rId298">
        <w:r>
          <w:rPr>
            <w:color w:val="0000EE"/>
            <w:u w:val="single"/>
          </w:rPr>
          <w:t>https://news.day.az/world/1822362.html</w:t>
        </w:r>
      </w:hyperlink>
      <w:r>
        <w:rPr>
          <w:i/>
        </w:rPr>
        <w:t xml:space="preserve"> - * Italy plans to revive its nuclear energy programme after nearly 40 years shutdown, citing economic decline and energy security concerns. * The government, led by Prime Minister Giorgia Meloni, consults with Canadian and French experts on nuclear technology reintroduction. * The move is driven by high energy prices and dependence on imports of natural gas, worsened by Middle East conflicts. * Italian energy companies formed Nuclitalia, focused on nuclear energy research, with major stakes held by Enel SpA, Ansaldo Energia SpA, and Leonardo SpA. * Italian authorities assess the feasibility of nuclear reactors as part of energy independence and economic recovery strategies. 324. </w:t>
      </w:r>
      <w:hyperlink r:id="rId299">
        <w:r>
          <w:rPr>
            <w:color w:val="0000EE"/>
            <w:u w:val="single"/>
          </w:rPr>
          <w:t>https://skillings.net/skillings-mining-intelligence-the-antimony-war-uraniums-geopolitical-fault-line/</w:t>
        </w:r>
      </w:hyperlink>
      <w:r>
        <w:rPr>
          <w:i/>
        </w:rPr>
        <w:t xml:space="preserve"> - * The US government invests $27 million in antimony production through a Defense Production Act grant to reduce reliance on China and Russia. * Kazakhstan's uranium industry experiences de facto nationalization, with up to 90% control now held by Kazatomprom, prompting Western exploration retreat. * SSR Mining exits Turkey's Copler project, selling its stake for $1.5 billion, shifting focus to more stable Western jurisdictions. * USA Rare Earth consolidates 100% ownership of the Round Top project in Texas, aiming to strengthen U.S. high-tech mineral supply chains. * The global supply chain for critical minerals fractures into trusted and untrusted regions amid increased geopolitics. 325. </w:t>
      </w:r>
      <w:hyperlink r:id="rId300">
        <w:r>
          <w:rPr>
            <w:color w:val="0000EE"/>
            <w:u w:val="single"/>
          </w:rPr>
          <w:t>https://pulse2.com/ge-vernova-and-hitachi-explore-deployment-of-bwrx-300-small-modular-reactor-in-southeast-asia/</w:t>
        </w:r>
      </w:hyperlink>
      <w:r>
        <w:rPr>
          <w:i/>
        </w:rPr>
        <w:t xml:space="preserve"> - * GE Vernova and Hitachi sign memorandum of understanding to explore deploying BWRX-300 small modular reactors in Southeast Asia. * The agreement was signed in Tokyo during the Indo-Pacific Energy Security Ministerial &amp; Business Forum. * The BWRX-300 is designed to produce approximately 300 MW to support energy security and decarbonisation. * First BWRX-300 reactor is under construction in Ontario, Canada, expected to be operational by the end of the decade. * The Tennessee Valley Authority is reviewing an application to construct a BWRX-300 in the US. * The initiative aims to identify commercial opportunities and strengthen supply chains for SMR deployment in Southeast Asia. 326. </w:t>
      </w:r>
      <w:hyperlink r:id="rId301">
        <w:r>
          <w:rPr>
            <w:color w:val="0000EE"/>
            <w:u w:val="single"/>
          </w:rPr>
          <w:t>https://www.newsghana.com.gh/two-giants-two-technologies-inside-ghanas-nuclear-vendor-race/</w:t>
        </w:r>
      </w:hyperlink>
      <w:r>
        <w:rPr>
          <w:i/>
        </w:rPr>
        <w:t xml:space="preserve"> - * Ghana is negotiating with the US and China to develop nuclear reactors using different models and technology types. * The US offers NuScale’s SMR design, with investments supported by the US government, aiming for first power in the early-to-mid 2030s. * China proposes a large Hualong One reactor via a Build-Operate-Transfer model, with Ghana possibly acquiring ownership after a PPA. * Ghana’s nuclear capacity goal is approximately 1,000 MW by 2034, with regional cooperation improving project economics. * Civil society organisations raise safety and cost concerns about NuScale’s technology, highlighting ongoing debates. 327. </w:t>
      </w:r>
      <w:hyperlink r:id="rId302">
        <w:r>
          <w:rPr>
            <w:color w:val="0000EE"/>
            <w:u w:val="single"/>
          </w:rPr>
          <w:t>https://www.eleftherostypos.gr/oikonomia/energeia/omilos-kopelouzou-gregy-ena-ergo-stratigikis-simasias</w:t>
        </w:r>
      </w:hyperlink>
      <w:r>
        <w:rPr>
          <w:i/>
        </w:rPr>
        <w:t xml:space="preserve"> - ['</w:t>
      </w:r>
      <w:r>
        <w:t xml:space="preserve"> The GREGY project connects Egypt and Greece via a submarine high-voltage electrical link, transferring 3GW of green electricity to Europe.', "</w:t>
      </w:r>
      <w:r>
        <w:rPr>
          <w:i/>
        </w:rPr>
        <w:t xml:space="preserve"> The project aims to create a green energy corridor linking North Africa and Europe, supporting Europe's decarbonisation efforts.", "</w:t>
      </w:r>
      <w:r>
        <w:t xml:space="preserve"> Utilising Egypt's solar and wind resources, the project helps reduce carbon emissions and enhance energy security in Europe.", '</w:t>
      </w:r>
      <w:r>
        <w:rPr>
          <w:i/>
        </w:rPr>
        <w:t xml:space="preserve"> The interconnection incorporates advanced technology, enabling efficient long-distance energy transfer with limited losses.', '</w:t>
      </w:r>
      <w:r>
        <w:t xml:space="preserve"> GREGY is viewed as a strategic project contributing to sustainable energy transition and regional energy infrastructure development.'] 328. </w:t>
      </w:r>
      <w:hyperlink r:id="rId303">
        <w:r>
          <w:rPr>
            <w:color w:val="0000EE"/>
            <w:u w:val="single"/>
          </w:rPr>
          <w:t>https://jungefreiheit.de/wirtschaft/2026/der-preis-des-solarbooms/</w:t>
        </w:r>
      </w:hyperlink>
      <w:r>
        <w:t xml:space="preserve"> - * EU-Kommissionspräsidentin Ursula von der Leyen emphasised Europe's strategic shift towards nuclear energy at the Nuclear Energy Summit 2026 in Paris. * The EU aims to support new nuclear projects, including small modular reactors (SMRs), and harmonise regulations across member states. * The goal is to establish a global centre for next-generation nuclear technology and strengthen the entire nuclear ecosystem. * The focus is on mitigating Europe's dependence on fossil fuel imports and enhancing energy security. * The article discusses Germany's current energy policies, the expansion of renewable energy, and the political debates surrounding nuclear power. 329. </w:t>
      </w:r>
      <w:hyperlink r:id="rId304">
        <w:r>
          <w:rPr>
            <w:color w:val="0000EE"/>
            <w:u w:val="single"/>
          </w:rPr>
          <w:t>https://jornaleconomico.sapo.pt/noticias/38-paises-assumem-compromisso-de-triplicar-capacidade-nuclear-ate-2050/</w:t>
        </w:r>
      </w:hyperlink>
      <w:r>
        <w:t xml:space="preserve"> - * Thirty-eight countries, including China, South Africa, Belgium, Brazil, and Italy, pledged to triple nuclear energy production by 2050. * The initiative was announced in Paris, with support from 25 countries since COP28 in Dubai in December 2023. * The goal aims to enhance energy security, promote clean energy, and achieve global carbon neutrality targets. * French companies and government officials emphasised nuclear as a strategic industry crucial for decarbonisation. * Critics highlight technical, economic, and environmental challenges, including waste management and safety risks. 330. </w:t>
      </w:r>
      <w:hyperlink r:id="rId304">
        <w:r>
          <w:rPr>
            <w:color w:val="0000EE"/>
            <w:u w:val="single"/>
          </w:rPr>
          <w:t>https://jornaleconomico.sapo.pt/noticias/38-paises-assumem-compromisso-de-triplicar-capacidade-nuclear-ate-2050/</w:t>
        </w:r>
      </w:hyperlink>
      <w:r>
        <w:t xml:space="preserve"> - • Thirty-eight countries, including China, South Africa, Belgium, Brazil, and Italy, commit to increasing nuclear energy production by 2050. • The initiative, supported by 25 countries at COP28 in Dubai in December 2023, aims to enhance energy security, produce clean energy, and achieve carbon neutrality. • French companies and officials emphasise the strategic importance and historical expertise of nuclear energy. • Experts warn of technical, economic, and environmental challenges, including waste management and safety risks. • The Paris summit highlights political support but underscores the complexity of global energy transition negotiations. 331. </w:t>
      </w:r>
      <w:hyperlink r:id="rId305">
        <w:r>
          <w:rPr>
            <w:color w:val="0000EE"/>
            <w:u w:val="single"/>
          </w:rPr>
          <w:t>https://skillings.net/uranium-strategic-reserve-what-it-is-why-it-matters-2026-outlook/</w:t>
        </w:r>
      </w:hyperlink>
      <w:r>
        <w:t xml:space="preserve"> - * The US Department of Energy (DOE) commits $2.7 billion to domestic enrichment services and strategic uranium reserves by 2026. * The US aims to eliminate Russian uranium imports by 2028, amid control of 40% of global enrichment capacity by Russia. * DOE tenders are creating a demand vacuum that pulls supply from North American projects, prioritising refining and conversion over mining. * Key beneficiaries include mid-tier and major North American miners like Cameco, NexGen Energy, and Energy Fuels. * The geopolitical landscape is shifting, with Western countries de-risking nuclear supply chains amidst tensions with Russia and China. 332. </w:t>
      </w:r>
      <w:hyperlink r:id="rId305">
        <w:r>
          <w:rPr>
            <w:color w:val="0000EE"/>
            <w:u w:val="single"/>
          </w:rPr>
          <w:t>https://skillings.net/uranium-strategic-reserve-what-it-is-why-it-matters-2026-outlook/</w:t>
        </w:r>
      </w:hyperlink>
      <w:r>
        <w:t xml:space="preserve"> - * The US Department of Energy (DOE) allocates $2.7 billion into domestic uranium enrichment and processing to ensure energy security by 2026. * The US aims to eliminate Russian uranium imports by 2028 amid geopolitical tensions. * The US is prioritising refining and conversion infrastructure over mining, creating a strategic focus on mid-tier operators. * Key beneficiaries include Cameco, NexGen Energy, and Energy Fuels, each positioned to supply domestic nuclear fuel. * The strategy involves de-risking supply chains and creating a closed-loop system to guarantee domestic uranium supply amid geopolitical risks. 333. </w:t>
      </w:r>
      <w:hyperlink r:id="rId306">
        <w:r>
          <w:rPr>
            <w:color w:val="0000EE"/>
            <w:u w:val="single"/>
          </w:rPr>
          <w:t>https://nualslawjournal.com/2026/03/14/opening-the-door-to-nuclear-investment-understanding-the-shanti-act/</w:t>
        </w:r>
      </w:hyperlink>
      <w:r>
        <w:t xml:space="preserve"> - * India introduces the SHANTI Act, 2025, to expand nuclear energy capacity and reform liability laws. * The Act allows private licence issuance to companies, including restrictions on foreign participation. * It restructures liability provisions, reducing statutory supplier recourse and emphasising operator responsibility. * The Act aims to attract private investment, modernise the regulatory framework, and ensure safety and accountability. * It seeks to facilitate India’s goal of 100GW nuclear capacity by 2047 and aligns liability regime with international standards. 334. </w:t>
      </w:r>
      <w:hyperlink r:id="rId307">
        <w:r>
          <w:rPr>
            <w:color w:val="0000EE"/>
            <w:u w:val="single"/>
          </w:rPr>
          <w:t>https://eng.belta.by/politics/view/mfa-belarus-welcomes-neighbors-responsible-attitude-toward-peaceful-nuclear-energy-177912-2026/</w:t>
        </w:r>
      </w:hyperlink>
      <w:r>
        <w:t xml:space="preserve"> - * Belarus fully supports responsible approaches of neighbouring countries towards peaceful nuclear energy, according to Belarusian officials. * Belarus's Press Secretary commented on European Commission President Ursula von der Leyen’s statement, emphasising energy security based on needs, not politics. * Belarus has built a modern, safe nuclear power plant contributing to economic development and citizens' needs. * Belarus expressed willingness to provide electricity to Lithuania and Poland. * Belarus noted Lithuania’s recent change in attitude toward nuclear energy, considering building a nuclear power plant.</w:t>
      </w:r>
      <w:r/>
    </w:p>
    <w:p>
      <w:r/>
      <w:r>
        <w:t xml:space="preserve">335. </w:t>
      </w:r>
      <w:hyperlink r:id="rId308">
        <w:r>
          <w:rPr>
            <w:color w:val="0000EE"/>
            <w:u w:val="single"/>
          </w:rPr>
          <w:t>https://peakprosperity.com/us-deploys-marines-north-korea-launches-missile-ai-tackles-cad-drawings-deutsche-bank-drops-8/</w:t>
        </w:r>
      </w:hyperlink>
      <w:r>
        <w:t xml:space="preserve"> - * The US deployed a Marine Expeditionary Unit to the Strait of Hormuz following approval from Defense Secretary Pete Hegseth, amid tensions in Iran and Middle East conflicts. * North Korea launched a suspected ballistic missile, prompting emergency alerts in Japan, with some observers viewing it as unrelated to the Middle East conflict. * Deutsche Bank's shares declined 8% after revealing €26 billion exposure to private credit, amid scrutiny and fund redemptions. * Iran relocated its uranium stockpile to a protected bunker called Pickaxe Mountain, beyond the reach of bunker busters. * The UN Security Council passed a resolution condemning Iran’s attacks on Gulf states, without mentioning the US or Israel. 336. </w:t>
      </w:r>
      <w:hyperlink r:id="rId309">
        <w:r>
          <w:rPr>
            <w:color w:val="0000EE"/>
            <w:u w:val="single"/>
          </w:rPr>
          <w:t>https://skillings.net/uranium-super-cycle-why-execution-matters-for-the-2026-energy-outlook/</w:t>
        </w:r>
      </w:hyperlink>
      <w:r>
        <w:t xml:space="preserve"> - * The uranium supply chain faces a crisis by 2026 due to structural deficits and under-contracted utilities.</w:t>
        <w:br/>
      </w:r>
      <w:r/>
      <w:r>
        <w:rPr>
          <w:i/>
        </w:rPr>
        <w:t xml:space="preserve"> Major producers Kazatomprom and Cameco supply 86% of uranium, with projections of deficits exceeding 200 million pounds annually.</w:t>
        <w:br/>
      </w:r>
      <w:r>
        <w:rPr>
          <w:i/>
        </w:rPr>
      </w:r>
      <w:r>
        <w:t xml:space="preserve"> New mine supply must surpass 350 million pounds annually this decade to meet demand.</w:t>
        <w:br/>
      </w:r>
      <w:r/>
      <w:r>
        <w:rPr>
          <w:i/>
        </w:rPr>
        <w:t xml:space="preserve"> The industry’s challenge is the realisation of projects by 2026, affecting spot prices and supply security.</w:t>
        <w:br/>
      </w:r>
      <w:r>
        <w:rPr>
          <w:i/>
        </w:rPr>
      </w:r>
      <w:r>
        <w:t xml:space="preserve"> Rising demand from AI data centres and decarbonisation efforts increase reliance on nuclear power, with mines lagging behind infrastructure development. 337. </w:t>
      </w:r>
      <w:hyperlink r:id="rId310">
        <w:r>
          <w:rPr>
            <w:color w:val="0000EE"/>
            <w:u w:val="single"/>
          </w:rPr>
          <w:t>https://www.bernama.com/misc/rss/news.php?id=2534441</w:t>
        </w:r>
      </w:hyperlink>
      <w:r>
        <w:t xml:space="preserve"> - * The UK will relax wildlife protection rules as part of a new nuclear energy strategy. * The regulatory reform plan aims to accelerate nuclear plant construction and approval processes. * The plan includes easing environmental protections in England. * The announcement follows a review by the Nuclear Regulatory Taskforce led by John Fingleton. * The proposals have been criticised by environmental organisations. 338. </w:t>
      </w:r>
      <w:hyperlink r:id="rId311">
        <w:r>
          <w:rPr>
            <w:color w:val="0000EE"/>
            <w:u w:val="single"/>
          </w:rPr>
          <w:t>https://www.japantimes.co.jp/business/2026/03/14/us-japan-nuclear-power-project/</w:t>
        </w:r>
      </w:hyperlink>
      <w:r>
        <w:t xml:space="preserve"> - * The US and Japan have agreed on their roles in a potential joint nuclear project involving Westinghouse and Japanese equipment makers, announced by Westinghouse's president on Saturday. * The project is part of Japan's $550-billion investment package and aims to include nuclear power facilities to enhance energy security. * Westinghouse is exploring investments up to $100 billion in pressurised water reactors and small modular reactors, with Japanese firms like Mitsubishi Heavy Industries, Toshiba, and IHI involved. * The US and Japan also discussed supply chain arrangements within Japan, with further project details yet to be finalised. * Additionally, GE Vernova and Hitachi plan to collaborate on small modular reactors in Southeast Asia. 339. </w:t>
      </w:r>
      <w:hyperlink r:id="rId312">
        <w:r>
          <w:rPr>
            <w:color w:val="0000EE"/>
            <w:u w:val="single"/>
          </w:rPr>
          <w:t>https://newtalk.tw/news/view/2026-03-14/1024224</w:t>
        </w:r>
      </w:hyperlink>
      <w:r>
        <w:t xml:space="preserve"> - * The second World Nuclear Power Summit in Paris highlighted nuclear energy's role in global energy transition, with increased support from European nations. * European Union leaders publicly admitted past policy errors, shifting from 'de-nuclearisation' to 'nuclear revival' as a core strategy. * EU plans to invest €200 million in small modular reactors (SMRs) by the 2030s, aiming to create a new nuclear industry chain. * The summit emphasised nuclear energy's integration with AI, hydrogen, and data centres to meet high electricity demand. * Major countries like France and Poland support nuclear expansion; Germany remains opposed due to ongoing plant closures but explores nuclear fusion as future energy source. 340. </w:t>
      </w:r>
      <w:hyperlink r:id="rId313">
        <w:r>
          <w:rPr>
            <w:color w:val="0000EE"/>
            <w:u w:val="single"/>
          </w:rPr>
          <w:t>https://chemindigest.com/government-allocates-%E2%82%B920000-crore-for-small-modular-reactor-development/</w:t>
        </w:r>
      </w:hyperlink>
      <w:r>
        <w:t xml:space="preserve"> - </w:t>
      </w:r>
      <w:r>
        <w:rPr>
          <w:i/>
        </w:rPr>
        <w:t>The Indian government announced a ₹20,000 crore budget for SMR development under the Nuclear Energy Mission in 2025–26.</w:t>
      </w:r>
      <w:r/>
      <w:r>
        <w:rPr>
          <w:i/>
        </w:rPr>
        <w:t>The Department of Atomic Energy is developing three indigenous SMR technologies, including Bharat SMR-200, SMR-55, and a high-temperature gas reactor.</w:t>
      </w:r>
      <w:r/>
      <w:r>
        <w:rPr>
          <w:i/>
        </w:rPr>
        <w:t>Progress includes approval for some projects and environmental clearances for the high-temperature reactor.</w:t>
      </w:r>
      <w:r/>
      <w:r>
        <w:rPr>
          <w:i/>
        </w:rPr>
        <w:t>India has developed key components domestically, such as reactor vessel alloys and control rod mechanisms, to support SMR deployment.</w:t>
      </w:r>
      <w:r/>
      <w:r>
        <w:rPr>
          <w:i/>
        </w:rPr>
        <w:t>The government's long-term goal is to expand nuclear capacity to 100 GW by 2047, involving public and private sector participation.</w:t>
      </w:r>
      <w:r>
        <w:t xml:space="preserve">341. </w:t>
      </w:r>
      <w:hyperlink r:id="rId314">
        <w:r>
          <w:rPr>
            <w:color w:val="0000EE"/>
            <w:u w:val="single"/>
          </w:rPr>
          <w:t>https://www.marketbeat.com/instant-alerts/cameco-nyseccj-shares-down-64-should-you-sell-2026-03-13/</w:t>
        </w:r>
      </w:hyperlink>
      <w:r>
        <w:t xml:space="preserve"> - * Shares of Cameco (NYSE:CCJ) fell 6.4% on Friday, trading as low as $105.00. * The company reported quarterly earnings of $0.36 EPS and revenue of $874.57 million, exceeding estimates. * Analyst ratings for Cameco include reaffirmed buy and outperform ratings, with a consensus target price of $150.40. * Institutional investors like Vanguard and Capital World Investors hold significant stakes in Cameco. * Cameco is a uranium producer engaged in exploration, mining, milling, and sale of uranium concentrate, primarily in Canada and the US. 342. </w:t>
      </w:r>
      <w:hyperlink r:id="rId315">
        <w:r>
          <w:rPr>
            <w:color w:val="0000EE"/>
            <w:u w:val="single"/>
          </w:rPr>
          <w:t>https://fd.nl/opinie/1588746/goed-dat-eu-innovatieve-kerntechnologie-stimuleert</w:t>
        </w:r>
      </w:hyperlink>
      <w:r>
        <w:t xml:space="preserve"> - * The European Commission introduces measures to promote nuclear energy, including guarantees for investment in innovative technologies. * €200 million in guarantees will support private investments in small modular reactors (SMRs) and facilitate testing and cooperation. * The focus is on making energy cleaner, more affordable, and reliable in Europe. * The article discusses the high costs, risks, and uncertain profitability of nuclear power plants. * The EU aims to lead in new nuclear technologies to reduce dependence on imports and enhance energy security. 343. </w:t>
      </w:r>
      <w:hyperlink r:id="rId316">
        <w:r>
          <w:rPr>
            <w:color w:val="0000EE"/>
            <w:u w:val="single"/>
          </w:rPr>
          <w:t>https://www.riotimesonline.com/europe-intel-brief-defence-nuclear-iran-trade/</w:t>
        </w:r>
      </w:hyperlink>
      <w:r>
        <w:t xml:space="preserve"> - * The European Parliament voted on advancing EU single market for defence, with increased budgets in Germany and rising EU defence spending — 13 March 2026, Europe * Macron and Merz launched a Franco-German nuclear steering group, with France increasing warheads and allies signing up for nuclear-armed aircraft deployments — 2 March 2026, Europe * Germany’s stance on Iran diverged from UK and France, highlighting EU triad fractures, with Iran drone strikes on Cyprus and missile defence deployments — 2 March 2026, Europe * US launched Section 301 trade probes targeting the EU and 15 economies, citing manufacturing capacity issues, with tariffs potentially reducing GDP — 13 March 2026, USA 344. </w:t>
      </w:r>
      <w:hyperlink r:id="rId317">
        <w:r>
          <w:rPr>
            <w:color w:val="0000EE"/>
            <w:u w:val="single"/>
          </w:rPr>
          <w:t>https://theins.ru/en/news/290267</w:t>
        </w:r>
      </w:hyperlink>
      <w:r>
        <w:t xml:space="preserve"> - * U.S. sanctions did not prevent Russia’s Baimskoye Arctic deposit from being linked to Kazakh billionaires and Russian Deputy Prime Minister Yury Trutnev's son. * Ownership of the project shifted to a Russian investment fund due to sanctions, with ties to Kazakh and Russian individuals. * Construction and infrastructure development involved companies controlled by Kazakh and Russian entities, including Vega Razvitiye and Nomad Construction Limited. * The project has significant state support, but ultimate beneficiaries appear to be foreign individuals. * The deposit is valued at over 1 trillion rubles ($12.5 billion). 345. </w:t>
      </w:r>
      <w:hyperlink r:id="rId318">
        <w:r>
          <w:rPr>
            <w:color w:val="0000EE"/>
            <w:u w:val="single"/>
          </w:rPr>
          <w:t>https://www.xataka.com/energia/mundo-tiembla-petroleo-china-tiene-otro-plan-dominio-absoluto-uranio</w:t>
        </w:r>
      </w:hyperlink>
      <w:r>
        <w:t xml:space="preserve"> - * China plans to enhance its uranium reserves and develop nuclear energy, with a budget of approximately 16 billion USD for 2026. * The country has 58 operational nuclear units and 27 under construction, aiming to double capacity by 2040. * China produces 1,700 tonnes of uranium annually, importing over 22,000 tonnes, meeting more than 70% of demand. * Strategies include stockpiling, discovering a large uranium deposit in Ordos, extracting uranium from seawater, and developing thorium reactors. * The focus on nuclear energy aims to reduce reliance on fossil fuels and ensure energy security during geopolitical tensions. 346. </w:t>
      </w:r>
      <w:hyperlink r:id="rId318">
        <w:r>
          <w:rPr>
            <w:color w:val="0000EE"/>
            <w:u w:val="single"/>
          </w:rPr>
          <w:t>https://www.xataka.com/energia/mundo-tiembla-petroleo-china-tiene-otro-plan-dominio-absoluto-uranio</w:t>
        </w:r>
      </w:hyperlink>
      <w:r>
        <w:t xml:space="preserve"> - * China plans to secure its nuclear energy future by increasing uranium reserves and diversifying sources, with a budget of approximately $16 billion by 2026.</w:t>
        <w:br/>
      </w:r>
      <w:r/>
      <w:r>
        <w:rPr>
          <w:i/>
        </w:rPr>
        <w:t xml:space="preserve"> The country's nuclear programme is expanding rapidly, with 58 operational reactors and 27 under construction by 2024.</w:t>
        <w:br/>
      </w:r>
      <w:r>
        <w:rPr>
          <w:i/>
        </w:rPr>
      </w:r>
      <w:r>
        <w:t xml:space="preserve"> China produces only 4% of its required uranium, importing over 70% of demand, and is seeking new sources domestically and internationally.</w:t>
        <w:br/>
      </w:r>
      <w:r/>
      <w:r>
        <w:rPr>
          <w:i/>
        </w:rPr>
        <w:t xml:space="preserve"> Strategies include mining in Mongolia, extracting uranium from seawater, and developing advanced reactors using thorium.</w:t>
        <w:br/>
      </w:r>
      <w:r>
        <w:rPr>
          <w:i/>
        </w:rPr>
      </w:r>
      <w:r>
        <w:t xml:space="preserve"> The broader goal is to reduce dependency on fossil fuels, enhance energy security, and position China as a dominant nuclear power. 347. </w:t>
      </w:r>
      <w:hyperlink r:id="rId319">
        <w:r>
          <w:rPr>
            <w:color w:val="0000EE"/>
            <w:u w:val="single"/>
          </w:rPr>
          <w:t>https://inews.co.uk/news/new-nuclear-plants-wont-cut-bills-until-2030s-4295143</w:t>
        </w:r>
      </w:hyperlink>
      <w:r>
        <w:t xml:space="preserve"> - * The UK government announced plans to overhaul nuclear regulations to reduce costs, but experts say benefits for consumers will not be felt until the late 2030s. * A £14.2bn programme includes a new nuclear power station and small modular reactors (SMRs), with an expectation for SMRs to be built by 2032. * Experts suggest it could take years for these projects to impact bills, with most benefits not expected until the mid-to-late 2030s. * The Sizewell C project’s costs are estimated to be roughly double the normal price, which will be added to consumer bills. 348. </w:t>
      </w:r>
      <w:hyperlink r:id="rId320">
        <w:r>
          <w:rPr>
            <w:color w:val="0000EE"/>
            <w:u w:val="single"/>
          </w:rPr>
          <w:t>https://www.jdsupra.com/legalnews/nrc-proposed-rule-seeks-to-streamline-3756903/</w:t>
        </w:r>
      </w:hyperlink>
      <w:r>
        <w:t xml:space="preserve"> - * The U.S. Nuclear Regulatory Commission (NRC) published a proposed rule to accelerate adjudicatory proceedings on March 3, 2026. * The rule introduces tailored timeframes for different types of proceedings, including construction and operation of new nuclear reactors. * It proposes bifurcating determinations on standing and contention admissibility. * The proposal responds to the requirements of the ADVANCE Act and Executive Order 14300, imposing tighter deadlines. * The rule also includes provisions for two evidentiary hearings and tightened standards for late-filed requests. 349. </w:t>
      </w:r>
      <w:hyperlink r:id="rId321">
        <w:r>
          <w:rPr>
            <w:color w:val="0000EE"/>
            <w:u w:val="single"/>
          </w:rPr>
          <w:t>https://www.iltalehti.fi/paakirjoitus/a/7b3af9ab-1626-40e4-a6ce-dd2081439516</w:t>
        </w:r>
      </w:hyperlink>
      <w:r>
        <w:t xml:space="preserve"> - * The Finnish government has amended nuclear energy legislation to facilitate building small nuclear reactors near cities and populated areas. * Several small nuclear projects are already underway in Finland, including a proposed plant in Helsinki. * The EU aims for the first small nuclear reactors to operate by the early 2030s. * Finnish public opinion remains cautious due to historical costs and safety concerns, despite the rising global interest in small nuclear power. * The legislative process may take around ten years, with many regulatory and zoning hurdles for new projects.</w:t>
      </w:r>
      <w:r/>
    </w:p>
    <w:p>
      <w:r/>
      <w:r>
        <w:t xml:space="preserve">350. </w:t>
      </w:r>
      <w:hyperlink r:id="rId322">
        <w:r>
          <w:rPr>
            <w:color w:val="0000EE"/>
            <w:u w:val="single"/>
          </w:rPr>
          <w:t>https://www.ans.org/news/2026-03-13/article-7841/doe-launches-uprise-to-boost-nuclear-capacity/</w:t>
        </w:r>
      </w:hyperlink>
      <w:r>
        <w:t xml:space="preserve"> - * The US Department of Energy (DOE) established UPRISE in response to President Trump's May 2025 executive orders to increase nuclear capacity from 100 GW to 400 GW by 2050. * UPRISE aims to add 2.5 GW of nuclear capacity by 2027 and 5 GW by 2029 through license renewals, reactor restarts, power uprates, and modern technologies. * The initiative focuses on supply-chain readiness, plant upgrades, and economic model validation. * Power uprates include measurement uncertainty recapture, stretch, and extended uprates, increasing reactor power levels. * UPRISE plans workshops to foster collaborations and discussions on financing, with EDF having over $289 billion available for project funding. 351. </w:t>
      </w:r>
      <w:hyperlink r:id="rId323">
        <w:r>
          <w:rPr>
            <w:color w:val="0000EE"/>
            <w:u w:val="single"/>
          </w:rPr>
          <w:t>https://www.energyvoice.com/renewables-energy-transition/nuclear/593978/wylfa-smr-regulatory-design-approval/</w:t>
        </w:r>
      </w:hyperlink>
      <w:r>
        <w:t xml:space="preserve"> - * The £2.5 billion Wylfa small modular reactor (SMR) project on Anglesey received early regulatory approval from DEFRA. * The approval assesses economic, social, environmental, and safety benefits and detriments. * Rolls-Royce will deploy SMR technology through the GB Energy – Nuclear programme. * The approval is a key step towards deploying the UK’s first SMRs and contributing to net zero goals. * The UK government plans to overhaul nuclear regulation to streamline development. * The reforms aim to address bureaucratic delays and promote nuclear industry growth. 352. </w:t>
      </w:r>
      <w:hyperlink r:id="rId324">
        <w:r>
          <w:rPr>
            <w:color w:val="0000EE"/>
            <w:u w:val="single"/>
          </w:rPr>
          <w:t>https://www.derstandard.at/story/3000000312365/verpasste-chance-was-chinas-neuer-fuenfjahresplan-fuers-klima-bedeutet?ref=rss</w:t>
        </w:r>
      </w:hyperlink>
      <w:r>
        <w:t xml:space="preserve"> - * China adopts a new Five-Year Plan focusing on renewable energy expansion, nuclear energy, and future technologies in 2026. * The plan aims to increase the share of non-fossil energy sources to 25% by 2030 and reduce CO2 emissions per economic output. * Experts highlight the plan's lack of stricter emission targets, raising doubts about future emission reductions. * The plan is criticised for not matching past ambitions, with potential emissions possibly increasing if economic growth exceeds expectations. * Urban air quality improvements in Beijing are noted, linked to earlier policies replacing coal with gas and electricity. 353. </w:t>
      </w:r>
      <w:hyperlink r:id="rId325">
        <w:r>
          <w:rPr>
            <w:color w:val="0000EE"/>
            <w:u w:val="single"/>
          </w:rPr>
          <w:t>https://news.mongabay.com/short-article/2026/03/south-africa-endorses-treaty-to-triple-global-nuclear-energy-capacity-by-2050/</w:t>
        </w:r>
      </w:hyperlink>
      <w:r>
        <w:t xml:space="preserve"> - * South Africa endorsed the Declaration to Triple Nuclear Energy Capacity by 2050 during the 2023 UN climate summit in Dubai. * The decision was announced in Cape Town during the Africa Energy Indaba; nuclear power is deemed a 'structural necessity' for South Africa’s energy mix. * South Africa plans to increase nuclear capacity by 3,400 megawatts, from 1,800 to 5,200 megawatts, by 2025. * The country’s current electricity generation is over 80% coal, with nuclear contributing around 4%; renewables contribute about 10%. * There are legal challenges from civil society against nuclear expansion, potentially delaying plans. 354. </w:t>
      </w:r>
      <w:hyperlink r:id="rId326">
        <w:r>
          <w:rPr>
            <w:color w:val="0000EE"/>
            <w:u w:val="single"/>
          </w:rPr>
          <w:t>https://www.innovationnewsnetwork.com/uk-reforms-to-accelerate-nuclear-development-cut-delays/67671/?utm_source=rss&amp;utm_medium=rss&amp;utm_campaign=uk-reforms-to-accelerate-nuclear-development-cut-delays</w:t>
        </w:r>
      </w:hyperlink>
      <w:r>
        <w:t xml:space="preserve"> - * The UK Government announced plans to overhaul nuclear regulation following an independent review highlighting delays caused by complex approval procedures. * Reforms aim to introduce risk-based regulation, focusing resources on safety-critical areas, and are planned for implementation by 2027. * Major projects such as Sizewell C, Hinkley Point C, and small modular reactors at Wylfa are underway to expand nuclear infrastructure. * The government is also investing £65.6 million in nuclear research and workforce development, including PhD programmes and national security projects. * Reforms are designed to streamline project timelines and reduce costs without compromising safety or environmental standards. 355. </w:t>
      </w:r>
      <w:hyperlink r:id="rId327">
        <w:r>
          <w:rPr>
            <w:color w:val="0000EE"/>
            <w:u w:val="single"/>
          </w:rPr>
          <w:t>https://www.gbnews.com/news/rachel-reeves-nuclear-bosses-radical-reset</w:t>
        </w:r>
      </w:hyperlink>
      <w:r>
        <w:t xml:space="preserve"> - * The UK government plans to implement reforms to nuclear regulation, aiming to reduce bureaucratic hurdles and accelerate nuclear projects. 356. </w:t>
      </w:r>
      <w:hyperlink r:id="rId328">
        <w:r>
          <w:rPr>
            <w:color w:val="0000EE"/>
            <w:u w:val="single"/>
          </w:rPr>
          <w:t>https://knnindia.co.in/news/newsdetails/sectors/energy/govt-allocates-rs-20000-crore-for-small-modular-reactor-development-under-nuclear-energy-mission</w:t>
        </w:r>
      </w:hyperlink>
      <w:r>
        <w:t xml:space="preserve"> - * The Indian government allocated Rs 20,000 crore under the Nuclear Energy Mission to support SMR research, design, development, and deployment. * Three indigenous SMR technologies are being developed, including BSMR-200, SMR-55, and a high-temperature gas-cooled reactor for hydrogen generation. * The roadmap aims to achieve 100 GW of nuclear capacity by 2047, increasing from current 8.78 GW to 54 GW by 2032, through various public, private, and joint ventures. * The BSMR-200 and SMR-55 projects have received approval; siting and environmental clearances are in progress. * Most equipment components are domestically produced with technical support from BARC. 357. </w:t>
      </w:r>
      <w:hyperlink r:id="rId329">
        <w:r>
          <w:rPr>
            <w:color w:val="0000EE"/>
            <w:u w:val="single"/>
          </w:rPr>
          <w:t>https://tass.com/economy/2101213</w:t>
        </w:r>
      </w:hyperlink>
      <w:r>
        <w:t xml:space="preserve"> - * Rosatom will operate the Zaporozhye nuclear power plant and ensure its safe operation. * This statement was made after consultations between the Russian delegation and IAEA. * The plant may generate electricity for border areas, including Ukraine, under certain conditions. * The plant has a capacity of 6 Gigawatts and could supply electricity beyond traditional destinations. * Possible new partners include the United States. 358. </w:t>
      </w:r>
      <w:hyperlink r:id="rId330">
        <w:r>
          <w:rPr>
            <w:color w:val="0000EE"/>
            <w:u w:val="single"/>
          </w:rPr>
          <w:t>https://www.nucnet.org/news/uk-government-grants-nuclear-justification-for-rolls-royce-smr-design-3-5-2026</w:t>
        </w:r>
      </w:hyperlink>
      <w:r>
        <w:t xml:space="preserve"> - * The UK government approved the nuclear justification for Rolls-Royce's small modular reactor (SMR) design, marking a regulatory milestone. * The decision followed public consultation and government assessment of the technology’s benefits and risks. * The reactor uses low-enriched uranium dioxide fuel in a light-water cooled and moderated pressurised water reactor. * Rolls-Royce's SMR aims to deliver significant climate and socio-economic benefits with manageable environmental impacts. * The UK Office for Nuclear Regulation is conducting detailed assessment under GDA, expected to complete in August 2026. 359. </w:t>
      </w:r>
      <w:hyperlink r:id="rId331">
        <w:r>
          <w:rPr>
            <w:color w:val="0000EE"/>
            <w:u w:val="single"/>
          </w:rPr>
          <w:t>https://www.power-technology.com/news/paris-summit-boosts-nuclear-tripling-pledge/</w:t>
        </w:r>
      </w:hyperlink>
      <w:r>
        <w:t xml:space="preserve"> - * The second World Nuclear Energy Summit (WNES) held in Paris on 10 March gained new signatories to a nuclear energy declaration, raising total to 38. * The summit aimed to promote nuclear power’s role in global decarbonisation, focusing on financing, fuel security, and workforce development. * Leaders and countries discussed technological pathways including extending reactor lifetimes, new plants, small modular reactors (SMRs), and innovative concepts. * The summit highlighted the importance of international cooperation, policy frameworks, standardisation, and safety harmonisation. * The high-level joint statement emphasised broad inclusion of nuclear energy in climate and development policies, support for new and existing reactors, and international cooperation. 360. </w:t>
      </w:r>
      <w:hyperlink r:id="rId332">
        <w:r>
          <w:rPr>
            <w:color w:val="0000EE"/>
            <w:u w:val="single"/>
          </w:rPr>
          <w:t>https://www.tz.de/politik/atomkraft-ja-bitte-csu-general-widerspricht-merz-und-will-auf-neue-mini-reaktoren-setzen-zr-94215791.html</w:t>
        </w:r>
      </w:hyperlink>
      <w:r>
        <w:t xml:space="preserve"> - • CSU-General Martin Huber interpretiert Merz' Aussage zum Atomausstieg anders und befürwortet neue Mini-Reaktoren. • Huber spricht sich für Innovationen und Small Modular Reactors (SMRs) aus, um den Energiebedarf zu sichern. • Die EU fördert die Forschung und Investitionen in Kernenergie, um nachhaltige Energiequellen zu stärken. • In der westlichen Welt sind derzeit keine Mini-Reaktoren im Betrieb; Entwicklung läuft in Ländern wie Großbritannien und Russland. • Deutschland hält bisher wenig von SMRs, während die EU eine Strategie zur Einführung bis Anfang der 2030er Jahre plant. 361. </w:t>
      </w:r>
      <w:hyperlink r:id="rId333">
        <w:r>
          <w:rPr>
            <w:color w:val="0000EE"/>
            <w:u w:val="single"/>
          </w:rPr>
          <w:t>https://ceoworld.biz/2026/03/13/from-hormuz-to-wall-street-what-the-iran-war-means-for-oil-inflation-and-portfolios/</w:t>
        </w:r>
      </w:hyperlink>
      <w:r>
        <w:t xml:space="preserve"> - * Oil prices have surged towards USD 120 per barrel due to disruption of the Strait of Hormuz. * Shipping and exports are constrained, affecting global oil and LNG supply chains. * Multiple scenarios are analysed: short, intense shock; enduring chaos; and a prolonged crisis. * Policy measures, such as strategic reserves, are under discussion to mitigate impacts. * The crisis reinforces energy security and accelerates the shift towards renewables, nuclear, and infrastructure diversification. 362. </w:t>
      </w:r>
      <w:hyperlink r:id="rId334">
        <w:r>
          <w:rPr>
            <w:color w:val="0000EE"/>
            <w:u w:val="single"/>
          </w:rPr>
          <w:t>https://theenergyst.com/uk-nuclear-regulatory-developments-unlocking-reliable-energy-at-scale-for-uk-data-centres/</w:t>
        </w:r>
      </w:hyperlink>
      <w:r>
        <w:t xml:space="preserve"> - * UK enters a critical deployment phase for nuclear energy, driven by security and decarbonisation needs. * Recent regulatory developments aim to facilitate advanced nuclear solutions, including Small Modular Reactors (SMRs), for data centres. * UK government has introduced frameworks such as the Advanced Nuclear Framework and AI Growth Zones to accelerate infrastructure build. * New regulations recognise nuclear as nationally significant, supporting co-located SMR projects. * Challenges remain, including construction risks and regulatory adaptation, but government efforts aim to mitigate these.</w:t>
      </w:r>
      <w:r/>
    </w:p>
    <w:p>
      <w:r/>
      <w:r>
        <w:t xml:space="preserve">363. </w:t>
      </w:r>
      <w:hyperlink r:id="rId335">
        <w:r>
          <w:rPr>
            <w:color w:val="0000EE"/>
            <w:u w:val="single"/>
          </w:rPr>
          <w:t>https://www.iltempo.it/economia/2026/03/13/news/enea-punta-sui-reattori-nucleari-a-sodio-per-la-sicurezza-energetica-46789389/</w:t>
        </w:r>
      </w:hyperlink>
      <w:r>
        <w:t xml:space="preserve"> - * Enea participates in the Esfr-Simple project to develop safer, more sustainable, and efficient fast neutron small modular reactors (SMRs) cooled by sodium. * The project aims to reduce reactor size from 3,600 MWt to 360 MWt and integrate AI for operational data analysis. * Enea's involvement includes safety enhancements, fuel optimisation, and experimental verification of components. * The development aligns with global interests in fourth-generation nuclear technologies, particularly sodium-cooled reactors. * The research emphasises passive safety systems and heat removal during normal operation and accidents, enhancing reactor safety. 364. </w:t>
      </w:r>
      <w:hyperlink r:id="rId336">
        <w:r>
          <w:rPr>
            <w:color w:val="0000EE"/>
            <w:u w:val="single"/>
          </w:rPr>
          <w:t>https://www.climatechangenews.com/2026/03/13/china-joins-pledge-to-triple-global-nuclear-energy-capacity/</w:t>
        </w:r>
      </w:hyperlink>
      <w:r>
        <w:t xml:space="preserve"> - * China, Brazil, Italy, and Belgium announced support for a pledge to triple nuclear energy capacity at COP28, increasing the backers to 38. * Chinese Vice Premier Zhang Guoqing emphasised China's support and plans to export nuclear technology. * Brazil's energy minister highlighted nuclear as a strategic future choice, proposing small modular reactors. * Europe remains divided on nuclear power, with France supporting and Germany opposing expansion. * EU President Ursula von der Leyen called for renewed European leadership in nuclear technology. * The article discusses geopolitical, technological, and policy aspects influencing nuclear energy expansion worldwide. 365. </w:t>
      </w:r>
      <w:hyperlink r:id="rId337">
        <w:r>
          <w:rPr>
            <w:color w:val="0000EE"/>
            <w:u w:val="single"/>
          </w:rPr>
          <w:t>https://www.eenews.net/articles/top-democrat-slams-doe-bid-to-fast-track-advanced-reactors/</w:t>
        </w:r>
      </w:hyperlink>
      <w:r>
        <w:t xml:space="preserve"> - * Democratic Sen. Sheldon Whitehouse criticised the Department of Energy’s effort to streamline permitting for next-generation nuclear reactors. * The proposed rule would create new categorical exclusions to bypass environmental reviews. * The exclusions could apply to experimental reactors developed through a DOE programme targeting at least three advanced commercial reactor demonstrations by July 4. * Whitehouse criticised the DOE’s justification based on regulatory approvals and safety analyses. 366. </w:t>
      </w:r>
      <w:hyperlink r:id="rId338">
        <w:r>
          <w:rPr>
            <w:color w:val="0000EE"/>
            <w:u w:val="single"/>
          </w:rPr>
          <w:t>https://www.canarymedia.com/articles/nuclear/trump-admin-courts-westinghouse-rivals</w:t>
        </w:r>
      </w:hyperlink>
      <w:r>
        <w:t xml:space="preserve"> - * The Trump administration aims to restart the U.S. nuclear industry, with policies to build multiple new reactors by 2030.</w:t>
      </w:r>
      <w:r>
        <w:rPr>
          <w:i/>
        </w:rPr>
        <w:t xml:space="preserve"> It focuses on first-generation reactors like Westinghouse's AP1000, with ongoing discussions on funding.</w:t>
      </w:r>
      <w:r>
        <w:t xml:space="preserve"> The DOE is considering rival technologies from GE Hitachi and Korea Electric Power Corporation as alternatives.</w:t>
      </w:r>
      <w:r>
        <w:rPr>
          <w:i/>
        </w:rPr>
        <w:t xml:space="preserve"> Delays and cost overruns with Westinghouse's projects have prompted the search for additional options.</w:t>
      </w:r>
      <w:r>
        <w:t xml:space="preserve"> The effort is part of broader US energy security and decarbonisation strategies. 367. </w:t>
      </w:r>
      <w:hyperlink r:id="rId336">
        <w:r>
          <w:rPr>
            <w:color w:val="0000EE"/>
            <w:u w:val="single"/>
          </w:rPr>
          <w:t>https://www.climatechangenews.com/2026/03/13/china-joins-pledge-to-triple-global-nuclear-energy-capacity/</w:t>
        </w:r>
      </w:hyperlink>
      <w:r>
        <w:t xml:space="preserve"> - * China, Brazil, Italy, and Belgium have endorsed a pledge launched at COP28 to triple nuclear capacity between 2020 and 2050, increasing supporters to 38. * Chinese Vice Premier Zhang Guoqing emphasised climate change and energy security benefits. * China has significantly added nuclear capacity in the past 15 years and plans to export reactors. * The endorsement reflects growing recognition of nuclear as a reliable, clean power source amid geopolitical tensions. * Support for nuclear in Brazil is strategic; the country aims to replace fossil fuel plants with SMRs, citing large uranium reserves. * Europe remains divided: France supports nuclear, Germany opposes, while EU President von der Leyen advocates for nuclear as part of an energy mix. * The US maintains support for nuclear energy, including new SMRs, despite safety and environmental concerns. 368. </w:t>
      </w:r>
      <w:hyperlink r:id="rId339">
        <w:r>
          <w:rPr>
            <w:color w:val="0000EE"/>
            <w:u w:val="single"/>
          </w:rPr>
          <w:t>https://www.gamereactor.fr/la-commission-europeenne-lance-de-nouvelles-initiatives-en-matiere-denergie-pour-stimuler-lautosuffisance-2063703/</w:t>
        </w:r>
      </w:hyperlink>
      <w:r>
        <w:t xml:space="preserve"> - * The European Commission introduced initiatives to promote national energy solutions, reduce dependence on fossil fuel imports, and lower energy prices. * A strategy on small modular reactors (SMRs) aims to enable EU countries, such as Finland, to operate SMRs from the early 2030s. * The Commission plans to invest 200 million euros from the Innovation Fund through InvestEU by 2028 to support nuclear technologies. * Collaboration with the European Investment Bank will mobilise over 75 billion euros over three years for the clean energy transition. * The "citizen energy" package seeks to make energy more affordable and assist vulnerable consumers. 369. </w:t>
      </w:r>
      <w:hyperlink r:id="rId340">
        <w:r>
          <w:rPr>
            <w:color w:val="0000EE"/>
            <w:u w:val="single"/>
          </w:rPr>
          <w:t>https://metaverseplanet.net/blog/deep-fission-begins-drilling-for-1-6km-underground-nuclear-reacto/</w:t>
        </w:r>
      </w:hyperlink>
      <w:r>
        <w:t xml:space="preserve"> - - US-based startup Deep Fission has started drilling an 1,800-metre borehole in Kansas for a deep underground nuclear reactor. - The project aims to develop a 15 MW SMR named "Gravity" using the Earth’s natural pressure and bedrock as safety features. - The design reduces construction costs by utilising existing oil and gas drilling technology, potentially cutting costs by 70% to 80%. - The initiative supports the US Department of Energy’s Reactor Pilot Program, targeting criticality by July 2026. - The project addresses the energy needs of the tech industry, including AI and data centres, with scalable, stable, carbon-free power. 370. </w:t>
      </w:r>
      <w:hyperlink r:id="rId341">
        <w:r>
          <w:rPr>
            <w:color w:val="0000EE"/>
            <w:u w:val="single"/>
          </w:rPr>
          <w:t>https://www.renewable-energy-industry.com/news/world/article-7289</w:t>
        </w:r>
      </w:hyperlink>
      <w:r>
        <w:t xml:space="preserve"> - * Ursula von der Leyen announced a new European strategy supporting small modular reactors (SMRs) with private investment guarantees.</w:t>
      </w:r>
      <w:r>
        <w:rPr>
          <w:i/>
        </w:rPr>
        <w:t>* She highlighted nuclear and renewables as key, reliable energy sources for Europe's independence and security.</w:t>
      </w:r>
      <w:r>
        <w:t>* The European Commission supports nuclear fission technologies and fuels, amid global nuclear energy renaissance claims.</w:t>
      </w:r>
      <w:r>
        <w:rPr>
          <w:i/>
        </w:rPr>
        <w:t>* France, through EDF and Nuward, is the main EU country developing SMRs; recent projects face technical revisions.</w:t>
      </w:r>
      <w:r>
        <w:t xml:space="preserve">* Overall, global nuclear capacity growth remains limited; costs and long build times hinder expansion.* 371. </w:t>
      </w:r>
      <w:hyperlink r:id="rId342">
        <w:r>
          <w:rPr>
            <w:color w:val="0000EE"/>
            <w:u w:val="single"/>
          </w:rPr>
          <w:t>https://www.energyvoice.com/renewables-energy-transition/nuclear/593945/miliband-fast-tracks-nuclear-bombs-but-not-north-sea/</w:t>
        </w:r>
      </w:hyperlink>
      <w:r>
        <w:t xml:space="preserve"> - • UK government plans to overhaul nuclear planning and regulation, aiming to speed up delivery by 2027. • Reforms include simplifying processes and boosting research funding, with £65.6 million allocated. • No new North Sea exploration licences will be issued, as the government prioritises nuclear energy development. • Official responses to the Middle East conflict highlight focus on energy security and reducing reliance on fossil fuels. • UK political leaders meet industry to prevent fuel price profiteering.</w:t>
      </w:r>
      <w:r/>
    </w:p>
    <w:p>
      <w:r/>
      <w:r>
        <w:t xml:space="preserve">372. </w:t>
      </w:r>
      <w:hyperlink r:id="rId342">
        <w:r>
          <w:rPr>
            <w:color w:val="0000EE"/>
            <w:u w:val="single"/>
          </w:rPr>
          <w:t>https://www.energyvoice.com/renewables-energy-transition/nuclear/593945/miliband-fast-tracks-nuclear-bombs-but-not-north-sea/</w:t>
        </w:r>
      </w:hyperlink>
      <w:r>
        <w:t xml:space="preserve"> - * The UK government plans to overhaul nuclear planning and regulation, aiming to speed up delivery by 2027, as part of energy security and climate change strategies. * The reforms are part of the Nuclear Regulatory Taskforce led by John Fingleton, addressing bureaucratic delays. * UK government supports £65.6 million of research funding for nuclear-related programmes across UK institutions. * Miliband advocates for continuing oil and gas production from existing fields but opposes new exploration licenses, claiming they won’t lower bills. * UK’s energy strategy involves building nuclear capacity to reduce reliance on volatile fossil fuels and enhance energy security, especially amid regional conflicts. 373. </w:t>
      </w:r>
      <w:hyperlink r:id="rId343">
        <w:r>
          <w:rPr>
            <w:color w:val="0000EE"/>
            <w:u w:val="single"/>
          </w:rPr>
          <w:t>https://www.indiandefensenews.in/2026/03/mea-slams-paks-hypocrisy-over-india.html</w:t>
        </w:r>
      </w:hyperlink>
      <w:r>
        <w:t xml:space="preserve"> - * India's Ministry of External Affairs (MEA) rejects Pakistan's criticism of the India-Canada nuclear agreement. * The dispute concerns civil nuclear cooperation and uranium supply pact valued at USD 2.6 billion. * India aims to diversify its nuclear energy sources and reduce dependence on Russian fuel. * Pakistan criticises India's non-NPT status and unequal safeguards, citing proliferation concerns. * The deal signifies strengthening bilateral relations and India's energy security strategy. 374. </w:t>
      </w:r>
      <w:hyperlink r:id="rId344">
        <w:r>
          <w:rPr>
            <w:color w:val="0000EE"/>
            <w:u w:val="single"/>
          </w:rPr>
          <w:t>https://www.nzz.ch/meinung/die-schweiz-verabschiedet-sich-von-der-illusion-einer-akw-freien-zukunft-ld.1929023</w:t>
        </w:r>
      </w:hyperlink>
      <w:r>
        <w:t xml:space="preserve"> - * The Swiss Senate voted to lift the ban on new nuclear power plants, signalling a policy shift towards nuclear energy. * The existing reactors Gösgen and Beznau are set to go offline in 2039 and 2044, but extension of their operational life is suggested. * EU, especially Germany, re-evaluates nuclear phase-out; EU Commission President Ursula von der Leyen admits to strategic error of abandoning nuclear energy. * Switzerland's increased openness to nuclear power aims to improve energy independence amidst geopolitical risks and rising European electricity demand. * Further nuclear expansion in Switzerland may be delayed until at least 2050 due to financial and regulatory considerations. 375. </w:t>
      </w:r>
      <w:hyperlink r:id="rId345">
        <w:r>
          <w:rPr>
            <w:color w:val="0000EE"/>
            <w:u w:val="single"/>
          </w:rPr>
          <w:t>https://skillings.net/nuclear-pivot-india-and-canada-ink-2-6b-uranium-supply-deal-as-energy-ties-hit-new-heights/</w:t>
        </w:r>
      </w:hyperlink>
      <w:r>
        <w:t xml:space="preserve"> - * India and Canada signed a $2.6 billion uranium supply agreement, spanning 2027 to 2035. * Cameco Corp. will supply approximately 22 million pounds of uranium to India’s Department of Atomic Energy. * The deal aims to support India's goal of 100 GW nuclear capacity by 2047. * The agreement signifies a strategic shift in India-Canada relations, focusing on energy cooperation. * It occurs alongside negotiations on a Comprehensive Economic Partnership Agreement (CEPA) and critical minerals cooperation. 376. </w:t>
      </w:r>
      <w:hyperlink r:id="rId346">
        <w:r>
          <w:rPr>
            <w:color w:val="0000EE"/>
            <w:u w:val="single"/>
          </w:rPr>
          <w:t>https://www.newcivilengineer.com/latest/arup-appointed-to-provide-early-phase-engineering-and-designs-of-wylfa-smrs-12-03-2026/</w:t>
        </w:r>
      </w:hyperlink>
      <w:r>
        <w:t xml:space="preserve"> - - Arup assigned to provide ground and structural engineering support for the Wylfa SMR project on Anglesey, UK. - The project aims to deliver up to 1.5 GW of low-carbon electricity as part of UK government plans. - The Wylfa site is designated for the first UK SMRs, with Rolls-Royce SMR manufacturing the reactors. - The project could create up to 3,000 jobs and support the UK’s position in the global SMR market. - The appointment follows other environmental and regulatory support contracts for the project. 377. </w:t>
      </w:r>
      <w:hyperlink r:id="rId345">
        <w:r>
          <w:rPr>
            <w:color w:val="0000EE"/>
            <w:u w:val="single"/>
          </w:rPr>
          <w:t>https://skillings.net/nuclear-pivot-india-and-canada-ink-2-6b-uranium-supply-deal-as-energy-ties-hit-new-heights/</w:t>
        </w:r>
      </w:hyperlink>
      <w:r>
        <w:t xml:space="preserve"> - * India and Canada signed a $2.6 billion uranium supply agreement spanning 2027 to 2035. * Cameco will supply approximately 22 million pounds of uranium ore concentrate to India. * The deal aims to support India's goal of 100 GW nuclear capacity by 2047. * The agreement enhances bilateral energy cooperation and diversifies Canada's export markets. * The global uranium market is in a deficit, with prices at decade highs, and India needs additional supply to meet its nuclear energy demands. 378. </w:t>
      </w:r>
      <w:hyperlink r:id="rId347">
        <w:r>
          <w:rPr>
            <w:color w:val="0000EE"/>
            <w:u w:val="single"/>
          </w:rPr>
          <w:t>https://times.mw/kayelekera-uranium-production-peaks-up/?utm_source=rss&amp;utm_medium=rss&amp;utm_campaign=kayelekera-uranium-production-peaks-up</w:t>
        </w:r>
      </w:hyperlink>
      <w:r>
        <w:t xml:space="preserve"> - * Lotus Resources Limited reported the Kayelekera Uranium Mine operated at over 80% capacity in February. * The mine is progressing towards steady-state production of uranium in the second quarter of 2026. * Commissioning of the sulphuric acid plant is underway, with hot commissioning expected in April. * The mine aims to support uranium processing for its first shipment in Q2 2026. * The mine secured over $53 million through share sales on the Australian Securities Exchange. * Increased production could benefit Malawi's economy through foreign exchange and employment. 379. </w:t>
      </w:r>
      <w:hyperlink r:id="rId348">
        <w:r>
          <w:rPr>
            <w:color w:val="0000EE"/>
            <w:u w:val="single"/>
          </w:rPr>
          <w:t>https://www.thenewslens.com/article/265647</w:t>
        </w:r>
      </w:hyperlink>
      <w:r>
        <w:t xml:space="preserve"> - </w:t>
      </w:r>
      <w:r>
        <w:rPr>
          <w:i/>
        </w:rPr>
        <w:t>EU Commission President Ursula von der Leyen criticises Europe's reduction of nuclear energy, citing it as a 'strategic mistake' in face of rising fossil fuel dependence.</w:t>
      </w:r>
      <w:r>
        <w:t xml:space="preserve"> </w:t>
      </w:r>
      <w:r>
        <w:rPr>
          <w:i/>
        </w:rPr>
        <w:t>She highlights the decline in nuclear power from 33% in 1990 to 15% currently, increasing reliance on oil and gas.</w:t>
      </w:r>
      <w:r>
        <w:t xml:space="preserve"> </w:t>
      </w:r>
      <w:r>
        <w:rPr>
          <w:i/>
        </w:rPr>
        <w:t>Von der Leyen supports EU investment in nuclear technology, allocating €200 million for innovation.</w:t>
      </w:r>
      <w:r>
        <w:t xml:space="preserve"> </w:t>
      </w:r>
      <w:r>
        <w:rPr>
          <w:i/>
        </w:rPr>
        <w:t>France advocates maintaining nuclear power as a key low-carbon energy source, with plans to diversify Russian uranium supplies.</w:t>
      </w:r>
      <w:r>
        <w:t xml:space="preserve"> </w:t>
      </w:r>
      <w:r>
        <w:rPr>
          <w:i/>
        </w:rPr>
        <w:t>Several EU countries soften stance on nuclear energy, aiming for stable low-carbon electricity to ensure industrial competitiveness.</w:t>
      </w:r>
      <w:r>
        <w:t xml:space="preserve">380. </w:t>
      </w:r>
      <w:hyperlink r:id="rId349">
        <w:r>
          <w:rPr>
            <w:color w:val="0000EE"/>
            <w:u w:val="single"/>
          </w:rPr>
          <w:t>https://www.nzz.ch/wirtschaft/japan-setzt-15-jahre-nach-der-katastrophe-in-fukushima-auf-die-wiederbelebung-der-akw-ld.1928964</w:t>
        </w:r>
      </w:hyperlink>
      <w:r>
        <w:t xml:space="preserve"> - * Japan's nuclear industry is returning, with reactor 6 at Kashiwazaki-Kariwa restarting in January 2026. * The government aims to increase nuclear power's share from 9% to 20% by 2030 and develop new reactor types. * Japan plans to use nuclear energy as a key component in its strategy to achieve net-zero greenhouse gas emissions by 2050. * The country maintains a strategic approach to nuclear energy due to safety, economic, and security considerations. * Japanese companies, including domestic and German firms, are positioning to benefit from the nuclear revival. 381. </w:t>
      </w:r>
      <w:hyperlink r:id="rId350">
        <w:r>
          <w:rPr>
            <w:color w:val="0000EE"/>
            <w:u w:val="single"/>
          </w:rPr>
          <w:t>https://www.observer24.com.na/mining-enters-2026-on-a-strong-footing/</w:t>
        </w:r>
      </w:hyperlink>
      <w:r>
        <w:t xml:space="preserve"> - * Namibia’s mining sector starts 2026 benefiting from high prices for gold, copper, zinc, tin, and uranium.</w:t>
      </w:r>
      <w:r>
        <w:rPr>
          <w:i/>
        </w:rPr>
        <w:t>* Elevated commodity prices boost export earnings and government revenue.</w:t>
      </w:r>
      <w:r>
        <w:t>* Uranium remains strategically important amid global interest in nuclear energy.</w:t>
      </w:r>
      <w:r>
        <w:rPr>
          <w:i/>
        </w:rPr>
        <w:t>* The sector contributes significantly to Namibia’s economy, with a focus on non-diamond minerals.</w:t>
      </w:r>
      <w:r>
        <w:t>* Risks include geopolitical tensions, supply chain uncertainties, and domestic cost pressures.</w:t>
      </w:r>
      <w:r>
        <w:rPr>
          <w:i/>
        </w:rPr>
        <w:t xml:space="preserve">382. </w:t>
      </w:r>
      <w:hyperlink r:id="rId351">
        <w:r>
          <w:rPr>
            <w:color w:val="0000EE"/>
            <w:u w:val="single"/>
          </w:rPr>
          <w:t>https://www.zerohedge.com/energy/centrus-partners-palantir-wright-pushes-end-russian-imports</w:t>
        </w:r>
      </w:hyperlink>
      <w:r>
        <w:rPr>
          <w:i/>
        </w:rPr>
        <w:t xml:space="preserve"> - * Centrus Energy and Palantir announced an AI-powered partnership to accelerate US uranium enrichment expansion. * The collaboration aims to cut costs, improve efficiencies, and expand capacity at Centrus' Ohio plant. * The US plans to end uranium imports from Russia by 2028, relying on European partners. * The US currently depends on Russian supply for about 20-25% of nuclear fuel feedstock. * The US expands efforts at Urenco's New Mexico enrichment facility as part of the strategy. 383. </w:t>
      </w:r>
      <w:hyperlink r:id="rId352">
        <w:r>
          <w:rPr>
            <w:color w:val="0000EE"/>
            <w:u w:val="single"/>
          </w:rPr>
          <w:t>https://www.nrc.nl/nieuws/2026/03/12/liever-een-kernreactor-dan-een-zonneweide-staat-over-tien-jaar-in-iedere-gemeente-een-kleine-kerncentrale-a4922327</w:t>
        </w:r>
      </w:hyperlink>
      <w:r>
        <w:rPr>
          <w:i/>
        </w:rPr>
        <w:t xml:space="preserve"> - * Dutch municipality Opmeer considers building a small modular reactor (SMR) as part of its quest for sustainable energy solutions by 2040. * SMRs are compact, clocked as 25 MW in Opmeer, significantly smaller than traditional reactors like Borssele. * Several countries and companies such as China, Russia, Allseas, and TU Delft are involved in developing SMRs. * Debates revolve around safety, nuclear waste, costs, and space-efficiency compared to wind and solar power. * The Dutch government and municipalities are investigating the feasibility and potential deployment of SMRs, with plans possibly between 2035 and 2040. 384. </w:t>
      </w:r>
      <w:hyperlink r:id="rId353">
        <w:r>
          <w:rPr>
            <w:color w:val="0000EE"/>
            <w:u w:val="single"/>
          </w:rPr>
          <w:t>https://energiesmedia.com/meta-terrapower-natrium-nuclear-reactors/</w:t>
        </w:r>
      </w:hyperlink>
      <w:r>
        <w:rPr>
          <w:i/>
        </w:rPr>
        <w:t xml:space="preserve"> - * Meta collaborates with TerraPower to deploy eight Natrium reactors in the US, with funding for the first two units supporting up to 690 MW of electricity. * The reactors aim to generate approximately 2.8 GW of carbon-free baseload power, with potential to boost output to about 4 GW during peak demand. * The project is expected to be completed by 2032, with additional units providing up to 2.1 GW by 2035. * The Natrium technology uses liquid sodium as coolant, offering safety and efficiency advantages over traditional water-cooled reactors. * TerraPower’s CEO Chris Levesque emphasizes the deployment of reliable, flexible, and carbon-free power to meet US energy needs. 385. </w:t>
      </w:r>
      <w:hyperlink r:id="rId354">
        <w:r>
          <w:rPr>
            <w:color w:val="0000EE"/>
            <w:u w:val="single"/>
          </w:rPr>
          <w:t>https://www.powermag.com/doe-unveils-initiative-to-add-5-gw-of-nuclear-capacity-through-uprates-and-restarts/</w:t>
        </w:r>
      </w:hyperlink>
      <w:r>
        <w:rPr>
          <w:i/>
        </w:rPr>
        <w:t xml:space="preserve"> - * The U.S. Department of Energy announced the UPRISE initiative to increase nuclear capacity by 2.5 GW by 2027 and 5 GW by 2029.</w:t>
      </w:r>
      <w:r>
        <w:t xml:space="preserve"> The initiative includes expanding output from operating reactors, restarting dormant facilities, and extending plant lifespans.</w:t>
      </w:r>
      <w:r>
        <w:rPr>
          <w:i/>
        </w:rPr>
        <w:t xml:space="preserve"> It aligns with White House directives to quadruple U.S. nuclear capacity from 100 GW to 400 GW by 2050.</w:t>
      </w:r>
      <w:r>
        <w:t xml:space="preserve"> The programme aims to address rising electricity demand driven by industrial electrification and data centres.</w:t>
      </w:r>
      <w:r>
        <w:rPr>
          <w:i/>
        </w:rPr>
        <w:t xml:space="preserve"> The initiative will assess supply chain readiness, plant upgrades, and economic models, and support regulatory and fuel technology advancements.</w:t>
      </w:r>
      <w:r>
        <w:t xml:space="preserve"> Industry interest in power uprates is rising, with over 5 GWe of capacity planning or interest noted.</w:t>
      </w:r>
      <w:r>
        <w:rPr>
          <w:i/>
        </w:rPr>
        <w:t xml:space="preserve"> The effort will also aim to invigorate domestic supply chains for nuclear upgrades and future build-out.</w:t>
      </w:r>
      <w:r>
        <w:t xml:space="preserve"> The Light Water Reactor Sustainability Program at Idaho National Laboratory will support operational efficiency and plant life extension research. 386. </w:t>
      </w:r>
      <w:hyperlink r:id="rId355">
        <w:r>
          <w:rPr>
            <w:color w:val="0000EE"/>
            <w:u w:val="single"/>
          </w:rPr>
          <w:t>https://www.electricalindia.in/ntpc-plans-to-set-up-nuclear-power-projects/</w:t>
        </w:r>
      </w:hyperlink>
      <w:r>
        <w:t xml:space="preserve"> - * NTPC Ltd., a government-owned company under the Ministry of Power, India, plans to develop 30GW nuclear capacity by 2047. * NTPC's joint venture with Nuclear Power Corporation of India Limited (NPCIL), Anu Shakti Vidyut Nigam Limited (ASHVINI), is establishing a 4×700 MW nuclear power project called Mahi Banswara Rajasthan Atomic Power Project (MBRAPP) in Rajasthan, with testing expected by FY 2032-33. * NTPC has created a wholly owned subsidiary, NTPC Parmanu Urja Nigam Limited (NPUNL), incorporated in January 2025. * The 30GW target aligns with India's goal of 100 GW nuclear capacity by 2047 and includes exploring international collaborations through Expressions of Interest. 387. </w:t>
      </w:r>
      <w:hyperlink r:id="rId356">
        <w:r>
          <w:rPr>
            <w:color w:val="0000EE"/>
            <w:u w:val="single"/>
          </w:rPr>
          <w:t>https://www.powermag.com/why-nuclear-power-is-most-viable-option-for-data-centers/</w:t>
        </w:r>
      </w:hyperlink>
      <w:r>
        <w:t xml:space="preserve"> - * Data centres are shifting towards on-site nuclear power, with the first project expected to operate independently of the grid. * Small modular reactors (SMRs) modernise nuclear power, generate 50-300 MW, and are suitable for data centres due to their size and deployment flexibility. * SMRs are based on proven submarine reactor designs, offering enhanced safety features. * Regulatory and permitting challenges remain significant, with projects like NuScale's support but also cancellations due to costs. * Major tech companies, including Amazon, Google, Microsoft, and Meta, are investing in SMRs, signalling confidence in the technology. * The first successful SMR-powered data centres are anticipated to influence market confidence and regulations, accelerating adoption. 388. </w:t>
      </w:r>
      <w:hyperlink r:id="rId357">
        <w:r>
          <w:rPr>
            <w:color w:val="0000EE"/>
            <w:u w:val="single"/>
          </w:rPr>
          <w:t>https://k2radio.com/wyoming-nuclear-energy-future/</w:t>
        </w:r>
      </w:hyperlink>
      <w:r>
        <w:t xml:space="preserve"> - * U.S. Sen. Cynthia Lummis promotes nuclear energy and Wyoming’s uranium resources. * Discusses approval of advanced nuclear reactor project in Kemmerer, Wyoming. * Emphasises the importance of domestic nuclear fuel supply chain and energy independence. * Highlights China and Russia's nuclear expansion and export efforts. * Advocates for nuclear power as a vital element for America’s energy future. 389. </w:t>
      </w:r>
      <w:hyperlink r:id="rId358">
        <w:r>
          <w:rPr>
            <w:color w:val="0000EE"/>
            <w:u w:val="single"/>
          </w:rPr>
          <w:t>https://www.ans.org/news/2026-03-12/article-7839/marvel-pdsa-approval-could-serve-as-blueprint/</w:t>
        </w:r>
      </w:hyperlink>
      <w:r>
        <w:t xml:space="preserve"> - * INL received safety approval for the MARVEL sodium-potassium cooled microreactor in March 2023, which is designed to demonstrate advanced microreactor applications. * The test reactor, targeted for initial operation in 2024, will generate data on reactor physics behaviour through dry criticality experiments. * MARVEL employs a reactivity control system with four control drums, tested in anticipation of transfer to INL’s TREAT facility. * The approval acts as a blueprint for future advanced nuclear reactor safety processes, influencing other projects such as Project Pele and MCRE. * Several projects, including Project Pele and MCRE, have been influenced by MARVEL’s safety approach and design principles. 390. </w:t>
      </w:r>
      <w:hyperlink r:id="rId359">
        <w:r>
          <w:rPr>
            <w:color w:val="0000EE"/>
            <w:u w:val="single"/>
          </w:rPr>
          <w:t>https://www.ans.org/news/2026-03-12/article-7837/von-der-leyen-shares-regrets-growth-plans-at-european-nuclear-summit/</w:t>
        </w:r>
      </w:hyperlink>
      <w:r>
        <w:t xml:space="preserve"> - * Von der Leyen called for Europe to lead in nuclear power, including operational small modular reactors by the early 2030s. * She highlighted Europe's expertise, investment initiatives, and policy changes supporting nuclear energy. * The EU plans to expand nuclear support and invest €200 million to de-risk innovations. * The summit was held near Paris, marking the second European nuclear energy summit. * France, with the world's second-largest nuclear capacity, and Germany, which shut its reactors but now sees nuclear as strategic, featured in the discussion. 391. </w:t>
      </w:r>
      <w:hyperlink r:id="rId360">
        <w:r>
          <w:rPr>
            <w:color w:val="0000EE"/>
            <w:u w:val="single"/>
          </w:rPr>
          <w:t>https://www.riotimesonline.com/argentina-nuclear-industry-courts-u-s-investment-at-new-york-summit/</w:t>
        </w:r>
      </w:hyperlink>
      <w:r>
        <w:t xml:space="preserve"> - * Argentina presented its nuclear sector to over 50 U.S. companies during Argentina Week 2026 in New York, highlighting SMR technology, uranium supply, and radioisotope production. * The presentation followed the 19th U.S.-Argentina Joint Standing Committee on Nuclear Energy Cooperation in Washington, reaffirming commitment to small modular reactors and the FIRST program. * The bilateral nuclear cooperation agreement expires in 2027, with renewal talks underway amid a strategy to counter Chinese influence in Latin America. * Argentina has operated nuclear power plants for over five decades, with three reactors supplying around 5% of the country’s electricity. * The CAREM small modular reactor was a key part of the pitch, despite construction delays, as a symbol of Argentina’s nuclear capabilities. 392. </w:t>
      </w:r>
      <w:hyperlink r:id="rId359">
        <w:r>
          <w:rPr>
            <w:color w:val="0000EE"/>
            <w:u w:val="single"/>
          </w:rPr>
          <w:t>https://www.ans.org/news/2026-03-12/article-7837/von-der-leyen-shares-regrets-growth-plans-at-european-nuclear-summit/</w:t>
        </w:r>
      </w:hyperlink>
      <w:r>
        <w:t xml:space="preserve"> - * European nuclear summit near Paris on March 10 discussed Europe's growth plans for nuclear energy. * Von der Leyen emphasized the need for operational small modular reactors (SMRs) by the early 2030s. * Europe aims to reduce dependence on fossil fuel imports by including nuclear and renewable energy. * Support measures include expanding aid for nuclear fuels, launching an industrial alliance for SMRs, and investing $5 million in fusion research. * A €200 million fund was announced to support private investment in nuclear technologies. * France's nuclear capacity is the second largest globally, with ongoing support from European leaders. * Germany, having shut down reactors in 2023, now considers the phaseout irreversible. 393. </w:t>
      </w:r>
      <w:hyperlink r:id="rId353">
        <w:r>
          <w:rPr>
            <w:color w:val="0000EE"/>
            <w:u w:val="single"/>
          </w:rPr>
          <w:t>https://energiesmedia.com/meta-terrapower-natrium-nuclear-reactors/</w:t>
        </w:r>
      </w:hyperlink>
      <w:r>
        <w:t xml:space="preserve"> - * Meta partners with TerraPower to develop eight Natrium reactors in the US, supporting up to 2.8 gigawatts of carbon-free power by 2032. * The project includes funding for the first two units, with a total capacity of up to 690 megawatts, and access to six additional units capable of delivering 2.1 gigawatts by 2035. * The reactors will use Natrium technology, featuring liquid sodium coolant and energy storage systems, to provide stable and flexible electricity. * The initiative aims to support digital infrastructure and energy needs, with the main development expected to complete by 2032. 394. </w:t>
      </w:r>
      <w:hyperlink r:id="rId361">
        <w:r>
          <w:rPr>
            <w:color w:val="0000EE"/>
            <w:u w:val="single"/>
          </w:rPr>
          <w:t>https://www.indiandefensenews.in/2026/03/indias-smr-push-20000-crore-investment.html</w:t>
        </w:r>
      </w:hyperlink>
      <w:r>
        <w:t xml:space="preserve"> - * India’s Union Budget 2025–26 introduces the Nuclear Energy Mission with ₹20,000 crore for Small Modular Reactors (SMRs). * Three key SMR projects led by BARC include BSMR-200, SMR-55, and a high-temperature gas-cooled reactor (HTGCR). * Funds allocated: ₹5,960 crore for BSMR-200, ₹7,000 crore for SMR-55, ₹320 crore for HTGCR, among others. * Construction sites identified at Tarapur, Maharashtra, and Vizag, Andhra Pradesh. * Progress includes approvals, siting consents, and agency collaborations, with prospective milestones ahead. 395. </w:t>
      </w:r>
      <w:hyperlink r:id="rId353">
        <w:r>
          <w:rPr>
            <w:color w:val="0000EE"/>
            <w:u w:val="single"/>
          </w:rPr>
          <w:t>https://energiesmedia.com/meta-terrapower-natrium-nuclear-reactors/</w:t>
        </w:r>
      </w:hyperlink>
      <w:r>
        <w:t xml:space="preserve"> - * Meta collaborates with TerraPower to develop up to eight nuclear reactors in the United States, with funding for the first two units supporting 690 MW of electricity. * The project aims to deliver approximately 2.8 GW of carbon-free power, with potential to boost output to 4 GW during peak demand. * The reactors are expected to generate power by 2032, with additional units providing up to 2.1 GW by 2035. * Natrium technology uses liquid sodium as coolant, different from traditional water-cooled reactors, to improve safety and efficiency. * The initiative aligns with US energy security and decarbonisation goals, utilising innovative nuclear in the energy transition. 396. </w:t>
      </w:r>
      <w:hyperlink r:id="rId357">
        <w:r>
          <w:rPr>
            <w:color w:val="0000EE"/>
            <w:u w:val="single"/>
          </w:rPr>
          <w:t>https://k2radio.com/wyoming-nuclear-energy-future/</w:t>
        </w:r>
      </w:hyperlink>
      <w:r>
        <w:t xml:space="preserve"> - * U.S. Sen. Cynthia Lummis emphasises Wyoming's potential to lead in the nuclear energy industry amid rising global electricity demand, driven by artificial intelligence. * Highlights the NRC's recent approval of a construction permit for TerraPower's advanced nuclear reactor in Kemmerer, Wyoming. * Discusses Wyoming’s uranium resources and workforce as critical to rebuilding America's nuclear supply chain, reducing dependency on foreign sources like Russia. * Warns against China's nuclear expansion and export ambitions, emphasising Wyoming's role to counter Chinese and Russian dominance. * Calls for leadership in next-generation nuclear technology to sustain economic and technological advantage for the US. 397. </w:t>
      </w:r>
      <w:hyperlink r:id="rId354">
        <w:r>
          <w:rPr>
            <w:color w:val="0000EE"/>
            <w:u w:val="single"/>
          </w:rPr>
          <w:t>https://www.powermag.com/doe-unveils-initiative-to-add-5-gw-of-nuclear-capacity-through-uprates-and-restarts/</w:t>
        </w:r>
      </w:hyperlink>
      <w:r>
        <w:t xml:space="preserve"> - * The U.S. Department of Energy (DOE) launched the UPRISE initiative to increase nuclear capacity by 2.5 GW by 2027 and 5 GW by 2029. * The initiative includes power uprates, restarting dormant facilities, and extending plant lifespans. * The programme aligns with a White House directive to quadruple U.S. nuclear capacity to 400 GW by 2050. * The initiative aims to respond to surging electricity demand from industrial electrification and data centres. * It will support supply chain readiness, plant upgrades, economic validation, and regulatory streamlining. 398. </w:t>
      </w:r>
      <w:hyperlink r:id="rId361">
        <w:r>
          <w:rPr>
            <w:color w:val="0000EE"/>
            <w:u w:val="single"/>
          </w:rPr>
          <w:t>https://www.indiandefensenews.in/2026/03/indias-smr-push-20000-crore-investment.html</w:t>
        </w:r>
      </w:hyperlink>
      <w:r>
        <w:t xml:space="preserve"> - * India’s Union Budget 2025–26 allocates ₹20,000 crore for research, design, development, and deployment of SMRs.</w:t>
      </w:r>
      <w:r>
        <w:rPr>
          <w:i/>
        </w:rPr>
        <w:t xml:space="preserve"> BARC leads three SMR projects: Bharat Small Modular Reactor (BSMR-200), SMR-55, and a high-temperature gas-cooled reactor (HTGCR).</w:t>
      </w:r>
      <w:r>
        <w:t xml:space="preserve"> Construction efforts are planned at DAE sites, including Tarapur in Maharashtra and Vizag in Andhra Pradesh.</w:t>
      </w:r>
      <w:r>
        <w:rPr>
          <w:i/>
        </w:rPr>
        <w:t xml:space="preserve"> The programme has secured in-principle approvals, with construction timelines of 60 to 72 months.</w:t>
      </w:r>
      <w:r>
        <w:t xml:space="preserve"> The initiative aims to enhance energy security, promote nuclear innovation, and support green hydrogen goals. 399. </w:t>
      </w:r>
      <w:hyperlink r:id="rId362">
        <w:r>
          <w:rPr>
            <w:color w:val="0000EE"/>
            <w:u w:val="single"/>
          </w:rPr>
          <w:t>https://simplywall.st/stocks/ca/energy/tsx-dml/denison-mines-shares/news/denison-mines-shifts-toward-production-with-phoenix-uranium</w:t>
        </w:r>
      </w:hyperlink>
      <w:r>
        <w:t xml:space="preserve"> - * Denison Mines has approved the final investment decision for its Phoenix uranium in situ recovery mine. * Site preparation and construction have started following the decision. * The company received a federal construction licence from the Canadian Nuclear Safety Commission. * A construction management contract has been awarded to Wood Canada Limited. * The project move shifts Denison from exploration to near-term production, with implications for its risk profile and capital needs. 400. </w:t>
      </w:r>
      <w:hyperlink r:id="rId363">
        <w:r>
          <w:rPr>
            <w:color w:val="0000EE"/>
            <w:u w:val="single"/>
          </w:rPr>
          <w:t>http://www.wise-uranium.org/umopru.html#KHIAGDA</w:t>
        </w:r>
      </w:hyperlink>
      <w:r>
        <w:t xml:space="preserve"> - * Russia aims to boost uranium production at Krasnokamensk and other deposits, with plans to almost double output. * Environmental contamination, groundwater pollution, and associated health risks identified near Krasnokamensk uranium mine. * Russia faces potential uranium shortage by 2030-2035, with strategic investments in exploration and new deposits. * Infrastructure construction and licensing for multiple deposits, including Tetrakhskoye, Dybryn, Kolichikan, and Vershinnoye, underway. * Russia engages in international cooperation, including Chinese co-investment in Krasnokamensk and export trade restrictions. * Operational shifts include switching to heap leaching and in-situ leaching methods amid ore grade decline. 401. </w:t>
      </w:r>
      <w:hyperlink r:id="rId364">
        <w:r>
          <w:rPr>
            <w:color w:val="0000EE"/>
            <w:u w:val="single"/>
          </w:rPr>
          <w:t>https://interestingengineering.com/energy/us-firm-deep-fission-6000-ft-well</w:t>
        </w:r>
      </w:hyperlink>
      <w:r>
        <w:t xml:space="preserve"> - * Deep Fission, a California-based nuclear startup, moves from concept to construction by drilling data acquisition wells for an underground nuclear pilot project. * The project involves a mile-deep, 15-megawatt small modular reactor (SMR) called 'Gravity', located in Parsons, Kansas. * The drilling aims to gather geological, hydrological, and thermal data, marking a major step forward. * The design eliminates the need for large surface structures by using underground geology for containment and shielding. * The project is supported by US financing, uranium sourcing from Urenco USA, and aims for criticality by July 2026 under the DOE's Reactor Pilot Program. 402. </w:t>
      </w:r>
      <w:hyperlink r:id="rId364">
        <w:r>
          <w:rPr>
            <w:color w:val="0000EE"/>
            <w:u w:val="single"/>
          </w:rPr>
          <w:t>https://interestingengineering.com/energy/us-firm-deep-fission-6000-ft-well</w:t>
        </w:r>
      </w:hyperlink>
      <w:r>
        <w:t xml:space="preserve"> - * Deep Fission, a California-based nuclear startup, has started drilling at the Great Plains Industrial Park in Kansas for its underground nuclear pilot project. * The project involves a mile-deep, 15 MWe small modular reactor (SMR) called 'Gravity'. * The drilling aims to gather geological, hydrological, and thermal data, marking a shift from concept to construction. * The design utilises natural geology for containment, pressure, and shielding, reducing surface footprint and costs. * The project is supported by an agreement with Urenco USA, $80 million funding, and is part of the DOE’s Reactor Pilot Program targeting 2026 criticality. 403. </w:t>
      </w:r>
      <w:hyperlink r:id="rId365">
        <w:r>
          <w:rPr>
            <w:color w:val="0000EE"/>
            <w:u w:val="single"/>
          </w:rPr>
          <w:t>https://www.nzz.ch/schweiz/exakt-15-jahre-nach-der-katastrophe-von-fukushima-will-der-staenderat-den-neubau-von-atomkraftwerken-ermoeglichen-ld.1928799</w:t>
        </w:r>
      </w:hyperlink>
      <w:r>
        <w:t xml:space="preserve"> - * The Swiss Ständerat votes to enable the construction of new nuclear power plants, citing geopolitical and decarbonisation factors as reasons. * The decision reverses the 2017 popular vote against nuclear energy following Fukushima. * The debate involves the federal government’s indirect counter-proposal and resistance from political parties aligned with previous anti-nuclear stances. * Arguments include energy security in winter and the EU's stance on nuclear energy. * Opponents warn that new nuclear projects may delay renewable energy development and address issues such as radioactive waste storage. 404. </w:t>
      </w:r>
      <w:hyperlink r:id="rId366">
        <w:r>
          <w:rPr>
            <w:color w:val="0000EE"/>
            <w:u w:val="single"/>
          </w:rPr>
          <w:t>https://www.wfmd.com/2026/03/12/sen-cynthia-lummis-dont-hand-china-the-nuclear-future-build-it-here-at-home/</w:t>
        </w:r>
      </w:hyperlink>
      <w:r>
        <w:t xml:space="preserve"> - * Wyoming has been a key energy producer historically, mainly through mineral resources but now increasingly through nuclear energy. * The Nuclear Regulatory Commission approved a construction permit for TerraPower’s Kemmerer Power Station in Wyoming. * Wyoming sits atop the largest uranium deposits in the US and has experience in responsible extraction. * The article highlights the need for rebuilding America’s uranium supply chain, reducing reliance on foreign sources like Russia. * Wyoming aims to lead in next-generation nuclear technology and compete with China and Russia's nuclear industries. 405. </w:t>
      </w:r>
      <w:hyperlink r:id="rId367">
        <w:r>
          <w:rPr>
            <w:color w:val="0000EE"/>
            <w:u w:val="single"/>
          </w:rPr>
          <w:t>https://www.nucnet.org/news/iaea-review-says-rwanda-making-progress-towards-nuclear-power-programme-3-4-2026</w:t>
        </w:r>
      </w:hyperlink>
      <w:r>
        <w:t xml:space="preserve"> - * The IAEA conducted an integrated nuclear infrastructure review (Inir) in Rwanda between 2 and 9 March. * Rwanda has made progress in developing infrastructure for a nuclear power programme, including plans for a small modular reactor in the early 2030s. * Rwanda aims for nuclear energy to supply 60% to 70% of its electricity mix in the future. * The review highlighted strengths such as government commitment, regulatory framework development, and site surveys. * Recommendations included finalising legislation, policies, and developing an integrated work plan. * Rwandan president Paul Kagame discussed nuclear power's role in Rwanda’s development strategy and regional electricity expansion. 406. </w:t>
      </w:r>
      <w:hyperlink r:id="rId364">
        <w:r>
          <w:rPr>
            <w:color w:val="0000EE"/>
            <w:u w:val="single"/>
          </w:rPr>
          <w:t>https://interestingengineering.com/energy/us-firm-deep-fission-6000-ft-well</w:t>
        </w:r>
      </w:hyperlink>
      <w:r>
        <w:t xml:space="preserve"> - * Deep Fission, a California-based nuclear startup, has started drilling for an underground nuclear pilot project in Kansas. * The project involves a mile-deep, small modular reactor called the 'Gravity' reactor, designed to operate at a depth of one mile. * The company signed a deal with Urenco USA for low-enriched uranium and received $80 million in financing. * The project aims to reduce construction costs significantly and is part of the DOE's Reactor Pilot Program targeting criticality by July 4, 2026. * The initiative focuses on scalability, environmental impact, and security, with a three-well subsurface data collection program. 407. </w:t>
      </w:r>
      <w:hyperlink r:id="rId368">
        <w:r>
          <w:rPr>
            <w:color w:val="0000EE"/>
            <w:u w:val="single"/>
          </w:rPr>
          <w:t>https://revistaforum.com.br/global/china-em-foco/duas-sessoes-2026-a-estrategia-de-tres-etapas-da-china-para-o-desenvolvimento-de-energia-nuclear/</w:t>
        </w:r>
      </w:hyperlink>
      <w:r>
        <w:t xml:space="preserve"> - * China includes 'Futuro Energia' as a strategic direction in its 2026 Government Work Report, emphasising nuclear energy. 408. </w:t>
      </w:r>
      <w:hyperlink r:id="rId369">
        <w:r>
          <w:rPr>
            <w:color w:val="0000EE"/>
            <w:u w:val="single"/>
          </w:rPr>
          <w:t>https://www.theconstructionindex.co.uk/news/view/arup-selected-for-first-uk-smr</w:t>
        </w:r>
      </w:hyperlink>
      <w:r>
        <w:t xml:space="preserve"> - * In November 2025, UK plans to build three SMRs at Wylfa, Ynys Môn, Wales, using Rolls-Royce technology, with £2.5bn government funding. * Arup announced its involvement in early-phase foundation engineering and design support for the project. * The project aims to contribute to the UK's energy policy, supporting carbon reduction and energy security through nuclear power. * Partners include GBE-N, Amentum, Turner &amp; Townsend, Hochtief, Mace Consult, Unipart, LDA Design, TÜV SÜD Nuclear Technologies, and Gleeds. * Project signifies the UK's first SMR and aligns with broader energy transition strategies. 409. </w:t>
      </w:r>
      <w:hyperlink r:id="rId370">
        <w:r>
          <w:rPr>
            <w:color w:val="0000EE"/>
            <w:u w:val="single"/>
          </w:rPr>
          <w:t>https://climatechangedispatch.com/europe-nuclear-phaseout-strategic-mistake/</w:t>
        </w:r>
      </w:hyperlink>
      <w:r>
        <w:t xml:space="preserve"> - * Ursula von der Leyen acknowledged that Europe's decision to phase out nuclear energy was a 'strategic mistake'. * She explained that reducing nuclear share has contributed to high energy prices and dependence on fossil fuel imports. * Von der Leyen announced a new investment package in small modular nuclear reactors (SMRs) with $230 million pledged. * French President Emmanuel Macron supported enhancing European nuclear capacity, especially France's EDF. * Marine Le Pen’s deputy Jordan Bardella criticised Germany’s anti-nuclear stance and called for a rethink of energy policies. 410. </w:t>
      </w:r>
      <w:hyperlink r:id="rId355">
        <w:r>
          <w:rPr>
            <w:color w:val="0000EE"/>
            <w:u w:val="single"/>
          </w:rPr>
          <w:t>https://www.electricalindia.in/ntpc-plans-to-set-up-nuclear-power-projects/</w:t>
        </w:r>
      </w:hyperlink>
      <w:r>
        <w:t xml:space="preserve"> - * NTPC Ltd., under the Indian government, aims for 30GW nuclear capacity by 2047. * Plans include a 4×700 MW nuclear project in Rajasthan called Mahi Banswara Rajasthan Atomic Power Project, with testing expected by FY 2032-33. * NTPC formed a wholly owned subsidiary, NTPC Parmanu Urja Nigam Limited, in January 2025. * The target is part of India's broader goal of 100 GW nuclear capacity by 2047, with international collaboration options being explored. * NTPC has issued an Expression of Interest for partnerships. 411. </w:t>
      </w:r>
      <w:hyperlink r:id="rId371">
        <w:r>
          <w:rPr>
            <w:color w:val="0000EE"/>
            <w:u w:val="single"/>
          </w:rPr>
          <w:t>https://www.politicshome.com/members/article/sustainable-management-radioactive-waste</w:t>
        </w:r>
      </w:hyperlink>
      <w:r>
        <w:t xml:space="preserve"> - * The UK’s Nuclear Waste Services (NWS) promotes safe, secure, and sustainable management of radioactive waste. * NWS specialises in treatment and disposal, including operating the Low Level Waste Repository and planning a Geological Disposal Facility. * The organisation supports new nuclear build by ensuring waste management considerations are integrated from design. * UK has adopted a waste hierarchy strategy, increasing recycling and diversion to reduce disposal costs. * Innovations in waste treatment aim to further reduce waste volumes and enhance sustainability. * The work aligns with UK’s commitment to low-carbon energy and energy security through nuclear power. 412. </w:t>
      </w:r>
      <w:hyperlink r:id="rId372">
        <w:r>
          <w:rPr>
            <w:color w:val="0000EE"/>
            <w:u w:val="single"/>
          </w:rPr>
          <w:t>https://www.liberoquotidiano.it/news/esteri/46753358/emmanuel-macron-centrali-nucleari-dietro-alpi-italia-circondata/</w:t>
        </w:r>
      </w:hyperlink>
      <w:r>
        <w:t xml:space="preserve"> - * Macron emphasises the need for nuclear power as a source of progress, prosperity, and independence.</w:t>
        <w:br/>
      </w:r>
      <w:r>
        <w:rPr>
          <w:i/>
        </w:rPr>
        <w:t>* The second international civil nuclear summit organised by France and IAEA took place near Paris.</w:t>
        <w:br/>
      </w:r>
      <w:r>
        <w:t>* Macron highlights the importance of modernising and innovating nuclear energy.</w:t>
        <w:br/>
      </w:r>
      <w:r>
        <w:rPr>
          <w:i/>
        </w:rPr>
        <w:t>* France is a leading nuclear power with 57 reactors, considering nuclear energy crucial for decarbonisation.</w:t>
        <w:br/>
      </w:r>
      <w:r>
        <w:t xml:space="preserve">* The summit occurs 15 years after Fukushima, with a focus on nuclear safety and geopolitics.* 413. </w:t>
      </w:r>
      <w:hyperlink r:id="rId373">
        <w:r>
          <w:rPr>
            <w:color w:val="0000EE"/>
            <w:u w:val="single"/>
          </w:rPr>
          <w:t>https://africa-energy-portal.org/news/south-africa-endorses-global-declaration-triple-nuclear-energy</w:t>
        </w:r>
      </w:hyperlink>
      <w:r>
        <w:t xml:space="preserve"> - * South Africa endorses the Declaration to Triple global nuclear energy capacity by 2050 during the Africa Energy Indaba in Cape Town (3–5 March 2026). * The endorsement joins 33 nations committed to expanding nuclear energy’s role in energy systems. * South Africa's participation highlights its recognition of nuclear energy as vital to its energy mix and leadership in Africa's clean energy transition. * Dr Sama Bilbao y León of the World Nuclear Association emphasised nuclear energy’s role in energy access, security, and climate objectives. 414. </w:t>
      </w:r>
      <w:hyperlink r:id="rId367">
        <w:r>
          <w:rPr>
            <w:color w:val="0000EE"/>
            <w:u w:val="single"/>
          </w:rPr>
          <w:t>https://www.nucnet.org/news/iaea-review-says-rwanda-making-progress-towards-nuclear-power-programme-3-4-2026</w:t>
        </w:r>
      </w:hyperlink>
      <w:r>
        <w:t xml:space="preserve"> - * The IAEA conducted an integrated nuclear infrastructure review in Rwanda between 2 and 9 March. * Rwanda aims for nuclear energy to supply 60-70% of its electricity in the future and plans to deploy a small modular reactor in the early 2030s. * The review identified strengths such as government commitment and progress in legislation, site surveys, and emergency preparedness. * Rwanda is working with the IAEA to develop an infrastructure support plan. * President Paul Kagame highlighted nuclear power's role in Rwanda’s development and regional expansion using SMRs.</w:t>
      </w:r>
      <w:r/>
      <w:r/>
    </w:p>
    <w:p>
      <w:pPr>
        <w:pStyle w:val="ListNumber"/>
        <w:numPr>
          <w:ilvl w:val="0"/>
          <w:numId w:val="15"/>
        </w:numPr>
        <w:spacing w:line="240" w:lineRule="auto"/>
        <w:ind w:left="720"/>
      </w:pPr>
      <w:r/>
      <w:hyperlink r:id="rId369">
        <w:r>
          <w:rPr>
            <w:color w:val="0000EE"/>
            <w:u w:val="single"/>
          </w:rPr>
          <w:t>https://www.theconstructionindex.co.uk/news/view/arup-selected-for-first-uk-smr</w:t>
        </w:r>
      </w:hyperlink>
      <w:r>
        <w:t xml:space="preserve"> - * In November 2025, plans were confirmed to build three SMRs at Wylfa, Wales, using Rolls-Royce technology, with £2.5bn UK government funding. * Arup announced support for early-phase foundation engineering and design of the project. * The project aims to support the UK's energy policy, carbon reduction, and energy security through nuclear technology.* Key partners include GBE-N, Rolls-Royce, Amentum, Turner &amp; Townsend, Hochtief, Mace Consult, Unipart, LDA Design, TÜV SÜD, and Gleeds.</w:t>
      </w:r>
      <w:r/>
    </w:p>
    <w:p>
      <w:pPr>
        <w:pStyle w:val="ListNumber"/>
        <w:spacing w:line="240" w:lineRule="auto"/>
        <w:ind w:left="720"/>
      </w:pPr>
      <w:r/>
      <w:hyperlink r:id="rId370">
        <w:r>
          <w:rPr>
            <w:color w:val="0000EE"/>
            <w:u w:val="single"/>
          </w:rPr>
          <w:t>https://climatechangedispatch.com/europe-nuclear-phaseout-strategic-mistake/</w:t>
        </w:r>
      </w:hyperlink>
      <w:r>
        <w:t xml:space="preserve"> - * Ursula von der Leyen acknowledged that Europe's move to decommission nuclear power plants was a 'strategic mistake' for energy reliability and affordability. * The share of nuclear in Europe’s energy mix has decreased from one-third in 1990 to one-sixth today. * Von der Leyen called for changes, proposing a new investment package of $230 million in small modular nuclear reactors (SMRs). * French President Emmanuel Macron and Marine Le Pen’s deputy Jordan Bardella supported nuclear energy as vital for energy independence and decarbonisation. * Germany's decision to phase out nuclear after 2011 Fukushima disaster is linked to reliance on expensive imports and vulnerability to geopolitical risks. 417. </w:t>
      </w:r>
      <w:hyperlink r:id="rId363">
        <w:r>
          <w:rPr>
            <w:color w:val="0000EE"/>
            <w:u w:val="single"/>
          </w:rPr>
          <w:t>http://www.wise-uranium.org/umopru.html#KHIAGDA</w:t>
        </w:r>
      </w:hyperlink>
      <w:r>
        <w:t xml:space="preserve"> - * Russia plans a significant increase in uranium production and exploration at Krasnokamensk and other deposits. * Development activities include construction, exploration, implementation of ISL (in-situ leaching) methods, and capacity expansions. * Environmental and safety issues, such as groundwater contamination and accidents, are acknowledged. * The government and Rosatom are actively investing in infrastructure and social projects related to uranium mines. * Sector focus on uranium exploration, mine development, technological improvements, and regulatory approvals.</w:t>
      </w:r>
      <w:r/>
    </w:p>
    <w:p>
      <w:pPr>
        <w:pStyle w:val="ListNumber"/>
        <w:spacing w:line="240" w:lineRule="auto"/>
        <w:ind w:left="720"/>
      </w:pPr>
      <w:r/>
      <w:hyperlink r:id="rId374">
        <w:r>
          <w:rPr>
            <w:color w:val="0000EE"/>
            <w:u w:val="single"/>
          </w:rPr>
          <w:t>https://www1.ru/en/news/2026/03/12/381913-dobyca-urana-v-buriatii.html</w:t>
        </w:r>
      </w:hyperlink>
      <w:r>
        <w:t xml:space="preserve"> - ['</w:t>
      </w:r>
      <w:r>
        <w:rPr>
          <w:i/>
        </w:rPr>
        <w:t xml:space="preserve"> The company Khiagda, affiliated with Rosatom, is building infrastructure at the Namara uranium deposit in Buryatia.', '</w:t>
      </w:r>
      <w:r>
        <w:t xml:space="preserve"> Key facilities, pipelines, and borehole underground leaching solutions are being developed at the site.', '</w:t>
      </w:r>
      <w:r>
        <w:rPr>
          <w:i/>
        </w:rPr>
        <w:t xml:space="preserve"> Infrastructure including roads, power lines, a cell tower, and internet facilities are being installed.', '</w:t>
      </w:r>
      <w:r>
        <w:t xml:space="preserve"> Addition of project aims to increase uranium production and supply for the domestic nuclear industry.']</w:t>
      </w:r>
      <w:r/>
    </w:p>
    <w:p>
      <w:pPr>
        <w:pStyle w:val="ListNumber"/>
        <w:spacing w:line="240" w:lineRule="auto"/>
        <w:ind w:left="720"/>
      </w:pPr>
      <w:r/>
      <w:hyperlink r:id="rId363">
        <w:r>
          <w:rPr>
            <w:color w:val="0000EE"/>
            <w:u w:val="single"/>
          </w:rPr>
          <w:t>http://www.wise-uranium.org/umopru.html#KHIAGDA</w:t>
        </w:r>
      </w:hyperlink>
      <w:r>
        <w:t xml:space="preserve"> - * Russia plans to develop several uranium deposits through in-situ leaching, including sites in Buryatia, such as Khiagda and Vitimsky. * Construction of infrastructure and exploration activities for new deposits are underway, with projects obtaining licenses and approvals. * Production capacity at Krasnokamensk is being increased with new processing facilities and strategic investments. * Environmental contamination and groundwater pollution issues identified near Krasnokamensk uranium mine. * Russia's uranium production is expanding, with plans to nearly double output in the coming years. * Rosatom affiliates are involved in exploration, mine construction, and environmental assessments. * The development includes environmental impact assessments, community engagement, and technological upgrades. 420. </w:t>
      </w:r>
      <w:hyperlink r:id="rId375">
        <w:r>
          <w:rPr>
            <w:color w:val="0000EE"/>
            <w:u w:val="single"/>
          </w:rPr>
          <w:t>https://www.energetica-india.net/news/shanti-bill-2025-supports-nuclear-expansion-further-policy-support-needed-infomerics-ratings</w:t>
        </w:r>
      </w:hyperlink>
      <w:r>
        <w:t xml:space="preserve"> - * Infomerics Ratings states that SHANTI Bill 2025 enhances India's nuclear power policy framework, but additional support is needed for capacity growth. * The bill addresses liability provisions and sector participation constraints to facilitate private sector involvement. * India's nuclear capacity grew from 5.8 GW in 2015 to 8.8 GW in 2025, with a projected 22 GW by FY2032. * Capacity expansion faces challenges such as high costs, tariff competition, and uranium import dependence. * Policy reforms alone are insufficient; fuel security, technology readiness, and infrastructure development are crucial for large-scale growth. 421. </w:t>
      </w:r>
      <w:hyperlink r:id="rId376">
        <w:r>
          <w:rPr>
            <w:color w:val="0000EE"/>
            <w:u w:val="single"/>
          </w:rPr>
          <w:t>https://www.ilgiornale.it/news/politica-economica/petrolio-ecco-quante-sono-scorte-e-quanto-tempo-pu-resistere-2637296.html</w:t>
        </w:r>
      </w:hyperlink>
      <w:r>
        <w:t xml:space="preserve"> - * The International Energy Agency (IEA) released 400 million barrels from emergency reserves to address global oil market tensions, marking the largest in its history. * European oil reserves total approximately 10.6 billion barrels, with Norway holding around 6.9 billion barrels. * Italy's proven oil reserves are about 578 million barrels, covering only roughly one year of internal consumption. * Italy is planning to reintroduce nuclear energy through new legislation aiming for commercial reactors by 2030. * The strategy aims to diversify energy sources, reduce imports, and meet decarbonisation targets.</w:t>
      </w:r>
      <w:r/>
    </w:p>
    <w:p>
      <w:pPr>
        <w:pStyle w:val="ListNumber"/>
        <w:spacing w:line="240" w:lineRule="auto"/>
        <w:ind w:left="720"/>
      </w:pPr>
      <w:r/>
      <w:hyperlink r:id="rId377">
        <w:r>
          <w:rPr>
            <w:color w:val="0000EE"/>
            <w:u w:val="single"/>
          </w:rPr>
          <w:t>https://nuclear-news.net/2026/03/12/4-a-bill-gates-terrapower-finally-has-a-permit-for-a-nuclear-reactor-but-no-reliable-way-to-fuel-it/</w:t>
        </w:r>
      </w:hyperlink>
      <w:r>
        <w:t xml:space="preserve"> - * TerraPower, founded by Bill Gates, obtained a federal permit in March 2026 to build a nuclear reactor in Kemmerer, Wyoming, scheduled to operate in 2031.</w:t>
      </w:r>
      <w:r/>
    </w:p>
    <w:p>
      <w:pPr>
        <w:pStyle w:val="ListNumber"/>
        <w:spacing w:line="240" w:lineRule="auto"/>
        <w:ind w:left="720"/>
      </w:pPr>
      <w:r/>
      <w:hyperlink r:id="rId378">
        <w:r>
          <w:rPr>
            <w:color w:val="0000EE"/>
            <w:u w:val="single"/>
          </w:rPr>
          <w:t>https://www.elnacional.com/2026/03/finalmente-la-union-europea-admite-equivocacion-con-relacion-a-la-energia-nuclear/</w:t>
        </w:r>
      </w:hyperlink>
      <w:r>
        <w:t xml:space="preserve"> - * The European Commission's Ursula von der Leyen acknowledged that Europe made a strategic mistake by moving away from nuclear energy. * The EU will mobilise 200 million euros to support private investment in innovative nuclear technologies. * The focus is on small modular reactors (SMR) to be operational by early 2030s. * The article highlights the importance of nuclear energy in Europe's energy independence, decarbonisation, and transition. * In 2024, nuclear energy contributed 23.3% of EU electricity, with a 4.8% increase compared to 2023. 424. </w:t>
      </w:r>
      <w:hyperlink r:id="rId379">
        <w:r>
          <w:rPr>
            <w:color w:val="0000EE"/>
            <w:u w:val="single"/>
          </w:rPr>
          <w:t>https://www.foxnews.com/opinion/sen-cynthia-lummis-dont-hand-china-nuclear-future-build-here-home</w:t>
        </w:r>
      </w:hyperlink>
      <w:r>
        <w:t xml:space="preserve"> - * Wyoming has a significant uranium resource and a history of uranium production. * Recent NRC approval for TerraPower’s sodium-cooled nuclear reactor in Kemmerer, Wyoming. * Emphasises the importance of building the US nuclear supply chain, reducing dependence on foreign resources. * Highlights the competition with China and Russia in nuclear technology and reactor construction. * Asserts Wyoming’s leadership role in the US energy sector, particularly nuclear power. * Believes nuclear energy will be crucial for future US energy needs. 425. </w:t>
      </w:r>
      <w:hyperlink r:id="rId380">
        <w:r>
          <w:rPr>
            <w:color w:val="0000EE"/>
            <w:u w:val="single"/>
          </w:rPr>
          <w:t>https://www.ans.org/news/2026-03-11/article-7835/return-of-the-hb-line-at-srs/</w:t>
        </w:r>
      </w:hyperlink>
      <w:r>
        <w:t xml:space="preserve"> - * Engineers from HD Hyundai and ABS will examine how small modular reactors can support large container ships' energy demands. * The project aims to eliminate fossil-fuel engines in container ships through SMRs. * Designs include twin-screw propeller configuration and direct-drive propulsion systems. * The project focuses on safety during extreme conditions and compliance with international maritime and nuclear regulations. * The initiative responds to increasing demand for eco-friendly ships and nuclear energy in maritime transport. * Builds on ABS's previous studies on nuclear energy applications for maritime shipping.</w:t>
      </w:r>
      <w:r/>
      <w:r/>
    </w:p>
    <w:p>
      <w:r/>
      <w:r>
        <w:t xml:space="preserve">426. </w:t>
      </w:r>
      <w:hyperlink r:id="rId378">
        <w:r>
          <w:rPr>
            <w:color w:val="0000EE"/>
            <w:u w:val="single"/>
          </w:rPr>
          <w:t>https://www.elnacional.com/2026/03/finalmente-la-union-europea-admite-equivocacion-con-relacion-a-la-energia-nuclear/</w:t>
        </w:r>
      </w:hyperlink>
      <w:r>
        <w:t xml:space="preserve"> - * Ursula von der Leyen, President of the European Commission, acknowledged Europe's strategic error in moving away from nuclear energy. * The EU will allocate 200 million euros to support private investment in innovative nuclear technologies. * Focus on small modular reactors (SMRs) to be operational by the early 2030s. * Emphasises nuclear's role in energy independence, decarbonisation, and transitioning from fossil fuels. * In 2024, nuclear accounted for 23.3% of EU electricity, with a 4.8% increase from 2023. 427. </w:t>
      </w:r>
      <w:hyperlink r:id="rId381">
        <w:r>
          <w:rPr>
            <w:color w:val="0000EE"/>
            <w:u w:val="single"/>
          </w:rPr>
          <w:t>https://www.eclaireur.eu/p/relance-du-nucleaire-une-course-perdue</w:t>
        </w:r>
      </w:hyperlink>
      <w:r>
        <w:t xml:space="preserve"> - * January and March 2026: German Chancellor Friedrich Merz and EU President Ursula von der Leyen admit that reducing nuclear's role was a strategic mistake. * Ursula von der Leyen announces a new European plan to adopt Small Modular Reactors (SMR) for flexible, cost-effective nuclear energy. * The shift builds on Germany's previous decision to phase out nuclear power, initiated under Angela Merkel. * The European strategy indicates a renewed interest in nuclear as part of energy transition and diversification. 428. </w:t>
      </w:r>
      <w:hyperlink r:id="rId382">
        <w:r>
          <w:rPr>
            <w:color w:val="0000EE"/>
            <w:u w:val="single"/>
          </w:rPr>
          <w:t>https://wattsupwiththat.com/2026/03/11/the-nuclear-regulatory-commissions-defining-moment/</w:t>
        </w:r>
      </w:hyperlink>
      <w:r>
        <w:t xml:space="preserve"> - * The NRC is undertaking major structural reforms to modernise nuclear safety regulation in the US. * The agency emphasises enabling alongside safety, with a focus on risks and future needs. * NRC has issued new rulemakings, approved advanced nuclear reactors, and launched fusion regulation. * The agency aims to improve leadership, operational excellence, and continuous performance. * The article highlights NRC's role in ensuring safe nuclear energy for energy security and future generations. 429. </w:t>
      </w:r>
      <w:hyperlink r:id="rId378">
        <w:r>
          <w:rPr>
            <w:color w:val="0000EE"/>
            <w:u w:val="single"/>
          </w:rPr>
          <w:t>https://www.elnacional.com/2026/03/finalmente-la-union-europea-admite-equivocacion-con-relacion-a-la-energia-nuclear/</w:t>
        </w:r>
      </w:hyperlink>
      <w:r>
        <w:t xml:space="preserve"> - * The President of the European Commission, Ursula von der Leyen, acknowledged that Europe made a "strategic error" by distancing itself from nuclear energy. * The EU will allocate 200 million euros to support private investment in innovative nuclear technologies, including small modular reactors (SMR), aiming for deployment by the early 2030s. * Europe faces energy dependence issues, particularly on Russia, due to policies against oil, gas, and nuclear energy. * Nuclear power contributed 23.3% of EU electricity in 2024, with a 4.8% increase from 2023, marking two consecutive years of growth. * France leads in nuclear capacity with around 61 GW in 2026, and Europe needs to expand nuclear capacity by approximately 22 GW annually to meet climate goals. * The article emphasizes the role of nuclear in Europe’s energy transition, independence, and decarbonisation efforts. 430. </w:t>
      </w:r>
      <w:hyperlink r:id="rId383">
        <w:r>
          <w:rPr>
            <w:color w:val="0000EE"/>
            <w:u w:val="single"/>
          </w:rPr>
          <w:t>https://www.marketbeat.com/instant-alerts/skyharbour-resources-cvesyh-trading-21-higher-heres-what-happened-2026-03-11/</w:t>
        </w:r>
      </w:hyperlink>
      <w:r>
        <w:t xml:space="preserve"> - * Skyharbour Resources Ltd. was up 2.1% during trading on Wednesday.</w:t>
      </w:r>
      <w:r>
        <w:rPr>
          <w:i/>
        </w:rPr>
        <w:t xml:space="preserve"> The company traded as high as C$0.50 and last traded at C$0.49.</w:t>
      </w:r>
      <w:r>
        <w:t xml:space="preserve"> Fundamental Research set a C$1.16 price target and gave a 'buy' rating on Wednesday, February 18th.</w:t>
      </w:r>
      <w:r>
        <w:rPr>
          <w:i/>
        </w:rPr>
        <w:t xml:space="preserve"> The company's market cap is C$100.82 million.</w:t>
      </w:r>
      <w:r>
        <w:t xml:space="preserve"> Skyharbour Resources engages in uranium exploration and holds interests in several uranium projects in Saskatchewan, Canada. 431. </w:t>
      </w:r>
      <w:hyperlink r:id="rId384">
        <w:r>
          <w:rPr>
            <w:color w:val="0000EE"/>
            <w:u w:val="single"/>
          </w:rPr>
          <w:t>https://macdonaldlaurier.ca/canadas-first-mover-advantage-in-smrs-faces-growing-geopolitical-risks-jeff-kucharski-for-inside-policy/</w:t>
        </w:r>
      </w:hyperlink>
      <w:r>
        <w:t xml:space="preserve"> - * Canada's first domestic SMR project is scheduled for completion by 2029 at Ontario Power Generation’s Darlington site. * The country aims to be a global leader in SMRs, with policy and investment support, primarily targeting the Indo-Pacific market. * Challenges include lack of export licences for foreign designs, competition from other countries' turnkey projects, and dependence on US reactor designs. * Political and security risks from the US threaten Canada’s nuclear fuel supply chain, with Russia dominating enrichment services. * Canada is exploring diversification in reactor designs, including partnerships with South Korea and India, to mitigate emerging geopolitical and technology risks. 432. </w:t>
      </w:r>
      <w:hyperlink r:id="rId385">
        <w:r>
          <w:rPr>
            <w:color w:val="0000EE"/>
            <w:u w:val="single"/>
          </w:rPr>
          <w:t>https://skillings.net/uranium-super-cycle-what-it-is-why-it-matters-2026-outlook/</w:t>
        </w:r>
      </w:hyperlink>
      <w:r>
        <w:t xml:space="preserve"> - * The article discusses a supply crunch in uranium, with a projected deficit of 2 billion pounds over two decades, leading to increased prices and a crisis in 2026. * It highlights geopolitical instability, especially the Kazakhstan exodus and Russian influence, affecting uranium supply chains. * The surge in AI demand is intensifying competition for uranium, with utility companies and tech giants vying for limited resources. * Uranium prices have recently spiked above $100/lb, with forecasts reaching $120–$145/lb in 2026. * Stockpiles are depleting due to sanctions and decoupling post-Ukraine conflict, pushing the market towards critical shortages, imminent M&amp;A activity, government intervention, and expansion of SMRs. 433. </w:t>
      </w:r>
      <w:hyperlink r:id="rId386">
        <w:r>
          <w:rPr>
            <w:color w:val="0000EE"/>
            <w:u w:val="single"/>
          </w:rPr>
          <w:t>https://www.sweetwaternow.com/signing-day-for-terrapower-permit-marked-as-historic-day-for-nuclear-energy/?utm_source=rss&amp;utm_medium=rss&amp;utm_campaign=signing-day-for-terrapower-permit-marked-as-historic-day-for-nuclear-energy</w:t>
        </w:r>
      </w:hyperlink>
      <w:r>
        <w:t xml:space="preserve"> - * The Nuclear Regulatory Commission signed a construction permit for TerraPower’s Natrium reactor in Kemmerer, marking a historic milestone for nuclear energy in the US. * The signing ceremony took place in Washington D.C., with officials highlighting it as a significant step for US nuclear power development. * The Natrium reactor will be the first of its kind in the US, with construction expected to begin in the coming weeks. * Representatives from the Department of Energy and TerraPower emphasised the importance of nuclear innovation and government support. * The project aims to contribute to national goals of expanding nuclear energy capacity, with the reactor representing a milestone in TerraPower's 18-year development history. 434. </w:t>
      </w:r>
      <w:hyperlink r:id="rId387">
        <w:r>
          <w:rPr>
            <w:color w:val="0000EE"/>
            <w:u w:val="single"/>
          </w:rPr>
          <w:t>https://lequotidien.lu/monde/la-sortie-du-nucleaire-en-europe-une-erreur-strategique/</w:t>
        </w:r>
      </w:hyperlink>
      <w:r>
        <w:t xml:space="preserve"> - * The European Commission, led by Ursula von der Leyen, adopts a more supportive stance towards nuclear energy during a Paris summit. * The focus is on developing small modular reactors (SMR) to compete with China and the US, aiming for operational reactors by the early 2030s. * A €200 million guarantee has been announced to support innovative nuclear projects, funded by the EU carbon trading system. * Despite support for nuclear, Europe mainly advances renewables like wind and solar, which dominate the energy mix. * France promotes more nuclear development; Germany has fully exited nuclear energy in 2023, while other countries hold diverse views. 435. </w:t>
      </w:r>
      <w:hyperlink r:id="rId388">
        <w:r>
          <w:rPr>
            <w:color w:val="0000EE"/>
            <w:u w:val="single"/>
          </w:rPr>
          <w:t>https://www.elespanol.com/omicrono/tecnologia/20260311/mini-reactores-nucleares-ursula-von-der-leyen-quiere-impulsar-europa-eficientes-seguros/1003744163721_0.html</w:t>
        </w:r>
      </w:hyperlink>
      <w:r>
        <w:t xml:space="preserve"> - * Ursula von der Leyen, presidenta de la Comisión Europea, anunció una estrategia para impulsar los pequeños reactores nucleares modulares (SMR) en Europa, con intención de operarlos a partir de 2030. * La UE movilizará 200 millones de euros para apoyar la inversión privada en tecnologías nucleares innovadoras. * Proyectos europeos destacados incluyen Rolls-Royce en Reino Unido, Nuward de EDF en Francia y Newcleo, startup ítalo-francesa. * Los SMR tienen capacidad de hasta 300 MW por unidad, ocupan menos espacio, se fabrican en serie y se instalan rápidamente. * Son considerados más seguros y eficientes, con sistemas de seguridad pasivos y capacidad de reducir dependencia energética en zonas aisladas. * La estrategia busca reducir la fragmentación normativa, crear una industria europea del combustible nuclear y convertir a Europa en líder en energía nuclear de nueva generación. 436. </w:t>
      </w:r>
      <w:hyperlink r:id="rId389">
        <w:r>
          <w:rPr>
            <w:color w:val="0000EE"/>
            <w:u w:val="single"/>
          </w:rPr>
          <w:t>https://www.burgasnews.com/2026/03/11/%D0%B5%D1%81-%D0%BE%D1%82%D1%87%D0%B8%D1%82%D0%B0-%D0%B1%D1%8F%D0%B3%D1%81%D1%82%D0%B2%D0%BE%D1%82%D0%BE-%D0%BE%D1%82-%D1%8F%D0%B4%D1%80%D0%B5%D0%BD%D0%B0%D1%82%D0%B0-%D0%B5%D0%BD%D0%B5%D1%80%D0%B3/</w:t>
        </w:r>
      </w:hyperlink>
      <w:r>
        <w:t xml:space="preserve"> - * European Commission President Ursula von der Leyen describes reducing nuclear energy in the EU as a strategic mistake. * She states that the EU aimed for a third of electricity from nuclear in 1990, now close to 15%. * The EU plans to promote small modular reactors to reduce dependence on fossil fuel imports. * The commission allocates €200 million from the EU Emissions Trading System to support nuclear technology development. * She highlights global resurgence of nuclear energy and aims for operational small reactors by early 2030s. * The energy price surge from Middle Eastern conflict underscores Europe's vulnerability as an importer of fossil fuels, stressing renewable and nuclear energy growth. 437. </w:t>
      </w:r>
      <w:hyperlink r:id="rId390">
        <w:r>
          <w:rPr>
            <w:color w:val="0000EE"/>
            <w:u w:val="single"/>
          </w:rPr>
          <w:t>https://www.livemint.com/news/india/india-nuclear-energy-mission-rs-20000-crore-outlay-barc-smr-rectors-funding-100-gw-capacity-approvals-march-2026-updates-11773238247610.html</w:t>
        </w:r>
      </w:hyperlink>
      <w:r>
        <w:t xml:space="preserve"> - * The Indian government announced a ₹20,000 crore outlay for research, development, and deployment of small modular reactors (SMRs) as part of its Nuclear Energy Mission. * The Department of Atomic Energy's Bhabha Atomic Research Centre (BARC) is developing several SMRs, including BSMR-200, SMR-55, and HTGCR. * Progress includes approval for projects, siting consent, and indigenous development of reactor technology and components. * India plans to reach 100 GW nuclear capacity by 2047, with significant increases projected by 2031-32 and beyond. * The country has imported substantial uranium and is in discussions with US partners for further projects. 438. </w:t>
      </w:r>
      <w:hyperlink r:id="rId391">
        <w:r>
          <w:rPr>
            <w:color w:val="0000EE"/>
            <w:u w:val="single"/>
          </w:rPr>
          <w:t>https://www.nzz.ch/international/als-deutsche-ministerin-befuerwortete-ursula-von-der-leyen-den-atomausstieg-jetzt-fordert-sie-eine-europaweite-renaissance-der-kernkraft-ld.1928785</w:t>
        </w:r>
      </w:hyperlink>
      <w:r>
        <w:t xml:space="preserve"> - * Ursula von der Leyen bezeichnete den Atomausstieg in Europa als strategischen Fehler bei einer Konferenz in Paris am 11.03.2026. * Sie kritisierte die Abschaltung der letzten deutschen Atomkraftwerke im April 2023, die ursprünglich nach Fukushima beschlossen wurde. * Europäische Firmen beklagen hohe Energiepreise und wünschen sich die Rückkehr der Atomenergie. * Die EU-Kommission sieht Atomkraft für einige Mitgliedsstaaten als wichtig für die Energiewende und Industrie. * Historisch haben sich die Ansichten von von der Leyen zur Atomkraft im Laufe ihrer Karriere verändert. 439. </w:t>
      </w:r>
      <w:hyperlink r:id="rId392">
        <w:r>
          <w:rPr>
            <w:color w:val="0000EE"/>
            <w:u w:val="single"/>
          </w:rPr>
          <w:t>https://www.derstandard.at/story/3000000312005/wer-jetzt-noch-auf-atomkraft-setzt-laedt-zum-tanz-auf-den-vulkan?ref=rss</w:t>
        </w:r>
      </w:hyperlink>
      <w:r>
        <w:t xml:space="preserve"> - * Ursula von der Leyen fordert Europas Rückkehr zur Kernenergie bei einem Gipfel in einem Pariser Vorort.</w:t>
      </w:r>
      <w:r>
        <w:rPr>
          <w:i/>
        </w:rPr>
        <w:t xml:space="preserve"> * Ihr Kommentar erfolgte einen Tag nach dem 15. Jahrestag des Fukushima-Reaktorunfalls.</w:t>
      </w:r>
      <w:r>
        <w:t xml:space="preserve"> * Die EU ist bereits diversifiziert in Kernenergie, mit Frankreich als bedeutendem Akteur.</w:t>
      </w:r>
      <w:r>
        <w:rPr>
          <w:i/>
        </w:rPr>
        <w:t xml:space="preserve"> * Die EU hat die Kernenergie 2022 als nachhaltig eingestuft und fördert Investitionen.</w:t>
      </w:r>
      <w:r>
        <w:t xml:space="preserve"> * Kritik an den hohen Kosten, Sicherheitsrisiken und ungelösten Entsorgungsproblemen bei Kernkraft.</w:t>
      </w:r>
      <w:r>
        <w:rPr>
          <w:i/>
        </w:rPr>
        <w:t xml:space="preserve">440. </w:t>
      </w:r>
      <w:hyperlink r:id="rId382">
        <w:r>
          <w:rPr>
            <w:color w:val="0000EE"/>
            <w:u w:val="single"/>
          </w:rPr>
          <w:t>https://wattsupwiththat.com/2026/03/11/the-nuclear-regulatory-commissions-defining-moment/</w:t>
        </w:r>
      </w:hyperlink>
      <w:r>
        <w:rPr>
          <w:i/>
        </w:rPr>
        <w:t xml:space="preserve"> - * The NRC is undergoing structural changes to better license and oversee nuclear facilities in the U.S. * The agency is prioritising safety while enabling technological advancement. * Recent milestones include issuing permits for advanced nuclear reactors and approving a reactor restart pathway. * The NRC is focusing on safety, efficiency, leadership, and continuous improvement. * The article highlights the NRC's role in shaping nuclear regulation for the future of energy in the U.S. 441. </w:t>
      </w:r>
      <w:hyperlink r:id="rId391">
        <w:r>
          <w:rPr>
            <w:color w:val="0000EE"/>
            <w:u w:val="single"/>
          </w:rPr>
          <w:t>https://www.nzz.ch/international/als-deutsche-ministerin-befuerwortete-ursula-von-der-leyen-den-atomausstieg-jetzt-fordert-sie-eine-europaweite-renaissance-der-kernkraft-ld.1928785</w:t>
        </w:r>
      </w:hyperlink>
      <w:r>
        <w:rPr>
          <w:i/>
        </w:rPr>
        <w:t xml:space="preserve"> - ['</w:t>
      </w:r>
      <w:r>
        <w:t xml:space="preserve"> EU-Kommissions-Präsidentin Ursula von der Leyen bezeichnet den Atomausstieg in Deutschland als Fehler und spricht sich für eine Renaissance der Kernkraft in Europa aus.', '</w:t>
      </w:r>
      <w:r>
        <w:rPr>
          <w:i/>
        </w:rPr>
        <w:t xml:space="preserve"> Sie betont, dass der Atomausstieg ein strategischer Fehler war, insbesondere im Hinblick auf hohe Energiepreise und die Industrie in Europa.', '</w:t>
      </w:r>
      <w:r>
        <w:t xml:space="preserve"> Der Atomausstieg in Deutschland wurde im April 2023 vollzogen, nachdem die letzten drei AKWs abgeschaltet wurden.', '</w:t>
      </w:r>
      <w:r>
        <w:rPr>
          <w:i/>
        </w:rPr>
        <w:t xml:space="preserve"> Mehrere europäische Länder wie Frankreich, Tschechien, Slowakei, Ungarn und Polen planen oder setzen bereits auf den Ausbau der Atomkraft.', '</w:t>
      </w:r>
      <w:r>
        <w:t xml:space="preserve"> Investitionen in neue Reaktoren sind aufgrund hoher Kosten und langer Bauzeiten für private Investoren riskant.'] 442. </w:t>
      </w:r>
      <w:hyperlink r:id="rId393">
        <w:r>
          <w:rPr>
            <w:color w:val="0000EE"/>
            <w:u w:val="single"/>
          </w:rPr>
          <w:t>https://www.databricks.com/blog/how-ontologies-help-nuclear-scale-meet-global-energy-demand</w:t>
        </w:r>
      </w:hyperlink>
      <w:r>
        <w:t xml:space="preserve"> - • The article discusses nuclear reactors as complex systems dependent on explicit relationship management. • It describes recent US legislative and executive actions supporting nuclear energy expansion from 2024, including licensing reforms and deployment incentives. • It highlights workforce challenges with retiring experts and the need for accessible, updated empirical data. • It presents ontologies as solutions to manage plant relationships, data, and constraints more effectively. • Regulatory considerations and data sharing under export controls are addressed, demonstrating ontology benefits for design, licensing, and operational workflows.</w:t>
      </w:r>
      <w:r/>
    </w:p>
    <w:p>
      <w:r/>
      <w:r>
        <w:t xml:space="preserve">443. </w:t>
      </w:r>
      <w:hyperlink r:id="rId392">
        <w:r>
          <w:rPr>
            <w:color w:val="0000EE"/>
            <w:u w:val="single"/>
          </w:rPr>
          <w:t>https://www.derstandard.at/story/3000000312005/wer-jetzt-noch-auf-atomkraft-setzt-laedt-zum-tanz-auf-den-vulkan?ref=rss</w:t>
        </w:r>
      </w:hyperlink>
      <w:r>
        <w:t xml:space="preserve"> - * EU-Kommissionspräsidentin Ursula von der Leyen fordert eine Rückkehr zur Kernenergie in Europa. * Ihre Aussage fällt am Tag des 15. Jahrestages des Fukushima-Reaktorunfalls. * Es wird betont, dass Europa Kernkraft nie vollständig verlassen hat; Frankreich und andere Länder setzen stark auf diese Technologie. * Die EU-Kernenergie wurde 2022 als «nachhaltig» eingestuft, was Investments begünstigt. * Der Ausbau der Kernenergie ist aufgrund hoher Kosten, Sicherheitsrisiken und Umweltherausforderungen umstritten. 444. </w:t>
      </w:r>
      <w:hyperlink r:id="rId394">
        <w:r>
          <w:rPr>
            <w:color w:val="0000EE"/>
            <w:u w:val="single"/>
          </w:rPr>
          <w:t>https://ilmanifesto.it/fukushima-15-anni-fa-il-giappone-piange-e-riaccende-le-centrali</w:t>
        </w:r>
      </w:hyperlink>
      <w:r>
        <w:t xml:space="preserve"> - * The 15th anniversary of the Fukushima disaster was commemorated with a national moment of silence in Japan. * The government plans to accelerate the process of nuclear revitalisation, reversing post-2011 decommissioning of reactors. * Investment exceeding 200 billion USD was made to improve coastal defences against tsunamis. * Despite opposition, Japan is restarting nuclear reactors, including the Kashiwazaki-Kariwa, to reduce reliance on fossil fuels. * The broader context includes strategic pressures from the Ukraine conflict and energy security concerns. 445. </w:t>
      </w:r>
      <w:hyperlink r:id="rId395">
        <w:r>
          <w:rPr>
            <w:color w:val="0000EE"/>
            <w:u w:val="single"/>
          </w:rPr>
          <w:t>https://fd.nl/politiek/1588747/nederland-naar-de-top-met-innovatie-kernenergie-beloven-deskundigen</w:t>
        </w:r>
      </w:hyperlink>
      <w:r>
        <w:t xml:space="preserve"> - * Nederland maakt voorbereidingen voor de bouw van twee nieuwe grote kerncentrales. * Hoogleraren en bedrijven werken aan nieuwe nucleaire technieken, met hoop dat Nederland voorop kan lopen. * Nederland wil zich richten op kleine kerncentrales (SMR's) en generaties IV-reactoren, inclusief werk met plutonium. * Investeringen van honderden miljoenen zijn nodig, via overheidsvehikel Invest-NL. * Demonstratieprojecten worden gepland voor 2028 en 2030, met bouw vanaf 2032. * Groenpeace kritiseert de claims en waarschuwt dat kernenergie afleidt van verduurzaming. 446. </w:t>
      </w:r>
      <w:hyperlink r:id="rId390">
        <w:r>
          <w:rPr>
            <w:color w:val="0000EE"/>
            <w:u w:val="single"/>
          </w:rPr>
          <w:t>https://www.livemint.com/news/india/india-nuclear-energy-mission-rs-20000-crore-outlay-barc-smr-rectors-funding-100-gw-capacity-approvals-march-2026-updates-11773238247610.html</w:t>
        </w:r>
      </w:hyperlink>
      <w:r>
        <w:t xml:space="preserve"> - * The Indian government allocates ₹20,000 crore for nuclear research and small modular reactors (SMRs) in Budget 2026. * BARC, in collaboration with NPCIL, is developing SMRs including BSMR-200, SMR-55, and HTGCR. * Regulatory approvals for these reactors have been received or are in progress. * Indigenous technologies and materials are being developed for reactor components. * India aims to reach 100 GW nuclear capacity by 2047 through domestic and international projects. * The country’s nuclear power generation has significantly increased over the years, reaching 39,180 million units in 2024-25. 447. </w:t>
      </w:r>
      <w:hyperlink r:id="rId396">
        <w:r>
          <w:rPr>
            <w:color w:val="0000EE"/>
            <w:u w:val="single"/>
          </w:rPr>
          <w:t>https://www.lemonde.fr/planete/article/2026/03/11/surete-nucleaire-quinze-ans-apres-fukushima-quarante-ans-apres-tchernobyl-qu-a-t-on-appris-de-ces-accidents_6670547_3244.html</w:t>
        </w:r>
      </w:hyperlink>
      <w:r>
        <w:t xml:space="preserve"> - * The article discusses the 2011 Fukushima nuclear accident in Japan caused by an earthquake and tsunami. * It mentions the 40th anniversary of the Chernobyl disaster in Ukraine. * Both accidents are classified as level 7 on the INES scale. * The article highlights international mobilisation and interest in nuclear energy following the accidents. * France's energy strategy includes building new reactors and extending existing ones amidst renewed interest in nuclear power. 448. </w:t>
      </w:r>
      <w:hyperlink r:id="rId397">
        <w:r>
          <w:rPr>
            <w:color w:val="0000EE"/>
            <w:u w:val="single"/>
          </w:rPr>
          <w:t>https://carboncredits.com/india-canada-usher-in-a-new-era-of-partnership-as-cameco-signs-2-6b-uranium-deal/</w:t>
        </w:r>
      </w:hyperlink>
      <w:r>
        <w:t xml:space="preserve"> - * Cameco signs a long-term uranium supply agreement with India valued at $2.6 billion, delivering nearly 22 million pounds over nine years starting in 2027. * The deal enhances energy ties between Canada and India amidst global nuclear growth momentum. * India aims to expand its nuclear capacity to 100 GW by 2047; the agreement supports India’s nuclear energy ambitions. * Canada’s uranium industry grows with approval of its first large-scale mine in over 20 years, supporting global demand. * The agreement aligns with strategic and economic cooperation including critical minerals, renewable energy, and nuclear technology. 449. </w:t>
      </w:r>
      <w:hyperlink r:id="rId398">
        <w:r>
          <w:rPr>
            <w:color w:val="0000EE"/>
            <w:u w:val="single"/>
          </w:rPr>
          <w:t>https://www.mining.com/myriad-uranium-doubles-size-of-wyoming-project/</w:t>
        </w:r>
      </w:hyperlink>
      <w:r>
        <w:t xml:space="preserve"> - * Myriad Uranium expands its Copper Mountain project in Wyoming from 9,439 acres to 18,351 acres after geophysical survey results indicated potential in untested grounds. * The company staked additional claims based on new geophysical data and historical geological studies. * The project now covers more of the assessment and control areas, controlling approximately 62% and 80% respectively. * The district was previously explored by Union Pacific, with plans dropped in the 1980s due to uranium price declines. * Myriad's CEO expresses confidence in the project's size and potential, considering it one of the largest uranium projects in the US. 450. </w:t>
      </w:r>
      <w:hyperlink r:id="rId387">
        <w:r>
          <w:rPr>
            <w:color w:val="0000EE"/>
            <w:u w:val="single"/>
          </w:rPr>
          <w:t>https://lequotidien.lu/monde/la-sortie-du-nucleaire-en-europe-une-erreur-strategique/</w:t>
        </w:r>
      </w:hyperlink>
      <w:r>
        <w:t xml:space="preserve"> - * The European Commission, under Ursula von der Leyen, emphasises support for nuclear innovation, particularly small modular reactors (SMRs), aiming for operational units by the early 2030s. * The focus is on fostering technological development, establishing standards, and avoiding market fragmentation, with projects in Finland, France, Italy, the Netherlands, and Romania. * A €200 million guarantee has been announced to support investment in nuclear innovation, funded from the EU Emissions Trading System. * The debate over nuclear energy remains intense across Europe, with countries like Germany, Austria, and Spain holding differing positions. * Despite nuclear efforts, renewable energies such as wind and solar continue to dominate Europe's energy mix. 451. </w:t>
      </w:r>
      <w:hyperlink r:id="rId388">
        <w:r>
          <w:rPr>
            <w:color w:val="0000EE"/>
            <w:u w:val="single"/>
          </w:rPr>
          <w:t>https://www.elespanol.com/omicrono/tecnologia/20260311/mini-reactores-nucleares-ursula-von-der-leyen-quiere-impulsar-europa-eficientes-seguros/1003744163721_0.html</w:t>
        </w:r>
      </w:hyperlink>
      <w:r>
        <w:t xml:space="preserve"> - * Ursula von der Leyen aprueba una estrategia para promover los SMR en Europa, con objetivo de operarlos a comienzos de 2030. * La Comisión Europea movilizará 200 millones de euros para apoyar inversiones en tecnologías nucleares innovadoras. * Proyectos destacados incluyen Rolls-Royce en Reino Unido, Nuward en Francia, y Newcleo (Italia-Francia). * Los SMR son reactores con capacidad de hasta 300 MW, que generan energía mediante fisión nuclear y pueden instalarse en espacios reducidos. * Estos reactores son más eficientes, seguros y de construcción modular, con sistemas de seguridad pasivos. * La estrategia busca reducir la dependencia energética de Europa y potenciar la exportación de tecnología nuclear. * La integración de energía nuclear con renovables se considera clave para el futuro energético del continente. 452. </w:t>
      </w:r>
      <w:hyperlink r:id="rId399">
        <w:r>
          <w:rPr>
            <w:color w:val="0000EE"/>
            <w:u w:val="single"/>
          </w:rPr>
          <w:t>https://www.focus.de/earth/mega-frachter-mit-mini-akw-soll-jahrelang-ohne-tankstopp-fahren_f4f72bc5-5d62-41e2-b85c-1db7ef758636.html</w:t>
        </w:r>
      </w:hyperlink>
      <w:r>
        <w:t xml:space="preserve"> - * South Korean company HD Hyundai developing an atomic-powered container ship that could transport around 15,000 containers. * The ship would use a Small Modular Reactor (SMR) providing approximately 100 megawatts of power. * The design reduces space needed for fuel and exhaust systems, increasing capacity for cargo. * The concept aims to improve energy efficiency with innovative propulsion and safety features. * Target for commercial realisation is around 2030, with testing in South Korea and collaboration with international partners.</w:t>
      </w:r>
      <w:r/>
    </w:p>
    <w:p>
      <w:r/>
      <w:r>
        <w:t xml:space="preserve">453. </w:t>
      </w:r>
      <w:hyperlink r:id="rId400">
        <w:r>
          <w:rPr>
            <w:color w:val="0000EE"/>
            <w:u w:val="single"/>
          </w:rPr>
          <w:t>https://www.esgtoday.com/eus-von-der-leyen-says-turning-away-from-nuclear-energy-was-a-strategic-mistake/</w:t>
        </w:r>
      </w:hyperlink>
      <w:r>
        <w:t xml:space="preserve"> - * Ursula von der Leyen announced a new European strategy to promote advanced nuclear technology, criticising the EU's previous move away from nuclear power as a 'strategic mistake'. * She highlighted the decline in nuclear's share of European electricity from 30% in the 1990s to 15% today. * The strategy includes launching the European Small Modular Reactors (SMR) initiative with operation targeted for the early 2030s. * Measures include regulatory sandboxes, cross-border rule alignment, and a €200 million guarantee mechanism to support private investment in nuclear innovations. * The speech was delivered at the Nuclear Energy Summit in Paris. 454. </w:t>
      </w:r>
      <w:hyperlink r:id="rId401">
        <w:r>
          <w:rPr>
            <w:color w:val="0000EE"/>
            <w:u w:val="single"/>
          </w:rPr>
          <w:t>https://www.etftrends.com/nuclear-energy-content-hub/nukz-constituents-secure-key-terrapower-contracts/</w:t>
        </w:r>
      </w:hyperlink>
      <w:r>
        <w:t xml:space="preserve"> - * The U.S. Nuclear Regulatory Commission issued a construction permit to TerraPower for its Natrium advanced reactor in Wyoming, marking a regulatory milestone. * The Natrium reactor is a 345 MW sodium-cooled fast reactor with molten salt energy storage, capable of boosting output to 500 MW. * The project involves key companies such as GE Vernova, Curtiss-Wright, BWX Technologies, Centrus Energy, ASP Isotopes, and Mirion Technologies. * The acceptance of the reactor signals a shift towards advanced reactor deployment and nuclear technology commercialisation. * The nuclear sector underpins the performance of the NUKZ index, which rose 9.9% year-to-date, outperforming the S&amp;P 500. 455. </w:t>
      </w:r>
      <w:hyperlink r:id="rId402">
        <w:r>
          <w:rPr>
            <w:color w:val="0000EE"/>
            <w:u w:val="single"/>
          </w:rPr>
          <w:t>https://www.datacenterdynamics.com/es/noticias/von-der-leyen-corrige-el-rumbo-nuclear-de-europa-con-200-m-para-smr/</w:t>
        </w:r>
      </w:hyperlink>
      <w:r>
        <w:t xml:space="preserve"> - * The European Commission updates its nuclear energy policy, allocating €200 million for small modular reactors (SMRs). * Ursula von der Leyen announced the funds, aiming for operational SMRs in Europe by 2030. * The funds come from the EU Emissions Trading System (ETS) to reduce investment risks and streamline regulations. * SMRs, with up to 300 MW capacity, are designed to supply data centres and support digital infrastructure, providing reliable, emission-free power. * NuScale and other designs showcase efficiencies over 80%, attracting global investments exceeding US$10 billion. * Spain could benefit from nuclear projects due to a data centre boom, while Latin American countries such as Mexico, Chile, and Colombia explore nuclear energy for AI and cloud computing. 456. </w:t>
      </w:r>
      <w:hyperlink r:id="rId403">
        <w:r>
          <w:rPr>
            <w:color w:val="0000EE"/>
            <w:u w:val="single"/>
          </w:rPr>
          <w:t>https://balkangreenenergynews.com/von-der-leyen-eu-wants-to-be-part-of-global-nuclear-revival/</w:t>
        </w:r>
      </w:hyperlink>
      <w:r>
        <w:t xml:space="preserve"> - * Ursula von der Leyen announced EU's strategy to accelerate deployment of small modular reactors (SMRs) by early 2030s. * The EU changed state aid rules to support nuclear fission and fuels, and launched an industrial alliance for SMRs. * Greece, Romania, and Serbia are exploring or planning to expand nuclear energy, including SMRs. * The European Commission may support initial commercial units with EUR 200 million guarantees until 2028. * The strategy aims to restore nuclear's share in Europe’s electricity generation and enhance energy security. 457. </w:t>
      </w:r>
      <w:hyperlink r:id="rId404">
        <w:r>
          <w:rPr>
            <w:color w:val="0000EE"/>
            <w:u w:val="single"/>
          </w:rPr>
          <w:t>https://www.power-technology.com/news/us-doe-unveils-nuclear-energy-launch-pad/</w:t>
        </w:r>
      </w:hyperlink>
      <w:r>
        <w:t xml:space="preserve"> - * The US Department of Energy (DoE) and National Reactor Innovation Center (NRIC) establish the Nuclear Energy Launch Pad to promote rapid development of advanced nuclear technologies. * The initiative builds on existing pilot programmes, aiming to achieve criticality in at least three reactors by July 2026. * Launch Pad includes two pathways: INL in Idaho and US-wide projects, offering infrastructure, expertise, and regulatory support. * INL site covers over 2,000 acres, facilitating private nuclear technology development. * NRIC to review applications annually, with no direct funding from DoE but resource support provided. 458. </w:t>
      </w:r>
      <w:hyperlink r:id="rId405">
        <w:r>
          <w:rPr>
            <w:color w:val="0000EE"/>
            <w:u w:val="single"/>
          </w:rPr>
          <w:t>https://www.innovationnewsnetwork.com/eu-strategy-to-rapidly-deploy-small-and-advanced-modular-reactors/67559/?utm_source=rss&amp;utm_medium=rss&amp;utm_campaign=eu-strategy-to-rapidly-deploy-small-and-advanced-modular-reactors</w:t>
        </w:r>
      </w:hyperlink>
      <w:r>
        <w:t xml:space="preserve"> - * The European Commission announced plans to develop and deploy small modular reactors (SMRs) and advanced modular reactors (AMRs) by the early 2030s.</w:t>
      </w:r>
      <w:r>
        <w:rPr>
          <w:i/>
        </w:rPr>
        <w:t xml:space="preserve"> The strategy aims to support climate targets, energy security, and industrial growth across the EU.</w:t>
      </w:r>
      <w:r>
        <w:t xml:space="preserve"> It promotes coordinated industrial cooperation, research, and regulation to facilitate nuclear innovation.</w:t>
      </w:r>
      <w:r>
        <w:rPr>
          <w:i/>
        </w:rPr>
        <w:t xml:space="preserve"> Estimated capacity contribution by 2050 is between 17 GW and 53 GW, subject to project progress.</w:t>
      </w:r>
      <w:r>
        <w:t xml:space="preserve"> The EU will invest approximately €241 billion in its nuclear sector by 2050 to support modernisation and new builds. 459. </w:t>
      </w:r>
      <w:hyperlink r:id="rId405">
        <w:r>
          <w:rPr>
            <w:color w:val="0000EE"/>
            <w:u w:val="single"/>
          </w:rPr>
          <w:t>https://www.innovationnewsnetwork.com/eu-strategy-to-rapidly-deploy-small-and-advanced-modular-reactors/67559/?utm_source=rss&amp;utm_medium=rss&amp;utm_campaign=eu-strategy-to-rapidly-deploy-small-and-advanced-modular-reactors</w:t>
        </w:r>
      </w:hyperlink>
      <w:r>
        <w:t xml:space="preserve"> - * The EU has announced plans to deploy SMRs and AMRs by the early 2030s to support climate targets, energy security, and industrial growth. * The strategy is published alongside the Nuclear Illustrative Programme (PINC), emphasising the role of modular reactors in Europe’s energy transition. * The plan highlights industrial cooperation, regulatory coordination, and skills development to achieve deployment goals. * Estimated capacity contribution by 2050 ranges from 17 GW to 53 GW, subject to project progress. * About €241 billion is projected to be required by 2050 to support nuclear energy expansion and innovation. 460. </w:t>
      </w:r>
      <w:hyperlink r:id="rId406">
        <w:r>
          <w:rPr>
            <w:color w:val="0000EE"/>
            <w:u w:val="single"/>
          </w:rPr>
          <w:t>https://www.gazetaprawna.pl/biznes/energetyka/artykuly/11204344,kryzys-energetyczny-w-ue-von-der-leyen-o-cenach-energii.html</w:t>
        </w:r>
      </w:hyperlink>
      <w:r>
        <w:t xml:space="preserve"> - * Ursula von der Leyen addressed the European Parliament in Strasbourg about the global energy commodity market crisis and Europe's reliance on renewable energy and nuclear power. * She emphasised the importance of maintaining long-term energy strategies, despite pressures to revert to Russian fossil fuels. * Von der Leyen outlined measures to reduce citizens' energy bills, including addressing all four components of energy prices. * She discussed the current energy market model, potential adjustments to gas price influences, and the role of network fees. * The EU Emissions Trading System (ETS) was highlighted as a crucial tool for climate policy, requiring modernisation. 461. </w:t>
      </w:r>
      <w:hyperlink r:id="rId407">
        <w:r>
          <w:rPr>
            <w:color w:val="0000EE"/>
            <w:u w:val="single"/>
          </w:rPr>
          <w:t>https://www.dailymail.co.uk/news/article-15635129/Europes-dash-scrap-nuclear-power-plants-green-obsession-mistake-EU-chief-admits-continent-faces-soaring-energy-bills.html?ns_mchannel=rss&amp;ns_campaign=1490&amp;ito=1490</w:t>
        </w:r>
      </w:hyperlink>
      <w:r>
        <w:t xml:space="preserve"> - • Ursula von der Leyen admitted Europe's decision to phase out nuclear power was a strategic error. • She highlighted Europe's reliance on fossil fuel imports and soaring energy prices. • The EU plans to support private investments in nuclear technology with a 200-million-euro guarantee. • Countries like Denmark and the Netherlands are softening their stance on nuclear power. • France advocates for nuclear energy to enhance energy sovereignty and reduce dependence on Russian uranium. 462. </w:t>
      </w:r>
      <w:hyperlink r:id="rId408">
        <w:r>
          <w:rPr>
            <w:color w:val="0000EE"/>
            <w:u w:val="single"/>
          </w:rPr>
          <w:t>https://steelnews.biz/phasing-out-nuclear-power-was-a-strategic-mistake/</w:t>
        </w:r>
      </w:hyperlink>
      <w:r>
        <w:t xml:space="preserve"> - * European Commission President Ursula von der Leyen describes Europe's move away from nuclear power as a 'strategic mistake' during her speech at the Nuclear Energy Summit, 10 March 2026. * The article reports on the stability of base metals despite geopolitical challenges and highlights recent price increases in aluminium, nickel, tin, and zinc. * It discusses the economic impact of policy errors, including increased insolvencies in the EU, and questions the timeline for nuclear power plant permits in 2026. * The article critiques European energy policies and calls for a reassessment of nuclear energy’s role in Europe's future. 463. </w:t>
      </w:r>
      <w:hyperlink r:id="rId409">
        <w:r>
          <w:rPr>
            <w:color w:val="0000EE"/>
            <w:u w:val="single"/>
          </w:rPr>
          <w:t>https://www.ekathimerini.com/politics/foreign-policy/1297662/pm-signals-shift-toward-nuclear/</w:t>
        </w:r>
      </w:hyperlink>
      <w:r>
        <w:t xml:space="preserve"> - * Prime Minister Kyriakos Mitsotakis outlined Greece's consideration of small modular reactors for electricity generation, signalling a policy change. * He announced the formation of a high-level committee to assess nuclear energy's role in Greece. * The summit on nuclear energy was held in Paris with 41 countries and international organisations present. * Mitsotakis highlighted nuclear power as a reliable baseload energy source, complementing renewables. * The article discusses global trends, technological advancements, and investments in small modular reactors, with potential expansions by 2050. 464. </w:t>
      </w:r>
      <w:hyperlink r:id="rId400">
        <w:r>
          <w:rPr>
            <w:color w:val="0000EE"/>
            <w:u w:val="single"/>
          </w:rPr>
          <w:t>https://www.esgtoday.com/eus-von-der-leyen-says-turning-away-from-nuclear-energy-was-a-strategic-mistake/</w:t>
        </w:r>
      </w:hyperlink>
      <w:r>
        <w:t xml:space="preserve"> - * Ursula von der Leyen called Europe’s move away from nuclear power a “strategic mistake” in a speech at the Nuclear Energy Summit in Paris. * She highlighted the decline in nuclear’s contribution to EU electricity from a third in the 1990s to around 15% today. * The EU plans to develop Small Modular Reactors (SMRs) with operational goals by the early 2030s. * Measures include creating regulatory sandboxes, aligning rules across member states, and establishing a €200 million guarantee mechanism to support nuclear innovation. * Von der Leyen advocates for a combination of nuclear and renewable energy sources for low-carbon, affordable energy in Europe. 465. </w:t>
      </w:r>
      <w:hyperlink r:id="rId410">
        <w:r>
          <w:rPr>
            <w:color w:val="0000EE"/>
            <w:u w:val="single"/>
          </w:rPr>
          <w:t>https://www.prnewswire.com/news-releases/fermi-america-chief-nuclear-construction-officer-mesut-uzman-addresses-nrc-regulatory-information-conference-2026-showcasing-project-matadors-position-as-americas-most-advanced-nuclear-build-302710904.html</w:t>
        </w:r>
      </w:hyperlink>
      <w:r>
        <w:t xml:space="preserve"> - * Fermi America announced Project Matador's advancement, including acceptance of its combined licence application by the NRC in 2026. * The company secures property lease from Texas Tech University System for nuclear development. * Partnerships with Hyundai E&amp;C, Doosan Enerbility, and Westinghouse are emphasised. * Construction of 4.4 GW of nuclear power is proposed to begin, aligned with US government orders. * The project aims to provide reliable, clean power through a mix of nuclear, natural gas, solar, and battery storage. 466. </w:t>
      </w:r>
      <w:hyperlink r:id="rId411">
        <w:r>
          <w:rPr>
            <w:color w:val="0000EE"/>
            <w:u w:val="single"/>
          </w:rPr>
          <w:t>https://curierulnational.ro/contributia-romaniei-la-summitul-pentru-energie-nucleara-de-la-paris-garantii-in-valoare-de-200-de-milioane-de-euro-pentru-a-ajuta-la-accelerarea-primelor-proiecte-smr-in-europa/</w:t>
        </w:r>
      </w:hyperlink>
      <w:r>
        <w:t xml:space="preserve"> - * Romania highlights its strategic role in nuclear energy, with plans to nearly triple nuclear capacity over the next decade, including ongoing projects at Cernavodă and SMR development. * The Paris Summit for Nuclear Energy was attended by high-level officials and focused on energy security, sustainability, and nuclear technology. * EU will provide guarantees worth 200 million euros to support Small Modular Reactor (SMR) projects and develop the European nuclear supply chain. * Romania's representatives discussed future energy security strategies, with emphasis on nuclear power as a reliable and low-emission source. * French President Macron underlined nuclear energy as vital for decarbonisation and energy independence amidst global instability. 467. </w:t>
      </w:r>
      <w:hyperlink r:id="rId403">
        <w:r>
          <w:rPr>
            <w:color w:val="0000EE"/>
            <w:u w:val="single"/>
          </w:rPr>
          <w:t>https://balkangreenenergynews.com/von-der-leyen-eu-wants-to-be-part-of-global-nuclear-revival/</w:t>
        </w:r>
      </w:hyperlink>
      <w:r>
        <w:t xml:space="preserve"> - * European Commission President Ursula von der Leyen announced EU's strategy to accelerate small modular reactor deployment by early 2030s at the Nuclear Energy Summit in Paris. * The EU has drafted a strategy to support nuclear energy, including expanding support for nuclear fission and fuels, and investing over EUR 5 billion in fusion research. * Greece, Romania, and Serbia are considering or planning to expand or develop nuclear capacity, with Romania aiming to almost triple its nuclear capacity and Serbia targeting a nuclear plant online around 2040. * The EU changed state aid rules last year to support nuclear energy, and there is an emphasis on combining nuclear with renewables for energy security. 468. </w:t>
      </w:r>
      <w:hyperlink r:id="rId404">
        <w:r>
          <w:rPr>
            <w:color w:val="0000EE"/>
            <w:u w:val="single"/>
          </w:rPr>
          <w:t>https://www.power-technology.com/news/us-doe-unveils-nuclear-energy-launch-pad/</w:t>
        </w:r>
      </w:hyperlink>
      <w:r>
        <w:t xml:space="preserve"> - * The US Department of Energy (DoE) and the National Reactor Innovation Center (NRIC) established the Nuclear Energy Launch Pad to promote rapid development of advanced nuclear technologies. * The initiative builds on existing DoE pilot programmes, aiming for criticality in at least three reactors by July 2026. * Launch Pad INL covers over 2,000 acres, offering land, infrastructure, and expertise for nuclear technology developers. * Launch Pad USA will enable operation authorisation of reactors outside INL, offering flexible access and regional advantages. * Application process for the Launch Pad is expected to start within a few months with no DoE funding to participants. 469. </w:t>
      </w:r>
      <w:hyperlink r:id="rId405">
        <w:r>
          <w:rPr>
            <w:color w:val="0000EE"/>
            <w:u w:val="single"/>
          </w:rPr>
          <w:t>https://www.innovationnewsnetwork.com/eu-strategy-to-rapidly-deploy-small-and-advanced-modular-reactors/67559/?utm_source=rss&amp;utm_medium=rss&amp;utm_campaign=eu-strategy-to-rapidly-deploy-small-and-advanced-modular-reactors</w:t>
        </w:r>
      </w:hyperlink>
      <w:r>
        <w:t xml:space="preserve"> - * The European Commission introduces a strategy to develop and deploy small and advanced modular reactors (SMRs and AMRs) by early 2030s. * The plan aims to support climate targets, energy security, and industrial growth within the EU. * Estimated capacity contribution of 17GW to 53GW by 2050, depending on project deployment speed. * The strategy includes industrial cooperation, regulatory collaboration, and skills development. * Around €241 billion investment needed across the nuclear sector by 2050. 470. </w:t>
      </w:r>
      <w:hyperlink r:id="rId412">
        <w:r>
          <w:rPr>
            <w:color w:val="0000EE"/>
            <w:u w:val="single"/>
          </w:rPr>
          <w:t>https://www.derstandard.at/story/3000000311972/kommt-die-atomkraft-15-jahre-nach-der-katastrophe-von-fukushima-zurueck?ref=rss</w:t>
        </w:r>
      </w:hyperlink>
      <w:r>
        <w:t xml:space="preserve"> - * EU debates revival of nuclear energy and mini-atomic reactors (SMRs), amid reflections on Fukushima disaster 15 years ago. * Fukushima nuclear accident caused by earthquake and tsunami, leading to nuclear meltdowns and widespread evacuations. * Experts assess that modernised safety measures reduce risk of similar events, but uncertainties remain. * European Commission President Ursula von der Leyen advocates for increased nuclear energy to address declining contribution and promote sustainable investments. * Concerns about dependency on uranium from Russia and Kazakhstan, with potential supply from Canada and Australia. * China and India are leading in SMR development; several European countries planning construction, but no approvals yet. * SMRs may offer quicker deployment and safety benefits, but face high costs, long approval times, and larger-than-expected waste production. * Price competitiveness of nuclear compared to wind and solar is challenged by high investment costs and long lead times. * Experts suggest nuclear is a transitional technology, with long-term focus on renewable energy and fusion research. 471. </w:t>
      </w:r>
      <w:hyperlink r:id="rId400">
        <w:r>
          <w:rPr>
            <w:color w:val="0000EE"/>
            <w:u w:val="single"/>
          </w:rPr>
          <w:t>https://www.esgtoday.com/eus-von-der-leyen-says-turning-away-from-nuclear-energy-was-a-strategic-mistake/</w:t>
        </w:r>
      </w:hyperlink>
      <w:r>
        <w:t xml:space="preserve"> - * European Commission President Ursula von der Leyen advocates for boosting advanced nuclear technology in the EU. * Describes Europe's move away from nuclear power as a “strategic mistake” that increased reliance on fossil fuel imports. * Calls for a strategic focus on nuclear and renewable energy sources. * Announced the European Strategy for Small Modular Reactors (SMRs) aimed at deployment by the early 2030s. * Strategy includes regulatory sandboxes, cross-border rule alignment, and a €200 million guarantee mechanism funded through the EU’s Emissions Trading System. 472. </w:t>
      </w:r>
      <w:hyperlink r:id="rId411">
        <w:r>
          <w:rPr>
            <w:color w:val="0000EE"/>
            <w:u w:val="single"/>
          </w:rPr>
          <w:t>https://curierulnational.ro/contributia-romaniei-la-summitul-pentru-energie-nucleara-de-la-paris-garantii-in-valoare-de-200-de-milioane-de-euro-pentru-a-ajuta-la-accelerarea-primelor-proiecte-smr-in-europa/</w:t>
        </w:r>
      </w:hyperlink>
      <w:r>
        <w:t xml:space="preserve"> - * Romania highlights its nuclear sector performance and plans to almost triple nuclear capacity over the next decade. * The Paris Energy Summit saw commitments from the EU for €200 million guarantees to accelerate small modular reactor (SMR) projects in Europe. * European Commission President Ursula von der Leyen announced the support, emphasising nuclear energy's role in decarbonisation and energy security. * Romania continues projects at Cernavodă and develops Europe's first SMR in Doicești. * Leaders discussed nuclear energy's strategic importance amid geopolitical tensions and Europe's energy transition. 473. </w:t>
      </w:r>
      <w:hyperlink r:id="rId413">
        <w:r>
          <w:rPr>
            <w:color w:val="0000EE"/>
            <w:u w:val="single"/>
          </w:rPr>
          <w:t>https://www.ans.org/news/2026-03-11/article-7833/nrc-members-talk-reforms-roles-at-day-1-of-ric-2026/</w:t>
        </w:r>
      </w:hyperlink>
      <w:r>
        <w:t xml:space="preserve"> - * NRC Chairman Ho Nieh highlights the NRC's role in nuclear safety and regulation amidst recent reforms in the US.</w:t>
      </w:r>
      <w:r>
        <w:rPr>
          <w:i/>
        </w:rPr>
        <w:t xml:space="preserve"> * The passage of the ADVANCE Act and executive order have led to an overhaul of the NRC.</w:t>
      </w:r>
      <w:r>
        <w:t xml:space="preserve"> * The agency aims to deliver safety, efficiency, and timeliness, with multiple licensing and approval achievements.</w:t>
      </w:r>
      <w:r>
        <w:rPr>
          <w:i/>
        </w:rPr>
        <w:t xml:space="preserve"> * NRC leadership emphasises the importance of licences for new reactors, with a focus on long-term standards.</w:t>
      </w:r>
      <w:r>
        <w:t xml:space="preserve"> * Commissioners discuss evolution, staff retention issues, and the future of nuclear energy in the US.</w:t>
      </w:r>
      <w:r>
        <w:rPr>
          <w:i/>
        </w:rPr>
        <w:t xml:space="preserve">474. </w:t>
      </w:r>
      <w:hyperlink r:id="rId414">
        <w:r>
          <w:rPr>
            <w:color w:val="0000EE"/>
            <w:u w:val="single"/>
          </w:rPr>
          <w:t>https://assamtribune.com/business/shanti-bill-seen-boosting-indias-nuclear-capacity-expansion-report-1609314</w:t>
        </w:r>
      </w:hyperlink>
      <w:r>
        <w:rPr>
          <w:i/>
        </w:rPr>
        <w:t xml:space="preserve"> - * The SHANTI Bill, 2025, is a structural step towards strengthening India’s nuclear power ecosystem, with expected capacity increase to 22 GW by FY2032. * The bill replaces the Atomic Energy Act, 1962, and the Civil Liability for Nuclear Damage Act, 2010, creating a unified legal framework. * It permits government entities, companies, joint ventures, or other persons to build, own, operate, or decommission nuclear plants. * The report highlights nuclear as crucial for India’s energy mix due to net-zero commitments and rising electricity demand. * Growth depends on tariff competitiveness, domestic vendor ecosystem, fuel supply arrangements, and infrastructure development. 475. </w:t>
      </w:r>
      <w:hyperlink r:id="rId415">
        <w:r>
          <w:rPr>
            <w:color w:val="0000EE"/>
            <w:u w:val="single"/>
          </w:rPr>
          <w:t>https://www.business-standard.com/industry/news/barc-developing-bharat-small-modular-reactors-at-rs-5960-crore-126031101238_1.html</w:t>
        </w:r>
      </w:hyperlink>
      <w:r>
        <w:rPr>
          <w:i/>
        </w:rPr>
        <w:t xml:space="preserve"> - * The Bhabha Atomic Research Centre (BARC) is developing 220 MW Bharat Small Modular Reactors (BSMR-200) and 55 MW SMRs (SMR-55). * The BSMR-200 project has received in-principle approval from the Atomic Energy Commission (AEC) and progress is shared in Parliament. * The total budget for SMRs under the Union Budget 2025–26 is ₹20,000 crore. * BARC is constructing the High Temperature Gas Cooled Reactor (HTGCR) with a cost of ₹320 crore. * Sites identified for lead units include Tarapur, Maharashtra, and Vizag, Andhra Pradesh. 476. </w:t>
      </w:r>
      <w:hyperlink r:id="rId416">
        <w:r>
          <w:rPr>
            <w:color w:val="0000EE"/>
            <w:u w:val="single"/>
          </w:rPr>
          <w:t>https://ceenergynews.com/renewables/eu-three-new-energy-initiatives/</w:t>
        </w:r>
      </w:hyperlink>
      <w:r>
        <w:rPr>
          <w:i/>
        </w:rPr>
        <w:t xml:space="preserve"> - * The European Commission announced three new energy strategies: Clean Energy Investment Strategy, Citizens Energy Package, and Strategy for Small Modular Reactors (SMRs). * The initiatives aim to support Europe’s clean energy transition and reduce energy costs. * The European Investment Bank plans to invest over 75 billion euros in clean energy over three years, with additional funding for SMRs through the Innovation Fund. * The measures are part of the Affordable Energy Action Plan to enhance competitiveness and reduce energy dependence. * The Commission will present further measures later. 477. </w:t>
      </w:r>
      <w:hyperlink r:id="rId402">
        <w:r>
          <w:rPr>
            <w:color w:val="0000EE"/>
            <w:u w:val="single"/>
          </w:rPr>
          <w:t>https://www.datacenterdynamics.com/es/noticias/von-der-leyen-corrige-el-rumbo-nuclear-de-europa-con-200-m-para-smr/</w:t>
        </w:r>
      </w:hyperlink>
      <w:r>
        <w:rPr>
          <w:i/>
        </w:rPr>
        <w:t xml:space="preserve"> - * The European Commission changes nuclear policy, investing €200 million in small modular reactors (SMR). * Ursula von der Leyen announced the funding aiming for operational SMRs in Europe by 2030. * Europe’s nuclear share has declined from 33% in 1990 to 15%, despite technological leadership in SMR. * The funds come from the EU Emissions Trading System to reduce risks, streamline regulation, and accelerate deployment. * SMRs (up to 300 MW) offer constant power without CO₂ emissions, vital for data centres and the digital infrastructure boom. 478. </w:t>
      </w:r>
      <w:hyperlink r:id="rId417">
        <w:r>
          <w:rPr>
            <w:color w:val="0000EE"/>
            <w:u w:val="single"/>
          </w:rPr>
          <w:t>https://astanatimes.com/2026/03/kazakhstan-highlights-nuclear-energy-as-strategic-priority-at-paris-summit/</w:t>
        </w:r>
      </w:hyperlink>
      <w:r>
        <w:rPr>
          <w:i/>
        </w:rPr>
        <w:t xml:space="preserve"> - * Kazakhstan reaffirmed its commitment to safe and sustainable nuclear energy at the second Nuclear Energy Summit in Paris on March 10. * Kazakhstan plans to develop its nuclear energy sector, including constructing a nuclear power plant after a 2024 referendum. * The country highlighted its contributions to global nuclear safety, including closing the Semipalatinsk test site. * Leaders such as Macron and Grossi emphasised nuclear energy’s role in global energy and low-carbon development. * Kazakhstan discussed cooperation with the IAEA on reactor technology and fusion research, including ITER participation. 479. </w:t>
      </w:r>
      <w:hyperlink r:id="rId414">
        <w:r>
          <w:rPr>
            <w:color w:val="0000EE"/>
            <w:u w:val="single"/>
          </w:rPr>
          <w:t>https://assamtribune.com/business/shanti-bill-seen-boosting-indias-nuclear-capacity-expansion-report-1609314</w:t>
        </w:r>
      </w:hyperlink>
      <w:r>
        <w:rPr>
          <w:i/>
        </w:rPr>
        <w:t xml:space="preserve"> - • The SHANTI Bill, 2025, is a structural step to strengthen India’s nuclear power ecosystem, expected to increase capacity to around 22 GW by FY2032. • The bill replaces older acts, providing a unified legal framework for nuclear development, safety, and liability. • It permits government and private entities to build, own, operate, or decommission nuclear plants, increasing private sector participation. • The bill aims to improve investor confidence by providing liability caps and restricting recourse to suppliers. • Growth depends on tariff competitiveness, domestic vendor ecosystem, fuel supply arrangements, and infrastructure development. 480. </w:t>
      </w:r>
      <w:hyperlink r:id="rId418">
        <w:r>
          <w:rPr>
            <w:color w:val="0000EE"/>
            <w:u w:val="single"/>
          </w:rPr>
          <w:t>https://kalkinemedia.com/uk/news/market-updates/centrica-draws-market-attention-as-energy-security-debate-intensifies</w:t>
        </w:r>
      </w:hyperlink>
      <w:r>
        <w:rPr>
          <w:i/>
        </w:rPr>
        <w:t xml:space="preserve"> - * Energy security debate intensifies in the UK, highlighting strategic assets like gas storage and nuclear energy. * Centrica’s gas storage facility Rough is pivotal for domestic energy stability amid geopolitical tensions. * Involvement in Sizewell C nuclear project underlines Centrica’s role in low-carbon power generation. * Market interest in Centrica grows due to its operational assets, trading capabilities, and infrastructure projects. * UK energy market discussions focus on infrastructure, diversification, and resilience strategy. 481. </w:t>
      </w:r>
      <w:hyperlink r:id="rId419">
        <w:r>
          <w:rPr>
            <w:color w:val="0000EE"/>
            <w:u w:val="single"/>
          </w:rPr>
          <w:t>https://www.eenews.net/articles/eu-unveils-strategy-to-accelerate-small-modular-nuclear-reactors/</w:t>
        </w:r>
      </w:hyperlink>
      <w:r>
        <w:rPr>
          <w:i/>
        </w:rPr>
        <w:t xml:space="preserve"> - * The European Commission unveiled a strategy to accelerate deployment of small modular reactors (SMRs) across the EU. * The plan targets the first operational SMRs in the early 2030s, with capacity reaching 17 to 53 gigawatts by 2050. * SMRs are smaller, modular, transportable, and can provide electricity, industrial heat, and other energy services. * The strategy aims to reinforce Europe’s decarbonization, industrial competitiveness, and energy independence. * Energy Commissioner Dan Jørgensen highlighted the reactors' potential for fast deployment in the future. 482. </w:t>
      </w:r>
      <w:hyperlink r:id="rId420">
        <w:r>
          <w:rPr>
            <w:color w:val="0000EE"/>
            <w:u w:val="single"/>
          </w:rPr>
          <w:t>https://www.theguardian.com/world/2026/mar/11/energy-independence-renewables-nuclear-says-john-kerry-war-iran-oil</w:t>
        </w:r>
      </w:hyperlink>
      <w:r>
        <w:rPr>
          <w:i/>
        </w:rPr>
        <w:t xml:space="preserve"> - * John Kerry advocates for energy independence via renewables and nuclear to enhance national security.</w:t>
      </w:r>
      <w:r>
        <w:t xml:space="preserve"> He highlights the impact of the Iran war and oil supply disruptions.</w:t>
      </w:r>
      <w:r>
        <w:rPr>
          <w:i/>
        </w:rPr>
        <w:t xml:space="preserve"> Emphasises the speed of China's shift to renewables since 2019.</w:t>
      </w:r>
      <w:r>
        <w:t xml:space="preserve"> Advocates for building new nuclear plants, including small modular reactors.</w:t>
      </w:r>
      <w:r>
        <w:rPr>
          <w:i/>
        </w:rPr>
        <w:t xml:space="preserve"> Discusses the rise of 'electrostates' and the importance of smart grids for future energy needs. 483. </w:t>
      </w:r>
      <w:hyperlink r:id="rId419">
        <w:r>
          <w:rPr>
            <w:color w:val="0000EE"/>
            <w:u w:val="single"/>
          </w:rPr>
          <w:t>https://www.eenews.net/articles/eu-unveils-strategy-to-accelerate-small-modular-nuclear-reactors/</w:t>
        </w:r>
      </w:hyperlink>
      <w:r>
        <w:rPr>
          <w:i/>
        </w:rPr>
        <w:t xml:space="preserve"> - • European Commission launches a strategy to deploy small modular reactors (SMRs) across the EU. • Targeting first operational SMRs in the early 2030s, with capacity reaching 17 to 53 GW by 2050. • SMRs designed to be smaller, modular, and transportable, with diverse applications. • Aims to support decarbonisation, industrial competitiveness, and energy independence. • No SMRs are currently operational worldwide, but potential for rapid deployment is emphasised. 484. </w:t>
      </w:r>
      <w:hyperlink r:id="rId421">
        <w:r>
          <w:rPr>
            <w:color w:val="0000EE"/>
            <w:u w:val="single"/>
          </w:rPr>
          <w:t>https://news.ltn.com.tw/news/world/breakingnews/5365933</w:t>
        </w:r>
      </w:hyperlink>
      <w:r>
        <w:rPr>
          <w:i/>
        </w:rPr>
        <w:t xml:space="preserve"> - * European Commission President von der Leyen acknowledged that Europe’s abandonment of nuclear power was a 'strategic mistake'. * She announced EU plans to support innovative nuclear technologies, including funding for small modular reactors (SMRs), targeting operation in the early 2030s. * Policy shift is driven by geopolitical crises, energy security concerns, and energy costs impacting competitiveness. * EU funding for nuclear includes 200 million euros sourced from the Emissions Trading System (ETS), alongside streamlining regulations. * EU countries such as France, the Netherlands, Sweden, and Belgium are embracing nuclear power, while Austria remains opposed and Spain supports green energy. 485. </w:t>
      </w:r>
      <w:hyperlink r:id="rId422">
        <w:r>
          <w:rPr>
            <w:color w:val="0000EE"/>
            <w:u w:val="single"/>
          </w:rPr>
          <w:t>https://www.panarmenian.net/eng/news/331440/</w:t>
        </w:r>
      </w:hyperlink>
      <w:r>
        <w:rPr>
          <w:i/>
        </w:rPr>
        <w:t xml:space="preserve"> - * Armenia's government has adopted a policy to keep nuclear energy as a key part of energy security. * Prime Minister Nikol Pashinyan announced the extension of the Armenian Nuclear Power Plant's operating life until 2036. * Armenia is evaluating small modular reactor (SMR) technologies with international partners. * The country aims to develop a qualified nuclear workforce by 2050 through training and education. * US-Armenia negotiations on a '123 Agreement' could lead to up to $5 billion in exports and support for nuclear projects. 486. </w:t>
      </w:r>
      <w:hyperlink r:id="rId423">
        <w:r>
          <w:rPr>
            <w:color w:val="0000EE"/>
            <w:u w:val="single"/>
          </w:rPr>
          <w:t>https://energia.rp.pl/atom/art43941491-energia-jadrowa-wraca-do-lask-w-ue-bruksela-zmienia-podejscie</w:t>
        </w:r>
      </w:hyperlink>
      <w:r>
        <w:rPr>
          <w:i/>
        </w:rPr>
        <w:t xml:space="preserve"> - * Ursula von der Leyen, przewodnicząca KE, wyraziła przekonanie, że odwrót od energii jądrowej był strategicznym błędem.</w:t>
      </w:r>
      <w:r>
        <w:t>* Przemówienie wygłosiła podczas sesji plenarnej Międzynarodowej Agencji Energii Atomowej w Paryżu.</w:t>
      </w:r>
      <w:r>
        <w:rPr>
          <w:i/>
        </w:rPr>
        <w:t>* KE zmieniało swoje stanowisko wobec energii jądrowej, uznając ją za zrównoważone źródło energii w 2022 r.</w:t>
      </w:r>
      <w:r>
        <w:t>* KE planuje finansowanie rozwoju małych reaktorów jądrowych.</w:t>
      </w:r>
      <w:r>
        <w:rPr>
          <w:i/>
        </w:rPr>
        <w:t>* Von der Leyen podkreśliła znaczenie energii jądrowej w strategiach UE i bezpieczeństwie energetycznym.</w:t>
      </w:r>
      <w:r>
        <w:t xml:space="preserve">487. </w:t>
      </w:r>
      <w:hyperlink r:id="rId424">
        <w:r>
          <w:rPr>
            <w:color w:val="0000EE"/>
            <w:u w:val="single"/>
          </w:rPr>
          <w:t>https://mg.co.za/partner-content/2026-03-10-africa-energy-indaba-2026-celebrates-landmark-success-with-presidential-keynote-and-strong-continental-participation/</w:t>
        </w:r>
      </w:hyperlink>
      <w:r>
        <w:t xml:space="preserve"> - * The 18th Africa Energy Indaba took place from 3–5 March 2026 at CTICC in Cape Town, South Africa. * President Cyril Ramaphosa delivered a keynote emphasising energy security, regional cooperation, and natural resources. * Announcements included an additional US$10 million support for Mission 300 to connect 300 million Africans to electricity by 2030. * South Africa’s Necsa signed a cooperation agreement with Russia’s Rosatom on nuclear skills development. * The Declaration to Triple Global Nuclear Capacity by 2050 was signed during the Nuclear Forum. * The event promoted regional infrastructure projects, cross-border energy integration, and private sector investment in South Africa’s energy sector. 488. </w:t>
      </w:r>
      <w:hyperlink r:id="rId425">
        <w:r>
          <w:rPr>
            <w:color w:val="0000EE"/>
            <w:u w:val="single"/>
          </w:rPr>
          <w:t>https://www.chemengonline.com/equilibrion-and-rolls-royce-smr-collaborating-to-advance-the-development-of-saf-production-via-nuclear-energy/</w:t>
        </w:r>
      </w:hyperlink>
      <w:r>
        <w:t xml:space="preserve"> - * Equilibrion and Rolls-Royce SMR sign a Memorandum of Understanding to assess nuclear-powered SAF production. * The UK-based project aims to demonstrate the system by 2030, with a target of over 160 million litres of SAF annually. * The collaboration explores powering Equilibrion’s Eq.flight system with Rolls-Royce SMR’s nuclear power. * The initiative supports UK SAF targets, energy security, and decarbonisation goals, potentially creating around 10,000 jobs per facility. * The project aligns with national and international net-zero commitments and aims to enhance global SAF adoption. 489. </w:t>
      </w:r>
      <w:hyperlink r:id="rId426">
        <w:r>
          <w:rPr>
            <w:color w:val="0000EE"/>
            <w:u w:val="single"/>
          </w:rPr>
          <w:t>https://world-nuclear-news.org/articles/von-der-leyen-it-was-strategic-mistake-to-turn-against-nuclear</w:t>
        </w:r>
      </w:hyperlink>
      <w:r>
        <w:t xml:space="preserve"> - * European Commission President Ursula von der Leyen announced EUR200 million support for innovative nuclear technologies and a strategy for small modular reactors (SMRs) in the EU. * She stated that nuclear energy's share in Europe's electricity has dropped from one-third in 1990 to 15%, which she considers a strategic mistake. * The EU aims to facilitate SMR deployment by creating regulatory sandboxes, aligning rules across member states, and supporting private investment. * The support includes a EUR200 million guarantee to de-risk investments, funded via the Emissions Trading System. * The EU seeks to strengthen its nuclear ecosystem, promote cooperation across borders, and improve skills and supply chains, despite split member state opinions on nuclear energy. 490. </w:t>
      </w:r>
      <w:hyperlink r:id="rId427">
        <w:r>
          <w:rPr>
            <w:color w:val="0000EE"/>
            <w:u w:val="single"/>
          </w:rPr>
          <w:t>https://europeantimes.news/2026/03/europes-energy-shock-reopens-nuclear-debate/</w:t>
        </w:r>
      </w:hyperlink>
      <w:r>
        <w:t xml:space="preserve"> - * Europe faced energy security challenges due to external shocks, notably from Middle East crises, impacting prices and industrial costs. * European Commission President Ursula von der Leyen highlighted that reducing nuclear energy increased dependence on imported fossil fuels. * The EU is considering investments in small modular reactors and faced divided member state opinions on nuclear power. * The EU is reviewing its Emissions Trading System to address volatility and affordability issues. * The energy crisis has intensified debates on sovereignty, social fairness, and the role of nuclear within Europe's energy transition.</w:t>
      </w:r>
      <w:r/>
    </w:p>
    <w:p>
      <w:r/>
      <w:r>
        <w:t xml:space="preserve">491. </w:t>
      </w:r>
      <w:hyperlink r:id="rId428">
        <w:r>
          <w:rPr>
            <w:color w:val="0000EE"/>
            <w:u w:val="single"/>
          </w:rPr>
          <w:t>https://www.emirates247.com/news/why-europe-braces-for-major-losses-in-iran-war-without-fighting/98</w:t>
        </w:r>
      </w:hyperlink>
      <w:r>
        <w:t xml:space="preserve"> - * Europe faces strategic paralysis and energy insecurity due to the regional war in the Middle East. * German Chancellor Friedrich Merz criticises the decision to phase out nuclear power as a strategic mistake. * EU Commission President Ursula von der Leyen and French President Emmanuel Macron promote increased adoption of civil nuclear energy. * Von der Leyen announced a €200 million guarantee to support nuclear innovation, focusing on Small Modular Reactors (SMRs). * The share of nuclear power in Europe’s energy mix has decreased from 33% in 1990 to 15% today, prompting calls for reviving nuclear energy to enhance energy independence and reduce carbon emissions. 492. </w:t>
      </w:r>
      <w:hyperlink r:id="rId429">
        <w:r>
          <w:rPr>
            <w:color w:val="0000EE"/>
            <w:u w:val="single"/>
          </w:rPr>
          <w:t>https://www.cmjornal.pt/mundo/detalhe/bruxelas-rejeita-crise-energetica-como-em-2022-mas-pede-apoios-temporarios-na-uniao-europeia</w:t>
        </w:r>
      </w:hyperlink>
      <w:r>
        <w:t xml:space="preserve"> - </w:t>
      </w:r>
      <w:r>
        <w:rPr>
          <w:i/>
        </w:rPr>
        <w:t>The European Commission announced that the EU is not in a crisis as severe as in 2022 but emphasised the need for temporary, targeted measures.</w:t>
      </w:r>
      <w:r/>
      <w:r>
        <w:rPr>
          <w:i/>
        </w:rPr>
        <w:t>Commissioner Dan Jørgensen stated that lessons from 2022 will be considered if a future crisis occurs.</w:t>
      </w:r>
      <w:r/>
      <w:r>
        <w:rPr>
          <w:i/>
        </w:rPr>
        <w:t>Portugal has implemented fuel tax discounts and may extend these measures; Brussels will monitor their impact.</w:t>
      </w:r>
      <w:r/>
      <w:r>
        <w:rPr>
          <w:i/>
        </w:rPr>
        <w:t>The EU proposed a package of energy measures to enhance energy independence, including investments, infrastructure, and nuclear technology.</w:t>
      </w:r>
      <w:r/>
      <w:r>
        <w:rPr>
          <w:i/>
        </w:rPr>
        <w:t>The strategy aims to reduce fossil fuel dependence, protect vulnerable consumers, and boost EU economic competitiveness.</w:t>
      </w:r>
      <w:r>
        <w:t xml:space="preserve">493. </w:t>
      </w:r>
      <w:hyperlink r:id="rId430">
        <w:r>
          <w:rPr>
            <w:color w:val="0000EE"/>
            <w:u w:val="single"/>
          </w:rPr>
          <w:t>https://radioyskl.com/2026/03/10/ue-promete-200-millones-a-tecnologias-nucleares-innovadoras/</w:t>
        </w:r>
      </w:hyperlink>
      <w:r>
        <w:t xml:space="preserve"> - * The European Commission announced a €200 million fund to support private investment in low-carbon nuclear technologies, including small modular reactors (SMRs). * The funds aim to reduce investment risks and accelerate the deployment of nuclear at the start of the 2030s. * The strategy includes creating regulatory testing environments and harmonising standards across EU member states. * Ursula von der Leyen highlighted the importance of nuclear and renewable energy for energy independence and security. * The EU seeks to become a global leader in next-generation nuclear energy, reducing reliance on fossil fuel imports. 494. </w:t>
      </w:r>
      <w:hyperlink r:id="rId421">
        <w:r>
          <w:rPr>
            <w:color w:val="0000EE"/>
            <w:u w:val="single"/>
          </w:rPr>
          <w:t>https://news.ltn.com.tw/news/world/breakingnews/5365933</w:t>
        </w:r>
      </w:hyperlink>
      <w:r>
        <w:t xml:space="preserve"> - * European Commission President Von der Leyen acknowledges that abandoning nuclear power was a 'strategic mistake'. * She states the EU will support innovative nuclear technologies to ensure energy security amid rising oil prices and geopolitical crises. * The policy shift is in response to recent events including US-Israel actions against Iran and disruptions in the Hormuz Strait. * The EU plans to allocate €200 million for small modular reactors (SMRs) and streamline regulatory processes by 2030. * Public and political attitudes towards nuclear energy in Europe have shifted post-Fukushima, balancing between renewables and nuclear. * Europe’s current energy mix in 2024 comprises 47% renewable energy and 23% nuclear power. 495. </w:t>
      </w:r>
      <w:hyperlink r:id="rId431">
        <w:r>
          <w:rPr>
            <w:color w:val="0000EE"/>
            <w:u w:val="single"/>
          </w:rPr>
          <w:t>https://ceenergynews.com/nuclear/eu-nuclear-reverse/</w:t>
        </w:r>
      </w:hyperlink>
      <w:r>
        <w:t xml:space="preserve"> - * European Commission President Ursula von der Leyen announced a return to nuclear power, supporting innovative technologies such as Small Modular Reactors (SMRs), with a 200 million euro guarantee.</w:t>
      </w:r>
      <w:r>
        <w:rPr>
          <w:i/>
        </w:rPr>
        <w:t xml:space="preserve"> * The policy shift follows a historical avoidance of nuclear funding after Fukushima, citing energy supply risks and geopolitical tensions.</w:t>
      </w:r>
      <w:r>
        <w:t xml:space="preserve"> * European leaders, including German Chancellor Friedrich Merz, echoed the need for nuclear reopening, citing previous decommissioning as a strategic mistake.</w:t>
      </w:r>
      <w:r>
        <w:rPr>
          <w:i/>
        </w:rPr>
        <w:t xml:space="preserve"> * The European Union will work to align regulatory frameworks and speed up permitting processes for modular reactors.</w:t>
      </w:r>
      <w:r>
        <w:t xml:space="preserve">496. </w:t>
      </w:r>
      <w:hyperlink r:id="rId432">
        <w:r>
          <w:rPr>
            <w:color w:val="0000EE"/>
            <w:u w:val="single"/>
          </w:rPr>
          <w:t>https://www.ilfattoquotidiano.it/2026/03/10/von-der-leyen-nucleare-errore-strategico-europa-news/8319216/</w:t>
        </w:r>
      </w:hyperlink>
      <w:r>
        <w:t xml:space="preserve"> - * Ursula von der Leyen, presidente della Commissione europea, critica la riduzione della quota di energia nucleare in Europa, definendola un errore strategico. * Presenta una nuova strategia europea per i piccoli reattori modulari, puntando ad averli operativi entro gli anni '30. * Il presidente francese Emmanuel Macron fa appello a investimenti nel nucleare civile. * In Italia, Matteo Salvini sottolinea l’importanza del nucleare come elemento strategico per sicurezza energetica. * La Commissione europea ha sostenuto il nucleare nella tassonomia verde e ne riconosce il ruolo insieme alle energie rinnovabili. 497. </w:t>
      </w:r>
      <w:hyperlink r:id="rId433">
        <w:r>
          <w:rPr>
            <w:color w:val="0000EE"/>
            <w:u w:val="single"/>
          </w:rPr>
          <w:t>https://thefrontierpost.com/global-nuclear-energy-governance-critical/</w:t>
        </w:r>
      </w:hyperlink>
      <w:r>
        <w:t xml:space="preserve"> - • The second Nuclear Energy Summit was hosted by France in Paris, emphasising nuclear energy's role in global decarbonization. • The summit focused on regional cooperation, financing models, technological innovation, and international governance. • Challenges include inequality in access, capital-intensive projects, supply chain fragility, waste management, and safety regulation. • China expressed willingness to participate in inclusive nuclear governance and development. • The summit recognised that achieving climate goals without nuclear energy is unlikely under current technology and governance systems. 498. </w:t>
      </w:r>
      <w:hyperlink r:id="rId426">
        <w:r>
          <w:rPr>
            <w:color w:val="0000EE"/>
            <w:u w:val="single"/>
          </w:rPr>
          <w:t>https://world-nuclear-news.org/articles/von-der-leyen-it-was-strategic-mistake-to-turn-against-nuclear</w:t>
        </w:r>
      </w:hyperlink>
      <w:r>
        <w:t xml:space="preserve"> - * European Commission President Ursula von der Leyen announced a new EUR200 million investment via the Emissions Trading System for innovative nuclear technologies. * She highlighted the EU's strategic shift towards nuclear power, emphasising its reliability and low emissions. * A European Strategy for Small Modular Reactors was introduced, focusing on regulation, investment, and cross-border cooperation. * The strategy aims for reactors to be operational in Europe by the early 2030s. * The EU's nuclear sector contributes EUR251.2 billion annually to the economy and sustains over 883,000 jobs. 499. </w:t>
      </w:r>
      <w:hyperlink r:id="rId434">
        <w:r>
          <w:rPr>
            <w:color w:val="0000EE"/>
            <w:u w:val="single"/>
          </w:rPr>
          <w:t>https://www.zerohedge.com/markets/material-progress-canaccord-reiterates-buy-rating-asp-isotopes</w:t>
        </w:r>
      </w:hyperlink>
      <w:r>
        <w:t xml:space="preserve"> - * ASP Isotopes announces material progress towards commercial uranium enrichment. * QLE signs a Pre-Implementation Services Contract with Necsa in South Africa for an enrichment facility. * US utility and partnerships discussed for HALEU and LEU+ capacity development. * Regulatory approvals and milestones achieved for LEU+ and HALEU in US facilities. * The company's developments aim to fill the HALEU gap ahead of the 2028 Russian uranium import ban. * Stocks beaten down but expected to attract more coverage as development continues. 500. </w:t>
      </w:r>
      <w:hyperlink r:id="rId435">
        <w:r>
          <w:rPr>
            <w:color w:val="0000EE"/>
            <w:u w:val="single"/>
          </w:rPr>
          <w:t>https://www.france24.com/en/tv-shows/business/20260310-eu-chief-says-turning-away-from-nuclear-energy-was-a-strategic-mistake</w:t>
        </w:r>
      </w:hyperlink>
      <w:r>
        <w:t xml:space="preserve"> - * The EU hosted a summit in Paris to promote civilian nuclear energy. * The European Commission announced a €200 million guarantee for innovative nuclear technologies. * Ursula von der Leyen stated it was a strategic mistake for Europe to decrease its nuclear power share. * The context includes disruptions in oil supplies due to the Iran war.</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lemonde.fr/en/energies/article/2026/03/31/eu-launches-probe-into-french-aid-for-new-nuclear-reactors_6751981_98.html" TargetMode="External"/><Relationship Id="rId10" Type="http://schemas.openxmlformats.org/officeDocument/2006/relationships/hyperlink" Target="https://energia.rp.pl/atom/art44075521-jest-wniosek-o-zezwolenie-na-budowe-elektrowni-jadrowej-na-pomorzu" TargetMode="External"/><Relationship Id="rId11" Type="http://schemas.openxmlformats.org/officeDocument/2006/relationships/hyperlink" Target="https://www.prnewswire.com/news-releases/american-uranium-advances-wyoming-isr-development-with-resource-growth-and-confidence-upgrade-at-lo-herma-302729525.html" TargetMode="External"/><Relationship Id="rId12" Type="http://schemas.openxmlformats.org/officeDocument/2006/relationships/hyperlink" Target="https://ca.finance.yahoo.com/news/eu-opens-probe-french-state-094952612.html" TargetMode="External"/><Relationship Id="rId13" Type="http://schemas.openxmlformats.org/officeDocument/2006/relationships/hyperlink" Target="https://www.streetwisereports.com/article/2026/03/30/uranium-company-advances-major-supply-breakthrough-via-largest-resource-in-u-s.html" TargetMode="External"/><Relationship Id="rId14" Type="http://schemas.openxmlformats.org/officeDocument/2006/relationships/hyperlink" Target="https://www.heavyliftpfi.com/business-2/2026/03/31/mammoet-joins-westinghouse-in-us-nuclear-push/" TargetMode="External"/><Relationship Id="rId15" Type="http://schemas.openxmlformats.org/officeDocument/2006/relationships/hyperlink" Target="https://nbmediacoop.org/2026/03/30/small-modular-reactors-too-risky-but-consider-another-large-scale-nuclear-plant-says-nb-power-review-panel/" TargetMode="External"/><Relationship Id="rId16" Type="http://schemas.openxmlformats.org/officeDocument/2006/relationships/hyperlink" Target="https://www.newcivilengineer.com/latest/mott-macdonald-signs-mou-to-help-develop-uk-microreactors-for-off-grid-sites-18-03-2026/" TargetMode="External"/><Relationship Id="rId17" Type="http://schemas.openxmlformats.org/officeDocument/2006/relationships/hyperlink" Target="https://mining.com.au/american-uranium-grows-lo-hermas-resource/" TargetMode="External"/><Relationship Id="rId18" Type="http://schemas.openxmlformats.org/officeDocument/2006/relationships/hyperlink" Target="https://www.moomoo.com/community/feed/oil-prices-surging-war-rages-on-which-clean-energy-sectors-116321380925446" TargetMode="External"/><Relationship Id="rId19" Type="http://schemas.openxmlformats.org/officeDocument/2006/relationships/hyperlink" Target="https://kalkinemedia.com/au/stocks/metal-and-mining/resource-update-asx-all-ords-highlights-uranium-move" TargetMode="External"/><Relationship Id="rId20" Type="http://schemas.openxmlformats.org/officeDocument/2006/relationships/hyperlink" Target="https://www.prnewswire.com/news-releases/denison-announces-filing-of-annual-report-on-form-40-f-302729157.html" TargetMode="External"/><Relationship Id="rId21" Type="http://schemas.openxmlformats.org/officeDocument/2006/relationships/hyperlink" Target="https://www.fool.com/investing/2026/03/30/best-3-nuclear-energy-stocks-to-buy-right-now/" TargetMode="External"/><Relationship Id="rId22" Type="http://schemas.openxmlformats.org/officeDocument/2006/relationships/hyperlink" Target="https://www.ans.org/news/2026-03-30/article-7889/gle-gets-incentives-draft-eis/" TargetMode="External"/><Relationship Id="rId23" Type="http://schemas.openxmlformats.org/officeDocument/2006/relationships/hyperlink" Target="https://www.gandul.ro/politica/nicusor-dan-considera-o-greseala-a-trecutului-renuntarea-la-energie-nucleara-20846125" TargetMode="External"/><Relationship Id="rId24" Type="http://schemas.openxmlformats.org/officeDocument/2006/relationships/hyperlink" Target="https://capitolweekly.net/california-faces-a-new-nuclear-era-will-it-lead-or-watch/" TargetMode="External"/><Relationship Id="rId25" Type="http://schemas.openxmlformats.org/officeDocument/2006/relationships/hyperlink" Target="https://www.ans.org/news/2026-03-30/article-7888/us-air-force-opens-power-reactor-rfi/" TargetMode="External"/><Relationship Id="rId26" Type="http://schemas.openxmlformats.org/officeDocument/2006/relationships/hyperlink" Target="https://www.globenewswire.com/news-release/2026/03/30/3264561/0/en/Terra-Innovatum-Enhances-Leadership-for-Commercial-Scale-Up-with-Appointment-of-Former-AREVA-CEO-and-CFO-Kathy-Williams.html" TargetMode="External"/><Relationship Id="rId27" Type="http://schemas.openxmlformats.org/officeDocument/2006/relationships/hyperlink" Target="https://www.power-technology.com/news/rolls-royce-smr-studsvik-sign-mou-to-boost-smr-supply-chain/" TargetMode="External"/><Relationship Id="rId28" Type="http://schemas.openxmlformats.org/officeDocument/2006/relationships/hyperlink" Target="https://www.businesswire.com/news/home/20260330377076/en/Oklo-Blykalla-to-Expand-Strategic-Partnership-Through-U.S.-Investment-and-Collaboration?feedref=JjAwJuNHiystnCoBq_hl-bV7DTIYheT0D-1vT4_bKFzt_EW40VMdK6eG-WLfRGUE1fJraLPL1g6AeUGJlCTYs7Oafol48Kkc8KJgZoTHgMu0w8LYSbRdYOj2VdwnuKwa" TargetMode="External"/><Relationship Id="rId29" Type="http://schemas.openxmlformats.org/officeDocument/2006/relationships/hyperlink" Target="https://www.nucnet.org/news/india-hails-concrete-pouring-landmark-at-kaiga-phwr-nuclear-plants-3-1-2026" TargetMode="External"/><Relationship Id="rId30" Type="http://schemas.openxmlformats.org/officeDocument/2006/relationships/hyperlink" Target="https://www.rivieramm.com/news-content-hub/dnv-war-with-iran-may-accelerate-global-energy-transition-88307" TargetMode="External"/><Relationship Id="rId31" Type="http://schemas.openxmlformats.org/officeDocument/2006/relationships/hyperlink" Target="https://www.sondakika.com/ekonomi/haber-akkuyu-ngs-ile-enerji-arz-guvenligi-artiyor-19698871/" TargetMode="External"/><Relationship Id="rId32" Type="http://schemas.openxmlformats.org/officeDocument/2006/relationships/hyperlink" Target="https://www.sondakika.com/guncel/haber-turkiye-nin-enerji-stratejileri-krizde-test-ediliy-19698867/" TargetMode="External"/><Relationship Id="rId33" Type="http://schemas.openxmlformats.org/officeDocument/2006/relationships/hyperlink" Target="https://www.iltempo.it/general/2026/03/30/news/cnpr-forum-europa-burocrazia-investimenti-47050273/" TargetMode="External"/><Relationship Id="rId34" Type="http://schemas.openxmlformats.org/officeDocument/2006/relationships/hyperlink" Target="https://www.whalesbook.com/news/English/energy/Iran-Conflict-Sparks-LNG-Crisis-Driving-Global-Push-for-Energy-Security/69ca30262850f02827f64915" TargetMode="External"/><Relationship Id="rId35" Type="http://schemas.openxmlformats.org/officeDocument/2006/relationships/hyperlink" Target="https://cyprus-mail.com/2026/03/30/eu-invests-in-fusion-energy-and-nuclear-research" TargetMode="External"/><Relationship Id="rId36" Type="http://schemas.openxmlformats.org/officeDocument/2006/relationships/hyperlink" Target="https://energiesmedia.com/holtec-international-smr-300-reactors-palisades/" TargetMode="External"/><Relationship Id="rId37" Type="http://schemas.openxmlformats.org/officeDocument/2006/relationships/hyperlink" Target="https://www.el-balad.com/16896147" TargetMode="External"/><Relationship Id="rId38" Type="http://schemas.openxmlformats.org/officeDocument/2006/relationships/hyperlink" Target="https://interestingengineering.com/energy/us-ai-nuclear-reactor-licensing" TargetMode="External"/><Relationship Id="rId39" Type="http://schemas.openxmlformats.org/officeDocument/2006/relationships/hyperlink" Target="https://www.ad-hoc-news.de/boerse/news/ueberblick/global-atomic-stock-zinc-cash-flow-supports-dasa-uranium-mine-funding/69022452" TargetMode="External"/><Relationship Id="rId40" Type="http://schemas.openxmlformats.org/officeDocument/2006/relationships/hyperlink" Target="https://www.ad-hoc-news.de/boerse/news/ueberblick/s-n-nuclearelectrica-s-a-stock-romania-s-key-nuclear-power-producer-and/69019964" TargetMode="External"/><Relationship Id="rId41" Type="http://schemas.openxmlformats.org/officeDocument/2006/relationships/hyperlink" Target="https://americanpress.com/2026/03/17/louisiana-preparing-nuclear-energy-framework-as-power-demand-grows/" TargetMode="External"/><Relationship Id="rId42" Type="http://schemas.openxmlformats.org/officeDocument/2006/relationships/hyperlink" Target="https://siliconcanals.com/sc-w-ai-broke-the-energy-grids-assumptions/" TargetMode="External"/><Relationship Id="rId43" Type="http://schemas.openxmlformats.org/officeDocument/2006/relationships/hyperlink" Target="https://www.aol.com/articles/smr-stock-buy-under-20-072500240.html" TargetMode="External"/><Relationship Id="rId44" Type="http://schemas.openxmlformats.org/officeDocument/2006/relationships/hyperlink" Target="https://www.fool.com/investing/2026/03/29/is-smr-stock-a-buy-under-20-a-long-term-look-at-th/" TargetMode="External"/><Relationship Id="rId45" Type="http://schemas.openxmlformats.org/officeDocument/2006/relationships/hyperlink" Target="https://nuclear-news.net/2026/03/29/1-a-a-great-british-nuke-off-in-wales/" TargetMode="External"/><Relationship Id="rId46" Type="http://schemas.openxmlformats.org/officeDocument/2006/relationships/hyperlink" Target="https://www.standard.net/news/2026/mar/28/utah-to-apply-with-feds-for-a-nuclear-campus-in-remote-tooele-county/" TargetMode="External"/><Relationship Id="rId47" Type="http://schemas.openxmlformats.org/officeDocument/2006/relationships/hyperlink" Target="https://www.trend.az/business/green-economy/4168995.html" TargetMode="External"/><Relationship Id="rId48" Type="http://schemas.openxmlformats.org/officeDocument/2006/relationships/hyperlink" Target="https://skillings.net/uranium-conversion-plant-fluxpoint-the-fuel-cycle-and-2026-outlook/" TargetMode="External"/><Relationship Id="rId49" Type="http://schemas.openxmlformats.org/officeDocument/2006/relationships/hyperlink" Target="https://neutronbytes.com/2026/03/28/using-ai-to-reduce-reactor-licensing-timelines/" TargetMode="External"/><Relationship Id="rId50" Type="http://schemas.openxmlformats.org/officeDocument/2006/relationships/hyperlink" Target="https://www.marketbeat.com/instant-alerts/denison-mines-tsedml-share-price-crosses-above-200-day-moving-average-should-you-sell-2026-03-28/" TargetMode="External"/><Relationship Id="rId51" Type="http://schemas.openxmlformats.org/officeDocument/2006/relationships/hyperlink" Target="https://www.eqmagpro.com/modi-government-accelerating-clean-energy-transition-with-focus-on-indigenous-capacities-and-indigenous-technologies-dr-jitendra-singh-eq/" TargetMode="External"/><Relationship Id="rId52" Type="http://schemas.openxmlformats.org/officeDocument/2006/relationships/hyperlink" Target="https://www.defenseworld.net/2026/03/28/td-securities-downgrades-cameco-tsecco-to-hold.html" TargetMode="External"/><Relationship Id="rId53" Type="http://schemas.openxmlformats.org/officeDocument/2006/relationships/hyperlink" Target="https://techcrunch.com/2026/03/28/what-will-power-the-grid-in-2035-the-race-is-wide-open/" TargetMode="External"/><Relationship Id="rId54" Type="http://schemas.openxmlformats.org/officeDocument/2006/relationships/hyperlink" Target="https://indianmasterminds.com/news/government/india-clean-energy-transition-indigenous-technology-nuclear-energy-193963/" TargetMode="External"/><Relationship Id="rId55" Type="http://schemas.openxmlformats.org/officeDocument/2006/relationships/hyperlink" Target="https://ccemagazine.com/news/uk-moves-to-accelerate-nuclear-projects-through-sweeping-regulatory-reform/" TargetMode="External"/><Relationship Id="rId56" Type="http://schemas.openxmlformats.org/officeDocument/2006/relationships/hyperlink" Target="https://indianexpress.com/article/opinion/columns/climate-change-india-good-story-tell-10605296/" TargetMode="External"/><Relationship Id="rId57" Type="http://schemas.openxmlformats.org/officeDocument/2006/relationships/hyperlink" Target="https://www.riotimesonline.com/asia-intel-brief-japan-budget-china-panama-nuclear-pivot-shield/" TargetMode="External"/><Relationship Id="rId58" Type="http://schemas.openxmlformats.org/officeDocument/2006/relationships/hyperlink" Target="https://skillings.net/how-to-integrate-uranium-mining-trends-with-your-2026-ai-infrastructure-portfolio/" TargetMode="External"/><Relationship Id="rId59" Type="http://schemas.openxmlformats.org/officeDocument/2006/relationships/hyperlink" Target="https://www.dailysignal.com/2026/03/27/europes-blackout-war/" TargetMode="External"/><Relationship Id="rId60" Type="http://schemas.openxmlformats.org/officeDocument/2006/relationships/hyperlink" Target="https://wzid.com/news/042240-governor-ayotte-issues-executive-order-to-foster-next-generation-nuclear-in-new-hampshire/" TargetMode="External"/><Relationship Id="rId61" Type="http://schemas.openxmlformats.org/officeDocument/2006/relationships/hyperlink" Target="https://tass.com/pressreview/2107849" TargetMode="External"/><Relationship Id="rId62" Type="http://schemas.openxmlformats.org/officeDocument/2006/relationships/hyperlink" Target="https://datacenterpost.com/these-nuclear-reactors-can-benefit-idaho-power-americas-ambitions/?utm_source=rss&amp;utm_medium=rss&amp;utm_campaign=these-nuclear-reactors-can-benefit-idaho-power-americas-ambitions" TargetMode="External"/><Relationship Id="rId63" Type="http://schemas.openxmlformats.org/officeDocument/2006/relationships/hyperlink" Target="https://www.op-marburg.de/wirtschaft/schweden-neue-atomreaktoren-sollen-nach-ueber-50-jahren-kommen-historischer-schritt-ZNMRKCWTW5E3HEDYFBYVTV37IU.html" TargetMode="External"/><Relationship Id="rId64" Type="http://schemas.openxmlformats.org/officeDocument/2006/relationships/hyperlink" Target="https://interestingengineering.com/energy/us-uranium-conversion-plant-nuclear-reactors" TargetMode="External"/><Relationship Id="rId65" Type="http://schemas.openxmlformats.org/officeDocument/2006/relationships/hyperlink" Target="https://www.eenews.net/articles/republican-bill-would-codify-trump-nuclear-orders/" TargetMode="External"/><Relationship Id="rId66" Type="http://schemas.openxmlformats.org/officeDocument/2006/relationships/hyperlink" Target="https://www.eenews.net/articles/foreign-affairs-panel-advances-nuclear-energy-bill/" TargetMode="External"/><Relationship Id="rId67" Type="http://schemas.openxmlformats.org/officeDocument/2006/relationships/hyperlink" Target="https://financialpost.com/globe-newswire/premier-american-uranium-announces-2026-new-mexico-work-program-targeting-optimization-of-cebolleta-preliminary-economic-assessment" TargetMode="External"/><Relationship Id="rId68" Type="http://schemas.openxmlformats.org/officeDocument/2006/relationships/hyperlink" Target="https://www.lowyat.net/2026/387563/malaysia-currently-studying-nuclear-energy-for-long-term-security/" TargetMode="External"/><Relationship Id="rId69" Type="http://schemas.openxmlformats.org/officeDocument/2006/relationships/hyperlink" Target="https://www.nwt.se/2026/03/27/energipolitik-som-utgar-fran-sakerhet-robusthet-och-sjalvstandighet-10886/" TargetMode="External"/><Relationship Id="rId70" Type="http://schemas.openxmlformats.org/officeDocument/2006/relationships/hyperlink" Target="https://www.facebook.com/kenyanewsagency/videos/james-orengo-says-to-reach-first-world-status-nuclear-power-is-a-must-during-the/1648628029919692/" TargetMode="External"/><Relationship Id="rId71" Type="http://schemas.openxmlformats.org/officeDocument/2006/relationships/hyperlink" Target="https://indianexpress.com/article/opinion/columns/west-asia-war-is-a-warning-it-is-also-a-window-to-securing-indias-energy-10603364/" TargetMode="External"/><Relationship Id="rId72" Type="http://schemas.openxmlformats.org/officeDocument/2006/relationships/hyperlink" Target="https://ieefa.org/resources/japans-diversified-lng-procurement-strategy-cannot-fully-shield-it-global-price-spikes" TargetMode="External"/><Relationship Id="rId73" Type="http://schemas.openxmlformats.org/officeDocument/2006/relationships/hyperlink" Target="https://en.yna.co.kr/view/AEN20260327001000320" TargetMode="External"/><Relationship Id="rId74" Type="http://schemas.openxmlformats.org/officeDocument/2006/relationships/hyperlink" Target="https://www.popularmechanics.com/science/energy/a70846059/tiny-nuclear-reactors-save-energy/" TargetMode="External"/><Relationship Id="rId75" Type="http://schemas.openxmlformats.org/officeDocument/2006/relationships/hyperlink" Target="https://www.washingtonexaminer.com/daily-on-energy/4505289/daily-on-energy-schumer-five-point-energy-plan/" TargetMode="External"/><Relationship Id="rId76" Type="http://schemas.openxmlformats.org/officeDocument/2006/relationships/hyperlink" Target="https://allafrica.com/stories/202603260039.html" TargetMode="External"/><Relationship Id="rId77" Type="http://schemas.openxmlformats.org/officeDocument/2006/relationships/hyperlink" Target="https://www.ans.org/news/2026-03-26/article-7881/nrc-unveils-part-53-final-rule/" TargetMode="External"/><Relationship Id="rId78" Type="http://schemas.openxmlformats.org/officeDocument/2006/relationships/hyperlink" Target="https://skillings.net/the-nuclear-architect-uecs-plan-to-control-the-us-uranium-value-chain/" TargetMode="External"/><Relationship Id="rId79" Type="http://schemas.openxmlformats.org/officeDocument/2006/relationships/hyperlink" Target="https://unn.ua/news/kyiv-znaishov-alternatyvu-rosiiskomu-yadernomu-palyvu-u-koho-yoho-zakupovuie-teper" TargetMode="External"/><Relationship Id="rId80" Type="http://schemas.openxmlformats.org/officeDocument/2006/relationships/hyperlink" Target="https://www.eenews.net/articles/nrc-approves-new-regulatory-pathway-for-next-generation-reactors/" TargetMode="External"/><Relationship Id="rId81" Type="http://schemas.openxmlformats.org/officeDocument/2006/relationships/hyperlink" Target="https://yellowhammernews.com/alabama-set-to-get-small-modular-nuclear-reactors-under-40-billion-u-s-japan-deal/" TargetMode="External"/><Relationship Id="rId82" Type="http://schemas.openxmlformats.org/officeDocument/2006/relationships/hyperlink" Target="https://kalkinemedia.com/au/stocks/energy/uranium-development-advance-lights-up-deep-yellows-growth-path" TargetMode="External"/><Relationship Id="rId83" Type="http://schemas.openxmlformats.org/officeDocument/2006/relationships/hyperlink" Target="https://www.trend.az/business/energy/4168486.html" TargetMode="External"/><Relationship Id="rId84" Type="http://schemas.openxmlformats.org/officeDocument/2006/relationships/hyperlink" Target="https://constructionreviewonline.com/kenya-to-break-ground-on-2000mw-siaya-nuclear-power-plant-in-2027/" TargetMode="External"/><Relationship Id="rId85" Type="http://schemas.openxmlformats.org/officeDocument/2006/relationships/hyperlink" Target="https://www.ad-hoc-news.de/boerse/news/ueberblick/constellation-energy-stock-rises-on-calvert-cliffs-nuclear-upgrade-success/68988940" TargetMode="External"/><Relationship Id="rId86" Type="http://schemas.openxmlformats.org/officeDocument/2006/relationships/hyperlink" Target="https://www.jdsupra.com/legalnews/france-multiannual-energy-plan-no-3-4845880/" TargetMode="External"/><Relationship Id="rId87" Type="http://schemas.openxmlformats.org/officeDocument/2006/relationships/hyperlink" Target="https://www.ans.org/news/2026-03-25/article-7880/state-news-microreactors-legislation-executive-orders-and-more/" TargetMode="External"/><Relationship Id="rId88" Type="http://schemas.openxmlformats.org/officeDocument/2006/relationships/hyperlink" Target="https://www.capitalfm.co.ke/news/2026/03/president-ruto-kenya-to-introduce-nuclear-power-in-plan-to-reach-10000mw-energy-target/" TargetMode="External"/><Relationship Id="rId89" Type="http://schemas.openxmlformats.org/officeDocument/2006/relationships/hyperlink" Target="https://neworleanscitybusiness.com/blog/2026/03/25/louisiana-nuclear-strategy-fuel-funding-energy/" TargetMode="External"/><Relationship Id="rId90" Type="http://schemas.openxmlformats.org/officeDocument/2006/relationships/hyperlink" Target="https://www.asiantrader.biz/chancellor-to-crackdown-on-price-gouging-amid-iran-crisis" TargetMode="External"/><Relationship Id="rId91" Type="http://schemas.openxmlformats.org/officeDocument/2006/relationships/hyperlink" Target="https://www.ekathimerini.com/opinion/1298765/small-modular-reactors-are-a-good-fit/" TargetMode="External"/><Relationship Id="rId92" Type="http://schemas.openxmlformats.org/officeDocument/2006/relationships/hyperlink" Target="https://finance.yahoo.com/markets/stocks/articles/uranium-energy-corp-uec-attains-145220679.html" TargetMode="External"/><Relationship Id="rId93" Type="http://schemas.openxmlformats.org/officeDocument/2006/relationships/hyperlink" Target="https://carboncredits.com/iea-sounds-alarm-as-war-disrupts-energy-markets-boosting-australias-uranium-demand/" TargetMode="External"/><Relationship Id="rId94" Type="http://schemas.openxmlformats.org/officeDocument/2006/relationships/hyperlink" Target="https://foreignpolicy.com/2026/03/25/europe-iran-energy-nuclear-crisis-leyen-macron/" TargetMode="External"/><Relationship Id="rId95" Type="http://schemas.openxmlformats.org/officeDocument/2006/relationships/hyperlink" Target="https://www.mining-technology.com/news/anson-resources-drilling-yellow-cat-project/" TargetMode="External"/><Relationship Id="rId96" Type="http://schemas.openxmlformats.org/officeDocument/2006/relationships/hyperlink" Target="https://southeastasiainfra.com/vietnam-and-russia-sign-agreement-on-nuclear-power-plant-development/" TargetMode="External"/><Relationship Id="rId97" Type="http://schemas.openxmlformats.org/officeDocument/2006/relationships/hyperlink" Target="https://nuclear-news.net/2026/03/25/3-b1-nuclear-deregulation-doge-goes-nuclear-how-trump-invited-silicon-valley-into-americas-nuclear-power-regulator/" TargetMode="External"/><Relationship Id="rId98" Type="http://schemas.openxmlformats.org/officeDocument/2006/relationships/hyperlink" Target="https://thewest.com.au/business/bulls-n-bears/marmota-set-to-reboot-sa-uranium-hunt-with-drilling-blitz-c-22047982" TargetMode="External"/><Relationship Id="rId99" Type="http://schemas.openxmlformats.org/officeDocument/2006/relationships/hyperlink" Target="https://www.jdsupra.com/legalnews/terrapower-successfully-navigates-the-4514563/" TargetMode="External"/><Relationship Id="rId100" Type="http://schemas.openxmlformats.org/officeDocument/2006/relationships/hyperlink" Target="https://www.ans.org/news/2026-03-24/article-7876/nrc-looks-to-leverage-previous-approvals-for-large-lwrs/" TargetMode="External"/><Relationship Id="rId101" Type="http://schemas.openxmlformats.org/officeDocument/2006/relationships/hyperlink" Target="https://www.ndtvprofit.com/markets/power-stocks-in-focus-tata-power-adani-power-jsw-energy-get-bullish-target-prices-from-bernstein-11262858" TargetMode="External"/><Relationship Id="rId102" Type="http://schemas.openxmlformats.org/officeDocument/2006/relationships/hyperlink" Target="https://newsweekly.com.au/newsweekly/unexpected-effects-of-strait-of-hormuz-closure/" TargetMode="External"/><Relationship Id="rId103" Type="http://schemas.openxmlformats.org/officeDocument/2006/relationships/hyperlink" Target="https://www.deseret.com/u-s-world/2026/03/15/idaho-national-laboratory-marvel-microreactor/" TargetMode="External"/><Relationship Id="rId104" Type="http://schemas.openxmlformats.org/officeDocument/2006/relationships/hyperlink" Target="https://www.fool.com/investing/2026/03/24/the-best-3-industrial-energy-stocks-to-buy-and-hol/" TargetMode="External"/><Relationship Id="rId105" Type="http://schemas.openxmlformats.org/officeDocument/2006/relationships/hyperlink" Target="https://tass.com/economy/2106329" TargetMode="External"/><Relationship Id="rId106" Type="http://schemas.openxmlformats.org/officeDocument/2006/relationships/hyperlink" Target="https://mining.com.au/anson-kicks-off-utah-drilling/" TargetMode="External"/><Relationship Id="rId107" Type="http://schemas.openxmlformats.org/officeDocument/2006/relationships/hyperlink" Target="https://www.etoday.co.kr/news/view/2568982" TargetMode="External"/><Relationship Id="rId108" Type="http://schemas.openxmlformats.org/officeDocument/2006/relationships/hyperlink" Target="https://www.northernminer.com/news/uranium-energy-boosts-capacity-advances-licensing/1003889282/" TargetMode="External"/><Relationship Id="rId109" Type="http://schemas.openxmlformats.org/officeDocument/2006/relationships/hyperlink" Target="https://businessnewswales.com/first-ministers-statement-supports-nuclear-in-wales/?utm_source=rss&amp;utm_medium=rss&amp;utm_campaign=first-ministers-statement-supports-nuclear-in-wales" TargetMode="External"/><Relationship Id="rId110" Type="http://schemas.openxmlformats.org/officeDocument/2006/relationships/hyperlink" Target="https://energiesmedia.com/department-energy-tva-bwrx-300-smr-clinch-river/" TargetMode="External"/><Relationship Id="rId111" Type="http://schemas.openxmlformats.org/officeDocument/2006/relationships/hyperlink" Target="https://www.ans.org/news/2026-03-24/article-7874/smr-projects-advance-as-part-of-swedens-nuclear-efforts/" TargetMode="External"/><Relationship Id="rId112" Type="http://schemas.openxmlformats.org/officeDocument/2006/relationships/hyperlink" Target="https://www.allpennystocks.com/specialreportsca/2477/uraniums-hottest-address-just-got-a-new-visitor-and-results-are-turning-heads" TargetMode="External"/><Relationship Id="rId113" Type="http://schemas.openxmlformats.org/officeDocument/2006/relationships/hyperlink" Target="https://www.fool.com/investing/2026/03/24/should-you-buy-nuscale-power-while-its-below-12/" TargetMode="External"/><Relationship Id="rId114" Type="http://schemas.openxmlformats.org/officeDocument/2006/relationships/hyperlink" Target="https://finance.yahoo.com/sectors/energy/articles/why-encore-energy-2025-production-144055210.html" TargetMode="External"/><Relationship Id="rId115" Type="http://schemas.openxmlformats.org/officeDocument/2006/relationships/hyperlink" Target="https://finance.yahoo.com/sectors/energy/articles/why-denison-mines-construction-timeline-142743228.html" TargetMode="External"/><Relationship Id="rId116" Type="http://schemas.openxmlformats.org/officeDocument/2006/relationships/hyperlink" Target="https://finance.yahoo.com/sectors/energy/articles/why-nexgen-energy-rook-approval-144102895.html" TargetMode="External"/><Relationship Id="rId117" Type="http://schemas.openxmlformats.org/officeDocument/2006/relationships/hyperlink" Target="https://finance.yahoo.com/sectors/energy/articles/energy-fuels-2026-outlook-framed-144057575.html" TargetMode="External"/><Relationship Id="rId118" Type="http://schemas.openxmlformats.org/officeDocument/2006/relationships/hyperlink" Target="https://www.datacenterdynamics.com/en/news/amazon-backed-nuclear-smr-firm-x-energy-files-for-ipo/" TargetMode="External"/><Relationship Id="rId119" Type="http://schemas.openxmlformats.org/officeDocument/2006/relationships/hyperlink" Target="https://www.wbrz.com/news/louisiana-looks-to-expand-nuclear-power-infrastructure-with-strategic-framework-federal-funding-renewal/" TargetMode="External"/><Relationship Id="rId120" Type="http://schemas.openxmlformats.org/officeDocument/2006/relationships/hyperlink" Target="https://egyptian-gazette.com/egypt/dabaa-nuclear-plant-stays-on-track/" TargetMode="External"/><Relationship Id="rId121" Type="http://schemas.openxmlformats.org/officeDocument/2006/relationships/hyperlink" Target="https://abcnews.com/International/wireStory/vietnam-russia-advance-nuclear-power-deal-energy-security-131352872" TargetMode="External"/><Relationship Id="rId122" Type="http://schemas.openxmlformats.org/officeDocument/2006/relationships/hyperlink" Target="https://interestingengineering.com/energy/vietnam-russia-2400-mw-nuclear-plant" TargetMode="External"/><Relationship Id="rId123" Type="http://schemas.openxmlformats.org/officeDocument/2006/relationships/hyperlink" Target="https://www.eenews.net/articles/the-opportunity-is-here-terrapower-ceo-credits-nrc-for-moving-quickly-on-projects/" TargetMode="External"/><Relationship Id="rId124" Type="http://schemas.openxmlformats.org/officeDocument/2006/relationships/hyperlink" Target="https://www.investing.com/news/stock-market-news/bofa-middle-east-energy-shock-may-delay-metals-demand-recovery-93CH-4577010" TargetMode="External"/><Relationship Id="rId125" Type="http://schemas.openxmlformats.org/officeDocument/2006/relationships/hyperlink" Target="https://londonlovesbusiness.com/ftse-flat-as-iran-uncertainty-clouds-markets/" TargetMode="External"/><Relationship Id="rId126" Type="http://schemas.openxmlformats.org/officeDocument/2006/relationships/hyperlink" Target="https://www.foxnews.com/opinion/trump-unleashes-nuclear-boom-powering-america-back-energy-dominance" TargetMode="External"/><Relationship Id="rId127" Type="http://schemas.openxmlformats.org/officeDocument/2006/relationships/hyperlink" Target="https://www.freemalaysiatoday.com/category/world/2026/03/24/south-koreas-lee-calls-for-energy-saving-campaign-including-curbs-on-cars" TargetMode="External"/><Relationship Id="rId128" Type="http://schemas.openxmlformats.org/officeDocument/2006/relationships/hyperlink" Target="https://news.financial/comments/uranium-energy-american-atomics-energy-fuels-massive-political-tailwind" TargetMode="External"/><Relationship Id="rId129" Type="http://schemas.openxmlformats.org/officeDocument/2006/relationships/hyperlink" Target="https://vietnaminsiders.com/vietnam-and-russia-sign-nuclear-power-agreement-marking-major-energy-shift/" TargetMode="External"/><Relationship Id="rId130" Type="http://schemas.openxmlformats.org/officeDocument/2006/relationships/hyperlink" Target="https://newtalk.tw/news/view/2026-03-24/1025904" TargetMode="External"/><Relationship Id="rId131" Type="http://schemas.openxmlformats.org/officeDocument/2006/relationships/hyperlink" Target="https://vir.com.vn/russia-to-build-2400-mw-nuclear-plant-in-vietnam-under-new-deal-149133.html" TargetMode="External"/><Relationship Id="rId132" Type="http://schemas.openxmlformats.org/officeDocument/2006/relationships/hyperlink" Target="https://www.cdns.com.tw/articles/1377030" TargetMode="External"/><Relationship Id="rId133" Type="http://schemas.openxmlformats.org/officeDocument/2006/relationships/hyperlink" Target="https://www.derstandard.at/story/3000000312557/die-eu-ruft-die-renaissance-der-atomkraft-aus-und-oesterreich-schreit-schleich-di?ref=rss" TargetMode="External"/><Relationship Id="rId134" Type="http://schemas.openxmlformats.org/officeDocument/2006/relationships/hyperlink" Target="https://jornaldebrasilia.com.br/noticias/brasil/industria-defende-energia-nuclear-para-soberania-do-brasil/" TargetMode="External"/><Relationship Id="rId135" Type="http://schemas.openxmlformats.org/officeDocument/2006/relationships/hyperlink" Target="https://www.oilandgas360.com/oil-prices-have-not-climbed-enough-to-cause-demand-destruction-us-energy-secretary-says/" TargetMode="External"/><Relationship Id="rId136" Type="http://schemas.openxmlformats.org/officeDocument/2006/relationships/hyperlink" Target="https://www.actualno.com/economy/ekspert-brukselskite-chinovnici-naj-nakraja-osyznaha-che-otkazyt-ot-jadrenata-energija-e-strategicheska-greshka-news_2572222.html" TargetMode="External"/><Relationship Id="rId137" Type="http://schemas.openxmlformats.org/officeDocument/2006/relationships/hyperlink" Target="https://www.kivitv.com/news/first-nuclear-reactor-built-on-doe-land-in-50-years-unveiled-at-idaho-national-lab" TargetMode="External"/><Relationship Id="rId138" Type="http://schemas.openxmlformats.org/officeDocument/2006/relationships/hyperlink" Target="https://gothamist.com/news/upstate-ny-towns-raise-their-hands-to-host-new-reactor-as-part-of-hochuls-nuclear-plan" TargetMode="External"/><Relationship Id="rId139" Type="http://schemas.openxmlformats.org/officeDocument/2006/relationships/hyperlink" Target="https://www.ans.org/news/2026-03-23/article-7864/nrc-shares-details-on-proposed-rules-to-streamline-hearing-timelines/" TargetMode="External"/><Relationship Id="rId140" Type="http://schemas.openxmlformats.org/officeDocument/2006/relationships/hyperlink" Target="https://world-nuclear-news.org/articles/vietnam-russia-intergovernmental-agreement-on-new-nuclear" TargetMode="External"/><Relationship Id="rId141" Type="http://schemas.openxmlformats.org/officeDocument/2006/relationships/hyperlink" Target="https://www.nucnet.org/news/russia-and-vietnam-sign-agreement-to-build-ninh-thuan-1-nuclear-plant-3-1-2026" TargetMode="External"/><Relationship Id="rId142" Type="http://schemas.openxmlformats.org/officeDocument/2006/relationships/hyperlink" Target="https://www.themoscowtimes.com/2026/03/23/russia-vietnam-advance-plans-for-first-nuclear-power-plant-a92314" TargetMode="External"/><Relationship Id="rId143" Type="http://schemas.openxmlformats.org/officeDocument/2006/relationships/hyperlink" Target="https://powerline.net.in/2026/03/23/energy-pathways-niti-aayog-report-assesses-power-scenarios-towards-viksit-bharat-and-net-zero/" TargetMode="External"/><Relationship Id="rId144" Type="http://schemas.openxmlformats.org/officeDocument/2006/relationships/hyperlink" Target="https://www.nucnet.org/news/x-energy-and-talen-to-explore-smr-projects-in-us-power-market-3-1-2026" TargetMode="External"/><Relationship Id="rId145" Type="http://schemas.openxmlformats.org/officeDocument/2006/relationships/hyperlink" Target="https://www.basicthinking.de/blog/2026/03/23/mini-atomkraftwerke-pr/" TargetMode="External"/><Relationship Id="rId146" Type="http://schemas.openxmlformats.org/officeDocument/2006/relationships/hyperlink" Target="https://www.prnewswire.com/news-releases/uranium-energy-corp-receives-approval-for-expanded-production-at-christensen-ranch-and-secures-nrc-docketing-for-us-conversion-facility-302721755.html" TargetMode="External"/><Relationship Id="rId147" Type="http://schemas.openxmlformats.org/officeDocument/2006/relationships/hyperlink" Target="https://www.etftrends.com/nuclear-energy-content-hub/companies-win-states-host-nuclear-campuses/" TargetMode="External"/><Relationship Id="rId148" Type="http://schemas.openxmlformats.org/officeDocument/2006/relationships/hyperlink" Target="https://skillings.net/looking-for-uranium-here-are-10-things-you-should-know-about-the-2026-market-outlook/" TargetMode="External"/><Relationship Id="rId149" Type="http://schemas.openxmlformats.org/officeDocument/2006/relationships/hyperlink" Target="https://newtalk.tw/news/view/2026-03-23/1025757" TargetMode="External"/><Relationship Id="rId150" Type="http://schemas.openxmlformats.org/officeDocument/2006/relationships/hyperlink" Target="https://chemindigest.com/nuscale-and-ebara-elliott-advance-nuclear-powered-petrochemical-solutions/" TargetMode="External"/><Relationship Id="rId151" Type="http://schemas.openxmlformats.org/officeDocument/2006/relationships/hyperlink" Target="https://kalkinemedia.com/au/stocks/energy/samphire-milestone-uranium-flow-signals-project-progress" TargetMode="External"/><Relationship Id="rId152" Type="http://schemas.openxmlformats.org/officeDocument/2006/relationships/hyperlink" Target="https://www.ndtv.com/opinion/iran-israel-war-why-the-2026-lpg-crisis-must-be-indias-final-warning-11253223" TargetMode="External"/><Relationship Id="rId153" Type="http://schemas.openxmlformats.org/officeDocument/2006/relationships/hyperlink" Target="https://www.cityam.com/heres-how-to-make-energy-cheaper/" TargetMode="External"/><Relationship Id="rId154" Type="http://schemas.openxmlformats.org/officeDocument/2006/relationships/hyperlink" Target="https://leadership.ng/significance-of-small-modular-reactors-investment-to-nigerias-energy-security/" TargetMode="External"/><Relationship Id="rId155" Type="http://schemas.openxmlformats.org/officeDocument/2006/relationships/hyperlink" Target="https://themarketonline.com.au/alligator-starts-uranium-extraction-at-samphire-uranium-after-successful-commissioning-pre-conditioning-2026-03-23/" TargetMode="External"/><Relationship Id="rId156" Type="http://schemas.openxmlformats.org/officeDocument/2006/relationships/hyperlink" Target="https://mining.com.au/american-uranium-growing-size-and-confidence-of-lo-herma-resource/" TargetMode="External"/><Relationship Id="rId157" Type="http://schemas.openxmlformats.org/officeDocument/2006/relationships/hyperlink" Target="https://www.pinsentmasons.com/out-law/analysis/nuclear-philippines" TargetMode="External"/><Relationship Id="rId158" Type="http://schemas.openxmlformats.org/officeDocument/2006/relationships/hyperlink" Target="https://energiesmedia.com/terrapower-natrium-reactor-uk-nuclear-regulators/" TargetMode="External"/><Relationship Id="rId159" Type="http://schemas.openxmlformats.org/officeDocument/2006/relationships/hyperlink" Target="https://www.etoday.co.kr/news/view/2567682" TargetMode="External"/><Relationship Id="rId160" Type="http://schemas.openxmlformats.org/officeDocument/2006/relationships/hyperlink" Target="https://www.fool.com/coverage/filings/2026/03/22/nexgen-energy-up-123-this-past-year-as-investor-adds-usd7-3-million-before-major-approval/" TargetMode="External"/><Relationship Id="rId161" Type="http://schemas.openxmlformats.org/officeDocument/2006/relationships/hyperlink" Target="https://en.globes.co.il/en/article-despite-gas-reserves-israel-remains-dependent-on-oil-1001538189#utm_source=RSS" TargetMode="External"/><Relationship Id="rId162" Type="http://schemas.openxmlformats.org/officeDocument/2006/relationships/hyperlink" Target="https://www.washingtontimes.com/news/2026/mar/22/states-sign-recycle-nuclear-waste-build-new-generation-nuclear/" TargetMode="External"/><Relationship Id="rId163" Type="http://schemas.openxmlformats.org/officeDocument/2006/relationships/hyperlink" Target="https://egyptian-gazette.com/egypt/dabaa-nuclear-project-advancing-on-schedule-to-boost-grid/" TargetMode="External"/><Relationship Id="rId164" Type="http://schemas.openxmlformats.org/officeDocument/2006/relationships/hyperlink" Target="https://meyka.com/blog/march-22-takaichis-us-visit-yields-energy-defense-deals-iran-risk-looms-2203/" TargetMode="External"/><Relationship Id="rId165" Type="http://schemas.openxmlformats.org/officeDocument/2006/relationships/hyperlink" Target="https://www.newsghana.com.gh/china-nears-completion-of-worlds-first-waste-burning-nuclear-reactor/" TargetMode="External"/><Relationship Id="rId166" Type="http://schemas.openxmlformats.org/officeDocument/2006/relationships/hyperlink" Target="https://www.americanbankingnews.com/2026/03/22/ur-energy-nyseamericanurg-trading-8-higher-after-insider-buying-activity.html" TargetMode="External"/><Relationship Id="rId167" Type="http://schemas.openxmlformats.org/officeDocument/2006/relationships/hyperlink" Target="https://hongkongfp.com/2026/03/22/taiwan-leader-says-two-nuclear-power-plants-meet-conditions-to-restart/" TargetMode="External"/><Relationship Id="rId168" Type="http://schemas.openxmlformats.org/officeDocument/2006/relationships/hyperlink" Target="https://newtalk.tw/news/view/2026-03-22/1025564" TargetMode="External"/><Relationship Id="rId169" Type="http://schemas.openxmlformats.org/officeDocument/2006/relationships/hyperlink" Target="https://www.eurasiareview.com/22032026-cop28-to-cop30-nuclear-energy-in-the-climate-equation-oped/" TargetMode="External"/><Relationship Id="rId170" Type="http://schemas.openxmlformats.org/officeDocument/2006/relationships/hyperlink" Target="https://www.ad-hoc-news.de/boerse/news/ueberblick/uranium-energy-shares-navigate-regulatory-hurdles-amid-market-volatility/68955177" TargetMode="External"/><Relationship Id="rId171" Type="http://schemas.openxmlformats.org/officeDocument/2006/relationships/hyperlink" Target="https://www.fool.com/investing/2026/03/21/this-nuclear-energy-trend-could-be-bigger-than-inv/" TargetMode="External"/><Relationship Id="rId172" Type="http://schemas.openxmlformats.org/officeDocument/2006/relationships/hyperlink" Target="https://www.indexbox.io/blog/fluor-expands-european-nuclear-operations-with-romanian-hub/" TargetMode="External"/><Relationship Id="rId173" Type="http://schemas.openxmlformats.org/officeDocument/2006/relationships/hyperlink" Target="https://thedeepdive.ca/trump-takaichi-us-reactor-project/?utm_source=rss&amp;utm_medium=rss&amp;utm_campaign=trump-takaichi-us-reactor-project" TargetMode="External"/><Relationship Id="rId174" Type="http://schemas.openxmlformats.org/officeDocument/2006/relationships/hyperlink" Target="https://www.fool.com/investing/2026/03/21/fluor-is-expanding-its-nuclear-energy-project/" TargetMode="External"/><Relationship Id="rId175" Type="http://schemas.openxmlformats.org/officeDocument/2006/relationships/hyperlink" Target="https://news.ltn.com.tw/news/politics/breakingnews/5378171" TargetMode="External"/><Relationship Id="rId176" Type="http://schemas.openxmlformats.org/officeDocument/2006/relationships/hyperlink" Target="https://ca.finance.yahoo.com/news/europe-going-forced-return-nuclear-060029594.html" TargetMode="External"/><Relationship Id="rId177" Type="http://schemas.openxmlformats.org/officeDocument/2006/relationships/hyperlink" Target="https://spectrumlocalnews.com/nys/capital-region/news/2026/03/19/nuclear-energy-power-needs-fit" TargetMode="External"/><Relationship Id="rId178" Type="http://schemas.openxmlformats.org/officeDocument/2006/relationships/hyperlink" Target="https://www.asianews.it/news-en/The-Gulf-War-accelerates-Turkey%26rsquo%3Bs-plans-for-%27peaceful-nuclear%26rsquo%3B-power-65081.html" TargetMode="External"/><Relationship Id="rId179" Type="http://schemas.openxmlformats.org/officeDocument/2006/relationships/hyperlink" Target="https://newsonjapan.com/article/148680.php" TargetMode="External"/><Relationship Id="rId180" Type="http://schemas.openxmlformats.org/officeDocument/2006/relationships/hyperlink" Target="https://www.ans.org/news/2026-03-20/article-7859/doe-inl-kairos-talk-nuclear-energy-at-senate-committee-hearing/" TargetMode="External"/><Relationship Id="rId181" Type="http://schemas.openxmlformats.org/officeDocument/2006/relationships/hyperlink" Target="https://www.gurufocus.com/news/8731427/national-atomic-co-kazatomprom-jsc-natky-q4-2025-earnings-call-highlights-strong-production-growth-amid-rising-costs" TargetMode="External"/><Relationship Id="rId182" Type="http://schemas.openxmlformats.org/officeDocument/2006/relationships/hyperlink" Target="https://www.fool.com/investing/2026/03/20/is-oklo-stock-going-to-100/" TargetMode="External"/><Relationship Id="rId183" Type="http://schemas.openxmlformats.org/officeDocument/2006/relationships/hyperlink" Target="https://www.business-standard.com/industry/news/india-green-industrial-push-strategic-necessity-amid-west-asia-energy-shock-126032000898_1.html" TargetMode="External"/><Relationship Id="rId184" Type="http://schemas.openxmlformats.org/officeDocument/2006/relationships/hyperlink" Target="https://www.nucnet.org/news/access-to-electricity-will-determine-economic-success-or-failure-says-magwood-3-5-2026" TargetMode="External"/><Relationship Id="rId185" Type="http://schemas.openxmlformats.org/officeDocument/2006/relationships/hyperlink" Target="https://foxwilmington.com/newt-gingrich-jason-hayes-theres-a-nuclear-solution-to-recharging-american-industry/?utm_source=rss&amp;utm_medium=rss&amp;utm_campaign=newt-gingrich-jason-hayes-theres-a-nuclear-solution-to-recharging-american-industry" TargetMode="External"/><Relationship Id="rId186" Type="http://schemas.openxmlformats.org/officeDocument/2006/relationships/hyperlink" Target="https://tass.com/economy/2104869" TargetMode="External"/><Relationship Id="rId187" Type="http://schemas.openxmlformats.org/officeDocument/2006/relationships/hyperlink" Target="https://www.marysvillejt.com/2026/03/20/demo-former-water-treatment-plant-underway/?ta_paidstory" TargetMode="External"/><Relationship Id="rId188" Type="http://schemas.openxmlformats.org/officeDocument/2006/relationships/hyperlink" Target="https://www.businesswire.com/news/home/20260320743607/en/X-energy-Submits-Draft-Registration-Statement-to-the-SEC-for-Initial-Public-Offering?feedref=JjAwJuNHiystnCoBq_hl-bV7DTIYheT0D-1vT4_bKFzt_EW40VMdK6eG-WLfRGUE1fJraLPL1g6AeUGJlCTYs7Oafol48Kkc8KJgZoTHgMu0w8LYSbRdYOj2VdwnuKwa" TargetMode="External"/><Relationship Id="rId189" Type="http://schemas.openxmlformats.org/officeDocument/2006/relationships/hyperlink" Target="https://www.openaccessgovernment.org/eu-allocates-e330-million-to-advance-nuclear-and-fusion-energy/206789/" TargetMode="External"/><Relationship Id="rId190" Type="http://schemas.openxmlformats.org/officeDocument/2006/relationships/hyperlink" Target="https://www.innovationnewsnetwork.com/eu-nuclear-energy-plan-commits-e330m-to-fusion-and-reactor-research/67880/?utm_source=rss&amp;utm_medium=rss&amp;utm_campaign=eu-nuclear-energy-plan-commits-e330m-to-fusion-and-reactor-research" TargetMode="External"/><Relationship Id="rId191" Type="http://schemas.openxmlformats.org/officeDocument/2006/relationships/hyperlink" Target="https://neutronbytes.com/2026/03/20/multiple-bottlenecks-face-new-nuclear-builds/" TargetMode="External"/><Relationship Id="rId192" Type="http://schemas.openxmlformats.org/officeDocument/2006/relationships/hyperlink" Target="https://jurnalul.ro/stiri/observator/nicusor-dan-plafonare-preturi-energie-1027495.html" TargetMode="External"/><Relationship Id="rId193" Type="http://schemas.openxmlformats.org/officeDocument/2006/relationships/hyperlink" Target="https://www.livemint.com/news/world/donald-trump-japans-takaichi-announce-40-billion-us-nuclear-reactor-project-11773979108846.html" TargetMode="External"/><Relationship Id="rId194" Type="http://schemas.openxmlformats.org/officeDocument/2006/relationships/hyperlink" Target="https://qazinform.com/news/japan-us-unveil-3-new-business-projects-worth-73-billion-total-35c547" TargetMode="External"/><Relationship Id="rId195" Type="http://schemas.openxmlformats.org/officeDocument/2006/relationships/hyperlink" Target="https://www.dailyfinland.fi/europe/48391/Estonia-moves-toward-nuclear-energy-with-draft-law" TargetMode="External"/><Relationship Id="rId196" Type="http://schemas.openxmlformats.org/officeDocument/2006/relationships/hyperlink" Target="https://www.australianmining.com.au/honeymoon-period-boss-boosts-uranium-resources/" TargetMode="External"/><Relationship Id="rId197" Type="http://schemas.openxmlformats.org/officeDocument/2006/relationships/hyperlink" Target="https://www.independentsentinel.com/us-japan-announce-a-40b-nuclear-plan-small-nuclear-reactors/" TargetMode="External"/><Relationship Id="rId198" Type="http://schemas.openxmlformats.org/officeDocument/2006/relationships/hyperlink" Target="https://www.mediafax.ro/politic/nicusor-dan-despre-mecanismul-preturilor-la-energie-nicusor-dan-ultima-bucatica-de-energie-este-la-un-pret-mare-consumatorii-si-companiile-au-un-pret-mare-23706655" TargetMode="External"/><Relationship Id="rId199" Type="http://schemas.openxmlformats.org/officeDocument/2006/relationships/hyperlink" Target="https://greekreporter.com/2026/03/19/turkey-plan-nuclear-reactors/" TargetMode="External"/><Relationship Id="rId200" Type="http://schemas.openxmlformats.org/officeDocument/2006/relationships/hyperlink" Target="https://shalemag.com/nuclear-capacity-expansion-strategy/" TargetMode="External"/><Relationship Id="rId201" Type="http://schemas.openxmlformats.org/officeDocument/2006/relationships/hyperlink" Target="https://www.hokanews.com/2026/03/us-and-japan-to-unveil-40-billion.html" TargetMode="External"/><Relationship Id="rId202" Type="http://schemas.openxmlformats.org/officeDocument/2006/relationships/hyperlink" Target="https://www.hydrocarbonengineering.com/petrochemicals/19032026/ebara-elliott-energy-and-nuscale-partner-to-power-petrochemical-plants/" TargetMode="External"/><Relationship Id="rId203" Type="http://schemas.openxmlformats.org/officeDocument/2006/relationships/hyperlink" Target="https://www.zerohedge.com/energy/worse-nord-stream-irans-attack-qatars-lng-sends-shockwaves-across-global-energy-markets" TargetMode="External"/><Relationship Id="rId204" Type="http://schemas.openxmlformats.org/officeDocument/2006/relationships/hyperlink" Target="https://www.carbonbrief.org/china-briefing-19-march-2026-china-joins-nuclear-pledge-energy-approach-vindicated-new-ecological-code/" TargetMode="External"/><Relationship Id="rId205" Type="http://schemas.openxmlformats.org/officeDocument/2006/relationships/hyperlink" Target="https://www.marysvillejt.com/2026/03/19/nuclear-local-energy-solution/?ta_paidstory" TargetMode="External"/><Relationship Id="rId206" Type="http://schemas.openxmlformats.org/officeDocument/2006/relationships/hyperlink" Target="https://meyka.com/blog/japan-to-invest-40-billion-in-us-small-modular-reactors/" TargetMode="External"/><Relationship Id="rId207" Type="http://schemas.openxmlformats.org/officeDocument/2006/relationships/hyperlink" Target="https://europeansting.com/2026/03/19/eu-to-invest-e330-million-to-accelerate-fusion-energy-and-support-nuclear-technologies-and-skills/" TargetMode="External"/><Relationship Id="rId208" Type="http://schemas.openxmlformats.org/officeDocument/2006/relationships/hyperlink" Target="https://www.middleeastmonitor.com/20260319-turkey-unveils-plan-to-build-eight-nuclear-reactors/" TargetMode="External"/><Relationship Id="rId209" Type="http://schemas.openxmlformats.org/officeDocument/2006/relationships/hyperlink" Target="https://www.nucnet.org/news/swedish-nuclear-company-blykalla-to-proceed-with-planning-for-small-modular-reactor-park-3-4-2026" TargetMode="External"/><Relationship Id="rId210" Type="http://schemas.openxmlformats.org/officeDocument/2006/relationships/hyperlink" Target="https://www.haberler.com/ekonomi/ab-fuzyon-enerjisi-icin-330-milyon-avro-kaynak-ayirdi-19671919-haberi/" TargetMode="External"/><Relationship Id="rId211" Type="http://schemas.openxmlformats.org/officeDocument/2006/relationships/hyperlink" Target="https://www.businesswire.com/news/home/20260319561341/en/NuScale-Power-and-Ebara-Elliott-Energy-Announce-a-Strategic-Partnership-to-Showcase-Use-of-Advanced-Nuclear-Technology-to-Power-Petrochemical-Plants?feedref=JjAwJuNHiystnCoBq_hl-bV7DTIYheT0D-1vT4_bKFzt_EW40VMdK6eG-WLfRGUE1fJraLPL1g6AeUGJlCTYs7Oafol48Kkc8KJgZoTHgMu0w8LYSbRdYOj2VdwnuKwa" TargetMode="External"/><Relationship Id="rId212" Type="http://schemas.openxmlformats.org/officeDocument/2006/relationships/hyperlink" Target="https://www.hydrogenfuelnews.com/next-hydrogen-secures-nuclear-electrolyzer-contracts-to-advance-hydrogen-production/8575288/" TargetMode="External"/><Relationship Id="rId213" Type="http://schemas.openxmlformats.org/officeDocument/2006/relationships/hyperlink" Target="https://www.thechemicalengineer.com/news/overhaul-of-safety-and-environment-rules-will-make-uk-nuclear-nation-starmer/" TargetMode="External"/><Relationship Id="rId214" Type="http://schemas.openxmlformats.org/officeDocument/2006/relationships/hyperlink" Target="https://qazinform.com/news/kazatomproms-uranium-sales-up-11-in-2025-5b8b08" TargetMode="External"/><Relationship Id="rId215" Type="http://schemas.openxmlformats.org/officeDocument/2006/relationships/hyperlink" Target="https://www.indianweb2.com/2026/03/new-uranium-mines-and-fuel-plants-to.html" TargetMode="External"/><Relationship Id="rId216" Type="http://schemas.openxmlformats.org/officeDocument/2006/relationships/hyperlink" Target="https://sonicericsg.blogspot.com/2026/03/post-1266-how-china-is-overtaking-us-in.html" TargetMode="External"/><Relationship Id="rId217" Type="http://schemas.openxmlformats.org/officeDocument/2006/relationships/hyperlink" Target="https://thewest.com.au/business/bulls-n-bears/infini-locks-in-key-contractors-for-canadian-uranium-push-c-21994670" TargetMode="External"/><Relationship Id="rId218" Type="http://schemas.openxmlformats.org/officeDocument/2006/relationships/hyperlink" Target="https://www.ad-hoc-news.de/boerse/news/unternehmensnachrichten/the-global-energy-association/68842050" TargetMode="External"/><Relationship Id="rId219" Type="http://schemas.openxmlformats.org/officeDocument/2006/relationships/hyperlink" Target="https://skillings.net/the-ai-energy-nexus-why-big-tech-is-drifting-toward-uranium-and-copper-in-2026/" TargetMode="External"/><Relationship Id="rId220" Type="http://schemas.openxmlformats.org/officeDocument/2006/relationships/hyperlink" Target="https://www.thehindubusinessline.com/markets/commodities/global-energy-crisis-pushes-nations-to-expand-nuclear-and-renewable-power/article70760452.ece" TargetMode="External"/><Relationship Id="rId221" Type="http://schemas.openxmlformats.org/officeDocument/2006/relationships/hyperlink" Target="https://stockhead.com.au/resources/qx-resources-maps-high-grade-uranium-targets-at-madaba/" TargetMode="External"/><Relationship Id="rId222" Type="http://schemas.openxmlformats.org/officeDocument/2006/relationships/hyperlink" Target="https://smallcaps.com.au/article/boss-energy-reports-updated-uranium-resource-estimates-for-goulds-dam-and-jasons-deposit" TargetMode="External"/><Relationship Id="rId223" Type="http://schemas.openxmlformats.org/officeDocument/2006/relationships/hyperlink" Target="https://mezha.net/eng/bukvy/donald_tusk_unveils/" TargetMode="External"/><Relationship Id="rId224" Type="http://schemas.openxmlformats.org/officeDocument/2006/relationships/hyperlink" Target="https://www.turkmenistannews.net/news/278930371/kazakh-national-atomic-company-to-invest-up-to-1759-mln-usd-in-exploration-by-2030" TargetMode="External"/><Relationship Id="rId225" Type="http://schemas.openxmlformats.org/officeDocument/2006/relationships/hyperlink" Target="https://mugglehead.com/doe-launches-uprise-program-to-boost-u-s-nuclear-output-by-5-gw-by-2029/?utm_source=rss&amp;utm_medium=rss&amp;utm_campaign=doe-launches-uprise-program-to-boost-u-s-nuclear-output-by-5-gw-by-2029" TargetMode="External"/><Relationship Id="rId226" Type="http://schemas.openxmlformats.org/officeDocument/2006/relationships/hyperlink" Target="https://www.ans.org/news/2026-03-18/article-7851/uk-releases-new-plans-to-speed-nuclear-deployment/" TargetMode="External"/><Relationship Id="rId227" Type="http://schemas.openxmlformats.org/officeDocument/2006/relationships/hyperlink" Target="https://www.openpr.com/news/4430192/expanding-assets-and-investments-in-the-nuclear-fuel-cycle" TargetMode="External"/><Relationship Id="rId228" Type="http://schemas.openxmlformats.org/officeDocument/2006/relationships/hyperlink" Target="https://interestingengineering.com/energy/us-isotope-reactor-design-safety-approval" TargetMode="External"/><Relationship Id="rId229" Type="http://schemas.openxmlformats.org/officeDocument/2006/relationships/hyperlink" Target="https://astanatimes.com/2026/03/kazatomprom-boosts-sales-11-in-2025-expands-resource-base/" TargetMode="External"/><Relationship Id="rId230" Type="http://schemas.openxmlformats.org/officeDocument/2006/relationships/hyperlink" Target="https://www.hungarianconservative.com/articles/current/nuclear-power-danube-institute-david-a-wright/" TargetMode="External"/><Relationship Id="rId231" Type="http://schemas.openxmlformats.org/officeDocument/2006/relationships/hyperlink" Target="https://time.kz/news/economics/2026/03/18/tokaev-prinyal-predsedatelya-pravleniya-ao-nak-kazatomprom" TargetMode="External"/><Relationship Id="rId232" Type="http://schemas.openxmlformats.org/officeDocument/2006/relationships/hyperlink" Target="https://www.govconwire.com/articles/doe-contracting-opportunities-govcon-genesis-uranium" TargetMode="External"/><Relationship Id="rId233" Type="http://schemas.openxmlformats.org/officeDocument/2006/relationships/hyperlink" Target="https://interestingengineering.com/innovation/argonne-3d-printing-breakthrough-nuclear-reactor-parts" TargetMode="External"/><Relationship Id="rId234" Type="http://schemas.openxmlformats.org/officeDocument/2006/relationships/hyperlink" Target="https://www.trend.az/casia/kazakhstan/4166551.html" TargetMode="External"/><Relationship Id="rId235" Type="http://schemas.openxmlformats.org/officeDocument/2006/relationships/hyperlink" Target="https://www.powerinfotoday.com/nuclear-energy/uk-nuclear-reforms-accelerate-project-delivery-framework/" TargetMode="External"/><Relationship Id="rId236" Type="http://schemas.openxmlformats.org/officeDocument/2006/relationships/hyperlink" Target="https://www.maritimegateway.com/parliamentary-panel-raises-red-flag-over-indias-chabahar-ambitions/" TargetMode="External"/><Relationship Id="rId237" Type="http://schemas.openxmlformats.org/officeDocument/2006/relationships/hyperlink" Target="https://skillings.net/uzbekistan-mining-expansion-2030-targets-2-2b-investment-and-production-risks/" TargetMode="External"/><Relationship Id="rId238" Type="http://schemas.openxmlformats.org/officeDocument/2006/relationships/hyperlink" Target="https://www.nucnet.org/news/poland-making-progress-on-nuclear-waste-management-but-more-work-needed-says-iaea-3-3-2026" TargetMode="External"/><Relationship Id="rId239" Type="http://schemas.openxmlformats.org/officeDocument/2006/relationships/hyperlink" Target="https://www.demorgen.be/tech-ai/de-grootste-uitdaging-is-om-dit-economisch-levensvatbaar-te-maken-vlaamse-regering-zoekt-locaties-voor-kleine-kernreactoren~bd77af8c/" TargetMode="External"/><Relationship Id="rId240" Type="http://schemas.openxmlformats.org/officeDocument/2006/relationships/hyperlink" Target="https://www.gizmodo.jp/2026/03/gravity-nuclear-reactor.html" TargetMode="External"/><Relationship Id="rId241" Type="http://schemas.openxmlformats.org/officeDocument/2006/relationships/hyperlink" Target="https://www.eurasiareview.com/18032026-france-ministerial-council-reiterates-need-for-nuclear-revival/" TargetMode="External"/><Relationship Id="rId242" Type="http://schemas.openxmlformats.org/officeDocument/2006/relationships/hyperlink" Target="https://www.gurufocus.com/news/8720253/oklos-atomic-alchemy-announces-us-department-of-energy-approval-for-nuclear-safety-design-agreement-of-its-groves-isotopes-test-reactor" TargetMode="External"/><Relationship Id="rId243" Type="http://schemas.openxmlformats.org/officeDocument/2006/relationships/hyperlink" Target="https://ec.ltn.com.tw/article/breakingnews/5369198" TargetMode="External"/><Relationship Id="rId244" Type="http://schemas.openxmlformats.org/officeDocument/2006/relationships/hyperlink" Target="https://www.power-eng.com/nuclear/aps-seeks-license-extension-for-palo-verde-nuclear-plant/" TargetMode="External"/><Relationship Id="rId245" Type="http://schemas.openxmlformats.org/officeDocument/2006/relationships/hyperlink" Target="https://energiesmedia.com/us-nuclear-regulator-terrapowers-natrium-reactor/" TargetMode="External"/><Relationship Id="rId246" Type="http://schemas.openxmlformats.org/officeDocument/2006/relationships/hyperlink" Target="https://kashmirreader.com/2026/03/18/india-stands-at-decisive-stage-in-global-transition-towards-green-future-jitendra-singh/" TargetMode="External"/><Relationship Id="rId247" Type="http://schemas.openxmlformats.org/officeDocument/2006/relationships/hyperlink" Target="https://wartakota.tribunnews.com/news/884934/ri-jepang-sepakat-garap-nuklir-hingga-lng-ekonom-ini-peluang-emas-ketahanan-energi-nasional" TargetMode="External"/><Relationship Id="rId248" Type="http://schemas.openxmlformats.org/officeDocument/2006/relationships/hyperlink" Target="https://www.power-technology.com/news/ge-vernova-and-hitachi-target-south-east-asia-for-bwrx-300-smr/" TargetMode="External"/><Relationship Id="rId249" Type="http://schemas.openxmlformats.org/officeDocument/2006/relationships/hyperlink" Target="https://www.actualno.com/politics/penkova-bylgarija-ne-moje-da-plashta-cenata-na-edna-nesvyrzana-evropa-news_2569370.html" TargetMode="External"/><Relationship Id="rId250" Type="http://schemas.openxmlformats.org/officeDocument/2006/relationships/hyperlink" Target="https://www.lrt.lt/naujienos/verslo-pozicija/692/2870163/linas-paukstaitis-mazieji-branduoliniai-reaktoriai-energetines-nepriklausomybes-raktas" TargetMode="External"/><Relationship Id="rId251" Type="http://schemas.openxmlformats.org/officeDocument/2006/relationships/hyperlink" Target="https://www.demorgen.be/snelnieuws/vlaamse-regering-zoekt-vier-locaties-voor-kleine-kernreactoren-in-vlaanderen~b012a9080/" TargetMode="External"/><Relationship Id="rId252" Type="http://schemas.openxmlformats.org/officeDocument/2006/relationships/hyperlink" Target="https://interestingengineering.com/energy/first-light-water-reactor-russian-full-power" TargetMode="External"/><Relationship Id="rId253" Type="http://schemas.openxmlformats.org/officeDocument/2006/relationships/hyperlink" Target="https://www.azomining.com/News.aspx?newsID=18600" TargetMode="External"/><Relationship Id="rId254" Type="http://schemas.openxmlformats.org/officeDocument/2006/relationships/hyperlink" Target="https://www.infrastructure-now.co.uk/article/431585/energy-secretary-outlines-new-energy-security-measures?utm_source=civilengineering&amp;utm_medium=newsfeed&amp;utm_campaign=civilengineering-articleId-431585" TargetMode="External"/><Relationship Id="rId255" Type="http://schemas.openxmlformats.org/officeDocument/2006/relationships/hyperlink" Target="https://www.illinoispolicy.org/pritzker-doubles-down-on-clean-energy-expansion/" TargetMode="External"/><Relationship Id="rId256" Type="http://schemas.openxmlformats.org/officeDocument/2006/relationships/hyperlink" Target="https://www.newswire.com/news/eagle-plains-partner-refined-energy-completes-first-drill-hole-at-dufferin-west" TargetMode="External"/><Relationship Id="rId257" Type="http://schemas.openxmlformats.org/officeDocument/2006/relationships/hyperlink" Target="https://www.energyvoice.com/renewables-energy-transition/594094/john-kerry-calls-energy-transition-greatest-economic-opportunity/" TargetMode="External"/><Relationship Id="rId258" Type="http://schemas.openxmlformats.org/officeDocument/2006/relationships/hyperlink" Target="https://www.iltempo.it/politica/2026/03/17/news/green-deal-abolire-convegno-il-tempo-guerra-iran-cambia-politica-economia-46842777/" TargetMode="External"/><Relationship Id="rId259" Type="http://schemas.openxmlformats.org/officeDocument/2006/relationships/hyperlink" Target="https://www.chinatechnews.com/2026/03/17/117410-china-reveals-next-phase-of-sustainable-energy-goals" TargetMode="External"/><Relationship Id="rId260" Type="http://schemas.openxmlformats.org/officeDocument/2006/relationships/hyperlink" Target="https://tass.com/economy/2102461" TargetMode="External"/><Relationship Id="rId261" Type="http://schemas.openxmlformats.org/officeDocument/2006/relationships/hyperlink" Target="https://carbon-pulse.com/492798/" TargetMode="External"/><Relationship Id="rId262" Type="http://schemas.openxmlformats.org/officeDocument/2006/relationships/hyperlink" Target="https://kalkinemedia.com/au/stocks/metal-and-mining/all-ordinaries-uranium-explorer-moab-expands-tenements" TargetMode="External"/><Relationship Id="rId263" Type="http://schemas.openxmlformats.org/officeDocument/2006/relationships/hyperlink" Target="https://skillings.net/canada-fast-tracks-athabasca-uranium-permits-to-meet-global-energy-crunch/" TargetMode="External"/><Relationship Id="rId264" Type="http://schemas.openxmlformats.org/officeDocument/2006/relationships/hyperlink" Target="https://rogermontgomery.com/a-letter-to-the-minister-for-climate-change-and-energy/" TargetMode="External"/><Relationship Id="rId265" Type="http://schemas.openxmlformats.org/officeDocument/2006/relationships/hyperlink" Target="https://www.observer24.com.na/langer-heinrich-ramps-up-production-amid-strong-uranium-demand/" TargetMode="External"/><Relationship Id="rId266" Type="http://schemas.openxmlformats.org/officeDocument/2006/relationships/hyperlink" Target="https://blackchronicle.com/southeast/louisiana-southeast/louisiana-preparing-nuclear-energy-framework-as-power-demand-grows/" TargetMode="External"/><Relationship Id="rId267" Type="http://schemas.openxmlformats.org/officeDocument/2006/relationships/hyperlink" Target="https://www.ans.org/news/2026-03-16/article-7845/ric-session-focuses-on-interagency-collaboration/" TargetMode="External"/><Relationship Id="rId268" Type="http://schemas.openxmlformats.org/officeDocument/2006/relationships/hyperlink" Target="https://www.gurufocus.com/news/8716485/atkinsralis-collaborates-with-nvidia-to-accelerate-deployment-of-nuclearpowered-ai-factories" TargetMode="External"/><Relationship Id="rId269" Type="http://schemas.openxmlformats.org/officeDocument/2006/relationships/hyperlink" Target="https://blogwallet.com/kentucky-launches-8m-grant-program-to-enhance-nuclear-energy-sector/" TargetMode="External"/><Relationship Id="rId270" Type="http://schemas.openxmlformats.org/officeDocument/2006/relationships/hyperlink" Target="https://empirereportnewyork.com/climate-and-energy-policy-lets-be-practical/" TargetMode="External"/><Relationship Id="rId271" Type="http://schemas.openxmlformats.org/officeDocument/2006/relationships/hyperlink" Target="https://newjerseyglobe.com/legislature/legislative-committees-go-all-in-on-energy-reform/" TargetMode="External"/><Relationship Id="rId272" Type="http://schemas.openxmlformats.org/officeDocument/2006/relationships/hyperlink" Target="https://www.mediafax.ro/economic/ministrul-energiei-gata-cu-gazul-rusesc-in-ue-solutia-este-diversificarea-reala-a-surselor-23704325" TargetMode="External"/><Relationship Id="rId273" Type="http://schemas.openxmlformats.org/officeDocument/2006/relationships/hyperlink" Target="https://blog.nwf.org/2026/03/advanced-nuclear-energy-impacts-and-considerations/" TargetMode="External"/><Relationship Id="rId274" Type="http://schemas.openxmlformats.org/officeDocument/2006/relationships/hyperlink" Target="https://www.insidernj.com/senate-bill-empowers-dep-commish-with-nuke-application-oversight/" TargetMode="External"/><Relationship Id="rId275" Type="http://schemas.openxmlformats.org/officeDocument/2006/relationships/hyperlink" Target="https://www.hungarianconservative.com/articles/current/east-asia-hungary-nuclear-cooperation/" TargetMode="External"/><Relationship Id="rId276" Type="http://schemas.openxmlformats.org/officeDocument/2006/relationships/hyperlink" Target="https://www.ans.org/news/2026-03-16/article-7777/on-moving-fast-and-breaking-things/" TargetMode="External"/><Relationship Id="rId277" Type="http://schemas.openxmlformats.org/officeDocument/2006/relationships/hyperlink" Target="https://www.enr.com/articles/62687-fluor-opens-bucharest-office-to-support-romania-smr-nuclear-expansion" TargetMode="External"/><Relationship Id="rId278" Type="http://schemas.openxmlformats.org/officeDocument/2006/relationships/hyperlink" Target="https://interestingengineering.com/energy/doe-launches-uprise-to-boost-nuclear-power" TargetMode="External"/><Relationship Id="rId279" Type="http://schemas.openxmlformats.org/officeDocument/2006/relationships/hyperlink" Target="https://energynews.biz/thailand-strengthens-smr-collaboration-with-south-korea/?utm_source=rss&amp;utm_medium=rss&amp;utm_campaign=thailand-strengthens-smr-collaboration-with-south-korea" TargetMode="External"/><Relationship Id="rId280" Type="http://schemas.openxmlformats.org/officeDocument/2006/relationships/hyperlink" Target="https://www.benzinga.com/Opinion/26/03/51268305/europe-in-review-data-this-week-ecb-boe-rates-and-a-fresh-read-on-eu-confidence-stock-in-focus-lufthansa" TargetMode="External"/><Relationship Id="rId281" Type="http://schemas.openxmlformats.org/officeDocument/2006/relationships/hyperlink" Target="https://en.nhandan.vn/the-revival-of-nuclear-power-post160073.html" TargetMode="External"/><Relationship Id="rId282" Type="http://schemas.openxmlformats.org/officeDocument/2006/relationships/hyperlink" Target="https://www.focus.de/politik/deutschland/spahn-widerspricht-merz-bei-atomenergie_842a2352-542b-40db-84e8-28b3d2be289c.html" TargetMode="External"/><Relationship Id="rId283" Type="http://schemas.openxmlformats.org/officeDocument/2006/relationships/hyperlink" Target="https://www.eenews.net/articles/hearing-to-examine-trumps-sweeping-nuclear-expansion/" TargetMode="External"/><Relationship Id="rId284" Type="http://schemas.openxmlformats.org/officeDocument/2006/relationships/hyperlink" Target="https://solarquarter.com/2026/03/16/rwanda-advances-nuclear-energy-plans-with-iaea-support-and-targets-small-modular-reactor-for-future-power-supply/" TargetMode="External"/><Relationship Id="rId285" Type="http://schemas.openxmlformats.org/officeDocument/2006/relationships/hyperlink" Target="https://www.businesswire.com/news/home/20260316708441/en/X-energy-IHI-Corporation-Partner-to-Advance-U.S.-Japan-SMR-Supply-Chain-Development?feedref=JjAwJuNHiystnCoBq_hl-bV7DTIYheT0D-1vT4_bKFzt_EW40VMdK6eG-WLfRGUE1fJraLPL1g6AeUGJlCTYs7Oafol48Kkc8KJgZoTHgMu0w8LYSbRdYOj2VdwnuKwa" TargetMode="External"/><Relationship Id="rId286" Type="http://schemas.openxmlformats.org/officeDocument/2006/relationships/hyperlink" Target="https://www.etftrends.com/nuclear-energy-content-hub/iran-conflict-reinforces-nuclear-energys-stability/" TargetMode="External"/><Relationship Id="rId287" Type="http://schemas.openxmlformats.org/officeDocument/2006/relationships/hyperlink" Target="https://www.nucnet.org/news/uk-says-ambitious-reforms-will-see-nuclear-projects-built-faster-and-cheaper-3-1-2026" TargetMode="External"/><Relationship Id="rId288" Type="http://schemas.openxmlformats.org/officeDocument/2006/relationships/hyperlink" Target="https://www.armstrongeconomics.com/markets-by-sector/energy/canada-quietly-turns-back-to-nuclear-as-net-zero-collides-with-reality/" TargetMode="External"/><Relationship Id="rId289" Type="http://schemas.openxmlformats.org/officeDocument/2006/relationships/hyperlink" Target="https://smallcaps.com.au/article/greenvale-energy-identifies-drill-ready-uranium-targets-with-trenching-assays-from-oasis-project" TargetMode="External"/><Relationship Id="rId290" Type="http://schemas.openxmlformats.org/officeDocument/2006/relationships/hyperlink" Target="https://skillings.net/denison-mines-greenlights-construction-of-saskatchewans-first-isr-uranium-mine/" TargetMode="External"/><Relationship Id="rId291" Type="http://schemas.openxmlformats.org/officeDocument/2006/relationships/hyperlink" Target="https://theowp.org/the-munich-security-conference-circus-including-iran-the-e3-and-gulf-state-mediators/" TargetMode="External"/><Relationship Id="rId292" Type="http://schemas.openxmlformats.org/officeDocument/2006/relationships/hyperlink" Target="https://energiesmedia.com/nuscale-small-modular-reactor-industrial-nuclear/" TargetMode="External"/><Relationship Id="rId293" Type="http://schemas.openxmlformats.org/officeDocument/2006/relationships/hyperlink" Target="https://ca.finance.yahoo.com/news/constellation-energy-corporation-ceg-good-200924094.html" TargetMode="External"/><Relationship Id="rId294" Type="http://schemas.openxmlformats.org/officeDocument/2006/relationships/hyperlink" Target="https://www.indiandefensenews.in/2026/03/indias-thorium-gamble-why-abandoning-it.html" TargetMode="External"/><Relationship Id="rId295" Type="http://schemas.openxmlformats.org/officeDocument/2006/relationships/hyperlink" Target="https://en.antaranews.com/news/408566/indonesia-japan-agree-to-boost-cooperation-in-mineral-nuclear-energy" TargetMode="External"/><Relationship Id="rId296" Type="http://schemas.openxmlformats.org/officeDocument/2006/relationships/hyperlink" Target="https://skillings.net/the-ai-energy-nexus-why-big-techs-nuclear-gambit-is-the-new-uranium-floor/" TargetMode="External"/><Relationship Id="rId297" Type="http://schemas.openxmlformats.org/officeDocument/2006/relationships/hyperlink" Target="https://hvg.hu/gazdasag/20260315_olaszorszag-bajororszag-nuklearis" TargetMode="External"/><Relationship Id="rId298" Type="http://schemas.openxmlformats.org/officeDocument/2006/relationships/hyperlink" Target="https://news.day.az/world/1822362.html" TargetMode="External"/><Relationship Id="rId299" Type="http://schemas.openxmlformats.org/officeDocument/2006/relationships/hyperlink" Target="https://skillings.net/skillings-mining-intelligence-the-antimony-war-uraniums-geopolitical-fault-line/" TargetMode="External"/><Relationship Id="rId300" Type="http://schemas.openxmlformats.org/officeDocument/2006/relationships/hyperlink" Target="https://pulse2.com/ge-vernova-and-hitachi-explore-deployment-of-bwrx-300-small-modular-reactor-in-southeast-asia/" TargetMode="External"/><Relationship Id="rId301" Type="http://schemas.openxmlformats.org/officeDocument/2006/relationships/hyperlink" Target="https://www.newsghana.com.gh/two-giants-two-technologies-inside-ghanas-nuclear-vendor-race/" TargetMode="External"/><Relationship Id="rId302" Type="http://schemas.openxmlformats.org/officeDocument/2006/relationships/hyperlink" Target="https://www.eleftherostypos.gr/oikonomia/energeia/omilos-kopelouzou-gregy-ena-ergo-stratigikis-simasias" TargetMode="External"/><Relationship Id="rId303" Type="http://schemas.openxmlformats.org/officeDocument/2006/relationships/hyperlink" Target="https://jungefreiheit.de/wirtschaft/2026/der-preis-des-solarbooms/" TargetMode="External"/><Relationship Id="rId304" Type="http://schemas.openxmlformats.org/officeDocument/2006/relationships/hyperlink" Target="https://jornaleconomico.sapo.pt/noticias/38-paises-assumem-compromisso-de-triplicar-capacidade-nuclear-ate-2050/" TargetMode="External"/><Relationship Id="rId305" Type="http://schemas.openxmlformats.org/officeDocument/2006/relationships/hyperlink" Target="https://skillings.net/uranium-strategic-reserve-what-it-is-why-it-matters-2026-outlook/" TargetMode="External"/><Relationship Id="rId306" Type="http://schemas.openxmlformats.org/officeDocument/2006/relationships/hyperlink" Target="https://nualslawjournal.com/2026/03/14/opening-the-door-to-nuclear-investment-understanding-the-shanti-act/" TargetMode="External"/><Relationship Id="rId307" Type="http://schemas.openxmlformats.org/officeDocument/2006/relationships/hyperlink" Target="https://eng.belta.by/politics/view/mfa-belarus-welcomes-neighbors-responsible-attitude-toward-peaceful-nuclear-energy-177912-2026/" TargetMode="External"/><Relationship Id="rId308" Type="http://schemas.openxmlformats.org/officeDocument/2006/relationships/hyperlink" Target="https://peakprosperity.com/us-deploys-marines-north-korea-launches-missile-ai-tackles-cad-drawings-deutsche-bank-drops-8/" TargetMode="External"/><Relationship Id="rId309" Type="http://schemas.openxmlformats.org/officeDocument/2006/relationships/hyperlink" Target="https://skillings.net/uranium-super-cycle-why-execution-matters-for-the-2026-energy-outlook/" TargetMode="External"/><Relationship Id="rId310" Type="http://schemas.openxmlformats.org/officeDocument/2006/relationships/hyperlink" Target="https://www.bernama.com/misc/rss/news.php?id=2534441" TargetMode="External"/><Relationship Id="rId311" Type="http://schemas.openxmlformats.org/officeDocument/2006/relationships/hyperlink" Target="https://www.japantimes.co.jp/business/2026/03/14/us-japan-nuclear-power-project/" TargetMode="External"/><Relationship Id="rId312" Type="http://schemas.openxmlformats.org/officeDocument/2006/relationships/hyperlink" Target="https://newtalk.tw/news/view/2026-03-14/1024224" TargetMode="External"/><Relationship Id="rId313" Type="http://schemas.openxmlformats.org/officeDocument/2006/relationships/hyperlink" Target="https://chemindigest.com/government-allocates-%E2%82%B920000-crore-for-small-modular-reactor-development/" TargetMode="External"/><Relationship Id="rId314" Type="http://schemas.openxmlformats.org/officeDocument/2006/relationships/hyperlink" Target="https://www.marketbeat.com/instant-alerts/cameco-nyseccj-shares-down-64-should-you-sell-2026-03-13/" TargetMode="External"/><Relationship Id="rId315" Type="http://schemas.openxmlformats.org/officeDocument/2006/relationships/hyperlink" Target="https://fd.nl/opinie/1588746/goed-dat-eu-innovatieve-kerntechnologie-stimuleert" TargetMode="External"/><Relationship Id="rId316" Type="http://schemas.openxmlformats.org/officeDocument/2006/relationships/hyperlink" Target="https://www.riotimesonline.com/europe-intel-brief-defence-nuclear-iran-trade/" TargetMode="External"/><Relationship Id="rId317" Type="http://schemas.openxmlformats.org/officeDocument/2006/relationships/hyperlink" Target="https://theins.ru/en/news/290267" TargetMode="External"/><Relationship Id="rId318" Type="http://schemas.openxmlformats.org/officeDocument/2006/relationships/hyperlink" Target="https://www.xataka.com/energia/mundo-tiembla-petroleo-china-tiene-otro-plan-dominio-absoluto-uranio" TargetMode="External"/><Relationship Id="rId319" Type="http://schemas.openxmlformats.org/officeDocument/2006/relationships/hyperlink" Target="https://inews.co.uk/news/new-nuclear-plants-wont-cut-bills-until-2030s-4295143" TargetMode="External"/><Relationship Id="rId320" Type="http://schemas.openxmlformats.org/officeDocument/2006/relationships/hyperlink" Target="https://www.jdsupra.com/legalnews/nrc-proposed-rule-seeks-to-streamline-3756903/" TargetMode="External"/><Relationship Id="rId321" Type="http://schemas.openxmlformats.org/officeDocument/2006/relationships/hyperlink" Target="https://www.iltalehti.fi/paakirjoitus/a/7b3af9ab-1626-40e4-a6ce-dd2081439516" TargetMode="External"/><Relationship Id="rId322" Type="http://schemas.openxmlformats.org/officeDocument/2006/relationships/hyperlink" Target="https://www.ans.org/news/2026-03-13/article-7841/doe-launches-uprise-to-boost-nuclear-capacity/" TargetMode="External"/><Relationship Id="rId323" Type="http://schemas.openxmlformats.org/officeDocument/2006/relationships/hyperlink" Target="https://www.energyvoice.com/renewables-energy-transition/nuclear/593978/wylfa-smr-regulatory-design-approval/" TargetMode="External"/><Relationship Id="rId324" Type="http://schemas.openxmlformats.org/officeDocument/2006/relationships/hyperlink" Target="https://www.derstandard.at/story/3000000312365/verpasste-chance-was-chinas-neuer-fuenfjahresplan-fuers-klima-bedeutet?ref=rss" TargetMode="External"/><Relationship Id="rId325" Type="http://schemas.openxmlformats.org/officeDocument/2006/relationships/hyperlink" Target="https://news.mongabay.com/short-article/2026/03/south-africa-endorses-treaty-to-triple-global-nuclear-energy-capacity-by-2050/" TargetMode="External"/><Relationship Id="rId326" Type="http://schemas.openxmlformats.org/officeDocument/2006/relationships/hyperlink" Target="https://www.innovationnewsnetwork.com/uk-reforms-to-accelerate-nuclear-development-cut-delays/67671/?utm_source=rss&amp;utm_medium=rss&amp;utm_campaign=uk-reforms-to-accelerate-nuclear-development-cut-delays" TargetMode="External"/><Relationship Id="rId327" Type="http://schemas.openxmlformats.org/officeDocument/2006/relationships/hyperlink" Target="https://www.gbnews.com/news/rachel-reeves-nuclear-bosses-radical-reset" TargetMode="External"/><Relationship Id="rId328" Type="http://schemas.openxmlformats.org/officeDocument/2006/relationships/hyperlink" Target="https://knnindia.co.in/news/newsdetails/sectors/energy/govt-allocates-rs-20000-crore-for-small-modular-reactor-development-under-nuclear-energy-mission" TargetMode="External"/><Relationship Id="rId329" Type="http://schemas.openxmlformats.org/officeDocument/2006/relationships/hyperlink" Target="https://tass.com/economy/2101213" TargetMode="External"/><Relationship Id="rId330" Type="http://schemas.openxmlformats.org/officeDocument/2006/relationships/hyperlink" Target="https://www.nucnet.org/news/uk-government-grants-nuclear-justification-for-rolls-royce-smr-design-3-5-2026" TargetMode="External"/><Relationship Id="rId331" Type="http://schemas.openxmlformats.org/officeDocument/2006/relationships/hyperlink" Target="https://www.power-technology.com/news/paris-summit-boosts-nuclear-tripling-pledge/" TargetMode="External"/><Relationship Id="rId332" Type="http://schemas.openxmlformats.org/officeDocument/2006/relationships/hyperlink" Target="https://www.tz.de/politik/atomkraft-ja-bitte-csu-general-widerspricht-merz-und-will-auf-neue-mini-reaktoren-setzen-zr-94215791.html" TargetMode="External"/><Relationship Id="rId333" Type="http://schemas.openxmlformats.org/officeDocument/2006/relationships/hyperlink" Target="https://ceoworld.biz/2026/03/13/from-hormuz-to-wall-street-what-the-iran-war-means-for-oil-inflation-and-portfolios/" TargetMode="External"/><Relationship Id="rId334" Type="http://schemas.openxmlformats.org/officeDocument/2006/relationships/hyperlink" Target="https://theenergyst.com/uk-nuclear-regulatory-developments-unlocking-reliable-energy-at-scale-for-uk-data-centres/" TargetMode="External"/><Relationship Id="rId335" Type="http://schemas.openxmlformats.org/officeDocument/2006/relationships/hyperlink" Target="https://www.iltempo.it/economia/2026/03/13/news/enea-punta-sui-reattori-nucleari-a-sodio-per-la-sicurezza-energetica-46789389/" TargetMode="External"/><Relationship Id="rId336" Type="http://schemas.openxmlformats.org/officeDocument/2006/relationships/hyperlink" Target="https://www.climatechangenews.com/2026/03/13/china-joins-pledge-to-triple-global-nuclear-energy-capacity/" TargetMode="External"/><Relationship Id="rId337" Type="http://schemas.openxmlformats.org/officeDocument/2006/relationships/hyperlink" Target="https://www.eenews.net/articles/top-democrat-slams-doe-bid-to-fast-track-advanced-reactors/" TargetMode="External"/><Relationship Id="rId338" Type="http://schemas.openxmlformats.org/officeDocument/2006/relationships/hyperlink" Target="https://www.canarymedia.com/articles/nuclear/trump-admin-courts-westinghouse-rivals" TargetMode="External"/><Relationship Id="rId339" Type="http://schemas.openxmlformats.org/officeDocument/2006/relationships/hyperlink" Target="https://www.gamereactor.fr/la-commission-europeenne-lance-de-nouvelles-initiatives-en-matiere-denergie-pour-stimuler-lautosuffisance-2063703/" TargetMode="External"/><Relationship Id="rId340" Type="http://schemas.openxmlformats.org/officeDocument/2006/relationships/hyperlink" Target="https://metaverseplanet.net/blog/deep-fission-begins-drilling-for-1-6km-underground-nuclear-reacto/" TargetMode="External"/><Relationship Id="rId341" Type="http://schemas.openxmlformats.org/officeDocument/2006/relationships/hyperlink" Target="https://www.renewable-energy-industry.com/news/world/article-7289" TargetMode="External"/><Relationship Id="rId342" Type="http://schemas.openxmlformats.org/officeDocument/2006/relationships/hyperlink" Target="https://www.energyvoice.com/renewables-energy-transition/nuclear/593945/miliband-fast-tracks-nuclear-bombs-but-not-north-sea/" TargetMode="External"/><Relationship Id="rId343" Type="http://schemas.openxmlformats.org/officeDocument/2006/relationships/hyperlink" Target="https://www.indiandefensenews.in/2026/03/mea-slams-paks-hypocrisy-over-india.html" TargetMode="External"/><Relationship Id="rId344" Type="http://schemas.openxmlformats.org/officeDocument/2006/relationships/hyperlink" Target="https://www.nzz.ch/meinung/die-schweiz-verabschiedet-sich-von-der-illusion-einer-akw-freien-zukunft-ld.1929023" TargetMode="External"/><Relationship Id="rId345" Type="http://schemas.openxmlformats.org/officeDocument/2006/relationships/hyperlink" Target="https://skillings.net/nuclear-pivot-india-and-canada-ink-2-6b-uranium-supply-deal-as-energy-ties-hit-new-heights/" TargetMode="External"/><Relationship Id="rId346" Type="http://schemas.openxmlformats.org/officeDocument/2006/relationships/hyperlink" Target="https://www.newcivilengineer.com/latest/arup-appointed-to-provide-early-phase-engineering-and-designs-of-wylfa-smrs-12-03-2026/" TargetMode="External"/><Relationship Id="rId347" Type="http://schemas.openxmlformats.org/officeDocument/2006/relationships/hyperlink" Target="https://times.mw/kayelekera-uranium-production-peaks-up/?utm_source=rss&amp;utm_medium=rss&amp;utm_campaign=kayelekera-uranium-production-peaks-up" TargetMode="External"/><Relationship Id="rId348" Type="http://schemas.openxmlformats.org/officeDocument/2006/relationships/hyperlink" Target="https://www.thenewslens.com/article/265647" TargetMode="External"/><Relationship Id="rId349" Type="http://schemas.openxmlformats.org/officeDocument/2006/relationships/hyperlink" Target="https://www.nzz.ch/wirtschaft/japan-setzt-15-jahre-nach-der-katastrophe-in-fukushima-auf-die-wiederbelebung-der-akw-ld.1928964" TargetMode="External"/><Relationship Id="rId350" Type="http://schemas.openxmlformats.org/officeDocument/2006/relationships/hyperlink" Target="https://www.observer24.com.na/mining-enters-2026-on-a-strong-footing/" TargetMode="External"/><Relationship Id="rId351" Type="http://schemas.openxmlformats.org/officeDocument/2006/relationships/hyperlink" Target="https://www.zerohedge.com/energy/centrus-partners-palantir-wright-pushes-end-russian-imports" TargetMode="External"/><Relationship Id="rId352" Type="http://schemas.openxmlformats.org/officeDocument/2006/relationships/hyperlink" Target="https://www.nrc.nl/nieuws/2026/03/12/liever-een-kernreactor-dan-een-zonneweide-staat-over-tien-jaar-in-iedere-gemeente-een-kleine-kerncentrale-a4922327" TargetMode="External"/><Relationship Id="rId353" Type="http://schemas.openxmlformats.org/officeDocument/2006/relationships/hyperlink" Target="https://energiesmedia.com/meta-terrapower-natrium-nuclear-reactors/" TargetMode="External"/><Relationship Id="rId354" Type="http://schemas.openxmlformats.org/officeDocument/2006/relationships/hyperlink" Target="https://www.powermag.com/doe-unveils-initiative-to-add-5-gw-of-nuclear-capacity-through-uprates-and-restarts/" TargetMode="External"/><Relationship Id="rId355" Type="http://schemas.openxmlformats.org/officeDocument/2006/relationships/hyperlink" Target="https://www.electricalindia.in/ntpc-plans-to-set-up-nuclear-power-projects/" TargetMode="External"/><Relationship Id="rId356" Type="http://schemas.openxmlformats.org/officeDocument/2006/relationships/hyperlink" Target="https://www.powermag.com/why-nuclear-power-is-most-viable-option-for-data-centers/" TargetMode="External"/><Relationship Id="rId357" Type="http://schemas.openxmlformats.org/officeDocument/2006/relationships/hyperlink" Target="https://k2radio.com/wyoming-nuclear-energy-future/" TargetMode="External"/><Relationship Id="rId358" Type="http://schemas.openxmlformats.org/officeDocument/2006/relationships/hyperlink" Target="https://www.ans.org/news/2026-03-12/article-7839/marvel-pdsa-approval-could-serve-as-blueprint/" TargetMode="External"/><Relationship Id="rId359" Type="http://schemas.openxmlformats.org/officeDocument/2006/relationships/hyperlink" Target="https://www.ans.org/news/2026-03-12/article-7837/von-der-leyen-shares-regrets-growth-plans-at-european-nuclear-summit/" TargetMode="External"/><Relationship Id="rId360" Type="http://schemas.openxmlformats.org/officeDocument/2006/relationships/hyperlink" Target="https://www.riotimesonline.com/argentina-nuclear-industry-courts-u-s-investment-at-new-york-summit/" TargetMode="External"/><Relationship Id="rId361" Type="http://schemas.openxmlformats.org/officeDocument/2006/relationships/hyperlink" Target="https://www.indiandefensenews.in/2026/03/indias-smr-push-20000-crore-investment.html" TargetMode="External"/><Relationship Id="rId362" Type="http://schemas.openxmlformats.org/officeDocument/2006/relationships/hyperlink" Target="https://simplywall.st/stocks/ca/energy/tsx-dml/denison-mines-shares/news/denison-mines-shifts-toward-production-with-phoenix-uranium" TargetMode="External"/><Relationship Id="rId363" Type="http://schemas.openxmlformats.org/officeDocument/2006/relationships/hyperlink" Target="http://www.wise-uranium.org/umopru.html#KHIAGDA" TargetMode="External"/><Relationship Id="rId364" Type="http://schemas.openxmlformats.org/officeDocument/2006/relationships/hyperlink" Target="https://interestingengineering.com/energy/us-firm-deep-fission-6000-ft-well" TargetMode="External"/><Relationship Id="rId365" Type="http://schemas.openxmlformats.org/officeDocument/2006/relationships/hyperlink" Target="https://www.nzz.ch/schweiz/exakt-15-jahre-nach-der-katastrophe-von-fukushima-will-der-staenderat-den-neubau-von-atomkraftwerken-ermoeglichen-ld.1928799" TargetMode="External"/><Relationship Id="rId366" Type="http://schemas.openxmlformats.org/officeDocument/2006/relationships/hyperlink" Target="https://www.wfmd.com/2026/03/12/sen-cynthia-lummis-dont-hand-china-the-nuclear-future-build-it-here-at-home/" TargetMode="External"/><Relationship Id="rId367" Type="http://schemas.openxmlformats.org/officeDocument/2006/relationships/hyperlink" Target="https://www.nucnet.org/news/iaea-review-says-rwanda-making-progress-towards-nuclear-power-programme-3-4-2026" TargetMode="External"/><Relationship Id="rId368" Type="http://schemas.openxmlformats.org/officeDocument/2006/relationships/hyperlink" Target="https://revistaforum.com.br/global/china-em-foco/duas-sessoes-2026-a-estrategia-de-tres-etapas-da-china-para-o-desenvolvimento-de-energia-nuclear/" TargetMode="External"/><Relationship Id="rId369" Type="http://schemas.openxmlformats.org/officeDocument/2006/relationships/hyperlink" Target="https://www.theconstructionindex.co.uk/news/view/arup-selected-for-first-uk-smr" TargetMode="External"/><Relationship Id="rId370" Type="http://schemas.openxmlformats.org/officeDocument/2006/relationships/hyperlink" Target="https://climatechangedispatch.com/europe-nuclear-phaseout-strategic-mistake/" TargetMode="External"/><Relationship Id="rId371" Type="http://schemas.openxmlformats.org/officeDocument/2006/relationships/hyperlink" Target="https://www.politicshome.com/members/article/sustainable-management-radioactive-waste" TargetMode="External"/><Relationship Id="rId372" Type="http://schemas.openxmlformats.org/officeDocument/2006/relationships/hyperlink" Target="https://www.liberoquotidiano.it/news/esteri/46753358/emmanuel-macron-centrali-nucleari-dietro-alpi-italia-circondata/" TargetMode="External"/><Relationship Id="rId373" Type="http://schemas.openxmlformats.org/officeDocument/2006/relationships/hyperlink" Target="https://africa-energy-portal.org/news/south-africa-endorses-global-declaration-triple-nuclear-energy" TargetMode="External"/><Relationship Id="rId374" Type="http://schemas.openxmlformats.org/officeDocument/2006/relationships/hyperlink" Target="https://www1.ru/en/news/2026/03/12/381913-dobyca-urana-v-buriatii.html" TargetMode="External"/><Relationship Id="rId375" Type="http://schemas.openxmlformats.org/officeDocument/2006/relationships/hyperlink" Target="https://www.energetica-india.net/news/shanti-bill-2025-supports-nuclear-expansion-further-policy-support-needed-infomerics-ratings" TargetMode="External"/><Relationship Id="rId376" Type="http://schemas.openxmlformats.org/officeDocument/2006/relationships/hyperlink" Target="https://www.ilgiornale.it/news/politica-economica/petrolio-ecco-quante-sono-scorte-e-quanto-tempo-pu-resistere-2637296.html" TargetMode="External"/><Relationship Id="rId377" Type="http://schemas.openxmlformats.org/officeDocument/2006/relationships/hyperlink" Target="https://nuclear-news.net/2026/03/12/4-a-bill-gates-terrapower-finally-has-a-permit-for-a-nuclear-reactor-but-no-reliable-way-to-fuel-it/" TargetMode="External"/><Relationship Id="rId378" Type="http://schemas.openxmlformats.org/officeDocument/2006/relationships/hyperlink" Target="https://www.elnacional.com/2026/03/finalmente-la-union-europea-admite-equivocacion-con-relacion-a-la-energia-nuclear/" TargetMode="External"/><Relationship Id="rId379" Type="http://schemas.openxmlformats.org/officeDocument/2006/relationships/hyperlink" Target="https://www.foxnews.com/opinion/sen-cynthia-lummis-dont-hand-china-nuclear-future-build-here-home" TargetMode="External"/><Relationship Id="rId380" Type="http://schemas.openxmlformats.org/officeDocument/2006/relationships/hyperlink" Target="https://www.ans.org/news/2026-03-11/article-7835/return-of-the-hb-line-at-srs/" TargetMode="External"/><Relationship Id="rId381" Type="http://schemas.openxmlformats.org/officeDocument/2006/relationships/hyperlink" Target="https://www.eclaireur.eu/p/relance-du-nucleaire-une-course-perdue" TargetMode="External"/><Relationship Id="rId382" Type="http://schemas.openxmlformats.org/officeDocument/2006/relationships/hyperlink" Target="https://wattsupwiththat.com/2026/03/11/the-nuclear-regulatory-commissions-defining-moment/" TargetMode="External"/><Relationship Id="rId383" Type="http://schemas.openxmlformats.org/officeDocument/2006/relationships/hyperlink" Target="https://www.marketbeat.com/instant-alerts/skyharbour-resources-cvesyh-trading-21-higher-heres-what-happened-2026-03-11/" TargetMode="External"/><Relationship Id="rId384" Type="http://schemas.openxmlformats.org/officeDocument/2006/relationships/hyperlink" Target="https://macdonaldlaurier.ca/canadas-first-mover-advantage-in-smrs-faces-growing-geopolitical-risks-jeff-kucharski-for-inside-policy/" TargetMode="External"/><Relationship Id="rId385" Type="http://schemas.openxmlformats.org/officeDocument/2006/relationships/hyperlink" Target="https://skillings.net/uranium-super-cycle-what-it-is-why-it-matters-2026-outlook/" TargetMode="External"/><Relationship Id="rId386" Type="http://schemas.openxmlformats.org/officeDocument/2006/relationships/hyperlink" Target="https://www.sweetwaternow.com/signing-day-for-terrapower-permit-marked-as-historic-day-for-nuclear-energy/?utm_source=rss&amp;utm_medium=rss&amp;utm_campaign=signing-day-for-terrapower-permit-marked-as-historic-day-for-nuclear-energy" TargetMode="External"/><Relationship Id="rId387" Type="http://schemas.openxmlformats.org/officeDocument/2006/relationships/hyperlink" Target="https://lequotidien.lu/monde/la-sortie-du-nucleaire-en-europe-une-erreur-strategique/" TargetMode="External"/><Relationship Id="rId388" Type="http://schemas.openxmlformats.org/officeDocument/2006/relationships/hyperlink" Target="https://www.elespanol.com/omicrono/tecnologia/20260311/mini-reactores-nucleares-ursula-von-der-leyen-quiere-impulsar-europa-eficientes-seguros/1003744163721_0.html" TargetMode="External"/><Relationship Id="rId389" Type="http://schemas.openxmlformats.org/officeDocument/2006/relationships/hyperlink" Target="https://www.burgasnews.com/2026/03/11/%D0%B5%D1%81-%D0%BE%D1%82%D1%87%D0%B8%D1%82%D0%B0-%D0%B1%D1%8F%D0%B3%D1%81%D1%82%D0%B2%D0%BE%D1%82%D0%BE-%D0%BE%D1%82-%D1%8F%D0%B4%D1%80%D0%B5%D0%BD%D0%B0%D1%82%D0%B0-%D0%B5%D0%BD%D0%B5%D1%80%D0%B3/" TargetMode="External"/><Relationship Id="rId390" Type="http://schemas.openxmlformats.org/officeDocument/2006/relationships/hyperlink" Target="https://www.livemint.com/news/india/india-nuclear-energy-mission-rs-20000-crore-outlay-barc-smr-rectors-funding-100-gw-capacity-approvals-march-2026-updates-11773238247610.html" TargetMode="External"/><Relationship Id="rId391" Type="http://schemas.openxmlformats.org/officeDocument/2006/relationships/hyperlink" Target="https://www.nzz.ch/international/als-deutsche-ministerin-befuerwortete-ursula-von-der-leyen-den-atomausstieg-jetzt-fordert-sie-eine-europaweite-renaissance-der-kernkraft-ld.1928785" TargetMode="External"/><Relationship Id="rId392" Type="http://schemas.openxmlformats.org/officeDocument/2006/relationships/hyperlink" Target="https://www.derstandard.at/story/3000000312005/wer-jetzt-noch-auf-atomkraft-setzt-laedt-zum-tanz-auf-den-vulkan?ref=rss" TargetMode="External"/><Relationship Id="rId393" Type="http://schemas.openxmlformats.org/officeDocument/2006/relationships/hyperlink" Target="https://www.databricks.com/blog/how-ontologies-help-nuclear-scale-meet-global-energy-demand" TargetMode="External"/><Relationship Id="rId394" Type="http://schemas.openxmlformats.org/officeDocument/2006/relationships/hyperlink" Target="https://ilmanifesto.it/fukushima-15-anni-fa-il-giappone-piange-e-riaccende-le-centrali" TargetMode="External"/><Relationship Id="rId395" Type="http://schemas.openxmlformats.org/officeDocument/2006/relationships/hyperlink" Target="https://fd.nl/politiek/1588747/nederland-naar-de-top-met-innovatie-kernenergie-beloven-deskundigen" TargetMode="External"/><Relationship Id="rId396" Type="http://schemas.openxmlformats.org/officeDocument/2006/relationships/hyperlink" Target="https://www.lemonde.fr/planete/article/2026/03/11/surete-nucleaire-quinze-ans-apres-fukushima-quarante-ans-apres-tchernobyl-qu-a-t-on-appris-de-ces-accidents_6670547_3244.html" TargetMode="External"/><Relationship Id="rId397" Type="http://schemas.openxmlformats.org/officeDocument/2006/relationships/hyperlink" Target="https://carboncredits.com/india-canada-usher-in-a-new-era-of-partnership-as-cameco-signs-2-6b-uranium-deal/" TargetMode="External"/><Relationship Id="rId398" Type="http://schemas.openxmlformats.org/officeDocument/2006/relationships/hyperlink" Target="https://www.mining.com/myriad-uranium-doubles-size-of-wyoming-project/" TargetMode="External"/><Relationship Id="rId399" Type="http://schemas.openxmlformats.org/officeDocument/2006/relationships/hyperlink" Target="https://www.focus.de/earth/mega-frachter-mit-mini-akw-soll-jahrelang-ohne-tankstopp-fahren_f4f72bc5-5d62-41e2-b85c-1db7ef758636.html" TargetMode="External"/><Relationship Id="rId400" Type="http://schemas.openxmlformats.org/officeDocument/2006/relationships/hyperlink" Target="https://www.esgtoday.com/eus-von-der-leyen-says-turning-away-from-nuclear-energy-was-a-strategic-mistake/" TargetMode="External"/><Relationship Id="rId401" Type="http://schemas.openxmlformats.org/officeDocument/2006/relationships/hyperlink" Target="https://www.etftrends.com/nuclear-energy-content-hub/nukz-constituents-secure-key-terrapower-contracts/" TargetMode="External"/><Relationship Id="rId402" Type="http://schemas.openxmlformats.org/officeDocument/2006/relationships/hyperlink" Target="https://www.datacenterdynamics.com/es/noticias/von-der-leyen-corrige-el-rumbo-nuclear-de-europa-con-200-m-para-smr/" TargetMode="External"/><Relationship Id="rId403" Type="http://schemas.openxmlformats.org/officeDocument/2006/relationships/hyperlink" Target="https://balkangreenenergynews.com/von-der-leyen-eu-wants-to-be-part-of-global-nuclear-revival/" TargetMode="External"/><Relationship Id="rId404" Type="http://schemas.openxmlformats.org/officeDocument/2006/relationships/hyperlink" Target="https://www.power-technology.com/news/us-doe-unveils-nuclear-energy-launch-pad/" TargetMode="External"/><Relationship Id="rId405" Type="http://schemas.openxmlformats.org/officeDocument/2006/relationships/hyperlink" Target="https://www.innovationnewsnetwork.com/eu-strategy-to-rapidly-deploy-small-and-advanced-modular-reactors/67559/?utm_source=rss&amp;utm_medium=rss&amp;utm_campaign=eu-strategy-to-rapidly-deploy-small-and-advanced-modular-reactors" TargetMode="External"/><Relationship Id="rId406" Type="http://schemas.openxmlformats.org/officeDocument/2006/relationships/hyperlink" Target="https://www.gazetaprawna.pl/biznes/energetyka/artykuly/11204344,kryzys-energetyczny-w-ue-von-der-leyen-o-cenach-energii.html" TargetMode="External"/><Relationship Id="rId407" Type="http://schemas.openxmlformats.org/officeDocument/2006/relationships/hyperlink" Target="https://www.dailymail.co.uk/news/article-15635129/Europes-dash-scrap-nuclear-power-plants-green-obsession-mistake-EU-chief-admits-continent-faces-soaring-energy-bills.html?ns_mchannel=rss&amp;ns_campaign=1490&amp;ito=1490" TargetMode="External"/><Relationship Id="rId408" Type="http://schemas.openxmlformats.org/officeDocument/2006/relationships/hyperlink" Target="https://steelnews.biz/phasing-out-nuclear-power-was-a-strategic-mistake/" TargetMode="External"/><Relationship Id="rId409" Type="http://schemas.openxmlformats.org/officeDocument/2006/relationships/hyperlink" Target="https://www.ekathimerini.com/politics/foreign-policy/1297662/pm-signals-shift-toward-nuclear/" TargetMode="External"/><Relationship Id="rId410" Type="http://schemas.openxmlformats.org/officeDocument/2006/relationships/hyperlink" Target="https://www.prnewswire.com/news-releases/fermi-america-chief-nuclear-construction-officer-mesut-uzman-addresses-nrc-regulatory-information-conference-2026-showcasing-project-matadors-position-as-americas-most-advanced-nuclear-build-302710904.html" TargetMode="External"/><Relationship Id="rId411" Type="http://schemas.openxmlformats.org/officeDocument/2006/relationships/hyperlink" Target="https://curierulnational.ro/contributia-romaniei-la-summitul-pentru-energie-nucleara-de-la-paris-garantii-in-valoare-de-200-de-milioane-de-euro-pentru-a-ajuta-la-accelerarea-primelor-proiecte-smr-in-europa/" TargetMode="External"/><Relationship Id="rId412" Type="http://schemas.openxmlformats.org/officeDocument/2006/relationships/hyperlink" Target="https://www.derstandard.at/story/3000000311972/kommt-die-atomkraft-15-jahre-nach-der-katastrophe-von-fukushima-zurueck?ref=rss" TargetMode="External"/><Relationship Id="rId413" Type="http://schemas.openxmlformats.org/officeDocument/2006/relationships/hyperlink" Target="https://www.ans.org/news/2026-03-11/article-7833/nrc-members-talk-reforms-roles-at-day-1-of-ric-2026/" TargetMode="External"/><Relationship Id="rId414" Type="http://schemas.openxmlformats.org/officeDocument/2006/relationships/hyperlink" Target="https://assamtribune.com/business/shanti-bill-seen-boosting-indias-nuclear-capacity-expansion-report-1609314" TargetMode="External"/><Relationship Id="rId415" Type="http://schemas.openxmlformats.org/officeDocument/2006/relationships/hyperlink" Target="https://www.business-standard.com/industry/news/barc-developing-bharat-small-modular-reactors-at-rs-5960-crore-126031101238_1.html" TargetMode="External"/><Relationship Id="rId416" Type="http://schemas.openxmlformats.org/officeDocument/2006/relationships/hyperlink" Target="https://ceenergynews.com/renewables/eu-three-new-energy-initiatives/" TargetMode="External"/><Relationship Id="rId417" Type="http://schemas.openxmlformats.org/officeDocument/2006/relationships/hyperlink" Target="https://astanatimes.com/2026/03/kazakhstan-highlights-nuclear-energy-as-strategic-priority-at-paris-summit/" TargetMode="External"/><Relationship Id="rId418" Type="http://schemas.openxmlformats.org/officeDocument/2006/relationships/hyperlink" Target="https://kalkinemedia.com/uk/news/market-updates/centrica-draws-market-attention-as-energy-security-debate-intensifies" TargetMode="External"/><Relationship Id="rId419" Type="http://schemas.openxmlformats.org/officeDocument/2006/relationships/hyperlink" Target="https://www.eenews.net/articles/eu-unveils-strategy-to-accelerate-small-modular-nuclear-reactors/" TargetMode="External"/><Relationship Id="rId420" Type="http://schemas.openxmlformats.org/officeDocument/2006/relationships/hyperlink" Target="https://www.theguardian.com/world/2026/mar/11/energy-independence-renewables-nuclear-says-john-kerry-war-iran-oil" TargetMode="External"/><Relationship Id="rId421" Type="http://schemas.openxmlformats.org/officeDocument/2006/relationships/hyperlink" Target="https://news.ltn.com.tw/news/world/breakingnews/5365933" TargetMode="External"/><Relationship Id="rId422" Type="http://schemas.openxmlformats.org/officeDocument/2006/relationships/hyperlink" Target="https://www.panarmenian.net/eng/news/331440/" TargetMode="External"/><Relationship Id="rId423" Type="http://schemas.openxmlformats.org/officeDocument/2006/relationships/hyperlink" Target="https://energia.rp.pl/atom/art43941491-energia-jadrowa-wraca-do-lask-w-ue-bruksela-zmienia-podejscie" TargetMode="External"/><Relationship Id="rId424" Type="http://schemas.openxmlformats.org/officeDocument/2006/relationships/hyperlink" Target="https://mg.co.za/partner-content/2026-03-10-africa-energy-indaba-2026-celebrates-landmark-success-with-presidential-keynote-and-strong-continental-participation/" TargetMode="External"/><Relationship Id="rId425" Type="http://schemas.openxmlformats.org/officeDocument/2006/relationships/hyperlink" Target="https://www.chemengonline.com/equilibrion-and-rolls-royce-smr-collaborating-to-advance-the-development-of-saf-production-via-nuclear-energy/" TargetMode="External"/><Relationship Id="rId426" Type="http://schemas.openxmlformats.org/officeDocument/2006/relationships/hyperlink" Target="https://world-nuclear-news.org/articles/von-der-leyen-it-was-strategic-mistake-to-turn-against-nuclear" TargetMode="External"/><Relationship Id="rId427" Type="http://schemas.openxmlformats.org/officeDocument/2006/relationships/hyperlink" Target="https://europeantimes.news/2026/03/europes-energy-shock-reopens-nuclear-debate/" TargetMode="External"/><Relationship Id="rId428" Type="http://schemas.openxmlformats.org/officeDocument/2006/relationships/hyperlink" Target="https://www.emirates247.com/news/why-europe-braces-for-major-losses-in-iran-war-without-fighting/98" TargetMode="External"/><Relationship Id="rId429" Type="http://schemas.openxmlformats.org/officeDocument/2006/relationships/hyperlink" Target="https://www.cmjornal.pt/mundo/detalhe/bruxelas-rejeita-crise-energetica-como-em-2022-mas-pede-apoios-temporarios-na-uniao-europeia" TargetMode="External"/><Relationship Id="rId430" Type="http://schemas.openxmlformats.org/officeDocument/2006/relationships/hyperlink" Target="https://radioyskl.com/2026/03/10/ue-promete-200-millones-a-tecnologias-nucleares-innovadoras/" TargetMode="External"/><Relationship Id="rId431" Type="http://schemas.openxmlformats.org/officeDocument/2006/relationships/hyperlink" Target="https://ceenergynews.com/nuclear/eu-nuclear-reverse/" TargetMode="External"/><Relationship Id="rId432" Type="http://schemas.openxmlformats.org/officeDocument/2006/relationships/hyperlink" Target="https://www.ilfattoquotidiano.it/2026/03/10/von-der-leyen-nucleare-errore-strategico-europa-news/8319216/" TargetMode="External"/><Relationship Id="rId433" Type="http://schemas.openxmlformats.org/officeDocument/2006/relationships/hyperlink" Target="https://thefrontierpost.com/global-nuclear-energy-governance-critical/" TargetMode="External"/><Relationship Id="rId434" Type="http://schemas.openxmlformats.org/officeDocument/2006/relationships/hyperlink" Target="https://www.zerohedge.com/markets/material-progress-canaccord-reiterates-buy-rating-asp-isotopes" TargetMode="External"/><Relationship Id="rId435" Type="http://schemas.openxmlformats.org/officeDocument/2006/relationships/hyperlink" Target="https://www.france24.com/en/tv-shows/business/20260310-eu-chief-says-turning-away-from-nuclear-energy-was-a-strategic-mistak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