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 2026-03-31 15:10 UTC [XJFP]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Silver - target_market_code: silver - ticker: null - regime_state: tightening - beliefs_count: 3 - top_risk_flag: macro_policy_sensitivity (medium) - generated_at: 2026-03-31T15:10:00Z - sentiment_word: Bullish - late_breaking_alerts_count: 0 - kill_switch_markets_count: 0</w:t>
      </w:r>
      <w:r/>
    </w:p>
    <w:p>
      <w:r/>
      <w:r>
        <w:t>Signal Table | market | belief_id | claim | prob | dir | vel | horizon | kill_switch | fragility | |---|---:|---|---:|---|---|---:|---:|---:| | silver | B-SIL-001 | Industrial demand-linked narrative (solar + electrification + broader industrial uses) is exerting net upward pressure on silver over the next 24h... | 64 | up | accelerating | 24h | false | 44 | | silver | B-SIL-002 | ETF/vehicle flow-related attention around silver (e.g., SLV/PSLV narratives) is supportive and likely to keep spot sentiment biased upward in the near-term (6–24h)... | 60 | up | stable | 6h | false | 44 | | silver | B-SIL-003 | Supply/operations narrative (mining/exploration/development headlines) is being interpreted as supportive-to-bullish for silver in this cycle (constraints/deficits framing outweighs expansion framing). | 57 | up | fading | 24h | false | 44 |</w:t>
      </w:r>
      <w:r/>
    </w:p>
    <w:p>
      <w:r/>
      <w:r>
        <w:t>Data Dump (Machine Use)</w:t>
      </w:r>
      <w:r/>
    </w:p>
    <w:p>
      <w:r/>
      <w:r>
        <w:rPr>
          <w:rFonts w:ascii="Courier" w:hAnsi="Courier"/>
        </w:rPr>
        <w:t>{</w:t>
        <w:br/>
        <w:t xml:space="preserve"> "workflow_6B_CIS_output": {</w:t>
        <w:br/>
        <w:t xml:space="preserve"> "snapshot_id": "6B-20260331-001",</w:t>
        <w:br/>
        <w:t xml:space="preserve"> "timestamp_utc": "2026-03-31T15:10:00Z",</w:t>
        <w:br/>
        <w:t xml:space="preserve"> "primary_asset_focus": {</w:t>
        <w:br/>
        <w:t xml:space="preserve"> "name": "Silver",</w:t>
        <w:br/>
        <w:t xml:space="preserve"> "market_code": "silver"</w:t>
        <w:br/>
        <w:t xml:space="preserve"> },</w:t>
        <w:br/>
        <w:t xml:space="preserve"> "headline_sentiment_word": "Bullish",</w:t>
        <w:br/>
        <w:t xml:space="preserve"> "headline_conviction_score_0_100": 74,</w:t>
        <w:br/>
        <w:t xml:space="preserve"> "headline_fragility_score_0_100": 44,</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"inferred_trend",</w:t>
        <w:br/>
        <w:t xml:space="preserve"> "scope_mode": "single_market",</w:t>
        <w:br/>
        <w:t xml:space="preserve"> "analyzed_markets": [</w:t>
        <w:br/>
        <w:t xml:space="preserve"> "silver"</w:t>
        <w:br/>
        <w:t xml:space="preserve"> ],</w:t>
        <w:br/>
        <w:t xml:space="preserve"> "regime_state": "tightening",</w:t>
        <w:br/>
        <w:t xml:space="preserve"> "beliefs": [</w:t>
        <w:br/>
        <w:t xml:space="preserve"> {</w:t>
        <w:br/>
        <w:t xml:space="preserve"> "belief_id": "B-SIL-001",</w:t>
        <w:br/>
        <w:t xml:space="preserve"> "market": "silver",</w:t>
        <w:br/>
        <w:t xml:space="preserve"> "claim": "Industrial demand-linked narrative (solar + electrification + broader industrial uses) is exerting net upward pressure on silver over the next 24h, with fresh reinforcement in the latest cycle.",</w:t>
        <w:br/>
        <w:t xml:space="preserve"> "probability_pct": 64,</w:t>
        <w:br/>
        <w:t xml:space="preserve"> "direction": "up",</w:t>
        <w:br/>
        <w:t xml:space="preserve"> "velocity": "accelerating",</w:t>
        <w:br/>
        <w:t xml:space="preserve"> "horizon": "24h",</w:t>
        <w:br/>
        <w:t xml:space="preserve"> "drivers": [</w:t>
        <w:br/>
        <w:t xml:space="preserve"> "Industrial demand framing (Metals Focus / Silver Institute references in corpus)",</w:t>
        <w:br/>
        <w:t xml:space="preserve"> "Solar manufacturing expansion narrative (silver input-demand linkage)",</w:t>
        <w:br/>
        <w:t xml:space="preserve"> "Broad cross-source repetition with recent timestamps"</w:t>
        <w:br/>
        <w:t xml:space="preserve"> ],</w:t>
        <w:br/>
        <w:t xml:space="preserve"> "contradicted_by": [</w:t>
        <w:br/>
        <w:t xml:space="preserve"> "Macro sensitivity: shifting rate expectations can dampen metals bid",</w:t>
        <w:br/>
        <w:t xml:space="preserve"> "Risk-on/risk-off rotation can pull flows away from precious metals"</w:t>
        <w:br/>
        <w:t xml:space="preserve"> ],</w:t>
        <w:br/>
        <w:t xml:space="preserve"> "directional_confidence_score_0_100": 72,</w:t>
        <w:br/>
        <w:t xml:space="preserve"> "authority_confirmation_score_0_100": 60,</w:t>
        <w:br/>
        <w:t xml:space="preserve"> "authority_confirmation_band": "medium"</w:t>
        <w:br/>
        <w:t xml:space="preserve"> },</w:t>
        <w:br/>
        <w:t xml:space="preserve"> {</w:t>
        <w:br/>
        <w:t xml:space="preserve"> "belief_id": "B-SIL-002",</w:t>
        <w:br/>
        <w:t xml:space="preserve"> "market": "silver",</w:t>
        <w:br/>
        <w:t xml:space="preserve"> "claim": "ETF/vehicle flow-related attention around silver (e.g., SLV/PSLV narratives) is supportive and likely to keep spot sentiment biased upward in the near-term (6\u201324h), absent a macro shock.",</w:t>
        <w:br/>
        <w:t xml:space="preserve"> "probability_pct": 60,</w:t>
        <w:br/>
        <w:t xml:space="preserve"> "direction": "up",</w:t>
        <w:br/>
        <w:t xml:space="preserve"> "velocity": "stable",</w:t>
        <w:br/>
        <w:t xml:space="preserve"> "horizon": "6h",</w:t>
        <w:br/>
        <w:t xml:space="preserve"> "drivers": [</w:t>
        <w:br/>
        <w:t xml:space="preserve"> "ETF flow clustering (iShares Silver Trust / Sprott Physical Silver Trust themes)",</w:t>
        <w:br/>
        <w:t xml:space="preserve"> "Fresh mainstream coverage cadence (Tier A/B sources present in admitted set)"</w:t>
        <w:br/>
        <w:t xml:space="preserve"> ],</w:t>
        <w:br/>
        <w:t xml:space="preserve"> "contradicted_by": [</w:t>
        <w:br/>
        <w:t xml:space="preserve"> "Potential fast reversals if USD/yields spike",</w:t>
        <w:br/>
        <w:t xml:space="preserve"> "Flow narratives can be noisy vs. price"</w:t>
        <w:br/>
        <w:t xml:space="preserve"> ],</w:t>
        <w:br/>
        <w:t xml:space="preserve"> "directional_confidence_score_0_100": 68,</w:t>
        <w:br/>
        <w:t xml:space="preserve"> "authority_confirmation_score_0_100": 58,</w:t>
        <w:br/>
        <w:t xml:space="preserve"> "authority_confirmation_band": "medium"</w:t>
        <w:br/>
        <w:t xml:space="preserve"> },</w:t>
        <w:br/>
        <w:t xml:space="preserve"> {</w:t>
        <w:br/>
        <w:t xml:space="preserve"> "belief_id": "B-SIL-003",</w:t>
        <w:br/>
        <w:t xml:space="preserve"> "market": "silver",</w:t>
        <w:br/>
        <w:t xml:space="preserve"> "claim": "Supply/operations narrative (mining/exploration/development headlines) is being interpreted as supportive-to-bullish for silver in this cycle (constraints/deficits framing outweighs expansion framing).",</w:t>
        <w:br/>
        <w:t xml:space="preserve"> "probability_pct": 57,</w:t>
        <w:br/>
        <w:t xml:space="preserve"> "direction": "up",</w:t>
        <w:br/>
        <w:t xml:space="preserve"> "velocity": "fading",</w:t>
        <w:br/>
        <w:t xml:space="preserve"> "horizon": "24h",</w:t>
        <w:br/>
        <w:t xml:space="preserve"> "drivers": [</w:t>
        <w:br/>
        <w:t xml:space="preserve"> "Silver mining / exploration cluster breadth",</w:t>
        <w:br/>
        <w:t xml:space="preserve"> "Deficit / constraint framing recurring across the corpus"</w:t>
        <w:br/>
        <w:t xml:space="preserve"> ],</w:t>
        <w:br/>
        <w:t xml:space="preserve"> "contradicted_by": [</w:t>
        <w:br/>
        <w:t xml:space="preserve"> "Some items are single-source operational updates (echo-risk)",</w:t>
        <w:br/>
        <w:t xml:space="preserve"> "Exploration/development can be interpreted as future supply relief"</w:t>
        <w:br/>
        <w:t xml:space="preserve"> ],</w:t>
        <w:br/>
        <w:t xml:space="preserve"> "directional_confidence_score_0_100": 62,</w:t>
        <w:br/>
        <w:t xml:space="preserve"> "authority_confirmation_score_0_100": 50,</w:t>
        <w:br/>
        <w:t xml:space="preserve"> "authority_confirmation_band": "low"</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"new_bullish",</w:t>
        <w:br/>
        <w:t xml:space="preserve"> "directional_mass_score_0_100": 78,</w:t>
        <w:br/>
        <w:t xml:space="preserve"> "conviction_score_0_100": 74,</w:t>
        <w:br/>
        <w:t xml:space="preserve"> "authority_confirmation_score_0_100": 62,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44,</w:t>
        <w:br/>
        <w:t xml:space="preserve"> "supporting_belief_ids": [</w:t>
        <w:br/>
        <w:t xml:space="preserve"> "B-SIL-001",</w:t>
        <w:br/>
        <w:t xml:space="preserve"> "B-SIL-002",</w:t>
        <w:br/>
        <w:t xml:space="preserve"> "B-SIL-003"</w:t>
        <w:br/>
        <w:t xml:space="preserve"> ],</w:t>
        <w:br/>
        <w:t xml:space="preserve"> "source_tier_counts": {</w:t>
        <w:br/>
        <w:t xml:space="preserve"> "A": 45,</w:t>
        <w:br/>
        <w:t xml:space="preserve"> "B": 5,</w:t>
        <w:br/>
        <w:t xml:space="preserve"> "C": 6,</w:t>
        <w:br/>
        <w:t xml:space="preserve"> "D": 70,</w:t>
        <w:br/>
        <w:t xml:space="preserve"> "U": 0</w:t>
        <w:br/>
        <w:t xml:space="preserve"> },</w:t>
        <w:br/>
        <w:t xml:space="preserve"> "freshness_mix": {</w:t>
        <w:br/>
        <w:t xml:space="preserve"> "fresh_0_6h": 18,</w:t>
        <w:br/>
        <w:t xml:space="preserve"> "fresh_6_24h": 24,</w:t>
        <w:br/>
        <w:t xml:space="preserve"> "fresh_24_72h": 10,</w:t>
        <w:br/>
        <w:t xml:space="preserve"> "stale_gt72h": 12</w:t>
        <w:br/>
        <w:t xml:space="preserve"> }</w:t>
        <w:br/>
        <w:t xml:space="preserve"> }</w:t>
        <w:br/>
        <w:t xml:space="preserve"> ],</w:t>
        <w:br/>
        <w:t xml:space="preserve"> "risk_flags": [</w:t>
        <w:br/>
        <w:t xml:space="preserve"> {</w:t>
        <w:br/>
        <w:t xml:space="preserve"> "flag": "macro_policy_sensitivity",</w:t>
        <w:br/>
        <w:t xml:space="preserve"> "severity": "medium",</w:t>
        <w:br/>
        <w:t xml:space="preserve"> "detail": "Silver thesis remains highly sensitive to fast changes in rate-path expectations and USD/yield moves."</w:t>
        <w:br/>
        <w:t xml:space="preserve"> },</w:t>
        <w:br/>
        <w:t xml:space="preserve"> {</w:t>
        <w:br/>
        <w:t xml:space="preserve"> "flag": "geopolitical_headline_volatility",</w:t>
        <w:br/>
        <w:t xml:space="preserve"> "severity": "medium",</w:t>
        <w:br/>
        <w:t xml:space="preserve"> "detail": "Safe-haven framing is present; abrupt de-escalation/escalation can cause rapid sentiment reversals."</w:t>
        <w:br/>
        <w:t xml:space="preserve"> },</w:t>
        <w:br/>
        <w:t xml:space="preserve"> {</w:t>
        <w:br/>
        <w:t xml:space="preserve"> "flag": "single_source_operational_echo_risk",</w:t>
        <w:br/>
        <w:t xml:space="preserve"> "severity": "low",</w:t>
        <w:br/>
        <w:t xml:space="preserve"> "detail": "A subset of mining/operations signals are single-source; treat as supplementary until corroborated."</w:t>
        <w:br/>
        <w:t xml:space="preserve"> }</w:t>
        <w:br/>
        <w:t xml:space="preserve"> ],</w:t>
        <w:br/>
        <w:t xml:space="preserve"> "candidate_actions": [</w:t>
        <w:br/>
        <w:t xml:space="preserve"> {</w:t>
        <w:br/>
        <w:t xml:space="preserve"> "market": "silver",</w:t>
        <w:br/>
        <w:t xml:space="preserve"> "confidence": "high",</w:t>
        <w:br/>
        <w:t xml:space="preserve"> "action": "watch_long_bias",</w:t>
        <w:br/>
        <w:t xml:space="preserve"> "trigger_condition": "Bullish directional score holds while fresh evidence remains dominant and contradiction stays contained."</w:t>
        <w:br/>
        <w:t xml:space="preserve"> },</w:t>
        <w:br/>
        <w:t xml:space="preserve"> {</w:t>
        <w:br/>
        <w:t xml:space="preserve"> "market": "silver",</w:t>
        <w:br/>
        <w:t xml:space="preserve"> "confidence": "medium",</w:t>
        <w:br/>
        <w:t xml:space="preserve"> "action": "reversal_watch",</w:t>
        <w:br/>
        <w:t xml:space="preserve"> "trigger_condition": "If multiple fresh opposing macro prints/official signals arrive inside a 2h window and directional score drops below +20."</w:t>
        <w:br/>
        <w:t xml:space="preserve"> },</w:t>
        <w:br/>
        <w:t xml:space="preserve"> {</w:t>
        <w:br/>
        <w:t xml:space="preserve"> "market": "silver",</w:t>
        <w:br/>
        <w:t xml:space="preserve"> "confidence": "medium",</w:t>
        <w:br/>
        <w:t xml:space="preserve"> "action": "volatility_watch",</w:t>
        <w:br/>
        <w:t xml:space="preserve"> "trigger_condition": "If geopolitical headlines accelerate and contradiction ratio rises materially versus the last 6h baseline."</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"2026-03-30T15:00:00Z",</w:t>
        <w:br/>
        <w:t xml:space="preserve"> "bucket_end_utc": "2026-03-30T16:00:00Z",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0.16,</w:t>
        <w:br/>
        <w:t xml:space="preserve"> "fresh_evidence_count": 1,</w:t>
        <w:br/>
        <w:t xml:space="preserve"> "stale_evidence_count": 1,</w:t>
        <w:br/>
        <w:t xml:space="preserve"> "conviction_score_0_100": 52,</w:t>
        <w:br/>
        <w:t xml:space="preserve"> "fragility_score_0_100": 56,</w:t>
        <w:br/>
        <w:t xml:space="preserve"> "dominant_state": "neutral_mixed"</w:t>
        <w:br/>
        <w:t xml:space="preserve"> },</w:t>
        <w:br/>
        <w:t xml:space="preserve"> {</w:t>
        <w:br/>
        <w:t xml:space="preserve"> "bucket_start_utc": "2026-03-30T16:00:00Z",</w:t>
        <w:br/>
        <w:t xml:space="preserve"> "bucket_end_utc": "2026-03-30T17:00:00Z",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2,</w:t>
        <w:br/>
        <w:t xml:space="preserve"> "contradiction_ratio": 0.16,</w:t>
        <w:br/>
        <w:t xml:space="preserve"> "fresh_evidence_count": 1,</w:t>
        <w:br/>
        <w:t xml:space="preserve"> "stale_evidence_count": 1,</w:t>
        <w:br/>
        <w:t xml:space="preserve"> "conviction_score_0_100": 54,</w:t>
        <w:br/>
        <w:t xml:space="preserve"> "fragility_score_0_100": 55,</w:t>
        <w:br/>
        <w:t xml:space="preserve"> "dominant_state": "bullish"</w:t>
        <w:br/>
        <w:t xml:space="preserve"> },</w:t>
        <w:br/>
        <w:t xml:space="preserve"> {</w:t>
        <w:br/>
        <w:t xml:space="preserve"> "bucket_start_utc": "2026-03-30T17:00:00Z",</w:t>
        <w:br/>
        <w:t xml:space="preserve"> "bucket_end_utc": "2026-03-30T18:00:00Z",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0,</w:t>
        <w:br/>
        <w:t xml:space="preserve"> "contradiction_ratio": 0.15,</w:t>
        <w:br/>
        <w:t xml:space="preserve"> "fresh_evidence_count": 2,</w:t>
        <w:br/>
        <w:t xml:space="preserve"> "stale_evidence_count": 1,</w:t>
        <w:br/>
        <w:t xml:space="preserve"> "conviction_score_0_100": 55,</w:t>
        <w:br/>
        <w:t xml:space="preserve"> "fragility_score_0_100": 54,</w:t>
        <w:br/>
        <w:t xml:space="preserve"> "dominant_state": "bullish"</w:t>
        <w:br/>
        <w:t xml:space="preserve"> },</w:t>
        <w:br/>
        <w:t xml:space="preserve"> {</w:t>
        <w:br/>
        <w:t xml:space="preserve"> "bucket_start_utc": "2026-03-30T18:00:00Z",</w:t>
        <w:br/>
        <w:t xml:space="preserve"> "bucket_end_utc": "2026-03-30T19:00:00Z",</w:t>
        <w:br/>
        <w:t xml:space="preserve"> "directional_score_signed": 25,</w:t>
        <w:br/>
        <w:t xml:space="preserve"> "bullish_pressure_score": 63,</w:t>
        <w:br/>
        <w:t xml:space="preserve"> "bearish_pressure_score": 38,</w:t>
        <w:br/>
        <w:t xml:space="preserve"> "net_sentiment_score": 25,</w:t>
        <w:br/>
        <w:t xml:space="preserve"> "velocity_score": 3,</w:t>
        <w:br/>
        <w:t xml:space="preserve"> "acceleration_score": 1,</w:t>
        <w:br/>
        <w:t xml:space="preserve"> "contradiction_ratio": 0.15,</w:t>
        <w:br/>
        <w:t xml:space="preserve"> "fresh_evidence_count": 2,</w:t>
        <w:br/>
        <w:t xml:space="preserve"> "stale_evidence_count": 1,</w:t>
        <w:br/>
        <w:t xml:space="preserve"> "conviction_score_0_100": 57,</w:t>
        <w:br/>
        <w:t xml:space="preserve"> "fragility_score_0_100": 53,</w:t>
        <w:br/>
        <w:t xml:space="preserve"> "dominant_state": "bullish"</w:t>
        <w:br/>
        <w:t xml:space="preserve"> },</w:t>
        <w:br/>
        <w:t xml:space="preserve"> {</w:t>
        <w:br/>
        <w:t xml:space="preserve"> "bucket_start_utc": "2026-03-30T19:00:00Z",</w:t>
        <w:br/>
        <w:t xml:space="preserve"> "bucket_end_utc": "2026-03-30T20:00:00Z",</w:t>
        <w:br/>
        <w:t xml:space="preserve"> "directional_score_signed": 27,</w:t>
        <w:br/>
        <w:t xml:space="preserve"> "bullish_pressure_score": 64,</w:t>
        <w:br/>
        <w:t xml:space="preserve"> "bearish_pressure_score": 36,</w:t>
        <w:br/>
        <w:t xml:space="preserve"> "net_sentiment_score": 27,</w:t>
        <w:br/>
        <w:t xml:space="preserve"> "velocity_score": 2,</w:t>
        <w:br/>
        <w:t xml:space="preserve"> "acceleration_score": -1,</w:t>
        <w:br/>
        <w:t xml:space="preserve"> "contradiction_ratio": 0.15,</w:t>
        <w:br/>
        <w:t xml:space="preserve"> "fresh_evidence_count": 1,</w:t>
        <w:br/>
        <w:t xml:space="preserve"> "stale_evidence_count": 1,</w:t>
        <w:br/>
        <w:t xml:space="preserve"> "conviction_score_0_100": 58,</w:t>
        <w:br/>
        <w:t xml:space="preserve"> "fragility_score_0_100": 52,</w:t>
        <w:br/>
        <w:t xml:space="preserve"> "dominant_state": "bullish"</w:t>
        <w:br/>
        <w:t xml:space="preserve"> },</w:t>
        <w:br/>
        <w:t xml:space="preserve"> {</w:t>
        <w:br/>
        <w:t xml:space="preserve"> "bucket_start_utc": "2026-03-30T20:00:00Z",</w:t>
        <w:br/>
        <w:t xml:space="preserve"> "bucket_end_utc": "2026-03-30T21:00:00Z",</w:t>
        <w:br/>
        <w:t xml:space="preserve"> "directional_score_signed": 26,</w:t>
        <w:br/>
        <w:t xml:space="preserve"> "bullish_pressure_score": 63,</w:t>
        <w:br/>
        <w:t xml:space="preserve"> "bearish_pressure_score": 37,</w:t>
        <w:br/>
        <w:t xml:space="preserve"> "net_sentiment_score": 26,</w:t>
        <w:br/>
        <w:t xml:space="preserve"> "velocity_score": -1,</w:t>
        <w:br/>
        <w:t xml:space="preserve"> "acceleration_score": -3,</w:t>
        <w:br/>
        <w:t xml:space="preserve"> "contradiction_ratio": 0.17,</w:t>
        <w:br/>
        <w:t xml:space="preserve"> "fresh_evidence_count": 1,</w:t>
        <w:br/>
        <w:t xml:space="preserve"> "stale_evidence_count": 1,</w:t>
        <w:br/>
        <w:t xml:space="preserve"> "conviction_score_0_100": 57,</w:t>
        <w:br/>
        <w:t xml:space="preserve"> "fragility_score_0_100": 54,</w:t>
        <w:br/>
        <w:t xml:space="preserve"> "dominant_state": "bullish"</w:t>
        <w:br/>
        <w:t xml:space="preserve"> },</w:t>
        <w:br/>
        <w:t xml:space="preserve"> {</w:t>
        <w:br/>
        <w:t xml:space="preserve"> "bucket_start_utc": "2026-03-30T21:00:00Z",</w:t>
        <w:br/>
        <w:t xml:space="preserve"> "bucket_end_utc": "2026-03-30T22:00:00Z",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3,</w:t>
        <w:br/>
        <w:t xml:space="preserve"> "contradiction_ratio": 0.16,</w:t>
        <w:br/>
        <w:t xml:space="preserve"> "fresh_evidence_count": 2,</w:t>
        <w:br/>
        <w:t xml:space="preserve"> "stale_evidence_count": 1,</w:t>
        <w:br/>
        <w:t xml:space="preserve"> "conviction_score_0_100": 59,</w:t>
        <w:br/>
        <w:t xml:space="preserve"> "fragility_score_0_100": 52,</w:t>
        <w:br/>
        <w:t xml:space="preserve"> "dominant_state": "bullish"</w:t>
        <w:br/>
        <w:t xml:space="preserve"> },</w:t>
        <w:br/>
        <w:t xml:space="preserve"> {</w:t>
        <w:br/>
        <w:t xml:space="preserve"> "bucket_start_utc": "2026-03-30T22:00:00Z",</w:t>
        <w:br/>
        <w:t xml:space="preserve"> "bucket_end_utc": "2026-03-30T23:00:00Z",</w:t>
        <w:br/>
        <w:t xml:space="preserve"> "directional_score_signed": 30,</w:t>
        <w:br/>
        <w:t xml:space="preserve"> "bullish_pressure_score": 65,</w:t>
        <w:br/>
        <w:t xml:space="preserve"> "bearish_pressure_score": 35,</w:t>
        <w:br/>
        <w:t xml:space="preserve"> "net_sentiment_score": 30,</w:t>
        <w:br/>
        <w:t xml:space="preserve"> "velocity_score": 2,</w:t>
        <w:br/>
        <w:t xml:space="preserve"> "acceleration_score": 0,</w:t>
        <w:br/>
        <w:t xml:space="preserve"> "contradiction_ratio": 0.15,</w:t>
        <w:br/>
        <w:t xml:space="preserve"> "fresh_evidence_count": 3,</w:t>
        <w:br/>
        <w:t xml:space="preserve"> "stale_evidence_count": 1,</w:t>
        <w:br/>
        <w:t xml:space="preserve"> "conviction_score_0_100": 61,</w:t>
        <w:br/>
        <w:t xml:space="preserve"> "fragility_score_0_100": 50,</w:t>
        <w:br/>
        <w:t xml:space="preserve"> "dominant_state": "bullish"</w:t>
        <w:br/>
        <w:t xml:space="preserve"> },</w:t>
        <w:br/>
        <w:t xml:space="preserve"> {</w:t>
        <w:br/>
        <w:t xml:space="preserve"> "bucket_start_utc": "2026-03-30T23:00:00Z",</w:t>
        <w:br/>
        <w:t xml:space="preserve"> "bucket_end_utc": "2026-03-31T00:00:00Z",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0,</w:t>
        <w:br/>
        <w:t xml:space="preserve"> "contradiction_ratio": 0.15,</w:t>
        <w:br/>
        <w:t xml:space="preserve"> "fresh_evidence_count": 2,</w:t>
        <w:br/>
        <w:t xml:space="preserve"> "stale_evidence_count": 1,</w:t>
        <w:br/>
        <w:t xml:space="preserve"> "conviction_score_0_100": 62,</w:t>
        <w:br/>
        <w:t xml:space="preserve"> "fragility_score_0_100": 49,</w:t>
        <w:br/>
        <w:t xml:space="preserve"> "dominant_state": "bullish"</w:t>
        <w:br/>
        <w:t xml:space="preserve"> },</w:t>
        <w:br/>
        <w:t xml:space="preserve"> {</w:t>
        <w:br/>
        <w:t xml:space="preserve"> "bucket_start_utc": "2026-03-31T00:00:00Z",</w:t>
        <w:br/>
        <w:t xml:space="preserve"> "bucket_end_utc": "2026-03-31T01:00:00Z",</w:t>
        <w:br/>
        <w:t xml:space="preserve"> "directional_score_signed": 31,</w:t>
        <w:br/>
        <w:t xml:space="preserve"> "bullish_pressure_score": 66,</w:t>
        <w:br/>
        <w:t xml:space="preserve"> "bearish_pressure_score": 35,</w:t>
        <w:br/>
        <w:t xml:space="preserve"> "net_sentiment_score": 31,</w:t>
        <w:br/>
        <w:t xml:space="preserve"> "velocity_score": -1,</w:t>
        <w:br/>
        <w:t xml:space="preserve"> "acceleration_score": -3,</w:t>
        <w:br/>
        <w:t xml:space="preserve"> "contradiction_ratio": 0.17,</w:t>
        <w:br/>
        <w:t xml:space="preserve"> "fresh_evidence_count": 2,</w:t>
        <w:br/>
        <w:t xml:space="preserve"> "stale_evidence_count": 1,</w:t>
        <w:br/>
        <w:t xml:space="preserve"> "conviction_score_0_100": 61,</w:t>
        <w:br/>
        <w:t xml:space="preserve"> "fragility_score_0_100": 51,</w:t>
        <w:br/>
        <w:t xml:space="preserve"> "dominant_state": "bullish"</w:t>
        <w:br/>
        <w:t xml:space="preserve"> },</w:t>
        <w:br/>
        <w:t xml:space="preserve"> {</w:t>
        <w:br/>
        <w:t xml:space="preserve"> "bucket_start_utc": "2026-03-31T01:00:00Z",</w:t>
        <w:br/>
        <w:t xml:space="preserve"> "bucket_end_utc": "2026-03-31T02:00:00Z",</w:t>
        <w:br/>
        <w:t xml:space="preserve"> "directional_score_signed": 33,</w:t>
        <w:br/>
        <w:t xml:space="preserve"> "bullish_pressure_score": 67,</w:t>
        <w:br/>
        <w:t xml:space="preserve"> "bearish_pressure_score": 34,</w:t>
        <w:br/>
        <w:t xml:space="preserve"> "net_sentiment_score": 33,</w:t>
        <w:br/>
        <w:t xml:space="preserve"> "velocity_score": 2,</w:t>
        <w:br/>
        <w:t xml:space="preserve"> "acceleration_score": 3,</w:t>
        <w:br/>
        <w:t xml:space="preserve"> "contradiction_ratio": 0.16,</w:t>
        <w:br/>
        <w:t xml:space="preserve"> "fresh_evidence_count": 2,</w:t>
        <w:br/>
        <w:t xml:space="preserve"> "stale_evidence_count": 1,</w:t>
        <w:br/>
        <w:t xml:space="preserve"> "conviction_score_0_100": 63,</w:t>
        <w:br/>
        <w:t xml:space="preserve"> "fragility_score_0_100": 49,</w:t>
        <w:br/>
        <w:t xml:space="preserve"> "dominant_state": "bullish"</w:t>
        <w:br/>
        <w:t xml:space="preserve"> },</w:t>
        <w:br/>
        <w:t xml:space="preserve"> {</w:t>
        <w:br/>
        <w:t xml:space="preserve"> "bucket_start_utc": "2026-03-31T02:00:00Z",</w:t>
        <w:br/>
        <w:t xml:space="preserve"> "bucket_end_utc": "2026-03-31T03:00:00Z",</w:t>
        <w:br/>
        <w:t xml:space="preserve"> "directional_score_signed": 35,</w:t>
        <w:br/>
        <w:t xml:space="preserve"> "bullish_pressure_score": 68,</w:t>
        <w:br/>
        <w:t xml:space="preserve"> "bearish_pressure_score": 32,</w:t>
        <w:br/>
        <w:t xml:space="preserve"> "net_sentiment_score": 35,</w:t>
        <w:br/>
        <w:t xml:space="preserve"> "velocity_score": 2,</w:t>
        <w:br/>
        <w:t xml:space="preserve"> "acceleration_score": 0,</w:t>
        <w:br/>
        <w:t xml:space="preserve"> "contradiction_ratio": 0.16,</w:t>
        <w:br/>
        <w:t xml:space="preserve"> "fresh_evidence_count": 3,</w:t>
        <w:br/>
        <w:t xml:space="preserve"> "stale_evidence_count": 1,</w:t>
        <w:br/>
        <w:t xml:space="preserve"> "conviction_score_0_100": 65,</w:t>
        <w:br/>
        <w:t xml:space="preserve"> "fragility_score_0_100": 48,</w:t>
        <w:br/>
        <w:t xml:space="preserve"> "dominant_state": "bullish"</w:t>
        <w:br/>
        <w:t xml:space="preserve"> },</w:t>
        <w:br/>
        <w:t xml:space="preserve"> {</w:t>
        <w:br/>
        <w:t xml:space="preserve"> "bucket_start_utc": "2026-03-31T03:00:00Z",</w:t>
        <w:br/>
        <w:t xml:space="preserve"> "bucket_end_utc": "2026-03-31T04:00:00Z",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-3,</w:t>
        <w:br/>
        <w:t xml:space="preserve"> "contradiction_ratio": 0.18,</w:t>
        <w:br/>
        <w:t xml:space="preserve"> "fresh_evidence_count": 2,</w:t>
        <w:br/>
        <w:t xml:space="preserve"> "stale_evidence_count": 1,</w:t>
        <w:br/>
        <w:t xml:space="preserve"> "conviction_score_0_100": 64,</w:t>
        <w:br/>
        <w:t xml:space="preserve"> "fragility_score_0_100": 50,</w:t>
        <w:br/>
        <w:t xml:space="preserve"> "dominant_state": "bullish"</w:t>
        <w:br/>
        <w:t xml:space="preserve"> },</w:t>
        <w:br/>
        <w:t xml:space="preserve"> {</w:t>
        <w:br/>
        <w:t xml:space="preserve"> "bucket_start_utc": "2026-03-31T04:00:00Z",</w:t>
        <w:br/>
        <w:t xml:space="preserve"> "bucket_end_utc": "2026-03-31T05:00:00Z",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3,</w:t>
        <w:br/>
        <w:t xml:space="preserve"> "contradiction_ratio": 0.17,</w:t>
        <w:br/>
        <w:t xml:space="preserve"> "fresh_evidence_count": 2,</w:t>
        <w:br/>
        <w:t xml:space="preserve"> "stale_evidence_count": 1,</w:t>
        <w:br/>
        <w:t xml:space="preserve"> "conviction_score_0_100": 66,</w:t>
        <w:br/>
        <w:t xml:space="preserve"> "fragility_score_0_100": 48,</w:t>
        <w:br/>
        <w:t xml:space="preserve"> "dominant_state": "bullish"</w:t>
        <w:br/>
        <w:t xml:space="preserve"> },</w:t>
        <w:br/>
        <w:t xml:space="preserve"> {</w:t>
        <w:br/>
        <w:t xml:space="preserve"> "bucket_start_utc": "2026-03-31T05:00:00Z",</w:t>
        <w:br/>
        <w:t xml:space="preserve"> "bucket_end_utc": "2026-03-31T06:00:00Z",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0,</w:t>
        <w:br/>
        <w:t xml:space="preserve"> "contradiction_ratio": 0.16,</w:t>
        <w:br/>
        <w:t xml:space="preserve"> "fresh_evidence_count": 3,</w:t>
        <w:br/>
        <w:t xml:space="preserve"> "stale_evidence_count": 1,</w:t>
        <w:br/>
        <w:t xml:space="preserve"> "conviction_score_0_100": 68,</w:t>
        <w:br/>
        <w:t xml:space="preserve"> "fragility_score_0_100": 47,</w:t>
        <w:br/>
        <w:t xml:space="preserve"> "dominant_state": "bullish"</w:t>
        <w:br/>
        <w:t xml:space="preserve"> },</w:t>
        <w:br/>
        <w:t xml:space="preserve"> {</w:t>
        <w:br/>
        <w:t xml:space="preserve"> "bucket_start_utc": "2026-03-31T06:00:00Z",</w:t>
        <w:br/>
        <w:t xml:space="preserve"> "bucket_end_utc": "2026-03-31T07:00:00Z",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0,</w:t>
        <w:br/>
        <w:t xml:space="preserve"> "contradiction_ratio": 0.16,</w:t>
        <w:br/>
        <w:t xml:space="preserve"> "fresh_evidence_count": 3,</w:t>
        <w:br/>
        <w:t xml:space="preserve"> "stale_evidence_count": 1,</w:t>
        <w:br/>
        <w:t xml:space="preserve"> "conviction_score_0_100": 69,</w:t>
        <w:br/>
        <w:t xml:space="preserve"> "fragility_score_0_100": 46,</w:t>
        <w:br/>
        <w:t xml:space="preserve"> "dominant_state": "bullish"</w:t>
        <w:br/>
        <w:t xml:space="preserve"> },</w:t>
        <w:br/>
        <w:t xml:space="preserve"> {</w:t>
        <w:br/>
        <w:t xml:space="preserve"> "bucket_start_utc": "2026-03-31T07:00:00Z",</w:t>
        <w:br/>
        <w:t xml:space="preserve"> "bucket_end_utc": "2026-03-31T08:00:00Z",</w:t>
        <w:br/>
        <w:t xml:space="preserve"> "directional_score_signed": 41,</w:t>
        <w:br/>
        <w:t xml:space="preserve"> "bullish_pressure_score": 71,</w:t>
        <w:br/>
        <w:t xml:space="preserve"> "bearish_pressure_score": 30,</w:t>
        <w:br/>
        <w:t xml:space="preserve"> "net_sentiment_score": 41,</w:t>
        <w:br/>
        <w:t xml:space="preserve"> "velocity_score": 1,</w:t>
        <w:br/>
        <w:t xml:space="preserve"> "acceleration_score": -1,</w:t>
        <w:br/>
        <w:t xml:space="preserve"> "contradiction_ratio": 0.16,</w:t>
        <w:br/>
        <w:t xml:space="preserve"> "fresh_evidence_count": 4,</w:t>
        <w:br/>
        <w:t xml:space="preserve"> "stale_evidence_count": 1,</w:t>
        <w:br/>
        <w:t xml:space="preserve"> "conviction_score_0_100": 70,</w:t>
        <w:br/>
        <w:t xml:space="preserve"> "fragility_score_0_100": 45,</w:t>
        <w:br/>
        <w:t xml:space="preserve"> "dominant_state": "bullish"</w:t>
        <w:br/>
        <w:t xml:space="preserve"> },</w:t>
        <w:br/>
        <w:t xml:space="preserve"> {</w:t>
        <w:br/>
        <w:t xml:space="preserve"> "bucket_start_utc": "2026-03-31T08:00:00Z",</w:t>
        <w:br/>
        <w:t xml:space="preserve"> "bucket_end_utc": "2026-03-31T09:00:00Z",</w:t>
        <w:br/>
        <w:t xml:space="preserve"> "directional_score_signed": 43,</w:t>
        <w:br/>
        <w:t xml:space="preserve"> "bullish_pressure_score": 72,</w:t>
        <w:br/>
        <w:t xml:space="preserve"> "bearish_pressure_score": 29,</w:t>
        <w:br/>
        <w:t xml:space="preserve"> "net_sentiment_score": 43,</w:t>
        <w:br/>
        <w:t xml:space="preserve"> "velocity_score": 2,</w:t>
        <w:br/>
        <w:t xml:space="preserve"> "acceleration_score": 1,</w:t>
        <w:br/>
        <w:t xml:space="preserve"> "contradiction_ratio": 0.15,</w:t>
        <w:br/>
        <w:t xml:space="preserve"> "fresh_evidence_count": 3,</w:t>
        <w:br/>
        <w:t xml:space="preserve"> "stale_evidence_count": 1,</w:t>
        <w:br/>
        <w:t xml:space="preserve"> "conviction_score_0_100": 71,</w:t>
        <w:br/>
        <w:t xml:space="preserve"> "fragility_score_0_100": 44,</w:t>
        <w:br/>
        <w:t xml:space="preserve"> "dominant_state": "bullish"</w:t>
        <w:br/>
        <w:t xml:space="preserve"> },</w:t>
        <w:br/>
        <w:t xml:space="preserve"> {</w:t>
        <w:br/>
        <w:t xml:space="preserve"> "bucket_start_utc": "2026-03-31T09:00:00Z",</w:t>
        <w:br/>
        <w:t xml:space="preserve"> "bucket_end_utc": "2026-03-31T10:00:00Z",</w:t>
        <w:br/>
        <w:t xml:space="preserve"> "directional_score_signed": 42,</w:t>
        <w:br/>
        <w:t xml:space="preserve"> "bullish_pressure_score": 71,</w:t>
        <w:br/>
        <w:t xml:space="preserve"> "bearish_pressure_score": 29,</w:t>
        <w:br/>
        <w:t xml:space="preserve"> "net_sentiment_score": 42,</w:t>
        <w:br/>
        <w:t xml:space="preserve"> "velocity_score": -1,</w:t>
        <w:br/>
        <w:t xml:space="preserve"> "acceleration_score": -3,</w:t>
        <w:br/>
        <w:t xml:space="preserve"> "contradiction_ratio": 0.18,</w:t>
        <w:br/>
        <w:t xml:space="preserve"> "fresh_evidence_count": 2,</w:t>
        <w:br/>
        <w:t xml:space="preserve"> "stale_evidence_count": 1,</w:t>
        <w:br/>
        <w:t xml:space="preserve"> "conviction_score_0_100": 70,</w:t>
        <w:br/>
        <w:t xml:space="preserve"> "fragility_score_0_100": 47,</w:t>
        <w:br/>
        <w:t xml:space="preserve"> "dominant_state": "bullish"</w:t>
        <w:br/>
        <w:t xml:space="preserve"> },</w:t>
        <w:br/>
        <w:t xml:space="preserve"> {</w:t>
        <w:br/>
        <w:t xml:space="preserve"> "bucket_start_utc": "2026-03-31T10:00:00Z",</w:t>
        <w:br/>
        <w:t xml:space="preserve"> "bucket_end_utc": "2026-03-31T11:00:00Z",</w:t>
        <w:br/>
        <w:t xml:space="preserve"> "directional_score_signed": 44,</w:t>
        <w:br/>
        <w:t xml:space="preserve"> "bullish_pressure_score": 72,</w:t>
        <w:br/>
        <w:t xml:space="preserve"> "bearish_pressure_score": 28,</w:t>
        <w:br/>
        <w:t xml:space="preserve"> "net_sentiment_score": 44,</w:t>
        <w:br/>
        <w:t xml:space="preserve"> "velocity_score": 2,</w:t>
        <w:br/>
        <w:t xml:space="preserve"> "acceleration_score": 3,</w:t>
        <w:br/>
        <w:t xml:space="preserve"> "contradiction_ratio": 0.16,</w:t>
        <w:br/>
        <w:t xml:space="preserve"> "fresh_evidence_count": 3,</w:t>
        <w:br/>
        <w:t xml:space="preserve"> "stale_evidence_count": 1,</w:t>
        <w:br/>
        <w:t xml:space="preserve"> "conviction_score_0_100": 72,</w:t>
        <w:br/>
        <w:t xml:space="preserve"> "fragility_score_0_100": 44,</w:t>
        <w:br/>
        <w:t xml:space="preserve"> "dominant_state": "bullish"</w:t>
        <w:br/>
        <w:t xml:space="preserve"> },</w:t>
        <w:br/>
        <w:t xml:space="preserve"> {</w:t>
        <w:br/>
        <w:t xml:space="preserve"> "bucket_start_utc": "2026-03-31T11:00:00Z",</w:t>
        <w:br/>
        <w:t xml:space="preserve"> "bucket_end_utc": "2026-03-31T12:00:00Z",</w:t>
        <w:br/>
        <w:t xml:space="preserve"> "directional_score_signed": 46,</w:t>
        <w:br/>
        <w:t xml:space="preserve"> "bullish_pressure_score": 73,</w:t>
        <w:br/>
        <w:t xml:space="preserve"> "bearish_pressure_score": 27,</w:t>
        <w:br/>
        <w:t xml:space="preserve"> "net_sentiment_score": 46,</w:t>
        <w:br/>
        <w:t xml:space="preserve"> "velocity_score": 2,</w:t>
        <w:br/>
        <w:t xml:space="preserve"> "acceleration_score": 0,</w:t>
        <w:br/>
        <w:t xml:space="preserve"> "contradiction_ratio": 0.15,</w:t>
        <w:br/>
        <w:t xml:space="preserve"> "fresh_evidence_count": 3,</w:t>
        <w:br/>
        <w:t xml:space="preserve"> "stale_evidence_count": 1,</w:t>
        <w:br/>
        <w:t xml:space="preserve"> "conviction_score_0_100": 73,</w:t>
        <w:br/>
        <w:t xml:space="preserve"> "fragility_score_0_100": 43,</w:t>
        <w:br/>
        <w:t xml:space="preserve"> "dominant_state": "bullish"</w:t>
        <w:br/>
        <w:t xml:space="preserve"> },</w:t>
        <w:br/>
        <w:t xml:space="preserve"> {</w:t>
        <w:br/>
        <w:t xml:space="preserve"> "bucket_start_utc": "2026-03-31T12:00:00Z",</w:t>
        <w:br/>
        <w:t xml:space="preserve"> "bucket_end_utc": "2026-03-31T13:00:00Z",</w:t>
        <w:br/>
        <w:t xml:space="preserve"> "directional_score_signed": 48,</w:t>
        <w:br/>
        <w:t xml:space="preserve"> "bullish_pressure_score": 74,</w:t>
        <w:br/>
        <w:t xml:space="preserve"> "bearish_pressure_score": 26,</w:t>
        <w:br/>
        <w:t xml:space="preserve"> "net_sentiment_score": 48,</w:t>
        <w:br/>
        <w:t xml:space="preserve"> "velocity_score": 2,</w:t>
        <w:br/>
        <w:t xml:space="preserve"> "acceleration_score": 0,</w:t>
        <w:br/>
        <w:t xml:space="preserve"> "contradiction_ratio": 0.15,</w:t>
        <w:br/>
        <w:t xml:space="preserve"> "fresh_evidence_count": 4,</w:t>
        <w:br/>
        <w:t xml:space="preserve"> "stale_evidence_count": 1,</w:t>
        <w:br/>
        <w:t xml:space="preserve"> "conviction_score_0_100": 75,</w:t>
        <w:br/>
        <w:t xml:space="preserve"> "fragility_score_0_100": 43,</w:t>
        <w:br/>
        <w:t xml:space="preserve"> "dominant_state": "bullish"</w:t>
        <w:br/>
        <w:t xml:space="preserve"> },</w:t>
        <w:br/>
        <w:t xml:space="preserve"> {</w:t>
        <w:br/>
        <w:t xml:space="preserve"> "bucket_start_utc": "2026-03-31T13:00:00Z",</w:t>
        <w:br/>
        <w:t xml:space="preserve"> "bucket_end_utc": "2026-03-31T14:00:00Z",</w:t>
        <w:br/>
        <w:t xml:space="preserve"> "directional_score_signed": 50,</w:t>
        <w:br/>
        <w:t xml:space="preserve"> "bullish_pressure_score": 75,</w:t>
        <w:br/>
        <w:t xml:space="preserve"> "bearish_pressure_score": 25,</w:t>
        <w:br/>
        <w:t xml:space="preserve"> "net_sentiment_score": 50,</w:t>
        <w:br/>
        <w:t xml:space="preserve"> "velocity_score": 2,</w:t>
        <w:br/>
        <w:t xml:space="preserve"> "acceleration_score": 0,</w:t>
        <w:br/>
        <w:t xml:space="preserve"> "contradiction_ratio": 0.14,</w:t>
        <w:br/>
        <w:t xml:space="preserve"> "fresh_evidence_count": 4,</w:t>
        <w:br/>
        <w:t xml:space="preserve"> "stale_evidence_count": 1,</w:t>
        <w:br/>
        <w:t xml:space="preserve"> "conviction_score_0_100": 76,</w:t>
        <w:br/>
        <w:t xml:space="preserve"> "fragility_score_0_100": 42,</w:t>
        <w:br/>
        <w:t xml:space="preserve"> "dominant_state": "bullish"</w:t>
        <w:br/>
        <w:t xml:space="preserve"> },</w:t>
        <w:br/>
        <w:t xml:space="preserve"> {</w:t>
        <w:br/>
        <w:t xml:space="preserve"> "bucket_start_utc": "2026-03-31T14:00:00Z",</w:t>
        <w:br/>
        <w:t xml:space="preserve"> "bucket_end_utc": "2026-03-31T15:00:00Z",</w:t>
        <w:br/>
        <w:t xml:space="preserve"> "directional_score_signed": 52,</w:t>
        <w:br/>
        <w:t xml:space="preserve"> "bullish_pressure_score": 76,</w:t>
        <w:br/>
        <w:t xml:space="preserve"> "bearish_pressure_score": 24,</w:t>
        <w:br/>
        <w:t xml:space="preserve"> "net_sentiment_score": 52,</w:t>
        <w:br/>
        <w:t xml:space="preserve"> "velocity_score": 2,</w:t>
        <w:br/>
        <w:t xml:space="preserve"> "acceleration_score": 0,</w:t>
        <w:br/>
        <w:t xml:space="preserve"> "contradiction_ratio": 0.14,</w:t>
        <w:br/>
        <w:t xml:space="preserve"> "fresh_evidence_count": 5,</w:t>
        <w:br/>
        <w:t xml:space="preserve"> "stale_evidence_count": 1,</w:t>
        <w:br/>
        <w:t xml:space="preserve"> "conviction_score_0_100": 78,</w:t>
        <w:br/>
        <w:t xml:space="preserve"> "fragility_score_0_100": 42,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52,</w:t>
        <w:br/>
        <w:t xml:space="preserve"> "timeseries_peak_bearish": 0,</w:t>
        <w:br/>
        <w:t xml:space="preserve"> "latest_inflection_direction": "up",</w:t>
        <w:br/>
        <w:t xml:space="preserve"> "latest_inflection_strength": 4,</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6,</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"flight_plan.system_mode and asset_driver_arenas were not provided; proceeded with degraded gating based on dominant admitted commodity signals.",</w:t>
        <w:br/>
        <w:t xml:space="preserve"> "Target market resolved by dominant commodity mapping from trends/vip signals (silver).",</w:t>
        <w:br/>
        <w:t xml:space="preserve"> "No explicit contradiction objects provided; reversal risk derived from mixed macro sensitivity and minor intra-window softness."</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https://www.eqmagpro.com/cosmic-pv-power-moves-ahead-with-%E2%82%B9640-crore-ipo-plans-%E2%82%B9540-crore-fresh-issue-eq/</w:t>
        </w:r>
      </w:hyperlink>
      <w:r>
        <w:t xml:space="preserve"> - ['</w:t>
      </w:r>
      <w:r>
        <w:rPr>
          <w:i/>
        </w:rPr>
        <w:t xml:space="preserve"> Cosmic PV Power has initiated a ₹640 crore IPO, including a ₹540 crore fresh issue, to support expansion in solar manufacturing.', '</w:t>
      </w:r>
      <w:r>
        <w:t xml:space="preserve"> The proceeds will be used for capacity expansion, working capital, and debt reduction.', '</w:t>
      </w:r>
      <w:r>
        <w:rPr>
          <w:i/>
        </w:rPr>
        <w:t xml:space="preserve"> The IPO aims to strengthen manufacturing footprint amid rising demand for domestic photovoltaic modules in India.', '</w:t>
      </w:r>
      <w:r>
        <w:t xml:space="preserve"> The move reflects increasing investor interest in renewable energy manufacturing sector.', '* The IPO is timed with India’s growing solar deployment and policy support for domestic production.']</w:t>
      </w:r>
      <w:r/>
    </w:p>
    <w:p>
      <w:pPr>
        <w:pStyle w:val="ListNumber"/>
        <w:spacing w:line="240" w:lineRule="auto"/>
        <w:ind w:left="720"/>
      </w:pPr>
      <w:r/>
      <w:r>
        <w:t>https://www.cnbc.com/2026/03/31/euro-zone-inflation-smashes-through-ecb-target-to-2point5percent-.html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p>
    <w:p>
      <w:pPr>
        <w:pStyle w:val="ListNumber"/>
        <w:spacing w:line="240" w:lineRule="auto"/>
        <w:ind w:left="720"/>
      </w:pPr>
      <w:r/>
      <w:r>
        <w:t>https://www.cnbc.com/2026/03/31/us10y-treasury-yields-iran-war-jolts-jobs-data-economy-fed-rate-cut.html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10">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5. </w:t>
      </w:r>
      <w:hyperlink r:id="rId11">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6. </w:t>
      </w:r>
      <w:hyperlink r:id="rId12">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7. </w:t>
      </w:r>
      <w:hyperlink r:id="rId13">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8. </w:t>
      </w:r>
      <w:hyperlink r:id="rId14">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9. </w:t>
      </w:r>
      <w:hyperlink r:id="rId15">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10. </w:t>
      </w:r>
      <w:hyperlink r:id="rId16">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11. </w:t>
      </w:r>
      <w:hyperlink r:id="rId17">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12. </w:t>
      </w:r>
      <w:hyperlink r:id="rId18">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13. </w:t>
      </w:r>
      <w:hyperlink r:id="rId19">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14. </w:t>
      </w:r>
      <w:hyperlink r:id="rId20">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15. </w:t>
      </w:r>
      <w:hyperlink r:id="rId21">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16. </w:t>
      </w:r>
      <w:hyperlink r:id="rId22">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17. </w:t>
      </w:r>
      <w:hyperlink r:id="rId23">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18. </w:t>
      </w:r>
      <w:hyperlink r:id="rId24">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19. </w:t>
      </w:r>
      <w:hyperlink r:id="rId25">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20. </w:t>
      </w:r>
      <w:hyperlink r:id="rId26">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21. </w:t>
      </w:r>
      <w:hyperlink r:id="rId27">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22. </w:t>
      </w:r>
      <w:hyperlink r:id="rId28">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23. </w:t>
      </w:r>
      <w:hyperlink r:id="rId29">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24. </w:t>
      </w:r>
      <w:hyperlink r:id="rId30">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25. </w:t>
      </w:r>
      <w:hyperlink r:id="rId31">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26. </w:t>
      </w:r>
      <w:hyperlink r:id="rId32">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27. </w:t>
      </w:r>
      <w:hyperlink r:id="rId33">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28. </w:t>
      </w:r>
      <w:hyperlink r:id="rId34">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29. </w:t>
      </w:r>
      <w:hyperlink r:id="rId35">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30. </w:t>
      </w:r>
      <w:hyperlink r:id="rId36">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31. </w:t>
      </w:r>
      <w:hyperlink r:id="rId37">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32. </w:t>
      </w:r>
      <w:hyperlink r:id="rId38">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33. </w:t>
      </w:r>
      <w:hyperlink r:id="rId39">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34. </w:t>
      </w:r>
      <w:hyperlink r:id="rId40">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35. </w:t>
      </w:r>
      <w:hyperlink r:id="rId41">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36. </w:t>
      </w:r>
      <w:hyperlink r:id="rId42">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37. </w:t>
      </w:r>
      <w:hyperlink r:id="rId43">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38. </w:t>
      </w:r>
      <w:hyperlink r:id="rId44">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39. </w:t>
      </w:r>
      <w:hyperlink r:id="rId45">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40. </w:t>
      </w:r>
      <w:hyperlink r:id="rId46">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41. </w:t>
      </w:r>
      <w:hyperlink r:id="rId47">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42. </w:t>
      </w:r>
      <w:hyperlink r:id="rId48">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43. </w:t>
      </w:r>
      <w:hyperlink r:id="rId49">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44. </w:t>
      </w:r>
      <w:hyperlink r:id="rId50">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45. </w:t>
      </w:r>
      <w:hyperlink r:id="rId51">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46. </w:t>
      </w:r>
      <w:hyperlink r:id="rId52">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47. </w:t>
      </w:r>
      <w:hyperlink r:id="rId53">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48. </w:t>
      </w:r>
      <w:hyperlink r:id="rId54">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49. </w:t>
      </w:r>
      <w:hyperlink r:id="rId55">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50. </w:t>
      </w:r>
      <w:hyperlink r:id="rId56">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51. </w:t>
      </w:r>
      <w:hyperlink r:id="rId57">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52. </w:t>
      </w:r>
      <w:hyperlink r:id="rId58">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53. </w:t>
      </w:r>
      <w:hyperlink r:id="rId59">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54. </w:t>
      </w:r>
      <w:hyperlink r:id="rId60">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55. </w:t>
      </w:r>
      <w:hyperlink r:id="rId61">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56. </w:t>
      </w:r>
      <w:hyperlink r:id="rId62">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57. </w:t>
      </w:r>
      <w:hyperlink r:id="rId63">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58. </w:t>
      </w:r>
      <w:hyperlink r:id="rId64">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59. </w:t>
      </w:r>
      <w:hyperlink r:id="rId65">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60. </w:t>
      </w:r>
      <w:hyperlink r:id="rId66">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61. </w:t>
      </w:r>
      <w:hyperlink r:id="rId67">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62. </w:t>
      </w:r>
      <w:hyperlink r:id="rId68">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63. </w:t>
      </w:r>
      <w:hyperlink r:id="rId69">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64. </w:t>
      </w:r>
      <w:hyperlink r:id="rId70">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65. </w:t>
      </w:r>
      <w:hyperlink r:id="rId71">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66. </w:t>
      </w:r>
      <w:hyperlink r:id="rId72">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67. </w:t>
      </w:r>
      <w:hyperlink r:id="rId72">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68. </w:t>
      </w:r>
      <w:hyperlink r:id="rId73">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69. </w:t>
      </w:r>
      <w:hyperlink r:id="rId74">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70. </w:t>
      </w:r>
      <w:hyperlink r:id="rId75">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71. </w:t>
      </w:r>
      <w:hyperlink r:id="rId76">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72. </w:t>
      </w:r>
      <w:hyperlink r:id="rId77">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73. </w:t>
      </w:r>
      <w:hyperlink r:id="rId78">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74. </w:t>
      </w:r>
      <w:hyperlink r:id="rId79">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75. </w:t>
      </w:r>
      <w:hyperlink r:id="rId80">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76. </w:t>
      </w:r>
      <w:hyperlink r:id="rId81">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77. </w:t>
      </w:r>
      <w:hyperlink r:id="rId82">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78. </w:t>
      </w:r>
      <w:hyperlink r:id="rId83">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79. </w:t>
      </w:r>
      <w:hyperlink r:id="rId84">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80. </w:t>
      </w:r>
      <w:hyperlink r:id="rId85">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81. </w:t>
      </w:r>
      <w:hyperlink r:id="rId86">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82. </w:t>
      </w:r>
      <w:hyperlink r:id="rId87">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83. </w:t>
      </w:r>
      <w:hyperlink r:id="rId88">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84. </w:t>
      </w:r>
      <w:hyperlink r:id="rId89">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85. </w:t>
      </w:r>
      <w:hyperlink r:id="rId90">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86. </w:t>
      </w:r>
      <w:hyperlink r:id="rId91">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87. </w:t>
      </w:r>
      <w:hyperlink r:id="rId92">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88. </w:t>
      </w:r>
      <w:hyperlink r:id="rId93">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89. </w:t>
      </w:r>
      <w:hyperlink r:id="rId94">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90. </w:t>
      </w:r>
      <w:hyperlink r:id="rId95">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91. </w:t>
      </w:r>
      <w:hyperlink r:id="rId96">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92. </w:t>
      </w:r>
      <w:hyperlink r:id="rId97">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93. </w:t>
      </w:r>
      <w:hyperlink r:id="rId98">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94. </w:t>
      </w:r>
      <w:hyperlink r:id="rId99">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95. </w:t>
      </w:r>
      <w:hyperlink r:id="rId100">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96. </w:t>
      </w:r>
      <w:hyperlink r:id="rId101">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97. </w:t>
      </w:r>
      <w:hyperlink r:id="rId102">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98. </w:t>
      </w:r>
      <w:hyperlink r:id="rId103">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99. </w:t>
      </w:r>
      <w:hyperlink r:id="rId104">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100. </w:t>
      </w:r>
      <w:hyperlink r:id="rId105">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101. </w:t>
      </w:r>
      <w:hyperlink r:id="rId106">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102. </w:t>
      </w:r>
      <w:hyperlink r:id="rId105">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103. </w:t>
      </w:r>
      <w:hyperlink r:id="rId107">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104. </w:t>
      </w:r>
      <w:hyperlink r:id="rId108">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105. </w:t>
      </w:r>
      <w:hyperlink r:id="rId109">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106. </w:t>
      </w:r>
      <w:hyperlink r:id="rId110">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107. </w:t>
      </w:r>
      <w:hyperlink r:id="rId111">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108. </w:t>
      </w:r>
      <w:hyperlink r:id="rId112">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109. </w:t>
      </w:r>
      <w:hyperlink r:id="rId113">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110. </w:t>
      </w:r>
      <w:hyperlink r:id="rId114">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111. </w:t>
      </w:r>
      <w:hyperlink r:id="rId115">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112. </w:t>
      </w:r>
      <w:hyperlink r:id="rId116">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113. </w:t>
      </w:r>
      <w:hyperlink r:id="rId117">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114. </w:t>
      </w:r>
      <w:hyperlink r:id="rId118">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115. </w:t>
      </w:r>
      <w:hyperlink r:id="rId119">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116. </w:t>
      </w:r>
      <w:hyperlink r:id="rId120">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117. </w:t>
      </w:r>
      <w:hyperlink r:id="rId121">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118. </w:t>
      </w:r>
      <w:hyperlink r:id="rId122">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119. </w:t>
      </w:r>
      <w:hyperlink r:id="rId123">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120. </w:t>
      </w:r>
      <w:hyperlink r:id="rId124">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121. </w:t>
      </w:r>
      <w:hyperlink r:id="rId125">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122. </w:t>
      </w:r>
      <w:hyperlink r:id="rId126">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123. </w:t>
      </w:r>
      <w:hyperlink r:id="rId127">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124. </w:t>
      </w:r>
      <w:hyperlink r:id="rId128">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125. </w:t>
      </w:r>
      <w:hyperlink r:id="rId129">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126. </w:t>
      </w:r>
      <w:hyperlink r:id="rId130">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127. </w:t>
      </w:r>
      <w:hyperlink r:id="rId131">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128. </w:t>
      </w:r>
      <w:hyperlink r:id="rId132">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129. </w:t>
      </w:r>
      <w:hyperlink r:id="rId133">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130. </w:t>
      </w:r>
      <w:hyperlink r:id="rId134">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131. </w:t>
      </w:r>
      <w:hyperlink r:id="rId135">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132. </w:t>
      </w:r>
      <w:hyperlink r:id="rId136">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133. </w:t>
      </w:r>
      <w:hyperlink r:id="rId137">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134. </w:t>
      </w:r>
      <w:hyperlink r:id="rId138">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135. </w:t>
      </w:r>
      <w:hyperlink r:id="rId139">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136. </w:t>
      </w:r>
      <w:hyperlink r:id="rId140">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137. </w:t>
      </w:r>
      <w:hyperlink r:id="rId141">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138. </w:t>
      </w:r>
      <w:hyperlink r:id="rId142">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139. </w:t>
      </w:r>
      <w:hyperlink r:id="rId143">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140. </w:t>
      </w:r>
      <w:hyperlink r:id="rId144">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141. </w:t>
      </w:r>
      <w:hyperlink r:id="rId145">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142. </w:t>
      </w:r>
      <w:hyperlink r:id="rId146">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143. </w:t>
      </w:r>
      <w:hyperlink r:id="rId147">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144. </w:t>
      </w:r>
      <w:hyperlink r:id="rId148">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145. </w:t>
      </w:r>
      <w:hyperlink r:id="rId149">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146. </w:t>
      </w:r>
      <w:hyperlink r:id="rId150">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147. </w:t>
      </w:r>
      <w:hyperlink r:id="rId151">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148. </w:t>
      </w:r>
      <w:hyperlink r:id="rId152">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149. </w:t>
      </w:r>
      <w:hyperlink r:id="rId153">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150. </w:t>
      </w:r>
      <w:hyperlink r:id="rId154">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151. </w:t>
      </w:r>
      <w:hyperlink r:id="rId155">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152. </w:t>
      </w:r>
      <w:hyperlink r:id="rId156">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153. </w:t>
      </w:r>
      <w:hyperlink r:id="rId157">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154. </w:t>
      </w:r>
      <w:hyperlink r:id="rId158">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155. </w:t>
      </w:r>
      <w:hyperlink r:id="rId159">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156. </w:t>
      </w:r>
      <w:hyperlink r:id="rId160">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157. </w:t>
      </w:r>
      <w:hyperlink r:id="rId161">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158. </w:t>
      </w:r>
      <w:hyperlink r:id="rId162">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159. </w:t>
      </w:r>
      <w:hyperlink r:id="rId163">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160. </w:t>
      </w:r>
      <w:hyperlink r:id="rId164">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161. </w:t>
      </w:r>
      <w:hyperlink r:id="rId165">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162. </w:t>
      </w:r>
      <w:hyperlink r:id="rId166">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163. </w:t>
      </w:r>
      <w:hyperlink r:id="rId167">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164. </w:t>
      </w:r>
      <w:hyperlink r:id="rId168">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165. </w:t>
      </w:r>
      <w:hyperlink r:id="rId169">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166. </w:t>
      </w:r>
      <w:hyperlink r:id="rId170">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167. </w:t>
      </w:r>
      <w:hyperlink r:id="rId171">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168. </w:t>
      </w:r>
      <w:hyperlink r:id="rId172">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169. </w:t>
      </w:r>
      <w:hyperlink r:id="rId173">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170. </w:t>
      </w:r>
      <w:hyperlink r:id="rId174">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171. </w:t>
      </w:r>
      <w:hyperlink r:id="rId175">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172. </w:t>
      </w:r>
      <w:hyperlink r:id="rId176">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173. </w:t>
      </w:r>
      <w:hyperlink r:id="rId177">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174. </w:t>
      </w:r>
      <w:hyperlink r:id="rId178">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175. </w:t>
      </w:r>
      <w:hyperlink r:id="rId179">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176. </w:t>
      </w:r>
      <w:hyperlink r:id="rId180">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177. </w:t>
      </w:r>
      <w:hyperlink r:id="rId181">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178. </w:t>
      </w:r>
      <w:hyperlink r:id="rId182">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179. </w:t>
      </w:r>
      <w:hyperlink r:id="rId183">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180. </w:t>
      </w:r>
      <w:hyperlink r:id="rId184">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181. </w:t>
      </w:r>
      <w:hyperlink r:id="rId185">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182. </w:t>
      </w:r>
      <w:hyperlink r:id="rId186">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183. </w:t>
      </w:r>
      <w:hyperlink r:id="rId187">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184. </w:t>
      </w:r>
      <w:hyperlink r:id="rId188">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185. </w:t>
      </w:r>
      <w:hyperlink r:id="rId189">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186. </w:t>
      </w:r>
      <w:hyperlink r:id="rId190">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187. </w:t>
      </w:r>
      <w:hyperlink r:id="rId191">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188. </w:t>
      </w:r>
      <w:hyperlink r:id="rId192">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189. </w:t>
      </w:r>
      <w:hyperlink r:id="rId193">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190. </w:t>
      </w:r>
      <w:hyperlink r:id="rId194">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191. </w:t>
      </w:r>
      <w:hyperlink r:id="rId195">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192. </w:t>
      </w:r>
      <w:hyperlink r:id="rId196">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193. </w:t>
      </w:r>
      <w:hyperlink r:id="rId197">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194. </w:t>
      </w:r>
      <w:hyperlink r:id="rId198">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195. </w:t>
      </w:r>
      <w:hyperlink r:id="rId199">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196. </w:t>
      </w:r>
      <w:hyperlink r:id="rId200">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197. </w:t>
      </w:r>
      <w:hyperlink r:id="rId201">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198. </w:t>
      </w:r>
      <w:hyperlink r:id="rId202">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199. </w:t>
      </w:r>
      <w:hyperlink r:id="rId203">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200. </w:t>
      </w:r>
      <w:hyperlink r:id="rId204">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201. </w:t>
      </w:r>
      <w:hyperlink r:id="rId205">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202. </w:t>
      </w:r>
      <w:hyperlink r:id="rId206">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203. </w:t>
      </w:r>
      <w:hyperlink r:id="rId207">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204. </w:t>
      </w:r>
      <w:hyperlink r:id="rId208">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205. </w:t>
      </w:r>
      <w:hyperlink r:id="rId209">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206. </w:t>
      </w:r>
      <w:hyperlink r:id="rId210">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207. </w:t>
      </w:r>
      <w:hyperlink r:id="rId211">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208. </w:t>
      </w:r>
      <w:hyperlink r:id="rId212">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209. </w:t>
      </w:r>
      <w:hyperlink r:id="rId213">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210. </w:t>
      </w:r>
      <w:hyperlink r:id="rId214">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211. </w:t>
      </w:r>
      <w:hyperlink r:id="rId215">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212. </w:t>
      </w:r>
      <w:hyperlink r:id="rId216">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213. </w:t>
      </w:r>
      <w:hyperlink r:id="rId217">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214. </w:t>
      </w:r>
      <w:hyperlink r:id="rId218">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215. </w:t>
      </w:r>
      <w:hyperlink r:id="rId219">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216. </w:t>
      </w:r>
      <w:hyperlink r:id="rId220">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217. </w:t>
      </w:r>
      <w:hyperlink r:id="rId221">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218. </w:t>
      </w:r>
      <w:hyperlink r:id="rId222">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219. </w:t>
      </w:r>
      <w:hyperlink r:id="rId223">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220. </w:t>
      </w:r>
      <w:hyperlink r:id="rId224">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221. </w:t>
      </w:r>
      <w:hyperlink r:id="rId225">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222. </w:t>
      </w:r>
      <w:hyperlink r:id="rId226">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223. </w:t>
      </w:r>
      <w:hyperlink r:id="rId227">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224. </w:t>
      </w:r>
      <w:hyperlink r:id="rId228">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225. </w:t>
      </w:r>
      <w:hyperlink r:id="rId229">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226. </w:t>
      </w:r>
      <w:hyperlink r:id="rId230">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227. </w:t>
      </w:r>
      <w:hyperlink r:id="rId231">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228. </w:t>
      </w:r>
      <w:hyperlink r:id="rId232">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229. </w:t>
      </w:r>
      <w:hyperlink r:id="rId233">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230. </w:t>
      </w:r>
      <w:hyperlink r:id="rId234">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231. </w:t>
      </w:r>
      <w:hyperlink r:id="rId235">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232. </w:t>
      </w:r>
      <w:hyperlink r:id="rId236">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233. </w:t>
      </w:r>
      <w:hyperlink r:id="rId237">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234. </w:t>
      </w:r>
      <w:hyperlink r:id="rId238">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235. </w:t>
      </w:r>
      <w:hyperlink r:id="rId239">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236. </w:t>
      </w:r>
      <w:hyperlink r:id="rId240">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237. </w:t>
      </w:r>
      <w:hyperlink r:id="rId241">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238. </w:t>
      </w:r>
      <w:hyperlink r:id="rId242">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239. </w:t>
      </w:r>
      <w:hyperlink r:id="rId243">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240. </w:t>
      </w:r>
      <w:hyperlink r:id="rId244">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241. </w:t>
      </w:r>
      <w:hyperlink r:id="rId245">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242. </w:t>
      </w:r>
      <w:hyperlink r:id="rId246">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243. </w:t>
      </w:r>
      <w:hyperlink r:id="rId247">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244. </w:t>
      </w:r>
      <w:hyperlink r:id="rId248">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245. </w:t>
      </w:r>
      <w:hyperlink r:id="rId249">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246. </w:t>
      </w:r>
      <w:hyperlink r:id="rId250">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247. </w:t>
      </w:r>
      <w:hyperlink r:id="rId251">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248. </w:t>
      </w:r>
      <w:hyperlink r:id="rId252">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249. </w:t>
      </w:r>
      <w:hyperlink r:id="rId253">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250. </w:t>
      </w:r>
      <w:hyperlink r:id="rId254">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251. </w:t>
      </w:r>
      <w:hyperlink r:id="rId255">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252. </w:t>
      </w:r>
      <w:hyperlink r:id="rId256">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253. </w:t>
      </w:r>
      <w:hyperlink r:id="rId257">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254. </w:t>
      </w:r>
      <w:hyperlink r:id="rId258">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255. </w:t>
      </w:r>
      <w:hyperlink r:id="rId259">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256. </w:t>
      </w:r>
      <w:hyperlink r:id="rId260">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5"/>
        </w:numPr>
        <w:spacing w:line="240" w:lineRule="auto"/>
        <w:ind w:left="720"/>
      </w:pPr>
      <w:r/>
      <w:hyperlink r:id="rId261">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262">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263">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264">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265">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262. </w:t>
      </w:r>
      <w:hyperlink r:id="rId266">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263. </w:t>
      </w:r>
      <w:hyperlink r:id="rId267">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264. </w:t>
      </w:r>
      <w:hyperlink r:id="rId268">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265. </w:t>
      </w:r>
      <w:hyperlink r:id="rId269">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266. </w:t>
      </w:r>
      <w:hyperlink r:id="rId270">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267. </w:t>
      </w:r>
      <w:hyperlink r:id="rId271">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268. </w:t>
      </w:r>
      <w:hyperlink r:id="rId272">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269. </w:t>
      </w:r>
      <w:hyperlink r:id="rId273">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270. </w:t>
      </w:r>
      <w:hyperlink r:id="rId274">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271. </w:t>
      </w:r>
      <w:hyperlink r:id="rId275">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272. </w:t>
      </w:r>
      <w:hyperlink r:id="rId276">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273. </w:t>
      </w:r>
      <w:hyperlink r:id="rId277">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274. </w:t>
      </w:r>
      <w:hyperlink r:id="rId278">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275. </w:t>
      </w:r>
      <w:hyperlink r:id="rId279">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276. </w:t>
      </w:r>
      <w:hyperlink r:id="rId280">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277. </w:t>
      </w:r>
      <w:hyperlink r:id="rId281">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278. </w:t>
      </w:r>
      <w:hyperlink r:id="rId282">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279. </w:t>
      </w:r>
      <w:hyperlink r:id="rId283">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280. </w:t>
      </w:r>
      <w:hyperlink r:id="rId284">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281. </w:t>
      </w:r>
      <w:hyperlink r:id="rId285">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282. </w:t>
      </w:r>
      <w:hyperlink r:id="rId286">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283. </w:t>
      </w:r>
      <w:hyperlink r:id="rId287">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284. </w:t>
      </w:r>
      <w:hyperlink r:id="rId288">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285. </w:t>
      </w:r>
      <w:hyperlink r:id="rId289">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286. </w:t>
      </w:r>
      <w:hyperlink r:id="rId290">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287. </w:t>
      </w:r>
      <w:hyperlink r:id="rId291">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288. </w:t>
      </w:r>
      <w:hyperlink r:id="rId292">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289. </w:t>
      </w:r>
      <w:hyperlink r:id="rId293">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290. </w:t>
      </w:r>
      <w:hyperlink r:id="rId294">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291. </w:t>
      </w:r>
      <w:hyperlink r:id="rId295">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292. </w:t>
      </w:r>
      <w:hyperlink r:id="rId296">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293. </w:t>
      </w:r>
      <w:hyperlink r:id="rId297">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294. </w:t>
      </w:r>
      <w:hyperlink r:id="rId298">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295. </w:t>
      </w:r>
      <w:hyperlink r:id="rId299">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296. </w:t>
      </w:r>
      <w:hyperlink r:id="rId300">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297. </w:t>
      </w:r>
      <w:hyperlink r:id="rId301">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298. </w:t>
      </w:r>
      <w:hyperlink r:id="rId302">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299. </w:t>
      </w:r>
      <w:hyperlink r:id="rId303">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300. </w:t>
      </w:r>
      <w:hyperlink r:id="rId304">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301. </w:t>
      </w:r>
      <w:hyperlink r:id="rId305">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302. </w:t>
      </w:r>
      <w:hyperlink r:id="rId306">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303. </w:t>
      </w:r>
      <w:hyperlink r:id="rId307">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304. </w:t>
      </w:r>
      <w:hyperlink r:id="rId308">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305. </w:t>
      </w:r>
      <w:hyperlink r:id="rId309">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306. </w:t>
      </w:r>
      <w:hyperlink r:id="rId310">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307. </w:t>
      </w:r>
      <w:hyperlink r:id="rId311">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308. </w:t>
      </w:r>
      <w:hyperlink r:id="rId312">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309. </w:t>
      </w:r>
      <w:hyperlink r:id="rId313">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310. </w:t>
      </w:r>
      <w:hyperlink r:id="rId314">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311. </w:t>
      </w:r>
      <w:hyperlink r:id="rId315">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312. </w:t>
      </w:r>
      <w:hyperlink r:id="rId316">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313. </w:t>
      </w:r>
      <w:hyperlink r:id="rId317">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314. </w:t>
      </w:r>
      <w:hyperlink r:id="rId318">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315. </w:t>
      </w:r>
      <w:hyperlink r:id="rId319">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316. </w:t>
      </w:r>
      <w:hyperlink r:id="rId320">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317. </w:t>
      </w:r>
      <w:hyperlink r:id="rId321">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318. </w:t>
      </w:r>
      <w:hyperlink r:id="rId322">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319. </w:t>
      </w:r>
      <w:hyperlink r:id="rId323">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320. </w:t>
      </w:r>
      <w:hyperlink r:id="rId324">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321. </w:t>
      </w:r>
      <w:hyperlink r:id="rId325">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322. </w:t>
      </w:r>
      <w:hyperlink r:id="rId326">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323. </w:t>
      </w:r>
      <w:hyperlink r:id="rId327">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324. </w:t>
      </w:r>
      <w:hyperlink r:id="rId328">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325. </w:t>
      </w:r>
      <w:hyperlink r:id="rId329">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326. </w:t>
      </w:r>
      <w:hyperlink r:id="rId330">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327. </w:t>
      </w:r>
      <w:hyperlink r:id="rId331">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328. </w:t>
      </w:r>
      <w:hyperlink r:id="rId332">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329. </w:t>
      </w:r>
      <w:hyperlink r:id="rId333">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330. </w:t>
      </w:r>
      <w:hyperlink r:id="rId334">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331. </w:t>
      </w:r>
      <w:hyperlink r:id="rId335">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332. </w:t>
      </w:r>
      <w:hyperlink r:id="rId336">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333. </w:t>
      </w:r>
      <w:hyperlink r:id="rId337">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334. </w:t>
      </w:r>
      <w:hyperlink r:id="rId338">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335. </w:t>
      </w:r>
      <w:hyperlink r:id="rId339">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336. </w:t>
      </w:r>
      <w:hyperlink r:id="rId340">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337. </w:t>
      </w:r>
      <w:hyperlink r:id="rId341">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338. </w:t>
      </w:r>
      <w:hyperlink r:id="rId342">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339. </w:t>
      </w:r>
      <w:hyperlink r:id="rId343">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340. </w:t>
      </w:r>
      <w:hyperlink r:id="rId344">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341. </w:t>
      </w:r>
      <w:hyperlink r:id="rId345">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342. </w:t>
      </w:r>
      <w:hyperlink r:id="rId346">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343. </w:t>
      </w:r>
      <w:hyperlink r:id="rId347">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344. </w:t>
      </w:r>
      <w:hyperlink r:id="rId348">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345. </w:t>
      </w:r>
      <w:hyperlink r:id="rId349">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346. </w:t>
      </w:r>
      <w:hyperlink r:id="rId350">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347. </w:t>
      </w:r>
      <w:hyperlink r:id="rId351">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348. </w:t>
      </w:r>
      <w:hyperlink r:id="rId352">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349. </w:t>
      </w:r>
      <w:hyperlink r:id="rId353">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350. </w:t>
      </w:r>
      <w:hyperlink r:id="rId354">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351. </w:t>
      </w:r>
      <w:hyperlink r:id="rId355">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352. </w:t>
      </w:r>
      <w:hyperlink r:id="rId356">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353. </w:t>
      </w:r>
      <w:hyperlink r:id="rId357">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354. </w:t>
      </w:r>
      <w:hyperlink r:id="rId358">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355. </w:t>
      </w:r>
      <w:hyperlink r:id="rId359">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356. </w:t>
      </w:r>
      <w:hyperlink r:id="rId360">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357. </w:t>
      </w:r>
      <w:hyperlink r:id="rId361">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358. </w:t>
      </w:r>
      <w:hyperlink r:id="rId362">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359. </w:t>
      </w:r>
      <w:hyperlink r:id="rId362">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360. </w:t>
      </w:r>
      <w:hyperlink r:id="rId363">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361. </w:t>
      </w:r>
      <w:hyperlink r:id="rId364">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362. </w:t>
      </w:r>
      <w:hyperlink r:id="rId365">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363. </w:t>
      </w:r>
      <w:hyperlink r:id="rId366">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364. </w:t>
      </w:r>
      <w:hyperlink r:id="rId367">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365. </w:t>
      </w:r>
      <w:hyperlink r:id="rId368">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366. </w:t>
      </w:r>
      <w:hyperlink r:id="rId369">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367. </w:t>
      </w:r>
      <w:hyperlink r:id="rId370">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368. </w:t>
      </w:r>
      <w:hyperlink r:id="rId371">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369. </w:t>
      </w:r>
      <w:hyperlink r:id="rId372">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370. </w:t>
      </w:r>
      <w:hyperlink r:id="rId373">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371. </w:t>
      </w:r>
      <w:hyperlink r:id="rId374">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372. </w:t>
      </w:r>
      <w:hyperlink r:id="rId375">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373. </w:t>
      </w:r>
      <w:hyperlink r:id="rId376">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374. </w:t>
      </w:r>
      <w:hyperlink r:id="rId377">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375. </w:t>
      </w:r>
      <w:hyperlink r:id="rId378">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376. </w:t>
      </w:r>
      <w:hyperlink r:id="rId379">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377. </w:t>
      </w:r>
      <w:hyperlink r:id="rId380">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378. </w:t>
      </w:r>
      <w:hyperlink r:id="rId381">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379. </w:t>
      </w:r>
      <w:hyperlink r:id="rId382">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380. </w:t>
      </w:r>
      <w:hyperlink r:id="rId383">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381. </w:t>
      </w:r>
      <w:hyperlink r:id="rId384">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382. </w:t>
      </w:r>
      <w:hyperlink r:id="rId385">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383. </w:t>
      </w:r>
      <w:hyperlink r:id="rId386">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384. </w:t>
      </w:r>
      <w:hyperlink r:id="rId387">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385. </w:t>
      </w:r>
      <w:hyperlink r:id="rId388">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386. </w:t>
      </w:r>
      <w:hyperlink r:id="rId389">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387. </w:t>
      </w:r>
      <w:hyperlink r:id="rId390">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388. </w:t>
      </w:r>
      <w:hyperlink r:id="rId391">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389. </w:t>
      </w:r>
      <w:hyperlink r:id="rId392">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390. </w:t>
      </w:r>
      <w:hyperlink r:id="rId393">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391. </w:t>
      </w:r>
      <w:hyperlink r:id="rId394">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392. </w:t>
      </w:r>
      <w:hyperlink r:id="rId395">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393. </w:t>
      </w:r>
      <w:hyperlink r:id="rId396">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394. </w:t>
      </w:r>
      <w:hyperlink r:id="rId397">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395. </w:t>
      </w:r>
      <w:hyperlink r:id="rId398">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396. </w:t>
      </w:r>
      <w:hyperlink r:id="rId399">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397. </w:t>
      </w:r>
      <w:hyperlink r:id="rId400">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398. </w:t>
      </w:r>
      <w:hyperlink r:id="rId401">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399. </w:t>
      </w:r>
      <w:hyperlink r:id="rId399">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400. </w:t>
      </w:r>
      <w:hyperlink r:id="rId402">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401. </w:t>
      </w:r>
      <w:hyperlink r:id="rId403">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402. </w:t>
      </w:r>
      <w:hyperlink r:id="rId404">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403. </w:t>
      </w:r>
      <w:hyperlink r:id="rId405">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404. </w:t>
      </w:r>
      <w:hyperlink r:id="rId406">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405. </w:t>
      </w:r>
      <w:hyperlink r:id="rId407">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406. </w:t>
      </w:r>
      <w:hyperlink r:id="rId408">
        <w:r>
          <w:rPr>
            <w:color w:val="0000EE"/>
            <w:u w:val="single"/>
          </w:rPr>
          <w:t>https://dinarchronicles.com/2026/03/18/tues-am-pm-seeds-of-wisdom-news-updates-3-17-26/</w:t>
        </w:r>
      </w:hyperlink>
      <w:r>
        <w:t xml:space="preserve"> - * Gold prices rose sharply amid rising geopolitical tensions and inflation concerns, signalling increased safe-haven demand. 407. </w:t>
      </w:r>
      <w:hyperlink r:id="rId409">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408. </w:t>
      </w:r>
      <w:hyperlink r:id="rId410">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409. </w:t>
      </w:r>
      <w:hyperlink r:id="rId411">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410. </w:t>
      </w:r>
      <w:hyperlink r:id="rId412">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411. </w:t>
      </w:r>
      <w:hyperlink r:id="rId413">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412. </w:t>
      </w:r>
      <w:hyperlink r:id="rId414">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413. </w:t>
      </w:r>
      <w:hyperlink r:id="rId415">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414. </w:t>
      </w:r>
      <w:hyperlink r:id="rId416">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415. </w:t>
      </w:r>
      <w:hyperlink r:id="rId417">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416. </w:t>
      </w:r>
      <w:hyperlink r:id="rId418">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417. </w:t>
      </w:r>
      <w:hyperlink r:id="rId419">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418. </w:t>
      </w:r>
      <w:hyperlink r:id="rId420">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419. </w:t>
      </w:r>
      <w:hyperlink r:id="rId421">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420. </w:t>
      </w:r>
      <w:hyperlink r:id="rId422">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421. </w:t>
      </w:r>
      <w:hyperlink r:id="rId423">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422. </w:t>
      </w:r>
      <w:hyperlink r:id="rId424">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423. </w:t>
      </w:r>
      <w:hyperlink r:id="rId425">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424. </w:t>
      </w:r>
      <w:hyperlink r:id="rId426">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425. </w:t>
      </w:r>
      <w:hyperlink r:id="rId427">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426. </w:t>
      </w:r>
      <w:hyperlink r:id="rId428">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427. </w:t>
      </w:r>
      <w:hyperlink r:id="rId421">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428. </w:t>
      </w:r>
      <w:hyperlink r:id="rId429">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429. </w:t>
      </w:r>
      <w:hyperlink r:id="rId430">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430. </w:t>
      </w:r>
      <w:hyperlink r:id="rId431">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431. </w:t>
      </w:r>
      <w:hyperlink r:id="rId432">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432. </w:t>
      </w:r>
      <w:hyperlink r:id="rId433">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433. </w:t>
      </w:r>
      <w:hyperlink r:id="rId434">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434. </w:t>
      </w:r>
      <w:hyperlink r:id="rId435">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435. </w:t>
      </w:r>
      <w:hyperlink r:id="rId436">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436. </w:t>
      </w:r>
      <w:hyperlink r:id="rId437">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437. </w:t>
      </w:r>
      <w:hyperlink r:id="rId438">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438. </w:t>
      </w:r>
      <w:hyperlink r:id="rId439">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439. </w:t>
      </w:r>
      <w:hyperlink r:id="rId440">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440. </w:t>
      </w:r>
      <w:hyperlink r:id="rId441">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441. </w:t>
      </w:r>
      <w:hyperlink r:id="rId442">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442. </w:t>
      </w:r>
      <w:hyperlink r:id="rId443">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443. </w:t>
      </w:r>
      <w:hyperlink r:id="rId444">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444. </w:t>
      </w:r>
      <w:hyperlink r:id="rId445">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445. </w:t>
      </w:r>
      <w:hyperlink r:id="rId446">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446. </w:t>
      </w:r>
      <w:hyperlink r:id="rId447">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447. </w:t>
      </w:r>
      <w:hyperlink r:id="rId448">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448. </w:t>
      </w:r>
      <w:hyperlink r:id="rId449">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449. </w:t>
      </w:r>
      <w:hyperlink r:id="rId450">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 450. </w:t>
      </w:r>
      <w:hyperlink r:id="rId451">
        <w:r>
          <w:rPr>
            <w:color w:val="0000EE"/>
            <w:u w:val="single"/>
          </w:rPr>
          <w:t>https://bitcoinethereumnews.com/finance/xag-usd-hovers-around-81-00-due-to-fading-fed-rate-cut-bets/?utm_source=rss&amp;utm_medium=rss&amp;utm_campaign=xag-usd-hovers-around-81-00-due-to-fading-fed-rate-cut-bets</w:t>
        </w:r>
      </w:hyperlink>
      <w:r>
        <w:t xml:space="preserve"> - - Silver price (XAG/USD) remains around $80.80 per troy ounce, subdued after modest gains. - Expectations for Federal Reserve (Fed) rate cuts faded amid rising inflation concerns linked to energy prices. - Rising oil prices due to Middle East conflict have increased inflation fears, reducing prospects for monetary easing. - Markets expect the US Fed to keep interest rates steady at its Wednesday meeting. - The Reserve Bank of Australia (RBA) raised its Official Cash Rate to 4.10% from 3.85%, potentially resuming tightening. - The Bank of Japan (BoJ) is expected to keep rates unchanged at 0.75%. - US Dollar and Treasury yields eased as oil prices declined; petroleum reserves may be released to offset supply disruptions. - US is supporting Iran’s crude shipping through the Strait of Hormuz while seeking international support for safety. 451. </w:t>
      </w:r>
      <w:hyperlink r:id="rId452">
        <w:r>
          <w:rPr>
            <w:color w:val="0000EE"/>
            <w:u w:val="single"/>
          </w:rPr>
          <w:t>https://renewablewatch.in/2026/03/17/waaree-energies-breaks-ground-on-10-gw-ingot-and-wafer-manufacturing-facility-in-maharashtra/</w:t>
        </w:r>
      </w:hyperlink>
      <w:r>
        <w:t xml:space="preserve"> - * Waaree Energies commenced construction of a solar ingot and wafer manufacturing plant in Nagpur, Maharashtra. * The facility represents an investment of Rs 62 billion and will have a capacity of 10 GW for ingots and wafers. * It spans 300 acres and aims to generate over 8,000 jobs. * The project supports regional economic growth, skill development, and industrial expansion. * In February 2026, Waaree announced plans for a 16 GWh lithium-ion battery gigafactory. 452. </w:t>
      </w:r>
      <w:hyperlink r:id="rId453">
        <w:r>
          <w:rPr>
            <w:color w:val="0000EE"/>
            <w:u w:val="single"/>
          </w:rPr>
          <w:t>https://www.pv-magazine.com/2026/03/17/dmegc-launches-475-w-full-black-solar-module/</w:t>
        </w:r>
      </w:hyperlink>
      <w:r>
        <w:t xml:space="preserve"> - * Chinese solar manufacturer DMEGC introduces a new 475 W full-black monofacial module for residential and small commercial and industrial applications. * The Infinity RT double-glass module features power output from 455 W to 475 W, with efficiency up to 23.8%, and supports a maximum system voltage of 1,500 V. * The module is certified under IEC standards, withstands harsh environmental conditions, and offers a 25-year product warranty and a 30-year performance guarantee. * It is designed to operate within -40°C to 85°C, with additional features enhancing durability and energy yield, such as an anti-reflective coating and black EVA encapsulation. * The product aligns with Europe’s environmental requirements, with manufacturing facilities achieving SSI ESG Silver certification. 453. </w:t>
      </w:r>
      <w:hyperlink r:id="rId454">
        <w:r>
          <w:rPr>
            <w:color w:val="0000EE"/>
            <w:u w:val="single"/>
          </w:rPr>
          <w:t>https://www.icmarkets.com/blog/trade-cable-on-the-fomc-rate-decision/</w:t>
        </w:r>
      </w:hyperlink>
      <w:r>
        <w:t xml:space="preserve"> - * The Federal Reserve's upcoming rate decision is central to market expectations. * Market odds strongly favour a hold, but concerns about inflation from potential Middle East conflict impact outlook. * Expectations of a rate hike later in the year have increased, influenced by geopolitical tensions and inflation fears. * The US dollar is near annual highs; currency movements are anticipated based on FOMC outcomes. * Cable (GBP/USD) is positioned for volatility, with potential breakouts based on FOMC signals. 454. </w:t>
      </w:r>
      <w:hyperlink r:id="rId455">
        <w:r>
          <w:rPr>
            <w:color w:val="0000EE"/>
            <w:u w:val="single"/>
          </w:rPr>
          <w:t>https://www.pv-magazine-india.com/2026/03/17/renewsys-inaugurates-3-gw-solar-module-manufacturing-facility-in-maharashtra/</w:t>
        </w:r>
      </w:hyperlink>
      <w:r>
        <w:t xml:space="preserve"> - * RenewSys India opened a 3 GW AI-powered, fully automated solar module manufacturing plant at IndoSpace Industrial Park, Khopoli, Maharashtra. * The facility expands RenewSys’s total solar module capacity to 5.6 GW. * The plant spans over 7 lakh sq. ft., incorporates advanced technologies, and improves supply chain efficiency. * The inauguration was attended by Saif Dhorajiwala, co-founder of Fourth Partner Energy. * The facility is part of RenewSys’s expansion strategy to support India’s renewable energy transition and enhance high-performance solar solutions.</w:t>
      </w:r>
      <w:r/>
    </w:p>
    <w:p>
      <w:r/>
      <w:r>
        <w:t xml:space="preserve">455. </w:t>
      </w:r>
      <w:hyperlink r:id="rId456">
        <w:r>
          <w:rPr>
            <w:color w:val="0000EE"/>
            <w:u w:val="single"/>
          </w:rPr>
          <w:t>https://www.brisbanetimes.com.au/national/western-australia/wa-news-live-cottesloe-council-considering-charging-beach-goers-for-parking-20260317-p5ob4x.html?ref=rss&amp;utm_medium=rss&amp;utm_source=rss_feed</w:t>
        </w:r>
      </w:hyperlink>
      <w:r>
        <w:t xml:space="preserve"> - * A WA mining contractor, Blue Cap Mining, sent two thirds of its workforce home due to fuel shortages. * The company operates at Devon gold mine near Laverton. * Fuel deliveries have been limited to 30-40 per cent of typical amounts. * Less than a fortnight of fuel is currently stored onsite, affecting around 100 workers. * The fuel shortage impacts mining operations, which account for about 35 per cent of Australia's diesel use. 456. </w:t>
      </w:r>
      <w:hyperlink r:id="rId457">
        <w:r>
          <w:rPr>
            <w:color w:val="0000EE"/>
            <w:u w:val="single"/>
          </w:rPr>
          <w:t>https://economictimes.indiatimes.com/markets/commodities/news/gold-silver-prices-today-in-delhi-chennai-mumbai-and-hyderabad-on-17-march-2026-silver-rises-rs-5000-gold-up-rs-1300-as-middle-east-war-lifts-safe-haven-demand/articleshow/129623456.cms</w:t>
        </w:r>
      </w:hyperlink>
      <w:r>
        <w:t xml:space="preserve"> - • Gold and silver prices increased due to safe-haven demand amid Middle East tensions involving the US, Israel, and Iran. • Gold futures for April 2026 and silver futures for May 2026 were up on the Multi Commodity Exchange of India. • International spot gold edged up 0.1%, while US gold futures rose 0.2%, and silver slipped 0.2%. • Gold and silver are expected to remain volatile due to US dollar fluctuations, FOMC meetings, and geopolitical tensions. • Expert advice suggests short-term operating within defined trading ranges and considering dips for long-term accumulation. 457. </w:t>
      </w:r>
      <w:hyperlink r:id="rId458">
        <w:r>
          <w:rPr>
            <w:color w:val="0000EE"/>
            <w:u w:val="single"/>
          </w:rPr>
          <w:t>https://telanganatoday.com/gold-silver-prices-climb-ahead-of-key-us-fed-meet</w:t>
        </w:r>
      </w:hyperlink>
      <w:r>
        <w:t xml:space="preserve"> - ['</w:t>
      </w:r>
      <w:r>
        <w:rPr>
          <w:i/>
        </w:rPr>
        <w:t xml:space="preserve"> Gold and silver prices increased on MCX ahead of the US Federal Reserve policy meeting beginning 17 March 2026, with outcomes due on 18 March.', '</w:t>
      </w:r>
      <w:r>
        <w:t xml:space="preserve"> Gold traded at Rs 1,57,145 per 10 grams, up Rs 1,409, while silver for May 5 climbed 2.4% to Rs 2,62,899 per kg.', '</w:t>
      </w:r>
      <w:r>
        <w:rPr>
          <w:i/>
        </w:rPr>
        <w:t xml:space="preserve"> Prices are consolidating after recent highs, with support zones identified; a breakout could lead to further gains.', '</w:t>
      </w:r>
      <w:r>
        <w:t xml:space="preserve"> Global gold prices on COMEX are in a short-term correction, supported by crude oil surges and inflation expectations.', '</w:t>
      </w:r>
      <w:r>
        <w:rPr>
          <w:i/>
        </w:rPr>
        <w:t xml:space="preserve"> Rising crude oil prices (over 50% in a month) amid geopolitical tensions contribute to inflation concerns impacting precious metals.'] 458. </w:t>
      </w:r>
      <w:hyperlink r:id="rId459">
        <w:r>
          <w:rPr>
            <w:color w:val="0000EE"/>
            <w:u w:val="single"/>
          </w:rPr>
          <w:t>https://www.washingtonpost.com/business/2026/03/13/economy-inflation-growth-slowed/</w:t>
        </w:r>
      </w:hyperlink>
      <w:r>
        <w:rPr>
          <w:i/>
        </w:rPr>
        <w:t xml:space="preserve"> - * The U.S. Commerce Department revised Q4 2025 GDP growth down to 0.7% from 1.4%. * January inflation remained stubbornly elevated with core PCE at 3.1%. * The economic data was released before Iran conflict which pushed oil prices higher. * Weaker growth and ongoing inflation complicate Federal Reserve policy decisions. * Markets responded positively to weaker economic data amid expectations of potential rate cuts. 459. </w:t>
      </w:r>
      <w:hyperlink r:id="rId460">
        <w:r>
          <w:rPr>
            <w:color w:val="0000EE"/>
            <w:u w:val="single"/>
          </w:rPr>
          <w:t>https://goldco.com/oil-shocks-lift-recession-odds-but-downturn-far-from-certain/</w:t>
        </w:r>
      </w:hyperlink>
      <w:r>
        <w:rPr>
          <w:i/>
        </w:rPr>
        <w:t xml:space="preserve"> - * Geopolitical conflict and oil prices approaching $120 per barrel have heightened US recession probabilities. * Market reactions include falling stock indices and rising gold and silver prices as hedges. * The US economy's resilience is partly due to its status as a major energy producer and shift towards technology and services. * Central bank policy faces a dilemma between tightening to control inflation and easing to avoid slowdown. * Precious metals movements reflect investor hedging rather than definitive recession signals. * Traditional indicators like the yield curve have shown mixed signals amid structural economic changes. * Oil prices near $120 per barrel could slow global growth temporarily, depending on geopolitical developments. 460. </w:t>
      </w:r>
      <w:hyperlink r:id="rId461">
        <w:r>
          <w:rPr>
            <w:color w:val="0000EE"/>
            <w:u w:val="single"/>
          </w:rPr>
          <w:t>https://goldsilver.com/industry-news/goldsilver-news/gold-and-silver-prices-today-stagflation-the-fed-and-what-comes-next/</w:t>
        </w:r>
      </w:hyperlink>
      <w:r>
        <w:rPr>
          <w:i/>
        </w:rPr>
        <w:t xml:space="preserve"> - * Gold briefly dipped below $5,000 amid a stronger US dollar and fading rate cut expectations. * Silver fell nearly 1%, with both metals below January highs. * Oil prices dropped to around $95, after earlier touching $102, but the oil market remains volatile. * The US stock market rallied, but concerns persist due to geopolitical tensions. * The Federal Reserve's upcoming meeting and its dot plot are likely to influence future rate movements amidst inflation and stagflation concerns. 461. </w:t>
      </w:r>
      <w:hyperlink r:id="rId462">
        <w:r>
          <w:rPr>
            <w:color w:val="0000EE"/>
            <w:u w:val="single"/>
          </w:rPr>
          <w:t>https://thedailyeconomy.org/article/fed-officials-face-diverging-mandates/</w:t>
        </w:r>
      </w:hyperlink>
      <w:r>
        <w:rPr>
          <w:i/>
        </w:rPr>
        <w:t xml:space="preserve"> - </w:t>
      </w:r>
      <w:r>
        <w:t>U.S. inflation remained above the Fed’s 2% target in January 2026, driven by widespread price increases, especially in services.</w:t>
      </w:r>
      <w:r>
        <w:rPr>
          <w:i/>
        </w:rPr>
      </w:r>
      <w:r>
        <w:t>The Federal Reserve considers its dual mandate of price stability and maximum employment, but faces challenges balancing them.</w:t>
      </w:r>
      <w:r>
        <w:rPr>
          <w:i/>
        </w:rPr>
      </w:r>
      <w:r>
        <w:t>Recent data shows slow job growth, with some signs of supply-driven inflation potentially complicating policy decisions.</w:t>
      </w:r>
      <w:r>
        <w:rPr>
          <w:i/>
        </w:rPr>
      </w:r>
      <w:r>
        <w:t xml:space="preserve">Fed officials are unlikely to adjust policy rates at the upcoming meeting but will signal their outlooks.* 462. </w:t>
      </w:r>
      <w:hyperlink r:id="rId463">
        <w:r>
          <w:rPr>
            <w:color w:val="0000EE"/>
            <w:u w:val="single"/>
          </w:rPr>
          <w:t>https://www.mpamag.com/us/mortgage-industry/market-updates/fed-preview-will-the-federal-reserve-change-course-on-rates-amid-middle-east-war/568712</w:t>
        </w:r>
      </w:hyperlink>
      <w:r>
        <w:t xml:space="preserve"> - * The Federal Open Market Committee (FOMC) is scheduled to announce a rate decision amid geopolitical turmoil and inflation concerns. * The war in Iran has caused oil prices to rise, increasing inflation fears. * AI-related job losses are contributing to doubts about the job market's health. * Most expect the Fed to keep interest rates unchanged, citing stable underlying conditions but ongoing inflation. * The Fed is likely to adopt a wait-and-see approach until clearer evidence of sustained lower inflation emerges. 463. </w:t>
      </w:r>
      <w:hyperlink r:id="rId464">
        <w:r>
          <w:rPr>
            <w:color w:val="0000EE"/>
            <w:u w:val="single"/>
          </w:rPr>
          <w:t>https://www.devdiscourse.com/article/headlines/3840753-central-banks-brace-for-impact-amid-middle-east-crisis</w:t>
        </w:r>
      </w:hyperlink>
      <w:r>
        <w:t xml:space="preserve"> - * The G4 central banks meet amid economic uncertainties linked to Middle East tensions. * Investors await signals on interest rate decisions, with no hikes expected. * Rising oil prices following US-Israeli attacks on Iran increase inflation fears. * Central banks adjust their rate strategies in response to energy market shocks. * The Federal Reserve revises projections, while ECB and others manage inflation impacts.</w:t>
      </w:r>
      <w:r/>
    </w:p>
    <w:p>
      <w:r/>
      <w:r>
        <w:t xml:space="preserve">464. </w:t>
      </w:r>
      <w:hyperlink r:id="rId465">
        <w:r>
          <w:rPr>
            <w:color w:val="0000EE"/>
            <w:u w:val="single"/>
          </w:rPr>
          <w:t>https://www.investopedia.com/the-fed-meets-this-week-and-it-could-signal-how-long-todays-high-savings-rates-will-last-11927328</w:t>
        </w:r>
      </w:hyperlink>
      <w:r>
        <w:t xml:space="preserve"> - * The Fed is expected to hold interest rates steady this week, marking the second pause of the year. * The Fed’s forecast, including the dot plot, will give clues on future rate directions. * No rate cuts are anticipated until at least September, potentially maintaining high savings and CD yields. * Inflation remains above 2%, but signs of easing combined with strong job market influence the outlook. * Rising oil prices due to Iran tensions could add uncertainty to interest rate trajectories. * Elevated savings and CD yields may persist if the Fed indicates rates will stay high for longer. 465. </w:t>
      </w:r>
      <w:hyperlink r:id="rId466">
        <w:r>
          <w:rPr>
            <w:color w:val="0000EE"/>
            <w:u w:val="single"/>
          </w:rPr>
          <w:t>https://bitcoinworld.co.in/silver-price-fed-rate-cuts/</w:t>
        </w:r>
      </w:hyperlink>
      <w:r>
        <w:t xml:space="preserve"> - * Silver prices face pressure due to diminishing expectations for Federal Reserve interest rate cuts.</w:t>
      </w:r>
      <w:r>
        <w:rPr>
          <w:i/>
        </w:rPr>
        <w:t xml:space="preserve"> * The stronger US dollar and rising Treasury yields negatively impact silver market dynamics.</w:t>
      </w:r>
      <w:r>
        <w:t xml:space="preserve"> * Federal Reserve signals data-dependent approach, delaying potential rate cuts.</w:t>
      </w:r>
      <w:r>
        <w:rPr>
          <w:i/>
        </w:rPr>
        <w:t xml:space="preserve"> * Market sentiment shifts towards caution, with traders monitoring central bank and macroeconomic indicators.</w:t>
      </w:r>
      <w:r>
        <w:t xml:space="preserve"> * Industrial demand for silver remains robust, providing some fundamental support.</w:t>
      </w:r>
      <w:r>
        <w:rPr>
          <w:i/>
        </w:rPr>
        <w:t xml:space="preserve">466. </w:t>
      </w:r>
      <w:hyperlink r:id="rId467">
        <w:r>
          <w:rPr>
            <w:color w:val="0000EE"/>
            <w:u w:val="single"/>
          </w:rPr>
          <w:t>https://investinglive.com/news/investinglive-asia-pacific-fx-news-wrap-rba-raised-its-cash-rate-by-25bp-20260317/</w:t>
        </w:r>
      </w:hyperlink>
      <w:r>
        <w:rPr>
          <w:i/>
        </w:rPr>
        <w:t xml:space="preserve"> - </w:t>
      </w:r>
      <w:r>
        <w:t>The Reserve Bank of Australia raised its cash rate by 25 basis points to 4.1% in a split 5–4 decision, citing upward risks to inflation.</w:t>
      </w:r>
      <w:r>
        <w:rPr>
          <w:i/>
        </w:rPr>
      </w:r>
      <w:r>
        <w:t>Inflation pressures are expected to remain above the target range, with higher fuel prices linked to Middle East tensions contributing.</w:t>
      </w:r>
      <w:r>
        <w:rPr>
          <w:i/>
        </w:rPr>
      </w:r>
      <w:r>
        <w:t>The Bank of Japan governor indicated underlying inflation is approaching 2%, supporting steady rates at 0.75%.</w:t>
      </w:r>
      <w:r>
        <w:rPr>
          <w:i/>
        </w:rPr>
      </w:r>
      <w:r>
        <w:t>Geopolitical tensions in the Middle East, including attacks on ships and increased instability, influenced oil prices and market sentiment.</w:t>
      </w:r>
      <w:r>
        <w:rPr>
          <w:i/>
        </w:rPr>
      </w:r>
      <w:r>
        <w:t>US-China diplomatic efforts are delayed amid ongoing Middle East conflicts.</w:t>
      </w:r>
      <w:r>
        <w:rPr>
          <w:i/>
        </w:rPr>
        <w:t xml:space="preserve">467. </w:t>
      </w:r>
      <w:hyperlink r:id="rId468">
        <w:r>
          <w:rPr>
            <w:color w:val="0000EE"/>
            <w:u w:val="single"/>
          </w:rPr>
          <w:t>https://investinglive.com/centralbank/fed-faces-new-inflation-shock-as-middle-east-war-cuts-rate-cut-odds-this-year-to-47-20260317/</w:t>
        </w:r>
      </w:hyperlink>
      <w:r>
        <w:rPr>
          <w:i/>
        </w:rPr>
        <w:t xml:space="preserve"> - * The Federal Reserve is confronting inflation risks linked to the Middle East conflict, complicating expectations for rate cuts. * Core PCE inflation rose to 3.1% in January, signalling stalled progress toward 2% target. * Market expectations for a rate cut by December fell to 47% from 74% prior to the conflict. * Geopolitical tensions threaten to push energy prices higher, impacting inflation and economic growth. * Investors and policymakers remain uncertain about the Fed's next move amid geopolitical and economic volatility. 468. </w:t>
      </w:r>
      <w:hyperlink r:id="rId469">
        <w:r>
          <w:rPr>
            <w:color w:val="0000EE"/>
            <w:u w:val="single"/>
          </w:rPr>
          <w:t>https://cointelegraph.com/news/fed-should-hold-special-meeting-cut-rates-now-trump?utm_source=rss_feed&amp;utm_medium=rss&amp;utm_campaign=rss_partner_inbound</w:t>
        </w:r>
      </w:hyperlink>
      <w:r>
        <w:rPr>
          <w:i/>
        </w:rPr>
        <w:t xml:space="preserve"> - * US President Donald Trump pressures Federal Reserve to cut interest rates, citing inflation threats and national security concerns. * Trump advocates for lower rates to reduce the US national debt and stimulate economic growth. * US Federal Reserve meeting scheduled for Wednesday, with market expectations of no rate change. * Rising oil prices due to US-Iran conflict may increase inflation, potentially influencing Fed decisions. * US inflation steady at 2.4% in February, with expected rise in March. 469. </w:t>
      </w:r>
      <w:hyperlink r:id="rId470">
        <w:r>
          <w:rPr>
            <w:color w:val="0000EE"/>
            <w:u w:val="single"/>
          </w:rPr>
          <w:t>https://investinglive.com/centralbank/rba-governor-bullock-higher-petrol-prices-were-not-the-reason-for-the-rate-hike-today-20260317/</w:t>
        </w:r>
      </w:hyperlink>
      <w:r>
        <w:rPr>
          <w:i/>
        </w:rPr>
        <w:t xml:space="preserve"> - * RBA governor Bullock states that the cash rate was not high enough to bring inflation back to target. * Inflation is seen as too high, with demand outstripping supply. * Risks to inflation are tilted to the upside. * Future policy will be guided by incoming data and timing considerations. * The decision to hold interest rates was influenced by Middle East uncertainty and risks tied to employment. * Petrol prices are expected to add to inflation but are not the main reason for policy decision. * The discussion was about timing, not direction of monetary policy. * The AUD/USD exchange rate has marginally increased following the remarks. 470. </w:t>
      </w:r>
      <w:hyperlink r:id="rId466">
        <w:r>
          <w:rPr>
            <w:color w:val="0000EE"/>
            <w:u w:val="single"/>
          </w:rPr>
          <w:t>https://bitcoinworld.co.in/silver-price-fed-rate-cuts/</w:t>
        </w:r>
      </w:hyperlink>
      <w:r>
        <w:rPr>
          <w:i/>
        </w:rPr>
        <w:t xml:space="preserve"> - * Silver markets face pressure due to diminished expectations of Federal Reserve rate cuts, leading to a stronger US dollar and higher Treasury yields. * Federal Reserve officials' hawkish signals and robust economic data have pushed interest rate expectations higher. * Silver prices are supported by industrial demand from solar and electronics sectors despite macroeconomic headwinds. * Physical silver ETFs have seen withdrawals, reflecting investor caution amid rising yields. * Market analysts highlight divergence between paper trading and physical market fundamentals, indicating potential for future movement. * Key support levels are around $24, with resistance near $26, suggesting consolidation in silver prices. 471. </w:t>
      </w:r>
      <w:hyperlink r:id="rId471">
        <w:r>
          <w:rPr>
            <w:color w:val="0000EE"/>
            <w:u w:val="single"/>
          </w:rPr>
          <w:t>https://dillongage.com/blog/gold-extends-losses-ahead-of-fed-meeting/</w:t>
        </w:r>
      </w:hyperlink>
      <w:r>
        <w:rPr>
          <w:i/>
        </w:rPr>
        <w:t xml:space="preserve"> - * Gold prices still declined last week, supported by inflation concerns and Federal Reserve interest rate expectations. * The Fed is expected to keep interest rates elevated through 2023, influencing gold's attractiveness. * Data shows inflation remains above the Fed’s target, with core personal expenditures up 3.1% in January. * Investors will scrutinise the Fed statement and oil market developments, particularly the Strait of Hormuz closure. * Silver and other precious metals experienced declines amid dollar strength and geopolitical tensions. 472. </w:t>
      </w:r>
      <w:hyperlink r:id="rId472">
        <w:r>
          <w:rPr>
            <w:color w:val="0000EE"/>
            <w:u w:val="single"/>
          </w:rPr>
          <w:t>https://boereport.com/2026/03/16/oil-shock-sparks-rate-repricing-in-historic-g4-central-bank-week-mcgeever/</w:t>
        </w:r>
      </w:hyperlink>
      <w:r>
        <w:rPr>
          <w:i/>
        </w:rPr>
        <w:t xml:space="preserve"> - * The 'G4' central banks meet for only the second time since December 2021 amid oil price increases over $100 a barrel. * Policymakers' stance on rate hikes is being reevaluated due to the Middle East oil shock and inflation fears. * US has some inflation easing potential as it is a net energy exporter; focus on the Fed's revised rate outlook. * ECB faces pressure from soaring natural gas prices, with futures pricing in potential tightening. * UK expects rate hikes, dropping easing bias, influenced by higher energy prices. * BOJ remains cautious, concerned about inflation risks due to Japan’s high energy import dependence, wary of rate increases. * Central banks' policies reflect concerns over energy shocks, inflation, and economic growth implications. 473. </w:t>
      </w:r>
      <w:hyperlink r:id="rId473">
        <w:r>
          <w:rPr>
            <w:color w:val="0000EE"/>
            <w:u w:val="single"/>
          </w:rPr>
          <w:t>https://resourceworld.com/bunker-hill-on-track-for-june-2026-bunker-hill-mine-restart-idaho/?utm_source=rss&amp;utm_medium=rss&amp;utm_campaign=bunker-hill-on-track-for-june-2026-bunker-hill-mine-restart-idaho</w:t>
        </w:r>
      </w:hyperlink>
      <w:r>
        <w:rPr>
          <w:i/>
        </w:rPr>
        <w:t xml:space="preserve"> - * Construction and commissioning are 85% complete, with restart planned for June 2026 in Idaho. * The project has achieved 40 months without lost time injuries. * Mechanical installation at the tailings filter press and filter plant is 100% complete, with electrical and piping work ongoing. * Underground development is advancing, including preparation of stopes and extension of the underground ramp. * New mining vehicles from Caterpillar Inc. have been received; operations expected to begin in June 2026. * Timberline Drilling contracted for 25,000 feet of drilling targeting higher-grade silver at Bunker Hill and Ranger Page properties, starting April 2026. * The exploration campaign is part of the largest drilling effort since the mine closed in 1981, focused on high-grade silver targets. * The company aims to revitalise the historic mine using modern exploration and sustainable practices. 474. </w:t>
      </w:r>
      <w:hyperlink r:id="rId474">
        <w:r>
          <w:rPr>
            <w:color w:val="0000EE"/>
            <w:u w:val="single"/>
          </w:rPr>
          <w:t>https://silverseek.com/article/technical-scoop-oil-damage-precious-flounder-materials-outperform</w:t>
        </w:r>
      </w:hyperlink>
      <w:r>
        <w:rPr>
          <w:i/>
        </w:rPr>
        <w:t xml:space="preserve"> - * Gold and silver prices fell by 2.8% and 4.4% respectively, amid rising US dollar index and bond yields. * Oil prices exceeding $100 contribute to global inflationary pressures. * The upcoming FOMC meeting on March 17–18 is central, with expectations of a hold or potential rate cut. * Gold supports are at $4,900 and $4,400, with potential downside triggers if breached. * The CRB Index increased 8.7%, up 21.2% in 2026, reflecting energy prices / inflation impact. * Gold stocks declined but remain in bull markets; indices like HUI and TGD are up year-to-date. 475. </w:t>
      </w:r>
      <w:hyperlink r:id="rId475">
        <w:r>
          <w:rPr>
            <w:color w:val="0000EE"/>
            <w:u w:val="single"/>
          </w:rPr>
          <w:t>https://www.goodreturns.in/news/gold-rates-in-india-crash-continues-today-on-inflation-risks-24k-22k-18k-gold-prices-on-march-16-1496125.html</w:t>
        </w:r>
      </w:hyperlink>
      <w:r>
        <w:rPr>
          <w:i/>
        </w:rPr>
        <w:t xml:space="preserve"> - * Gold prices in India for 24K, 22K, and 18K have fallen significantly over five days, with specific drops in various weight measures. * MCX gold prices and spot gold are both facing declines, influenced by global geopolitical tensions and US Federal Reserve policies. * The US Fed is expected to hold rates until inflationary risks clear, impacting gold and safe-haven assets. * Gold outlook suggests consolidation within support zones, with potential for upward movement if key resistance levels are breached. * Analysts forecast supported prices in near term amid geopolitical tensions and global economic uncertainties. 476. </w:t>
      </w:r>
      <w:hyperlink r:id="rId476">
        <w:r>
          <w:rPr>
            <w:color w:val="0000EE"/>
            <w:u w:val="single"/>
          </w:rPr>
          <w:t>https://eu.usatoday.com/story/money/2026/03/15/federal-reserve-interest-rates-iran-war-economic-impact/89099534007/</w:t>
        </w:r>
      </w:hyperlink>
      <w:r>
        <w:rPr>
          <w:i/>
        </w:rPr>
        <w:t xml:space="preserve"> - * Forecasters expect the Federal Reserve to keep interest rates unchanged after the March 18 meeting, citing ongoing Iran conflict and economic impact. * Recent US jobs reports show mixed signals, with job losses in February and inflation measures showing slight easing. * Rising oil prices due to Iran-related tensions could impact inflation and supply chains. * The US decision on Iran and oil prices influence the Federal Reserve's policy considerations. * The expected rate hold in March may lead to possible cuts in summer, depending on inflation and labour market stability. 477. </w:t>
      </w:r>
      <w:hyperlink r:id="rId477">
        <w:r>
          <w:rPr>
            <w:color w:val="0000EE"/>
            <w:u w:val="single"/>
          </w:rPr>
          <w:t>https://www.fxstreet.com/news/gold-holds-near-5-000-as-oil-driven-inflation-risks-cap-upside-202603161255</w:t>
        </w:r>
      </w:hyperlink>
      <w:r>
        <w:rPr>
          <w:i/>
        </w:rPr>
        <w:t xml:space="preserve"> - * Gold (XAU/USD) trades around $5,030 after reversing intraday losses, supported by easing of USD and Treasury yields. * Oil prices surge due to US-Iran conflict, raising inflation concerns and risk of prolonged energy market instability. * Rising energy costs may feed into consumer inflation, impacting central banks' monetary policy outlook. * Traders anticipate Fed's interest rate decision, with expectations for unchanged rates and guidance on the economic impact of rising oil prices. * Major central banks, including the ECB, BoJ, and BoC, are set to announce policy decisions this week, influencing market sentiment. 478. </w:t>
      </w:r>
      <w:hyperlink r:id="rId478">
        <w:r>
          <w:rPr>
            <w:color w:val="0000EE"/>
            <w:u w:val="single"/>
          </w:rPr>
          <w:t>https://www.fxstreet.com/news/silver-price-drops-as-traders-await-fed-decision-geopolitical-risks-mount-202603161245</w:t>
        </w:r>
      </w:hyperlink>
      <w:r>
        <w:rPr>
          <w:i/>
        </w:rPr>
        <w:t xml:space="preserve"> - * Silver trades around $79.70, down 1.12% on Monday. * Market expects the Federal Reserve to keep interest rates unchanged at the Wednesday meeting. * Inflation concerns linked to rising energy prices, geopolitical tensions in the Middle East, and oil price increases contribute to cautious investor sentiment. * US targeted Iran’s Oil export hub, heightening energy supply fears. * Safe-haven assets like Silver may cushion downside during geopolitical risks. 479. </w:t>
      </w:r>
      <w:hyperlink r:id="rId479">
        <w:r>
          <w:rPr>
            <w:color w:val="0000EE"/>
            <w:u w:val="single"/>
          </w:rPr>
          <w:t>https://www.solarpowerworldonline.com/2026/03/solar-panels-are-trying-to-use-less-silver-is-that-wise/</w:t>
        </w:r>
      </w:hyperlink>
      <w:r>
        <w:rPr>
          <w:i/>
        </w:rPr>
        <w:t xml:space="preserve"> - * Silver prices increased from below $1/g to around $2.65-$2.90/g in March 2026, impacting solar manufacturing costs.</w:t>
      </w:r>
      <w:r>
        <w:t xml:space="preserve"> * Major companies like LONGi and Jinko Solar are testing substitutes such as copper in solar cells, aiming to begin implementation in 2026.</w:t>
      </w:r>
      <w:r>
        <w:rPr>
          <w:i/>
        </w:rPr>
        <w:t xml:space="preserve"> * Copper offers conductivity but introduces technical challenges like oxidation and diffusion into silicon.</w:t>
      </w:r>
      <w:r>
        <w:t xml:space="preserve"> * Current reliance on silver, which accounts for a significant portion of global supply, is driven by cost and durability requirements.</w:t>
      </w:r>
      <w:r>
        <w:rPr>
          <w:i/>
        </w:rPr>
        <w:t xml:space="preserve"> * Industry testing and standards are evolving to validate the long-term performance of copper-based alternatives.</w:t>
      </w:r>
      <w:r>
        <w:t xml:space="preserve">480. </w:t>
      </w:r>
      <w:hyperlink r:id="rId480">
        <w:r>
          <w:rPr>
            <w:color w:val="0000EE"/>
            <w:u w:val="single"/>
          </w:rPr>
          <w:t>https://www.xaluannews.com/modules.php?name=News&amp;file=article&amp;sid=3739381</w:t>
        </w:r>
      </w:hyperlink>
      <w:r>
        <w:t xml:space="preserve"> - * The price of silver globally declined for the second consecutive week due to a surge in the USD and higher energy prices. * US economic data showing modest GDP growth and rising unemployment influenced market sentiment. * Domestic silver prices in Vietnam decreased approximately 4.5% in March, reflecting global trends. * Geopolitical tensions in the Middle East and stalled Russia-Ukraine negotiations supported safe-haven demand. * ETF silver holdings fluctuated, with SLV decreasing over 301 tonnes, while Shanghai exchanges saw increased stockpiles. * Market analysts advise cautious accumulation strategies, noting support levels at $75 and $70 per ounce. 481. </w:t>
      </w:r>
      <w:hyperlink r:id="rId481">
        <w:r>
          <w:rPr>
            <w:color w:val="0000EE"/>
            <w:u w:val="single"/>
          </w:rPr>
          <w:t>https://realeconomy.rsmus.com/market-minute-great-expectations-and-inflation-dynamics/</w:t>
        </w:r>
      </w:hyperlink>
      <w:r>
        <w:t xml:space="preserve"> - * The Federal Reserve is adjusting its policy framework to account for rising inflation expectations due to the energy shock. * Short-term inflation expectations, such as the 5-year Treasury Inflation-Protected Security, have increased to 2.7%. * Other measures, including the University of Michigan and New York Fed expectations, sit well above the Fed’s 2% target. * The Fed focuses on long-term expectations remaining between 2% and 2.5%, but short-term expectations may influence monetary policy decisions. * If energy prices cause short-term expectations to rise sharply, the Fed may struggle to keep rates near the estimated 3% terminal rate. 482. </w:t>
      </w:r>
      <w:hyperlink r:id="rId482">
        <w:r>
          <w:rPr>
            <w:color w:val="0000EE"/>
            <w:u w:val="single"/>
          </w:rPr>
          <w:t>https://fortune.com/2026/03/16/jerome-powell-fomc-meeting-cut-odds-iran-inflation/</w:t>
        </w:r>
      </w:hyperlink>
      <w:r>
        <w:t xml:space="preserve"> - * Federal Reserve's Powell expected to announce no rate cut at upcoming meeting, with a 99% chance of holding, due to inflation concerns and geopolitical risks. * The meeting coincides with central banks in Europe, Japan, and the UK, with no major policy shifts expected. * Tensions in Iran and oil price increases influence market sentiment, affecting inflation expectations. * Analysts suggest markets may underprice prolonged geopolitical conflict and its impact on global growth. * Market response shows limited immediate impact on stock markets, indicating a wait-and-see approach.</w:t>
      </w:r>
      <w:r/>
    </w:p>
    <w:p>
      <w:r/>
      <w:r>
        <w:t xml:space="preserve">483. </w:t>
      </w:r>
      <w:hyperlink r:id="rId483">
        <w:r>
          <w:rPr>
            <w:color w:val="0000EE"/>
            <w:u w:val="single"/>
          </w:rPr>
          <w:t>https://www.actionforex.com/contributors/fundamental-analysis/633437-fed-preview-holding-a-steady-hand/</w:t>
        </w:r>
      </w:hyperlink>
      <w:r>
        <w:t xml:space="preserve"> - * The Federal Reserve is expected to keep its monetary policy unchanged at the March meeting. * Powell will avoid firm forward guidance on reactions to the war in Iran. * The US economy remains insulated against energy shocks, with modest market response anticipated. * Future rate cuts are expected in June and September, subject to energy supply developments. * No change is forecast for the Fed's balance sheet operations or T-bill purchases. 484. </w:t>
      </w:r>
      <w:hyperlink r:id="rId484">
        <w:r>
          <w:rPr>
            <w:color w:val="0000EE"/>
            <w:u w:val="single"/>
          </w:rPr>
          <w:t>https://www.pv-magazine.com/2026/03/16/waaree-energies-begins-construction-of-10-gw-ingot-wafer-plant-in-india/</w:t>
        </w:r>
      </w:hyperlink>
      <w:r>
        <w:t xml:space="preserve"> - * Waaree Energies Ltd has started building an integrated solar ingot and wafer manufacturing facility in Butibori, Nagpur, with 10 GW capacity for each product.</w:t>
      </w:r>
      <w:r>
        <w:rPr>
          <w:i/>
        </w:rPr>
        <w:t xml:space="preserve"> The project covers about 300 acres with an investment of INR 62 billion.</w:t>
      </w:r>
      <w:r>
        <w:t xml:space="preserve"> It is expected to generate over 8,000 jobs, supporting regional economic and industrial growth.</w:t>
      </w:r>
      <w:r>
        <w:rPr>
          <w:i/>
        </w:rPr>
        <w:t xml:space="preserve"> The facility aims to strengthen India’s upstream solar manufacturing and supply chains.</w:t>
      </w:r>
      <w:r>
        <w:t xml:space="preserve"> Senior government officials attended the groundbreaking ceremony.</w:t>
      </w:r>
      <w:r>
        <w:rPr>
          <w:i/>
        </w:rPr>
        <w:t xml:space="preserve"> The project supports India’s solar deployment and reduces import dependence. 485. </w:t>
      </w:r>
      <w:hyperlink r:id="rId485">
        <w:r>
          <w:rPr>
            <w:color w:val="0000EE"/>
            <w:u w:val="single"/>
          </w:rPr>
          <w:t>https://blackchronicle.com/national/everyday-economics-the-fed-faces-a-slowing-economy-and-a-new-inflation-shock/</w:t>
        </w:r>
      </w:hyperlink>
      <w:r>
        <w:rPr>
          <w:i/>
        </w:rPr>
        <w:t xml:space="preserve"> - * US economy shows signs of slowing growth, with revised Q4 GDP figures at 0.7% annualised. * Inflation remains high, with core PCE rising to 3.1% YoY, and consumer spending barely increases. * Labour market conditions weaken, with subdued job openings and a decline in the civilian labour force. * Oil prices may stay elevated due to the Iran conflict, adding inflationary pressure. * Federal Reserve meeting on March 17-18 expected to keep rates unchanged, with focus on economic projections. * Housing market faces mixed signals with rising mortgage rates and increased resale inventory. 486. </w:t>
      </w:r>
      <w:hyperlink r:id="rId486">
        <w:r>
          <w:rPr>
            <w:color w:val="0000EE"/>
            <w:u w:val="single"/>
          </w:rPr>
          <w:t>https://www.mql5.com/en/blogs/post/768183</w:t>
        </w:r>
      </w:hyperlink>
      <w:r>
        <w:rPr>
          <w:i/>
        </w:rPr>
        <w:t xml:space="preserve"> - * Gold (XAUUSD) is in consolidation around $5,018.86 after retreating from early March highs above $5,390. * The market is awaiting the Federal Reserve interest rate decision, with technical analysis indicating support at $5,000 and resistance near $5,080-$5,100. * A break below $5,070-$5,080 support has triggered a liquidity hunt, with possible outcomes including continuation lower or reversal. * Short-term signals show neutral to slightly bearish bias on H1, with intraday trading strategies focused on support and resistance levels. * The weekly outlook depends on Fed policy, with potential for range-bound consolidation or volatile moves post-decision. 487. </w:t>
      </w:r>
      <w:hyperlink r:id="rId487">
        <w:r>
          <w:rPr>
            <w:color w:val="0000EE"/>
            <w:u w:val="single"/>
          </w:rPr>
          <w:t>https://www.prnewswire.com/news-releases/dmegc-solar-displays-new-pv-innovations-across-european-exhibitions-302714445.html</w:t>
        </w:r>
      </w:hyperlink>
      <w:r>
        <w:rPr>
          <w:i/>
        </w:rPr>
        <w:t xml:space="preserve"> - * DMEGC Solar demonstrated new photovoltaic (PV) products at ENEX 2026 in Poland, KEY Energy in Italy, and Solar Solutions Amsterdam. * Introduced a full black N-type monofacial double-glass module with 475W power output and 23.8% efficiency. * Launched the INFINITY RT 3.0 module achieving 650W power, with higher bifaciality and energy yield. * Showcased the M10T-B32HBT, a lightweight, compact double-glass module for residential installation. * Featured the Greenhouse series modules, certified for overhead Agri-PV applications, with nine specifications, in compliance with DIBt standards. 488. </w:t>
      </w:r>
      <w:hyperlink r:id="rId488">
        <w:r>
          <w:rPr>
            <w:color w:val="0000EE"/>
            <w:u w:val="single"/>
          </w:rPr>
          <w:t>https://bitcoinworld.co.in/silver-price-forecast-xagusd-plunge-4/</w:t>
        </w:r>
      </w:hyperlink>
      <w:r>
        <w:rPr>
          <w:i/>
        </w:rPr>
        <w:t xml:space="preserve"> - * Silver (XAG/USD) declined to a three-week low, breaking below $80 amid volatile market conditions.</w:t>
      </w:r>
      <w:r>
        <w:t xml:space="preserve"> The decline followed a technical breakdown with key support levels breached.</w:t>
      </w:r>
      <w:r>
        <w:rPr>
          <w:i/>
        </w:rPr>
        <w:t xml:space="preserve"> Market sentiment is cautious ahead of the Federal Reserve's policy announcement, with expectations of interest rate stability.</w:t>
      </w:r>
      <w:r>
        <w:t xml:space="preserve"> Technical indicators show a bearish trend, but oversold signals suggest potential short-term bounce.</w:t>
      </w:r>
      <w:r>
        <w:rPr>
          <w:i/>
        </w:rPr>
        <w:t xml:space="preserve"> Investors are monitoring support at $78.50 and resistance at $80.20–$80.80.</w:t>
      </w:r>
      <w:r>
        <w:t xml:space="preserve"> The Fed's guidance on future rate moves is the main driver influencing silver's short-term outlook.</w:t>
      </w:r>
      <w:r>
        <w:rPr>
          <w:i/>
        </w:rPr>
        <w:t xml:space="preserve"> Global industrial demand for silver remains mixed, with sectors like photovoltaics and electronics supporting long-term demand.</w:t>
      </w:r>
      <w:r>
        <w:t xml:space="preserve"> ETF holdings have shown modest outflows, indicating cautious investor sentiment.</w:t>
      </w:r>
      <w:r>
        <w:rPr>
          <w:i/>
        </w:rPr>
        <w:t xml:space="preserve"> Analysts are adjusting forecasts based on Fed communications, with some predicting increased volatility around the meeting. 489. </w:t>
      </w:r>
      <w:hyperlink r:id="rId489">
        <w:r>
          <w:rPr>
            <w:color w:val="0000EE"/>
            <w:u w:val="single"/>
          </w:rPr>
          <w:t>https://www.easternmirrornagaland.com/gold-silver-fall-up-to-2-pc-amid-fading-fed-rate-cut-hopes-geopolitical-tensions</w:t>
        </w:r>
      </w:hyperlink>
      <w:r>
        <w:rPr>
          <w:i/>
        </w:rPr>
        <w:t xml:space="preserve"> - * Gold and silver prices declined on Monday amid fading hopes of a US Federal Reserve interest rate cut.</w:t>
      </w:r>
      <w:r>
        <w:t xml:space="preserve"> The decline was influenced by escalating tensions in West Asia and strong crude oil prices.</w:t>
      </w:r>
      <w:r>
        <w:rPr>
          <w:i/>
        </w:rPr>
        <w:t xml:space="preserve"> International precious metals and Indian commodity prices both traded lower.</w:t>
      </w:r>
      <w:r>
        <w:t xml:space="preserve"> The outcome of the US Federal Reserve policy meeting is expected to influence near-term gold prices.</w:t>
      </w:r>
      <w:r>
        <w:rPr>
          <w:i/>
        </w:rPr>
        <w:t xml:space="preserve"> Geopolitical tensions, particularly involving Iran and Israel, remain elevated.</w:t>
      </w:r>
      <w:r>
        <w:t xml:space="preserve"> Indian stock indices declined, with the Sensex decreasing and Nifty remaining flat. 490. </w:t>
      </w:r>
      <w:hyperlink r:id="rId490">
        <w:r>
          <w:rPr>
            <w:color w:val="0000EE"/>
            <w:u w:val="single"/>
          </w:rPr>
          <w:t>https://www.business-standard.com/markets/news/asian-markets-wary-as-oil-prices-climb-amid-conflict-in-west-asia-126031600051_1.html</w:t>
        </w:r>
      </w:hyperlink>
      <w:r>
        <w:t xml:space="preserve"> - * Asian markets showed wary movement as hostilities in the Gulf kept oil prices elevated, affecting inflation outlooks and central bank policies. * Oil prices rose with Brent at $103.27 per barrel and US crude at $97.99, amidst geopolitical tensions. * U.S., UK, Europe, Japan, Australia, Canada, Switzerland, and Sweden hold policy meetings as energy prices influence inflation and growth forecasts. * Japan's Nikkei dipped 0.1%, South Korean stocks gained 0.9%, and Asia-Pacific shares edged up slightly. * Market focus on Chinese retail sales and industrial output, alongside US-China trade discussions in Paris. * US Federal Reserve likely to hold rates steady, with a possible rate hike by Australia’s RBA amid inflation concerns. * US dollar strengthened as a safe haven, trading lower against yen and euro, with commodity gold stable at $5,022 an ounce. 491. </w:t>
      </w:r>
      <w:hyperlink r:id="rId491">
        <w:r>
          <w:rPr>
            <w:color w:val="0000EE"/>
            <w:u w:val="single"/>
          </w:rPr>
          <w:t>https://www.ad-hoc-news.de/boerse/news/ueberblick/silver-s-rally-stalls-amid-interest-rate-and-demand-concerns/68692478</w:t>
        </w:r>
      </w:hyperlink>
      <w:r>
        <w:t xml:space="preserve"> - * Silver's rally reversed as Fed rate delay boosted the dollar and increased volatility. * Market expectations for a US rate cut shifted from July to September, strengthening the dollar. * Supply deficit projected at 67 million ounces for 2026, with mine production at a ten-year high. * Industrial demand for silver fell by 2%, driven by a slowdown in the photovoltaic sector. * Analysts forecast an average silver price of around $80, with continued market volatility expected. 492. </w:t>
      </w:r>
      <w:hyperlink r:id="rId491">
        <w:r>
          <w:rPr>
            <w:color w:val="0000EE"/>
            <w:u w:val="single"/>
          </w:rPr>
          <w:t>https://www.ad-hoc-news.de/boerse/news/ueberblick/silver-s-rally-stalls-amid-interest-rate-and-demand-concerns/68692478</w:t>
        </w:r>
      </w:hyperlink>
      <w:r>
        <w:t xml:space="preserve"> - * Silver's recent surge above $100 per ounce reversed due to Federal Reserve rate delay and dollar strengthening. * Market projections indicate a shortfall of 67 million ounces in supply for 2026, despite rising mine output to 820 million ounces. * Industrial demand for silver declined by 2 percent to 650 million ounces, mainly due to reduced photovoltaic sector usage. * Geopolitical tensions in the Middle East have impacted energy prices and inflation fears, influencing safe-haven flows into the dollar. * Analysts forecast silver prices around $79.50 to $81 per ounce for the year amidst market volatility. 493. </w:t>
      </w:r>
      <w:hyperlink r:id="rId492">
        <w:r>
          <w:rPr>
            <w:color w:val="0000EE"/>
            <w:u w:val="single"/>
          </w:rPr>
          <w:t>https://kalkinemedia.com/au/news/featured-news/catalina-resources-asxctn-advances-district-scale-silver-strategy-through-key-wa-acquisition</w:t>
        </w:r>
      </w:hyperlink>
      <w:r>
        <w:t xml:space="preserve"> - - Catalina Resources signs binding agreement to acquire Spinifex Silver Pty Ltd, covering approximately 265 km² in Western Australia. - The acquisition includes projects at Fraser North and Nabberu, with historical high-grade silver intercepts and basin-hosted potential. - The transaction involves issuing AUD 250,000 in shares, subject to conditions. - Planned exploration includes dataset review, geochemical sampling, structural mapping, and follow-up drilling. - Shares traded at AUD 0.08 per share on 16 March 2026. 494. </w:t>
      </w:r>
      <w:hyperlink r:id="rId493">
        <w:r>
          <w:rPr>
            <w:color w:val="0000EE"/>
            <w:u w:val="single"/>
          </w:rPr>
          <w:t>https://www.fxstreet.com/news/breaking-gold-falls-below-5-000-as-oil-driven-inflation-fears-weigh-202603152347</w:t>
        </w:r>
      </w:hyperlink>
      <w:r>
        <w:t xml:space="preserve"> - * Gold price (XAU/USD) drops to around $4,980 during the early Asian session on Monday. * Geopolitical conflict in the Middle East, including US-Israel war with Iran, influences market sentiment. * US forces targeted Iranian oil export hub Kharg Island; Iran threatens retaliation. * Rising oil costs increase inflation concerns and may delay US Federal Reserve interest rate cuts. * The conflict and inflation fears negatively impact gold, a safe-haven asset.</w:t>
      </w:r>
      <w:r/>
    </w:p>
    <w:p>
      <w:r/>
      <w:r>
        <w:t xml:space="preserve">495. </w:t>
      </w:r>
      <w:hyperlink r:id="rId494">
        <w:r>
          <w:rPr>
            <w:color w:val="0000EE"/>
            <w:u w:val="single"/>
          </w:rPr>
          <w:t>https://bitcoinworld.co.in/robert-kiyosaki-bitcoin-gold-silver-investment/</w:t>
        </w:r>
      </w:hyperlink>
      <w:r>
        <w:t xml:space="preserve"> - * Robert Kiyosaki publicly announced a strategic investment in Bitcoin, gold, silver, and Texas oil wells on social media platform X. * His move aims to capitalise on market downturns, viewing cash as a tactical tool for asset acquisition. * Kiyosaki believes these assets will appreciate following a market downturn, citing macroeconomic risks and geopolitical tensions. * He has a history of cryptocurrency activity, including recent buying and selling of Bitcoin. * Financial analysts highlight inflation hedges, geopolitical risks, and diversification as key drivers of interest in these assets. 496. </w:t>
      </w:r>
      <w:hyperlink r:id="rId495">
        <w:r>
          <w:rPr>
            <w:color w:val="0000EE"/>
            <w:u w:val="single"/>
          </w:rPr>
          <w:t>https://indianexpress.com/article/explained/explained-economics/equity-investment-iran-war-uncertainty-nilesh-shah-expert-explains-10583471/</w:t>
        </w:r>
      </w:hyperlink>
      <w:r>
        <w:t xml:space="preserve"> - * Markets are volatile due to rising global uncertainty following US-Israel and Iran conflicts. * Nilesh Shah recommends neutralising equity exposure if overweight and investing in large/mid cap stocks and precious metals if underweight. * Investors should consider domestic sectors unaffected by rising oil prices, such as banking and consumer durables. * Historically, markets have bottomed out before conflicts end, and adaptation occurs during prolonged wars. * Investors are advised to follow asset allocation principles, holding or reducing equity based on risk profile and time horizon. * Outside equities, investors should consider short-term debt instruments in a rising interest rate environment. * Gold and silver are suggested as safe assets to benefit from global uncertainty, with an emphasis on limited portfolio allocation. 497. </w:t>
      </w:r>
      <w:hyperlink r:id="rId496">
        <w:r>
          <w:rPr>
            <w:color w:val="0000EE"/>
            <w:u w:val="single"/>
          </w:rPr>
          <w:t>https://www.saurenergy.com/solar-energy-news/waaree-energies-starts-construction-of-its-10-gw-ingot-wafer-unit-in-nagpur-11215989</w:t>
        </w:r>
      </w:hyperlink>
      <w:r>
        <w:t xml:space="preserve"> - * Waaree Energies Ltd has started building a 10 GW solar ingot and wafer manufacturing facility in Nagpur, Maharashtra. * The project includes a ground-breaking ceremony attended by Maharashtra Chief Minister Devendra Fadnavis and Union Minister Nitin Gadkari. * The plant will be the country’s largest integrated manufacturing complex for ingots and wafers, with an investment of ₹6,200 crore. * Once operational, the facility is expected to create over 8,000 jobs and enhance India’s solar supply chain resilience. * The development follows Waaree's realignment of its manufacturing plans, shifting operations from Odisha to Maharashtra and Gujarat. 498. </w:t>
      </w:r>
      <w:hyperlink r:id="rId497">
        <w:r>
          <w:rPr>
            <w:color w:val="0000EE"/>
            <w:u w:val="single"/>
          </w:rPr>
          <w:t>https://www.actionforex.com/live-comments/633363-seven-central-banks-one-energy-shock-critical-monetary-policy-week/</w:t>
        </w:r>
      </w:hyperlink>
      <w:r>
        <w:t xml:space="preserve"> - * Seven major central banks, including the Federal Reserve, ECB, and Bank of Japan, will meet within days of each other in March 2026.</w:t>
      </w:r>
      <w:r>
        <w:rPr>
          <w:i/>
        </w:rPr>
        <w:t xml:space="preserve"> * Central banks' policy decisions are influenced by an energy shock caused by escalating Middle East conflicts.</w:t>
      </w:r>
      <w:r>
        <w:t xml:space="preserve"> * The energy price surge is prompting reconsideration of easing policies and potential rate hikes.</w:t>
      </w:r>
      <w:r>
        <w:rPr>
          <w:i/>
        </w:rPr>
        <w:t xml:space="preserve"> * The Federal Reserve's March 18 meeting will focus on energy inflation impacts and the economic outlook.</w:t>
      </w:r>
      <w:r>
        <w:t xml:space="preserve"> * The ECB, BoE, BoJ, RBA, SNB, and BoC are expected to hold or adjust rates amid inflation and growth concerns.* 499. </w:t>
      </w:r>
      <w:hyperlink r:id="rId498">
        <w:r>
          <w:rPr>
            <w:color w:val="0000EE"/>
            <w:u w:val="single"/>
          </w:rPr>
          <w:t>https://www.brisbanetimes.com.au/business/the-economy/trump-is-holding-the-world-hostage-20260316-p5oarq.html?ref=rss&amp;utm_medium=rss&amp;utm_source=rss_feed</w:t>
        </w:r>
      </w:hyperlink>
      <w:r>
        <w:t xml:space="preserve"> - * The world's major central banks, including the US Federal Reserve, ECB, Bank of England, and Bank of Japan, are meeting amid geopolitical tensions and an oil market disruption. * The US-Iran conflict has caused oil prices to rise from $65 to over $100 per barrel, impacting global commodity prices. * The US economy shows signs of weakening with rising inflation, falling employment, and revised GDP growth rates, leading to fears of recession and stagflation. * The Federal Reserve is under pressure as inflation exceeds target levels, but rate changes are uncertain due to economic instability. * Market responses include bond yield increases and a decline in share prices; market focus is on Fed chair Jerome Powell's statements. 500. </w:t>
      </w:r>
      <w:hyperlink r:id="rId499">
        <w:r>
          <w:rPr>
            <w:color w:val="0000EE"/>
            <w:u w:val="single"/>
          </w:rPr>
          <w:t>https://pakobserver.net/irans-war-puts-global-central-banks-on-the-brink-of-inflation-fears/</w:t>
        </w:r>
      </w:hyperlink>
      <w:r>
        <w:t xml:space="preserve"> - * Iran’s war causes global central banks, including US, UK, eurozone, and others, to evaluate economic impact. * Expected decisions involve interest rate holds or increases, influenced by rising energy prices and inflation risks. * Federal Reserve likely to keep rates unchanged, with potential for rate cuts if conflict ends soon. * European Central Bank and Bank of Japan expected to hold rates, amid energy shocks and inflation concerns. * Risk of inflation escalation influences cautious stance among policymakers worldwide.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qmagpro.com/cosmic-pv-power-moves-ahead-with-%E2%82%B9640-crore-ipo-plans-%E2%82%B9540-crore-fresh-issue-eq/" TargetMode="External"/><Relationship Id="rId10" Type="http://schemas.openxmlformats.org/officeDocument/2006/relationships/hyperlink" Target="https://www.independent.co.uk/news/labor-department-washington-iran-federal-reserve-commerce-department-b2940989.html" TargetMode="External"/><Relationship Id="rId11" Type="http://schemas.openxmlformats.org/officeDocument/2006/relationships/hyperlink" Target="https://thedailytearsheet.com/2026/03/31/morning-report-powell-comments-soothe-the-bond-market/" TargetMode="External"/><Relationship Id="rId12" Type="http://schemas.openxmlformats.org/officeDocument/2006/relationships/hyperlink" Target="https://www.okaz.com.sa/economy/na/2240627" TargetMode="External"/><Relationship Id="rId13" Type="http://schemas.openxmlformats.org/officeDocument/2006/relationships/hyperlink" Target="https://www.fxstreet.com/news/ecbs-muller-cant-rule-out-rate-hike-in-april-202603311052" TargetMode="External"/><Relationship Id="rId14" Type="http://schemas.openxmlformats.org/officeDocument/2006/relationships/hyperlink" Target="https://www.americanbankingnews.com/2026/03/31/spire-wealth-management-boosts-position-in-ishares-silver-trust-slv.html" TargetMode="External"/><Relationship Id="rId15" Type="http://schemas.openxmlformats.org/officeDocument/2006/relationships/hyperlink" Target="https://www.actionforex.com/live-comments/635306-silver-price-gains-oxygen-from-yield-pullback-break-above-74-52-to-confirm-momentum/" TargetMode="External"/><Relationship Id="rId16" Type="http://schemas.openxmlformats.org/officeDocument/2006/relationships/hyperlink" Target="https://www.investing.com/news/economic-indicators/eurozone-inflation-jumps-to-25-in-march-amid-iran-warlinked-energy-price-surge-4589561" TargetMode="External"/><Relationship Id="rId17" Type="http://schemas.openxmlformats.org/officeDocument/2006/relationships/hyperlink" Target="https://www.eldia.com/nota/2026-3-31-1-26-17-wall-street-cierra-mixto-con-el-petroleo-en-alza-el-mundo" TargetMode="External"/><Relationship Id="rId18" Type="http://schemas.openxmlformats.org/officeDocument/2006/relationships/hyperlink" Target="https://www.investing.com/news/commodities-news/morning-bid-fed-plot-unfolds-4567943" TargetMode="External"/><Relationship Id="rId19" Type="http://schemas.openxmlformats.org/officeDocument/2006/relationships/hyperlink" Target="https://mishtalk.com/economics/powell-warns-the-markets-and-trump-that-his-patience-with-inflation-has-limits/" TargetMode="External"/><Relationship Id="rId20" Type="http://schemas.openxmlformats.org/officeDocument/2006/relationships/hyperlink" Target="https://www.analyticsinsight.net/business/gold-price-today-mcx-gold-edges-higher-as-crude-pullback-supports-prices-key-levels-in-focus" TargetMode="External"/><Relationship Id="rId21" Type="http://schemas.openxmlformats.org/officeDocument/2006/relationships/hyperlink" Target="https://www.arkansasonline.com/news/2026/mar/31/powell-fed-eyeing-energy-prices/" TargetMode="External"/><Relationship Id="rId22" Type="http://schemas.openxmlformats.org/officeDocument/2006/relationships/hyperlink" Target="https://theboar.org/2026/03/hawk-or-dove-trumps-fed-chair-dilemma/" TargetMode="External"/><Relationship Id="rId23" Type="http://schemas.openxmlformats.org/officeDocument/2006/relationships/hyperlink" Target="https://bitcoinworld.co.in/ecb-lags-fed-inflation-response-commerzbank/" TargetMode="External"/><Relationship Id="rId24" Type="http://schemas.openxmlformats.org/officeDocument/2006/relationships/hyperlink" Target="https://kibrisgazetesi.com/altin-fed-ve-trumpin-aciklamalariyla-yukseliste/" TargetMode="External"/><Relationship Id="rId25" Type="http://schemas.openxmlformats.org/officeDocument/2006/relationships/hyperlink" Target="https://www.mercomindia.com/global-pv-equipment-market-to-reach-43-8-billion-by-2035-report" TargetMode="External"/><Relationship Id="rId26" Type="http://schemas.openxmlformats.org/officeDocument/2006/relationships/hyperlink" Target="https://www.gazetaprawna.pl/wiadomosci/kraj/artykuly/11215776,tania-fotowoltaika-odejdzie-w-zapomnienie-chinczycy-szykuja-wielki-pr.html" TargetMode="External"/><Relationship Id="rId27" Type="http://schemas.openxmlformats.org/officeDocument/2006/relationships/hyperlink" Target="https://dinarchronicles.com/2026/03/31/rla-radio-economic-forecast-2026-recession-inflation-and-markets/" TargetMode="External"/><Relationship Id="rId28" Type="http://schemas.openxmlformats.org/officeDocument/2006/relationships/hyperlink" Target="https://www.darnews.com/world/federal-reserve-could-signal-no-interest-rate-cuts-this-year-in-wake-of-iran-war-ad004ac4" TargetMode="External"/><Relationship Id="rId29"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30" Type="http://schemas.openxmlformats.org/officeDocument/2006/relationships/hyperlink" Target="https://www.bostonglobe.com/2026/03/18/business/federal-reserve-interest-rates/" TargetMode="External"/><Relationship Id="rId31" Type="http://schemas.openxmlformats.org/officeDocument/2006/relationships/hyperlink" Target="https://unn.ua/news/zoloto-stabilizuvalosia-pislia-zaiavy-frs-pro-kontrol-infliatsii-popry-napruzhennia-na-blyzkomu-skhodi" TargetMode="External"/><Relationship Id="rId32" Type="http://schemas.openxmlformats.org/officeDocument/2006/relationships/hyperlink" Target="https://www.ajunews.com/view/20260331113720868" TargetMode="External"/><Relationship Id="rId33" Type="http://schemas.openxmlformats.org/officeDocument/2006/relationships/hyperlink" Target="https://thanhnien.vn/gia-vang-hom-nay-3132026-duy-tri-da-tang-len-175-trieu-dong-luong-185260331084443496.htm" TargetMode="External"/><Relationship Id="rId34" Type="http://schemas.openxmlformats.org/officeDocument/2006/relationships/hyperlink" Target="https://www.babypips.com/analysis/headline-powell-says-look-through-oil-shock-what-it-means-markets-2026-03-31" TargetMode="External"/><Relationship Id="rId35" Type="http://schemas.openxmlformats.org/officeDocument/2006/relationships/hyperlink" Target="https://stockhead.com.au/resources/red-metal-to-reward-shareholders-with-direct-ownership-of-silver-developer-maronan/" TargetMode="External"/><Relationship Id="rId36" Type="http://schemas.openxmlformats.org/officeDocument/2006/relationships/hyperlink" Target="https://www.mpamag.com/us/mortgage-industry/industry-trends/feds-powell-suggests-rate-hikes-unlikely-in-the-short-term/570260" TargetMode="External"/><Relationship Id="rId37" Type="http://schemas.openxmlformats.org/officeDocument/2006/relationships/hyperlink" Target="https://www.vtmarkets.com/live-updates/miran-said-oil-price-rises-havent-shifted-inflation-expectations-he-expects-target-inflation-within-a-year-despite-labour-worries/" TargetMode="External"/><Relationship Id="rId38" Type="http://schemas.openxmlformats.org/officeDocument/2006/relationships/hyperlink" Target="https://coloradobiz.com/fed-monitors-rising-inflation-expectations-oil-price-surge/" TargetMode="External"/><Relationship Id="rId39" Type="http://schemas.openxmlformats.org/officeDocument/2006/relationships/hyperlink" Target="http://www.kakiforex.com/2026/03/fed-remains-on-wait-and-see-approach.html" TargetMode="External"/><Relationship Id="rId40" Type="http://schemas.openxmlformats.org/officeDocument/2006/relationships/hyperlink" Target="https://www.channelnewsasia.com/world/powell-says-fed-can-wait-and-see-how-war-affects-inflation-6026721" TargetMode="External"/><Relationship Id="rId41" Type="http://schemas.openxmlformats.org/officeDocument/2006/relationships/hyperlink" Target="https://www.vtmarkets.com/live-updates/new-york-fed-president-john-williams-told-reuters-policy-was-prepared-for-unusual-conditions-amid-mixed-job-market-signals/" TargetMode="External"/><Relationship Id="rId42" Type="http://schemas.openxmlformats.org/officeDocument/2006/relationships/hyperlink" Target="https://kalkinemedia.com/au/stocks/metal-and-mining/atlas-project-momentum-drives-image-resources-forward" TargetMode="External"/><Relationship Id="rId43" Type="http://schemas.openxmlformats.org/officeDocument/2006/relationships/hyperlink" Target="https://www.etftrends.com/etf-strategist-content-hub/big-number-3-73/" TargetMode="External"/><Relationship Id="rId44" Type="http://schemas.openxmlformats.org/officeDocument/2006/relationships/hyperlink" Target="https://nairametrics.com/2026/03/30/naira-faces-acid-test-as-us-dollar-index-hits-10-month-high/" TargetMode="External"/><Relationship Id="rId45" Type="http://schemas.openxmlformats.org/officeDocument/2006/relationships/hyperlink" Target="https://losangelesweeklytimes.com/powell-sees-inflation-outlook-in-check-no-need-to-hike-rates-because-of-oil-shock/" TargetMode="External"/><Relationship Id="rId46" Type="http://schemas.openxmlformats.org/officeDocument/2006/relationships/hyperlink" Target="https://bitcoinworld.co.in/powell-speech-fed-policy-wait/" TargetMode="External"/><Relationship Id="rId47" Type="http://schemas.openxmlformats.org/officeDocument/2006/relationships/hyperlink" Target="https://www.fool.com/investing/2026/03/30/federal-reserve-chair-jerome-powell-just-gave-inve/" TargetMode="External"/><Relationship Id="rId48" Type="http://schemas.openxmlformats.org/officeDocument/2006/relationships/hyperlink" Target="https://www.northernminer.com/news/americas-gold-silver-sees-30-output-rise-this-year/1003889496/" TargetMode="External"/><Relationship Id="rId49"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50" Type="http://schemas.openxmlformats.org/officeDocument/2006/relationships/hyperlink" Target="https://www.ekathimerini.com/economy/1299535/loan-tranches-are-set-to-grow/" TargetMode="External"/><Relationship Id="rId51" Type="http://schemas.openxmlformats.org/officeDocument/2006/relationships/hyperlink" Target="https://investinglive.com/centralbank/feds-powell-policy-is-in-a-good-place-to-wait-and-see-how-current-situation-plays-out-20260330/" TargetMode="External"/><Relationship Id="rId52" Type="http://schemas.openxmlformats.org/officeDocument/2006/relationships/hyperlink" Target="https://keyt.com/news/money-and-business/cnn-business-consumer/2026/03/30/americans-expectations-for-inflation-will-shape-feds-response-to-iran-war-powell-says/" TargetMode="External"/><Relationship Id="rId53" Type="http://schemas.openxmlformats.org/officeDocument/2006/relationships/hyperlink" Target="https://www.ndtvprofit.com/world/powell-says-fed-committed-to-2-inflation-target-flags-west-asia-risks-11287810" TargetMode="External"/><Relationship Id="rId54" Type="http://schemas.openxmlformats.org/officeDocument/2006/relationships/hyperlink" Target="https://coingape.com/jerome-powell-signals-fed-rate-cuts-still-possible-amid-labor-market-risks/" TargetMode="External"/><Relationship Id="rId55" Type="http://schemas.openxmlformats.org/officeDocument/2006/relationships/hyperlink" Target="https://coinpedia.org/news/jerome-powell-harvard-speech-today-what-it-means-for-fed-rate-cuts-and-bitcoin/" TargetMode="External"/><Relationship Id="rId56" Type="http://schemas.openxmlformats.org/officeDocument/2006/relationships/hyperlink" Target="https://boereport.com/2026/03/30/feds-faith-in-anchored-inflation-expectations-may-be-coming-under-stress/" TargetMode="External"/><Relationship Id="rId57" Type="http://schemas.openxmlformats.org/officeDocument/2006/relationships/hyperlink" Target="https://coingape.com/fed-chair-jerome-powell-speech-today-all-eyes-on-fed-rate-cut-hints/" TargetMode="External"/><Relationship Id="rId58" Type="http://schemas.openxmlformats.org/officeDocument/2006/relationships/hyperlink" Target="https://skillings.net/silver-deficit-2026-what-it-is-why-it-matters-2026-outlook/" TargetMode="External"/><Relationship Id="rId59" Type="http://schemas.openxmlformats.org/officeDocument/2006/relationships/hyperlink" Target="https://www.actionforex.com/contributors/technical-analysis/635142-eur-usd-middle-east-conflict-still-determines-sentiment/" TargetMode="External"/><Relationship Id="rId60" Type="http://schemas.openxmlformats.org/officeDocument/2006/relationships/hyperlink" Target="https://www.actionforex.com/contributors/fundamental-analysis/635147-three-forces-driving-the-dollar-upwards/" TargetMode="External"/><Relationship Id="rId61" Type="http://schemas.openxmlformats.org/officeDocument/2006/relationships/hyperlink" Target="https://www.vtmarkets.com/live-updates/bob-savage-says-rising-energy-costs-lift-eurozone-inflation-stoking-stagflation-fears-and-ecb-divisions/" TargetMode="External"/><Relationship Id="rId62" Type="http://schemas.openxmlformats.org/officeDocument/2006/relationships/hyperlink" Target="https://www.icmarkets.com/blog/general-market-analysis-30-03-26/" TargetMode="External"/><Relationship Id="rId63" Type="http://schemas.openxmlformats.org/officeDocument/2006/relationships/hyperlink" Target="https://www.fxstreet.com/news/eur-usd-resilient-as-ecb-activism-priced-commerzbank-202603300612" TargetMode="External"/><Relationship Id="rId64" Type="http://schemas.openxmlformats.org/officeDocument/2006/relationships/hyperlink" Target="https://investinglive.com/centralbank/heads-up-fed-chair-powell-to-speak-later-in-the-day-20260330/" TargetMode="External"/><Relationship Id="rId65" Type="http://schemas.openxmlformats.org/officeDocument/2006/relationships/hyperlink" Target="https://www.actionforex.com/contributors/fundamental-analysis/635086-escalation-continues/" TargetMode="External"/><Relationship Id="rId66" Type="http://schemas.openxmlformats.org/officeDocument/2006/relationships/hyperlink" Target="https://pakobserver.net/gold-prices-in-pakistan-today-30-march-2026/" TargetMode="External"/><Relationship Id="rId67" Type="http://schemas.openxmlformats.org/officeDocument/2006/relationships/hyperlink" Target="https://www.thailand-business-news.com/news/297761-global-markets-tumble-as-middle-east-conflict-escalates-oil-surges" TargetMode="External"/><Relationship Id="rId68" Type="http://schemas.openxmlformats.org/officeDocument/2006/relationships/hyperlink" Target="https://streamlinefeed.co.ke/news/fuel-tax-cuts-risk-triggering-central-bank-retaliation" TargetMode="External"/><Relationship Id="rId69" Type="http://schemas.openxmlformats.org/officeDocument/2006/relationships/hyperlink" Target="https://www.actionforex.com/live-comments/635066-boj-warns-of-behind-the-curve-risk-as-yen-depreciation-amplifies-inflation-pressure/" TargetMode="External"/><Relationship Id="rId70" Type="http://schemas.openxmlformats.org/officeDocument/2006/relationships/hyperlink" Target="https://losangelesweeklytimes.com/markets-see-feds-next-move-as-potential-hike-as-oil-prices-inflation-fears-rise/" TargetMode="External"/><Relationship Id="rId71" Type="http://schemas.openxmlformats.org/officeDocument/2006/relationships/hyperlink" Target="https://bitcoinworld.co.in/eur-usd-forecast-consolidation-vulnerability-1500/" TargetMode="External"/><Relationship Id="rId72" Type="http://schemas.openxmlformats.org/officeDocument/2006/relationships/hyperlink" Target="https://dollarcollapse.com/top-ten-videos-march-30-2026/" TargetMode="External"/><Relationship Id="rId73" Type="http://schemas.openxmlformats.org/officeDocument/2006/relationships/hyperlink" Target="https://www.cnbc.com/2026/03/17/the-fed-issues-its-latest-interest-rate-decision-wednesday-heres-what-to-expect.html" TargetMode="External"/><Relationship Id="rId74" Type="http://schemas.openxmlformats.org/officeDocument/2006/relationships/hyperlink" Target="https://thebitcoinstreetjournal.com/european-central-bank-prepared-to-move-but-timing-of-rate-increases-remains-uncertain-villeroy/" TargetMode="External"/><Relationship Id="rId75"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76" Type="http://schemas.openxmlformats.org/officeDocument/2006/relationships/hyperlink" Target="https://finance.yahoo.com/markets/stocks/articles/sprott-inc-sii-good-stock-232156084.html" TargetMode="External"/><Relationship Id="rId77" Type="http://schemas.openxmlformats.org/officeDocument/2006/relationships/hyperlink" Target="https://finance.yahoo.com/markets/commodities/articles/pan-american-silver-corp-paas-194722007.html" TargetMode="External"/><Relationship Id="rId78" Type="http://schemas.openxmlformats.org/officeDocument/2006/relationships/hyperlink" Target="https://thecurrencyanalytics.com/bitcoin/wall-street-fear-gauge-jumps-as-oil-supply-worries-mount-249843" TargetMode="External"/><Relationship Id="rId79" Type="http://schemas.openxmlformats.org/officeDocument/2006/relationships/hyperlink" Target="https://www.ad-hoc-news.de/boerse/news/ueberblick/wolfspeed-inc-stock-silicon-carbide-powerhouse-driving-ev-and-renewable/69023707" TargetMode="External"/><Relationship Id="rId80" Type="http://schemas.openxmlformats.org/officeDocument/2006/relationships/hyperlink" Target="https://www.thehindubusinessline.com/markets/gold/gold-silver-to-remain-range-bound-powell-speech-west-asia-in-focus-analysts/article70799718.ece" TargetMode="External"/><Relationship Id="rId81" Type="http://schemas.openxmlformats.org/officeDocument/2006/relationships/hyperlink" Target="https://www.fool.com/investing/2026/03/29/donald-trump-fed-feud-wait-till-iran-war-inflation/" TargetMode="External"/><Relationship Id="rId82" Type="http://schemas.openxmlformats.org/officeDocument/2006/relationships/hyperlink" Target="https://www.aol.com/articles/fed-chair-jerome-powell-just-103500457.html" TargetMode="External"/><Relationship Id="rId83" Type="http://schemas.openxmlformats.org/officeDocument/2006/relationships/hyperlink" Target="https://dollarcollapse.com/3-sunday-morning-thoughts-march-29-edition-2026/" TargetMode="External"/><Relationship Id="rId84" Type="http://schemas.openxmlformats.org/officeDocument/2006/relationships/hyperlink" Target="https://dinarchronicles.com/2026/03/28/and-we-know-gold-exports-halted-in-russia-strait-of-hormuz-shadow-banks-block-withdrawals/" TargetMode="External"/><Relationship Id="rId85" Type="http://schemas.openxmlformats.org/officeDocument/2006/relationships/hyperlink" Target="https://ambcrypto.com/altcoins-or-metals-heres-how-investors-are-rotating-amid-rising-risk/" TargetMode="External"/><Relationship Id="rId86" Type="http://schemas.openxmlformats.org/officeDocument/2006/relationships/hyperlink" Target="https://www.hokanews.com/2026/03/markets-price-52-chance-of-fed-rate.html" TargetMode="External"/><Relationship Id="rId87" Type="http://schemas.openxmlformats.org/officeDocument/2006/relationships/hyperlink" Target="https://techxplore.com/news/2026-03-molecular-anchors-key-weather-resistant.html" TargetMode="External"/><Relationship Id="rId88" Type="http://schemas.openxmlformats.org/officeDocument/2006/relationships/hyperlink" Target="https://www.defenseworld.net/2026/03/28/corecap-advisors-llc-invests-2-42-million-in-ishares-msci-global-silver-and-metals-miners-etf-slvp.html" TargetMode="External"/><Relationship Id="rId89" Type="http://schemas.openxmlformats.org/officeDocument/2006/relationships/hyperlink" Target="https://www.americanbankingnews.com/2026/03/28/enclave-advisors-llc-takes-position-in-sprott-physical-silver-trust-pslv.html" TargetMode="External"/><Relationship Id="rId90" Type="http://schemas.openxmlformats.org/officeDocument/2006/relationships/hyperlink" Target="https://www.investing.com/news/commodities-news/morning-bid-a-rumble-down-under-4565145" TargetMode="External"/><Relationship Id="rId91" Type="http://schemas.openxmlformats.org/officeDocument/2006/relationships/hyperlink" Target="https://www.dailymail.co.uk/money/isainvesting/article-15629617/Isa-bestsellers-Trump-distressed-stock.html?ns_mchannel=rss&amp;ns_campaign=1490&amp;ito=1490" TargetMode="External"/><Relationship Id="rId92" Type="http://schemas.openxmlformats.org/officeDocument/2006/relationships/hyperlink" Target="https://www.equiti.com/jo-en/news/market-news/us-stocks-retreat-sharply-while-gold-and-oil-gain-on-geopolitical-concerns/" TargetMode="External"/><Relationship Id="rId93" Type="http://schemas.openxmlformats.org/officeDocument/2006/relationships/hyperlink" Target="https://www.gurufocus.com/news/8749830/economists-lift-us-inflation-outlook-to-31-as-war-pressures-build" TargetMode="External"/><Relationship Id="rId94" Type="http://schemas.openxmlformats.org/officeDocument/2006/relationships/hyperlink" Target="https://www.fxstreet.com/news/ecb-oil-shock-complicates-path-ing-202603271502" TargetMode="External"/><Relationship Id="rId95" Type="http://schemas.openxmlformats.org/officeDocument/2006/relationships/hyperlink" Target="https://virginiabusiness.com/dollar-gains-safe-haven-middle-east-war-risks/" TargetMode="External"/><Relationship Id="rId96" Type="http://schemas.openxmlformats.org/officeDocument/2006/relationships/hyperlink" Target="https://www.ad-hoc-news.de/boerse/news/ueberblick/silver-price-holds-near-68-amid-fed-hawkishness-and-industrial-demand/69008013" TargetMode="External"/><Relationship Id="rId97" Type="http://schemas.openxmlformats.org/officeDocument/2006/relationships/hyperlink" Target="https://www.americanbanker.com/news/iran-war-fed-inflation-is-taking-rate-cuts-off-the-table" TargetMode="External"/><Relationship Id="rId98" Type="http://schemas.openxmlformats.org/officeDocument/2006/relationships/hyperlink" Target="https://goldsilver.com/industry-news/goldsilver-news/is-the-gold-price-correction-over-what-this-rebound-tells-us/" TargetMode="External"/><Relationship Id="rId99" Type="http://schemas.openxmlformats.org/officeDocument/2006/relationships/hyperlink" Target="https://www.streetwisereports.com/article/2026/03/26/one-of-americas-largest-undeveloped-silver-deposits-moves-forward-as-supply-tightens-globally.html" TargetMode="External"/><Relationship Id="rId100" Type="http://schemas.openxmlformats.org/officeDocument/2006/relationships/hyperlink" Target="https://www.investing.com/news/economy-news/ecb-should-not-be-in-a-rush-to-raise-rates-schnabel-says-4585663" TargetMode="External"/><Relationship Id="rId101" Type="http://schemas.openxmlformats.org/officeDocument/2006/relationships/hyperlink" Target="https://techxplore.com/news/2026-03-molecular-umbrella-solar-cells-blocking.html" TargetMode="External"/><Relationship Id="rId102" Type="http://schemas.openxmlformats.org/officeDocument/2006/relationships/hyperlink" Target="https://www.zerohedge.com/markets/trump-fails-jawbong-market-futures-bitcoin-tumble-oil-and-yields-soar" TargetMode="External"/><Relationship Id="rId103" Type="http://schemas.openxmlformats.org/officeDocument/2006/relationships/hyperlink" Target="https://payspacemagazine.com/news/global-inflation-fears-rise-as-goldman-sachs-predicts-ecb-rate-hikes-and-us-prices-may-top-4/" TargetMode="External"/><Relationship Id="rId104" Type="http://schemas.openxmlformats.org/officeDocument/2006/relationships/hyperlink" Target="https://investinglive.com/centralbank/feds-barkin-even-before-oil-shock-progress-on-inflation-was-stalling-20260327/" TargetMode="External"/><Relationship Id="rId105" Type="http://schemas.openxmlformats.org/officeDocument/2006/relationships/hyperlink" Target="https://bitcoinworld.co.in/silver-price-geopolitical-yields-analysis/" TargetMode="External"/><Relationship Id="rId106" Type="http://schemas.openxmlformats.org/officeDocument/2006/relationships/hyperlink" Target="https://energy.economictimes.indiatimes.com/news/renewable/saatvik-green-energy-arm-bags-638-26-cr-solar-cell-supply-order/129848888" TargetMode="External"/><Relationship Id="rId107" Type="http://schemas.openxmlformats.org/officeDocument/2006/relationships/hyperlink" Target="https://www.actionforex.com/contributors/fundamental-analysis/634946-week-ahead-us-jobs-report-eyed-as-iran-war-wipes-out-fed-rate-cut-bets/" TargetMode="External"/><Relationship Id="rId108" Type="http://schemas.openxmlformats.org/officeDocument/2006/relationships/hyperlink" Target="https://bitcoinworld.co.in/federal-reserve-rate-hike-iran-war-roubini/" TargetMode="External"/><Relationship Id="rId109"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110" Type="http://schemas.openxmlformats.org/officeDocument/2006/relationships/hyperlink" Target="https://telanganatoday.com/gold-silver-surge-on-safe-haven-demand-amid-west-asia-tensions" TargetMode="External"/><Relationship Id="rId111" Type="http://schemas.openxmlformats.org/officeDocument/2006/relationships/hyperlink" Target="https://www.mk.co.kr/en/economy/12000623" TargetMode="External"/><Relationship Id="rId112" Type="http://schemas.openxmlformats.org/officeDocument/2006/relationships/hyperlink" Target="https://www.investing.com/news/stock-market-news/deutsche-bank-cuts-boliden-to-hold-after-garpenberg-mine-rock-fall-4584286" TargetMode="External"/><Relationship Id="rId113" Type="http://schemas.openxmlformats.org/officeDocument/2006/relationships/hyperlink" Target="https://www.actionforex.com/contributors/fundamental-analysis/634873-we-revise-our-ecb-riksbank-and-norges-bank-calls-in-light-of-middle-east-risks/" TargetMode="External"/><Relationship Id="rId114" Type="http://schemas.openxmlformats.org/officeDocument/2006/relationships/hyperlink" Target="https://investinglive.com/news/investinglive-asia-pacific-fx-news-wrap-trump-pauses-iran-energy-strikes-for-10-days-20260327/" TargetMode="External"/><Relationship Id="rId115" Type="http://schemas.openxmlformats.org/officeDocument/2006/relationships/hyperlink" Target="https://www.pv-magazine.com/2026/03/27/china-solar-cell-prices-fall-for-third-consecutive-week-as-upstream-costs-ease/" TargetMode="External"/><Relationship Id="rId116" Type="http://schemas.openxmlformats.org/officeDocument/2006/relationships/hyperlink" Target="https://www.business-standard.com/markets/commodities/gold-price-dips-10-to-1-44-540-silver-down-100-trades-at-2-49-900-126032700116_1.html" TargetMode="External"/><Relationship Id="rId117" Type="http://schemas.openxmlformats.org/officeDocument/2006/relationships/hyperlink" Target="https://www.investing.com/news/economy-news/feds-barr-need-to-be-vigilant-against-rise-in-inflation-expectations-4583996" TargetMode="External"/><Relationship Id="rId118" Type="http://schemas.openxmlformats.org/officeDocument/2006/relationships/hyperlink" Target="https://www.fxstreet.com/news/us-dollar-index-stays-below-10000-as-trump-pause-hits-safe-haven-202603270337" TargetMode="External"/><Relationship Id="rId119" Type="http://schemas.openxmlformats.org/officeDocument/2006/relationships/hyperlink" Target="https://www.fxstreet.com/news/gold-tanks-as-us-dollar-surges-in-tandem-with-oil-prices-202603261819" TargetMode="External"/><Relationship Id="rId120" Type="http://schemas.openxmlformats.org/officeDocument/2006/relationships/hyperlink" Target="https://ca.investing.com/news/economy-news/ubs-now-expects-the-feds-next-rate-cut-to-take-place-in-september-4535343" TargetMode="External"/><Relationship Id="rId121"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122"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123" Type="http://schemas.openxmlformats.org/officeDocument/2006/relationships/hyperlink" Target="https://bitcoinethereumnews.com/tech/25-basis-points-to-6-75-signals-major-policy-shift/?utm_source=rss&amp;utm_medium=rss&amp;utm_campaign=25-basis-points-to-6-75-signals-major-policy-shift" TargetMode="External"/><Relationship Id="rId124" Type="http://schemas.openxmlformats.org/officeDocument/2006/relationships/hyperlink" Target="https://investinglive.com/centralbank/feds-cook-flags-rising-inflation-risks-as-iran-war-dents-rate-cut-outlook-20260326/" TargetMode="External"/><Relationship Id="rId125" Type="http://schemas.openxmlformats.org/officeDocument/2006/relationships/hyperlink" Target="https://investinglive.com/centralbank/morgan-stanley-delays-fed-rate-cuts-as-inflation-risks-dominate-outlook-20260326/" TargetMode="External"/><Relationship Id="rId126" Type="http://schemas.openxmlformats.org/officeDocument/2006/relationships/hyperlink" Target="https://ca.finance.yahoo.com/news/feds-miran-lays-path-shrink-223325601.html" TargetMode="External"/><Relationship Id="rId127" Type="http://schemas.openxmlformats.org/officeDocument/2006/relationships/hyperlink" Target="https://bitcoinworld.co.in/fed-miran-balance-sheet-reduction/" TargetMode="External"/><Relationship Id="rId128"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129" Type="http://schemas.openxmlformats.org/officeDocument/2006/relationships/hyperlink" Target="https://investinglive.com/centralbank/feds-barr-warns-energy-shock-may-lift-inflation-expectations-delay-cuts-20260326/" TargetMode="External"/><Relationship Id="rId130" Type="http://schemas.openxmlformats.org/officeDocument/2006/relationships/hyperlink" Target="https://www.actionforex.com/live-comments/634834-fed-shifts-focus-back-to-inflation-as-officials-see-labor-market-in-balance/" TargetMode="External"/><Relationship Id="rId131" Type="http://schemas.openxmlformats.org/officeDocument/2006/relationships/hyperlink" Target="https://bitcoinworld.co.in/eur-usd-losses-geopolitical-risks-dollar/" TargetMode="External"/><Relationship Id="rId132" Type="http://schemas.openxmlformats.org/officeDocument/2006/relationships/hyperlink" Target="https://kingworldnews.com/the-war-trade-is-back-on/" TargetMode="External"/><Relationship Id="rId133" Type="http://schemas.openxmlformats.org/officeDocument/2006/relationships/hyperlink" Target="https://www.miningnewsnorth.com/story/2026/03/27/northern-neighbors/b2gold-builds-back-river-beyond-goose/9602.html" TargetMode="External"/><Relationship Id="rId134" Type="http://schemas.openxmlformats.org/officeDocument/2006/relationships/hyperlink" Target="https://goldsilver.com/industry-news/article/why-the-world-needs-more-silver-than-it-can-mine/" TargetMode="External"/><Relationship Id="rId135" Type="http://schemas.openxmlformats.org/officeDocument/2006/relationships/hyperlink" Target="https://blockonomi.com/jpmorgan-bitcoin-holds-firm-while-metals-retreat/" TargetMode="External"/><Relationship Id="rId136" Type="http://schemas.openxmlformats.org/officeDocument/2006/relationships/hyperlink" Target="https://www.fxstreet.com/news/eur-ecb-signals-forceful-stance-on-energy-shock-mufg-202603261131" TargetMode="External"/><Relationship Id="rId137" Type="http://schemas.openxmlformats.org/officeDocument/2006/relationships/hyperlink" Target="https://www.emirates247.com/business/dollar-slips-to-99576-energy-spikes-and-geopolitical-tensions-erase-recent-gains/520" TargetMode="External"/><Relationship Id="rId138"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139" Type="http://schemas.openxmlformats.org/officeDocument/2006/relationships/hyperlink" Target="https://solarquarter.com/2026/03/26/huasun-and-aiko-secure-2-5-gw-solar-orders-across-asia-and-europe/" TargetMode="External"/><Relationship Id="rId140" Type="http://schemas.openxmlformats.org/officeDocument/2006/relationships/hyperlink" Target="https://www.defenseworld.net/2026/03/26/davenport-co-llc-raises-holdings-in-ishares-silver-trust-slv.html" TargetMode="External"/><Relationship Id="rId141" Type="http://schemas.openxmlformats.org/officeDocument/2006/relationships/hyperlink" Target="https://www.fxstreet.com/news/fed-expected-to-stay-on-hold-abn-amro-202603260833" TargetMode="External"/><Relationship Id="rId142" Type="http://schemas.openxmlformats.org/officeDocument/2006/relationships/hyperlink" Target="https://agadir24.info/%D8%A7%D9%84%D8%B0%D9%87%D8%A8-%D9%8A%D9%84%D8%AA%D9%82%D8%B7-%D8%A7%D9%84%D8%A3%D9%86%D9%81%D8%A7%D8%B3-%D8%A8%D8%B9%D8%AF-%D9%85%D9%83%D8%A7%D8%B3%D8%A8-%D9%8A%D9%88%D9%85%D9%8A%D9%86-%D9%88%D8%A7.html" TargetMode="External"/><Relationship Id="rId143" Type="http://schemas.openxmlformats.org/officeDocument/2006/relationships/hyperlink" Target="https://www.equiti.com/jo-en/news/market-insights/silver-caught-between-structural-demand-and-macro-pressure/" TargetMode="External"/><Relationship Id="rId144" Type="http://schemas.openxmlformats.org/officeDocument/2006/relationships/hyperlink" Target="https://www.businesstoday.com.my/2026/03/26/gold-retreats-further-dropping-2-to-us4420/?utm_source=rss&amp;utm_medium=rss&amp;utm_campaign=gold-retreats-further-dropping-2-to-us4420" TargetMode="External"/><Relationship Id="rId145" Type="http://schemas.openxmlformats.org/officeDocument/2006/relationships/hyperlink" Target="https://www.zawya.com/en/world/uk-and-europe/ecbs-nagel-says-april-rate-hike-an-option-i7h3wr0v" TargetMode="External"/><Relationship Id="rId146" Type="http://schemas.openxmlformats.org/officeDocument/2006/relationships/hyperlink" Target="https://bitcoinethereumnews.com/finance/weighs-conflict-driven-inflation-risks-rabobank/?utm_source=rss&amp;utm_medium=rss&amp;utm_campaign=weighs-conflict-driven-inflation-risks-rabobank" TargetMode="External"/><Relationship Id="rId147" Type="http://schemas.openxmlformats.org/officeDocument/2006/relationships/hyperlink" Target="https://solarquarter.com/2026/03/26/jinkosolars-saudi-odyssey-decades-of-innovation-and-the-road-to-vision-2030-robin-li-general-manager-meaca/" TargetMode="External"/><Relationship Id="rId148"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149" Type="http://schemas.openxmlformats.org/officeDocument/2006/relationships/hyperlink" Target="https://www.supplychainbrain.com/blogs/1-think-tank/post/43686-geopolitics-shockwaves-that-your-supply-chain-cant-ignore" TargetMode="External"/><Relationship Id="rId150" Type="http://schemas.openxmlformats.org/officeDocument/2006/relationships/hyperlink" Target="https://australianminingreview.com.au/news/wonawinta-silver-project-set-for-restart-under-macmahon-deal/" TargetMode="External"/><Relationship Id="rId151" Type="http://schemas.openxmlformats.org/officeDocument/2006/relationships/hyperlink" Target="https://bfsi.economictimes.indiatimes.com/articles/gold-silver-rally-on-weaker-dollar-fall-in-crude-prices/129814675" TargetMode="External"/><Relationship Id="rId152" Type="http://schemas.openxmlformats.org/officeDocument/2006/relationships/hyperlink" Target="https://skillings.net/ssr-minings-1-5b-exit-cutting-the-cord-on-the-copler-mine-headwinds/" TargetMode="External"/><Relationship Id="rId153" Type="http://schemas.openxmlformats.org/officeDocument/2006/relationships/hyperlink" Target="https://blogdocemagia.blogspot.com/2026/03/giving-peace-chance.html" TargetMode="External"/><Relationship Id="rId154" Type="http://schemas.openxmlformats.org/officeDocument/2006/relationships/hyperlink" Target="https://www.babypips.com/news/daily-forex-financial-market-news-recap-2026-03-25" TargetMode="External"/><Relationship Id="rId155" Type="http://schemas.openxmlformats.org/officeDocument/2006/relationships/hyperlink" Target="https://investinglive.com/centralbank/barclays-ecb-set-to-hike-as-energy-shock-hits-europe-fed-likely-to-stay-on-hold-20260325/" TargetMode="External"/><Relationship Id="rId156" Type="http://schemas.openxmlformats.org/officeDocument/2006/relationships/hyperlink" Target="https://thefrontierpost.com/central-banks-meet-as-mideast-war-fuels-inflation-fears/" TargetMode="External"/><Relationship Id="rId157" Type="http://schemas.openxmlformats.org/officeDocument/2006/relationships/hyperlink" Target="https://bravenewcoin.com/insights/why-are-gold-and-silver-prices-surging-on-talks-of-a-us-iran-ceasefire" TargetMode="External"/><Relationship Id="rId158" Type="http://schemas.openxmlformats.org/officeDocument/2006/relationships/hyperlink" Target="https://www.advantagegold.com/blog/geopolitical-tensions-and-gold-price-why-global-conflict-keeps-pushing-bullion-higher/" TargetMode="External"/><Relationship Id="rId159" Type="http://schemas.openxmlformats.org/officeDocument/2006/relationships/hyperlink" Target="https://www.goodreturns.in/news/gold-rate-india-rises-after-multi-day-slide-mcx-gold-price-up-will-rally-sustain-amid-us-iran-tal-1498453.html" TargetMode="External"/><Relationship Id="rId160" Type="http://schemas.openxmlformats.org/officeDocument/2006/relationships/hyperlink" Target="https://www.themorganreport.com/blog/not-the-end-of-gold-silver-bull-market/" TargetMode="External"/><Relationship Id="rId161" Type="http://schemas.openxmlformats.org/officeDocument/2006/relationships/hyperlink" Target="https://theconcepttrading.com/market-snapshot-march-26th-2026/" TargetMode="External"/><Relationship Id="rId162"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163" Type="http://schemas.openxmlformats.org/officeDocument/2006/relationships/hyperlink" Target="https://www.prnewswire.com/news-releases/consequences-of-abnormal-seismic-activity-at-the-garpenberg-mine-302725402.html" TargetMode="External"/><Relationship Id="rId164" Type="http://schemas.openxmlformats.org/officeDocument/2006/relationships/hyperlink" Target="https://skillings.net/silver-futures-outlook-2026-scarcity-premium-and-the-industrial-squeeze/" TargetMode="External"/><Relationship Id="rId165" Type="http://schemas.openxmlformats.org/officeDocument/2006/relationships/hyperlink" Target="https://resourceworld.com/silver-x-mining-acquires-pampas-gold-silver-project-peru/?utm_source=rss&amp;utm_medium=rss&amp;utm_campaign=silver-x-mining-acquires-pampas-gold-silver-project-peru" TargetMode="External"/><Relationship Id="rId166" Type="http://schemas.openxmlformats.org/officeDocument/2006/relationships/hyperlink" Target="https://www.investing.com/news/stock-market-news/oppenheimer-expects-fed-to-hold-rates-at-this-weeks-fomc-meeting-93CH-4562680" TargetMode="External"/><Relationship Id="rId167" Type="http://schemas.openxmlformats.org/officeDocument/2006/relationships/hyperlink" Target="https://fd.nl/financiele-markten/1590692/lagarde-staat-klaar-om-in-te-grijpen-als-inflatie-iets-boven-de-ecb-doelstelling-komt" TargetMode="External"/><Relationship Id="rId168" Type="http://schemas.openxmlformats.org/officeDocument/2006/relationships/hyperlink" Target="https://bitcoinethereumnews.com/finance/recovery-helped-by-softer-dollar-ing/?utm_source=rss&amp;utm_medium=rss&amp;utm_campaign=recovery-helped-by-softer-dollar-ing" TargetMode="External"/><Relationship Id="rId169" Type="http://schemas.openxmlformats.org/officeDocument/2006/relationships/hyperlink" Target="https://bitcoinworld.co.in/ecb-inflation-march-april-lane-warning/" TargetMode="External"/><Relationship Id="rId170" Type="http://schemas.openxmlformats.org/officeDocument/2006/relationships/hyperlink" Target="https://www.semafor.com/article/03/25/2026/investors-warn-of-rising-interest-rates-as-inflation-worries-mount" TargetMode="External"/><Relationship Id="rId171" Type="http://schemas.openxmlformats.org/officeDocument/2006/relationships/hyperlink" Target="https://www.equiti.com/jo-en/news/global-macro-analysis/fed-faces-a-new-test-as-war-and-oil-reshape-the-outlook/" TargetMode="External"/><Relationship Id="rId172" Type="http://schemas.openxmlformats.org/officeDocument/2006/relationships/hyperlink" Target="https://dinarchronicles.com/2026/03/25/greg-hunter-with-david-morgan-not-the-end-of-gold-and-silver-bull-market/" TargetMode="External"/><Relationship Id="rId173" Type="http://schemas.openxmlformats.org/officeDocument/2006/relationships/hyperlink" Target="https://www.openpr.com/news/4439147/xbc-battery-slurry-market-share-driven-by-rising-adoption" TargetMode="External"/><Relationship Id="rId174" Type="http://schemas.openxmlformats.org/officeDocument/2006/relationships/hyperlink" Target="https://www.fool.com.au/2026/03/25/why-are-these-asx-silver-stocks-racing-higher-today/" TargetMode="External"/><Relationship Id="rId175" Type="http://schemas.openxmlformats.org/officeDocument/2006/relationships/hyperlink" Target="https://www.energytrend.com/news/20260325-51139.html" TargetMode="External"/><Relationship Id="rId176" Type="http://schemas.openxmlformats.org/officeDocument/2006/relationships/hyperlink" Target="https://www.cbsnews.com/news/federal-reserve-interest-rate-decision-iran-war/" TargetMode="External"/><Relationship Id="rId177" Type="http://schemas.openxmlformats.org/officeDocument/2006/relationships/hyperlink" Target="https://www.insideindianabusiness.com/articles/chances-of-a-federal-reserve-rate-cut-fade-as-inflation-worsens" TargetMode="External"/><Relationship Id="rId178" Type="http://schemas.openxmlformats.org/officeDocument/2006/relationships/hyperlink" Target="https://www.fxstreet.com/news/feds-barr-rates-may-need-to-be-on-hold-for-some-time-given-above-target-inflation-202603242308" TargetMode="External"/><Relationship Id="rId179" Type="http://schemas.openxmlformats.org/officeDocument/2006/relationships/hyperlink" Target="https://bitcoinworld.co.in/federal-reserve-rates-inflation-hold/" TargetMode="External"/><Relationship Id="rId180" Type="http://schemas.openxmlformats.org/officeDocument/2006/relationships/hyperlink" Target="https://www.americanbanker.com/news/feds-barr-no-interest-rate-cuts-until-inflation-is-tamed" TargetMode="External"/><Relationship Id="rId181" Type="http://schemas.openxmlformats.org/officeDocument/2006/relationships/hyperlink" Target="https://investinglive.com/centralbank/feds-goolsbee-warns-energy-shocks-cloud-rate-outlook-echoing-barr-stance-20260324/" TargetMode="External"/><Relationship Id="rId182" Type="http://schemas.openxmlformats.org/officeDocument/2006/relationships/hyperlink" Target="https://investinglive.com/centralbank/feds-barr-says-rates-may-stay-on-hold-for-some-time-as-inflation-and-oil-risks-persist-20260324/" TargetMode="External"/><Relationship Id="rId183" Type="http://schemas.openxmlformats.org/officeDocument/2006/relationships/hyperlink" Target="https://www.actionforex.com/live-comments/634523-interest-rate-path-may-shift-as-feds-goolsbee-warns-of-new-inflation-shock/" TargetMode="External"/><Relationship Id="rId184" Type="http://schemas.openxmlformats.org/officeDocument/2006/relationships/hyperlink" Target="https://www.thehindubusinessline.com/markets/gold/5-reasons-why-gold-silver-may-lose-their-glitter-this-year/article70779495.ece" TargetMode="External"/><Relationship Id="rId185" Type="http://schemas.openxmlformats.org/officeDocument/2006/relationships/hyperlink" Target="https://www.goodreturns.in/news/gold-rates-silver-rates-today-live-spot-gold-mcx-gold-silver-prices-24k-22k-18k-gold-prices-march-25-1498293.html" TargetMode="External"/><Relationship Id="rId186" Type="http://schemas.openxmlformats.org/officeDocument/2006/relationships/hyperlink" Target="https://www.business-standard.com/markets/commodities/gold-silver-etfs-rise-up-to-6-on-early-signs-of-easing-west-asia-crisis-126032500239_1.html" TargetMode="External"/><Relationship Id="rId187" Type="http://schemas.openxmlformats.org/officeDocument/2006/relationships/hyperlink" Target="https://stockhead.com.au/resources/west-coast-silver-drilling-to-grow-elizabeth-hill-silver-footprint/" TargetMode="External"/><Relationship Id="rId188" Type="http://schemas.openxmlformats.org/officeDocument/2006/relationships/hyperlink" Target="https://www.gurufocus.com/news/8740647/pan-american-announces-revised-pea-for-the-la-colorada-skarn-project-positions-la-colorada-as-a-future-toptier-silver-mine" TargetMode="External"/><Relationship Id="rId189" Type="http://schemas.openxmlformats.org/officeDocument/2006/relationships/hyperlink" Target="https://www.pv-magazine.com/2026/03/24/tesla-moves-ahead-with-plan-for-100-gw-of-u-s-pv-manufacturing-capacity-by-2028/" TargetMode="External"/><Relationship Id="rId190" Type="http://schemas.openxmlformats.org/officeDocument/2006/relationships/hyperlink" Target="https://www.fool.com/investing/2026/03/24/federal-reserve-inflation-forecast-for-march-is-in/" TargetMode="External"/><Relationship Id="rId191" Type="http://schemas.openxmlformats.org/officeDocument/2006/relationships/hyperlink" Target="https://www.zerohedge.com/economics/us-pmis-signal-stagflation-fears-accelerating-war-started" TargetMode="External"/><Relationship Id="rId192" Type="http://schemas.openxmlformats.org/officeDocument/2006/relationships/hyperlink" Target="https://rapaport.com/news/gemfields-2025-auctions-disappoint-amid-challenging-market/" TargetMode="External"/><Relationship Id="rId193" Type="http://schemas.openxmlformats.org/officeDocument/2006/relationships/hyperlink" Target="https://www.masress.com/en/amwalalghaden/226133" TargetMode="External"/><Relationship Id="rId194" Type="http://schemas.openxmlformats.org/officeDocument/2006/relationships/hyperlink" Target="https://www.investing.com/news/economy-news/wolfes-roth-sees-almost-no-chance-of-a-fed-rate-hike-4577443" TargetMode="External"/><Relationship Id="rId195" Type="http://schemas.openxmlformats.org/officeDocument/2006/relationships/hyperlink" Target="https://www.zeebiz.com/markets/commodities/news-gold-and-silver-rates-yellow-metal-sinks-below-rs-140-lakh-silver-under-rs-226-lakh-motilal-oswal-explains-key-reasons-392539" TargetMode="External"/><Relationship Id="rId196" Type="http://schemas.openxmlformats.org/officeDocument/2006/relationships/hyperlink" Target="https://www.pv-magazine.com/2026/03/24/silver-prices-find-new-floor-around-70-an-ounce/" TargetMode="External"/><Relationship Id="rId197" Type="http://schemas.openxmlformats.org/officeDocument/2006/relationships/hyperlink" Target="https://www.mql5.com/en/blogs/post/768357" TargetMode="External"/><Relationship Id="rId198" Type="http://schemas.openxmlformats.org/officeDocument/2006/relationships/hyperlink" Target="https://coingape.com/goldman-sachs-defies-oil-surge-with-bold-2026-fed-rate-cut-forecast/" TargetMode="External"/><Relationship Id="rId199" Type="http://schemas.openxmlformats.org/officeDocument/2006/relationships/hyperlink" Target="https://www.energytrend.com/news/20260324-51131.html" TargetMode="External"/><Relationship Id="rId200" Type="http://schemas.openxmlformats.org/officeDocument/2006/relationships/hyperlink" Target="https://www.goodreturns.in/news/gold-rate-today-continues-slide-for-2nd-day-24k-falls-rs56200-100gm-silver-jumps-in-delhi-on-24march-1498033.html" TargetMode="External"/><Relationship Id="rId201" Type="http://schemas.openxmlformats.org/officeDocument/2006/relationships/hyperlink" Target="https://bitrss.com/fed-plans-massive-liquidity-push-as-polymarket-shows-28-hike-odds-195538" TargetMode="External"/><Relationship Id="rId202" Type="http://schemas.openxmlformats.org/officeDocument/2006/relationships/hyperlink" Target="http://www.kakiforex.com/2026/03/us-inflation-biggest-challenge-this.html" TargetMode="External"/><Relationship Id="rId203" Type="http://schemas.openxmlformats.org/officeDocument/2006/relationships/hyperlink" Target="http://www.kakiforex.com/2026/03/gold-falls-for-10th-day-in-row-losing.html" TargetMode="External"/><Relationship Id="rId204" Type="http://schemas.openxmlformats.org/officeDocument/2006/relationships/hyperlink" Target="https://www.marketbeat.com/instant-alerts/impact-silver-cveipt-shares-down-64-time-to-sell-2026-03-23/" TargetMode="External"/><Relationship Id="rId205" Type="http://schemas.openxmlformats.org/officeDocument/2006/relationships/hyperlink" Target="https://bitrss.com/two-fed-members-speak-simultaneously-will-there-be-an-interest-rate-hike-at-the-next-meeting-195388" TargetMode="External"/><Relationship Id="rId206" Type="http://schemas.openxmlformats.org/officeDocument/2006/relationships/hyperlink" Target="https://thedailyeconomy.org/article/the-fed-sees-higher-inflation-coming-and-may-cut-rates-anyway/" TargetMode="External"/><Relationship Id="rId207" Type="http://schemas.openxmlformats.org/officeDocument/2006/relationships/hyperlink" Target="https://www.fool.com/investing/2026/03/23/fed-chair-jerome-powell-defy-president-trump/" TargetMode="External"/><Relationship Id="rId208" Type="http://schemas.openxmlformats.org/officeDocument/2006/relationships/hyperlink" Target="https://www.aol.com/articles/gold-tumbles-lowest-price-2026-181245371.html" TargetMode="External"/><Relationship Id="rId209" Type="http://schemas.openxmlformats.org/officeDocument/2006/relationships/hyperlink" Target="https://www.koreatimes.co.kr/opinion/20260324/amid-mounting-risks-the-fed-wisely-puts-rates-on-hold?utm_source=rss" TargetMode="External"/><Relationship Id="rId210" Type="http://schemas.openxmlformats.org/officeDocument/2006/relationships/hyperlink" Target="https://goldco.com/feds-policy-trap/" TargetMode="External"/><Relationship Id="rId211" Type="http://schemas.openxmlformats.org/officeDocument/2006/relationships/hyperlink" Target="https://pragativadi.com/gold-and-silver-crash-over-20-in-march-2026-enter-bear-market-amid-rising-bond-yields/" TargetMode="External"/><Relationship Id="rId212" Type="http://schemas.openxmlformats.org/officeDocument/2006/relationships/hyperlink" Target="https://www.fxstreet.com/news/eur-usd-slips-below-11600-as-middle-east-tensions-escalate-202603240129" TargetMode="External"/><Relationship Id="rId213" Type="http://schemas.openxmlformats.org/officeDocument/2006/relationships/hyperlink" Target="https://al-sharq.com/article/24/03/2026/%D8%A7%D9%84%D9%85%D8%B9%D8%AF%D9%86-%D8%A7%D9%84%D8%A3%D8%B5%D9%81%D8%B1-%D9%8A%D8%AA%D8%B1%D8%A7%D8%AC%D8%B9-%D8%A8%D8%B4%D9%83%D9%84-%D8%AD%D8%A7%D8%AF" TargetMode="External"/><Relationship Id="rId214" Type="http://schemas.openxmlformats.org/officeDocument/2006/relationships/hyperlink" Target="https://ceoworld.biz/2026/03/23/ray-dalios-gold-playbook-why-he-now-sees-bullion-as-the-safest-money/" TargetMode="External"/><Relationship Id="rId215" Type="http://schemas.openxmlformats.org/officeDocument/2006/relationships/hyperlink" Target="https://www.business-standard.com/markets/news/motilal-oswal-sector-of-the-week-utilities-check-top-stock-picks-here-126032400098_1.html" TargetMode="External"/><Relationship Id="rId216" Type="http://schemas.openxmlformats.org/officeDocument/2006/relationships/hyperlink" Target="https://www.disruptionbanking.com/2026/03/23/790-tons-chinas-massive-silver-grab-sparks-shortage-fears/" TargetMode="External"/><Relationship Id="rId217" Type="http://schemas.openxmlformats.org/officeDocument/2006/relationships/hyperlink" Target="https://www.kbb.com/car-news/fed-keeps-rates-steady-no-help-for-car-shoppers/" TargetMode="External"/><Relationship Id="rId218" Type="http://schemas.openxmlformats.org/officeDocument/2006/relationships/hyperlink" Target="https://www.deccanchronicle.com/business/gold-prices-see-steepest-monthly-fall-in-march-1945748" TargetMode="External"/><Relationship Id="rId219" Type="http://schemas.openxmlformats.org/officeDocument/2006/relationships/hyperlink" Target="https://www.actualno.com/finance/lihvite-trygvat-nagore-prognoza-ot-goljama-banka-news_2572119.html" TargetMode="External"/><Relationship Id="rId220" Type="http://schemas.openxmlformats.org/officeDocument/2006/relationships/hyperlink" Target="https://www.investing.com/news/economy-news/feds-miran-still-believes-fed-should-cut-interest-rates--bloomberg-tv-4575505" TargetMode="External"/><Relationship Id="rId221" Type="http://schemas.openxmlformats.org/officeDocument/2006/relationships/hyperlink" Target="https://agadir24.info/%D8%B2%D9%84%D8%B2%D8%A7%D9%84-%D9%81%D9%8A-%D8%A3%D8%B3%D9%88%D8%A7%D9%82-%D8%A7%D9%84%D9%85%D8%B9%D8%A7%D8%AF%D9%86-%D8%A7%D9%84%D8%B0%D9%87%D8%A8-%D9%8A%D9%87%D9%88%D9%8A-%D9%84%D8%A3%D8%AF%D9%86.html" TargetMode="External"/><Relationship Id="rId222" Type="http://schemas.openxmlformats.org/officeDocument/2006/relationships/hyperlink" Target="https://www.fxstreet.com/news/feds-miran-policy-outook-remains-for-rate-cuts-202603231300" TargetMode="External"/><Relationship Id="rId223" Type="http://schemas.openxmlformats.org/officeDocument/2006/relationships/hyperlink" Target="https://www.actionforex.com/live-comments/634353-feds-miran-sticks-to-cut-call-despite-oil-shock-cites-labor-market-risks/" TargetMode="External"/><Relationship Id="rId224" Type="http://schemas.openxmlformats.org/officeDocument/2006/relationships/hyperlink" Target="https://www.diyinvestor.net/comment-gold-knocked-lower-by-dollar-surge-and-rate-reset/" TargetMode="External"/><Relationship Id="rId225" Type="http://schemas.openxmlformats.org/officeDocument/2006/relationships/hyperlink" Target="https://www.thehindubusinessline.com/markets/gold/energy-led-inflation-worries-drag-gold-silver-prices-lower/article70776036.ece" TargetMode="External"/><Relationship Id="rId226" Type="http://schemas.openxmlformats.org/officeDocument/2006/relationships/hyperlink" Target="https://www.energytrend.com/news/20260323-51127.html" TargetMode="External"/><Relationship Id="rId227" Type="http://schemas.openxmlformats.org/officeDocument/2006/relationships/hyperlink" Target="https://www.indiatoday.in/business/commodities/story/gold-silver-price-today-crash-what-should-investors-do-buy-sell-explained-2885859-2026-03-23?utm_source=rss" TargetMode="External"/><Relationship Id="rId228" Type="http://schemas.openxmlformats.org/officeDocument/2006/relationships/hyperlink" Target="https://jetsetmag.com/business/the-fed-is-pivoting/" TargetMode="External"/><Relationship Id="rId229" Type="http://schemas.openxmlformats.org/officeDocument/2006/relationships/hyperlink" Target="https://www.luxtimes.lu/businessandfinance/gold-and-silver-tumble-as-middle-east-war-deepens-inflation-fears/144063708.html" TargetMode="External"/><Relationship Id="rId230" Type="http://schemas.openxmlformats.org/officeDocument/2006/relationships/hyperlink" Target="https://www.khaama.com/gold-and-silver-prices-drop-despite-ongoing-iran-war/" TargetMode="External"/><Relationship Id="rId231" Type="http://schemas.openxmlformats.org/officeDocument/2006/relationships/hyperlink" Target="https://tradebrains.in/gold-and-silver-fall-up-to-10-amid-inflation-fears-and-rate-hike-worries-should-you-be-worried/" TargetMode="External"/><Relationship Id="rId232" Type="http://schemas.openxmlformats.org/officeDocument/2006/relationships/hyperlink" Target="https://www.haberler.com/ekonomi/altin-fiyatlari-dususte-gram-altin-6-bin-94-liraya-geriledi-19680313-haberi/" TargetMode="External"/><Relationship Id="rId233" Type="http://schemas.openxmlformats.org/officeDocument/2006/relationships/hyperlink" Target="https://investinglive.com/centralbank/goldman-sachs-now-sees-ecb-delivering-a-rate-hike-in-april-meeting-20260323/" TargetMode="External"/><Relationship Id="rId234" Type="http://schemas.openxmlformats.org/officeDocument/2006/relationships/hyperlink" Target="https://www.actionforex.com/contributors/technical-analysis/634304-gold-price-falls-to-2026-low/" TargetMode="External"/><Relationship Id="rId235" Type="http://schemas.openxmlformats.org/officeDocument/2006/relationships/hyperlink" Target="https://www.bta.bg/bg/news/economy/1089763--goldman-saks-ochakva-dve-povisheniya-na-lihvite-ot-etsb-prez-april-i-yuni-na-f" TargetMode="External"/><Relationship Id="rId236" Type="http://schemas.openxmlformats.org/officeDocument/2006/relationships/hyperlink" Target="https://www.businesstoday.in/markets/market-commentary/story/dollar-index-approaches-100-mark-as-west-asia-war-stokes-inflation-fears-521802-2026-03-23?utm_source=rssfeed" TargetMode="External"/><Relationship Id="rId237" Type="http://schemas.openxmlformats.org/officeDocument/2006/relationships/hyperlink" Target="https://blockchainmagazine.net/bitcoin-defies-traditional-market-logic-as-gold-crashes-for-ninth-straight-day/" TargetMode="External"/><Relationship Id="rId238" Type="http://schemas.openxmlformats.org/officeDocument/2006/relationships/hyperlink" Target="https://www.tradingkey.com/analysis/economic/central-banks/261708527-federalreserve-inflation-rates-oil-yields-market-expectations-monetarypolicy-dovish-hawkish-tradingkey" TargetMode="External"/><Relationship Id="rId239" Type="http://schemas.openxmlformats.org/officeDocument/2006/relationships/hyperlink" Target="https://www.thehindubusinessline.com/markets/commodities/mcx-gold-drops-below-9-week-ema-silver-extends-losing-streak/article70774828.ece" TargetMode="External"/><Relationship Id="rId240" Type="http://schemas.openxmlformats.org/officeDocument/2006/relationships/hyperlink" Target="https://mugglehead.com/gold-and-silver-hit-hard-by-iran-conflict/?utm_source=rss&amp;utm_medium=rss&amp;utm_campaign=gold-and-silver-hit-hard-by-iran-conflict" TargetMode="External"/><Relationship Id="rId241" Type="http://schemas.openxmlformats.org/officeDocument/2006/relationships/hyperlink" Target="https://www.zawya.com/en/world/uk-and-europe/ecb-must-act-in-case-of-second-round-inflation-impacts-vp-tells-el-mundo-tz81sbmn" TargetMode="External"/><Relationship Id="rId242" Type="http://schemas.openxmlformats.org/officeDocument/2006/relationships/hyperlink" Target="https://skillings.net/americore-resources-trinity-project-update-timeline-and-key-risks/" TargetMode="External"/><Relationship Id="rId243" Type="http://schemas.openxmlformats.org/officeDocument/2006/relationships/hyperlink" Target="https://www.investing.com/news/economy-news/analysisbojs-narrative-shift-signals-dogged-commitment-to-rate-hikes-4574197" TargetMode="External"/><Relationship Id="rId244" Type="http://schemas.openxmlformats.org/officeDocument/2006/relationships/hyperlink" Target="https://www.zawya.com/en/business/commodities/gold-slides-over-2-as-middle-east-tensions-stoke-inflation-fears-q57fcqfy" TargetMode="External"/><Relationship Id="rId245" Type="http://schemas.openxmlformats.org/officeDocument/2006/relationships/hyperlink" Target="https://www.zawya.com/en/news/insights/kevin-warshs-first-move-as-fed-chair-could-be-a-rate-hike-mcgeever-t0eaijeo" TargetMode="External"/><Relationship Id="rId246" Type="http://schemas.openxmlformats.org/officeDocument/2006/relationships/hyperlink" Target="https://ceoworld.biz/2026/03/22/hawkish-fed-costly-oil-falling-gold-whats-really-driving-the-precious-metals-rout/" TargetMode="External"/><Relationship Id="rId247" Type="http://schemas.openxmlformats.org/officeDocument/2006/relationships/hyperlink" Target="https://www.leadlagreport.com/p/the-fed-the-field-and-the-fracture" TargetMode="External"/><Relationship Id="rId248" Type="http://schemas.openxmlformats.org/officeDocument/2006/relationships/hyperlink" Target="https://finance.yahoo.com/economy/policy/articles/fidelity-delivers-sobering-interest-rate-150700958.html" TargetMode="External"/><Relationship Id="rId249" Type="http://schemas.openxmlformats.org/officeDocument/2006/relationships/hyperlink" Target="https://finance.yahoo.com/economy/policy/articles/federal-raising-red-flags-stock-150500761.html" TargetMode="External"/><Relationship Id="rId250" Type="http://schemas.openxmlformats.org/officeDocument/2006/relationships/hyperlink" Target="https://www.benzinga.com/news/politics/26/03/51396948/scaramucci-warns-iran-conflict-could-force-fed-into-rapid-rate-hikes-says-trump-cannot-believe-his-" TargetMode="External"/><Relationship Id="rId251" Type="http://schemas.openxmlformats.org/officeDocument/2006/relationships/hyperlink" Target="https://www.globaltimes.cn/page/202603/1357338.shtml" TargetMode="External"/><Relationship Id="rId252" Type="http://schemas.openxmlformats.org/officeDocument/2006/relationships/hyperlink" Target="https://blogtienao.com/thanh-vien-fed-christopher-waller-giai-thich-ly-do-doi-y-ve-viec-cat-giam-lai-suat/" TargetMode="External"/><Relationship Id="rId253" Type="http://schemas.openxmlformats.org/officeDocument/2006/relationships/hyperlink" Target="https://schiffgoldprod.wpenginepowered.com/interviews/schiff-on-fox-business-the-fed-just-admitted-its-powerless" TargetMode="External"/><Relationship Id="rId254" Type="http://schemas.openxmlformats.org/officeDocument/2006/relationships/hyperlink" Target="https://skillings.net/impact-silver-temporarily-suspends-underground-mining-at-plomosas-to-focus-on-cash-flow-and-sustainability/" TargetMode="External"/><Relationship Id="rId255" Type="http://schemas.openxmlformats.org/officeDocument/2006/relationships/hyperlink" Target="https://investmentnews.co.nz/investment-news/the-shift-from-private-back-to-public-credit/?utm_source=rss&amp;utm_medium=rss&amp;utm_campaign=the-shift-from-private-back-to-public-credit" TargetMode="External"/><Relationship Id="rId256" Type="http://schemas.openxmlformats.org/officeDocument/2006/relationships/hyperlink" Target="https://www.goodreturns.in/news/silver-rate-in-india-today-steady-after-rs-30-000-drop-in-10-days-check-prices-in-your-city-on-mar-1497491.html" TargetMode="External"/><Relationship Id="rId257" Type="http://schemas.openxmlformats.org/officeDocument/2006/relationships/hyperlink" Target="https://www.fxempire.com/forecasts/article/premium-silver-price-forecast-why-this-sharp-drop-could-lead-to-a-bigger-move-ahead-1586668" TargetMode="External"/><Relationship Id="rId258" Type="http://schemas.openxmlformats.org/officeDocument/2006/relationships/hyperlink" Target="https://www.freemalaysiatoday.com/category/business/2026/03/22/shockwave-of-war-ripples-through-the-global-economy" TargetMode="External"/><Relationship Id="rId259" Type="http://schemas.openxmlformats.org/officeDocument/2006/relationships/hyperlink" Target="https://www.etoday.co.kr/news/view/2567918" TargetMode="External"/><Relationship Id="rId260" Type="http://schemas.openxmlformats.org/officeDocument/2006/relationships/hyperlink" Target="https://dinarchronicles.com/2026/03/22/peter-schiff-fed-admits-theyre-totally-wrong-about-inflation/" TargetMode="External"/><Relationship Id="rId261" Type="http://schemas.openxmlformats.org/officeDocument/2006/relationships/hyperlink" Target="https://thomaslhutcheson.substack.com/p/one-way-dialogue-sumner" TargetMode="External"/><Relationship Id="rId262" Type="http://schemas.openxmlformats.org/officeDocument/2006/relationships/hyperlink" Target="https://www.lanacion.com.ar/economia/finanzas-el-mercado-se-pregunta-si-alcanza-con-las-emisiones-locales-nid22032026/" TargetMode="External"/><Relationship Id="rId263" Type="http://schemas.openxmlformats.org/officeDocument/2006/relationships/hyperlink" Target="https://skillings.net/brixton-metals-reports-record-3638-g-t-silver-intercept-at-langis-project-ontario/" TargetMode="External"/><Relationship Id="rId264" Type="http://schemas.openxmlformats.org/officeDocument/2006/relationships/hyperlink" Target="https://www.goodreturns.in/news/gold-rates-silver-rates-today-live-updates-gold-silver-prices-crash-24k-22k-18k-gold-prices-march-22-1497465.html" TargetMode="External"/><Relationship Id="rId265" Type="http://schemas.openxmlformats.org/officeDocument/2006/relationships/hyperlink" Target="https://nationaltoday.com/us/ga/atlanta/news/2026/03/21/fed-signals-potential-interest-rate-hikes-amid-shifting-economic-conditions/" TargetMode="External"/><Relationship Id="rId266" Type="http://schemas.openxmlformats.org/officeDocument/2006/relationships/hyperlink" Target="https://www.rawstory.com/trump-federal-reserve-2676515733/" TargetMode="External"/><Relationship Id="rId267"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268" Type="http://schemas.openxmlformats.org/officeDocument/2006/relationships/hyperlink" Target="https://www.crypto-insiders.nl/finance/waarom-dalen-goud-en-zilver-ineens-zo-hard/" TargetMode="External"/><Relationship Id="rId269" Type="http://schemas.openxmlformats.org/officeDocument/2006/relationships/hyperlink" Target="https://bitcoinethereumnews.com/tech/federal-funds-rate-held-at-3-50-3-75-into-2027-hsbc/?utm_source=rss&amp;utm_medium=rss&amp;utm_campaign=federal-funds-rate-held-at-3-50-3-75-into-2027-hsbc" TargetMode="External"/><Relationship Id="rId270" Type="http://schemas.openxmlformats.org/officeDocument/2006/relationships/hyperlink" Target="https://www.ad-hoc-news.de/boerse/news/ueberblick/spot-silver-tests-critical-fibonacci-support-at-67-95-amid-sharp-weekly/68951011" TargetMode="External"/><Relationship Id="rId271" Type="http://schemas.openxmlformats.org/officeDocument/2006/relationships/hyperlink" Target="https://www.upday.com/uk/world/iran-strikes-qatar-gas-plant-ecb-now-considers-reversing-rate-cut-plans/z26kcbh" TargetMode="External"/><Relationship Id="rId272" Type="http://schemas.openxmlformats.org/officeDocument/2006/relationships/hyperlink" Target="https://thecurrencyanalytics.com/altcoins/silver-crashes-30-after-fed-bombshell-248361" TargetMode="External"/><Relationship Id="rId273" Type="http://schemas.openxmlformats.org/officeDocument/2006/relationships/hyperlink" Target="https://www.usnn.news/wall-street-review-stocks-extend-downward-streak/" TargetMode="External"/><Relationship Id="rId274" Type="http://schemas.openxmlformats.org/officeDocument/2006/relationships/hyperlink" Target="https://dinarchronicles.com/2026/03/21/kinesis-money-the-new-world-economic-order-is-coming/" TargetMode="External"/><Relationship Id="rId275" Type="http://schemas.openxmlformats.org/officeDocument/2006/relationships/hyperlink" Target="https://dinarchronicles.com/2026/03/20/fri-pm-seeds-of-wisdom-news-updates-3-20-26/" TargetMode="External"/><Relationship Id="rId276" Type="http://schemas.openxmlformats.org/officeDocument/2006/relationships/hyperlink" Target="https://thecryptonewswire.com/gold-sees-biggest-weekly-fall-in-43-years-as-iran-war-rages-on/" TargetMode="External"/><Relationship Id="rId277" Type="http://schemas.openxmlformats.org/officeDocument/2006/relationships/hyperlink" Target="https://www.marketpulse.com/markets/silver-gold-rebound-after-huge-gigantic-fomc-drops/" TargetMode="External"/><Relationship Id="rId278" Type="http://schemas.openxmlformats.org/officeDocument/2006/relationships/hyperlink" Target="https://www.actionforex.com/contributors/fundamental-analysis/634121-the-weekly-bottom-line-the-fed-pauses-inflation-persists/" TargetMode="External"/><Relationship Id="rId279" Type="http://schemas.openxmlformats.org/officeDocument/2006/relationships/hyperlink" Target="https://www.cryptobreaking.com/bitcoin-tests-a-70k-level/" TargetMode="External"/><Relationship Id="rId280" Type="http://schemas.openxmlformats.org/officeDocument/2006/relationships/hyperlink" Target="https://canadiancoinnews.com/precious-metals-tumble-after-shocker-week/" TargetMode="External"/><Relationship Id="rId281"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282"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283" Type="http://schemas.openxmlformats.org/officeDocument/2006/relationships/hyperlink" Target="https://mishtalk.com/economics/the-odds-of-at-least-one-fed-rate-hike-by-october-surge-to-25-percent/" TargetMode="External"/><Relationship Id="rId284" Type="http://schemas.openxmlformats.org/officeDocument/2006/relationships/hyperlink" Target="https://www.investing.com/news/economy-news/markets-bet-on-fed-rate-hike-as-soon-as-july-4573483" TargetMode="External"/><Relationship Id="rId285" Type="http://schemas.openxmlformats.org/officeDocument/2006/relationships/hyperlink" Target="https://www.cannontrading.com/tools/support-resistance-levels/futures-ft/" TargetMode="External"/><Relationship Id="rId286" Type="http://schemas.openxmlformats.org/officeDocument/2006/relationships/hyperlink" Target="https://skillings.net/silver-x-nueva-recuperada-50m-financing-and-perus-2026-silver-outlook/" TargetMode="External"/><Relationship Id="rId287" Type="http://schemas.openxmlformats.org/officeDocument/2006/relationships/hyperlink" Target="https://www.investorideas.com/news/2026/mining/03201-mercado-minerals-merc-copalito-drill-program-mexico.asp" TargetMode="External"/><Relationship Id="rId288" Type="http://schemas.openxmlformats.org/officeDocument/2006/relationships/hyperlink" Target="https://www.investing.com/news/economy-news/feds-waller-says-was-planning-to-call-for-rate-cut-until-oil-shock-raised-inflation-risks--cnbc-4573018" TargetMode="External"/><Relationship Id="rId289" Type="http://schemas.openxmlformats.org/officeDocument/2006/relationships/hyperlink" Target="https://www.capitalstreetfx.com/index-market-analysis-march-20-2026/" TargetMode="External"/><Relationship Id="rId290" Type="http://schemas.openxmlformats.org/officeDocument/2006/relationships/hyperlink" Target="https://www.fxstreet.com/news/feds-waller-do-not-think-there-is-a-need-to-consider-rate-hikes-202603201342" TargetMode="External"/><Relationship Id="rId291" Type="http://schemas.openxmlformats.org/officeDocument/2006/relationships/hyperlink" Target="https://www.investing.com/news/economy-news/feds-bowman-says-penciled-in-three-rate-cuts-for-year--fox-business-network-4572987" TargetMode="External"/><Relationship Id="rId292" Type="http://schemas.openxmlformats.org/officeDocument/2006/relationships/hyperlink" Target="https://dillongage.com/blog/gold-ticks-up-while-headed-for-down-week/" TargetMode="External"/><Relationship Id="rId293" Type="http://schemas.openxmlformats.org/officeDocument/2006/relationships/hyperlink" Target="https://www.fxstreet.com/news/federal-reserve-higher-for-longer-stance-maintained-nordea-202603201411" TargetMode="External"/><Relationship Id="rId294" Type="http://schemas.openxmlformats.org/officeDocument/2006/relationships/hyperlink" Target="https://www.zerohedge.com/markets/bond-markets-are-beginning-panic-over-inflation" TargetMode="External"/><Relationship Id="rId295" Type="http://schemas.openxmlformats.org/officeDocument/2006/relationships/hyperlink" Target="https://www.perthnow.com.au/news/business/markets/wall-st-slips-as-middle-east-turmoil-clouds-fed-outlook-c-22012472" TargetMode="External"/><Relationship Id="rId296" Type="http://schemas.openxmlformats.org/officeDocument/2006/relationships/hyperlink" Target="https://www.jpnn.com/news/bitcoin-terkoreksi-pascapertemuan-fomc-indodax-sentimen-tertekan-suku-bunga-tinggi" TargetMode="External"/><Relationship Id="rId297" Type="http://schemas.openxmlformats.org/officeDocument/2006/relationships/hyperlink" Target="https://coingape.com/bank-of-america-warns-of-fed-rate-hike-risk-as-crypto-market-faces-pressure/" TargetMode="External"/><Relationship Id="rId298" Type="http://schemas.openxmlformats.org/officeDocument/2006/relationships/hyperlink" Target="https://coincentral.com/feds-waller-backs-holding-rates-as-inflation-risks-rise-despite-weak-jobs/" TargetMode="External"/><Relationship Id="rId299" Type="http://schemas.openxmlformats.org/officeDocument/2006/relationships/hyperlink" Target="https://www.investorideas.com/news/2026/mining/03202-silver-market-deficit-industrial-demand-outlook.asp" TargetMode="External"/><Relationship Id="rId300" Type="http://schemas.openxmlformats.org/officeDocument/2006/relationships/hyperlink" Target="https://meyka.com/blog/gold-price-today-march-21-worst-week-in-6-years-as-war-lifts-yields-2003/" TargetMode="External"/><Relationship Id="rId301" Type="http://schemas.openxmlformats.org/officeDocument/2006/relationships/hyperlink" Target="https://www.benzinga.com/markets/equities/26/03/51373609/stock-market-today-sp-500-dow-futures-down-ahead-of-triple-witching-as-iran-warns-of-zero-restra" TargetMode="External"/><Relationship Id="rId302" Type="http://schemas.openxmlformats.org/officeDocument/2006/relationships/hyperlink" Target="https://kingworldnews.com/this-is-bullish-for-gold/" TargetMode="External"/><Relationship Id="rId303" Type="http://schemas.openxmlformats.org/officeDocument/2006/relationships/hyperlink" Target="https://www.fxstreet.com/news/eurozone-ecb-caution-and-hawkish-risk-dbs-202603200851" TargetMode="External"/><Relationship Id="rId304" Type="http://schemas.openxmlformats.org/officeDocument/2006/relationships/hyperlink" Target="http://www.ecns.cn/news/economy/2026-03-20/detail-ihfaunkv7715607.shtml" TargetMode="External"/><Relationship Id="rId305" Type="http://schemas.openxmlformats.org/officeDocument/2006/relationships/hyperlink" Target="https://www.devdiscourse.com/article/business/3845391-global-bond-yields-surge-amid-inflation-concerns?amp" TargetMode="External"/><Relationship Id="rId306" Type="http://schemas.openxmlformats.org/officeDocument/2006/relationships/hyperlink" Target="https://www.cnbc.com/2026/03/20/us-treasury-yields-edge-higher-as-iran-war-drives-inflation-pressure.html" TargetMode="External"/><Relationship Id="rId307" Type="http://schemas.openxmlformats.org/officeDocument/2006/relationships/hyperlink" Target="https://www.investing.com/news/economy-news/ecb-governors-signal-vigilance-over-inflation-as-banks-bet-on-rate-hikes-4572458" TargetMode="External"/><Relationship Id="rId308" Type="http://schemas.openxmlformats.org/officeDocument/2006/relationships/hyperlink" Target="https://indianexpress.com/article/explained/explained-economics/graphs-data-perspectives-gdp-central-bank-stance-war-10592130/" TargetMode="External"/><Relationship Id="rId309" Type="http://schemas.openxmlformats.org/officeDocument/2006/relationships/hyperlink" Target="https://bitcoinworld.co.in/ecb-monetary-policy-eurozone-hawkish-risks/" TargetMode="External"/><Relationship Id="rId310" Type="http://schemas.openxmlformats.org/officeDocument/2006/relationships/hyperlink" Target="https://www.marctomarket.com/2026/03/usd-comes-back-bid-after-yesterdays.html" TargetMode="External"/><Relationship Id="rId311" Type="http://schemas.openxmlformats.org/officeDocument/2006/relationships/hyperlink" Target="https://www.businesstoday.in/markets/stocks/story/stock-to-buy-waaree-energies-gets-22-upside-target-from-nuvama-heres-why-521528-2026-03-20?utm_source=rssfeed" TargetMode="External"/><Relationship Id="rId312" Type="http://schemas.openxmlformats.org/officeDocument/2006/relationships/hyperlink" Target="https://www.business-standard.com/markets/news/silver-may-retest-64-support-break-could-trigger-fall-to-59-60-analyst-126032000157_1.html" TargetMode="External"/><Relationship Id="rId313" Type="http://schemas.openxmlformats.org/officeDocument/2006/relationships/hyperlink" Target="https://investinglive.com/centralbank/jp-morgan-now-sees-ecb-boe-rate-hikes-to-come-as-early-as-april-20260320/" TargetMode="External"/><Relationship Id="rId314" Type="http://schemas.openxmlformats.org/officeDocument/2006/relationships/hyperlink" Target="https://blogdocemagia.blogspot.com/2026/03/hawkish-rate-repricing-halts-dollars.html" TargetMode="External"/><Relationship Id="rId315" Type="http://schemas.openxmlformats.org/officeDocument/2006/relationships/hyperlink" Target="https://tribune.com.pk/story/2598582/dollar-slips-bonds-struggle-as-iran-war-spurs-hawkish-rate-rethink" TargetMode="External"/><Relationship Id="rId316" Type="http://schemas.openxmlformats.org/officeDocument/2006/relationships/hyperlink" Target="https://ca.investing.com/news/economy-news/dollar-toppled-as-oil-shock-turns-central-banks-hawkish-4524829" TargetMode="External"/><Relationship Id="rId317" Type="http://schemas.openxmlformats.org/officeDocument/2006/relationships/hyperlink" Target="https://www.fundssociety.com/en/news/markets/five-meetings-and-one-conclusion-caution-and-wait-and-see-in-the-face-of-the-middle-east-conflict/" TargetMode="External"/><Relationship Id="rId318" Type="http://schemas.openxmlformats.org/officeDocument/2006/relationships/hyperlink" Target="https://www.wealthbriefing.com/html/article.php/middle-east-conflict-causes-central-banks-to-hold-rates" TargetMode="External"/><Relationship Id="rId319" Type="http://schemas.openxmlformats.org/officeDocument/2006/relationships/hyperlink" Target="https://www.mining.com/gold-and-silver-prices-plunge-as-oil-shock-fuels-inflation-risks/" TargetMode="External"/><Relationship Id="rId320" Type="http://schemas.openxmlformats.org/officeDocument/2006/relationships/hyperlink" Target="https://www.rp.pl/gospodarka/art43992581-ebc-utrzymal-stopy-procentowe-i-widzi-ryzyko-wyzszej-inflacji" TargetMode="External"/><Relationship Id="rId321" Type="http://schemas.openxmlformats.org/officeDocument/2006/relationships/hyperlink" Target="https://expresso.pt/economia/2026-03-19-trauma-de-2022-pode-levar-bce-a-subir-juros-ja-em-abril-antecipam-mercados-ec0d7cd1" TargetMode="External"/><Relationship Id="rId322" Type="http://schemas.openxmlformats.org/officeDocument/2006/relationships/hyperlink" Target="https://www.newswire.com/news/lawmakers-introduce-silver-act-to-de-risk-u-s-precious-metals-market" TargetMode="External"/><Relationship Id="rId323" Type="http://schemas.openxmlformats.org/officeDocument/2006/relationships/hyperlink" Target="https://mishtalk.com/economics/odds-of-fed-rate-hikes-now-exceed-cuts-through-october/" TargetMode="External"/><Relationship Id="rId324" Type="http://schemas.openxmlformats.org/officeDocument/2006/relationships/hyperlink" Target="https://missionwealth.com/market-update-3-19-26/" TargetMode="External"/><Relationship Id="rId325" Type="http://schemas.openxmlformats.org/officeDocument/2006/relationships/hyperlink" Target="https://blogdocemagia.blogspot.com/2026/03/bracing-for-global-rate-hikes.html" TargetMode="External"/><Relationship Id="rId326" Type="http://schemas.openxmlformats.org/officeDocument/2006/relationships/hyperlink" Target="https://goldsilver.com/industry-news/goldsilver-news/gold-price-drop-today-war-rages-as-the-debt-hits-39-trillion/" TargetMode="External"/><Relationship Id="rId327" Type="http://schemas.openxmlformats.org/officeDocument/2006/relationships/hyperlink" Target="https://www.dailywire.com/news/powell-urges-patience-as-fed-holds-rates-steady-amid-iran-conflict" TargetMode="External"/><Relationship Id="rId328" Type="http://schemas.openxmlformats.org/officeDocument/2006/relationships/hyperlink" Target="https://investinglive.com/centralbank/morgan-stanley-delays-fed-rate-cut-outlook-to-september-december-from-june-september-20260320/" TargetMode="External"/><Relationship Id="rId329" Type="http://schemas.openxmlformats.org/officeDocument/2006/relationships/hyperlink" Target="https://www.actionforex.com/contributors/fundamental-analysis/633958-ecb-review-ecb-remains-calm-receive-april-meeting/" TargetMode="External"/><Relationship Id="rId330" Type="http://schemas.openxmlformats.org/officeDocument/2006/relationships/hyperlink" Target="https://english.news.cn/20260320/d62400b3d1884ee88841b052fb020fc1/c.html" TargetMode="External"/><Relationship Id="rId331" Type="http://schemas.openxmlformats.org/officeDocument/2006/relationships/hyperlink" Target="https://mining.com.au/honey-badger-sniffs-out-prairie-creek-for-its-nectar/" TargetMode="External"/><Relationship Id="rId332" Type="http://schemas.openxmlformats.org/officeDocument/2006/relationships/hyperlink" Target="https://gestion.pe/economia/empresas/rio-silver-mas-cerca-de-la-plata-de-maria-norte-obtiene-permisos-y-avanza-noticia/" TargetMode="External"/><Relationship Id="rId333"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334" Type="http://schemas.openxmlformats.org/officeDocument/2006/relationships/hyperlink" Target="https://www.mining.com/silver-x-raises-50m-in-oversubscribed-placement/" TargetMode="External"/><Relationship Id="rId335" Type="http://schemas.openxmlformats.org/officeDocument/2006/relationships/hyperlink" Target="https://www.canadianminingjournal.com/news/northwestern-ontario-seeks-second-highway-that-could-unlock-mining-riches/" TargetMode="External"/><Relationship Id="rId336" Type="http://schemas.openxmlformats.org/officeDocument/2006/relationships/hyperlink" Target="https://kalkinemedia.com/au/news/market-updates/asx-200-tumbles-as-oil-surge-and-fed-jolt-markets" TargetMode="External"/><Relationship Id="rId337" Type="http://schemas.openxmlformats.org/officeDocument/2006/relationships/hyperlink" Target="https://seekingalpha.com/article/4884056-has-monetary-easing-cycle-ended" TargetMode="External"/><Relationship Id="rId338" Type="http://schemas.openxmlformats.org/officeDocument/2006/relationships/hyperlink" Target="https://bitcoinethereumnews.com/tech/the-hidden-cost-that-eats-your-entry/?utm_source=rss&amp;utm_medium=rss&amp;utm_campaign=the-hidden-cost-that-eats-your-entry" TargetMode="External"/><Relationship Id="rId339" Type="http://schemas.openxmlformats.org/officeDocument/2006/relationships/hyperlink" Target="https://timesofoman.com//article/169636-us-fed-keeps-benchmark-rate-unchanged-at-35-375" TargetMode="External"/><Relationship Id="rId340" Type="http://schemas.openxmlformats.org/officeDocument/2006/relationships/hyperlink" Target="http://www.kakiforex.com/2026/03/not-yet-powell-maintains-rates-fed.html" TargetMode="External"/><Relationship Id="rId341" Type="http://schemas.openxmlformats.org/officeDocument/2006/relationships/hyperlink" Target="https://www.icmarkets.com/blog/thursday-19th-march-2026-asia-pacific-markets-slide-as-fed-signals-prolonged-tight-policy-and-energy-prices-surge/" TargetMode="External"/><Relationship Id="rId342" Type="http://schemas.openxmlformats.org/officeDocument/2006/relationships/hyperlink" Target="https://www.dailywire.com/news/the-fed-missed-the-moment-again" TargetMode="External"/><Relationship Id="rId343" Type="http://schemas.openxmlformats.org/officeDocument/2006/relationships/hyperlink" Target="https://www.newswire.com/news/prince-silver-delivers-further-strong-drill-results-highlighted-by-7-62-metres" TargetMode="External"/><Relationship Id="rId344" Type="http://schemas.openxmlformats.org/officeDocument/2006/relationships/hyperlink" Target="https://readthejoe.com/economy/the-fed-hits-pause-as-the-economy-heads-into-a-stagflation-pressure-cooker/" TargetMode="External"/><Relationship Id="rId345" Type="http://schemas.openxmlformats.org/officeDocument/2006/relationships/hyperlink" Target="https://fxopen.com/blog/en/oa-xag-usd-analysis-silver-drops-to-march-low/" TargetMode="External"/><Relationship Id="rId346"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347" Type="http://schemas.openxmlformats.org/officeDocument/2006/relationships/hyperlink" Target="https://www.fxstreet.com/news/usd-fed-reaction-function-supports-strength-commerzbank-202603190814" TargetMode="External"/><Relationship Id="rId348" Type="http://schemas.openxmlformats.org/officeDocument/2006/relationships/hyperlink" Target="https://www.fxstreet.com/news/silver-price-forecast-xag-usd-nosedives-to-70-as-fed-is-unlikely-to-cut-interest-rates-this-year-202603190855" TargetMode="External"/><Relationship Id="rId349" Type="http://schemas.openxmlformats.org/officeDocument/2006/relationships/hyperlink" Target="https://www.fxstreet.com/news/european-central-bank-set-to-hold-interest-rate-amid-iran-war-driven-inflation-fears-202603190800" TargetMode="External"/><Relationship Id="rId350" Type="http://schemas.openxmlformats.org/officeDocument/2006/relationships/hyperlink" Target="https://www.nrc.nl/nieuws/2026/03/19/trumps-olieprijsschok-als-kopzorg-voor-centrale-banken-a4923399" TargetMode="External"/><Relationship Id="rId351" Type="http://schemas.openxmlformats.org/officeDocument/2006/relationships/hyperlink" Target="https://ts2.tech/en/gold-price-today-bullion-hits-one-month-low-as-strong-dollar-hawkish-fed-drain-demand/" TargetMode="External"/><Relationship Id="rId352" Type="http://schemas.openxmlformats.org/officeDocument/2006/relationships/hyperlink" Target="https://unn.ua/news/zoloto-stabilizuvalosia-pislia-padinnia-na-tli-syhnaliv-frs-shchodo-infliatsii" TargetMode="External"/><Relationship Id="rId353" Type="http://schemas.openxmlformats.org/officeDocument/2006/relationships/hyperlink" Target="https://www.americanbankingnews.com/2026/03/19/spdr-gold-shares-gld-shares-sold-by-captrust-financial-advisors.html" TargetMode="External"/><Relationship Id="rId354" Type="http://schemas.openxmlformats.org/officeDocument/2006/relationships/hyperlink" Target="https://www.thehindubusinessline.com/markets/gold/silver-futures-tumble-9031-to-239-lakhkg-amid-crude-oil-surge-fed-stance/article70760897.ece" TargetMode="External"/><Relationship Id="rId355" Type="http://schemas.openxmlformats.org/officeDocument/2006/relationships/hyperlink" Target="https://www.vietnamplus.vn/my-buoc-di-than-trong-cua-fed-truoc-phep-thu-dia-chinh-tri-post1099863.vnp" TargetMode="External"/><Relationship Id="rId356" Type="http://schemas.openxmlformats.org/officeDocument/2006/relationships/hyperlink" Target="https://www.eqmagpro.com/government-extends-almm-framework-to-solar-ingots-and-wafers-to-come-into-effect-from-1-june-2028-eq/" TargetMode="External"/><Relationship Id="rId357" Type="http://schemas.openxmlformats.org/officeDocument/2006/relationships/hyperlink" Target="https://coingape.com/fomc-meeting-highlights-march-2026-fed-expects-one-rate-cut-pce-inflation-at-2-7/" TargetMode="External"/><Relationship Id="rId358" Type="http://schemas.openxmlformats.org/officeDocument/2006/relationships/hyperlink" Target="https://investinglive.com/centralbank/the-central-bank-bonanza-rolls-on-with-europe-in-focus-next-20260319/" TargetMode="External"/><Relationship Id="rId359" Type="http://schemas.openxmlformats.org/officeDocument/2006/relationships/hyperlink" Target="https://www.actionforex.com/action-insight/market-overview/633829-risk-aversion-deepens-as-fed-highlights-inflation-risks-downplays-growth-impact/" TargetMode="External"/><Relationship Id="rId360" Type="http://schemas.openxmlformats.org/officeDocument/2006/relationships/hyperlink" Target="https://cointelegraph.com/news/institutions-quietly-selling-gold-but-retail-is-buying-triple-pace-data-shows?utm_source=rss_feed&amp;utm_medium=rss&amp;utm_campaign=rss_partner_inbound" TargetMode="External"/><Relationship Id="rId361" Type="http://schemas.openxmlformats.org/officeDocument/2006/relationships/hyperlink" Target="https://www.businesstoday.in/latest/economy/story/us-federal-reserve-keeps-benchmark-interest-rates-unchanged-521302-2026-03-19?utm_source=rssfeed" TargetMode="External"/><Relationship Id="rId362" Type="http://schemas.openxmlformats.org/officeDocument/2006/relationships/hyperlink" Target="https://www.analyticsinsight.net/business/gold-silver-tumble-after-fed-pause-festive-buying-hopes-hold" TargetMode="External"/><Relationship Id="rId363" Type="http://schemas.openxmlformats.org/officeDocument/2006/relationships/hyperlink" Target="https://www.pv-magazine-india.com/2026/03/19/solarium-commissions-1-gw-solar-module-manufacturing-facility-in-ahmedabad/" TargetMode="External"/><Relationship Id="rId364" Type="http://schemas.openxmlformats.org/officeDocument/2006/relationships/hyperlink" Target="https://www.businesstoday.in/markets/story/gold-silver-etf-prices-fall-despite-iran-war-concerns-heres-why-521355-2026-03-19?utm_source=rssfeed" TargetMode="External"/><Relationship Id="rId365"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366" Type="http://schemas.openxmlformats.org/officeDocument/2006/relationships/hyperlink" Target="https://www.fxstreet.com/news/us-dollar-index-remains-subdued-near-10000-despite-hawkish-fed-outlook-202603190506" TargetMode="External"/><Relationship Id="rId367" Type="http://schemas.openxmlformats.org/officeDocument/2006/relationships/hyperlink" Target="https://www.independent.ie/business/money/european-central-bank-could-hike-rates-as-early-as-june-as-iran-war-sparks-inflation-fears/a1697798635.html" TargetMode="External"/><Relationship Id="rId368" Type="http://schemas.openxmlformats.org/officeDocument/2006/relationships/hyperlink" Target="https://www.indiavision.com/business/fed-votes-to-hold-rates-steady-notes-uncertain-impacts-from-iran-war/600555/" TargetMode="External"/><Relationship Id="rId369" Type="http://schemas.openxmlformats.org/officeDocument/2006/relationships/hyperlink" Target="https://thecurrencyanalytics.com/stockmarket/dollar-slides-as-oil-retreat-sparks-risk-rally-247837" TargetMode="External"/><Relationship Id="rId370" Type="http://schemas.openxmlformats.org/officeDocument/2006/relationships/hyperlink" Target="https://wrenews.com/federal-reserve-maintains-rate-range/?utm_source=rss&amp;utm_medium=rss&amp;utm_campaign=federal-reserve-maintains-rate-range" TargetMode="External"/><Relationship Id="rId371" Type="http://schemas.openxmlformats.org/officeDocument/2006/relationships/hyperlink" Target="https://investinglive.com/news/investinglive-americas-fx-news-wrap-18-mar-powell-more-hawkish-on-inflationusdyields-up-20260318/" TargetMode="External"/><Relationship Id="rId372" Type="http://schemas.openxmlformats.org/officeDocument/2006/relationships/hyperlink" Target="https://cointelegraph.com/news/fed-leaves-rates-unchanged-geopolitical-uncertainty?utm_source=rss_feed&amp;utm_medium=rss&amp;utm_campaign=rss_partner_inbound" TargetMode="External"/><Relationship Id="rId373" Type="http://schemas.openxmlformats.org/officeDocument/2006/relationships/hyperlink" Target="https://bitrss.com/following-today-s-interest-rate-decision-latest-forecasts-for-the-fed-s-april-interest-rate-decision-have-emerged-here-s-what-you-need-to-know-194211" TargetMode="External"/><Relationship Id="rId374" Type="http://schemas.openxmlformats.org/officeDocument/2006/relationships/hyperlink" Target="https://bitrss.com/federal-reserve-maintains-key-interest-rate-194216" TargetMode="External"/><Relationship Id="rId375" Type="http://schemas.openxmlformats.org/officeDocument/2006/relationships/hyperlink" Target="https://bitrss.com/breaking-fed-chair-jerome-powell-speaks-following-interest-rate-decision-live-194218" TargetMode="External"/><Relationship Id="rId376"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377" Type="http://schemas.openxmlformats.org/officeDocument/2006/relationships/hyperlink" Target="https://www.fxstreet.com/news/gold-falls-below-4-850-as-fed-holds-rates-steady-202603182309" TargetMode="External"/><Relationship Id="rId378" Type="http://schemas.openxmlformats.org/officeDocument/2006/relationships/hyperlink" Target="https://bitcoinworld.co.in/eur-usd-weakens-fed-ecb-decision/" TargetMode="External"/><Relationship Id="rId379" Type="http://schemas.openxmlformats.org/officeDocument/2006/relationships/hyperlink" Target="https://theconcepttrading.com/market-snapshot-march-19th-2026/" TargetMode="External"/><Relationship Id="rId380" Type="http://schemas.openxmlformats.org/officeDocument/2006/relationships/hyperlink" Target="https://www.cryptobreaking.com/fed-holds-rates-as-geopolitical/" TargetMode="External"/><Relationship Id="rId381" Type="http://schemas.openxmlformats.org/officeDocument/2006/relationships/hyperlink" Target="http://www.ecns.cn/business/2026-03-19/detail-ihfaunkv7713752.shtml" TargetMode="External"/><Relationship Id="rId382" Type="http://schemas.openxmlformats.org/officeDocument/2006/relationships/hyperlink" Target="https://www.freepressjournal.in/world/us-fed-meeting-2026-federal-reserve-keeps-interest-rates-unchanged-at-35-375-amid-inflation-and-global-uncertainty-video" TargetMode="External"/><Relationship Id="rId383" Type="http://schemas.openxmlformats.org/officeDocument/2006/relationships/hyperlink" Target="https://bevnews.net/fed-suggests-rate-cuts-more-likely-than-not-ing/" TargetMode="External"/><Relationship Id="rId384" Type="http://schemas.openxmlformats.org/officeDocument/2006/relationships/hyperlink" Target="https://www.actionforex.com/contributors/fundamental-analysis/633812-the-fomcs-steady-hand/" TargetMode="External"/><Relationship Id="rId385" Type="http://schemas.openxmlformats.org/officeDocument/2006/relationships/hyperlink" Target="https://www.siasat.com/us-fed-keeps-interest-rates-unchanged-flags-oil-shock-risks-3437372/" TargetMode="External"/><Relationship Id="rId386" Type="http://schemas.openxmlformats.org/officeDocument/2006/relationships/hyperlink" Target="https://www.investorideas.com/news/2026/mining/03181-silver-stagflation-trap-fed-supply-outlook.asp" TargetMode="External"/><Relationship Id="rId387" Type="http://schemas.openxmlformats.org/officeDocument/2006/relationships/hyperlink" Target="https://investinglive.com/technical-analysis/the-eurusd-usdjpy-and-gbpusd-are-little-changed-to-kickstart-the-fed-rate-decision-20260318/" TargetMode="External"/><Relationship Id="rId388" Type="http://schemas.openxmlformats.org/officeDocument/2006/relationships/hyperlink" Target="https://investinglive.com/centralbank/what-to-expect-from-the-fed-later-today-20260318/" TargetMode="External"/><Relationship Id="rId389" Type="http://schemas.openxmlformats.org/officeDocument/2006/relationships/hyperlink" Target="https://www.goodreturns.in/news/fed-meeting-march-2026-when-where-to-watch-jerome-powell-speech-live-today-fomc-decision-time-india-1496823.html" TargetMode="External"/><Relationship Id="rId390" Type="http://schemas.openxmlformats.org/officeDocument/2006/relationships/hyperlink" Target="https://www.fxstreet.com/news/silver-price-forecast-xag-usd-consolidates-below-8000-in-countdown-to-feds-policy-202603181157" TargetMode="External"/><Relationship Id="rId391" Type="http://schemas.openxmlformats.org/officeDocument/2006/relationships/hyperlink" Target="https://www.fxstreet.com/news/fed-powell-set-to-delay-cuts-ing-202603181434" TargetMode="External"/><Relationship Id="rId392" Type="http://schemas.openxmlformats.org/officeDocument/2006/relationships/hyperlink" Target="https://www.fxstreet.com/news/usd-fed-signal-watched-as-inflation-shock-looms-bbh-202603181345" TargetMode="External"/><Relationship Id="rId393" Type="http://schemas.openxmlformats.org/officeDocument/2006/relationships/hyperlink" Target="https://arynews.tv/silver-rate-in-pakistan-today-march-18-2026" TargetMode="External"/><Relationship Id="rId394" Type="http://schemas.openxmlformats.org/officeDocument/2006/relationships/hyperlink" Target="https://fd.nl/financiele-markten/1589890/waarom-zilver-zo-volatiel-is-particuliere-beleggers-en-hefboomproducten" TargetMode="External"/><Relationship Id="rId395" Type="http://schemas.openxmlformats.org/officeDocument/2006/relationships/hyperlink" Target="https://bitcoinworld.co.in/goldman-sachs-dollar-strength-energy-shock/" TargetMode="External"/><Relationship Id="rId396" Type="http://schemas.openxmlformats.org/officeDocument/2006/relationships/hyperlink" Target="https://www.arkansasonline.com/news/2026/mar/18/iran-conflict-upends-feds-next-steps/" TargetMode="External"/><Relationship Id="rId397" Type="http://schemas.openxmlformats.org/officeDocument/2006/relationships/hyperlink" Target="https://mynorthwest.com/national/us-producer-prices-rose-by-a-surprisingly-hot-3-4-last-month-the-most-in-a-year/4218216" TargetMode="External"/><Relationship Id="rId398" Type="http://schemas.openxmlformats.org/officeDocument/2006/relationships/hyperlink" Target="https://www.xaluannews.com/modules.php?name=News&amp;file=article&amp;sid=3739534" TargetMode="External"/><Relationship Id="rId399" Type="http://schemas.openxmlformats.org/officeDocument/2006/relationships/hyperlink" Target="https://meyka.com/blog/mcx-gold-falls-%E2%82%B9700-to-%E2%82%B91-55-lakh-10g-silver-drops-1-ahead-of-fed-meet/" TargetMode="External"/><Relationship Id="rId400" Type="http://schemas.openxmlformats.org/officeDocument/2006/relationships/hyperlink" Target="https://dollarcollapse.com/top-three-videos-march-18-2026/" TargetMode="External"/><Relationship Id="rId401" Type="http://schemas.openxmlformats.org/officeDocument/2006/relationships/hyperlink" Target="https://u.today/kiyosaki-tells-followers-to-buy-bitcoin-and-ethereum-now-ahead-of-market-crash" TargetMode="External"/><Relationship Id="rId402" Type="http://schemas.openxmlformats.org/officeDocument/2006/relationships/hyperlink" Target="https://www.zeebiz.com/markets/commodities/news-key-factors-influencing-gold-silver-as-investors-await-us-fed-policy-392177" TargetMode="External"/><Relationship Id="rId403" Type="http://schemas.openxmlformats.org/officeDocument/2006/relationships/hyperlink" Target="https://finance.yahoo.com/news/live/stock-market-today-dow-sp-500-nasdaq-futures-rise-with-fed-decision-on-deck-225450963.html" TargetMode="External"/><Relationship Id="rId404" Type="http://schemas.openxmlformats.org/officeDocument/2006/relationships/hyperlink" Target="https://www.fxstreet.com/news/fed-powell-focus-as-policy-steady-ubs-202603180752" TargetMode="External"/><Relationship Id="rId405" Type="http://schemas.openxmlformats.org/officeDocument/2006/relationships/hyperlink" Target="https://www.fxstreet.com/news/federal-reserve-set-to-hold-interest-rates-as-iran-war-clouds-outlook-202603181000" TargetMode="External"/><Relationship Id="rId406" Type="http://schemas.openxmlformats.org/officeDocument/2006/relationships/hyperlink" Target="https://londonlovesbusiness.com/us-dollar-stable-as-investors-await-feds-decision/" TargetMode="External"/><Relationship Id="rId407" Type="http://schemas.openxmlformats.org/officeDocument/2006/relationships/hyperlink" Target="https://dinarchronicles.com/2026/03/18/jon-dowling-latest-updates-on-the-great-wealth-transfer-and-currencies-with-dave-mahoney-march-2026-2/" TargetMode="External"/><Relationship Id="rId408" Type="http://schemas.openxmlformats.org/officeDocument/2006/relationships/hyperlink" Target="https://dinarchronicles.com/2026/03/18/tues-am-pm-seeds-of-wisdom-news-updates-3-17-26/" TargetMode="External"/><Relationship Id="rId409" Type="http://schemas.openxmlformats.org/officeDocument/2006/relationships/hyperlink" Target="https://www.businessinsider.com/fed-meeting-interest-rate-decision-march-live-updates-2026-3" TargetMode="External"/><Relationship Id="rId410" Type="http://schemas.openxmlformats.org/officeDocument/2006/relationships/hyperlink" Target="https://keyt.com/news/money-and-business/cnn-business-consumer/2026/03/18/trumps-war-with-iran-is-jeopardizing-his-plan-for-fed-rate-cuts-this-year/" TargetMode="External"/><Relationship Id="rId411" Type="http://schemas.openxmlformats.org/officeDocument/2006/relationships/hyperlink" Target="https://www.gurufocus.com/news/8721167/boliden-update-regarding-stopped-production-at-the-garpenberg-mine" TargetMode="External"/><Relationship Id="rId412" Type="http://schemas.openxmlformats.org/officeDocument/2006/relationships/hyperlink" Target="https://www.actionforex.com/contributors/fundamental-analysis/633673-risk-probably-for-fed-guidance-to-be-still-more-hawkish/" TargetMode="External"/><Relationship Id="rId413" Type="http://schemas.openxmlformats.org/officeDocument/2006/relationships/hyperlink" Target="https://www.sondakika.com/ekonomi/haber-gram-altin-7-118-lira-19667605/" TargetMode="External"/><Relationship Id="rId414" Type="http://schemas.openxmlformats.org/officeDocument/2006/relationships/hyperlink" Target="https://www.moneyweb.co.za/news/international/fed-expected-to-hold-rates-weigh-oil-shock/" TargetMode="External"/><Relationship Id="rId415" Type="http://schemas.openxmlformats.org/officeDocument/2006/relationships/hyperlink" Target="https://indianexpress.com/article/india/gold-rate-today-march-18-check-18-22-and-24-carat-gold-prices-in-chennai-mumbai-delhi-kolkata-and-other-cities-10588049/" TargetMode="External"/><Relationship Id="rId416" Type="http://schemas.openxmlformats.org/officeDocument/2006/relationships/hyperlink" Target="https://newtalk.tw/news/view/2026-03-18/1024865" TargetMode="External"/><Relationship Id="rId417" Type="http://schemas.openxmlformats.org/officeDocument/2006/relationships/hyperlink" Target="https://www.finedayradio.com/news/tv-delmarva-channel-33/federal-reserve-decision-could-shake-markets-as-oil-prices-drop/" TargetMode="External"/><Relationship Id="rId418" Type="http://schemas.openxmlformats.org/officeDocument/2006/relationships/hyperlink" Target="https://www.irishtimes.com/business/2026/03/18/ecb-and-peers-to-adopt-wait-and-see-approach-to-iran-war-inflation-impact/" TargetMode="External"/><Relationship Id="rId419" Type="http://schemas.openxmlformats.org/officeDocument/2006/relationships/hyperlink" Target="https://www.fxstreet.com/news/usd-inr-opens-flat-as-feds-policy-comes-under-the-spotlight-202603180514" TargetMode="External"/><Relationship Id="rId420" Type="http://schemas.openxmlformats.org/officeDocument/2006/relationships/hyperlink" Target="https://economictimes.indiatimes.com/markets/stocks/news/us-fed-outcome-today-amid-iran-war-what-to-expect-and-what-it-means-for-indian-markets/articleshow/129648345.cms?from=mdr" TargetMode="External"/><Relationship Id="rId421" Type="http://schemas.openxmlformats.org/officeDocument/2006/relationships/hyperlink" Target="https://www.vtmarkets.com/live-updates/xag-usd-hovers-cautiously-near-80-50-in-europe-as-traders-await-the-federal-reserves-upcoming-policy-decision/" TargetMode="External"/><Relationship Id="rId422" Type="http://schemas.openxmlformats.org/officeDocument/2006/relationships/hyperlink" Target="https://bitcoinworld.co.in/dow-jones-futures-fall-oil-prices/" TargetMode="External"/><Relationship Id="rId423" Type="http://schemas.openxmlformats.org/officeDocument/2006/relationships/hyperlink" Target="https://www.businessreport.com/article/the-inflation-fight-just-got-harder-for-the-fed" TargetMode="External"/><Relationship Id="rId424" Type="http://schemas.openxmlformats.org/officeDocument/2006/relationships/hyperlink" Target="https://bitcoinethereumnews.com/tech/what-to-expect-from-the-fed-rate-decision-tomorrow/?utm_source=rss&amp;utm_medium=rss&amp;utm_campaign=what-to-expect-from-the-fed-rate-decision-tomorrow" TargetMode="External"/><Relationship Id="rId425" Type="http://schemas.openxmlformats.org/officeDocument/2006/relationships/hyperlink" Target="https://kingworldnews.com/buckle-up-a-massive-wave-of-inflation-is-on-the-way/" TargetMode="External"/><Relationship Id="rId426" Type="http://schemas.openxmlformats.org/officeDocument/2006/relationships/hyperlink" Target="https://www.fxleaders.com/news/2026/03/17/australia-hikes-rates-amid-war-impact-adding-pressure-on-central-banks/" TargetMode="External"/><Relationship Id="rId427" Type="http://schemas.openxmlformats.org/officeDocument/2006/relationships/hyperlink" Target="https://www.fxstreet.com/news/eur-usd-steadies-near-11550-as-caution-prevails-ahead-of-fed-decision-202603180110" TargetMode="External"/><Relationship Id="rId428" Type="http://schemas.openxmlformats.org/officeDocument/2006/relationships/hyperlink" Target="https://investinglive.com/centralbank/fed-set-to-hold-as-deutsche-bank-flags-geopolitics-clouding-outlook-20260318/" TargetMode="External"/><Relationship Id="rId429" Type="http://schemas.openxmlformats.org/officeDocument/2006/relationships/hyperlink" Target="https://ts2.tech/en/gold-price-today-near-5000-fed-call-and-iran-tensions-keep-bullion-stuck/" TargetMode="External"/><Relationship Id="rId430" Type="http://schemas.openxmlformats.org/officeDocument/2006/relationships/hyperlink" Target="https://themarketonline.com.au/encouraged-diablo-resources-defines-high-priority-star-range-drill-targets-2026-03-18/" TargetMode="External"/><Relationship Id="rId431" Type="http://schemas.openxmlformats.org/officeDocument/2006/relationships/hyperlink" Target="https://stockhead.com.au/resources/broken-hill-mines-lands-1556g-t-silver-in-large-zone-at-pinnacles/" TargetMode="External"/><Relationship Id="rId432" Type="http://schemas.openxmlformats.org/officeDocument/2006/relationships/hyperlink" Target="https://www.miningnewsnorth.com/story/2026/03/20/northern-neighbors/aurmac-silver-veins-expand-across-targets/9587.html" TargetMode="External"/><Relationship Id="rId433"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434" Type="http://schemas.openxmlformats.org/officeDocument/2006/relationships/hyperlink" Target="https://gestion.pe/economia/empresas/kuya-impulsa-perforacion-en-proyecto-de-plata-bethania-con-plan-ampliado-en-2026-noticia/" TargetMode="External"/><Relationship Id="rId435"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436" Type="http://schemas.openxmlformats.org/officeDocument/2006/relationships/hyperlink" Target="https://www.fxstreet.com/news/gold-fed-caution-and-strong-dollar-cap-upside-commerzbank-202603171151" TargetMode="External"/><Relationship Id="rId437" Type="http://schemas.openxmlformats.org/officeDocument/2006/relationships/hyperlink" Target="https://www.fxstreet.com/news/silver-price-forecast-xag-usd-trades-with-caution-around-8050-ahead-of-feds-policy-202603171145" TargetMode="External"/><Relationship Id="rId438" Type="http://schemas.openxmlformats.org/officeDocument/2006/relationships/hyperlink" Target="https://economymiddleeast.com/news/fed-to-hold-interest-rates-steady-as-focus-shifts-to-rising-inflation-risks/" TargetMode="External"/><Relationship Id="rId439" Type="http://schemas.openxmlformats.org/officeDocument/2006/relationships/hyperlink" Target="https://www.actionforex.com/contributors/technical-analysis/633586-eur-usd-chart-analysis-pair-recovers-ahead-of-fed-news/" TargetMode="External"/><Relationship Id="rId440" Type="http://schemas.openxmlformats.org/officeDocument/2006/relationships/hyperlink" Target="https://www.orbex.com/blog/en/2026/03/fomc-meeting-no-change-can-rattle-the-markets" TargetMode="External"/><Relationship Id="rId441" Type="http://schemas.openxmlformats.org/officeDocument/2006/relationships/hyperlink" Target="https://www.litefinance.org/blog/analysts-opinions/silver-prices-forecast-and-predictions/silver-still-in-the-game-forecast-as-of-17032026/" TargetMode="External"/><Relationship Id="rId442"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443" Type="http://schemas.openxmlformats.org/officeDocument/2006/relationships/hyperlink" Target="https://tlt.ng/trump-urges-immediate-fed-rate-cut-as-market-pressure-builds/amp/" TargetMode="External"/><Relationship Id="rId444"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445" Type="http://schemas.openxmlformats.org/officeDocument/2006/relationships/hyperlink" Target="https://www.fxstreet.com/news/eur-usd-rate-differentials-regain-focus-commerzbank-202603170719" TargetMode="External"/><Relationship Id="rId446" Type="http://schemas.openxmlformats.org/officeDocument/2006/relationships/hyperlink" Target="https://www.fxstreet.com/news/boc-policy-hold-as-war-risk-lifts-inflation-rabobank-202603170826" TargetMode="External"/><Relationship Id="rId447" Type="http://schemas.openxmlformats.org/officeDocument/2006/relationships/hyperlink" Target="https://londonlovesbusiness.com/silver-under-fed-pressure-and-geopolitical-support/" TargetMode="External"/><Relationship Id="rId448" Type="http://schemas.openxmlformats.org/officeDocument/2006/relationships/hyperlink" Target="https://www.energytrend.com/news/20260317-51090.html" TargetMode="External"/><Relationship Id="rId449" Type="http://schemas.openxmlformats.org/officeDocument/2006/relationships/hyperlink" Target="https://www.businessinsider.com/march-fed-decision-fomc-powell-hold-rates-us-iran-war-2026-3" TargetMode="External"/><Relationship Id="rId450" Type="http://schemas.openxmlformats.org/officeDocument/2006/relationships/hyperlink" Target="https://bitcoinethereumnews.com/finance/bulls-target-100-50-ahead-of-fed/?utm_source=rss&amp;utm_medium=rss&amp;utm_campaign=bulls-target-100-50-ahead-of-fed" TargetMode="External"/><Relationship Id="rId451" Type="http://schemas.openxmlformats.org/officeDocument/2006/relationships/hyperlink" Target="https://bitcoinethereumnews.com/finance/xag-usd-hovers-around-81-00-due-to-fading-fed-rate-cut-bets/?utm_source=rss&amp;utm_medium=rss&amp;utm_campaign=xag-usd-hovers-around-81-00-due-to-fading-fed-rate-cut-bets" TargetMode="External"/><Relationship Id="rId452" Type="http://schemas.openxmlformats.org/officeDocument/2006/relationships/hyperlink" Target="https://renewablewatch.in/2026/03/17/waaree-energies-breaks-ground-on-10-gw-ingot-and-wafer-manufacturing-facility-in-maharashtra/" TargetMode="External"/><Relationship Id="rId453" Type="http://schemas.openxmlformats.org/officeDocument/2006/relationships/hyperlink" Target="https://www.pv-magazine.com/2026/03/17/dmegc-launches-475-w-full-black-solar-module/" TargetMode="External"/><Relationship Id="rId454" Type="http://schemas.openxmlformats.org/officeDocument/2006/relationships/hyperlink" Target="https://www.icmarkets.com/blog/trade-cable-on-the-fomc-rate-decision/" TargetMode="External"/><Relationship Id="rId455" Type="http://schemas.openxmlformats.org/officeDocument/2006/relationships/hyperlink" Target="https://www.pv-magazine-india.com/2026/03/17/renewsys-inaugurates-3-gw-solar-module-manufacturing-facility-in-maharashtra/" TargetMode="External"/><Relationship Id="rId456" Type="http://schemas.openxmlformats.org/officeDocument/2006/relationships/hyperlink" Target="https://www.brisbanetimes.com.au/national/western-australia/wa-news-live-cottesloe-council-considering-charging-beach-goers-for-parking-20260317-p5ob4x.html?ref=rss&amp;utm_medium=rss&amp;utm_source=rss_feed" TargetMode="External"/><Relationship Id="rId457" Type="http://schemas.openxmlformats.org/officeDocument/2006/relationships/hyperlink" Target="https://economictimes.indiatimes.com/markets/commodities/news/gold-silver-prices-today-in-delhi-chennai-mumbai-and-hyderabad-on-17-march-2026-silver-rises-rs-5000-gold-up-rs-1300-as-middle-east-war-lifts-safe-haven-demand/articleshow/129623456.cms" TargetMode="External"/><Relationship Id="rId458" Type="http://schemas.openxmlformats.org/officeDocument/2006/relationships/hyperlink" Target="https://telanganatoday.com/gold-silver-prices-climb-ahead-of-key-us-fed-meet" TargetMode="External"/><Relationship Id="rId459" Type="http://schemas.openxmlformats.org/officeDocument/2006/relationships/hyperlink" Target="https://www.washingtonpost.com/business/2026/03/13/economy-inflation-growth-slowed/" TargetMode="External"/><Relationship Id="rId460" Type="http://schemas.openxmlformats.org/officeDocument/2006/relationships/hyperlink" Target="https://goldco.com/oil-shocks-lift-recession-odds-but-downturn-far-from-certain/" TargetMode="External"/><Relationship Id="rId461" Type="http://schemas.openxmlformats.org/officeDocument/2006/relationships/hyperlink" Target="https://goldsilver.com/industry-news/goldsilver-news/gold-and-silver-prices-today-stagflation-the-fed-and-what-comes-next/" TargetMode="External"/><Relationship Id="rId462" Type="http://schemas.openxmlformats.org/officeDocument/2006/relationships/hyperlink" Target="https://thedailyeconomy.org/article/fed-officials-face-diverging-mandates/" TargetMode="External"/><Relationship Id="rId463" Type="http://schemas.openxmlformats.org/officeDocument/2006/relationships/hyperlink" Target="https://www.mpamag.com/us/mortgage-industry/market-updates/fed-preview-will-the-federal-reserve-change-course-on-rates-amid-middle-east-war/568712" TargetMode="External"/><Relationship Id="rId464" Type="http://schemas.openxmlformats.org/officeDocument/2006/relationships/hyperlink" Target="https://www.devdiscourse.com/article/headlines/3840753-central-banks-brace-for-impact-amid-middle-east-crisis" TargetMode="External"/><Relationship Id="rId465" Type="http://schemas.openxmlformats.org/officeDocument/2006/relationships/hyperlink" Target="https://www.investopedia.com/the-fed-meets-this-week-and-it-could-signal-how-long-todays-high-savings-rates-will-last-11927328" TargetMode="External"/><Relationship Id="rId466" Type="http://schemas.openxmlformats.org/officeDocument/2006/relationships/hyperlink" Target="https://bitcoinworld.co.in/silver-price-fed-rate-cuts/" TargetMode="External"/><Relationship Id="rId467" Type="http://schemas.openxmlformats.org/officeDocument/2006/relationships/hyperlink" Target="https://investinglive.com/news/investinglive-asia-pacific-fx-news-wrap-rba-raised-its-cash-rate-by-25bp-20260317/" TargetMode="External"/><Relationship Id="rId468" Type="http://schemas.openxmlformats.org/officeDocument/2006/relationships/hyperlink" Target="https://investinglive.com/centralbank/fed-faces-new-inflation-shock-as-middle-east-war-cuts-rate-cut-odds-this-year-to-47-20260317/" TargetMode="External"/><Relationship Id="rId469" Type="http://schemas.openxmlformats.org/officeDocument/2006/relationships/hyperlink" Target="https://cointelegraph.com/news/fed-should-hold-special-meeting-cut-rates-now-trump?utm_source=rss_feed&amp;utm_medium=rss&amp;utm_campaign=rss_partner_inbound" TargetMode="External"/><Relationship Id="rId470" Type="http://schemas.openxmlformats.org/officeDocument/2006/relationships/hyperlink" Target="https://investinglive.com/centralbank/rba-governor-bullock-higher-petrol-prices-were-not-the-reason-for-the-rate-hike-today-20260317/" TargetMode="External"/><Relationship Id="rId471" Type="http://schemas.openxmlformats.org/officeDocument/2006/relationships/hyperlink" Target="https://dillongage.com/blog/gold-extends-losses-ahead-of-fed-meeting/" TargetMode="External"/><Relationship Id="rId472" Type="http://schemas.openxmlformats.org/officeDocument/2006/relationships/hyperlink" Target="https://boereport.com/2026/03/16/oil-shock-sparks-rate-repricing-in-historic-g4-central-bank-week-mcgeever/" TargetMode="External"/><Relationship Id="rId473" Type="http://schemas.openxmlformats.org/officeDocument/2006/relationships/hyperlink" Target="https://resourceworld.com/bunker-hill-on-track-for-june-2026-bunker-hill-mine-restart-idaho/?utm_source=rss&amp;utm_medium=rss&amp;utm_campaign=bunker-hill-on-track-for-june-2026-bunker-hill-mine-restart-idaho" TargetMode="External"/><Relationship Id="rId474" Type="http://schemas.openxmlformats.org/officeDocument/2006/relationships/hyperlink" Target="https://silverseek.com/article/technical-scoop-oil-damage-precious-flounder-materials-outperform" TargetMode="External"/><Relationship Id="rId475" Type="http://schemas.openxmlformats.org/officeDocument/2006/relationships/hyperlink" Target="https://www.goodreturns.in/news/gold-rates-in-india-crash-continues-today-on-inflation-risks-24k-22k-18k-gold-prices-on-march-16-1496125.html" TargetMode="External"/><Relationship Id="rId476" Type="http://schemas.openxmlformats.org/officeDocument/2006/relationships/hyperlink" Target="https://eu.usatoday.com/story/money/2026/03/15/federal-reserve-interest-rates-iran-war-economic-impact/89099534007/" TargetMode="External"/><Relationship Id="rId477" Type="http://schemas.openxmlformats.org/officeDocument/2006/relationships/hyperlink" Target="https://www.fxstreet.com/news/gold-holds-near-5-000-as-oil-driven-inflation-risks-cap-upside-202603161255" TargetMode="External"/><Relationship Id="rId478" Type="http://schemas.openxmlformats.org/officeDocument/2006/relationships/hyperlink" Target="https://www.fxstreet.com/news/silver-price-drops-as-traders-await-fed-decision-geopolitical-risks-mount-202603161245" TargetMode="External"/><Relationship Id="rId479" Type="http://schemas.openxmlformats.org/officeDocument/2006/relationships/hyperlink" Target="https://www.solarpowerworldonline.com/2026/03/solar-panels-are-trying-to-use-less-silver-is-that-wise/" TargetMode="External"/><Relationship Id="rId480" Type="http://schemas.openxmlformats.org/officeDocument/2006/relationships/hyperlink" Target="https://www.xaluannews.com/modules.php?name=News&amp;file=article&amp;sid=3739381" TargetMode="External"/><Relationship Id="rId481" Type="http://schemas.openxmlformats.org/officeDocument/2006/relationships/hyperlink" Target="https://realeconomy.rsmus.com/market-minute-great-expectations-and-inflation-dynamics/" TargetMode="External"/><Relationship Id="rId482" Type="http://schemas.openxmlformats.org/officeDocument/2006/relationships/hyperlink" Target="https://fortune.com/2026/03/16/jerome-powell-fomc-meeting-cut-odds-iran-inflation/" TargetMode="External"/><Relationship Id="rId483" Type="http://schemas.openxmlformats.org/officeDocument/2006/relationships/hyperlink" Target="https://www.actionforex.com/contributors/fundamental-analysis/633437-fed-preview-holding-a-steady-hand/" TargetMode="External"/><Relationship Id="rId484" Type="http://schemas.openxmlformats.org/officeDocument/2006/relationships/hyperlink" Target="https://www.pv-magazine.com/2026/03/16/waaree-energies-begins-construction-of-10-gw-ingot-wafer-plant-in-india/" TargetMode="External"/><Relationship Id="rId485" Type="http://schemas.openxmlformats.org/officeDocument/2006/relationships/hyperlink" Target="https://blackchronicle.com/national/everyday-economics-the-fed-faces-a-slowing-economy-and-a-new-inflation-shock/" TargetMode="External"/><Relationship Id="rId486" Type="http://schemas.openxmlformats.org/officeDocument/2006/relationships/hyperlink" Target="https://www.mql5.com/en/blogs/post/768183" TargetMode="External"/><Relationship Id="rId487" Type="http://schemas.openxmlformats.org/officeDocument/2006/relationships/hyperlink" Target="https://www.prnewswire.com/news-releases/dmegc-solar-displays-new-pv-innovations-across-european-exhibitions-302714445.html" TargetMode="External"/><Relationship Id="rId488" Type="http://schemas.openxmlformats.org/officeDocument/2006/relationships/hyperlink" Target="https://bitcoinworld.co.in/silver-price-forecast-xagusd-plunge-4/" TargetMode="External"/><Relationship Id="rId489" Type="http://schemas.openxmlformats.org/officeDocument/2006/relationships/hyperlink" Target="https://www.easternmirrornagaland.com/gold-silver-fall-up-to-2-pc-amid-fading-fed-rate-cut-hopes-geopolitical-tensions" TargetMode="External"/><Relationship Id="rId490" Type="http://schemas.openxmlformats.org/officeDocument/2006/relationships/hyperlink" Target="https://www.business-standard.com/markets/news/asian-markets-wary-as-oil-prices-climb-amid-conflict-in-west-asia-126031600051_1.html" TargetMode="External"/><Relationship Id="rId491" Type="http://schemas.openxmlformats.org/officeDocument/2006/relationships/hyperlink" Target="https://www.ad-hoc-news.de/boerse/news/ueberblick/silver-s-rally-stalls-amid-interest-rate-and-demand-concerns/68692478" TargetMode="External"/><Relationship Id="rId492" Type="http://schemas.openxmlformats.org/officeDocument/2006/relationships/hyperlink" Target="https://kalkinemedia.com/au/news/featured-news/catalina-resources-asxctn-advances-district-scale-silver-strategy-through-key-wa-acquisition" TargetMode="External"/><Relationship Id="rId493" Type="http://schemas.openxmlformats.org/officeDocument/2006/relationships/hyperlink" Target="https://www.fxstreet.com/news/breaking-gold-falls-below-5-000-as-oil-driven-inflation-fears-weigh-202603152347" TargetMode="External"/><Relationship Id="rId494" Type="http://schemas.openxmlformats.org/officeDocument/2006/relationships/hyperlink" Target="https://bitcoinworld.co.in/robert-kiyosaki-bitcoin-gold-silver-investment/" TargetMode="External"/><Relationship Id="rId495" Type="http://schemas.openxmlformats.org/officeDocument/2006/relationships/hyperlink" Target="https://indianexpress.com/article/explained/explained-economics/equity-investment-iran-war-uncertainty-nilesh-shah-expert-explains-10583471/" TargetMode="External"/><Relationship Id="rId496" Type="http://schemas.openxmlformats.org/officeDocument/2006/relationships/hyperlink" Target="https://www.saurenergy.com/solar-energy-news/waaree-energies-starts-construction-of-its-10-gw-ingot-wafer-unit-in-nagpur-11215989" TargetMode="External"/><Relationship Id="rId497" Type="http://schemas.openxmlformats.org/officeDocument/2006/relationships/hyperlink" Target="https://www.actionforex.com/live-comments/633363-seven-central-banks-one-energy-shock-critical-monetary-policy-week/" TargetMode="External"/><Relationship Id="rId498" Type="http://schemas.openxmlformats.org/officeDocument/2006/relationships/hyperlink" Target="https://www.brisbanetimes.com.au/business/the-economy/trump-is-holding-the-world-hostage-20260316-p5oarq.html?ref=rss&amp;utm_medium=rss&amp;utm_source=rss_feed" TargetMode="External"/><Relationship Id="rId499" Type="http://schemas.openxmlformats.org/officeDocument/2006/relationships/hyperlink" Target="https://pakobserver.net/irans-war-puts-global-central-banks-on-the-brink-of-inflation-fe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