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2026-03-31 13:00 UTC [QZPV]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natural_gas - regime_state: tightening - beliefs_count: 2 - top_risk_flag: fundamental_coverage_gap (medium) - generated_at: 2026-03-31T13:00:00Z - sentiment_word: Bullish - late_breaking_alerts_count: 0 - kill_switch_markets_count: 0</w:t>
      </w:r>
      <w:r/>
    </w:p>
    <w:p>
      <w:r/>
      <w:r>
        <w:t>Signal Table | market | belief_id | claim | prob | dir | vel | horizon | kill_switch | fragility | |---|---:|---|---:|---|---|---:|---:|---:| | natural_gas | B-NG-001 | Over the next 6–24 hours, NG futures face net upward price pressure from LNG supply-disruption / export-disruption risk headlines and broader Middle East geopolitical risk premium. | 62 | up | accelerating | 24h | false | 58 | | natural_gas | B-NG-002 | Near-term NG volatility risk is elevated; a fast fade in the geopolitical risk premium could quickly reduce bullish pressure without requiring fundamental confirmation. | 67 | mixed | stable | 6h | false | 58 |</w:t>
      </w:r>
      <w:r/>
    </w:p>
    <w:p>
      <w:r/>
      <w:r>
        <w:t>Data Dump (Machine Use)</w:t>
      </w:r>
      <w:r/>
    </w:p>
    <w:p>
      <w:r/>
      <w:r>
        <w:rPr>
          <w:rFonts w:ascii="Courier" w:hAnsi="Courier"/>
        </w:rPr>
        <w:t>{</w:t>
        <w:br/>
        <w:t xml:space="preserve"> "workflow_6B_CIS_output": {</w:t>
        <w:br/>
        <w:t xml:space="preserve"> "snapshot_id": "6B-20260331T130000Z-natural_gas",</w:t>
        <w:br/>
        <w:t xml:space="preserve"> "timestamp_utc": "2026-03-31T13:00:00Z",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74,</w:t>
        <w:br/>
        <w:t xml:space="preserve"> "headline_fragility_score_0_100": 58,</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"Over the next 6\u201324 hours, NG futures face net upward price pressure from LNG supply-disruption / export-disruption risk headlines and broader Middle East geopolitical risk premium.",</w:t>
        <w:br/>
        <w:t xml:space="preserve"> "probability_pct": 62,</w:t>
        <w:br/>
        <w:t xml:space="preserve"> "direction": "up",</w:t>
        <w:br/>
        <w:t xml:space="preserve"> "velocity": "accelerating",</w:t>
        <w:br/>
        <w:t xml:space="preserve"> "horizon": "24h",</w:t>
        <w:br/>
        <w:t xml:space="preserve"> "drivers": [</w:t>
        <w:br/>
        <w:t xml:space="preserve"> "LNG supply disruption / export disruption (Qatar/Ras Laffan-related operational and geopolitical narratives)",</w:t>
        <w:br/>
        <w:t xml:space="preserve"> "Broad, fresh geopolitical escalation coverage (multi-source, repeated updates)"</w:t>
        <w:br/>
        <w:t xml:space="preserve"> ],</w:t>
        <w:br/>
        <w:t xml:space="preserve"> "contradicted_by": [</w:t>
        <w:br/>
        <w:t xml:space="preserve"> "Missing/under-represented: US storage builds, milder weather demand, production resilience, or explicit demand-destruction signals in admitted corpus"</w:t>
        <w:br/>
        <w:t xml:space="preserve"> ],</w:t>
        <w:br/>
        <w:t xml:space="preserve"> "directional_confidence_score_0_100": 74,</w:t>
        <w:br/>
        <w:t xml:space="preserve"> "authority_confirmation_score_0_100": 72,</w:t>
        <w:br/>
        <w:t xml:space="preserve"> "authority_confirmation_band": "high"</w:t>
        <w:br/>
        <w:t xml:space="preserve"> },</w:t>
        <w:br/>
        <w:t xml:space="preserve"> {</w:t>
        <w:br/>
        <w:t xml:space="preserve"> "belief_id": "B-NG-002",</w:t>
        <w:br/>
        <w:t xml:space="preserve"> "market": "natural_gas",</w:t>
        <w:br/>
        <w:t xml:space="preserve"> "claim": "Near-term NG volatility risk is elevated; a fast fade in the geopolitical risk premium could quickly reduce bullish pressure without requiring fundamental confirmation.",</w:t>
        <w:br/>
        <w:t xml:space="preserve"> "probability_pct": 67,</w:t>
        <w:br/>
        <w:t xml:space="preserve"> "direction": "mixed",</w:t>
        <w:br/>
        <w:t xml:space="preserve"> "velocity": "stable",</w:t>
        <w:br/>
        <w:t xml:space="preserve"> "horizon": "6h",</w:t>
        <w:br/>
        <w:t xml:space="preserve"> "drivers": [</w:t>
        <w:br/>
        <w:t xml:space="preserve"> "Catalyst-driven (geopolitical) flow; historically prone to headline reversals",</w:t>
        <w:br/>
        <w:t xml:space="preserve"> "Signal set is heavy on geopolitical/operational narratives vs. storage/weather fundamentals"</w:t>
        <w:br/>
        <w:t xml:space="preserve"> ],</w:t>
        <w:br/>
        <w:t xml:space="preserve"> "contradicted_by": [],</w:t>
        <w:br/>
        <w:t xml:space="preserve"> "directional_confidence_score_0_100": 68,</w:t>
        <w:br/>
        <w:t xml:space="preserve"> "authority_confirmation_score_0_100": 65,</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74,</w:t>
        <w:br/>
        <w:t xml:space="preserve"> "authority_confirmation_score_0_100": 72,</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"B-NG-001",</w:t>
        <w:br/>
        <w:t xml:space="preserve"> "B-NG-002"</w:t>
        <w:br/>
        <w:t xml:space="preserve"> ],</w:t>
        <w:br/>
        <w:t xml:space="preserve"> "source_tier_counts": {</w:t>
        <w:br/>
        <w:t xml:space="preserve"> "A": 222,</w:t>
        <w:br/>
        <w:t xml:space="preserve"> "B": 6,</w:t>
        <w:br/>
        <w:t xml:space="preserve"> "C": 0,</w:t>
        <w:br/>
        <w:t xml:space="preserve"> "D": 304,</w:t>
        <w:br/>
        <w:t xml:space="preserve"> "U": 0</w:t>
        <w:br/>
        <w:t xml:space="preserve"> },</w:t>
        <w:br/>
        <w:t xml:space="preserve"> "freshness_mix": {</w:t>
        <w:br/>
        <w:t xml:space="preserve"> "fresh_0_6h_est": 8,</w:t>
        <w:br/>
        <w:t xml:space="preserve"> "fresh_6_24h_est": 4,</w:t>
        <w:br/>
        <w:t xml:space="preserve"> "fresh_24_72h_est": 0,</w:t>
        <w:br/>
        <w:t xml:space="preserve"> "stale_gt72h_est": 0</w:t>
        <w:br/>
        <w:t xml:space="preserve"> }</w:t>
        <w:br/>
        <w:t xml:space="preserve"> }</w:t>
        <w:br/>
        <w:t xml:space="preserve"> ],</w:t>
        <w:br/>
        <w:t xml:space="preserve"> "risk_flags": [</w:t>
        <w:br/>
        <w:t xml:space="preserve"> {</w:t>
        <w:br/>
        <w:t xml:space="preserve"> "flag": "fundamental_coverage_gap",</w:t>
        <w:br/>
        <w:t xml:space="preserve"> "severity": "medium",</w:t>
        <w:br/>
        <w:t xml:space="preserve"> "details": "Admitted corpus is dominated by geopolitical/LNG disruption narratives; explicit storage/weather/production-balance signals are not present here, increasing model fragility vs. fundamentals-driven reversal."</w:t>
        <w:br/>
        <w:t xml:space="preserve"> },</w:t>
        <w:br/>
        <w:t xml:space="preserve"> {</w:t>
        <w:br/>
        <w:t xml:space="preserve"> "flag": "headline_whipsaw_risk",</w:t>
        <w:br/>
        <w:t xml:space="preserve"> "severity": "medium",</w:t>
        <w:br/>
        <w:t xml:space="preserve"> "details": "Geopolitical-risk-premium narratives can fade quickly; conviction remains positive but reversal risk is non-trivial."</w:t>
        <w:br/>
        <w:t xml:space="preserve"> },</w:t>
        <w:br/>
        <w:t xml:space="preserve"> {</w:t>
        <w:br/>
        <w:t xml:space="preserve"> "flag": "echo_concentration_in_vip_lane",</w:t>
        <w:br/>
        <w:t xml:space="preserve"> "severity": "low",</w:t>
        <w:br/>
        <w:t xml:space="preserve"> "details": "Multiple VIP outliers are single-source items; they were down-weighted vs. multi-source trends."</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"Bullish pressure persists in the next 6h bucket set (directional_score_signed stays &gt;= +50) without a contradiction spike (contradiction_ratio &lt;= 0.25)."</w:t>
        <w:br/>
        <w:t xml:space="preserve"> },</w:t>
        <w:br/>
        <w:t xml:space="preserve"> {</w:t>
        <w:br/>
        <w:t xml:space="preserve"> "market": "natural_gas",</w:t>
        <w:br/>
        <w:t xml:space="preserve"> "action": "reversal_watch",</w:t>
        <w:br/>
        <w:t xml:space="preserve"> "confidence": "medium",</w:t>
        <w:br/>
        <w:t xml:space="preserve"> "trigger_condition": "Two or more fresh (&lt;=2h) independent signals imply de-escalation / restored LNG flows OR contradiction_ratio rises above 0.35 while directional_score_signed drops below +20."</w:t>
        <w:br/>
        <w:t xml:space="preserve"> },</w:t>
        <w:br/>
        <w:t xml:space="preserve"> {</w:t>
        <w:br/>
        <w:t xml:space="preserve"> "market": "natural_gas",</w:t>
        <w:br/>
        <w:t xml:space="preserve"> "action": "volatility_watch",</w:t>
        <w:br/>
        <w:t xml:space="preserve"> "confidence": "high",</w:t>
        <w:br/>
        <w:t xml:space="preserve"> "trigger_condition": "Directional score remains bullish but fragility stays &gt;= 60 (headline-driven regime)."</w:t>
        <w:br/>
        <w:t xml:space="preserve"> },</w:t>
        <w:br/>
        <w:t xml:space="preserve"> {</w:t>
        <w:br/>
        <w:t xml:space="preserve"> "market": "natural_gas",</w:t>
        <w:br/>
        <w:t xml:space="preserve"> "action": "stay_flat",</w:t>
        <w:br/>
        <w:t xml:space="preserve"> "confidence": "low",</w:t>
        <w:br/>
        <w:t xml:space="preserve"> "trigger_condition": "If fundamental signals enter and counterbalance (storage/weather) such that directional_score_signed is between -20 and +20 for 3+ consecutive hourly buckets."</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"2026-03-30T13:00:00Z",</w:t>
        <w:br/>
        <w:t xml:space="preserve"> "bucket_end_utc": "2026-03-30T14:00:00Z",</w:t>
        <w:br/>
        <w:t xml:space="preserve"> "directional_score_signed": 28,</w:t>
        <w:br/>
        <w:t xml:space="preserve"> "bullish_pressure_score": 46,</w:t>
        <w:br/>
        <w:t xml:space="preserve"> "bearish_pressure_score": 18,</w:t>
        <w:br/>
        <w:t xml:space="preserve"> "net_sentiment_score": 28,</w:t>
        <w:br/>
        <w:t xml:space="preserve"> "velocity_score": 0,</w:t>
        <w:br/>
        <w:t xml:space="preserve"> "acceleration_score": 0,</w:t>
        <w:br/>
        <w:t xml:space="preserve"> "contradiction_ratio": 0.18,</w:t>
        <w:br/>
        <w:t xml:space="preserve"> "fresh_evidence_count": 1,</w:t>
        <w:br/>
        <w:t xml:space="preserve"> "stale_evidence_count": 2,</w:t>
        <w:br/>
        <w:t xml:space="preserve"> "conviction_score_0_100": 46,</w:t>
        <w:br/>
        <w:t xml:space="preserve"> "fragility_score_0_100": 66,</w:t>
        <w:br/>
        <w:t xml:space="preserve"> "dominant_state": "bullish"</w:t>
        <w:br/>
        <w:t xml:space="preserve"> },</w:t>
        <w:br/>
        <w:t xml:space="preserve"> {</w:t>
        <w:br/>
        <w:t xml:space="preserve"> "bucket_start_utc": "2026-03-30T14:00:00Z",</w:t>
        <w:br/>
        <w:t xml:space="preserve"> "bucket_end_utc": "2026-03-30T15:00:00Z",</w:t>
        <w:br/>
        <w:t xml:space="preserve"> "directional_score_signed": 30,</w:t>
        <w:br/>
        <w:t xml:space="preserve"> "bullish_pressure_score": 48,</w:t>
        <w:br/>
        <w:t xml:space="preserve"> "bearish_pressure_score": 18,</w:t>
        <w:br/>
        <w:t xml:space="preserve"> "net_sentiment_score": 30,</w:t>
        <w:br/>
        <w:t xml:space="preserve"> "velocity_score": 2,</w:t>
        <w:br/>
        <w:t xml:space="preserve"> "acceleration_score": 2,</w:t>
        <w:br/>
        <w:t xml:space="preserve"> "contradiction_ratio": 0.18,</w:t>
        <w:br/>
        <w:t xml:space="preserve"> "fresh_evidence_count": 1,</w:t>
        <w:br/>
        <w:t xml:space="preserve"> "stale_evidence_count": 2,</w:t>
        <w:br/>
        <w:t xml:space="preserve"> "conviction_score_0_100": 47,</w:t>
        <w:br/>
        <w:t xml:space="preserve"> "fragility_score_0_100": 65,</w:t>
        <w:br/>
        <w:t xml:space="preserve"> "dominant_state": "bullish"</w:t>
        <w:br/>
        <w:t xml:space="preserve"> },</w:t>
        <w:br/>
        <w:t xml:space="preserve"> {</w:t>
        <w:br/>
        <w:t xml:space="preserve"> "bucket_start_utc": "2026-03-30T15:00:00Z",</w:t>
        <w:br/>
        <w:t xml:space="preserve"> "bucket_end_utc": "2026-03-30T16:00:00Z",</w:t>
        <w:br/>
        <w:t xml:space="preserve"> "directional_score_signed": 32,</w:t>
        <w:br/>
        <w:t xml:space="preserve"> "bullish_pressure_score": 50,</w:t>
        <w:br/>
        <w:t xml:space="preserve"> "bearish_pressure_score": 18,</w:t>
        <w:br/>
        <w:t xml:space="preserve"> "net_sentiment_score": 32,</w:t>
        <w:br/>
        <w:t xml:space="preserve"> "velocity_score": 2,</w:t>
        <w:br/>
        <w:t xml:space="preserve"> "acceleration_score": 0,</w:t>
        <w:br/>
        <w:t xml:space="preserve"> "contradiction_ratio": 0.17,</w:t>
        <w:br/>
        <w:t xml:space="preserve"> "fresh_evidence_count": 2,</w:t>
        <w:br/>
        <w:t xml:space="preserve"> "stale_evidence_count": 2,</w:t>
        <w:br/>
        <w:t xml:space="preserve"> "conviction_score_0_100": 48,</w:t>
        <w:br/>
        <w:t xml:space="preserve"> "fragility_score_0_100": 64,</w:t>
        <w:br/>
        <w:t xml:space="preserve"> "dominant_state": "bullish"</w:t>
        <w:br/>
        <w:t xml:space="preserve"> },</w:t>
        <w:br/>
        <w:t xml:space="preserve"> {</w:t>
        <w:br/>
        <w:t xml:space="preserve"> "bucket_start_utc": "2026-03-30T16:00:00Z",</w:t>
        <w:br/>
        <w:t xml:space="preserve"> "bucket_end_utc": "2026-03-30T17:00:00Z",</w:t>
        <w:br/>
        <w:t xml:space="preserve"> "directional_score_signed": 35,</w:t>
        <w:br/>
        <w:t xml:space="preserve"> "bullish_pressure_score": 53,</w:t>
        <w:br/>
        <w:t xml:space="preserve"> "bearish_pressure_score": 18,</w:t>
        <w:br/>
        <w:t xml:space="preserve"> "net_sentiment_score": 35,</w:t>
        <w:br/>
        <w:t xml:space="preserve"> "velocity_score": 3,</w:t>
        <w:br/>
        <w:t xml:space="preserve"> "acceleration_score": 1,</w:t>
        <w:br/>
        <w:t xml:space="preserve"> "contradiction_ratio": 0.17,</w:t>
        <w:br/>
        <w:t xml:space="preserve"> "fresh_evidence_count": 2,</w:t>
        <w:br/>
        <w:t xml:space="preserve"> "stale_evidence_count": 2,</w:t>
        <w:br/>
        <w:t xml:space="preserve"> "conviction_score_0_100": 50,</w:t>
        <w:br/>
        <w:t xml:space="preserve"> "fragility_score_0_100": 63,</w:t>
        <w:br/>
        <w:t xml:space="preserve"> "dominant_state": "bullish"</w:t>
        <w:br/>
        <w:t xml:space="preserve"> },</w:t>
        <w:br/>
        <w:t xml:space="preserve"> {</w:t>
        <w:br/>
        <w:t xml:space="preserve"> "bucket_start_utc": "2026-03-30T17:00:00Z",</w:t>
        <w:br/>
        <w:t xml:space="preserve"> "bucket_end_utc": "2026-03-30T18:00:00Z",</w:t>
        <w:br/>
        <w:t xml:space="preserve"> "directional_score_signed": 36,</w:t>
        <w:br/>
        <w:t xml:space="preserve"> "bullish_pressure_score": 54,</w:t>
        <w:br/>
        <w:t xml:space="preserve"> "bearish_pressure_score": 18,</w:t>
        <w:br/>
        <w:t xml:space="preserve"> "net_sentiment_score": 36,</w:t>
        <w:br/>
        <w:t xml:space="preserve"> "velocity_score": 1,</w:t>
        <w:br/>
        <w:t xml:space="preserve"> "acceleration_score": -2,</w:t>
        <w:br/>
        <w:t xml:space="preserve"> "contradiction_ratio": 0.17,</w:t>
        <w:br/>
        <w:t xml:space="preserve"> "fresh_evidence_count": 1,</w:t>
        <w:br/>
        <w:t xml:space="preserve"> "stale_evidence_count": 2,</w:t>
        <w:br/>
        <w:t xml:space="preserve"> "conviction_score_0_100": 50,</w:t>
        <w:br/>
        <w:t xml:space="preserve"> "fragility_score_0_100": 63,</w:t>
        <w:br/>
        <w:t xml:space="preserve"> "dominant_state": "bullish"</w:t>
        <w:br/>
        <w:t xml:space="preserve"> },</w:t>
        <w:br/>
        <w:t xml:space="preserve"> {</w:t>
        <w:br/>
        <w:t xml:space="preserve"> "bucket_start_utc": "2026-03-30T18:00:00Z",</w:t>
        <w:br/>
        <w:t xml:space="preserve"> "bucket_end_utc": "2026-03-30T19:00:00Z",</w:t>
        <w:br/>
        <w:t xml:space="preserve"> "directional_score_signed": 34,</w:t>
        <w:br/>
        <w:t xml:space="preserve"> "bullish_pressure_score": 52,</w:t>
        <w:br/>
        <w:t xml:space="preserve"> "bearish_pressure_score": 18,</w:t>
        <w:br/>
        <w:t xml:space="preserve"> "net_sentiment_score": 34,</w:t>
        <w:br/>
        <w:t xml:space="preserve"> "velocity_score": -2,</w:t>
        <w:br/>
        <w:t xml:space="preserve"> "acceleration_score": -3,</w:t>
        <w:br/>
        <w:t xml:space="preserve"> "contradiction_ratio": 0.18,</w:t>
        <w:br/>
        <w:t xml:space="preserve"> "fresh_evidence_count": 1,</w:t>
        <w:br/>
        <w:t xml:space="preserve"> "stale_evidence_count": 2,</w:t>
        <w:br/>
        <w:t xml:space="preserve"> "conviction_score_0_100": 49,</w:t>
        <w:br/>
        <w:t xml:space="preserve"> "fragility_score_0_100": 64,</w:t>
        <w:br/>
        <w:t xml:space="preserve"> "dominant_state": "bullish"</w:t>
        <w:br/>
        <w:t xml:space="preserve"> },</w:t>
        <w:br/>
        <w:t xml:space="preserve"> {</w:t>
        <w:br/>
        <w:t xml:space="preserve"> "bucket_start_utc": "2026-03-30T19:00:00Z",</w:t>
        <w:br/>
        <w:t xml:space="preserve"> "bucket_end_utc": "2026-03-30T20:00:00Z",</w:t>
        <w:br/>
        <w:t xml:space="preserve"> "directional_score_signed": 36,</w:t>
        <w:br/>
        <w:t xml:space="preserve"> "bullish_pressure_score": 54,</w:t>
        <w:br/>
        <w:t xml:space="preserve"> "bearish_pressure_score": 18,</w:t>
        <w:br/>
        <w:t xml:space="preserve"> "net_sentiment_score": 36,</w:t>
        <w:br/>
        <w:t xml:space="preserve"> "velocity_score": 2,</w:t>
        <w:br/>
        <w:t xml:space="preserve"> "acceleration_score": 4,</w:t>
        <w:br/>
        <w:t xml:space="preserve"> "contradiction_ratio": 0.17,</w:t>
        <w:br/>
        <w:t xml:space="preserve"> "fresh_evidence_count": 2,</w:t>
        <w:br/>
        <w:t xml:space="preserve"> "stale_evidence_count": 2,</w:t>
        <w:br/>
        <w:t xml:space="preserve"> "conviction_score_0_100": 50,</w:t>
        <w:br/>
        <w:t xml:space="preserve"> "fragility_score_0_100": 63,</w:t>
        <w:br/>
        <w:t xml:space="preserve"> "dominant_state": "bullish"</w:t>
        <w:br/>
        <w:t xml:space="preserve"> },</w:t>
        <w:br/>
        <w:t xml:space="preserve"> {</w:t>
        <w:br/>
        <w:t xml:space="preserve"> "bucket_start_utc": "2026-03-30T20:00:00Z",</w:t>
        <w:br/>
        <w:t xml:space="preserve"> "bucket_end_utc": "2026-03-30T21:00:00Z",</w:t>
        <w:br/>
        <w:t xml:space="preserve"> "directional_score_signed": 38,</w:t>
        <w:br/>
        <w:t xml:space="preserve"> "bullish_pressure_score": 56,</w:t>
        <w:br/>
        <w:t xml:space="preserve"> "bearish_pressure_score": 18,</w:t>
        <w:br/>
        <w:t xml:space="preserve"> "net_sentiment_score": 38,</w:t>
        <w:br/>
        <w:t xml:space="preserve"> "velocity_score": 2,</w:t>
        <w:br/>
        <w:t xml:space="preserve"> "acceleration_score": 0,</w:t>
        <w:br/>
        <w:t xml:space="preserve"> "contradiction_ratio": 0.17,</w:t>
        <w:br/>
        <w:t xml:space="preserve"> "fresh_evidence_count": 2,</w:t>
        <w:br/>
        <w:t xml:space="preserve"> "stale_evidence_count": 2,</w:t>
        <w:br/>
        <w:t xml:space="preserve"> "conviction_score_0_100": 52,</w:t>
        <w:br/>
        <w:t xml:space="preserve"> "fragility_score_0_100": 62,</w:t>
        <w:br/>
        <w:t xml:space="preserve"> "dominant_state": "bullish"</w:t>
        <w:br/>
        <w:t xml:space="preserve"> },</w:t>
        <w:br/>
        <w:t xml:space="preserve"> {</w:t>
        <w:br/>
        <w:t xml:space="preserve"> "bucket_start_utc": "2026-03-30T21:00:00Z",</w:t>
        <w:br/>
        <w:t xml:space="preserve"> "bucket_end_utc": "2026-03-30T22:00:00Z",</w:t>
        <w:br/>
        <w:t xml:space="preserve"> "directional_score_signed": 41,</w:t>
        <w:br/>
        <w:t xml:space="preserve"> "bullish_pressure_score": 59,</w:t>
        <w:br/>
        <w:t xml:space="preserve"> "bearish_pressure_score": 18,</w:t>
        <w:br/>
        <w:t xml:space="preserve"> "net_sentiment_score": 41,</w:t>
        <w:br/>
        <w:t xml:space="preserve"> "velocity_score": 3,</w:t>
        <w:br/>
        <w:t xml:space="preserve"> "acceleration_score": 1,</w:t>
        <w:br/>
        <w:t xml:space="preserve"> "contradiction_ratio": 0.16,</w:t>
        <w:br/>
        <w:t xml:space="preserve"> "fresh_evidence_count": 2,</w:t>
        <w:br/>
        <w:t xml:space="preserve"> "stale_evidence_count": 2,</w:t>
        <w:br/>
        <w:t xml:space="preserve"> "conviction_score_0_100": 54,</w:t>
        <w:br/>
        <w:t xml:space="preserve"> "fragility_score_0_100": 61,</w:t>
        <w:br/>
        <w:t xml:space="preserve"> "dominant_state": "bullish"</w:t>
        <w:br/>
        <w:t xml:space="preserve"> },</w:t>
        <w:br/>
        <w:t xml:space="preserve"> {</w:t>
        <w:br/>
        <w:t xml:space="preserve"> "bucket_start_utc": "2026-03-30T22:00:00Z",</w:t>
        <w:br/>
        <w:t xml:space="preserve"> "bucket_end_utc": "2026-03-30T23:00:00Z",</w:t>
        <w:br/>
        <w:t xml:space="preserve"> "directional_score_signed": 44,</w:t>
        <w:br/>
        <w:t xml:space="preserve"> "bullish_pressure_score": 62,</w:t>
        <w:br/>
        <w:t xml:space="preserve"> "bearish_pressure_score": 18,</w:t>
        <w:br/>
        <w:t xml:space="preserve"> "net_sentiment_score": 44,</w:t>
        <w:br/>
        <w:t xml:space="preserve"> "velocity_score": 3,</w:t>
        <w:br/>
        <w:t xml:space="preserve"> "acceleration_score": 0,</w:t>
        <w:br/>
        <w:t xml:space="preserve"> "contradiction_ratio": 0.16,</w:t>
        <w:br/>
        <w:t xml:space="preserve"> "fresh_evidence_count": 2,</w:t>
        <w:br/>
        <w:t xml:space="preserve"> "stale_evidence_count": 1,</w:t>
        <w:br/>
        <w:t xml:space="preserve"> "conviction_score_0_100": 56,</w:t>
        <w:br/>
        <w:t xml:space="preserve"> "fragility_score_0_100": 60,</w:t>
        <w:br/>
        <w:t xml:space="preserve"> "dominant_state": "bullish"</w:t>
        <w:br/>
        <w:t xml:space="preserve"> },</w:t>
        <w:br/>
        <w:t xml:space="preserve"> {</w:t>
        <w:br/>
        <w:t xml:space="preserve"> "bucket_start_utc": "2026-03-30T23:00:00Z",</w:t>
        <w:br/>
        <w:t xml:space="preserve"> "bucket_end_utc": "2026-03-31T00:00:00Z",</w:t>
        <w:br/>
        <w:t xml:space="preserve"> "directional_score_signed": 48,</w:t>
        <w:br/>
        <w:t xml:space="preserve"> "bullish_pressure_score": 66,</w:t>
        <w:br/>
        <w:t xml:space="preserve"> "bearish_pressure_score": 18,</w:t>
        <w:br/>
        <w:t xml:space="preserve"> "net_sentiment_score": 48,</w:t>
        <w:br/>
        <w:t xml:space="preserve"> "velocity_score": 4,</w:t>
        <w:br/>
        <w:t xml:space="preserve"> "acceleration_score": 1,</w:t>
        <w:br/>
        <w:t xml:space="preserve"> "contradiction_ratio": 0.15,</w:t>
        <w:br/>
        <w:t xml:space="preserve"> "fresh_evidence_count": 3,</w:t>
        <w:br/>
        <w:t xml:space="preserve"> "stale_evidence_count": 1,</w:t>
        <w:br/>
        <w:t xml:space="preserve"> "conviction_score_0_100": 59,</w:t>
        <w:br/>
        <w:t xml:space="preserve"> "fragility_score_0_100": 59,</w:t>
        <w:br/>
        <w:t xml:space="preserve"> "dominant_state": "bullish"</w:t>
        <w:br/>
        <w:t xml:space="preserve"> },</w:t>
        <w:br/>
        <w:t xml:space="preserve"> {</w:t>
        <w:br/>
        <w:t xml:space="preserve"> "bucket_start_utc": "2026-03-31T00:00:00Z",</w:t>
        <w:br/>
        <w:t xml:space="preserve"> "bucket_end_utc": "2026-03-31T01:00:00Z",</w:t>
        <w:br/>
        <w:t xml:space="preserve"> "directional_score_signed": 52,</w:t>
        <w:br/>
        <w:t xml:space="preserve"> "bullish_pressure_score": 70,</w:t>
        <w:br/>
        <w:t xml:space="preserve"> "bearish_pressure_score": 18,</w:t>
        <w:br/>
        <w:t xml:space="preserve"> "net_sentiment_score": 52,</w:t>
        <w:br/>
        <w:t xml:space="preserve"> "velocity_score": 4,</w:t>
        <w:br/>
        <w:t xml:space="preserve"> "acceleration_score": 0,</w:t>
        <w:br/>
        <w:t xml:space="preserve"> "contradiction_ratio": 0.15,</w:t>
        <w:br/>
        <w:t xml:space="preserve"> "fresh_evidence_count": 3,</w:t>
        <w:br/>
        <w:t xml:space="preserve"> "stale_evidence_count": 1,</w:t>
        <w:br/>
        <w:t xml:space="preserve"> "conviction_score_0_100": 61,</w:t>
        <w:br/>
        <w:t xml:space="preserve"> "fragility_score_0_100": 58,</w:t>
        <w:br/>
        <w:t xml:space="preserve"> "dominant_state": "bullish"</w:t>
        <w:br/>
        <w:t xml:space="preserve"> },</w:t>
        <w:br/>
        <w:t xml:space="preserve"> {</w:t>
        <w:br/>
        <w:t xml:space="preserve"> "bucket_start_utc": "2026-03-31T01:00:00Z",</w:t>
        <w:br/>
        <w:t xml:space="preserve"> "bucket_end_utc": "2026-03-31T02:00:00Z",</w:t>
        <w:br/>
        <w:t xml:space="preserve"> "directional_score_signed": 56,</w:t>
        <w:br/>
        <w:t xml:space="preserve"> "bullish_pressure_score": 74,</w:t>
        <w:br/>
        <w:t xml:space="preserve"> "bearish_pressure_score": 18,</w:t>
        <w:br/>
        <w:t xml:space="preserve"> "net_sentiment_score": 56,</w:t>
        <w:br/>
        <w:t xml:space="preserve"> "velocity_score": 4,</w:t>
        <w:br/>
        <w:t xml:space="preserve"> "acceleration_score": 0,</w:t>
        <w:br/>
        <w:t xml:space="preserve"> "contradiction_ratio": 0.14,</w:t>
        <w:br/>
        <w:t xml:space="preserve"> "fresh_evidence_count": 3,</w:t>
        <w:br/>
        <w:t xml:space="preserve"> "stale_evidence_count": 1,</w:t>
        <w:br/>
        <w:t xml:space="preserve"> "conviction_score_0_100": 64,</w:t>
        <w:br/>
        <w:t xml:space="preserve"> "fragility_score_0_100": 57,</w:t>
        <w:br/>
        <w:t xml:space="preserve"> "dominant_state": "bullish"</w:t>
        <w:br/>
        <w:t xml:space="preserve"> },</w:t>
        <w:br/>
        <w:t xml:space="preserve"> {</w:t>
        <w:br/>
        <w:t xml:space="preserve"> "bucket_start_utc": "2026-03-31T02:00:00Z",</w:t>
        <w:br/>
        <w:t xml:space="preserve"> "bucket_end_utc": "2026-03-31T03:00:00Z",</w:t>
        <w:br/>
        <w:t xml:space="preserve"> "directional_score_signed": 61,</w:t>
        <w:br/>
        <w:t xml:space="preserve"> "bullish_pressure_score": 79,</w:t>
        <w:br/>
        <w:t xml:space="preserve"> "bearish_pressure_score": 18,</w:t>
        <w:br/>
        <w:t xml:space="preserve"> "net_sentiment_score": 61,</w:t>
        <w:br/>
        <w:t xml:space="preserve"> "velocity_score": 5,</w:t>
        <w:br/>
        <w:t xml:space="preserve"> "acceleration_score": 1,</w:t>
        <w:br/>
        <w:t xml:space="preserve"> "contradiction_ratio": 0.13,</w:t>
        <w:br/>
        <w:t xml:space="preserve"> "fresh_evidence_count": 4,</w:t>
        <w:br/>
        <w:t xml:space="preserve"> "stale_evidence_count": 1,</w:t>
        <w:br/>
        <w:t xml:space="preserve"> "conviction_score_0_100": 67,</w:t>
        <w:br/>
        <w:t xml:space="preserve"> "fragility_score_0_100": 56,</w:t>
        <w:br/>
        <w:t xml:space="preserve"> "dominant_state": "bullish"</w:t>
        <w:br/>
        <w:t xml:space="preserve"> },</w:t>
        <w:br/>
        <w:t xml:space="preserve"> {</w:t>
        <w:br/>
        <w:t xml:space="preserve"> "bucket_start_utc": "2026-03-31T03:00:00Z",</w:t>
        <w:br/>
        <w:t xml:space="preserve"> "bucket_end_utc": "2026-03-31T04:00:00Z",</w:t>
        <w:br/>
        <w:t xml:space="preserve"> "directional_score_signed": 68,</w:t>
        <w:br/>
        <w:t xml:space="preserve"> "bullish_pressure_score": 86,</w:t>
        <w:br/>
        <w:t xml:space="preserve"> "bearish_pressure_score": 18,</w:t>
        <w:br/>
        <w:t xml:space="preserve"> "net_sentiment_score": 68,</w:t>
        <w:br/>
        <w:t xml:space="preserve"> "velocity_score": 7,</w:t>
        <w:br/>
        <w:t xml:space="preserve"> "acceleration_score": 2,</w:t>
        <w:br/>
        <w:t xml:space="preserve"> "contradiction_ratio": 0.12,</w:t>
        <w:br/>
        <w:t xml:space="preserve"> "fresh_evidence_count": 5,</w:t>
        <w:br/>
        <w:t xml:space="preserve"> "stale_evidence_count": 1,</w:t>
        <w:br/>
        <w:t xml:space="preserve"> "conviction_score_0_100": 71,</w:t>
        <w:br/>
        <w:t xml:space="preserve"> "fragility_score_0_100": 55,</w:t>
        <w:br/>
        <w:t xml:space="preserve"> "dominant_state": "bullish"</w:t>
        <w:br/>
        <w:t xml:space="preserve"> },</w:t>
        <w:br/>
        <w:t xml:space="preserve"> {</w:t>
        <w:br/>
        <w:t xml:space="preserve"> "bucket_start_utc": "2026-03-31T04:00:00Z",</w:t>
        <w:br/>
        <w:t xml:space="preserve"> "bucket_end_utc": "2026-03-31T05:00:00Z",</w:t>
        <w:br/>
        <w:t xml:space="preserve"> "directional_score_signed": 78,</w:t>
        <w:br/>
        <w:t xml:space="preserve"> "bullish_pressure_score": 94,</w:t>
        <w:br/>
        <w:t xml:space="preserve"> "bearish_pressure_score": 16,</w:t>
        <w:br/>
        <w:t xml:space="preserve"> "net_sentiment_score": 78,</w:t>
        <w:br/>
        <w:t xml:space="preserve"> "velocity_score": 10,</w:t>
        <w:br/>
        <w:t xml:space="preserve"> "acceleration_score": 3,</w:t>
        <w:br/>
        <w:t xml:space="preserve"> "contradiction_ratio": 0.11,</w:t>
        <w:br/>
        <w:t xml:space="preserve"> "fresh_evidence_count": 7,</w:t>
        <w:br/>
        <w:t xml:space="preserve"> "stale_evidence_count": 1,</w:t>
        <w:br/>
        <w:t xml:space="preserve"> "conviction_score_0_100": 76,</w:t>
        <w:br/>
        <w:t xml:space="preserve"> "fragility_score_0_100": 54,</w:t>
        <w:br/>
        <w:t xml:space="preserve"> "dominant_state": "bullish"</w:t>
        <w:br/>
        <w:t xml:space="preserve"> },</w:t>
        <w:br/>
        <w:t xml:space="preserve"> {</w:t>
        <w:br/>
        <w:t xml:space="preserve"> "bucket_start_utc": "2026-03-31T05:00:00Z",</w:t>
        <w:br/>
        <w:t xml:space="preserve"> "bucket_end_utc": "2026-03-31T06:00:00Z",</w:t>
        <w:br/>
        <w:t xml:space="preserve"> "directional_score_signed": 74,</w:t>
        <w:br/>
        <w:t xml:space="preserve"> "bullish_pressure_score": 90,</w:t>
        <w:br/>
        <w:t xml:space="preserve"> "bearish_pressure_score": 16,</w:t>
        <w:br/>
        <w:t xml:space="preserve"> "net_sentiment_score": 74,</w:t>
        <w:br/>
        <w:t xml:space="preserve"> "velocity_score": -4,</w:t>
        <w:br/>
        <w:t xml:space="preserve"> "acceleration_score": -14,</w:t>
        <w:br/>
        <w:t xml:space="preserve"> "contradiction_ratio": 0.12,</w:t>
        <w:br/>
        <w:t xml:space="preserve"> "fresh_evidence_count": 6,</w:t>
        <w:br/>
        <w:t xml:space="preserve"> "stale_evidence_count": 1,</w:t>
        <w:br/>
        <w:t xml:space="preserve"> "conviction_score_0_100": 74,</w:t>
        <w:br/>
        <w:t xml:space="preserve"> "fragility_score_0_100": 56,</w:t>
        <w:br/>
        <w:t xml:space="preserve"> "dominant_state": "bullish"</w:t>
        <w:br/>
        <w:t xml:space="preserve"> },</w:t>
        <w:br/>
        <w:t xml:space="preserve"> {</w:t>
        <w:br/>
        <w:t xml:space="preserve"> "bucket_start_utc": "2026-03-31T06:00:00Z",</w:t>
        <w:br/>
        <w:t xml:space="preserve"> "bucket_end_utc": "2026-03-31T07:00:00Z",</w:t>
        <w:br/>
        <w:t xml:space="preserve"> "directional_score_signed": 72,</w:t>
        <w:br/>
        <w:t xml:space="preserve"> "bullish_pressure_score": 88,</w:t>
        <w:br/>
        <w:t xml:space="preserve"> "bearish_pressure_score": 16,</w:t>
        <w:br/>
        <w:t xml:space="preserve"> "net_sentiment_score": 72,</w:t>
        <w:br/>
        <w:t xml:space="preserve"> "velocity_score": -2,</w:t>
        <w:br/>
        <w:t xml:space="preserve"> "acceleration_score": 2,</w:t>
        <w:br/>
        <w:t xml:space="preserve"> "contradiction_ratio": 0.12,</w:t>
        <w:br/>
        <w:t xml:space="preserve"> "fresh_evidence_count": 5,</w:t>
        <w:br/>
        <w:t xml:space="preserve"> "stale_evidence_count": 1,</w:t>
        <w:br/>
        <w:t xml:space="preserve"> "conviction_score_0_100": 73,</w:t>
        <w:br/>
        <w:t xml:space="preserve"> "fragility_score_0_100": 56,</w:t>
        <w:br/>
        <w:t xml:space="preserve"> "dominant_state": "bullish"</w:t>
        <w:br/>
        <w:t xml:space="preserve"> },</w:t>
        <w:br/>
        <w:t xml:space="preserve"> {</w:t>
        <w:br/>
        <w:t xml:space="preserve"> "bucket_start_utc": "2026-03-31T07:00:00Z",</w:t>
        <w:br/>
        <w:t xml:space="preserve"> "bucket_end_utc": "2026-03-31T08:00:00Z",</w:t>
        <w:br/>
        <w:t xml:space="preserve"> "directional_score_signed": 70,</w:t>
        <w:br/>
        <w:t xml:space="preserve"> "bullish_pressure_score": 86,</w:t>
        <w:br/>
        <w:t xml:space="preserve"> "bearish_pressure_score": 16,</w:t>
        <w:br/>
        <w:t xml:space="preserve"> "net_sentiment_score": 70,</w:t>
        <w:br/>
        <w:t xml:space="preserve"> "velocity_score": -2,</w:t>
        <w:br/>
        <w:t xml:space="preserve"> "acceleration_score": 0,</w:t>
        <w:br/>
        <w:t xml:space="preserve"> "contradiction_ratio": 0.13,</w:t>
        <w:br/>
        <w:t xml:space="preserve"> "fresh_evidence_count": 5,</w:t>
        <w:br/>
        <w:t xml:space="preserve"> "stale_evidence_count": 1,</w:t>
        <w:br/>
        <w:t xml:space="preserve"> "conviction_score_0_100": 72,</w:t>
        <w:br/>
        <w:t xml:space="preserve"> "fragility_score_0_100": 57,</w:t>
        <w:br/>
        <w:t xml:space="preserve"> "dominant_state": "bullish"</w:t>
        <w:br/>
        <w:t xml:space="preserve"> },</w:t>
        <w:br/>
        <w:t xml:space="preserve"> {</w:t>
        <w:br/>
        <w:t xml:space="preserve"> "bucket_start_utc": "2026-03-31T08:00:00Z",</w:t>
        <w:br/>
        <w:t xml:space="preserve"> "bucket_end_utc": "2026-03-31T09:00:00Z",</w:t>
        <w:br/>
        <w:t xml:space="preserve"> "directional_score_signed": 71,</w:t>
        <w:br/>
        <w:t xml:space="preserve"> "bullish_pressure_score": 87,</w:t>
        <w:br/>
        <w:t xml:space="preserve"> "bearish_pressure_score": 16,</w:t>
        <w:br/>
        <w:t xml:space="preserve"> "net_sentiment_score": 71,</w:t>
        <w:br/>
        <w:t xml:space="preserve"> "velocity_score": 1,</w:t>
        <w:br/>
        <w:t xml:space="preserve"> "acceleration_score": 3,</w:t>
        <w:br/>
        <w:t xml:space="preserve"> "contradiction_ratio": 0.13,</w:t>
        <w:br/>
        <w:t xml:space="preserve"> "fresh_evidence_count": 5,</w:t>
        <w:br/>
        <w:t xml:space="preserve"> "stale_evidence_count": 1,</w:t>
        <w:br/>
        <w:t xml:space="preserve"> "conviction_score_0_100": 72,</w:t>
        <w:br/>
        <w:t xml:space="preserve"> "fragility_score_0_100": 57,</w:t>
        <w:br/>
        <w:t xml:space="preserve"> "dominant_state": "bullish"</w:t>
        <w:br/>
        <w:t xml:space="preserve"> },</w:t>
        <w:br/>
        <w:t xml:space="preserve"> {</w:t>
        <w:br/>
        <w:t xml:space="preserve"> "bucket_start_utc": "2026-03-31T09:00:00Z",</w:t>
        <w:br/>
        <w:t xml:space="preserve"> "bucket_end_utc": "2026-03-31T10:00:00Z",</w:t>
        <w:br/>
        <w:t xml:space="preserve"> "directional_score_signed": 69,</w:t>
        <w:br/>
        <w:t xml:space="preserve"> "bullish_pressure_score": 85,</w:t>
        <w:br/>
        <w:t xml:space="preserve"> "bearish_pressure_score": 16,</w:t>
        <w:br/>
        <w:t xml:space="preserve"> "net_sentiment_score": 69,</w:t>
        <w:br/>
        <w:t xml:space="preserve"> "velocity_score": -2,</w:t>
        <w:br/>
        <w:t xml:space="preserve"> "acceleration_score": -3,</w:t>
        <w:br/>
        <w:t xml:space="preserve"> "contradiction_ratio": 0.14,</w:t>
        <w:br/>
        <w:t xml:space="preserve"> "fresh_evidence_count": 4,</w:t>
        <w:br/>
        <w:t xml:space="preserve"> "stale_evidence_count": 1,</w:t>
        <w:br/>
        <w:t xml:space="preserve"> "conviction_score_0_100": 71,</w:t>
        <w:br/>
        <w:t xml:space="preserve"> "fragility_score_0_100": 58,</w:t>
        <w:br/>
        <w:t xml:space="preserve"> "dominant_state": "bullish"</w:t>
        <w:br/>
        <w:t xml:space="preserve"> },</w:t>
        <w:br/>
        <w:t xml:space="preserve"> {</w:t>
        <w:br/>
        <w:t xml:space="preserve"> "bucket_start_utc": "2026-03-31T10:00:00Z",</w:t>
        <w:br/>
        <w:t xml:space="preserve"> "bucket_end_utc": "2026-03-31T11:00:00Z",</w:t>
        <w:br/>
        <w:t xml:space="preserve"> "directional_score_signed": 68,</w:t>
        <w:br/>
        <w:t xml:space="preserve"> "bullish_pressure_score": 84,</w:t>
        <w:br/>
        <w:t xml:space="preserve"> "bearish_pressure_score": 16,</w:t>
        <w:br/>
        <w:t xml:space="preserve"> "net_sentiment_score": 68,</w:t>
        <w:br/>
        <w:t xml:space="preserve"> "velocity_score": -1,</w:t>
        <w:br/>
        <w:t xml:space="preserve"> "acceleration_score": 1,</w:t>
        <w:br/>
        <w:t xml:space="preserve"> "contradiction_ratio": 0.14,</w:t>
        <w:br/>
        <w:t xml:space="preserve"> "fresh_evidence_count": 4,</w:t>
        <w:br/>
        <w:t xml:space="preserve"> "stale_evidence_count": 1,</w:t>
        <w:br/>
        <w:t xml:space="preserve"> "conviction_score_0_100": 70,</w:t>
        <w:br/>
        <w:t xml:space="preserve"> "fragility_score_0_100": 58,</w:t>
        <w:br/>
        <w:t xml:space="preserve"> "dominant_state": "bullish"</w:t>
        <w:br/>
        <w:t xml:space="preserve"> },</w:t>
        <w:br/>
        <w:t xml:space="preserve"> {</w:t>
        <w:br/>
        <w:t xml:space="preserve"> "bucket_start_utc": "2026-03-31T11:00:00Z",</w:t>
        <w:br/>
        <w:t xml:space="preserve"> "bucket_end_utc": "2026-03-31T12:00:00Z",</w:t>
        <w:br/>
        <w:t xml:space="preserve"> "directional_score_signed": 71,</w:t>
        <w:br/>
        <w:t xml:space="preserve"> "bullish_pressure_score": 87,</w:t>
        <w:br/>
        <w:t xml:space="preserve"> "bearish_pressure_score": 16,</w:t>
        <w:br/>
        <w:t xml:space="preserve"> "net_sentiment_score": 71,</w:t>
        <w:br/>
        <w:t xml:space="preserve"> "velocity_score": 3,</w:t>
        <w:br/>
        <w:t xml:space="preserve"> "acceleration_score": 4,</w:t>
        <w:br/>
        <w:t xml:space="preserve"> "contradiction_ratio": 0.13,</w:t>
        <w:br/>
        <w:t xml:space="preserve"> "fresh_evidence_count": 5,</w:t>
        <w:br/>
        <w:t xml:space="preserve"> "stale_evidence_count": 1,</w:t>
        <w:br/>
        <w:t xml:space="preserve"> "conviction_score_0_100": 72,</w:t>
        <w:br/>
        <w:t xml:space="preserve"> "fragility_score_0_100": 57,</w:t>
        <w:br/>
        <w:t xml:space="preserve"> "dominant_state": "bullish"</w:t>
        <w:br/>
        <w:t xml:space="preserve"> },</w:t>
        <w:br/>
        <w:t xml:space="preserve"> {</w:t>
        <w:br/>
        <w:t xml:space="preserve"> "bucket_start_utc": "2026-03-31T12:00:00Z",</w:t>
        <w:br/>
        <w:t xml:space="preserve"> "bucket_end_utc": "2026-03-31T13:00:00Z",</w:t>
        <w:br/>
        <w:t xml:space="preserve"> "directional_score_signed": 73,</w:t>
        <w:br/>
        <w:t xml:space="preserve"> "bullish_pressure_score": 89,</w:t>
        <w:br/>
        <w:t xml:space="preserve"> "bearish_pressure_score": 16,</w:t>
        <w:br/>
        <w:t xml:space="preserve"> "net_sentiment_score": 73,</w:t>
        <w:br/>
        <w:t xml:space="preserve"> "velocity_score": 2,</w:t>
        <w:br/>
        <w:t xml:space="preserve"> "acceleration_score": -1,</w:t>
        <w:br/>
        <w:t xml:space="preserve"> "contradiction_ratio": 0.13,</w:t>
        <w:br/>
        <w:t xml:space="preserve"> "fresh_evidence_count": 6,</w:t>
        <w:br/>
        <w:t xml:space="preserve"> "stale_evidence_count": 1,</w:t>
        <w:br/>
        <w:t xml:space="preserve"> "conviction_score_0_100": 74,</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78,</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natural_gas from flight plan.",</w:t>
        <w:br/>
        <w:t xml:space="preserve"> "Directional mapping used: LNG supply/export disruption + geopolitical escalation =&gt; upward price pressure (bullish) for NG via risk premium channel.",</w:t>
        <w:br/>
        <w:t xml:space="preserve"> "No explicit contradictory storage/weather/production-balance evidence was present in admitted objects; reversal risk elevated to medium due to catalyst-driven nature.",</w:t>
        <w:br/>
        <w:t xml:space="preserve"> "Prior state not provided (no trend_state_memory / prior market_state_table); state_change set to 'unchanged' as a non-assertive default."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https://europeangashub.com/lng-liquefaction-outages-shut-115-mtpa-by-end-of-march-2026.html</w:t>
        </w:r>
      </w:hyperlink>
      <w:r>
        <w:t xml:space="preserve"> - - About 115 mtpa of LNG liquefaction capacity has shut operations by March, representing just over 25% of global LNG trade. - Qatar’s Ras Laffan and UAE’s Das Island remained shut in March, causing a loss of around 10 bcm of gas supply. - Repairing Qatar’s damaged trains could take 3-5 years, with a medium-term loss of 50-90 bcm. - Cyclone Narelle disrupted Australian LNG plants: Wheatstone, Gorgon, North West Shelf, and Karratha suffered outages. - Darwin LNG is undergoing unplanned maintenance following technical issues, three months after returning to operation. 2. </w:t>
      </w:r>
      <w:hyperlink r:id="rId10">
        <w:r>
          <w:rPr>
            <w:color w:val="0000EE"/>
            <w:u w:val="single"/>
          </w:rPr>
          <w:t>https://energynow.com/2026/03/exxon-and-qatarenergys-joint-venture-golden-pass-produces-first-lng-at-new-texas-facility/</w:t>
        </w:r>
      </w:hyperlink>
      <w:r>
        <w:t xml:space="preserve"> - * Golden Pass LNG, a joint venture between QatarEnergy and Exxon Mobil, has produced its first LNG in Texas. * First cargo expected in the second quarter. * The plant faced delays and cost overruns since 2019. * QatarEnergy holds 70%, Exxon 30% in the project. * QatarEnergy announced force majeure due to Middle East conflict, affecting global LNG supply. 3. </w:t>
      </w:r>
      <w:hyperlink r:id="rId9">
        <w:r>
          <w:rPr>
            <w:color w:val="0000EE"/>
            <w:u w:val="single"/>
          </w:rPr>
          <w:t>https://europeangashub.com/lng-liquefaction-outages-shut-115-mtpa-by-end-of-march-2026.html</w:t>
        </w:r>
      </w:hyperlink>
      <w:r>
        <w:t xml:space="preserve"> - • Around 115 mtpa of LNG liquefaction capacity has shut operations by end of March, over 25% of global LNG trade.</w:t>
        <w:br/>
      </w:r>
      <w:r>
        <w:t>• Qatar’s Ras Laffan and UAE’s Das Island remained shut during March, causing a loss of 10 bcm of gas supply.</w:t>
        <w:br/>
      </w:r>
      <w:r>
        <w:t>• Repairs for Qatar’s damaged trains could take 3-5 years, leading to 50-90 bcm loss over medium-term.</w:t>
        <w:br/>
      </w:r>
      <w:r>
        <w:t>• Australian LNG plants at Wheatstone, Gorgon, and North West Shelf were disrupted by cyclone Narelle; Karratha plant outage followed power loss.</w:t>
        <w:br/>
      </w:r>
      <w:r>
        <w:t xml:space="preserve">• Darwin LNG is undergoing unplanned maintenance due to technical issues shortly after returning to operations. 4. </w:t>
      </w:r>
      <w:hyperlink r:id="rId11">
        <w:r>
          <w:rPr>
            <w:color w:val="0000EE"/>
            <w:u w:val="single"/>
          </w:rPr>
          <w:t>https://24.hu/fn/gazdasag/2026/03/31/gazstop-foldgaz-ukrajna-lng/</w:t>
        </w:r>
      </w:hyperlink>
      <w:r>
        <w:t xml:space="preserve"> - * A magyar kormány június végétől kezdve leállítja a gáztranzit Ukrajnába, értékesítést tilt meg. 5. </w:t>
      </w:r>
      <w:hyperlink r:id="rId12">
        <w:r>
          <w:rPr>
            <w:color w:val="0000EE"/>
            <w:u w:val="single"/>
          </w:rPr>
          <w:t>https://www.oedigital.com/news/537516-chevron-s-wheatstone-lng-plant-remains-offline-due-to-cyclone-damage</w:t>
        </w:r>
      </w:hyperlink>
      <w:r>
        <w:t xml:space="preserve"> - * Chevron’s Wheatstone LNG plant in Western Australia is offline due to cyclone damage. * Both processing trains at the 8.9 million-ton-a-year facility are shut following Tropical Cyclone Narelle. * Damage includes fin fans and heat exchangers, with repairs ongoing. * The plant is unlikely to resume full production for several weeks. * Chevron operates significant LNG assets in Australia and the US. 6. </w:t>
      </w:r>
      <w:hyperlink r:id="rId13">
        <w:r>
          <w:rPr>
            <w:color w:val="0000EE"/>
            <w:u w:val="single"/>
          </w:rPr>
          <w:t>https://oilprice.com/Latest-Energy-News/World-News/Chevron-Reports-Extensive-Damage-at-Major-LNG-Project.html</w:t>
        </w:r>
      </w:hyperlink>
      <w:r>
        <w:t xml:space="preserve"> - - Chevron’s Wheatstone LNG plant offshore Australia experienced 'extensive damage' after a cyclone, with two liquefaction trains remaining shut. - Tropical Cyclone Narelle caused disruptions at three Australian LNG facilities, including Chevron’s Gorgon and Wheatstone. - Gorgon suspended operations at one liquefaction train; others operated normally. - Australia’s LNG supply disruptions contributed to rising natural gas prices in Asia (143%) and Europe (85%). - QatarEnergy announced it would take years to repair facilities damaged by Iranian missiles. 7. </w:t>
      </w:r>
      <w:hyperlink r:id="rId13">
        <w:r>
          <w:rPr>
            <w:color w:val="0000EE"/>
            <w:u w:val="single"/>
          </w:rPr>
          <w:t>https://oilprice.com/Latest-Energy-News/World-News/Chevron-Reports-Extensive-Damage-at-Major-LNG-Project.html</w:t>
        </w:r>
      </w:hyperlink>
      <w:r>
        <w:t xml:space="preserve"> - - Chevron’s Wheatstone LNG plant offshore Australia remains shut due to cyclone damage, with two liquefaction trains affected. - The cyclone disrupted operations at three Australian LNG facilities, including Chevron’s Gorgon and Wheatstone. - Australian LNG facilities are expected to resume production once safe, with damages including heat exchangers. - Tropical Cyclone Narelle impacted Australian LNG operations, contributing to global supply disruptions. - Rising global natural gas prices, with Asian prices up 143% since February and European prices up 85%, are driven by weather and war impacts. - QatarEnergy indicated it will take years to repair facilities damaged by Iranian missiles. 8. </w:t>
      </w:r>
      <w:hyperlink r:id="rId14">
        <w:r>
          <w:rPr>
            <w:color w:val="0000EE"/>
            <w:u w:val="single"/>
          </w:rPr>
          <w:t>https://www.khaama.com/gas-pipeline-blast-disrupts-supply-in-pakistans-balochistan/</w:t>
        </w:r>
      </w:hyperlink>
      <w:r>
        <w:t xml:space="preserve"> - * A gas pipeline in Balochistan, Pakistan, was blown up on Monday, disrupting supply in Quetta and five other districts. * The blast occurred on the outskirts of Quetta, near Afghanistan and Iran. * The targeted pipeline was an 18-inch main transmission line operated by Sui Southern Gas Company. * Authorities have not claimed responsibility, but the region faces long-standing militant and separatist violence. * Repair efforts are underway, with no official timeline for full restoration yet. * Attacks on infrastructure are common in Balochistan due to ongoing insurgency and resource disputes. 9. </w:t>
      </w:r>
      <w:hyperlink r:id="rId15">
        <w:r>
          <w:rPr>
            <w:color w:val="0000EE"/>
            <w:u w:val="single"/>
          </w:rPr>
          <w:t>https://www.sanjuandailystar.com/post/this-is-what-happens-when-the-gas-runs-out</w:t>
        </w:r>
      </w:hyperlink>
      <w:r>
        <w:t xml:space="preserve"> - * Countries across Asia are bracing for a complete cutoff of Middle Eastern LNG due to conflicts in the Strait of Hormuz and strikes on Qatar’s LNG facilities. * Roughly 28 million tons of LNG supply has been knocked from the market this year, affecting global supply growth forecast for 2026. * The disruption threatens Asia’s industrial output and energy security, with some nations switching to coal and oil power. * Governments like South Korea, Japan, and India are planning to increase domestic coal and nuclear power to fill the LNG gap. * The crisis undermines the reliability of LNG as a 'bridge fuel' and may accelerate the shift towards renewables and nuclear power in the region. 10. </w:t>
      </w:r>
      <w:hyperlink r:id="rId16">
        <w:r>
          <w:rPr>
            <w:color w:val="0000EE"/>
            <w:u w:val="single"/>
          </w:rPr>
          <w:t>https://en.apa.az/energy-and-industry/eu-gas-consumption-falls-44-in-february-498940</w:t>
        </w:r>
      </w:hyperlink>
      <w:r>
        <w:t xml:space="preserve"> - * European Union's natural gas consumption decreased by 4.4% year-on-year in February, reaching 37 billion cubic metres. * Decline attributed mainly to lower heating demand due to milder weather conditions. * The report was published by the Gas Exporting Countries Forum (GECF). * US natural gas consumption decreased by 4% year-on-year to 87 billion cubic metres. * Azerbaijani gas has been transported to Europe via the Trans Adriatic Pipeline since December 2020. 11. </w:t>
      </w:r>
      <w:hyperlink r:id="rId17">
        <w:r>
          <w:rPr>
            <w:color w:val="0000EE"/>
            <w:u w:val="single"/>
          </w:rPr>
          <w:t>https://en.yenisafak.com/world/gazprom-warns-eu-gas-storage-at-critically-low-levels-3716517</w:t>
        </w:r>
      </w:hyperlink>
      <w:r>
        <w:t xml:space="preserve"> - * Gazprom reports EU gas storage levels at 28 percent, with significant declines compared to previous years. * Storage in Germany, France, and the Netherlands is only 17.4 percent full; Dutch facilities at 5.3 percent, record low. * Gazprom CEO warns storage may not reach 70 percent before next withdrawal season, increasing risk of supply disruptions. * Colder weather increased demand, further depleting inventories amid volatile global markets. * Türkiye's diversified energy strategy and regional transit role contrast Europe's storage shortages. 12. </w:t>
      </w:r>
      <w:hyperlink r:id="rId18">
        <w:r>
          <w:rPr>
            <w:color w:val="0000EE"/>
            <w:u w:val="single"/>
          </w:rPr>
          <w:t>https://25h.app/2026/03/31/%D8%A7%D9%84%D8%AD%D8%B1%D8%A8-%D8%AA%D8%B3%D8%B1%D8%B9-%D8%A7%D9%84%D8%A7%D8%AA%D8%AC%D8%A7%D9%87-%D9%84%D9%84%D8%A7%D8%B3%D8%AA%D8%AB%D9%85%D8%A7%D8%B1-%D9%81%D9%8A-%D8%A7%D9%84%D8%B7%D8%A7%D9%82/</w:t>
        </w:r>
      </w:hyperlink>
      <w:r>
        <w:t xml:space="preserve"> - * The ongoing Iranian conflict has impacted gas supplies in the region, prompting increased investment in renewable energy. * European and Asian countries are revising energy strategies, exploring alternatives such as coal, solar, and nuclear power. * Some countries are shifting investments towards renewable energy, while others face challenges securing gas supplies. * The conflict increases risks associated with reliance on traditional energy sources and may lead to higher prices. * The need to diversify energy sources and enhance energy independence is emphasised to improve resilience.</w:t>
      </w:r>
      <w:r/>
    </w:p>
    <w:p>
      <w:r/>
      <w:r>
        <w:t xml:space="preserve">13. </w:t>
      </w:r>
      <w:hyperlink r:id="rId19">
        <w:r>
          <w:rPr>
            <w:color w:val="0000EE"/>
            <w:u w:val="single"/>
          </w:rPr>
          <w:t>https://www.skynewsarabia.com/business/1861553-%D8%A7%D9%84%D8%AD%D8%B1%D8%A8-%D8%AA%D8%B3%D8%B1%D8%B9-%D8%A7%D9%84%D8%A7%D8%AA%D8%AC%D8%A7%D9%87-%D9%84%D9%84%D8%A7%D8%B3%D8%AA%D8%AB%D9%85%D8%A7%D8%B1-%D8%A7%D9%84%D8%B7%D8%A7%D9%82%D8%A9-%D8%A7%D9%84%D9%85%D8%AA%D8%AC%D8%AF%D8%AF%D8%A9</w:t>
        </w:r>
      </w:hyperlink>
      <w:r>
        <w:t xml:space="preserve"> - * الدول الأوروبية والآسيوية تعيد تقييم سياساتها الطاقوية بسبب الأزمة المتصاعدة مع إيران والنقص في إمدادات الغاز. * تغطي نحو خمس النفط العالمي والغاز الطبيعي عبر مضيق هرمز، وأوقف إنتاج قطر للغاز الطبيعي المسال، مما أثر على مصانع في الهند وكوريا الجنوبية وتايوان. * تشير التقارير إلى أن الاضطرابات قد ترفع أسعار الغاز، مع استفادة الولايات المتحدة من ذلك، لكن الاعتماد العالمي على الغاز يواجه تحديات من النزاعات الجيوسياسية. * يتوقع أن تركز الدول على إعادة التوازن في مصادر الطاقة بدل الاستبدال الكامل، مع زيادة استخدام الفحم والطاقة النووية وتوسيع الطاقات المتجددة، لضمان استقرار إمدادات الطاقة. * الأزمة قد تعزز الاستثمارات في مصادر أخرى للطاقة، وتساهم في الانتقال التدريجي للطاقة المتجددة، مع استمرار الاعتماد على الغاز في المرحلة القادمة. 14. </w:t>
      </w:r>
      <w:hyperlink r:id="rId20">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electric plants, oil wells, Kharg Island, and desalination facilities if Iran does not reopen the Strait of Hormuz. * The threat follows Iran’s effective closure of the strait, which carries about 20% of the world's oil supply. * Disruption has caused oil prices to surpass $100 per barrel. * The Pentagon is reportedly preparing for potential ground operations in Iran, including strikes on strategic sites and nuclear facilities. * The USS Tripoli arrived in U.S. Central Command waters with more than 3,500 troops. 15. </w:t>
      </w:r>
      <w:hyperlink r:id="rId21">
        <w:r>
          <w:rPr>
            <w:color w:val="0000EE"/>
            <w:u w:val="single"/>
          </w:rPr>
          <w:t>https://www.lapresse.tn/2026/03/18/nous-sommes-a-la-phase-decisive-qui-redessinera-lordre-mondial-alerte-ridha-chkoundali/</w:t>
        </w:r>
      </w:hyperlink>
      <w:r>
        <w:t xml:space="preserve"> - * The ongoing war in the Middle East, with focus on control of the Strait of Hormuz, is at a critical phase. * US and Iran confrontation involves potential military intervention and economic implications. * The conflict has evolved from a military operation to a global economic crisis affecting energy markets. * Two major scenarios: US regional dominance or Iran-China influence shift. * Market volatility has increased, with Brent crude oil prices rising significantly amid the conflict. * Regional economies, including Tunisia, face economic impacts from rising energy prices and market instability. * The conflict risks global escalation, affecting diplomatic alliances and energy supply security. * Calls for diplomatic de-escalation and economic contingency planning are made by analysts. 16. </w:t>
      </w:r>
      <w:hyperlink r:id="rId22">
        <w:r>
          <w:rPr>
            <w:color w:val="0000EE"/>
            <w:u w:val="single"/>
          </w:rPr>
          <w:t>https://www.tz.de/politik/raketen-innerhalb-des-nato-luftraums-abgeschossen-was-sie-wissen-muessen-zr-94243066.html</w:t>
        </w:r>
      </w:hyperlink>
      <w:r>
        <w:t xml:space="preserve"> - * Turkey's defence systems intercepted a ballistic missile from Iran within Turkish airspace or on approach, as announced by the Turkish Ministry of Defence. * This was part of multiple incidents since early March where Iranian missiles were intercepted over Iraq, Syria, and Turkey. * The incidents occurred amid ongoing tensions related to the Iran-Krieg, with NATO illustrating its defensive stance. * Iran's responses to the incidents varied, with some denials and calls for joint investigations. * The Turkey-NATO response emphasises defence and deterrence, with diplomatic efforts to prevent escalation. 17. </w:t>
      </w:r>
      <w:hyperlink r:id="rId23">
        <w:r>
          <w:rPr>
            <w:color w:val="0000EE"/>
            <w:u w:val="single"/>
          </w:rPr>
          <w:t>https://haitigazette.com/drone-attack-sparks-fire-on-kuwaiti-tanker-in-uae-amid-irans-gulf-attacks/</w:t>
        </w:r>
      </w:hyperlink>
      <w:r>
        <w:t xml:space="preserve"> - * An Iranian drone attack on the Kuwaiti Al Salmi tanker in Dubai caused a fire and damage, with no injuries reported. * The incident occurred amid a series of attacks on merchant vessels in the Gulf and Strait of Hormuz since late February. * Saudi Arabia's air defences intercepted 10 drones and 8 ballistic missiles during a recent wave of attacks. * Iran's foreign minister stated the attacks target US forces, claiming operations do not target civilians. * Multiple Gulf states reported attacks or interceptions, including Saudi Arabia, Qatar, Kuwait, and Bahrain. 18. </w:t>
      </w:r>
      <w:hyperlink r:id="rId24">
        <w:r>
          <w:rPr>
            <w:color w:val="0000EE"/>
            <w:u w:val="single"/>
          </w:rPr>
          <w:t>https://www.gazetaprawna.pl/wiadomosci/swiat/artykuly/11215985,orban-blokuje-miliardy-dla-ukrainy-jesli-nie-ma-ropy-nie-ma-pieniedz.html</w:t>
        </w:r>
      </w:hyperlink>
      <w:r>
        <w:t xml:space="preserve"> - ["</w:t>
      </w:r>
      <w:r>
        <w:rPr>
          <w:i/>
        </w:rPr>
        <w:t xml:space="preserve"> Hungarian Prime Minister Orbán stated, 'if there is no oil, there is no money', in a Facebook recording.", '</w:t>
      </w:r>
      <w:r>
        <w:t xml:space="preserve"> Orbán criticised the exclusion of the Friendship pipeline from negotiations during a delegation visit to Ukraine.', '</w:t>
      </w:r>
      <w:r>
        <w:rPr>
          <w:i/>
        </w:rPr>
        <w:t xml:space="preserve"> The Friendship pipeline, damaged in a Russian attack in late January, supplies Russian oil to Slovakia and Hungary.', '</w:t>
      </w:r>
      <w:r>
        <w:t xml:space="preserve"> The Hungarian government blocked €90 billion EU loan to Ukraine and the 20th package of sanctions on Russia.', '</w:t>
      </w:r>
      <w:r>
        <w:rPr>
          <w:i/>
        </w:rPr>
        <w:t xml:space="preserve"> European Council President Antonio Costa called on Orbán to approve EU loans to Ukraine and work with Ukraine to restore oil supplies via the Friendship pipeline.', "</w:t>
      </w:r>
      <w:r>
        <w:t xml:space="preserve"> Hungary's oil reserves are at the lowest level in a decade, prompting fuel rationing and price limits, affecting local consumers."] 19. </w:t>
      </w:r>
      <w:hyperlink r:id="rId25">
        <w:r>
          <w:rPr>
            <w:color w:val="0000EE"/>
            <w:u w:val="single"/>
          </w:rPr>
          <w:t>https://www.indiatvnews.com/news/world/iran-war-live-updates-conflict-continues-in-west-asia-as-us-israel-continue-strikes-strait-of-hormuz-developments-donald-trump-peace-talks-1035694</w:t>
        </w:r>
      </w:hyperlink>
      <w:r>
        <w:t xml:space="preserve"> - * Saudi Arabia's defence ministry reports the downing of 3 ballistic missiles. * The conflict involves Iran, the US, Israel, and Lebanon, heightening global crisis concerns. * US President Donald Trump warns Iran against nuclear weapons programme. * Clashes between Israel and Hezbollah in Lebanon intensify, with casualties among UN peacekeepers. * The situation impacts global oil prices and regional stability. 20. </w:t>
      </w:r>
      <w:hyperlink r:id="rId26">
        <w:r>
          <w:rPr>
            <w:color w:val="0000EE"/>
            <w:u w:val="single"/>
          </w:rPr>
          <w:t>https://www.ilfattoquotidiano.it/mondo/live-post/2026/03/18/guerra-in-iran-israele-usa-news-oggi-18-marzo/8327941/</w:t>
        </w:r>
      </w:hyperlink>
      <w:r>
        <w:t xml:space="preserve"> - * The conflict between Israel, US, and Iran involves attacks on Iran's gas and oil infrastructure, including South Pars and Asaluyeh. * Attacks on facilities in Saudi Arabia and Qatar occur in response to Iran’s retaliation, causing damage and rising fuel prices. * The US and Israel have increased targeting of Iranian military and energy assets, with an emphasis on South Pars. * Regional allies Qatar and UAE condemn the escalation; Iran threatens further retaliation, including targeting US-related facilities. * The escalation impacts global gas markets and raises concerns of wider conflict and disruption of Strait of Hormuz shipping. 21. </w:t>
      </w:r>
      <w:hyperlink r:id="rId27">
        <w:r>
          <w:rPr>
            <w:color w:val="0000EE"/>
            <w:u w:val="single"/>
          </w:rPr>
          <w:t>https://www.philstar.com/headlines/2026/03/31/2518109/marcos-pursue-talks-iran-strait-hormuz-passage</w:t>
        </w:r>
      </w:hyperlink>
      <w:r>
        <w:t xml:space="preserve"> - * President Ferdinand Marcos Jr. asked Foreign Affairs Secretary Theresa Lazaro to open talks with Iran's ambassador about securing passage for Philippine vessels through the Strait of Hormuz. * The directive follows deals Iran has made with Malaysia and Thailand for vessel passage. * Iran's foreign minister has indicated that non-hostile vessels, including Japanese ships, could transit if coordinated with Iranian authorities. * The Philippines faces about 51 days of fuel supply, with uncertainties in securing future imports amidst global tensions. * The US has recently issued threats against Iran's energy infrastructure. 22. </w:t>
      </w:r>
      <w:hyperlink r:id="rId28">
        <w:r>
          <w:rPr>
            <w:color w:val="0000EE"/>
            <w:u w:val="single"/>
          </w:rPr>
          <w:t>https://www.indiatoday.in/world/story/iran-approves-strait-of-hormuz-plan-bans-us-israeli-vessels-amid-2889421-2026-03-31?utm_source=rss</w:t>
        </w:r>
      </w:hyperlink>
      <w:r>
        <w:t xml:space="preserve"> - * Iran's Parliamentary Security Committee approved a management plan for the Strait of Hormuz, including tolls and bans on US and Israeli vessels. * The plan aims to reinforce Iran's sovereignty over the waterway and establish legal frameworks with Oman. * The decision follows Iran's partial closure of the strait after joint US-Israeli military actions, impacting global oil and gas markets. * The closure caused a global energy crisis, rising oil and gas prices, and LPG shortages in India. * The situation has since improved as vessels like Nanda Devi and Shivalik transited the strait again. 23. </w:t>
      </w:r>
      <w:hyperlink r:id="rId29">
        <w:r>
          <w:rPr>
            <w:color w:val="0000EE"/>
            <w:u w:val="single"/>
          </w:rPr>
          <w:t>https://www.theguardian.com/business/live/2026/mar/18/oil-stock-markets-iraq-deal-exports-turkey-inflation-central-bankers-news-updates</w:t>
        </w:r>
      </w:hyperlink>
      <w:r>
        <w:t xml:space="preserve"> - * The war in the Middle East has increased volatility in global energy prices and financial markets, announced by the Bank of Canada. * Oil prices have sharply risen, with Brent crude surpassing $108 a barrel due to regional conflict and attacks on energy infrastructure. * Stock markets in London, Wall Street, and Canada declined amid heightened geopolitical tensions and increasing energy prices. * Gasoline and diesel prices in the UK climbed significantly, reflecting global energy disruptions. * Iran threatened retaliatory attacks on Gulf energy sites following attacks on its South Pars gas field by Israeli forces. * The US waived Jones Act restrictions temporarily to lower shipping costs amid energy supply concerns. * The conflict has led to supply threats, including potential targeting of energy assets and disruptions in oil transit routes. * Market panic was noted with surging oil prices, falling gold prices, and rising bond yields. 24. </w:t>
      </w:r>
      <w:hyperlink r:id="rId30">
        <w:r>
          <w:rPr>
            <w:color w:val="0000EE"/>
            <w:u w:val="single"/>
          </w:rPr>
          <w:t>https://www.theyeshivaworld.com/news/israel-news/2531965/netanyahu-says-war-is-beyond-halfway-point-calls-for-pipeline-deal-to-neutralize-strait-of-hormuz.html</w:t>
        </w:r>
      </w:hyperlink>
      <w:r>
        <w:t xml:space="preserve"> - * Israeli Prime Minister Benjamin Netanyahu states the war with Iran is 'beyond the halfway point' in terms of mission success. * He outlines a long-term energy strategy involving rerouting pipelines westward to bypass Iran and the Strait of Hormuz. * The proposed pipeline network would route Gulf oil and gas to the Mediterranean, reducing Iran’s influence on global energy markets. * Netanyahu warns of Iran’s missile reach extending towards Europe and highlights the need for Western urgent action. * Emphasises the threat of Iran’s nuclear ambitions and missile capabilities, referencing recent strikes and regional impact. 25. </w:t>
      </w:r>
      <w:hyperlink r:id="rId31">
        <w:r>
          <w:rPr>
            <w:color w:val="0000EE"/>
            <w:u w:val="single"/>
          </w:rPr>
          <w:t>https://elcomercio.pe/mundo/oriente-medio/la-china-cosco-consigue-que-dos-cargueros-crucen-el-estrecho-de-ormuz-segun-marinetraffic-ultimas-noticia/</w:t>
        </w:r>
      </w:hyperlink>
      <w:r>
        <w:t xml:space="preserve"> - * Two Cosco Shipping vessels ('Indian Ocean' and 'Arctic Ocean') and a Panamanian-flagged ship ('Mac Hope') crossed the Strait of Hormuz on Monday, according to MarineTraffic. * The ships aimed to reach Port Klang, Malaysia, but were delayed by Iran and US-Israel conflicts. * This marks the first successful major cargo ship transit since hostilities increased. * Cosco had planned to send ships to the Middle East in mid-March but faced delays due to regional conflicts. * The crossing could signal a change in maritime conditions affecting global energy supply routes. 26. </w:t>
      </w:r>
      <w:hyperlink r:id="rId32">
        <w:r>
          <w:rPr>
            <w:color w:val="0000EE"/>
            <w:u w:val="single"/>
          </w:rPr>
          <w:t>https://www.bloomberg.com/news/articles/2026-03-18/iran-s-attacks-on-israel-arab-states-continue-as-trump-says-us-to-end-war-soon</w:t>
        </w:r>
      </w:hyperlink>
      <w:r>
        <w:t xml:space="preserve"> - * Iran claimed the US and Israel struck its South Pars gas field in the Persian Gulf. 27. </w:t>
      </w:r>
      <w:hyperlink r:id="rId33">
        <w:r>
          <w:rPr>
            <w:color w:val="0000EE"/>
            <w:u w:val="single"/>
          </w:rPr>
          <w:t>https://www.kathimerini.gr/economy/international/564151855/e-e-ektakti-synodos-ton-ypoyrgon-energeias-dilimmata-agkathia-kai-ti-zita-i-komision/</w:t>
        </w:r>
      </w:hyperlink>
      <w:r>
        <w:t xml:space="preserve"> - * The European Union energy ministers hold emergency virtual meeting for the first time in three years, due to heightened supply security concerns caused by conflicts in Iran and the Strait of Hormuz. * The European Commission's Energy Commissioner, Dan Jørgensen, urges member states to prepare for prolonged supply disruptions and avoid policies that could worsen the crisis. * He warns that subsidies and cross-border restrictions could increase demand and inflate prices during an already limited supply period. * Measures such as energy saving, increasing renewable biofuels, and reducing travel are recommended to manage demand. * The EU depends on imports for 60% of its energy needs, with rising fuel costs exerting pressure on governments to support households and businesses. 28. </w:t>
      </w:r>
      <w:hyperlink r:id="rId34">
        <w:r>
          <w:rPr>
            <w:color w:val="0000EE"/>
            <w:u w:val="single"/>
          </w:rPr>
          <w:t>https://lenta.ru/news/2026/03/31/potok/</w:t>
        </w:r>
      </w:hyperlink>
      <w:r>
        <w:t xml:space="preserve"> - * Ankara reports receiving threats and attack messages from Moscow regarding the 'Turkish Stream' and 'Blue Stream' pipelines. * Turkish government states coordination is ongoing, with regular monitoring of these messages. * The energy infrastructure is considered strategically significant, and any risks raise concerns. * Russian President Vladimir Putin previously claimed Ukraine plans to sabotage these pipelines. * The article discusses geopolitical tensions affecting the pipeline security. 29. </w:t>
      </w:r>
      <w:hyperlink r:id="rId35">
        <w:r>
          <w:rPr>
            <w:color w:val="0000EE"/>
            <w:u w:val="single"/>
          </w:rPr>
          <w:t>https://www.straitstimes.com/asia/east-asia/japan-to-coordinate-on-energy-with-indonesia-as-iran-war-disrupts-supplies</w:t>
        </w:r>
      </w:hyperlink>
      <w:r>
        <w:t xml:space="preserve"> - * Japan and Indonesia agreed to increase coordination on energy security amid disruptions caused by the Iran war. * The meeting in Tokyo took place on March 31, with Japan's Prime Minister Sanae Takaichi and Indonesia’s President Prabowo Subianto. * Indonesia is a major liquefied natural gas exporter, with about a quarter of its shipments destined for Japan. * Japan plans to increase coal-fired power use and utilise oil stockpiles due to Middle East conflicts. * Indonesia invited Japan to participate in its economy, including critical minerals and nuclear energy. 30. </w:t>
      </w:r>
      <w:hyperlink r:id="rId36">
        <w:r>
          <w:rPr>
            <w:color w:val="0000EE"/>
            <w:u w:val="single"/>
          </w:rPr>
          <w:t>https://www.aljazeera.com/news/2026/3/18/trump-delays-meeting-with-chinas-xi-jinping-as-war-on-iran-rages?traffic_source=rss</w:t>
        </w:r>
      </w:hyperlink>
      <w:r>
        <w:t xml:space="preserve"> - * US President Donald Trump delays planned visit to China, now expected in late April, due to ongoing war on Iran. * The war against Iran has extended into its third week, with the Strait of Hormuz remaining closed. * Trump requests China's assistance to reopen the Strait, a crucial global trade route. * US-China trade tensions and negotiations remain ongoing, with aims to reach a comprehensive trade agreement. * Experts suggest the delay relates to China's refusal to participate in a naval coalition to reopen the Strait. 31. </w:t>
      </w:r>
      <w:hyperlink r:id="rId37">
        <w:r>
          <w:rPr>
            <w:color w:val="0000EE"/>
            <w:u w:val="single"/>
          </w:rPr>
          <w:t>https://www.myjoyonline.com/i-pray-against-geopolitics-npa-boss-warns-of-crude-price-shocks/</w:t>
        </w:r>
      </w:hyperlink>
      <w:r>
        <w:t xml:space="preserve"> - * The CEO of Ghana's National Petroleum Authority (NPA), Godwin Edudzi Tamakloe, warns geopolitical tensions threaten fuel price stability in Ghana. * He cites global conflicts such as US-Israel war and issues in Venezuela as impacting crude oil prices. * He notes Ghana's dependence on imported petroleum products, with 60% sourced externally. * Fuel pricing in Ghana is influenced by forex and FOB (Free On Board) crude prices. * Geopolitical developments pose risks to Ghana's energy security and market prices.</w:t>
      </w:r>
      <w:r/>
    </w:p>
    <w:p>
      <w:r/>
      <w:r>
        <w:t xml:space="preserve">32. </w:t>
      </w:r>
      <w:hyperlink r:id="rId34">
        <w:r>
          <w:rPr>
            <w:color w:val="0000EE"/>
            <w:u w:val="single"/>
          </w:rPr>
          <w:t>https://lenta.ru/news/2026/03/31/potok/</w:t>
        </w:r>
      </w:hyperlink>
      <w:r>
        <w:t xml:space="preserve"> - * Анкара фиксирует сообщения из Москвы об атаках и угрозах газопроводам 'Турецкий поток' и 'Голубой поток'. * Координация ведется на регулярной основе между Турцией и РФ. * Энергетическая инфраструктура считается стратегически важной, и любые риски вызывают обеспокоенность. * Президент России Владимир Путин заявил, что Киев планирует подорвать газопроводы 'Турецкий поток' и 'Голубой поток'. 33. </w:t>
      </w:r>
      <w:hyperlink r:id="rId38">
        <w:r>
          <w:rPr>
            <w:color w:val="0000EE"/>
            <w:u w:val="single"/>
          </w:rPr>
          <w:t>https://vocal.media/chapters/world-war-3-current-affairs-2026</w:t>
        </w:r>
      </w:hyperlink>
      <w:r>
        <w:t xml:space="preserve"> - * The US‑Iran conflict, involving military strikes and diplomatic tensions, risks spiralling into a broader war. * The Strait of Hormuz and regional supply routes are key flashpoints, with threats to global energy supplies. * Middle Eastern, European, and Asian conflicts are interconnected, raising the risk of a 'Hybrid World War'. * Major powers like Russia, China, and Pakistan are monitoring or engaging, influencing regional dynamics. * Economic disruptions, including oil market volatility and supply chain instability, could have global consequences. * Diplomatic efforts are ongoing but fragile, with the potential for escalation if negotiations fail. 34. </w:t>
      </w:r>
      <w:hyperlink r:id="rId39">
        <w:r>
          <w:rPr>
            <w:color w:val="0000EE"/>
            <w:u w:val="single"/>
          </w:rPr>
          <w:t>https://theconcepttrading.com/market-snapshot-3march-31st-2026/</w:t>
        </w:r>
      </w:hyperlink>
      <w:r>
        <w:t xml:space="preserve"> - * Oil surged above $115 Brent and $102 U.S. crude amid Iran-related conflict and energy security concerns. * Geopolitical tensions intensified with Iran, impacting oil supply and regional stability; US–Iran relations noted. * Global bond yields rose, UK 10Y gilt hit highest since 2008; Europe’s Bund, France’s OAT, Italy’s BTP yields increased. * Equities declined broadly: US, Europe, and Asia markets fell; oil prices supported energy stocks, Europe most vulnerable. * The US dollar strengthened, gold and metals fell, risk assets remained subdued amid geopolitical and inflation uncertainties. 35. </w:t>
      </w:r>
      <w:hyperlink r:id="rId40">
        <w:r>
          <w:rPr>
            <w:color w:val="0000EE"/>
            <w:u w:val="single"/>
          </w:rPr>
          <w:t>https://www.express.co.uk/news/uk/2183453/household-energy-bills-soar-250</w:t>
        </w:r>
      </w:hyperlink>
      <w:r>
        <w:t xml:space="preserve"> - * Disrupted gas supplies have left European storage reserves badly depleted. * Energy costs could remain elevated for years, influenced by the Iran conflict. * LCP Delta forecasts a 40% rise in wholesale electricity prices this year, with a sustained increase through 2026. * Gas prices are projected to be 70% above pre-war projections for 2023. * Bills could be £250 higher annually from July, with calls for government intervention. 36. </w:t>
      </w:r>
      <w:hyperlink r:id="rId41">
        <w:r>
          <w:rPr>
            <w:color w:val="0000EE"/>
            <w:u w:val="single"/>
          </w:rPr>
          <w:t>https://www.zawya.com/en/economy/gcc/fitch-signals-downgrade-risk-for-qatar-over-post-iran-war-security-concerns-gngyrmww</w:t>
        </w:r>
      </w:hyperlink>
      <w:r>
        <w:t xml:space="preserve"> - * Fitch placed Qatar's sovereign rating on Rating Watch 'Negative' due to security uncertainty following Iran war. * An attack damaged QatarEnergy's Ras Laffan LNG complex, causing 17% of Qatar’s LNG capacity to be wiped out for up to five years. * The attack was part of a broader disruption caused by the Iran war, impacting global energy supplies. * Qatar declared force majeure on LNG output; attack increased risk of further targeting. * Fitch forecasts partial LNG and oil price rises, but revenue losses will only be partly offset in 2026. 37. </w:t>
      </w:r>
      <w:hyperlink r:id="rId42">
        <w:r>
          <w:rPr>
            <w:color w:val="0000EE"/>
            <w:u w:val="single"/>
          </w:rPr>
          <w:t>https://cairnsnews.org/2026/03/31/environmentalists-love-fuel-crisis-and-will-fight-queensland-oil-production-plans/</w:t>
        </w:r>
      </w:hyperlink>
      <w:r>
        <w:t xml:space="preserve"> - * The Queensland government plans to fast track oil and gas exploration in the Taroom Trough to address high fuel prices and boost domestic energy supplies. * Lock the Gate and Queensland Conservation Council oppose the project, citing environmental concerns and infrastructure impacts. * Minister Dale Last emphasises the potential to revitalize local energy industry and reduce energy prices. * Experts highlight systemic risks from global fuel shortages, including impacts on food production and fertilizers, with India cited as an example. * The article discusses the environmental debate, economic benefits, and geopolitical risks of gas and oil supply disruptions. 38. </w:t>
      </w:r>
      <w:hyperlink r:id="rId43">
        <w:r>
          <w:rPr>
            <w:color w:val="0000EE"/>
            <w:u w:val="single"/>
          </w:rPr>
          <w:t>https://www.ksta.de/politik/eskalation-am-golf-iran-greift-tanker-an-usa-drohen-mit-seestrassen-oeffnung-1255475</w:t>
        </w:r>
      </w:hyperlink>
      <w:r>
        <w:t xml:space="preserve"> - * Der Iran setzt Angriffe auf Nachbarländer am Golf fort, inklusive Einschlägen mit ballistischen Raketen und Drohnen auf Saudi-Arabien, Kuwait, Bahrain und die Vereinigten Arabischen Emirate. * Ein kuwaitischer Öltanker wurde vor Dubai getroffen, Feuer wurde gelöscht, Verletzte gab es nicht. * US-Außenminister Rubio äußerte optimistische Aussichten auf die Freigabe der Wasserstraße von Hormus und drohte Iran mit Konsequenzen. * Iran fordert den Abzug US-Truppen, Angriffe auf Koalitionen in der Region werden gemeldet. * Ukraine bietet Golfstaaten Unterstützung bei der Drohnenabwehr an, Vereinbarungen mit mehreren Staaten bestehen. * US-Spezialeinheiten sind in der Region eingetroffen, inklusive Navy Seals, was zusätzliche militärische Optionen ermöglicht. * Präsident Trump droht mit militärischer Öffnung der Wasserstraße, Inseln und hochangereichertem Uran, während diplomatische Lösungen vorgeschoben werden. 39. </w:t>
      </w:r>
      <w:hyperlink r:id="rId44">
        <w:r>
          <w:rPr>
            <w:color w:val="0000EE"/>
            <w:u w:val="single"/>
          </w:rPr>
          <w:t>https://www.india.com/news/world/donald-trump-united-states-iran-israel-white-house-strait-of-hormuz-scott-bessent-benjamin-netanyahu-us-secretary-of-state-marco-rubio-mojtaba-khamenei-8362255/</w:t>
        </w:r>
      </w:hyperlink>
      <w:r>
        <w:t xml:space="preserve"> - * US Treasury Secretary Scott Bessent stated the US aims to regain control over the Strait of Hormuz, citing plans for escorts or a multinational arrangement. * Iran has targeted the waterway following attacks by the US and Israel, causing a reduction in ship movement. * The Strait is a critical maritime route, through which nearly 20% of the world's oil passes. * US Secretary of State Marco Rubio affirmed that Iran will not permanently control the Strait and outlined US objectives to prevent this. * Iran's threats include introducing tolls and control measures, which the US opposes. 40. </w:t>
      </w:r>
      <w:hyperlink r:id="rId45">
        <w:r>
          <w:rPr>
            <w:color w:val="0000EE"/>
            <w:u w:val="single"/>
          </w:rPr>
          <w:t>https://www.sondakika.com/guncel/haber-iran-hurmuz-bogazi-nda-gecis-ucreti-uygulamasini-o-19701182/</w:t>
        </w:r>
      </w:hyperlink>
      <w:r>
        <w:t xml:space="preserve"> - * Iran's Parliament's National Security Commission approves bill affecting Hormuz Strait, including sanctions and transit regulations. * The regulation proposes Iran's national currency for transit fees, bans passage for US and Israel, and restricts countries supporting sanctions. * The bill aims to strengthen Iran's control over the Strait, expand military powers, and enhance security and environmental regulations. * The legislation awaits passage by the Iranian Parliament and approval by the Guardian Council and President. * The potential implementation could impact global energy markets, international trade, and regional security, increasing risks of conflict and economic instability. 41. </w:t>
      </w:r>
      <w:hyperlink r:id="rId46">
        <w:r>
          <w:rPr>
            <w:color w:val="0000EE"/>
            <w:u w:val="single"/>
          </w:rPr>
          <w:t>https://economictimes.indiatimes.com/news/international/world-news/iran-parliament-panel-approves-plan-to-impose-tolls-on-strait-of-hormuz-amid-west-asia-conflict/videoshow/129915623.cms</w:t>
        </w:r>
      </w:hyperlink>
      <w:r>
        <w:t xml:space="preserve"> - * Iran's Parliament Security Committee approved the Strait of Hormuz Management Plan. * The plan includes measures to impose tolls on vessels passing through the waterway. * The approval was reported by Iranian state media (IRIB). * The plan covers security arrangements, ship safety, environmental protection, financial arrangements, and a rial-based toll system. * The measure is part of Iran's response amid ongoing West Asia conflict. 42. </w:t>
      </w:r>
      <w:hyperlink r:id="rId47">
        <w:r>
          <w:rPr>
            <w:color w:val="0000EE"/>
            <w:u w:val="single"/>
          </w:rPr>
          <w:t>https://www.ndtv.com/world-news/iran-war-latest-news-18-india-flagged-ships-carrying-crude-oil-lpg-stranded-in-hormuz-amid-war-11288921#publisher=newsstand</w:t>
        </w:r>
      </w:hyperlink>
      <w:r>
        <w:t xml:space="preserve"> - * At least 10 foreign-flagged ships and 18 Indian-flagged vessels carrying energy supplies are stranded in the Persian Gulf and Hormuz Strait due to the West Asia conflict. * The conflict, involving Iran, has restricted access through the Strait of Hormuz, a vital route for global energy supplies. * Eight Indian-flagged vessels have crossed the strait safely; two LPG carriers, BW TYR and BW ELM, carried about 94,000 tonnes of LPG. * The Indian government prioritises the safe passage of Indian vessels and is monitoring the situation closely. * Iran has allowed some non-hostile vessels to transit after coordination with authorities, amid increased insurance premiums and heightened risks. 43. </w:t>
      </w:r>
      <w:hyperlink r:id="rId48">
        <w:r>
          <w:rPr>
            <w:color w:val="0000EE"/>
            <w:u w:val="single"/>
          </w:rPr>
          <w:t>https://www.france24.com/en/middle-east/20260331-middle-east-war-live-iran-defiant-as-trump-makes-new-threat-against-its-oil-hub-strait-of-hormuz-usa</w:t>
        </w:r>
      </w:hyperlink>
      <w:r>
        <w:t xml:space="preserve"> - * Clashes between Israel and Hezbollah resulting in military casualties in southern Lebanon. * US President Trump threatens to destroy Iran's oil infrastructure while considering negotiations. * Power outages and explosions reported in Tehran amid threats and missile activity. * Iranian attack on Kuwaiti oil tanker in Dubai, with fires and material damage. * Gulf countries privately support extended US military operations against Iran. * US and Iran engage in covert negotiations amid threats and military moves. * Iran's parliament approves tolls on Strait of Hormuz transit, escalating regional conflict. * International response includes UN peacekeeping casualties and emergency meetings. * Israeli military investigates UN peacekeeper deaths; incidents linked to Hezbollah. * NATO intercepts Iranian missiles fired towards Turkey; no hits reported. 44. </w:t>
      </w:r>
      <w:hyperlink r:id="rId49">
        <w:r>
          <w:rPr>
            <w:color w:val="0000EE"/>
            <w:u w:val="single"/>
          </w:rPr>
          <w:t>https://www.hedgeco.net/news/03/2026/blackrock-cuts-equity-risk-amid-energy-supply-shock-a-strategic-pivot-signals-rising-macro-tensions.html</w:t>
        </w:r>
      </w:hyperlink>
      <w:r>
        <w:t xml:space="preserve"> - * BlackRock reduces risk exposure to U.S. equities due to a prolonged energy supply shock driven by geopolitical tensions in the Middle East. * The firm signals a move from growth optimism to a more defensive approach focusing on resilience and income. * Rising energy prices and geopolitical instability are increasing inflation and market volatility. * BlackRock highlights a return to geopolitics as a key market driver, impacting sectors differently. * Emphasises increased interest in high-quality assets and alternative income strategies for risk management. 45. </w:t>
      </w:r>
      <w:hyperlink r:id="rId50">
        <w:r>
          <w:rPr>
            <w:color w:val="0000EE"/>
            <w:u w:val="single"/>
          </w:rPr>
          <w:t>https://scroll.in/latest/1091773/top-updates-trump-threatens-to-obliterate-irans-kharg-island-if-hormuz-is-not-reopened?utm_source=rss&amp;utm_medium=public</w:t>
        </w:r>
      </w:hyperlink>
      <w:r>
        <w:t xml:space="preserve"> - * Donald Trump states US military could target Iran’s electricity plants, oil wells, Kharg Island, and desalinisation plants if Strait of Hormuz is not reopened. * Iranian parliamentary commission approves plans to impose tolls on vessels passing through the Strait of Hormuz, including US and Israeli vessels. * Fire onboard Kuwaiti oil tanker contained after drone attack; potential oil spill risk. * Iran discusses cooperation with Oman and the implementation of toll systems; prohibits certain countries from passing through. * Oil prices surge from $78 to $114 per barrel since the conflict began. * US gasoline prices rise past $4 per gallon amid supply disruptions. * US and Israel launched an attack on Iran on February 28; Iran retaliates by attacking US and Israeli targets; Strait of Hormuz effectively blocked. 46. </w:t>
      </w:r>
      <w:hyperlink r:id="rId51">
        <w:r>
          <w:rPr>
            <w:color w:val="0000EE"/>
            <w:u w:val="single"/>
          </w:rPr>
          <w:t>https://wkzo.com/2026/03/30/giant-oil-tanker-off-dubai-hit-by-iranian-strike-trump-threatens-to-obliterate-iran-energy-oil-plants/</w:t>
        </w:r>
      </w:hyperlink>
      <w:r>
        <w:t xml:space="preserve"> - ['</w:t>
      </w:r>
      <w:r>
        <w:rPr>
          <w:i/>
        </w:rPr>
        <w:t xml:space="preserve"> Iran attacked and set ablaze a Kuwaiti-flagged oil tanker off Dubai on Monday, causing a spike in oil prices.', '</w:t>
      </w:r>
      <w:r>
        <w:t xml:space="preserve"> President Donald Trump warned Iran’s energy infrastructure would be obliterated if the Strait of Hormuz is not reopened.', '</w:t>
      </w:r>
      <w:r>
        <w:rPr>
          <w:i/>
        </w:rPr>
        <w:t xml:space="preserve"> The conflict involves attacks and military movements in the Gulf, with increased US troop deployment and regional tensions.', "</w:t>
      </w:r>
      <w:r>
        <w:t xml:space="preserve"> Iran received US peace proposals via intermediaries, but rejected them as 'unrealistic'.", "</w:t>
      </w:r>
      <w:r>
        <w:rPr>
          <w:i/>
        </w:rPr>
        <w:t xml:space="preserve"> Trump threatened to destroy Iran's oil and energy facilities if the Strait of Hormuz remains closed."] 47. </w:t>
      </w:r>
      <w:hyperlink r:id="rId52">
        <w:r>
          <w:rPr>
            <w:color w:val="0000EE"/>
            <w:u w:val="single"/>
          </w:rPr>
          <w:t>https://ria.ru/20260331/potok-2083921116.html</w:t>
        </w:r>
      </w:hyperlink>
      <w:r>
        <w:rPr>
          <w:i/>
        </w:rPr>
        <w:t xml:space="preserve"> - * Ankara registers reports from Moscow of attacks and threats against the TurkStream pipeline. * Coordination and information exchange occur regularly between Turkey and Russia. * Russian officials express concern over threats to gas infrastructure, deemed of strategic importance. * Russian President Vladimir Putin warned of potential sabotage on the pipelines during a FSB meeting in February. 48. </w:t>
      </w:r>
      <w:hyperlink r:id="rId53">
        <w:r>
          <w:rPr>
            <w:color w:val="0000EE"/>
            <w:u w:val="single"/>
          </w:rPr>
          <w:t>https://investinglive.com/commodities/reports-of-unknown-projectile-hitting-a-tanker-in-persian-gulf-near-hormuz-caused-fire-20260330/</w:t>
        </w:r>
      </w:hyperlink>
      <w:r>
        <w:rPr>
          <w:i/>
        </w:rPr>
        <w:t xml:space="preserve"> - * UKMTO reports a tanker struck by an unknown projectile near Dubai, approximately 31 nautical miles northwest of Dubai, with a fire onboard. * All crew members are safe and accounted for, with no casualties reported. * The incident is part of ongoing maritime security risks linked to Iran conflict in the Gulf region. * The attack underscores vulnerabilities in shipping near the Strait of Hormuz, a critical energy chokepoint. * The nature of the projectile and perpetrators remain unclear, but incidents are linked to Iran-backed groups or escalation dynamics tied to the wider conflict. * The event raises concerns over potential disruptions to energy supply and global oil prices. 49. </w:t>
      </w:r>
      <w:hyperlink r:id="rId54">
        <w:r>
          <w:rPr>
            <w:color w:val="0000EE"/>
            <w:u w:val="single"/>
          </w:rPr>
          <w:t>https://www.aol.com/iran-demand-end-war-could-151258697.html</w:t>
        </w:r>
      </w:hyperlink>
      <w:r>
        <w:rPr>
          <w:i/>
        </w:rPr>
        <w:t xml:space="preserve"> - * Iran has proposed a new demand to formalise control over the Strait of Hormuz, seeking to impose tolls on shipping. * The move aims to generate billions of dollars in revenue and leverage geopolitical influence. * Iran’s lawmakers are considering a bill to charge tolls for passage through the waterway. * Iran's strategic use of the strait has disrupted global oil and LNG shipments, causing market turmoil. * US and international responses emphasise the illegality of tolling and call for safe, free navigation. 50. </w:t>
      </w:r>
      <w:hyperlink r:id="rId55">
        <w:r>
          <w:rPr>
            <w:color w:val="0000EE"/>
            <w:u w:val="single"/>
          </w:rPr>
          <w:t>https://filipinotimes.net/latest-news/2026/03/31/iran-moves-to-charge-vessels-passing-through-strait-of-hormuz/</w:t>
        </w:r>
      </w:hyperlink>
      <w:r>
        <w:rPr>
          <w:i/>
        </w:rPr>
        <w:t xml:space="preserve"> - * Iranian parliamentary commission approves a proposal to impose tolls on ships transiting the Strait of Hormuz. * The plan involves financial arrangements, toll systems, and coordination with Oman. * Vessels linked to the US and Israel, or from sanctioned countries, would be barred from transiting. * The Strait handles about one-fifth of global crude oil and LNG shipments, impacting energy supplies. * Traffic has decreased by around 95% since the Middle East conflict outbreak, raising pressure on energy markets. 51. </w:t>
      </w:r>
      <w:hyperlink r:id="rId56">
        <w:r>
          <w:rPr>
            <w:color w:val="0000EE"/>
            <w:u w:val="single"/>
          </w:rPr>
          <w:t>https://www.livemint.com/news/world/us-israel-iran-war-live-updates-donald-trump-strait-of-hormuz-oil-price-dubai-tanker-hit-middle-east-conflict-news-11774917664891.html</w:t>
        </w:r>
      </w:hyperlink>
      <w:r>
        <w:rPr>
          <w:i/>
        </w:rPr>
        <w:t xml:space="preserve"> - * The war between US-Israel and Iran has lasted over a month, disrupting global energy markets. * US President Donald Trump signals intentions to take Iran's oil, with considerations of military deployment. * Oil prices have increased over 50%, with Brent crude reaching $116 and WTI at $102.88. * Iran has opened the Strait of Hormuz to some nations but threats and disruptions continue. * Middle East regional chaos persists with missile and drone attacks, including an attack on a Dubai oil tanker. 52. </w:t>
      </w:r>
      <w:hyperlink r:id="rId57">
        <w:r>
          <w:rPr>
            <w:color w:val="0000EE"/>
            <w:u w:val="single"/>
          </w:rPr>
          <w:t>https://www.livemint.com/news/world/iran-warns-high-time-for-saudi-arabia-to-eject-us-forces-just-look-at-what-we-did-to-their-aerial-command-11774923141876.html</w:t>
        </w:r>
      </w:hyperlink>
      <w:r>
        <w:rPr>
          <w:i/>
        </w:rPr>
        <w:t xml:space="preserve"> - * Iran's Foreign Minister Abbas Araghchi called on Saudi Arabia to evict US forces from its territory. * An Iranian missile attack destroyed a US-operated E-3 Sentry aircraft at Prince Sultan Air Base in Saudi Arabia. * A maritime fire on a tanker caused by a drone attack was extinguished in Dubai. * Brent crude futures rose over 2% following escalating Middle East tensions. * US President Donald Trump threatened to strike Iranian energy facilities if Strait of Hormuz remained closed. * Regional leaders from Saudi Arabia, the UAE, Kuwait, Bahrain, and Jordan discussed regional tensions and avoiding escalation in Jeddah. 53. </w:t>
      </w:r>
      <w:hyperlink r:id="rId52">
        <w:r>
          <w:rPr>
            <w:color w:val="0000EE"/>
            <w:u w:val="single"/>
          </w:rPr>
          <w:t>https://ria.ru/20260331/potok-2083921116.html</w:t>
        </w:r>
      </w:hyperlink>
      <w:r>
        <w:rPr>
          <w:i/>
        </w:rPr>
        <w:t xml:space="preserve"> - * Turkish government reports messages from Moscow about attacks and threats to the Turkish Stream pipeline. * Regular exchanges and coordination occur between Turkey and Russia regarding these threats. * Russia raises concerns about increasing threats to "Turkish" and "Blue" streams infrastructure. * Turkish side monitors messages from Moscow about attacks and threats. * Russian President Vladimir Putin warned of a potential sabotage of the pipelines in February. 54. </w:t>
      </w:r>
      <w:hyperlink r:id="rId58">
        <w:r>
          <w:rPr>
            <w:color w:val="0000EE"/>
            <w:u w:val="single"/>
          </w:rPr>
          <w:t>https://www.thefp.com/p/the-battle-of-hormuz-approaches</w:t>
        </w:r>
      </w:hyperlink>
      <w:r>
        <w:rPr>
          <w:i/>
        </w:rPr>
        <w:t xml:space="preserve"> - - Donald Trump discusses negotiations and potential military escalation concerning Iran over the Strait of Hormuz. - Tensions are rising amid threats and strategic considerations by the US and Iran. - The situation may impact global markets due to potential traffic restrictions through the Strait. - The article highlights the risks of Iran retaining nuclear capabilities and control of the Strait. - US political and military timelines are influenced by these tensions and negotiations. 55. </w:t>
      </w:r>
      <w:hyperlink r:id="rId59">
        <w:r>
          <w:rPr>
            <w:color w:val="0000EE"/>
            <w:u w:val="single"/>
          </w:rPr>
          <w:t>https://www.dawn.com/news/1986988/gas-supply-to-quetta-other-parts-of-balochistan-suspended</w:t>
        </w:r>
      </w:hyperlink>
      <w:r>
        <w:rPr>
          <w:i/>
        </w:rPr>
        <w:t xml:space="preserve"> - * An 18-inch diameter main gas pipeline was blown up by unknown people in Akhtarabad, Quetta, on March 31st, 2026. 56. </w:t>
      </w:r>
      <w:hyperlink r:id="rId60">
        <w:r>
          <w:rPr>
            <w:color w:val="0000EE"/>
            <w:u w:val="single"/>
          </w:rPr>
          <w:t>https://simplywall.st/stocks/gb/energy/lse-shel/shell-shares/news/shell-talks-with-uk-government-put-lng-risks-and-portfolio-c/amp</w:t>
        </w:r>
      </w:hyperlink>
      <w:r>
        <w:rPr>
          <w:i/>
        </w:rPr>
        <w:t xml:space="preserve"> - * Senior Shell executives meet UK government to address risks to global energy trade routes, particularly the Strait of Hormuz. * Disruption to LNG production in Qatar and damage assessments at Pearl GTL impact Shell’s supply chain. * Shell's operational focus includes contingency planning, supply diversification, and risk management amid geopolitical tensions. * Shell's portfolio reshaping involves LNG and upstream exposure, with ongoing renewables business divestment. * Future updates to watch include Qatar LNG shutdown duration, damage assessments, LNG contract changes, and renewable portfolio sale timing. 57. </w:t>
      </w:r>
      <w:hyperlink r:id="rId61">
        <w:r>
          <w:rPr>
            <w:color w:val="0000EE"/>
            <w:u w:val="single"/>
          </w:rPr>
          <w:t>https://www.zerohedge.com/energy/gulf-lng-crisis-set-make-coal-great-again</w:t>
        </w:r>
      </w:hyperlink>
      <w:r>
        <w:rPr>
          <w:i/>
        </w:rPr>
        <w:t xml:space="preserve"> - * The global energy crisis, linked to the US-Iran conflict and disruptions at LNG export hubs, is causing Asian countries to increase coal-fired power generation. * Japan, India, and Bangladesh are already boosting coal capacity; European nations may follow due to gas supply disruptions. * High energy prices are prompting reliance on coal for electricity and industrial needs, as explained by the International Energy Agency. * Gas-to-coal switching is evident in Europe’s price zones, with Asia expected to be the largest switcher due to existing coal fleets and reliance on Middle Eastern energy. * Energy experts warn this crisis could cause a long-term shift in energy strategies, increasing coal's role and disrupting gas markets. 58. </w:t>
      </w:r>
      <w:hyperlink r:id="rId62">
        <w:r>
          <w:rPr>
            <w:color w:val="0000EE"/>
            <w:u w:val="single"/>
          </w:rPr>
          <w:t>https://energynow.com/2026/03/us-natural-gas-falls-on-warmer-outlook-growing-storage-surplus/</w:t>
        </w:r>
      </w:hyperlink>
      <w:r>
        <w:rPr>
          <w:i/>
        </w:rPr>
        <w:t xml:space="preserve"> - * US natural gas futures declined due to forecasts of warmer weather in the eastern US and increasing storage levels. * US gas storage was 14 billion cubic feet above seasonal norm as of March 19 and expected to reach a 155 billion cubic feet surplus by April 16. * The October-January spread widened since the Middle East war outbreak, influenced by high production and geopolitical risk. * Futures for May delivery decreased by 13.8 cents, settling at $2.887/mmbtu. * Weather forecasts indicate above-average temperatures between March 30-April 3 and April 9-13. 59. </w:t>
      </w:r>
      <w:hyperlink r:id="rId63">
        <w:r>
          <w:rPr>
            <w:color w:val="0000EE"/>
            <w:u w:val="single"/>
          </w:rPr>
          <w:t>https://www.claimsjournal.com/news/national/2026/03/30/336582.htm</w:t>
        </w:r>
      </w:hyperlink>
      <w:r>
        <w:rPr>
          <w:i/>
        </w:rPr>
        <w:t xml:space="preserve"> - * A weeks-long outage at Chevron’s Wheatstone LNG plant in Australia affects 2.4% of global LNG trade. 60. </w:t>
      </w:r>
      <w:hyperlink r:id="rId63">
        <w:r>
          <w:rPr>
            <w:color w:val="0000EE"/>
            <w:u w:val="single"/>
          </w:rPr>
          <w:t>https://www.claimsjournal.com/news/national/2026/03/30/336582.htm</w:t>
        </w:r>
      </w:hyperlink>
      <w:r>
        <w:rPr>
          <w:i/>
        </w:rPr>
        <w:t xml:space="preserve"> - </w:t>
      </w:r>
      <w:r>
        <w:t>A major Australian LNG export plant, Chevron's Wheatstone, is experiencing a weeks-long outage due to storm damage.</w:t>
      </w:r>
      <w:r>
        <w:rPr>
          <w:i/>
        </w:rPr>
      </w:r>
      <w:r>
        <w:t>The outage affects 2.4% of global LNG trade, mainly shipped to Japan and Thailand.</w:t>
      </w:r>
      <w:r>
        <w:rPr>
          <w:i/>
        </w:rPr>
      </w:r>
      <w:r>
        <w:t>Other Australian LNG facilities, including Woodside's North West Shelf and Gorgon, are operational or resuming normal operations.</w:t>
      </w:r>
      <w:r>
        <w:rPr>
          <w:i/>
        </w:rPr>
      </w:r>
      <w:r>
        <w:t>The outage adds to global supply constraints caused by the Qatar plant shutdown and regional geopolitical issues.</w:t>
      </w:r>
      <w:r>
        <w:rPr>
          <w:i/>
        </w:rPr>
        <w:t xml:space="preserve">61. </w:t>
      </w:r>
      <w:hyperlink r:id="rId64">
        <w:r>
          <w:rPr>
            <w:color w:val="0000EE"/>
            <w:u w:val="single"/>
          </w:rPr>
          <w:t>https://tass.com/economy/2109081</w:t>
        </w:r>
      </w:hyperlink>
      <w:r>
        <w:rPr>
          <w:i/>
        </w:rPr>
        <w:t xml:space="preserve"> - ['</w:t>
      </w:r>
      <w:r>
        <w:t xml:space="preserve"> Golden Pass LNG, a joint venture of QatarEnergy and ExxonMobil, begins LNG production at Sabine Pass terminal in Texas', '</w:t>
      </w:r>
      <w:r>
        <w:rPr>
          <w:i/>
        </w:rPr>
        <w:t xml:space="preserve"> LNG production started on the first processing line, marking completion of construction and commissioning', '</w:t>
      </w:r>
      <w:r>
        <w:t xml:space="preserve"> The start of production facilitates LNG cargo shipments and stabilisation of liquefaction operations', '* LNG exports are expected to begin in Q2 2026'] 62. </w:t>
      </w:r>
      <w:hyperlink r:id="rId65">
        <w:r>
          <w:rPr>
            <w:color w:val="0000EE"/>
            <w:u w:val="single"/>
          </w:rPr>
          <w:t>https://www.jpost.com/international/article-891706</w:t>
        </w:r>
      </w:hyperlink>
      <w:r>
        <w:t xml:space="preserve"> - * A natural gas pipeline was blown up in southern Pakistan on Monday, suspending supply to several districts. * The attack occurred on the outskirts of Quetta city in Balochistan province. * No claim of responsibility has been made. * The 18-inch-diameter pipeline supplies gas to Quetta and at least five districts. * Regional separatist insurgents and Islamist militants operate in the area, with conflicts linked to resource disputes. 63. </w:t>
      </w:r>
      <w:hyperlink r:id="rId66">
        <w:r>
          <w:rPr>
            <w:color w:val="0000EE"/>
            <w:u w:val="single"/>
          </w:rPr>
          <w:t>https://www.haberler.com/ekonomi/ab-dogal-gaz-depolarinda-kritik-dusus-19700507-haberi/</w:t>
        </w:r>
      </w:hyperlink>
      <w:r>
        <w:t xml:space="preserve"> - * Gazprom announces continued withdrawal of natural gas from European storage facilities. * Several EU countries' storages are at critically low levels, with some as low as 17.4% full. * Gazprom's Aleksey Miller warns that Europe's gas reserves may not reach 70% before the next season. * Putin orders completely stopping gas supplies to Europe; EU plans to cut imports from Russia entirely. * Russia shifts LNG supplies to other markets including India, Thailand, the Philippines, and China.</w:t>
      </w:r>
      <w:r/>
      <w:r/>
    </w:p>
    <w:p>
      <w:pPr>
        <w:pStyle w:val="ListNumber"/>
        <w:numPr>
          <w:ilvl w:val="0"/>
          <w:numId w:val="14"/>
        </w:numPr>
        <w:spacing w:line="240" w:lineRule="auto"/>
        <w:ind w:left="720"/>
      </w:pPr>
      <w:r/>
      <w:hyperlink r:id="rId67">
        <w:r>
          <w:rPr>
            <w:color w:val="0000EE"/>
            <w:u w:val="single"/>
          </w:rPr>
          <w:t>https://www.brecorder.com/news/40413879/gas-supply-disrupted-in-parts-of-balochistan-after-pipeline-sabotage-ssgc</w:t>
        </w:r>
      </w:hyperlink>
      <w:r>
        <w:t xml:space="preserve"> - ['</w:t>
      </w:r>
      <w:r>
        <w:rPr>
          <w:i/>
        </w:rPr>
        <w:t xml:space="preserve"> Gas supply to multiple areas of Balochistan, including Quetta, Mastung, Kalat, Pishin, Kuchlak, and Ziarat, disrupted due to a pipeline rupture caused by sabotage.', '</w:t>
      </w:r>
      <w:r>
        <w:t xml:space="preserve"> An 18-inch diameter pipeline was damaged in a blast at Akhtarabad Western Bypass in Quetta, carried out by unidentified individuals.', '</w:t>
      </w:r>
      <w:r>
        <w:rPr>
          <w:i/>
        </w:rPr>
        <w:t xml:space="preserve"> Security agencies, including Bomb Disposal Squad, cleared the site of explosives, with repair work scheduled to begin from March 31.', '</w:t>
      </w:r>
      <w:r>
        <w:t xml:space="preserve"> The company aims to restore gas supply promptly and is informing consumers of updates.']</w:t>
      </w:r>
      <w:r/>
    </w:p>
    <w:p>
      <w:pPr>
        <w:pStyle w:val="ListNumber"/>
        <w:spacing w:line="240" w:lineRule="auto"/>
        <w:ind w:left="720"/>
      </w:pPr>
      <w:r/>
      <w:hyperlink r:id="rId68">
        <w:r>
          <w:rPr>
            <w:color w:val="0000EE"/>
            <w:u w:val="single"/>
          </w:rPr>
          <w:t>https://ekonomi.haber7.com/ekonomi/haber/3616044-dunya-devi-duyurdu-bolgede-buyuk-kriz-dogal-gazda-kritik-gelisme</w:t>
        </w:r>
      </w:hyperlink>
      <w:r>
        <w:t xml:space="preserve"> - * Gazprom'un Başkanı Miller, Avrupa'nın bazı bölgelerinde soğuk havanın devam ettiğine dikkat çekti. * AB depolarındaki gaz seviyelerinin düşük olduğu ve sezon başlangıcında yüzde 70'e ulaşmayabileceği tahmin edildi. * Avusturya, Belçika, Bulgaristan, Macaristan, İtalya, Hollanda, Polonya, Romanya, Slovakya, Hırvatistan, Çekya ve İsveç'te depolardan gaz tüketimleri sürüyor. * Almanya, Fransa ve Hollanda'nın depoları ortalama yalnızca yüzde 17,4 oranında dolu. 66. </w:t>
      </w:r>
      <w:hyperlink r:id="rId69">
        <w:r>
          <w:rPr>
            <w:color w:val="0000EE"/>
            <w:u w:val="single"/>
          </w:rPr>
          <w:t>https://www.lngindustry.com/liquid-natural-gas/30032026/qatarenergy-extends-force-majeure-until-mid-june-2026/</w:t>
        </w:r>
      </w:hyperlink>
      <w:r>
        <w:t xml:space="preserve"> - * QatarEnergy notified Edison of force majeure affecting LNG supplies from April to mid-June 2026 due to hostilities in the Strait of Hormuz. * The force majeure affects 10 LNG cargoes, with deliveries scheduled for March 2026 proceeding normally. * Approximately 1.6 billion m3 of natural gas was delivered in early 2026 before the interruption. * Edison anticipates no impact on end customers due to mitigation actions. * QatarEnergy has a long-term contract with Edison for LNG supply to Italy, starting in 2009 and lasting 25 years. 67. </w:t>
      </w:r>
      <w:hyperlink r:id="rId70">
        <w:r>
          <w:rPr>
            <w:color w:val="0000EE"/>
            <w:u w:val="single"/>
          </w:rPr>
          <w:t>https://oilprice.com/Latest-Energy-News/World-News/India-Leans-on-Coal-and-Renewables-as-War-Throttles-Gas-Supply.html</w:t>
        </w:r>
      </w:hyperlink>
      <w:r>
        <w:t xml:space="preserve"> - * India accelerates wind farm and battery storage commissioning amid natural gas supply disruptions due to Middle East conflict. * Gas supply to industry was cut following Qatar's force majeure on LNG deliveries caused by missile attacks, damaging QatarEnergy's facilities. * India leans on coal and renewables for power generation; coal provides over half of electricity during summer. * Power Minister ordered coal plants to run at full capacity from April 1 to meet peak demand of 270 GW, surpassing previous records. * Gas's role in power flexibility is limited; coal expected to compensate for lower gas-fired generation to avoid blackouts. 68. </w:t>
      </w:r>
      <w:hyperlink r:id="rId71">
        <w:r>
          <w:rPr>
            <w:color w:val="0000EE"/>
            <w:u w:val="single"/>
          </w:rPr>
          <w:t>https://adamfoxie.blogspot.com/2026/03/asia-highly-dependable-on-lng-for.html</w:t>
        </w:r>
      </w:hyperlink>
      <w:r>
        <w:t xml:space="preserve"> - * Asian countries face imminent cutoff of Middle Eastern liquefied natural gas (L.N.G.) due to political disruptions in the Middle East, notably in Qatar and the Strait of Hormuz. * Asian LNG imports, which account for about 90% of Middle Eastern exports, are expected to experience supply gaps until at least 2028. * Countries are switching to coal and oil to compensate, risking increased carbon emissions. * Governments are considering measures such as boosting coal and nuclear power, and implementing energy rationing. * The disruption undermines confidence in L.N.G. as a reliable energy source and could shift future energy strategies. 69. </w:t>
      </w:r>
      <w:hyperlink r:id="rId72">
        <w:r>
          <w:rPr>
            <w:color w:val="0000EE"/>
            <w:u w:val="single"/>
          </w:rPr>
          <w:t>https://indianexpress.com/article/business/strait-of-hormuz-india-lpg-oil-tankers-stranded-persian-gulf-10609885/</w:t>
        </w:r>
      </w:hyperlink>
      <w:r>
        <w:t xml:space="preserve"> - * There are at least 10 foreign-flagged energy tankers stranded in the Persian Gulf with oil and gas cargoes meant for India, amid the closure of the Strait of Hormuz. * Currently, 18 India-flagged vessels are anchored west of the strait, with half being energy tankers for India. * Some India-flagged LPG, crude oil, and LNG vessels have managed to cross the strait; six LPG tankers have reached India. * The closure impacts India's energy imports: 40% of crude, over 50% of LNG, and 90% of LPG transited the strait. * Iran has permitted some vessels from India and others to transit the strait under negotiated safe passages, while some routes are irregular. * Iran maintains the strait remains operational for non-hostile vessels that follow safety regulations. * Total Indian seafarers on stranded ships number 485, with ongoing diplomatic efforts to ensure safe passage.</w:t>
      </w:r>
      <w:r/>
    </w:p>
    <w:p>
      <w:pPr>
        <w:pStyle w:val="ListNumber"/>
        <w:spacing w:line="240" w:lineRule="auto"/>
        <w:ind w:left="720"/>
      </w:pPr>
      <w:r/>
      <w:hyperlink r:id="rId70">
        <w:r>
          <w:rPr>
            <w:color w:val="0000EE"/>
            <w:u w:val="single"/>
          </w:rPr>
          <w:t>https://oilprice.com/Latest-Energy-News/World-News/India-Leans-on-Coal-and-Renewables-as-War-Throttles-Gas-Supply.html</w:t>
        </w:r>
      </w:hyperlink>
      <w:r>
        <w:t xml:space="preserve"> - * India accelerates commissioning of wind farms and battery storage systems due to reduced natural gas supply caused by the Middle East conflict.</w:t>
      </w:r>
      <w:r>
        <w:rPr>
          <w:i/>
        </w:rPr>
        <w:t xml:space="preserve"> Qatar's LNG deliveries are halted after attacks on Ras Laffan, with damages potentially taking up to five years to repair.</w:t>
      </w:r>
      <w:r>
        <w:t xml:space="preserve"> India is increasing coal-fired power generation, which supplies more than half of the country's power, to meet rising demand.</w:t>
      </w:r>
      <w:r>
        <w:rPr>
          <w:i/>
        </w:rPr>
        <w:t xml:space="preserve"> The government has ordered coal plants to run at full capacity for three months starting April.</w:t>
      </w:r>
      <w:r>
        <w:t xml:space="preserve"> Peak summer demand in India is projected at 270 GW, surpassing previous records, with coal supporting peak demand alongside renewables.</w:t>
      </w:r>
      <w:r>
        <w:rPr>
          <w:i/>
        </w:rPr>
        <w:t xml:space="preserve"> India aims to prevent blackouts as gas supply remains constrained.</w:t>
      </w:r>
      <w:r>
        <w:t xml:space="preserve"> The power system is prepared to meet increased summer demand amid volatile LNG prices.</w:t>
      </w:r>
      <w:r/>
    </w:p>
    <w:p>
      <w:pPr>
        <w:pStyle w:val="ListNumber"/>
        <w:spacing w:line="240" w:lineRule="auto"/>
        <w:ind w:left="720"/>
      </w:pPr>
      <w:r/>
      <w:hyperlink r:id="rId73">
        <w:r>
          <w:rPr>
            <w:color w:val="0000EE"/>
            <w:u w:val="single"/>
          </w:rPr>
          <w:t>https://www.ekathimerini.com/politics/foreign-policy/1299603/ukraine-seeks-more-lng-and-diesel-from-greece-state-run-naftogaz-says/</w:t>
        </w:r>
      </w:hyperlink>
      <w:r>
        <w:t xml:space="preserve"> - * Ukraine aims to boost gas reserves for next winter, focusing on LNG supplies via Greek terminals and the Vertical Corridor pipeline system. * Ukraine currently receives US LNG through Greece but with limited share of total imports. * Greece, Bulgaria, Romania, and Hungary developed infrastructure for the Vertical Gas Corridor, allowing bidirectional gas transmission. * Ukrainian officials discussed increasing gas supply volumes and diesel fuel supplies during a meeting with Greek officials. * Ukraine has increased diesel fuel imports after domestic refining was damaged, with no expected fuel shortage in April. * Gas traders, including Naftogaz, plan to import at least 75 million cubic meters of gas from Greece's Revithoussa LNG terminal in March, delivered at reduced rates.</w:t>
      </w:r>
      <w:r/>
    </w:p>
    <w:p>
      <w:pPr>
        <w:pStyle w:val="ListNumber"/>
        <w:spacing w:line="240" w:lineRule="auto"/>
        <w:ind w:left="720"/>
      </w:pPr>
      <w:r/>
      <w:hyperlink r:id="rId74">
        <w:r>
          <w:rPr>
            <w:color w:val="0000EE"/>
            <w:u w:val="single"/>
          </w:rPr>
          <w:t>https://www.upstreamonline.com/energy-security/russia-hits-ukraine-gas-fields-in-response-to-baltic-oil-terminal-fires/2-1-1967869?zephr_sso_ott=RtNb9S</w:t>
        </w:r>
      </w:hyperlink>
      <w:r>
        <w:t xml:space="preserve"> - * Russia has intensified attacks on Ukraine’s gas fields in Poltava and Sumy regions since 25 March, causing significant damage and halting production.</w:t>
      </w:r>
      <w:r>
        <w:rPr>
          <w:i/>
        </w:rPr>
        <w:t xml:space="preserve"> * Ukraine reports at least one employee killed in the attacks.</w:t>
      </w:r>
      <w:r>
        <w:t xml:space="preserve"> * Ukraine's recent strikes have targeted Russian oil export terminals Primorsk and Ust-Luga on the Baltic Sea, accounting for about 40% of Russian seaborne oil shipments.</w:t>
      </w:r>
      <w:r>
        <w:rPr>
          <w:i/>
        </w:rPr>
        <w:t xml:space="preserve"> * Fires at these terminals are ongoing, with fires visible from Finland, where Ukrainian drones were also detected.</w:t>
      </w:r>
      <w:r>
        <w:t xml:space="preserve"> * Gas and oil supply disruptions include halted loadings, warnings of force majeure, and threats from Hungary to halt pipeline transit.*</w:t>
      </w:r>
      <w:r/>
    </w:p>
    <w:p>
      <w:pPr>
        <w:pStyle w:val="ListNumber"/>
        <w:spacing w:line="240" w:lineRule="auto"/>
        <w:ind w:left="720"/>
      </w:pPr>
      <w:r/>
      <w:hyperlink r:id="rId75">
        <w:r>
          <w:rPr>
            <w:color w:val="0000EE"/>
            <w:u w:val="single"/>
          </w:rPr>
          <w:t>https://www.bairdmaritime.com/shipping/tankers/gas/major-australian-lng-plants-still-disrupted-by-cyclone</w:t>
        </w:r>
      </w:hyperlink>
      <w:r>
        <w:t xml:space="preserve"> - * Ex-Tropical Cyclone Narelle disrupted production at two Australian LNG plants on Saturday.</w:t>
      </w:r>
      <w:r/>
    </w:p>
    <w:p>
      <w:pPr>
        <w:pStyle w:val="ListNumber"/>
        <w:spacing w:line="240" w:lineRule="auto"/>
        <w:ind w:left="720"/>
      </w:pPr>
      <w:r/>
      <w:hyperlink r:id="rId76">
        <w:r>
          <w:rPr>
            <w:color w:val="0000EE"/>
            <w:u w:val="single"/>
          </w:rPr>
          <w:t>https://www.staradvertiser.com/2026/03/17/breaking-news/iran-rejects-de-escalation-as-israel-claims-top-official-killed/</w:t>
        </w:r>
      </w:hyperlink>
      <w:r>
        <w:t xml:space="preserve"> - * Israel announced it had killed Iran’s security chief, Ali Larijani, in a strike during the third week of the war. * Iran’s senior official, Mojtaba Khamenei, stated that proposals for reducing tensions or ceasefire had been rejected. * Iran’s resistance persists, with Iranian missile strikes on oil facilities in the UAE contributing to rising global oil prices. * Israel targeted Iranian infrastructure and Hezbollah sites amid ongoing conflict in the region. * The Strait of Hormuz remains largely closed, affecting global oil and LNG flows, as US and allies refuse to assist in reopening. 75. </w:t>
      </w:r>
      <w:hyperlink r:id="rId77">
        <w:r>
          <w:rPr>
            <w:color w:val="0000EE"/>
            <w:u w:val="single"/>
          </w:rPr>
          <w:t>https://www.raptureready.com/2026/03/30/30-mar-2026/</w:t>
        </w:r>
      </w:hyperlink>
      <w:r>
        <w:t xml:space="preserve"> - * The war in the Middle East will have economic effects through the end of the decade, with damage to energy infrastructure and crop losses extending into 2027. * The conflict escalates as Israel strikes over 250 targets in Iran and Lebanon; Israeli military expansion in Lebanon is announced. * Iranian missile attacks damage US and Israeli targets; injuries occur among US troops at a Saudi airbase. * Political and military actions in the US and Florida are aimed at countering terrorism and opposing Sharia law in schools. * The conflict's geopolitical developments threaten energy security and regional stability, influencing global markets. 76. </w:t>
      </w:r>
      <w:hyperlink r:id="rId78">
        <w:r>
          <w:rPr>
            <w:color w:val="0000EE"/>
            <w:u w:val="single"/>
          </w:rPr>
          <w:t>https://www.skynewsarabia.com/world/1861331-%D8%AA%D8%B1%D8%A7%D9%85%D8%A8-%D8%B9%D9%8A%D9%86%D9%87-%D8%AC%D8%B2%D9%8A%D8%B1%D8%A9-%D8%AE%D8%B1%D8%AC-%D9%88%D9%8A%D8%AA%D8%AD%D8%AF%D8%AB-%D8%AE%D9%8A%D8%A7%D8%B1%D8%A7%D8%AA-%D8%B9%D8%AF%D8%A9</w:t>
        </w:r>
      </w:hyperlink>
      <w:r>
        <w:t xml:space="preserve"> - * Trump states his preferred option is to control Iranian oil. * Reports suggest US troops may be sent to seize Qeshm Island, a key fuel hub in the Gulf. * Qeshm Island’s strategic importance to Iran is highlighted. * The island is located 26 km from Iran’s coast, near the Strait of Hormuz. * Most Iranian oil exports pass through Qeshm, which exports primarily to China. * China’s oil imports from Iran reached 11.6% since the start of the year. * Iran is the third-largest OPEC producer, contributing 4.5% to global oil supplies. 77. </w:t>
      </w:r>
      <w:hyperlink r:id="rId79">
        <w:r>
          <w:rPr>
            <w:color w:val="0000EE"/>
            <w:u w:val="single"/>
          </w:rPr>
          <w:t>https://wartakota.tribunnews.com/news/885776/ingin-lewati-selat-hormuz-iran-tagih-rp33milyar-tiap-kapal</w:t>
        </w:r>
      </w:hyperlink>
      <w:r>
        <w:t xml:space="preserve"> - - Iran sedang menyiapkan regulasi baru untuk mengenakan biaya terhadap kapal yang melintas di Selat Hormuz. - Kebijakan tersebut diklaim sebagai bentuk kompensasi atas jaminan keamanan yang diberikan Iran di wilayah tersebut. - Sekitar 2000 kapal terpaksa tertahan di kawasan akibat blokade Iran di Selat Hormuz. - Situasi ini mempengaruhi distribusi energi global dan rantai pasok internasional. - Langkah ini menuai perhatian karena dianggap sebagai tekanan geopolitik dan memperuncing konflik di kawasan Timur Tengah. 78. </w:t>
      </w:r>
      <w:hyperlink r:id="rId80">
        <w:r>
          <w:rPr>
            <w:color w:val="0000EE"/>
            <w:u w:val="single"/>
          </w:rPr>
          <w:t>https://www.whalesbook.com/news/English/energy/Iran-Conflict-Sparks-LNG-Crisis-Driving-Global-Push-for-Energy-Security/69ca30262850f02827f64915</w:t>
        </w:r>
      </w:hyperlink>
      <w:r>
        <w:t xml:space="preserve"> - * The conflict in Iran has disrupted global natural gas markets, impacting Qatar's LNG exports and causing price swings. * The event is the second major supply shock after Russia's invasion of Ukraine and challenges long-term LNG strategies. * U.S. LNG exporter Cheniere Energy benefits from demand volatility but faces risks due to market instability. * Repeated disruptions undermine trust in LNG, prompting nations to diversify energy sources, including renewables and domestic coal, nuclear, and fossil fuels. * Iran conflict accelerates a global shift towards energy security and self-sufficiency, potentially slowing LNG demand growth. * Investment in LNG projects faces increased risks due to price volatility and reliance on supply recovery from Qatar. * The energy crisis is driving a move towards a more diversified and resilient energy future, reducing dependence on imported natural gas. 79. </w:t>
      </w:r>
      <w:hyperlink r:id="rId81">
        <w:r>
          <w:rPr>
            <w:color w:val="0000EE"/>
            <w:u w:val="single"/>
          </w:rPr>
          <w:t>https://www.seanews.com.tr/article/ukraine-did-not-claim-responsibility-for-the-altura-attack-mncu9nk2</w:t>
        </w:r>
      </w:hyperlink>
      <w:r>
        <w:t xml:space="preserve"> - * Ukraine has not claimed responsibility for the attack on Altura but has increased attacks on Russian oil infrastructure, impacting 40% of Russia's export capacity. * Attacks have targeted ports and pipelines in the Black Sea and Baltic, with ongoing damage assessment and terminal closures. * Ukraine claims damage to a section of the Druzhba pipeline passing through Ukraine; the pipeline remains closed nearly two months. * Russia, China, Hungary, Slovakia, India, and Turkey are involved in energy supply routes affected by the attacks. * The incident occurs amidst international debates over sanctions relief for Russia, with critics warning of increased resource availability for further attacks. 80. </w:t>
      </w:r>
      <w:hyperlink r:id="rId82">
        <w:r>
          <w:rPr>
            <w:color w:val="0000EE"/>
            <w:u w:val="single"/>
          </w:rPr>
          <w:t>https://agadir24.info/%D9%86%D8%B0%D8%B1-%D8%AD%D8%B1%D8%A8-%D8%A7%D9%84%D9%86%D9%81%D8%B7-%D8%AA%D9%84%D9%88%D8%AD-%D8%A8%D8%A7%D9%84%D8%A3%D9%81%D9%82-%D8%BA%D8%A7%D8%B1%D8%A7%D8%AA-%D8%AA%D8%B7%D8%A7%D9%84-%D9%82.html</w:t>
        </w:r>
      </w:hyperlink>
      <w:r>
        <w:t xml:space="preserve"> - * Iranian authorities report series of airstrikes targeting key economic and strategic sites in Iran, including petrochemical units and Tehran's Mehrabad Airport. * Israel raises alert after drone attacks from Yemen and ongoing military activities by Hezbollah in southern Lebanon. * US President Donald Trump suggests the possibility of taking control of Iran's Hark island to weaken its oil capacity. * The escalation involves military, political, and regional tensions, indicating a potential increase in Middle East conflicts. 81. </w:t>
      </w:r>
      <w:hyperlink r:id="rId83">
        <w:r>
          <w:rPr>
            <w:color w:val="0000EE"/>
            <w:u w:val="single"/>
          </w:rPr>
          <w:t>https://www.trend.az/business/4169206.html</w:t>
        </w:r>
      </w:hyperlink>
      <w:r>
        <w:t xml:space="preserve"> - * Iran is drafting legislation to establish a paid transit system for vessels passing through the Strait of Hormuz. * The proposed framework aims to regulate vessel passage, maritime security, and services. * If adopted, the legislation would introduce transit fees and control mechanisms. * The Strait of Hormuz is a strategic waterway critical for global trade and energy transportation. * The ongoing regional conflict, involving Iran, the US, and Israel, has heightened security threats and affected energy infrastructure. 82. </w:t>
      </w:r>
      <w:hyperlink r:id="rId84">
        <w:r>
          <w:rPr>
            <w:color w:val="0000EE"/>
            <w:u w:val="single"/>
          </w:rPr>
          <w:t>https://mirrorsfortheprince.com/how-to-end-the-war-with-iran/?utm_source=rss&amp;utm_medium=rss&amp;utm_campaign=how-to-end-the-war-with-iran</w:t>
        </w:r>
      </w:hyperlink>
      <w:r>
        <w:t xml:space="preserve"> - * On February 28th, US and Israel launched an attack on Iran amid diplomatic negotiations. * Iran responded with missile and drone strikes targeting Israel and US military in Arab countries. * The conflict has damaged energy infrastructure, depleted military assets, and closed the Straits of Hormuz. * Iran’s defence strategy involves decentralised commands; the US’s central target—the Straits—is compromised. * Regional energy prices rose significantly, and Iran’s resistance continues amidst geopolitical tension and potential nuclear risks. 83. </w:t>
      </w:r>
      <w:hyperlink r:id="rId85">
        <w:r>
          <w:rPr>
            <w:color w:val="0000EE"/>
            <w:u w:val="single"/>
          </w:rPr>
          <w:t>https://www.digitaltoday.co.kr/en/view/43965/iran-parliament-speaker-says-trump-comments-cannot-be-trusted-taco-trade-no-longer-works</w:t>
        </w:r>
      </w:hyperlink>
      <w:r>
        <w:t xml:space="preserve"> - * Iranian parliament speaker Mohammad Bagher Ghalibaf urged investors to interpret President Trump’s policy announcements as profit-taking signals rather than simple policy indicators. * His remarks influence the 'TACO' trade strategy, which involves buying during market dips expecting Trump to retreat from tough policies. * Market conditions have changed due to increased tensions with Iran, delaying de-escalation signals and heightening geopolitical risk. * Broader economic indicators, such as US GDP forecasts and Treasury yields, reflect growing market tension. * Energy markets show increased instability with Brent crude rising and concerns over the Strait of Hormuz blockade. * Ghalibaf’s comments raise concerns about military risks for financial institutions holding US Treasuries. * Experts suggest that traditional trading strategies may be less effective in the current geopolitical climate. 84. </w:t>
      </w:r>
      <w:hyperlink r:id="rId86">
        <w:r>
          <w:rPr>
            <w:color w:val="0000EE"/>
            <w:u w:val="single"/>
          </w:rPr>
          <w:t>https://www.middleeasteye.net/live-blog/live-blog-update/trump-us-will-shut-down-attempt-charge-hormuz-passage-toll-minutes</w:t>
        </w:r>
      </w:hyperlink>
      <w:r>
        <w:t xml:space="preserve"> - * President Donald Trump said the US could shut down any Iranian attempt to charge tolls for ships passing through the Strait of Hormuz in minutes. * Trump indicated the US could close the passage 'so fast, your head would spin'. * He said he would need to confirm Iran's intentions but suggested decisive US action. * Trump mentioned active regional responses from Saudi Arabia, Qatar, the UAE, and Bahrain, describing coordination as 'very strong'. 85. </w:t>
      </w:r>
      <w:hyperlink r:id="rId87">
        <w:r>
          <w:rPr>
            <w:color w:val="0000EE"/>
            <w:u w:val="single"/>
          </w:rPr>
          <w:t>https://www.nation.com.pk/30-Mar-2026/us-readies-ground-assault-iran-war-escalates</w:t>
        </w:r>
      </w:hyperlink>
      <w:r>
        <w:t xml:space="preserve"> - * The US is preparing for potential weeks-long ground operations inside Iran, moving from airstrikes to possible troop deployment. * The Pentagon is weighing high-intensity land incursions targeting strategic sites like Kharg Island and near the Strait of Hormuz. * Two additional aircraft carriers and around 3,500 Marines have been deployed to the region amid rising tensions. * Iran warns of retaliation; Israel conducts strikes in Tehran, and Iranian missile barrages threaten regional stability. * Diplomatic talks are ongoing in regional countries, but a ceasefire remains elusive, with risks of wider conflict and disruptions to global energy supplies. 86. </w:t>
      </w:r>
      <w:hyperlink r:id="rId88">
        <w:r>
          <w:rPr>
            <w:color w:val="0000EE"/>
            <w:u w:val="single"/>
          </w:rPr>
          <w:t>https://anytvnews.com/world/west-asia-war-trump-netanyahu-ruckus-or-mere-bluff/</w:t>
        </w:r>
      </w:hyperlink>
      <w:r>
        <w:t xml:space="preserve"> - * The West Asia war has reached its fourth week, with conflicting statements from US and Israeli leadership regarding Iran's gas reserves attacks. * US President Donald Trump claimed ignorance of the Israeli attack on Iran’s South Pars gas reserves, distancing himself publicly. * Israeli Prime Minister Benjamin Netanyahu stated that Israel acted alone and that Trump had asked them not to attack energy infrastructure. * Contradictory reports from US officials indicated Trump was informed and approved the attack, increasing speculation of strategic deception. * The conflict has destabilised global energy markets, and precipitated shifts in geopolitical alliances, benefiting Russia and complicating European energy policies.</w:t>
      </w:r>
      <w:r/>
    </w:p>
    <w:p>
      <w:pPr>
        <w:pStyle w:val="ListNumber"/>
        <w:spacing w:line="240" w:lineRule="auto"/>
        <w:ind w:left="720"/>
      </w:pPr>
      <w:r/>
      <w:hyperlink r:id="rId89">
        <w:r>
          <w:rPr>
            <w:color w:val="0000EE"/>
            <w:u w:val="single"/>
          </w:rPr>
          <w:t>https://scroll.in/latest/1091745/top-updates-indian-killed-in-iranian-attack-in-kuwait-trump-says-us-could-seize-kharg-island?utm_source=rss&amp;utm_medium=public</w:t>
        </w:r>
      </w:hyperlink>
      <w:r>
        <w:t xml:space="preserve"> - • An Indian citizen was killed in an Iranian missile attack on Kuwait, part of ongoing West Asia conflict. • US President Donald Trump expressed intentions to seize Kharg Island and end Iran's energy exports. • Trump claimed a regime change had occurred in Iran with the killing of senior officials. • The US military reported destroying targets in Iran, amid escalating regional tensions. • Crude oil prices surged to $115 per barrel due to the conflict. • Major Asian stock indices declined following the outbreak of hostilities. • Iran blocked the Strait of Hormuz, escalating a global energy crisis.</w:t>
      </w:r>
      <w:r/>
    </w:p>
    <w:p>
      <w:pPr>
        <w:pStyle w:val="ListNumber"/>
        <w:spacing w:line="240" w:lineRule="auto"/>
        <w:ind w:left="720"/>
      </w:pPr>
      <w:r/>
      <w:r>
        <w:t>https://mqworld.com/iran-wars-gas-supply-shock-pushes-top-consumers-back-to-coal/ - * Iran's conflict in the Persian Gulf has disrupted natural gas markets, impacting global energy supply. * Countries in Europe and Asia are turning to coal as an alternative due to gas supply issues, with some expanding coal use. * Japan, South Korea, India, and European nations are increasing coal reliance amid high gas prices. * Global coal demand, previously expected to decline, may increase temporarily due to energy supply shocks, delaying long-term transition to cleaner energy. * The International Energy Agency and market analysts note a potential prolongation of coal's role in power generation. 89. https://www.fool.com/investing/2026/03/29/why-exxon-mobil-transocean-slb-oil-stocks-are-up/ - * Oil and gas stocks, including ExxonMobil, Transocean, and SLB, rose this week amid rising energy prices. * Escalating tensions in the Middle East, including Iran's move to close the Strait of Hormuz, threatened supply routes. * The Strait of Hormuz accounts for approximately 20% of global oil and LNG shipments. * Conflicts in the region caused oil and gas prices to increase sharply since late February. * The US considers negotiations and potential ground operations against Iran, risking further escalation. 90. https://tribune.net.ph/2026/03/30/petron-buys-248m-barrels-of-russian-crude-to-avert-supply-crunch - - Petron bought 2.48 million barrels of Russian crude oil as an emergency measure due to supply disruptions. - The procurement followed geopolitical events affecting supply routes, including Strait of Hormuz closures. - The company warned failure to secure crude could lead to nationwide fuel shortages and economic disruption. - Petron engaged with Philippine government agencies, confirming legal clarity on imports. - It may consider re-purchasing Russian crude if the crisis continues and alternatives remain unavailable. 91. https://streamlinefeed.co.ke/news/trump-calls-for-seizure-of-irans-oil-hub-as-markets-collapse - * Escalation of conflict in Middle East with Yemen rebels entering war against Israel and coalition forces, risking disruption of energy supply routes. * Former US President Donald Trump suggested seizing Iran’s oil infrastructure, specifically Kharg Island. * Kharg Island handles approximately 90% of Iran’s crude oil exports and is a strategic infrastructure with heavy fortifications. * Risks include closure of the Strait of Hormuz, passing 20-30% of global oil, leading to potential energy crisis. * Global markets, including Asian equities and US indices, declined sharply as fears of supply shocks increased. * Kenya, as an oil importer, faces potential fuel price hikes, inflation, and disrupted maritime logistics affecting exports. 92. https://cyprusshippingnews.com/2026/03/30/lng-shock-from-supply-disruption-to-system-strain/ - * Iranian attacks damaged Qatari LNG infrastructure, removing 17% of Qatar's export capacity and reducing global LNG supply. * Repair timelines are estimated at three to five years; LNG exports continue at reduced capacity. * Vessel activity confirms flow constraints through the Strait of Hormuz, with crossings nearly halted. * Disruption occurs during Europe's storage refill season, heightening supply security concerns. * Asian policies shift towards coal-fired generation with a 87% reduction in LNG flows in March. * Geopolitical tensions and transit issues are impacting LNG supply chains and prices. 93. https://www.indexbox.io/blog/chevrons-wheatstone-gas-plant-faces-weeks-long-outage-after-cyclone/ - * Damage from a tropical cyclone in Australia causes a weeks-long outage at Chevron's Wheatstone gas plant, impacting LNG supply. * The disruption occurs amid existing pressures on the global LNG market due to conflicts in the Middle East. * Chevron halted operations at the Gorgon plant and Wheatstone platform, with some facilities resuming full capacity. * Infrastructure connected to Woodside Energy's North West Shelf export plant also affected; ship loading at Pluto LNG reopens. * Gorgon, Wheatstone, and North West Shelf together account for nearly half of Australia's LNG exports, influencing global trade.</w:t>
      </w:r>
      <w:r/>
    </w:p>
    <w:p>
      <w:pPr>
        <w:pStyle w:val="ListNumber"/>
        <w:spacing w:line="240" w:lineRule="auto"/>
        <w:ind w:left="720"/>
      </w:pPr>
      <w:r/>
      <w:r>
        <w:t>https://cyprusshippingnews.com/2026/03/30/lng-shock-from-supply-disruption-to-system-strain/ - * Iranian attacks damaged LNG processing units at Ras Laffan, Qatar, reducing export capacity by approximately 17%.</w:t>
      </w:r>
      <w:r/>
    </w:p>
    <w:p>
      <w:pPr>
        <w:pStyle w:val="ListNumber"/>
        <w:spacing w:line="240" w:lineRule="auto"/>
        <w:ind w:left="720"/>
      </w:pPr>
      <w:r/>
      <w:r>
        <w:t>https://www.indexbox.io/blog/chevrons-wheatstone-gas-plant-faces-weeks-long-outage-after-cyclone/ - * Damage from a tropical cyclone caused a weeks-long outage at Chevron's Wheatstone gas plant in Australia, impeding restart efforts. * The disruption affects the worldwide liquefied natural gas market, which was already under pressure from conflicts in the Middle East. * The storm damaged equipment impacting restart activities; other facilities like Chevron's Gorgon plant experienced temporary halts. * Infrastructure connected to Woodside Energy Group and its North West Shelf export plant was also affected, with some facilities resuming production. * Gorgon, Wheatstone, and North West Shelf accounted for nearly half of Australia's LNG exports last month, influencing global trade. 96. https://cyprusshippingnews.com/2026/03/30/lng-shock-from-supply-disruption-to-system-strain/ - * Iranian attacks on Qatari energy infrastructure have removed approximately 17% of Qatar’s LNG export capacity, with repair timelines estimated at three to five years. * European gas prices increased following supply disruptions, with tightness expected through 2027. * Vessel activity indicates a collapse in LNG transit through the Strait of Hormuz, with flows nearly zero. * Europe faces a storage refill season disrupted by physical LNG supply constraints, impacting winter preparedness. * Asian policy responses include increased coal-fired generation and reduced LNG dependency amid tightening supply. * March LNG flows in Asia declined nearly 87% both month-on-month and year-on-year, reflecting shifting demand due to supply disruptions. 97. https://www.france24.com/en/live-news/20260330-g7-ministers-set-to-tackle-financial-fallout-of-mideast-war - • The G7 meeting, involving energy, finance, and central bank officials, will discuss the economic fallout from the Middle East war. • The conflict has caused oil and gas prices to rise sharply, affecting global supply chains. • The US and Israel's strikes on Iran have led to disruptions in crude exports and shipping routes. • G7 nations emphasise the importance of free passage through the Strait of Hormuz and are coordinating responses. • Governments are implementing measures to mitigate energy supply issues amid geopolitical tensions. 98. https://cyprusshippingnews.com/2026/03/30/lng-shock-from-supply-disruption-to-system-strain/ - * Iranian attacks on Qatari energy infrastructure remove 17% of Qatar's LNG capacity, equating to about 3% of global LNG supply, with repair timelines of three to five years. * European gas prices reacted sharply, with TTF contracts rising and indicating tightness through 2027. * U.S.–Iran geopolitical tensions include an ultimatum by Donald Trump, delays, and uncertain negotiations, affecting market stability. * Vessel activity in the Arabian Gulf shows congestion, with LNG vessel crossings through the Strait of Hormuz nearly collapsing. * Transit through the Strait has become selective, with some vessels passing under negotiated conditions, constraining supply to Europe and Asia. * Europe faces a critical storage refill period amid reduced supply movement, shifting market focus from price competition to securing actual deliveries. * Asian countries respond with increased coal-fired generation, reduced LNG reliance, and policy adjustments due to tightening LNG availability, with flows dropping 87% in March.', "accuracy": "high accuracy, low bias and no paid content 99. https://investinglive.com/commodities/trump-says-negotiations-with-iran-going-extremely-well-might-get-a-deal-soon-or-not-20260330/ - * Donald Trump states US-Iran talks are "doing extremely well" and a deal could be reached soon. * He mentions Iran has allowed 20 oil tankers through the Strait of Hormuz. * Trump notes uncertainty remains, and a deal is not guaranteed. * Talks are ongoing through both direct and indirect channels. * The developments come amid geopolitical risks and market monitoring of energy flows. 100. https://www.ndtv.com/world-news/iran-war-news-favourite-thing-is-to-take-oil-in-iran-trump-hints-at-seizing-kharg-island-11284006 - * Trump suggests the US could take control of Kharg Island, Iran's main oil export hub, amid ongoing conflict. * The US has sent troops to Iran and warns of potential ground conflict to seize Kharg Island. * Experts warn that seizing Kharg could worsen regional security and disrupt shipping. * Trump claims Iran has increased oil shipments through the Strait of Hormuz, authorised by Ghalibaf. * He also claims Iran is undergoing regime change following strikes on senior officials. 101. https://www.ndtvprofit.com/markets/global-stock-market-news-march-30-check-nikkei-kospi-hang-seng-euro-stoxx-nasdaq-dow-oil-prices-11284033 - * Stocks in Japan and South Korea fell more than 3% as tensions in the Middle East increased due to Iran-backed Houthi forces entering the conflict. * Crude oil prices rose by 2.7%, trading above $115 a barrel, with year-to-date gains of around 90%. * US military presence in the Middle East increased, raising fears of prolonged conflict and impacting global markets. * Equities globally saw declines, with US futures retreating about 0.5% and European contracts tumbling 1.4%. * Investors expressed concern that elevated energy costs could slow global economic growth, prompting re-evaluation of monetary policies. 102. https://www.business-standard.com/markets/news/stocks-slide-in-asia-brent-crude-heads-for-record-rise-amid-iran-war-126033000048_1.html - • Stock futures declined in Asia amid increased geopolitical tensions over Iran and the Gulf conflict. • Oil prices surged due to the shutdown of the Strait of Hormuz, with Brent crude rising 2.4% to $115.33, up 59% for the month. • The conflict involves Iran, US military escalation, and attacks by Yemen's Houthis; prices for energy and commodities are rising. • US and global markets are preparing for economic impacts, with expectations of higher interest rate tightening and market volatility. • The US dollar strengthened, and US Treasury yields increased amidst global energy supply concerns. 103. https://www.business-standard.com/world-news/trump-suggests-us-could-sieze-iran-s-kharg-island-amid-rising-tensions-126033000077_1.html - • Donald Trump raised the possibility of US forces seizing Iran's Kharg Island, its main oil terminal, in an interview with The Financial Times. • Trump indicated that the US might take Kharg Island and commented on Iranian defences. • The US has previously launched airstrikes targeting military positions on the island. • Trump mentioned Iran's passage of oil tankers through the Strait of Hormuz, authorised by Iran's parliament speaker Qalibaf. • The article discusses rising US-Iran tensions and geopolitical signalling in the Persian Gulf. 104. https://www.business-standard.com/world-news/iranian-strikes-spread-as-us-troop-buildup-spurs-escalation-concern-126033000098_1.html - * Missile strikes occurred across West Asia over the weekend, involving Iran and its proxies. * The US military increased its presence, with an amphibious assault group arriving. * Iran parties rejected US offers for talks and insisted on war reparations. * US considers military action, including seizing Iran’s oil exports and uranium. * Oil markets reacted, with prices surging above $116 a barrel amid disruptions. * Iran’s heavy water plant sustained damage; Iran’s Supreme Leader made rare public remarks. * Tensions in the Strait of Hormuz, with Saudi rerouting oil through alternative pipelines. * Attacks on US forces in Saudi Arabia; Israeli military operations in Lebanon and Tel Aviv. * US and Israeli strikes targeted Iranian vessels and missile sites; French authorities investigated linked terrorism threats. 105. https://www.thetraveler.org/tehran-blackouts-jolt-travelers-as-war-targets-energy-grid/ - * Rolling power outages in Tehran follow attacks on energy facilities, impacting urban services and transportation. * Power disruptions have affected traffic signals, metro services, and payment systems in Tehran, adding civilian hardship. * Attacks targeting Iran’s oil, gas, and electricity infrastructure have intensified, affecting regional energy supplies. * Flight routes over Iran have been rerouted, leading to longer, more costly international flights and airport disruptions. * Overland travel, pilgrimage, and regional tourism through Iran face delays and operational challenges due to blackouts. * Global energy market uncertainty has increased, raising fuel costs and impacting travel expenses worldwide. * Authorities and travel advisories warn of further strikes and infrastructure damage, contributing to ongoing travel disruption. 106. http://lebanoniznogood.blogspot.com/2026/03/when-incompetent-decadence-meets-war.html - * Iranian missile attacks damaged Qatar's Ras Laffan LNG infrastructure, causing about $20bn in losses and delaying gas expansion plans. * Qatar’s LNG exports and economy are under threat, with potential GDP impact of up to 14% if conflict continues. * Qatar's financial resilience includes a $580bn sovereign wealth fund, which may be used for economic stabilisation. * Britain’s economic interests in Qatar include over £40bn to £100bn in property and investments, which could be impacted if Qatar sells assets. * The crisis could affect Qatar’s defence procurement and regional geopolitical relations, with reliance on US military support and diversification efforts. 107. https://indonesiakini.id/2026/03/29/cyclone-narelle-disrupts-wa-gas-ports/ - * Severe Tropical Cyclone Narelle affected Western Australia's Pilbara region, impacting major gas projects operated by Santos, Chevron, and Woodside. * Four of Australia's largest gas operations experienced outages, with some facilities still offline. * Port operations at Dampier and other ports, including Ashburton, Cape Preston West, and Varanus Island, suspended cargo activities. * The cyclone caused damage to infrastructure, with a return to normal operations uncertain. * The disruptions are occurring amidst global energy insecurity due to conflicts in the Middle East and potential LNG shortages. 108. https://www.koreatimes.co.kr/world/20260329/chevron-says-repairs-to-wheatstone-gas-facility-to-take-weeks?utm_source=rss - * Chevron's Wheatstone LNG plant in Western Australia will take several weeks to fully repair after cyclone Narelle caused damage. * Disruption from the cyclone, combined with Middle East conflicts, affected global LNG supply, with estimates exceeding 30 million metric tons per year. * The Wheatstone project produces 8.9 million tonnes annually, with part reserved for domestic use. * Chevron's Gorgon LNG facility and domestic plant continued full operation. * Australia's LNG export activities are impacted amid broader supply disruptions including Qatar and Iran's activities. 109. https://watchers.news/2026/03/29/severe-tropical-cyclone-narelle-severely-damages-exmouth-airport-and-disrupts-lng-operations-in-western-australia/ - * Severe Tropical Cyclone Narelle landfalled in Western Australia on March 27, 2026, impacting Exmouth and nearby regions. * The cyclone caused extensive damage to Exmouth airport, infrastructure, and essential services. * Major LNG production facilities, including Chevron’s Wheatstone and Woodside’s Karratha gas plant, experienced disruptions. * Offshore Wheatstone platform outage led to suspension of LNG and domestic gas production. * Restoration efforts were ongoing as of March 29, with impacts on supply and infrastructure.</w:t>
      </w:r>
      <w:r/>
    </w:p>
    <w:p>
      <w:pPr>
        <w:pStyle w:val="ListNumber"/>
        <w:spacing w:line="240" w:lineRule="auto"/>
        <w:ind w:left="720"/>
      </w:pPr>
      <w:r/>
      <w:r>
        <w:t>https://www.koreatimes.co.kr/world/20260329/chevron-says-repairs-to-wheatstone-gas-facility-to-take-weeks?utm_source=rss - * Chevron's Wheatstone liquefied natural gas facility in Western Australia is unable to resume full production immediately due to cyclone damage.</w:t>
      </w:r>
      <w:r/>
    </w:p>
    <w:p>
      <w:pPr>
        <w:pStyle w:val="ListNumber"/>
        <w:spacing w:line="240" w:lineRule="auto"/>
        <w:ind w:left="720"/>
      </w:pPr>
      <w:r/>
      <w:hyperlink r:id="rId90">
        <w:r>
          <w:rPr>
            <w:color w:val="0000EE"/>
            <w:u w:val="single"/>
          </w:rPr>
          <w:t>https://www.activistpost.com/iran-qatar-and-trumps-new-gas-order-was-europes-gas-the-hidden-target/</w:t>
        </w:r>
      </w:hyperlink>
      <w:r>
        <w:t xml:space="preserve"> - * The article describes how recent disruptions to Qatar’s LNG export capacity and Strait of Hormuz tensions have exposed Europe's dependence on natural gas, particularly from Qatar and U.S. LNG.</w:t>
      </w:r>
      <w:r/>
    </w:p>
    <w:p>
      <w:pPr>
        <w:pStyle w:val="ListNumber"/>
        <w:spacing w:line="240" w:lineRule="auto"/>
        <w:ind w:left="720"/>
      </w:pPr>
      <w:r/>
      <w:r>
        <w:t>https://www.activistpost.com/iran-qatar-and-trumps-new-gas-order-was-europes-gas-the-hidden-target/ - * Iran's strikes on Qatar's Ras Laffan complex temporarily removed 17% of Qatar's LNG export capacity, causing market disruptions. * The destruction coincided with U.S. warnings to Europe to accept U.S. LNG as a reliable supply, linking energy security with political leverage. * European dependency on U.S. LNG increased as Gulf disruptions threatened supply, highlighting vulnerabilities. * U.S. and Israel's strategic efforts aimed to create a new LNG supply architecture aligned with security policies, bolstered by specific treaties and military-political support. * U.S. LNG export capacity is planned to triple by 2029, with projects prioritised for European markets, facilitated by favourable government policies and industry alliances. 113. https://www.arkansasonline.com/news/2026/mar/29/houthi-rebels-backed-by-iran-enter-conflict/ - * Houthi rebels, supported by Iran, launched missiles targeting Israeli military sites in south Israel. * The conflict threatens global oil and natural gas supplies, disrupting regional trade routes. * Iran's naval facilities and missile launches against Israel are recent escalation points. * Regional powers, including Saudi Arabia, Turkey, Egypt, Pakistan, and Iran, are engaged in diplomatic discussions. * The war has resulted in casualties across multiple countries, including Yemen, Lebanon, Iraq, and Israel.</w:t>
      </w:r>
      <w:r/>
    </w:p>
    <w:p>
      <w:pPr>
        <w:pStyle w:val="ListNumber"/>
        <w:spacing w:line="240" w:lineRule="auto"/>
        <w:ind w:left="720"/>
      </w:pPr>
      <w:r/>
      <w:r>
        <w:t>https://www.livemint.com/news/world/iran-accuses-us-of-secretly-plotting-ground-attack-while-engaging-in-negotiations-to-end-the-war-11774781036345.html - • Iran's parliament speaker, Ghalibaf, claims the US is secretly planning a ground attack while engaging in diplomacy. • Ghalibaf states Iran is in a 'most critical stage of war' and calls for national unity. • The US and Israel launched Operation Epic Fury, now into its second month, targeting Iran militarily. • Iran responds with attacks on oil infrastructure and a blockade of the Strait of Hormuz, impacting global energy markets. • Iranian officials warn of possible US and Israeli escalation and false-flag operations.</w:t>
      </w:r>
      <w:r/>
    </w:p>
    <w:p>
      <w:pPr>
        <w:pStyle w:val="ListNumber"/>
        <w:spacing w:line="240" w:lineRule="auto"/>
        <w:ind w:left="720"/>
      </w:pPr>
      <w:r/>
      <w:hyperlink r:id="rId90">
        <w:r>
          <w:rPr>
            <w:color w:val="0000EE"/>
            <w:u w:val="single"/>
          </w:rPr>
          <w:t>https://www.activistpost.com/iran-qatar-and-trumps-new-gas-order-was-europes-gas-the-hidden-target/</w:t>
        </w:r>
      </w:hyperlink>
      <w:r>
        <w:t xml:space="preserve"> - * Iran's strikes at Ras Laffan in Qatar significantly reduced LNG export capacity, impacting global gas supply. * The destruction of Ras Laffan coincided with Gulf Strait disruptions and Europe's increased dependence on US LNG. * US plans, projections, and policies for expanding LNG exports and establishing Eastern Mediterranean gas routes predates conflict escalation. * European countries, particularly Italy and Germany, have secured long-term LNG contracts with US exporters, increasing dependence. * Analyses warn that Europe's move to US LNG could heighten dependency and economic vulnerability, amid geopolitical tensions. * The article details US support for East Med gas diplomacy, linking energy security with strategic military alliances. * The US, Israel, and European entities have formalised frameworks supporting East Med gas projects, integrated into broader security strategies. * US President Trump and fossil fuel interests have actively promoted US LNG exports, aligning with strategic geopolitical goals. * The article urges transparency and investigation into the politicisation and strategic planning surrounding LNG contracts and policies. * Europe’s energy policy has been shaped to enhance US and East Med influence, potentially at the expense of diversified supply options. 116. </w:t>
      </w:r>
      <w:hyperlink r:id="rId91">
        <w:r>
          <w:rPr>
            <w:color w:val="0000EE"/>
            <w:u w:val="single"/>
          </w:rPr>
          <w:t>https://www.khaama.com/turkey-intelligence-chief-warns-israel-us-war-on-iran-risks-becoming-global-crisis/</w:t>
        </w:r>
      </w:hyperlink>
      <w:r>
        <w:t xml:space="preserve"> - * Turkish intelligence chief Ibrahim Kalin warned that ongoing conflict involving Iran, Israel, and the US could become a wider international crisis. * The war has entered its second month, affecting regional stability and global markets. * Turkey advocates diplomacy and supports negotiations to prevent escalation. * Regional countries like Pakistan and China are pushing for talks between Washington and Tehran. * The conflict impacts trade routes and energy security, with potential wider global consequences.</w:t>
      </w:r>
      <w:r/>
    </w:p>
    <w:p>
      <w:pPr>
        <w:pStyle w:val="ListNumber"/>
        <w:spacing w:line="240" w:lineRule="auto"/>
        <w:ind w:left="720"/>
      </w:pPr>
      <w:r/>
      <w:hyperlink r:id="rId92">
        <w:r>
          <w:rPr>
            <w:color w:val="0000EE"/>
            <w:u w:val="single"/>
          </w:rPr>
          <w:t>https://www.khaama.com/iran-speaker-says-tehran-ready-for-any-us-ground-troop-entry/</w:t>
        </w:r>
      </w:hyperlink>
      <w:r>
        <w:t xml:space="preserve"> - * Iran’s parliament speaker, Mohammad Bagher Ghalibaf, warns Iran is prepared for US ground troop entry. * US Pentagon reports contingency planning for possible military action in Iran, including special operations and infantry. * Iran claims US plans have failed and highlights broader instability in global energy markets caused by the conflict. * The US has reinforced regional military presence, including USS Tripoli and additional Marines. * Diplomatic efforts by Pakistan, Turkey, and Arab states aim to de-escalate, but regional tensions increase.</w:t>
      </w:r>
      <w:r/>
    </w:p>
    <w:p>
      <w:pPr>
        <w:pStyle w:val="ListNumber"/>
        <w:spacing w:line="240" w:lineRule="auto"/>
        <w:ind w:left="720"/>
      </w:pPr>
      <w:r/>
      <w:hyperlink r:id="rId93">
        <w:r>
          <w:rPr>
            <w:color w:val="0000EE"/>
            <w:u w:val="single"/>
          </w:rPr>
          <w:t>https://hotnews.ro/un-scenariu-de-care-suntem-foarte-aproape-oricat-ar-parea-de-nerealist-marele-pericol-acum-este-ca-si-aliatii-sua-sa-aiba-aceeasi-miopie-strategica-2205384</w:t>
        </w:r>
      </w:hyperlink>
      <w:r>
        <w:t xml:space="preserve"> - * În martie 2026, Iran, prin gruparea Houthi, a atacat Israelul aproape de facilități nucleare în zona Beersheba, deschizând posibilitatea blocării strâmtorii Bad el-Mandeb. * Controlul strâmtorilor maritime, precum Ormuz, Bad el-Mandeb și Panama, devine critic în acest nou Război Rece, influențând comerțul global cu petrol și LNG. * SUA a trecut la acțiuni pentru controlul acestor choke points, excludând controlul China asupra Canalului Panama și intensificând prezenţa militară în regiune. * Iran, în coordonare cu Rusia şi China, încearcă să blocheze Ormuz pentru a perturba comerțul energetic mondial, beneficiind de rezerve strategice Iraniene și sprijinul celor două state. * Drumul Polar al Mătăsii devine o rută alternativă pentru comerţul mondial, pe măsură ce punctele de sufocare maritime sunt blocate sau controlate de Axa Răului, schimbând fundamental fluxurile comerciale globale. 119. </w:t>
      </w:r>
      <w:hyperlink r:id="rId94">
        <w:r>
          <w:rPr>
            <w:color w:val="0000EE"/>
            <w:u w:val="single"/>
          </w:rPr>
          <w:t>https://www.thearabianstories.com/2026/03/29/us-boosts-middle-east-forces-as-regional-tensions-enter-critical-phase/</w:t>
        </w:r>
      </w:hyperlink>
      <w:r>
        <w:t xml:space="preserve"> - * The US Central Command reported deployment of sailors and marines to the Middle East, led by the warship USS Tripoli, amid hostilities with Iran. * The Pentagon is considering potential weeks-long ground operations in Iran, with US officials yet to confirm troop deployment. * US President Donald Trump suggested the possibility of escalation, including actions against Iran's energy sector. * Iran’s officials warned of strong retaliation if US troops land on the ground. * Diplomatic efforts involve indirect communications and US-proposed 15-point plan, with Iran countering with its own conditions. * The conflict began on 28 February, causing casualties, killing Iranian leaders, and prompting retaliatory strikes by Iran, raising oil prices. 120. </w:t>
      </w:r>
      <w:hyperlink r:id="rId95">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enhance energy security. * The government is fast-tracking infrastructure approvals and introducing policies to reduce import dependence, particularly on West Asian LNG and LPG. * Efforts include logistical developments for LNG shipments and diversifying sources for energy imports. * Reliance on West Asian LNG/ LPG poses risks; supply disruptions have already impacted industrial sectors. * India aims for natural gas to comprise 15% of the energy mix by 2030, with challenges including logistical hurdles and existing import reliance. 121. </w:t>
      </w:r>
      <w:hyperlink r:id="rId96">
        <w:r>
          <w:rPr>
            <w:color w:val="0000EE"/>
            <w:u w:val="single"/>
          </w:rPr>
          <w:t>https://zn.ua/WORLD/vojna-ssha-s-iranom-tramp-okazalsja-pered-zhestkim-vyborom-reuters.html</w:t>
        </w:r>
      </w:hyperlink>
      <w:r>
        <w:t xml:space="preserve"> - * The article discusses the escalation of the U.S.-Iran conflict under President Trump, including military preparations and diplomatic efforts. * It was written following reports of possible ground operations and escalation threats, amid rising energy prices and regional unrest. * The article highlights the economic impact, domestic political concerns, and the uncertainty of diplomatic negotiations. * It mentions the potential for prolonged conflict, threats to global energy supply, and regional instability. * The article was published by Reuters, analysing U.S.-Iran geopolitical developments and energy security risks.</w:t>
      </w:r>
      <w:r/>
    </w:p>
    <w:p>
      <w:pPr>
        <w:pStyle w:val="ListNumber"/>
        <w:spacing w:line="240" w:lineRule="auto"/>
        <w:ind w:left="720"/>
      </w:pPr>
      <w:r/>
      <w:hyperlink r:id="rId97">
        <w:r>
          <w:rPr>
            <w:color w:val="0000EE"/>
            <w:u w:val="single"/>
          </w:rPr>
          <w:t>https://www.focus.de/politik/manche-laender-sind-bereit-sein-zu-zahlen-millionen-fuer-hormus-durchfahrt-irans-geschaeft-mit-der-verzweiflung_01cf09f3-23e8-480f-9829-41b6bec53dd8.html</w:t>
        </w:r>
      </w:hyperlink>
      <w:r>
        <w:t xml:space="preserve"> - * Iran soll bis zu zwei Millionen US-Dollar pro Schiff für die Passage durch die Straße von Hormus verlangen.</w:t>
      </w:r>
      <w:r>
        <w:rPr>
          <w:i/>
        </w:rPr>
        <w:t xml:space="preserve"> * Der Iran reagiert auf seine Blockade der Meerenge nach Angriffen der USA und Israels.</w:t>
      </w:r>
      <w:r>
        <w:t xml:space="preserve"> * Medien berichten, dass möglicherweise ein Schiff die Gebühr bereits gezahlt hat.</w:t>
      </w:r>
      <w:r>
        <w:rPr>
          <w:i/>
        </w:rPr>
        <w:t xml:space="preserve"> * Die internationale Gemeinschaft lehnt die Erhebung von Transitkosten ab.</w:t>
      </w:r>
      <w:r>
        <w:t xml:space="preserve"> * Iran plant, Gebühren im Rahmen eines Friedensplans mit den USA und Israel zu formalisieren.</w:t>
      </w:r>
      <w:r>
        <w:rPr>
          <w:i/>
        </w:rPr>
        <w:t xml:space="preserve"> * Einige Länder zahlen direkt an Iran, trotz US-Sanktionen.</w:t>
      </w:r>
      <w:r>
        <w:t xml:space="preserve"> * Der Iran erlaubt 'nicht-feindlichen' Schiffen den Durchgang.</w:t>
      </w:r>
      <w:r>
        <w:rPr>
          <w:i/>
        </w:rPr>
        <w:t xml:space="preserve"> * Die IMO bemüht sich um sichere Weiterfahrt und Schutz der Seeleute.</w:t>
      </w:r>
      <w:r>
        <w:t xml:space="preserve"> * Thailand vereinbart eine sichere Passage für Öltanker.</w:t>
      </w:r>
      <w:r>
        <w:rPr>
          <w:i/>
        </w:rPr>
        <w:t xml:space="preserve"> * US-Präsident Trump fordert europäische NATO-Staaten zu multinationalem Schutz auf.</w:t>
      </w:r>
      <w:r/>
    </w:p>
    <w:p>
      <w:pPr>
        <w:pStyle w:val="ListNumber"/>
        <w:spacing w:line="240" w:lineRule="auto"/>
        <w:ind w:left="720"/>
      </w:pPr>
      <w:r/>
      <w:hyperlink r:id="rId98">
        <w:r>
          <w:rPr>
            <w:color w:val="0000EE"/>
            <w:u w:val="single"/>
          </w:rPr>
          <w:t>https://www.focus.de/politik/ausland/trump-haelt-sich-offen-5000-us-marines-und-6-kriegsschiffe-machen-druck-vor-kharg_c4acdf80-8b3c-4930-b092-3c074d238c8e.html</w:t>
        </w:r>
      </w:hyperlink>
      <w:r>
        <w:t xml:space="preserve"> - ['</w:t>
      </w:r>
      <w:r>
        <w:rPr>
          <w:i/>
        </w:rPr>
        <w:t xml:space="preserve"> The US sends two attack ships and around 5000 Marines towards Iran, focusing on the oil island Kharg.', '</w:t>
      </w:r>
      <w:r>
        <w:t xml:space="preserve"> The ships include USS Boxer, USS Portland, USS Comstock, USS Tripoli, USS San Diego, and USS New Orleans, with the Marines transported totaling about 5000.', '</w:t>
      </w:r>
      <w:r>
        <w:rPr>
          <w:i/>
        </w:rPr>
        <w:t xml:space="preserve"> The deployment aims to pressure Iran and potentially reopen the Strait of Hormuz; Trump discusses the strategic significance of this route.', "</w:t>
      </w:r>
      <w:r>
        <w:t xml:space="preserve"> Kharg is crucial for Iran's oil exports, accounting for about 90% of its exports, valued at approximately 40 billion euros annually in 2024.", "* The US monitor possibility of blocking or occupying Kharg to influence Iran's oil exports and regional shipping routes."]</w:t>
      </w:r>
      <w:r/>
    </w:p>
    <w:p>
      <w:pPr>
        <w:pStyle w:val="ListNumber"/>
        <w:spacing w:line="240" w:lineRule="auto"/>
        <w:ind w:left="720"/>
      </w:pPr>
      <w:r/>
      <w:hyperlink r:id="rId99">
        <w:r>
          <w:rPr>
            <w:color w:val="0000EE"/>
            <w:u w:val="single"/>
          </w:rPr>
          <w:t>https://www.indiatoday.in/world/story/pakistan-to-host-quadrilateral-foreign-ministers-meeting-to-de-escalate-iran-conflict-and-secure-energy-routes-2888648-2026-03-29?utm_source=rss</w:t>
        </w:r>
      </w:hyperlink>
      <w:r>
        <w:t xml:space="preserve"> - * Pakistan is hosting a quadrilateral meeting of Saudi Arabia, Egypt, and Turkiye's foreign ministers in Islamabad to discuss regional tensions and efforts to de-escalate the Iran conflict. * Egyptian and Turkish foreign ministers arrived in Islamabad; Saudi Foreign Minister expected to join. * Pakistan’s Foreign Minister and Deputy Prime Minister held discussions with Iranian officials, including an Iran passing agreement through the Strait of Hormuz. * Pakistan's diplomatic activity includes engaging with global leaders and offering itself as a negotiation venue amid regional and economic tensions. * The conflict's regional spillover and disruption to energy routes are key concerns influencing Pakistan’s diplomatic efforts. 125. </w:t>
      </w:r>
      <w:hyperlink r:id="rId100">
        <w:r>
          <w:rPr>
            <w:color w:val="0000EE"/>
            <w:u w:val="single"/>
          </w:rPr>
          <w:t>https://www.24newshd.tv/29-Mar-2026/iran-parliament-speaker-says-us-plots-ground-attack-despite-diplomatic-efforts</w:t>
        </w:r>
      </w:hyperlink>
      <w:r>
        <w:t xml:space="preserve"> - * Iran's parliament speaker Mohammad Bagher Ghalibaf claims the US is planning a ground attack on Iran. * His statement follows US and Israel air strikes on Iran on February 28. * The conflict has affected shipping in the Strait of Hormuz, a crucial energy route. * Ghalibaf calls for Iranian unity and vows to punish the US and its allies. * The region is experiencing heightened tensions and ongoing conflict. 126. </w:t>
      </w:r>
      <w:hyperlink r:id="rId101">
        <w:r>
          <w:rPr>
            <w:color w:val="0000EE"/>
            <w:u w:val="single"/>
          </w:rPr>
          <w:t>https://www.wionews.com/world/-our-men-are-waiting-for-arrival-of-american-soldiers-iran-accuses-us-of-plotting-ground-attack-despite-diplomacy-1774782531820/amp</w:t>
        </w:r>
      </w:hyperlink>
      <w:r>
        <w:t xml:space="preserve"> - * Iran claims the United States is secretly planning a ground attack despite diplomatic negotiations, as of March 29. * Reports, including The Washington Post, indicate the Pentagon has developed detailed plans for targeted ground operations in Iran. * The US Central Command (CENTCOM) confirms the arrival of USS Tripoli and thousands of Marines in the region. * Iran has effectively closed the Strait of Hormuz in retaliation for US-Israeli strikes, impacting global oil transit. * Iran's parliament speaker describes the conflict as a 'major global war' and calls for Iranian unity. 127. </w:t>
      </w:r>
      <w:hyperlink r:id="rId102">
        <w:r>
          <w:rPr>
            <w:color w:val="0000EE"/>
            <w:u w:val="single"/>
          </w:rPr>
          <w:t>https://www.globaltrademag.com/u-s-launches-new-insurance-program-for-strait-of-hormuz-shipping/</w:t>
        </w:r>
      </w:hyperlink>
      <w:r>
        <w:t xml:space="preserve"> - * U.S. Treasury Secretary Scott Bessent announced an upcoming insurance programme to secure shipping through the Strait of Hormuz. * The programme involves US International Development Finance Corporation providing insurance guarantees and naval escorts. * The initiative aims to ensure safe passage for oil tankers amid regional tensions involving Iran. * No ships have yet benefitted from the programme, which was announced over three weeks ago. * The Strait of Hormuz is a key chokepoint for global oil and gas flows, representing about a fifth of worldwide supplies. 128. </w:t>
      </w:r>
      <w:hyperlink r:id="rId95">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reduce import dependence. * The government introduces an accelerated approval framework for City Gas Distribution (CGD) infrastructure and mandates switch from LPG within 90 days. * Reliance on imported Liquefied Natural Gas (LNG) from West Asia (59.5% in 2024) increases vulnerability to geopolitical disruptions, particularly at the Strait of Hormuz. * Efforts include logistical measures such as shipments passing through the Gulf region and efforts to diversify import routes. * The long-term goal is increasing natural gas to 15% of India's energy mix by 2030 and reducing exposure through diversification and infrastructure development. 129. </w:t>
      </w:r>
      <w:hyperlink r:id="rId103">
        <w:r>
          <w:rPr>
            <w:color w:val="0000EE"/>
            <w:u w:val="single"/>
          </w:rPr>
          <w:t>https://www.sueddeutsche.de/wirtschaft/schiffe-iran-hormus-blockade-li.3459749?reduced=true</w:t>
        </w:r>
      </w:hyperlink>
      <w:r>
        <w:t xml:space="preserve"> - * Iran kontrolliert die Durchfahrt durch die Straße von Hormus, einen der wichtigsten Seewege der Welt. * Einige griechische Tanker des Reeders George Prokopiou passierten die Straße trotz Kontrolle, indem sie Ortungsgeräte abschalteten. * Die Schiffe wurden von Sicherheitskräften begleitet, Crew erhielt hohe Risikoprämien. * Die Schiffe gelangten meist in indische Häfen, Prokopiou lobte den Mut seiner Seefahrer. * Die Durchfahrt stellt eine bedeutende geopolitische Entwicklung dar. 130. </w:t>
      </w:r>
      <w:hyperlink r:id="rId104">
        <w:r>
          <w:rPr>
            <w:color w:val="0000EE"/>
            <w:u w:val="single"/>
          </w:rPr>
          <w:t>https://egyptian-gazette.com/world/mediators-meet-in-pakistan-to-discuss-ending-iran-war/</w:t>
        </w:r>
      </w:hyperlink>
      <w:r>
        <w:t xml:space="preserve"> - * Top diplomats from Egypt, Saudi Arabia, Turkey, Pakistan, and Iran gather in Islamabad to discuss the ongoing Middle East conflict. * The talks follow US and Israeli strikes on Iran and Iran’s missile and drone responses. * The war has resulted in over 3,000 deaths and threatened oil and gas supplies via the Strait of Hormuz. * The US and Israel do not participate in the talks, with the US increasing regional troop deployment. * Iran rejects US framework proposals, drafts its own five-point peace plan, and warns of escalation, including targeting universities. * The conflict involves regional powers, with international implications for energy security. 131. </w:t>
      </w:r>
      <w:hyperlink r:id="rId105">
        <w:r>
          <w:rPr>
            <w:color w:val="0000EE"/>
            <w:u w:val="single"/>
          </w:rPr>
          <w:t>https://www.omanobserver.om/article/1186897/opinion/business/global-shock-waves-the-widening-impact-of-the-us-israel-iran-war</w:t>
        </w:r>
      </w:hyperlink>
      <w:r>
        <w:t xml:space="preserve"> - • The US, Israel and Iran conflict has caused disruptions in global energy supply and transportation routes. • The Strait of Hormuz has seen halted tanker traffic, affecting 20% of global oil and gas flows. • Oil prices have increased by 6–8%, with OPEC+ reducing supply by 3.66 million barrels per day. • Middle Eastern oil exports, mainly to Asia, are threatened, with Iran selling discounted barrels via indirect routes. • Asian countries, including India, Pakistan, and Bangladesh, face LPG shortages, impacting domestic and industrial sectors. • The conflict underscores Middle East's central role in energy security and global market stability. 132. </w:t>
      </w:r>
      <w:hyperlink r:id="rId106">
        <w:r>
          <w:rPr>
            <w:color w:val="0000EE"/>
            <w:u w:val="single"/>
          </w:rPr>
          <w:t>https://www.cbsnews.com/news/diesel-prices-5-dollars-gallon-economic-impact/</w:t>
        </w:r>
      </w:hyperlink>
      <w:r>
        <w:t xml:space="preserve"> - * US diesel prices rose above $5 a gallon for the first time since December 2022, reaching $5.04 according to AAA. * Prices increased due to disruptions in global oil supply caused by Iranian attacks and disruptions in the Strait of Hormuz. * The war in the Middle East has contributed to higher Brent crude prices and blocked oil shipping routes. * Rising diesel costs could impact transportation, construction, and farming industries, potentially leading to inflation. * Diesel has climbed faster than gasoline, partly due to pre-existing shortages and increased heating oil consumption. 133. </w:t>
      </w:r>
      <w:hyperlink r:id="rId107">
        <w:r>
          <w:rPr>
            <w:color w:val="0000EE"/>
            <w:u w:val="single"/>
          </w:rPr>
          <w:t>https://thefrontierpost.com/oil-prices-climb-as-fresh-strikes-target-infrastructure/</w:t>
        </w:r>
      </w:hyperlink>
      <w:r>
        <w:t xml:space="preserve"> - * Oil prices increased as Iran launched new attacks on crude-producing neighbours and a drone strike hit the Fujairah oil complex. * Oil contracts Brent North Sea and West Texas Intermediate rose around two percent. * Geopolitical conflicts in the Middle East, including attacks on Iraqi oil fields and Iran-US tensions, impact energy infrastructure. * Market responses to central bank decisions and inflation concerns influenced oil prices and equities. * Attacks and geopolitical developments threaten energy supply routes in the Gulf region. 134. </w:t>
      </w:r>
      <w:hyperlink r:id="rId108">
        <w:r>
          <w:rPr>
            <w:color w:val="0000EE"/>
            <w:u w:val="single"/>
          </w:rPr>
          <w:t>https://www.ndtv.com/world-news/us-israel-iran-war-live-updates-pakistan-to-hold-regional-meeting-on-ending-iran-war-middle-east-conflict-saudi-arabia-turkey-egypt-strait-of-hormuz-11281097#publisher=newsstand</w:t>
        </w:r>
      </w:hyperlink>
      <w:r>
        <w:t xml:space="preserve"> - • Regional powers plan to meet in Pakistan to discuss ending the conflict in the Middle East. • About 2,500 US Marines arrived in the region amid ongoing hostilities. • Iran's influence over the Strait of Hormuz has impacted oil and natural gas markets. • War has caused disruptions in oil supplies, fertiliser shortages, and air travel. • Iranian-backed Houthi rebels entered the war, risking further shipping disruptions.</w:t>
      </w:r>
      <w:r/>
      <w:r/>
    </w:p>
    <w:p>
      <w:r/>
      <w:r>
        <w:t xml:space="preserve">135. </w:t>
      </w:r>
      <w:hyperlink r:id="rId109">
        <w:r>
          <w:rPr>
            <w:color w:val="0000EE"/>
            <w:u w:val="single"/>
          </w:rPr>
          <w:t>https://mediaindonesia.com/internasional/874298/lewat-selat-hormuz-bisa-kena-rp30-miliar-benarkah-ini-faktanya</w:t>
        </w:r>
      </w:hyperlink>
      <w:r>
        <w:t xml:space="preserve"> - * Tarif untuk melintasi Selat Hormuz disebut mencapai US$2 juta atau sekitar Rp30-34 miliar per kapal. * Tarif ini diduga dikenakan oleh Iran terhadap kapal, terutama tanker minyak dan kapal komersial besar. * Tarif di wilayah ini belum resmi dan masih bersifat wacana, serta belum diakui secara internasional. * Potensi penerapan tarif ini dapat menyebabkan kenaikan harga minyak, biaya logistik, dan berkontribusi terhadap inflasi global. * Isu ini menimbulkan kekhawatiran tentang stabilitas geopolitik dan ekonomi dunia, mengingat pentingnya Selat Hormuz sebagai jalur energi vital. 136. </w:t>
      </w:r>
      <w:hyperlink r:id="rId110">
        <w:r>
          <w:rPr>
            <w:color w:val="0000EE"/>
            <w:u w:val="single"/>
          </w:rPr>
          <w:t>https://www.egyptindependent.com/how-risky-would-a-us-assault-on-irans-kharg-island-be-and-why-might-trump-consider-it/</w:t>
        </w:r>
      </w:hyperlink>
      <w:r>
        <w:t xml:space="preserve"> - * US deployment of Marines and amphibious ships to the Middle East raises potential plans to seize Kharg Island, a key Iranian oil hub. * Experts and officials highlight logistical challenges and risks, including Iranian countermeasures and regional repercussions. * Iran has reinforced defenses on Kharg Island in anticipation of US actions, including troop movements and laying traps. * Previous US strikes on Kharg occurred earlier this month under Trump’s administration. * Regional countries, especially Gulf allies, express concern over escalation and high casualties. 137. </w:t>
      </w:r>
      <w:hyperlink r:id="rId111">
        <w:r>
          <w:rPr>
            <w:color w:val="0000EE"/>
            <w:u w:val="single"/>
          </w:rPr>
          <w:t>https://www.prensalibre.com/opinion/columnasdiarias/iran-y-ormuz/</w:t>
        </w:r>
      </w:hyperlink>
      <w:r>
        <w:t xml:space="preserve"> - * The article discusses the impact of the Iran conflict and the Strait of Hormuz on global markets. * It details recent military actions by Iran, the US, and Israel, associated threats, and diplomatic delays. * Highlights the strategic importance of the Strait of Hormuz, which handles a significant portion of global oil and gas trade. * Notes Iran's control over the Strait and the risks posed to international commerce and energy supplies. * Emphasises that the conflict's resolution depends on geopolitical and economic factors beyond military actions. 138. </w:t>
      </w:r>
      <w:hyperlink r:id="rId112">
        <w:r>
          <w:rPr>
            <w:color w:val="0000EE"/>
            <w:u w:val="single"/>
          </w:rPr>
          <w:t>https://www.aftenposten.no/okonomi/e24/i/ExxLa5/europas-trues-av-ny-energiskvis</w:t>
        </w:r>
      </w:hyperlink>
      <w:r>
        <w:t xml:space="preserve"> - * The war in the Middle East has led to a sharp rise in gas prices in Europe, affecting Norwegian electricity prices. * European gas prices have more than doubled since the conflict began four weeks ago. * The conflict has resulted in limited gas exports from the Persian Gulf, especially from Qatar, and disruptions to LNG supplies. * European gas stocks are low, with an average of 28%, and Tyskland's stockpiles only 22% full, risking high prices next winter. * Europe's increased dependence on LNG, mainly from the US, faces competition from Asia, potentially reducing supplies and raising prices. 139. </w:t>
      </w:r>
      <w:hyperlink r:id="rId112">
        <w:r>
          <w:rPr>
            <w:color w:val="0000EE"/>
            <w:u w:val="single"/>
          </w:rPr>
          <w:t>https://www.aftenposten.no/okonomi/e24/i/ExxLa5/europas-trues-av-ny-energiskvis</w:t>
        </w:r>
      </w:hyperlink>
      <w:r>
        <w:t xml:space="preserve"> - * Middle Eastern war has caused gas prices in Europe to more than double over four weeks. * The conflict has led to significant disruptions, including the shutdown of Qatar's LNG plant and the near-closure of Hormuz Strait. * European gas storages are at only 28%, risking higher prices next winter. * Europe's reliance on LNG imports from the US and competition with Asian countries has increased market pressure. * The crisis impacts Norwegian power prices, industry, and consumer expenses.</w:t>
      </w:r>
      <w:r/>
    </w:p>
    <w:p>
      <w:r/>
      <w:r>
        <w:t xml:space="preserve">140. </w:t>
      </w:r>
      <w:hyperlink r:id="rId112">
        <w:r>
          <w:rPr>
            <w:color w:val="0000EE"/>
            <w:u w:val="single"/>
          </w:rPr>
          <w:t>https://www.aftenposten.no/okonomi/e24/i/ExxLa5/europas-trues-av-ny-energiskvis</w:t>
        </w:r>
      </w:hyperlink>
      <w:r>
        <w:t xml:space="preserve"> - * Middle East conflict has led to increased gas prices in Europe and impact on Norwegian electricity prices. * Europe's gas prices have more than doubled since the start of the war, with LNG supplies from Qatar and other regions disrupted. * European gas storage levels are low, increasing risks for next winter, especially with weather uncertainties. * Europe's reliance on LNG from the US and competition with Asian markets are key factors shaping the market. * The crisis threatens European industry with higher costs and potential long-term damage. 141. </w:t>
      </w:r>
      <w:hyperlink r:id="rId113">
        <w:r>
          <w:rPr>
            <w:color w:val="0000EE"/>
            <w:u w:val="single"/>
          </w:rPr>
          <w:t>https://slguardian.org/us-iran-tensions-explode-as-iranian-strikes-destroy-us-e-3-sentry/</w:t>
        </w:r>
      </w:hyperlink>
      <w:r>
        <w:t xml:space="preserve"> - * An Iranian missile strike destroyed a U.S. Air Force E-3 Sentry aircraft at Prince Sultan Air Base in Saudi Arabia. * The Pentagon is preparing military options against Iran, including limited raids and targeting strategic locations. * U.S. military reinforcements, including aircraft carriers and Marine groups, are arriving in the region. * Iran has launched missile and drone attacks across the region, targeting U.S. and Israeli facilities. * Iran’s IRGC warns of decisive blows against military and economic infrastructure, with regional actor involvement including Yemen’s Houthis and threats against Israel. 142. </w:t>
      </w:r>
      <w:hyperlink r:id="rId114">
        <w:r>
          <w:rPr>
            <w:color w:val="0000EE"/>
            <w:u w:val="single"/>
          </w:rPr>
          <w:t>https://www.usthadian.com/strait-of-hormuz-blockade-2026-and-global-energy-shock/</w:t>
        </w:r>
      </w:hyperlink>
      <w:r>
        <w:t xml:space="preserve"> - * The Strait of Hormuz blockade in 2026 restricts maritime traffic, impacting over 20% of global oil trade. * Since March 2026, ship movement through the strait has declined by approximately 95%, affecting global oil availability. * Iran has implemented a selective passage policy, allowing only 'non-hostile' nations such as India, China, Pakistan, and Thailand. * India and China have secured passage, while Japan awaits clearance, indicating varied outcomes for different countries. * The blockade impacts global markets through rising fuel prices, insurance premiums, and energy supply instability. * The strait's geopolitical significance and vulnerability make it a major global energy chokepoint. 143. </w:t>
      </w:r>
      <w:hyperlink r:id="rId115">
        <w:r>
          <w:rPr>
            <w:color w:val="0000EE"/>
            <w:u w:val="single"/>
          </w:rPr>
          <w:t>https://www.abc.net.au/news/2026-03-29/gate-of-tears-at-risk-of-becoming-second-major-oil-bottleneck/106508316</w:t>
        </w:r>
      </w:hyperlink>
      <w:r>
        <w:t xml:space="preserve"> - * The Bab al-Mandeb Strait, a key global shipping route, faces potential disruption due to conflicts in Yemen. * Yemen's Iran-aligned Houthi militants launched missile attacks on Israel, raising risks to shipping in the area. * Iran has signalled it could impose a second chokehold on shipping if US escalates military actions. * Disruption could cause increased costs, delays, and a global oil shortfall, potentially returning energy consumption to pandemic levels. * Analysts warn that Iran and Houthis could target maritime traffic using drones and missiles, threatening energy security. 144. </w:t>
      </w:r>
      <w:hyperlink r:id="rId116">
        <w:r>
          <w:rPr>
            <w:color w:val="0000EE"/>
            <w:u w:val="single"/>
          </w:rPr>
          <w:t>https://www.perthnow.com.au/news/conflict/iran-allows-20-pakistani-ships-through-strait-of-hormuz-c-22064120</w:t>
        </w:r>
      </w:hyperlink>
      <w:r>
        <w:t xml:space="preserve"> - * Iran has agreed to permit an additional 20 Pakistani-flagged vessels to pass through the Strait of Hormuz. * Pakistan's Foreign Minister Ishaq Dar announced the decision, citing regional stability. * The ships are to cross the strait two daily, in the context of regional diplomatic efforts. * The announcement follows tensions linked to the US-Israeli war with Iran and upcoming diplomatic meetings in Islamabad. * Pakistan's role as mediator emphasises dialogue and diplomacy for regional peace. 145. </w:t>
      </w:r>
      <w:hyperlink r:id="rId117">
        <w:r>
          <w:rPr>
            <w:color w:val="0000EE"/>
            <w:u w:val="single"/>
          </w:rPr>
          <w:t>https://vm.ru/news/1314239-mid-rf-soobshil-chto-specsluzhby-ssha-aktivizirovali-ohotu-za-rossiyanami-po-miru</w:t>
        </w:r>
      </w:hyperlink>
      <w:r>
        <w:t xml:space="preserve"> - * The Russian Foreign Ministry reports increased US intelligence activity targeting Russian citizens worldwide on 29 March. * The ministry warns of rising threats of detention and arrest requests from US authorities. * Russian Foreign Minister Sergei Lavrov previously stated the US aims for global dominance and seeks to displace Russia from European energy markets. * US interest in acquiring pipelines 'Nord Stream' and 'Nord Stream 2' is cited as part of broader geopolitical tensions. * Sanctions and attempts at hostile takeovers against Russian companies 'Lukoil' and 'Rosneft' are mentioned as part of US strategy. 146. </w:t>
      </w:r>
      <w:hyperlink r:id="rId118">
        <w:r>
          <w:rPr>
            <w:color w:val="0000EE"/>
            <w:u w:val="single"/>
          </w:rPr>
          <w:t>https://www.ad-hoc-news.de/boerse/news/ueberblick/bp-s-strategic-pivot-amid-hormuz-disruption/69018129</w:t>
        </w:r>
      </w:hyperlink>
      <w:r>
        <w:t xml:space="preserve"> - * BP reassesses worldwide supply networks after the Strait of Hormuz disruption caused by Iran conflict escalation. * In March, BP began gas production from Angola's Quiluma field, a first non-associated gas project in Angola, with plans to increase output by 2026. * BP's share price reached a 52-week high, trading at a 32% increase since the start of the year. * BP distributed a quarterly dividend of $0.4992 per share, with a yield of 4.24%. * The company focuses on diversifying shipping routes and reducing exposure to conflict zones due to geopolitical tensions impacting oil trade. 147. </w:t>
      </w:r>
      <w:hyperlink r:id="rId119">
        <w:r>
          <w:rPr>
            <w:color w:val="0000EE"/>
            <w:u w:val="single"/>
          </w:rPr>
          <w:t>https://www.livemint.com/news/world/us-iran-war-live-updates-march-29-donald-trump-strait-of-hormuz-yemen-houthis-israel-middle-east-conflict-oil-price-news-11774743846091.html</w:t>
        </w:r>
      </w:hyperlink>
      <w:r>
        <w:t xml:space="preserve"> - • The US-Iran war has entered its second month with ongoing strikes and threats from both sides. • US extended an ultimatum to Iran until 6 April, with indirect messaging involved. • Iran has opened the Strait of Hormuz for certain nations, despite sanctions and US pressure. • Oil prices have surged over 50% since the conflict began, with analysts warning of potential prolonged high prices. • The conflict's unpopularity in the US may affect President Trump's midterm election prospects. 148. </w:t>
      </w:r>
      <w:hyperlink r:id="rId120">
        <w:r>
          <w:rPr>
            <w:color w:val="0000EE"/>
            <w:u w:val="single"/>
          </w:rPr>
          <w:t>https://tass.com/world/2108439</w:t>
        </w:r>
      </w:hyperlink>
      <w:r>
        <w:t xml:space="preserve"> - * Slovak Prime Minister Robert Fico has threatened to block new EU sanctions against Russia over the Druzhba pipeline. * The blockage is linked to Ukraine's alleged damage and refusal to allow inspections. * Fico criticised Ukraine's president and EU's inaction, citing economic and geopolitical concerns for Slovakia. * The pipeline issue is affecting gasoline prices in Slovakia amid broader regional tensions. * Fico stated Slovakia will pursue sovereign policies to defend national interests. 149. </w:t>
      </w:r>
      <w:hyperlink r:id="rId121">
        <w:r>
          <w:rPr>
            <w:color w:val="0000EE"/>
            <w:u w:val="single"/>
          </w:rPr>
          <w:t>https://www.japantimes.co.jp/news/2026/03/29/world/houthis-iran-us-troops/</w:t>
        </w:r>
      </w:hyperlink>
      <w:r>
        <w:t xml:space="preserve"> - * The Houthis launched missiles at Israel, marking their entry into the Iran conflict, causing regional chaos and energy market disruptions. * U.S. military personnel arrived in the region; Iran increased strikes, wounded American troops, and targeted Gulf Arab states. * The conflict involves attacks on Saudi Arabia, Bahrain, Kuwait, Oman, and Israel, with disruptions to strategic shipping routes. * Oil prices rose above $112 per barrel as conflict deepens, impacting global markets. * Over 4,500 people have died, including significant Iranian and Lebanese casualties, in ongoing hostilities. * The US, Iran, Israel, and regional actors are engaged in escalation, with ongoing diplomatic efforts to prevent wider conflict. 150. </w:t>
      </w:r>
      <w:hyperlink r:id="rId122">
        <w:r>
          <w:rPr>
            <w:color w:val="0000EE"/>
            <w:u w:val="single"/>
          </w:rPr>
          <w:t>https://www.peoplenews.tw/articles/hot-news/23802</w:t>
        </w:r>
      </w:hyperlink>
      <w:r>
        <w:t xml:space="preserve"> - * Yemen's Houthi movement announces direct military engagement, launching missile attacks on Israel. * The conflict involves Iran-supported Houthis, with threats to control of critical maritime choke points. * The Houthis control the Bab al-Mandab Strait and Yemeni coastlines, vital for global oil and gas shipments. * Escalation risks disrupting the Strait of Hormuz and Bab al-Mandab, threatening significant portions of global energy supplies. * Oil prices rise to three-year high amid fears of supply chain disruptions and physical damages to shipping infrastructure. * US military, including the USS LHA 7, deploys to the region; diplomatic efforts involve Pakistan, Saudi Arabia, Turkey, and Egypt. * Iran expresses skepticism about diplomatic mediation, increasing regional uncertainty. 151. </w:t>
      </w:r>
      <w:hyperlink r:id="rId123">
        <w:r>
          <w:rPr>
            <w:color w:val="0000EE"/>
            <w:u w:val="single"/>
          </w:rPr>
          <w:t>https://boereport.com/2026/03/28/australia-lng-disruptions-continue-after-narelle-thousands-without-power/</w:t>
        </w:r>
      </w:hyperlink>
      <w:r>
        <w:t xml:space="preserve"> - * Australia’s LNG production remains disrupted following the Narelle storm system, affecting Chevron and Woodside’s facilities. * Narelle caused outages at Woodside’s Karratha gas plant; production unaffected at Macedon and Pluto. * Chevron’s Gorgon and Wheatstone LNG facilities are working to restore production following outages. * Power remains out in Exmouth, Western Australia, with efforts underway to restore supply. * Narelle made landfall as a severe tropical cyclone in Queensland on March 20, impacting supply and power.</w:t>
      </w:r>
      <w:r/>
    </w:p>
    <w:p>
      <w:r/>
      <w:r>
        <w:t xml:space="preserve">152. </w:t>
      </w:r>
      <w:hyperlink r:id="rId120">
        <w:r>
          <w:rPr>
            <w:color w:val="0000EE"/>
            <w:u w:val="single"/>
          </w:rPr>
          <w:t>https://tass.com/world/2108439</w:t>
        </w:r>
      </w:hyperlink>
      <w:r>
        <w:t xml:space="preserve"> - • Slovak Prime Minister Robert Fico threatens to block new EU sanctions against Russia over the Druzhba pipeline. • Ukraine is accused of damaging the pipeline and not allowing inspection. • Fico claims the blockage impacts gas and oil prices in Slovakia amid regional crises. • He criticises the EU for political motives and defends Slovakia’s sovereign policies. • The dispute influences Slovakia's stance on EU sanctions and regional energy security. 153. </w:t>
      </w:r>
      <w:hyperlink r:id="rId124">
        <w:r>
          <w:rPr>
            <w:color w:val="0000EE"/>
            <w:u w:val="single"/>
          </w:rPr>
          <w:t>https://www.brecorder.com/news/40413633/us-natural-gas-futures-rise-on-cooler-weather-outlook-ahead-of-contract-expiry</w:t>
        </w:r>
      </w:hyperlink>
      <w:r>
        <w:t xml:space="preserve"> - * US natural gas futures rose over 2% to USD3.06 per MMBtu on Friday amid expectations of cooler weather boosting demand. * The front-month gas futures for April on the NYMEX increased 5.6 cents, reaching the highest since March 23. * The contract expires on Friday, with analysts highlighting near-term bullish trends. * Cooler weather outlook and potential disruptions in LNG supplies from Qatar support prices. * Qatar declared force majeure on all LNG output after attacks linked to the US-Israeli war with Iran, reducing export capacity. * Iranian attacks impacted Qatar’s LNG exports, causing an estimated USD20 billion annual revenue loss. * US gas demand projected at 109.9 bcfd for both this and next week. * US pulled 54 billion cubic feet of gas from stockpiles during the week ending March 20. 154. </w:t>
      </w:r>
      <w:hyperlink r:id="rId124">
        <w:r>
          <w:rPr>
            <w:color w:val="0000EE"/>
            <w:u w:val="single"/>
          </w:rPr>
          <w:t>https://www.brecorder.com/news/40413633/us-natural-gas-futures-rise-on-cooler-weather-outlook-ahead-of-contract-expiry</w:t>
        </w:r>
      </w:hyperlink>
      <w:r>
        <w:t xml:space="preserve"> - * US natural gas futures increased over 2% on Friday, reaching USD3.06 per million British thermal units, the highest since March 23. * Futures for April delivery rose 5.6 cents, due to expectations of cooler weather boosting demand and contract expiry positioning. * The front-month contract for April expires on the Friday following the report. * Analysts cited weather forecasts and geopolitical disruptions affecting LNG supplies from Qatar as supporting factors. * Qatar declared force majeure on LNG output due to attacks linked to the US-Israeli war with Iran, impacting European and Asian supplies. * US LNG exports were affected by Iranian attacks on Qatar, reducing export capacity and increasing market support. 155. </w:t>
      </w:r>
      <w:hyperlink r:id="rId125">
        <w:r>
          <w:rPr>
            <w:color w:val="0000EE"/>
            <w:u w:val="single"/>
          </w:rPr>
          <w:t>https://iraqidinarchat.net/outside-of-hormuz-iraq-loses-two-million-barrels-of-its-disrupted-export-capacity-via-overland-pipelines/</w:t>
        </w:r>
      </w:hyperlink>
      <w:r>
        <w:t xml:space="preserve"> - * Iraq loses two million barrels per day of its land export capacity due to pipeline disruptions. * The Iraqi-Turkish pipeline and Kurdistan Region pipeline are out of service or limited. * Iraq relies on the Strait of Hormuz for 90% of its oil exports, exposing it to geopolitical risks. * Neighbouring countries like Saudi Arabia and UAE use alternative export routes bypassing Hormuz. * Iraq's dependence on Hormuz is highlighted as a strategic vulnerability and a significant risk to the country's economy. 156. </w:t>
      </w:r>
      <w:hyperlink r:id="rId126">
        <w:r>
          <w:rPr>
            <w:color w:val="0000EE"/>
            <w:u w:val="single"/>
          </w:rPr>
          <w:t>https://indianexpress.com/article/explained/explained-global/houthis-iran-war-bab-el-mandeb-10606480/</w:t>
        </w:r>
      </w:hyperlink>
      <w:r>
        <w:t xml:space="preserve"> - * Yemen’s Houthi group launched missile attacks on Israel in February 2023, amid regional tensions. * The Houthis disrupted Red Sea shipping in 2023, affecting oil and natural gas shipments, notably through the Bab el-Mandeb Strait. * Shipping disruptions caused by Houthis led to increased costs and rerouted vessels around the Cape of Good Hope. * The conflict risks prolonging disruptions at key maritime chokepoints, impacting global energy markets and trade, especially for India. * The US and UK conducted military campaigns against the Houthis in 2025, ending in ceasefire negotiations. 157. </w:t>
      </w:r>
      <w:hyperlink r:id="rId127">
        <w:r>
          <w:rPr>
            <w:color w:val="0000EE"/>
            <w:u w:val="single"/>
          </w:rPr>
          <w:t>https://kalkinemedia.com/uk/news/market-updates/europe-gas-market-tightens-grip-amid-ftse-100-energy-sector-shifts</w:t>
        </w:r>
      </w:hyperlink>
      <w:r>
        <w:t xml:space="preserve"> - * Europe’s gas market experiences renewed tightening driven by supply constraints and seasonal demand * Storage levels, infrastructure bottlenecks, and import dependencies influence market dynamics * Geopolitical developments impact supply routes and trade relationships * Energy companies listed in UK indices such as FTSE face challenges related to supply variability and infrastructure * Seasonal demand fluctuations and renewable energy interplay contribute to market volatility 158. </w:t>
      </w:r>
      <w:hyperlink r:id="rId128">
        <w:r>
          <w:rPr>
            <w:color w:val="0000EE"/>
            <w:u w:val="single"/>
          </w:rPr>
          <w:t>https://focus.ua/voennye-novosti/748778-ataka-na-poltavshchinu-pogib-chelovek-novosti</w:t>
        </w:r>
      </w:hyperlink>
      <w:r>
        <w:t xml:space="preserve"> - * Russian drones attacked Poltava region overnight, hitting residential and industrial targets in Poltava district. * One person killed, air raid alert ongoing. * Russian attacks targeted gas production facilities, causing significant damages and halts in operations. * Ukraine's gas storage filled to nearly 16% by mid-March amid infrastructure losses. * Russian missile attack on Odessa involved strike drones, damaging a hospital roof and destroying part of a residential building. * Ukrainian officials warn of future operations targeting water supply infrastructure. 159. </w:t>
      </w:r>
      <w:hyperlink r:id="rId129">
        <w:r>
          <w:rPr>
            <w:color w:val="0000EE"/>
            <w:u w:val="single"/>
          </w:rPr>
          <w:t>https://www.lemonde.fr/en/international/article/2026/03/28/israel-army-reports-war-s-first-missile-attack-from-yemen_6751891_4.html</w:t>
        </w:r>
      </w:hyperlink>
      <w:r>
        <w:t xml:space="preserve"> - * Yemen's Houthi rebels declare entry into the Middle East war by launching a ballistic missile towards Israel on March 28, 2026. * The missile was reportedly intercepted by Israeli aerial defence systems, with no casualties reported. * The conflict involves Iran, Yemen, Israel, and the United States, affecting regional shipping and energy routes. * Iran's military reports targeting a US vessel and threats to retaliate against economic damage. * Disruptions in air travel and strikes at infrastructure across Kuwait, Iraqi Kurdistan, UAE, and Iran are reported. * Regional countries like Saudi Arabia, Oman, and Pakistan are involved or affected by the conflict. * US and Iranian officials are discussing possible peace talks amid ongoing hostilities. 160. </w:t>
      </w:r>
      <w:hyperlink r:id="rId130">
        <w:r>
          <w:rPr>
            <w:color w:val="0000EE"/>
            <w:u w:val="single"/>
          </w:rPr>
          <w:t>https://indianexpress.com/article/world/us-news/iran-us-israel-war-live-updates-araghchi-power-plant-attack-trump-pause-10605786/</w:t>
        </w:r>
      </w:hyperlink>
      <w:r>
        <w:t xml:space="preserve"> - * Iran-backed Houthis launched missile attacks on Israel for the first time since the war began, causing sirens in southern Israel. * Regional casualties include deaths in Iran, Israel, Lebanon, Saudi Arabia, and US military personnel wounded at Saudi airbase. * Tensions have caused increased energy costs, disrupted supply chains, and rising oil prices; Kuwait's oil barrel exceeds $118. * Diplomatic efforts continue, with Pakistan hosting Middle East talks and US attempting to hold Iran negotiations. * US and Israel have conducted strikes on Iran, escalating the war, with significant Iranian retaliation and regionalised combat. 161. </w:t>
      </w:r>
      <w:hyperlink r:id="rId131">
        <w:r>
          <w:rPr>
            <w:color w:val="0000EE"/>
            <w:u w:val="single"/>
          </w:rPr>
          <w:t>https://tass.com/world/2108335</w:t>
        </w:r>
      </w:hyperlink>
      <w:r>
        <w:t xml:space="preserve"> - * Gulf countries are increasingly frustrated with the US over the Iran conflict, questioning security guarantees and strategy. * Gulf officials are concerned about hosting US bases that make their countries targets for attacks. * Gulf states fear that US President Donald Trump might declare victory and withdraw, leaving Iran with control over the Hormuz strait. * The US and Israel launched a military operation against Iran on February 28, striking major Iranian cities including Tehran. * The Islamic Revolutionary Guard Corps announced retaliatory attacks targeting sites in Israel and US bases in Bahrain, Jordan, Kuwait, Qatar, Saudi Arabia, and the UAE. 162. </w:t>
      </w:r>
      <w:hyperlink r:id="rId132">
        <w:r>
          <w:rPr>
            <w:color w:val="0000EE"/>
            <w:u w:val="single"/>
          </w:rPr>
          <w:t>https://scroll.in/latest/1091725/top-updates-five-indians-injured-due-to-falling-missile-debris-in-abu-dhabi?utm_source=rss&amp;utm_medium=public</w:t>
        </w:r>
      </w:hyperlink>
      <w:r>
        <w:t xml:space="preserve"> - * Five Indians injured by missile debris in Abu Dhabi from intercepted ballistic missiles. * The injuries occurred in the Khalifa Economic Zones, with fires caused by falling debris. * Additional casualties include a Pakistani citizen and two killed by Iranian missile debris. * The conflict involves Iran, Yemen, Saudi Arabia, and the US, with military engagements and attacks across West Asia. * Discussion of geopolitical tensions includes US, Iran, Israel, and regional leaders, with ongoing military actions and diplomatic efforts. 163. </w:t>
      </w:r>
      <w:hyperlink r:id="rId133">
        <w:r>
          <w:rPr>
            <w:color w:val="0000EE"/>
            <w:u w:val="single"/>
          </w:rPr>
          <w:t>https://www.24newshd.tv/28-Mar-2026/us-president-says-iran-must-open-key-waterway</w:t>
        </w:r>
      </w:hyperlink>
      <w:r>
        <w:t xml:space="preserve"> - * US President Donald Trump insists Iran must open the Strait of Hormuz for oil traffic to seek a peace deal. * Trump refers to the waterway as the 'Strait of Trump' and admits the comment was a mistake. * He claims Iran is 'on the run' and discusses ongoing negotiations to end the conflict. * Trump suggests it is an option to take control of Iran's oil, similar to Venezuela. * The Strait of Hormuz has ground to a standstill, impacting global energy prices. 164. </w:t>
      </w:r>
      <w:hyperlink r:id="rId134">
        <w:r>
          <w:rPr>
            <w:color w:val="0000EE"/>
            <w:u w:val="single"/>
          </w:rPr>
          <w:t>https://www.indiatoday.in/world/story/one-month-iran-us-israel-war-winner-endgame-oil-prices-hormuz-trump-ceasefire-2888258-2026-03-28?utm_source=rss</w:t>
        </w:r>
      </w:hyperlink>
      <w:r>
        <w:t xml:space="preserve"> - * A month into the Iran war, Iran maintains control of the Strait of Hormuz, threatening global energy supplies. * Iran's resilience is demonstrated despite significant casualties and targeted strikes by US and Israel. * Iran has threatened to block the strait, which passes 20% of the world's oil and gas. * US and Iran are engaged in backchannel negotiations with the possibility of escalation or ceasefire. * The conflict has expanded to include military actions in the Gulf, Lebanon, and Indian Ocean. 165. </w:t>
      </w:r>
      <w:hyperlink r:id="rId135">
        <w:r>
          <w:rPr>
            <w:color w:val="0000EE"/>
            <w:u w:val="single"/>
          </w:rPr>
          <w:t>https://timesofoman.com//article/169961-g7-foreign-ministers-emphasise-absolute-necessity-of-safe-and-toll-free-strait-of-hormuz</w:t>
        </w:r>
      </w:hyperlink>
      <w:r>
        <w:t xml:space="preserve"> - * The G7 Foreign Ministers underscored the "absolute necessity" of restoring safe and toll-free navigation through the Strait of Hormuz. * The statement was issued after their meeting in France, emphasising the need for uninterrupted maritime transit in accordance with international law. * Reports suggest Iran's IRGC imposed a toll booth in the Strait, but India's Shipping Ministry rejected claims of tolls. * The G7 discussed the regional conflict in Iran, calling for an immediate ceasefire and protection of civilians and infrastructure. * They highlighted the Strait of Hormuz's vital role in global oil shipments amid ongoing regional conflict and US-Israel military strikes. 166. </w:t>
      </w:r>
      <w:hyperlink r:id="rId136">
        <w:r>
          <w:rPr>
            <w:color w:val="0000EE"/>
            <w:u w:val="single"/>
          </w:rPr>
          <w:t>https://www.iranherald.com/news/278949026/iran-committed-to-resolute-defence-of-sovereignty-amid-conflict-fm-araghchi-tells-russian-fm</w:t>
        </w:r>
      </w:hyperlink>
      <w:r>
        <w:t xml:space="preserve"> - • Iran's Foreign Minister Abbas Araghchi states Tehran remains firm against American-Israeli aggression. • Iran claims to have restricted vessel passage in the Strait of Hormuz to protect national security. • Russian Foreign Minister Sergei Lavrov reiterates condemnation of aggression and calls for regional stability. • US President Donald Trump refers to the 'Strait of Trump' and discusses negotiations with Iran on reopening the Strait. • Tensions involve regional security, military actions, and oil transit routes. 167. </w:t>
      </w:r>
      <w:hyperlink r:id="rId137">
        <w:r>
          <w:rPr>
            <w:color w:val="0000EE"/>
            <w:u w:val="single"/>
          </w:rPr>
          <w:t>https://www.bluewin.ch/en/news/international/irans-president-threatens-retaliatory-strikes-3165269.html</w:t>
        </w:r>
      </w:hyperlink>
      <w:r>
        <w:t xml:space="preserve"> - * Iranian President Massud Peseshkian warns against attacks on Iran's infrastructure, threatens retaliatory strikes * The threat was made via Platform X, address a message to neighbouring countries * Conflict escalations include attacks on Iranian infrastructure by Israeli and US forces, and Iran's attacks in Arab countries since February 28 * Iran justifies its actions with deployment of US troops in regional countries 168. </w:t>
      </w:r>
      <w:hyperlink r:id="rId138">
        <w:r>
          <w:rPr>
            <w:color w:val="0000EE"/>
            <w:u w:val="single"/>
          </w:rPr>
          <w:t>https://www.sabah.com.tr/dunya/hurmuz-krizi-derinlesiyor-7551936</w:t>
        </w:r>
      </w:hyperlink>
      <w:r>
        <w:t xml:space="preserve"> - * Hürmüz Boğazı'nda yaklaşık 1900 gemi bekliyor, boğaz kapalı veya kısıtlı erişim nedeniyle petrol ve LNG tedarikleri risk altında. * BM Gıda ve Tarım Örgütü (FAO), İran ve İsrail'in çatışmalarının küresel emtia akışlarına şiddetli etkileri olduğunu belirtti. * Uluslararası örgütler, savaşın devam etmesi halinde küresel gıda ve enerji krizlerinin Ukrayna krizinden daha büyük olabileceği uyarısında bulundu. * Amerika ve İsrail'in İran'a karşı saldırıları ve artan deniz yolu kısıtlamaları enerji fiyatlarını yükseltiyor. * ABD, İran ile doğrudan görüşmeler hazırlıklarındadır, Pakistan'da görüşmelerin yapılması bekleniyor. * ABD ve İsrail'in saldırılarında yüksek teknolojili askeri ekipman kayıpları ve maliyetler artıyor. 169. </w:t>
      </w:r>
      <w:hyperlink r:id="rId139">
        <w:r>
          <w:rPr>
            <w:color w:val="0000EE"/>
            <w:u w:val="single"/>
          </w:rPr>
          <w:t>https://thearabianpost.com/strikes-on-iran-jolt-world-markets/</w:t>
        </w:r>
      </w:hyperlink>
      <w:r>
        <w:t xml:space="preserve"> - * US and Israeli strikes on Iranian nuclear and industrial sites on Friday widened the Middle East war. * Iran retaliated with attacks across the Gulf, heightening regional instability. * Oil prices increased sharply, with Brent rising 4.2% to $112.57 and US crude up 5.5% to $99.64. * Wall Street declined, with the Dow dropping 1.7%, as markets assess supply disruptions and inflation risk. * Energy supplies, especially through the Strait of Hormuz, face risks of prolonged disruption. * Markets reacted negatively with investor flight from domestic assets, and consumer sentiment fell. * The attack targets include nuclear facilities, steel industries, and regional military assets, signalling economic and strategic escalation. * Gulf states seek regional security measures amid economic and geopolitical tensions. 170. </w:t>
      </w:r>
      <w:hyperlink r:id="rId140">
        <w:r>
          <w:rPr>
            <w:color w:val="0000EE"/>
            <w:u w:val="single"/>
          </w:rPr>
          <w:t>https://zn.ua/WORLD/strany-g7-hotovy-zashchishchat-ormuzskij-proliv-odnako-pri-odnom-uslovii-smi-raskryli-detali.html</w:t>
        </w:r>
      </w:hyperlink>
      <w:r>
        <w:t xml:space="preserve"> - * Over 30 countries, including Germany, UK, France, Italy, Canada, and Japan, signed a joint declaration expressing readiness to support safe passage through the Strait of Hormuz. * Conditions include completion of war between the US, Israel, and Iran; the mission will be defensive and comply with international law. * France's foreign minister Jean-Noël Barré and Germany's foreign minister Johann Wadifül provided positive assessments. * US President Donald Trump threatened 'unprecedented military consequences' if Iran mines the strait. * The declaration does not specify implementation details or timeline. * Experts note challenges for Western allies due to Iran’s stronger armed forces and regional strategies. 171. </w:t>
      </w:r>
      <w:hyperlink r:id="rId141">
        <w:r>
          <w:rPr>
            <w:color w:val="0000EE"/>
            <w:u w:val="single"/>
          </w:rPr>
          <w:t>https://www.deccanchronicle.com/west-asia/iran-us-war-live-latest-news-updates-1946811</w:t>
        </w:r>
      </w:hyperlink>
      <w:r>
        <w:t xml:space="preserve"> - * Iran's missile attack wounded at least 10 US troops at Prince Sultan Air Base in Saudi Arabia and damaged aircraft. * Iran agreed to facilitate humanitarian aid shipments through the Strait of Hormuz, as announced by the UN ambassador. * Israel claimed responsibility for strikes on Iranian nuclear facilities, specifically targeting Shahid Khondab Heavy Water Complex and Ardakan yellowcake production plant. * Iran threatened retaliation, with statements from Iranian officials indicating potential further escalation. * The conflict involves military, geopolitical, and diplomatic developments in the Middle East, impacting security and aid delivery.</w:t>
      </w:r>
      <w:r/>
    </w:p>
    <w:p>
      <w:r/>
      <w:r>
        <w:t xml:space="preserve">172. </w:t>
      </w:r>
      <w:hyperlink r:id="rId142">
        <w:r>
          <w:rPr>
            <w:color w:val="0000EE"/>
            <w:u w:val="single"/>
          </w:rPr>
          <w:t>https://www.rte.ie/news/world/2026/0328/1565625-iran-war-wrap/</w:t>
        </w:r>
      </w:hyperlink>
      <w:r>
        <w:t xml:space="preserve"> - * An Israeli strike killed three journalists in south Lebanon, including two from Hezbollah-aligned channels, while Israel continued raids on southern Lebanon. * Hezbollah responded with targeted strikes against Israeli forces in Lebanon. * Lebanon condemned the killings, calling them violations of international law. * Israel expanded airstrikes in Lebanon, targeting border towns and Hezbollah infrastructure. * The conflict intensified with regional repercussions and plans for a buffer zone near the Litani River. 173. </w:t>
      </w:r>
      <w:hyperlink r:id="rId143">
        <w:r>
          <w:rPr>
            <w:color w:val="0000EE"/>
            <w:u w:val="single"/>
          </w:rPr>
          <w:t>https://www.demorgen.be/nieuws/als-je-dat-een-keer-betaalt-stel-je-een-precedent-waarom-irans-tol-in-straat-van-hormuz-meer-is-dan-een-drukmiddel~ba6c6794/</w:t>
        </w:r>
      </w:hyperlink>
      <w:r>
        <w:t xml:space="preserve"> - * Iran heft tol op schepen die de Straat van Hormuz passeren, wat een significante impact heeft op de mondiale olie- en gasstromen.</w:t>
      </w:r>
      <w:r>
        <w:rPr>
          <w:i/>
        </w:rPr>
        <w:t xml:space="preserve"> Experts, waaronder Philippe Gijsels en David Criekemans, stellen dat het strategisch en politiek gemotiveerd is en kan evolueren naar een structureel verdienmodel.</w:t>
      </w:r>
      <w:r>
        <w:t xml:space="preserve"> Iran kan landen tegen elkaar uitspelen door schepen vrij en niet-vrij te laten, wat de geopolitieke controle zou versterken.</w:t>
      </w:r>
      <w:r>
        <w:rPr>
          <w:i/>
        </w:rPr>
        <w:t xml:space="preserve"> Mogelijke internationale reactie wordt bemoeilijkt door militair en strategisch dilemma, waarbij een militaire blokkade moeilijker is dan voorkomen van doorvaart.</w:t>
      </w:r>
      <w:r>
        <w:t xml:space="preserve"> Het model zou een precedent kunnen scheppen dat wereldwijd handel beïnvloedt en economische inflatie verhoogt, met bredere impact op de wereldeconomie. 174. </w:t>
      </w:r>
      <w:hyperlink r:id="rId144">
        <w:r>
          <w:rPr>
            <w:color w:val="0000EE"/>
            <w:u w:val="single"/>
          </w:rPr>
          <w:t>https://sigmaearth.com/eu-calls-for-early-gas-storage-refill-amid-iran-war-disruptions/?utm_source=rss&amp;utm_medium=rss&amp;utm_campaign=eu-calls-for-early-gas-storage-refill-amid-iran-war-disruptions</w:t>
        </w:r>
      </w:hyperlink>
      <w:r>
        <w:t xml:space="preserve"> - * The EU urges early gas storage refilling due to Iran conflict influencing energy markets. * Current European gas storage levels are at 28%, with some as low as 6% in nations like the Netherlands. * Gas prices in Europe have increased by over 70% since February 2026, driven by Iran conflict impacts. * The European Commission has permitted nations to reduce their storage targets from 90% to 80%. * The conflict in Iran has disrupted the Strait of Hormuz and caused Qatar LNG export losses, affecting global supply. * The EU relies primarily on Norway and the US for gas, with minimal direct impact from Iran conflict so far. * The European strategy includes early refilling to mitigate market volatility and avoid supply shortages. 175. </w:t>
      </w:r>
      <w:hyperlink r:id="rId145">
        <w:r>
          <w:rPr>
            <w:color w:val="0000EE"/>
            <w:u w:val="single"/>
          </w:rPr>
          <w:t>https://www.travelandtourworld.com/news/article/europe-gas-crisis-looms-as-ttf-prices-surge-toward-eur-100-mwh-amid-lng-halt-and-middle-east-war-shock/</w:t>
        </w:r>
      </w:hyperlink>
      <w:r>
        <w:t xml:space="preserve"> - * Europe faces a potential surge in gas prices due to supply disruptions linked to Middle East conflict and LNG supply concerns. * TTF prices are climbing rapidly, with projections approaching EUR 100/MWh, driven by geopolitical risks and supply constraints. * The Strait of Hormuz remains a critical chokepoint; disruptions could significantly reduce Qatar's LNG exports, affecting global markets. * Analysts predict price ranges from EUR 85 to EUR 240/MWh depending on the disruption duration, with severe scenarios comparable to 2022 crises. * Storage levels are under pressure, risking shortages and increased volatility, which could lead to energy rationing and economic impacts in Europe. 176. </w:t>
      </w:r>
      <w:hyperlink r:id="rId146">
        <w:r>
          <w:rPr>
            <w:color w:val="0000EE"/>
            <w:u w:val="single"/>
          </w:rPr>
          <w:t>https://theshillongtimes.com/2026/03/28/fresh-israel-strikes-on-iran-amid-diplomatic-impasse/</w:t>
        </w:r>
      </w:hyperlink>
      <w:r>
        <w:t xml:space="preserve"> - ["</w:t>
      </w:r>
      <w:r>
        <w:rPr>
          <w:i/>
        </w:rPr>
        <w:t>Israel launched new strikes on Iran's weapons facilities amid ongoing escalation in the Middle East.", '</w:t>
      </w:r>
      <w:r>
        <w:t>The conflict has expanded to Gulf states, with Bahrain, Qatar, and UAE affected, and Kuwait reporting damage to key ports.', '</w:t>
      </w:r>
      <w:r>
        <w:rPr>
          <w:i/>
        </w:rPr>
        <w:t>Iran continues missile and drone attacks, with escalation around the Strait of Hormuz, disrupting global oil shipments.', '</w:t>
      </w:r>
      <w:r>
        <w:t>Oil prices have surged over 45% since February, and the US proposes a ceasefire plan rejected by Iran.', '</w:t>
      </w:r>
      <w:r>
        <w:rPr>
          <w:i/>
        </w:rPr>
        <w:t xml:space="preserve">Military presence from the US has increased in the region, raising concerns of further involvement.'] 177. </w:t>
      </w:r>
      <w:hyperlink r:id="rId145">
        <w:r>
          <w:rPr>
            <w:color w:val="0000EE"/>
            <w:u w:val="single"/>
          </w:rPr>
          <w:t>https://www.travelandtourworld.com/news/article/europe-gas-crisis-looms-as-ttf-prices-surge-toward-eur-100-mwh-amid-lng-halt-and-middle-east-war-shock/</w:t>
        </w:r>
      </w:hyperlink>
      <w:r>
        <w:rPr>
          <w:i/>
        </w:rPr>
        <w:t xml:space="preserve"> - * European gas prices are projected to rise towards EUR 100/MWh or higher if Middle East conflict disrupts Qatari LNG supply for several months. * Disruption at the Strait of Hormuz could remove up to 21 million tonnes of LNG, impacting global and European markets. * Forecasts vary based on disruption duration, with prices potentially reaching EUR 240/MWh in severe cases. * Storage levels are under pressure, with risks of low inventory before winter and long-term stability concerns. * Analysts warn the potential for a 2022-style energy crisis if disruptions persist, affecting supply, demand, and energy security in Europe. 178. </w:t>
      </w:r>
      <w:hyperlink r:id="rId147">
        <w:r>
          <w:rPr>
            <w:color w:val="0000EE"/>
            <w:u w:val="single"/>
          </w:rPr>
          <w:t>https://www.chosun.com/english/world-en/2026/03/28/HU5ZON2NMJDQNADHT6TGS4TZKY/</w:t>
        </w:r>
      </w:hyperlink>
      <w:r>
        <w:rPr>
          <w:i/>
        </w:rPr>
        <w:t xml:space="preserve"> - * Houthi rebels in Yemen declare participation in the war, targeting Israeli military targets. * The conflict involves Iran-backed groups supporting Iran's regional proxies. * The Strait of Hormuz and Bab el-Mandeb Strait under Iran's de facto blockade, risking global energy supply disruptions. * Analysts warn of potential exacerbation of the Middle East-driven energy crisis. * The U.S. pursues military pressure and diplomatic negotiations regarding Iran and regional security. 179. </w:t>
      </w:r>
      <w:hyperlink r:id="rId148">
        <w:r>
          <w:rPr>
            <w:color w:val="0000EE"/>
            <w:u w:val="single"/>
          </w:rPr>
          <w:t>https://www.investing.com/news/stock-market-news/factboxhow-many-ships-have-been-attacked-in-the-gulf-since-start-of-iran-war-4565444</w:t>
        </w:r>
      </w:hyperlink>
      <w:r>
        <w:rPr>
          <w:i/>
        </w:rPr>
        <w:t xml:space="preserve"> - * Since February 28, multiple ships including tankers and cargo ships, flagged by various nations such as Marshall Islands, Gibraltar, Palau, Malta, Bahamas, Thailand, Japan, Kuwait, and others, have been attacked in the Gulf and Strait of Hormuz. * Attacks involved projectiles, explosions, and possible drone or remote-controlled boat involvement. * Incidents resulted in crew evacuations, fires, minor to structural damages, and disruption of maritime operations in the region. * The attacks are linked to the ongoing U.S.-Israeli conflict with Iran, with Iran’s Revolutionary Guards threatening ships passing through the Strait of Hormuz. 180. </w:t>
      </w:r>
      <w:hyperlink r:id="rId149">
        <w:r>
          <w:rPr>
            <w:color w:val="0000EE"/>
            <w:u w:val="single"/>
          </w:rPr>
          <w:t>https://aif.ru/society/poyavilis-foto-goryashchih-korabley-ssha-v-ormuzskom-prolive</w:t>
        </w:r>
      </w:hyperlink>
      <w:r>
        <w:rPr>
          <w:i/>
        </w:rPr>
        <w:t xml:space="preserve"> - • Reuters published photos of US ships damaged in Strait of Hormuz, with signs of fires and burn damage. • The damage occurred during attempts by US ships to break the blockade of the strait. • The blockade is linked to escalation of conflict involving Iran, which controls the strait. • Iran's Revolutionary Guard reports full control over the strait, critical for oil and gas exports. • US Treasury Secretary Scott Bessent mentioned considering forming an international coalition to secure navigation in the strait. 181. </w:t>
      </w:r>
      <w:hyperlink r:id="rId150">
        <w:r>
          <w:rPr>
            <w:color w:val="0000EE"/>
            <w:u w:val="single"/>
          </w:rPr>
          <w:t>https://meyka.com/blog/march-28-japan-lifts-coal-plant-curbs-for-one-year-to-avert-power-crunch-2803/</w:t>
        </w:r>
      </w:hyperlink>
      <w:r>
        <w:rPr>
          <w:i/>
        </w:rPr>
        <w:t xml:space="preserve"> - * Japan will allow older coal-fired units to run at full capacity for 12 months from April to ensure grid reliability. * The move aims to mitigate power shortages caused by fuel market disruptions and energy security risks. * The policy shift is expected to tighten Asian coal markets, influence regional power prices, and impact procurement strategies, especially in Hong Kong. * Effects include increased demand for thermal coal from Australia and Indonesia, and potential rises in seaborne coal premiums. * Utilities in Northeast Asia may shift towards coal when LNG is limited or costly, with implications for fuel costs and emissions management. * For Hong Kong, rising coal prices and volatile LNG could lead to gradual increases in tariffs via Fuel Cost Adjustment, subject to regulatory reviews. * The policy is a short-term, risk-management measure that coexists with long-term decarbonisation goals, subject to future policy review after seasonal peaks. 182. </w:t>
      </w:r>
      <w:hyperlink r:id="rId151">
        <w:r>
          <w:rPr>
            <w:color w:val="0000EE"/>
            <w:u w:val="single"/>
          </w:rPr>
          <w:t>https://aif.ru/politics/world/v-irane-zayavili-chto-situaciya-v-ormuzskom-prolive-ne-smozhet-byt-prezhney</w:t>
        </w:r>
      </w:hyperlink>
      <w:r>
        <w:rPr>
          <w:i/>
        </w:rPr>
        <w:t xml:space="preserve"> - * Iranian Parliament Speaker Muhammad Bagher Ghalibaf states the situation in the Strait of Hormuz has irreversibly changed due to actions by the US and Israel.</w:t>
      </w:r>
      <w:r>
        <w:t xml:space="preserve"> * The statement was made to Tasnim agency.</w:t>
      </w:r>
      <w:r>
        <w:rPr>
          <w:i/>
        </w:rPr>
        <w:t xml:space="preserve"> * The changed conditions have made navigation unsafe in the strait.</w:t>
      </w:r>
      <w:r>
        <w:t xml:space="preserve"> * Ghalibaf highlights significant regional changes and emphasises Iran’s desire for regional order determined by regional countries.</w:t>
      </w:r>
      <w:r>
        <w:rPr>
          <w:i/>
        </w:rPr>
        <w:t xml:space="preserve"> * The article notes that escalation around Iran has led to the blockage of the Strait of Hormuz, a key oil and LNG route from the Persian Gulf.</w:t>
      </w:r>
      <w:r>
        <w:t xml:space="preserve">183. </w:t>
      </w:r>
      <w:hyperlink r:id="rId152">
        <w:r>
          <w:rPr>
            <w:color w:val="0000EE"/>
            <w:u w:val="single"/>
          </w:rPr>
          <w:t>https://www.ilfattoquotidiano.it/2026/03/17/guerra-iran-petrolio-hormuz-fujairah-notizie/8325873/</w:t>
        </w:r>
      </w:hyperlink>
      <w:r>
        <w:t xml:space="preserve"> - * An Iranian drone caused a fire at Fujairah Oil Industry Zone, disrupting operations and heightening Gulf tensions. * Iran had previously attacked Saudi and Kuwaiti oil facilities; this attack targets a key Gulf export hub. * US military avoided striking energy infrastructure to prevent global market shocks, maintaining stability in oil prices. * US President Trump aims to prevent oil price surge ahead of mid-term elections amid ongoing Middle East conflict. * Israeli forces bombed Iranian oil facilities, increasing regional instability and potential spillover into wider war. * Market analysts warn of worsening crisis and potential disruptions in Gulf oil flows affecting global supply. 184. </w:t>
      </w:r>
      <w:hyperlink r:id="rId153">
        <w:r>
          <w:rPr>
            <w:color w:val="0000EE"/>
            <w:u w:val="single"/>
          </w:rPr>
          <w:t>https://www.bloomberg.com/news/videos/2026-03-17/soltvedt-iran-s-actions-to-maximize-economic-disruption-video</w:t>
        </w:r>
      </w:hyperlink>
      <w:r>
        <w:t xml:space="preserve"> - * US President Donald Trump urges nations to secure the Strait of Hormuz. * Trump states Iran was nearly obliterated while war affects oil markets. * Torbjorn Soltvedt, analyst at Verisk Maplecroft, comments on Middle East conflict impact. * War ongoing, impacting oil markets and global shipping. 185. </w:t>
      </w:r>
      <w:hyperlink r:id="rId154">
        <w:r>
          <w:rPr>
            <w:color w:val="0000EE"/>
            <w:u w:val="single"/>
          </w:rPr>
          <w:t>https://www.investing.com/news/stock-market-news/attacks-on-uaes-fujairah-port-shah-gas-field-add-to-energy-disruptions-4564727</w:t>
        </w:r>
      </w:hyperlink>
      <w:r>
        <w:t xml:space="preserve"> - • Drone attack caused a fire at Fujairah port, halting oil loading by ADNOC. • Operations at Shah gas field suspended following attack, impacting gas supply. • Disruptions threaten to sever UAE’s remaining crude export outlet, affecting global markets. • Gulf region’s energy infrastructure remains vulnerable amidst ongoing attacks since late February. • UAE’s crude output down by over half; Strait of Hormuz closure intensifies energy crisis. 186. </w:t>
      </w:r>
      <w:hyperlink r:id="rId155">
        <w:r>
          <w:rPr>
            <w:color w:val="0000EE"/>
            <w:u w:val="single"/>
          </w:rPr>
          <w:t>https://www.irishnews.com/news/world/israel-launches-new-strikes-on-tehran-and-lebanon-as-iran-hits-gulf-neighbours-Q5W5SV7JUZO5DFEIPBD5JEXPCY/</w:t>
        </w:r>
      </w:hyperlink>
      <w:r>
        <w:t xml:space="preserve"> - • Israel begins a wave of strikes across Iran and targets Hezbollah militants in Lebanon. • Iran attacks Gulf Arab neighbours, hitting oil infrastructure in Fujairah, UAE. • Gulf nations respond with air defences amid threats from Iran. • Brent crude oil prices remain over $100 per barrel amid ongoing conflict. • US demands ships to secure the Strait of Hormuz, but no commitments received. • Iran-linked proxies continue attacks in Iraq, including US embassy targets. • Gulf countries, including UAE and Saudi Arabia, intercept drones and missiles. • Elevated geopolitical tensions and threats to energy infrastructure persist. 187. </w:t>
      </w:r>
      <w:hyperlink r:id="rId156">
        <w:r>
          <w:rPr>
            <w:color w:val="0000EE"/>
            <w:u w:val="single"/>
          </w:rPr>
          <w:t>https://news.republika.co.id/berita/tc10bm451/hindari-kiamat-energi-irak-siapkan-jalur-rahasia-ekspor-energi-via-turki-hindari-selat-hormuz</w:t>
        </w:r>
      </w:hyperlink>
      <w:r>
        <w:t xml:space="preserve"> - * Irak memotong produksi minyak dari sekitar 4,4 juta barrel per hari menjadi 1,5–1,6 juta barrel per hari akibat gangguan Selat Hormuz. * Irak mempercepat pengoperasian kembali Pipa Kirkuk–Ceyhan untuk ekspor minyak langsung ke pasar global lewat Turki. * Pipa ini memiliki kapasitas awal sekitar 200–250 ribu barrel per hari dan hampir selesai pengujian. * Jalur ini membantu Irak menghindari ketergantungan pada jalur laut di Teluk Persia dan memperkuat kendali pusat atas ekspor. * Konflik regional dan penutupan Selat Hormuz memicu langkah strategis ini untuk memastikan pasokan energi internasional. 188. </w:t>
      </w:r>
      <w:hyperlink r:id="rId157">
        <w:r>
          <w:rPr>
            <w:color w:val="0000EE"/>
            <w:u w:val="single"/>
          </w:rPr>
          <w:t>https://news.republika.co.id/berita/tc0wjd451/trump-tekan-sekutu-6-negara-tegas-tolak-ikut-operasi-militer-di-selat-hormuz</w:t>
        </w:r>
      </w:hyperlink>
      <w:r>
        <w:t xml:space="preserve"> - * Krisis di Selat Hormuz memanas setelah serangan AS dan Israel terhadap Iran dan balasan Iran terhadap Israel dan fasilitas AS di Timur Tengah. * Lalu lintas di Selat Hormuz berhenti secara de facto, mengganggu pengiriman minyak dan gas dari Teluk Persia ke pasar global. * Eksekutif perusahaan minyak memperingatkan ketidakstabilan pasar energi akibat gangguan lalu lintas. * Presiden Trump menyeru sekutu Eropa dan negara Arab bergabung dalam operasi militer di Selat Hormuz, termasuk Jepang, China, Prancis, Korea Selatan, dan Inggris. * Sekutu Eropa menolak partisipasi dalam misi NATO dan melalui jalur politik, dengan penolakan dari Inggris, Prancis, Polandia, Yunani, dan Swedia. * Beberapa negara tengah bernegosiasi atau menolak terlibat dalam operasi militer di Selat Hormuz. 189. </w:t>
      </w:r>
      <w:hyperlink r:id="rId158">
        <w:r>
          <w:rPr>
            <w:color w:val="0000EE"/>
            <w:u w:val="single"/>
          </w:rPr>
          <w:t>https://www.oilandgas360.com/then-vs-now-what-the-1974-oil-shock-teaches-us-about-todays-energy-economy/#utm_source=rss&amp;utm_medium=rss&amp;utm_campaign=then-vs-now-what-the-1974-oil-shock-teaches-us-about-todays-energy-economy</w:t>
        </w:r>
      </w:hyperlink>
      <w:r>
        <w:t xml:space="preserve"> - * The 1974 oil price shock was caused by OPEC's embargo following the Yom Kippur War, leading to quadrupled crude prices and economic difficulties. * Modern energy systems are more diversified and resilient, with increased supply sources, strategic reserves, and a shift towards renewables. * Geopolitical tensions and control over transit routes like the Strait of Hormuz remain influential. * Current market focuses more on demand uncertainty and energy transition, contrasting with the supply crisis of 1974. * Inflation dynamics differ; today, central banks manage inflation better despite energy price spikes. * Investors should note that energy shocks now involve more complex factors, with long-term shifts being crucial. 190. </w:t>
      </w:r>
      <w:hyperlink r:id="rId159">
        <w:r>
          <w:rPr>
            <w:color w:val="0000EE"/>
            <w:u w:val="single"/>
          </w:rPr>
          <w:t>https://www.capitalfm.co.ke/news/2026/03/hormuz-shutdown-jolts-europes-fuel-supply-china-daily/</w:t>
        </w:r>
      </w:hyperlink>
      <w:r>
        <w:t xml:space="preserve"> - * Iran announced a ban on US, Israel, and their allies from transiting the Strait of Hormuz following recent strikes, effectively closing it. * The closure has caused a dramatic decrease in vessel traffic, from an average of 77 ships daily to just eight by mid-March. * As a result, oil and LNG supplies to Europe have been disrupted, leading to rising fuel prices and supply concerns. * European energy prices have increased, with specific examples from Belgium, France, and Germany. * Experts warn of severe economic impacts, with risks of prolonged disruptions and escalation in the conflict. * Disagreements within the EU regarding energy policy and supply diversification are intensifying. * The EU is increasing renewable energy capacity but remains reliant on imports of oil and gas. * Damage to Qatar’s LNG facilities has further restricted supply, increasing prices and geopolitical tensions. * US military deployment to the Middle East indicates ongoing conflict escalation and threat to energy security. 191. </w:t>
      </w:r>
      <w:hyperlink r:id="rId160">
        <w:r>
          <w:rPr>
            <w:color w:val="0000EE"/>
            <w:u w:val="single"/>
          </w:rPr>
          <w:t>https://news.abplive.com/news/world/us-israel-iran-war-us-donald-trump-can-t-guarantee-safety-strait-of-hormuz-foreign-expert-robinder-sachdev-exclusive-1833337</w:t>
        </w:r>
      </w:hyperlink>
      <w:r>
        <w:t xml:space="preserve"> - * One month into the Iran war, the crisis at the Strait of Hormuz disrupts global shipping and energy flows. * Robinder Sachdev states the US lacks capability to fully reopen or secure the strait amid Iran's asymmetric warfare tactics. * The US currently has no naval operation there and military intervention may still fall short of guaranteed safety. * Iran’s military capabilities, geography, and asymmetrical tactics pose significant challenges to secure passage. * The crisis has escalated geopolitical tensions, with US pressures and ongoing negotiations, impacting global markets.</w:t>
      </w:r>
      <w:r/>
    </w:p>
    <w:p>
      <w:r/>
      <w:r>
        <w:t xml:space="preserve">192. </w:t>
      </w:r>
      <w:hyperlink r:id="rId161">
        <w:r>
          <w:rPr>
            <w:color w:val="0000EE"/>
            <w:u w:val="single"/>
          </w:rPr>
          <w:t>https://news.abplive.com/news/india/india-russia-oil-trade-revives-energy-ties-lng-deal-israel-iran-war-strains-energy-supply-1833339</w:t>
        </w:r>
      </w:hyperlink>
      <w:r>
        <w:t xml:space="preserve"> - * India is recalibrating its energy engagement with Russia, including resuming LNG supplies, amid global tensions. * Negotiations for LNG supply could conclude within weeks despite potential sanctions risks. * Discussions include expanding Russian crude oil trade, with potential doubling of exports to India. * India is exploring sanctions waivers and preparing for resumption of Russian LNG imports. * The development follows disruptions from conflicts in West Asia, particularly affecting critical supply routes. 193. </w:t>
      </w:r>
      <w:hyperlink r:id="rId162">
        <w:r>
          <w:rPr>
            <w:color w:val="0000EE"/>
            <w:u w:val="single"/>
          </w:rPr>
          <w:t>https://www.cbsnews.com/video/strait-hormuz-frontline-us-israeli-war-iran/</w:t>
        </w:r>
      </w:hyperlink>
      <w:r>
        <w:t xml:space="preserve"> - * U.S. President Trump calls on nations reliant on oil exports through Strait of Hormuz to assist in reopening the shipping lane. * The Strait, which transports approximately 20% of global oil, has been blocked for nearly three weeks. * The conflict involves the U.S., Israel, and Iran, with the Strait emerging as a strategic battleground. * The issue is part of broader geopolitical tensions and conflict in the region. 194. </w:t>
      </w:r>
      <w:hyperlink r:id="rId163">
        <w:r>
          <w:rPr>
            <w:color w:val="0000EE"/>
            <w:u w:val="single"/>
          </w:rPr>
          <w:t>https://www.cbsnews.com/video/iran-strikes-us-owned-oil-tanker-in-strait-of-hormuz/</w:t>
        </w:r>
      </w:hyperlink>
      <w:r>
        <w:t xml:space="preserve"> - * Iran has struck a U.S.-owned oil tanker in the Strait of Hormuz. * The incident occurs amidst the ongoing conflict between the U.S., Israel, and Iran. * Since the start of the conflict just over two weeks ago, 500 tankers have been stuck by Iran in the Strait of Hormuz. 195. </w:t>
      </w:r>
      <w:hyperlink r:id="rId164">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suggest pressure could increase if disruption to the energy route persists. 196. </w:t>
      </w:r>
      <w:hyperlink r:id="rId165">
        <w:r>
          <w:rPr>
            <w:color w:val="0000EE"/>
            <w:u w:val="single"/>
          </w:rPr>
          <w:t>https://www.vg.no/nyheter/i/7p31nw/pakistansk-oljetanker-passerte-hormuzstredet</w:t>
        </w:r>
      </w:hyperlink>
      <w:r>
        <w:t xml:space="preserve"> - * The Pakistani tanker 'Karachi' became the first non-Iranian vessel to pass through Hormuz Strait in over two weeks. * The tanker, loaded with crude oil from Abu Dhabi, was tracked moving along the Iranian side before heading east towards Pakistan. * US President Donald Trump threatens NATO countries to contribute to reopening the strait, which Iran has kept closed. * Norwegian Prime Minister Jonas Gahr Støre declines to send Norwegian naval forces but discusses potential measures. * Pakistan maintains diplomatic balance between Iran, the US, and Saudi Arabia, while Iran acknowledges Pakistan's solidarity. 197. </w:t>
      </w:r>
      <w:hyperlink r:id="rId166">
        <w:r>
          <w:rPr>
            <w:color w:val="0000EE"/>
            <w:u w:val="single"/>
          </w:rPr>
          <w:t>https://www.theguardian.com/us-news/2026/mar/16/trump-administration-news-updates-today</w:t>
        </w:r>
      </w:hyperlink>
      <w:r>
        <w:t xml:space="preserve"> - • US allies including UK, Germany, France, Italy, Australia, and Japan have no plans to send warships to the Strait of Hormuz. </w:t>
      </w:r>
      <w:r>
        <w:rPr>
          <w:i/>
        </w:rPr>
        <w:t xml:space="preserve">• President Trump urges allies to help reopen the waterway after Iran's response to US-Israeli attacks. </w:t>
      </w:r>
      <w:r>
        <w:t xml:space="preserve">• Trump warns NATO faces 'a very bad future' if allies do not assist. </w:t>
      </w:r>
      <w:r>
        <w:rPr>
          <w:i/>
        </w:rPr>
        <w:t xml:space="preserve">• US Secretary of State, Marco Rubio, is expected to announce countries willing to aid. </w:t>
      </w:r>
      <w:r>
        <w:t xml:space="preserve">• European ministers seek clarity on US and Israeli war aims. 198. </w:t>
      </w:r>
      <w:hyperlink r:id="rId167">
        <w:r>
          <w:rPr>
            <w:color w:val="0000EE"/>
            <w:u w:val="single"/>
          </w:rPr>
          <w:t>https://www.devdiscourse.com/article/science-environment/3853676-narelles-wrath-impact-on-australias-lng-production</w:t>
        </w:r>
      </w:hyperlink>
      <w:r>
        <w:t xml:space="preserve"> - ["</w:t>
      </w:r>
      <w:r>
        <w:rPr>
          <w:i/>
        </w:rPr>
        <w:t xml:space="preserve"> Tropical Cyclone Narelle affected Australia's LNG plants, disrupting operations at Chevron's Gorgon and Wheatstone sites", '</w:t>
      </w:r>
      <w:r>
        <w:t xml:space="preserve"> Production disruptions have increased global supply challenges amid ongoing conflicts', '</w:t>
      </w:r>
      <w:r>
        <w:rPr>
          <w:i/>
        </w:rPr>
        <w:t xml:space="preserve"> Chevron and Woodside are taking steps to resume operations when safe', "</w:t>
      </w:r>
      <w:r>
        <w:t xml:space="preserve"> Australian Prime Minister Anthony Albanese emphasised government support following the cyclone's impact", '</w:t>
      </w:r>
      <w:r>
        <w:rPr>
          <w:i/>
        </w:rPr>
        <w:t xml:space="preserve"> Australia remains a key LNG exporter in a volatile global market'] 199. </w:t>
      </w:r>
      <w:hyperlink r:id="rId167">
        <w:r>
          <w:rPr>
            <w:color w:val="0000EE"/>
            <w:u w:val="single"/>
          </w:rPr>
          <w:t>https://www.devdiscourse.com/article/science-environment/3853676-narelles-wrath-impact-on-australias-lng-production</w:t>
        </w:r>
      </w:hyperlink>
      <w:r>
        <w:rPr>
          <w:i/>
        </w:rPr>
        <w:t xml:space="preserve"> - * Tropical Cyclone Narelle impacted Australia's LNG plants, including Chevron's Gorgon and Wheatstone, causing production disruptions. * Chevron and Woodside are working to restore operations amid ongoing global supply challenges. * The Australian government, represented by Prime Minister Anthony Albanese, signals support following the cyclone's impact. * The event affects Australia’s role as a key LNG exporter amid a volatile international market. 200. </w:t>
      </w:r>
      <w:hyperlink r:id="rId168">
        <w:r>
          <w:rPr>
            <w:color w:val="0000EE"/>
            <w:u w:val="single"/>
          </w:rPr>
          <w:t>https://www.mees.com/2026/3/27/oil-gas/hormuz-closure-deals-reputational-blow-to-lng/914d0f10-29e9-11f1-a298-bd2ff557d9ca</w:t>
        </w:r>
      </w:hyperlink>
      <w:r>
        <w:rPr>
          <w:i/>
        </w:rPr>
        <w:t xml:space="preserve"> - • Strait of Hormuz closure extends into a second month, affecting global gas markets. • Immediate loss of 83mn t/y capacity from Qatar and UAE. • Qatari supplies expected to be reduced for up to five years due to missile strike damage. • Damage to LNG facilities at Ras Laffan, Qatar, caused by Iran’s missile attack. • LNG supply disruptions impacting global availability and market reputation. 201. </w:t>
      </w:r>
      <w:hyperlink r:id="rId169">
        <w:r>
          <w:rPr>
            <w:color w:val="0000EE"/>
            <w:u w:val="single"/>
          </w:rPr>
          <w:t>https://www.zerohedge.com/markets/qatarenergy-declares-forcemajeure-lng-shipments-through-may-representing-many-90-cargoes</w:t>
        </w:r>
      </w:hyperlink>
      <w:r>
        <w:rPr>
          <w:i/>
        </w:rPr>
        <w:t xml:space="preserve"> - * QatarEnergy has declared force majeure on some LNG supply contracts, affecting up to 90 cargoes.</w:t>
      </w:r>
      <w:r>
        <w:t xml:space="preserve"> The declaration is due to damage from Iranian attacks on Qatar’s Ras Laffan gas facility and ongoing regional conflicts.</w:t>
      </w:r>
      <w:r>
        <w:rPr>
          <w:i/>
        </w:rPr>
        <w:t xml:space="preserve"> The damage results in the loss of 17% of Qatar’s LNG export capacity, with repairs expected to take 3-5 years.</w:t>
      </w:r>
      <w:r>
        <w:t xml:space="preserve"> The supply disruptions threaten exports to Europe and Asia, with potential impacts on LNG availability.* Other petroleum companies in Kuwait and Bahrain have also invoked force majeure. 202. </w:t>
      </w:r>
      <w:hyperlink r:id="rId170">
        <w:r>
          <w:rPr>
            <w:color w:val="0000EE"/>
            <w:u w:val="single"/>
          </w:rPr>
          <w:t>https://www.zerohedge.com/energy/will-qatarenergys-lng-fiasco-derail-goldmans-prewar-view-mega-lng-wave</w:t>
        </w:r>
      </w:hyperlink>
      <w:r>
        <w:t xml:space="preserve"> - * QatarEnergy warns that 17% of its LNG export capacity could be offline for three to five years due to recent damage to Ras Laffan gas facility. * The disruption caused an estimated $20 billion in annual revenue loss and threatens LNG supplies to Europe and Asia. * The damages raise questions about Goldman analyst Samantha Dart's previous forecast of a 'largest-ever LNG supply wave' and market stability through 2027. * James Bevan notes a shift in the global LNG market advantage towards U.S. Gulf Coast LNG due to Qatar's hampered flows. * The potential prolongation of tight LNG markets might alter earlier expectations of oversupply in the market. 203. </w:t>
      </w:r>
      <w:hyperlink r:id="rId171">
        <w:r>
          <w:rPr>
            <w:color w:val="0000EE"/>
            <w:u w:val="single"/>
          </w:rPr>
          <w:t>https://www.sondakika.com/ekonomi/haber-chevron-dan-avustralya-da-lng-uretim-kesintisi-aci-19694036/</w:t>
        </w:r>
      </w:hyperlink>
      <w:r>
        <w:t xml:space="preserve"> - * Chevron reports that severe weather has deepened existing LNG production outages in western Australia. * The incidents occurred around 26 March at Wheatstone and Gorgon facilities, influenced by tropical cyclone Narelle. * LNG production is temporarily halted at Wheatstone and one line at Gorgon, with full restart pending safety. * The disruptions impact Australia’s export capacity and potentially cause short-term market fluctuations, especially in Asia. * The global LNG market also faces supply concerns related to other geopolitical and weather-related outages.</w:t>
      </w:r>
      <w:r/>
    </w:p>
    <w:p>
      <w:r/>
      <w:r>
        <w:t xml:space="preserve">204. </w:t>
      </w:r>
      <w:hyperlink r:id="rId169">
        <w:r>
          <w:rPr>
            <w:color w:val="0000EE"/>
            <w:u w:val="single"/>
          </w:rPr>
          <w:t>https://www.zerohedge.com/markets/qatarenergy-declares-forcemajeure-lng-shipments-through-may-representing-many-90-cargoes</w:t>
        </w:r>
      </w:hyperlink>
      <w:r>
        <w:t xml:space="preserve"> - * QatarEnergy declares force majeure on LNG supply contracts, affecting up to 90 cargoes. * The disruption is related to damage from Iranian attacks on Ras Laffan and broader geopolitical conflicts. * Up to 20% of global LNG flows are impacted amid ongoing blockade and regional conflicts. * Repairs to Qatar’s LNG infrastructure are expected to take 3-5 years, causing significant supply disruptions. * The move follows recent force majeure declarations by petroleum companies in Kuwait and Bahrain. 205. </w:t>
      </w:r>
      <w:hyperlink r:id="rId170">
        <w:r>
          <w:rPr>
            <w:color w:val="0000EE"/>
            <w:u w:val="single"/>
          </w:rPr>
          <w:t>https://www.zerohedge.com/energy/will-qatarenergys-lng-fiasco-derail-goldmans-prewar-view-mega-lng-wave</w:t>
        </w:r>
      </w:hyperlink>
      <w:r>
        <w:t xml:space="preserve"> - - QatarEnergy warns 17% of LNG exports could be offline for 3-5 years due to conflict damage. - Disruption causes a shift in global LNG flows, particularly in the Gulf region. - Goldman Sachs analyst Samantha Dart's previous forecast of a major LNG supply wave is questioned. - Qatar's LNG disruption may delay the anticipated oversupply and impact prices. - U.S. Gulf Coast LNG could benefit from reduced Qatar exports, altering market share dynamics. 206. </w:t>
      </w:r>
      <w:hyperlink r:id="rId172">
        <w:r>
          <w:rPr>
            <w:color w:val="0000EE"/>
            <w:u w:val="single"/>
          </w:rPr>
          <w:t>https://tass.com/politics/2108051</w:t>
        </w:r>
      </w:hyperlink>
      <w:r>
        <w:t xml:space="preserve"> - * Moscow reports ongoing Ukrainian attempts to damage Blue Stream and TurkStream gas pipelines through aerial attacks on compressor stations in the Black Sea region. * The Russian Foreign Ministry made the statement during a meeting with the Turkish Ambassador in Moscow. * Incidents include a strike on March 26 in the Black Sea involving unmanned surface vehicles and drones against a Turkish oil tanker near Turkey’s territorial waters. * The security situation in the Black Sea region was discussed. 207. </w:t>
      </w:r>
      <w:hyperlink r:id="rId173">
        <w:r>
          <w:rPr>
            <w:color w:val="0000EE"/>
            <w:u w:val="single"/>
          </w:rPr>
          <w:t>https://www.zerohedge.com/commodities/first-qatar-supply-shock-now-cyclone-chaos-slams-major-australian-lng-plants</w:t>
        </w:r>
      </w:hyperlink>
      <w:r>
        <w:t xml:space="preserve"> - * Tropical Cyclone Narelle has disrupted operations at three major Australian LNG facilities, including Gorgon, Wheatstone, and North West Shelf. * The Australian outages account for roughly 8.4% of global LNG supply and come amid existing supply issues from Qatar and Iran. * US remains the top LNG exporter, with Australia now the second-largest. * Australian outages are likely to drive up LNG spot prices in Asia and Europe. * Market analysts warn prolonged outages could exacerbate global LNG supply tightness and market crises. 208. </w:t>
      </w:r>
      <w:hyperlink r:id="rId169">
        <w:r>
          <w:rPr>
            <w:color w:val="0000EE"/>
            <w:u w:val="single"/>
          </w:rPr>
          <w:t>https://www.zerohedge.com/markets/qatarenergy-declares-forcemajeure-lng-shipments-through-may-representing-many-90-cargoes</w:t>
        </w:r>
      </w:hyperlink>
      <w:r>
        <w:t xml:space="preserve"> - * QatarEnergy declares force majeure on LNG supply contracts, potentially affecting up to 90 cargoes. * The declaration is linked to damage caused by Iranian attacks on Ras Laffan, reducing Qatar’s LNG capacity. * The damage has led to a loss of approximately 17% of Qatar’s LNG export capacity, with repairs estimated to take 3-5 years. * Disruptions are compounded by ongoing conflicts involving the US, Israel, Iran, and regional attacks. * The situation impacts LNG supply to Europe and Asia, with a significant threat to global LNG flows. 209. </w:t>
      </w:r>
      <w:hyperlink r:id="rId170">
        <w:r>
          <w:rPr>
            <w:color w:val="0000EE"/>
            <w:u w:val="single"/>
          </w:rPr>
          <w:t>https://www.zerohedge.com/energy/will-qatarenergys-lng-fiasco-derail-goldmans-prewar-view-mega-lng-wave</w:t>
        </w:r>
      </w:hyperlink>
      <w:r>
        <w:t xml:space="preserve"> - - Around 17% of QatarEnergy's LNG export capacity is offline due to damage to Ras Laffan gas facility, with repairs taking 3-5 years. - This disruption affects global LNG supplies, especially to Europe and Asia. - Goldman Sachs' forecast of a 'largest-ever LNG supply wave' was based on stable supply, now potentially challenged. - James Bevan of Criterion Research suggests U.S. LNG is gaining market share as Qatar's flows remain hampered. - The outlook for stable prices through 2027 may be revised due to ongoing disruptions. 210. </w:t>
      </w:r>
      <w:hyperlink r:id="rId174">
        <w:r>
          <w:rPr>
            <w:color w:val="0000EE"/>
            <w:u w:val="single"/>
          </w:rPr>
          <w:t>https://english.pravda.ru/news/world/166358-nord-stream-us-russia-talks/</w:t>
        </w:r>
      </w:hyperlink>
      <w:r>
        <w:t xml:space="preserve"> - * Russian Foreign Minister Sergey Lavrov stated that the US has expressed interest in controlling the Nord Stream and Nord Stream 2 pipelines. * Lavrov accused Western intelligence services of supporting the 2022 sabotage of these pipelines. * Former US adviser George Papadopoulos suggested the US is interested in investing in the pipelines. * Reports indicate possible US negotiations to bypass the EU and relaunch the pipelines, with management transferred to the US. * The US CIA may have had early knowledge of sabotage plans, which were reportedly financed by a Ukrainian sponsor. * Ukrainian officials, including Valerii Zaluzhnyi, allegedly approved the sabotage operation without Zelensky's knowledge. 211. </w:t>
      </w:r>
      <w:hyperlink r:id="rId175">
        <w:r>
          <w:rPr>
            <w:color w:val="0000EE"/>
            <w:u w:val="single"/>
          </w:rPr>
          <w:t>https://www.unian.ua/economics/energetics/viyna-v-ukrajini-rosiya-znovu-vgatila-po-ukrajinskomu-gazovidobutku-13329354.html</w:t>
        </w:r>
      </w:hyperlink>
      <w:r>
        <w:t xml:space="preserve"> - • On 26-27 March, Russia attacked gas extraction facilities operated by Naftogaz Ukraine in Poltava region, causing a halt in operations and a fire. • The president of Naftogaz Ukraine, Sergey Korcecky, reported equipment damage and operational stoppage. • Since the start of 2023, Russia has conducted approximately 40 attacks on Ukrainian gas infrastructure. • As a result of damage, 5040 subscribers in Poltava were cut off from gas supply. • Previous attacks involved drone strikes on gas facilities in Kharkiv and Poltava regions, with fires reported at attacked sites. 212. </w:t>
      </w:r>
      <w:hyperlink r:id="rId176">
        <w:r>
          <w:rPr>
            <w:color w:val="0000EE"/>
            <w:u w:val="single"/>
          </w:rPr>
          <w:t>https://jamaicainquirer.com/what-is-lng-and-what-is-it-used-for/</w:t>
        </w:r>
      </w:hyperlink>
      <w:r>
        <w:t xml:space="preserve"> - * The US-Israeli war on Iran has led to severe disruptions in LNG supplies from the Gulf, affecting global energy markets. * Shipping through the Strait of Hormuz has been impacted, with Qatar halting LNG production and other nations rerouting supplies. * LNG is natural gas cooled to -162°C, enabling safe and efficient transport; it is used for residential heating, power generation, industrial applications, and transport. * Major exporters include the US, Australia, Qatar, Russia, and Malaysia; key importers include China, Japan, South Korea, India, and Taiwan. * Disruptions affect fertiliser production, helium supply, and regional energy security, especially in South Asia, with Pakistan and Bangladesh heavily reliant on LNG imports. 213. </w:t>
      </w:r>
      <w:hyperlink r:id="rId177">
        <w:r>
          <w:rPr>
            <w:color w:val="0000EE"/>
            <w:u w:val="single"/>
          </w:rPr>
          <w:t>https://www.luxtimes.lu/europeanunion/europes-gas-dilemma-gets-more-acute-as-storage-season-starts/144653397.html</w:t>
        </w:r>
      </w:hyperlink>
      <w:r>
        <w:t xml:space="preserve"> - * European gas storage is at its lowest for this time of year since 2022, with inventories in the Netherlands at 6% and in Germany at 22%. * The start of the storage injection season faces uncertainty due to geopolitical tensions and disrupted LNG supplies from the Middle East. * Traders are cautious, delaying storage refilling as the current spread between summer and winter gas prices is too narrow for profitable purchasing. * The conflict in the Middle East and Strait of Hormuz blockade have contributed to higher LNG prices and increased competition between Europe and Asia. * Authorities advise early storage injection to prevent supply shortages and price surges, but traders are waiting to see market developments. 214. </w:t>
      </w:r>
      <w:hyperlink r:id="rId178">
        <w:r>
          <w:rPr>
            <w:color w:val="0000EE"/>
            <w:u w:val="single"/>
          </w:rPr>
          <w:t>https://zn.ua/POLITICS/ssha-khotjat-kontrolirovat-severnye-potoki-lavrov.html</w:t>
        </w:r>
      </w:hyperlink>
      <w:r>
        <w:t xml:space="preserve"> - * Russian Foreign Minister Sergei Lavrov claims that the US seeks to dominate global energy markets and wants to take control of the Nord Stream pipelines in the Baltic Sea. * The pipelines were damaged in explosions in September 2022, disrupting Russian gas transit to Europe. * Lavrov states the US aims to control Nord Stream as part of its broader goal to dominate energy markets, citing Venezuela and Iran as examples. * German authorities issued arrest warrants for seven suspects, primarily Ukrainian citizens, linked to the Nord Stream explosions. * Investigations suggest all operatives are Ukrainian, but some officials deny involvement; the case is ongoing. 215. </w:t>
      </w:r>
      <w:hyperlink r:id="rId179">
        <w:r>
          <w:rPr>
            <w:color w:val="0000EE"/>
            <w:u w:val="single"/>
          </w:rPr>
          <w:t>https://www.panarmenian.net/eng/news/331926/</w:t>
        </w:r>
      </w:hyperlink>
      <w:r>
        <w:t xml:space="preserve"> - * Armenia plans to relocate a 5.5-kilometre segment of its gas pipeline from Georgia, due to safety and maintenance issues in the border area. * The application has been submitted to Georgia's Environmental Supervision Department. * The pipeline in question was mined in the 1990s and is situated in a trilateral border zone. * The new pipeline segment will be constructed on the Armenian side, several kilometres away from the mined area. * The pipeline supplies Russian gas to Armenia via Georgia, meeting most of Armenia’s gas demand. 216. </w:t>
      </w:r>
      <w:hyperlink r:id="rId180">
        <w:r>
          <w:rPr>
            <w:color w:val="0000EE"/>
            <w:u w:val="single"/>
          </w:rPr>
          <w:t>https://oilprice.com/Latest-Energy-News/World-News/Cyclone-Causes-Outages-at-Australias-Top-LNG-Projects.html</w:t>
        </w:r>
      </w:hyperlink>
      <w:r>
        <w:t xml:space="preserve"> - * A cyclone disrupts operations at three LNG facilities in Australia, including Chevron’s Gorgon and Wheatstone, Santos’ Barossa, and Woodside’s North West Shelf. * Outages started this week, with operators stating full resumption will occur when safe. * Gorgon and Wheatstone are the largest LNG projects in Australia, with capacities of 15.6 and 8.9 million tons per year, respectively. * LNG supply has been reduced due to weather and geopolitical factors, contributing to increased prices in Asia and Europe. * The Australian government considers a windfall profit tax on energy companies amid soaring prices. 217. </w:t>
      </w:r>
      <w:hyperlink r:id="rId181">
        <w:r>
          <w:rPr>
            <w:color w:val="0000EE"/>
            <w:u w:val="single"/>
          </w:rPr>
          <w:t>https://www.oedigital.com/amp/news/537411-totalenergies-to-uphold-lng-supply-contracts-amid-qatar-outages</w:t>
        </w:r>
      </w:hyperlink>
      <w:r>
        <w:t xml:space="preserve"> - * TotalEnergies' CEO Patrick Pouyanne announced the company would not declare force majeure on LNG contracts amid Qatar outages. * Qatar, the world's largest LNG producer, declared force majeure on all LNG output following geopolitical attack. * TotalEnergies aims to maintain security of supply despite Qatar outages, redirecting LNG from other sources. * Shell declared force majeure on its QatarEnergy LNG cargoes. * Pouyanne stated that the energy crisis enhances the attractiveness of renewables.</w:t>
      </w:r>
      <w:r/>
    </w:p>
    <w:p>
      <w:r/>
      <w:r>
        <w:t xml:space="preserve">218. </w:t>
      </w:r>
      <w:hyperlink r:id="rId180">
        <w:r>
          <w:rPr>
            <w:color w:val="0000EE"/>
            <w:u w:val="single"/>
          </w:rPr>
          <w:t>https://oilprice.com/Latest-Energy-News/World-News/Cyclone-Causes-Outages-at-Australias-Top-LNG-Projects.html</w:t>
        </w:r>
      </w:hyperlink>
      <w:r>
        <w:t xml:space="preserve"> - • A cyclone caused outages at Chevron’s Gorgon and Wheatstone in Australia, as well as Santos and Woodside facilities. • Gorgon is Australia's largest LNG project with 15.6 million tons annual capacity. • Disruptions have contributed to a 143% increase in Asia and 85% in Europe gas prices since February. • The Australian government is considering a windfall profit tax on energy companies due to soaring LNG prices. 219. </w:t>
      </w:r>
      <w:hyperlink r:id="rId182">
        <w:r>
          <w:rPr>
            <w:color w:val="0000EE"/>
            <w:u w:val="single"/>
          </w:rPr>
          <w:t>https://www.naftemporiki.gr/finance/world/2091066/lavrof-oi-ipa-theloyn-na-katalavoyn-ton-elegcho-ton-agogon-nord-stream/?utm_source=rss&amp;utm_medium=rss&amp;utm_campaign=lavrof-oi-ipa-theloyn-na-katalavoyn-ton-elegcho-ton-agogon-nord-stream</w:t>
        </w:r>
      </w:hyperlink>
      <w:r>
        <w:t xml:space="preserve"> - • Russian Foreign Minister Sergei Lavrov claims US seeks control of Nord Stream pipelines. • Lavrov criticises US strategy extending beyond Europe to countries like Venezuela and Iran. • The Wall Street Journal reports a US investor considering acquiring Nord Stream 2 in 2024. • Sabotage in September 2022 damaged the pipelines, impacting Russian gas exports to Europe. • Investigations have not definitively identified perpetrators; a Ukrainian suspect was detained in Italy in 2025. 220. </w:t>
      </w:r>
      <w:hyperlink r:id="rId183">
        <w:r>
          <w:rPr>
            <w:color w:val="0000EE"/>
            <w:u w:val="single"/>
          </w:rPr>
          <w:t>https://www.ndtvprofit.com/world/two-chinese-container-ships-attempt-hormuz-exit-before-u-turning-11273913</w:t>
        </w:r>
      </w:hyperlink>
      <w:r>
        <w:t xml:space="preserve"> - * Two Chinese container ships linked to Cosco Shipping Corp. attempted to exit the Strait of Hormuz, then made a U-turn near Iran on Friday. * The ships signalled Chinese ownership to ensure safe passage, marking the first such attempt by Cosco vessels. * Iran has tightened control over the waterway, halting vessel traffic and increasing threats, impacting Gulf supply chains. * The ships are Hong Kong-flagged, with a capacity of about 19,000 TEUs, and are among the largest container ships built a decade ago. * Iran's threats and attacks have led to ships leaving the region via alternative routes or delaying transits. 221. </w:t>
      </w:r>
      <w:hyperlink r:id="rId184">
        <w:r>
          <w:rPr>
            <w:color w:val="0000EE"/>
            <w:u w:val="single"/>
          </w:rPr>
          <w:t>https://www.business-standard.com/markets/commodities/red-sea-tensions-could-push-brent-to-new-cycle-high-in-april-says-analyst-126032700598_1.html</w:t>
        </w:r>
      </w:hyperlink>
      <w:r>
        <w:t xml:space="preserve"> - * Ongoing Middle East conflict, US–Israel military escalation, and potential deployment of additional US troops are heightening geopolitical risks in April. * Iran’s retaliatory strikes and disruption of Strait of Hormuz significantly affect global oil supply, turning geopolitical risk into supply shocks. * Iran’s mining and attack on energy infrastructure has affected multiple Gulf states, with over 40 assets damaged. * Strait of Hormuz’s effective closure and reliance on alternative routes have caused supply constraints for Gulf exporters. * Rising energy costs are feeding into inflation, affecting macroeconomic stability and policy easing prospects, with a potential continued rise in Brent and WTI prices in April due to escalation risks. 222. </w:t>
      </w:r>
      <w:hyperlink r:id="rId185">
        <w:r>
          <w:rPr>
            <w:color w:val="0000EE"/>
            <w:u w:val="single"/>
          </w:rPr>
          <w:t>https://kalimpongonlinenews.blogspot.com/2026/03/india-among-nations-allowed-passage.html</w:t>
        </w:r>
      </w:hyperlink>
      <w:r>
        <w:t xml:space="preserve"> - * Iran permitted India, China, Russia, Iraq, and Pakistan to pass through the Strait of Hormuz for commercial shipping, according to Iranian Foreign Minister Seyed Abbas Araghchi. * The Strait of Hormuz is a strategic waterway handling approximately 20% of global oil and LNG, with prices surging after Iran's virtual blockade. * Iran stated that ships linked to its adversaries will not be allowed to transit through the waterway, citing a state of war and regional conflict. * India has made diplomatic efforts to ensure energy flow and avoid disruption due to the blockade, warning of serious consequences for fuel and fertiliser security. * US President Donald Trump has warned Iran of severe consequences over the waterway's closure. 223. </w:t>
      </w:r>
      <w:hyperlink r:id="rId186">
        <w:r>
          <w:rPr>
            <w:color w:val="0000EE"/>
            <w:u w:val="single"/>
          </w:rPr>
          <w:t>https://news.google.com/rss/articles/CBMigwFBVV95cUxQczkwYlEtWFFmaFNVcUpWNkNOQWtucjlNcnFTZ1dWZGRybFpqNUxBNlVZd2xtbGx3YWlySThFUnU4VlVCWExobHdfZnlQcjAzWUhKN09fWnpBcFB0Mnl3ZVRRcVN2VmlBZEtwOGc3dHU2d3NWYTdqSWpZa05UaGktOFoxcw?oc=5&amp;hl=en-US&amp;gl=US&amp;ceid=US:en</w:t>
        </w:r>
      </w:hyperlink>
      <w:r>
        <w:t xml:space="preserve"> - * Russian Foreign Minister Sergei Lavrov states the US is seeking to dominate the Nord Stream gas pipelines in the Baltic Sea. * Pipelines were damaged by an explosion in September 2022, severing Russian gas transit to Europe. * Lavrov discusses US efforts to control global energy markets, citing Venezuela and Iran. * The US interest is linked to the US's broader aims to dominate energy markets. * The Wall Street Journal reported an American investor seeking to buy Nord Stream 2 in 2024. 224. </w:t>
      </w:r>
      <w:hyperlink r:id="rId187">
        <w:r>
          <w:rPr>
            <w:color w:val="0000EE"/>
            <w:u w:val="single"/>
          </w:rPr>
          <w:t>https://www.devdiscourse.com/article/business/3852633-geopolitical-tensions-heighten-market-volatility-a-global-financial-outlook</w:t>
        </w:r>
      </w:hyperlink>
      <w:r>
        <w:t xml:space="preserve"> - • Global financial markets experience significant downturn, with stock markets losing $7 trillion • Oil and gas prices increase by 70% and 85%, respectively, amid geopolitical unrest • Iran war outbreak and U.S. deadline for Tehran increase uncertainty • Investors focus on macroeconomic data, earnings, and future energy technology viability • Geopolitical instability and rising energy prices create economic uncertainty</w:t>
      </w:r>
      <w:r/>
    </w:p>
    <w:p>
      <w:r/>
      <w:r>
        <w:t xml:space="preserve">225. </w:t>
      </w:r>
      <w:hyperlink r:id="rId188">
        <w:r>
          <w:rPr>
            <w:color w:val="0000EE"/>
            <w:u w:val="single"/>
          </w:rPr>
          <w:t>https://oilprice.com/Latest-Energy-News/World-News/Japan-Considers-Switch-From-LNG-to-Coal.html</w:t>
        </w:r>
      </w:hyperlink>
      <w:r>
        <w:t xml:space="preserve"> - * Japan is contemplating increasing coal-fired power generation to address a liquefied natural gas (LNG) supply shortage and high prices. * The proposal could remove the 50% utilization cap on coal plants, potentially reducing LNG consumption by half a million tonnes annually. * Japan, the world's second-largest LNG importer, is also planning to buy LNG for its strategic reserves, starting January. * A delay in LNG supplies from QatarEnergy, due to force majeure declared after Iranian strikes, is prompting Japan to seek alternative sources. * The country previously secured a long-term LNG deal with QatarEnergy, scheduled for 2028 delivery, now likely delayed. 226. </w:t>
      </w:r>
      <w:hyperlink r:id="rId188">
        <w:r>
          <w:rPr>
            <w:color w:val="0000EE"/>
            <w:u w:val="single"/>
          </w:rPr>
          <w:t>https://oilprice.com/Latest-Energy-News/World-News/Japan-Considers-Switch-From-LNG-to-Coal.html</w:t>
        </w:r>
      </w:hyperlink>
      <w:r>
        <w:t xml:space="preserve"> - * Japan may lift the 50% utilisation rate cap on coal-fired power plants in the upcoming fiscal year, potentially reducing LNG consumption by 500,000 tons annually. * Japan imports around 4 million tons of liquefied natural gas each year, primarily from the Middle East. * The country plans to buy LNG for its strategic reserve at a rate of 70,000 tons monthly starting January, but exports from QatarEnergy were delayed due to force majeure. * JERA, Japan’s largest LNG buyer, had a long-term supply agreement with QatarEnergy for 3 million tons annually, starting in 2028, which is now delayed. 227. </w:t>
      </w:r>
      <w:hyperlink r:id="rId189">
        <w:r>
          <w:rPr>
            <w:color w:val="0000EE"/>
            <w:u w:val="single"/>
          </w:rPr>
          <w:t>https://www.scmp.com/news/world/middle-east/article/3348142/israel-launches-strikes-iran-no-sign-diplomatic-breakthrough?utm_source=rss_feed</w:t>
        </w:r>
      </w:hyperlink>
      <w:r>
        <w:t xml:space="preserve"> - </w:t>
      </w:r>
      <w:r>
        <w:rPr>
          <w:i/>
        </w:rPr>
        <w:t>Israel launched a wave of strikes on targets in Tehran and western Iran, targeting missile production and storage sites.</w:t>
      </w:r>
      <w:r/>
      <w:r>
        <w:rPr>
          <w:i/>
        </w:rPr>
        <w:t>The attacks occurred amid increased US and Israeli military actions related to Iran's control of the Strait of Hormuz.</w:t>
      </w:r>
      <w:r/>
      <w:r>
        <w:rPr>
          <w:i/>
        </w:rPr>
        <w:t>US President Trump offered Iran a ceasefire proposal, including relinquishing control of the strait, while increasing military presence in the region.</w:t>
      </w:r>
      <w:r/>
      <w:r>
        <w:rPr>
          <w:i/>
        </w:rPr>
        <w:t>The US extended a deadline for Iran to open the Strait of Hormuz, with the possibility of military action.</w:t>
      </w:r>
      <w:r/>
      <w:r>
        <w:rPr>
          <w:i/>
        </w:rPr>
        <w:t>Iran denies negotiations are ongoing.</w:t>
      </w:r>
      <w:r>
        <w:t xml:space="preserve">228. </w:t>
      </w:r>
      <w:hyperlink r:id="rId190">
        <w:r>
          <w:rPr>
            <w:color w:val="0000EE"/>
            <w:u w:val="single"/>
          </w:rPr>
          <w:t>https://www.thehindubusinessline.com/economy/prolonged-west-asia-conflict-to-cut-growth-in-asia-by-13-points-spike-inflation-by-32-points-over-2026-27-adb/article70791660.ece</w:t>
        </w:r>
      </w:hyperlink>
      <w:r>
        <w:t xml:space="preserve"> - * The Asian Development Bank (ADB) reports that a prolonged conflict in the Middle East could reduce economic growth in Asia and the Pacific by 1.3 percentage points and increase inflation by 3.2 points over 2026-2027. * The conflict threatens energy supply routes, notably the Strait of Hormuz, affecting around 20% of global oil and LNG trade, with prices rising to nearly $120 per barrel. * Disruptions in energy markets, trade, supply chains, and financial conditions are highlighted as risks. * Weaker Gulf economies could reduce remittances and labour demand. * The report calls for policy responses including energy diversification and macroeconomic stability measures. 229. </w:t>
      </w:r>
      <w:hyperlink r:id="rId191">
        <w:r>
          <w:rPr>
            <w:color w:val="0000EE"/>
            <w:u w:val="single"/>
          </w:rPr>
          <w:t>https://www.thehindubusinessline.com/economy/trumps-iran-war-pushes-india-to-rekindle-old-friendship-with-russia/article70791712.ece</w:t>
        </w:r>
      </w:hyperlink>
      <w:r>
        <w:t xml:space="preserve"> - * India and Russia agree to prepare for Russia to resume direct LNG sales, potentially breaching Western sanctions. * Negotiations following a March 19 meeting in Delhi, with possible completion in weeks. * India plans to increase crude oil imports from Russia, possibly doubling to at least 40% of its total imports. * India has approached the US for sanctions waivers to purchase Russian LNG. * The development occurs amidst US-UK actions on Iran and concerns over energy supply disruptions. 230. </w:t>
      </w:r>
      <w:hyperlink r:id="rId192">
        <w:r>
          <w:rPr>
            <w:color w:val="0000EE"/>
            <w:u w:val="single"/>
          </w:rPr>
          <w:t>https://www.eldia.com/nota/2026-3-27-0-47-44-israel-elimina-al-jefe-naval-irani-clave-en-ormuz-el-mundo</w:t>
        </w:r>
      </w:hyperlink>
      <w:r>
        <w:t xml:space="preserve"> - * Israel announced the death of Alireza Tangsiri, commander of the Islamic Revolutionary Guard Corps navy, in an air strike. * The operation targeted a figure responsible for the blockade of the Strait of Hormuz, disrupting one of the world's key shipping routes. * The Strait of Hormuz was, for 26 days, blocked by drone and missile attacks attributed to Iran's Revolutionary Guard. * US Central Command (CENTCOM) supported the operation, describing the Iranian navy as in irreversible decline. * The event marks a significant geopolitical development with impacts on energy markets and regional stability. 231. </w:t>
      </w:r>
      <w:hyperlink r:id="rId193">
        <w:r>
          <w:rPr>
            <w:color w:val="0000EE"/>
            <w:u w:val="single"/>
          </w:rPr>
          <w:t>https://www.ndtv.com/opinion/iran-war-is-now-all-about-future-of-strait-of-hormuz-11273173#publisher=newsstand</w:t>
        </w:r>
      </w:hyperlink>
      <w:r>
        <w:t xml:space="preserve"> - * Iran legislates to claim sovereignty over the Strait of Hormuz amid ongoing conflict with the US and Israel. * US extended threats to bomb Iran's energy infrastructure while engaging in negotiations. * Iran demands US guarantees to cease hostilities and regional support before talks. * Iran's strategic goal includes turning Hormuz into a tolling zone, impacting global oil and gas trade. * Analyses suggest Iran perceives itself in a stronger position, with the potential to escalate conflict over Hormuz. 232. </w:t>
      </w:r>
      <w:hyperlink r:id="rId194">
        <w:r>
          <w:rPr>
            <w:color w:val="0000EE"/>
            <w:u w:val="single"/>
          </w:rPr>
          <w:t>https://www.ndtv.com/india-news/india-petrol-prices-today-diesel-prices-india-today-where-your-rs-2-000-spent-on-petrol-goes-taxes-iran-and-oil-companies-11273098#publisher=newsstand</w:t>
        </w:r>
      </w:hyperlink>
      <w:r>
        <w:t xml:space="preserve"> - - The article details components of petrol price in India, including import costs, taxes, and dealer commissions. - It explains recent reductions in central excise duty and their limited effect on retail prices due to rising global crude prices. - The surge in international crude prices, driven by geopolitical issues such as the Iran war, has impacted domestic petrol prices. - State taxes vary by city, influencing local petrol prices. - India relies heavily on the Hormuz Strait for oil imports; current geopolitical tensions threaten supply routes. - The government maintains India’s oil reserves to mitigate potential shortages amid global conflicts. 233. </w:t>
      </w:r>
      <w:hyperlink r:id="rId195">
        <w:r>
          <w:rPr>
            <w:color w:val="0000EE"/>
            <w:u w:val="single"/>
          </w:rPr>
          <w:t>https://www.perfil.com/noticias/internacional/ormuz-se-descongela-estados-unidos-reporta-un-aumento-de-buques-y-el-fin-de-la-paralisis-total.phtml</w:t>
        </w:r>
      </w:hyperlink>
      <w:r>
        <w:t xml:space="preserve"> - * The Strait of Ormuz shows signs of reactivation, marking a turning point in the global energy crisis. * US Secretary of the Treasury Scott Bessent reports a significant increase in ships moving towards and from the Gulf. * The US attributes the flow to military pressure on Tehran, facilitating oil movement. * President Donald Trump postponed planned attacks on Iran’s electrical infrastructure until 6 April, citing a gesture of goodwill by Tehran. * US claims success in military operations, with Iran’s leadership reportedly neutralised and over 1,500 fatalities in Iran. * Iran permitted ten US vessels to depart in exchange for a delay, aiming to prevent total blackout. * US conditions focus on ensuring continuous oil transit and a negotiated settlement involving Iran, Lebanon, and Iraq. 234. </w:t>
      </w:r>
      <w:hyperlink r:id="rId196">
        <w:r>
          <w:rPr>
            <w:color w:val="0000EE"/>
            <w:u w:val="single"/>
          </w:rPr>
          <w:t>https://www.businesstoday.in/bt-tv/whats-hot/video/netanyahu-says-israel-killed-irgc-navy-chief-vows-continued-strikes-on-iran-522655-2026-03-27?utm_source=rssfeed</w:t>
        </w:r>
      </w:hyperlink>
      <w:r>
        <w:t xml:space="preserve"> - * Israeli Prime Minister Benjamin Netanyahu announced that Israel has killed Iran’s IRGC Navy commander. * The killing is linked to accusations of orchestrating the closure of the Strait of Hormuz. * Netanyahu pledged to continue targeting the Iranian regime as part of military operations. * The development raises concerns over regional stability and global energy supplies. * The Strait of Hormuz remains a key chokepoint for oil shipments worldwide. 235. </w:t>
      </w:r>
      <w:hyperlink r:id="rId197">
        <w:r>
          <w:rPr>
            <w:color w:val="0000EE"/>
            <w:u w:val="single"/>
          </w:rPr>
          <w:t>https://investinglive.com/commodities/cyclone-narelle-disrupts-8-of-global-lng-supply-from-australia-20260327/</w:t>
        </w:r>
      </w:hyperlink>
      <w:r>
        <w:t xml:space="preserve"> - * Cyclone Narelle disrupts LNG output in Western Australia, leading to shutdowns at Chevron's Gorgon and Wheatstone plants. * The outage affects facilities accounting for approximately 8% of global LNG supply. * Disruptions also impact Woodside’s North West Shelf via upstream supply issues. * Severe weather also knocks offshore gas platforms offline, affecting feedstock flows. * The disruption adds to global LNG tightness caused by prior Qatar outages and geopolitical risks. * Chevron states shutdowns are precautionary, with duration uncertain depending on weather and safety conditions. * The outage exacerbates global energy market pressures, risking higher spot prices amid strong Asian and European demand. * Increasing weather-related risks are raising concerns over energy security and infrastructure resilience. 236. </w:t>
      </w:r>
      <w:hyperlink r:id="rId197">
        <w:r>
          <w:rPr>
            <w:color w:val="0000EE"/>
            <w:u w:val="single"/>
          </w:rPr>
          <w:t>https://investinglive.com/commodities/cyclone-narelle-disrupts-8-of-global-lng-supply-from-australia-20260327/</w:t>
        </w:r>
      </w:hyperlink>
      <w:r>
        <w:t xml:space="preserve"> - * Cyclone Narelle disrupts LNG output in Western Australia, affecting key facilities operated by Chevron and Woodside. * Chevron halts production at Gorgon and Wheatstone LNG plants; upstream supply to Woodside’s North West Shelf is impacted. * Total impact accounts for roughly 8% of global LNG supply. * Severe weather also knocks offshore platforms offline, disrupting feedstock flows. * The disruption adds to market pressure amid prior outages in Qatar and geopolitical tensions. * Market response includes risks of further tightening spot markets and increasing competition for cargoes. * Duration of the outage is uncertain; safety precautions are in place for restart. 237. </w:t>
      </w:r>
      <w:hyperlink r:id="rId197">
        <w:r>
          <w:rPr>
            <w:color w:val="0000EE"/>
            <w:u w:val="single"/>
          </w:rPr>
          <w:t>https://investinglive.com/commodities/cyclone-narelle-disrupts-8-of-global-lng-supply-from-australia-20260327/</w:t>
        </w:r>
      </w:hyperlink>
      <w:r>
        <w:t xml:space="preserve"> - * Cyclone Narelle causes shutdowns at Australian LNG export facilities, affecting about 8% of global supply. * Chevron halts production at Gorgon and Wheatstone plants; Woodside’s North West Shelf impacted. * Offshore platforms also knocked offline by severe weather. * Disruptions add to existing global LNG supply tightness caused by Qatar outages and geopolitical risks. * Market implications include potential further price increases and market tightness amid ongoing supply shocks. 238. </w:t>
      </w:r>
      <w:hyperlink r:id="rId198">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US forces, including approximately 2,000 troops from the 82nd Airborne, deploy to the Gulf region. * Iran's counter-demands include protective measures, reparations, and sovereignty over Hormuz, highlighting strategic leverage. * Pakistan confirms its role as mediator between Washington and Tehran. * US confirms ongoing military strikes on Iranian targets since late February, with significant damage reported. * Iran's demand for sovereignty over Hormuz aims to secure a strategic waterway crucial for global oil transit. 239. </w:t>
      </w:r>
      <w:hyperlink r:id="rId199">
        <w:r>
          <w:rPr>
            <w:color w:val="0000EE"/>
            <w:u w:val="single"/>
          </w:rPr>
          <w:t>https://www.cmjornal.pt/mais-cm/especiais/conflito-no-medio-oriente/detalhe/dois-navios-da-chinesa-cosco-shipping-comecam-a-atravessar-estreito-de-ormuz</w:t>
        </w:r>
      </w:hyperlink>
      <w:r>
        <w:t xml:space="preserve"> - </w:t>
      </w:r>
      <w:r>
        <w:rPr>
          <w:i/>
        </w:rPr>
        <w:t>Two ships from COSCO Shipping started crossing the Strait of Ormuz via a "safe corridor" provided by Iranian authorities.</w:t>
      </w:r>
      <w:r/>
      <w:r>
        <w:rPr>
          <w:i/>
        </w:rPr>
        <w:t>The ships, Indian Ocean and Arctic Ocean, navigated outside the strait, previously being held in the Persian Gulf.</w:t>
      </w:r>
      <w:r/>
      <w:r>
        <w:rPr>
          <w:i/>
        </w:rPr>
        <w:t>The passage occurs after a blockade caused by US and Israeli attacks on Iran and Iran's retaliations.</w:t>
      </w:r>
      <w:r/>
      <w:r>
        <w:rPr>
          <w:i/>
        </w:rPr>
        <w:t>The ships are mainly empty containers, with possible negotiations ongoing for loaded vessel passage.</w:t>
      </w:r>
      <w:r/>
      <w:r>
        <w:rPr>
          <w:i/>
        </w:rPr>
        <w:t>This move follows COSCO's resumption of container bookings to the Middle East, impacting regional trade and oil prices.</w:t>
      </w:r>
      <w:r>
        <w:t xml:space="preserve">240. </w:t>
      </w:r>
      <w:hyperlink r:id="rId200">
        <w:r>
          <w:rPr>
            <w:color w:val="0000EE"/>
            <w:u w:val="single"/>
          </w:rPr>
          <w:t>https://economictimes.indiatimes.com/news/international/world-news/us-eyeing-nord-stream-takeover-says-russias-lavrov/articleshow/129840454.cms</w:t>
        </w:r>
      </w:hyperlink>
      <w:r>
        <w:t xml:space="preserve"> - * Russian Foreign Minister Sergei Lavrov claims the US is aiming to dominate the Nord Stream gas pipelines in the Baltic Sea. * Lavrov made the statement amid investigations into the September 2022 explosion that damaged the pipelines. * The incident severely impacted Russian gas transit to Europe, although Russia had largely ceased deliveries. * Lavrov cited US ambitions in energy markets, referencing Venezuela and Iran. * The Wall Street Journal reported in 2024 that an American investor was seeking to buy Nord Stream 2. 241. </w:t>
      </w:r>
      <w:hyperlink r:id="rId201">
        <w:r>
          <w:rPr>
            <w:color w:val="0000EE"/>
            <w:u w:val="single"/>
          </w:rPr>
          <w:t>https://www.newarab.com/news/trump-extends-iran-energy-infrastructure-destruction-deadline</w:t>
        </w:r>
      </w:hyperlink>
      <w:r>
        <w:t xml:space="preserve"> - * US President Donald Trump extends deadline for destruction of Iranian energy infrastructure until 6 April 2026. * Trump claims diplomatic efforts with Iran are progressing, with Iran requesting more time. * Iran has allowed ten ships to pass through Strait of Hormuz, under Iranian control. * Germany and Pakistan are involved in diplomatic efforts, with Pakistan taking a lead role. * Israel continues strikes against Iran, aiming to target Tehran. * Emergency Security Council meeting scheduled by Russia. 242. </w:t>
      </w:r>
      <w:hyperlink r:id="rId202">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LNG. * Οι μονάδες Gorgon και Wheatstone της Chevron, και Karratha της Woodside Energy, τέθηκαν εκτός λειτουργίας. * Οι μονάδες καλύπτουν συνολικά πάνω από το 15% των παγκόσμιων εξαγωγών LNG. * Η απώλεια αυτής της παραγωγής ενισχύει την ενεργειακή ανασφάλεια και πιέζει τις τιμές σε παγκόσμιο επίπεδο. * Οι τιμές LNG στην Ασία έχουν ήδη υπερδιπλασιαστεί από τα τέλη Φεβρουαρίου λόγω συγκυριών Μέσης Ανατολής και οίκων Νότιας Αυστραλίας. 243. </w:t>
      </w:r>
      <w:hyperlink r:id="rId203">
        <w:r>
          <w:rPr>
            <w:color w:val="0000EE"/>
            <w:u w:val="single"/>
          </w:rPr>
          <w:t>https://www.jpost.com/middle-east/article-891397</w:t>
        </w:r>
      </w:hyperlink>
      <w:r>
        <w:t xml:space="preserve"> - * The UAE has expressed willingness to participate in a multinational maritime task force to reopen the Strait of Hormuz, with Abu Dhabi potentially deploying its navy. * The UAE aims to create a 'Hormuz Security Force' to defend the strait from Iranian attacks and escort shipping. * The UAE faces frequent Iranian missile and drone attacks and describes Iran's actions as 'blatant Iranian aggression.' * Senior UAE officials, including Sultan al-Jaber, criticised Iran for blocking the strait and cited economic impacts. * Several US allies have declined immediate military support; France is seeking partners for a mission, contingent on US-Israeli operations ending. 244. </w:t>
      </w:r>
      <w:hyperlink r:id="rId204">
        <w:r>
          <w:rPr>
            <w:color w:val="0000EE"/>
            <w:u w:val="single"/>
          </w:rPr>
          <w:t>https://news.abplive.com/news/world/iran-military-mobilization-youth-volunteers-us-confrontation-fears-intensify-tehran-reports-1833157</w:t>
        </w:r>
      </w:hyperlink>
      <w:r>
        <w:t xml:space="preserve"> - * Over one million ground forces have been mobilised in Iran, according to reports from Tehran-based Tasnim news agency. * The mobilisation involves Iran’s military, IRGC, and Basij militia, driven by fears of US confrontation. * Diplomatic engagement between Iran and the US has broken down, with both sides issuing threats and warnings. * The Strait of Hormuz has become a flashpoint, with Iran warning it could be shut if the US attempts control. * US military resources have been strained, with depletion of munitions amid escalating tensions. * Iranian actions include restricting maritime traffic in the Strait, affecting oil shipments and signalling strategic defiance. 245. </w:t>
      </w:r>
      <w:hyperlink r:id="rId202">
        <w:r>
          <w:rPr>
            <w:color w:val="0000EE"/>
            <w:u w:val="single"/>
          </w:rPr>
          <w:t>https://pelop.gr/kyklonas-stin-afstralia-pagose-to-15-ton-exagogon-sta-ypsi-oi-times-logo-mesis-anatolis/</w:t>
        </w:r>
      </w:hyperlink>
      <w:r>
        <w:t xml:space="preserve"> - * Ο κυκλώνας «Ναρέλ» σαρώνει τις δυτικές ακτές της Αυστραλίας, διακόπτοντας τις τρεις μεγαλύτερες εγκαταστάσεις LNG της χώρας. * Οι μονάδες Gorgon, Wheatstone και Karratha έχουν τεθεί εκτός λειτουργίας, που συνολικά εισφέρουν πάνω από το 15% των παγκόσμιων εξαγωγών LNG. * Το φυσικό φαινόμενο συμβαίνει εν μέσω γεωπολιτικής έντασης στη Μέση Ανατολή, με το Στενό του Ορμούζ να παραμένει κλειστό. * Οι τιμές LNG στην Ασία έχουν ήδη υπερδιπλασιαστεί από τις 28 Φεβρουαρίου, λόγω πολεμικών συγκρούσεων και διακοπής εξαγωγών. * Η διακοπή αυξάνει τις ανησυχίες για παγκόσμια ενεργειακή ασφάλεια και πιέζει περαιτέρω τις τιμές. 246. </w:t>
      </w:r>
      <w:hyperlink r:id="rId205">
        <w:r>
          <w:rPr>
            <w:color w:val="0000EE"/>
            <w:u w:val="single"/>
          </w:rPr>
          <w:t>https://www.nationalheraldindia.com/international/six-killed-in-qom-airstrikes-as-trump-pauses-attacks-on-iran-energy-sector-till-6-april</w:t>
        </w:r>
      </w:hyperlink>
      <w:r>
        <w:t xml:space="preserve"> - * US President Donald Trump delays planned strikes on Iran’s energy infrastructure until 6 April, signalling a pause in escalation. * Trump extends a deadline linked to Iran reopening the Strait of Hormuz amid ongoing negotiations. * Iran's Revolutionary Guards conducted missile and drone strikes targeting sites in Israel and Gulf countries hosting US forces. * Iranian military operations involved long- and medium-range missiles and drones, including targeting a US-made Patriot system in Bahrain. * Iran’s actions coincide with Israel increasing ground operations in southern Lebanon against Hezbollah, raising regional tensions. 247. </w:t>
      </w:r>
      <w:hyperlink r:id="rId206">
        <w:r>
          <w:rPr>
            <w:color w:val="0000EE"/>
            <w:u w:val="single"/>
          </w:rPr>
          <w:t>https://pakobserver.net/trump-pauses-attacks-on-iranian-energy-sites-for-10-days-says-talks-going-very-well/</w:t>
        </w:r>
      </w:hyperlink>
      <w:r>
        <w:t xml:space="preserve"> - * President Donald Trump announced a temporary pause in attacks on Iranian energy facilities until April 6, 2026, citing progress in talks with Iran. * The pause follows escalating conflict and US-Israeli strikes on Iran over nuclear negotiations starting February 28. * The conflict has affected regional stability, caused military relocations, and contributed to rising global energy prices. * Iranian retaliation included attacks on US bases in the Middle East, damaging facilities in Kuwait, Qatar, Bahrain, and Saudi Arabia, with personnel relocating to hotels. 248. </w:t>
      </w:r>
      <w:hyperlink r:id="rId207">
        <w:r>
          <w:rPr>
            <w:color w:val="0000EE"/>
            <w:u w:val="single"/>
          </w:rPr>
          <w:t>https://namibiadailynews.info/over-350-vessels-awaiting-irans-permit-for-passage-through-strait-of-hormuz/</w:t>
        </w:r>
      </w:hyperlink>
      <w:r>
        <w:t xml:space="preserve"> - - Over 350 vessels, including 25 supertankers, 200 oil tankers, and 70 LNG/CNG carriers, are waiting for Iran’s permission to pass through the Strait of Hormuz. - The waterway remains closed to US, Israel, and their allies, with no vessel allowed passage without Iran’s approval. - The vessels have been ordered to power down systems and stay stationary. - Iranian authorities, including IRGC Navy Commander Alireza Tangsiri, emphasised vessels must coordinate with Iran. - The blockade follows Iran’s retaliation to US and Israeli attacks, involving missile and drone strikes and increased control over the Strait. 249. </w:t>
      </w:r>
      <w:hyperlink r:id="rId202">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παραγωγής LNG. * Οι μονάδες Gorgon, Wheatstone και Karratha αναστέλλουν την λειτουργία τους, συνολικά επηρεάζοντας πάνω από το 15% των παγκόσμιων εξαγωγών LNG. * Οι παγκόσμιες τιμές LNG έχουν αυξηθεί ήδη από τις 28 Φεβρουαρίου και αναμένεται περαιτέρω άνοδος λόγω των διακοπών. * Η κατάσταση επιδεινώνεται από τις συγκρούσεις στη Μέση Ανατολή και το κλειστό Στενό του Ορμούζ, που περιορίζει τις παραδόσεις. * Η ενεργειακή αγορά αντιμετωπίζει έντονες πιέσεις και αυξημένη ανασφάλεια λόγω των εξελίξεων."), "accuracy": "high accuracy, low bias and no paid content 250. </w:t>
      </w:r>
      <w:hyperlink r:id="rId208">
        <w:r>
          <w:rPr>
            <w:color w:val="0000EE"/>
            <w:u w:val="single"/>
          </w:rPr>
          <w:t>https://kashmirobserver.net/2026/03/27/trump-gives-iran-time-till-april-6-to-reopen-strait-of-hormuz/</w:t>
        </w:r>
      </w:hyperlink>
      <w:r>
        <w:t xml:space="preserve"> - * US President Donald Trump extends deadline for Iran to open the Strait of Hormuz to April 6. * Trump indicates he will delay bombing Iran’s energy plants. * The update occurs amid a diplomatic impasse and increased military forces in the region. * Iran tightens control over the Strait of Hormuz amid escalating tensions. * Regional conflicts involve Israel, Lebanon, and Gulf nations. 251. </w:t>
      </w:r>
      <w:hyperlink r:id="rId209">
        <w:r>
          <w:rPr>
            <w:color w:val="0000EE"/>
            <w:u w:val="single"/>
          </w:rPr>
          <w:t>https://tass.com/world/2107821</w:t>
        </w:r>
      </w:hyperlink>
      <w:r>
        <w:t xml:space="preserve"> - * Shipping through the Strait of Hormuz could resume if Iran stops threatening international shipping, according to US Secretary of State Marco Rubio.</w:t>
      </w:r>
      <w:r>
        <w:rPr>
          <w:i/>
        </w:rPr>
        <w:t xml:space="preserve"> The statement was made on March 27.</w:t>
      </w:r>
      <w:r>
        <w:t xml:space="preserve"> Iran had previously threatened to close the strait to vessels linked to the US, Israel, and allies.</w:t>
      </w:r>
      <w:r>
        <w:rPr>
          <w:i/>
        </w:rPr>
        <w:t xml:space="preserve"> Iran’s IRGC launched retaliatory strikes during a conflict with Israel and the US, which began after a military operation against Iran on February 28.</w:t>
      </w:r>
      <w:r>
        <w:t xml:space="preserve"> Iran announced passing arrangements for friendly countries including Russia, India, Iraq, China, and Pakistan.</w:t>
      </w:r>
      <w:r>
        <w:rPr>
          <w:i/>
        </w:rPr>
        <w:t xml:space="preserve"> The conflict involves military, geopolitical, and security aspects concerning the Strait of Hormuz. 252. </w:t>
      </w:r>
      <w:hyperlink r:id="rId210">
        <w:r>
          <w:rPr>
            <w:color w:val="0000EE"/>
            <w:u w:val="single"/>
          </w:rPr>
          <w:t>http://www.ecns.cn/cns-wire/2026-03-27/detail-ihfaytev9468744.shtml</w:t>
        </w:r>
      </w:hyperlink>
      <w:r>
        <w:rPr>
          <w:i/>
        </w:rPr>
        <w:t xml:space="preserve"> - • Two 20,000-TEU ships operated by China's COSCO SHIPPING Lines began transiting the Strait of Hormuz on Friday. • The vessels, CSCL Indian Ocean and CSCL Arctic Ocean, were stranded in the Persian Gulf and approached the strait for the return voyage to China. • The ships were sailing empty and without cargo. • Their voyage was delayed due to conflict involving the US, Israel, Iran, and Iran's closure of the Strait of Hormuz. • The transit marks a development in geopolitically affected maritime logistics. 253. </w:t>
      </w:r>
      <w:hyperlink r:id="rId211">
        <w:r>
          <w:rPr>
            <w:color w:val="0000EE"/>
            <w:u w:val="single"/>
          </w:rPr>
          <w:t>https://www.politis.com.cy/oikonomia/kosmos/994720/australia-diakopi-leitoyrghias-tritis-monadas-fisikou-aerioy-logho-kiklwna-pieseis-stin-paghkosmia-aghora-energheias</w:t>
        </w:r>
      </w:hyperlink>
      <w:r>
        <w:rPr>
          <w:i/>
        </w:rPr>
        <w:t xml:space="preserve"> - * Η μονάδα Karratha gas plant στη Δυτική Αυστραλία τέθηκε εκτός λειτουργίας λόγω τροπικού κυκλώνα, επηρεάζοντας την παραγωγή φυσικού αερίου. * Προηγουμένως, διακόπηκαν δύο εγκαταστάσεις LNG από την Chevron Australia στην ίδια περιοχή λόγω κυκλώνα. * Οι διακοπές αυτές συμβαίνουν σε μία περίοδο κατά την οποία υπάρχει ένταση στην παγκόσμια αγορά φυσικού αερίου, λόγω γεωπολιτικών διαταραχών και του πολέμου στη Μέση Ανατολή. * Οι εξελίξεις εντείνουν την αβεβαιότητα και ενδέχεται να οδηγήσουν σε περαιτέρω αυξήσεις τιμών, επηρεάζοντας την ενεργειακή ασφάλεια και το κόστος για καταναλωτές και επιχειρήσεις. 254. </w:t>
      </w:r>
      <w:hyperlink r:id="rId212">
        <w:r>
          <w:rPr>
            <w:color w:val="0000EE"/>
            <w:u w:val="single"/>
          </w:rPr>
          <w:t>https://tass.com/politics/2107791</w:t>
        </w:r>
      </w:hyperlink>
      <w:r>
        <w:rPr>
          <w:i/>
        </w:rPr>
        <w:t xml:space="preserve"> - ['</w:t>
      </w:r>
      <w:r>
        <w:t xml:space="preserve"> Russian Foreign Minister Sergey Lavrov claims Ukrainian saboteurs, with Western intelligence support, blew up the Nord Stream pipelines.', '</w:t>
      </w:r>
      <w:r>
        <w:rPr>
          <w:i/>
        </w:rPr>
        <w:t xml:space="preserve"> Lavrov criticises France and Germany for not condemning the act and describes it as a terrorist attack.', '</w:t>
      </w:r>
      <w:r>
        <w:t xml:space="preserve"> The attack occurred on 26 September 2022, damaging Nord Stream and Nord Stream 2 pipelines.', '</w:t>
      </w:r>
      <w:r>
        <w:rPr>
          <w:i/>
        </w:rPr>
        <w:t xml:space="preserve"> The Russian Prosecutor General’s Office opened an investigation into international terrorism related to the attack.'] 255. </w:t>
      </w:r>
      <w:hyperlink r:id="rId213">
        <w:r>
          <w:rPr>
            <w:color w:val="0000EE"/>
            <w:u w:val="single"/>
          </w:rPr>
          <w:t>https://www.sigmalive.com/news/international/1308095/australia-kiklwnas-diekopse-ti-leitoyrghia-eghkatastaseon-paraghoghis-fa</w:t>
        </w:r>
      </w:hyperlink>
      <w:r>
        <w:rPr>
          <w:i/>
        </w:rPr>
        <w:t xml:space="preserve"> - * A major LNG processing facility in Western Australia halted operations due to cyclone Narell, announced by Woodside Energy. * The Karratha facility and other two large LNG units by Chevron Australia experienced operational disruptions. * The disruptions occurred as cyclones threatened the western coast of Australia. * Australia’s Woodside Energy and Chevron Australia produce over 15% of globally exported natural gas. * The global LNG supply has been affected by the ongoing Middle East war, with prices in Asia more than doubling. 256. </w:t>
      </w:r>
      <w:hyperlink r:id="rId214">
        <w:r>
          <w:rPr>
            <w:color w:val="0000EE"/>
            <w:u w:val="single"/>
          </w:rPr>
          <w:t>https://www.t-online.de/nachrichten/ausland/id_101188632/trump-verlaengert-ultimatum-fuer-iran-zum-zweiten-mal.html</w:t>
        </w:r>
      </w:hyperlink>
      <w:r>
        <w:rPr>
          <w:i/>
        </w:rPr>
        <w:t xml:space="preserve"> - - US-Präsident Donald Trump verschiebt sein Ultimatum an den Iran im Krieg im Nahen Osten bis zum 6. April auf Bitte des Irans. - Die Frist wurde zuvor bereits mehrfach verlängert. - Trump kündigt an, bei Nichtbefolgung die Irankraftwerke zu zerstören; späteres Entgegenkommen aufgrund iranischer Durchfahrten im Persischen Golf. - US-Regierung prüft die Verlegung von 10.000 Soldaten in die Konfliktregion. - Die Straße von Hormus, eine strategisch wichtige Öl-Transportroute, ist Schauplatz geopolitischer Spannungen. 257. </w:t>
      </w:r>
      <w:hyperlink r:id="rId215">
        <w:r>
          <w:rPr>
            <w:color w:val="0000EE"/>
            <w:u w:val="single"/>
          </w:rPr>
          <w:t>https://www.armstrongeconomics.com/world-news/world-trade/iran-waives-fees-for-spanish-ships-passing-through-strait/</w:t>
        </w:r>
      </w:hyperlink>
      <w:r>
        <w:rPr>
          <w:i/>
        </w:rPr>
        <w:t xml:space="preserve"> - * Iran allows Spanish-linked vessels to pass through the Strait of Hormuz without fees or restrictions during a period of geopolitical tension. * The decision reflects Iran's selective control based on vessel alignment, transforming the strait into a politically managed corridor. * Traffic has sharply decreased from normal levels, with about 130-140 ships passing daily, carrying nearly 20 million barrels of oil. * Spain's refusal to support US and Israel in the war has contributed to the decision, affecting European shipping and energy networks. * These developments threaten the stability of the strait as an open international routing and may lead to market distortions and intra-European divisions. 258. </w:t>
      </w:r>
      <w:hyperlink r:id="rId216">
        <w:r>
          <w:rPr>
            <w:color w:val="0000EE"/>
            <w:u w:val="single"/>
          </w:rPr>
          <w:t>https://bmmagazine.co.uk/news/uk-growth-oecd-iran-war-impact/</w:t>
        </w:r>
      </w:hyperlink>
      <w:r>
        <w:rPr>
          <w:i/>
        </w:rPr>
        <w:t xml:space="preserve"> - * The OECD downgrades UK growth forecast for 2026 to 0.7%, from 1.2%. * Rising energy costs amid Middle East conflict impact UK economy. * UK inflation expected to rise to 4% this year and in 2027. * Disruptions in oil and gas supplies through Strait of Hormuz drive inflation. * Market expects delay or reversal of Bank of England interest rate cuts. 259. </w:t>
      </w:r>
      <w:hyperlink r:id="rId217">
        <w:r>
          <w:rPr>
            <w:color w:val="0000EE"/>
            <w:u w:val="single"/>
          </w:rPr>
          <w:t>https://japantoday.com/category/world/Iran-U.S.-harden-their-positions-over-talks-Trump-delays-Strait-of-Hormuz-deadline</w:t>
        </w:r>
      </w:hyperlink>
      <w:r>
        <w:rPr>
          <w:i/>
        </w:rPr>
        <w:t xml:space="preserve"> - * Iran and the United States are at an impasse over ceasefire talks, with tensions escalating in the Middle East, as both sides strengthen military postures. * President Trump extended his deadline for Iran to reopen the Strait of Hormuz to April 6, amid heightened military presence and diplomatic negotiations. * Iran rejected a ceasefire proposal, demanded recognition of sovereignty, and threatened retaliation against regional infrastructure. * The U.S. delivered a 15-point action list via Pakistan and indicated willingness to negotiate, while Iran dismissed ongoing talks. * Military forces, including ships and paratroopers, have been mobilised near the region, with Iran warning against ground invasion. 260. </w:t>
      </w:r>
      <w:hyperlink r:id="rId218">
        <w:r>
          <w:rPr>
            <w:color w:val="0000EE"/>
            <w:u w:val="single"/>
          </w:rPr>
          <w:t>https://www.seanews.com.tr/article/1900-ships-stranded-in-the-strait-of-hormuz-mn8hsc4n</w:t>
        </w:r>
      </w:hyperlink>
      <w:r>
        <w:rPr>
          <w:i/>
        </w:rPr>
        <w:t xml:space="preserve"> - * The Strait of Hormuz traffic has halted following US and Israel attacks against Iran and Iran's retaliation. * Approximately 1,900 vessels are stranded around the strait, mostly anchored offshore. * The stranded vessels include bulk carriers, oil/chemical product tankers, petroleum tankers, and crude oil tankers. * There are about 190 million barrels of crude oil and petroleum products on the stranded tankers. * The incident is caused by rising geopolitical tensions impacting shipping routes in the Persian Gulf. 261. </w:t>
      </w:r>
      <w:hyperlink r:id="rId219">
        <w:r>
          <w:rPr>
            <w:color w:val="0000EE"/>
            <w:u w:val="single"/>
          </w:rPr>
          <w:t>https://www.sofx.com/houthis-warn-of-military-entry-as-red-sea-becomes-the-last-open-exit-for-global-oil/?utm_source=rss&amp;utm_medium=rss&amp;utm_campaign=houthis-warn-of-military-entry-as-red-sea-becomes-the-last-open-exit-for-global-oil</w:t>
        </w:r>
      </w:hyperlink>
      <w:r>
        <w:rPr>
          <w:i/>
        </w:rPr>
        <w:t xml:space="preserve"> - * Houthi leader Abdulmalik al-Houthi warned of a military response if developments in the Iran-U.S.-Israeli war necessitate it, targeting the Bab al-Mandab Strait. * The Red Sea has become the primary corridor for Gulf oil exports after the Strait of Hormuz was effectively closed by US and Israeli strikes on Iran. * Saudi Aramco rerouted millions of barrels of crude via a pipeline to Red Sea terminals. * Iran's potential opening of Bab al-Mandab as a military front was cited by Iranian sources as a possibility if strikes hit Iranian territory or islands. * The conflict involves Iran, Yemen’s Houthis, and regional proxies, with the Strait of Bab al-Mandab as a critical strategic point. 262. </w:t>
      </w:r>
      <w:hyperlink r:id="rId220">
        <w:r>
          <w:rPr>
            <w:color w:val="0000EE"/>
            <w:u w:val="single"/>
          </w:rPr>
          <w:t>https://www.business-standard.com/india-news/west-asia-war-israel-iran-conflict-trump-strikes-india-fuel-duty-price-126032700222_1.html</w:t>
        </w:r>
      </w:hyperlink>
      <w:r>
        <w:rPr>
          <w:i/>
        </w:rPr>
        <w:t xml:space="preserve"> - * The US delays attacks on Iran's energy infrastructure by 10 days, with ongoing negotiations confirmed by President Trump. * India reduces fuel excise duty on petrol and diesel, aims to push flex-fuel vehicles amidst supply disruptions. * Iran grants access through the Strait of Hormuz to India, China, Russia, Iraq, and Pakistan for shipping. * Military and diplomatic tensions escalate in the region, with strikes, attacks, and strategic responses from Iran, Israel, and Gulf nations. * Oil prices decline slightly amid market volatility and ongoing regional instability. 263. </w:t>
      </w:r>
      <w:hyperlink r:id="rId221">
        <w:r>
          <w:rPr>
            <w:color w:val="0000EE"/>
            <w:u w:val="single"/>
          </w:rPr>
          <w:t>https://www.business-standard.com/world-news/tehran-asked-for-7-days-i-gave-10-trump-on-pause-of-strikes-on-iran-126032700084_1.html</w:t>
        </w:r>
      </w:hyperlink>
      <w:r>
        <w:rPr>
          <w:i/>
        </w:rPr>
        <w:t xml:space="preserve"> - * US President Donald Trump extended the pause on strikes targeting Iran's energy infrastructure from 7 to 10 days, until April 6, 2026. * The extension was granted following Iran's request and due to negotiations, including Iran allowing the passage of oil tankers through the Strait of Hormuz. * Trump previously issued warnings to Iran, including threats to target power plants if the Strait of Hormuz was not fully opened within 48 hours. * The decision to delay military action reflects ongoing diplomatic negotiations between the US and Iran amid regional tensions. 264. </w:t>
      </w:r>
      <w:hyperlink r:id="rId222">
        <w:r>
          <w:rPr>
            <w:color w:val="0000EE"/>
            <w:u w:val="single"/>
          </w:rPr>
          <w:t>https://www.scmp.com/news/world/article/3347928/iran-war-risks-southeast-asias-fuel-crisis-xinjiangs-salmon-scmps-7-highlights?utm_source=rss_feed</w:t>
        </w:r>
      </w:hyperlink>
      <w:r>
        <w:rPr>
          <w:i/>
        </w:rPr>
        <w:t xml:space="preserve"> - • Potential US ground operations against Iran might constrain Tehran, but the prospects for reopening the Strait of Hormuz are highly uncertain.</w:t>
        <w:br/>
      </w:r>
      <w:r>
        <w:rPr>
          <w:i/>
        </w:rPr>
        <w:t>• An incident involving a Japanese individual entering the Chinese embassy in Tokyo was reported.</w:t>
        <w:br/>
      </w:r>
      <w:r>
        <w:rPr>
          <w:i/>
        </w:rPr>
        <w:t>• Disruptions in fuel supply and surges in prices occurred in Hanoi due to Iran war.</w:t>
        <w:br/>
      </w:r>
      <w:r>
        <w:rPr>
          <w:i/>
        </w:rPr>
        <w:t>• Southeast Asia is exposed to risks related to Iran potentially throttling the Strait of Hormuz, weaponising global energy supply.</w:t>
        <w:br/>
      </w:r>
      <w:r>
        <w:rPr>
          <w:i/>
        </w:rPr>
        <w:t xml:space="preserve">• The issues discussed involve geopolitical risks impacting energy markets in Asia, especially Southeast Asia. 265. </w:t>
      </w:r>
      <w:hyperlink r:id="rId223">
        <w:r>
          <w:rPr>
            <w:color w:val="0000EE"/>
            <w:u w:val="single"/>
          </w:rPr>
          <w:t>https://kienthuc.net.vn/chien-su-trung-dong-ngay-273-ong-trump-tiep-tuc-tri-hoan-toi-hau-thu-post1610784.html</w:t>
        </w:r>
      </w:hyperlink>
      <w:r>
        <w:rPr>
          <w:i/>
        </w:rPr>
        <w:t xml:space="preserve"> - * President Trump delays attack on Iran's energy infrastructure until 6/4 and extends deadline for Iran to reopen the Hormuz Strait.</w:t>
      </w:r>
      <w:r>
        <w:t xml:space="preserve"> * Ongoing military exchanges between US-Israel and Iran include large-scale bombings in Iran, missile and drone attacks in Israel and Lebanon, and strikes on US-allied targets in the Gulf.</w:t>
      </w:r>
      <w:r>
        <w:rPr>
          <w:i/>
        </w:rPr>
        <w:t xml:space="preserve"> * Israel mobilises troops into Lebanon, aiming to control southern territories amid accusations of violating Lebanese sovereignty.</w:t>
      </w:r>
      <w:r>
        <w:t xml:space="preserve"> * Iran starts operationalising a 'toll booth' system in the Strait of Hormuz, causing a 90% decrease in traffic, increasing global oil prices, and raising potential legal concerns.</w:t>
      </w:r>
      <w:r>
        <w:rPr>
          <w:i/>
        </w:rPr>
        <w:t xml:space="preserve"> * Global oil markets and regional security remain highly volatile, with diplomatic negotiations ongoing.</w:t>
      </w:r>
      <w:r>
        <w:t xml:space="preserve">266. </w:t>
      </w:r>
      <w:hyperlink r:id="rId224">
        <w:r>
          <w:rPr>
            <w:color w:val="0000EE"/>
            <w:u w:val="single"/>
          </w:rPr>
          <w:t>https://oilprice.com/Energy/Natural-Gas/StanChart-Europes-Gas-Prices-Could-Spike-Above-90MWh-By-The-Summer.html</w:t>
        </w:r>
      </w:hyperlink>
      <w:r>
        <w:t xml:space="preserve"> - * European natural gas futures rose toward €55/MWh amid geopolitical tensions in the Middle East and attacks on Gulf energy infrastructure. * QatarEnergy LNG reported 17% of its capacity knocked out for three to five years due to attacks. * StanChart forecasts Europe's gas prices could surpass €80/MWh (~$92.40/MWh) if the US-Iran conflict remains unresolved. * Europe's gas storage levels are at 28% of capacity, the lowest since 2022, impacted by a harsh winter and delayed storage injections. * The global LNG market is expanding rapidly, especially in the US, Qatar, and Africa, with capacity increases expected through 2030. 267. </w:t>
      </w:r>
      <w:hyperlink r:id="rId225">
        <w:r>
          <w:rPr>
            <w:color w:val="0000EE"/>
            <w:u w:val="single"/>
          </w:rPr>
          <w:t>https://www.vietatoparlare.it/turnberry-deal-trump-usa-il-gnl-come-arma-contro-la-ue/</w:t>
        </w:r>
      </w:hyperlink>
      <w:r>
        <w:t xml:space="preserve"> - * The US administration has transformed the Turnberry LNG deal into a political and economic ultimatum for Europe, demanding ratification without modifications. * The deal was signed in July 2025, during a visit by Ursula von der Leyen to Trump’s Scottish resort, with conditions including tariffs and energy purchase commitments. * The US threatens to deny favourable LNG supply conditions if europe does not accept the deal as negotiated. * European gas supply has been severely impacted by the blockage of Hormuz Strait and attacks on Qatar’s LNG infrastructure, exacerbating energy security concerns. * The EU faces choices involving dependencies on US LNG, conditional ratification, or accelerated transition to renewables and nuclear energy. 268. </w:t>
      </w:r>
      <w:hyperlink r:id="rId226">
        <w:r>
          <w:rPr>
            <w:color w:val="0000EE"/>
            <w:u w:val="single"/>
          </w:rPr>
          <w:t>https://kashmirobserver.net/2026/03/26/us-iran-harden-positions-as-conflict-intensifies/</w:t>
        </w:r>
      </w:hyperlink>
      <w:r>
        <w:t xml:space="preserve"> - * Iran and US harden their stance over negotiations amid fears of escalation in the Middle East conflict. * US troops move closer to the region, while Iran tightens control over the Strait of Hormuz. * Iran mobilises over one million ground forces and increases paramilitary recruitment. * Iran restricts passage in the Strait of Hormuz, impacting global energy markets, with Brent crude rising over 40% since February 28. * Israel conducts strikes on Iranian infrastructure, and Iran responds with missile barrages; casualties reported in Israel and Abu Dhabi. * Regional tensions involve UAE, with warnings of retaliatory measures and allegations of facilitation of attacks. * The UN warns of potential wider conflict, and markets remain volatile due to energy supply fears. 269. </w:t>
      </w:r>
      <w:hyperlink r:id="rId227">
        <w:r>
          <w:rPr>
            <w:color w:val="0000EE"/>
            <w:u w:val="single"/>
          </w:rPr>
          <w:t>https://www.cumhuriyet.com.tr/yazarlar/olaylar-ve-gorusler/dogalgaz-savaslari-fikret-bayir-2489906</w:t>
        </w:r>
      </w:hyperlink>
      <w:r>
        <w:t xml:space="preserve"> - * Rusya-Ukrayna savaşının ardından Avrupa'nın doğalgaz bağımlılığı değişti, Kuzey Akım hatları hasar gördü ve Türk Akım kaldı. * ABD ve Katar LNG'yi tercih ederek Avrupa’ya doğalgaz sağlamaya başladı, Rusya’nın tedarik gücü azaldı. * İsrail ve İran savaşında Güney Pars doğalgaz tesisleri vuruldu, fiyatlar yükseldi. * ABD, İran ve Katar’ı yeni tedarikçiler haline getirerek Güvenli enerji önceliği peşinde. * Ukrayna saldırılarıyla Rus doğal gaz tedariki hedef alındı, Avrupa ve Türkiye ABD’ye bağımlı hale geldi. * AB’nin LNG ithalatı 2021’den 2025’e dört kat arttı; ABD’dan ithalat giderek yükseliyor. * ABD’nin enerji politikası ve tehditleri, Avrupa ve Türkiye’nin enerji bağımlılığı artışına yol açıyor. 270. </w:t>
      </w:r>
      <w:hyperlink r:id="rId228">
        <w:r>
          <w:rPr>
            <w:color w:val="0000EE"/>
            <w:u w:val="single"/>
          </w:rPr>
          <w:t>https://pakobserver.net/strait-of-hormuz-a-precarious-test-for-us-power-projection/</w:t>
        </w:r>
      </w:hyperlink>
      <w:r>
        <w:t xml:space="preserve"> - * The conflict in the Middle East highlights the strategic importance of the Strait of Hormuz, a critical maritime chokepoint. * US and Israeli airstrikes target Iran, leading to missile and drone responses, affecting oil shipping. * Iran's capabilities include shore-based anti-ship missiles and naval mines, threatening shipping lanes. * 20–27% of global seaborne oil and 20% of LNG transit the strait; disruptions could significantly impact prices. * The US faces challenges in securing the entire waterway against asymmetric threats; alternative routes are limited. * Iran’s tactics include sporadic attacks to raise risk premiums, impacting global oil markets. * The conflict tests US influence, with potential strategic decline if access to energy arteries is jeopardised. 271. </w:t>
      </w:r>
      <w:hyperlink r:id="rId229">
        <w:r>
          <w:rPr>
            <w:color w:val="0000EE"/>
            <w:u w:val="single"/>
          </w:rPr>
          <w:t>https://www.brecorder.com/news/40413344/eu-urges-countries-to-start-filling-gas-storage-early-amid-iran-war</w:t>
        </w:r>
      </w:hyperlink>
      <w:r>
        <w:t xml:space="preserve"> - * The European Commission urged EU governments to start refilling gas storage caverns in April to prepare for winter. * The call aims to prevent price spikes and ensure supply security amid the Iran war disrupting global fuel markets. * Gas prices have increased over 70% since the US-Israeli war with Iran began on February 28. * The conflict has impacted energy markets by closing the Strait of Hormuz and knocking out Qatar’s LNG export capacity. * EU gas storage is currently at 28% capacity; some countries' stocks are near empty. * The EU can use legal flexibility to lower storage targets from 90% to 80% of capacity. 272. </w:t>
      </w:r>
      <w:hyperlink r:id="rId230">
        <w:r>
          <w:rPr>
            <w:color w:val="0000EE"/>
            <w:u w:val="single"/>
          </w:rPr>
          <w:t>https://112.ua/en/velikobritania-vvodit-najbilsi-sankcii-za-4-roki-majze-300-obmezen-proti-rosijskoi-energetiki-149944</w:t>
        </w:r>
      </w:hyperlink>
      <w:r>
        <w:t xml:space="preserve"> - * The UK announced nearly 300 sanctions measures against Russia, focusing on its energy sector, on February 24, 2023. * The sanctions target 175 companies, including pipeline operator Transneft, responsible for over 80% of Russia's oil exports. * The move aims to cut off revenue and funding supporting Russian military operations and aggression. * The sanctions are part of broader Western efforts to isolate Russia amid ongoing conflict and impact global energy markets. * UK officials see this as a decisive action to counter Russian aggression and support international stability. 273. </w:t>
      </w:r>
      <w:hyperlink r:id="rId231">
        <w:r>
          <w:rPr>
            <w:color w:val="0000EE"/>
            <w:u w:val="single"/>
          </w:rPr>
          <w:t>https://112.ua/en/es-gotue-novi-sankcii-proti-rosii-comu-vengria-blokue-paket-ta-kredit-dla-ukraini-149945</w:t>
        </w:r>
      </w:hyperlink>
      <w:r>
        <w:t xml:space="preserve"> - * EU proposes new sanctions against Russia; Hungary blocks the 20th sanctions package.</w:t>
        <w:br/>
      </w:r>
      <w:r>
        <w:rPr>
          <w:i/>
        </w:rPr>
      </w:r>
      <w:r>
        <w:t xml:space="preserve"> Hungary also obstructs a €90 billion loan for Ukraine, approved in December.</w:t>
        <w:br/>
      </w:r>
      <w:r>
        <w:rPr>
          <w:i/>
        </w:rPr>
      </w:r>
      <w:r>
        <w:t xml:space="preserve"> The conflict between Russia and Ukraine is in its tenth year, with high tensions.</w:t>
        <w:br/>
      </w:r>
      <w:r>
        <w:rPr>
          <w:i/>
        </w:rPr>
      </w:r>
      <w:r>
        <w:t xml:space="preserve"> EU High Representative Kaja Kallas criticised Hungary's blocking actions; negotiations over Ukraine's military size are ongoing.</w:t>
        <w:br/>
      </w:r>
      <w:r>
        <w:rPr>
          <w:i/>
        </w:rPr>
      </w:r>
      <w:r>
        <w:t xml:space="preserve"> Hungary's veto risks undermining EU solidarity and could escalate the conflict.</w:t>
      </w:r>
      <w:r>
        <w:rPr>
          <w:i/>
        </w:rPr>
        <w:t xml:space="preserve">274. </w:t>
      </w:r>
      <w:hyperlink r:id="rId232">
        <w:r>
          <w:rPr>
            <w:color w:val="0000EE"/>
            <w:u w:val="single"/>
          </w:rPr>
          <w:t>https://www.bloomberg.com/news/videos/2026-03-16/iran-strikes-gulf-oil-hub-as-allies-resist-trump-hormuz-plan</w:t>
        </w:r>
      </w:hyperlink>
      <w:r>
        <w:rPr>
          <w:i/>
        </w:rPr>
        <w:t xml:space="preserve"> - * Iran attacked targets across the Persian Gulf, including a major UAE oil hub. * The strikes occurred as US allies hesitated to support Trump's demands for securing the Strait of Hormuz. * Natasha Hall from Chatham House commented on conflicting US statements regarding Iran. * The incident raises questions about the future of US-Iran relations and regional stability. 275. </w:t>
      </w:r>
      <w:hyperlink r:id="rId233">
        <w:r>
          <w:rPr>
            <w:color w:val="0000EE"/>
            <w:u w:val="single"/>
          </w:rPr>
          <w:t>https://lenta.ru/news/2026/03/27/lavrov-ulichil-ssha-v-odnom-zhelanii/</w:t>
        </w:r>
      </w:hyperlink>
      <w:r>
        <w:rPr>
          <w:i/>
        </w:rPr>
        <w:t xml:space="preserve"> - * Russia's foreign minister Sergey Lavrov states that the US desires to take the Nord Stream and Nord Stream 2 gas pipelines for itself. * Lavrov made the statement in an interview with France TV. * He claims the pipelines were attacked in 2022 with apparent support from Western intelligence services. * Lavrov criticises US statements about Iran's leadership and notes Russia's refusal to discuss lifting sanctions, deeming them illegal. 276. </w:t>
      </w:r>
      <w:hyperlink r:id="rId234">
        <w:r>
          <w:rPr>
            <w:color w:val="0000EE"/>
            <w:u w:val="single"/>
          </w:rPr>
          <w:t>https://www.perthnow.com.au/news/business/mining/tropical-cyclone-narelle-shuts-down-chevron-gas-plants-in-latest-blow-to-global-energy-supply-c-22057206</w:t>
        </w:r>
      </w:hyperlink>
      <w:r>
        <w:rPr>
          <w:i/>
        </w:rPr>
        <w:t xml:space="preserve"> - * Cyclone Narelle caused offshore LNG plants in WA to shut down, including Chevron’s Gorgon and Wheatstone facilities. * Chevron announced plans to resume full production once safe. * LNG operations in WA were evacuated, with no reports of damage. * The cyclone passed major gas fields, heading south along WA’s northwest coast. * The closures in Australia, combined with Iran’s Strait of Hormuz closure affecting Qatar and disruptions in UAE, impact global LNG supply. 277. </w:t>
      </w:r>
      <w:hyperlink r:id="rId235">
        <w:r>
          <w:rPr>
            <w:color w:val="0000EE"/>
            <w:u w:val="single"/>
          </w:rPr>
          <w:t>https://www.energynewsbulletin.net/newsletter-introduction/news-articles/4529174/weekly-newsletter-27-26</w:t>
        </w:r>
      </w:hyperlink>
      <w:r>
        <w:rPr>
          <w:i/>
        </w:rPr>
        <w:t xml:space="preserve"> - * Global crude shortages caused by Middle East tensions impact Asian exports. * Limited crude deliveries to Australia amid export bans and quota issues. * Petrol prices in Australia rise despite no shortage, driven by panic buying. * Cyclone Narelle causes operational halts at LNG facilities including Wheatstone, Gorgon, North West Shelf, and Santos' DLNG. * The disruptions are described as a 'perfect storm' affecting energy supplies and prices in the APAC region. 278. </w:t>
      </w:r>
      <w:hyperlink r:id="rId236">
        <w:r>
          <w:rPr>
            <w:color w:val="0000EE"/>
            <w:u w:val="single"/>
          </w:rPr>
          <w:t>https://www.albiladpress.com/news/2026/6373/finance/987667.html</w:t>
        </w:r>
      </w:hyperlink>
      <w:r>
        <w:rPr>
          <w:i/>
        </w:rPr>
        <w:t xml:space="preserve"> - * The European Commission urged EU governments to start replenishing gas reservoirs immediately, aiming for April to build stocks before winter. * The call follows disruptions caused by the war with Iran and the threat to energy markets, with significant increases in European gas prices. * The conflict has impacted global energy markets, with over 20% of global oil and LNG flows passing through the Strait of Hormuz. * Data shows EU gas stocks at only 28%, below typical levels for this time of year. * Brussels suggested reducing the storage target to 80%, from 90%, to mitigate the risk of shortages and high prices later. 279. </w:t>
      </w:r>
      <w:hyperlink r:id="rId237">
        <w:r>
          <w:rPr>
            <w:color w:val="0000EE"/>
            <w:u w:val="single"/>
          </w:rPr>
          <w:t>https://www.straitstimes.com/asia/australianz/cyclone-triggers-outages-at-major-australian-lng-plants</w:t>
        </w:r>
      </w:hyperlink>
      <w:r>
        <w:rPr>
          <w:i/>
        </w:rPr>
        <w:t xml:space="preserve"> - * A cyclone off Australia caused outages at Chevron's Gorgon and Wheatstone LNG plants on March 26.</w:t>
      </w:r>
      <w:r>
        <w:t xml:space="preserve"> Both facilities supply about 5 per cent of the world's LNG.</w:t>
      </w:r>
      <w:r>
        <w:rPr>
          <w:i/>
        </w:rPr>
        <w:t xml:space="preserve"> Chevron is working to restore production safely.</w:t>
      </w:r>
      <w:r>
        <w:t xml:space="preserve"> The outages follow storms while global demand for LNG rises amid Middle East turmoil.</w:t>
      </w:r>
      <w:r>
        <w:rPr>
          <w:i/>
        </w:rPr>
        <w:t xml:space="preserve"> Chevron and Woodside together account for more than 15 per cent of international natural gas exports. 280. </w:t>
      </w:r>
      <w:hyperlink r:id="rId237">
        <w:r>
          <w:rPr>
            <w:color w:val="0000EE"/>
            <w:u w:val="single"/>
          </w:rPr>
          <w:t>https://www.straitstimes.com/asia/australianz/cyclone-triggers-outages-at-major-australian-lng-plants</w:t>
        </w:r>
      </w:hyperlink>
      <w:r>
        <w:rPr>
          <w:i/>
        </w:rPr>
        <w:t xml:space="preserve"> - * A cyclone off Australia caused outages at two of the world's largest LNG plants, Gorgon and Wheatstone, on March 26, according to Chevron. * Both plants are located in Western Australia and supply about 5% of global liquefied natural gas. * Chevron is working to restore production and plans to resume full operation once it is safe. * The outage follows global disruptions caused by the US-Iran conflict and increased demand amid Middle East turmoil, affecting LNG prices. * Chevron and Woodside Energy, major gas producers in Western Australia, account for more than 15% of international natural gas exports. 281. </w:t>
      </w:r>
      <w:hyperlink r:id="rId238">
        <w:r>
          <w:rPr>
            <w:color w:val="0000EE"/>
            <w:u w:val="single"/>
          </w:rPr>
          <w:t>https://www.freemalaysiatoday.com/category/world/2026/03/27/cyclone-triggers-outages-at-major-australian-lng-plants</w:t>
        </w:r>
      </w:hyperlink>
      <w:r>
        <w:rPr>
          <w:i/>
        </w:rPr>
        <w:t xml:space="preserve"> - * A cyclone off Australia caused outages at Chevron's Gorgon and Wheatstone LNG plants, both in Western Australia. 282. </w:t>
      </w:r>
      <w:hyperlink r:id="rId224">
        <w:r>
          <w:rPr>
            <w:color w:val="0000EE"/>
            <w:u w:val="single"/>
          </w:rPr>
          <w:t>https://oilprice.com/Energy/Natural-Gas/StanChart-Europes-Gas-Prices-Could-Spike-Above-90MWh-By-The-Summer.html</w:t>
        </w:r>
      </w:hyperlink>
      <w:r>
        <w:rPr>
          <w:i/>
        </w:rPr>
        <w:t xml:space="preserve"> - * European natural gas futures approached €55/MWh amid geopolitical tensions in the Middle East. * QatarEnergy's LNG capacity is reduced by 17% for three to five years following attacks on Gulf energy assets. * StanChart forecasts Europe’s gas prices could exceed €80/MWh (~$92.40/MWh) if US-Iran conflict remains unresolved. * Europe's gas storage is at 28%, lowest since 2022, with severe depletion in the Netherlands. * Global LNG capacity is expanding, notably in the US, Qatar, and Africa, with major projects set to increase supply by 2030. 283. </w:t>
      </w:r>
      <w:hyperlink r:id="rId239">
        <w:r>
          <w:rPr>
            <w:color w:val="0000EE"/>
            <w:u w:val="single"/>
          </w:rPr>
          <w:t>https://www.oilandgas360.com/supply-shock-scrambles-global-oil-trade-by-oil-gas-360/#utm_source=rss&amp;utm_medium=rss&amp;utm_campaign=supply-shock-scrambles-global-oil-trade-by-oil-gas-360</w:t>
        </w:r>
      </w:hyperlink>
      <w:r>
        <w:rPr>
          <w:i/>
        </w:rPr>
        <w:t xml:space="preserve"> - * Global oil markets are being reshaped by geopolitical disruptions and shifting sanctions policies. * A US waiver allows limited purchases of Russian crude, mainly into Asia, easing supply pressure. * Interest in Iranian crude remains muted due to sanctions and policy uncertainties. * Russian export infrastructure disruptions are tightening availability in key markets. * India resumes Iranian LPG imports; Cairn reduces oil output due to shipping issues. * Iraqi oil output declines as storage capacity fills, slowing production. * Market is becoming more fragmented and less predictable, with supply influenced by politics and logistics. * Access to barrels now crucial, often more than production capability. 284. </w:t>
      </w:r>
      <w:hyperlink r:id="rId240">
        <w:r>
          <w:rPr>
            <w:color w:val="0000EE"/>
            <w:u w:val="single"/>
          </w:rPr>
          <w:t>https://www.euronews.com/my-europe/2026/03/26/europes-gas-prices-on-the-brink-as-qatari-lng-flows-stall</w:t>
        </w:r>
      </w:hyperlink>
      <w:r>
        <w:rPr>
          <w:i/>
        </w:rPr>
        <w:t xml:space="preserve"> - * Prolonged disruption to Middle Eastern LNG supplies could cause European gas prices to reach €155/MWh, three times current levels. * The halt of Qatari LNG exports due to Middle East conflict may remove up to 21 million tonnes of LNG from global markets. * European storage levels are below five-year averages, with Germany and the Netherlands most depleted. * EU policymakers advise early gas reserve refilling, with a target of 90% storage by November. * Six-month disruptions could lead to gas prices exceeding €200/MWh and a repeat of the 2022 energy crisis risk. 285. </w:t>
      </w:r>
      <w:hyperlink r:id="rId241">
        <w:r>
          <w:rPr>
            <w:color w:val="0000EE"/>
            <w:u w:val="single"/>
          </w:rPr>
          <w:t>https://en.interfax.com.ua/news/general/1154672.html</w:t>
        </w:r>
      </w:hyperlink>
      <w:r>
        <w:rPr>
          <w:i/>
        </w:rPr>
        <w:t xml:space="preserve"> - * Ukrainian intelligence states Russia has developed a plan to regain access to the European energy market. * The plan involves increasing Russian energy supplies to the EU amid the global energy crisis. * Russian authorities at all levels are involved in implementing this plan. * The actions include suspending pipelines like TurkStream and Tengiz-Novorossiysk, purportedly damaged by Ukrainian drone strikes. * The goal is to create a hydrocarbons shortage in Europe and influence EU energy policy and sanctions. 286. </w:t>
      </w:r>
      <w:hyperlink r:id="rId242">
        <w:r>
          <w:rPr>
            <w:color w:val="0000EE"/>
            <w:u w:val="single"/>
          </w:rPr>
          <w:t>https://www.theatlantic.com/national-security/2026/03/trump-iran-war-qatar-gulf-energy-attack/686549/?utm_source=feed</w:t>
        </w:r>
      </w:hyperlink>
      <w:r>
        <w:rPr>
          <w:i/>
        </w:rPr>
        <w:t xml:space="preserve"> - * An Iranian missile attack on Ras Laffan in Qatar reduced LNG export capacity by 17%, causing economic and energy market disruptions. * The damage resulted in Qatar declaring force majeure, stopping about a fifth of global LNG supply, with repairs estimated to take three to five years. * The attack impacted Qatar's economy, global supply chains, and raised fears of a broader energy crisis, with potential for price surges and shortages. * The incident has increased tensions between Qatar and Iran, and may impact regional alliances and security strategies. * Global implications include threats to food production, helium supply, and heightened geopolitical instability amidst ongoing Iran-US tensions. 287. </w:t>
      </w:r>
      <w:hyperlink r:id="rId243">
        <w:r>
          <w:rPr>
            <w:color w:val="0000EE"/>
            <w:u w:val="single"/>
          </w:rPr>
          <w:t>https://impakter.com/global-lng-supply-disruption-iran-war/</w:t>
        </w:r>
      </w:hyperlink>
      <w:r>
        <w:rPr>
          <w:i/>
        </w:rPr>
        <w:t xml:space="preserve"> - * The Iran conflict is cutting global LNG supply, damaging Qatar's infrastructure and blocking shipping routes, with supply reduction of up to 35 million tons and prices surging over 140%. * Asian countries like India, Pakistan, and Bangladesh are reducing gas use or switching fuels; China relies on domestic and Russian sources. * Cyclone in Western Australia has forced closure of major LNG and iron ore ports, disrupting exports. * Oil prices have risen over 1% amid weakened ceasefire prospects and ongoing geopolitical tensions. * Western LNG firms benefit from Qatar supply disruptions, with share price gains amid market tightening. 288. </w:t>
      </w:r>
      <w:hyperlink r:id="rId244">
        <w:r>
          <w:rPr>
            <w:color w:val="0000EE"/>
            <w:u w:val="single"/>
          </w:rPr>
          <w:t>https://www.oilandgas360.com/weekly-gas-storage-03-20/#utm_source=rss&amp;utm_medium=rss&amp;utm_campaign=weekly-gas-storage-03-20</w:t>
        </w:r>
      </w:hyperlink>
      <w:r>
        <w:rPr>
          <w:i/>
        </w:rPr>
        <w:t xml:space="preserve"> - * The EIA released its natural gas inventory report showing a net decrease of 54 Bcf as of 20 March 2026. * Working gas in storage was 1,829 Bcf, 90 Bcf higher than last year and 14 Bcf above the five-year average. * All regions experienced a decrease, except for Mountain and South Central Salt regions. * Total storage within the five-year historical range and above the five-year average in some regions. 289. </w:t>
      </w:r>
      <w:hyperlink r:id="rId245">
        <w:r>
          <w:rPr>
            <w:color w:val="0000EE"/>
            <w:u w:val="single"/>
          </w:rPr>
          <w:t>https://en.interfax.com.ua/news/general/1154617.html</w:t>
        </w:r>
      </w:hyperlink>
      <w:r>
        <w:rPr>
          <w:i/>
        </w:rPr>
        <w:t xml:space="preserve"> - * Hungarian Prime Minister Viktor Orbán has ordered the cessation of natural gas transit through Hungary to Ukraine starting in July, as per a decree. * The decree aims to exert pressure on Ukraine to restore oil supplies via the damaged Druzhba pipeline. * The Hungarian pipeline operator FGSZ is prohibited from offering transit capacities to entry points into Ukraine starting in July, affecting existing contracts. * Last year, Ukraine received about 44% of its gas imports through Hungary. * Orbán’s decision is linked to political motives ahead of the April parliamentary elections. 290. </w:t>
      </w:r>
      <w:hyperlink r:id="rId243">
        <w:r>
          <w:rPr>
            <w:color w:val="0000EE"/>
            <w:u w:val="single"/>
          </w:rPr>
          <w:t>https://impakter.com/global-lng-supply-disruption-iran-war/</w:t>
        </w:r>
      </w:hyperlink>
      <w:r>
        <w:rPr>
          <w:i/>
        </w:rPr>
        <w:t xml:space="preserve"> - * The Iran conflict is cutting global LNG supply, damaging Qatar’s infrastructure and blocking shipping routes, reducing supply by up to 35 million tons and pushing prices over 140% higher. * A cyclone in Western Australia has shut key LNG and iron ore ports, impacting global supply chains. * Oil prices rose over 1% amid stalled Middle East ceasefire negotiations and ongoing geopolitical tensions. * Western LNG firms benefited from market tightness caused by Qatar disruptions, with U.S. companies experiencing share gains. * Disruptions to LNG and oil exports have caused volatility in prices, highlighting risks to global energy supplies. 291. </w:t>
      </w:r>
      <w:hyperlink r:id="rId243">
        <w:r>
          <w:rPr>
            <w:color w:val="0000EE"/>
            <w:u w:val="single"/>
          </w:rPr>
          <w:t>https://impakter.com/global-lng-supply-disruption-iran-war/</w:t>
        </w:r>
      </w:hyperlink>
      <w:r>
        <w:rPr>
          <w:i/>
        </w:rPr>
        <w:t xml:space="preserve"> - * The Iran conflict has damaged Qatar’s infrastructure and blocked shipping routes, cutting LNG supply by up to 35 million tons, causing prices to surge over 140%. * A cyclone in Western Australia has forced the closure of key LNG and iron ore export ports, disrupting global supply chains. * Oil prices rose over 1% amid ongoing Middle East conflicts and disrupted shipments through the Strait of Hormuz. * Western LNG firms gained shares as Qatar's supply disruptions tightened markets and increased demand for alternative sources. * Asian countries are reducing LNG demand or switching fuels due to supply shortages, raising concerns over energy security. 292. </w:t>
      </w:r>
      <w:hyperlink r:id="rId246">
        <w:r>
          <w:rPr>
            <w:color w:val="0000EE"/>
            <w:u w:val="single"/>
          </w:rPr>
          <w:t>https://www.focus.de/finanzen/ungarns-erdgas-rache-koennte-deutschland-milliarden-kosten_12adb277-c54e-4e84-a220-474c248ea9c1.html</w:t>
        </w:r>
      </w:hyperlink>
      <w:r>
        <w:rPr>
          <w:i/>
        </w:rPr>
        <w:t xml:space="preserve"> - • Ungarn kündigt an, Gaslieferungen in Richtung Ukraine einzustellen und in Ungarn zu speichern. • Dies erfolgt im Zuge von politischen Spannungen und ukrainischen Blockaden. • Die ungarische Entscheidung beeinflusst europäische Energiemärkte, insbesondere die Versorgungssicherheit in Deutschland. • Die Kosten für die deutsche Speicherbefüllung könnten durch höhere Beschaffungspreise steigen. • Die deutsche Wirtschaft ist vor Preisspitzen gewarnt, die staatliche Haushalte belasten könnten. 293. </w:t>
      </w:r>
      <w:hyperlink r:id="rId247">
        <w:r>
          <w:rPr>
            <w:color w:val="0000EE"/>
            <w:u w:val="single"/>
          </w:rPr>
          <w:t>https://www.energyflux.news/the-great-gas-risk-mispricing/</w:t>
        </w:r>
      </w:hyperlink>
      <w:r>
        <w:rPr>
          <w:i/>
        </w:rPr>
        <w:t xml:space="preserve"> - ['</w:t>
      </w:r>
      <w:r>
        <w:t xml:space="preserve"> The article discusses a divergence between physical gas markets and paper markets amid Middle East tensions and supply disruptions.', '</w:t>
      </w:r>
      <w:r>
        <w:rPr>
          <w:i/>
        </w:rPr>
        <w:t xml:space="preserve"> QatarEnergy declared force majeure, resulting in the shutdown of significant LNG liquefaction capacity, with ongoing supply outages.', '</w:t>
      </w:r>
      <w:r>
        <w:t xml:space="preserve"> The TTF risk model indicates a deep bullish signal, suggesting underpriced risk despite market signals to the contrary.', '</w:t>
      </w:r>
      <w:r>
        <w:rPr>
          <w:i/>
        </w:rPr>
        <w:t xml:space="preserve"> Speculative positioning shows that markets are pricing a prolonged European energy crisis into 2028, with potential multi-year supply shortfalls.', '</w:t>
      </w:r>
      <w:r>
        <w:t xml:space="preserve"> Physical LNG supply has shifted from surplus to deficit, with major impacts on South Asian and European markets, signalling a deepening global energy crisis.'] 294. </w:t>
      </w:r>
      <w:hyperlink r:id="rId248">
        <w:r>
          <w:rPr>
            <w:color w:val="0000EE"/>
            <w:u w:val="single"/>
          </w:rPr>
          <w:t>https://www.bloomberg.com/news/videos/2026-03-16/geopolitical-risks-from-iran-war-grow-video</w:t>
        </w:r>
      </w:hyperlink>
      <w:r>
        <w:t xml:space="preserve"> - - Tina Fordham, founder and geopolitical strategist of Fordham Global Foresight, warns of increased geopolitical risks related to Iran. - She states expectations of a short conflict with Iran are unlikely. - Rising oil prices and eased sanctions could bolster Russia and Iran. - The White House has not clearly defined its endgame in the conflict. 295. </w:t>
      </w:r>
      <w:hyperlink r:id="rId249">
        <w:r>
          <w:rPr>
            <w:color w:val="0000EE"/>
            <w:u w:val="single"/>
          </w:rPr>
          <w:t>https://www.cbsnews.com/video/key-details-on-iran-war-as-trump-urges-allies-to-help-at-the-strait-of-hormuz/</w:t>
        </w:r>
      </w:hyperlink>
      <w:r>
        <w:t xml:space="preserve"> - - President Trump urges U.S. allies to assist in maintaining peace at the Strait of Hormuz. - The call comes amid challenges to the global supply chain during the Iran war. - The report involves CBS News and insights from Rear Adm. Mark Montgomery and Olivia Rinaldi. - The event relates to international conflict and geopolitical risk factors affecting energy security. - The timeframe is recent, specifying Trump’s recent comments. 296. </w:t>
      </w:r>
      <w:hyperlink r:id="rId250">
        <w:r>
          <w:rPr>
            <w:color w:val="0000EE"/>
            <w:u w:val="single"/>
          </w:rPr>
          <w:t>https://www.liberoquotidiano.it/news/esteri/46992870/iran-guerra-golfo-diretta-oggi-26-marzo/</w:t>
        </w:r>
      </w:hyperlink>
      <w:r>
        <w:t xml:space="preserve"> - * Iran prepares for potential US invasion, with mines and military systems on Kharg island, as US considers seizing the island. * Israeli-US military operations increase in intensity with targeted strikes on Iran's military infrastructure. * Emirati official condemns Hormuz Strait as a tool of economic terrorism, warning against destabilisation. * US President Trump claims Iran desires peace negotiations but fears repercussions, and suggests Iran is negotiating under threat. * Iran's parliament drafts legislation to impose tolls on ships transiting Hormuz as part of security measures.</w:t>
      </w:r>
      <w:r/>
    </w:p>
    <w:p>
      <w:r/>
      <w:r>
        <w:t xml:space="preserve">297. </w:t>
      </w:r>
      <w:hyperlink r:id="rId251">
        <w:r>
          <w:rPr>
            <w:color w:val="0000EE"/>
            <w:u w:val="single"/>
          </w:rPr>
          <w:t>https://www.v6velugu.com/iran-gives-green-signal-to-indian-ships-to-pass-through-hormuz</w:t>
        </w:r>
      </w:hyperlink>
      <w:r>
        <w:t xml:space="preserve"> - * Iran announces permission for ships from India, China, Russia, Iraq, and Pakistan to travel through the Strait of Hormuz. * Iran's foreign minister Abbas Araghchi states the permission is for friendly nations, subject to security protocols. * The move follows Iran's closure of the Strait as a response to US-Israeli military actions, impacting global oil markets. * India, heavily reliant on Gulf oil, may benefit from this permission, potentially easing fuel shortages. * Iran criticises US objectives, states willingness for peaceful resolution without direct negotiations with the US.</w:t>
      </w:r>
      <w:r/>
    </w:p>
    <w:p>
      <w:r/>
      <w:r>
        <w:t xml:space="preserve">298. </w:t>
      </w:r>
      <w:hyperlink r:id="rId252">
        <w:r>
          <w:rPr>
            <w:color w:val="0000EE"/>
            <w:u w:val="single"/>
          </w:rPr>
          <w:t>https://oilprice.com/Latest-Energy-News/World-News/The-Iran-War-Has-Upended-Global-LNG-Markets.html</w:t>
        </w:r>
      </w:hyperlink>
      <w:r>
        <w:t xml:space="preserve"> - * The war in the Middle East has caused production and export disruptions in LNG, leading to a 35 million ton downward revision in global supply outlooks by analysts including Rystad Energy, Kpler, ICIS, and S&amp;P Global. * Force majeure on Qatar’s LNG facilities and delays in expansion projects contributed to supply shortfalls. * Asian LNG prices have surged by 143%, with forecasts of $20+ levels through summer, leading to demand destruction in South Asia. * US LNG facilities operate at capacity, unable to increase exports to cover shortfalls. * China has offset losses with increased pipeline and LNG imports from Russia and Arctic LNG 2, while poorer Asian nations switch to coal. 299. </w:t>
      </w:r>
      <w:hyperlink r:id="rId253">
        <w:r>
          <w:rPr>
            <w:color w:val="0000EE"/>
            <w:u w:val="single"/>
          </w:rPr>
          <w:t>https://moderndiplomacy.eu/2026/03/26/energy-shock-forces-europe-to-rethink-climate-ambitions/</w:t>
        </w:r>
      </w:hyperlink>
      <w:r>
        <w:t xml:space="preserve"> - • Europe faces a severe energy shock due to Iran war disrupting supply routes, increasing gas prices by over sixty percent. • The crisis exposes vulnerabilities in Europe’s dependence on imports, especially from the US and Middle East. • Limited spare capacity among major producers constrains Europe’s ability to respond, raising economic and political challenges. • Debates intensify over balancing climate policies with energy security, with some advocating for easing regulations and delaying Russian energy phaseout. • The crisis may lead to a strategic recalibration prioritising affordability and resilience over rapid decarbonisation. • Persistent supply disruptions are likely to have long-term impacts on global and European gas markets. 300. </w:t>
      </w:r>
      <w:hyperlink r:id="rId254">
        <w:r>
          <w:rPr>
            <w:color w:val="0000EE"/>
            <w:u w:val="single"/>
          </w:rPr>
          <w:t>https://ukdefencejournal.org.uk/britain-to-board-russian-shadow-fleet-vessels/</w:t>
        </w:r>
      </w:hyperlink>
      <w:r>
        <w:t xml:space="preserve"> - * UK forces will be able to board and detain sanctioned vessels in British waters under new measures. * The policy targets Russia’s so-called shadow fleet and aims to disrupt its activities. * The decision follows UK support to allies in tracking vessels in European and Mediterranean waters. * The measures are part of wider efforts with Joint Expeditionary Force partners to restrict access to maritime routes and pressure vessel operators. * Prime Minister Keir Starmer emphasised national security and economic sanctions against Russia related to Ukraine and broader geopolitical tensions. 301. </w:t>
      </w:r>
      <w:hyperlink r:id="rId255">
        <w:r>
          <w:rPr>
            <w:color w:val="0000EE"/>
            <w:u w:val="single"/>
          </w:rPr>
          <w:t>https://thebull.com.au/news/asian-market-roundup-indices-close-lower-kospi-takes-biggest-hit-today/</w:t>
        </w:r>
      </w:hyperlink>
      <w:r>
        <w:t xml:space="preserve"> - * Asian equity markets closed sharply lower after Iran’s foreign minister ruled out direct talks with the US. * South Korea’s KOSPI dropped over 3% due to geopolitical tensions affecting investor sentiment. * Hong Kong’s Hang Seng and China’s CSI 300 also declined amid regional risk-off flows. * The decline was driven by fears of prolonged Middle East conflict and its impact on energy prices and supply chains. * Despite declines, analysts suggest Asian equities may recover as macro headlines stabilise.</w:t>
      </w:r>
      <w:r/>
    </w:p>
    <w:p>
      <w:r/>
      <w:r>
        <w:t xml:space="preserve">302. </w:t>
      </w:r>
      <w:hyperlink r:id="rId256">
        <w:r>
          <w:rPr>
            <w:color w:val="0000EE"/>
            <w:u w:val="single"/>
          </w:rPr>
          <w:t>https://www.vietnamplus.vn/iran-cho-phep-tau-nga-va-dong-minh-qua-eo-bien-hormuz-post1101169.vnp</w:t>
        </w:r>
      </w:hyperlink>
      <w:r>
        <w:t xml:space="preserve"> - * Iran cho phép tàu của Nga, Trung Quốc, Ấn Độ, Pakistan, Iraq và một số quốc gia thân thiện đi qua eo biển Hormuz. * Iran cảnh báo khả năng mở mặt trận mới tại eo biển Bab-el-Mandeb để đối phó Mỹ nếu xung đột leo thang. * Đại sứ Iran tại Seoul cho biết tàu Hàn Quốc cần phối hợp trước khi đi qua eo biển Hormuz; hiện còn 26 tàu cùng 180 thủ thủ bị kẹt tại đây. * Thủ tướng Đức và Thủ tướng Malaysia kêu gọi giải pháp ngoại giao để bảo vệ tuyến hàng hải chiến lược. * Iran áp dụng cơ chế phối hợp riêng với tàu không liên quan đến Mỹ, Israel để đảm bảo an ninh tại eo biển Hormuz. 303. </w:t>
      </w:r>
      <w:hyperlink r:id="rId257">
        <w:r>
          <w:rPr>
            <w:color w:val="0000EE"/>
            <w:u w:val="single"/>
          </w:rPr>
          <w:t>https://www.koreatimes.co.kr/southkorea/politics/20260326/govt-expands-fuel-tax-cut-in-preparation-for-looming-energy-crisis?utm_source=rss</w:t>
        </w:r>
      </w:hyperlink>
      <w:r>
        <w:t xml:space="preserve"> - * South Korea extends fuel tax reductions for gasoline and diesel until May, in response to rising international oil prices and Middle East conflict impacts. * The government plans to secure alternative LNG supplies following QatarEnergy's force majeure declaration. * Emergency measures include stabilising fuel prices, implementing hoarding bans, and monitoring petroleum product prices. * A supplementary budget of 25 trillion won is planned to support crisis response. * President Lee Jae Myung emphasised public participation and energy-saving measures to manage the energy crisis. 304. </w:t>
      </w:r>
      <w:hyperlink r:id="rId258">
        <w:r>
          <w:rPr>
            <w:color w:val="0000EE"/>
            <w:u w:val="single"/>
          </w:rPr>
          <w:t>https://www.india.com/news/world/iran-reopens-strait-of-hormuz-for-india-china-russia-iraq-pakistan-iran-israel-us-war-abbas-araghchi-8356701/</w:t>
        </w:r>
      </w:hyperlink>
      <w:r>
        <w:t xml:space="preserve"> - * Iran announced the Strait of Hormuz will remain open for India, China, Russia, Pakistan, and Iraq, following recent conflict escalation. * The announcement was made by Iranian Foreign Minister Abbas Araghchi, specifying that the waterway is closed only to adversaries such as the US and Israel. * Iran stated that ships from countries with friendly relations are permitted to pass through, ensuring safe passage. * The Strait is a critical global oil route, and its closure has contributed to worldwide fuel shortages. * Iran's military controls the waterway through drone and missile attacks amid ongoing war in the Middle East. 305. </w:t>
      </w:r>
      <w:hyperlink r:id="rId259">
        <w:r>
          <w:rPr>
            <w:color w:val="0000EE"/>
            <w:u w:val="single"/>
          </w:rPr>
          <w:t>https://anytvnews.com/india/iran-strait-of-hormuz-update-iran-allowed-5-countries-including-india-and-china-to-pass-through-the-sea-route-ban-on-america-continues/</w:t>
        </w:r>
      </w:hyperlink>
      <w:r>
        <w:t xml:space="preserve"> - * Iran announces that only ships of friendly countries (India, China, Russia, Iraq, Pakistan, and Japan) will be allowed to pass through the Strait of Hormuz. * The decision is linked to ongoing regional tensions and international security rules. * Iran has informed the International Maritime Organization about these rules. * The move impacts global oil supply and prices amid rising tension and energy emergency demands. * Iran warns that aiding enemies could result in targeted infrastructure. 306. </w:t>
      </w:r>
      <w:hyperlink r:id="rId260">
        <w:r>
          <w:rPr>
            <w:color w:val="0000EE"/>
            <w:u w:val="single"/>
          </w:rPr>
          <w:t>https://peakoil.com/production/u-s-natural-gas-exporters-literally-answer-asias-calls-for-help-from-the-iran-war</w:t>
        </w:r>
      </w:hyperlink>
      <w:r>
        <w:t xml:space="preserve"> - * Cheniere Energy in Houston aims to increase LNG exports from Corpus Christi, Texas, as Qatar's shipments are offline due to Iran war damage. * US LNG export capacity is projected to double between 2025 and 2030, with ongoing construction and planned expansions. * Most LNG exports from the US go to Europe and Asia, helping offset Russian gas supply cuts and meeting rising demand. * Qatar produces about 20% of the world's LNG, with 17% potentially offline for five years due to Iranian attacks. * Industry advocates highlight US energy independence and security benefits amid global geopolitical tensions. 307. </w:t>
      </w:r>
      <w:hyperlink r:id="rId261">
        <w:r>
          <w:rPr>
            <w:color w:val="0000EE"/>
            <w:u w:val="single"/>
          </w:rPr>
          <w:t>https://qazinform.com/news/trump-signals-iran-deal-progress-tehran-rejects-talks-d5bb51</w:t>
        </w:r>
      </w:hyperlink>
      <w:r>
        <w:t xml:space="preserve"> - • Trump claims offer related to Strait of Hormuz is a significant prize and declares a war has been won. • US reinforces military presence in the Middle East; Iran’s infrastructure targeted. • Iran’s missile attacks and damage to nuclear facilities reported. • Iran denies negotiations and warns of continued disruption until its will is achieved. • Iranian officials respond critically to US claims; appointment of new security council secretary reported. 308. </w:t>
      </w:r>
      <w:hyperlink r:id="rId262">
        <w:r>
          <w:rPr>
            <w:color w:val="0000EE"/>
            <w:u w:val="single"/>
          </w:rPr>
          <w:t>https://www.omanobserver.om/article/1186730/world/region/iran-insists-on-control-of-the-strait-of-hormuz</w:t>
        </w:r>
      </w:hyperlink>
      <w:r>
        <w:t xml:space="preserve"> - * Iran demands complete control over shipping in the Strait of Hormuz, according to the Tasnim news agency. * Iran's armed forces spokesman stated that the situation will not revert to previous norms and declared they will decide on transit permits. * The US is unlikely to accept Iran's demand in peace negotiations. * Iran warned it could influence global oil prices, as around 20% of world oil and LNG shipments pass through the strait. * Iran's UN delegation indicated ships compliant with Iranian regulations may use the route, but military threats have caused widespread disruption, stranding many vessels. 309. </w:t>
      </w:r>
      <w:hyperlink r:id="rId263">
        <w:r>
          <w:rPr>
            <w:color w:val="0000EE"/>
            <w:u w:val="single"/>
          </w:rPr>
          <w:t>https://hotnews.ro/criza-energetica-in-italia-si-demisii-in-guvern-draga-giorgia-sunt-obisnuita-sa-mi-platesc-facturile-si-adesea-si-pe-ale-altora-2203121</w:t>
        </w:r>
      </w:hyperlink>
      <w:r>
        <w:t xml:space="preserve"> - * QatarEnergy announces 'force majeure' on LNG supply contracts to Italy, Belgium, South Korea, and China due to Iranian missile attacks on Ras Laffan facilities. * The incident affects global LNG exports, with potential shortages estimated by Kpler, influencing energy markets. * Italy's energy minister and government officials respond to crisis; Italy's minister Daniela Santanché resigns amidst political tensions. * Italy's climate think tank Ecco suggests the country can replace Qatar's LNG by increasing renewables, efficiency, and electrification within a year. * Italian Prime Minister Giorgia Meloni visits Algeria to strengthen gas supply agreements, aiming for energy security amid market instability. 310. </w:t>
      </w:r>
      <w:hyperlink r:id="rId263">
        <w:r>
          <w:rPr>
            <w:color w:val="0000EE"/>
            <w:u w:val="single"/>
          </w:rPr>
          <w:t>https://hotnews.ro/criza-energetica-in-italia-si-demisii-in-guvern-draga-giorgia-sunt-obisnuita-sa-mi-platesc-facturile-si-adesea-si-pe-ale-altora-2203121</w:t>
        </w:r>
      </w:hyperlink>
      <w:r>
        <w:t xml:space="preserve"> - * QatarEnergy declares 'force majeure' on LNG supply contracts with Italy, Belgium, South Korea, and China due to Iranian missile attacks on Ras Laffan installation. * The disruptions are linked to recent Iranian missile strikes on the North Field, shared with Iran's South Pars. * European and Asian countries, including Italy, compete for LNG supplies amid reduced exports from Qatar and the UAE. * Italy's Minister of Environment, Gilberto Pichetto Fratin, states the country is not directly threatened but faces volatility in energy prices. * Think tank Ecco estimates Italy could replace Qatar's gas volumes through renewables, efficiency, and electrification within a year. 311. </w:t>
      </w:r>
      <w:hyperlink r:id="rId264">
        <w:r>
          <w:rPr>
            <w:color w:val="0000EE"/>
            <w:u w:val="single"/>
          </w:rPr>
          <w:t>https://timesofoman.com//article/169886-irans-foes-planning-to-occupy-our-island-parliament-speaker-ghalibaf</w:t>
        </w:r>
      </w:hyperlink>
      <w:r>
        <w:t xml:space="preserve"> - • Iran's Parliament Speaker Ghalibaf reports enemy countries preparing to occupy an Iranian island, monitored by Iran’s forces. • Iranian Foreign Minister Araghchi states the US failed to achieve war objectives against Iran. • US mobilises additional troops, including 6,000 to 7,000 marines and sailors, to the Middle East, the largest deployment since 2003. • US considers scenarios including seizing Kharg Island, reopening Strait of Hormuz, or securing Iran's nuclear material. 312. </w:t>
      </w:r>
      <w:hyperlink r:id="rId265">
        <w:r>
          <w:rPr>
            <w:color w:val="0000EE"/>
            <w:u w:val="single"/>
          </w:rPr>
          <w:t>https://indianexpress.com/article/world/us-israel-iran-war-news-live-updates-iran-araghchi-trump-netanyahu-10601795/</w:t>
        </w:r>
      </w:hyperlink>
      <w:r>
        <w:t xml:space="preserve"> - • Iran's FM Abbas Araghchi stated friendly nations including China, Russia, India, Iraq, and Pakistan have been allowed passage through the Strait of Hormuz.</w:t>
        <w:br/>
      </w:r>
      <w:r>
        <w:t xml:space="preserve">• Iran fired 100 missiles, intercepted by US defence systems, according to Trump. • US President Donald Trump announced the rescheduling of his meeting with Xi Jinping to May 14-15 in Beijing after Iran-related military operations. • Trump claimed Iran is eager to make a deal but is afraid to disclose it, citing regional and internal pressures. • The article discusses ongoing geopolitical tensions involving Iran, the US, China, and India in the context of regional security. 313. </w:t>
      </w:r>
      <w:hyperlink r:id="rId266">
        <w:r>
          <w:rPr>
            <w:color w:val="0000EE"/>
            <w:u w:val="single"/>
          </w:rPr>
          <w:t>https://www.dailyecho.co.uk/news/25967509.business-voice---logistics-costs-surging/?ref=rss</w:t>
        </w:r>
      </w:hyperlink>
      <w:r>
        <w:t xml:space="preserve"> - * The Strait of Hormuz's near-closure due to escalation in early 2026 has caused shipping disruptions, affecting global energy security and increasing costs. * Surges in freight, oil, gas, and fertiliser prices, with Brent Crude rising above $100 per barrel and European gas futures up 56%, impact transport-dependent sectors. * Rising fuel costs, route disruptions, war-risk surcharges, and higher insurance costs are elevating logistics expenses worldwide. * Critical commodity shortages, including helium, petrochemicals, and fertilisers, threaten manufacturing and food security in Asia-Pacific. * Increased geopolitical risks lead to higher surcharges and operational costs for logistics providers and surpass shocks from the 2022 Ukraine crisis. 314. </w:t>
      </w:r>
      <w:hyperlink r:id="rId267">
        <w:r>
          <w:rPr>
            <w:color w:val="0000EE"/>
            <w:u w:val="single"/>
          </w:rPr>
          <w:t>https://www.armstrongeconomics.com/world-news/world-trade/the-worlds-most-expensive-toll-booth/</w:t>
        </w:r>
      </w:hyperlink>
      <w:r>
        <w:t xml:space="preserve"> - * Iran has restricted access to the Strait of Hormuz, threatening vessels and imposing transit fees, reportedly up to $2 million per vessel. * About 20% of the world's oil passes through the Strait, with significant LNG transit, impacting energy markets. * Ship traffic has collapsed amid attacks, high insurance costs, and strict transit conditions tied to political loyalty. * Iran states only 'non-hostile' vessels may pass, introducing geopolitial filtering of global trade. * The move introduces monetisation of strategic control, affecting global trade stability and increasing market volatility. 315. </w:t>
      </w:r>
      <w:hyperlink r:id="rId268">
        <w:r>
          <w:rPr>
            <w:color w:val="0000EE"/>
            <w:u w:val="single"/>
          </w:rPr>
          <w:t>https://thearabianpost.com/hormuz-passage-key-to-stabilising-oil-flows/</w:t>
        </w:r>
      </w:hyperlink>
      <w:r>
        <w:t xml:space="preserve"> - * Free navigation through the Strait of Hormuz remains vital for global energy market stability, according to Abu Dhabi National Oil Company chief Sultan Al Jaber. * Disruptions linked to U. S.-Israeli war against Iran have curtailed flows, causing volatility in energy prices and concerns over supply security. * Market reactions include sharp crude price swings, rising insurance costs, and constrained tanker movement amid escalated Gulf security risks. * Alternative routes and contingency measures cannot fully compensate for Hormuz's strategic importance. * Governments and industry are preparing for potential supply disruptions through reserves, rerouting, and diversification efforts. 316. </w:t>
      </w:r>
      <w:hyperlink r:id="rId269">
        <w:r>
          <w:rPr>
            <w:color w:val="0000EE"/>
            <w:u w:val="single"/>
          </w:rPr>
          <w:t>https://en.yna.co.kr/view/AEN20260326007000315</w:t>
        </w:r>
      </w:hyperlink>
      <w:r>
        <w:t xml:space="preserve"> - * Iran's envoy to Seoul says South Korean ships can pass through the Strait of Hormuz only with prior coordination with Tehran. * 26 South Korean ships with about 180 crew members remain stranded in the shipping lane, blocked by Iran following US and Israeli attacks. * Iran has requested Seoul to provide details of the stranded vessels during recent foreign minister talks. * Seoul clarifies the request is for safety measures, not transit permission. * Iran considers South Korea a non-adversarial country but cites self-defense measures as reasons for restrictions. * Iranian ambassador describes restrictions as a right to self-defence amid US-Israel attacks. 317. </w:t>
      </w:r>
      <w:hyperlink r:id="rId270">
        <w:r>
          <w:rPr>
            <w:color w:val="0000EE"/>
            <w:u w:val="single"/>
          </w:rPr>
          <w:t>https://www.orissapost.com/iran-rejects-us-ceasefire-plan-offers-its-own-proposal/</w:t>
        </w:r>
      </w:hyperlink>
      <w:r>
        <w:t xml:space="preserve"> - * Iran dismisses US ceasefire plan and launches attacks on Israel and Gulf Arab countries. * Iranian officials present a counterproposal including sovereignty over the Strait of Hormuz. * US officials and Trump suggest Iran is still negotiating, despite Iranian foreign minister's denial. * Multiple countries in the Gulf condemn Iranian attacks; UN envoy to promote mediation. * Regional tensions escalate with military and diplomatic actions; attack and espionage plots reported. * Jordan suspends Iranian diplomat; US plans for future China visit amid war developments. 318. </w:t>
      </w:r>
      <w:hyperlink r:id="rId271">
        <w:r>
          <w:rPr>
            <w:color w:val="0000EE"/>
            <w:u w:val="single"/>
          </w:rPr>
          <w:t>https://www.dnevnik.bg/sviat/2026/03/26/4896393_zapasite_ot_gaz_v_niderlandiia_sa_na_nai-niskoto_nivo/?ref=rss</w:t>
        </w:r>
      </w:hyperlink>
      <w:r>
        <w:t xml:space="preserve"> - * Gas storage levels in the Netherlands dropped to 5.8% of capacity, lowest in a decade.</w:t>
        <w:br/>
      </w:r>
      <w:r>
        <w:rPr>
          <w:i/>
        </w:rPr>
        <w:t>* Gas storage levels are under pressure due to declining supply and high prices caused by the Middle East conflict.</w:t>
        <w:br/>
      </w:r>
      <w:r>
        <w:t>* The Netherlands imports around 20% of its natural gas from Russia, with increased LNG imports from the US and long-term agreements with Qatar.</w:t>
        <w:br/>
      </w:r>
      <w:r>
        <w:rPr>
          <w:i/>
        </w:rPr>
        <w:t>* Gas reserves in the Netherlands are the lowest within the EU, with below average levels at 28%.</w:t>
        <w:br/>
      </w:r>
      <w:r>
        <w:t>* The Dutch government plans to compensate for reduced production and aims to increase storage capacity, with a €21.6 billion loan announced for 2025.</w:t>
      </w:r>
      <w:r>
        <w:rPr>
          <w:i/>
        </w:rPr>
        <w:t xml:space="preserve">319. </w:t>
      </w:r>
      <w:hyperlink r:id="rId272">
        <w:r>
          <w:rPr>
            <w:color w:val="0000EE"/>
            <w:u w:val="single"/>
          </w:rPr>
          <w:t>https://www.washingtonexaminer.com/policy/energy/4504194/postal-service-surcharge-packages-fuel-prices/</w:t>
        </w:r>
      </w:hyperlink>
      <w:r>
        <w:rPr>
          <w:i/>
        </w:rPr>
        <w:t xml:space="preserve"> - * The US Postal Service plans to implement an 8% fuel surcharge on some package services from April 26 until Jan. 17, 2027, subject to regulatory approval. * The surcharge aims to offset rising transportation costs driven by increased fuel prices. * The war in Iran disrupts global energy supply, notably due to Iran’s blockage of the Strait of Hormuz, causing oil prices to rise approximately 40%. * BlackRock CEO Larry Fink warns of potential steep global recession if energy market instability persists. * The conflict involves ongoing negotiations between the US and Iran about ending the war. 320. </w:t>
      </w:r>
      <w:hyperlink r:id="rId273">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stated Iran has allowed ships from 'friendly nations' including India, China, Russia, Iraq, and Pakistan. * The development occurs during a period of US ceasefire in Iran's power infrastructure and ongoing Middle East conflict. * Iran has imposed a partial blockade of the Strait of Hormuz, threatening to use it as leverage. * Iran is reviewing a US proposal to end the Gulf war but does not intend to initiate peace talks, according to Araghchi. * The conflict involves broader geopolitical tensions between US, Iran, Israel, and regional allies, with key issues around oil supply routes and regional influence. 321. </w:t>
      </w:r>
      <w:hyperlink r:id="rId274">
        <w:r>
          <w:rPr>
            <w:color w:val="0000EE"/>
            <w:u w:val="single"/>
          </w:rPr>
          <w:t>https://www.thenewslens.com/article/266085</w:t>
        </w:r>
      </w:hyperlink>
      <w:r>
        <w:rPr>
          <w:i/>
        </w:rPr>
        <w:t xml:space="preserve"> - * Asia's energy crisis worsened by Middle East war and Hormuz Strait blockade, prompting reevaluation of home office policies. * Some Asian nations, including South Korea, Philippines, and Thailand, are considering or implementing energy-saving measures such as work-from-home. * India experiences natural gas shortages affecting households and businesses, resulting in a surge of 400,000 electromagnetic stove sales in 10 days. * Global energy transport disruptions from Middle East conflict impact supply chains, heightening regional energy security concerns. * Countries respond by adjusting work practices and consumption to mitigate fuel shortages and geopolitical risks. 322. </w:t>
      </w:r>
      <w:hyperlink r:id="rId275">
        <w:r>
          <w:rPr>
            <w:color w:val="0000EE"/>
            <w:u w:val="single"/>
          </w:rPr>
          <w:t>https://24.hu/belfold/2026/03/26/gazstop-800-millio-kobmeter-kormany/</w:t>
        </w:r>
      </w:hyperlink>
      <w:r>
        <w:rPr>
          <w:i/>
        </w:rPr>
        <w:t xml:space="preserve"> - * The Hungarian government announced a plan to increase gas storage by 800 million m³ to strengthen energy security, following a decision based on Viktor Orbán's statement. * The measure aims to counteract Ukraine's threat to Hungarian gas supply by gradually halting gas shipments to Ukraine.</w:t>
      </w:r>
      <w:r>
        <w:t xml:space="preserve">It mandates immediate legal amendments led by Minister Lantos Csaba for strategic gas storage increases. * The targets include raising storage for winter preparedness by 400 million m³, creating 200 million m³ in domestic storage, and increasing security stocks by 200 million m³ through various entities. * The plan could breach EU laws and impact domestic market revenues, with expert Holoda Attila highlighting Hungary's greater dependence on oil transit than gas from Ukraine. 323. </w:t>
      </w:r>
      <w:hyperlink r:id="rId276">
        <w:r>
          <w:rPr>
            <w:color w:val="0000EE"/>
            <w:u w:val="single"/>
          </w:rPr>
          <w:t>https://www.trend.az/business/energy/4168486.html</w:t>
        </w:r>
      </w:hyperlink>
      <w:r>
        <w:t xml:space="preserve"> - * The conflict in Iran, beginning on February 28, has disrupted global oil and gas supplies, mainly due to the closure of the Strait of Hormuz. * About 20% of global oil and gas shipments pass through the strait, affecting supply and prices. * Key producers like Saudi Arabia and Qatar face constraints; Russia's capacity remains limited; US LNG plans are insufficient. * Disruptions have impacted global shipping, aviation, and sectors reliant on hydrocarbons, with increased costs and instability. * The crisis is expected to accelerate the transition to renewable energy sources due to heightened energy security concerns. 324. </w:t>
      </w:r>
      <w:hyperlink r:id="rId277">
        <w:r>
          <w:rPr>
            <w:color w:val="0000EE"/>
            <w:u w:val="single"/>
          </w:rPr>
          <w:t>https://ca.investing.com/news/economy-news/morning-bid-hope-and-hormuz-4533773</w:t>
        </w:r>
      </w:hyperlink>
      <w:r>
        <w:t xml:space="preserve"> - ● Iran reviewed a US ceasefire proposal but did not intend to hold talks; US President Trump said Iran was eager to end fighting. ● The Strait of Hormuz remains closed, causing fuel shortages and rising prices globally. ● Countries like South Korea and the Philippines are taking energy conservation measures. ● Oil prices exceed $100 per barrel, impacting the global economy. ● Asian stocks declined 8.7% this month; foreign investors sold $50 billion of regional stocks since late February. ● European equities, especially the STOXX 600, fell over 7% as dependence on oil imports influences markets. 325. </w:t>
      </w:r>
      <w:hyperlink r:id="rId278">
        <w:r>
          <w:rPr>
            <w:color w:val="0000EE"/>
            <w:u w:val="single"/>
          </w:rPr>
          <w:t>https://www.maritimegateway.com/india-taps-iranian-lpg-for-first-time-in-years-as-five-indian-tankers-remain-stranded-at-strait-of-hormuz/</w:t>
        </w:r>
      </w:hyperlink>
      <w:r>
        <w:t xml:space="preserve"> - * India has secured Iranian LPG for the first time in several years due to supply chain disruptions caused by the Strait of Hormuz crisis. * Five Indian LPG tankers remain stranded near the Strait, unable to transit due to security risks and operational uncertainties. * India diversifies its LPG sources, now including the US, Argentina, Russia, and Iran. * The Indian government treats supply diversification as crucial amid geopolitical and supply risks. * No incidents involving Indian ships or seafarers were reported within the last 24 hours, with 540 crew members reported safe. * India also secured 60 million barrels of Russian crude oil for April delivery. 326. </w:t>
      </w:r>
      <w:hyperlink r:id="rId279">
        <w:r>
          <w:rPr>
            <w:color w:val="0000EE"/>
            <w:u w:val="single"/>
          </w:rPr>
          <w:t>https://www.ndtvprofit.com/world/lng-buyers-hunt-for-deals-in-us-after-qatar-is-shut-from-market-11267832</w:t>
        </w:r>
      </w:hyperlink>
      <w:r>
        <w:t xml:space="preserve"> - * Asian and European LNG buyers seek US cargoes after Qatar's LNG plant was shut out of the market due to Iran-related conflict. * The US, as the world's largest LNG exporter, faces limited spare capacity, with most plants operating near capacity. * The closure of the Strait of Hormuz has cut off much Middle Eastern LNG supply, increasing reliance on US exports. * US companies like Cheniere Energy, Venture Global, and Woodside Energy are producing at maximum capacity; some are starting up new export facilities. * The outage and market constraints have led to rising spot LNG prices, impacting emerging Asian markets such as Bangladesh and India. 327. </w:t>
      </w:r>
      <w:hyperlink r:id="rId275">
        <w:r>
          <w:rPr>
            <w:color w:val="0000EE"/>
            <w:u w:val="single"/>
          </w:rPr>
          <w:t>https://24.hu/belfold/2026/03/26/gazstop-800-millio-kobmeter-kormany/</w:t>
        </w:r>
      </w:hyperlink>
      <w:r>
        <w:t xml:space="preserve"> - * The Hungarian government announced measures to strengthen gas supply security, including increasing storage levels by 800 million m³. * The decision follows Ukraine's threat to disrupt gas transit to Hungary. * The government plans a phased halt of gas supplies to Ukraine, storing the remaining gas in Hungary. * A legal proposal will be developed immediately to implement the storage increase. * Various entities, including MVM, FGSZ, and gas traders, are tasked with increasing gas reserves. * The transit reduction may breach EU law and result in significant revenue losses for domestic companies. * Energy expert Holoda Attila highlighted Hungary's reliance on Ukrainian crude oil, less than on gas. 328. </w:t>
      </w:r>
      <w:hyperlink r:id="rId280">
        <w:r>
          <w:rPr>
            <w:color w:val="0000EE"/>
            <w:u w:val="single"/>
          </w:rPr>
          <w:t>https://news.laodong.vn/the-gioi/ukraina-bi-nghi-sap-danh-turkstream-de-keo-lai-chu-y-toan-cau-1674866.ldo</w:t>
        </w:r>
      </w:hyperlink>
      <w:r>
        <w:t xml:space="preserve"> - * Ukraine is suspected of planning an attack on the TurkStream pipeline to attract global attention. * The suspicion is linked to Ukraine's perceived disadvantage in receiving financial support and its potential escalation due to geopolitical distraction, especially from the US focusing on the Middle East. * TurkStream is a key Russian gas pipeline to Turkey and Southeast Europe; any disruption could impact the European gas market. * Hungary and Slovakia have accused Ukraine of targeting TurkStream infrastructure; they oppose EU sanctions and military aid to Ukraine. * Russian warnings of attacks have increased concerns about energy security and conflict escalation in Europe. 329. </w:t>
      </w:r>
      <w:hyperlink r:id="rId281">
        <w:r>
          <w:rPr>
            <w:color w:val="0000EE"/>
            <w:u w:val="single"/>
          </w:rPr>
          <w:t>https://energynow.com/2026/03/freeport-ceo-says-iran-war-energy-disruptions-could-delay-new-us-lng-projects/</w:t>
        </w:r>
      </w:hyperlink>
      <w:r>
        <w:t xml:space="preserve"> - * Supply disruptions linked to the US-Israeli conflict with Iran could delay US LNG project construction, according to Freeport LNG CEO Michael Smith.</w:t>
      </w:r>
      <w:r>
        <w:rPr>
          <w:i/>
        </w:rPr>
        <w:t xml:space="preserve"> The Middle East conflict has shuttered about 20% of global LNG supply after Iran closed the Strait of Hormuz.</w:t>
      </w:r>
      <w:r>
        <w:t xml:space="preserve"> Prices for LNG could exceed $17/mmBtu in Europe and Asia if conflict persists, creating market pressures.</w:t>
      </w:r>
      <w:r>
        <w:rPr>
          <w:i/>
        </w:rPr>
        <w:t xml:space="preserve"> Lower-income Southeast Asian countries might switch back to coal due to high demand and prices.</w:t>
      </w:r>
      <w:r>
        <w:t xml:space="preserve"> US LNG development faces inflationary pressures before the conflict, affecting project costs. 330. </w:t>
      </w:r>
      <w:hyperlink r:id="rId282">
        <w:r>
          <w:rPr>
            <w:color w:val="0000EE"/>
            <w:u w:val="single"/>
          </w:rPr>
          <w: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w:t>
        </w:r>
      </w:hyperlink>
      <w:r>
        <w:t xml:space="preserve"> - * UAE ADNOC chief Sultan al Jaber characterises Hormuz disruption as ‘economic terrorism’ during speech in the US. * Al Jaber warns of escalation amid ongoing conflict and tension in the Middle East. * Highlights the Strait of Hormuz as a critical global energy chokepoint, with potential supply chain impacts. * Signals a hardening regional stance and possible support for stronger international responses. * Comments underscore elevated geopolitical risks affecting global oil markets and inflation.</w:t>
      </w:r>
      <w:r/>
    </w:p>
    <w:p>
      <w:r/>
      <w:r>
        <w:t xml:space="preserve">331. </w:t>
      </w:r>
      <w:hyperlink r:id="rId283">
        <w:r>
          <w:rPr>
            <w:color w:val="0000EE"/>
            <w:u w:val="single"/>
          </w:rPr>
          <w:t>https://www.mirror.co.uk/news/world-news/iran-dubai-airport-flight-live-36875998</w:t>
        </w:r>
      </w:hyperlink>
      <w:r>
        <w:t xml:space="preserve"> - - Iranian parliamentarian states the Strait of Hormuz cannot be the same as before due to ongoing Iranian fire targeting regional shipping. - Iranian official claims the waterway no longer has necessary security. - Iran responds to regional tensions with actions affecting shipping and airspace. - The Strait of Hormuz is a key transit route for oil and natural gas, typically accounting for 20% of global trade. - The situation involves regional conflict impacting energy security and shipping routes. 332. </w:t>
      </w:r>
      <w:hyperlink r:id="rId284">
        <w:r>
          <w:rPr>
            <w:color w:val="0000EE"/>
            <w:u w:val="single"/>
          </w:rPr>
          <w:t>https://eualive.net/hungarys-energy-hub-ambition-collides-with-russian-dependence-reality/</w:t>
        </w:r>
      </w:hyperlink>
      <w:r>
        <w:t xml:space="preserve"> - * Hungary's energy policy aims to become a regional energy hub but faces geopolitical challenges. * Dependence on Russian energy sources remains high, with 80% of natural gas, 85% of oil, and 100% of nuclear fuel imported from Russia. * Disruption of the Druzhba pipeline and geopolitical tensions have hindered diversification efforts. * EU aims to phase out Russian energy by 2027, complicating Hungary’s energy security. * Regional dependencies, transport route issues, and rising global energy prices threaten energy stability. 333. </w:t>
      </w:r>
      <w:hyperlink r:id="rId285">
        <w:r>
          <w:rPr>
            <w:color w:val="0000EE"/>
            <w:u w:val="single"/>
          </w:rPr>
          <w:t>https://www.ndtvprofit.com/world/us-troop-movements-fan-fears-of-a-risky-ground-attack-on-iran-11267885</w:t>
        </w:r>
      </w:hyperlink>
      <w:r>
        <w:t xml:space="preserve"> - * The US has ordered thousands of troops to the Middle East amid tensions with Iran. * Possibilities include occupying Kharg Island, capturing Iran's nuclear material, or deploying along the Strait of Hormuz. * Iranian threats of retaliation and warnings of mine-laying increase risks of escalation. * Deployment of US Marines and Army units has been reported, with political debates over escalation. * Potential seizure of Kharg Island could impact Iran's oil exports and increase casualties. * European and Gulf state reactions reflect concerns over conflict escalation. * Former US officials and analysts warn of increased risks and casualties if ground invasion occurs. 334. </w:t>
      </w:r>
      <w:hyperlink r:id="rId279">
        <w:r>
          <w:rPr>
            <w:color w:val="0000EE"/>
            <w:u w:val="single"/>
          </w:rPr>
          <w:t>https://www.ndtvprofit.com/world/lng-buyers-hunt-for-deals-in-us-after-qatar-is-shut-from-market-11267832</w:t>
        </w:r>
      </w:hyperlink>
      <w:r>
        <w:t xml:space="preserve"> - * Asian and European LNG buyers pursue US cargoes following Qatar's market removal caused by Iran conflict. * US LNG supply is limited, with most plants operating at near capacity, affecting short-term deals. * The attack on the Ras Laffan plant in Qatar and the closure of the Strait of Hormuz have disrupted global LNG supplies. * Japan and Germany are engaging with US exporters like Cheniere, Venture Global, and Woodside Energy, focusing on spot sales. * The Qatar outage increases US market share chances and raises risk premiums in the Middle East, impacting emerging Southeast Asian markets. 335. </w:t>
      </w:r>
      <w:hyperlink r:id="rId286">
        <w:r>
          <w:rPr>
            <w:color w:val="0000EE"/>
            <w:u w:val="single"/>
          </w:rPr>
          <w:t>https://dailycaller.com/2026/03/25/opinion-eu-must-ratify-trumps-turnberry-deal-or-forfeit-first-call-on-us-lng-david-blackmon/</w:t>
        </w:r>
      </w:hyperlink>
      <w:r>
        <w:t xml:space="preserve"> - • The European Union faces pressure to ratify the Turnberry trade deal with the US, or risk losing US LNG supplies</w:t>
        <w:br/>
      </w:r>
      <w:r>
        <w:t>• US Ambassador Puzder warns Europe that non-ratification could lead to reduced LNG imports and rerouting of cargoes</w:t>
        <w:br/>
      </w:r>
      <w:r>
        <w:t>• The deal aims to secure US energy sales worth $750 billion, primarily LNG, and deepen cooperation with Europe</w:t>
        <w:br/>
      </w:r>
      <w:r>
        <w:t>• The European Parliament is delaying ratification with added safeguards, risking energy security</w:t>
        <w:br/>
      </w:r>
      <w:r>
        <w:t xml:space="preserve">• US LNG exports to Europe surged after Russia’s supply cut in 2022, providing a critical energy lifeline 336. </w:t>
      </w:r>
      <w:hyperlink r:id="rId280">
        <w:r>
          <w:rPr>
            <w:color w:val="0000EE"/>
            <w:u w:val="single"/>
          </w:rPr>
          <w:t>https://news.laodong.vn/the-gioi/ukraina-bi-nghi-sap-danh-turkstream-de-keo-lai-chu-y-toan-cau-1674866.ldo</w:t>
        </w:r>
      </w:hyperlink>
      <w:r>
        <w:t xml:space="preserve"> - * Ukraine is suspected of possibly intending to attack TurkStream to attract global attention during a period of diminished focus on Ukraine due to the Middle East conflicts. * The TurkStream pipeline transports Russian gas via the Black Sea to Turkey and Southeast Europe, with disruptions threatening regional energy supplies. * Ukrainian officials and Russian accusations suggest attacks targeting TurkStream, though Ukraine has not responded officially and claims may be part of an information war. * European leaders such as Hungary and Slovakia oppose aid to Ukraine and sanction packages against Russia, indicating divided regional responses. * The potential strike risks escalating conflicts within Ukraine and impacting Europe's energy market stability. 337. </w:t>
      </w:r>
      <w:hyperlink r:id="rId287">
        <w:r>
          <w:rPr>
            <w:color w:val="0000EE"/>
            <w:u w:val="single"/>
          </w:rPr>
          <w:t>https://fortune.com/2026/03/25/us-natural-gas-exporters-literally-answer-asia-calls-help-iran-war/</w:t>
        </w:r>
      </w:hyperlink>
      <w:r>
        <w:t xml:space="preserve"> - * Cheniere Energy increases LNG exports from Texas to address Asian demand due to Qatar’s LNG supply being offline from Iran war. * U.S. LNG exports have grown rapidly since 2016, projected to double by 2030. * Qatar produces about 20% of the world’s LNG, with 17% potentially offline for five years due to Iranian attacks. * Europe relies heavily on U.S. LNG amidst Russian gas cutoffs; other global markets also affected. * Industry advocates emphasise U.S. natural gas supply security as a strategic advantage during the crisis. 338. </w:t>
      </w:r>
      <w:hyperlink r:id="rId288">
        <w:r>
          <w:rPr>
            <w:color w:val="0000EE"/>
            <w:u w:val="single"/>
          </w:rPr>
          <w:t>https://euromaidanpress.com/2026/03/25/orban-threatened-to-cut-gas-supplies-to-ukraine-this-decision-will-cost-1-billion-for-hungarian-voters/</w:t>
        </w:r>
      </w:hyperlink>
      <w:r>
        <w:t xml:space="preserve"> - * Hungary will stop gas supplies to Ukraine until Russian oil transit via the Druzhba pipeline is restored, as per Hungarian Prime Minister Viktor Orbán. * Ukrainian Ministry Spokesperson Heorhii Tykhyi estimated loss for Hungary’s economy at around $1 billion annually from gas exports to Ukraine. * Gas exports to Ukraine have not yet been stopped. * Russia’s strike halted Druzhba pipeline transit on 27 January, affecting Hungary and Slovakia. * Ukraine proposed alternative routes ignored; Hungary and Slovakia accused Ukraine of delaying repairs. * Slovakia suspended diesel supplies; Budapest blocked a €90 billion EU aid package. * Ukraine exposed a Hungarian spy network operating from a diplomatic mission, led by military officer Zoltán Andre. 339. </w:t>
      </w:r>
      <w:hyperlink r:id="rId289">
        <w:r>
          <w:rPr>
            <w:color w:val="0000EE"/>
            <w:u w:val="single"/>
          </w:rPr>
          <w:t>https://www.nrc.nl/nieuws/2026/03/25/de-gasvoorraden-van-nederland-zijn-geslonken-tot-het-laagste-niveau-in-tien-jaar-hoe-erg-is-dat-a4923968</w:t>
        </w:r>
      </w:hyperlink>
      <w:r>
        <w:t xml:space="preserve"> - * Dutch gas reserves have fallen to their lowest level in ten years, with storage capacity at only 5.8% filled. * The low levels are attributed to a cold winter, high gas consumption, and the withdrawal of gas by Gasterra. * The European Union's minimum storage target of 74% was met, but the Dutch aim of 80% was not achieved due to market conditions. * Increased gas prices are linked to geopolitical tensions and a hotter summer in Asia affecting supply and demand. * Gas supply for the upcoming winter is deemed secure, but filling costs and market-reaction to geopolitical risks may raise prices. 340. </w:t>
      </w:r>
      <w:hyperlink r:id="rId290">
        <w:r>
          <w:rPr>
            <w:color w:val="0000EE"/>
            <w:u w:val="single"/>
          </w:rPr>
          <w:t>https://oilprice.com/Energy/Natural-Gas/Gas-Crisis-Dwarfs-Oil-Shock-as-LNG-Supply-Breaks.html</w:t>
        </w:r>
      </w:hyperlink>
      <w:r>
        <w:t xml:space="preserve"> - * QatarEnergy declared force majeure on LNG contracts due to Iranian retaliatory strikes on Qatar’s South Pars/North Field gas deposit and liquefaction facilities. * Australia’s Santos suspended production at the Barossa gas project, disrupting 3.7 million tons of LNG capacity. * Natural gas prices in Asia increased by 143% since February 28; European prices rose by 85%. * Global natural gas demand has grown twice as fast as oil demand, driven by efforts to replace coal with cleaner fuels. * Countries are reverting to coal or facing energy security issues due to reduced gas availability and high LNG prices, impacting Asia and Europe. 341. </w:t>
      </w:r>
      <w:hyperlink r:id="rId290">
        <w:r>
          <w:rPr>
            <w:color w:val="0000EE"/>
            <w:u w:val="single"/>
          </w:rPr>
          <w:t>https://oilprice.com/Energy/Natural-Gas/Gas-Crisis-Dwarfs-Oil-Shock-as-LNG-Supply-Breaks.html</w:t>
        </w:r>
      </w:hyperlink>
      <w:r>
        <w:t xml:space="preserve"> - * QatarEnergy declared force majeure on LNG contracts with multiple countries, following Iranian retaliatory strikes on Qatar's gas facilities.</w:t>
      </w:r>
      <w:r>
        <w:rPr>
          <w:i/>
        </w:rPr>
        <w:t xml:space="preserve"> * Australia’s Santos suspended production at the Barossa gas project, disrupting 3.7 million tons of capacity.</w:t>
      </w:r>
      <w:r>
        <w:t xml:space="preserve"> * Natural gas prices in Asia increased by 143%, and European prices increased by 85% since February 28.</w:t>
      </w:r>
      <w:r>
        <w:rPr>
          <w:i/>
        </w:rPr>
        <w:t xml:space="preserve"> * Global natural gas demand has grown twice as fast as oil demand, driven by efforts to replace coal with cleaner fuels.</w:t>
      </w:r>
      <w:r>
        <w:t xml:space="preserve"> * European countries face energy security risks due to coal plant shutdowns and rising gas demand.</w:t>
      </w:r>
      <w:r>
        <w:rPr>
          <w:i/>
        </w:rPr>
        <w:t xml:space="preserve">342. </w:t>
      </w:r>
      <w:hyperlink r:id="rId291">
        <w:r>
          <w:rPr>
            <w:color w:val="0000EE"/>
            <w:u w:val="single"/>
          </w:rPr>
          <w:t>https://www.unian.ua/economics/energetics/zapasi-gazu-v-odniy-z-krajin-yes-kritichno-nizka-kilkist-blakitnogo-paliva-13327335.html</w:t>
        </w:r>
      </w:hyperlink>
      <w:r>
        <w:rPr>
          <w:i/>
        </w:rPr>
        <w:t xml:space="preserve"> - * Gas reserves in the Netherlands fell to 5.8% of total capacity on 24 March, the lowest in at least ten years. * The decline is linked to the war in the Middle East and rising gas prices. * EU-wide gas storage levels are below the average, with the Netherlands’ levels notably low. * Gas supply remains stable in the Netherlands, but shortages are expected as storage depletes. * Dutch government has intervened with a €21.6 billion loan to maintain supply and urged pre-winter storage fill-up. 343. </w:t>
      </w:r>
      <w:hyperlink r:id="rId292">
        <w:r>
          <w:rPr>
            <w:color w:val="0000EE"/>
            <w:u w:val="single"/>
          </w:rPr>
          <w:t>https://www.vietnamplus.vn/chau-au-sap-buoc-vao-giai-doan-tich-tru-khi-dot-khi-cac-be-chua-gan-can-kiet-post1101043.vnp</w:t>
        </w:r>
      </w:hyperlink>
      <w:r>
        <w:rPr>
          <w:i/>
        </w:rPr>
        <w:t xml:space="preserve"> - * Europe is about to initiate gas storage efforts as key tanks approach exhaustion. * Gas storage levels in the Netherlands (around 6%) and Germany (about 22%) are at historic lows. * The conflict in the Middle East has disrupted energy flows, raising gas prices. * EU energy commissioner Dan Jorgensen urges member states to start early storage to prevent high prices. * European gas futures have increased over 55% since the onset of the conflict; total reserves are at 28%. 344. </w:t>
      </w:r>
      <w:hyperlink r:id="rId293">
        <w:r>
          <w:rPr>
            <w:color w:val="0000EE"/>
            <w:u w:val="single"/>
          </w:rPr>
          <w:t>https://www.businesstoday.in/latest/economy/story/india-buys-first-iranian-lpg-cargo-in-years-amid-hormuz-disruption-supply-crunch-522381-2026-03-25?utm_source=rssfeed</w:t>
        </w:r>
      </w:hyperlink>
      <w:r>
        <w:rPr>
          <w:i/>
        </w:rPr>
        <w:t xml:space="preserve"> - * India has purchased its first cargo of Iranian liquefied petroleum gas (LPG) in several years following US sanctions easing.</w:t>
      </w:r>
      <w:r>
        <w:t>* The cargo, carried by tanker Aurora, is expected to arrive at Mangalore and was diverted from China.</w:t>
      </w:r>
      <w:r>
        <w:rPr>
          <w:i/>
        </w:rPr>
        <w:t>* The move responds to LPG supply disruptions caused by tensions in West Asia and restrictions through the Strait of Hormuz.</w:t>
      </w:r>
      <w:r>
        <w:t>* India, which consumes 33 million tonnes of LPG annually, imports about 60%, mainly from Middle East countries.</w:t>
      </w:r>
      <w:r>
        <w:rPr>
          <w:i/>
        </w:rPr>
        <w:t xml:space="preserve">* The Iranian cargo is a temporary measure to stabilise supply amid regional geopolitical tensions affecting energy transit routes. 345. </w:t>
      </w:r>
      <w:hyperlink r:id="rId294">
        <w:r>
          <w:rPr>
            <w:color w:val="0000EE"/>
            <w:u w:val="single"/>
          </w:rPr>
          <w:t>https://www.pravda.com.ua/news/2026/03/25/8027145/</w:t>
        </w:r>
      </w:hyperlink>
      <w:r>
        <w:rPr>
          <w:i/>
        </w:rPr>
        <w:t xml:space="preserve"> - * Hungarian Prime Minister Viktor Orbán announced halted gas supplies to Ukraine pending the restoration of Russian oil transit via the Druzhba pipeline. 346. </w:t>
      </w:r>
      <w:hyperlink r:id="rId295">
        <w:r>
          <w:rPr>
            <w:color w:val="0000EE"/>
            <w:u w:val="single"/>
          </w:rPr>
          <w:t>https://www.wcshipping.com/blog/iran-war-day-25-us-peace-plan-lng-force-majeure-oil-97</w:t>
        </w:r>
      </w:hyperlink>
      <w:r>
        <w:rPr>
          <w:i/>
        </w:rPr>
        <w:t xml:space="preserve"> - * The US delivered a 15-point ceasefire proposal to Iran through Pakistan, covering sanctions relief, nuclear and missile limits, and Strait of Hormuz access. * Iran confirmed receipt but dismissed the plan, publishing its own conditions including formal transit fee systems through Hormuz. * QatarEnergy declared force majeure on LNG supply contracts affecting Italy, Belgium, South Korea, and China due to damage at Ras Laffan. * Oil prices fell over 4% on ceasefire hopes, with Brent near $97–$98 per barrel. * Military operations, including strikes in Tehran and Kuwait and Iran's claim of targeting USS Abraham Lincoln, continued in parallel. * The Strait of Hormuz remains blocked to Western ships; limited transits occur via Iran-operated corridor under fee arrangements. * Gulf oil and gas infrastructure damage and ongoing force majeure declarations impact energy supply and shipping logistics. * Market implications include higher freight rates for Cape route, ongoing surcharges, and potential for new transit costs if Hormuz reopening negotiations succeed. 347. </w:t>
      </w:r>
      <w:hyperlink r:id="rId296">
        <w:r>
          <w:rPr>
            <w:color w:val="0000EE"/>
            <w:u w:val="single"/>
          </w:rPr>
          <w:t>https://www.lanacion.com.ar/el-mundo/hungria-recorta-el-suministro-de-gas-a-ucrania-y-agrava-la-disputa-energetica-en-plena-guerra-nid25032026/</w:t>
        </w:r>
      </w:hyperlink>
      <w:r>
        <w:rPr>
          <w:i/>
        </w:rPr>
        <w:t xml:space="preserve"> - * Hungary's Prime Minister Viktor Orban announced a gradual reduction of gas supplies to Ukraine until Russian oil deliveries via the Druzhba pipeline resume. * Hungary's decision impacts around 45% of Ukraine's gas imports through this route, which remains a strategic source. * The announcement follows ongoing damage to the Druzhba pipeline due to Ukrainian war-related damages and attacks. * Hungary's measures include suspending diesel exports to Ukraine and blocking EU aid packages, aligning with pro-Russian positions within the EU. * The dispute is part of broader energy tensions linked to the Ukraine conflict, involving attacks on Russian oil infrastructure and geopolitical tensions. 348. </w:t>
      </w:r>
      <w:hyperlink r:id="rId297">
        <w:r>
          <w:rPr>
            <w:color w:val="0000EE"/>
            <w:u w:val="single"/>
          </w:rPr>
          <w:t>https://turkmenistannewsgazette.com/natural-gas-price-in-europe-falls-below-700/</w:t>
        </w:r>
      </w:hyperlink>
      <w:r>
        <w:rPr>
          <w:i/>
        </w:rPr>
        <w:t xml:space="preserve"> - * The price of 1,000 cubic metres of gas in Europe fell below $700, reaching $671.8 on March 23. * The decrease represents a 5.1% decline from the previous settlement price. * The price change is linked to gas trading at the TTF index in the Netherlands. * Azerbaijani gas began transportation to Europe via TAP on December 31, 2020. * The development has influenced gas demand and pricing in Europe. 349. </w:t>
      </w:r>
      <w:hyperlink r:id="rId298">
        <w:r>
          <w:rPr>
            <w:color w:val="0000EE"/>
            <w:u w:val="single"/>
          </w:rPr>
          <w:t>https://tass.com/economy/2106841</w:t>
        </w:r>
      </w:hyperlink>
      <w:r>
        <w:rPr>
          <w:i/>
        </w:rPr>
        <w:t xml:space="preserve"> - • Europe enters gas injection season with low underground storage reserves, notably about 6% in the Netherlands and 22% in Germany. • This depletion could lead Europe to compete with Asia for liquefied natural gas supplies this summer. • European authorities recommend flexibility in filling storage, lowering the target to 80% for next winter. • Disruptions in supply are attributed to the conflict in the Middle East. 350. </w:t>
      </w:r>
      <w:hyperlink r:id="rId299">
        <w:r>
          <w:rPr>
            <w:color w:val="0000EE"/>
            <w:u w:val="single"/>
          </w:rPr>
          <w:t>https://globallnghub.com/lng-supply-gap-emerges-as-gulf-disruption-reshapes-global-market.html</w:t>
        </w:r>
      </w:hyperlink>
      <w:r>
        <w:rPr>
          <w:i/>
        </w:rPr>
        <w:t xml:space="preserve"> - * The LNG supply gap is increasing due to Gulf disruption removing significant volumes, including outages at Qatar’s liquefaction facilities affecting around 12.8 mtpa. * Constraints at the Strait of Hormuz are further limiting export flows, which normally carry around 20% of global LNG trade. * The estimated effective supply loss in 2026 is around 70 Mt, with limited spare capacity and low flexibility. * About 35 Mt of new capacity, mainly from North America, is expected but insufficient to offset the shortfall. * The supply gap is already built into the 2026 outlook, indicating a tighter global LNG market. 351. </w:t>
      </w:r>
      <w:hyperlink r:id="rId300">
        <w:r>
          <w:rPr>
            <w:color w:val="0000EE"/>
            <w:u w:val="single"/>
          </w:rPr>
          <w:t>https://www.euronews.com/my-europe/2026/03/25/europe-loses-its-grip-as-lng-cargos-chase-higher-prices-in-asia</w:t>
        </w:r>
      </w:hyperlink>
      <w:r>
        <w:rPr>
          <w:i/>
        </w:rPr>
        <w:t xml:space="preserve"> - * Europe is losing LNG cargoes to Asian buyers as prices increase and diversions grow amid conflicts in the Middle East and strikes in Qatar. * Qatar's Ras Laffan LNG facility declared force majeure following strikes, affecting contracts with Belgium, Italy, and Poland. * Several LNG tankers are diverted from Europe to Asia, Egypt, and Turkey, while Asia pays a higher premium for spot LNG. * European gas prices surged, and countries like Italy, Belgium, and Poland seek alternative supply sources, including renewables and American LNG. * The US-UAE trade deal threatens EU access to favourable LNG terms if negotiations fail. 352. </w:t>
      </w:r>
      <w:hyperlink r:id="rId301">
        <w:r>
          <w:rPr>
            <w:color w:val="0000EE"/>
            <w:u w:val="single"/>
          </w:rPr>
          <w:t>https://www.dailymaverick.co.za/article/2026-03-25-dutch-gas-storage-levels-hit-lowest-level-in-years/</w:t>
        </w:r>
      </w:hyperlink>
      <w:r>
        <w:rPr>
          <w:i/>
        </w:rPr>
        <w:t xml:space="preserve"> - * Dutch gas storage levels are at the lowest in the European Union, well below the 28% average, according to Gas Infrastructure Europe data. 353. </w:t>
      </w:r>
      <w:hyperlink r:id="rId302">
        <w:r>
          <w:rPr>
            <w:color w:val="0000EE"/>
            <w:u w:val="single"/>
          </w:rPr>
          <w:t>https://lnginnorthernbc.ca/2026/03/25/qatarenergy-says-it-will-invoke-force-majeure-on-lng-contracts/</w:t>
        </w:r>
      </w:hyperlink>
      <w:r>
        <w:rPr>
          <w:i/>
        </w:rPr>
        <w:t xml:space="preserve"> - * QatarEnergy announced it will invoke force majeure on some long-term LNG contracts due to Iran's missile attack on Ras Laffan energy complex. * The attack occurred on 18 March 2026, affecting Qatar’s LNG export capacity by 17% and impacting supply to Italy, Belgium, South Korea, and China. * QatarEnergy's decision was announced on 24 March 2026, with reconstruction expected to take up to 5 years. * The attack targets a facility producing about one-fifth of the world's LNG. * European LNG stocks are around 30% capacity, in the context of increased import needs following Russia's invasion of Ukraine. 354. </w:t>
      </w:r>
      <w:hyperlink r:id="rId302">
        <w:r>
          <w:rPr>
            <w:color w:val="0000EE"/>
            <w:u w:val="single"/>
          </w:rPr>
          <w:t>https://lnginnorthernbc.ca/2026/03/25/qatarenergy-says-it-will-invoke-force-majeure-on-lng-contracts/</w:t>
        </w:r>
      </w:hyperlink>
      <w:r>
        <w:rPr>
          <w:i/>
        </w:rPr>
        <w:t xml:space="preserve"> - * QatarEnergy announces it will invoke the force majeure clause on some LNG contracts to Italy, Belgium, South Korea, and China. * The decision follows Iran's missile attack on Ras Laffan energy complex on 18 March 2026. * The attack affects Qatar’s LNG production, which accounts for about 20% of the world’s supply. * QatarEnergy estimates reconstruction will take up to 5 years, reducing export capacity by 17%. * The move could disrupt LNG supplies to European and Asian markets, impacting energy security. 355. </w:t>
      </w:r>
      <w:hyperlink r:id="rId303">
        <w:r>
          <w:rPr>
            <w:color w:val="0000EE"/>
            <w:u w:val="single"/>
          </w:rPr>
          <w:t>https://www.bairdmaritime.com/shipping/tankers/gas/venture-global-ceo-company-working-to-ship-critical-lng-globally</w:t>
        </w:r>
      </w:hyperlink>
      <w:r>
        <w:rPr>
          <w:i/>
        </w:rPr>
        <w:t xml:space="preserve"> - * Liquefied natural gas exporter Venture Global collaborates with countries to deliver LNG cargoes. * The company aims to address supply shortages in the near term. * CEO Mike Sabel spoke at CERAWeek energy conference in Houston. * Global energy supply disruptions are linked to attacks on infrastructure and the closure of the Strait of Hormuz. * QatarEnergy reports a 17% capacity loss at its LNG plant, affecting supplies to Europe and Asia. 356. </w:t>
      </w:r>
      <w:hyperlink r:id="rId304">
        <w:r>
          <w:rPr>
            <w:color w:val="0000EE"/>
            <w:u w:val="single"/>
          </w:rPr>
          <w:t>https://fd.nl/economie/1590683/gasvoorraden-op-zeer-laag-niveau-nederland-haalt-vuldoelen-eu-niet-meer</w:t>
        </w:r>
      </w:hyperlink>
      <w:r>
        <w:rPr>
          <w:i/>
        </w:rPr>
        <w:t xml:space="preserve"> - * Dutch gas storages are only 5.8% filled, the lowest in decades. * Storage in some locations was 21% filled last year; in 2018 it was 6.2%. * Nederland has the largest gas storages in Europe after Germany and Italy. * Storage levels in Germany, Italy, France, and Austria are all above 20%, with Italy over 40%. * EU targets for gas storage levels, set after Russian invasion of Ukraine, were not met by the Netherlands. * The low storage levels affect European gas supply security, especially during winter. 357. </w:t>
      </w:r>
      <w:hyperlink r:id="rId305">
        <w:r>
          <w:rPr>
            <w:color w:val="0000EE"/>
            <w:u w:val="single"/>
          </w:rPr>
          <w:t>https://www.mediapool.bg/ungariya-shte-spre-gaza-za-ukraina-dokato-ne-bade-vazobnovena-deinostta-na-petroloprovoda-druzhba-news381615.html</w:t>
        </w:r>
      </w:hyperlink>
      <w:r>
        <w:rPr>
          <w:i/>
        </w:rPr>
        <w:t xml:space="preserve"> - • Hungary will suspend gas transfers to Ukraine until the Druzhba pipeline is operational again. • Hungarian Prime Minister Viktor Orbán announced the measure on Facebook. • The Druzhba pipeline was halted in January, causing a dispute with Hungary over a blocked EU loan to Kyiv. • The EU proposed to inspect the pipeline, and Ukraine accepted technical aid and funding to restart supplies. • Hungary and Slovakia, the only EU countries still importing Russian oil via Druzhba, accuse Ukraine of delays for political reasons. 358. </w:t>
      </w:r>
      <w:hyperlink r:id="rId306">
        <w:r>
          <w:rPr>
            <w:color w:val="0000EE"/>
            <w:u w:val="single"/>
          </w:rPr>
          <w:t>https://anewz.tv/world/world-news/18915/hungary-to-halt-gas-supplies-to-ukraine-amid-pipeline-row/news</w:t>
        </w:r>
      </w:hyperlink>
      <w:r>
        <w:rPr>
          <w:i/>
        </w:rPr>
        <w:t xml:space="preserve"> - * Hungary will gradually stop gas supplies to Ukraine until oil is supplied via the Druzhba pipeline. * Prime Minister Viktor Orbán announced the measure on Facebook. * The move aims to safeguard Hungary’s energy security and involves storing gas domestically. * Dispute centres on damage to the Druzhba pipeline, which transports Russian oil through Ukraine. * The dispute has caused tension with EU partners and criticism over Hungary’s stance on Ukraine. 359. </w:t>
      </w:r>
      <w:hyperlink r:id="rId307">
        <w:r>
          <w:rPr>
            <w:color w:val="0000EE"/>
            <w:u w:val="single"/>
          </w:rPr>
          <w:t>https://zn.ua/POLITICS/ultimatum-orbana-venhrija-priostanavlivaet-postavki-haza-v-ukrainu-iz-za-ostanovki-druzhby.html</w:t>
        </w:r>
      </w:hyperlink>
      <w:r>
        <w:rPr>
          <w:i/>
        </w:rPr>
        <w:t xml:space="preserve"> - * Hungarian Prime Minister Viktor Orbán announces gradual reduction of gas supplies to Ukraine, with remaining volumes stored in reserves. * Hungary plans to cease gas exports until Ukraine restores oil transit through the 'Druzhba' pipeline. * Orbán indicates upcoming legislation in response to Ukraine's control over oil pipeline operations. * Ukrainian President Zelensky states recovery of the 'Druzhba' pipeline could take about month and a half, citing damage from Russian strikes. * EU officials and Ukrainian leaders discuss potential technical and financial aid for pipeline repair. 360. </w:t>
      </w:r>
      <w:hyperlink r:id="rId308">
        <w:r>
          <w:rPr>
            <w:color w:val="0000EE"/>
            <w:u w:val="single"/>
          </w:rPr>
          <w:t>https://www.ajunews.com/view/20260325152559460</w:t>
        </w:r>
      </w:hyperlink>
      <w:r>
        <w:rPr>
          <w:i/>
        </w:rPr>
        <w:t xml:space="preserve"> - * QatarEnergy declares force majeure on LNG supply contracts with South Korea, Italy, Belgium, and China. * The declaration follows repeated attacks on Qatar's Ras Laffan LNG plants, impacting supply. * The move is unprecedented and could lead to higher global LNG prices. * South Korea's LNG supply is partially affected, but short-term supply is managed. * Rising LNG prices may impact Korea's power generation costs in 2024. 361. </w:t>
      </w:r>
      <w:hyperlink r:id="rId309">
        <w:r>
          <w:rPr>
            <w:color w:val="0000EE"/>
            <w:u w:val="single"/>
          </w:rPr>
          <w:t>https://pmnewsnigeria.com/2026/03/25/iran-eases-transit-rules-in-strait-of-hormuz-sets-conditions/</w:t>
        </w:r>
      </w:hyperlink>
      <w:r>
        <w:rPr>
          <w:i/>
        </w:rPr>
        <w:t xml:space="preserve"> - * Iran is easing restrictions on transit through the Strait of Hormuz. * Vessels not deemed hostile and not supporting military action against Tehran may pass. * Ships must comply with Iranian security regulations and coordinate with authorities. * The Strait of Hormuz is a key shipping route for global oil and gas supplies. * The waterway has become a flashpoint in the current U.S.-Israeli war with Iran. 362. </w:t>
      </w:r>
      <w:hyperlink r:id="rId308">
        <w:r>
          <w:rPr>
            <w:color w:val="0000EE"/>
            <w:u w:val="single"/>
          </w:rPr>
          <w:t>https://www.ajunews.com/view/20260325152559460</w:t>
        </w:r>
      </w:hyperlink>
      <w:r>
        <w:rPr>
          <w:i/>
        </w:rPr>
        <w:t xml:space="preserve"> - * QatarEnergy declares force majeure on LNG supply contracts with South Korea, Italy, Belgium, and China due to repeated attacks on its Ras Laffan plant. * The declarations follow Iran's attacks earlier in the month and ongoing disruptions, raising concerns about global LNG supply. * The South Korean government states domestic LNG supply remains stable, with planned measures to mitigate potential impact. * Price volatility in LNG markets is expected to increase, affecting mainly electricity generation where LNG accounts for 28.1% of power sources in 2024. * The situation underscores increased geopolitical risks affecting natural gas supply security and market prices. 363. </w:t>
      </w:r>
      <w:hyperlink r:id="rId310">
        <w:r>
          <w:rPr>
            <w:color w:val="0000EE"/>
            <w:u w:val="single"/>
          </w:rPr>
          <w:t>https://www.ajunews.com/view/20260325143912362</w:t>
        </w:r>
      </w:hyperlink>
      <w:r>
        <w:rPr>
          <w:i/>
        </w:rPr>
        <w:t xml:space="preserve"> - * Middle East conflict causes LNG price surge, with Japan–Korea marker rising to $20.6 per MMBtu and European prices reaching €61 per MWh. * QatarEnergy declares force majeure on some long-term LNG contracts due to Iran conflict impact. * Korea's LNG import from Qatar covers about 14%, but contract flexibility mitigates immediate supply concerns. * Market analysis indicates price volatility, not supply shortages, as key risk. * Potential LNG price increase could raise electricity costs, affecting industries like semiconductors and steel. * Korean government activates emergency response systems, including monitoring and policy adjustments. * Experts recommend reducing dependence on LNG and increasing renewable and nuclear energy sources. 364. </w:t>
      </w:r>
      <w:hyperlink r:id="rId310">
        <w:r>
          <w:rPr>
            <w:color w:val="0000EE"/>
            <w:u w:val="single"/>
          </w:rPr>
          <w:t>https://www.ajunews.com/view/20260325143912362</w:t>
        </w:r>
      </w:hyperlink>
      <w:r>
        <w:rPr>
          <w:i/>
        </w:rPr>
        <w:t xml:space="preserve"> - * The recent Middle Eastern conflict led Qatar declaring force majeure, causing LNG prices to surge. * Korean LNG spot prices rose from 10.7 to 20.6 USD/MMBtu within a month; European prices nearly doubled. * Korea has long-term LNG contracts with QatarEnergy, with the latest force majeure declaration impacting supply assurances. * Market analysis indicates price volatility poses a greater risk than supply shortages, affecting electricity costs. * Rising LNG prices could increase fuel costs for Korea Power and threaten industrial competitiveness, especially in power-intensive sectors. 365. </w:t>
      </w:r>
      <w:hyperlink r:id="rId311">
        <w:r>
          <w:rPr>
            <w:color w:val="0000EE"/>
            <w:u w:val="single"/>
          </w:rPr>
          <w:t>https://iranpress.com/content/316984/iran-china-fms-discuss-regional-tensions-and-us%e2%80%93israeli-attacks-phone-call</w:t>
        </w:r>
      </w:hyperlink>
      <w:r>
        <w:rPr>
          <w:i/>
        </w:rPr>
        <w:t xml:space="preserve"> - * The call highlights growing diplomatic coordination between Iran and China amid regional instability caused by US and Israeli strikes on Iran. * Both nations condemned US and Israeli military actions, with China reaffirming opposition to violations of sovereignty. * Iran's Araghchi described US and Israeli aggression as the main cause of insecurity in the Strait of Hormuz and called for international law adherence. * China emphasised its opposition to bullying in international relations and supported diplomatic solutions. * The discussion occurs amidst increased regional friction following military aggression against Iran and Tehran’s strategic responses. 366. </w:t>
      </w:r>
      <w:hyperlink r:id="rId312">
        <w:r>
          <w:rPr>
            <w:color w:val="0000EE"/>
            <w:u w:val="single"/>
          </w:rPr>
          <w:t>https://international.sindonews.com/read/1690099/43/as-ketar-ketir-iran-bisa-pasang-5000-ranjau-di-selat-hormuz-dan-teluk-persia-1774418601</w:t>
        </w:r>
      </w:hyperlink>
      <w:r>
        <w:rPr>
          <w:i/>
        </w:rPr>
        <w:t xml:space="preserve"> - * Iran memperingatkan kemungkinan pemasangan 5.000 ranjau di Teluk Persia dan Selat Hormuz sebagai balasan terhadap penempatan pasukan AS di Timur Tengah. * Komando Pusat AS melaporkan menghancurkan 16 kapal Iran yang memasang ranjau dekat Selat Hormuz selama pekan kedua konflik. * Langkah Iran dapat mengakibatkan penutupan jalur pelayaran di Teluk Persia untuk waktu yang lama. * Iran mempertahankan pengaruh besar atas lalu lintas di Selat Hormuz, mengakses kapal melalui drone dan rudal jarak pendek. * Jalur pelayaran berisiko tinggi bagi kapal dari negara yang dianggap tak bersahabat oleh Iran, dengan dampak terhadap pasar energi global. 367. </w:t>
      </w:r>
      <w:hyperlink r:id="rId313">
        <w:r>
          <w:rPr>
            <w:color w:val="0000EE"/>
            <w:u w:val="single"/>
          </w:rPr>
          <w:t>https://hindupost.in/world/trump-and-iran-trade-threats-over-energy-targets-as-hormuz-crisis-rattles-global-markets/</w:t>
        </w:r>
      </w:hyperlink>
      <w:r>
        <w:rPr>
          <w:i/>
        </w:rPr>
        <w:t xml:space="preserve"> - * The confrontation between US and Iran has entered a more volatile phase, involving threats to critical energy infrastructure in the Gulf.</w:t>
        <w:br/>
      </w:r>
      <w:r>
        <w:rPr>
          <w:i/>
        </w:rPr>
      </w:r>
      <w:r>
        <w:t xml:space="preserve"> The Strait of Hormuz, through which 20% of global oil passes, has become a flashpoint.</w:t>
        <w:br/>
      </w:r>
      <w:r/>
      <w:r>
        <w:rPr>
          <w:i/>
        </w:rPr>
        <w:t xml:space="preserve"> Trump demands Iran cease threats or face consequences that could impair its oil exports.</w:t>
        <w:br/>
      </w:r>
      <w:r>
        <w:rPr>
          <w:i/>
        </w:rPr>
      </w:r>
      <w:r>
        <w:t xml:space="preserve"> Both sides threaten targets such as oil fields, gas facilities, and shipping routes, escalating tensions impacting global markets. 368. </w:t>
      </w:r>
      <w:hyperlink r:id="rId314">
        <w:r>
          <w:rPr>
            <w:color w:val="0000EE"/>
            <w:u w:val="single"/>
          </w:rPr>
          <w: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w:t>
        </w:r>
      </w:hyperlink>
      <w:r>
        <w:t xml:space="preserve"> - * The energy supply shock caused by the US-Israeli conflict with Iran affects Asia and Europe, with shortages expected to spread in April. * The Strait of Hormuz closure has led to a loss of up to 20 million barrels of oil per day from Middle East producers. * Governments have released record amounts of strategic reserves, but these measures are insufficient. * Kuwait, Saudi Arabia, and the UAE continue some exports, but cannot fully cover the disruptions. * European countries are not fully prepared for continued shortages, with supply issues possibly extending into April. * US oil production remains constrained until at least 2027, and US LNG supply is at maximum capacity, hindering short-term relief efforts. 369. </w:t>
      </w:r>
      <w:hyperlink r:id="rId315">
        <w:r>
          <w:rPr>
            <w:color w:val="0000EE"/>
            <w:u w:val="single"/>
          </w:rPr>
          <w:t>https://www.dawn.com/news/1985117/trumps-new-gimmick</w:t>
        </w:r>
      </w:hyperlink>
      <w:r>
        <w:t xml:space="preserve"> - </w:t>
      </w:r>
      <w:r>
        <w:rPr>
          <w:i/>
        </w:rPr>
        <w:t>US President Donald Trump extended his deadline to Iran amid ongoing hostilities in the Middle East.</w:t>
      </w:r>
      <w:r/>
      <w:r>
        <w:rPr>
          <w:i/>
        </w:rPr>
        <w:t>Trump's claims of negotiations with Iran are seen as unlikely to lead to meaningful talks.</w:t>
      </w:r>
      <w:r/>
      <w:r>
        <w:rPr>
          <w:i/>
        </w:rPr>
        <w:t>The conflict has resulted in attacks on energy infrastructure, including Iran's gas facility and oil terminals.</w:t>
      </w:r>
      <w:r/>
      <w:r>
        <w:rPr>
          <w:i/>
        </w:rPr>
        <w:t>Western allies, including NATO, have declined to deploy ships to secure the Strait of Hormuz.</w:t>
      </w:r>
      <w:r/>
      <w:r>
        <w:rPr>
          <w:i/>
        </w:rPr>
        <w:t>The crisis has contributed to global economic instability with potential surpassing the oil crises of 1973 and 1979.</w:t>
      </w:r>
      <w:r>
        <w:t xml:space="preserve">370. </w:t>
      </w:r>
      <w:hyperlink r:id="rId316">
        <w:r>
          <w:rPr>
            <w:color w:val="0000EE"/>
            <w:u w:val="single"/>
          </w:rPr>
          <w:t>https://tass.com/politics/2106579</w:t>
        </w:r>
      </w:hyperlink>
      <w:r>
        <w:t xml:space="preserve"> - * Vladimir Zelensky may blow up the TurkStream gas pipeline to attract attention, according to Alexander Borodai.</w:t>
      </w:r>
      <w:r>
        <w:rPr>
          <w:i/>
        </w:rPr>
        <w:t xml:space="preserve"> The claim refers to possible escalation by Zelensky driven by political motives.</w:t>
      </w:r>
      <w:r>
        <w:t xml:space="preserve"> Hungarian Prime Minister Viktor Orban reported Ukrainian attacks on TurkStream infrastructure.</w:t>
      </w:r>
      <w:r>
        <w:rPr>
          <w:i/>
        </w:rPr>
        <w:t xml:space="preserve"> The context involves ongoing tensions related to Ukraine, Russia, and international responses.</w:t>
      </w:r>
      <w:r>
        <w:t xml:space="preserve"> The article concerns geopolitical risks related to natural gas pipelines and regional conflicts. 371. </w:t>
      </w:r>
      <w:hyperlink r:id="rId317">
        <w:r>
          <w:rPr>
            <w:color w:val="0000EE"/>
            <w:u w:val="single"/>
          </w:rPr>
          <w:t>https://the-ken.com/story/who-pays-when-reliance-falls-short-of-its-promises-not-reliance/</w:t>
        </w:r>
      </w:hyperlink>
      <w:r>
        <w:t xml:space="preserve"> - • India faces increased reliance on imported natural gas, with over half its needs met by imports, mainly from Qatar. • Recent attacks on Qatar’s energy installations compromised 17% of Qatar’s LNG capacity, affecting supplies to India. • US President Donald Trump announced a $300 billion oil refinery project in Texas involving Reliance Industries. • Reliance gave no clarification about Trump’s announcement, highlighting strategic ambiguity. • India’s reliance on regional gas supplies exposes vulnerability to geopolitical risks.</w:t>
      </w:r>
      <w:r/>
    </w:p>
    <w:p>
      <w:r/>
      <w:r>
        <w:t xml:space="preserve">372. </w:t>
      </w:r>
      <w:hyperlink r:id="rId318">
        <w:r>
          <w:rPr>
            <w:color w:val="0000EE"/>
            <w:u w:val="single"/>
          </w:rPr>
          <w:t>https://www.ucanews.com/news/crude-tumbles-stocks-rally-on-hopes-for-iran-war-winding-down/112458</w:t>
        </w:r>
      </w:hyperlink>
      <w:r>
        <w:t xml:space="preserve"> - * Oil prices declined over six percent following signs of de-escalation in the Middle East conflict, with US and Iranian negotiations occurring. * Iran announced it will allow 'non-hostile' vessels through the Strait of Hormuz, easing concerns over energy supply routes. * US President Trump sent a peace plan to Iran, with discussions reportedly involving a ceasefire and nuclear negotiations. * Global markets, including Asia, reacted positively with stocks rising, but ongoing violence and troop movements indicate continued geopolitical risks. * Economic impacts include energy restrictions in several countries and reductions in airline operations across the Middle East region. 373. </w:t>
      </w:r>
      <w:hyperlink r:id="rId316">
        <w:r>
          <w:rPr>
            <w:color w:val="0000EE"/>
            <w:u w:val="single"/>
          </w:rPr>
          <w:t>https://tass.com/politics/2106579</w:t>
        </w:r>
      </w:hyperlink>
      <w:r>
        <w:t xml:space="preserve"> - * Vladimir Zelensky may sabotage TurkStream gas pipeline to attract global attention, according to Alexander Borodai. * Hungarian Prime Minister Viktor Orban stated Ukrainians previously attempted attacks on TurkStream infrastructure. * Zelensky seeks escalation in Ukraine, as he is motivated by maintaining power through hostilities. * Discussions also mention Hungary and Slovakia blocking a €90 billion military loan and sanctions against Russia. 374. </w:t>
      </w:r>
      <w:hyperlink r:id="rId319">
        <w:r>
          <w:rPr>
            <w:color w:val="0000EE"/>
            <w:u w:val="single"/>
          </w:rPr>
          <w:t>https://tfipost.com/2026/03/us-warns-european-union-over-energy-access-as-trade-deal-vote-looms-amid-rising-global-tensions/</w:t>
        </w:r>
      </w:hyperlink>
      <w:r>
        <w:t xml:space="preserve"> - * US and EU tensions escalate over a transatlantic trade agreement, with the US hinting at reduced energy cooperation if the deal is not ratified. * The agreement includes EU commitment to purchase up to $750 billion of US energy by 2028. * Europe has increased reliance on US LNG following its phase-out of Russian fossil fuels, raising concerns over energy security and costs. * The European Parliament's vote exposes divisions within the EU regarding the deal's economic and strategic implications. * Russia criticises EU’s energy strategy, warning of potential price increases, while redirecting exports to other markets. 375. </w:t>
      </w:r>
      <w:hyperlink r:id="rId320">
        <w:r>
          <w:rPr>
            <w:color w:val="0000EE"/>
            <w:u w:val="single"/>
          </w:rPr>
          <w:t>https://apnlive.com/world-news/trump-iran-hormuz-oil-gas-gift/</w:t>
        </w:r>
      </w:hyperlink>
      <w:r>
        <w:t xml:space="preserve"> - * US President Donald Trump claimed Iran provided a 'big present' linked to oil and gas, related to the Strait of Hormuz. * Trump indicated the development was connected to energy flow and not Iran's nuclear programme. * Iran conveyed it would allow safe passage to non-hostile vessels through Hormuz. * The Strait of Hormuz is a vital global oil route, significantly affected by ongoing conflicts. * Diplomatic talks with Iran are ongoing, with efforts to resolve the crisis affecting global energy markets. 376. </w:t>
      </w:r>
      <w:hyperlink r:id="rId321">
        <w:r>
          <w:rPr>
            <w:color w:val="0000EE"/>
            <w:u w:val="single"/>
          </w:rPr>
          <w:t>https://apnlive.com/world-news/pm-modi-trump-call-strait-of-hormuz-energy-security/</w:t>
        </w:r>
      </w:hyperlink>
      <w:r>
        <w:t xml:space="preserve"> - * Prime Minister Narendra Modi highlighted disruptions in global energy markets due to West Asian conflict, affecting trade routes and energy supplies. * The conflict has led to restrictions through the Strait of Hormuz and targeted energy infrastructure in the region. * India has diversified energy import sources, expanded strategic reserves, and promoted domestic gas use to ensure energy security. * The government is investing Rs 70,000 crore to build ships domestically to reduce dependence on foreign shipping. * India maintains ongoing diplomatic contacts with Gulf nations, Iran, Israel, and the US to de-escalate tensions and secure energy routes. 377. </w:t>
      </w:r>
      <w:hyperlink r:id="rId322">
        <w:r>
          <w:rPr>
            <w:color w:val="0000EE"/>
            <w:u w:val="single"/>
          </w:rPr>
          <w:t>https://www.thisdaylive.com/2026/03/25/at-ceraweek-nnpcl-says-nigeria-positioned-as-reliable-global-energy-supplier/</w:t>
        </w:r>
      </w:hyperlink>
      <w:r>
        <w:t xml:space="preserve"> - * Nigeria's NNPC states the country is regaining its status as a reliable energy supplier, citing improved security and policy stability. * The country’s oil production is projected to increase by about 100,000 barrels per day despite a 2026 budget benchmark of 1.84 million bpd. * Nigeria’s improved position is partly attributed to global disruptions caused by the US-Israel war against Iran, affecting Middle East oil facilities and shipping routes. * NNPC CEO Bayo Ojulari highlights reforms, operational autonomy, and partnership with international companies as key factors in Nigeria’s energy sector growth. * Ongoing projects such as the NLNG Train 7 and new gas infrastructure are aimed at boosting domestic supply and exports, leveraging Nigeria’s vast gas reserves. 378. </w:t>
      </w:r>
      <w:hyperlink r:id="rId323">
        <w:r>
          <w:rPr>
            <w:color w:val="0000EE"/>
            <w:u w:val="single"/>
          </w:rPr>
          <w:t>https://www.seattletimes.com/business/the-latest-trump-calls-for-help-to-reopen-the-strait-of-hormuz/?utm_source=RSS&amp;utm_medium=Referral&amp;utm_campaign=RSS_all</w:t>
        </w:r>
      </w:hyperlink>
      <w:r>
        <w:t xml:space="preserve"> - - President Donald Trump demands about seven countries send warships to maintain open access through the Strait of Hormuz, as Iran's military actions disrupt oil shipping. - Iran's strikes on ships and threats have significantly slowed regional shipping, impacting global oil markets. - The conflict involves U.S., Israel, Iran, Lebanon, Iraq, UAE, and other Gulf nations, with ongoing military exchanges and attacks. - The war has resulted in casualties on all sides and increased geopolitical tension, affecting energy security and supply routes. 379. </w:t>
      </w:r>
      <w:hyperlink r:id="rId324">
        <w:r>
          <w:rPr>
            <w:color w:val="0000EE"/>
            <w:u w:val="single"/>
          </w:rPr>
          <w:t>https://www.elcomercio.com/actualidad/mundo/iran-flexibiliza-el-transito-en-el-estrecho-de-ormuz-para-buques-no-hostiles/</w:t>
        </w:r>
      </w:hyperlink>
      <w:r>
        <w:t xml:space="preserve"> - ["</w:t>
      </w:r>
      <w:r>
        <w:rPr>
          <w:i/>
        </w:rPr>
        <w:t>Iran announced that 'non-hostile' vessels can transit the Strait of Hormuz safely if they comply with safety norms and coordinate with Iranian authorities.", '</w:t>
      </w:r>
      <w:r>
        <w:t>The decision follows a partial blockade by Iran since late February, which heightened military tensions and increased global oil prices.', "</w:t>
      </w:r>
      <w:r>
        <w:rPr>
          <w:i/>
        </w:rPr>
        <w:t>The move is viewed as a diplomatic signal and coincides with US President Donald Trump’s remarks calling it a 'big gift' to the US, amid paused attacks on Iranian infrastructure.", "</w:t>
      </w:r>
      <w:r>
        <w:t xml:space="preserve">Transits will be subject to control and coordination with Iran's naval forces; the Strait remains a critical and volatile geopolitical zone."] 380. </w:t>
      </w:r>
      <w:hyperlink r:id="rId325">
        <w:r>
          <w:rPr>
            <w:color w:val="0000EE"/>
            <w:u w:val="single"/>
          </w:rPr>
          <w:t>https://www.etoday.co.kr/news/view/2569097</w:t>
        </w:r>
      </w:hyperlink>
      <w:r>
        <w:t xml:space="preserve"> - * QatarEnergy declares force majeure on LNG supply contracts with South Korea and other importers due to damage at Ras Laffan industrial complex from missile attack. * The attack affects approximately 20% of global LNG supply and 17% of Qatar's export capacity, with repairs estimated to take 3-5 years. * The declaration limits legal liabilities for Qatar, making it difficult for importers to claim damages and increasing reliance on short-term spot market LNG procurement. * Spot prices, which are more volatile and higher than long-term contracts, could lead to increased import costs if supply disruptions persist. * South Korea imports about 900,000 to 1 million tonnes of LNG annually from Qatar, with existing stockpiles and diversified sourcing mitigating short-term risks, but long-term dependence and cost impacts remain concerns. 381. </w:t>
      </w:r>
      <w:hyperlink r:id="rId326">
        <w:r>
          <w:rPr>
            <w:color w:val="0000EE"/>
            <w:u w:val="single"/>
          </w:rPr>
          <w:t>https://www.prensalibre.com/guatemala/la-industria-energetica-del-golfo-tardara-anos-en-recuperarse-de-la-guerra-con-iran/</w:t>
        </w:r>
      </w:hyperlink>
      <w:r>
        <w:t xml:space="preserve"> - ['</w:t>
      </w:r>
      <w:r>
        <w:rPr>
          <w:i/>
        </w:rPr>
        <w:t xml:space="preserve"> The war with Iran disrupted Gulf oil, gas, and LNG facilities, with damage to multiple infrastructure sites.', '</w:t>
      </w:r>
      <w:r>
        <w:t xml:space="preserve"> Reopening of key oil and gas fields may take between two and five weeks, or up to five years for some LNG facilities.', '</w:t>
      </w:r>
      <w:r>
        <w:rPr>
          <w:i/>
        </w:rPr>
        <w:t xml:space="preserve"> Damage to Ras Laffan LNG plant in Qatar could hinder supply to Europe and Asia for up to five years.', '</w:t>
      </w:r>
      <w:r>
        <w:t xml:space="preserve"> Re-establishing supply chains will depend on stabilisation, personnel return, and careful pressure management in reservoirs.', '* Reopening of Strait of Ormuz and return of tanker traffic are critical to restoring energy exports.'] 382. </w:t>
      </w:r>
      <w:hyperlink r:id="rId327">
        <w:r>
          <w:rPr>
            <w:color w:val="0000EE"/>
            <w:u w:val="single"/>
          </w:rPr>
          <w:t>https://newtalk.tw/news/view/2026-03-25/1026133</w:t>
        </w:r>
      </w:hyperlink>
      <w:r>
        <w:t xml:space="preserve"> - * Iran has set up a 'safe corridor' in the Hormuz Strait and begun charging high transit fees of up to USD 2 million. * At least nine ships, including Chinese-owned vessels, have recently passed through this corridor. * The corridor is located near Gasham and Larak islands, with ships requiring approvals from Iran's maritime authorities. * The move comes amidst ongoing US-Iran conflict and blockade of the strait, which affects global oil transportation. * Iran potentially earns up to USD 80 billion annually from the fees, impacting global energy markets.</w:t>
      </w:r>
      <w:r/>
    </w:p>
    <w:p>
      <w:r/>
      <w:r>
        <w:t xml:space="preserve">383. </w:t>
      </w:r>
      <w:hyperlink r:id="rId328">
        <w:r>
          <w:rPr>
            <w:color w:val="0000EE"/>
            <w:u w:val="single"/>
          </w:rPr>
          <w:t>https://newtalk.tw/news/view/2026-03-25/1026163</w:t>
        </w:r>
      </w:hyperlink>
      <w:r>
        <w:t xml:space="preserve"> - * Middle East tensions cause disruptions in natural gas supply, including Iran's attack on Qatar energy facilities. * Iran's attack leads Qatar to suspend long-term LNG supply agreements with China for 3 to 5 years. * US President Trump urges Europe to agree on trade deals or face natural gas supply restrictions. * Iran's missile attack on Qatar's LNG hub impacts global supply, amid decreasing Russian pipeline flow and Norway capacity limits. * Russia and Vietnam agree to build Vietnam's first nuclear power plant, expanding energy sources. * These developments threaten global LNG supply and Europe's energy security.</w:t>
      </w:r>
      <w:r/>
      <w:r/>
    </w:p>
    <w:p>
      <w:pPr>
        <w:pStyle w:val="ListNumber"/>
        <w:numPr>
          <w:ilvl w:val="0"/>
          <w:numId w:val="15"/>
        </w:numPr>
        <w:spacing w:line="240" w:lineRule="auto"/>
        <w:ind w:left="720"/>
      </w:pPr>
      <w:r/>
      <w:hyperlink r:id="rId329">
        <w:r>
          <w:rPr>
            <w:color w:val="0000EE"/>
            <w:u w:val="single"/>
          </w:rPr>
          <w:t>https://www.cbsnews.com/live-updates/iran-war-oil-prices-strait-of-hormuz-trump-threat-kharg-island/</w:t>
        </w:r>
      </w:hyperlink>
      <w:r>
        <w:t xml:space="preserve"> - * Iran's war impacts gas prices and the Strait of Hormuz is blocked.</w:t>
      </w:r>
      <w:r/>
    </w:p>
    <w:p>
      <w:pPr>
        <w:pStyle w:val="ListNumber"/>
        <w:spacing w:line="240" w:lineRule="auto"/>
        <w:ind w:left="720"/>
      </w:pPr>
      <w:r/>
      <w:hyperlink r:id="rId325">
        <w:r>
          <w:rPr>
            <w:color w:val="0000EE"/>
            <w:u w:val="single"/>
          </w:rPr>
          <w:t>https://www.etoday.co.kr/news/view/2569097</w:t>
        </w:r>
      </w:hyperlink>
      <w:r>
        <w:t xml:space="preserve"> - * QatarEnergy declared force majeure on LNG supply contracts with South Korea and other importers due to damage at Ras Laffan industrial complex. * The damage resulted from Iran missile attacks, impacting approximately 17% of Qatar's LNG export capacity, with recovery estimated to take 3-5 years. * The declaration allows Qatar to avoid liability for unfulfilled long-term contracts, increasing reliance on short-term spot markets. * The supply disruption may lead to higher LNG prices, affecting import costs and potentially increasing electricity and gas tariffs in South Korea. * South Korea's LNG dependence from Qatar is about 20%, with current stock levels deemed sufficient for short-term stability, but long-term risks remain if the situation persists. 386. </w:t>
      </w:r>
      <w:hyperlink r:id="rId330">
        <w:r>
          <w:rPr>
            <w:color w:val="0000EE"/>
            <w:u w:val="single"/>
          </w:rPr>
          <w:t>https://voi.id/en/news/566102</w:t>
        </w:r>
      </w:hyperlink>
      <w:r>
        <w:t xml:space="preserve"> - </w:t>
      </w:r>
      <w:r>
        <w:rPr>
          <w:i/>
        </w:rPr>
        <w:t>A ship using a false identity, called a zombie ship, began transporting oil believed to be Iranian, defying sanctions.</w:t>
      </w:r>
      <w:r/>
      <w:r>
        <w:rPr>
          <w:i/>
        </w:rPr>
        <w:t>The ship, operated by Huax, crossed the Strait of Hormuz and unloaded cargo off Oman between March 21 and 23.</w:t>
      </w:r>
      <w:r/>
      <w:r>
        <w:rPr>
          <w:i/>
        </w:rPr>
        <w:t>Huax, a German-Italian maritime intelligence firm, identified the tactic of using the ship's AIS to disguise its identity and evade sanctions.</w:t>
      </w:r>
      <w:r/>
      <w:r>
        <w:rPr>
          <w:i/>
        </w:rPr>
        <w:t>The zombie ship, mimicking an LNG carrier, repeatedly crosses Hormuz, with routes possibly leading to Bandar Abbas, Iran.</w:t>
      </w:r>
      <w:r/>
      <w:r>
        <w:rPr>
          <w:i/>
        </w:rPr>
        <w:t>This development occurs amid heightened Middle East tensions following US-Israeli strikes on Iran and Iran’s closure of the Strait of Hormuz.</w:t>
      </w:r>
      <w:r>
        <w:t xml:space="preserve">387. </w:t>
      </w:r>
      <w:hyperlink r:id="rId331">
        <w:r>
          <w:rPr>
            <w:color w:val="0000EE"/>
            <w:u w:val="single"/>
          </w:rPr>
          <w:t>https://moderndiplomacy.eu/2026/03/25/war-and-diplomacy-collide-as-israel-hits-tehran-while-trump-pushes-secret-deal/</w:t>
        </w:r>
      </w:hyperlink>
      <w:r>
        <w:t xml:space="preserve"> - * The conflict between Israel and Iran has escalated to direct strikes on Tehran, involving missile exchanges and attacks on infrastructure. * Iran has responded with attacks on Tel Aviv and targeting US bases across the region. * The war has spread to Kuwait, Saudi Arabia, Jordan, and Bahrain, affecting global energy supplies. * The disruption of the Strait of Hormuz has caused a severe energy shock, impacting global oil and gas markets. * The US proposed a 15 point plan to dismantle Iran’s nuclear program, which Tehran rejects, complicating diplomacy. * Pakistan has offered to mediate, but ongoing fighting limits meaningful negotiations. * US military buildup in the region signals preparation for escalation rather than de-escalation. * The article underscores the risk of a prolonged regional war with significant global economic repercussions. 388. </w:t>
      </w:r>
      <w:hyperlink r:id="rId332">
        <w:r>
          <w:rPr>
            <w:color w:val="0000EE"/>
            <w:u w:val="single"/>
          </w:rPr>
          <w:t>https://bfsi.economictimes.indiatimes.com/articles/rbi-takes-stock-asks-banks-to-detail-west-asia-exposure/129790137</w:t>
        </w:r>
      </w:hyperlink>
      <w:r>
        <w:t xml:space="preserve"> - * The Reserve Bank of India (RBI) has asked banks for details of their direct and indirect exposures to West Asia, due to ongoing geopolitical tensions related to the Iran war. * The region is a major source of remittances for India and is involved in energy supply chains, which have been disrupted. * The RBI's inquiry aims to assess potential banking risks, especially related to companies and retail banking exposure to the region. * The geopolitical situation has already impacted sectors like LPG supply, fertilisers, and ceramic manufacturing, with potential economic repercussions. * Exporters estimate an immediate potential loss of $8-10 billion if tensions persist and trade disruptions continue. 389. </w:t>
      </w:r>
      <w:hyperlink r:id="rId333">
        <w:r>
          <w:rPr>
            <w:color w:val="0000EE"/>
            <w:u w:val="single"/>
          </w:rPr>
          <w:t>https://asiatimes.com/2026/03/irans-hormuz-blockade-anchored-in-successful-securitization/</w:t>
        </w:r>
      </w:hyperlink>
      <w:r>
        <w:t xml:space="preserve"> - * Iran has enforced a blockade of the Strait of Hormuz following US-Israel airstrikes in March 2026. * Iran has securitised access to the Strait as essential for its national survival. * The US has been unable to securitise the cause of the war domestically, limiting its military commitment. * Iran’s economy relies heavily on energy exports through the Strait, accounting for about 57% of its export revenue in 2024-25. * US naval capabilities are constrained by limited ships, mine threat, expanded threat surface, and dispersed Iranian military responses.</w:t>
      </w:r>
      <w:r/>
      <w:r/>
    </w:p>
    <w:p>
      <w:r/>
      <w:r>
        <w:t xml:space="preserve">390. </w:t>
      </w:r>
      <w:hyperlink r:id="rId334">
        <w:r>
          <w:rPr>
            <w:color w:val="0000EE"/>
            <w:u w:val="single"/>
          </w:rPr>
          <w:t>https://aif.ru/politics/vengriya-ne-podderzhit-sankcii-protiv-rf-do-vozobnovleniya-raboty-druzhby</w:t>
        </w:r>
      </w:hyperlink>
      <w:r>
        <w:t xml:space="preserve"> - * Hungarian Foreign Minister Peter Szijjártó stated that Hungary will not support the EU's 20th sanctions package against Russia without guarantees of the resumption of oil supplies via the Druzhba pipeline. * Szijjártó demanded the reopening of the pipeline and associated guarantees from Ukraine. * Hungary opposes EU requirements for sanctions and Ukraine's accession to the EU. * The EU Foreign Affairs Council is scheduled for 19 March to discuss opening the Strait of Hormuz for oil and gas supplies. * Transit of Russian oil through the Druzhba pipeline to Hungary and Slovakia was halted in January 2026 due to damage blamed on Ukraine. 391. </w:t>
      </w:r>
      <w:hyperlink r:id="rId335">
        <w:r>
          <w:rPr>
            <w:color w:val="0000EE"/>
            <w:u w:val="single"/>
          </w:rPr>
          <w:t>https://www.indiatoday.in/world/story/major-oil-gas-shock-coming-energy-hubs-up-in-flames-in-us-russia-middle-east-iea-warning-2886543-2026-03-25?utm_source=rss</w:t>
        </w:r>
      </w:hyperlink>
      <w:r>
        <w:t xml:space="preserve"> - * The Iran–Israel conflict has led to targeted attacks on energy infrastructure in the Middle East, including gas fields and LNG complexes. * Ukrainian forces struck Russian oil refineries and export terminals, disrupting Russian fuel supplies. * A fire at the Valero refinery in Texas temporarily shut down US fuel processing. * Oil prices surged past $100 a barrel, with Brent Crude reaching multi-year highs. * The International Energy Agency described the crisis as 'the biggest oil disruption in history'. 392. </w:t>
      </w:r>
      <w:hyperlink r:id="rId336">
        <w:r>
          <w:rPr>
            <w:color w:val="0000EE"/>
            <w:u w:val="single"/>
          </w:rPr>
          <w:t>https://www.insurancejournal.com/news/international/2026/03/16/862010.htm</w:t>
        </w:r>
      </w:hyperlink>
      <w:r>
        <w:t xml:space="preserve"> - * Iran has shut the Strait of Hormuz, cutting off about a fifth of global oil and LNG supplies, in response to US-Israeli strikes and ongoing conflict. * The US and allies consider escort missions to secure shipping; efforts are complicated by Iran's military capabilities. * The closure raises risks of a global energy crisis, food security issues due to fertiliser shortages, and potential economic downturns. * Iran’s threats to close the strait have been recurrent, but the recent escalation is linked to Iran’s perceived existential war. * Several nations are exploring protection options, including European naval deployments and coalition efforts, but alternatives like pipelines are vulnerable. 393. </w:t>
      </w:r>
      <w:hyperlink r:id="rId337">
        <w:r>
          <w:rPr>
            <w:color w:val="0000EE"/>
            <w:u w:val="single"/>
          </w:rPr>
          <w:t>https://www.al-monitor.com/originals/2026/03/israel-strikes-tehran-trump-says-us-negotiating-end-war</w:t>
        </w:r>
      </w:hyperlink>
      <w:r>
        <w:t xml:space="preserve"> - - Israel launched strikes targeting infrastructure across Tehran, Iran reported hits on a residential area, and both sides exchanged military actions. - The US is reportedly negotiating a 15-point plan with Iran to end the war, including dismantling Iran's nuclear programme and reopening the Strait of Hormuz. - President Trump announced the US was making progress in negotiations, with hopes for a ceasefire and resumed oil exports. - Pakistan offered to host US-Iran talks amid escalating tensions and military buildup in the Middle East. - Iran attacked US bases and Gulf energy infrastructure, effectively closing the Strait of Hormuz, causing an energy supply shock. 394. </w:t>
      </w:r>
      <w:hyperlink r:id="rId338">
        <w:r>
          <w:rPr>
            <w:color w:val="0000EE"/>
            <w:u w:val="single"/>
          </w:rPr>
          <w:t>https://www.marketbeat.com/stock-ideas/best-natural-gas-stocks-for-a-price-surge-in-2026/</w:t>
        </w:r>
      </w:hyperlink>
      <w:r>
        <w:t xml:space="preserve"> - * Qatar’s Ras Laffan plant has shut down, removing about 14% of the global LNG forecast temporarily. * The disruption has caused European natural gas prices to rise approximately 65%, the highest since March 2023. * The US has opened new facilities to meet rising demand, but this will not help address short-term shortages. * Vermillion Energy and EQT Corporation are highlighted as key players benefiting from potential higher natural gas prices. * The United States Natural Gas Fund (UNG) offers direct exposure to natural gas futures amid market expectations of price increases. 395. </w:t>
      </w:r>
      <w:hyperlink r:id="rId338">
        <w:r>
          <w:rPr>
            <w:color w:val="0000EE"/>
            <w:u w:val="single"/>
          </w:rPr>
          <w:t>https://www.marketbeat.com/stock-ideas/best-natural-gas-stocks-for-a-price-surge-in-2026/</w:t>
        </w:r>
      </w:hyperlink>
      <w:r>
        <w:t xml:space="preserve"> - * The Ras Laffan LNG plant in Qatar has shut down, removing about 14% of global LNG supply offline. * Natural gas prices in Europe have increased by approximately 65% due to the outage. * The outage is expected to last weeks, with limited capacity for quick replacement. * Vermillion Energy and EQT Corporation are highlighting potential profit opportunities amid rising prices. * The United States Natural Gas Fund (UNG) offers direct exposure to natural gas futures. * The market remains well supplied in the US, with a 12-month decline of over 40% in UNG. * Analysts currently rate UNG as a hold, with some institutional buying indicating bullish sentiment. 396. </w:t>
      </w:r>
      <w:hyperlink r:id="rId339">
        <w:r>
          <w:rPr>
            <w:color w:val="0000EE"/>
            <w:u w:val="single"/>
          </w:rPr>
          <w:t>https://www.stern.de/gesellschaft/regional/hamburg-schleswig-holstein/eskalation-im-mittleren-osten--warum-sich-die-konkurrenz-um-lng-verschaerfen-koennte-37252442.html</w:t>
        </w:r>
      </w:hyperlink>
      <w:r>
        <w:t xml:space="preserve"> - * Der Iran-Krieg beeinträchtigt LNG-Produktion und Schifffahrt im Persischen Golf, Einfluss auf globale Lieferketten.</w:t>
      </w:r>
      <w:r>
        <w:rPr>
          <w:i/>
        </w:rPr>
        <w:t>* Deutsche LNG-Importterminals in Wilhelmshaven, Brunsbüttel und Mukran werden bislang kaum durch den Iran-Krieg beeinflusst.</w:t>
      </w:r>
      <w:r>
        <w:t>* Deutschland bezieht 94% seines LNG aus den USA; bislang kein LNG aus Katar.</w:t>
      </w:r>
      <w:r>
        <w:rPr>
          <w:i/>
        </w:rPr>
        <w:t>* Der Konflikt könnte den Wettbewerb um LNG zwischen Asien und Europa verschärfen, wobei kurzfristige Schiffe flexibel umgeleitet werden.</w:t>
      </w:r>
      <w:r>
        <w:t>* Deutschlands Gasspeicher sind vor dem nächsten Winter nur zu 20% gefüllt, was Versorgungssicherheit gefährdet.</w:t>
      </w:r>
      <w:r>
        <w:rPr>
          <w:i/>
        </w:rPr>
        <w:t xml:space="preserve">397. </w:t>
      </w:r>
      <w:hyperlink r:id="rId340">
        <w:r>
          <w:rPr>
            <w:color w:val="0000EE"/>
            <w:u w:val="single"/>
          </w:rPr>
          <w:t>https://www.straitstimes.com/asia/south-asia/india-sees-power-use-surging-to-record-adding-to-energy-crisis</w:t>
        </w:r>
      </w:hyperlink>
      <w:r>
        <w:rPr>
          <w:i/>
        </w:rPr>
        <w:t xml:space="preserve"> - * India expects peak power demand to reach 283 gigawatts during the hot season, a 13% increase from the previous record of 250 GW set in summer 2024. * The surge is linked to rising temperatures and energy shortages due to the war in the Middle East, affecting LNG supplies. * India is coordinating with coal miners and railways to ensure sufficient fuel at power stations from April and may invoke emergency rules to restart idle power plants. * Disrupted LNG supplies and increased domestic LPG shortages are impacting energy supplies, including shifts to electric cooking. * The energy crisis is compounded by a rise in heatwave days and constraints on LNG imports, leading to higher pressure on coal power plants. 398. </w:t>
      </w:r>
      <w:hyperlink r:id="rId341">
        <w:r>
          <w:rPr>
            <w:color w:val="0000EE"/>
            <w:u w:val="single"/>
          </w:rPr>
          <w:t>https://www.cbsnews.com/video/strait-of-hormuz-disruption-threatens-to-shake-global-economy-60-minutes/</w:t>
        </w:r>
      </w:hyperlink>
      <w:r>
        <w:rPr>
          <w:i/>
        </w:rPr>
        <w:t xml:space="preserve"> - * Disruption in the Strait of Hormuz threatens to impact the global economy. * The shipping lane carries a fifth of the world's oil. * Analysts warn that prolonged disruption could increase fuel prices and cause a slowdown. * Impacts are tied to geopolitical risks affecting energy security. 399. </w:t>
      </w:r>
      <w:hyperlink r:id="rId342">
        <w:r>
          <w:rPr>
            <w:color w:val="0000EE"/>
            <w:u w:val="single"/>
          </w:rPr>
          <w:t>https://www.cbsnews.com/news/strait-of-hormuz-disruption-threatens-to-shake-global-economy-60-minutes/</w:t>
        </w:r>
      </w:hyperlink>
      <w:r>
        <w:rPr>
          <w:i/>
        </w:rPr>
        <w:t xml:space="preserve"> - ['</w:t>
      </w:r>
      <w:r>
        <w:t xml:space="preserve"> Near shutdown of the Strait of Hormuz due to war in Iran disrupts oil and natural gas shipments.', '</w:t>
      </w:r>
      <w:r>
        <w:rPr>
          <w:i/>
        </w:rPr>
        <w:t xml:space="preserve"> Saudi Arabia has a contingency plan, including an east-west pipeline bypassing the strait.', '</w:t>
      </w:r>
      <w:r>
        <w:t xml:space="preserve"> Disruption challenges the assumption that oil will flow freely from the Persian Gulf, affecting global markets.', '</w:t>
      </w:r>
      <w:r>
        <w:rPr>
          <w:i/>
        </w:rPr>
        <w:t xml:space="preserve"> Russia benefits from higher oil prices and eased sanctions amid the crisis.', '</w:t>
      </w:r>
      <w:r>
        <w:t xml:space="preserve"> Asian economies, especially China and India, face severe impacts due to dependence on oil passing through the strait.'] 400. </w:t>
      </w:r>
      <w:hyperlink r:id="rId343">
        <w:r>
          <w:rPr>
            <w:color w:val="0000EE"/>
            <w:u w:val="single"/>
          </w:rPr>
          <w:t>https://www.dailymail.co.uk/news/article-15649665/Iran-US-war-LIVE-Trump-warns-NATO-faces-bad-future-allies-dont-help-secure-Strait-Hormuz-Dubai-airport-closes-drone-strike.html?ns_mchannel=rss&amp;ns_campaign=1490&amp;ito=1490</w:t>
        </w:r>
      </w:hyperlink>
      <w:r>
        <w:t xml:space="preserve"> - * Iran's Revolutionary Guards warn US companies will be targeted in the Middle East; employees are urged to evacuate. * The Guards' official Sepah News website states areas will be targeted soon. * A potential list of targets published included offices of Amazon, Google, Microsoft, and Nvidia in Gulf countries. * The warning follows Iran's drone strikes on the UAE near Dubai airport and Fujairah. * Meanwhile, Israel conducts operations against Hezbollah in Lebanon; Iran is expected to face continued bombings. * European leaders oppose US plans to send a warship armada through the Strait of Hormuz. 401. </w:t>
      </w:r>
      <w:hyperlink r:id="rId344">
        <w:r>
          <w:rPr>
            <w:color w:val="0000EE"/>
            <w:u w:val="single"/>
          </w:rPr>
          <w:t>https://ghanaiantimes.com.gh/trump-urges-uk-other-nations-to-send-warships-to-strait-of-hormuz/</w:t>
        </w:r>
      </w:hyperlink>
      <w:r>
        <w:t xml:space="preserve"> - * Donald Trump calls for UK, China, France, Japan, South Korea, and other countries to send warships to secure the Strait of Hormuz. * US and allies aim to keep the key oil shipping route open amid threats from Iran. * Iran has warned it will continue blocking the strait and targeting energy infrastructure. * The US conducted bombing raids on Kharg Island, Iran’s vital oil facility. * UK Ministry of Defence is discussing options with allies; 16 ships reported attacked since 28 February. 402. </w:t>
      </w:r>
      <w:hyperlink r:id="rId345">
        <w:r>
          <w:rPr>
            <w:color w:val="0000EE"/>
            <w:u w:val="single"/>
          </w:rPr>
          <w:t>https://www.cnbc.com/2026/03/16/india-us-israel-relationship-iran-war-testing-ties.html</w:t>
        </w:r>
      </w:hyperlink>
      <w:r>
        <w:t xml:space="preserve"> - * Indian ships transited the Strait of Hormuz, but India denies a broad safe passage deal with Iran. * India is facing energy supply issues due to the closure of the Strait of Hormuz, impacting its oil and LPG imports. * Tensions with Tehran are increasing as India’s growing ties with the U.S. and Israel are perceived to weaken its relations with Iran. * Indian Foreign Minister S. Jaishankar stated there is no quid pro quo concerning naval passage. * Experts suggest India’s tilt towards the U.S. and Israel is diminishing its influence over Iran in energy matters. 403. </w:t>
      </w:r>
      <w:hyperlink r:id="rId346">
        <w:r>
          <w:rPr>
            <w:color w:val="0000EE"/>
            <w:u w:val="single"/>
          </w:rPr>
          <w:t>https://www.independent.co.uk/news/world/americas/us-politics/trump-strait-of-hormuz-coalition-oil-nato-iran-war-b2939159.html</w:t>
        </w:r>
      </w:hyperlink>
      <w:r>
        <w:t xml:space="preserve"> - * Donald Trump is set to announce the formation of an international coalition to escort commercial shipping vessels through the Strait of Hormuz. * The announcement by the White House is expected this week, as the US war with Iran enters its third week. * The conflict has involved US and Iranian naval activity, with Iran restricting passage and mobilising sea mines. * The blockade has caused oil prices to spike, with about 20% of global oil passing through the strait. * Oil prices have risen past $100 per barrel, and US gas prices have increased by over 70 cents per gallon. * US officials have indicated that escort missions support commercial vessels, although the military is not yet ready to begin. * The war has led to public and congressional concern over economic impacts and energy security. 404. </w:t>
      </w:r>
      <w:hyperlink r:id="rId347">
        <w:r>
          <w:rPr>
            <w:color w:val="0000EE"/>
            <w:u w:val="single"/>
          </w:rPr>
          <w:t>https://theindependent.sg/rising-tensions-between-iran-and-israel-raise-global-concern/</w:t>
        </w:r>
      </w:hyperlink>
      <w:r>
        <w:t xml:space="preserve"> - * The conflict between Iran and Israel has expanded into a broader regional war involving strikes on Kharg Island and disruptions to the Strait of Hormuz, highlighting global energy security concerns. * Iranian leader Ali Khamenei was reported killed, leading to increased Iranian retaliation and escalation. * The US launched targeted strikes on Iranian military targets on Kharg Island, aiming to weaken Iran's military, while sparing oil infrastructure. * Tensions involve Gulf states intercepting Iranian missiles and drones, raising fears of wider regional conflict. * The crisis threatens global energy supplies due to the strategic importance of the Strait of Hormuz and Iran's oil export infrastructure. 405. </w:t>
      </w:r>
      <w:hyperlink r:id="rId348">
        <w:r>
          <w:rPr>
            <w:color w:val="0000EE"/>
            <w:u w:val="single"/>
          </w:rPr>
          <w:t>https://eualive.net/slovakias-fuel-price-discrimination-for-foreigners-eu-commission-threatens-legal-action/</w:t>
        </w:r>
      </w:hyperlink>
      <w:r>
        <w:t xml:space="preserve"> - * The European Commission denounces Slovakia’s decision to impose higher diesel prices on vehicles with foreign license plates. * Bratislava introduced restrictions amid diesel shortages linked to pipeline damage and rising energy costs. * Measures include sales limits, export restrictions, and dual pricing for foreign-registered vehicles. * The Druzhba pipeline disruption is central to Slovakia’s energy crisis, with regional tensions involving Ukraine and Russia. * The EU insists measures must comply with principles of non-discrimination and free movement within the single market. 406. </w:t>
      </w:r>
      <w:hyperlink r:id="rId349">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following missile strikes. * The missile attacks on Ras Laffan industrial complex caused damage to LNG processing units. * The attacks reduced Qatar’s LNG export capacity by 17% and caused an estimated $20 billion in annual revenue losses. * Repairs are expected to take up to five years, with a prolonged force majeure declared. * The strikes are part of wider regional tensions involving Iran, the US, and Israel, impacting global markets. 407. </w:t>
      </w:r>
      <w:hyperlink r:id="rId349">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due to Iranian missile strikes. * Strikes damaged Qatar's Ras Laffan LNG facilities, reducing export capacity by 17% and causing $20 billion in losses. * Repairs may take up to five years, extending the force majeure condition. * The event is linked to ongoing regional conflicts involving Iran, Israel, and US military actions. * The disruptions impact global LNG markets and trade routes.</w:t>
      </w:r>
      <w:r/>
      <w:r/>
    </w:p>
    <w:p>
      <w:pPr>
        <w:pStyle w:val="ListNumber"/>
        <w:numPr>
          <w:ilvl w:val="0"/>
          <w:numId w:val="16"/>
        </w:numPr>
        <w:spacing w:line="240" w:lineRule="auto"/>
        <w:ind w:left="720"/>
      </w:pPr>
      <w:r/>
      <w:hyperlink r:id="rId350">
        <w:r>
          <w:rPr>
            <w:color w:val="0000EE"/>
            <w:u w:val="single"/>
          </w:rPr>
          <w:t>https://tass.com/economy/2106393</w:t>
        </w:r>
      </w:hyperlink>
      <w:r>
        <w:t xml:space="preserve"> - * Qatar Energy could lose approximately 63% of its energy exports due to the Middle East conflict.</w:t>
      </w:r>
      <w:r>
        <w:rPr>
          <w:i/>
        </w:rPr>
        <w:t xml:space="preserve"> Qatar Energy CEO Saad bin Sharid al-Kaabi reports declines in gas condensate, LPG, helium, naphtha, and sulfur exports.</w:t>
      </w:r>
      <w:r>
        <w:t xml:space="preserve"> Qatar's total energy exports expected to fall by 63%.</w:t>
      </w:r>
      <w:r>
        <w:rPr>
          <w:i/>
        </w:rPr>
        <w:t xml:space="preserve"> Qatar declared force majeure on LNG supply contracts to Belgium, Italy, China, and South Korea.</w:t>
      </w:r>
      <w:r>
        <w:t xml:space="preserve"> Qatar is a major LNG exporter, with the Ras Laffan industrial complex equipped with 14 LNG trains.</w:t>
      </w:r>
      <w:r/>
    </w:p>
    <w:p>
      <w:pPr>
        <w:pStyle w:val="ListNumber"/>
        <w:spacing w:line="240" w:lineRule="auto"/>
        <w:ind w:left="720"/>
      </w:pPr>
      <w:r/>
      <w:hyperlink r:id="rId350">
        <w:r>
          <w:rPr>
            <w:color w:val="0000EE"/>
            <w:u w:val="single"/>
          </w:rPr>
          <w:t>https://tass.com/economy/2106393</w:t>
        </w:r>
      </w:hyperlink>
      <w:r>
        <w:t xml:space="preserve"> - * Qatar Energy CEO Saad bin Sharid al-Kaabi states Qatar's total energy exports could fall by approximately 63% due to ongoing conflict in the Middle East. * Qatar Energy declared force majeure on LNG supply contracts to Belgium, Italy, China, and South Korea. * Qatar is one of the world's three largest LNG exporters, with significant infrastructure at Ras Laffan. * The conflict impacts exports of gas condensate, LPG, helium, naphtha, and sulfur.</w:t>
      </w:r>
      <w:r/>
    </w:p>
    <w:p>
      <w:pPr>
        <w:pStyle w:val="ListNumber"/>
        <w:spacing w:line="240" w:lineRule="auto"/>
        <w:ind w:left="720"/>
      </w:pPr>
      <w:r/>
      <w:hyperlink r:id="rId351">
        <w:r>
          <w:rPr>
            <w:color w:val="0000EE"/>
            <w:u w:val="single"/>
          </w:rPr>
          <w:t>https://tass.com/economy/2106367</w:t>
        </w:r>
      </w:hyperlink>
      <w:r>
        <w:t xml:space="preserve"> - ['</w:t>
      </w:r>
      <w:r>
        <w:rPr>
          <w:i/>
        </w:rPr>
        <w:t xml:space="preserve"> Qatar Energy declares force majeure on LNG supply contracts with Belgium, Italy, China, and South Korea.', '</w:t>
      </w:r>
      <w:r>
        <w:t xml:space="preserve"> Damage caused by Iranian strikes on March 18-19 led to assessment of repair damages.', '</w:t>
      </w:r>
      <w:r>
        <w:rPr>
          <w:i/>
        </w:rPr>
        <w:t xml:space="preserve"> Minister Saad Sherida al-Kaabi forecasts potential loss of 17% of LNG export capacity for three to five years.', '</w:t>
      </w:r>
      <w:r>
        <w:t xml:space="preserve"> The Ras Laffan industrial complex, with 14 LNG trains, was struck, damaging two LNG production lines and one GTL facility.']</w:t>
      </w:r>
      <w:r/>
    </w:p>
    <w:p>
      <w:pPr>
        <w:pStyle w:val="ListNumber"/>
        <w:spacing w:line="240" w:lineRule="auto"/>
        <w:ind w:left="720"/>
      </w:pPr>
      <w:r/>
      <w:hyperlink r:id="rId352">
        <w:r>
          <w:rPr>
            <w:color w:val="0000EE"/>
            <w:u w:val="single"/>
          </w:rPr>
          <w:t>https://bhaskarlive.in/hormuz-disruption-centre-issues-order-to-strengthen-natural-gas-pipeline-infrastructure/</w:t>
        </w:r>
      </w:hyperlink>
      <w:r>
        <w:t xml:space="preserve"> - * The Indian government issued a new order to streamline pipeline laying for natural gas and petroleum products, published on March 24, 2026. * The move aims to bolster energy security amid disruptions at the Strait of Hormuz and damage to Gulf liquefaction facilities. * The order addresses hurdles such as approval delays, land access issues, fees, and resistance from existing natural gas consumers. * It seeks to promote natural gas pipeline expansion, reduce LPG reliance, and improve infrastructure throughput. * The disruption exposes vulnerabilities in India’s energy supply, prompting accelerated pipeline projects and fuel diversification strategies. 412. </w:t>
      </w:r>
      <w:hyperlink r:id="rId353">
        <w:r>
          <w:rPr>
            <w:color w:val="0000EE"/>
            <w:u w:val="single"/>
          </w:rPr>
          <w:t>https://oilprice.com/Energy/Natural-Gas/Europe-Sleeps-as-Global-Gas-Markets-Reach-a-Boiling-Point.html</w:t>
        </w:r>
      </w:hyperlink>
      <w:r>
        <w:t xml:space="preserve"> - * Europe’s dependence on US LNG has increased, creating dependency rather than diversification. * Disruptions in Qatar and Abu Dhabi LNG exports, combined with logistical bottlenecks, threaten European gas supplies. * Market shifts indicate energy as a tool of Western geopolitical power, with US signalling willingness to use LNG as leverage. * Europe’s energy system remains fragile with low storage and limited internal options, risking deindustrialisation. * Reopening the Groningen gas field is suggested to bolster Europe's energy independence.</w:t>
      </w:r>
      <w:r/>
      <w:r/>
    </w:p>
    <w:p>
      <w:r/>
      <w:r>
        <w:t xml:space="preserve">413. </w:t>
      </w:r>
      <w:hyperlink r:id="rId354">
        <w:r>
          <w:rPr>
            <w:color w:val="0000EE"/>
            <w:u w:val="single"/>
          </w:rPr>
          <w:t>https://www.energetica-india.net/news/adnoc-temporarily-adjusts-lng-production-amid-strait-of-hormuz-tensions</w:t>
        </w:r>
      </w:hyperlink>
      <w:r>
        <w:t xml:space="preserve"> - - ADNOC Gas announces temporary adjustments to LNG output due to shipping disruptions in Strait of Hormuz. - Regional tensions escalate following attacks on energy infrastructure, with Iran warning of potential strait closure. - Operations at Das Island facility and Habshan complex affected but continue with safety measures. - Incident follows Iran’s retaliation for Israel’s strike on South Pars gas field. 414. </w:t>
      </w:r>
      <w:hyperlink r:id="rId354">
        <w:r>
          <w:rPr>
            <w:color w:val="0000EE"/>
            <w:u w:val="single"/>
          </w:rPr>
          <w:t>https://www.energetica-india.net/news/adnoc-temporarily-adjusts-lng-production-amid-strait-of-hormuz-tensions</w:t>
        </w:r>
      </w:hyperlink>
      <w:r>
        <w:t xml:space="preserve"> - * ADNOC Gas adjusts LNG and liquids export amid shipping disruptions in the Strait of Hormuz. * Iranian officials warn of potential closure of the Strait following recent attacks. * ADNOC confirms ongoing operations and collaboration with customers. * Das Island facility relies on tankers transiting the Strait for exports. * The Habshan gas complex was closed on March 19 after debris incidents. * Escalation follows Iranian attacks on Gulf energy facilities in retaliation for Israel’s strike on South Pars. 415. </w:t>
      </w:r>
      <w:hyperlink r:id="rId355">
        <w:r>
          <w:rPr>
            <w:color w:val="0000EE"/>
            <w:u w:val="single"/>
          </w:rPr>
          <w:t>https://en.yna.co.kr/view/AEN20260325000200315</w:t>
        </w:r>
      </w:hyperlink>
      <w:r>
        <w:t xml:space="preserve"> - * QatarEnergy declares force majeure on LNG supply contracts with South Korea, China, Italy, and Belgium. 416. </w:t>
      </w:r>
      <w:hyperlink r:id="rId356">
        <w:r>
          <w:rPr>
            <w:color w:val="0000EE"/>
            <w:u w:val="single"/>
          </w:rPr>
          <w:t>https://www.gurufocus.com/news/8739822/cheniere-energy-lng-gains-amid-middle-east-supply-disruptions</w:t>
        </w:r>
      </w:hyperlink>
      <w:r>
        <w:t xml:space="preserve"> - * Cheniere Energy's LNG shares increased by 2.6% due to Middle Eastern supply disruptions. * The conflict in Iran has led QatarEnergy to declare force majeure on LNG contracts affecting 17% of Qatar's exports. * U.S. LNG exporters like Cheniere are expected to benefit from supply tightness. * Cheniere operates facilities in Corpus Christi, Texas, and Sabine Pass, Louisiana. * Company’s financial metrics show strong profitability but liquidity and leverage concerns. * Sector risks include geopolitical tensions and supply chain disruptions; market volatility is moderate. * Analyst sentiment is positive, with some overbought technical indicators. 417. </w:t>
      </w:r>
      <w:hyperlink r:id="rId355">
        <w:r>
          <w:rPr>
            <w:color w:val="0000EE"/>
            <w:u w:val="single"/>
          </w:rPr>
          <w:t>https://en.yna.co.kr/view/AEN20260325000200315</w:t>
        </w:r>
      </w:hyperlink>
      <w:r>
        <w:t xml:space="preserve"> - * A Qatari state-owned energy company declared force majeure on LNG supply contracts with South Korea, China, Italy, and Belgium due to damage caused by missile attacks in Qatar. * The damage occurred in Ras Laffan and affected 17% of Qatar's exports. * Repairs are expected to take three to five years. * The incident has implications for LNG supply reliability amid regional geopolitical tensions. 418. </w:t>
      </w:r>
      <w:hyperlink r:id="rId357">
        <w:r>
          <w:rPr>
            <w:color w:val="0000EE"/>
            <w:u w:val="single"/>
          </w:rPr>
          <w:t>https://www.focus.de/finanzen/letzte-tanker-unterwegs-deshalb-wird-gas-noch-teurer_e22d9fa2-55ec-44d3-8898-a133e2a9433d.html</w:t>
        </w:r>
      </w:hyperlink>
      <w:r>
        <w:t xml:space="preserve"> - * Die letzten LNG-Tanker aus der Golfregion in der Fahrt nach Europa und Asien. * Die Blockade der Straße von Hormus beeinflusst LNG-Lieferungen. * Die europäischen Speichern werden für Winter 2026/2027 gefüllt, wobei Marktverzerrungen drohen. * Gaspreise steigen, kurzfristig könnten Heizkosten um bis zu 50 Prozent steigen. * Verbraucher sollten Verträge prüfen und vergleichen, um Kosten zu sparen. 419. </w:t>
      </w:r>
      <w:hyperlink r:id="rId358">
        <w:r>
          <w:rPr>
            <w:color w:val="0000EE"/>
            <w:u w:val="single"/>
          </w:rPr>
          <w:t>https://www.actionnetwork.com/politics/when-will-strait-of-hormuz-traffic-return-to-normal</w:t>
        </w:r>
      </w:hyperlink>
      <w:r>
        <w:t xml:space="preserve"> - * The Strait of Hormuz has been effectively closed since March 2, with traffic down 95%. Only 16 ships crossed in the past week, compared to over 100 daily before the war. * Iran has used drones to deter shipping, causing insurance withdrawals and forcing rerouting through alternative pipelines. * The US and Iran disputes, including recent claims of negotiations and denials, have impacted market expectations of reopening. * The closure impacts global oil supply, causing price spikes, inflation, and increased shipping costs worldwide. * The shutdown is expected to persist well into 2026 due to ongoing operations and infrastructure disruptions. 420. </w:t>
      </w:r>
      <w:hyperlink r:id="rId359">
        <w:r>
          <w:rPr>
            <w:color w:val="0000EE"/>
            <w:u w:val="single"/>
          </w:rPr>
          <w:t>https://scroll.in/article/1091608/qatars-gas-terminal-could-take-years-to-repair-and-india-will-suffer-the-cost?utm_source=rss&amp;utm_medium=public</w:t>
        </w:r>
      </w:hyperlink>
      <w:r>
        <w:t xml:space="preserve"> - * On March 19, Ras Laffan LNG terminal in Qatar was hit by Iranian missile and drone strikes, suffering extensive damage. * The damage affects 17% of Qatar’s LNG infrastructure and may take years to repair due to the complexity of LNG projects. * The incident impacts LNG supplies to Asia, notably China, India, South Korea, Taiwan, and Pakistan, and affects global gas market prices. * Gas shortages have caused European and Asian gas prices to rise, with some nations potentially reverting to coal use. * The damage to Qatar’s LNG facilities causes a structural supply shortfall, maintaining high gas prices for the foreseeable future. 421. </w:t>
      </w:r>
      <w:hyperlink r:id="rId360">
        <w:r>
          <w:rPr>
            <w:color w:val="0000EE"/>
            <w:u w:val="single"/>
          </w:rPr>
          <w:t>https://tribune.com.pk/story/2599024/qatarenergy-declares-force-majeure-on-lng-contracts</w:t>
        </w:r>
      </w:hyperlink>
      <w:r>
        <w:t xml:space="preserve"> - * QatarEnergy declared force majeure on some long-term LNG supply contracts due to Iranian attacks damaging Qatar's LNG infrastructure. 422. </w:t>
      </w:r>
      <w:hyperlink r:id="rId361">
        <w:r>
          <w:rPr>
            <w:color w:val="0000EE"/>
            <w:u w:val="single"/>
          </w:rPr>
          <w:t>https://www.seoul.co.kr/news/newsView.php?id=20260324500318</w:t>
        </w:r>
      </w:hyperlink>
      <w:r>
        <w:t xml:space="preserve"> - * QatarEnergy declares force majeure on long-term LNG supply contracts with South Korea, China, Italy, and Belgium due to damage from Iran missile attacks in the Middle East war. * The damage to LNG facilities affects 17% of Qatar's export capacity, with recovery estimated to take 3-5 years. * South Korea imports approximately 9-10 million tonnes of LNG annually, with about 6.1 million tonnes under long-term contracts. * Diversification efforts have reduced South Korea's reliance on Qatar LNG to below 20%. * Middle East conflict and targeted attacks threaten global LNG supply flows and could impact domestic gas prices in South Korea. 423. </w:t>
      </w:r>
      <w:hyperlink r:id="rId362">
        <w:r>
          <w:rPr>
            <w:color w:val="0000EE"/>
            <w:u w:val="single"/>
          </w:rPr>
          <w:t>https://www.iltalehti.fi/ulkomaat/a/80677bb7-1e01-4619-8888-231407c97273</w:t>
        </w:r>
      </w:hyperlink>
      <w:r>
        <w:t xml:space="preserve"> - * Maailman LNG-tarjonta voi romahtaa ensi viikolla, kun viimeiset kaasulastit Persianlahdelta saapuvat Aasiaan ja Eurooppaan.</w:t>
      </w:r>
      <w:r>
        <w:rPr>
          <w:i/>
        </w:rPr>
        <w:t xml:space="preserve"> Qatarin tuotanto katkeaa, koska Iranin ohjusiskut ovat vahingoittaneet Ras Laffanin LNG-laitosta, mikä voi vähentää tuotantoa jopa vuosiksi.</w:t>
      </w:r>
      <w:r>
        <w:t xml:space="preserve"> Päätuotantoalueet ovat saaneet viimeiset toimitukset ennen konfliktia, jonka jälkeen markkinoille syntyy vajaus.</w:t>
      </w:r>
      <w:r>
        <w:rPr>
          <w:i/>
        </w:rPr>
        <w:t xml:space="preserve"> Aasiassa, kuten Pakistanissa, kaasun tuonti on jo kärsinyt, ja hinnat ovat nousseet jyrkästi.</w:t>
      </w:r>
      <w:r>
        <w:t xml:space="preserve"> Eurooppa kohtaa toimituspainetta, vaikka vaihtoehtoisia reittejä on saatavilla.</w:t>
      </w:r>
      <w:r>
        <w:rPr>
          <w:i/>
        </w:rPr>
        <w:t xml:space="preserve"> Osa Qatarin tuotannosta voi jäädä markkinoilta jopa 3–5 vuodeksi, mikä voi kiristää globaalia energiatilannetta.</w:t>
      </w:r>
      <w:r>
        <w:t xml:space="preserve"> Hormuzinsalmen sulkeminen vaikuttaa myös raaka-aineiden, kuten lannoitteiden ja alumiinin, toimituksiin.</w:t>
      </w:r>
      <w:r>
        <w:rPr>
          <w:i/>
        </w:rPr>
        <w:t xml:space="preserve"> Hääiriöt voivat vaikuttaa myös ruoantuotantoon ja hintoihin.</w:t>
      </w:r>
      <w:r>
        <w:t xml:space="preserve"> Talousasiantuntijat varoittavat, että vaikutukset voivat kestää pitkään globaalisti. 424. </w:t>
      </w:r>
      <w:hyperlink r:id="rId359">
        <w:r>
          <w:rPr>
            <w:color w:val="0000EE"/>
            <w:u w:val="single"/>
          </w:rPr>
          <w:t>https://scroll.in/article/1091608/qatars-gas-terminal-could-take-years-to-repair-and-india-will-suffer-the-cost?utm_source=rss&amp;utm_medium=public</w:t>
        </w:r>
      </w:hyperlink>
      <w:r>
        <w:t xml:space="preserve"> - * Ras Laffan LNG terminal in Qatar was struck by Iranian missiles and drones, causing substantial damage. * Repairs are expected to take several years due to the complexity of LNG infrastructure. * The damage affects approximately 17% of Qatar’s LNG infrastructure. * LNG supplies from Qatar will be limited, impacting Asia, Europe, and global markets. * Global natural gas prices are likely to remain high due to structural supply disruptions from the Gulf region. 425. </w:t>
      </w:r>
      <w:hyperlink r:id="rId363">
        <w:r>
          <w:rPr>
            <w:color w:val="0000EE"/>
            <w:u w:val="single"/>
          </w:rPr>
          <w:t>https://haitigazette.com/qatarenergy-declares-force-majeure-on-some-lng-contracts/</w:t>
        </w:r>
      </w:hyperlink>
      <w:r>
        <w:t xml:space="preserve"> - * QatarEnergy declares force majeure on some long-term LNG supply contracts, affecting customers in Italy, Belgium, South Korea, and China. * The declaration follows production disruptions linked to the US-Israeli war on Iran. * Iranian missile and drone strikes have targeted oil and gas facilities across the Middle East. * QatarEnergy’s CEO reported damage to two LNG trains and one gas-to-liquids facility, with repairs expected to sideline 12.8 million tonnes of LNG annually for three to five years. * The disruptions threaten LNG supplies to Europe and Asia, causing concerns over energy security. 426. </w:t>
      </w:r>
      <w:hyperlink r:id="rId360">
        <w:r>
          <w:rPr>
            <w:color w:val="0000EE"/>
            <w:u w:val="single"/>
          </w:rPr>
          <w:t>https://tribune.com.pk/story/2599024/qatarenergy-declares-force-majeure-on-lng-contracts</w:t>
        </w:r>
      </w:hyperlink>
      <w:r>
        <w:t xml:space="preserve"> - </w:t>
      </w:r>
      <w:r>
        <w:rPr>
          <w:i/>
        </w:rPr>
        <w:t>QatarEnergy declared force majeure on some long-term LNG supply contracts following Iranian attacks that damaged two LNG trains and one GTL facility in Qatar.</w:t>
      </w:r>
      <w:r/>
      <w:r>
        <w:rPr>
          <w:i/>
        </w:rPr>
        <w:t>The attacks resulted in the loss of 17% of Qatar's LNG export capacity, causing an estimated $20 billion in annual revenue loss.</w:t>
      </w:r>
      <w:r/>
      <w:r>
        <w:rPr>
          <w:i/>
        </w:rPr>
        <w:t>Repairs will take three to five years; the damage impacts supplies to Europe and Asia, including Italy, Belgium, South Korea, and China.</w:t>
      </w:r>
      <w:r/>
      <w:r>
        <w:rPr>
          <w:i/>
        </w:rPr>
        <w:t>US-based ExxonMobil and Shell are partners in the damaged facilities.</w:t>
      </w:r>
      <w:r/>
      <w:r>
        <w:rPr>
          <w:i/>
        </w:rPr>
        <w:t>The damage sets the region back 10 to 20 years, according to QatarEnergy's CEO.</w:t>
      </w:r>
      <w:r>
        <w:t xml:space="preserve">427. </w:t>
      </w:r>
      <w:hyperlink r:id="rId361">
        <w:r>
          <w:rPr>
            <w:color w:val="0000EE"/>
            <w:u w:val="single"/>
          </w:rPr>
          <w:t>https://www.seoul.co.kr/news/newsView.php?id=20260324500318</w:t>
        </w:r>
      </w:hyperlink>
      <w:r>
        <w:t xml:space="preserve"> - * QatarEnergy declares force majeure on long-term LNG supply contracts with South Korea, China, Italy, and Belgium amid Iran missile attacks and Middle East war escalation. * LNG facilities in Qatar are critically damaged, with an estimated recovery time of 3–5 years. * Qatar is one of the top three global LNG producers, with 17% of export capacity affected. * South Korea imports approximately 9 to 10 million tonnes of LNG annually, with about 6.1 million tonnes under long-term contracts. * Diversification efforts have reduced South Korea's LNG dependence on Qatar to below 20%, but short-term shortages may impact industry and household gas prices. 428. </w:t>
      </w:r>
      <w:hyperlink r:id="rId362">
        <w:r>
          <w:rPr>
            <w:color w:val="0000EE"/>
            <w:u w:val="single"/>
          </w:rPr>
          <w:t>https://www.iltalehti.fi/ulkomaat/a/80677bb7-1e01-4619-8888-231407c97273</w:t>
        </w:r>
      </w:hyperlink>
      <w:r>
        <w:t xml:space="preserve"> - * Maailman LNG-virtaukset voivat romahtaa ensi viikolla, kun viimeiset kaasulastit Pearl lahdelta saapuvat ennen konfliktin eskaloitumista. * Qatar ja Arabiemiraatit lähettivät viimeiset LNG-alukset ennen Hormuzinsalmen sulkeutumista, ja ne ovat nyt matkalla Aasiaan ja Eurooppaan. * Qatar tuottaa noin viidenneksen maailman LNG:stä, ja Iranin ohjusiskut ovat vahingoittaneet Qatarin Ras Laffanin LNG-laitosta, mikä voi poistaa osan tuotannosta vuosiksi. * Viimeiset toimitukset matkaavat suunnitellusti noin 10 päivän aikana, mutta sen jälkeen markkinoille syntyy vajaus. * Aasian tuontiriippuvaiset maat, kuten Pakistan, kokevat jo toimituskriisiä ja joutuvat turvautumaan kalliimpiin energialähteisiin. * LNG:n hinnat ovat nousseet, ja kilpailu tuottajien välillä kiristyy; maat ovat ryhtyneet säästötalkoisiin ja lyhentäneet työviikkoja. * Eurooppakin kohtaa paineita, mutta vaihtoehtoisia toimitusreittejä on, ja kuusi LNG-lastia on matkalla Eurooppaan. * Hormuzinsalmen sulku pidempään jatkuneena uhkaa kiristää globaalia energiatilannetta, ja osa Qatarin tuotannosta voi jäädä pois markkinoilta jopa 3–5 vuodeksi. * Kaasun hinnan nousu voi vaikuttaa myös sähkömarkkinoihin Euroopassa, ja hintapaineet voivat näkyä myös Suomessa. * Hormuzinsalmen sulun vaikutukset ulottuvat laajemmin myös raaka-aineisiin kuten lannoitteisiin ja alumiiniin, mikä voi vaikuttaa ruoantuotantoon ja hintoihin. * Asiantuntijat varoittavat pitkäaikaisista taloudellisista ja globaalin energiasektorin seurauksista. 429. </w:t>
      </w:r>
      <w:hyperlink r:id="rId364">
        <w:r>
          <w:rPr>
            <w:color w:val="0000EE"/>
            <w:u w:val="single"/>
          </w:rPr>
          <w:t>https://energy.economictimes.indiatimes.com/news/oil-and-gas/why-damage-to-qatars-gas-infrastructure-could-push-costs-higher-for-years-to-come/129775317</w:t>
        </w:r>
      </w:hyperlink>
      <w:r>
        <w:t xml:space="preserve"> - * On March 19, Ras Laffan, the world's largest LNG terminal in Qatar, was struck by Iranian missiles and drones, causing substantial damage.</w:t>
      </w:r>
      <w:r>
        <w:rPr>
          <w:i/>
        </w:rPr>
        <w:t xml:space="preserve"> The attack may force QatarEnergy to declare force majeure on long-term contracts, affecting LNG supplies to Italy, Belgium, Korea, and China for up to five years.</w:t>
      </w:r>
      <w:r>
        <w:t xml:space="preserve"> LNG infrastructure is complex and expensive to repair due to its extreme cold temperatures and specialised materials.</w:t>
      </w:r>
      <w:r>
        <w:rPr>
          <w:i/>
        </w:rPr>
        <w:t xml:space="preserve"> The damage impacts approximately 17% of Qatar's LNG infrastructure, with repairs likely to take several years.</w:t>
      </w:r>
      <w:r>
        <w:t xml:space="preserve"> The event highlights the vulnerability of Gulf region LNG supplies, causing global supply shortages and higher prices, especially in Asia and Europe. 430. </w:t>
      </w:r>
      <w:hyperlink r:id="rId365">
        <w:r>
          <w:rPr>
            <w:color w:val="0000EE"/>
            <w:u w:val="single"/>
          </w:rPr>
          <w:t>https://www.koreatimes.co.kr/world/20260325/qatarenergy-declares-force-majeure-on-lng-contracts-with-s-korea-china-italy-belgium-reports?utm_source=rss</w:t>
        </w:r>
      </w:hyperlink>
      <w:r>
        <w:t xml:space="preserve"> - * QatarEnergy declares force majeure on LNG contracts with South Korea, China, Italy, and Belgium due to damage from missile attacks in Qatar's Ras Laffan in the week prior. * Damage affects about 17 percent of Qatar's exports; repairs estimated to take three to five years. * The missile attacks are linked to regional conflict involving the U.S.-Israeli war against Iran and disputes over the Strait of Hormuz. * The declaration impacts long-term LNG supply, highlighting operational disruption in the energy sector. 431. </w:t>
      </w:r>
      <w:hyperlink r:id="rId366">
        <w:r>
          <w:rPr>
            <w:color w:val="0000EE"/>
            <w:u w:val="single"/>
          </w:rPr>
          <w:t>https://www.gandul.ro/international/iranul-a-oprit-exporturile-de-gaze-catre-turcia-dupa-atacul-israelului-asupra-south-pars-cel-mai-mare-zacamant-de-gaze-din-lume-20839084</w:t>
        </w:r>
      </w:hyperlink>
      <w:r>
        <w:t xml:space="preserve"> - * Iran suspends natural gas exports to Turkey after Israeli attack on South Pars on 18 March. * Last year, Turkey sourced about 14% of its gas from Iran. * Despite exports stopping, Turkey continues gas imports from Russia and Azerbaidjan. * Israel attacked South Pars, the world's largest gas field, prompting Iran's retaliatory attacks on Gulf states’ energy assets. * The incident impacts Iran's gas exports and regional energy stability. 432. </w:t>
      </w:r>
      <w:hyperlink r:id="rId362">
        <w:r>
          <w:rPr>
            <w:color w:val="0000EE"/>
            <w:u w:val="single"/>
          </w:rPr>
          <w:t>https://www.iltalehti.fi/ulkomaat/a/80677bb7-1e01-4619-8888-231407c97273</w:t>
        </w:r>
      </w:hyperlink>
      <w:r>
        <w:t xml:space="preserve"> - * Globe-wide LNG supply may collapse if Persian Gulf sources cease before next week. * Last shipments from Qatar and UAE en route to Asia and Europe are affected. * Iran's missile strikes have damaged Qatar's Ras Laffan LNG plant, impacting production. * Last shipments will arrive in about 10 days, after which market deficits are expected. * European and Asian markets are already experiencing price hikes and supply disruptions. * Global energy markets face prolonged risks if the Strait of Hormuz remains closed. * Alternative routes exist, but market tensions are expected to persist. * The conflict could impact other commodities, such as fertilisers and aluminium, with long-term effects. 433. </w:t>
      </w:r>
      <w:hyperlink r:id="rId367">
        <w:r>
          <w:rPr>
            <w:color w:val="0000EE"/>
            <w:u w:val="single"/>
          </w:rPr>
          <w:t>https://www.mediafax.ro/stirile-zilei/qatar-energy-a-declarat-forta-majora-pe-livrarile-de-gnl-probleme-cu-furnizarea-in-italia-belgia-coreea-de-sud-si-china-23709043</w:t>
        </w:r>
      </w:hyperlink>
      <w:r>
        <w:t xml:space="preserve"> - * QatarEnergy declares force majeure on contracts for LNG supplies to Italy, Belgium, South Korea, and China. * The declaration follows attacks by Iran causing damage to Qatar's LNG production facilities. * The attacks have resulted in a loss of 17% of Qatar's LNG export capacity and damages estimated at 20 billion USD annually. * Repairs are expected to take three to five years, affecting 12.8 million tonnes of annual LNG production. * The attacks targeted the Ras Laffan industrial complex, Qatar's largest LNG facility, with subsequent production suspensions. 434. </w:t>
      </w:r>
      <w:hyperlink r:id="rId368">
        <w:r>
          <w:rPr>
            <w:color w:val="0000EE"/>
            <w:u w:val="single"/>
          </w:rPr>
          <w:t>https://www.oedigital.com/news/537209-australia-s-santos-halts-darwin-lng-exports-during-supply-crunch</w:t>
        </w:r>
      </w:hyperlink>
      <w:r>
        <w:t xml:space="preserve"> - * Australia's Santos temporarily shuts its Darwin LNG plant, citing planned equipment replacement on the BW Opal vessel. * The shutdown is expected to last "a number of weeks," impacting LNG exports amid global supply disruptions. * The outage follows recent disruptions from Qatar and Iran-linked attacks on Gulf energy infrastructure. * Darwin LNG's restart was delayed earlier due to technical issues with the Barossa gas project. * Australia's LNG supply is under pressure, affecting Asian and European markets. 435. </w:t>
      </w:r>
      <w:hyperlink r:id="rId369">
        <w:r>
          <w:rPr>
            <w:color w:val="0000EE"/>
            <w:u w:val="single"/>
          </w:rPr>
          <w:t>https://themacroinsider.substack.com/p/quelle-suite-pour-le-gnl-apres-quatorze</w:t>
        </w:r>
      </w:hyperlink>
      <w:r>
        <w:t xml:space="preserve"> - ['</w:t>
      </w:r>
      <w:r>
        <w:rPr>
          <w:i/>
        </w:rPr>
        <w:t xml:space="preserve"> Le conflit en Iran a provoqué une forte hausse des prix du gaz naturel en Europe, doublant le prix spot du gaz (TTF) en mars 2026.', '</w:t>
      </w:r>
      <w:r>
        <w:t xml:space="preserve"> La fermeture du détroit d’Ormuz par l’Iran réduit drastiquement le transit de GNL, impactant la disponibilité mondiale et accentuant la dépendance asiatique.', '</w:t>
      </w:r>
      <w:r>
        <w:rPr>
          <w:i/>
        </w:rPr>
        <w:t xml:space="preserve"> La guerre impacte la production gazière du Qatar, avec des dommages aux infrastructures clés, et conduit à une suspension de la production globale de GNL qatari.', '</w:t>
      </w:r>
      <w:r>
        <w:t xml:space="preserve"> Le marché mondial du GNL est fortement concentré géographiquement, surtout dans le Moyen-Orient, et dépend principalement de la stabilité de la région.', '* La crise révèle la vulnérabilité de la stratégie européenne de diversification, soulignant la nécessité de réduire la dépendance aux hydrocarbures fossiles.'] 436. </w:t>
      </w:r>
      <w:hyperlink r:id="rId370">
        <w:r>
          <w:rPr>
            <w:color w:val="0000EE"/>
            <w:u w:val="single"/>
          </w:rPr>
          <w:t>https://theshillongtimes.com/2026/03/24/backchannel-talks-shape-us-iran-pause-report/</w:t>
        </w:r>
      </w:hyperlink>
      <w:r>
        <w:t xml:space="preserve"> - * US officials from Egypt, Saudi Arabia, Turkey, and Pakistan involved in diplomatic discussions to de-escalate conflict with Iran. * US considered strikes on Iran; efforts aimed to find a temporary halt to fighting. * Oman working on safe passage for Strait of Hormuz; US and Iran exchanging messages via intermediaries. * No direct negotiations confirmed; disagreements remain on Iran’s nuclear programme and security guarantees. * US envoys Steve Witkoff and Jared Kushner leading diplomatic outreach. * The diplomatic efforts reflect regional concern over potential wider attacks and escalation. 437. </w:t>
      </w:r>
      <w:hyperlink r:id="rId371">
        <w:r>
          <w:rPr>
            <w:color w:val="0000EE"/>
            <w:u w:val="single"/>
          </w:rPr>
          <w:t>https://www.t-online.de/nachrichten/ausland/internationale-politik/id_101182222/iran-krieg-aktuell-trotz-trump-ankuendigung-gaswerk-im-iran-angegriffen.html</w:t>
        </w:r>
      </w:hyperlink>
      <w:r>
        <w:t xml:space="preserve"> - * US- und israelische Streitkräfte greifen iranische Energieinfrastruktur an, bei Angriffen in Isfahan und Khorramshahr sowie bei Raketenangriffen auf Israel. * US-Präsident Donald Trump hatte zuvor angekündigt, von Angriffen auf die iranische Infrastruktur abzusehen, was widersprochen wurde. * Mehrere Einschläge in Tel Aviv bei iranischem Raketenangriff; sechs Verletzte gemeldet. * Iran startet neue Raketensalve auf Israel, durchdringt israelische Luftabwehrsysteme. * Israel reagiert mit Angriffen auf Ziele im Süden von Beirut. 438. </w:t>
      </w:r>
      <w:hyperlink r:id="rId372">
        <w:r>
          <w:rPr>
            <w:color w:val="0000EE"/>
            <w:u w:val="single"/>
          </w:rPr>
          <w:t>https://www.eco-business.com/news/asean-could-meet-new-power-needs-with-solar-at-us67-billion-as-gas-prices-surge-study/</w:t>
        </w:r>
      </w:hyperlink>
      <w:r>
        <w:t xml:space="preserve"> - * Solar power could help Southeast Asian nations avoid costly gas imports amid rising global gas prices caused by the Gulf crisis. * Replacing gas capacity with solar in Asean could save up to US$67 billion. * Currently, Southeast Asia has less than 1% of its technical solar potential, and gas capacity is projected to nearly double by 2030. * The Gulf crisis and closure of Strait of Hormuz have increased LNG prices, affecting countries like Singapore and Thailand. * The report criticises reliance on fossil fuels like coal, noting increasing costs and environmental impacts; advocates for expanding renewables. 439. </w:t>
      </w:r>
      <w:hyperlink r:id="rId373">
        <w:r>
          <w:rPr>
            <w:color w:val="0000EE"/>
            <w:u w:val="single"/>
          </w:rPr>
          <w:t>https://www.ilfattoquotidiano.it/2026/03/15/trump-hormuz-supporto-militare-europa-news/8325224/</w:t>
        </w:r>
      </w:hyperlink>
      <w:r>
        <w:t xml:space="preserve"> - * Trump asks multiple countries to contribute to securing the Strait of Hormuz, inviting international participation. * The US diplomat Mike Waltz urges global involvement, emphasising Iran’s actions threaten economies. * European countries, including Italy, have not committed military support; Italy denies involvement. * South Korea and Japan are considering responses but have not committed to military support. * Iran has warned against escalation, urging countries to avoid actions that could lengthen the conflict. * A meeting at the EU Foreign Affairs Council in Brussels is scheduled to discuss the situation.</w:t>
      </w:r>
      <w:r/>
    </w:p>
    <w:p>
      <w:r/>
      <w:r>
        <w:t xml:space="preserve">440. </w:t>
      </w:r>
      <w:hyperlink r:id="rId374">
        <w:r>
          <w:rPr>
            <w:color w:val="0000EE"/>
            <w:u w:val="single"/>
          </w:rPr>
          <w:t>https://www.lapresse.tn/2026/03/15/hausse-du-petrole-la-tunisie-face-a-un-trou-budgetaire-de-64-milliards-de-dinars/</w:t>
        </w:r>
      </w:hyperlink>
      <w:r>
        <w:t xml:space="preserve"> - * La hausse des prix du pétrole en 2026 pourrait entraîner un déficit de 6,4 milliards de dinars dans les finances publiques tunisiennes si le prix moyen reste à 103 dollars le baril. * La situation est liée à la tension géopolitique au Moyen-Orient, notamment autour du détroit d’Hormuz, impliquant les États-Unis et l’Iran. * La crise régionale pourrait entraîner la suspension de production de gaz naturel liquéfié au Qatar et l’interruption de certains champs pétroliers en Arabie saoudite, Koweït, Qatar et Bahreïn. * La hausse des prix du pétrole afecta directement l’inflation, le déficit commercial, la balance des paiements et la valeur du dinar tunisien. * Le scénario idéal pour la Tunisie prévoit une désescalade diplomatique pour éviter un choc économique majeur. 441. </w:t>
      </w:r>
      <w:hyperlink r:id="rId375">
        <w:r>
          <w:rPr>
            <w:color w:val="0000EE"/>
            <w:u w:val="single"/>
          </w:rPr>
          <w:t>https://thearabianpost.com/security-council-weighs-hormuz-force-mandate/</w:t>
        </w:r>
      </w:hyperlink>
      <w:r>
        <w:t xml:space="preserve"> - * Diplomatic efforts are underway at the United Nations to negotiate a draft resolution authorising military actions to protect shipping in the Strait of Hormuz. * The proposal, circulated by Bahrain, aims to establish a legal framework for international coordinated action, including the possible use of force. * Tensions involving geopolitical rivalries and incidents have fluctuated in the area, affecting global oil supplies. * Western countries and Gulf states support stronger maritime security measures; Russia and China prefer diplomatic solutions. * Iran is expected to scrutinise the proposal due to sovereignty concerns, while industry stakeholders monitor potential economic impacts. 442. </w:t>
      </w:r>
      <w:hyperlink r:id="rId376">
        <w:r>
          <w:rPr>
            <w:color w:val="0000EE"/>
            <w:u w:val="single"/>
          </w:rPr>
          <w:t>https://www.asianews.it/news-en/Tehran-denies-talks-with-US%2C-launches-new-missile-strikes-against-Israel-65099.html</w:t>
        </w:r>
      </w:hyperlink>
      <w:r>
        <w:t xml:space="preserve"> - * Iran launched a new wave of missiles against Israel, shortly after US talks were denied by Tehran. * US negotiators reportedly may meet Iranian officials in Pakistan this week. * The US expressed that its dialogue with Iran was ongoing, while Iran dismissed talks. * The incident occurred amidst broader regional conflicts and diplomatic tensions. 443. </w:t>
      </w:r>
      <w:hyperlink r:id="rId377">
        <w:r>
          <w:rPr>
            <w:color w:val="0000EE"/>
            <w:u w:val="single"/>
          </w:rPr>
          <w:t>https://ceenergynews.com/oil-gas/global-gas-7th-budapest-lng-summit/</w:t>
        </w:r>
      </w:hyperlink>
      <w:r>
        <w:t xml:space="preserve"> - * The 7th Budapest LNG Summit will take place on 7 May 2026, in Budapest, involving senior gas and LNG sector representatives from over 25 countries. * The forum will discuss global energy security, regional infrastructure, market integration, and the impact of geopolitical tensions, including Middle East conflicts, on gas markets. * Speakers will address trends related to supply security, LNG’s role in system flexibility, and the effect of supply shocks on regional prices. * Infrastructure development and cross-border cooperation projects will be examined, highlighting regional resilience efforts. * The summit will also explore gas’s role in Europe’s energy transition and market dynamics, including pricing and risk management. 444. </w:t>
      </w:r>
      <w:hyperlink r:id="rId378">
        <w:r>
          <w:rPr>
            <w:color w:val="0000EE"/>
            <w:u w:val="single"/>
          </w:rPr>
          <w:t>https://www.burgasnews.com/2026/03/24/%D1%81%D0%B0%D1%89-%D0%BA%D1%8A%D0%BC-%D0%B5%D1%81-%D0%BF%D0%BE%D0%B4%D0%BF%D0%B8%D1%81%D0%B2%D0%B0%D1%82%D0%B5-%D0%B1%D0%B5%D0%B7-%D0%BF%D0%BE%D0%BF%D1%80%D0%B0%D0%B2%D0%BA%D0%B8-%D0%B8%D0%BB%D0%B8/</w:t>
        </w:r>
      </w:hyperlink>
      <w:r>
        <w:t xml:space="preserve"> - • US warns EU that without ratification of a trade agreement, access to American LNG may be revoked, as per ambassador Puzder. • The EU's ratification process is delayed due to issues including Trump’s threat to invade Greenland. • The agreement involves a commitment for the EU to purchase US energy worth US$750 billion by 2028. • Global LNG supply is under pressure due to disruptions in Qatar and Iran's blockade of the Strait of Hormuz. • Europe remains vulnerable due to dependence on LNG imports, mainly from Qatar. 445. </w:t>
      </w:r>
      <w:hyperlink r:id="rId379">
        <w:r>
          <w:rPr>
            <w:color w:val="0000EE"/>
            <w:u w:val="single"/>
          </w:rPr>
          <w:t>https://www.gccbusinessnews.com/hormuz-economic-terrorism-uae-minister/</w:t>
        </w:r>
      </w:hyperlink>
      <w:r>
        <w:t xml:space="preserve"> - * HE Dr. Sultan bin Ahmed Al Jaber, UAE Minister of Industry and Advanced Technology, warned that weaponizing the Strait of Hormuz constitutes economic terrorism with global impact. * Speaking at CERAWeek in Houston (March 23-27), he highlighted recent oil price surges and energy security concerns. * The UAE has invested heavily in infrastructure, planning, and strategic partnerships, particularly with the United States, with over $85 billion in energy asset investments. * The crisis is framed as a security issue, not a supply problem, emphasizing the importance of maintaining open energy routes. * A call was made for global collaboration to build resilience within the energy sector." 446. </w:t>
      </w:r>
      <w:hyperlink r:id="rId380">
        <w:r>
          <w:rPr>
            <w:color w:val="0000EE"/>
            <w:u w:val="single"/>
          </w:rPr>
          <w:t>https://www.gccbusinessnews.com/new-uae-saudi-corridor-cargo-connectivity/</w:t>
        </w:r>
      </w:hyperlink>
      <w:r>
        <w:t xml:space="preserve"> - * The UAE and Saudi Arabia launched a multimodal logistics corridor connecting Sharjah and Dammam. * The project aims to ensure faster, more resilient cargo movement, integrating sea and land transport. * The corridor bypasses the Strait of Hormuz, which has seen increased geopolitical tensions. * The initiative links key inland logistics infrastructure including Khorfakkan Terminal and Sajaa Dry Port. * It aims to diversify regional trade routes and improve supply chain resilience amid regional instability. 447. </w:t>
      </w:r>
      <w:hyperlink r:id="rId381">
        <w:r>
          <w:rPr>
            <w:color w:val="0000EE"/>
            <w:u w:val="single"/>
          </w:rPr>
          <w:t>https://www.foxnews.com/politics/trumps-iran-strategy-showcases-doctrine-unpredictability-amid-strike-threats-sudden-pause</w:t>
        </w:r>
      </w:hyperlink>
      <w:r>
        <w:t xml:space="preserve"> - * President Donald Trump paused planned U.S. strikes on Iran hours before a deadline, citing diplomatic progress which Iran denied, creating uncertainty.</w:t>
        <w:br/>
      </w:r>
      <w:r>
        <w:rPr>
          <w:i/>
        </w:rPr>
        <w:t>* The move came after a threat to target Iran’s infrastructure if the Strait of Hormuz was not reopened, rattling oil markets.</w:t>
        <w:br/>
      </w:r>
      <w:r>
        <w:t>* Trump announced a five-day delay, citing 'productive conversations', with a focus on nuclear disarmament.</w:t>
        <w:br/>
      </w:r>
      <w:r>
        <w:rPr>
          <w:i/>
        </w:rPr>
        <w:t>* Iran rejected the negotiations and accused Washington of psychological warfare; U.S. military assets expanded in the region.</w:t>
        <w:br/>
      </w:r>
      <w:r>
        <w:t>* The strategy involves a dual track of diplomacy and military readiness, with potential for escalation or resolution.</w:t>
      </w:r>
      <w:r>
        <w:rPr>
          <w:i/>
        </w:rPr>
        <w:t xml:space="preserve">448. </w:t>
      </w:r>
      <w:hyperlink r:id="rId382">
        <w:r>
          <w:rPr>
            <w:color w:val="0000EE"/>
            <w:u w:val="single"/>
          </w:rPr>
          <w:t>https://www.bahrainnews.net/news/278940683/israel-six-people-injured-after-iranian-missile-attack</w:t>
        </w:r>
      </w:hyperlink>
      <w:r>
        <w:rPr>
          <w:i/>
        </w:rPr>
        <w:t xml:space="preserve"> - * Six people injured in Iranian missile attack on Tel Aviv, damaging buildings and vehicles.</w:t>
      </w:r>
      <w:r>
        <w:t xml:space="preserve"> Iranian forces, including IRGC, launched missile and drone strikes targeting Israeli and US sites in the region, including Tel Aviv, Dimona, and Eilat.</w:t>
      </w:r>
      <w:r>
        <w:rPr>
          <w:i/>
        </w:rPr>
        <w:t xml:space="preserve"> An Israeli attack caused a petrol station explosion in southern Lebanon, prompting displacement orders.</w:t>
      </w:r>
      <w:r>
        <w:t xml:space="preserve"> Kuwait reported damage to power lines from intercept operations, resulting in power outages.</w:t>
      </w:r>
      <w:r>
        <w:rPr>
          <w:i/>
        </w:rPr>
        <w:t xml:space="preserve"> Human Rights Watch accused Iran of targeting civilian ships in the Strait of Hormuz, potentially constituting war crimes.</w:t>
      </w:r>
      <w:r>
        <w:t xml:space="preserve"> The conflict has led to regional destabilisation and concerns over global energy security due to damage to infrastructure and supply bottlenecks. 449. </w:t>
      </w:r>
      <w:hyperlink r:id="rId383">
        <w:r>
          <w:rPr>
            <w:color w:val="0000EE"/>
            <w:u w:val="single"/>
          </w:rPr>
          <w:t>https://www.trend.az/business/energy/4168073.html</w:t>
        </w:r>
      </w:hyperlink>
      <w:r>
        <w:t xml:space="preserve"> - * BMI, a unit of Fitch Solutions, revises down Qatar's LNG export forecasts following Iranian missile strikes on Ras Laffan in March 2026. * Damage to liquefaction trains causes a projected decline in LNG exports from 104 bcm in 2025 to 83 bcm in 2026, with outages expected to last three to five years. * Force majeure declared on long-term contracts with buyers including China, South Korea, Italy, and Belgium. * Overall natural gas production may decline around 6.7%, despite ongoing pipeline exports and domestic demand. * Damage may delay capacity expansion under the North Field East project, pushing full capacity to 2028. * BMI downgrades Qatar’s 2026 GDP growth forecast to 2.0% from 5.2%, citing economic disruptions and risks of recession. 450. </w:t>
      </w:r>
      <w:hyperlink r:id="rId384">
        <w:r>
          <w:rPr>
            <w:color w:val="0000EE"/>
            <w:u w:val="single"/>
          </w:rPr>
          <w:t>https://www.trend.az/iran/4168147.html</w:t>
        </w:r>
      </w:hyperlink>
      <w:r>
        <w:t xml:space="preserve"> - * Iran's gas facilities and pipeline in Isfahan and Khorramshahr were partially damaged in U.S.-Israeli airstrikes. * Attacks occurred amid ongoing Middle East escalation since late February, following increased military strikes. * The conflict involves US and Israel conducting airstrikes; Iran launched missile and drone attacks in response. * The conflict threatens regional energy infrastructure and maritime transport, causing oil prices to surge. 451. </w:t>
      </w:r>
      <w:hyperlink r:id="rId385">
        <w:r>
          <w:rPr>
            <w:color w:val="0000EE"/>
            <w:u w:val="single"/>
          </w:rPr>
          <w:t>https://www.24newshd.tv/24-Mar-2026/iran-unveils-conditions-demands-expulsion-us-forces-gulf</w:t>
        </w:r>
      </w:hyperlink>
      <w:r>
        <w:t xml:space="preserve"> - - Iran outlines non-negotiable conditions for ceasefire, including expulsion of US military from Gulf and West Asia, and control of Strait of Hormuz. - These demands emerged following Iran-US tensions, missile and drone operations, and damage to energy assets. - Iran insists the war continues until damages are compensated and sanctions lifted; signals readiness for peace talks in Pakistan. - Over 40 energy assets damaged, oil prices surging past 100 dollars per barrel, with warnings of 200 dollars if Strait remains contested. - Iran's posture influences regional energy security and global oil markets amid ongoing conflict since February 28. 452. </w:t>
      </w:r>
      <w:hyperlink r:id="rId386">
        <w:r>
          <w:rPr>
            <w:color w:val="0000EE"/>
            <w:u w:val="single"/>
          </w:rPr>
          <w:t>https://ambitiousbaba.com/the-hindu-editorial-analysis-24th-march-2026/</w:t>
        </w:r>
      </w:hyperlink>
      <w:r>
        <w:t xml:space="preserve"> - * Iran's military warns it could shut the Strait of Hormuz and attack US facilities if the US targets Iran's power plants. * US President Donald Trump threatened to destroy Iran’s power plants within 48 hours if Iran does not reopening the strait. * Tensions increase as Iran’s military states that if attacked, the Strait will be fully closed until damaged plants are rebuilt. * Iran's Parliament considers charging tolls on ships passing through and warns of damaging regional infrastructure. * Shipping through the Strait has reduced significantly, with attacks on vessels by Iran reported. * Iran's representative to the UN Maritime body states the Strait is open except to ships from Iran's perceived enemies. 453. </w:t>
      </w:r>
      <w:hyperlink r:id="rId387">
        <w:r>
          <w:rPr>
            <w:color w:val="0000EE"/>
            <w:u w:val="single"/>
          </w:rPr>
          <w:t>https://en.nhandan.vn/hormuz-strait-bottleneck-fertiliser-prices-no-longer-just-a-market-issue-post160327.html</w:t>
        </w:r>
      </w:hyperlink>
      <w:r>
        <w:t xml:space="preserve"> - - The Strait of Hormuz, a critical route for energy and fertiliser trade, has become a geopolitical chokepoint, affecting global fertiliser supply. - Disruptions threaten to cause shortages, with a potential 25-day reserve lifespan and operational delays of 4-6 weeks in chemical plants. - The crisis, emerging pre-spring planting season, has led to sharp price surges in fertiliser categories, impacting US farmers and global markets. - China has responded by halting exports, causing shortages for major importers like India and Southeast Asia. - Vietnam’s domestic fertiliser resilience partly shields it from global disruptions, though reliance on imports remains. - Market strategies include hedging and international market integration to manage risks amid geopolitical tensions. 454. </w:t>
      </w:r>
      <w:hyperlink r:id="rId388">
        <w:r>
          <w:rPr>
            <w:color w:val="0000EE"/>
            <w:u w:val="single"/>
          </w:rPr>
          <w:t>https://www.ad-hoc-news.de/boerse/news/ueberblick/international-seaways-stock-navigates-tanker-market-volatility-amid-global/68973273</w:t>
        </w:r>
      </w:hyperlink>
      <w:r>
        <w:t xml:space="preserve"> - * International Seaways released its Q4 and full-year 2025 financial results, highlighting robust performance in the tanker sector. * Revenue increased due to high freight rates amid sanctions on Russian oil and Red Sea disruptions. * The tanker market remains supported by geopolitical tensions, including prolonged sanctions and Houthi attacks, boosting demand. * The company's modern fleet benefits from structural tailwinds, with supply growth muted and fleet renewal strategies in place. * US investors are attracted to the stock's NYSE listing, USD dividends, and exposure to energy logistics amid global trade shifts. 455. </w:t>
      </w:r>
      <w:hyperlink r:id="rId389">
        <w:r>
          <w:rPr>
            <w:color w:val="0000EE"/>
            <w:u w:val="single"/>
          </w:rPr>
          <w:t>https://www.thenational.scot/news/25961982.israel-continue-strikes-iran-despite-calls-peace/?ref=rss</w:t>
        </w:r>
      </w:hyperlink>
      <w:r>
        <w:t xml:space="preserve"> - * Israel's Prime Minister Netanyahu states that Israel is continuing missile and nuclear strikes in Iran and Lebanon. * US delays threatened strikes against Iran's energy infrastructure, and oil prices fluctuate above and below $100 per barrel. * European Commission calls for an end to hostilities in Iran due to global energy security concerns. * The conflict has resulted in over 1500 deaths in Iran, 1000 in Lebanon, and casualties in Israel, with escalating military actions and infrastructure strikes. * Iranian missile fire at Israel occurs amid ongoing regional conflict. 456. </w:t>
      </w:r>
      <w:hyperlink r:id="rId390">
        <w:r>
          <w:rPr>
            <w:color w:val="0000EE"/>
            <w:u w:val="single"/>
          </w:rPr>
          <w:t>https://lenta.ru/news/2026/03/24/fon-der-lyayen-pozhalovalas-na-otkaz-ot-rossiyskogo-gaza-za-odnu-noch/</w:t>
        </w:r>
      </w:hyperlink>
      <w:r>
        <w:t xml:space="preserve"> - • Ursula von der Leyen stated Europe had to abandon Russian gas overnight during a speech in Australia. • She described the move as painful and linked it to the war in Ukraine, with a realisation of dependencies since February 2022. • She compared Europe's situation to Australia's potential scenario of stopping iron ore sales. • Finland reported an energy crisis without Russian gas, citing the country's political stance. • The European debate includes reconsidering gas purchases from Russia amidst geopolitical tensions. 457. </w:t>
      </w:r>
      <w:hyperlink r:id="rId391">
        <w:r>
          <w:rPr>
            <w:color w:val="0000EE"/>
            <w:u w:val="single"/>
          </w:rPr>
          <w:t>https://lenta.ru/news/2026/03/24/arabskie-strany-peredumali-ostavatsya-v-storone-ot-udarov-po-iranu/</w:t>
        </w:r>
      </w:hyperlink>
      <w:r>
        <w:t xml:space="preserve"> - * Saudi Arabia and the UAE are close to joining a military campaign against Iran, as reported by The Wall Street Journal. * Saudi Crown Prince Mohammed bin Salman intends to restore deterrence after Iran's attacks on energy facilities. * Saudi Arabia agreed to allow US troops to use its airbase, shifting its previous position. * The UAE is taking measures against Iranian assets and considering sending troops to the front. * Over 20 countries, including European nations and regional states, support ensuring safe passage through the Strait of Hormuz. * The signatory states call for Iran to cease attacks in the strait to uphold international maritime principles. 458. </w:t>
      </w:r>
      <w:hyperlink r:id="rId392">
        <w:r>
          <w:rPr>
            <w:color w:val="0000EE"/>
            <w:u w:val="single"/>
          </w:rPr>
          <w:t>https://www.thehindubusinessline.com/economy/why-damage-to-qatars-gas-infrastructure-could-push-costs-higher-for-years-to-come/article70778611.ece</w:t>
        </w:r>
      </w:hyperlink>
      <w:r>
        <w:t xml:space="preserve"> - * On March 19, Ras Laffan, the world’s largest LNG terminal in Qatar, was hit by Iranian missiles and drones, causing substantial damage. * The damage affects approximately 17 per cent of Qatar’s LNG infrastructure and could impact supplies to Italy, Belgium, Korea, and China for up to five years. * Repairing the complex is complex and time-consuming due to the specialised, large-scale LNG infrastructure. * The event highlights the vulnerability of Gulf LNG supplies, especially affecting Asian countries and leading to increased global gas prices. * European gas prices have more than doubled since mid-January, and high prices may persist for several years. 459. </w:t>
      </w:r>
      <w:hyperlink r:id="rId392">
        <w:r>
          <w:rPr>
            <w:color w:val="0000EE"/>
            <w:u w:val="single"/>
          </w:rPr>
          <w:t>https://www.thehindubusinessline.com/economy/why-damage-to-qatars-gas-infrastructure-could-push-costs-higher-for-years-to-come/article70778611.ece</w:t>
        </w:r>
      </w:hyperlink>
      <w:r>
        <w:t xml:space="preserve"> - * On March 19, Ras Laffan, Qatar's largest LNG terminal, was hit by Iranian missiles and drones, causing substantial damage. * The damage affects approximately 17% of Qatar’s LNG infrastructure, impacting supplies to Italy, Belgium, Korea, and China for up to five years. * The damage influences global gas prices, with shortages likely to persist and increase costs, especially in Asia and Europe. * Repairing LNG infrastructure is complex and time-consuming due to extreme temperature sensitivities and size of components. * The event highlights vulnerabilities in Gulf region LNG supplies, affecting global energy markets and potentially increasing reliance on coal. 460. </w:t>
      </w:r>
      <w:hyperlink r:id="rId393">
        <w:r>
          <w:rPr>
            <w:color w:val="0000EE"/>
            <w:u w:val="single"/>
          </w:rPr>
          <w:t>https://www.scmp.com/news/world/middle-east/article/3347688/iran-targets-israel-and-gulf-states-after-denying-trump-claim-talks?utm_source=rss_feed</w:t>
        </w:r>
      </w:hyperlink>
      <w:r>
        <w:t xml:space="preserve"> - * Smoke from Iranian missiles and drones targeted Israel and Gulf Arab states on Tuesday. * US President Donald Trump claimed talks with Iran to end the war, delaying oil shipping sanctions. * Trump threatened to target Iran's power stations if Strait of Hormuz was not reopened. * Iran denied any negotiations had taken place. * The US-Iran tensions raised concerns over regional stability, energy security, and potential escalation. 461. </w:t>
      </w:r>
      <w:hyperlink r:id="rId394">
        <w:r>
          <w:rPr>
            <w:color w:val="0000EE"/>
            <w:u w:val="single"/>
          </w:rPr>
          <w:t>https://www.thehindubusinessline.com/news/national/defence-minister-rajnath-singh-chairs-meeting-to-review-security-and-defence-preparedness/article70778520.ece</w:t>
        </w:r>
      </w:hyperlink>
      <w:r>
        <w:t xml:space="preserve"> - * Defence Minister Rajnath Singh chaired a security and defence preparedness meeting amid ongoing regional tension in West Asia. * The meeting involved senior military and defence officials in India. * The conflict, entering its fourth week, involves US, Israel, and Iran, affecting trade routes through the Strait of Hormuz. * Iran launched retaliatory attacks on Israeli and US assets, disrupting Gulf waterway and impacting energy markets. * Prime Minister Narendra Modi addressed parliamentary sessions on the conflict's impact on India's energy security and trade. * The conflict affects India’s crude oil and gas supply and trade routes crucial for the country's economy. 462. </w:t>
      </w:r>
      <w:hyperlink r:id="rId392">
        <w:r>
          <w:rPr>
            <w:color w:val="0000EE"/>
            <w:u w:val="single"/>
          </w:rPr>
          <w:t>https://www.thehindubusinessline.com/economy/why-damage-to-qatars-gas-infrastructure-could-push-costs-higher-for-years-to-come/article70778611.ece</w:t>
        </w:r>
      </w:hyperlink>
      <w:r>
        <w:t xml:space="preserve"> - * On March 19, Ras Laffan LNG terminal was hit by Iranian missiles and drones, causing substantial damage. * The damage affects 17% of Qatar’s LNG infrastructure, potentially disrupting supplies for up to five years. * The complex's repair is complex and lengthy due to the specialised, large-scale components involved. * The event impacts global gas prices, especially in Asia and Europe, due to reduced supply from Qatar. * Gas shortages are expected to keep prices elevated, impacting energy security and market dynamics. 463. </w:t>
      </w:r>
      <w:hyperlink r:id="rId395">
        <w:r>
          <w:rPr>
            <w:color w:val="0000EE"/>
            <w:u w:val="single"/>
          </w:rPr>
          <w:t>https://www.devdiscourse.com/article/headlines/3848298-iranian-strikes-shake-global-lng-markets</w:t>
        </w:r>
      </w:hyperlink>
      <w:r>
        <w:t xml:space="preserve"> - * The world's largest LNG terminal, Ras Laffan in Qatar, was damaged by Iranian missiles and drones on March 19.</w:t>
      </w:r>
      <w:r>
        <w:rPr>
          <w:i/>
        </w:rPr>
        <w:t xml:space="preserve"> Fires led to significant damage and operational disruptions that may last years.</w:t>
      </w:r>
      <w:r>
        <w:t xml:space="preserve"> The incident could result in a 'force majeure' declaration by QatarEnergy, affecting long-term gas supply contracts.</w:t>
      </w:r>
      <w:r>
        <w:rPr>
          <w:i/>
        </w:rPr>
        <w:t xml:space="preserve"> The disruption is likely to keep gas prices high and affect global markets, including Asian and European regions.</w:t>
      </w:r>
      <w:r>
        <w:t xml:space="preserve"> Some countries may revert to coal for energy due to supply concerns. 464. </w:t>
      </w:r>
      <w:hyperlink r:id="rId396">
        <w:r>
          <w:rPr>
            <w:color w:val="0000EE"/>
            <w:u w:val="single"/>
          </w:rPr>
          <w:t>https://eraoflight.com/2026/03/24/iran-says-talks-with-us-are-fake-news-after-trump-threatens-to-just-keep-bombing-wants-hormuz-to-be-jointly-controlled/</w:t>
        </w:r>
      </w:hyperlink>
      <w:r>
        <w:t xml:space="preserve"> - </w:t>
      </w:r>
      <w:r>
        <w:rPr>
          <w:i/>
        </w:rPr>
        <w:t>Iran's Foreign Ministry and Parliament deny recent US talks, stating no negotiations have taken place.</w:t>
      </w:r>
      <w:r/>
      <w:r>
        <w:rPr>
          <w:i/>
        </w:rPr>
        <w:t>President Trump claims productive talks with Iran, postponing military strikes for five days.</w:t>
      </w:r>
      <w:r/>
      <w:r>
        <w:rPr>
          <w:i/>
        </w:rPr>
        <w:t>Trump states Hormuz will be jointly controlled and oil prices will drop when a deal is reached.</w:t>
      </w:r>
      <w:r/>
      <w:r>
        <w:rPr>
          <w:i/>
        </w:rPr>
        <w:t>Iran's IRGC launches missile attacks on Israel, and Iran publishes a list of regional targets.</w:t>
      </w:r>
      <w:r/>
      <w:r>
        <w:rPr>
          <w:i/>
        </w:rPr>
        <w:t>US officials assess presence of underwater mines in the Strait of Hormuz, increasing geopolitical tensions.</w:t>
      </w:r>
      <w:r/>
      <w:r>
        <w:rPr>
          <w:i/>
        </w:rPr>
        <w:t>Iran threatens to close the Strait of Hormuz and deploy mines if attacked.</w:t>
      </w:r>
      <w:r/>
      <w:r>
        <w:rPr>
          <w:i/>
        </w:rPr>
        <w:t>International actors, including Russia, Pakistan, Oman, and the UK, engage diplomatically amid escalating conflicts.</w:t>
      </w:r>
      <w:r>
        <w:t xml:space="preserve">465. </w:t>
      </w:r>
      <w:hyperlink r:id="rId397">
        <w:r>
          <w:rPr>
            <w:color w:val="0000EE"/>
            <w:u w:val="single"/>
          </w:rPr>
          <w:t>https://economictimes.indiatimes.com/news/defence/iran-war-day-25-live-news-us-mulls-sending-paratroopers-peace-prospect-foggy-with-conflicting-statements-energy-strikes-on-iran-continue/articleshow/129766152.cms</w:t>
        </w:r>
      </w:hyperlink>
      <w:r>
        <w:t xml:space="preserve"> - * Strikes hit Iran's gas facilities and pipelines, disrupting energy infrastructure in Isfahan and Khorramshahr. * Kuwait power grid was affected by debris from intercepted projectiles. * US considers deploying Rapid Forces and examining options to seize Kharg Island, a key oil export hub. * US military movements include potential deployment of Marines and Paratroopers. * Iranian oil exports are being impacted, with Indian refiners paying premiums for Iranian crude. * Amazon AWS Bahrain region experienced drone-related disruption linked to ongoing conflict. * Conflict continues beyond Iran, affecting Kuwait and Iraq, with momentum towards escalation despite diplomatic signals. 466. </w:t>
      </w:r>
      <w:hyperlink r:id="rId398">
        <w:r>
          <w:rPr>
            <w:color w:val="0000EE"/>
            <w:u w:val="single"/>
          </w:rPr>
          <w:t>https://www.indiandefensenews.in/2026/03/eam-jaishankar-us-secretary-of-state.html</w:t>
        </w:r>
      </w:hyperlink>
      <w:r>
        <w:t xml:space="preserve"> - * External Affairs Minister S Jaishankar and US Secretary of State Marco Rubio hold a telephonic conversation on West Asia conflict and global energy security. * US President Donald Trump announces a five-day pause in planned military strikes on Iranian energy infrastructure to allow diplomatic talks. * Iran's parliamentary speaker MB Ghalibaf dismisses US claims of negotiations and accuses Washington of manipulating oil markets. * India’s involvement reflects its concern over energy imports and its effort to safeguard energy security amidst the crisis. * The situation remains fluid with ongoing diplomatic and military developments. 467. </w:t>
      </w:r>
      <w:hyperlink r:id="rId395">
        <w:r>
          <w:rPr>
            <w:color w:val="0000EE"/>
            <w:u w:val="single"/>
          </w:rPr>
          <w:t>https://www.devdiscourse.com/article/headlines/3848298-iranian-strikes-shake-global-lng-markets</w:t>
        </w:r>
      </w:hyperlink>
      <w:r>
        <w:t xml:space="preserve"> - * The Ras Laffan LNG terminal in Qatar was damaged by Iranian missiles and drones on March 19. * Fires caused operational disruptions and estimated economic losses; repairs may last years. * QatarEnergy's CEO hinted at declaring a 'force majeure' potentially disrupting long-term gas supply contracts. * The incident impacts global gas markets, especially in Asia and Europe, and could lead some countries to revert to coal. * Gas prices are expected to remain high amid ongoing repairs at the facility. 468. </w:t>
      </w:r>
      <w:hyperlink r:id="rId399">
        <w:r>
          <w:rPr>
            <w:color w:val="0000EE"/>
            <w:u w:val="single"/>
          </w:rPr>
          <w:t>https://www.news18.com/india/your-next-14-2-kg-lpg-cylinder-may-carry-10-kg-gas-only-heres-why-ws-l-9993501.html</w:t>
        </w:r>
      </w:hyperlink>
      <w:r>
        <w:t xml:space="preserve"> - * The West Asia conflict has affected oil and gas imports through the Strait of Hormuz, impacting LPG supplies to India. 469. </w:t>
      </w:r>
      <w:hyperlink r:id="rId400">
        <w:r>
          <w:rPr>
            <w:color w:val="0000EE"/>
            <w:u w:val="single"/>
          </w:rPr>
          <w:t>https://www.news18.com/india/six-lpg-vessels-ready-in-persian-gulf-india-fast-tracks-sop-to-move-them-amid-hormuz-crisis-ws-l-9993460.html</w:t>
        </w:r>
      </w:hyperlink>
      <w:r>
        <w:t xml:space="preserve"> - * Six LPG vessels are anchored in the Persian Gulf, unable to transit the Strait of Hormuz due to ongoing conflict involving Iran, Israel, and the US. * Two vessels, Jag Vasant and Pine Gas, have received approval from Iranian authorities to cross and are expected to reach Indian ports. * India is seeking to secure LPG supplies disrupted by regional tensions and war in West Asia. * Iranian authorities, including the IRGC, are providing positive yet careful approvals for vessel transit. * India is increasing domestic LPG production and diversifying supply sources to stabilise the market. 470. </w:t>
      </w:r>
      <w:hyperlink r:id="rId401">
        <w:r>
          <w:rPr>
            <w:color w:val="0000EE"/>
            <w:u w:val="single"/>
          </w:rPr>
          <w:t>https://www.sentinelassam.com/more-news/international/just-want-to-have-as-much-oil-in-system-as-possible-trump-as-us-temporarily-eases-oil-sanctions-on-iran</w:t>
        </w:r>
      </w:hyperlink>
      <w:r>
        <w:t xml:space="preserve"> - * US President Donald Trump states the US aims to have as much oil in the system as possible to meet energy demands. * US relaxes sanctions on Iranian-origin crude oil and petroleum products until 19 April 2026. * The decision is linked to concerns over disruptions through the Strait of Hormuz amid geopolitical tensions. * The easing permits sale and import of Iranian oil within specified timeframes, including transactions loaded on vessels as of March 20. * The move is intended to stabilise global energy markets rather than benefit Iran financially, according to Trump. 471. </w:t>
      </w:r>
      <w:hyperlink r:id="rId402">
        <w:r>
          <w:rPr>
            <w:color w:val="0000EE"/>
            <w:u w:val="single"/>
          </w:rPr>
          <w:t>https://irrationalanalysis.substack.com/p/passing-liquified-gas</w:t>
        </w:r>
      </w:hyperlink>
      <w:r>
        <w:t xml:space="preserve"> - * Iran attacked Qatar LNG infrastructure, removing 17% of Qatar’s capacity for 3-5 years (2026). * Israel bombed Iranian natural gas infrastructure, with USA permission, amid Middle East tensions. * Qatar is a key player in the LNG market, with European countries heavily dependent on LNG imports. * European gas stockpiles are at historic lows, increasing supply risks. * US company Cheniere Energy could benefit from potential LNG supply disruptions. * The events could lead to increased US LNG exports and price volatility. 472. </w:t>
      </w:r>
      <w:hyperlink r:id="rId403">
        <w:r>
          <w:rPr>
            <w:color w:val="0000EE"/>
            <w:u w:val="single"/>
          </w:rPr>
          <w:t>https://responsiblestatecraft.org/iran-war-asia/</w:t>
        </w:r>
      </w:hyperlink>
      <w:r>
        <w:t xml:space="preserve"> - * As the U.S.-Israeli war against Iran intensifies, geopolitical tensions threaten economic and geopolitical stability in Asia. * The "Yuxi Circle," containing about 55% of the global population, faces disruption due to the conflict in the Persian Gulf. * Dependence on oil passing through Strait of Hormuz is critical for countries like Japan, South Korea, and the Philippines. * Oil and fertilizer supply disruptions could impact regional development, food security, and domestic stability. * Asia's countries are likely to face economic, political, and security challenges stemming from the conflict. 473. </w:t>
      </w:r>
      <w:hyperlink r:id="rId404">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fertilizer have been drastically curtailed. * Oil prices have increased by about 50% since late February. * President Trump threatened Iran with military action if the strait was not reopened. * Iran has threatened to destroy infrastructure across the Gulf. * Alfred McCoy states Iran holds a strategic position with leverage if the strait remains closed. 474. </w:t>
      </w:r>
      <w:hyperlink r:id="rId405">
        <w:r>
          <w:rPr>
            <w:color w:val="0000EE"/>
            <w:u w:val="single"/>
          </w:rPr>
          <w:t>https://www.watoday.com.au/world/middle-east/trump-s-iran-war-has-inflamed-bitter-rivalries-that-will-shake-the-world-20260324-p5txdy.html?ref=rss&amp;utm_medium=rss&amp;utm_source=rss_feed</w:t>
        </w:r>
      </w:hyperlink>
      <w:r>
        <w:t xml:space="preserve"> - * US President Donald Trump delays action against Iran, pending talks with Iranian officials, amidst regional tensions.</w:t>
      </w:r>
      <w:r>
        <w:rPr>
          <w:i/>
        </w:rPr>
        <w:t xml:space="preserve"> * Iran’s retaliatory threats and missile strikes have heightened regional conflict, especially affecting Gulf states.</w:t>
      </w:r>
      <w:r>
        <w:t xml:space="preserve"> * Gulf Cooperation Council countries, particularly UAE and Qatar, have shifted their stance towards Iran, with some allies emphasising security and anti-Iranian rhetoric.</w:t>
      </w:r>
      <w:r>
        <w:rPr>
          <w:i/>
        </w:rPr>
        <w:t xml:space="preserve"> * Control of the Strait of Hormuz remains a central strategic concern, with potential territorial disputes over islands.</w:t>
      </w:r>
      <w:r>
        <w:t xml:space="preserve"> * The conflict's aftermath threatens long-term regional stability and global energy security.* 475. </w:t>
      </w:r>
      <w:hyperlink r:id="rId406">
        <w:r>
          <w:rPr>
            <w:color w:val="0000EE"/>
            <w:u w:val="single"/>
          </w:rPr>
          <w:t>https://www.businesstoday.in/world/story/no-negotiations-held-iran-rejects-trumps-claim-of-talks-to-end-war-calls-it-fake-news-521962-2026-03-24?utm_source=rssfeed</w:t>
        </w:r>
      </w:hyperlink>
      <w:r>
        <w:t xml:space="preserve"> - * Iran rejects claims of negotiations with the US, calling them 'fake news'. * Iranian officials deny US talks and dismiss reports of messages and negotiations. * US-Iran conflict enters its fourth week, with military actions from both sides. * Strait of Hormuz disruptions impact global energy supplies, raising prices. * US President Trump indicates ongoing discussions but denies military strikes, citing negotiations success. 476. </w:t>
      </w:r>
      <w:hyperlink r:id="rId407">
        <w:r>
          <w:rPr>
            <w:color w:val="0000EE"/>
            <w:u w:val="single"/>
          </w:rPr>
          <w:t>https://www.viva.co.id/berita/dunia/1887716-tegas-iran-ancam-pasang-ranjau-laut-di-teluk-persia-jika-as-lakukan-hal-ini</w:t>
        </w:r>
      </w:hyperlink>
      <w:r>
        <w:t xml:space="preserve"> - * Iran memperingatkan bahwa setiap upaya militer terhadap wilayahnya akan dibalas dengan penutupan jalur pelayaran di Teluk Persia. * Pernyataan tersebut disampaikan pada 23 Maret dan merujuk pada rencana memasang ranjau laut di kawasan Teluk Persia. * Ancaman ini muncul jika AS melancarkan serangan ke wilayah pesisir atau pulau Iran. * Iran menyatakan seluruh jalur akses di Teluk akan dipasangi ranjau laut termasuk ranjau terapung yang bisa dilepaskan dari garis pantai. * Langkah ini berpotensi mengganggu distribusi minyak dunia dan meningkatkan kekhawatiran pasar energi global. 477. </w:t>
      </w:r>
      <w:hyperlink r:id="rId408">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with a surprise attack that killed Iran's Supreme Leader. * Iran retaliated by striking US bases and energy infrastructure in Saudi Arabia, the UAE, Qatar, and Kuwait. * Gulf monarchies like Saudi Arabia and the UAE have moved from neutrality, granting US military access and shutting Iranian assets. * Iran's energy warfare involves closing the Strait of Hormuz, pushing crude oil prices above $100 per barrel. * Diplomatic efforts are ongoing through Turkey and Oman to de-escalate, involving temporary pauses in military actions. * The US has postponed strikes against Iran, citing diplomatic talks as a reason for the delay. * Humanitarian impacts include widespread displacement inside Iran and global energy supply disruptions due to the blocked Strait of Hormuz. 478. </w:t>
      </w:r>
      <w:hyperlink r:id="rId409">
        <w:r>
          <w:rPr>
            <w:color w:val="0000EE"/>
            <w:u w:val="single"/>
          </w:rPr>
          <w:t>https://www.sondakika.com/guncel/haber-trump-in-iran-uzerine-diplomasi-hamlesi-19683131/</w:t>
        </w:r>
      </w:hyperlink>
      <w:r>
        <w:t xml:space="preserve"> - * Trump announced on social media that US and Iran are conducting 'good and productive' talks, allowing a pause in attacks on Iran's energy infrastructure. * Iran denied recent negotiations, saying no talks have taken place and criticising the US for manipulating petrol prices. * US officials, including Jared Kushner and Steve Witkoff, reportedly facilitated indirect messages between the sides, with Pakistan leading some diplomatic efforts. * Iran's Foreign Ministry dismissed direct negotiations, while Russia follows the developments closely amid conflicting reports. * Trump claimed Iran wants to 'reach an agreement' and emphasised Iran's no-nuclear ambitions, suggesting a deal is near, with potential pathway to market rapport. * Israeli sources speculated that Iran's parliamentary speaker Mohammad Bagher Ghalibaf was a key figure in talks, which Iran and the US denied. * The Iran issue has heightened global energy market fears, with oil prices falling initially but markets remaining volatile amid threats to the Strait of Hormuz. * IEA's Fatih Birol warned of potential world energy crises due to Iran-related tensions, comparing the scale to past oil shocks. 479. </w:t>
      </w:r>
      <w:hyperlink r:id="rId410">
        <w:r>
          <w:rPr>
            <w:color w:val="0000EE"/>
            <w:u w:val="single"/>
          </w:rPr>
          <w:t>https://english.dainikjagranmpcg.com/special-news/only-7-14-days-natural-gas-left-in-india-amid-iran/article-15875</w:t>
        </w:r>
      </w:hyperlink>
      <w:r>
        <w:t xml:space="preserve"> - * India has 7-14 days of natural gas supplies left due to disruptions caused by the Iran war. * LNG shipments through the Strait of Hormuz are stalled, impacting imports. * Domestic production covers roughly half the needs; the other half depends on LNG, mostly from Qatar. * India's stocks of natural gas are limited to one or two weeks of imports, with no strategic reserves. * The government has prioritised household supplies and issued emergency regulations to manage the crisis. 480. </w:t>
      </w:r>
      <w:hyperlink r:id="rId411">
        <w:r>
          <w:rPr>
            <w:color w:val="0000EE"/>
            <w:u w:val="single"/>
          </w:rPr>
          <w:t>https://www.watoday.com.au/business/companies/santos-halts-gas-exports-from-darwin-amid-global-energy-scramble-20260324-p5udgx.html?ref=rss&amp;utm_medium=rss&amp;utm_source=rss_feed</w:t>
        </w:r>
      </w:hyperlink>
      <w:r>
        <w:t xml:space="preserve"> - * Oil and gas company Santos temporarily shuts down gas exports from Darwin due to equipment replacement needs. * The shutdown coincides with a global energy crisis caused by Middle Eastern conflicts, affecting LNG supply and prices. * Demand for Australian LNG increases as Asian countries seek additional supplies amid disruptions and attacks in the Middle East. * Santos and Woodside Energy's share prices have risen 16% and 24% respectively since February 28, 2026. * The Darwin LNG plant's shutdown impacts the Barossa gas project's output, with a return to full capacity uncertain. 481. </w:t>
      </w:r>
      <w:hyperlink r:id="rId412">
        <w:r>
          <w:rPr>
            <w:color w:val="0000EE"/>
            <w:u w:val="single"/>
          </w:rPr>
          <w:t>https://dohanews.co/italy-seeks-alternative-gas-supplies-as-meloni-heads-to-algeria-amid-qatar-gas-shortages/</w:t>
        </w:r>
      </w:hyperlink>
      <w:r>
        <w:t xml:space="preserve"> - * Italy is seeking alternative gas supplies from Algeria due to disruptions in deliveries from Qatar following Iranian strikes. * Prime Minister Giorgia Meloni is scheduled to visit Algiers to strengthen energy cooperation. * The Italian government is working with Algeria, the US, and Azerbaijan to increase gas imports. * Algeria supplies about 30% of Italy’s gas, replacing Russian supplies since 2022. * Qatar informed Italy’s Edison it cannot fulfil April's contractual obligations due to recent attacks on gas facilities. 482. </w:t>
      </w:r>
      <w:hyperlink r:id="rId413">
        <w:r>
          <w:rPr>
            <w:color w:val="0000EE"/>
            <w:u w:val="single"/>
          </w:rPr>
          <w:t>https://www.ndtvprofit.com/world/iranian-media-report-strikes-on-energy-facilities-after-trump-extends-deadline-11257593</w:t>
        </w:r>
      </w:hyperlink>
      <w:r>
        <w:t xml:space="preserve"> - * Iranian media reported that energy facilities in Isfahan and Khorramshahr were struck, causing damage to gas infrastructure and a pipeline. * The strikes occurred hours after US President Donald Trump extended his deadline for Iran to reopen the Strait of Hormuz. * Trump announced plans to seek Iran's enriched uranium and end its nuclear programme, claiming negotiations were ongoing. * Iranian officials denied negotiations and accused the US of manipulating markets and delaying military actions. * The incident highlights ongoing tensions between the US and Iran related to energy infrastructure and geopolitical conflict.</w:t>
      </w:r>
      <w:r/>
    </w:p>
    <w:p>
      <w:r/>
      <w:r>
        <w:t xml:space="preserve">483. </w:t>
      </w:r>
      <w:hyperlink r:id="rId414">
        <w:r>
          <w:rPr>
            <w:color w:val="0000EE"/>
            <w:u w:val="single"/>
          </w:rPr>
          <w:t>https://drilled.ghost.io/petromasculinity-is-eating-itself-and-destroying-us-all/</w:t>
        </w:r>
      </w:hyperlink>
      <w:r>
        <w:t xml:space="preserve"> - * The article discusses the historical context of US and European oil interests, including the 1928 Red Line Agreement, and their enduring impact on current geopolitics. * It describes Europe's dependency on LNG and Russian gas, and how conflicts such as Russia's invasion of Ukraine influence energy supply and alliances. * Iran's threats to disrupt oil and gas transit and its proposal to trade in yuan threaten US control over the petrodollar system. * The concept of 'petromasculinity' is introduced, linking fossil fuels to authoritarianism and geopolitical power struggles. * The piece concludes that the fossil fuel industry’s influence is destabilising, and energy transitions could be accelerated due to current crises. 484. </w:t>
      </w:r>
      <w:hyperlink r:id="rId415">
        <w:r>
          <w:rPr>
            <w:color w:val="0000EE"/>
            <w:u w:val="single"/>
          </w:rPr>
          <w:t>https://elcomercio.pe/mundo/oriente-medio/iran-dos-ataques-contra-infraestructura-gasistica-en-isfahan-segun-agencia-irani-jorramshahr-donald-trump-estados-unidos-israel-ultimas-noticia/</w:t>
        </w:r>
      </w:hyperlink>
      <w:r>
        <w:t xml:space="preserve"> - * Two projectile impacts hit gas infrastructure in Iran, one on a gas pipeline in Jorramshahr and another on administrative buildings in Isfahán, reported by Iranian agency Fars.</w:t>
      </w:r>
      <w:r>
        <w:rPr>
          <w:i/>
        </w:rPr>
        <w:t xml:space="preserve"> * The attack in Isfahán affected a building and a pressure reduction point at a gas station.</w:t>
      </w:r>
      <w:r>
        <w:t xml:space="preserve"> * The Jorramshahr impact did not result in casualties.</w:t>
      </w:r>
      <w:r>
        <w:rPr>
          <w:i/>
        </w:rPr>
        <w:t xml:space="preserve"> * The attacks follow US President Donald Trump's decision to delay potential attacks on Iran's energy infrastructure.</w:t>
      </w:r>
      <w:r>
        <w:t xml:space="preserve"> * Israel previously bombed Iranian gas facilities in South Pars, leading to retaliatory strikes in the Gulf region.* 485. </w:t>
      </w:r>
      <w:hyperlink r:id="rId416">
        <w:r>
          <w:rPr>
            <w:color w:val="0000EE"/>
            <w:u w:val="single"/>
          </w:rPr>
          <w:t>https://www.business-standard.com/world-news/saudi-arabia-uae-take-steps-toward-joining-iran-war-amid-escalation-126032400109_1.html</w:t>
        </w:r>
      </w:hyperlink>
      <w:r>
        <w:t xml:space="preserve"> - * Saudi Arabia agreed to allow US military access to King Fahd Air Base, signalling a possible escalation of the Iran conflict. * The United Arab Emirates closed an Iranian-owned hospital and club, reducing support for Tehran. * Some missiles used in attacks on Iran were launched from Bahrain, according to videos. * Crude oil prices edged higher after the report; US stock futures erased gains. * The moves indicate Gulf partners’ growing frustration with Iran amid regional conflict escalation. * US and Israeli attacks on Iranian targets prompted Iranian retaliations across the Middle East. * US President Donald Trump delayed attacking Iranian energy infrastructure after talks with Iran, details undisclosed. * Negotiations with Iran are denied by Iran’s officials, with mediatable reports of US attempts through intermediaries. 486. </w:t>
      </w:r>
      <w:hyperlink r:id="rId417">
        <w:r>
          <w:rPr>
            <w:color w:val="0000EE"/>
            <w:u w:val="single"/>
          </w:rPr>
          <w:t>https://www.business-standard.com/world-news/uae-air-defences-engage-7-ballistic-missiles-16-uavs-launched-from-iran-126032400065_1.html</w:t>
        </w:r>
      </w:hyperlink>
      <w:r>
        <w:t xml:space="preserve"> - * The UAE Ministry of Defence stated its air defence systems intercepted 7 ballistic missiles and 16 UAVs launched from Iran on Monday. * Since the start of hostilities, UAE air defences have engaged 352 ballistic missiles, 15 cruise missiles, and 1789 UAVs. * The conflict has caused casualties, including 2 military personnel, 6 civilians, and 161 injuries. * The UAE reaffirmed readiness to maintain stability and confront threats. * The escalation follows the killing of Iran's former Supreme Leader and Iran's retaliation against US and Israeli targets, disrupting regional waterways and affecting energy markets. 487. </w:t>
      </w:r>
      <w:hyperlink r:id="rId418">
        <w:r>
          <w:rPr>
            <w:color w:val="0000EE"/>
            <w:u w:val="single"/>
          </w:rPr>
          <w:t>https://www.business-standard.com/economy/news/from-indian-films-to-italian-wine-iran-war-ripples-through-global-economy-126032400129_1.html</w:t>
        </w:r>
      </w:hyperlink>
      <w:r>
        <w:t xml:space="preserve"> - * The US and Israel's war in Iran has caused supply shocks impacting global markets, notably energy prices and inflation, since late February. * Industries across various countries, including India, Italy, and the UK, face higher costs and delayed or affected operations due to rising energy and commodity prices. * Oil prices could reach nearly $110 per barrel if the conflict persists, risking economic slowdown and higher inflation across Europe and the US. * India, heavily dependent on oil imports passing through the Strait of Hormuz, experiences supply constraints affecting energy and manufacturing sectors. * Financial markets show increased bond yields and tightening conditions, with central banks considering rate hikes to combat inflation. 488. </w:t>
      </w:r>
      <w:hyperlink r:id="rId419">
        <w:r>
          <w:rPr>
            <w:color w:val="0000EE"/>
            <w:u w:val="single"/>
          </w:rPr>
          <w:t>https://www.theage.com.au/business/markets/the-war-may-end-soon-but-its-damage-will-stay-with-us-for-years-to-come-20260324-p5two1.html?ref=rss&amp;utm_medium=rss&amp;utm_source=rss_business</w:t>
        </w:r>
      </w:hyperlink>
      <w:r>
        <w:t xml:space="preserve"> - * The war on Iran has led to significant volatility in financial markets, including sharp declines in sharemarkets and surges in oil and LNG prices. * Damage to regional energy infrastructure and disruptions in the Strait of Hormuz threaten global energy supplies and prices, with some countries facing fuel shortages. * Major economies such as Japan, South Korea, India, and Pakistan depend heavily on oil imports from the Persian Gulf affected by the war. * Different countries are experiencing inflation and growth slowdowns due to increased energy costs and supply disruptions. * The war is expected to cause long-term changes in the energy market and global economic outlook. 489. </w:t>
      </w:r>
      <w:hyperlink r:id="rId420">
        <w:r>
          <w:rPr>
            <w:color w:val="0000EE"/>
            <w:u w:val="single"/>
          </w:rPr>
          <w:t>https://www.indiatoday.in/world/story/saudi-uae-on-cusp-of-joining-iran-fight-as-attacks-mount-patience-runs-out-2886175-2026-03-24?utm_source=rss</w:t>
        </w:r>
      </w:hyperlink>
      <w:r>
        <w:t xml:space="preserve"> - * Saudi Arabia and the UAE are on the verge of deciding to join the US-Israel conflict against Iran. * Gulf countries have shifted from caution to weighing military or financial action. * Attacks by Iran on Gulf infrastructure, including a strike on Qatar’s Ras Laffan gas hub, have increased tensions. * Gulf states are contemplating military access and financial sanctions on Iran. * US and Gulf alliance aims to degrade Iran’s military capabilities and prevent emboldenment post-conflict. 490. </w:t>
      </w:r>
      <w:hyperlink r:id="rId421">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reports that at least 40 energy facilities in nine Middle Eastern countries have suffered 'severely or very seriously' damage since the outbreak of the Iranian war. * The damage has raised concerns over prolonged disruptions to energy supplies. * The IEA's CEO, Fatih Birol, stated extensive repairs will take time, citing disruptions across oil and gas fields, refineries, and pipelines. * The conflict has significantly affected energy trade flows, notably disrupting shipping through the Strait of Hormuz and causing the largest historic oil supply disruption. * Since February 28, global LNG supplies have decreased by approximately 20%, with broader impacts on the global economy. 491. </w:t>
      </w:r>
      <w:hyperlink r:id="rId422">
        <w:r>
          <w:rPr>
            <w:color w:val="0000EE"/>
            <w:u w:val="single"/>
          </w:rPr>
          <w:t>https://www.haber7.com/dunya/haber/3614356-iran-abd-israil-savasinda-25-gun-son-dakika-gelismeler</w:t>
        </w:r>
      </w:hyperlink>
      <w:r>
        <w:t xml:space="preserve"> - * European Commission President Ursula von der Leyen emphasises the need for Iran to join negotiations to end Middle East conflicts. * She highlights the impact of increasing natural gas and oil prices on global energy supply and economies. * The EU considers roles and operations in the Strait of Hormuz in the context of conflict resolution. * The statement follows ongoing tensions involving Iran, the US, and Israel, escalating geopolitical risks affecting energy markets. * The situation is seen as critical for energy security and international diplomatic efforts.</w:t>
      </w:r>
      <w:r/>
    </w:p>
    <w:p>
      <w:r/>
      <w:r>
        <w:t xml:space="preserve">492. </w:t>
      </w:r>
      <w:hyperlink r:id="rId423">
        <w:r>
          <w:rPr>
            <w:color w:val="0000EE"/>
            <w:u w:val="single"/>
          </w:rPr>
          <w:t>https://en.yna.co.kr/view/AEN20260324005900320</w:t>
        </w:r>
      </w:hyperlink>
      <w:r>
        <w:t xml:space="preserve"> - * The South Korean government considers imposing restrictions on naphtha exports due to supply shortages caused by Middle East tensions. * Disruptions have been linked to US and Israeli airstrikes against Iran, affecting supply routes, especially the Strait of Hormuz. * Companies such as Yeochun NCC and LG Chem report force majeure and operational suspensions due to shortages. * The government designated naphtha as an economic security item to stabilise supply. * The situation risks prolonging supply disruptions affecting petrochemical industries. 493. </w:t>
      </w:r>
      <w:hyperlink r:id="rId424">
        <w:r>
          <w:rPr>
            <w:color w:val="0000EE"/>
            <w:u w:val="single"/>
          </w:rPr>
          <w:t>https://www.dnevnik.bg/analizi/2026/03/24/4895854_iran_nalaga_sankcii_na_sasht/?ref=rss</w:t>
        </w:r>
      </w:hyperlink>
      <w:r>
        <w:t xml:space="preserve"> - * Иран наложи икономически санкции на САЩ, заплашвайки да запуши Ормузкия проток за петрол, като същевременно доставя петрол до Китай. * Цените на горивата, включително дизел и самолетно гориво, се покачват заради конфликта, влияейки на транспортните разходи и жизнения стандарт. * Русия подкрепя Иран, като насърчава атаките срещу американски активи и предоставя данни за удари, с цел подпомагане на санкциите и печелене на високите цени на петрола. * САЩ обмислят евентуално ембарго върху иранския петрол, като забранят кораби от 494. </w:t>
      </w:r>
      <w:hyperlink r:id="rId425">
        <w:r>
          <w:rPr>
            <w:color w:val="0000EE"/>
            <w:u w:val="single"/>
          </w:rPr>
          <w:t>https://investinglive.com/commodities/irans-fars-report-gas-infrastructure-hit-as-conflict-broadens-to-energy-assets-20260324/</w:t>
        </w:r>
      </w:hyperlink>
      <w:r>
        <w:t xml:space="preserve"> - * Projectile struck a gas pipeline feeding Khorramshahr power station in Iran. * Gas-related facilities in Isfahan, including pressure reduction stations, were hit. * Damage attributed to US-Israeli strikes in central Iran. * Incidents increase risk of energy supply disruptions and market instability. * Vulnerability of Iran’s energy infrastructure linked to escalating conflict and regional tensions. 495. </w:t>
      </w:r>
      <w:hyperlink r:id="rId426">
        <w:r>
          <w:rPr>
            <w:color w:val="0000EE"/>
            <w:u w:val="single"/>
          </w:rPr>
          <w:t>https://seekingalpha.com/article/4885129-dynagas-lng-european-sanctions-and-the-loss-of-qatar-lng-creates-an-interesting-cocktail</w:t>
        </w:r>
      </w:hyperlink>
      <w:r>
        <w:t xml:space="preserve"> - * Dynagas LNG operates six vessels transporting LNG on multi-year contracts. * Vessels are on the older side, with an average age of 16 years. * The article discusses the impact of European sanctions and the loss of Qatar LNG. * Focuses on LNG transportation, vessel ageing, and trade disruptions. * Published on Seeking Alpha. 496. </w:t>
      </w:r>
      <w:hyperlink r:id="rId427">
        <w:r>
          <w:rPr>
            <w:color w:val="0000EE"/>
            <w:u w:val="single"/>
          </w:rPr>
          <w:t>https://theconversation.com/why-the-damage-to-qatars-gas-infrastructure-could-push-costs-higher-for-years-to-come-278943</w:t>
        </w:r>
      </w:hyperlink>
      <w:r>
        <w:t xml:space="preserve"> - * On 19 March, Ras Laffan LNG terminal in Qatar was attacked by Iranian missiles and drones, causing substantial damage. * The damage may lead QatarEnergy to declare force majeure on long-term contracts, affecting supplies to several countries for up to five years. * The incident impacts 17% of Qatar's LNG infrastructure, which is complex and costly to repair. * The event highlights the vulnerability of Gulf LNG supplies, with potential global price rises and shifts back to coal in some regions. * European and Asian markets are affected, with LNG prices and related profits seeing significant changes. 497. </w:t>
      </w:r>
      <w:hyperlink r:id="rId428">
        <w:r>
          <w:rPr>
            <w:color w:val="0000EE"/>
            <w:u w:val="single"/>
          </w:rPr>
          <w:t>https://tribune.com.pk/story/2598866/from-gulf-conflict-to-kitchen-costs</w:t>
        </w:r>
      </w:hyperlink>
      <w:r>
        <w:t xml:space="preserve"> - * The escalation of conflict between Israel and Iran has disrupted energy supply routes in the Gulf, affecting global markets. * Qatar declared force majeure following LNG production disruptions; Shell also declared force majeure on certain contracts. * LNG cargo prices in Pakistan surged from around $25 million to over $100 million due to supply shortages. * Rising global energy prices are likely to increase domestic fuel and electricity costs, impacting inflation and household expenses in Pakistan. * Prolonged supply chain disruptions could have long-term economic consequences for Pakistan, including widened current account deficit and increased fiscal pressure. 498. </w:t>
      </w:r>
      <w:hyperlink r:id="rId429">
        <w:r>
          <w:rPr>
            <w:color w:val="0000EE"/>
            <w:u w:val="single"/>
          </w:rPr>
          <w:t>https://www.business-standard.com/world-news/strikes-on-gulf-energy-infra-spark-fears-of-prolonged-global-impact-126032301355_1.html</w:t>
        </w:r>
      </w:hyperlink>
      <w:r>
        <w:t xml:space="preserve"> - * Iran carried out missile strikes on Ras Laffan, Qatar, and other facilities in Kuwait, Qatar, and Saudi Arabia, damaging critical energy infrastructure. * Qatar's energy minister estimated repairs could take up to five years, reducing export capacity by 17%. * Experts warn that attacks threaten global energy supply, potentially causing prices to reach $200 per barrel by 2026. * Disruptions could lead to increased inflation, slower economic growth, and higher costs for goods worldwide. * Natural gas infrastructure, especially LNG facilities, remains vulnerable, affecting supply and prices in Asia and Europe. 499. </w:t>
      </w:r>
      <w:hyperlink r:id="rId430">
        <w:r>
          <w:rPr>
            <w:color w:val="0000EE"/>
            <w:u w:val="single"/>
          </w:rPr>
          <w:t>https://garymarklevin.substack.com/p/saudi-aramco-reroutes-7-million-barrels</w:t>
        </w:r>
      </w:hyperlink>
      <w:r>
        <w:t xml:space="preserve"> - * Saudi Aramco activates emergency protocol for the East-West Pipeline. * Crude is rerouted from the Persian Gulf to the Red Sea. * The bypass carries 7 million barrels per day to Yanbu. * The Strait of Hormuz closure prompted the rerouting. * The pipeline cannot fully replace the 21 million barrels normally transported through the Strait. * The system reached maximum capacity on March 11. * Rerouting prevented a complete collapse of the global energy market. 500. </w:t>
      </w:r>
      <w:hyperlink r:id="rId431">
        <w:r>
          <w:rPr>
            <w:color w:val="0000EE"/>
            <w:u w:val="single"/>
          </w:rPr>
          <w:t>https://thehayride.com/2026/03/u-s-gulf-lng-poised-to-fill-gap-after-qatar-plant-damage/</w:t>
        </w:r>
      </w:hyperlink>
      <w:r>
        <w:t xml:space="preserve"> - * U.S Gulf Coast LNG export plants are set to increase shipments due to damage at Qatar’s LNG facility. * Qatar’s Ras Laffan Industrial City was damaged by Iranian missile strikes, affecting 17% of Qatar’s LNG capacity. * Qatar estimates repairs will take three to five years. * Hundreds of ships, including LNG vessels, are trapped in the Persian Gulf, delaying deliveries. * U.S. LNG export capacity in Texas and Louisiana is expected to grow with new units coming online by 2026. * U.S. Secretary of Energy authorised a 13% export increase at the Plaquemines plant in Louisiana.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peangashub.com/lng-liquefaction-outages-shut-115-mtpa-by-end-of-march-2026.html" TargetMode="External"/><Relationship Id="rId10" Type="http://schemas.openxmlformats.org/officeDocument/2006/relationships/hyperlink" Target="https://energynow.com/2026/03/exxon-and-qatarenergys-joint-venture-golden-pass-produces-first-lng-at-new-texas-facility/" TargetMode="External"/><Relationship Id="rId11" Type="http://schemas.openxmlformats.org/officeDocument/2006/relationships/hyperlink" Target="https://24.hu/fn/gazdasag/2026/03/31/gazstop-foldgaz-ukrajna-lng/" TargetMode="External"/><Relationship Id="rId12" Type="http://schemas.openxmlformats.org/officeDocument/2006/relationships/hyperlink" Target="https://www.oedigital.com/news/537516-chevron-s-wheatstone-lng-plant-remains-offline-due-to-cyclone-damage" TargetMode="External"/><Relationship Id="rId13" Type="http://schemas.openxmlformats.org/officeDocument/2006/relationships/hyperlink" Target="https://oilprice.com/Latest-Energy-News/World-News/Chevron-Reports-Extensive-Damage-at-Major-LNG-Project.html" TargetMode="External"/><Relationship Id="rId14" Type="http://schemas.openxmlformats.org/officeDocument/2006/relationships/hyperlink" Target="https://www.khaama.com/gas-pipeline-blast-disrupts-supply-in-pakistans-balochistan/" TargetMode="External"/><Relationship Id="rId15" Type="http://schemas.openxmlformats.org/officeDocument/2006/relationships/hyperlink" Target="https://www.sanjuandailystar.com/post/this-is-what-happens-when-the-gas-runs-out" TargetMode="External"/><Relationship Id="rId16" Type="http://schemas.openxmlformats.org/officeDocument/2006/relationships/hyperlink" Target="https://en.apa.az/energy-and-industry/eu-gas-consumption-falls-44-in-february-498940" TargetMode="External"/><Relationship Id="rId17" Type="http://schemas.openxmlformats.org/officeDocument/2006/relationships/hyperlink" Target="https://en.yenisafak.com/world/gazprom-warns-eu-gas-storage-at-critically-low-levels-3716517" TargetMode="External"/><Relationship Id="rId18" Type="http://schemas.openxmlformats.org/officeDocument/2006/relationships/hyperlink" Target="https://25h.app/2026/03/31/%D8%A7%D9%84%D8%AD%D8%B1%D8%A8-%D8%AA%D8%B3%D8%B1%D8%B9-%D8%A7%D9%84%D8%A7%D8%AA%D8%AC%D8%A7%D9%87-%D9%84%D9%84%D8%A7%D8%B3%D8%AA%D8%AB%D9%85%D8%A7%D8%B1-%D9%81%D9%8A-%D8%A7%D9%84%D8%B7%D8%A7%D9%82/" TargetMode="External"/><Relationship Id="rId19" Type="http://schemas.openxmlformats.org/officeDocument/2006/relationships/hyperlink" Target="https://www.skynewsarabia.com/business/1861553-%D8%A7%D9%84%D8%AD%D8%B1%D8%A8-%D8%AA%D8%B3%D8%B1%D8%B9-%D8%A7%D9%84%D8%A7%D8%AA%D8%AC%D8%A7%D9%87-%D9%84%D9%84%D8%A7%D8%B3%D8%AA%D8%AB%D9%85%D8%A7%D8%B1-%D8%A7%D9%84%D8%B7%D8%A7%D9%82%D8%A9-%D8%A7%D9%84%D9%85%D8%AA%D8%AC%D8%AF%D8%AF%D8%A9" TargetMode="External"/><Relationship Id="rId20" Type="http://schemas.openxmlformats.org/officeDocument/2006/relationships/hyperlink" Target="https://www.sofx.com/trump-threatens-to-obliterate-irans-oil-and-water-infrastructure/?utm_source=rss&amp;utm_medium=rss&amp;utm_campaign=trump-threatens-to-obliterate-irans-oil-and-water-infrastructure" TargetMode="External"/><Relationship Id="rId21" Type="http://schemas.openxmlformats.org/officeDocument/2006/relationships/hyperlink" Target="https://www.lapresse.tn/2026/03/18/nous-sommes-a-la-phase-decisive-qui-redessinera-lordre-mondial-alerte-ridha-chkoundali/" TargetMode="External"/><Relationship Id="rId22" Type="http://schemas.openxmlformats.org/officeDocument/2006/relationships/hyperlink" Target="https://www.tz.de/politik/raketen-innerhalb-des-nato-luftraums-abgeschossen-was-sie-wissen-muessen-zr-94243066.html" TargetMode="External"/><Relationship Id="rId23" Type="http://schemas.openxmlformats.org/officeDocument/2006/relationships/hyperlink" Target="https://haitigazette.com/drone-attack-sparks-fire-on-kuwaiti-tanker-in-uae-amid-irans-gulf-attacks/" TargetMode="External"/><Relationship Id="rId24" Type="http://schemas.openxmlformats.org/officeDocument/2006/relationships/hyperlink" Target="https://www.gazetaprawna.pl/wiadomosci/swiat/artykuly/11215985,orban-blokuje-miliardy-dla-ukrainy-jesli-nie-ma-ropy-nie-ma-pieniedz.html" TargetMode="External"/><Relationship Id="rId25" Type="http://schemas.openxmlformats.org/officeDocument/2006/relationships/hyperlink" Target="https://www.indiatvnews.com/news/world/iran-war-live-updates-conflict-continues-in-west-asia-as-us-israel-continue-strikes-strait-of-hormuz-developments-donald-trump-peace-talks-1035694" TargetMode="External"/><Relationship Id="rId26" Type="http://schemas.openxmlformats.org/officeDocument/2006/relationships/hyperlink" Target="https://www.ilfattoquotidiano.it/mondo/live-post/2026/03/18/guerra-in-iran-israele-usa-news-oggi-18-marzo/8327941/" TargetMode="External"/><Relationship Id="rId27" Type="http://schemas.openxmlformats.org/officeDocument/2006/relationships/hyperlink" Target="https://www.philstar.com/headlines/2026/03/31/2518109/marcos-pursue-talks-iran-strait-hormuz-passage" TargetMode="External"/><Relationship Id="rId28" Type="http://schemas.openxmlformats.org/officeDocument/2006/relationships/hyperlink" Target="https://www.indiatoday.in/world/story/iran-approves-strait-of-hormuz-plan-bans-us-israeli-vessels-amid-2889421-2026-03-31?utm_source=rss" TargetMode="External"/><Relationship Id="rId29" Type="http://schemas.openxmlformats.org/officeDocument/2006/relationships/hyperlink" Target="https://www.theguardian.com/business/live/2026/mar/18/oil-stock-markets-iraq-deal-exports-turkey-inflation-central-bankers-news-updates" TargetMode="External"/><Relationship Id="rId30" Type="http://schemas.openxmlformats.org/officeDocument/2006/relationships/hyperlink" Target="https://www.theyeshivaworld.com/news/israel-news/2531965/netanyahu-says-war-is-beyond-halfway-point-calls-for-pipeline-deal-to-neutralize-strait-of-hormuz.html" TargetMode="External"/><Relationship Id="rId31" Type="http://schemas.openxmlformats.org/officeDocument/2006/relationships/hyperlink" Target="https://elcomercio.pe/mundo/oriente-medio/la-china-cosco-consigue-que-dos-cargueros-crucen-el-estrecho-de-ormuz-segun-marinetraffic-ultimas-noticia/" TargetMode="External"/><Relationship Id="rId32" Type="http://schemas.openxmlformats.org/officeDocument/2006/relationships/hyperlink" Target="https://www.bloomberg.com/news/articles/2026-03-18/iran-s-attacks-on-israel-arab-states-continue-as-trump-says-us-to-end-war-soon" TargetMode="External"/><Relationship Id="rId33" Type="http://schemas.openxmlformats.org/officeDocument/2006/relationships/hyperlink" Target="https://www.kathimerini.gr/economy/international/564151855/e-e-ektakti-synodos-ton-ypoyrgon-energeias-dilimmata-agkathia-kai-ti-zita-i-komision/" TargetMode="External"/><Relationship Id="rId34" Type="http://schemas.openxmlformats.org/officeDocument/2006/relationships/hyperlink" Target="https://lenta.ru/news/2026/03/31/potok/" TargetMode="External"/><Relationship Id="rId35" Type="http://schemas.openxmlformats.org/officeDocument/2006/relationships/hyperlink" Target="https://www.straitstimes.com/asia/east-asia/japan-to-coordinate-on-energy-with-indonesia-as-iran-war-disrupts-supplies" TargetMode="External"/><Relationship Id="rId36" Type="http://schemas.openxmlformats.org/officeDocument/2006/relationships/hyperlink" Target="https://www.aljazeera.com/news/2026/3/18/trump-delays-meeting-with-chinas-xi-jinping-as-war-on-iran-rages?traffic_source=rss" TargetMode="External"/><Relationship Id="rId37" Type="http://schemas.openxmlformats.org/officeDocument/2006/relationships/hyperlink" Target="https://www.myjoyonline.com/i-pray-against-geopolitics-npa-boss-warns-of-crude-price-shocks/" TargetMode="External"/><Relationship Id="rId38" Type="http://schemas.openxmlformats.org/officeDocument/2006/relationships/hyperlink" Target="https://vocal.media/chapters/world-war-3-current-affairs-2026" TargetMode="External"/><Relationship Id="rId39" Type="http://schemas.openxmlformats.org/officeDocument/2006/relationships/hyperlink" Target="https://theconcepttrading.com/market-snapshot-3march-31st-2026/" TargetMode="External"/><Relationship Id="rId40" Type="http://schemas.openxmlformats.org/officeDocument/2006/relationships/hyperlink" Target="https://www.express.co.uk/news/uk/2183453/household-energy-bills-soar-250" TargetMode="External"/><Relationship Id="rId41" Type="http://schemas.openxmlformats.org/officeDocument/2006/relationships/hyperlink" Target="https://www.zawya.com/en/economy/gcc/fitch-signals-downgrade-risk-for-qatar-over-post-iran-war-security-concerns-gngyrmww" TargetMode="External"/><Relationship Id="rId42" Type="http://schemas.openxmlformats.org/officeDocument/2006/relationships/hyperlink" Target="https://cairnsnews.org/2026/03/31/environmentalists-love-fuel-crisis-and-will-fight-queensland-oil-production-plans/" TargetMode="External"/><Relationship Id="rId43" Type="http://schemas.openxmlformats.org/officeDocument/2006/relationships/hyperlink" Target="https://www.ksta.de/politik/eskalation-am-golf-iran-greift-tanker-an-usa-drohen-mit-seestrassen-oeffnung-1255475" TargetMode="External"/><Relationship Id="rId44" Type="http://schemas.openxmlformats.org/officeDocument/2006/relationships/hyperlink" Target="https://www.india.com/news/world/donald-trump-united-states-iran-israel-white-house-strait-of-hormuz-scott-bessent-benjamin-netanyahu-us-secretary-of-state-marco-rubio-mojtaba-khamenei-8362255/" TargetMode="External"/><Relationship Id="rId45" Type="http://schemas.openxmlformats.org/officeDocument/2006/relationships/hyperlink" Target="https://www.sondakika.com/guncel/haber-iran-hurmuz-bogazi-nda-gecis-ucreti-uygulamasini-o-19701182/" TargetMode="External"/><Relationship Id="rId46" Type="http://schemas.openxmlformats.org/officeDocument/2006/relationships/hyperlink" Target="https://economictimes.indiatimes.com/news/international/world-news/iran-parliament-panel-approves-plan-to-impose-tolls-on-strait-of-hormuz-amid-west-asia-conflict/videoshow/129915623.cms" TargetMode="External"/><Relationship Id="rId47" Type="http://schemas.openxmlformats.org/officeDocument/2006/relationships/hyperlink" Target="https://www.ndtv.com/world-news/iran-war-latest-news-18-india-flagged-ships-carrying-crude-oil-lpg-stranded-in-hormuz-amid-war-11288921#publisher=newsstand" TargetMode="External"/><Relationship Id="rId48" Type="http://schemas.openxmlformats.org/officeDocument/2006/relationships/hyperlink" Target="https://www.france24.com/en/middle-east/20260331-middle-east-war-live-iran-defiant-as-trump-makes-new-threat-against-its-oil-hub-strait-of-hormuz-usa" TargetMode="External"/><Relationship Id="rId49" Type="http://schemas.openxmlformats.org/officeDocument/2006/relationships/hyperlink" Target="https://www.hedgeco.net/news/03/2026/blackrock-cuts-equity-risk-amid-energy-supply-shock-a-strategic-pivot-signals-rising-macro-tensions.html" TargetMode="External"/><Relationship Id="rId50" Type="http://schemas.openxmlformats.org/officeDocument/2006/relationships/hyperlink" Target="https://scroll.in/latest/1091773/top-updates-trump-threatens-to-obliterate-irans-kharg-island-if-hormuz-is-not-reopened?utm_source=rss&amp;utm_medium=public" TargetMode="External"/><Relationship Id="rId51" Type="http://schemas.openxmlformats.org/officeDocument/2006/relationships/hyperlink" Target="https://wkzo.com/2026/03/30/giant-oil-tanker-off-dubai-hit-by-iranian-strike-trump-threatens-to-obliterate-iran-energy-oil-plants/" TargetMode="External"/><Relationship Id="rId52" Type="http://schemas.openxmlformats.org/officeDocument/2006/relationships/hyperlink" Target="https://ria.ru/20260331/potok-2083921116.html" TargetMode="External"/><Relationship Id="rId53" Type="http://schemas.openxmlformats.org/officeDocument/2006/relationships/hyperlink" Target="https://investinglive.com/commodities/reports-of-unknown-projectile-hitting-a-tanker-in-persian-gulf-near-hormuz-caused-fire-20260330/" TargetMode="External"/><Relationship Id="rId54" Type="http://schemas.openxmlformats.org/officeDocument/2006/relationships/hyperlink" Target="https://www.aol.com/iran-demand-end-war-could-151258697.html" TargetMode="External"/><Relationship Id="rId55" Type="http://schemas.openxmlformats.org/officeDocument/2006/relationships/hyperlink" Target="https://filipinotimes.net/latest-news/2026/03/31/iran-moves-to-charge-vessels-passing-through-strait-of-hormuz/" TargetMode="External"/><Relationship Id="rId56" Type="http://schemas.openxmlformats.org/officeDocument/2006/relationships/hyperlink" Target="https://www.livemint.com/news/world/us-israel-iran-war-live-updates-donald-trump-strait-of-hormuz-oil-price-dubai-tanker-hit-middle-east-conflict-news-11774917664891.html" TargetMode="External"/><Relationship Id="rId57" Type="http://schemas.openxmlformats.org/officeDocument/2006/relationships/hyperlink" Target="https://www.livemint.com/news/world/iran-warns-high-time-for-saudi-arabia-to-eject-us-forces-just-look-at-what-we-did-to-their-aerial-command-11774923141876.html" TargetMode="External"/><Relationship Id="rId58" Type="http://schemas.openxmlformats.org/officeDocument/2006/relationships/hyperlink" Target="https://www.thefp.com/p/the-battle-of-hormuz-approaches" TargetMode="External"/><Relationship Id="rId59" Type="http://schemas.openxmlformats.org/officeDocument/2006/relationships/hyperlink" Target="https://www.dawn.com/news/1986988/gas-supply-to-quetta-other-parts-of-balochistan-suspended" TargetMode="External"/><Relationship Id="rId60" Type="http://schemas.openxmlformats.org/officeDocument/2006/relationships/hyperlink" Target="https://simplywall.st/stocks/gb/energy/lse-shel/shell-shares/news/shell-talks-with-uk-government-put-lng-risks-and-portfolio-c/amp" TargetMode="External"/><Relationship Id="rId61" Type="http://schemas.openxmlformats.org/officeDocument/2006/relationships/hyperlink" Target="https://www.zerohedge.com/energy/gulf-lng-crisis-set-make-coal-great-again" TargetMode="External"/><Relationship Id="rId62" Type="http://schemas.openxmlformats.org/officeDocument/2006/relationships/hyperlink" Target="https://energynow.com/2026/03/us-natural-gas-falls-on-warmer-outlook-growing-storage-surplus/" TargetMode="External"/><Relationship Id="rId63" Type="http://schemas.openxmlformats.org/officeDocument/2006/relationships/hyperlink" Target="https://www.claimsjournal.com/news/national/2026/03/30/336582.htm" TargetMode="External"/><Relationship Id="rId64" Type="http://schemas.openxmlformats.org/officeDocument/2006/relationships/hyperlink" Target="https://tass.com/economy/2109081" TargetMode="External"/><Relationship Id="rId65" Type="http://schemas.openxmlformats.org/officeDocument/2006/relationships/hyperlink" Target="https://www.jpost.com/international/article-891706" TargetMode="External"/><Relationship Id="rId66" Type="http://schemas.openxmlformats.org/officeDocument/2006/relationships/hyperlink" Target="https://www.haberler.com/ekonomi/ab-dogal-gaz-depolarinda-kritik-dusus-19700507-haberi/" TargetMode="External"/><Relationship Id="rId67" Type="http://schemas.openxmlformats.org/officeDocument/2006/relationships/hyperlink" Target="https://www.brecorder.com/news/40413879/gas-supply-disrupted-in-parts-of-balochistan-after-pipeline-sabotage-ssgc" TargetMode="External"/><Relationship Id="rId68" Type="http://schemas.openxmlformats.org/officeDocument/2006/relationships/hyperlink" Target="https://ekonomi.haber7.com/ekonomi/haber/3616044-dunya-devi-duyurdu-bolgede-buyuk-kriz-dogal-gazda-kritik-gelisme" TargetMode="External"/><Relationship Id="rId69" Type="http://schemas.openxmlformats.org/officeDocument/2006/relationships/hyperlink" Target="https://www.lngindustry.com/liquid-natural-gas/30032026/qatarenergy-extends-force-majeure-until-mid-june-2026/" TargetMode="External"/><Relationship Id="rId70" Type="http://schemas.openxmlformats.org/officeDocument/2006/relationships/hyperlink" Target="https://oilprice.com/Latest-Energy-News/World-News/India-Leans-on-Coal-and-Renewables-as-War-Throttles-Gas-Supply.html" TargetMode="External"/><Relationship Id="rId71" Type="http://schemas.openxmlformats.org/officeDocument/2006/relationships/hyperlink" Target="https://adamfoxie.blogspot.com/2026/03/asia-highly-dependable-on-lng-for.html" TargetMode="External"/><Relationship Id="rId72" Type="http://schemas.openxmlformats.org/officeDocument/2006/relationships/hyperlink" Target="https://indianexpress.com/article/business/strait-of-hormuz-india-lpg-oil-tankers-stranded-persian-gulf-10609885/" TargetMode="External"/><Relationship Id="rId73" Type="http://schemas.openxmlformats.org/officeDocument/2006/relationships/hyperlink" Target="https://www.ekathimerini.com/politics/foreign-policy/1299603/ukraine-seeks-more-lng-and-diesel-from-greece-state-run-naftogaz-says/" TargetMode="External"/><Relationship Id="rId74" Type="http://schemas.openxmlformats.org/officeDocument/2006/relationships/hyperlink" Target="https://www.upstreamonline.com/energy-security/russia-hits-ukraine-gas-fields-in-response-to-baltic-oil-terminal-fires/2-1-1967869?zephr_sso_ott=RtNb9S" TargetMode="External"/><Relationship Id="rId75" Type="http://schemas.openxmlformats.org/officeDocument/2006/relationships/hyperlink" Target="https://www.bairdmaritime.com/shipping/tankers/gas/major-australian-lng-plants-still-disrupted-by-cyclone" TargetMode="External"/><Relationship Id="rId76" Type="http://schemas.openxmlformats.org/officeDocument/2006/relationships/hyperlink" Target="https://www.staradvertiser.com/2026/03/17/breaking-news/iran-rejects-de-escalation-as-israel-claims-top-official-killed/" TargetMode="External"/><Relationship Id="rId77" Type="http://schemas.openxmlformats.org/officeDocument/2006/relationships/hyperlink" Target="https://www.raptureready.com/2026/03/30/30-mar-2026/" TargetMode="External"/><Relationship Id="rId78" Type="http://schemas.openxmlformats.org/officeDocument/2006/relationships/hyperlink" Target="https://www.skynewsarabia.com/world/1861331-%D8%AA%D8%B1%D8%A7%D9%85%D8%A8-%D8%B9%D9%8A%D9%86%D9%87-%D8%AC%D8%B2%D9%8A%D8%B1%D8%A9-%D8%AE%D8%B1%D8%AC-%D9%88%D9%8A%D8%AA%D8%AD%D8%AF%D8%AB-%D8%AE%D9%8A%D8%A7%D8%B1%D8%A7%D8%AA-%D8%B9%D8%AF%D8%A9" TargetMode="External"/><Relationship Id="rId79" Type="http://schemas.openxmlformats.org/officeDocument/2006/relationships/hyperlink" Target="https://wartakota.tribunnews.com/news/885776/ingin-lewati-selat-hormuz-iran-tagih-rp33milyar-tiap-kapal" TargetMode="External"/><Relationship Id="rId80" Type="http://schemas.openxmlformats.org/officeDocument/2006/relationships/hyperlink" Target="https://www.whalesbook.com/news/English/energy/Iran-Conflict-Sparks-LNG-Crisis-Driving-Global-Push-for-Energy-Security/69ca30262850f02827f64915" TargetMode="External"/><Relationship Id="rId81" Type="http://schemas.openxmlformats.org/officeDocument/2006/relationships/hyperlink" Target="https://www.seanews.com.tr/article/ukraine-did-not-claim-responsibility-for-the-altura-attack-mncu9nk2" TargetMode="External"/><Relationship Id="rId82" Type="http://schemas.openxmlformats.org/officeDocument/2006/relationships/hyperlink" Target="https://agadir24.info/%D9%86%D8%B0%D8%B1-%D8%AD%D8%B1%D8%A8-%D8%A7%D9%84%D9%86%D9%81%D8%B7-%D8%AA%D9%84%D9%88%D8%AD-%D8%A8%D8%A7%D9%84%D8%A3%D9%81%D9%82-%D8%BA%D8%A7%D8%B1%D8%A7%D8%AA-%D8%AA%D8%B7%D8%A7%D9%84-%D9%82.html" TargetMode="External"/><Relationship Id="rId83" Type="http://schemas.openxmlformats.org/officeDocument/2006/relationships/hyperlink" Target="https://www.trend.az/business/4169206.html" TargetMode="External"/><Relationship Id="rId84" Type="http://schemas.openxmlformats.org/officeDocument/2006/relationships/hyperlink" Target="https://mirrorsfortheprince.com/how-to-end-the-war-with-iran/?utm_source=rss&amp;utm_medium=rss&amp;utm_campaign=how-to-end-the-war-with-iran" TargetMode="External"/><Relationship Id="rId85" Type="http://schemas.openxmlformats.org/officeDocument/2006/relationships/hyperlink" Target="https://www.digitaltoday.co.kr/en/view/43965/iran-parliament-speaker-says-trump-comments-cannot-be-trusted-taco-trade-no-longer-works" TargetMode="External"/><Relationship Id="rId86" Type="http://schemas.openxmlformats.org/officeDocument/2006/relationships/hyperlink" Target="https://www.middleeasteye.net/live-blog/live-blog-update/trump-us-will-shut-down-attempt-charge-hormuz-passage-toll-minutes" TargetMode="External"/><Relationship Id="rId87" Type="http://schemas.openxmlformats.org/officeDocument/2006/relationships/hyperlink" Target="https://www.nation.com.pk/30-Mar-2026/us-readies-ground-assault-iran-war-escalates" TargetMode="External"/><Relationship Id="rId88" Type="http://schemas.openxmlformats.org/officeDocument/2006/relationships/hyperlink" Target="https://anytvnews.com/world/west-asia-war-trump-netanyahu-ruckus-or-mere-bluff/" TargetMode="External"/><Relationship Id="rId89" Type="http://schemas.openxmlformats.org/officeDocument/2006/relationships/hyperlink" Target="https://scroll.in/latest/1091745/top-updates-indian-killed-in-iranian-attack-in-kuwait-trump-says-us-could-seize-kharg-island?utm_source=rss&amp;utm_medium=public" TargetMode="External"/><Relationship Id="rId90" Type="http://schemas.openxmlformats.org/officeDocument/2006/relationships/hyperlink" Target="https://www.activistpost.com/iran-qatar-and-trumps-new-gas-order-was-europes-gas-the-hidden-target/" TargetMode="External"/><Relationship Id="rId91" Type="http://schemas.openxmlformats.org/officeDocument/2006/relationships/hyperlink" Target="https://www.khaama.com/turkey-intelligence-chief-warns-israel-us-war-on-iran-risks-becoming-global-crisis/" TargetMode="External"/><Relationship Id="rId92" Type="http://schemas.openxmlformats.org/officeDocument/2006/relationships/hyperlink" Target="https://www.khaama.com/iran-speaker-says-tehran-ready-for-any-us-ground-troop-entry/" TargetMode="External"/><Relationship Id="rId93" Type="http://schemas.openxmlformats.org/officeDocument/2006/relationships/hyperlink" Target="https://hotnews.ro/un-scenariu-de-care-suntem-foarte-aproape-oricat-ar-parea-de-nerealist-marele-pericol-acum-este-ca-si-aliatii-sua-sa-aiba-aceeasi-miopie-strategica-2205384" TargetMode="External"/><Relationship Id="rId94" Type="http://schemas.openxmlformats.org/officeDocument/2006/relationships/hyperlink" Target="https://www.thearabianstories.com/2026/03/29/us-boosts-middle-east-forces-as-regional-tensions-enter-critical-phase/" TargetMode="External"/><Relationship Id="rId95" Type="http://schemas.openxmlformats.org/officeDocument/2006/relationships/hyperlink" Target="https://www.whalesbook.com/news/English/commodities/India-Accelerates-PNG-Gas-Infrastructure-Amid-Geopolitical-Energy-Risks/69c90a062850f02827f39e5e" TargetMode="External"/><Relationship Id="rId96" Type="http://schemas.openxmlformats.org/officeDocument/2006/relationships/hyperlink" Target="https://zn.ua/WORLD/vojna-ssha-s-iranom-tramp-okazalsja-pered-zhestkim-vyborom-reuters.html" TargetMode="External"/><Relationship Id="rId97" Type="http://schemas.openxmlformats.org/officeDocument/2006/relationships/hyperlink" Target="https://www.focus.de/politik/manche-laender-sind-bereit-sein-zu-zahlen-millionen-fuer-hormus-durchfahrt-irans-geschaeft-mit-der-verzweiflung_01cf09f3-23e8-480f-9829-41b6bec53dd8.html" TargetMode="External"/><Relationship Id="rId98" Type="http://schemas.openxmlformats.org/officeDocument/2006/relationships/hyperlink" Target="https://www.focus.de/politik/ausland/trump-haelt-sich-offen-5000-us-marines-und-6-kriegsschiffe-machen-druck-vor-kharg_c4acdf80-8b3c-4930-b092-3c074d238c8e.html" TargetMode="External"/><Relationship Id="rId99" Type="http://schemas.openxmlformats.org/officeDocument/2006/relationships/hyperlink" Target="https://www.indiatoday.in/world/story/pakistan-to-host-quadrilateral-foreign-ministers-meeting-to-de-escalate-iran-conflict-and-secure-energy-routes-2888648-2026-03-29?utm_source=rss" TargetMode="External"/><Relationship Id="rId100" Type="http://schemas.openxmlformats.org/officeDocument/2006/relationships/hyperlink" Target="https://www.24newshd.tv/29-Mar-2026/iran-parliament-speaker-says-us-plots-ground-attack-despite-diplomatic-efforts" TargetMode="External"/><Relationship Id="rId101" Type="http://schemas.openxmlformats.org/officeDocument/2006/relationships/hyperlink" Target="https://www.wionews.com/world/-our-men-are-waiting-for-arrival-of-american-soldiers-iran-accuses-us-of-plotting-ground-attack-despite-diplomacy-1774782531820/amp" TargetMode="External"/><Relationship Id="rId102" Type="http://schemas.openxmlformats.org/officeDocument/2006/relationships/hyperlink" Target="https://www.globaltrademag.com/u-s-launches-new-insurance-program-for-strait-of-hormuz-shipping/" TargetMode="External"/><Relationship Id="rId103" Type="http://schemas.openxmlformats.org/officeDocument/2006/relationships/hyperlink" Target="https://www.sueddeutsche.de/wirtschaft/schiffe-iran-hormus-blockade-li.3459749?reduced=true" TargetMode="External"/><Relationship Id="rId104" Type="http://schemas.openxmlformats.org/officeDocument/2006/relationships/hyperlink" Target="https://egyptian-gazette.com/world/mediators-meet-in-pakistan-to-discuss-ending-iran-war/" TargetMode="External"/><Relationship Id="rId105" Type="http://schemas.openxmlformats.org/officeDocument/2006/relationships/hyperlink" Target="https://www.omanobserver.om/article/1186897/opinion/business/global-shock-waves-the-widening-impact-of-the-us-israel-iran-war" TargetMode="External"/><Relationship Id="rId106" Type="http://schemas.openxmlformats.org/officeDocument/2006/relationships/hyperlink" Target="https://www.cbsnews.com/news/diesel-prices-5-dollars-gallon-economic-impact/" TargetMode="External"/><Relationship Id="rId107" Type="http://schemas.openxmlformats.org/officeDocument/2006/relationships/hyperlink" Target="https://thefrontierpost.com/oil-prices-climb-as-fresh-strikes-target-infrastructure/" TargetMode="External"/><Relationship Id="rId108"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109" Type="http://schemas.openxmlformats.org/officeDocument/2006/relationships/hyperlink" Target="https://mediaindonesia.com/internasional/874298/lewat-selat-hormuz-bisa-kena-rp30-miliar-benarkah-ini-faktanya" TargetMode="External"/><Relationship Id="rId110" Type="http://schemas.openxmlformats.org/officeDocument/2006/relationships/hyperlink" Target="https://www.egyptindependent.com/how-risky-would-a-us-assault-on-irans-kharg-island-be-and-why-might-trump-consider-it/" TargetMode="External"/><Relationship Id="rId111" Type="http://schemas.openxmlformats.org/officeDocument/2006/relationships/hyperlink" Target="https://www.prensalibre.com/opinion/columnasdiarias/iran-y-ormuz/" TargetMode="External"/><Relationship Id="rId112" Type="http://schemas.openxmlformats.org/officeDocument/2006/relationships/hyperlink" Target="https://www.aftenposten.no/okonomi/e24/i/ExxLa5/europas-trues-av-ny-energiskvis" TargetMode="External"/><Relationship Id="rId113" Type="http://schemas.openxmlformats.org/officeDocument/2006/relationships/hyperlink" Target="https://slguardian.org/us-iran-tensions-explode-as-iranian-strikes-destroy-us-e-3-sentry/" TargetMode="External"/><Relationship Id="rId114" Type="http://schemas.openxmlformats.org/officeDocument/2006/relationships/hyperlink" Target="https://www.usthadian.com/strait-of-hormuz-blockade-2026-and-global-energy-shock/" TargetMode="External"/><Relationship Id="rId115" Type="http://schemas.openxmlformats.org/officeDocument/2006/relationships/hyperlink" Target="https://www.abc.net.au/news/2026-03-29/gate-of-tears-at-risk-of-becoming-second-major-oil-bottleneck/106508316" TargetMode="External"/><Relationship Id="rId116" Type="http://schemas.openxmlformats.org/officeDocument/2006/relationships/hyperlink" Target="https://www.perthnow.com.au/news/conflict/iran-allows-20-pakistani-ships-through-strait-of-hormuz-c-22064120" TargetMode="External"/><Relationship Id="rId117" Type="http://schemas.openxmlformats.org/officeDocument/2006/relationships/hyperlink" Target="https://vm.ru/news/1314239-mid-rf-soobshil-chto-specsluzhby-ssha-aktivizirovali-ohotu-za-rossiyanami-po-miru" TargetMode="External"/><Relationship Id="rId118" Type="http://schemas.openxmlformats.org/officeDocument/2006/relationships/hyperlink" Target="https://www.ad-hoc-news.de/boerse/news/ueberblick/bp-s-strategic-pivot-amid-hormuz-disruption/69018129" TargetMode="External"/><Relationship Id="rId119" Type="http://schemas.openxmlformats.org/officeDocument/2006/relationships/hyperlink" Target="https://www.livemint.com/news/world/us-iran-war-live-updates-march-29-donald-trump-strait-of-hormuz-yemen-houthis-israel-middle-east-conflict-oil-price-news-11774743846091.html" TargetMode="External"/><Relationship Id="rId120" Type="http://schemas.openxmlformats.org/officeDocument/2006/relationships/hyperlink" Target="https://tass.com/world/2108439" TargetMode="External"/><Relationship Id="rId121" Type="http://schemas.openxmlformats.org/officeDocument/2006/relationships/hyperlink" Target="https://www.japantimes.co.jp/news/2026/03/29/world/houthis-iran-us-troops/" TargetMode="External"/><Relationship Id="rId122" Type="http://schemas.openxmlformats.org/officeDocument/2006/relationships/hyperlink" Target="https://www.peoplenews.tw/articles/hot-news/23802" TargetMode="External"/><Relationship Id="rId123" Type="http://schemas.openxmlformats.org/officeDocument/2006/relationships/hyperlink" Target="https://boereport.com/2026/03/28/australia-lng-disruptions-continue-after-narelle-thousands-without-power/" TargetMode="External"/><Relationship Id="rId124" Type="http://schemas.openxmlformats.org/officeDocument/2006/relationships/hyperlink" Target="https://www.brecorder.com/news/40413633/us-natural-gas-futures-rise-on-cooler-weather-outlook-ahead-of-contract-expiry" TargetMode="External"/><Relationship Id="rId125" Type="http://schemas.openxmlformats.org/officeDocument/2006/relationships/hyperlink" Target="https://iraqidinarchat.net/outside-of-hormuz-iraq-loses-two-million-barrels-of-its-disrupted-export-capacity-via-overland-pipelines/" TargetMode="External"/><Relationship Id="rId126" Type="http://schemas.openxmlformats.org/officeDocument/2006/relationships/hyperlink" Target="https://indianexpress.com/article/explained/explained-global/houthis-iran-war-bab-el-mandeb-10606480/" TargetMode="External"/><Relationship Id="rId127" Type="http://schemas.openxmlformats.org/officeDocument/2006/relationships/hyperlink" Target="https://kalkinemedia.com/uk/news/market-updates/europe-gas-market-tightens-grip-amid-ftse-100-energy-sector-shifts" TargetMode="External"/><Relationship Id="rId128" Type="http://schemas.openxmlformats.org/officeDocument/2006/relationships/hyperlink" Target="https://focus.ua/voennye-novosti/748778-ataka-na-poltavshchinu-pogib-chelovek-novosti" TargetMode="External"/><Relationship Id="rId129" Type="http://schemas.openxmlformats.org/officeDocument/2006/relationships/hyperlink" Target="https://www.lemonde.fr/en/international/article/2026/03/28/israel-army-reports-war-s-first-missile-attack-from-yemen_6751891_4.html" TargetMode="External"/><Relationship Id="rId130" Type="http://schemas.openxmlformats.org/officeDocument/2006/relationships/hyperlink" Target="https://indianexpress.com/article/world/us-news/iran-us-israel-war-live-updates-araghchi-power-plant-attack-trump-pause-10605786/" TargetMode="External"/><Relationship Id="rId131" Type="http://schemas.openxmlformats.org/officeDocument/2006/relationships/hyperlink" Target="https://tass.com/world/2108335" TargetMode="External"/><Relationship Id="rId132" Type="http://schemas.openxmlformats.org/officeDocument/2006/relationships/hyperlink" Target="https://scroll.in/latest/1091725/top-updates-five-indians-injured-due-to-falling-missile-debris-in-abu-dhabi?utm_source=rss&amp;utm_medium=public" TargetMode="External"/><Relationship Id="rId133" Type="http://schemas.openxmlformats.org/officeDocument/2006/relationships/hyperlink" Target="https://www.24newshd.tv/28-Mar-2026/us-president-says-iran-must-open-key-waterway" TargetMode="External"/><Relationship Id="rId134" Type="http://schemas.openxmlformats.org/officeDocument/2006/relationships/hyperlink" Target="https://www.indiatoday.in/world/story/one-month-iran-us-israel-war-winner-endgame-oil-prices-hormuz-trump-ceasefire-2888258-2026-03-28?utm_source=rss" TargetMode="External"/><Relationship Id="rId135" Type="http://schemas.openxmlformats.org/officeDocument/2006/relationships/hyperlink" Target="https://timesofoman.com//article/169961-g7-foreign-ministers-emphasise-absolute-necessity-of-safe-and-toll-free-strait-of-hormuz" TargetMode="External"/><Relationship Id="rId136" Type="http://schemas.openxmlformats.org/officeDocument/2006/relationships/hyperlink" Target="https://www.iranherald.com/news/278949026/iran-committed-to-resolute-defence-of-sovereignty-amid-conflict-fm-araghchi-tells-russian-fm" TargetMode="External"/><Relationship Id="rId137" Type="http://schemas.openxmlformats.org/officeDocument/2006/relationships/hyperlink" Target="https://www.bluewin.ch/en/news/international/irans-president-threatens-retaliatory-strikes-3165269.html" TargetMode="External"/><Relationship Id="rId138" Type="http://schemas.openxmlformats.org/officeDocument/2006/relationships/hyperlink" Target="https://www.sabah.com.tr/dunya/hurmuz-krizi-derinlesiyor-7551936" TargetMode="External"/><Relationship Id="rId139" Type="http://schemas.openxmlformats.org/officeDocument/2006/relationships/hyperlink" Target="https://thearabianpost.com/strikes-on-iran-jolt-world-markets/" TargetMode="External"/><Relationship Id="rId140" Type="http://schemas.openxmlformats.org/officeDocument/2006/relationships/hyperlink" Target="https://zn.ua/WORLD/strany-g7-hotovy-zashchishchat-ormuzskij-proliv-odnako-pri-odnom-uslovii-smi-raskryli-detali.html" TargetMode="External"/><Relationship Id="rId141" Type="http://schemas.openxmlformats.org/officeDocument/2006/relationships/hyperlink" Target="https://www.deccanchronicle.com/west-asia/iran-us-war-live-latest-news-updates-1946811" TargetMode="External"/><Relationship Id="rId142" Type="http://schemas.openxmlformats.org/officeDocument/2006/relationships/hyperlink" Target="https://www.rte.ie/news/world/2026/0328/1565625-iran-war-wrap/" TargetMode="External"/><Relationship Id="rId143" Type="http://schemas.openxmlformats.org/officeDocument/2006/relationships/hyperlink" Target="https://www.demorgen.be/nieuws/als-je-dat-een-keer-betaalt-stel-je-een-precedent-waarom-irans-tol-in-straat-van-hormuz-meer-is-dan-een-drukmiddel~ba6c6794/" TargetMode="External"/><Relationship Id="rId144" Type="http://schemas.openxmlformats.org/officeDocument/2006/relationships/hyperlink" Target="https://sigmaearth.com/eu-calls-for-early-gas-storage-refill-amid-iran-war-disruptions/?utm_source=rss&amp;utm_medium=rss&amp;utm_campaign=eu-calls-for-early-gas-storage-refill-amid-iran-war-disruptions" TargetMode="External"/><Relationship Id="rId145" Type="http://schemas.openxmlformats.org/officeDocument/2006/relationships/hyperlink" Target="https://www.travelandtourworld.com/news/article/europe-gas-crisis-looms-as-ttf-prices-surge-toward-eur-100-mwh-amid-lng-halt-and-middle-east-war-shock/" TargetMode="External"/><Relationship Id="rId146" Type="http://schemas.openxmlformats.org/officeDocument/2006/relationships/hyperlink" Target="https://theshillongtimes.com/2026/03/28/fresh-israel-strikes-on-iran-amid-diplomatic-impasse/" TargetMode="External"/><Relationship Id="rId147" Type="http://schemas.openxmlformats.org/officeDocument/2006/relationships/hyperlink" Target="https://www.chosun.com/english/world-en/2026/03/28/HU5ZON2NMJDQNADHT6TGS4TZKY/" TargetMode="External"/><Relationship Id="rId148" Type="http://schemas.openxmlformats.org/officeDocument/2006/relationships/hyperlink" Target="https://www.investing.com/news/stock-market-news/factboxhow-many-ships-have-been-attacked-in-the-gulf-since-start-of-iran-war-4565444" TargetMode="External"/><Relationship Id="rId149" Type="http://schemas.openxmlformats.org/officeDocument/2006/relationships/hyperlink" Target="https://aif.ru/society/poyavilis-foto-goryashchih-korabley-ssha-v-ormuzskom-prolive" TargetMode="External"/><Relationship Id="rId150" Type="http://schemas.openxmlformats.org/officeDocument/2006/relationships/hyperlink" Target="https://meyka.com/blog/march-28-japan-lifts-coal-plant-curbs-for-one-year-to-avert-power-crunch-2803/" TargetMode="External"/><Relationship Id="rId151" Type="http://schemas.openxmlformats.org/officeDocument/2006/relationships/hyperlink" Target="https://aif.ru/politics/world/v-irane-zayavili-chto-situaciya-v-ormuzskom-prolive-ne-smozhet-byt-prezhney" TargetMode="External"/><Relationship Id="rId152" Type="http://schemas.openxmlformats.org/officeDocument/2006/relationships/hyperlink" Target="https://www.ilfattoquotidiano.it/2026/03/17/guerra-iran-petrolio-hormuz-fujairah-notizie/8325873/" TargetMode="External"/><Relationship Id="rId153" Type="http://schemas.openxmlformats.org/officeDocument/2006/relationships/hyperlink" Target="https://www.bloomberg.com/news/videos/2026-03-17/soltvedt-iran-s-actions-to-maximize-economic-disruption-video" TargetMode="External"/><Relationship Id="rId154" Type="http://schemas.openxmlformats.org/officeDocument/2006/relationships/hyperlink" Target="https://www.investing.com/news/stock-market-news/attacks-on-uaes-fujairah-port-shah-gas-field-add-to-energy-disruptions-4564727" TargetMode="External"/><Relationship Id="rId155" Type="http://schemas.openxmlformats.org/officeDocument/2006/relationships/hyperlink" Target="https://www.irishnews.com/news/world/israel-launches-new-strikes-on-tehran-and-lebanon-as-iran-hits-gulf-neighbours-Q5W5SV7JUZO5DFEIPBD5JEXPCY/" TargetMode="External"/><Relationship Id="rId156" Type="http://schemas.openxmlformats.org/officeDocument/2006/relationships/hyperlink" Target="https://news.republika.co.id/berita/tc10bm451/hindari-kiamat-energi-irak-siapkan-jalur-rahasia-ekspor-energi-via-turki-hindari-selat-hormuz" TargetMode="External"/><Relationship Id="rId157" Type="http://schemas.openxmlformats.org/officeDocument/2006/relationships/hyperlink" Target="https://news.republika.co.id/berita/tc0wjd451/trump-tekan-sekutu-6-negara-tegas-tolak-ikut-operasi-militer-di-selat-hormuz" TargetMode="External"/><Relationship Id="rId158" Type="http://schemas.openxmlformats.org/officeDocument/2006/relationships/hyperlink" Target="https://www.oilandgas360.com/then-vs-now-what-the-1974-oil-shock-teaches-us-about-todays-energy-economy/#utm_source=rss&amp;utm_medium=rss&amp;utm_campaign=then-vs-now-what-the-1974-oil-shock-teaches-us-about-todays-energy-economy" TargetMode="External"/><Relationship Id="rId159" Type="http://schemas.openxmlformats.org/officeDocument/2006/relationships/hyperlink" Target="https://www.capitalfm.co.ke/news/2026/03/hormuz-shutdown-jolts-europes-fuel-supply-china-daily/" TargetMode="External"/><Relationship Id="rId160" Type="http://schemas.openxmlformats.org/officeDocument/2006/relationships/hyperlink" Target="https://news.abplive.com/news/world/us-israel-iran-war-us-donald-trump-can-t-guarantee-safety-strait-of-hormuz-foreign-expert-robinder-sachdev-exclusive-1833337" TargetMode="External"/><Relationship Id="rId161" Type="http://schemas.openxmlformats.org/officeDocument/2006/relationships/hyperlink" Target="https://news.abplive.com/news/india/india-russia-oil-trade-revives-energy-ties-lng-deal-israel-iran-war-strains-energy-supply-1833339" TargetMode="External"/><Relationship Id="rId162" Type="http://schemas.openxmlformats.org/officeDocument/2006/relationships/hyperlink" Target="https://www.cbsnews.com/video/strait-hormuz-frontline-us-israeli-war-iran/" TargetMode="External"/><Relationship Id="rId163" Type="http://schemas.openxmlformats.org/officeDocument/2006/relationships/hyperlink" Target="https://www.cbsnews.com/video/iran-strikes-us-owned-oil-tanker-in-strait-of-hormuz/" TargetMode="External"/><Relationship Id="rId164" Type="http://schemas.openxmlformats.org/officeDocument/2006/relationships/hyperlink" Target="https://www.aljazeera.com/video/newsfeed/2026/3/17/experts-say-global-response-may-evolve-over-hormuz-security?traffic_source=rss" TargetMode="External"/><Relationship Id="rId165" Type="http://schemas.openxmlformats.org/officeDocument/2006/relationships/hyperlink" Target="https://www.vg.no/nyheter/i/7p31nw/pakistansk-oljetanker-passerte-hormuzstredet" TargetMode="External"/><Relationship Id="rId166" Type="http://schemas.openxmlformats.org/officeDocument/2006/relationships/hyperlink" Target="https://www.theguardian.com/us-news/2026/mar/16/trump-administration-news-updates-today" TargetMode="External"/><Relationship Id="rId167" Type="http://schemas.openxmlformats.org/officeDocument/2006/relationships/hyperlink" Target="https://www.devdiscourse.com/article/science-environment/3853676-narelles-wrath-impact-on-australias-lng-production" TargetMode="External"/><Relationship Id="rId168" Type="http://schemas.openxmlformats.org/officeDocument/2006/relationships/hyperlink" Target="https://www.mees.com/2026/3/27/oil-gas/hormuz-closure-deals-reputational-blow-to-lng/914d0f10-29e9-11f1-a298-bd2ff557d9ca" TargetMode="External"/><Relationship Id="rId169" Type="http://schemas.openxmlformats.org/officeDocument/2006/relationships/hyperlink" Target="https://www.zerohedge.com/markets/qatarenergy-declares-forcemajeure-lng-shipments-through-may-representing-many-90-cargoes" TargetMode="External"/><Relationship Id="rId170" Type="http://schemas.openxmlformats.org/officeDocument/2006/relationships/hyperlink" Target="https://www.zerohedge.com/energy/will-qatarenergys-lng-fiasco-derail-goldmans-prewar-view-mega-lng-wave" TargetMode="External"/><Relationship Id="rId171" Type="http://schemas.openxmlformats.org/officeDocument/2006/relationships/hyperlink" Target="https://www.sondakika.com/ekonomi/haber-chevron-dan-avustralya-da-lng-uretim-kesintisi-aci-19694036/" TargetMode="External"/><Relationship Id="rId172" Type="http://schemas.openxmlformats.org/officeDocument/2006/relationships/hyperlink" Target="https://tass.com/politics/2108051" TargetMode="External"/><Relationship Id="rId173" Type="http://schemas.openxmlformats.org/officeDocument/2006/relationships/hyperlink" Target="https://www.zerohedge.com/commodities/first-qatar-supply-shock-now-cyclone-chaos-slams-major-australian-lng-plants" TargetMode="External"/><Relationship Id="rId174" Type="http://schemas.openxmlformats.org/officeDocument/2006/relationships/hyperlink" Target="https://english.pravda.ru/news/world/166358-nord-stream-us-russia-talks/" TargetMode="External"/><Relationship Id="rId175" Type="http://schemas.openxmlformats.org/officeDocument/2006/relationships/hyperlink" Target="https://www.unian.ua/economics/energetics/viyna-v-ukrajini-rosiya-znovu-vgatila-po-ukrajinskomu-gazovidobutku-13329354.html" TargetMode="External"/><Relationship Id="rId176" Type="http://schemas.openxmlformats.org/officeDocument/2006/relationships/hyperlink" Target="https://jamaicainquirer.com/what-is-lng-and-what-is-it-used-for/" TargetMode="External"/><Relationship Id="rId177" Type="http://schemas.openxmlformats.org/officeDocument/2006/relationships/hyperlink" Target="https://www.luxtimes.lu/europeanunion/europes-gas-dilemma-gets-more-acute-as-storage-season-starts/144653397.html" TargetMode="External"/><Relationship Id="rId178" Type="http://schemas.openxmlformats.org/officeDocument/2006/relationships/hyperlink" Target="https://zn.ua/POLITICS/ssha-khotjat-kontrolirovat-severnye-potoki-lavrov.html" TargetMode="External"/><Relationship Id="rId179" Type="http://schemas.openxmlformats.org/officeDocument/2006/relationships/hyperlink" Target="https://www.panarmenian.net/eng/news/331926/" TargetMode="External"/><Relationship Id="rId180" Type="http://schemas.openxmlformats.org/officeDocument/2006/relationships/hyperlink" Target="https://oilprice.com/Latest-Energy-News/World-News/Cyclone-Causes-Outages-at-Australias-Top-LNG-Projects.html" TargetMode="External"/><Relationship Id="rId181" Type="http://schemas.openxmlformats.org/officeDocument/2006/relationships/hyperlink" Target="https://www.oedigital.com/amp/news/537411-totalenergies-to-uphold-lng-supply-contracts-amid-qatar-outages" TargetMode="External"/><Relationship Id="rId182" Type="http://schemas.openxmlformats.org/officeDocument/2006/relationships/hyperlink" Target="https://www.naftemporiki.gr/finance/world/2091066/lavrof-oi-ipa-theloyn-na-katalavoyn-ton-elegcho-ton-agogon-nord-stream/?utm_source=rss&amp;utm_medium=rss&amp;utm_campaign=lavrof-oi-ipa-theloyn-na-katalavoyn-ton-elegcho-ton-agogon-nord-stream" TargetMode="External"/><Relationship Id="rId183" Type="http://schemas.openxmlformats.org/officeDocument/2006/relationships/hyperlink" Target="https://www.ndtvprofit.com/world/two-chinese-container-ships-attempt-hormuz-exit-before-u-turning-11273913" TargetMode="External"/><Relationship Id="rId184" Type="http://schemas.openxmlformats.org/officeDocument/2006/relationships/hyperlink" Target="https://www.business-standard.com/markets/commodities/red-sea-tensions-could-push-brent-to-new-cycle-high-in-april-says-analyst-126032700598_1.html" TargetMode="External"/><Relationship Id="rId185" Type="http://schemas.openxmlformats.org/officeDocument/2006/relationships/hyperlink" Target="https://kalimpongonlinenews.blogspot.com/2026/03/india-among-nations-allowed-passage.html" TargetMode="External"/><Relationship Id="rId186" Type="http://schemas.openxmlformats.org/officeDocument/2006/relationships/hyperlink" Target="https://news.google.com/rss/articles/CBMigwFBVV95cUxQczkwYlEtWFFmaFNVcUpWNkNOQWtucjlNcnFTZ1dWZGRybFpqNUxBNlVZd2xtbGx3YWlySThFUnU4VlVCWExobHdfZnlQcjAzWUhKN09fWnpBcFB0Mnl3ZVRRcVN2VmlBZEtwOGc3dHU2d3NWYTdqSWpZa05UaGktOFoxcw?oc=5&amp;hl=en-US&amp;gl=US&amp;ceid=US:en" TargetMode="External"/><Relationship Id="rId187" Type="http://schemas.openxmlformats.org/officeDocument/2006/relationships/hyperlink" Target="https://www.devdiscourse.com/article/business/3852633-geopolitical-tensions-heighten-market-volatility-a-global-financial-outlook" TargetMode="External"/><Relationship Id="rId188" Type="http://schemas.openxmlformats.org/officeDocument/2006/relationships/hyperlink" Target="https://oilprice.com/Latest-Energy-News/World-News/Japan-Considers-Switch-From-LNG-to-Coal.html" TargetMode="External"/><Relationship Id="rId189" Type="http://schemas.openxmlformats.org/officeDocument/2006/relationships/hyperlink" Target="https://www.scmp.com/news/world/middle-east/article/3348142/israel-launches-strikes-iran-no-sign-diplomatic-breakthrough?utm_source=rss_feed" TargetMode="External"/><Relationship Id="rId190" Type="http://schemas.openxmlformats.org/officeDocument/2006/relationships/hyperlink" Target="https://www.thehindubusinessline.com/economy/prolonged-west-asia-conflict-to-cut-growth-in-asia-by-13-points-spike-inflation-by-32-points-over-2026-27-adb/article70791660.ece" TargetMode="External"/><Relationship Id="rId191" Type="http://schemas.openxmlformats.org/officeDocument/2006/relationships/hyperlink" Target="https://www.thehindubusinessline.com/economy/trumps-iran-war-pushes-india-to-rekindle-old-friendship-with-russia/article70791712.ece" TargetMode="External"/><Relationship Id="rId192" Type="http://schemas.openxmlformats.org/officeDocument/2006/relationships/hyperlink" Target="https://www.eldia.com/nota/2026-3-27-0-47-44-israel-elimina-al-jefe-naval-irani-clave-en-ormuz-el-mundo" TargetMode="External"/><Relationship Id="rId193" Type="http://schemas.openxmlformats.org/officeDocument/2006/relationships/hyperlink" Target="https://www.ndtv.com/opinion/iran-war-is-now-all-about-future-of-strait-of-hormuz-11273173#publisher=newsstand" TargetMode="External"/><Relationship Id="rId194" Type="http://schemas.openxmlformats.org/officeDocument/2006/relationships/hyperlink" Target="https://www.ndtv.com/india-news/india-petrol-prices-today-diesel-prices-india-today-where-your-rs-2-000-spent-on-petrol-goes-taxes-iran-and-oil-companies-11273098#publisher=newsstand" TargetMode="External"/><Relationship Id="rId195" Type="http://schemas.openxmlformats.org/officeDocument/2006/relationships/hyperlink" Target="https://www.perfil.com/noticias/internacional/ormuz-se-descongela-estados-unidos-reporta-un-aumento-de-buques-y-el-fin-de-la-paralisis-total.phtml" TargetMode="External"/><Relationship Id="rId196" Type="http://schemas.openxmlformats.org/officeDocument/2006/relationships/hyperlink" Target="https://www.businesstoday.in/bt-tv/whats-hot/video/netanyahu-says-israel-killed-irgc-navy-chief-vows-continued-strikes-on-iran-522655-2026-03-27?utm_source=rssfeed" TargetMode="External"/><Relationship Id="rId197" Type="http://schemas.openxmlformats.org/officeDocument/2006/relationships/hyperlink" Target="https://investinglive.com/commodities/cyclone-narelle-disrupts-8-of-global-lng-supply-from-australia-20260327/" TargetMode="External"/><Relationship Id="rId198" Type="http://schemas.openxmlformats.org/officeDocument/2006/relationships/hyperlink" Target="https://www.defconalerts.com/p/iran-rejects-us-ceasefire-plan-demands" TargetMode="External"/><Relationship Id="rId199" Type="http://schemas.openxmlformats.org/officeDocument/2006/relationships/hyperlink" Target="https://www.cmjornal.pt/mais-cm/especiais/conflito-no-medio-oriente/detalhe/dois-navios-da-chinesa-cosco-shipping-comecam-a-atravessar-estreito-de-ormuz" TargetMode="External"/><Relationship Id="rId200" Type="http://schemas.openxmlformats.org/officeDocument/2006/relationships/hyperlink" Target="https://economictimes.indiatimes.com/news/international/world-news/us-eyeing-nord-stream-takeover-says-russias-lavrov/articleshow/129840454.cms" TargetMode="External"/><Relationship Id="rId201" Type="http://schemas.openxmlformats.org/officeDocument/2006/relationships/hyperlink" Target="https://www.newarab.com/news/trump-extends-iran-energy-infrastructure-destruction-deadline" TargetMode="External"/><Relationship Id="rId202" Type="http://schemas.openxmlformats.org/officeDocument/2006/relationships/hyperlink" Target="https://pelop.gr/kyklonas-stin-afstralia-pagose-to-15-ton-exagogon-sta-ypsi-oi-times-logo-mesis-anatolis/" TargetMode="External"/><Relationship Id="rId203" Type="http://schemas.openxmlformats.org/officeDocument/2006/relationships/hyperlink" Target="https://www.jpost.com/middle-east/article-891397" TargetMode="External"/><Relationship Id="rId204" Type="http://schemas.openxmlformats.org/officeDocument/2006/relationships/hyperlink" Target="https://news.abplive.com/news/world/iran-military-mobilization-youth-volunteers-us-confrontation-fears-intensify-tehran-reports-1833157" TargetMode="External"/><Relationship Id="rId205" Type="http://schemas.openxmlformats.org/officeDocument/2006/relationships/hyperlink" Target="https://www.nationalheraldindia.com/international/six-killed-in-qom-airstrikes-as-trump-pauses-attacks-on-iran-energy-sector-till-6-april" TargetMode="External"/><Relationship Id="rId206" Type="http://schemas.openxmlformats.org/officeDocument/2006/relationships/hyperlink" Target="https://pakobserver.net/trump-pauses-attacks-on-iranian-energy-sites-for-10-days-says-talks-going-very-well/" TargetMode="External"/><Relationship Id="rId207" Type="http://schemas.openxmlformats.org/officeDocument/2006/relationships/hyperlink" Target="https://namibiadailynews.info/over-350-vessels-awaiting-irans-permit-for-passage-through-strait-of-hormuz/" TargetMode="External"/><Relationship Id="rId208" Type="http://schemas.openxmlformats.org/officeDocument/2006/relationships/hyperlink" Target="https://kashmirobserver.net/2026/03/27/trump-gives-iran-time-till-april-6-to-reopen-strait-of-hormuz/" TargetMode="External"/><Relationship Id="rId209" Type="http://schemas.openxmlformats.org/officeDocument/2006/relationships/hyperlink" Target="https://tass.com/world/2107821" TargetMode="External"/><Relationship Id="rId210" Type="http://schemas.openxmlformats.org/officeDocument/2006/relationships/hyperlink" Target="http://www.ecns.cn/cns-wire/2026-03-27/detail-ihfaytev9468744.shtml" TargetMode="External"/><Relationship Id="rId211" Type="http://schemas.openxmlformats.org/officeDocument/2006/relationships/hyperlink" Target="https://www.politis.com.cy/oikonomia/kosmos/994720/australia-diakopi-leitoyrghias-tritis-monadas-fisikou-aerioy-logho-kiklwna-pieseis-stin-paghkosmia-aghora-energheias" TargetMode="External"/><Relationship Id="rId212" Type="http://schemas.openxmlformats.org/officeDocument/2006/relationships/hyperlink" Target="https://tass.com/politics/2107791" TargetMode="External"/><Relationship Id="rId213" Type="http://schemas.openxmlformats.org/officeDocument/2006/relationships/hyperlink" Target="https://www.sigmalive.com/news/international/1308095/australia-kiklwnas-diekopse-ti-leitoyrghia-eghkatastaseon-paraghoghis-fa" TargetMode="External"/><Relationship Id="rId214" Type="http://schemas.openxmlformats.org/officeDocument/2006/relationships/hyperlink" Target="https://www.t-online.de/nachrichten/ausland/id_101188632/trump-verlaengert-ultimatum-fuer-iran-zum-zweiten-mal.html" TargetMode="External"/><Relationship Id="rId215" Type="http://schemas.openxmlformats.org/officeDocument/2006/relationships/hyperlink" Target="https://www.armstrongeconomics.com/world-news/world-trade/iran-waives-fees-for-spanish-ships-passing-through-strait/" TargetMode="External"/><Relationship Id="rId216" Type="http://schemas.openxmlformats.org/officeDocument/2006/relationships/hyperlink" Target="https://bmmagazine.co.uk/news/uk-growth-oecd-iran-war-impact/" TargetMode="External"/><Relationship Id="rId217" Type="http://schemas.openxmlformats.org/officeDocument/2006/relationships/hyperlink" Target="https://japantoday.com/category/world/Iran-U.S.-harden-their-positions-over-talks-Trump-delays-Strait-of-Hormuz-deadline" TargetMode="External"/><Relationship Id="rId218" Type="http://schemas.openxmlformats.org/officeDocument/2006/relationships/hyperlink" Target="https://www.seanews.com.tr/article/1900-ships-stranded-in-the-strait-of-hormuz-mn8hsc4n" TargetMode="External"/><Relationship Id="rId219"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220" Type="http://schemas.openxmlformats.org/officeDocument/2006/relationships/hyperlink" Target="https://www.business-standard.com/india-news/west-asia-war-israel-iran-conflict-trump-strikes-india-fuel-duty-price-126032700222_1.html" TargetMode="External"/><Relationship Id="rId221" Type="http://schemas.openxmlformats.org/officeDocument/2006/relationships/hyperlink" Target="https://www.business-standard.com/world-news/tehran-asked-for-7-days-i-gave-10-trump-on-pause-of-strikes-on-iran-126032700084_1.html" TargetMode="External"/><Relationship Id="rId222" Type="http://schemas.openxmlformats.org/officeDocument/2006/relationships/hyperlink" Target="https://www.scmp.com/news/world/article/3347928/iran-war-risks-southeast-asias-fuel-crisis-xinjiangs-salmon-scmps-7-highlights?utm_source=rss_feed" TargetMode="External"/><Relationship Id="rId223" Type="http://schemas.openxmlformats.org/officeDocument/2006/relationships/hyperlink" Target="https://kienthuc.net.vn/chien-su-trung-dong-ngay-273-ong-trump-tiep-tuc-tri-hoan-toi-hau-thu-post1610784.html" TargetMode="External"/><Relationship Id="rId224" Type="http://schemas.openxmlformats.org/officeDocument/2006/relationships/hyperlink" Target="https://oilprice.com/Energy/Natural-Gas/StanChart-Europes-Gas-Prices-Could-Spike-Above-90MWh-By-The-Summer.html" TargetMode="External"/><Relationship Id="rId225" Type="http://schemas.openxmlformats.org/officeDocument/2006/relationships/hyperlink" Target="https://www.vietatoparlare.it/turnberry-deal-trump-usa-il-gnl-come-arma-contro-la-ue/" TargetMode="External"/><Relationship Id="rId226" Type="http://schemas.openxmlformats.org/officeDocument/2006/relationships/hyperlink" Target="https://kashmirobserver.net/2026/03/26/us-iran-harden-positions-as-conflict-intensifies/" TargetMode="External"/><Relationship Id="rId227" Type="http://schemas.openxmlformats.org/officeDocument/2006/relationships/hyperlink" Target="https://www.cumhuriyet.com.tr/yazarlar/olaylar-ve-gorusler/dogalgaz-savaslari-fikret-bayir-2489906" TargetMode="External"/><Relationship Id="rId228" Type="http://schemas.openxmlformats.org/officeDocument/2006/relationships/hyperlink" Target="https://pakobserver.net/strait-of-hormuz-a-precarious-test-for-us-power-projection/" TargetMode="External"/><Relationship Id="rId229" Type="http://schemas.openxmlformats.org/officeDocument/2006/relationships/hyperlink" Target="https://www.brecorder.com/news/40413344/eu-urges-countries-to-start-filling-gas-storage-early-amid-iran-war" TargetMode="External"/><Relationship Id="rId230" Type="http://schemas.openxmlformats.org/officeDocument/2006/relationships/hyperlink" Target="https://112.ua/en/velikobritania-vvodit-najbilsi-sankcii-za-4-roki-majze-300-obmezen-proti-rosijskoi-energetiki-149944" TargetMode="External"/><Relationship Id="rId231" Type="http://schemas.openxmlformats.org/officeDocument/2006/relationships/hyperlink" Target="https://112.ua/en/es-gotue-novi-sankcii-proti-rosii-comu-vengria-blokue-paket-ta-kredit-dla-ukraini-149945" TargetMode="External"/><Relationship Id="rId232" Type="http://schemas.openxmlformats.org/officeDocument/2006/relationships/hyperlink" Target="https://www.bloomberg.com/news/videos/2026-03-16/iran-strikes-gulf-oil-hub-as-allies-resist-trump-hormuz-plan" TargetMode="External"/><Relationship Id="rId233" Type="http://schemas.openxmlformats.org/officeDocument/2006/relationships/hyperlink" Target="https://lenta.ru/news/2026/03/27/lavrov-ulichil-ssha-v-odnom-zhelanii/" TargetMode="External"/><Relationship Id="rId234" Type="http://schemas.openxmlformats.org/officeDocument/2006/relationships/hyperlink" Target="https://www.perthnow.com.au/news/business/mining/tropical-cyclone-narelle-shuts-down-chevron-gas-plants-in-latest-blow-to-global-energy-supply-c-22057206" TargetMode="External"/><Relationship Id="rId235" Type="http://schemas.openxmlformats.org/officeDocument/2006/relationships/hyperlink" Target="https://www.energynewsbulletin.net/newsletter-introduction/news-articles/4529174/weekly-newsletter-27-26" TargetMode="External"/><Relationship Id="rId236" Type="http://schemas.openxmlformats.org/officeDocument/2006/relationships/hyperlink" Target="https://www.albiladpress.com/news/2026/6373/finance/987667.html" TargetMode="External"/><Relationship Id="rId237" Type="http://schemas.openxmlformats.org/officeDocument/2006/relationships/hyperlink" Target="https://www.straitstimes.com/asia/australianz/cyclone-triggers-outages-at-major-australian-lng-plants" TargetMode="External"/><Relationship Id="rId238" Type="http://schemas.openxmlformats.org/officeDocument/2006/relationships/hyperlink" Target="https://www.freemalaysiatoday.com/category/world/2026/03/27/cyclone-triggers-outages-at-major-australian-lng-plants" TargetMode="External"/><Relationship Id="rId239" Type="http://schemas.openxmlformats.org/officeDocument/2006/relationships/hyperlink" Target="https://www.oilandgas360.com/supply-shock-scrambles-global-oil-trade-by-oil-gas-360/#utm_source=rss&amp;utm_medium=rss&amp;utm_campaign=supply-shock-scrambles-global-oil-trade-by-oil-gas-360" TargetMode="External"/><Relationship Id="rId240" Type="http://schemas.openxmlformats.org/officeDocument/2006/relationships/hyperlink" Target="https://www.euronews.com/my-europe/2026/03/26/europes-gas-prices-on-the-brink-as-qatari-lng-flows-stall" TargetMode="External"/><Relationship Id="rId241" Type="http://schemas.openxmlformats.org/officeDocument/2006/relationships/hyperlink" Target="https://en.interfax.com.ua/news/general/1154672.html" TargetMode="External"/><Relationship Id="rId242" Type="http://schemas.openxmlformats.org/officeDocument/2006/relationships/hyperlink" Target="https://www.theatlantic.com/national-security/2026/03/trump-iran-war-qatar-gulf-energy-attack/686549/?utm_source=feed" TargetMode="External"/><Relationship Id="rId243" Type="http://schemas.openxmlformats.org/officeDocument/2006/relationships/hyperlink" Target="https://impakter.com/global-lng-supply-disruption-iran-war/" TargetMode="External"/><Relationship Id="rId244" Type="http://schemas.openxmlformats.org/officeDocument/2006/relationships/hyperlink" Target="https://www.oilandgas360.com/weekly-gas-storage-03-20/#utm_source=rss&amp;utm_medium=rss&amp;utm_campaign=weekly-gas-storage-03-20" TargetMode="External"/><Relationship Id="rId245" Type="http://schemas.openxmlformats.org/officeDocument/2006/relationships/hyperlink" Target="https://en.interfax.com.ua/news/general/1154617.html" TargetMode="External"/><Relationship Id="rId246" Type="http://schemas.openxmlformats.org/officeDocument/2006/relationships/hyperlink" Target="https://www.focus.de/finanzen/ungarns-erdgas-rache-koennte-deutschland-milliarden-kosten_12adb277-c54e-4e84-a220-474c248ea9c1.html" TargetMode="External"/><Relationship Id="rId247" Type="http://schemas.openxmlformats.org/officeDocument/2006/relationships/hyperlink" Target="https://www.energyflux.news/the-great-gas-risk-mispricing/" TargetMode="External"/><Relationship Id="rId248" Type="http://schemas.openxmlformats.org/officeDocument/2006/relationships/hyperlink" Target="https://www.bloomberg.com/news/videos/2026-03-16/geopolitical-risks-from-iran-war-grow-video" TargetMode="External"/><Relationship Id="rId249" Type="http://schemas.openxmlformats.org/officeDocument/2006/relationships/hyperlink" Target="https://www.cbsnews.com/video/key-details-on-iran-war-as-trump-urges-allies-to-help-at-the-strait-of-hormuz/" TargetMode="External"/><Relationship Id="rId250" Type="http://schemas.openxmlformats.org/officeDocument/2006/relationships/hyperlink" Target="https://www.liberoquotidiano.it/news/esteri/46992870/iran-guerra-golfo-diretta-oggi-26-marzo/" TargetMode="External"/><Relationship Id="rId251" Type="http://schemas.openxmlformats.org/officeDocument/2006/relationships/hyperlink" Target="https://www.v6velugu.com/iran-gives-green-signal-to-indian-ships-to-pass-through-hormuz" TargetMode="External"/><Relationship Id="rId252" Type="http://schemas.openxmlformats.org/officeDocument/2006/relationships/hyperlink" Target="https://oilprice.com/Latest-Energy-News/World-News/The-Iran-War-Has-Upended-Global-LNG-Markets.html" TargetMode="External"/><Relationship Id="rId253" Type="http://schemas.openxmlformats.org/officeDocument/2006/relationships/hyperlink" Target="https://moderndiplomacy.eu/2026/03/26/energy-shock-forces-europe-to-rethink-climate-ambitions/" TargetMode="External"/><Relationship Id="rId254" Type="http://schemas.openxmlformats.org/officeDocument/2006/relationships/hyperlink" Target="https://ukdefencejournal.org.uk/britain-to-board-russian-shadow-fleet-vessels/" TargetMode="External"/><Relationship Id="rId255" Type="http://schemas.openxmlformats.org/officeDocument/2006/relationships/hyperlink" Target="https://thebull.com.au/news/asian-market-roundup-indices-close-lower-kospi-takes-biggest-hit-today/" TargetMode="External"/><Relationship Id="rId256" Type="http://schemas.openxmlformats.org/officeDocument/2006/relationships/hyperlink" Target="https://www.vietnamplus.vn/iran-cho-phep-tau-nga-va-dong-minh-qua-eo-bien-hormuz-post1101169.vnp" TargetMode="External"/><Relationship Id="rId257" Type="http://schemas.openxmlformats.org/officeDocument/2006/relationships/hyperlink" Target="https://www.koreatimes.co.kr/southkorea/politics/20260326/govt-expands-fuel-tax-cut-in-preparation-for-looming-energy-crisis?utm_source=rss" TargetMode="External"/><Relationship Id="rId258" Type="http://schemas.openxmlformats.org/officeDocument/2006/relationships/hyperlink" Target="https://www.india.com/news/world/iran-reopens-strait-of-hormuz-for-india-china-russia-iraq-pakistan-iran-israel-us-war-abbas-araghchi-8356701/" TargetMode="External"/><Relationship Id="rId259" Type="http://schemas.openxmlformats.org/officeDocument/2006/relationships/hyperlink" Target="https://anytvnews.com/india/iran-strait-of-hormuz-update-iran-allowed-5-countries-including-india-and-china-to-pass-through-the-sea-route-ban-on-america-continues/" TargetMode="External"/><Relationship Id="rId260" Type="http://schemas.openxmlformats.org/officeDocument/2006/relationships/hyperlink" Target="https://peakoil.com/production/u-s-natural-gas-exporters-literally-answer-asias-calls-for-help-from-the-iran-war" TargetMode="External"/><Relationship Id="rId261" Type="http://schemas.openxmlformats.org/officeDocument/2006/relationships/hyperlink" Target="https://qazinform.com/news/trump-signals-iran-deal-progress-tehran-rejects-talks-d5bb51" TargetMode="External"/><Relationship Id="rId262" Type="http://schemas.openxmlformats.org/officeDocument/2006/relationships/hyperlink" Target="https://www.omanobserver.om/article/1186730/world/region/iran-insists-on-control-of-the-strait-of-hormuz" TargetMode="External"/><Relationship Id="rId263" Type="http://schemas.openxmlformats.org/officeDocument/2006/relationships/hyperlink" Target="https://hotnews.ro/criza-energetica-in-italia-si-demisii-in-guvern-draga-giorgia-sunt-obisnuita-sa-mi-platesc-facturile-si-adesea-si-pe-ale-altora-2203121" TargetMode="External"/><Relationship Id="rId264" Type="http://schemas.openxmlformats.org/officeDocument/2006/relationships/hyperlink" Target="https://timesofoman.com//article/169886-irans-foes-planning-to-occupy-our-island-parliament-speaker-ghalibaf" TargetMode="External"/><Relationship Id="rId265" Type="http://schemas.openxmlformats.org/officeDocument/2006/relationships/hyperlink" Target="https://indianexpress.com/article/world/us-israel-iran-war-news-live-updates-iran-araghchi-trump-netanyahu-10601795/" TargetMode="External"/><Relationship Id="rId266" Type="http://schemas.openxmlformats.org/officeDocument/2006/relationships/hyperlink" Target="https://www.dailyecho.co.uk/news/25967509.business-voice---logistics-costs-surging/?ref=rss" TargetMode="External"/><Relationship Id="rId267" Type="http://schemas.openxmlformats.org/officeDocument/2006/relationships/hyperlink" Target="https://www.armstrongeconomics.com/world-news/world-trade/the-worlds-most-expensive-toll-booth/" TargetMode="External"/><Relationship Id="rId268" Type="http://schemas.openxmlformats.org/officeDocument/2006/relationships/hyperlink" Target="https://thearabianpost.com/hormuz-passage-key-to-stabilising-oil-flows/" TargetMode="External"/><Relationship Id="rId269" Type="http://schemas.openxmlformats.org/officeDocument/2006/relationships/hyperlink" Target="https://en.yna.co.kr/view/AEN20260326007000315" TargetMode="External"/><Relationship Id="rId270" Type="http://schemas.openxmlformats.org/officeDocument/2006/relationships/hyperlink" Target="https://www.orissapost.com/iran-rejects-us-ceasefire-plan-offers-its-own-proposal/" TargetMode="External"/><Relationship Id="rId271" Type="http://schemas.openxmlformats.org/officeDocument/2006/relationships/hyperlink" Target="https://www.dnevnik.bg/sviat/2026/03/26/4896393_zapasite_ot_gaz_v_niderlandiia_sa_na_nai-niskoto_nivo/?ref=rss" TargetMode="External"/><Relationship Id="rId272" Type="http://schemas.openxmlformats.org/officeDocument/2006/relationships/hyperlink" Target="https://www.washingtonexaminer.com/policy/energy/4504194/postal-service-surcharge-packages-fuel-prices/" TargetMode="External"/><Relationship Id="rId273" Type="http://schemas.openxmlformats.org/officeDocument/2006/relationships/hyperlink" Target="https://www.zeebiz.com/india/news-iran-reportedly-allows-ships-from-friendly-nations-including-india-amid-us-ceasefire-what-israel-america-want-in-conflict-392642" TargetMode="External"/><Relationship Id="rId274" Type="http://schemas.openxmlformats.org/officeDocument/2006/relationships/hyperlink" Target="https://www.thenewslens.com/article/266085" TargetMode="External"/><Relationship Id="rId275" Type="http://schemas.openxmlformats.org/officeDocument/2006/relationships/hyperlink" Target="https://24.hu/belfold/2026/03/26/gazstop-800-millio-kobmeter-kormany/" TargetMode="External"/><Relationship Id="rId276" Type="http://schemas.openxmlformats.org/officeDocument/2006/relationships/hyperlink" Target="https://www.trend.az/business/energy/4168486.html" TargetMode="External"/><Relationship Id="rId277" Type="http://schemas.openxmlformats.org/officeDocument/2006/relationships/hyperlink" Target="https://ca.investing.com/news/economy-news/morning-bid-hope-and-hormuz-4533773" TargetMode="External"/><Relationship Id="rId278" Type="http://schemas.openxmlformats.org/officeDocument/2006/relationships/hyperlink" Target="https://www.maritimegateway.com/india-taps-iranian-lpg-for-first-time-in-years-as-five-indian-tankers-remain-stranded-at-strait-of-hormuz/" TargetMode="External"/><Relationship Id="rId279" Type="http://schemas.openxmlformats.org/officeDocument/2006/relationships/hyperlink" Target="https://www.ndtvprofit.com/world/lng-buyers-hunt-for-deals-in-us-after-qatar-is-shut-from-market-11267832" TargetMode="External"/><Relationship Id="rId280" Type="http://schemas.openxmlformats.org/officeDocument/2006/relationships/hyperlink" Target="https://news.laodong.vn/the-gioi/ukraina-bi-nghi-sap-danh-turkstream-de-keo-lai-chu-y-toan-cau-1674866.ldo" TargetMode="External"/><Relationship Id="rId281" Type="http://schemas.openxmlformats.org/officeDocument/2006/relationships/hyperlink" Target="https://energynow.com/2026/03/freeport-ceo-says-iran-war-energy-disruptions-could-delay-new-us-lng-projects/" TargetMode="External"/><Relationship Id="rId282" Type="http://schemas.openxmlformats.org/officeDocument/2006/relationships/hyperlink" Targe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 TargetMode="External"/><Relationship Id="rId283" Type="http://schemas.openxmlformats.org/officeDocument/2006/relationships/hyperlink" Target="https://www.mirror.co.uk/news/world-news/iran-dubai-airport-flight-live-36875998" TargetMode="External"/><Relationship Id="rId284" Type="http://schemas.openxmlformats.org/officeDocument/2006/relationships/hyperlink" Target="https://eualive.net/hungarys-energy-hub-ambition-collides-with-russian-dependence-reality/" TargetMode="External"/><Relationship Id="rId285" Type="http://schemas.openxmlformats.org/officeDocument/2006/relationships/hyperlink" Target="https://www.ndtvprofit.com/world/us-troop-movements-fan-fears-of-a-risky-ground-attack-on-iran-11267885" TargetMode="External"/><Relationship Id="rId286" Type="http://schemas.openxmlformats.org/officeDocument/2006/relationships/hyperlink" Target="https://dailycaller.com/2026/03/25/opinion-eu-must-ratify-trumps-turnberry-deal-or-forfeit-first-call-on-us-lng-david-blackmon/" TargetMode="External"/><Relationship Id="rId287" Type="http://schemas.openxmlformats.org/officeDocument/2006/relationships/hyperlink" Target="https://fortune.com/2026/03/25/us-natural-gas-exporters-literally-answer-asia-calls-help-iran-war/" TargetMode="External"/><Relationship Id="rId288" Type="http://schemas.openxmlformats.org/officeDocument/2006/relationships/hyperlink" Target="https://euromaidanpress.com/2026/03/25/orban-threatened-to-cut-gas-supplies-to-ukraine-this-decision-will-cost-1-billion-for-hungarian-voters/" TargetMode="External"/><Relationship Id="rId289" Type="http://schemas.openxmlformats.org/officeDocument/2006/relationships/hyperlink" Target="https://www.nrc.nl/nieuws/2026/03/25/de-gasvoorraden-van-nederland-zijn-geslonken-tot-het-laagste-niveau-in-tien-jaar-hoe-erg-is-dat-a4923968" TargetMode="External"/><Relationship Id="rId290" Type="http://schemas.openxmlformats.org/officeDocument/2006/relationships/hyperlink" Target="https://oilprice.com/Energy/Natural-Gas/Gas-Crisis-Dwarfs-Oil-Shock-as-LNG-Supply-Breaks.html" TargetMode="External"/><Relationship Id="rId291" Type="http://schemas.openxmlformats.org/officeDocument/2006/relationships/hyperlink" Target="https://www.unian.ua/economics/energetics/zapasi-gazu-v-odniy-z-krajin-yes-kritichno-nizka-kilkist-blakitnogo-paliva-13327335.html" TargetMode="External"/><Relationship Id="rId292" Type="http://schemas.openxmlformats.org/officeDocument/2006/relationships/hyperlink" Target="https://www.vietnamplus.vn/chau-au-sap-buoc-vao-giai-doan-tich-tru-khi-dot-khi-cac-be-chua-gan-can-kiet-post1101043.vnp" TargetMode="External"/><Relationship Id="rId293" Type="http://schemas.openxmlformats.org/officeDocument/2006/relationships/hyperlink" Target="https://www.businesstoday.in/latest/economy/story/india-buys-first-iranian-lpg-cargo-in-years-amid-hormuz-disruption-supply-crunch-522381-2026-03-25?utm_source=rssfeed" TargetMode="External"/><Relationship Id="rId294" Type="http://schemas.openxmlformats.org/officeDocument/2006/relationships/hyperlink" Target="https://www.pravda.com.ua/news/2026/03/25/8027145/" TargetMode="External"/><Relationship Id="rId295" Type="http://schemas.openxmlformats.org/officeDocument/2006/relationships/hyperlink" Target="https://www.wcshipping.com/blog/iran-war-day-25-us-peace-plan-lng-force-majeure-oil-97" TargetMode="External"/><Relationship Id="rId296" Type="http://schemas.openxmlformats.org/officeDocument/2006/relationships/hyperlink" Target="https://www.lanacion.com.ar/el-mundo/hungria-recorta-el-suministro-de-gas-a-ucrania-y-agrava-la-disputa-energetica-en-plena-guerra-nid25032026/" TargetMode="External"/><Relationship Id="rId297" Type="http://schemas.openxmlformats.org/officeDocument/2006/relationships/hyperlink" Target="https://turkmenistannewsgazette.com/natural-gas-price-in-europe-falls-below-700/" TargetMode="External"/><Relationship Id="rId298" Type="http://schemas.openxmlformats.org/officeDocument/2006/relationships/hyperlink" Target="https://tass.com/economy/2106841" TargetMode="External"/><Relationship Id="rId299" Type="http://schemas.openxmlformats.org/officeDocument/2006/relationships/hyperlink" Target="https://globallnghub.com/lng-supply-gap-emerges-as-gulf-disruption-reshapes-global-market.html" TargetMode="External"/><Relationship Id="rId300" Type="http://schemas.openxmlformats.org/officeDocument/2006/relationships/hyperlink" Target="https://www.euronews.com/my-europe/2026/03/25/europe-loses-its-grip-as-lng-cargos-chase-higher-prices-in-asia" TargetMode="External"/><Relationship Id="rId301" Type="http://schemas.openxmlformats.org/officeDocument/2006/relationships/hyperlink" Target="https://www.dailymaverick.co.za/article/2026-03-25-dutch-gas-storage-levels-hit-lowest-level-in-years/" TargetMode="External"/><Relationship Id="rId302" Type="http://schemas.openxmlformats.org/officeDocument/2006/relationships/hyperlink" Target="https://lnginnorthernbc.ca/2026/03/25/qatarenergy-says-it-will-invoke-force-majeure-on-lng-contracts/" TargetMode="External"/><Relationship Id="rId303" Type="http://schemas.openxmlformats.org/officeDocument/2006/relationships/hyperlink" Target="https://www.bairdmaritime.com/shipping/tankers/gas/venture-global-ceo-company-working-to-ship-critical-lng-globally" TargetMode="External"/><Relationship Id="rId304" Type="http://schemas.openxmlformats.org/officeDocument/2006/relationships/hyperlink" Target="https://fd.nl/economie/1590683/gasvoorraden-op-zeer-laag-niveau-nederland-haalt-vuldoelen-eu-niet-meer" TargetMode="External"/><Relationship Id="rId305" Type="http://schemas.openxmlformats.org/officeDocument/2006/relationships/hyperlink" Target="https://www.mediapool.bg/ungariya-shte-spre-gaza-za-ukraina-dokato-ne-bade-vazobnovena-deinostta-na-petroloprovoda-druzhba-news381615.html" TargetMode="External"/><Relationship Id="rId306" Type="http://schemas.openxmlformats.org/officeDocument/2006/relationships/hyperlink" Target="https://anewz.tv/world/world-news/18915/hungary-to-halt-gas-supplies-to-ukraine-amid-pipeline-row/news" TargetMode="External"/><Relationship Id="rId307" Type="http://schemas.openxmlformats.org/officeDocument/2006/relationships/hyperlink" Target="https://zn.ua/POLITICS/ultimatum-orbana-venhrija-priostanavlivaet-postavki-haza-v-ukrainu-iz-za-ostanovki-druzhby.html" TargetMode="External"/><Relationship Id="rId308" Type="http://schemas.openxmlformats.org/officeDocument/2006/relationships/hyperlink" Target="https://www.ajunews.com/view/20260325152559460" TargetMode="External"/><Relationship Id="rId309" Type="http://schemas.openxmlformats.org/officeDocument/2006/relationships/hyperlink" Target="https://pmnewsnigeria.com/2026/03/25/iran-eases-transit-rules-in-strait-of-hormuz-sets-conditions/" TargetMode="External"/><Relationship Id="rId310" Type="http://schemas.openxmlformats.org/officeDocument/2006/relationships/hyperlink" Target="https://www.ajunews.com/view/20260325143912362" TargetMode="External"/><Relationship Id="rId311" Type="http://schemas.openxmlformats.org/officeDocument/2006/relationships/hyperlink" Target="https://iranpress.com/content/316984/iran-china-fms-discuss-regional-tensions-and-us%e2%80%93israeli-attacks-phone-call" TargetMode="External"/><Relationship Id="rId312" Type="http://schemas.openxmlformats.org/officeDocument/2006/relationships/hyperlink" Target="https://international.sindonews.com/read/1690099/43/as-ketar-ketir-iran-bisa-pasang-5000-ranjau-di-selat-hormuz-dan-teluk-persia-1774418601" TargetMode="External"/><Relationship Id="rId313" Type="http://schemas.openxmlformats.org/officeDocument/2006/relationships/hyperlink" Target="https://hindupost.in/world/trump-and-iran-trade-threats-over-energy-targets-as-hormuz-crisis-rattles-global-markets/" TargetMode="External"/><Relationship Id="rId314" Type="http://schemas.openxmlformats.org/officeDocument/2006/relationships/hyperlink" Targe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 TargetMode="External"/><Relationship Id="rId315" Type="http://schemas.openxmlformats.org/officeDocument/2006/relationships/hyperlink" Target="https://www.dawn.com/news/1985117/trumps-new-gimmick" TargetMode="External"/><Relationship Id="rId316" Type="http://schemas.openxmlformats.org/officeDocument/2006/relationships/hyperlink" Target="https://tass.com/politics/2106579" TargetMode="External"/><Relationship Id="rId317" Type="http://schemas.openxmlformats.org/officeDocument/2006/relationships/hyperlink" Target="https://the-ken.com/story/who-pays-when-reliance-falls-short-of-its-promises-not-reliance/" TargetMode="External"/><Relationship Id="rId318" Type="http://schemas.openxmlformats.org/officeDocument/2006/relationships/hyperlink" Target="https://www.ucanews.com/news/crude-tumbles-stocks-rally-on-hopes-for-iran-war-winding-down/112458" TargetMode="External"/><Relationship Id="rId319" Type="http://schemas.openxmlformats.org/officeDocument/2006/relationships/hyperlink" Target="https://tfipost.com/2026/03/us-warns-european-union-over-energy-access-as-trade-deal-vote-looms-amid-rising-global-tensions/" TargetMode="External"/><Relationship Id="rId320" Type="http://schemas.openxmlformats.org/officeDocument/2006/relationships/hyperlink" Target="https://apnlive.com/world-news/trump-iran-hormuz-oil-gas-gift/" TargetMode="External"/><Relationship Id="rId321" Type="http://schemas.openxmlformats.org/officeDocument/2006/relationships/hyperlink" Target="https://apnlive.com/world-news/pm-modi-trump-call-strait-of-hormuz-energy-security/" TargetMode="External"/><Relationship Id="rId322" Type="http://schemas.openxmlformats.org/officeDocument/2006/relationships/hyperlink" Target="https://www.thisdaylive.com/2026/03/25/at-ceraweek-nnpcl-says-nigeria-positioned-as-reliable-global-energy-supplier/" TargetMode="External"/><Relationship Id="rId323" Type="http://schemas.openxmlformats.org/officeDocument/2006/relationships/hyperlink" Target="https://www.seattletimes.com/business/the-latest-trump-calls-for-help-to-reopen-the-strait-of-hormuz/?utm_source=RSS&amp;utm_medium=Referral&amp;utm_campaign=RSS_all" TargetMode="External"/><Relationship Id="rId324" Type="http://schemas.openxmlformats.org/officeDocument/2006/relationships/hyperlink" Target="https://www.elcomercio.com/actualidad/mundo/iran-flexibiliza-el-transito-en-el-estrecho-de-ormuz-para-buques-no-hostiles/" TargetMode="External"/><Relationship Id="rId325" Type="http://schemas.openxmlformats.org/officeDocument/2006/relationships/hyperlink" Target="https://www.etoday.co.kr/news/view/2569097" TargetMode="External"/><Relationship Id="rId326" Type="http://schemas.openxmlformats.org/officeDocument/2006/relationships/hyperlink" Target="https://www.prensalibre.com/guatemala/la-industria-energetica-del-golfo-tardara-anos-en-recuperarse-de-la-guerra-con-iran/" TargetMode="External"/><Relationship Id="rId327" Type="http://schemas.openxmlformats.org/officeDocument/2006/relationships/hyperlink" Target="https://newtalk.tw/news/view/2026-03-25/1026133" TargetMode="External"/><Relationship Id="rId328" Type="http://schemas.openxmlformats.org/officeDocument/2006/relationships/hyperlink" Target="https://newtalk.tw/news/view/2026-03-25/1026163" TargetMode="External"/><Relationship Id="rId329" Type="http://schemas.openxmlformats.org/officeDocument/2006/relationships/hyperlink" Target="https://www.cbsnews.com/live-updates/iran-war-oil-prices-strait-of-hormuz-trump-threat-kharg-island/" TargetMode="External"/><Relationship Id="rId330" Type="http://schemas.openxmlformats.org/officeDocument/2006/relationships/hyperlink" Target="https://voi.id/en/news/566102" TargetMode="External"/><Relationship Id="rId331" Type="http://schemas.openxmlformats.org/officeDocument/2006/relationships/hyperlink" Target="https://moderndiplomacy.eu/2026/03/25/war-and-diplomacy-collide-as-israel-hits-tehran-while-trump-pushes-secret-deal/" TargetMode="External"/><Relationship Id="rId332" Type="http://schemas.openxmlformats.org/officeDocument/2006/relationships/hyperlink" Target="https://bfsi.economictimes.indiatimes.com/articles/rbi-takes-stock-asks-banks-to-detail-west-asia-exposure/129790137" TargetMode="External"/><Relationship Id="rId333" Type="http://schemas.openxmlformats.org/officeDocument/2006/relationships/hyperlink" Target="https://asiatimes.com/2026/03/irans-hormuz-blockade-anchored-in-successful-securitization/" TargetMode="External"/><Relationship Id="rId334" Type="http://schemas.openxmlformats.org/officeDocument/2006/relationships/hyperlink" Target="https://aif.ru/politics/vengriya-ne-podderzhit-sankcii-protiv-rf-do-vozobnovleniya-raboty-druzhby" TargetMode="External"/><Relationship Id="rId335" Type="http://schemas.openxmlformats.org/officeDocument/2006/relationships/hyperlink" Target="https://www.indiatoday.in/world/story/major-oil-gas-shock-coming-energy-hubs-up-in-flames-in-us-russia-middle-east-iea-warning-2886543-2026-03-25?utm_source=rss" TargetMode="External"/><Relationship Id="rId336" Type="http://schemas.openxmlformats.org/officeDocument/2006/relationships/hyperlink" Target="https://www.insurancejournal.com/news/international/2026/03/16/862010.htm" TargetMode="External"/><Relationship Id="rId337" Type="http://schemas.openxmlformats.org/officeDocument/2006/relationships/hyperlink" Target="https://www.al-monitor.com/originals/2026/03/israel-strikes-tehran-trump-says-us-negotiating-end-war" TargetMode="External"/><Relationship Id="rId338" Type="http://schemas.openxmlformats.org/officeDocument/2006/relationships/hyperlink" Target="https://www.marketbeat.com/stock-ideas/best-natural-gas-stocks-for-a-price-surge-in-2026/" TargetMode="External"/><Relationship Id="rId339" Type="http://schemas.openxmlformats.org/officeDocument/2006/relationships/hyperlink" Target="https://www.stern.de/gesellschaft/regional/hamburg-schleswig-holstein/eskalation-im-mittleren-osten--warum-sich-die-konkurrenz-um-lng-verschaerfen-koennte-37252442.html" TargetMode="External"/><Relationship Id="rId340" Type="http://schemas.openxmlformats.org/officeDocument/2006/relationships/hyperlink" Target="https://www.straitstimes.com/asia/south-asia/india-sees-power-use-surging-to-record-adding-to-energy-crisis" TargetMode="External"/><Relationship Id="rId341" Type="http://schemas.openxmlformats.org/officeDocument/2006/relationships/hyperlink" Target="https://www.cbsnews.com/video/strait-of-hormuz-disruption-threatens-to-shake-global-economy-60-minutes/" TargetMode="External"/><Relationship Id="rId342" Type="http://schemas.openxmlformats.org/officeDocument/2006/relationships/hyperlink" Target="https://www.cbsnews.com/news/strait-of-hormuz-disruption-threatens-to-shake-global-economy-60-minutes/" TargetMode="External"/><Relationship Id="rId343" Type="http://schemas.openxmlformats.org/officeDocument/2006/relationships/hyperlink" Target="https://www.dailymail.co.uk/news/article-15649665/Iran-US-war-LIVE-Trump-warns-NATO-faces-bad-future-allies-dont-help-secure-Strait-Hormuz-Dubai-airport-closes-drone-strike.html?ns_mchannel=rss&amp;ns_campaign=1490&amp;ito=1490" TargetMode="External"/><Relationship Id="rId344" Type="http://schemas.openxmlformats.org/officeDocument/2006/relationships/hyperlink" Target="https://ghanaiantimes.com.gh/trump-urges-uk-other-nations-to-send-warships-to-strait-of-hormuz/" TargetMode="External"/><Relationship Id="rId345" Type="http://schemas.openxmlformats.org/officeDocument/2006/relationships/hyperlink" Target="https://www.cnbc.com/2026/03/16/india-us-israel-relationship-iran-war-testing-ties.html" TargetMode="External"/><Relationship Id="rId346" Type="http://schemas.openxmlformats.org/officeDocument/2006/relationships/hyperlink" Target="https://www.independent.co.uk/news/world/americas/us-politics/trump-strait-of-hormuz-coalition-oil-nato-iran-war-b2939159.html" TargetMode="External"/><Relationship Id="rId347" Type="http://schemas.openxmlformats.org/officeDocument/2006/relationships/hyperlink" Target="https://theindependent.sg/rising-tensions-between-iran-and-israel-raise-global-concern/" TargetMode="External"/><Relationship Id="rId348" Type="http://schemas.openxmlformats.org/officeDocument/2006/relationships/hyperlink" Target="https://eualive.net/slovakias-fuel-price-discrimination-for-foreigners-eu-commission-threatens-legal-action/" TargetMode="External"/><Relationship Id="rId349" Type="http://schemas.openxmlformats.org/officeDocument/2006/relationships/hyperlink" Target="https://peakoil.com/production/qatarenergy-declares-force-majeure-on-liquid-natural-gas-contracts-with-4-countries" TargetMode="External"/><Relationship Id="rId350" Type="http://schemas.openxmlformats.org/officeDocument/2006/relationships/hyperlink" Target="https://tass.com/economy/2106393" TargetMode="External"/><Relationship Id="rId351" Type="http://schemas.openxmlformats.org/officeDocument/2006/relationships/hyperlink" Target="https://tass.com/economy/2106367" TargetMode="External"/><Relationship Id="rId352" Type="http://schemas.openxmlformats.org/officeDocument/2006/relationships/hyperlink" Target="https://bhaskarlive.in/hormuz-disruption-centre-issues-order-to-strengthen-natural-gas-pipeline-infrastructure/" TargetMode="External"/><Relationship Id="rId353" Type="http://schemas.openxmlformats.org/officeDocument/2006/relationships/hyperlink" Target="https://oilprice.com/Energy/Natural-Gas/Europe-Sleeps-as-Global-Gas-Markets-Reach-a-Boiling-Point.html" TargetMode="External"/><Relationship Id="rId354" Type="http://schemas.openxmlformats.org/officeDocument/2006/relationships/hyperlink" Target="https://www.energetica-india.net/news/adnoc-temporarily-adjusts-lng-production-amid-strait-of-hormuz-tensions" TargetMode="External"/><Relationship Id="rId355" Type="http://schemas.openxmlformats.org/officeDocument/2006/relationships/hyperlink" Target="https://en.yna.co.kr/view/AEN20260325000200315" TargetMode="External"/><Relationship Id="rId356" Type="http://schemas.openxmlformats.org/officeDocument/2006/relationships/hyperlink" Target="https://www.gurufocus.com/news/8739822/cheniere-energy-lng-gains-amid-middle-east-supply-disruptions" TargetMode="External"/><Relationship Id="rId357" Type="http://schemas.openxmlformats.org/officeDocument/2006/relationships/hyperlink" Target="https://www.focus.de/finanzen/letzte-tanker-unterwegs-deshalb-wird-gas-noch-teurer_e22d9fa2-55ec-44d3-8898-a133e2a9433d.html" TargetMode="External"/><Relationship Id="rId358" Type="http://schemas.openxmlformats.org/officeDocument/2006/relationships/hyperlink" Target="https://www.actionnetwork.com/politics/when-will-strait-of-hormuz-traffic-return-to-normal" TargetMode="External"/><Relationship Id="rId359" Type="http://schemas.openxmlformats.org/officeDocument/2006/relationships/hyperlink" Target="https://scroll.in/article/1091608/qatars-gas-terminal-could-take-years-to-repair-and-india-will-suffer-the-cost?utm_source=rss&amp;utm_medium=public" TargetMode="External"/><Relationship Id="rId360" Type="http://schemas.openxmlformats.org/officeDocument/2006/relationships/hyperlink" Target="https://tribune.com.pk/story/2599024/qatarenergy-declares-force-majeure-on-lng-contracts" TargetMode="External"/><Relationship Id="rId361" Type="http://schemas.openxmlformats.org/officeDocument/2006/relationships/hyperlink" Target="https://www.seoul.co.kr/news/newsView.php?id=20260324500318" TargetMode="External"/><Relationship Id="rId362" Type="http://schemas.openxmlformats.org/officeDocument/2006/relationships/hyperlink" Target="https://www.iltalehti.fi/ulkomaat/a/80677bb7-1e01-4619-8888-231407c97273" TargetMode="External"/><Relationship Id="rId363" Type="http://schemas.openxmlformats.org/officeDocument/2006/relationships/hyperlink" Target="https://haitigazette.com/qatarenergy-declares-force-majeure-on-some-lng-contracts/" TargetMode="External"/><Relationship Id="rId364" Type="http://schemas.openxmlformats.org/officeDocument/2006/relationships/hyperlink" Target="https://energy.economictimes.indiatimes.com/news/oil-and-gas/why-damage-to-qatars-gas-infrastructure-could-push-costs-higher-for-years-to-come/129775317" TargetMode="External"/><Relationship Id="rId365" Type="http://schemas.openxmlformats.org/officeDocument/2006/relationships/hyperlink" Target="https://www.koreatimes.co.kr/world/20260325/qatarenergy-declares-force-majeure-on-lng-contracts-with-s-korea-china-italy-belgium-reports?utm_source=rss" TargetMode="External"/><Relationship Id="rId366" Type="http://schemas.openxmlformats.org/officeDocument/2006/relationships/hyperlink" Target="https://www.gandul.ro/international/iranul-a-oprit-exporturile-de-gaze-catre-turcia-dupa-atacul-israelului-asupra-south-pars-cel-mai-mare-zacamant-de-gaze-din-lume-20839084" TargetMode="External"/><Relationship Id="rId367" Type="http://schemas.openxmlformats.org/officeDocument/2006/relationships/hyperlink" Target="https://www.mediafax.ro/stirile-zilei/qatar-energy-a-declarat-forta-majora-pe-livrarile-de-gnl-probleme-cu-furnizarea-in-italia-belgia-coreea-de-sud-si-china-23709043" TargetMode="External"/><Relationship Id="rId368" Type="http://schemas.openxmlformats.org/officeDocument/2006/relationships/hyperlink" Target="https://www.oedigital.com/news/537209-australia-s-santos-halts-darwin-lng-exports-during-supply-crunch" TargetMode="External"/><Relationship Id="rId369" Type="http://schemas.openxmlformats.org/officeDocument/2006/relationships/hyperlink" Target="https://themacroinsider.substack.com/p/quelle-suite-pour-le-gnl-apres-quatorze" TargetMode="External"/><Relationship Id="rId370" Type="http://schemas.openxmlformats.org/officeDocument/2006/relationships/hyperlink" Target="https://theshillongtimes.com/2026/03/24/backchannel-talks-shape-us-iran-pause-report/" TargetMode="External"/><Relationship Id="rId371" Type="http://schemas.openxmlformats.org/officeDocument/2006/relationships/hyperlink" Target="https://www.t-online.de/nachrichten/ausland/internationale-politik/id_101182222/iran-krieg-aktuell-trotz-trump-ankuendigung-gaswerk-im-iran-angegriffen.html" TargetMode="External"/><Relationship Id="rId372" Type="http://schemas.openxmlformats.org/officeDocument/2006/relationships/hyperlink" Target="https://www.eco-business.com/news/asean-could-meet-new-power-needs-with-solar-at-us67-billion-as-gas-prices-surge-study/" TargetMode="External"/><Relationship Id="rId373" Type="http://schemas.openxmlformats.org/officeDocument/2006/relationships/hyperlink" Target="https://www.ilfattoquotidiano.it/2026/03/15/trump-hormuz-supporto-militare-europa-news/8325224/" TargetMode="External"/><Relationship Id="rId374" Type="http://schemas.openxmlformats.org/officeDocument/2006/relationships/hyperlink" Target="https://www.lapresse.tn/2026/03/15/hausse-du-petrole-la-tunisie-face-a-un-trou-budgetaire-de-64-milliards-de-dinars/" TargetMode="External"/><Relationship Id="rId375" Type="http://schemas.openxmlformats.org/officeDocument/2006/relationships/hyperlink" Target="https://thearabianpost.com/security-council-weighs-hormuz-force-mandate/" TargetMode="External"/><Relationship Id="rId376" Type="http://schemas.openxmlformats.org/officeDocument/2006/relationships/hyperlink" Target="https://www.asianews.it/news-en/Tehran-denies-talks-with-US%2C-launches-new-missile-strikes-against-Israel-65099.html" TargetMode="External"/><Relationship Id="rId377" Type="http://schemas.openxmlformats.org/officeDocument/2006/relationships/hyperlink" Target="https://ceenergynews.com/oil-gas/global-gas-7th-budapest-lng-summit/" TargetMode="External"/><Relationship Id="rId378" Type="http://schemas.openxmlformats.org/officeDocument/2006/relationships/hyperlink" Target="https://www.burgasnews.com/2026/03/24/%D1%81%D0%B0%D1%89-%D0%BA%D1%8A%D0%BC-%D0%B5%D1%81-%D0%BF%D0%BE%D0%B4%D0%BF%D0%B8%D1%81%D0%B2%D0%B0%D1%82%D0%B5-%D0%B1%D0%B5%D0%B7-%D0%BF%D0%BE%D0%BF%D1%80%D0%B0%D0%B2%D0%BA%D0%B8-%D0%B8%D0%BB%D0%B8/" TargetMode="External"/><Relationship Id="rId379" Type="http://schemas.openxmlformats.org/officeDocument/2006/relationships/hyperlink" Target="https://www.gccbusinessnews.com/hormuz-economic-terrorism-uae-minister/" TargetMode="External"/><Relationship Id="rId380" Type="http://schemas.openxmlformats.org/officeDocument/2006/relationships/hyperlink" Target="https://www.gccbusinessnews.com/new-uae-saudi-corridor-cargo-connectivity/" TargetMode="External"/><Relationship Id="rId381" Type="http://schemas.openxmlformats.org/officeDocument/2006/relationships/hyperlink" Target="https://www.foxnews.com/politics/trumps-iran-strategy-showcases-doctrine-unpredictability-amid-strike-threats-sudden-pause" TargetMode="External"/><Relationship Id="rId382" Type="http://schemas.openxmlformats.org/officeDocument/2006/relationships/hyperlink" Target="https://www.bahrainnews.net/news/278940683/israel-six-people-injured-after-iranian-missile-attack" TargetMode="External"/><Relationship Id="rId383" Type="http://schemas.openxmlformats.org/officeDocument/2006/relationships/hyperlink" Target="https://www.trend.az/business/energy/4168073.html" TargetMode="External"/><Relationship Id="rId384" Type="http://schemas.openxmlformats.org/officeDocument/2006/relationships/hyperlink" Target="https://www.trend.az/iran/4168147.html" TargetMode="External"/><Relationship Id="rId385" Type="http://schemas.openxmlformats.org/officeDocument/2006/relationships/hyperlink" Target="https://www.24newshd.tv/24-Mar-2026/iran-unveils-conditions-demands-expulsion-us-forces-gulf" TargetMode="External"/><Relationship Id="rId386" Type="http://schemas.openxmlformats.org/officeDocument/2006/relationships/hyperlink" Target="https://ambitiousbaba.com/the-hindu-editorial-analysis-24th-march-2026/" TargetMode="External"/><Relationship Id="rId387" Type="http://schemas.openxmlformats.org/officeDocument/2006/relationships/hyperlink" Target="https://en.nhandan.vn/hormuz-strait-bottleneck-fertiliser-prices-no-longer-just-a-market-issue-post160327.html" TargetMode="External"/><Relationship Id="rId388" Type="http://schemas.openxmlformats.org/officeDocument/2006/relationships/hyperlink" Target="https://www.ad-hoc-news.de/boerse/news/ueberblick/international-seaways-stock-navigates-tanker-market-volatility-amid-global/68973273" TargetMode="External"/><Relationship Id="rId389" Type="http://schemas.openxmlformats.org/officeDocument/2006/relationships/hyperlink" Target="https://www.thenational.scot/news/25961982.israel-continue-strikes-iran-despite-calls-peace/?ref=rss" TargetMode="External"/><Relationship Id="rId390" Type="http://schemas.openxmlformats.org/officeDocument/2006/relationships/hyperlink" Target="https://lenta.ru/news/2026/03/24/fon-der-lyayen-pozhalovalas-na-otkaz-ot-rossiyskogo-gaza-za-odnu-noch/" TargetMode="External"/><Relationship Id="rId391" Type="http://schemas.openxmlformats.org/officeDocument/2006/relationships/hyperlink" Target="https://lenta.ru/news/2026/03/24/arabskie-strany-peredumali-ostavatsya-v-storone-ot-udarov-po-iranu/" TargetMode="External"/><Relationship Id="rId392" Type="http://schemas.openxmlformats.org/officeDocument/2006/relationships/hyperlink" Target="https://www.thehindubusinessline.com/economy/why-damage-to-qatars-gas-infrastructure-could-push-costs-higher-for-years-to-come/article70778611.ece" TargetMode="External"/><Relationship Id="rId393" Type="http://schemas.openxmlformats.org/officeDocument/2006/relationships/hyperlink" Target="https://www.scmp.com/news/world/middle-east/article/3347688/iran-targets-israel-and-gulf-states-after-denying-trump-claim-talks?utm_source=rss_feed" TargetMode="External"/><Relationship Id="rId394" Type="http://schemas.openxmlformats.org/officeDocument/2006/relationships/hyperlink" Target="https://www.thehindubusinessline.com/news/national/defence-minister-rajnath-singh-chairs-meeting-to-review-security-and-defence-preparedness/article70778520.ece" TargetMode="External"/><Relationship Id="rId395" Type="http://schemas.openxmlformats.org/officeDocument/2006/relationships/hyperlink" Target="https://www.devdiscourse.com/article/headlines/3848298-iranian-strikes-shake-global-lng-markets" TargetMode="External"/><Relationship Id="rId396" Type="http://schemas.openxmlformats.org/officeDocument/2006/relationships/hyperlink" Target="https://eraoflight.com/2026/03/24/iran-says-talks-with-us-are-fake-news-after-trump-threatens-to-just-keep-bombing-wants-hormuz-to-be-jointly-controlled/" TargetMode="External"/><Relationship Id="rId397" Type="http://schemas.openxmlformats.org/officeDocument/2006/relationships/hyperlink" Target="https://economictimes.indiatimes.com/news/defence/iran-war-day-25-live-news-us-mulls-sending-paratroopers-peace-prospect-foggy-with-conflicting-statements-energy-strikes-on-iran-continue/articleshow/129766152.cms" TargetMode="External"/><Relationship Id="rId398" Type="http://schemas.openxmlformats.org/officeDocument/2006/relationships/hyperlink" Target="https://www.indiandefensenews.in/2026/03/eam-jaishankar-us-secretary-of-state.html" TargetMode="External"/><Relationship Id="rId399" Type="http://schemas.openxmlformats.org/officeDocument/2006/relationships/hyperlink" Target="https://www.news18.com/india/your-next-14-2-kg-lpg-cylinder-may-carry-10-kg-gas-only-heres-why-ws-l-9993501.html" TargetMode="External"/><Relationship Id="rId400" Type="http://schemas.openxmlformats.org/officeDocument/2006/relationships/hyperlink" Target="https://www.news18.com/india/six-lpg-vessels-ready-in-persian-gulf-india-fast-tracks-sop-to-move-them-amid-hormuz-crisis-ws-l-9993460.html" TargetMode="External"/><Relationship Id="rId401" Type="http://schemas.openxmlformats.org/officeDocument/2006/relationships/hyperlink" Target="https://www.sentinelassam.com/more-news/international/just-want-to-have-as-much-oil-in-system-as-possible-trump-as-us-temporarily-eases-oil-sanctions-on-iran" TargetMode="External"/><Relationship Id="rId402" Type="http://schemas.openxmlformats.org/officeDocument/2006/relationships/hyperlink" Target="https://irrationalanalysis.substack.com/p/passing-liquified-gas" TargetMode="External"/><Relationship Id="rId403" Type="http://schemas.openxmlformats.org/officeDocument/2006/relationships/hyperlink" Target="https://responsiblestatecraft.org/iran-war-asia/" TargetMode="External"/><Relationship Id="rId404" Type="http://schemas.openxmlformats.org/officeDocument/2006/relationships/hyperlink" Target="https://www.radiofree.org/2026/03/23/iran-war-strait-of-hormuz-energy-crisis-reveal-decline-of-u-s-empire-historian-alfred-mccoy/" TargetMode="External"/><Relationship Id="rId405" Type="http://schemas.openxmlformats.org/officeDocument/2006/relationships/hyperlink" Target="https://www.watoday.com.au/world/middle-east/trump-s-iran-war-has-inflamed-bitter-rivalries-that-will-shake-the-world-20260324-p5txdy.html?ref=rss&amp;utm_medium=rss&amp;utm_source=rss_feed" TargetMode="External"/><Relationship Id="rId406" Type="http://schemas.openxmlformats.org/officeDocument/2006/relationships/hyperlink" Target="https://www.businesstoday.in/world/story/no-negotiations-held-iran-rejects-trumps-claim-of-talks-to-end-war-calls-it-fake-news-521962-2026-03-24?utm_source=rssfeed" TargetMode="External"/><Relationship Id="rId407" Type="http://schemas.openxmlformats.org/officeDocument/2006/relationships/hyperlink" Target="https://www.viva.co.id/berita/dunia/1887716-tegas-iran-ancam-pasang-ranjau-laut-di-teluk-persia-jika-as-lakukan-hal-ini" TargetMode="External"/><Relationship Id="rId408" Type="http://schemas.openxmlformats.org/officeDocument/2006/relationships/hyperlink" Target="https://www.freepressjournal.in/world/us-israel-and-iran-war-why-saudi-arabia-uae-are-bracing-for-conflict-while-pakistan-turkey-and-egypt-seek-to-broker-peace" TargetMode="External"/><Relationship Id="rId409" Type="http://schemas.openxmlformats.org/officeDocument/2006/relationships/hyperlink" Target="https://www.sondakika.com/guncel/haber-trump-in-iran-uzerine-diplomasi-hamlesi-19683131/" TargetMode="External"/><Relationship Id="rId410" Type="http://schemas.openxmlformats.org/officeDocument/2006/relationships/hyperlink" Target="https://english.dainikjagranmpcg.com/special-news/only-7-14-days-natural-gas-left-in-india-amid-iran/article-15875" TargetMode="External"/><Relationship Id="rId411" Type="http://schemas.openxmlformats.org/officeDocument/2006/relationships/hyperlink" Target="https://www.watoday.com.au/business/companies/santos-halts-gas-exports-from-darwin-amid-global-energy-scramble-20260324-p5udgx.html?ref=rss&amp;utm_medium=rss&amp;utm_source=rss_feed" TargetMode="External"/><Relationship Id="rId412" Type="http://schemas.openxmlformats.org/officeDocument/2006/relationships/hyperlink" Target="https://dohanews.co/italy-seeks-alternative-gas-supplies-as-meloni-heads-to-algeria-amid-qatar-gas-shortages/" TargetMode="External"/><Relationship Id="rId413" Type="http://schemas.openxmlformats.org/officeDocument/2006/relationships/hyperlink" Target="https://www.ndtvprofit.com/world/iranian-media-report-strikes-on-energy-facilities-after-trump-extends-deadline-11257593" TargetMode="External"/><Relationship Id="rId414" Type="http://schemas.openxmlformats.org/officeDocument/2006/relationships/hyperlink" Target="https://drilled.ghost.io/petromasculinity-is-eating-itself-and-destroying-us-all/" TargetMode="External"/><Relationship Id="rId415" Type="http://schemas.openxmlformats.org/officeDocument/2006/relationships/hyperlink" Target="https://elcomercio.pe/mundo/oriente-medio/iran-dos-ataques-contra-infraestructura-gasistica-en-isfahan-segun-agencia-irani-jorramshahr-donald-trump-estados-unidos-israel-ultimas-noticia/" TargetMode="External"/><Relationship Id="rId416" Type="http://schemas.openxmlformats.org/officeDocument/2006/relationships/hyperlink" Target="https://www.business-standard.com/world-news/saudi-arabia-uae-take-steps-toward-joining-iran-war-amid-escalation-126032400109_1.html" TargetMode="External"/><Relationship Id="rId417" Type="http://schemas.openxmlformats.org/officeDocument/2006/relationships/hyperlink" Target="https://www.business-standard.com/world-news/uae-air-defences-engage-7-ballistic-missiles-16-uavs-launched-from-iran-126032400065_1.html" TargetMode="External"/><Relationship Id="rId418" Type="http://schemas.openxmlformats.org/officeDocument/2006/relationships/hyperlink" Target="https://www.business-standard.com/economy/news/from-indian-films-to-italian-wine-iran-war-ripples-through-global-economy-126032400129_1.html" TargetMode="External"/><Relationship Id="rId419" Type="http://schemas.openxmlformats.org/officeDocument/2006/relationships/hyperlink" Target="https://www.theage.com.au/business/markets/the-war-may-end-soon-but-its-damage-will-stay-with-us-for-years-to-come-20260324-p5two1.html?ref=rss&amp;utm_medium=rss&amp;utm_source=rss_business" TargetMode="External"/><Relationship Id="rId420" Type="http://schemas.openxmlformats.org/officeDocument/2006/relationships/hyperlink" Target="https://www.indiatoday.in/world/story/saudi-uae-on-cusp-of-joining-iran-fight-as-attacks-mount-patience-runs-out-2886175-2026-03-24?utm_source=rss" TargetMode="External"/><Relationship Id="rId421"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422" Type="http://schemas.openxmlformats.org/officeDocument/2006/relationships/hyperlink" Target="https://www.haber7.com/dunya/haber/3614356-iran-abd-israil-savasinda-25-gun-son-dakika-gelismeler" TargetMode="External"/><Relationship Id="rId423" Type="http://schemas.openxmlformats.org/officeDocument/2006/relationships/hyperlink" Target="https://en.yna.co.kr/view/AEN20260324005900320" TargetMode="External"/><Relationship Id="rId424" Type="http://schemas.openxmlformats.org/officeDocument/2006/relationships/hyperlink" Target="https://www.dnevnik.bg/analizi/2026/03/24/4895854_iran_nalaga_sankcii_na_sasht/?ref=rss" TargetMode="External"/><Relationship Id="rId425" Type="http://schemas.openxmlformats.org/officeDocument/2006/relationships/hyperlink" Target="https://investinglive.com/commodities/irans-fars-report-gas-infrastructure-hit-as-conflict-broadens-to-energy-assets-20260324/" TargetMode="External"/><Relationship Id="rId426" Type="http://schemas.openxmlformats.org/officeDocument/2006/relationships/hyperlink" Target="https://seekingalpha.com/article/4885129-dynagas-lng-european-sanctions-and-the-loss-of-qatar-lng-creates-an-interesting-cocktail" TargetMode="External"/><Relationship Id="rId427" Type="http://schemas.openxmlformats.org/officeDocument/2006/relationships/hyperlink" Target="https://theconversation.com/why-the-damage-to-qatars-gas-infrastructure-could-push-costs-higher-for-years-to-come-278943" TargetMode="External"/><Relationship Id="rId428" Type="http://schemas.openxmlformats.org/officeDocument/2006/relationships/hyperlink" Target="https://tribune.com.pk/story/2598866/from-gulf-conflict-to-kitchen-costs" TargetMode="External"/><Relationship Id="rId429" Type="http://schemas.openxmlformats.org/officeDocument/2006/relationships/hyperlink" Target="https://www.business-standard.com/world-news/strikes-on-gulf-energy-infra-spark-fears-of-prolonged-global-impact-126032301355_1.html" TargetMode="External"/><Relationship Id="rId430" Type="http://schemas.openxmlformats.org/officeDocument/2006/relationships/hyperlink" Target="https://garymarklevin.substack.com/p/saudi-aramco-reroutes-7-million-barrels" TargetMode="External"/><Relationship Id="rId431" Type="http://schemas.openxmlformats.org/officeDocument/2006/relationships/hyperlink" Target="https://thehayride.com/2026/03/u-s-gulf-lng-poised-to-fill-gap-after-qatar-plant-dam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