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2026-03-31 16:00 UTC [ZKPF]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- regime_state: tightening - beliefs_count: 2 - top_risk_flag: stale_context_overhang - generated_at: 2026-03-31T16:00:00Z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| lithium | B-lithium-001 | Lithium futures sentiment is biased upward over the next 24h as EV adoption/policy support and battery manufacturing capacity expansion narratives remain dominant. | 62 | up | accelerating | 24h | false | 44 | | lithium | B-lithium-002 | Upside in lithium futures sentiment is vulnerable to a shift toward mixed/neutral if supply-side expansion and chemistry substitution narratives gain fresh momentum relative to demand signals. | 38 | mixed | stable | 24h | false | 44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"6B-CIS-lithium-20260331T160000Z",</w:t>
        <w:br/>
        <w:t xml:space="preserve"> "timestamp_utc": "2026-03-31T16:00:00Z",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66,</w:t>
        <w:br/>
        <w:t xml:space="preserve"> "headline_fragility_score_0_100": 44,</w:t>
        <w:br/>
        <w:t xml:space="preserve"> "headline_authority_confirmation_score_0_100":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"B-lithium-001",</w:t>
        <w:br/>
        <w:t xml:space="preserve"> "market": "lithium",</w:t>
        <w:br/>
        <w:t xml:space="preserve"> "claim": "Lithium futures sentiment is biased upward over the next 24h as EV adoption/policy support and battery manufacturing capacity expansion narratives remain dominant in the most recent corpus.",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"ev_demand",</w:t>
        <w:br/>
        <w:t xml:space="preserve"> "ev_policy_subsidies",</w:t>
        <w:br/>
        <w:t xml:space="preserve"> "battery_supply_chain",</w:t>
        <w:br/>
        <w:t xml:space="preserve"> "china_policy"</w:t>
        <w:br/>
        <w:t xml:space="preserve"> ],</w:t>
        <w:br/>
        <w:t xml:space="preserve"> "contradicted_by": [</w:t>
        <w:br/>
        <w:t xml:space="preserve"> "B-lithium-002"</w:t>
        <w:br/>
        <w:t xml:space="preserve"> ],</w:t>
        <w:br/>
        <w:t xml:space="preserve"> "directional_confidence_score_0_100": 66,</w:t>
        <w:br/>
        <w:t xml:space="preserve"> "authority_confirmation_score_0_100": 58,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"B-lithium-002",</w:t>
        <w:br/>
        <w:t xml:space="preserve"> "market": "lithium",</w:t>
        <w:br/>
        <w:t xml:space="preserve"> "claim": "Upside in lithium futures sentiment is vulnerable to a shift toward mixed/neutral if supply-side expansion (extraction/mining) and chemistry substitution narratives (lower lithium intensity) gain fresh momentum relative to demand signals.",</w:t>
        <w:br/>
        <w:t xml:space="preserve"> "probability_pct": 38,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"lithium_mining_supply",</w:t>
        <w:br/>
        <w:t xml:space="preserve"> "refining_capacity",</w:t>
        <w:br/>
        <w:t xml:space="preserve"> "battery_supply_chain"</w:t>
        <w:br/>
        <w:t xml:space="preserve"> ],</w:t>
        <w:br/>
        <w:t xml:space="preserve"> "contradicted_by": [</w:t>
        <w:br/>
        <w:t xml:space="preserve"> "B-lithium-001"</w:t>
        <w:br/>
        <w:t xml:space="preserve"> ],</w:t>
        <w:br/>
        <w:t xml:space="preserve"> "directional_confidence_score_0_100": 52,</w:t>
        <w:br/>
        <w:t xml:space="preserve"> "authority_confirmation_score_0_100": 51,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74,</w:t>
        <w:br/>
        <w:t xml:space="preserve"> "conviction_score_0_100": 66,</w:t>
        <w:br/>
        <w:t xml:space="preserve"> "authority_confirmation_score_0_100": 58,</w:t>
        <w:br/>
        <w:t xml:space="preserve"> "authority_confirmation_band": "medium",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44,</w:t>
        <w:br/>
        <w:t xml:space="preserve"> "supporting_belief_ids": [</w:t>
        <w:br/>
        <w:t xml:space="preserve"> "B-lithium-001",</w:t>
        <w:br/>
        <w:t xml:space="preserve"> "B-lithium-002"</w:t>
        <w:br/>
        <w:t xml:space="preserve"> ],</w:t>
        <w:br/>
        <w:t xml:space="preserve"> "source_tier_counts": {</w:t>
        <w:br/>
        <w:t xml:space="preserve"> "A": 160,</w:t>
        <w:br/>
        <w:t xml:space="preserve"> "B": 14,</w:t>
        <w:br/>
        <w:t xml:space="preserve"> "C": 35,</w:t>
        <w:br/>
        <w:t xml:space="preserve"> "D": 261,</w:t>
        <w:br/>
        <w:t xml:space="preserve"> "U": 0,</w:t>
        <w:br/>
        <w:t xml:space="preserve"> "note": "Approximate aggregate of authority tier counts across admitted trend evidence bundles; overlapping records likely."</w:t>
        <w:br/>
        <w:t xml:space="preserve"> },</w:t>
        <w:br/>
        <w:t xml:space="preserve"> "freshness_mix": {</w:t>
        <w:br/>
        <w:t xml:space="preserve"> "fresh_0_6h_est": 10,</w:t>
        <w:br/>
        <w:t xml:space="preserve"> "fresh_6_24h_est": 28,</w:t>
        <w:br/>
        <w:t xml:space="preserve"> "stale_24_72h_est": 40,</w:t>
        <w:br/>
        <w:t xml:space="preserve"> "stale_gt_72h_est": 120,</w:t>
        <w:br/>
        <w:t xml:space="preserve"> "note": "Heuristic mix inferred from trend evidence_recency_proxy spans and presence of multiple 2026-03-31 timestamps in source_ref_sample; not a de-duplicated record count."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"severity": "medium",</w:t>
        <w:br/>
        <w:t xml:space="preserve"> "detail": "Several admitted trends show &gt;7 day evidence spans (slow-burn narratives), which can reduce responsiveness and increase whipsaw risk if a fresh opposing catalyst appears."</w:t>
        <w:br/>
        <w:t xml:space="preserve"> },</w:t>
        <w:br/>
        <w:t xml:space="preserve"> {</w:t>
        <w:br/>
        <w:t xml:space="preserve"> "flag": "substitution_narrative_reversal_risk",</w:t>
        <w:br/>
        <w:t xml:space="preserve"> "severity": "medium",</w:t>
        <w:br/>
        <w:t xml:space="preserve"> "detail": "Battery chemistry advancement narratives may eventually imply lower lithium intensity; not currently represented as explicit counter-evidence in the admitted corpus, but increases reversal sensitivity."</w:t>
        <w:br/>
        <w:t xml:space="preserve"> },</w:t>
        <w:br/>
        <w:t xml:space="preserve"> {</w:t>
        <w:br/>
        <w:t xml:space="preserve"> "flag": "china_policy_operational_surge_risk_seed",</w:t>
        <w:br/>
        <w:t xml:space="preserve"> "severity": "low",</w:t>
        <w:br/>
        <w:t xml:space="preserve"> "detail": "A seed-level risk anomaly referencing China General Administration of Customs is present but not materialised into evidence records; treated as monitoring-only."</w:t>
        <w:br/>
        <w:t xml:space="preserve"> },</w:t>
        <w:br/>
        <w:t xml:space="preserve"> {</w:t>
        <w:br/>
        <w:t xml:space="preserve"> "flag": "timeseries_bucket_inference",</w:t>
        <w:br/>
        <w:t xml:space="preserve"> "severity": "low",</w:t>
        <w:br/>
        <w:t xml:space="preserve"> "detail": "Signal timeseries buckets are conservatively shaped from limited timestamp samples rather than full per-record timestamp allocation."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"watch_long_bias",</w:t>
        <w:br/>
        <w:t xml:space="preserve"> "trigger_condition": "Maintain if net directional score stays &gt;= +20 and contradiction ratio remains &lt;= 0.15 over the next 6\u201324h."</w:t>
        <w:br/>
        <w:t xml:space="preserve"> },</w:t>
        <w:br/>
        <w:t xml:space="preserve"> {</w:t>
        <w:br/>
        <w:t xml:space="preserve"> "market": "lithium",</w:t>
        <w:br/>
        <w:t xml:space="preserve"> "confidence": "medium",</w:t>
        <w:br/>
        <w:t xml:space="preserve"> "action": "reversal_watch",</w:t>
        <w:br/>
        <w:t xml:space="preserve"> "trigger_condition": "Escalate if fresh (&lt;=6h) opposing evidence appears across 2+ independent sources and contradiction ratio rises materially (e.g., &gt;0.25)."</w:t>
        <w:br/>
        <w:t xml:space="preserve"> },</w:t>
        <w:br/>
        <w:t xml:space="preserve"> {</w:t>
        <w:br/>
        <w:t xml:space="preserve"> "market": "lithium",</w:t>
        <w:br/>
        <w:t xml:space="preserve"> "confidence": "low",</w:t>
        <w:br/>
        <w:t xml:space="preserve"> "action": "volatility_watch",</w:t>
        <w:br/>
        <w:t xml:space="preserve"> "trigger_condition": "Escalate if a late-breaking policy/trade/custody signal (&lt;=2h) emerges tied to China policy/customs actions affecting battery raw materials."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"2026-03-30T16:00:00Z",</w:t>
        <w:br/>
        <w:t xml:space="preserve"> "bucket_end_utc": "2026-03-30T17:00:00Z",</w:t>
        <w:br/>
        <w:t xml:space="preserve"> "directional_score_signed": 14,</w:t>
        <w:br/>
        <w:t xml:space="preserve"> "bullish_pressure_score": 14,</w:t>
        <w:br/>
        <w:t xml:space="preserve"> "bearish_pressure_score": 0,</w:t>
        <w:br/>
        <w:t xml:space="preserve"> "net_sentiment_score": 14,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45,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"2026-03-30T17:00:00Z",</w:t>
        <w:br/>
        <w:t xml:space="preserve"> "bucket_end_utc": "2026-03-30T18:00:00Z",</w:t>
        <w:br/>
        <w:t xml:space="preserve"> "directional_score_signed": 14,</w:t>
        <w:br/>
        <w:t xml:space="preserve"> "bullish_pressure_score": 14,</w:t>
        <w:br/>
        <w:t xml:space="preserve"> "bearish_pressure_score": 0,</w:t>
        <w:br/>
        <w:t xml:space="preserve"> "net_sentiment_score": 14,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45,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"2026-03-30T18:00:00Z",</w:t>
        <w:br/>
        <w:t xml:space="preserve"> "bucket_end_utc": "2026-03-30T19:00:00Z",</w:t>
        <w:br/>
        <w:t xml:space="preserve"> "directional_score_signed": 15,</w:t>
        <w:br/>
        <w:t xml:space="preserve"> "bullish_pressure_score": 15,</w:t>
        <w:br/>
        <w:t xml:space="preserve"> "bearish_pressure_score": 0,</w:t>
        <w:br/>
        <w:t xml:space="preserve"> "net_sentiment_score": 15,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46,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"2026-03-30T19:00:00Z",</w:t>
        <w:br/>
        <w:t xml:space="preserve"> "bucket_end_utc": "2026-03-30T20:00:00Z",</w:t>
        <w:br/>
        <w:t xml:space="preserve"> "directional_score_signed": 15,</w:t>
        <w:br/>
        <w:t xml:space="preserve"> "bullish_pressure_score": 15,</w:t>
        <w:br/>
        <w:t xml:space="preserve"> "bearish_pressure_score": 0,</w:t>
        <w:br/>
        <w:t xml:space="preserve"> "net_sentiment_score": 15,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46,</w:t>
        <w:br/>
        <w:t xml:space="preserve"> "fragility_score_0_100": 54,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"2026-03-30T20:00:00Z",</w:t>
        <w:br/>
        <w:t xml:space="preserve"> "bucket_end_utc": "2026-03-30T21:00:00Z",</w:t>
        <w:br/>
        <w:t xml:space="preserve"> "directional_score_signed": 16,</w:t>
        <w:br/>
        <w:t xml:space="preserve"> "bullish_pressure_score": 16,</w:t>
        <w:br/>
        <w:t xml:space="preserve"> "bearish_pressure_score": 0,</w:t>
        <w:br/>
        <w:t xml:space="preserve"> "net_sentiment_score": 16,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47,</w:t>
        <w:br/>
        <w:t xml:space="preserve"> "fragility_score_0_100": 54,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"2026-03-30T21:00:00Z",</w:t>
        <w:br/>
        <w:t xml:space="preserve"> "bucket_end_utc": "2026-03-30T22:00:00Z",</w:t>
        <w:br/>
        <w:t xml:space="preserve"> "directional_score_signed": 16,</w:t>
        <w:br/>
        <w:t xml:space="preserve"> "bullish_pressure_score": 16,</w:t>
        <w:br/>
        <w:t xml:space="preserve"> "bearish_pressure_score": 0,</w:t>
        <w:br/>
        <w:t xml:space="preserve"> "net_sentiment_score": 16,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47,</w:t>
        <w:br/>
        <w:t xml:space="preserve"> "fragility_score_0_100": 53,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"2026-03-30T22:00:00Z",</w:t>
        <w:br/>
        <w:t xml:space="preserve"> "bucket_end_utc": "2026-03-30T23:00:00Z",</w:t>
        <w:br/>
        <w:t xml:space="preserve"> "directional_score_signed": 17,</w:t>
        <w:br/>
        <w:t xml:space="preserve"> "bullish_pressure_score": 17,</w:t>
        <w:br/>
        <w:t xml:space="preserve"> "bearish_pressure_score": 0,</w:t>
        <w:br/>
        <w:t xml:space="preserve"> "net_sentiment_score": 17,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2,</w:t>
        <w:br/>
        <w:t xml:space="preserve"> "conviction_score_0_100": 48,</w:t>
        <w:br/>
        <w:t xml:space="preserve"> "fragility_score_0_100": 53,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"2026-03-30T23:00:00Z",</w:t>
        <w:br/>
        <w:t xml:space="preserve"> "bucket_end_utc": "2026-03-31T00:00:00Z",</w:t>
        <w:br/>
        <w:t xml:space="preserve"> "directional_score_signed": 17,</w:t>
        <w:br/>
        <w:t xml:space="preserve"> "bullish_pressure_score": 17,</w:t>
        <w:br/>
        <w:t xml:space="preserve"> "bearish_pressure_score": 0,</w:t>
        <w:br/>
        <w:t xml:space="preserve"> "net_sentiment_score": 17,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49,</w:t>
        <w:br/>
        <w:t xml:space="preserve"> "fragility_score_0_100": 53,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"2026-03-31T00:00:00Z",</w:t>
        <w:br/>
        <w:t xml:space="preserve"> "bucket_end_utc": "2026-03-31T01:00:00Z",</w:t>
        <w:br/>
        <w:t xml:space="preserve"> "directional_score_signed": 18,</w:t>
        <w:br/>
        <w:t xml:space="preserve"> "bullish_pressure_score": 18,</w:t>
        <w:br/>
        <w:t xml:space="preserve"> "bearish_pressure_score": 0,</w:t>
        <w:br/>
        <w:t xml:space="preserve"> "net_sentiment_score": 18,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50,</w:t>
        <w:br/>
        <w:t xml:space="preserve"> "fragility_score_0_100": 52,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"2026-03-31T01:00:00Z",</w:t>
        <w:br/>
        <w:t xml:space="preserve"> "bucket_end_utc": "2026-03-31T02:00:00Z",</w:t>
        <w:br/>
        <w:t xml:space="preserve"> "directional_score_signed": 18,</w:t>
        <w:br/>
        <w:t xml:space="preserve"> "bullish_pressure_score": 18,</w:t>
        <w:br/>
        <w:t xml:space="preserve"> "bearish_pressure_score": 0,</w:t>
        <w:br/>
        <w:t xml:space="preserve"> "net_sentiment_score": 18,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50,</w:t>
        <w:br/>
        <w:t xml:space="preserve"> "fragility_score_0_100": 52,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"2026-03-31T02:00:00Z",</w:t>
        <w:br/>
        <w:t xml:space="preserve"> "bucket_end_utc": "2026-03-31T03:00:00Z",</w:t>
        <w:br/>
        <w:t xml:space="preserve"> "directional_score_signed": 20,</w:t>
        <w:br/>
        <w:t xml:space="preserve"> "bullish_pressure_score": 20,</w:t>
        <w:br/>
        <w:t xml:space="preserve"> "bearish_pressure_score": 0,</w:t>
        <w:br/>
        <w:t xml:space="preserve"> "net_sentiment_score": 20,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"2026-03-31T03:00:00Z",</w:t>
        <w:br/>
        <w:t xml:space="preserve"> "bucket_end_utc": "2026-03-31T04:00:00Z",</w:t>
        <w:br/>
        <w:t xml:space="preserve"> "directional_score_signed": 20,</w:t>
        <w:br/>
        <w:t xml:space="preserve"> "bullish_pressure_score": 20,</w:t>
        <w:br/>
        <w:t xml:space="preserve"> "bearish_pressure_score": 0,</w:t>
        <w:br/>
        <w:t xml:space="preserve"> "net_sentiment_score": 20,</w:t>
        <w:br/>
        <w:t xml:space="preserve"> "velocity_score": 0,</w:t>
        <w:br/>
        <w:t xml:space="preserve"> "acceleration_score": -2,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53,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"2026-03-31T04:00:00Z",</w:t>
        <w:br/>
        <w:t xml:space="preserve"> "bucket_end_utc": "2026-03-31T05:00:00Z",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55,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"2026-03-31T05:00:00Z",</w:t>
        <w:br/>
        <w:t xml:space="preserve"> "bucket_end_utc": "2026-03-31T06:00:00Z",</w:t>
        <w:br/>
        <w:t xml:space="preserve"> "directional_score_signed": 24,</w:t>
        <w:br/>
        <w:t xml:space="preserve"> "bullish_pressure_score": 24,</w:t>
        <w:br/>
        <w:t xml:space="preserve"> "bearish_pressure_score": 0,</w:t>
        <w:br/>
        <w:t xml:space="preserve"> "net_sentiment_score": 24,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56,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"2026-03-31T06:00:00Z",</w:t>
        <w:br/>
        <w:t xml:space="preserve"> "bucket_end_utc": "2026-03-31T07:00:00Z",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58,</w:t>
        <w:br/>
        <w:t xml:space="preserve"> "fragility_score_0_100": 47,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"2026-03-31T07:00:00Z",</w:t>
        <w:br/>
        <w:t xml:space="preserve"> "bucket_end_utc": "2026-03-31T08:00:00Z",</w:t>
        <w:br/>
        <w:t xml:space="preserve"> "directional_score_signed": 27,</w:t>
        <w:br/>
        <w:t xml:space="preserve"> "bullish_pressure_score": 27,</w:t>
        <w:br/>
        <w:t xml:space="preserve"> "bearish_pressure_score": 0,</w:t>
        <w:br/>
        <w:t xml:space="preserve"> "net_sentiment_score": 27,</w:t>
        <w:br/>
        <w:t xml:space="preserve"> "velocity_score": 1,</w:t>
        <w:br/>
        <w:t xml:space="preserve"> "acceleration_score": -1,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59,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"2026-03-31T08:00:00Z",</w:t>
        <w:br/>
        <w:t xml:space="preserve"> "bucket_end_utc": "2026-03-31T09:00:00Z",</w:t>
        <w:br/>
        <w:t xml:space="preserve"> "directional_score_signed": 28,</w:t>
        <w:br/>
        <w:t xml:space="preserve"> "bullish_pressure_score": 28,</w:t>
        <w:br/>
        <w:t xml:space="preserve"> "bearish_pressure_score": 0,</w:t>
        <w:br/>
        <w:t xml:space="preserve"> "net_sentiment_score": 28,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60,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"2026-03-31T09:00:00Z",</w:t>
        <w:br/>
        <w:t xml:space="preserve"> "bucket_end_utc": "2026-03-31T10:00:00Z",</w:t>
        <w:br/>
        <w:t xml:space="preserve"> "directional_score_signed": 29,</w:t>
        <w:br/>
        <w:t xml:space="preserve"> "bullish_pressure_score": 29,</w:t>
        <w:br/>
        <w:t xml:space="preserve"> "bearish_pressure_score": 0,</w:t>
        <w:br/>
        <w:t xml:space="preserve"> "net_sentiment_score": 29,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61,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"2026-03-31T10:00:00Z",</w:t>
        <w:br/>
        <w:t xml:space="preserve"> "bucket_end_utc": "2026-03-31T11:00:00Z",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62,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"2026-03-31T11:00:00Z",</w:t>
        <w:br/>
        <w:t xml:space="preserve"> "bucket_end_utc": "2026-03-31T12:00:00Z",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63,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"2026-03-31T12:00:00Z",</w:t>
        <w:br/>
        <w:t xml:space="preserve"> "bucket_end_utc": "2026-03-31T13:00:00Z",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2,</w:t>
        <w:br/>
        <w:t xml:space="preserve"> "stale_evidence_count": 2,</w:t>
        <w:br/>
        <w:t xml:space="preserve"> "conviction_score_0_100": 64,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"2026-03-31T13:00:00Z",</w:t>
        <w:br/>
        <w:t xml:space="preserve"> "bucket_end_utc": "2026-03-31T14:00:00Z",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0,</w:t>
        <w:br/>
        <w:t xml:space="preserve"> "acceleration_score": -1,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64,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"2026-03-31T14:00:00Z",</w:t>
        <w:br/>
        <w:t xml:space="preserve"> "bucket_end_utc": "2026-03-31T15:00:00Z",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1,</w:t>
        <w:br/>
        <w:t xml:space="preserve"> "acceleration_score": 1,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65,</w:t>
        <w:br/>
        <w:t xml:space="preserve"> "fragility_score_0_100": 43,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"2026-03-31T15:00:00Z",</w:t>
        <w:br/>
        <w:t xml:space="preserve"> "bucket_end_utc": "2026-03-31T16:00:00Z",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1,</w:t>
        <w:br/>
        <w:t xml:space="preserve"> "acceleration_score": 0,</w:t>
        <w:br/>
        <w:t xml:space="preserve"> "contradiction_ratio": 0.06,</w:t>
        <w:br/>
        <w:t xml:space="preserve"> "fresh_evidence_count": 1,</w:t>
        <w:br/>
        <w:t xml:space="preserve"> "stale_evidence_count": 2,</w:t>
        <w:br/>
        <w:t xml:space="preserve"> "conviction_score_0_100": 66,</w:t>
        <w:br/>
        <w:t xml:space="preserve"> "fragility_score_0_100": 42,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34,</w:t>
        <w:br/>
        <w:t xml:space="preserve"> "timeseries_peak_bearish": 0,</w:t>
        <w:br/>
        <w:t xml:space="preserve"> "latest_inflection_direction": "up",</w:t>
        <w:br/>
        <w:t xml:space="preserve"> "latest_inflection_strength": 8,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to lithium (single-market).",</w:t>
        <w:br/>
        <w:t xml:space="preserve"> "No explicit contradiction objects were provided in input; counterevidence treated as low.",</w:t>
        <w:br/>
        <w:t xml:space="preserve"> "State_change set to new_bullish with unknown prior state; prior assumed neutral for state machine transition.",</w:t>
        <w:br/>
        <w:t xml:space="preserve"> "Timeseries constructed conservatively from limited timestamp samples (source_ref_sample/newest timestamps) rather than full per-record timestamp allocation."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2. </w:t>
      </w:r>
      <w:hyperlink r:id="rId10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3. </w:t>
      </w:r>
      <w:hyperlink r:id="rId11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4. </w:t>
      </w:r>
      <w:hyperlink r:id="rId12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5. </w:t>
      </w:r>
      <w:hyperlink r:id="rId13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6. </w:t>
      </w:r>
      <w:hyperlink r:id="rId1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7. </w:t>
      </w:r>
      <w:hyperlink r:id="rId1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8. </w:t>
      </w:r>
      <w:hyperlink r:id="rId15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9. </w:t>
      </w:r>
      <w:hyperlink r:id="rId16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10. </w:t>
      </w:r>
      <w:hyperlink r:id="rId17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11. </w:t>
      </w:r>
      <w:hyperlink r:id="rId18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12. </w:t>
      </w:r>
      <w:hyperlink r:id="rId19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13. </w:t>
      </w:r>
      <w:hyperlink r:id="rId20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14. </w:t>
      </w:r>
      <w:hyperlink r:id="rId21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15. </w:t>
      </w:r>
      <w:hyperlink r:id="rId22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16. </w:t>
      </w:r>
      <w:hyperlink r:id="rId23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17. </w:t>
      </w:r>
      <w:hyperlink r:id="rId24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18. </w:t>
      </w:r>
      <w:hyperlink r:id="rId25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19. </w:t>
      </w:r>
      <w:hyperlink r:id="rId26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20. </w:t>
      </w:r>
      <w:hyperlink r:id="rId27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21. </w:t>
      </w:r>
      <w:hyperlink r:id="rId28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22. </w:t>
      </w:r>
      <w:hyperlink r:id="rId29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23. </w:t>
      </w:r>
      <w:hyperlink r:id="rId30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24. </w:t>
      </w:r>
      <w:hyperlink r:id="rId31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25. </w:t>
      </w:r>
      <w:hyperlink r:id="rId32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26. </w:t>
      </w:r>
      <w:hyperlink r:id="rId33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27. </w:t>
      </w:r>
      <w:hyperlink r:id="rId34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28. </w:t>
      </w:r>
      <w:hyperlink r:id="rId35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29. </w:t>
      </w:r>
      <w:hyperlink r:id="rId36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30. </w:t>
      </w:r>
      <w:hyperlink r:id="rId37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31. </w:t>
      </w:r>
      <w:hyperlink r:id="rId38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32. </w:t>
      </w:r>
      <w:hyperlink r:id="rId39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33. </w:t>
      </w:r>
      <w:hyperlink r:id="rId40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34. </w:t>
      </w:r>
      <w:hyperlink r:id="rId41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35. </w:t>
      </w:r>
      <w:hyperlink r:id="rId42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36. </w:t>
      </w:r>
      <w:hyperlink r:id="rId43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37. </w:t>
      </w:r>
      <w:hyperlink r:id="rId44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38. </w:t>
      </w:r>
      <w:hyperlink r:id="rId45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39. </w:t>
      </w:r>
      <w:hyperlink r:id="rId46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40. </w:t>
      </w:r>
      <w:hyperlink r:id="rId47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41. </w:t>
      </w:r>
      <w:hyperlink r:id="rId48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42. </w:t>
      </w:r>
      <w:hyperlink r:id="rId49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43. </w:t>
      </w:r>
      <w:hyperlink r:id="rId50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44. </w:t>
      </w:r>
      <w:hyperlink r:id="rId51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45. </w:t>
      </w:r>
      <w:hyperlink r:id="rId52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46. </w:t>
      </w:r>
      <w:hyperlink r:id="rId53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47. </w:t>
      </w:r>
      <w:hyperlink r:id="rId54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48. </w:t>
      </w:r>
      <w:hyperlink r:id="rId5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49. </w:t>
      </w:r>
      <w:hyperlink r:id="rId5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50. </w:t>
      </w:r>
      <w:hyperlink r:id="rId56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51. </w:t>
      </w:r>
      <w:hyperlink r:id="rId57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52. </w:t>
      </w:r>
      <w:hyperlink r:id="rId58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53. </w:t>
      </w:r>
      <w:hyperlink r:id="rId59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54. </w:t>
      </w:r>
      <w:hyperlink r:id="rId60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55. </w:t>
      </w:r>
      <w:hyperlink r:id="rId6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56. </w:t>
      </w:r>
      <w:hyperlink r:id="rId6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57. </w:t>
      </w:r>
      <w:hyperlink r:id="rId6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58. </w:t>
      </w:r>
      <w:hyperlink r:id="rId62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59. </w:t>
      </w:r>
      <w:hyperlink r:id="rId63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60. </w:t>
      </w:r>
      <w:hyperlink r:id="rId6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61. </w:t>
      </w:r>
      <w:hyperlink r:id="rId6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62. </w:t>
      </w:r>
      <w:hyperlink r:id="rId65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63. </w:t>
      </w:r>
      <w:hyperlink r:id="rId66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64. </w:t>
      </w:r>
      <w:hyperlink r:id="rId67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65. </w:t>
      </w:r>
      <w:hyperlink r:id="rId68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66. </w:t>
      </w:r>
      <w:hyperlink r:id="rId69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67. </w:t>
      </w:r>
      <w:hyperlink r:id="rId70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68. </w:t>
      </w:r>
      <w:hyperlink r:id="rId71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69. </w:t>
      </w:r>
      <w:hyperlink r:id="rId72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70. </w:t>
      </w:r>
      <w:hyperlink r:id="rId73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71. </w:t>
      </w:r>
      <w:hyperlink r:id="rId74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72. </w:t>
      </w:r>
      <w:hyperlink r:id="rId75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73. </w:t>
      </w:r>
      <w:hyperlink r:id="rId76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74. </w:t>
      </w:r>
      <w:hyperlink r:id="rId77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75. </w:t>
      </w:r>
      <w:hyperlink r:id="rId78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76. </w:t>
      </w:r>
      <w:hyperlink r:id="rId79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77. </w:t>
      </w:r>
      <w:hyperlink r:id="rId80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78. </w:t>
      </w:r>
      <w:hyperlink r:id="rId8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8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8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81. </w:t>
      </w:r>
      <w:hyperlink r:id="rId82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82. </w:t>
      </w:r>
      <w:hyperlink r:id="rId83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83. </w:t>
      </w:r>
      <w:hyperlink r:id="rId84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84. </w:t>
      </w:r>
      <w:hyperlink r:id="rId85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85. </w:t>
      </w:r>
      <w:hyperlink r:id="rId86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87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8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88. </w:t>
      </w:r>
      <w:hyperlink r:id="rId8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89. </w:t>
      </w:r>
      <w:hyperlink r:id="rId89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90. </w:t>
      </w:r>
      <w:hyperlink r:id="rId90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91. </w:t>
      </w:r>
      <w:hyperlink r:id="rId91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92. </w:t>
      </w:r>
      <w:hyperlink r:id="rId92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93. </w:t>
      </w:r>
      <w:hyperlink r:id="rId93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94. </w:t>
      </w:r>
      <w:hyperlink r:id="rId94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95. </w:t>
      </w:r>
      <w:hyperlink r:id="rId95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96. </w:t>
      </w:r>
      <w:hyperlink r:id="rId9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97. </w:t>
      </w:r>
      <w:hyperlink r:id="rId9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98. </w:t>
      </w:r>
      <w:hyperlink r:id="rId97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99. </w:t>
      </w:r>
      <w:hyperlink r:id="rId98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100. </w:t>
      </w:r>
      <w:hyperlink r:id="rId9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101. </w:t>
      </w:r>
      <w:hyperlink r:id="rId9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102. </w:t>
      </w:r>
      <w:hyperlink r:id="rId100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103. </w:t>
      </w:r>
      <w:hyperlink r:id="rId101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104. </w:t>
      </w:r>
      <w:hyperlink r:id="rId102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105. </w:t>
      </w:r>
      <w:hyperlink r:id="rId103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106. </w:t>
      </w:r>
      <w:hyperlink r:id="rId104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107. </w:t>
      </w:r>
      <w:hyperlink r:id="rId105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108. </w:t>
      </w:r>
      <w:hyperlink r:id="rId106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109. </w:t>
      </w:r>
      <w:hyperlink r:id="rId107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110. </w:t>
      </w:r>
      <w:hyperlink r:id="rId108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111. </w:t>
      </w:r>
      <w:hyperlink r:id="rId109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112. </w:t>
      </w:r>
      <w:hyperlink r:id="rId110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113. </w:t>
      </w:r>
      <w:hyperlink r:id="rId111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114. </w:t>
      </w:r>
      <w:hyperlink r:id="rId112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115. </w:t>
      </w:r>
      <w:hyperlink r:id="rId113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116. </w:t>
      </w:r>
      <w:hyperlink r:id="rId11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117. </w:t>
      </w:r>
      <w:hyperlink r:id="rId11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15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16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120. </w:t>
      </w:r>
      <w:hyperlink r:id="rId117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121. </w:t>
      </w:r>
      <w:hyperlink r:id="rId118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122. </w:t>
      </w:r>
      <w:hyperlink r:id="rId119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123. </w:t>
      </w:r>
      <w:hyperlink r:id="rId120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124. </w:t>
      </w:r>
      <w:hyperlink r:id="rId121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125. </w:t>
      </w:r>
      <w:hyperlink r:id="rId12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126. </w:t>
      </w:r>
      <w:hyperlink r:id="rId123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127. </w:t>
      </w:r>
      <w:hyperlink r:id="rId124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128. </w:t>
      </w:r>
      <w:hyperlink r:id="rId125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129. </w:t>
      </w:r>
      <w:hyperlink r:id="rId126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130. </w:t>
      </w:r>
      <w:hyperlink r:id="rId127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2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28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133. </w:t>
      </w:r>
      <w:hyperlink r:id="rId129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134. </w:t>
      </w:r>
      <w:hyperlink r:id="rId130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135. </w:t>
      </w:r>
      <w:hyperlink r:id="rId131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136. </w:t>
      </w:r>
      <w:hyperlink r:id="rId132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137. </w:t>
      </w:r>
      <w:hyperlink r:id="rId133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138. </w:t>
      </w:r>
      <w:hyperlink r:id="rId134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139. </w:t>
      </w:r>
      <w:hyperlink r:id="rId135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140. </w:t>
      </w:r>
      <w:hyperlink r:id="rId136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141. </w:t>
      </w:r>
      <w:hyperlink r:id="rId137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142. </w:t>
      </w:r>
      <w:hyperlink r:id="rId138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143. </w:t>
      </w:r>
      <w:hyperlink r:id="rId139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144. </w:t>
      </w:r>
      <w:hyperlink r:id="rId140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145. </w:t>
      </w:r>
      <w:hyperlink r:id="rId141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146. </w:t>
      </w:r>
      <w:hyperlink r:id="rId142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147. </w:t>
      </w:r>
      <w:hyperlink r:id="rId143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148. </w:t>
      </w:r>
      <w:hyperlink r:id="rId144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149. </w:t>
      </w:r>
      <w:hyperlink r:id="rId145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150. </w:t>
      </w:r>
      <w:hyperlink r:id="rId146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151. </w:t>
      </w:r>
      <w:hyperlink r:id="rId147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152. </w:t>
      </w:r>
      <w:hyperlink r:id="rId148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153. </w:t>
      </w:r>
      <w:hyperlink r:id="rId149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154. </w:t>
      </w:r>
      <w:hyperlink r:id="rId150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155. </w:t>
      </w:r>
      <w:hyperlink r:id="rId151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156. </w:t>
      </w:r>
      <w:hyperlink r:id="rId15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157. </w:t>
      </w:r>
      <w:hyperlink r:id="rId15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158. </w:t>
      </w:r>
      <w:hyperlink r:id="rId154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159. </w:t>
      </w:r>
      <w:hyperlink r:id="rId155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160. </w:t>
      </w:r>
      <w:hyperlink r:id="rId156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161. </w:t>
      </w:r>
      <w:hyperlink r:id="rId157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162. </w:t>
      </w:r>
      <w:hyperlink r:id="rId15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163. </w:t>
      </w:r>
      <w:hyperlink r:id="rId158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164. </w:t>
      </w:r>
      <w:hyperlink r:id="rId159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165. </w:t>
      </w:r>
      <w:hyperlink r:id="rId160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166. </w:t>
      </w:r>
      <w:hyperlink r:id="rId161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167. </w:t>
      </w:r>
      <w:hyperlink r:id="rId162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168. </w:t>
      </w:r>
      <w:hyperlink r:id="rId163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169. </w:t>
      </w:r>
      <w:hyperlink r:id="rId15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170. </w:t>
      </w:r>
      <w:hyperlink r:id="rId164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171. </w:t>
      </w:r>
      <w:hyperlink r:id="rId165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172. </w:t>
      </w:r>
      <w:hyperlink r:id="rId166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173. </w:t>
      </w:r>
      <w:hyperlink r:id="rId167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174. </w:t>
      </w:r>
      <w:hyperlink r:id="rId168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175. </w:t>
      </w:r>
      <w:hyperlink r:id="rId169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176. </w:t>
      </w:r>
      <w:hyperlink r:id="rId170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177. </w:t>
      </w:r>
      <w:hyperlink r:id="rId171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178. </w:t>
      </w:r>
      <w:hyperlink r:id="rId172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179. </w:t>
      </w:r>
      <w:hyperlink r:id="rId173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180. </w:t>
      </w:r>
      <w:hyperlink r:id="rId17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181. </w:t>
      </w:r>
      <w:hyperlink r:id="rId175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182. </w:t>
      </w:r>
      <w:hyperlink r:id="rId176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183. </w:t>
      </w:r>
      <w:hyperlink r:id="rId177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184. </w:t>
      </w:r>
      <w:hyperlink r:id="rId17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185. </w:t>
      </w:r>
      <w:hyperlink r:id="rId178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186. </w:t>
      </w:r>
      <w:hyperlink r:id="rId179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187. </w:t>
      </w:r>
      <w:hyperlink r:id="rId180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188. </w:t>
      </w:r>
      <w:hyperlink r:id="rId181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189. </w:t>
      </w:r>
      <w:hyperlink r:id="rId182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190. </w:t>
      </w:r>
      <w:hyperlink r:id="rId183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191. </w:t>
      </w:r>
      <w:hyperlink r:id="rId184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192. </w:t>
      </w:r>
      <w:hyperlink r:id="rId185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193. </w:t>
      </w:r>
      <w:hyperlink r:id="rId186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194. </w:t>
      </w:r>
      <w:hyperlink r:id="rId187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195. </w:t>
      </w:r>
      <w:hyperlink r:id="rId188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196. </w:t>
      </w:r>
      <w:hyperlink r:id="rId189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197. </w:t>
      </w:r>
      <w:hyperlink r:id="rId190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198. </w:t>
      </w:r>
      <w:hyperlink r:id="rId191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199. </w:t>
      </w:r>
      <w:hyperlink r:id="rId192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200. </w:t>
      </w:r>
      <w:hyperlink r:id="rId193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201. </w:t>
      </w:r>
      <w:hyperlink r:id="rId194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202. </w:t>
      </w:r>
      <w:hyperlink r:id="rId195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203. </w:t>
      </w:r>
      <w:hyperlink r:id="rId196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204. </w:t>
      </w:r>
      <w:hyperlink r:id="rId197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205. </w:t>
      </w:r>
      <w:hyperlink r:id="rId198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206. </w:t>
      </w:r>
      <w:hyperlink r:id="rId199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207. </w:t>
      </w:r>
      <w:hyperlink r:id="rId200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208. </w:t>
      </w:r>
      <w:hyperlink r:id="rId201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209. </w:t>
      </w:r>
      <w:hyperlink r:id="rId202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210. </w:t>
      </w:r>
      <w:hyperlink r:id="rId203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211. </w:t>
      </w:r>
      <w:hyperlink r:id="rId204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212. </w:t>
      </w:r>
      <w:hyperlink r:id="rId205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213. </w:t>
      </w:r>
      <w:hyperlink r:id="rId206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214. </w:t>
      </w:r>
      <w:hyperlink r:id="rId207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215. </w:t>
      </w:r>
      <w:hyperlink r:id="rId208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216. </w:t>
      </w:r>
      <w:hyperlink r:id="rId209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217. </w:t>
      </w:r>
      <w:hyperlink r:id="rId210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218. </w:t>
      </w:r>
      <w:hyperlink r:id="rId211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219. </w:t>
      </w:r>
      <w:hyperlink r:id="rId212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220. </w:t>
      </w:r>
      <w:hyperlink r:id="rId213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221. </w:t>
      </w:r>
      <w:hyperlink r:id="rId214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222. </w:t>
      </w:r>
      <w:hyperlink r:id="rId215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223. </w:t>
      </w:r>
      <w:hyperlink r:id="rId216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224. </w:t>
      </w:r>
      <w:hyperlink r:id="rId217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225. </w:t>
      </w:r>
      <w:hyperlink r:id="rId218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226. </w:t>
      </w:r>
      <w:hyperlink r:id="rId219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227. </w:t>
      </w:r>
      <w:hyperlink r:id="rId220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228. </w:t>
      </w:r>
      <w:hyperlink r:id="rId221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229. </w:t>
      </w:r>
      <w:hyperlink r:id="rId222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230. </w:t>
      </w:r>
      <w:hyperlink r:id="rId223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231. </w:t>
      </w:r>
      <w:hyperlink r:id="rId22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232. </w:t>
      </w:r>
      <w:hyperlink r:id="rId22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233. </w:t>
      </w:r>
      <w:hyperlink r:id="rId225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234. </w:t>
      </w:r>
      <w:hyperlink r:id="rId226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235. </w:t>
      </w:r>
      <w:hyperlink r:id="rId227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236. </w:t>
      </w:r>
      <w:hyperlink r:id="rId228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237. </w:t>
      </w:r>
      <w:hyperlink r:id="rId229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238. </w:t>
      </w:r>
      <w:hyperlink r:id="rId230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239. </w:t>
      </w:r>
      <w:hyperlink r:id="rId231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240. </w:t>
      </w:r>
      <w:hyperlink r:id="rId232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241. </w:t>
      </w:r>
      <w:hyperlink r:id="rId233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242. </w:t>
      </w:r>
      <w:hyperlink r:id="rId234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243. </w:t>
      </w:r>
      <w:hyperlink r:id="rId235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244. </w:t>
      </w:r>
      <w:hyperlink r:id="rId236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245. </w:t>
      </w:r>
      <w:hyperlink r:id="rId237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246. </w:t>
      </w:r>
      <w:hyperlink r:id="rId238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247. </w:t>
      </w:r>
      <w:hyperlink r:id="rId239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248. </w:t>
      </w:r>
      <w:hyperlink r:id="rId240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249. </w:t>
      </w:r>
      <w:hyperlink r:id="rId241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250. </w:t>
      </w:r>
      <w:hyperlink r:id="rId242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251. </w:t>
      </w:r>
      <w:hyperlink r:id="rId243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252. </w:t>
      </w:r>
      <w:hyperlink r:id="rId244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253. </w:t>
      </w:r>
      <w:hyperlink r:id="rId245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254. </w:t>
      </w:r>
      <w:hyperlink r:id="rId246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255. </w:t>
      </w:r>
      <w:hyperlink r:id="rId247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256. </w:t>
      </w:r>
      <w:hyperlink r:id="rId248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257. </w:t>
      </w:r>
      <w:hyperlink r:id="rId249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258. </w:t>
      </w:r>
      <w:hyperlink r:id="rId250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259. </w:t>
      </w:r>
      <w:hyperlink r:id="rId251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260. </w:t>
      </w:r>
      <w:hyperlink r:id="rId252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261. </w:t>
      </w:r>
      <w:hyperlink r:id="rId253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262. </w:t>
      </w:r>
      <w:hyperlink r:id="rId254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263. </w:t>
      </w:r>
      <w:hyperlink r:id="rId255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264. </w:t>
      </w:r>
      <w:hyperlink r:id="rId256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265. </w:t>
      </w:r>
      <w:hyperlink r:id="rId257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266. </w:t>
      </w:r>
      <w:hyperlink r:id="rId258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267. </w:t>
      </w:r>
      <w:hyperlink r:id="rId259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268. </w:t>
      </w:r>
      <w:hyperlink r:id="rId260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269. </w:t>
      </w:r>
      <w:hyperlink r:id="rId261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270. </w:t>
      </w:r>
      <w:hyperlink r:id="rId262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271. </w:t>
      </w:r>
      <w:hyperlink r:id="rId263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272. </w:t>
      </w:r>
      <w:hyperlink r:id="rId264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273. </w:t>
      </w:r>
      <w:hyperlink r:id="rId265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274. </w:t>
      </w:r>
      <w:hyperlink r:id="rId266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275. </w:t>
      </w:r>
      <w:hyperlink r:id="rId267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276. </w:t>
      </w:r>
      <w:hyperlink r:id="rId268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277. </w:t>
      </w:r>
      <w:hyperlink r:id="rId269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278. </w:t>
      </w:r>
      <w:hyperlink r:id="rId270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279. </w:t>
      </w:r>
      <w:hyperlink r:id="rId27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280. </w:t>
      </w:r>
      <w:hyperlink r:id="rId27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281. </w:t>
      </w:r>
      <w:hyperlink r:id="rId272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282. </w:t>
      </w:r>
      <w:hyperlink r:id="rId273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283. </w:t>
      </w:r>
      <w:hyperlink r:id="rId274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284. </w:t>
      </w:r>
      <w:hyperlink r:id="rId27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285. </w:t>
      </w:r>
      <w:hyperlink r:id="rId276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286. </w:t>
      </w:r>
      <w:hyperlink r:id="rId277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287. </w:t>
      </w:r>
      <w:hyperlink r:id="rId278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288. </w:t>
      </w:r>
      <w:hyperlink r:id="rId27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289. </w:t>
      </w:r>
      <w:hyperlink r:id="rId279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290. </w:t>
      </w:r>
      <w:hyperlink r:id="rId280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291. </w:t>
      </w:r>
      <w:hyperlink r:id="rId281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292. </w:t>
      </w:r>
      <w:hyperlink r:id="rId282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293. </w:t>
      </w:r>
      <w:hyperlink r:id="rId283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294. </w:t>
      </w:r>
      <w:hyperlink r:id="rId284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295. </w:t>
      </w:r>
      <w:hyperlink r:id="rId285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296. </w:t>
      </w:r>
      <w:hyperlink r:id="rId286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297. </w:t>
      </w:r>
      <w:hyperlink r:id="rId287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298. </w:t>
      </w:r>
      <w:hyperlink r:id="rId288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299. </w:t>
      </w:r>
      <w:hyperlink r:id="rId289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300. </w:t>
      </w:r>
      <w:hyperlink r:id="rId29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301. </w:t>
      </w:r>
      <w:hyperlink r:id="rId29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302. </w:t>
      </w:r>
      <w:hyperlink r:id="rId291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303. </w:t>
      </w:r>
      <w:hyperlink r:id="rId292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304. </w:t>
      </w:r>
      <w:hyperlink r:id="rId293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305. </w:t>
      </w:r>
      <w:hyperlink r:id="rId29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306. </w:t>
      </w:r>
      <w:hyperlink r:id="rId29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307. </w:t>
      </w:r>
      <w:hyperlink r:id="rId295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308. </w:t>
      </w:r>
      <w:hyperlink r:id="rId296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309. </w:t>
      </w:r>
      <w:hyperlink r:id="rId297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310. </w:t>
      </w:r>
      <w:hyperlink r:id="rId298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311. </w:t>
      </w:r>
      <w:hyperlink r:id="rId299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312. </w:t>
      </w:r>
      <w:hyperlink r:id="rId300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313. </w:t>
      </w:r>
      <w:hyperlink r:id="rId301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314. </w:t>
      </w:r>
      <w:hyperlink r:id="rId302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315. </w:t>
      </w:r>
      <w:hyperlink r:id="rId303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316. </w:t>
      </w:r>
      <w:hyperlink r:id="rId304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317. </w:t>
      </w:r>
      <w:hyperlink r:id="rId30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318. </w:t>
      </w:r>
      <w:hyperlink r:id="rId30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319. </w:t>
      </w:r>
      <w:hyperlink r:id="rId306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320. </w:t>
      </w:r>
      <w:hyperlink r:id="rId307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321. </w:t>
      </w:r>
      <w:hyperlink r:id="rId308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322. </w:t>
      </w:r>
      <w:hyperlink r:id="rId309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323. </w:t>
      </w:r>
      <w:hyperlink r:id="rId310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324. </w:t>
      </w:r>
      <w:hyperlink r:id="rId311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325. </w:t>
      </w:r>
      <w:hyperlink r:id="rId312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326. </w:t>
      </w:r>
      <w:hyperlink r:id="rId313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327. </w:t>
      </w:r>
      <w:hyperlink r:id="rId314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328. </w:t>
      </w:r>
      <w:hyperlink r:id="rId315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329. </w:t>
      </w:r>
      <w:hyperlink r:id="rId316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330. </w:t>
      </w:r>
      <w:hyperlink r:id="rId317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331. </w:t>
      </w:r>
      <w:hyperlink r:id="rId318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332. </w:t>
      </w:r>
      <w:hyperlink r:id="rId319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333. </w:t>
      </w:r>
      <w:hyperlink r:id="rId32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334. </w:t>
      </w:r>
      <w:hyperlink r:id="rId321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335. </w:t>
      </w:r>
      <w:hyperlink r:id="rId32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336. </w:t>
      </w:r>
      <w:hyperlink r:id="rId322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337. </w:t>
      </w:r>
      <w:hyperlink r:id="rId323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338. </w:t>
      </w:r>
      <w:hyperlink r:id="rId32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339. </w:t>
      </w:r>
      <w:hyperlink r:id="rId325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340. </w:t>
      </w:r>
      <w:hyperlink r:id="rId32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341. </w:t>
      </w:r>
      <w:hyperlink r:id="rId326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342. </w:t>
      </w:r>
      <w:hyperlink r:id="rId327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343. </w:t>
      </w:r>
      <w:hyperlink r:id="rId328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344. </w:t>
      </w:r>
      <w:hyperlink r:id="rId329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345. </w:t>
      </w:r>
      <w:hyperlink r:id="rId33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346. </w:t>
      </w:r>
      <w:hyperlink r:id="rId331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347. </w:t>
      </w:r>
      <w:hyperlink r:id="rId33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348. </w:t>
      </w:r>
      <w:hyperlink r:id="rId332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349. </w:t>
      </w:r>
      <w:hyperlink r:id="rId333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350. </w:t>
      </w:r>
      <w:hyperlink r:id="rId334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351. </w:t>
      </w:r>
      <w:hyperlink r:id="rId335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352. </w:t>
      </w:r>
      <w:hyperlink r:id="rId336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353. </w:t>
      </w:r>
      <w:hyperlink r:id="rId337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354. </w:t>
      </w:r>
      <w:hyperlink r:id="rId338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355. </w:t>
      </w:r>
      <w:hyperlink r:id="rId33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356. </w:t>
      </w:r>
      <w:hyperlink r:id="rId33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357. </w:t>
      </w:r>
      <w:hyperlink r:id="rId340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358. </w:t>
      </w:r>
      <w:hyperlink r:id="rId341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359. </w:t>
      </w:r>
      <w:hyperlink r:id="rId34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360. </w:t>
      </w:r>
      <w:hyperlink r:id="rId343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361. </w:t>
      </w:r>
      <w:hyperlink r:id="rId344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362. </w:t>
      </w:r>
      <w:hyperlink r:id="rId345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363. </w:t>
      </w:r>
      <w:hyperlink r:id="rId346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364. </w:t>
      </w:r>
      <w:hyperlink r:id="rId347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365. </w:t>
      </w:r>
      <w:hyperlink r:id="rId348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366. </w:t>
      </w:r>
      <w:hyperlink r:id="rId349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367. </w:t>
      </w:r>
      <w:hyperlink r:id="rId34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368. </w:t>
      </w:r>
      <w:hyperlink r:id="rId350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369. </w:t>
      </w:r>
      <w:hyperlink r:id="rId351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370. </w:t>
      </w:r>
      <w:hyperlink r:id="rId352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371. </w:t>
      </w:r>
      <w:hyperlink r:id="rId353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372. </w:t>
      </w:r>
      <w:hyperlink r:id="rId354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373. </w:t>
      </w:r>
      <w:hyperlink r:id="rId355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374. </w:t>
      </w:r>
      <w:hyperlink r:id="rId356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375. </w:t>
      </w:r>
      <w:hyperlink r:id="rId357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376. </w:t>
      </w:r>
      <w:hyperlink r:id="rId358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377. </w:t>
      </w:r>
      <w:hyperlink r:id="rId359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378. </w:t>
      </w:r>
      <w:hyperlink r:id="rId360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379. </w:t>
      </w:r>
      <w:hyperlink r:id="rId361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380. </w:t>
      </w:r>
      <w:hyperlink r:id="rId362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381. </w:t>
      </w:r>
      <w:hyperlink r:id="rId363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382. </w:t>
      </w:r>
      <w:hyperlink r:id="rId364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383. </w:t>
      </w:r>
      <w:hyperlink r:id="rId36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384. </w:t>
      </w:r>
      <w:hyperlink r:id="rId36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385. </w:t>
      </w:r>
      <w:hyperlink r:id="rId366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386. </w:t>
      </w:r>
      <w:hyperlink r:id="rId36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387. </w:t>
      </w:r>
      <w:hyperlink r:id="rId368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388. </w:t>
      </w:r>
      <w:hyperlink r:id="rId36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389. </w:t>
      </w:r>
      <w:hyperlink r:id="rId369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390. </w:t>
      </w:r>
      <w:hyperlink r:id="rId370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391. </w:t>
      </w:r>
      <w:hyperlink r:id="rId371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392. </w:t>
      </w:r>
      <w:hyperlink r:id="rId372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393. </w:t>
      </w:r>
      <w:hyperlink r:id="rId36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394. </w:t>
      </w:r>
      <w:hyperlink r:id="rId373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395. </w:t>
      </w:r>
      <w:hyperlink r:id="rId374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396. </w:t>
      </w:r>
      <w:hyperlink r:id="rId375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397. </w:t>
      </w:r>
      <w:hyperlink r:id="rId376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398. </w:t>
      </w:r>
      <w:hyperlink r:id="rId377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399. </w:t>
      </w:r>
      <w:hyperlink r:id="rId378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400. </w:t>
      </w:r>
      <w:hyperlink r:id="rId379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401. </w:t>
      </w:r>
      <w:hyperlink r:id="rId38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402. </w:t>
      </w:r>
      <w:hyperlink r:id="rId38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403. </w:t>
      </w:r>
      <w:hyperlink r:id="rId381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404. </w:t>
      </w:r>
      <w:hyperlink r:id="rId382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405. </w:t>
      </w:r>
      <w:hyperlink r:id="rId383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406. </w:t>
      </w:r>
      <w:hyperlink r:id="rId384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407. </w:t>
      </w:r>
      <w:hyperlink r:id="rId385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408. </w:t>
      </w:r>
      <w:hyperlink r:id="rId386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409. </w:t>
      </w:r>
      <w:hyperlink r:id="rId387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410. </w:t>
      </w:r>
      <w:hyperlink r:id="rId38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411. </w:t>
      </w:r>
      <w:hyperlink r:id="rId389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412. </w:t>
      </w:r>
      <w:hyperlink r:id="rId38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390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391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415. </w:t>
      </w:r>
      <w:hyperlink r:id="rId392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416. </w:t>
      </w:r>
      <w:hyperlink r:id="rId393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417. </w:t>
      </w:r>
      <w:hyperlink r:id="rId394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418. </w:t>
      </w:r>
      <w:hyperlink r:id="rId395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419. </w:t>
      </w:r>
      <w:hyperlink r:id="rId396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420. </w:t>
      </w:r>
      <w:hyperlink r:id="rId396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421. </w:t>
      </w:r>
      <w:hyperlink r:id="rId397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422. </w:t>
      </w:r>
      <w:hyperlink r:id="rId397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423. </w:t>
      </w:r>
      <w:hyperlink r:id="rId398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424. </w:t>
      </w:r>
      <w:hyperlink r:id="rId399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425. </w:t>
      </w:r>
      <w:hyperlink r:id="rId400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426. </w:t>
      </w:r>
      <w:hyperlink r:id="rId400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427. </w:t>
      </w:r>
      <w:hyperlink r:id="rId401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428. </w:t>
      </w:r>
      <w:hyperlink r:id="rId402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429. </w:t>
      </w:r>
      <w:hyperlink r:id="rId393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430. </w:t>
      </w:r>
      <w:hyperlink r:id="rId403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431. </w:t>
      </w:r>
      <w:hyperlink r:id="rId404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432. </w:t>
      </w:r>
      <w:hyperlink r:id="rId405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433. </w:t>
      </w:r>
      <w:hyperlink r:id="rId406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434. </w:t>
      </w:r>
      <w:hyperlink r:id="rId407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435. </w:t>
      </w:r>
      <w:hyperlink r:id="rId408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436. </w:t>
      </w:r>
      <w:hyperlink r:id="rId409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437. </w:t>
      </w:r>
      <w:hyperlink r:id="rId410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438. </w:t>
      </w:r>
      <w:hyperlink r:id="rId411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439. </w:t>
      </w:r>
      <w:hyperlink r:id="rId412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440. </w:t>
      </w:r>
      <w:hyperlink r:id="rId413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441. </w:t>
      </w:r>
      <w:hyperlink r:id="rId414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442. </w:t>
      </w:r>
      <w:hyperlink r:id="rId415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443. </w:t>
      </w:r>
      <w:hyperlink r:id="rId416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 444. </w:t>
      </w:r>
      <w:hyperlink r:id="rId417">
        <w:r>
          <w:rPr>
            <w:color w:val="0000EE"/>
            <w:u w:val="single"/>
          </w:rPr>
          <w:t>https://www.marketbeat.com/instant-alerts/filing-mizuho-markets-cayman-lp-grows-position-in-tesla-inc-tsla-2026-03-17/</w:t>
        </w:r>
      </w:hyperlink>
      <w:r>
        <w:t xml:space="preserve"> - * Mizuho Markets Cayman LP grew its holdings in Tesla by 191% in Q3, owning 15,761 shares worth $7,009,000. * Other institutional investors, including Narwhal Capital Management, Gamco Investors, Norges Bank, China Universal Asset Management, and Ashton Thomas Private Wealth, also increased their Tesla holdings. * Tesla announced a $4.3 billion battery plant in Michigan with LG Energy Solution, targeting 2027 production. * Elon Musk stated the Terafab AI chip project will launch imminently, aiming to scale custom silicon for autonomy and Optimus. * Tesla received Ofgem approval to sell electricity in Great Britain and faces U.S. sales decline and increased competition from Chinese automakers adopting Nvidia’s self-driving technology. 445. </w:t>
      </w:r>
      <w:hyperlink r:id="rId418">
        <w:r>
          <w:rPr>
            <w:color w:val="0000EE"/>
            <w:u w:val="single"/>
          </w:rPr>
          <w:t>https://focus.ua/auto/747380-elektrokrossover-volkswagen-id-cross-za-28-000-evro-oficialnye-foto-i-podrobnosti</w:t>
        </w:r>
      </w:hyperlink>
      <w:r>
        <w:t xml:space="preserve"> - * Volkswagen ID.Cross to be officially presented in July and sell from autumn. * Price starts at €28,000 with a range of up to 436 km. * Built on MEB+ platform, similar size to Volkswagen T-Cross. * Offers versions with 116-211 hp, top speed 160 km/h. * Battery options of 37 and 52 kWh, charging up to 80% in 24 minutes. * Features include digital instrument cluster, 12.9-inch touchscreen, and physical switches. 446. </w:t>
      </w:r>
      <w:hyperlink r:id="rId419">
        <w:r>
          <w:rPr>
            <w:color w:val="0000EE"/>
            <w:u w:val="single"/>
          </w:rPr>
          <w:t>https://www.businesstoday.in/markets/stocks/story/ev-incentives-coming-tata-motors-pv-tvs-ather-mm-shares-among-likely-beneficiaries-521005-2026-03-17?utm_source=rssfeed</w:t>
        </w:r>
      </w:hyperlink>
      <w:r>
        <w:t xml:space="preserve"> - * The Parliamentary Standing Committee on industry reviewed India’s EV policy framework and recommended extending consumer incentives for EV 2Ws and 3Ws until March 2028. * The report highlighted modest EV four-wheeler penetration due to high upfront costs and suggested targeted incentives. * Nomura forecasts that implementation of these recommendations could accelerate EV adoption, benefiting OEMs such as Tata Motors PV, M&amp;M, and others. * Potential extension of PM E-DRIVE incentives may support EV 2W penetration; removal of the INR5k incentive could temporarily hinder adoption. * Ather Energy could benefit from relaxed PLI norms, supporting development of new EV products and technologies. 447. </w:t>
      </w:r>
      <w:hyperlink r:id="rId420">
        <w:r>
          <w:rPr>
            <w:color w:val="0000EE"/>
            <w:u w:val="single"/>
          </w:rPr>
          <w:t>https://www.benzinga.com/markets/tech/26/03/51290679/trump-administration-confirms-tesla-will-build-4-3-billion-battery-plant-in-michigan-with-lg-energy</w:t>
        </w:r>
      </w:hyperlink>
      <w:r>
        <w:t xml:space="preserve"> - * The agency confirmed Tesla's project to build a battery plant in Michigan worth $4.3 billion. * The announcement was made on Monday and is part of over $56 billion in private sector commitments. * The deal involves Tesla and LG Energy. * The article discusses Tesla's market position and recent stock price movements. * The project aims to secure critical energy supply chains and create American jobs. 448. </w:t>
      </w:r>
      <w:hyperlink r:id="rId421">
        <w:r>
          <w:rPr>
            <w:color w:val="0000EE"/>
            <w:u w:val="single"/>
          </w:rPr>
          <w:t>https://skillings.net/doe-critical-mineral-refining-what-it-is-why-it-matters-2026-outlook/</w:t>
        </w:r>
      </w:hyperlink>
      <w:r>
        <w:t xml:space="preserve"> - * The U.S. Department of Energy (DOE) invests $500 million to support domestic processing of minerals, targeting graphite, aluminium, lithium, nickel, and copper, with applications due by April 24, 2026. * The initiative aims to address industrial bottlenecks, focus on demonstration and commercial-scale projects, and is part of the third round of the DOE’s battery materials programme. * An additional $355 million is allocated for industrial byproducts and waste recycling, emphasising value extraction from tailings, coal ash, and scrap batteries. * The strategy integrates energy and defence considerations, aiming to ensure supply chain security for EV materials and military applications. * Physical plant construction will likely start in 2026 but may only be operational by 2030-2031 due to permitting and build times. 449. </w:t>
      </w:r>
      <w:hyperlink r:id="rId422">
        <w:r>
          <w:rPr>
            <w:color w:val="0000EE"/>
            <w:u w:val="single"/>
          </w:rPr>
          <w:t>https://www.globenewswire.com/news-release/2026/03/17/3257165/0/en/Orion-Voltrek-Embarks-on-10M-in-EV-Charging-Deployments-More-than-80-U-S-Installations-Range-from-the-Northeast-to-the-Carolinas-to-California.html</w:t>
        </w:r>
      </w:hyperlink>
      <w:r>
        <w:t xml:space="preserve"> - * Orion/Voltrek has started deploying over 80 EV charging stations valued at approximately $10 million in revenue. * Projects include installations for a school district in the Northeast, a shopping mall in South Carolina, and a utility fleet in California. * The deployment includes Level 2 and DC Fast Chargers across various properties and markets. * The company participates in the EV Charging Summit &amp; Expo in Las Vegas, expanding its infrastructure growth. * Orion provides EV charging solutions along with LED lighting and energy efficiency services.</w:t>
      </w:r>
      <w:r/>
    </w:p>
    <w:p>
      <w:r/>
      <w:r>
        <w:t xml:space="preserve">450. </w:t>
      </w:r>
      <w:hyperlink r:id="rId423">
        <w:r>
          <w:rPr>
            <w:color w:val="0000EE"/>
            <w:u w:val="single"/>
          </w:rPr>
          <w:t>https://cnevpost.com/2026/03/17/chery-to-detail-solid-state-battery-tech/</w:t>
        </w:r>
      </w:hyperlink>
      <w:r>
        <w:t xml:space="preserve"> - * Chery plans to publicly reveal its solid-state battery technology for the first time at an event on March 18 in Wuhu, Anhui, China. * The company expects the technology to enable vehicle ranges of over 1,200 km on a single charge. * Chery has previously showcased its 'Rhino S' solid-state battery technology with a cell energy density of 600 Wh/kg. * The event will detail safety architecture and demonstrate safety results from extreme scenario tests. * Several Chinese automakers and battery manufacturers are advancing solid-state battery development, with production and verification plans through 2027. 451. </w:t>
      </w:r>
      <w:hyperlink r:id="rId424">
        <w:r>
          <w:rPr>
            <w:color w:val="0000EE"/>
            <w:u w:val="single"/>
          </w:rPr>
          <w:t>https://theprint.in/economy/cargo-matters-to-invest-rs-66-crore-to-set-up-over-550-ev-charging-stations/2881298/</w:t>
        </w:r>
      </w:hyperlink>
      <w:r>
        <w:t xml:space="preserve"> - * Cargo Matters plans to invest Rs 66 crore in establishing over 550 EV charging stations across five Indian states. * The stations will feature 360 kW DC fast chargers and standard AC charging options. * The network aims to support commercial logistics and passenger mobility, addressing infrastructure bottlenecks. * The infrastructure will be managed through a Charge Point Operator platform with real-time analytics. * The project involves collaboration with TRYK Charge Services LLP and includes launching RFID-based charging cards. 452. </w:t>
      </w:r>
      <w:hyperlink r:id="rId425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Zimbabwe's abrupt ban on unprocessed lithium exports aims to boost local beneficiation and value addition, affecting global supply chains.</w:t>
      </w:r>
      <w:r>
        <w:rPr>
          <w:i/>
        </w:rPr>
        <w:t xml:space="preserve"> * The policy has halted shipments of lithium ore, impacting players in China and other regions.</w:t>
      </w:r>
      <w:r>
        <w:t xml:space="preserve"> * Zimbabwe, a significant lithium producer, seeks to develop domestic processing capacity, aiming to create jobs and capture greater revenue.</w:t>
      </w:r>
      <w:r>
        <w:rPr>
          <w:i/>
        </w:rPr>
        <w:t xml:space="preserve"> * Market volatility has increased due to supply constraints, prompting recalibration by battery manufacturers and traders.</w:t>
      </w:r>
      <w:r>
        <w:t xml:space="preserve"> * China's dominant role in lithium refining faces potential shifts as Zimbabwe moves to develop local processing capabilities.</w:t>
      </w:r>
      <w:r>
        <w:rPr>
          <w:i/>
        </w:rPr>
        <w:t xml:space="preserve">453. </w:t>
      </w:r>
      <w:hyperlink r:id="rId426">
        <w:r>
          <w:rPr>
            <w:color w:val="0000EE"/>
            <w:u w:val="single"/>
          </w:rPr>
          <w:t>https://www.automotiveworld.com/news/tesla-named-as-buyer-in-lg-energy-solutions-4-3bn-deal/</w:t>
        </w:r>
      </w:hyperlink>
      <w:r>
        <w:rPr>
          <w:i/>
        </w:rPr>
        <w:t xml:space="preserve"> - * Tesla confirmed as the customer in a US$4.3bn battery supply agreement with LG Energy Solution.</w:t>
      </w:r>
      <w:r>
        <w:t>* The agreement involves building a lithium-iron-phosphate (LFP) prismatic battery cell facility in Lansing, Michigan, with production starting in 2027.</w:t>
      </w:r>
      <w:r>
        <w:rPr>
          <w:i/>
        </w:rPr>
        <w:t>* The deal focuses on Tesla’s Megapack 3 energy storage systems, not electric vehicles.</w:t>
      </w:r>
      <w:r>
        <w:t>* Production capacity at Lansing will be 50 GWh annually for the ESS contract.</w:t>
      </w:r>
      <w:r>
        <w:rPr>
          <w:i/>
        </w:rPr>
        <w:t>* The agreement aims to reduce reliance on Chinese supply chains and address trade uncertainties.</w:t>
      </w:r>
      <w:r>
        <w:t xml:space="preserve">454. </w:t>
      </w:r>
      <w:hyperlink r:id="rId427">
        <w:r>
          <w:rPr>
            <w:color w:val="0000EE"/>
            <w:u w:val="single"/>
          </w:rPr>
          <w:t>https://express-press-release.net/news/2026/03/17/1742057</w:t>
        </w:r>
      </w:hyperlink>
      <w:r>
        <w:t xml:space="preserve"> - * The global automotive industry is undergoing significant transformation, driven by technological innovation and electrification. * Opportunity assessment frameworks help companies identify market size, feasibility, attractiveness, and technological trends. * The EV segment is expanding rapidly due to government incentives and consumer awareness, with regional variation in adoption. * Market feasibility involves evaluating supply chains, regulatory requirements, and infrastructure needs. * Technological trends such as electrification, autonomous driving, and connected vehicles create new opportunities. * Consumer behaviour shifts towards sustainability and connectivity influence opportunity landscapes. * Industry collaboration with technology and infrastructure companies is increasingly important. * Regulatory pressures on emissions support strategic adaptation and opportunity realisation. 455. </w:t>
      </w:r>
      <w:hyperlink r:id="rId428">
        <w:r>
          <w:rPr>
            <w:color w:val="0000EE"/>
            <w:u w:val="single"/>
          </w:rPr>
          <w:t>https://coincentral.com/tesla-tsla-stock-4-3b-michigan-battery-plant-aims-to-cut-china-dependency/</w:t>
        </w:r>
      </w:hyperlink>
      <w:r>
        <w:t xml:space="preserve"> - * Tesla and LG Energy Solution signed a supply agreement to build a $4.3 billion LFP battery cell plant in Lansing, Michigan, expected to start production in 2027. * The plant will produce LFP prismatic cells for Tesla’s Megapack 3 energy storage systems. * The facility aims to create a robust domestic battery supply chain, reducing reliance on Chinese suppliers. * LG Energy Solution is one of the few producers of LFP batteries in the United States, providing a diversification advantage. * The deal advances Tesla’s strategy to shift from EV-first to storage-first solutions and decrease Chinese battery dependency. 456. </w:t>
      </w:r>
      <w:hyperlink r:id="rId429">
        <w:r>
          <w:rPr>
            <w:color w:val="0000EE"/>
            <w:u w:val="single"/>
          </w:rPr>
          <w:t>https://finance.yahoo.com/news/tesla-rival-byds-hong-kong-104607357.html</w:t>
        </w:r>
      </w:hyperlink>
      <w:r>
        <w:t xml:space="preserve"> - • BYD's Hong Kong-listed shares surged 8.3% following an overseas sales boost in South America. • Facility in Brazil received a 100,000-unit order from Mexico and Argentina. • BYD's overseas sales increased over 165% in Europe, surpassing Tesla’s recent sales. • Despite growth abroad, domestic Chinese sales declined, with BYD overtaken by Geely in China for two consecutive months. • BYD explores expansion into Formula 1 and exports to Canada, aiming to extend its global footprint. 457. </w:t>
      </w:r>
      <w:hyperlink r:id="rId425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 has imposed a ban on the export of unprocessed lithium ore to promote local beneficiation and boost domestic value addition. * The policy has halted shipments to major buyers, notably impacting China’s battery manufacturing sector, and increased market volatility. * Zimbabwe, a significant lithium producer in Africa, faces logistical adjustments as companies stockpile ore and explore regional processing options. * The move highlights global supply chain vulnerabilities, with emphasis on reducing dependence on China for lithium refining. * Industry players and governments are responding by diversifying sources, investing in processing capabilities, and reassessing supply chain strategies. 458. </w:t>
      </w:r>
      <w:hyperlink r:id="rId430">
        <w:r>
          <w:rPr>
            <w:color w:val="0000EE"/>
            <w:u w:val="single"/>
          </w:rPr>
          <w:t>https://www.ajunews.com/view/20260317150111605</w:t>
        </w:r>
      </w:hyperlink>
      <w:r>
        <w:t xml:space="preserve"> - * US Department of Energy announced a support programme of up to 500 million dollars to expand local production of battery core minerals, materials, and recycling. * Major Korean battery companies, including Samsung SDI, LG Energy Solution, SK On, and POSCO Future M, are expanding US facilities or forming joint ventures. * Samsung SDI signed a supply contract valued at over 1 trillion won with a US energy company to supply ESS batteries from Indiana. * POSCO Future M announced a long-term supply agreement worth over 1 trillion won with global automakers, likely including Tesla. * Korean battery firms are increasing overseas orders, focusing on securing supply contracts in Europe and the US. 459. </w:t>
      </w:r>
      <w:hyperlink r:id="rId431">
        <w:r>
          <w:rPr>
            <w:color w:val="0000EE"/>
            <w:u w:val="single"/>
          </w:rPr>
          <w:t>https://oilprice.com/Latest-Energy-News/World-News/Tesla-and-LG-Energy-to-Build-43-Billion-Battery-Plant-in-Michigan.html</w:t>
        </w:r>
      </w:hyperlink>
      <w:r>
        <w:t xml:space="preserve"> - * Tesla and LG Energy will jointly construct a battery plant in Michigan with a cost of $4.3 billion, with production beginning next year. * The facility will have an annual capacity of 50 GWh and will produce batteries for energy storage, not electric vehicles. * The batteries will use lithium iron phosphate technology, dominated by Chinese companies, with LG Energy being one of the few non-Chinese manufacturers. * The project follows warnings from LG Energy about slowing EV demand due to tariffs and the phaseout of EV subsidies in the US. * U.S. tariffs and subsidy phaseouts are expected to suppress EV growth and impact vehicle prices, as reflected in a 41% drop in EV registrations in the US in January. 460. </w:t>
      </w:r>
      <w:hyperlink r:id="rId432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* Nomura reports India's parliamentary committee recommends policy support for EV segments beyond two- and three-wheelers to accelerate clean mobility. * The PM E-DRIVE scheme (2024–2028) with a ₹10,900 crore outlay aims to incentivise EV adoption and develop charging infrastructure. * Recommendations include expanding incentives, accelerating EV infrastructure, and reducing import dependence through localisation. * The report suggests targeting consumer incentives for four-wheelers, extending incentives for 2Ws, 3Ws, and e-carts until 2028. * Threshold relaxations for PLI schemes could benefit domestic manufacturers and EV startups like Ather Energy. * Companies expected to benefit include Tata Motors, Mahindra &amp; Mahindra, Ather Energy, Sona BLW Precision Forgings, and Uno Minda. 461. </w:t>
      </w:r>
      <w:hyperlink r:id="rId432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- Nomura reports that India’s parliamentary committee supports EV policies beyond two- and three-wheelers to accelerate clean mobility, potentially unlocking investment opportunities. - The committee recommends extending incentives, accelerating charging infrastructure and promoting domestic manufacturing under the PM E-DRIVE scheme from 2024 to 2028. - The report proposes targeted incentives for 4W EVs, easing thresholds for PLI scheme to include domestic manufacturers and startups, and supporting private charging infra. - Nomura views Tata Motors, M&amp;M, Ather, and Sona BLW as beneficiaries of these policy developments. - Ather Energy and Sona BLW could gain from relaxed PLI norms, with Ather especially poised to benefit from incentives for EV 2W startups. 462. </w:t>
      </w:r>
      <w:hyperlink r:id="rId433">
        <w:r>
          <w:rPr>
            <w:color w:val="0000EE"/>
            <w:u w:val="single"/>
          </w:rPr>
          <w:t>https://carboncredits.com/doe-launches-500m-funding-drive-to-strengthen-u-s-battery-supply-chains-and-critical-minerals-processing/</w:t>
        </w:r>
      </w:hyperlink>
      <w:r>
        <w:t xml:space="preserve"> - * The US Department of Energy announced a $500 million funding drive to enhance domestic battery supply chains and reduce reliance on foreign critical minerals. * The initiative aims to expand critical mineral processing, recycling technologies, and battery manufacturing within the US. * The funding supports industries like grid storage, transportation, manufacturing, and national defence. * The programme addresses supply chain vulnerabilities, geopolitical risks, and growing demand for energy minerals. * Battery storage and electric vehicle markets are expanding, with increasing domestic production and global demand for key minerals. * The US remains dependent on imports for many critical minerals, especially rare earth elements dominated by China. * Global demand for energy minerals is forecasted to surge, reaching around $500 billion by 2040, driven by clean energy technologies. 463. </w:t>
      </w:r>
      <w:hyperlink r:id="rId434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(DOE) launched a funding initiative of up to $500 million to boost domestic critical mineral processing and battery manufacturing. * The funding aims to reduce reliance on foreign sources for essential materials used in batteries and energy industries. * DOE officials are engaging with allies in Japan to strengthen supply chain resilience and energy security. * The initiative supports facilities for processing, recycling, or manufacturing critical battery minerals such as lithium, graphite, nickel, copper, and aluminium. * This represents the third round of DOE funding for battery materials processing, recycling, and manufacturing projects. 464. </w:t>
      </w:r>
      <w:hyperlink r:id="rId435">
        <w:r>
          <w:rPr>
            <w:color w:val="0000EE"/>
            <w:u w:val="single"/>
          </w:rPr>
          <w:t>https://batteriesnews.com/beyond-the-charger-why-recycling-is-the-critical-last-mile-of-ev-infrastructure/</w:t>
        </w:r>
      </w:hyperlink>
      <w:r>
        <w:t xml:space="preserve"> - * The EU Battery Regulation mandate of 65% lithium-ion recycling efficiency by 2026 has made recycling an immediate requirement. * Recycling hubs are being integrated into the automotive landscape to secure critical materials and reduce dependence on raw material imports. * Battery design challenges hinder recovery; designing for disassembly is increasingly important. * Industry is adopting urban mining, digital passports, and infrastructure synergy to support circular economies. * The Battery Recycling Expo 2026 at Messe Frankfurt will help finalise these strategies.</w:t>
      </w:r>
      <w:r/>
    </w:p>
    <w:p>
      <w:r/>
      <w:r>
        <w:t xml:space="preserve">465. </w:t>
      </w:r>
      <w:hyperlink r:id="rId436">
        <w:r>
          <w:rPr>
            <w:color w:val="0000EE"/>
            <w:u w:val="single"/>
          </w:rPr>
          <w:t>https://www.prnewsreleaser.com/news/243000</w:t>
        </w:r>
      </w:hyperlink>
      <w:r>
        <w:t xml:space="preserve"> - * The global battery separators market is projected to reach approximately US$ 14.25 billion by 2031, growing at a CAGR of 15.4% from 2025. * Growth driven by increasing lithium-ion battery use, EV adoption, renewable energy storage, and technological innovations. * Expansion of separator technology includes ceramic-coated and multilayer membranes. * Asia-Pacific dominates the market, with growth in North America and Europe due to EV and energy storage deployment. * Companies focus on R&amp;D, capacity expansion, and strategic partnerships. 466. </w:t>
      </w:r>
      <w:hyperlink r:id="rId437">
        <w:r>
          <w:rPr>
            <w:color w:val="0000EE"/>
            <w:u w:val="single"/>
          </w:rPr>
          <w:t>https://www.zerohedge.com/precious-metals/doe-unleashes-500m-break-chinas-grip-critical-materials</w:t>
        </w:r>
      </w:hyperlink>
      <w:r>
        <w:t xml:space="preserve"> - * The Department of Energy (DOE) announced up to $500 million in funding to develop US-based sources of critical minerals and battery materials. * Funding aims to reduce reliance on foreign suppliers, supporting projects in processing, recycling, and manufacturing of minerals like lithium, graphite, nickel, copper, and aluminium. * The initiative targets strengthening supply chains for electric vehicles, grid storage, and defence applications. * Projects include mineral processing, battery recycling, and component manufacturing. * Key companies involved include MP Materials and USA Rare Earth, with ongoing government support and project expansions. * Non-binding letters of intent are due end of March, full applications by April 24. 467. </w:t>
      </w:r>
      <w:hyperlink r:id="rId438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 supply crisis amid rising demand from electric vehicles and renewable energy storage. * Demand has surged over 300% in recent years, while production struggles to meet this growth. * Key lithium-producing regions, Australia, Chile, and Argentina, face supply disruptions due to weather, regulatory, and infrastructure issues. * Supply deficits threaten technological innovation, prompting design changes and alternative material exploration. * Industry investments include recycling technologies, alternative batteries like sodium-ion, and new extraction methods. * Major automakers, including Tesla and Ford, pursue vertical integration and regional supply partnerships. * Innovation in lithium extraction from unconventional sources and development of lithium-free energy storage systems are accelerating. * Market implications include persistent price volatility, geographic diversification, and shifts in global trade patterns. * Industry responses aim to develop resilient supply chains, recycling, and alternative technologies to reduce lithium dependence. 468. </w:t>
      </w:r>
      <w:hyperlink r:id="rId439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brine extraction to hard rock mining, driven by increasing demand for electric vehicles and energy storage. * Hard rock mining of spodumene deposits offers faster processing and more consistent output compared to traditional brine extraction. * Major lithium producers like Australia, Canada, and Africa are expanding hard rock mining, diversifying global supply and reducing geopolitical risks. * Investment in hard rock projects is rising due to quicker milestones, better cash flow predictability, and environmental considerations. * Technological advances and vertical integration enhance the economic viability and strategic value of hard rock lithium operations.</w:t>
      </w:r>
      <w:r/>
    </w:p>
    <w:p>
      <w:r/>
      <w:r>
        <w:t xml:space="preserve">469. </w:t>
      </w:r>
      <w:hyperlink r:id="rId440">
        <w:r>
          <w:rPr>
            <w:color w:val="0000EE"/>
            <w:u w:val="single"/>
          </w:rPr>
          <w:t>https://carnewschina.com/2026/03/17/nio-backed-energy-firm-partners-with-byd-on-flash-charging-stations/</w:t>
        </w:r>
      </w:hyperlink>
      <w:r>
        <w:t xml:space="preserve"> - * Zhong’an Energy, backed by Nio and other investors, in China, collaborates with BYD to deploy flash charging stations. * The partnership follows BYD’s introduction of flash-charging technology and aims to expand charging infrastructure. * Zhong’an Energy has existing links with Nio’s battery-swap network and now adds ultra-fast charging stations. * BYD’s “Flash Charging China” strategy targets 20,000 stations nationwide by end-2026, with expansion plans into Europe. * The industry is shifting towards supporting multiple charging technologies, including battery swapping and ultra-fast charging. 470. </w:t>
      </w:r>
      <w:hyperlink r:id="rId441">
        <w:r>
          <w:rPr>
            <w:color w:val="0000EE"/>
            <w:u w:val="single"/>
          </w:rPr>
          <w:t>https://cleantechnica.com/2026/03/16/lets-not-pour-cold-water-on-the-eu-car-industrys-ev-momentum/</w:t>
        </w:r>
      </w:hyperlink>
      <w:r>
        <w:t xml:space="preserve"> - • The EU is reviewing its 2030 climate target for carmakers, potentially easing emission standards. • Global EV sales are growing, especially in emerging markets, with China leading. • Chinese brands like BYD and Chery are dominating affordable EV segments in these markets. • European carmakers improved EV models in 2025, benefiting from EU policies. • Proposed policy delays could weaken investment and competitiveness of EU EV industry. 471. </w:t>
      </w:r>
      <w:hyperlink r:id="rId438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an imminent supply shortage due to increased demand and production capacity constraints. * Lithium demand has surged by over 300%, with major producers in Australia, Chile, and Argentina experiencing delays. * Manufacturers are investing in lithium alternatives, recycling, and strategic stockpiling to mitigate risks. * Industry leaders are securing direct stakes in lithium mining and establishing regional partnerships. * Innovations in lithium extraction and alternative energy storage technologies are accelerating in response.</w:t>
      </w:r>
      <w:r/>
    </w:p>
    <w:p>
      <w:r/>
      <w:r>
        <w:t xml:space="preserve">472. </w:t>
      </w:r>
      <w:hyperlink r:id="rId439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traditional brine extraction to hard rock mining expansions, driven by increased demand for electric vehicles and energy storage. * Hard rock mining offers advantages such as faster development timelines, predictable output, and more consistent lithium concentrations. * It shifts lithium production geographically to Australia, Canada, and Africa, reducing geopolitical risks. * Investment in hard rock projects is increasing due to shorter payback periods and production milestones, with companies like Pilbara Minerals and Mineral Resources scaling operations. * Environmental impacts are smaller and easier to manage compared to brine extraction, which consumes large water volumes. * Market dynamics favour integrated supply chains, with companies developing downstream processing capabilities. * Technological advancements like ore processing and automation improve recovery rates and cost-efficiency, further supporting expansion. * Overall, hard rock mining expansion is a strategic and economically viable approach aligned with global lithium demand growth. 473. </w:t>
      </w:r>
      <w:hyperlink r:id="rId442">
        <w:r>
          <w:rPr>
            <w:color w:val="0000EE"/>
            <w:u w:val="single"/>
          </w:rPr>
          <w:t>https://batteriesnews.com/lyten-to-acquire-northvolt-revolt-battery-recycling-plant/</w:t>
        </w:r>
      </w:hyperlink>
      <w:r>
        <w:t xml:space="preserve"> - - Lyten announces agreement to acquire Revolt, a large European battery recycling site, located in Skellefteå, Sweden. - The transaction is expected to close in the second quarter of 2026. - Revolt has an annual recycling capacity of 8,500 tonnes and supports recycling of lithium, cobalt, nickel, and manganese. - The facility is powered by 100% fossil-free energy and is part of Lyten's strategy to develop a battery supply chain in Europe. - The acquisition follows Lyten's recent purchase of Northvolt Sweden assets and aims to support lithium-ion battery recycling and manufacturing. 474. </w:t>
      </w:r>
      <w:hyperlink r:id="rId434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announced a Notice of Funding Opportunity for up to $500 million to enhance domestic critical mineral processing and battery manufacturing and recycling. * The funding aims to reduce reliance on foreign sources and strengthen U.S. industries for energy security and competition. * U.S. officials, including Assistant Secretary Audrey Robertson, are engaging with regional allies in Japan to promote supply chain resilience. * The funding supports projects in processing, recycling, and manufacturing of critical materials like lithium, graphite, nickel, copper, and aluminium. * This is the third round of DOE funding targeting critical minerals processing, recycling, and battery component manufacturing. 475. </w:t>
      </w:r>
      <w:hyperlink r:id="rId443">
        <w:r>
          <w:rPr>
            <w:color w:val="0000EE"/>
            <w:u w:val="single"/>
          </w:rPr>
          <w:t>https://lithium-news.com/revolutionary-dle-technology-breakthrough-transforms-lithium-extraction-economics-and-sparks-investment-surge/</w:t>
        </w:r>
      </w:hyperlink>
      <w:r>
        <w:t xml:space="preserve"> - * Recent advancements in direct lithium extraction (DLE) technology have led to recovery rates beyond 95%, reducing costs by up to 40%. * DLE technology now enables extraction within hours or days, shortening production timelines from years to months. * Cost metrics show operating expenses lowered by 30-50%, with production costs below $3,000 per tonne compared to market prices exceeding $15,000. * Over $8 billion has been invested in DLE projects in the past eighteen months, attracting major automakers and private investors. * Environmental benefits include reduced land disturbance and water use, with regulatory support favouring DLE projects. 476. </w:t>
      </w:r>
      <w:hyperlink r:id="rId444">
        <w:r>
          <w:rPr>
            <w:color w:val="0000EE"/>
            <w:u w:val="single"/>
          </w:rPr>
          <w:t>https://cen.acs.org/materials/energy-storage/battery-EV-battery-climate-change/104/web/2026/03?sc=230901_cenrssfeed_eng_latestnewsrss_cen</w:t>
        </w:r>
      </w:hyperlink>
      <w:r>
        <w:t xml:space="preserve"> - * A modelling study predicts newer EV batteries will perform better under higher temperatures than older ones. * The study combines battery degradation models with climate projections for 300 cities. * Older batteries (2010–18) could lose up to 30% of lifespan under 2°C warming; newer batteries show significant lifespan gains. * Advances in battery chemistry and manufacturing have improved heat resilience. * Rising temperatures will challenge EV batteries, prompting further research into long-term durability.</w:t>
      </w:r>
      <w:r/>
    </w:p>
    <w:p>
      <w:r/>
      <w:r>
        <w:t xml:space="preserve">477. </w:t>
      </w:r>
      <w:hyperlink r:id="rId445">
        <w:r>
          <w:rPr>
            <w:color w:val="0000EE"/>
            <w:u w:val="single"/>
          </w:rPr>
          <w:t>https://www.df.cl/empresas/mineria/estados-unidos-lanza-plan-por-us-500-millones-para-fortalecer-cadena-local</w:t>
        </w:r>
      </w:hyperlink>
      <w:r>
        <w:t xml:space="preserve"> - * US Department of Energy launches a funding programme of up to US$ 500 million to expand processing and recycling of critical minerals within the US. * The initiative aims to reduce dependence on foreign sources, especially China, for materials used in batteries, EVs, semiconductors, and energy technologies. * The programme will support projects related to processing, recycling, and manufacturing of minerals such as lithium, nickel, graphite, copper, and rare earths. * The effort is part of third-round support for battery materials and manufacturing within the US energy strategy. * Projects will focus on mineral processing, material recycling, and component manufacturing for batteries. 478. </w:t>
      </w:r>
      <w:hyperlink r:id="rId446">
        <w:r>
          <w:rPr>
            <w:color w:val="0000EE"/>
            <w:u w:val="single"/>
          </w:rPr>
          <w:t>https://www.cartoq.com/car-news/72-billion-ev-retreat-global-automakers-cutting-electric-losses/</w:t>
        </w:r>
      </w:hyperlink>
      <w:r>
        <w:t xml:space="preserve"> - * Legacy carmakers have booked over $70 billion in EV-related write-downs, project cancellations, and restructuring charges. * Major brands like Ford, GM, Stellantis, Honda, and Porsche have scaled back or shifted EV investments. * Global EV sales reached 17 million in 2024, constituting over 20% of new car sales worldwide. * Recent monthly EV registration trends show declines in China (-32%) and North America (-35%), but growth in Europe (+21%) and other regions. * US policy support weak; China maintains aggressive development, pushing costs lower and efficient production. * Luxury brands focus on longer range, faster charging; Renault aims to cut EV costs and increase hybrids. * India’s EV market is still in build-out, with Tata aiming for cost parity with Chinese EV makers and expanding charging infrastructure. * Upcoming regulations like CAFE 2027 will tighten fleet efficiency targets, pushing automakers to continue EV investments. 479. </w:t>
      </w:r>
      <w:hyperlink r:id="rId447">
        <w:r>
          <w:rPr>
            <w:color w:val="0000EE"/>
            <w:u w:val="single"/>
          </w:rPr>
          <w:t>https://www.viva.co.id/otomotif/1886525-penjualan-mobil-listrik-global-alami-penurunan</w:t>
        </w:r>
      </w:hyperlink>
      <w:r>
        <w:t xml:space="preserve"> - * Global EV sales fell around 11% in February 2026 compared to the same period last year, totalling approximately 1.1 million units. * Sales growth remained strong in Europe, up by 21%, due to government incentives. * Demand declined sharply in North America by 36% and in China by 26% since the start of 2026. * Reduced incentives and subsidies, infrastructure concerns, and energy price fluctuations are factors in the decline. * Automakers and battery suppliers are diversifying by using EV batteries for energy storage systems to support renewable infrastructure. 480. </w:t>
      </w:r>
      <w:hyperlink r:id="rId448">
        <w:r>
          <w:rPr>
            <w:color w:val="0000EE"/>
            <w:u w:val="single"/>
          </w:rPr>
          <w:t>https://cnevpost.com/2026/03/16/byd-to-bring-1500-kw-flash-chargers-to-europe/</w:t>
        </w:r>
      </w:hyperlink>
      <w:r>
        <w:t xml:space="preserve"> - * BYD plans to install its first batch of flash chargers outside China in the coming weeks, capable of delivering up to 1,500 kilowatts. * The infrastructure rollout coincides with the European debut of the Denza Z9GT in Paris on April 8. * The updated Denza Z9GT is powered by BYD's second-generation blade battery, a lithium iron phosphate (LFP) type. * The new technology can boost charge from 10% to 70% in 5 minutes, and to 97% in 9 minutes. * BYD aims to build 20,000 flash charging stations in China by year-end and introduce them overseas by 2026. 481. </w:t>
      </w:r>
      <w:hyperlink r:id="rId449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t xml:space="preserve"> - * The US Department of Energy (DOE) announces a $500 million funding programme to expand critical minerals processing and battery materials manufacturing and recycling.</w:t>
      </w:r>
      <w:r>
        <w:rPr>
          <w:i/>
        </w:rPr>
        <w:t xml:space="preserve"> The initiative aims to reduce reliance on foreign supply chains, especially in China.</w:t>
      </w:r>
      <w:r>
        <w:t xml:space="preserve"> Focuses on minerals such as lithium, graphite, nickel, copper, and aluminium.</w:t>
      </w:r>
      <w:r>
        <w:rPr>
          <w:i/>
        </w:rPr>
        <w:t xml:space="preserve"> Projects will support processing raw feedstocks, recycling, and manufacturing of battery components.</w:t>
      </w:r>
      <w:r>
        <w:t xml:space="preserve"> Part of broader effort to strengthen US energy security and supply chains.</w:t>
      </w:r>
      <w:r>
        <w:rPr>
          <w:i/>
        </w:rPr>
        <w:t xml:space="preserve"> Collaboration with regional partners, including meetings in Japan, emphasises supply chain resilience. 482. </w:t>
      </w:r>
      <w:hyperlink r:id="rId450">
        <w:r>
          <w:rPr>
            <w:color w:val="0000EE"/>
            <w:u w:val="single"/>
          </w:rPr>
          <w:t>https://skillings.net/digital-passport-regulations-what-changed-and-impact-on-battery-metals/</w:t>
        </w:r>
      </w:hyperlink>
      <w:r>
        <w:rPr>
          <w:i/>
        </w:rPr>
        <w:t xml:space="preserve"> - * The EU Battery Regulation (2023/1542) and US import standards mandate digital passports for batteries over 2 kWh by February 2027. * The regulation requires detailed material composition, verified carbon footprint, recycled content, and due diligence reports for each supply chain node. * Blockchain is essential for data integrity, trust, and anti-greenwashing efforts. * Industry faces an 11-month window to comply, impacting miners, refiners, and OEMs globally. * Non-compliance leads to shipment seizures, contract cancellations, and market consequences. * Full compliance crucial for continued access to the EU and US markets, with a growing divide between industry leaders and laggards. 483. </w:t>
      </w:r>
      <w:hyperlink r:id="rId451">
        <w:r>
          <w:rPr>
            <w:color w:val="0000EE"/>
            <w:u w:val="single"/>
          </w:rPr>
          <w:t>https://tugatech.com.pt/t80236-alemanha-recebe-46-mil-milhoes-de-euros-da-uniao-europeia-para-apoiar-veiculos-eletricos</w:t>
        </w:r>
      </w:hyperlink>
      <w:r>
        <w:rPr>
          <w:i/>
        </w:rPr>
        <w:t xml:space="preserve"> - * Germany benefits from €4.6 billion EU fund to boost climate action and digital transition, supporting nearly 400,000 electric vehicles and expanding charging stations. * The funds are part of NextGenerationEU, allocated under the Recovery and Resilience Mechanism, with Germany having received €24.4 billion so far. * The programme will subsidise vehicle purchases, including electric cars, hybrids, and vehicles with battery extenders, and renovate over 155,000 buildings. * The funds aim to support low- and middle-income families, with incentives based on household income and family size. * Final approval depends on the Economic and Financial Committee’s review within four weeks. 484. </w:t>
      </w:r>
      <w:hyperlink r:id="rId452">
        <w:r>
          <w:rPr>
            <w:color w:val="0000EE"/>
            <w:u w:val="single"/>
          </w:rPr>
          <w:t>https://constructionreviewonline.com/vinfast-to-resume-construction-of-delayed-4-billion-north-carolina-ev-plant/</w:t>
        </w:r>
      </w:hyperlink>
      <w:r>
        <w:rPr>
          <w:i/>
        </w:rPr>
        <w:t xml:space="preserve"> - * VinFast plans to restart construction of its North Carolina EV factory in 2026, aiming for production in 2028. * The project involves a $4 billion investment, creating up to 7,500 jobs. * The plant will be located in Chatham County near Raleigh-Durham, with a capacity of 150,000 EVs annually. * The project was initially announced in 2022, with construction beginning in July 2023, but slowed in 2024. * It is supported by over $1.2 billion in state and local incentives, including grants and infrastructure funding. 485. </w:t>
      </w:r>
      <w:hyperlink r:id="rId449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rPr>
          <w:i/>
        </w:rPr>
        <w:t xml:space="preserve"> - * The US DOE plans to provide up to $500 million to expand domestic critical minerals processing and recycling. * The initiative targets minerals such as lithium, graphite, nickel, copper, and aluminium. * Funding supports demonstration and commercial-scale facilities involved in battery and energy technology materials. * The move aims to reduce reliance on foreign supply chains, particularly in China. * Projects will focus on raw feedstock processing, recycling, and manufacturing of battery components. * The initiative highlights US efforts to strengthen energy security and supply chain resilience. * US officials are engaging regionally in Japan to discuss cooperation on supply chain resilience. 486. </w:t>
      </w:r>
      <w:hyperlink r:id="rId453">
        <w:r>
          <w:rPr>
            <w:color w:val="0000EE"/>
            <w:u w:val="single"/>
          </w:rPr>
          <w:t>https://electrek.co/2026/03/16/donut-lab-solid-state-battery-pack-test-verge-motorcycles/</w:t>
        </w:r>
      </w:hyperlink>
      <w:r>
        <w:rPr>
          <w:i/>
        </w:rPr>
        <w:t xml:space="preserve"> - * Donut Lab, a Finnish solid-state battery startup, released its first pack-level charging test results for an 18 kWh battery pack. * The pack sustained over 100 kW charging power at a 5C rate for five minutes inside a Verge TS Pro electric motorcycle. * The test used an air-cooled design, charging from 10% to 50% in five minutes. * Donut Lab claims the pack charges three times faster than Verge’s previous lithium-ion battery. * Skepticism remains around the company's claims of high cycle life and energy density, with independent validation still needed. 487. </w:t>
      </w:r>
      <w:hyperlink r:id="rId454">
        <w:r>
          <w:rPr>
            <w:color w:val="0000EE"/>
            <w:u w:val="single"/>
          </w:rPr>
          <w:t>https://www.fool.com/investing/2026/03/16/this-should-make-tesla-investors-extremely-nervous/</w:t>
        </w:r>
      </w:hyperlink>
      <w:r>
        <w:rPr>
          <w:i/>
        </w:rPr>
        <w:t xml:space="preserve"> - • Tesla's EV deliveries declined 8% to 1.64 million in 2025, while BYD's sales increased 28% to 2.26 million units. • BYD showcased new EV models, advanced batteries, and fast-charging systems at a major Shenzhen event. • Tesla announced it will cease producing Model S and X to focus on AI and robotics, while its older models continue to age. • The shift indicates potential top-line risks for Tesla's automotive division amid growing competition. 488. </w:t>
      </w:r>
      <w:hyperlink r:id="rId455">
        <w:r>
          <w:rPr>
            <w:color w:val="0000EE"/>
            <w:u w:val="single"/>
          </w:rPr>
          <w:t>https://insideevs.com/news/790092/ev-sales-us-january-2025/</w:t>
        </w:r>
      </w:hyperlink>
      <w:r>
        <w:rPr>
          <w:i/>
        </w:rPr>
        <w:t xml:space="preserve"> - * US EV registrations fell by 41% in January, with market share dropping from 8.3% to 5.1% year-over-year.</w:t>
      </w:r>
      <w:r>
        <w:t>* Regulatory change as the federal tax credit of $7,500 was cancelled on September 30, 2025, affecting sales.</w:t>
      </w:r>
      <w:r>
        <w:rPr>
          <w:i/>
        </w:rPr>
        <w:t>* Major brands like Ford and Tesla reported declining or discontinued models, while some companies like Lucid, Toyota, Lexus, Maserati, and Cadillac experienced registration increases.</w:t>
      </w:r>
      <w:r>
        <w:t xml:space="preserve">* European EV market grew 13.9% in January, surpassing the US in sales and market share.* 489. </w:t>
      </w:r>
      <w:hyperlink r:id="rId456">
        <w:r>
          <w:rPr>
            <w:color w:val="0000EE"/>
            <w:u w:val="single"/>
          </w:rPr>
          <w:t>https://www.theglobeandmail.com/investing/markets/markets-news/Tipranks/769036/china-carbon-neutral-development-group-forms-strategic-alliance-to-expand-lithium-battery-recycling-and-new-energy-ecosystem/</w:t>
        </w:r>
      </w:hyperlink>
      <w:r>
        <w:t xml:space="preserve"> - * China Carbon Neutral Development Group’s subsidiary Xunli Technology enters into a cooperation agreement with Hubei Liming Lithium Service Technology to promote lithium battery recycling and reuse. * The partnership combines digital recycling platforms, operational capabilities, and technical strengths in battery recycling. * They plan to develop small power battery packs for applications like two-wheeled vehicles, integrating resources across supply, design, and market channels. * Collaborative financial services such as leasing and financing will support recycling and energy storage projects. * The partners aim to develop overseas markets, build recycling networks, and create a closed-loop business model covering recycling, production, finance, and international expansion. * Future areas include energy storage power plants and carbon asset management, supporting a green industrial chain. * This initiative enhances the company’s position in lithium battery recycling and the new energy ecosystem, aligned with carbon-neutral and circular economy trends. 490. </w:t>
      </w:r>
      <w:hyperlink r:id="rId457">
        <w:r>
          <w:rPr>
            <w:color w:val="0000EE"/>
            <w:u w:val="single"/>
          </w:rPr>
          <w:t>https://constructionreviewonline.com/samsung-sdi-wins-1billion-ess-batteries-supply-deal-to-u-s-energy-firm-from-its-indiana-plant/</w:t>
        </w:r>
      </w:hyperlink>
      <w:r>
        <w:t xml:space="preserve"> - - Samsung SDI secures a $1 billion battery supply deal for US energy storage systems (ESS), with batteries to be manufactured at the Indiana plant. - The StarPlus Energy joint venture with Stellantis will produce Nickel-Cobalt-Aluminium (NCA) and later lithium iron phosphate (LFP) battery cells. - The Indiana facility aims to serve both EV and energy storage markets, with production starting in 2025. - The project involves over $6.3 billion investment and a U.S. Department of Energy loan of $7.5 billion. - The Kokomo gigafactory will have a total capacity of about 67 GWh annually and employ approximately 2,800 people. 491. </w:t>
      </w:r>
      <w:hyperlink r:id="rId458">
        <w:r>
          <w:rPr>
            <w:color w:val="0000EE"/>
            <w:u w:val="single"/>
          </w:rPr>
          <w:t>https://coincentral.com/samsung-ol2t-stock-declines-us-1-billion-energy-storage-battery-deal/</w:t>
        </w:r>
      </w:hyperlink>
      <w:r>
        <w:t xml:space="preserve"> - * Samsung SDI announced a $1 billion contract to supply ESS batteries in the U.S., supporting growth through 2029. * The deal involves initial delivery of nickel-cobalt-aluminium batteries and later lithium iron phosphate cells. * Production will occur at Indiana-based StarPlus Energy joint venture with Stellantis. * The contract aligns with U.S. policies, including the Inflation Reduction Act incentives. * Samsung’s stock slightly declined despite the contract, reflecting cautious investor sentiment. 492. </w:t>
      </w:r>
      <w:hyperlink r:id="rId459">
        <w:r>
          <w:rPr>
            <w:color w:val="0000EE"/>
            <w:u w:val="single"/>
          </w:rPr>
          <w:t>https://www.just-auto.com/news/volkswagen-starts-production-id-unyx-08/</w:t>
        </w:r>
      </w:hyperlink>
      <w:r>
        <w:t xml:space="preserve"> - • Volkswagen Group starts series production of the ID.UNYX 08 in Hefei, China, developed with Xpeng. • The vehicle is part of Volkswagen's ‘In China, for China’ strategy and is designed for the Chinese market. • The SUV features 800-volt ultra-fast charging, advanced driver assistance, and OTA updates. • Volkswagen plans to introduce 20 NEV models in China in 2023 and aims to launch another jointly developed EV this year. • The company plans to introduce 50 NEV models in China by 2030 as part of its electrification expansion. 493. </w:t>
      </w:r>
      <w:hyperlink r:id="rId460">
        <w:r>
          <w:rPr>
            <w:color w:val="0000EE"/>
            <w:u w:val="single"/>
          </w:rPr>
          <w:t>https://de.motor1.com/news/790099/bmw-verk%C3%A4ufe-eautos-benziner/</w:t>
        </w:r>
      </w:hyperlink>
      <w:r>
        <w:t xml:space="preserve"> - * BMW plans to achieve sales parity between electric and combustion engine vehicles by 2030, with a focus on expanding e-models and infrastructure. * The company invests over 10 billion euros in the Neue Klasse platform, with a significant portion allocated to electric models. * Sales of electric vehicles increased from 4.1% in 2021 to 17.9% in 2025; the target is 50% by 2030. * BMW's new models, like the iX3 and upcoming SUVs (iX5, iX7), are central to this electrification effort. * The company collaborates with Toyota and expands manufacturing in the USA to reach its electrification targets. 494. </w:t>
      </w:r>
      <w:hyperlink r:id="rId461">
        <w:r>
          <w:rPr>
            <w:color w:val="0000EE"/>
            <w:u w:val="single"/>
          </w:rPr>
          <w:t>https://www.electrive.com/2026/03/16/germany-receives-eu-funds-for-ev-incentives/</w:t>
        </w:r>
      </w:hyperlink>
      <w:r>
        <w:t xml:space="preserve"> - * The EU’s NextGenerationEU programme allocates funds to Germany’s Recovery and Resilience Plan (DARP), aiming to support climate action and digitalisation. * Germany has accessed €24.4 billion for projects, including the support for almost 400,000 electric vehicles. * The funding focus includes expanding access to recharging stations and promoting electromobility. * The German government plans to launch an incentive programme for low/middle-income households later this year, funded with €3 billion. * The scheme will support battery-electric cars, plug-in hybrids, and vehicles with range extenders, with deadlines set for implementation by August 2026. 495. </w:t>
      </w:r>
      <w:hyperlink r:id="rId462">
        <w:r>
          <w:rPr>
            <w:color w:val="0000EE"/>
            <w:u w:val="single"/>
          </w:rPr>
          <w:t>https://www.automotiveworld.com/news/trump-administration-sues-california-over-2035-ev-mandate/</w:t>
        </w:r>
      </w:hyperlink>
      <w:r>
        <w:t xml:space="preserve"> - * The Trump administration filed a federal lawsuit seeking to block California’s Advanced Clean Cars II regulations, which require 100% of new passenger vehicles sold in California to be zero-emission by 2035. * The Department of Justice argued the mandate unlawfully encroaches on federal fuel economy authority and would force automakers to overhaul production lines. * California’s regulation covers a significant share of the US auto market, influencing emissions policies in 17 states and Washington DC. * The lawsuit is part of ongoing legal disputes over California’s authority to set vehicle emissions standards. * The legal battle involves both the Trump and Biden administrations and is expected to reach the Supreme Court by 2026-2027. 496. </w:t>
      </w:r>
      <w:hyperlink r:id="rId463">
        <w:r>
          <w:rPr>
            <w:color w:val="0000EE"/>
            <w:u w:val="single"/>
          </w:rPr>
          <w:t>https://www.dailymail.co.uk/money/electriccars/article-15642525/EV-game-changing-battery-range-impressive.html?ns_mchannel=rss&amp;ns_campaign=1490&amp;ito=1490</w:t>
        </w:r>
      </w:hyperlink>
      <w:r>
        <w:t xml:space="preserve"> - * MG introduces the 4X hatchback in China, the first mass-production EV with semi-solid-state batteries. * The new vehicle offers a range of up to 317 miles (potentially closer to 270 miles in European testing), with faster charging times of 21 minutes from 30 to 80 per cent. * The technology reduces vehicle weight and enhances safety compared to lithium-ion batteries. * Other developments include a Finnish company's debut of a full solid-state battery delivering nearly 373 miles in 10 minutes; Toyota anticipates solid-state EVs becoming mainstream around 2030. * MG's new tech may be retrofitted into UK models, but the 4X is initially only sold in China. 497. </w:t>
      </w:r>
      <w:hyperlink r:id="rId461">
        <w:r>
          <w:rPr>
            <w:color w:val="0000EE"/>
            <w:u w:val="single"/>
          </w:rPr>
          <w:t>https://www.electrive.com/2026/03/16/germany-receives-eu-funds-for-ev-incentives/</w:t>
        </w:r>
      </w:hyperlink>
      <w:r>
        <w:t xml:space="preserve"> - * The EU programme ‘NextGenerationEU’ and Germany’s Recovery and Resilience Plan (DARP) are funded through the EU's €750 billion recovery programme launched in 2021. * Germany has accessed €24.4 billion of its allocated €30.3 billion, subject to approval. * €4.6 billion will support projects on climate action and digitalisation, including electric mobility. * The measure includes supporting the purchase of nearly 400,000 electric vehicles in Germany. * The German government plans to launch an incentive scheme funded with €3 billion for private households, supporting electric cars, hybrid, and range extender vehicles. 498. </w:t>
      </w:r>
      <w:hyperlink r:id="rId464">
        <w:r>
          <w:rPr>
            <w:color w:val="0000EE"/>
            <w:u w:val="single"/>
          </w:rPr>
          <w:t>https://www.openpr.com/news/4425303/next-generation-batteries-market-size-to-reach-usd-4-27-billion</w:t>
        </w:r>
      </w:hyperlink>
      <w:r>
        <w:t xml:space="preserve"> - * The global next generation batteries market is expected to grow from USD 1.83 billion in 2024 to USD 4.27 billion by 2034, at a CAGR of 8.84%. * Growth driven by demand for electric vehicles, renewable energy storage, and portable electronics. * Technologies include solid-state, lithium-sulfur, lithium-air, sodium-ion, flow, and zinc-air batteries. * Asia-Pacific leads the market, with North America and Europe also experiencing significant growth. * Major factors include government policies supporting electrification and technological advancements in battery chemistry. 499. </w:t>
      </w:r>
      <w:hyperlink r:id="rId465">
        <w:r>
          <w:rPr>
            <w:color w:val="0000EE"/>
            <w:u w:val="single"/>
          </w:rPr>
          <w:t>http://www.marketsandmarketsblog.com/liquid-cooled-ev-charging-cable-market-worth-1-28-billion-by-2032.html</w:t>
        </w:r>
      </w:hyperlink>
      <w:r>
        <w:t xml:space="preserve"> - * The liquid cooled EV charging cable market is expected to grow from USD 0.51 billion in 2025 to USD 1.28 billion by 2032, at a CAGR of 14.0%. * Growth driven by adoption of 800 V architectures, increased demand for ultrafast chargers, and high-current applications. * The 500–900 kW cable capacity segment is projected to be the largest during the forecast period. * The 30–50 mm cable diameter segment will hold the largest market share, balancing power handling with ergonomics. * North America’s market growth is supported by EV registrations, infrastructure funding, and policies like NEVI and the US Inflation Reduction Act. 500. </w:t>
      </w:r>
      <w:hyperlink r:id="rId466">
        <w:r>
          <w:rPr>
            <w:color w:val="0000EE"/>
            <w:u w:val="single"/>
          </w:rPr>
          <w:t>https://www.tuningblog.eu/kredit-finanzierung-leasing-co/volkswagen-brand-group-core-773556/</w:t>
        </w:r>
      </w:hyperlink>
      <w:r>
        <w:t xml:space="preserve"> - * The Volkswagen Brand Group Core (BGC) reflects on 2025 as a year of strategic realignment and efficiency improvements. * The group maintained an operational result of €6.8 billion in 2025, with adjustments reaching €8.2 billion. * Internal restructuring, new strategies, and technology sharing aim to enhance competitiveness and efficiency. * A new organisational model will be introduced in 2026 to streamline decision-making and reduce costs. * Volkswagen plans to launch four new compact electric vehicles from 2026, targeting an entry price of around €25,000 to improve urban mobility access.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lo.vn/khung-hoang-nang-luong-toan-cau-cu-hich-cho-ky-nguyen-xe-dien-post901999.html" TargetMode="External"/><Relationship Id="rId10" Type="http://schemas.openxmlformats.org/officeDocument/2006/relationships/hyperlink" Target="https://www.evinfrastructurenews.com/ev-fleet-charging/plenitude-to-deploy-42-ultrafast-chargepoints-in-spain" TargetMode="External"/><Relationship Id="rId11" Type="http://schemas.openxmlformats.org/officeDocument/2006/relationships/hyperlink" Target="https://www.electrichybridvehicletechnology.com/news/german-startup-tozero-launches-battery-recycling-demo-plant.html" TargetMode="External"/><Relationship Id="rId12" Type="http://schemas.openxmlformats.org/officeDocument/2006/relationships/hyperlink" Target="https://www.newswire.com/news/elektros-otc-elek-unveils-strategic-breakthrough-as-ludlow-research-issues" TargetMode="External"/><Relationship Id="rId13" Type="http://schemas.openxmlformats.org/officeDocument/2006/relationships/hyperlink" Target="https://www.openpr.com/news/4448537/vehicle-electrification-market-size-trends-growth" TargetMode="External"/><Relationship Id="rId14" Type="http://schemas.openxmlformats.org/officeDocument/2006/relationships/hyperlink" Target="https://express-press-release.net/news/2026/03/31/1744824" TargetMode="External"/><Relationship Id="rId15" Type="http://schemas.openxmlformats.org/officeDocument/2006/relationships/hyperlink" Target="https://stockhouse.com/news/newswire/2026/03/31/a-battery-minerals-value-stock-aligned-with-us-energy-resilience" TargetMode="External"/><Relationship Id="rId16" Type="http://schemas.openxmlformats.org/officeDocument/2006/relationships/hyperlink" Target="https://electriccarsreport.com/2026/03/volkswagen-id-unyx-08-pre-sales-begin-in-china-xpeng-tech-730-km-range/" TargetMode="External"/><Relationship Id="rId17" Type="http://schemas.openxmlformats.org/officeDocument/2006/relationships/hyperlink" Target="https://www.americanbankingnews.com/2026/03/31/lithium-stocks-to-research-march-30th.html" TargetMode="External"/><Relationship Id="rId18" Type="http://schemas.openxmlformats.org/officeDocument/2006/relationships/hyperlink" Target="https://www.skoda-storyboard.com/en/press-releases/a-czech-german-success-story-35-years-of-skoda-auto-as-part-of-the-volkswagen-group/" TargetMode="External"/><Relationship Id="rId19" Type="http://schemas.openxmlformats.org/officeDocument/2006/relationships/hyperlink" Target="https://www.marketbeat.com/instant-alerts/vinfast-auto-nasdaqvfs-reaches-new-1-year-high-heres-why-2026-03-31/" TargetMode="External"/><Relationship Id="rId20" Type="http://schemas.openxmlformats.org/officeDocument/2006/relationships/hyperlink" Target="https://www.energytrend.com/news/20260331-51172.html" TargetMode="External"/><Relationship Id="rId21" Type="http://schemas.openxmlformats.org/officeDocument/2006/relationships/hyperlink" Target="https://carnewschina.com/2026/03/31/byd-nio-catl-push-charging-and-swap-as-the-next-battleground-for-ev-growth/" TargetMode="External"/><Relationship Id="rId22" Type="http://schemas.openxmlformats.org/officeDocument/2006/relationships/hyperlink" Target="https://evtech.news/news/byd-song-ultra-ev-shocks-global-market-with-5-minute-charging-and-sub-22k-price.html" TargetMode="External"/><Relationship Id="rId23" Type="http://schemas.openxmlformats.org/officeDocument/2006/relationships/hyperlink" Target="https://www.evmechanica.com/industry-consortium-leaf-launched-to-boost-ev-charging-ecosystem-for-two-and-three-wheelers/" TargetMode="External"/><Relationship Id="rId24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25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26" Type="http://schemas.openxmlformats.org/officeDocument/2006/relationships/hyperlink" Target="https://cleantechnica.com/2026/03/30/argentina-mexico-just-placed-a-massive-ev-order-on-brazil-50000-byds-each-for-2027/" TargetMode="External"/><Relationship Id="rId27" Type="http://schemas.openxmlformats.org/officeDocument/2006/relationships/hyperlink" Target="https://insideevs.com/news/791573/byd-15-million-sales-2026/" TargetMode="External"/><Relationship Id="rId28" Type="http://schemas.openxmlformats.org/officeDocument/2006/relationships/hyperlink" Target="https://lithium-news.com/revolutionary-dle-technology-breakthrough-transforms-global-lithium-extraction-industry/" TargetMode="External"/><Relationship Id="rId29" Type="http://schemas.openxmlformats.org/officeDocument/2006/relationships/hyperlink" Target="https://moto.rp.pl/na-prad/art44066031-od-ropy-do-akumulatorow-jak-catl-buduje-nowe-imperium-w-motoryzacji" TargetMode="External"/><Relationship Id="rId30" Type="http://schemas.openxmlformats.org/officeDocument/2006/relationships/hyperlink" Target="https://lithium-news.com/record-breaking-gigafactory-supply-deal-reshapes-global-green-energy-landscape/" TargetMode="External"/><Relationship Id="rId31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32" Type="http://schemas.openxmlformats.org/officeDocument/2006/relationships/hyperlink" Target="https://eu.36kr.com/en/p/3745335802790147" TargetMode="External"/><Relationship Id="rId33" Type="http://schemas.openxmlformats.org/officeDocument/2006/relationships/hyperlink" Target="https://www.openpr.com/news/4447073/ev-battery-market-size-share-trends-2035" TargetMode="External"/><Relationship Id="rId34" Type="http://schemas.openxmlformats.org/officeDocument/2006/relationships/hyperlink" Target="https://lithium-news.com/revolutionary-dle-technology-breakthrough-transforms-global-lithium-mining-operations/" TargetMode="External"/><Relationship Id="rId35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36" Type="http://schemas.openxmlformats.org/officeDocument/2006/relationships/hyperlink" Target="https://evmagz.com/ford-pro-unveils-low-cost-electric-transit-city-van-for-urban-fleets/" TargetMode="External"/><Relationship Id="rId37" Type="http://schemas.openxmlformats.org/officeDocument/2006/relationships/hyperlink" Target="https://evmagz.com/byd-targets-higher-overseas-sales-of-1-5-million-vehicles-by-2026/" TargetMode="External"/><Relationship Id="rId38" Type="http://schemas.openxmlformats.org/officeDocument/2006/relationships/hyperlink" Target="https://finance.yahoo.com/markets/stocks/articles/china-bak-battery-q4-earnings-130400719.html" TargetMode="External"/><Relationship Id="rId39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40" Type="http://schemas.openxmlformats.org/officeDocument/2006/relationships/hyperlink" Target="https://24gadget.ru/1161077719-baic-predstavila-bystrozarjazhaemye-i-morozostojkie-akkumuljatory-video.html" TargetMode="External"/><Relationship Id="rId41" Type="http://schemas.openxmlformats.org/officeDocument/2006/relationships/hyperlink" Target="https://www.bostonglobe.com/2026/03/17/business/lithium-nickel-cobalt-recycling-us-china/" TargetMode="External"/><Relationship Id="rId42" Type="http://schemas.openxmlformats.org/officeDocument/2006/relationships/hyperlink" Target="https://www.electrive.com/2026/03/30/croatia-funds-127-charging-stations-for-electric-buses/" TargetMode="External"/><Relationship Id="rId43" Type="http://schemas.openxmlformats.org/officeDocument/2006/relationships/hyperlink" Target="https://evmagz.com/mg-opens-frankfurt-engineering-centre-and-unveils-semi-solid-battery-for-europe/" TargetMode="External"/><Relationship Id="rId44" Type="http://schemas.openxmlformats.org/officeDocument/2006/relationships/hyperlink" Target="https://www.pv-magazine.com/2026/03/30/sodium-ion-cells-launched-for-energy-storage-by-another-chinese-mid-tier-battery-company/" TargetMode="External"/><Relationship Id="rId45" Type="http://schemas.openxmlformats.org/officeDocument/2006/relationships/hyperlink" Target="https://www.openpr.com/news/4445919/saudi-arabia-electric-car-market-to-grow-at-13-18-cagr-by-2034" TargetMode="External"/><Relationship Id="rId46" Type="http://schemas.openxmlformats.org/officeDocument/2006/relationships/hyperlink" Target="https://asiatimes.com/2026/03/oils-monopoly-kaput-china-to-be-top-supplier-of-energy-security/" TargetMode="External"/><Relationship Id="rId47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48" Type="http://schemas.openxmlformats.org/officeDocument/2006/relationships/hyperlink" Target="https://vanreviewer.co.uk/news/ford-is-good-at-partnerships/" TargetMode="External"/><Relationship Id="rId49" Type="http://schemas.openxmlformats.org/officeDocument/2006/relationships/hyperlink" Target="https://evmagz.com/ashok-leyland-begins-construction-of-battery-pack-plant-in-tamil-nadu/" TargetMode="External"/><Relationship Id="rId50" Type="http://schemas.openxmlformats.org/officeDocument/2006/relationships/hyperlink" Target="https://www.energytrend.com/news/20260330-51162.html" TargetMode="External"/><Relationship Id="rId51" Type="http://schemas.openxmlformats.org/officeDocument/2006/relationships/hyperlink" Target="https://www.chemanalyst.com/NewsAndDeals/NewsDetails/samsung-sdi-secures-1-2-billion-supply-agreement-to-strengthen-us-41617" TargetMode="External"/><Relationship Id="rId52" Type="http://schemas.openxmlformats.org/officeDocument/2006/relationships/hyperlink" Target="https://www.bestmag.co.uk/mercedes-patent-solid-state-multi-layer-anode/" TargetMode="External"/><Relationship Id="rId53" Type="http://schemas.openxmlformats.org/officeDocument/2006/relationships/hyperlink" Target="https://www.ad-hoc-news.de/boerse/news/ueberblick/on-semiconductor-stock-navigating-semiconductor-cycles-and-automotive/69027752" TargetMode="External"/><Relationship Id="rId54" Type="http://schemas.openxmlformats.org/officeDocument/2006/relationships/hyperlink" Target="https://www.siasat.com/telangana-govt-encouraging-use-of-ev-transport-minister-3443027/" TargetMode="External"/><Relationship Id="rId55" Type="http://schemas.openxmlformats.org/officeDocument/2006/relationships/hyperlink" Target="https://www.tyrepress.com/2026/03/uk-government-announces-major-boost-for-electric-van-truck-and-charging-infrastructure-support/" TargetMode="External"/><Relationship Id="rId56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57" Type="http://schemas.openxmlformats.org/officeDocument/2006/relationships/hyperlink" Target="https://lithium-news.com/analysts-signal-major-price-forecast-revision-across-green-energy-and-lithium-markets-2/" TargetMode="External"/><Relationship Id="rId58" Type="http://schemas.openxmlformats.org/officeDocument/2006/relationships/hyperlink" Target="https://evtech.news/news/global-ev-adoption-hits-tipping-point-in-march-2026-as-oil-crisis-accelerates-shift-from-petrol-vehicles.html" TargetMode="External"/><Relationship Id="rId59" Type="http://schemas.openxmlformats.org/officeDocument/2006/relationships/hyperlink" Target="https://elcomercio.pe/ruedas-tuercas/china-controla-el-mercado-de-baterias-electricas-a-occidente-le-tomaria-decadas-alcanzarla-noticia/" TargetMode="External"/><Relationship Id="rId60" Type="http://schemas.openxmlformats.org/officeDocument/2006/relationships/hyperlink" Target="https://lithium-news.com/advanced-resource-expansion-drill-methods-transform-global-lithium-mining-operations/" TargetMode="External"/><Relationship Id="rId61" Type="http://schemas.openxmlformats.org/officeDocument/2006/relationships/hyperlink" Target="https://www.mining.com/site-visit-energyx-launches-first-us-direct-lithium-extraction-plant-in-texas/" TargetMode="External"/><Relationship Id="rId62" Type="http://schemas.openxmlformats.org/officeDocument/2006/relationships/hyperlink" Target="https://www.thecooldown.com/green-business/pennsylvania-ev-charging-station-expansion/" TargetMode="External"/><Relationship Id="rId63" Type="http://schemas.openxmlformats.org/officeDocument/2006/relationships/hyperlink" Target="https://www.aol.com/articles/chinas-sodium-ion-ev-battery-214700047.html" TargetMode="External"/><Relationship Id="rId64" Type="http://schemas.openxmlformats.org/officeDocument/2006/relationships/hyperlink" Target="https://lithium-news.com/major-lithium-refinery-expansions-signal-a-new-era-for-electric-vehicle-manufacturing/" TargetMode="External"/><Relationship Id="rId65" Type="http://schemas.openxmlformats.org/officeDocument/2006/relationships/hyperlink" Target="https://oilprice.com/Energy/Energy-General/China-Pushes-Electric-Vehicles-Toward-the-Five-Minute-Charge-Era.html" TargetMode="External"/><Relationship Id="rId66" Type="http://schemas.openxmlformats.org/officeDocument/2006/relationships/hyperlink" Target="https://www.cartoq.com/car-news/west-asia-crisis-accelerates-india-electric-mobility-energy-security/" TargetMode="External"/><Relationship Id="rId67" Type="http://schemas.openxmlformats.org/officeDocument/2006/relationships/hyperlink" Target="https://cleantechnica.com/2026/03/29/tesla-launches-new-v4-supercharger-stations-that-fold/" TargetMode="External"/><Relationship Id="rId68" Type="http://schemas.openxmlformats.org/officeDocument/2006/relationships/hyperlink" Target="https://teslapodcast.libsyn.com/episode-556-tesla-ceo-something-way-cooler-than-a-minivan-is-coming" TargetMode="External"/><Relationship Id="rId69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70" Type="http://schemas.openxmlformats.org/officeDocument/2006/relationships/hyperlink" Target="https://techxplore.com/news/2026-03-lithium-ion-battery-power-longer.html" TargetMode="External"/><Relationship Id="rId71" Type="http://schemas.openxmlformats.org/officeDocument/2006/relationships/hyperlink" Target="https://opentools.ai/news/toyota-unleashes-tesla-killer-evs-a-bold-move-to-dominate-the-electric-roads" TargetMode="External"/><Relationship Id="rId72" Type="http://schemas.openxmlformats.org/officeDocument/2006/relationships/hyperlink" Target="https://interestingengineering.com/energy/chinas-ev-battery-double-range" TargetMode="External"/><Relationship Id="rId73" Type="http://schemas.openxmlformats.org/officeDocument/2006/relationships/hyperlink" Target="https://evmagz.com/maritime-transport-expands-electric-truck-fleet-across-uk-sites/" TargetMode="External"/><Relationship Id="rId74" Type="http://schemas.openxmlformats.org/officeDocument/2006/relationships/hyperlink" Target="https://evmagz.com/stellantis-evs-gain-access-to-tesla-supercharger-network-in-north-america/" TargetMode="External"/><Relationship Id="rId75" Type="http://schemas.openxmlformats.org/officeDocument/2006/relationships/hyperlink" Target="https://www.ad-hoc-news.de/boerse/news/ueberblick/tesla-cybertruck-enters-2026-with-q1-delivery-projections-of-365-645-units/69021173" TargetMode="External"/><Relationship Id="rId76" Type="http://schemas.openxmlformats.org/officeDocument/2006/relationships/hyperlink" Target="https://techytrends.in/fy26-auto-sales-india-record-high-2/" TargetMode="External"/><Relationship Id="rId77" Type="http://schemas.openxmlformats.org/officeDocument/2006/relationships/hyperlink" Target="https://www.gbnews.com/lifestyle/cars/businesses-discounts-electric-vans-labour-zev-mandate" TargetMode="External"/><Relationship Id="rId78" Type="http://schemas.openxmlformats.org/officeDocument/2006/relationships/hyperlink" Target="https://www.chinadaily.com.cn/a/202603/29/WS69c8aaf9a310d6866eb4075f.html" TargetMode="External"/><Relationship Id="rId79" Type="http://schemas.openxmlformats.org/officeDocument/2006/relationships/hyperlink" Target="https://www.torquenews.com/1/can-america-build-evs-without-china-heres-what-gm-quietly-doing-its-lmr-battery" TargetMode="External"/><Relationship Id="rId80" Type="http://schemas.openxmlformats.org/officeDocument/2006/relationships/hyperlink" Target="https://evmagz.com/eu-and-australia-strike-trade-deal-to-boost-ev-and-battery-supply-chains/" TargetMode="External"/><Relationship Id="rId81" Type="http://schemas.openxmlformats.org/officeDocument/2006/relationships/hyperlink" Target="https://lithium-news.com/smart-investors-chase-hard-rock-mining-expansion-as-lithium-demand-explodes/" TargetMode="External"/><Relationship Id="rId82" Type="http://schemas.openxmlformats.org/officeDocument/2006/relationships/hyperlink" Target="https://lithium-news.com/critical-supply-deficit-warning-transforms-lithium-extraction-innovation/" TargetMode="External"/><Relationship Id="rId83" Type="http://schemas.openxmlformats.org/officeDocument/2006/relationships/hyperlink" Target="https://www.ad-hoc-news.de/boerse/news/ueberblick/the-ai-energy-surge-grid-battery-metals-and-the-critical-infrastructure/69017727" TargetMode="External"/><Relationship Id="rId84" Type="http://schemas.openxmlformats.org/officeDocument/2006/relationships/hyperlink" Target="https://www.equipment-news.com/gac-marks-sop-and-aion-ut-roll-off-in-austria-advancing-european-localized-cooperation-with-magna/" TargetMode="External"/><Relationship Id="rId85" Type="http://schemas.openxmlformats.org/officeDocument/2006/relationships/hyperlink" Target="https://lithium-news.com/inside-the-recycled-lithium-market-revolution-thats-transforming-electric-vehicle-manufacturing/" TargetMode="External"/><Relationship Id="rId86" Type="http://schemas.openxmlformats.org/officeDocument/2006/relationships/hyperlink" Target="https://www.jpnn.com/news/volkswagen-recall-94-ribu-mobil-listrik-di-dunia-cek-punya-kamu" TargetMode="External"/><Relationship Id="rId87" Type="http://schemas.openxmlformats.org/officeDocument/2006/relationships/hyperlink" Target="https://electrek.co/2026/03/28/all-new-electric-ford-transit-city-is-ready-to-deliver-big-savings/" TargetMode="External"/><Relationship Id="rId88" Type="http://schemas.openxmlformats.org/officeDocument/2006/relationships/hyperlink" Target="https://lithium-news.com/supply-deficit-warning-drives-revolutionary-breakthroughs-in-lithium-extraction-technology/" TargetMode="External"/><Relationship Id="rId89" Type="http://schemas.openxmlformats.org/officeDocument/2006/relationships/hyperlink" Target="https://cleantechnica.com/2026/03/28/an-update-on-electric-vehicle-batteries-and-innovations-in-the-sector/" TargetMode="External"/><Relationship Id="rId90" Type="http://schemas.openxmlformats.org/officeDocument/2006/relationships/hyperlink" Target="https://evmagz.com/berlin-battery-lab-launched-to-advance-sodium-based-battery-research/" TargetMode="External"/><Relationship Id="rId91" Type="http://schemas.openxmlformats.org/officeDocument/2006/relationships/hyperlink" Target="https://insideevs.com/news/791403/multiple-chinese-ev-makers-profitable/" TargetMode="External"/><Relationship Id="rId92" Type="http://schemas.openxmlformats.org/officeDocument/2006/relationships/hyperlink" Target="https://knowridge.com/2026/03/scientists-use-plasma-and-lemon-acid-to-recover-nearly-all-battery-materials/" TargetMode="External"/><Relationship Id="rId93" Type="http://schemas.openxmlformats.org/officeDocument/2006/relationships/hyperlink" Target="https://evmagz.com/ionna-opens-100th-fast-charging-site-as-us-network-expansion-accelerates/" TargetMode="External"/><Relationship Id="rId94" Type="http://schemas.openxmlformats.org/officeDocument/2006/relationships/hyperlink" Target="https://www.dsf.my/2026/03/chinese-global-ev-battery-manufacturing-rises-to-70-in-2025/" TargetMode="External"/><Relationship Id="rId95" Type="http://schemas.openxmlformats.org/officeDocument/2006/relationships/hyperlink" Target="https://www.eqmagpro.com/centre-pushes-auto-sector-to-shift-to-evs-amid-energy-crunch-triggered-by-iran-war-eq/" TargetMode="External"/><Relationship Id="rId96" Type="http://schemas.openxmlformats.org/officeDocument/2006/relationships/hyperlink" Target="https://www.ad-hoc-news.de/boerse/news/ueberblick/sk-ie-technology-co-ltd-stock-key-player-in-battery-separators-with/69013177" TargetMode="External"/><Relationship Id="rId97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98" Type="http://schemas.openxmlformats.org/officeDocument/2006/relationships/hyperlink" Target="https://www.independent.co.uk/cars/electric-vehicles/ev-charging-speed-times-byd-flash-b2939678.html" TargetMode="External"/><Relationship Id="rId99" Type="http://schemas.openxmlformats.org/officeDocument/2006/relationships/hyperlink" Target="https://www.investing.com/news/stock-market-news/tesla-lg-energy-to-build-43-bln-battery-plant-in-michigan-4564644" TargetMode="External"/><Relationship Id="rId100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01" Type="http://schemas.openxmlformats.org/officeDocument/2006/relationships/hyperlink" Target="https://www.goodcarbadcar.net/china-21-million-chargers-infrastructure-gap-global-ev-race/" TargetMode="External"/><Relationship Id="rId102" Type="http://schemas.openxmlformats.org/officeDocument/2006/relationships/hyperlink" Target="https://dmarge.com/cars/volkswagen-just-poured-another-1-billion-into-rivian" TargetMode="External"/><Relationship Id="rId103" Type="http://schemas.openxmlformats.org/officeDocument/2006/relationships/hyperlink" Target="https://www.northernminer.com/news/video-at-pdac-wealth-minerals-expects-kuska-ok-from-chile-in-weeks/1003889463/" TargetMode="External"/><Relationship Id="rId104" Type="http://schemas.openxmlformats.org/officeDocument/2006/relationships/hyperlink" Target="https://ktemnews.com/ixp/152/p/lithium-production-hooks-texas/" TargetMode="External"/><Relationship Id="rId105" Type="http://schemas.openxmlformats.org/officeDocument/2006/relationships/hyperlink" Target="https://lithium-news.com/record-australian-lithium-export-volumes-signal-global-battery-market-transformation/" TargetMode="External"/><Relationship Id="rId106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07" Type="http://schemas.openxmlformats.org/officeDocument/2006/relationships/hyperlink" Target="https://colitco.com/woodmac-lithium-asx-juniors-demand-2703202625/" TargetMode="External"/><Relationship Id="rId108" Type="http://schemas.openxmlformats.org/officeDocument/2006/relationships/hyperlink" Target="https://www.newswire.com/news/elektros-otc-elek-announces-issuance-of-ludlow-research-report" TargetMode="External"/><Relationship Id="rId109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10" Type="http://schemas.openxmlformats.org/officeDocument/2006/relationships/hyperlink" Target="https://electriccarsreport.com/2026/03/uk-announces-1-billion-funding-to-boost-electric-vans-and-trucks/" TargetMode="External"/><Relationship Id="rId111" Type="http://schemas.openxmlformats.org/officeDocument/2006/relationships/hyperlink" Target="https://www.sustainabletruckvan.com/ford-transit-city-electric-van/" TargetMode="External"/><Relationship Id="rId112" Type="http://schemas.openxmlformats.org/officeDocument/2006/relationships/hyperlink" Target="https://www.slashgear.com/2122681/new-evs-with-biggest-price-drops-in-2026/" TargetMode="External"/><Relationship Id="rId113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14" Type="http://schemas.openxmlformats.org/officeDocument/2006/relationships/hyperlink" Target="https://tradebrains.in/battery-stock-in-focus-after-infusing-450-cr-into-subsidiary-for-ev-battery-expansion/" TargetMode="External"/><Relationship Id="rId115" Type="http://schemas.openxmlformats.org/officeDocument/2006/relationships/hyperlink" Target="http://prsync.com/marketsandmarkets-automotiveandtrasportation/global-ev-battery-market-size-trends--forecast-to--5179873/" TargetMode="External"/><Relationship Id="rId116" Type="http://schemas.openxmlformats.org/officeDocument/2006/relationships/hyperlink" Target="https://www.am-online.com/news/mg-and-byd-pile-pressure-on-tesla-in-europe" TargetMode="External"/><Relationship Id="rId117" Type="http://schemas.openxmlformats.org/officeDocument/2006/relationships/hyperlink" Target="https://thenextweb.com/news/tozero-industrial-battery-recycling-plant" TargetMode="External"/><Relationship Id="rId118" Type="http://schemas.openxmlformats.org/officeDocument/2006/relationships/hyperlink" Target="https://renewablewatch.in/2026/03/27/exide-industries-invests-rs-4-5-billion-in-its-subsidiary-exide-energy-solutions/" TargetMode="External"/><Relationship Id="rId119" Type="http://schemas.openxmlformats.org/officeDocument/2006/relationships/hyperlink" Target="https://autoref.co.za/eu-shift-on-emissions-rules/" TargetMode="External"/><Relationship Id="rId120" Type="http://schemas.openxmlformats.org/officeDocument/2006/relationships/hyperlink" Target="https://www.fool.com.au/2026/03/27/asx-lithium-shares-compelling-as-top-broker-adjusts-ratings/" TargetMode="External"/><Relationship Id="rId121" Type="http://schemas.openxmlformats.org/officeDocument/2006/relationships/hyperlink" Target="https://lithium-news.com/inside-the-price-forecast-revolution-accelerating-electric-vehicle-adoption-worldwide/" TargetMode="External"/><Relationship Id="rId122" Type="http://schemas.openxmlformats.org/officeDocument/2006/relationships/hyperlink" Target="https://lithium-news.com/inside-the-gigafactory-supply-deal-revolution-reshaping-green-energy-markets/" TargetMode="External"/><Relationship Id="rId123" Type="http://schemas.openxmlformats.org/officeDocument/2006/relationships/hyperlink" Target="https://lithium-news.com/surging-lithium-hydroxide-premium-transforms-global-battery-metal-markets/" TargetMode="External"/><Relationship Id="rId124" Type="http://schemas.openxmlformats.org/officeDocument/2006/relationships/hyperlink" Target="https://fueloilnews.co.uk/2026/03/logistics-uk-welcomes-zero-emission-vehicle-grants/" TargetMode="External"/><Relationship Id="rId125" Type="http://schemas.openxmlformats.org/officeDocument/2006/relationships/hyperlink" Target="https://mining.com.au/electric-vehicles-interest-rises-in-eu/" TargetMode="External"/><Relationship Id="rId126" Type="http://schemas.openxmlformats.org/officeDocument/2006/relationships/hyperlink" Target="https://australianaviation.com.au/2026/03/melbourne-airport-chosen-for-major-new-ev-charging-hub/" TargetMode="External"/><Relationship Id="rId127" Type="http://schemas.openxmlformats.org/officeDocument/2006/relationships/hyperlink" Target="https://electrek.co/2026/03/26/volkswagens-high-tech-new-ev-suv-in-china-starts-at-35000/" TargetMode="External"/><Relationship Id="rId128" Type="http://schemas.openxmlformats.org/officeDocument/2006/relationships/hyperlink" Target="https://blackchronicle.com/west-coast-pacific/washington/wa-prepares-to-roll-out-112-million-medium-heavy-duty-ev-subsidy-program/" TargetMode="External"/><Relationship Id="rId129" Type="http://schemas.openxmlformats.org/officeDocument/2006/relationships/hyperlink" Target="https://www.nextbigfuture.com/2026/03/tesla-china-launching-sub-30000-standard-model-3-in-april-june.html" TargetMode="External"/><Relationship Id="rId130" Type="http://schemas.openxmlformats.org/officeDocument/2006/relationships/hyperlink" Target="https://thedriven.io/2026/03/27/tesla-introduces-foldable-supercharger-for-faster-and-cheaper-rollout/" TargetMode="External"/><Relationship Id="rId131" Type="http://schemas.openxmlformats.org/officeDocument/2006/relationships/hyperlink" Target="https://kalkinemedia.com/au/stocks/metal-and-mining/ev-boom-signals-shift-in-global-mobility-trends" TargetMode="External"/><Relationship Id="rId132" Type="http://schemas.openxmlformats.org/officeDocument/2006/relationships/hyperlink" Target="https://evmagz.com/baic-details-sodium-ion-battery-with-450-km-range-and-fast-charging-capability/" TargetMode="External"/><Relationship Id="rId133" Type="http://schemas.openxmlformats.org/officeDocument/2006/relationships/hyperlink" Target="https://www.etoday.co.kr/news/view/2569973" TargetMode="External"/><Relationship Id="rId134" Type="http://schemas.openxmlformats.org/officeDocument/2006/relationships/hyperlink" Target="https://www.marketbeat.com/instant-alerts/lithium-stocks-to-follow-today-march-26th-2026-03-26/" TargetMode="External"/><Relationship Id="rId135" Type="http://schemas.openxmlformats.org/officeDocument/2006/relationships/hyperlink" Target="https://lithium-news.com/global-supply-deficit-warning-sparks-revolutionary-advances-in-lithium-extraction-methods/" TargetMode="External"/><Relationship Id="rId136" Type="http://schemas.openxmlformats.org/officeDocument/2006/relationships/hyperlink" Target="https://www.deccanchronicle.com/southern-states/telangana/srmamara-raja-energy-storage-centre-enters-phase-ii-1946546" TargetMode="External"/><Relationship Id="rId137" Type="http://schemas.openxmlformats.org/officeDocument/2006/relationships/hyperlink" Target="https://www.nzz.ch/mobilitaet/feststoff-akkus-aus-china-mg-will-in-europa-die-reichweitenangst-beseitigen-ld.1931170" TargetMode="External"/><Relationship Id="rId138" Type="http://schemas.openxmlformats.org/officeDocument/2006/relationships/hyperlink" Target="https://lithium-news.com/record-growth-transforms-recycled-lithium-market-into-green-energys-biggest-success-story/" TargetMode="External"/><Relationship Id="rId139" Type="http://schemas.openxmlformats.org/officeDocument/2006/relationships/hyperlink" Target="https://www.miningmx.com/news/battery-minerals/64839-zijins-congo-lithium-mine-to-rank-among-worlds-biggest/" TargetMode="External"/><Relationship Id="rId140" Type="http://schemas.openxmlformats.org/officeDocument/2006/relationships/hyperlink" Target="https://www.cartoq.com/car-news/mahindra-strategic-expansion-nu-iq-platform-ev-growth-global-markets/" TargetMode="External"/><Relationship Id="rId141" Type="http://schemas.openxmlformats.org/officeDocument/2006/relationships/hyperlink" Target="https://www.dailyexcelsior.com/india-to-scale-up-critical-mineral-exploration-reduce-import-dependence-dr-jitendra/" TargetMode="External"/><Relationship Id="rId142" Type="http://schemas.openxmlformats.org/officeDocument/2006/relationships/hyperlink" Target="https://www.bnamericas.com/en/interviews/orion-resource-to-assess-mining-opportunities-in-south-america" TargetMode="External"/><Relationship Id="rId143" Type="http://schemas.openxmlformats.org/officeDocument/2006/relationships/hyperlink" Target="http://www.kakiforex.com/2026/03/european-ev-sales-soar-following-oil.html" TargetMode="External"/><Relationship Id="rId144" Type="http://schemas.openxmlformats.org/officeDocument/2006/relationships/hyperlink" Target="https://www.logisticsmanager.com/dft-announces-1bn-for-road-freight-electrification/" TargetMode="External"/><Relationship Id="rId145" Type="http://schemas.openxmlformats.org/officeDocument/2006/relationships/hyperlink" Target="https://tandlonline.com/sustainability/ev-hydrogen/zero-emission-vehicle-grants-and-depot-charging-scheme/" TargetMode="External"/><Relationship Id="rId146" Type="http://schemas.openxmlformats.org/officeDocument/2006/relationships/hyperlink" Target="https://express-press-release.net/news/2026/03/26/1743895" TargetMode="External"/><Relationship Id="rId147" Type="http://schemas.openxmlformats.org/officeDocument/2006/relationships/hyperlink" Target="https://chemindigest.com/exide-industries-invests-rs-450-crore-in-lithium-battery-subsidiary/" TargetMode="External"/><Relationship Id="rId148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149" Type="http://schemas.openxmlformats.org/officeDocument/2006/relationships/hyperlink" Target="https://skillings.net/efficiency-over-scale-albemarles-3-1b-dle-pivot-in-the-atacama/" TargetMode="External"/><Relationship Id="rId150" Type="http://schemas.openxmlformats.org/officeDocument/2006/relationships/hyperlink" Target="https://electrek.co/2026/03/25/toyota-cuts-ev-prices-china-under-15000/" TargetMode="External"/><Relationship Id="rId151" Type="http://schemas.openxmlformats.org/officeDocument/2006/relationships/hyperlink" Target="https://www.bworldonline.com/top-stories/2026/03/26/738701/surging-fuel-prices-seen-driving-demand-for-evs/" TargetMode="External"/><Relationship Id="rId152" Type="http://schemas.openxmlformats.org/officeDocument/2006/relationships/hyperlink" Target="https://lithium-news.com/surging-ev-demand-forecast-signals-major-green-energy-and-lithium-investment-opportunities/" TargetMode="External"/><Relationship Id="rId153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154" Type="http://schemas.openxmlformats.org/officeDocument/2006/relationships/hyperlink" Target="https://tribune.com.pk/story/2599316/evs-face-grid-land-trust-deficits" TargetMode="External"/><Relationship Id="rId155" Type="http://schemas.openxmlformats.org/officeDocument/2006/relationships/hyperlink" Target="https://lithium-news.com/record-spodumene-concentrate-prices-signal-major-battery-supply-chain-transformation/" TargetMode="External"/><Relationship Id="rId156" Type="http://schemas.openxmlformats.org/officeDocument/2006/relationships/hyperlink" Target="https://lithium-news.com/record-ev-demand-forecast-signals-the-green-energy-revolution-has-reached-its-tipping-point/" TargetMode="External"/><Relationship Id="rId157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158" Type="http://schemas.openxmlformats.org/officeDocument/2006/relationships/hyperlink" Target="https://cleantechnica.com/2026/03/25/915-electric-buses-ordered-for-use-in-india/" TargetMode="External"/><Relationship Id="rId159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160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161" Type="http://schemas.openxmlformats.org/officeDocument/2006/relationships/hyperlink" Target="https://lithium-news.com/record-investment-fuels-hard-rock-mining-expansion-across-global-lithium-operations/" TargetMode="External"/><Relationship Id="rId162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163" Type="http://schemas.openxmlformats.org/officeDocument/2006/relationships/hyperlink" Target="https://techxplore.com/news/2026-03-plasma-lemon-juice-milder-method.html" TargetMode="External"/><Relationship Id="rId164" Type="http://schemas.openxmlformats.org/officeDocument/2006/relationships/hyperlink" Target="https://lithium-news.com/battery-manufacturers-face-supply-chain-disruption-without-real-time-spodumene-concentrate-updates/" TargetMode="External"/><Relationship Id="rId165" Type="http://schemas.openxmlformats.org/officeDocument/2006/relationships/hyperlink" Target="https://www.pv-magazine-india.com/2026/03/25/exide-industries-invests-inr-450-crore-in-battery-arm/" TargetMode="External"/><Relationship Id="rId166" Type="http://schemas.openxmlformats.org/officeDocument/2006/relationships/hyperlink" Target="https://www.piston.my/2026/03/26/the-sodium-shift-aeson-powers-sodium-ion-batteries-are-a-game-changer/" TargetMode="External"/><Relationship Id="rId167" Type="http://schemas.openxmlformats.org/officeDocument/2006/relationships/hyperlink" Target="https://www.northernminer.com/news/albemarle-starts-3-1b-chile-dle-permit-process/1003889326/" TargetMode="External"/><Relationship Id="rId168" Type="http://schemas.openxmlformats.org/officeDocument/2006/relationships/hyperlink" Target="https://electrek.co/2026/03/25/sodium-ion-ev-battery-delivers-11-min-charging-450-km-range/" TargetMode="External"/><Relationship Id="rId169" Type="http://schemas.openxmlformats.org/officeDocument/2006/relationships/hyperlink" Target="https://carnewschina.com/2026/03/25/catls-domestic-ev-battery-share-reaches-50-1-in-q1-2026/" TargetMode="External"/><Relationship Id="rId170" Type="http://schemas.openxmlformats.org/officeDocument/2006/relationships/hyperlink" Target="https://lithium-news.com/why-hard-rock-mining-expansion-could-reshape-global-lithium-supply-chains/" TargetMode="External"/><Relationship Id="rId171" Type="http://schemas.openxmlformats.org/officeDocument/2006/relationships/hyperlink" Target="https://tugatech.com.pt/t80809-catl-atinge-marco-historico-de-50-na-producao-de-baterias-no-arranque-de-2026" TargetMode="External"/><Relationship Id="rId172" Type="http://schemas.openxmlformats.org/officeDocument/2006/relationships/hyperlink" Target="https://www.energy-storage.news/american-battery-factory-secures-4-5gwh-offtake-agreements-for-arizona-lfp-gigafactory/" TargetMode="External"/><Relationship Id="rId173" Type="http://schemas.openxmlformats.org/officeDocument/2006/relationships/hyperlink" Target="https://www.openpr.com/news/4440041/sodium-ion-battery-manufacturing-plant-dpr-unit-setup-2026" TargetMode="External"/><Relationship Id="rId174" Type="http://schemas.openxmlformats.org/officeDocument/2006/relationships/hyperlink" Target="https://www.openpr.com/news/4440007/lithium-price-trend-market-dynamics-demand-surge-and-future" TargetMode="External"/><Relationship Id="rId175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176" Type="http://schemas.openxmlformats.org/officeDocument/2006/relationships/hyperlink" Target="https://www.newswire.com/news/the-ev-breakthrough-that-changes-everything-turning-charging-minutes-into" TargetMode="External"/><Relationship Id="rId177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178" Type="http://schemas.openxmlformats.org/officeDocument/2006/relationships/hyperlink" Target="https://www.tyrepress.com/2026/03/government-announces-1-billion-funding-for-electric-vans-trucks/" TargetMode="External"/><Relationship Id="rId179" Type="http://schemas.openxmlformats.org/officeDocument/2006/relationships/hyperlink" Target="https://www.motoblog.it/post/suzuki-acquisisce-kanadevia-batterie-a-stato-solido-proprietarie" TargetMode="External"/><Relationship Id="rId180" Type="http://schemas.openxmlformats.org/officeDocument/2006/relationships/hyperlink" Target="https://www.ibtimes.com.au/lithium-leap-why-middle-east-oil-instability-great-reset-australian-tech-metal-market-needed-1864420" TargetMode="External"/><Relationship Id="rId181" Type="http://schemas.openxmlformats.org/officeDocument/2006/relationships/hyperlink" Target="https://vanfleetworld.co.uk/1bn-boost-to-help-fleets-shift-to-electric-trucks-and-vans/" TargetMode="External"/><Relationship Id="rId182" Type="http://schemas.openxmlformats.org/officeDocument/2006/relationships/hyperlink" Target="http://prsync.com/street-solutions/street-solutions-uk-launches-premium-ev-parking-bay-equipment-5179569/" TargetMode="External"/><Relationship Id="rId183" Type="http://schemas.openxmlformats.org/officeDocument/2006/relationships/hyperlink" Target="https://afma.org.au/52-7m-funding-to-expand-ev-charging-network-across-new-zealand/" TargetMode="External"/><Relationship Id="rId184" Type="http://schemas.openxmlformats.org/officeDocument/2006/relationships/hyperlink" Target="https://technplay.com/volkswagen-pourquoi-ce-rappel-de-100-000-vehicules/" TargetMode="External"/><Relationship Id="rId185" Type="http://schemas.openxmlformats.org/officeDocument/2006/relationships/hyperlink" Target="https://www.gandul.ro/actualitate/volkswagen-a-anuntat-ca-retrage-mai-multe-masini-electrice-ce-defectiuni-prezinta-20839839" TargetMode="External"/><Relationship Id="rId186" Type="http://schemas.openxmlformats.org/officeDocument/2006/relationships/hyperlink" Target="https://lithium-news.com/battery-grade-purity-milestone-achievement-transforms-global-lithium-supply-chain-dynamics/" TargetMode="External"/><Relationship Id="rId187" Type="http://schemas.openxmlformats.org/officeDocument/2006/relationships/hyperlink" Target="https://www.gamereactor.fr/tesla-enregistre-la-premiere-hausse-des-immatriculations-dans-lue-depuis-13-mois-2073893/" TargetMode="External"/><Relationship Id="rId188" Type="http://schemas.openxmlformats.org/officeDocument/2006/relationships/hyperlink" Target="https://lithium-news.com/why-lithium-etf-inflows-signal-the-most-important-green-energy-shift-in-years/" TargetMode="External"/><Relationship Id="rId189" Type="http://schemas.openxmlformats.org/officeDocument/2006/relationships/hyperlink" Target="https://businessconnectindia.in/future-of-electric-vehicles-in-india/" TargetMode="External"/><Relationship Id="rId190" Type="http://schemas.openxmlformats.org/officeDocument/2006/relationships/hyperlink" Target="https://www.energytrend.com/news/20260325-51143.html" TargetMode="External"/><Relationship Id="rId191" Type="http://schemas.openxmlformats.org/officeDocument/2006/relationships/hyperlink" Target="https://cnevpost.com/2026/03/25/baic-details-sodium-battery-450-km-range/" TargetMode="External"/><Relationship Id="rId192" Type="http://schemas.openxmlformats.org/officeDocument/2006/relationships/hyperlink" Target="https://www.automuse.co.nz/news/byd-nz-accelerates-its-imports-amid-fuel-crisis" TargetMode="External"/><Relationship Id="rId193" Type="http://schemas.openxmlformats.org/officeDocument/2006/relationships/hyperlink" Target="https://www.mercomindia.com/project-finance-brief-arevon-secures-920-million-for-battery-project" TargetMode="External"/><Relationship Id="rId194" Type="http://schemas.openxmlformats.org/officeDocument/2006/relationships/hyperlink" Target="https://legal-planet.org/2026/03/24/why-do-governments-around-the-world-use-supply-side-regulations-to-boost-clean-transport/" TargetMode="External"/><Relationship Id="rId195" Type="http://schemas.openxmlformats.org/officeDocument/2006/relationships/hyperlink" Target="https://blogdocemagia.blogspot.com/2026/03/ev-envy.html" TargetMode="External"/><Relationship Id="rId196" Type="http://schemas.openxmlformats.org/officeDocument/2006/relationships/hyperlink" Target="https://allindiaev.com/vinfast-india-csb-bank-join-hands-to-bring-ev-financing/" TargetMode="External"/><Relationship Id="rId197" Type="http://schemas.openxmlformats.org/officeDocument/2006/relationships/hyperlink" Target="https://www.indianweb2.com/2026/03/pm-e-drive-scheme-brings-10900-crore.html" TargetMode="External"/><Relationship Id="rId198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199" Type="http://schemas.openxmlformats.org/officeDocument/2006/relationships/hyperlink" Target="https://www.evworld.com/article.php?id=640&amp;slug=beyond-the-paywall-the-quiet-power-behind-the-worlds-ev-battery-empire" TargetMode="External"/><Relationship Id="rId200" Type="http://schemas.openxmlformats.org/officeDocument/2006/relationships/hyperlink" Target="https://evmagz.com/volkswagen-recalls-meb-based-evs-over-battery-module-defect/" TargetMode="External"/><Relationship Id="rId201" Type="http://schemas.openxmlformats.org/officeDocument/2006/relationships/hyperlink" Target="https://lithium-news.com/why-supply-deficit-warning-could-revolutionise-the-lithium-industry/" TargetMode="External"/><Relationship Id="rId202" Type="http://schemas.openxmlformats.org/officeDocument/2006/relationships/hyperlink" Target="https://www.americanbankingnews.com/2026/03/24/electric-vehicle-stocks-worth-watching-march-21st.html" TargetMode="External"/><Relationship Id="rId203" Type="http://schemas.openxmlformats.org/officeDocument/2006/relationships/hyperlink" Target="https://moderndiplomacy.eu/2026/03/25/zimbabwes-lithium-export-ban-chinas-battery-supply-chain-in-an-era-of-resource-nationalism/" TargetMode="External"/><Relationship Id="rId204" Type="http://schemas.openxmlformats.org/officeDocument/2006/relationships/hyperlink" Target="https://greenlivingguy.com/2026/03/two-million-volkswagen-ev-delivered-celebrating-success/" TargetMode="External"/><Relationship Id="rId205" Type="http://schemas.openxmlformats.org/officeDocument/2006/relationships/hyperlink" Target="https://keyt.com/news/money-and-business/2026/03/24/gas-prices-spike-interest-in-electric-vehicles/" TargetMode="External"/><Relationship Id="rId206" Type="http://schemas.openxmlformats.org/officeDocument/2006/relationships/hyperlink" Target="https://afma.org.au/vinfasts-free-ev-charging-program-extended-for-three-more-years/" TargetMode="External"/><Relationship Id="rId207" Type="http://schemas.openxmlformats.org/officeDocument/2006/relationships/hyperlink" Target="https://www.myjoyonline.com/mining-investors-raise-concern-over-delay-in-ghanas-lithium-lease-ratification/" TargetMode="External"/><Relationship Id="rId208" Type="http://schemas.openxmlformats.org/officeDocument/2006/relationships/hyperlink" Target="https://carbuzz.com/mg-semi-solid-state-battery/" TargetMode="External"/><Relationship Id="rId209" Type="http://schemas.openxmlformats.org/officeDocument/2006/relationships/hyperlink" Target="https://lithium-news.com/revolutionary-brine-processing-technology-delivers-40-efficiency-gains-as-lithium-demand-soars/" TargetMode="External"/><Relationship Id="rId210" Type="http://schemas.openxmlformats.org/officeDocument/2006/relationships/hyperlink" Target="https://lithium-news.com/why-the-recycled-lithium-market-is-becoming-the-secret-weapon-behind-electric-vehicle-growth/" TargetMode="External"/><Relationship Id="rId211" Type="http://schemas.openxmlformats.org/officeDocument/2006/relationships/hyperlink" Target="https://lithium-news.com/why-direct-lithium-extraction-is-the-lithium-story-investors-are-watching/" TargetMode="External"/><Relationship Id="rId212" Type="http://schemas.openxmlformats.org/officeDocument/2006/relationships/hyperlink" Target="https://lithium-news.com/how-hard-rock-mining-expansion-is-reshaping-global-lithium-production-2/" TargetMode="External"/><Relationship Id="rId213" Type="http://schemas.openxmlformats.org/officeDocument/2006/relationships/hyperlink" Target="https://skillings.net/critical-minerals-processing-does-500m-plan-to-challenge-chinas-dominance/" TargetMode="External"/><Relationship Id="rId214" Type="http://schemas.openxmlformats.org/officeDocument/2006/relationships/hyperlink" Target="https://www.autocar.co.uk/car-news/new-cars/new-mg-hybrids-get-e-turbos-and-noise-cancelling-motors" TargetMode="External"/><Relationship Id="rId215" Type="http://schemas.openxmlformats.org/officeDocument/2006/relationships/hyperlink" Target="https://www.thescxchange.com/tech-infrastructure/technology/addressing-lithium-supply-risks-for-u-s-battery-resilience" TargetMode="External"/><Relationship Id="rId216" Type="http://schemas.openxmlformats.org/officeDocument/2006/relationships/hyperlink" Target="https://tradebrains.in/tata-motors-and-other-stocks-likely-to-benefit-from-pm-ebus-sewa-scheme-to-deploy-10000-ev-buses/" TargetMode="External"/><Relationship Id="rId217" Type="http://schemas.openxmlformats.org/officeDocument/2006/relationships/hyperlink" Target="https://www.mining.com/web/zijins-congo-lithium-mine-set-to-be-among-worlds-biggest/" TargetMode="External"/><Relationship Id="rId218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19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20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21" Type="http://schemas.openxmlformats.org/officeDocument/2006/relationships/hyperlink" Target="http://urbanplacesandspaces.blogspot.com/2026/03/electric-vehicles-sales-surge-in-asia.html" TargetMode="External"/><Relationship Id="rId222" Type="http://schemas.openxmlformats.org/officeDocument/2006/relationships/hyperlink" Target="https://www.eqmagpro.com/centre-auctions-19-critical-mineral-blocks-to-strengthen-clean-energy-supply-chain-eq/" TargetMode="External"/><Relationship Id="rId223" Type="http://schemas.openxmlformats.org/officeDocument/2006/relationships/hyperlink" Target="https://www.globalbrandsmagazine.com/bangkok-motor-show/" TargetMode="External"/><Relationship Id="rId224" Type="http://schemas.openxmlformats.org/officeDocument/2006/relationships/hyperlink" Target="https://skillings.net/the-lithium-pivot-new-milestones-in-portugal-and-ghana-for-2026-supply/" TargetMode="External"/><Relationship Id="rId225" Type="http://schemas.openxmlformats.org/officeDocument/2006/relationships/hyperlink" Target="https://hvg.hu/cegauto/20260324_tizenharom-honap-utan-eloszor-nott-a-tesla-europaban" TargetMode="External"/><Relationship Id="rId226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27" Type="http://schemas.openxmlformats.org/officeDocument/2006/relationships/hyperlink" Target="https://www.openpr.com/news/4437711/lithium-price-trend-2026-global-market-analysis-supply-demand" TargetMode="External"/><Relationship Id="rId228" Type="http://schemas.openxmlformats.org/officeDocument/2006/relationships/hyperlink" Target="https://thedriven.io/2026/03/24/new-zealand-strikes-co-funding-deal-to-double-number-of-ev-chargers/" TargetMode="External"/><Relationship Id="rId229" Type="http://schemas.openxmlformats.org/officeDocument/2006/relationships/hyperlink" Target="https://www.electrive.com/2026/03/24/acea-bev-registrations-up-20/" TargetMode="External"/><Relationship Id="rId230" Type="http://schemas.openxmlformats.org/officeDocument/2006/relationships/hyperlink" Target="https://24gadget.ru/1161077704-tverdotelnyj-akkumuljator-donut-lab-ne-zagorelsja-i-prodolzhil-rabotat-dazhe-prodyrjavlennym.html" TargetMode="External"/><Relationship Id="rId231" Type="http://schemas.openxmlformats.org/officeDocument/2006/relationships/hyperlink" Target="https://www.domain-b.com/markets/stock-markets-world/europe-ev-sales-byd-vs-tesla-growth-2026" TargetMode="External"/><Relationship Id="rId232" Type="http://schemas.openxmlformats.org/officeDocument/2006/relationships/hyperlink" Target="https://www.teslarati.com/boring-company-tunnel-vision-challenge-winners/" TargetMode="External"/><Relationship Id="rId233" Type="http://schemas.openxmlformats.org/officeDocument/2006/relationships/hyperlink" Target="https://evmagz.com/chery-unveils-solid-state-battery-with-1500-km-range-targets-vehicle-tests-in-2027/" TargetMode="External"/><Relationship Id="rId234" Type="http://schemas.openxmlformats.org/officeDocument/2006/relationships/hyperlink" Target="https://evmagz.com/eve-energy-unveils-two-solid-state-batteries-in-chengdu-production-milestone/" TargetMode="External"/><Relationship Id="rId235" Type="http://schemas.openxmlformats.org/officeDocument/2006/relationships/hyperlink" Target="https://miningzimbabwe.com/beyond-the-slump-why-the-2026-ev-slowdown-could-favour-zimbabwes-lithium-strategy/" TargetMode="External"/><Relationship Id="rId236" Type="http://schemas.openxmlformats.org/officeDocument/2006/relationships/hyperlink" Target="https://otomotif.sindonews.com/read/1689803/183/terobosan-china-dalam-teknologi-inti-baterai-lithium-mobil-listrik-1774325037" TargetMode="External"/><Relationship Id="rId237" Type="http://schemas.openxmlformats.org/officeDocument/2006/relationships/hyperlink" Target="https://utilitymagazine.com.au/agl-begins-commissioning-of-500mw-liddell-battery/" TargetMode="External"/><Relationship Id="rId238" Type="http://schemas.openxmlformats.org/officeDocument/2006/relationships/hyperlink" Target="https://indianexpress.com/article/opinion/columns/a-war-lesson-the-road-to-energy-security-runs-on-electricity-10597313/" TargetMode="External"/><Relationship Id="rId239" Type="http://schemas.openxmlformats.org/officeDocument/2006/relationships/hyperlink" Target="https://www.fool.com/investing/2026/03/23/is-teslas-robotaxi-future-at-risk/" TargetMode="External"/><Relationship Id="rId240" Type="http://schemas.openxmlformats.org/officeDocument/2006/relationships/hyperlink" Target="https://www.etoday.co.kr/news/view/2568625" TargetMode="External"/><Relationship Id="rId241" Type="http://schemas.openxmlformats.org/officeDocument/2006/relationships/hyperlink" Target="https://vocal.media/futurism/electric-truck-market-insights-last-mile-delivery-boom-cost-reduction-and-industry-forecast-to-2034" TargetMode="External"/><Relationship Id="rId242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43" Type="http://schemas.openxmlformats.org/officeDocument/2006/relationships/hyperlink" Target="https://www.etoday.co.kr/news/view/2568444" TargetMode="External"/><Relationship Id="rId244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45" Type="http://schemas.openxmlformats.org/officeDocument/2006/relationships/hyperlink" Target="https://www.euronews.com/business/2026/03/20/how-ukeurope-trade-is-driving-the-next-generation-of-manufacturing" TargetMode="External"/><Relationship Id="rId246" Type="http://schemas.openxmlformats.org/officeDocument/2006/relationships/hyperlink" Target="https://www.tarmaclife.co.nz/news/mgs-european-revolution-solid-state-power-and-hybrid-tech-unveiled/" TargetMode="External"/><Relationship Id="rId247" Type="http://schemas.openxmlformats.org/officeDocument/2006/relationships/hyperlink" Target="https://lithium-news.com/why-chilean-production-output-numbers-are-creating-ripple-effects-across-global-markets/" TargetMode="External"/><Relationship Id="rId248" Type="http://schemas.openxmlformats.org/officeDocument/2006/relationships/hyperlink" Target="https://batteriesnews.com/summit-explore-signs-term-sheet-with-power-minerals-to-develop-multi-salar-lithium-project-in-argentina/" TargetMode="External"/><Relationship Id="rId249" Type="http://schemas.openxmlformats.org/officeDocument/2006/relationships/hyperlink" Target="https://gfmag.com/emerging-frontier-markets/latin-americas-lithium-copper-boom/" TargetMode="External"/><Relationship Id="rId250" Type="http://schemas.openxmlformats.org/officeDocument/2006/relationships/hyperlink" Target="https://www.autoexpress.co.uk/mg/mg4-urban/369222/new-mg4-urban-will-be-uks-first-ev-semi-solid-state-batteries" TargetMode="External"/><Relationship Id="rId251" Type="http://schemas.openxmlformats.org/officeDocument/2006/relationships/hyperlink" Target="https://energy.mit.edu/news/miteis-future-energy-systems-center-starts-six-new-research-projects-to-enable-a-decarbonized-future/" TargetMode="External"/><Relationship Id="rId252" Type="http://schemas.openxmlformats.org/officeDocument/2006/relationships/hyperlink" Target="https://www.hdmotori.it/baic-batterie-ioni-sodio/" TargetMode="External"/><Relationship Id="rId253" Type="http://schemas.openxmlformats.org/officeDocument/2006/relationships/hyperlink" Target="https://lithium-news.com/how-direct-lithium-extraction-is-reshaping-global-lithium-production/" TargetMode="External"/><Relationship Id="rId254" Type="http://schemas.openxmlformats.org/officeDocument/2006/relationships/hyperlink" Target="https://lithium-news.com/why-chilean-production-output-is-the-lithium-story-investors-are-watching/" TargetMode="External"/><Relationship Id="rId255" Type="http://schemas.openxmlformats.org/officeDocument/2006/relationships/hyperlink" Target="https://lithium-news.com/how-recycled-lithium-is-reshaping-the-global-battery-supply-chain/" TargetMode="External"/><Relationship Id="rId256" Type="http://schemas.openxmlformats.org/officeDocument/2006/relationships/hyperlink" Target="https://www.motorbiscuit.com/mercedes-just-patented-a-game-changing-solid-state-ev-battery-breakthrough/" TargetMode="External"/><Relationship Id="rId257" Type="http://schemas.openxmlformats.org/officeDocument/2006/relationships/hyperlink" Target="https://www.completecar.ie/car-news/article/14771/MG-reckons-its-the-first-with-solid-state-batteries" TargetMode="External"/><Relationship Id="rId258" Type="http://schemas.openxmlformats.org/officeDocument/2006/relationships/hyperlink" Target="https://electricalreview.co.uk/2026/03/23/hackney-begins-rapid-ev-charging-rollout-with-nine-new-sites-now-live/" TargetMode="External"/><Relationship Id="rId259" Type="http://schemas.openxmlformats.org/officeDocument/2006/relationships/hyperlink" Target="https://www.mining-technology.com/news/ghana-parliament-ratifies-ewoyaa-mining-lease/" TargetMode="External"/><Relationship Id="rId260" Type="http://schemas.openxmlformats.org/officeDocument/2006/relationships/hyperlink" Target="https://www.renewableenergymagazine.com/storage/latest-donut-battery-test-demonstrates-safety-of-20260323" TargetMode="External"/><Relationship Id="rId261" Type="http://schemas.openxmlformats.org/officeDocument/2006/relationships/hyperlink" Target="https://libertystreeteconomics.newyorkfed.org/2026/03/chinas-electric-trade/" TargetMode="External"/><Relationship Id="rId262" Type="http://schemas.openxmlformats.org/officeDocument/2006/relationships/hyperlink" Target="https://www.fool.com/investing/2026/03/23/trump-killed-resurrected-chevy-bolt-gm-stock/" TargetMode="External"/><Relationship Id="rId263" Type="http://schemas.openxmlformats.org/officeDocument/2006/relationships/hyperlink" Target="https://www.openpr.com/news/4435946/automotive-battery-thermal-management-market-size-worth-14-84" TargetMode="External"/><Relationship Id="rId264" Type="http://schemas.openxmlformats.org/officeDocument/2006/relationships/hyperlink" Target="https://www.energytrend.com/news/20260323-51124.html" TargetMode="External"/><Relationship Id="rId265" Type="http://schemas.openxmlformats.org/officeDocument/2006/relationships/hyperlink" Target="https://www.energyglobal.com/energy-storage/23032026/sses-ferrybridge-bess-enters-full-operation/" TargetMode="External"/><Relationship Id="rId266" Type="http://schemas.openxmlformats.org/officeDocument/2006/relationships/hyperlink" Target="https://kalkinemedia.com/au/stocks/metal-and-mining/asx-200-alert-market-volatility-signals-key-shift" TargetMode="External"/><Relationship Id="rId267" Type="http://schemas.openxmlformats.org/officeDocument/2006/relationships/hyperlink" Target="https://www.openpr.com/news/4435324/global-secondary-battery-market-growth-fueled-by-energy-storage" TargetMode="External"/><Relationship Id="rId268" Type="http://schemas.openxmlformats.org/officeDocument/2006/relationships/hyperlink" Target="https://miningzimbabwe.com/beijing-breaks-silence-comply-with-zimbabwes-laws-or-face-the-losses/" TargetMode="External"/><Relationship Id="rId269" Type="http://schemas.openxmlformats.org/officeDocument/2006/relationships/hyperlink" Target="https://www.chinatechnews.com/2026/03/23/117877-chinese-electric-vehicles-gain-global-popularity-despite-u-s-tariffs-and-security-concerns" TargetMode="External"/><Relationship Id="rId270" Type="http://schemas.openxmlformats.org/officeDocument/2006/relationships/hyperlink" Target="https://cnevpost.com/2026/03/23/byd-shares-surge-rising-oil-prices-boost-ev-appeal/" TargetMode="External"/><Relationship Id="rId271" Type="http://schemas.openxmlformats.org/officeDocument/2006/relationships/hyperlink" Target="https://evreporter.com/eka-mobility-greencell-win-loa-for-915-electric-buses-in-hyderabad/" TargetMode="External"/><Relationship Id="rId272" Type="http://schemas.openxmlformats.org/officeDocument/2006/relationships/hyperlink" Target="https://www.openpr.com/news/4435121/demand-for-lithium-lithium-ion-battery-electrolyte-market" TargetMode="External"/><Relationship Id="rId273" Type="http://schemas.openxmlformats.org/officeDocument/2006/relationships/hyperlink" Target="https://www.nation.com.pk/23-Mar-2026/pakistan-can-save-dollar-2b-2030-accelerating-evs-adoption-pcjcci" TargetMode="External"/><Relationship Id="rId274" Type="http://schemas.openxmlformats.org/officeDocument/2006/relationships/hyperlink" Target="https://evtech.news/news/ev-sales-crisis-2026-new-ev-sales-plunge-27-in-us-while-used-market-booms-amid-falling-prices.html" TargetMode="External"/><Relationship Id="rId275" Type="http://schemas.openxmlformats.org/officeDocument/2006/relationships/hyperlink" Target="https://evmagz.com/eu-approves-e4-6-billion-payment-to-germany-with-focus-on-evs-and-charging-infrastructure/" TargetMode="External"/><Relationship Id="rId276" Type="http://schemas.openxmlformats.org/officeDocument/2006/relationships/hyperlink" Target="https://evmagz.com/tesla-shifts-new-york-production-to-v4-supercharger-cabinets-phases-out-v3-units/" TargetMode="External"/><Relationship Id="rId277" Type="http://schemas.openxmlformats.org/officeDocument/2006/relationships/hyperlink" Target="https://lithium-news.com/advanced-resource-expansion-drill-technology-transforms-global-lithium-mining-operations/" TargetMode="External"/><Relationship Id="rId278" Type="http://schemas.openxmlformats.org/officeDocument/2006/relationships/hyperlink" Target="https://scitechdaily.com/scientists-unveil-cheaper-and-faster-way-to-extract-lithium-from-massive-untouched-reserves/" TargetMode="External"/><Relationship Id="rId279" Type="http://schemas.openxmlformats.org/officeDocument/2006/relationships/hyperlink" Target="https://evmagz.com/uk-allocates-e85-million-for-484-electric-buses-under-zebra-programme/" TargetMode="External"/><Relationship Id="rId280" Type="http://schemas.openxmlformats.org/officeDocument/2006/relationships/hyperlink" Target="https://www.bworldonline.com/sparkup/2026/03/23/737977/xpress-super-app-doubles-down-on-ev-powered-mobility-solutions/" TargetMode="External"/><Relationship Id="rId281" Type="http://schemas.openxmlformats.org/officeDocument/2006/relationships/hyperlink" Target="https://stockhead.com.au/resources/brine-and-shine-for-power-minerals-as-jv-revs-up-argentinian-lithium/" TargetMode="External"/><Relationship Id="rId282" Type="http://schemas.openxmlformats.org/officeDocument/2006/relationships/hyperlink" Target="https://3dnews.ru/1138719/mirovie-avtoproizvoditeli-massovo-otkazivayutsya-ot-polnogo-perehoda-na-elektrotyagu" TargetMode="External"/><Relationship Id="rId283" Type="http://schemas.openxmlformats.org/officeDocument/2006/relationships/hyperlink" Target="https://thedriven.io/2026/03/23/first-photo-of-tesla-cybercab-production-line-emerges/" TargetMode="External"/><Relationship Id="rId284" Type="http://schemas.openxmlformats.org/officeDocument/2006/relationships/hyperlink" Target="https://www.automotiveworld.com/news/us-auto-groups-press-trump-to-hold-the-line-on-china-evs/" TargetMode="External"/><Relationship Id="rId285" Type="http://schemas.openxmlformats.org/officeDocument/2006/relationships/hyperlink" Target="https://lithium-news.com/chiles-lithium-production-surge-signals-major-shift-in-global-battery-markets/" TargetMode="External"/><Relationship Id="rId286" Type="http://schemas.openxmlformats.org/officeDocument/2006/relationships/hyperlink" Target="https://lithium-news.com/why-ev-demand-forecasts-are-reshaping-the-entire-green-energy-landscape/" TargetMode="External"/><Relationship Id="rId287" Type="http://schemas.openxmlformats.org/officeDocument/2006/relationships/hyperlink" Target="https://lithium-news.com/how-direct-lithium-extraction-technology-is-reshaping-market-dynamics-for-battery-metal-investors/" TargetMode="External"/><Relationship Id="rId288" Type="http://schemas.openxmlformats.org/officeDocument/2006/relationships/hyperlink" Target="https://www.klsescreener.com/v2/news/view/1690109/Kia_targets_13_EV_models_by_2030_expands_global_production_footprint" TargetMode="External"/><Relationship Id="rId289" Type="http://schemas.openxmlformats.org/officeDocument/2006/relationships/hyperlink" Target="https://indonesiakini.id/2026/03/23/fuel-price-surge-sparks-aussie-ev-boom/" TargetMode="External"/><Relationship Id="rId290" Type="http://schemas.openxmlformats.org/officeDocument/2006/relationships/hyperlink" Target="https://lithium-news.com/why-the-lithium-carbonate-price-surge-is-creating-global-market-disruption/" TargetMode="External"/><Relationship Id="rId291" Type="http://schemas.openxmlformats.org/officeDocument/2006/relationships/hyperlink" Target="https://carbuzz.com/mercedes-solid-state-battery-future/" TargetMode="External"/><Relationship Id="rId292" Type="http://schemas.openxmlformats.org/officeDocument/2006/relationships/hyperlink" Target="https://www.gbnews.com/lifestyle/cars/motorists-emissions-rules-petrol-diesel-electric-cars-euro-7" TargetMode="External"/><Relationship Id="rId293" Type="http://schemas.openxmlformats.org/officeDocument/2006/relationships/hyperlink" Target="https://lithium-news.com/why-dle-technology-breakthrough-could-revolutionise-the-lithium-industry/" TargetMode="External"/><Relationship Id="rId294" Type="http://schemas.openxmlformats.org/officeDocument/2006/relationships/hyperlink" Target="https://lithium-news.com/major-lithium-refineries-accelerate-expansion-plans-as-battery-demand-surges-beyond-projections/" TargetMode="External"/><Relationship Id="rId295" Type="http://schemas.openxmlformats.org/officeDocument/2006/relationships/hyperlink" Target="https://lithium-news.com/hard-rock-mining-expansion-transforms-the-global-lithium-market-against-all-odds/" TargetMode="External"/><Relationship Id="rId296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297" Type="http://schemas.openxmlformats.org/officeDocument/2006/relationships/hyperlink" Target="https://electriccarsreport.com/2026/03/gm-lges-advance-ev-batteries-with-lmr-breakthrough-and-energy-storage-systems-expansion/" TargetMode="External"/><Relationship Id="rId298" Type="http://schemas.openxmlformats.org/officeDocument/2006/relationships/hyperlink" Target="https://simplywall.st/stocks/us/energy/nyse-wttr/select-water-solutions/news/will-integrating-lithium-extraction-into-water-assets-change" TargetMode="External"/><Relationship Id="rId299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00" Type="http://schemas.openxmlformats.org/officeDocument/2006/relationships/hyperlink" Target="https://lithium-news.com/why-lithium-etf-inflows-are-reshaping-the-green-energy-investment-landscape/" TargetMode="External"/><Relationship Id="rId301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02" Type="http://schemas.openxmlformats.org/officeDocument/2006/relationships/hyperlink" Target="https://biz.chosun.com/en/en-international/2026/03/22/7LWDFJ2CN5GY3DHOHOPO3D6O4A/" TargetMode="External"/><Relationship Id="rId303" Type="http://schemas.openxmlformats.org/officeDocument/2006/relationships/hyperlink" Target="https://lithium-news.com/why-dle-technology-breakthrough-could-transform-global-lithium-markets-within-five-years/" TargetMode="External"/><Relationship Id="rId304" Type="http://schemas.openxmlformats.org/officeDocument/2006/relationships/hyperlink" Target="https://lithium-news.com/why-lithium-price-forecasts-are-being-rewritten-as-clean-energy-demand-surges/" TargetMode="External"/><Relationship Id="rId305" Type="http://schemas.openxmlformats.org/officeDocument/2006/relationships/hyperlink" Target="https://thediplomat.com/2026/03/oil-shocks-are-rewriting-southeast-asias-auto-market-for-legacy-carmakers/" TargetMode="External"/><Relationship Id="rId306" Type="http://schemas.openxmlformats.org/officeDocument/2006/relationships/hyperlink" Target="https://lithium-news.com/critical-lithium-supply-shortfall-threatens-electric-vehicle-revolution-and-technology-innovation/" TargetMode="External"/><Relationship Id="rId307" Type="http://schemas.openxmlformats.org/officeDocument/2006/relationships/hyperlink" Target="https://lithium-news.com/why-institutional-money-is-flooding-into-lithium-etfs-despite-market-volatility/" TargetMode="External"/><Relationship Id="rId308" Type="http://schemas.openxmlformats.org/officeDocument/2006/relationships/hyperlink" Target="https://lithium-news.com/why-battery-grade-purity-standards-are-creating-seismic-shifts-in-global-lithium-markets/" TargetMode="External"/><Relationship Id="rId309" Type="http://schemas.openxmlformats.org/officeDocument/2006/relationships/hyperlink" Target="https://www.marketbeat.com/instant-alerts/lithium-stocks-to-watch-today-march-21st-2026-03-21/" TargetMode="External"/><Relationship Id="rId310" Type="http://schemas.openxmlformats.org/officeDocument/2006/relationships/hyperlink" Target="https://www.larazon.es/tecnologia-consumo/tesla-firma-un-enorme-acuerdo-con-lg-necesitan-baterias_2026032169ba6246e89622081d3f7389.html" TargetMode="External"/><Relationship Id="rId311" Type="http://schemas.openxmlformats.org/officeDocument/2006/relationships/hyperlink" Target="https://thepakistan.pk/stellantis-evs-now-have-tesla-supercharger-access/" TargetMode="External"/><Relationship Id="rId312" Type="http://schemas.openxmlformats.org/officeDocument/2006/relationships/hyperlink" Target="https://www.indexbox.io/blog/electrolytic-manganese-dioxide-market-to-2035-driven-by-lithium-ion-battery-integration-for-evs/" TargetMode="External"/><Relationship Id="rId313" Type="http://schemas.openxmlformats.org/officeDocument/2006/relationships/hyperlink" Target="https://www.marketbeat.com/instant-alerts/filing-union-bancaire-privee-ubp-sa-buys-1400-shares-of-tesla-inc-tsla-2026-03-21/" TargetMode="External"/><Relationship Id="rId314" Type="http://schemas.openxmlformats.org/officeDocument/2006/relationships/hyperlink" Target="https://opentools.ai/news/stellantis-ev-owners-rejoice-tesla-supercharger-network-now-open-for-business" TargetMode="External"/><Relationship Id="rId315" Type="http://schemas.openxmlformats.org/officeDocument/2006/relationships/hyperlink" Target="https://simplywall.st/stocks/us/retail/nasdaq-jd/jdcom/news/jdcom-byd-ev-charging-push-and-what-it-could-mean-for-valuat" TargetMode="External"/><Relationship Id="rId316" Type="http://schemas.openxmlformats.org/officeDocument/2006/relationships/hyperlink" Target="https://www.electrive.com/2026/03/21/baic-reports-progress-on-sodium-ion-batteries/" TargetMode="External"/><Relationship Id="rId317" Type="http://schemas.openxmlformats.org/officeDocument/2006/relationships/hyperlink" Target="https://gaadiwaadi.com/upcoming-tata-avinya-flagship-ev-what-we-know-so-far/" TargetMode="External"/><Relationship Id="rId318" Type="http://schemas.openxmlformats.org/officeDocument/2006/relationships/hyperlink" Target="https://www.graphene-info.com/ambient-laser-process-enables-monolithic-prelithiated-silicon-graphene-anodes" TargetMode="External"/><Relationship Id="rId319" Type="http://schemas.openxmlformats.org/officeDocument/2006/relationships/hyperlink" Target="https://greenlivingguy.com/2026/03/clean-green-tech-news-for-informed-decisions/" TargetMode="External"/><Relationship Id="rId320" Type="http://schemas.openxmlformats.org/officeDocument/2006/relationships/hyperlink" Target="http://prsync.com/meticulous-research/dc-fast-charging-power-module-market-trends-technology-evolution-and-growth-analysis-5179077/" TargetMode="External"/><Relationship Id="rId321" Type="http://schemas.openxmlformats.org/officeDocument/2006/relationships/hyperlink" Target="https://tugatech.com.pt/t80581-byd-regista-explosao-na-procura-de-eletricos-face-a-subida-do-preco-dos-combustiveis" TargetMode="External"/><Relationship Id="rId322" Type="http://schemas.openxmlformats.org/officeDocument/2006/relationships/hyperlink" Target="https://www.jdsupra.com/legalnews/doe-announces-500-million-funding-5557645/" TargetMode="External"/><Relationship Id="rId323" Type="http://schemas.openxmlformats.org/officeDocument/2006/relationships/hyperlink" Target="https://www.jdsupra.com/legalnews/u-s-seeks-to-pull-the-plug-on-2822072/" TargetMode="External"/><Relationship Id="rId324" Type="http://schemas.openxmlformats.org/officeDocument/2006/relationships/hyperlink" Target="https://lithium-news.com/why-global-mining-giants-are-racing-to-expand-hard-rock-lithium-operations/" TargetMode="External"/><Relationship Id="rId325" Type="http://schemas.openxmlformats.org/officeDocument/2006/relationships/hyperlink" Target="https://www.powerelectronicsnews.com/solid-state-batteries-increase-energy-density-while-enhancing-safety-and-ev-range/" TargetMode="External"/><Relationship Id="rId326" Type="http://schemas.openxmlformats.org/officeDocument/2006/relationships/hyperlink" Target="https://bravenewcoin.com/insights/lithium-prices-adjust-following-decline-in-china-but-investors-eye-long-term-growth" TargetMode="External"/><Relationship Id="rId327" Type="http://schemas.openxmlformats.org/officeDocument/2006/relationships/hyperlink" Target="https://www.bestmag.co.uk/tesla-lg-energy-us-plant/" TargetMode="External"/><Relationship Id="rId328" Type="http://schemas.openxmlformats.org/officeDocument/2006/relationships/hyperlink" Target="https://focus.ua/auto/747844-novye-natrievye-batarei-baic-deshevye-i-zaryazhayutsya-za-11-minut-podrobnosti" TargetMode="External"/><Relationship Id="rId329" Type="http://schemas.openxmlformats.org/officeDocument/2006/relationships/hyperlink" Target="https://www.electrive.com/2026/03/20/berlin-opens-battery-lab-for-sodium-ion-cell-research/" TargetMode="External"/><Relationship Id="rId330" Type="http://schemas.openxmlformats.org/officeDocument/2006/relationships/hyperlink" Target="https://www.capital.bg/biznes/pazari/2026/03/20/4893717_na_praga_na_dulgoochakvanata_evropeiska_revoljuciia/?ref=rss" TargetMode="External"/><Relationship Id="rId331" Type="http://schemas.openxmlformats.org/officeDocument/2006/relationships/hyperlink" Target="https://www.supplychainmovement.com/iso-standard-provides-clarity-on-calculating-co2-emissions/" TargetMode="External"/><Relationship Id="rId332" Type="http://schemas.openxmlformats.org/officeDocument/2006/relationships/hyperlink" Target="https://kalkinemedia.com/au/stocks/metal-and-mining/atlantic-lithium-advances-ewoyaa-project-after-lease-approval" TargetMode="External"/><Relationship Id="rId333" Type="http://schemas.openxmlformats.org/officeDocument/2006/relationships/hyperlink" Target="https://www.goodcarbadcar.net/bmw-i3-neue-klasse/" TargetMode="External"/><Relationship Id="rId334" Type="http://schemas.openxmlformats.org/officeDocument/2006/relationships/hyperlink" Target="https://www.defenseworld.net/2026/03/20/promising-electric-vehicle-stocks-to-add-to-your-watchlist-march-18th.html" TargetMode="External"/><Relationship Id="rId335" Type="http://schemas.openxmlformats.org/officeDocument/2006/relationships/hyperlink" Target="http://www.marketsandmarketsblog.com/lithium-iron-phosphate-batteries-market-surge-towards-solid-growth-by-2030.html" TargetMode="External"/><Relationship Id="rId336" Type="http://schemas.openxmlformats.org/officeDocument/2006/relationships/hyperlink" Target="https://cnevpost.com/2026/03/20/baic-unveils-sodium-ion-battery-breakthrough/" TargetMode="External"/><Relationship Id="rId337" Type="http://schemas.openxmlformats.org/officeDocument/2006/relationships/hyperlink" Target="https://www.batterytechonline.com/design-manufacturing/quantumscape-updates-commercialization-strategy-for-solid-state-battery-technology" TargetMode="External"/><Relationship Id="rId338" Type="http://schemas.openxmlformats.org/officeDocument/2006/relationships/hyperlink" Target="https://www.factmr.com/report/automotive-semiconductor-market" TargetMode="External"/><Relationship Id="rId339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40" Type="http://schemas.openxmlformats.org/officeDocument/2006/relationships/hyperlink" Target="https://www.actualno.com/cars/elektromobilite-shte-spestjat-miliardi-na-evropa-do-2030-godina-news_2570596.html" TargetMode="External"/><Relationship Id="rId341" Type="http://schemas.openxmlformats.org/officeDocument/2006/relationships/hyperlink" Target="https://www.jdsupra.com/legalnews/doe-opens-500m-funding-opportunity-for-5637003/" TargetMode="External"/><Relationship Id="rId342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43" Type="http://schemas.openxmlformats.org/officeDocument/2006/relationships/hyperlink" Target="https://electriccarsreport.com/2026/03/ionna-celebrates-two-years-with-rapid-ev-charging-network-expansion/" TargetMode="External"/><Relationship Id="rId344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45" Type="http://schemas.openxmlformats.org/officeDocument/2006/relationships/hyperlink" Target="https://lithium-news.com/how-hard-rock-mining-expansion-is-transforming-the-global-lithium-supply-chain/" TargetMode="External"/><Relationship Id="rId346" Type="http://schemas.openxmlformats.org/officeDocument/2006/relationships/hyperlink" Target="https://lithium-news.com/revolutionary-advances-in-brine-extraction-efficiency-are-reshaping-lithium-market-dynamics/" TargetMode="External"/><Relationship Id="rId347" Type="http://schemas.openxmlformats.org/officeDocument/2006/relationships/hyperlink" Target="https://lithium-news.com/how-revolutionary-lithium-technologies-are-creating-unprecedented-investment-opportunities/" TargetMode="External"/><Relationship Id="rId348" Type="http://schemas.openxmlformats.org/officeDocument/2006/relationships/hyperlink" Target="https://www.etoday.co.kr/news/view/2567431" TargetMode="External"/><Relationship Id="rId349" Type="http://schemas.openxmlformats.org/officeDocument/2006/relationships/hyperlink" Target="https://carnewschina.com/2026/03/20/11-minute-full-charge-baics-sodium-ion-leap-challenges-lithium-dominance/" TargetMode="External"/><Relationship Id="rId350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351" Type="http://schemas.openxmlformats.org/officeDocument/2006/relationships/hyperlink" Target="https://www.bestmag.co.uk/berlin-battery-lab-sodium-innovation/" TargetMode="External"/><Relationship Id="rId352" Type="http://schemas.openxmlformats.org/officeDocument/2006/relationships/hyperlink" Target="https://www.motorbiscuit.com/trump-vs-california-the-legal-battle-that-could-nuke-the-auto-industry/" TargetMode="External"/><Relationship Id="rId353" Type="http://schemas.openxmlformats.org/officeDocument/2006/relationships/hyperlink" Target="https://lithium-news.com/how-lithium-royalty-investments-are-revolutionizing-battery-metal-extraction-methods/" TargetMode="External"/><Relationship Id="rId354" Type="http://schemas.openxmlformats.org/officeDocument/2006/relationships/hyperlink" Target="https://www.electrive.com/2026/03/19/eve-energy-launches-two-new-solid-state-batteries/" TargetMode="External"/><Relationship Id="rId355" Type="http://schemas.openxmlformats.org/officeDocument/2006/relationships/hyperlink" Target="https://www.electrive.com/2026/03/19/chery-unveils-rhino-battery-product-family/" TargetMode="External"/><Relationship Id="rId356" Type="http://schemas.openxmlformats.org/officeDocument/2006/relationships/hyperlink" Target="https://index.hu/gazdasag/2026/03/19/audi-penzugyi-eredmeny-audi-hungaria-autopiac-autoipar-autogyartas-jarmuipar-elektromos-auto/" TargetMode="External"/><Relationship Id="rId357" Type="http://schemas.openxmlformats.org/officeDocument/2006/relationships/hyperlink" Target="https://www.chinanews.net/news/278931338/economyinfocuschina-jiangsu-automotive-industry-development-cn" TargetMode="External"/><Relationship Id="rId358" Type="http://schemas.openxmlformats.org/officeDocument/2006/relationships/hyperlink" Target="https://thanhnien.vn/xe-dien-loi-nguoc-dong-giua-bao-nhien-lieu-185260319150419322.htm" TargetMode="External"/><Relationship Id="rId359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360" Type="http://schemas.openxmlformats.org/officeDocument/2006/relationships/hyperlink" Target="https://gizmodo.com/federal-ev-surcharge-idea-not-dead-yet-and-now-includes-hybrids-2000735360" TargetMode="External"/><Relationship Id="rId361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362" Type="http://schemas.openxmlformats.org/officeDocument/2006/relationships/hyperlink" Target="https://www.energytrend.com/news/20260319-51102.html" TargetMode="External"/><Relationship Id="rId363" Type="http://schemas.openxmlformats.org/officeDocument/2006/relationships/hyperlink" Target="https://kalkinemedia.com/au/stocks/metal-and-mining/solid-state-breakthrough-drives-battery-innovation" TargetMode="External"/><Relationship Id="rId364" Type="http://schemas.openxmlformats.org/officeDocument/2006/relationships/hyperlink" Target="https://carnewschina.com/2026/03/19/tesla-supplier-eve-unveils-dual-solid-state-batteries-60-ah-ev-cell-and-low-pressure-consumer-design/" TargetMode="External"/><Relationship Id="rId365" Type="http://schemas.openxmlformats.org/officeDocument/2006/relationships/hyperlink" Target="https://www.hklaw.com/en/insights/publications/2026/03/doe-opens-500m-funding-opportunity-for-battery-materials-processing" TargetMode="External"/><Relationship Id="rId366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367" Type="http://schemas.openxmlformats.org/officeDocument/2006/relationships/hyperlink" Target="https://lithium-news.com/why-lithium-refinery-expansions-are-racing-against-battery-demand/" TargetMode="External"/><Relationship Id="rId368" Type="http://schemas.openxmlformats.org/officeDocument/2006/relationships/hyperlink" Target="https://skillings.net/does-500m-battery-bet-how-federal-grants-are-rewiring-the-midstream-mining-sector/" TargetMode="External"/><Relationship Id="rId369" Type="http://schemas.openxmlformats.org/officeDocument/2006/relationships/hyperlink" Target="https://lithium-news.com/why-lithium-markets-are-signaling-a-massive-ev-surge-ahead/" TargetMode="External"/><Relationship Id="rId370" Type="http://schemas.openxmlformats.org/officeDocument/2006/relationships/hyperlink" Target="https://lithium-news.com/why-every-gigafactory-supply-deal-now-shapes-the-future-of-clean-energy-economics/" TargetMode="External"/><Relationship Id="rId371" Type="http://schemas.openxmlformats.org/officeDocument/2006/relationships/hyperlink" Target="https://www.dnes.bg/a/2-svyat/714602-nadprevara-za-litiy-evropa-tarsi-sigurnost-chrez-sobstven-dobiv" TargetMode="External"/><Relationship Id="rId372" Type="http://schemas.openxmlformats.org/officeDocument/2006/relationships/hyperlink" Target="https://lithium-news.com/how-lithium-royalty-investments-are-revolutionizing-mining-technology-development/" TargetMode="External"/><Relationship Id="rId373" Type="http://schemas.openxmlformats.org/officeDocument/2006/relationships/hyperlink" Target="https://lithium-news.com/why-direct-lithium-extraction-is-the-game-changing-technology-every-lithium-investor-should-understand/" TargetMode="External"/><Relationship Id="rId374" Type="http://schemas.openxmlformats.org/officeDocument/2006/relationships/hyperlink" Target="https://www.energy-storage.news/lg-energy-solutions-us4-3-billion-agreement-with-tesla-and-lfp-manufacturing-with-gm/" TargetMode="External"/><Relationship Id="rId375" Type="http://schemas.openxmlformats.org/officeDocument/2006/relationships/hyperlink" Target="https://www.mining.com/web/core-lithium-secures-205-million-to-restart-project/" TargetMode="External"/><Relationship Id="rId376" Type="http://schemas.openxmlformats.org/officeDocument/2006/relationships/hyperlink" Target="https://www.geeky-gadgets.com/solid-state-battery-donut-lab-2026/" TargetMode="External"/><Relationship Id="rId377" Type="http://schemas.openxmlformats.org/officeDocument/2006/relationships/hyperlink" Target="https://cnevpost.com/2026/03/18/chery-targets-1500-km-range-new-solid-state-battery/" TargetMode="External"/><Relationship Id="rId378" Type="http://schemas.openxmlformats.org/officeDocument/2006/relationships/hyperlink" Target="https://www.tulsatoday.com/2026/03/18/sulfide-coating-increase-lithium-life/" TargetMode="External"/><Relationship Id="rId379" Type="http://schemas.openxmlformats.org/officeDocument/2006/relationships/hyperlink" Target="https://carnewschina.com/2026/03/18/gwm-solid-state-batteries-will-take-5-years-to-be-widely-used-chairman-shared/" TargetMode="External"/><Relationship Id="rId380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381" Type="http://schemas.openxmlformats.org/officeDocument/2006/relationships/hyperlink" Target="https://www.vietnamplus.vn/gia-xang-tang-thuc-day-nguoi-tieu-dung-chuyen-sang-mua-xe-dien-post1099647.vnp" TargetMode="External"/><Relationship Id="rId382" Type="http://schemas.openxmlformats.org/officeDocument/2006/relationships/hyperlink" Target="https://cleantechnica.com/2026/03/18/brazil-fuels-byd-growth-in-the-americas-mexico-argentina-place-100000-orders/" TargetMode="External"/><Relationship Id="rId383" Type="http://schemas.openxmlformats.org/officeDocument/2006/relationships/hyperlink" Target="http://www.marketsandmarketsblog.com/automotive-bms-market-growth-strengthened-by-global-shift-to-electric-vehicles.html" TargetMode="External"/><Relationship Id="rId384" Type="http://schemas.openxmlformats.org/officeDocument/2006/relationships/hyperlink" Target="https://www.inverness-courier.co.uk/news/we-got-the-power-inverness-primary-youngsters-see-new-h-430034/" TargetMode="External"/><Relationship Id="rId385" Type="http://schemas.openxmlformats.org/officeDocument/2006/relationships/hyperlink" Target="https://themarketonline.com.au/critical-resources-makes-solid-state-battery-breakthrough-2026-03-18/" TargetMode="External"/><Relationship Id="rId386" Type="http://schemas.openxmlformats.org/officeDocument/2006/relationships/hyperlink" Target="https://www.presse-citron.net/voici-la-voiture-la-plus-vendue-au-monde-ce-nest-pas-une-tesla-ni-une-byd-ni-une-electrique/" TargetMode="External"/><Relationship Id="rId387" Type="http://schemas.openxmlformats.org/officeDocument/2006/relationships/hyperlink" Target="https://cleantechnica.com/2026/03/17/iran-conflict-set-to-hit-petrol-drivers-5-times-harder-than-ev-drivers-analysis/" TargetMode="External"/><Relationship Id="rId388" Type="http://schemas.openxmlformats.org/officeDocument/2006/relationships/hyperlink" Target="https://telematicswire.net/government-extends-pm-e-drive-deadline-eases-motor-import-rules-for-e-bus-makers/" TargetMode="External"/><Relationship Id="rId389" Type="http://schemas.openxmlformats.org/officeDocument/2006/relationships/hyperlink" Target="https://www.indexbox.io/blog/lithium-ion-battery-cathode-market-to-2035-driven-by-mandatory-global-ev-electrification-targets/" TargetMode="External"/><Relationship Id="rId390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391" Type="http://schemas.openxmlformats.org/officeDocument/2006/relationships/hyperlink" Target="https://skillings.net/orion-resource-partners-mine-finance-2-2b-fund-2026-strategy-and-market-impact/" TargetMode="External"/><Relationship Id="rId392" Type="http://schemas.openxmlformats.org/officeDocument/2006/relationships/hyperlink" Target="https://www.just-auto.com/sponsored/how-the-automotive-markets-in-the-us-and-europe-are-changing/" TargetMode="External"/><Relationship Id="rId393" Type="http://schemas.openxmlformats.org/officeDocument/2006/relationships/hyperlink" Target="https://canadianautodealer.ca/2026/03/ev-market-will-surge-through-2032/" TargetMode="External"/><Relationship Id="rId394" Type="http://schemas.openxmlformats.org/officeDocument/2006/relationships/hyperlink" Target="https://www.openpr.com/news/4428653/australia-electric-vehicle-market-size-to-reach-usd-20-83" TargetMode="External"/><Relationship Id="rId395" Type="http://schemas.openxmlformats.org/officeDocument/2006/relationships/hyperlink" Target="https://evmagz.com/u-s-lawmakers-eye-new-fees-on-electric-vehicles-in-upcoming-transport-bill/" TargetMode="External"/><Relationship Id="rId396" Type="http://schemas.openxmlformats.org/officeDocument/2006/relationships/hyperlink" Target="https://www.zerohedge.com/technology/us-confirms-tesla-lg-energy-solutions-43-billion-lfp-battery-plant-michigan" TargetMode="External"/><Relationship Id="rId397" Type="http://schemas.openxmlformats.org/officeDocument/2006/relationships/hyperlink" Target="https://www.ad-hoc-news.de/boerse/news/ueberblick/volkswagen-reclaims-top-spot-in-crucial-chinese-market/68771813" TargetMode="External"/><Relationship Id="rId398" Type="http://schemas.openxmlformats.org/officeDocument/2006/relationships/hyperlink" Target="https://kalkinemedia.com/au/stocks/metal-and-mining/is-asx-all-ordinaries-focus-shifting-to-core-lithium-restart" TargetMode="External"/><Relationship Id="rId399" Type="http://schemas.openxmlformats.org/officeDocument/2006/relationships/hyperlink" Target="https://knowridge.com/2026/03/scientists-turn-toxic-forever-chemicals-into-a-tool-for-producing-lithium-for-batteries/" TargetMode="External"/><Relationship Id="rId400" Type="http://schemas.openxmlformats.org/officeDocument/2006/relationships/hyperlink" Target="https://lithium-news.com/why-the-lithium-carbonate-price-surge-is-reshaping-global-battery-economics/" TargetMode="External"/><Relationship Id="rId401" Type="http://schemas.openxmlformats.org/officeDocument/2006/relationships/hyperlink" Target="https://www.arkansasonline.com/news/2026/mar/17/state-panel-advances-contract-to-provide-roadmap/" TargetMode="External"/><Relationship Id="rId402" Type="http://schemas.openxmlformats.org/officeDocument/2006/relationships/hyperlink" Target="https://lithium-news.com/why-gigafactory-supply-deals-are-reshaping-the-global-energy-landscape/" TargetMode="External"/><Relationship Id="rId403" Type="http://schemas.openxmlformats.org/officeDocument/2006/relationships/hyperlink" Target="https://techxplore.com/news/2026-03-electric-car-flames-solidstate-battery.html" TargetMode="External"/><Relationship Id="rId404" Type="http://schemas.openxmlformats.org/officeDocument/2006/relationships/hyperlink" Target="https://lithium-news.com/revolutionary-brine-extraction-methods-could-reshape-global-lithium-supply-chains/" TargetMode="External"/><Relationship Id="rId405" Type="http://schemas.openxmlformats.org/officeDocument/2006/relationships/hyperlink" Target="https://batteriesnews.com/donut-lab-conducts-special-test-to-measure-donut-battery-performance-in-a-battery-pack/" TargetMode="External"/><Relationship Id="rId406" Type="http://schemas.openxmlformats.org/officeDocument/2006/relationships/hyperlink" Target="https://batteriesnews.com/in-china-battery-makers-bet-big-on-sodium-in-move-away-from-critical-minerals/" TargetMode="External"/><Relationship Id="rId407" Type="http://schemas.openxmlformats.org/officeDocument/2006/relationships/hyperlink" Target="https://tugatech.com.pt/t80303-chery-revela-nova-bateria-de-estado-solido-com-autonomia-ate-1300-quilometros" TargetMode="External"/><Relationship Id="rId408" Type="http://schemas.openxmlformats.org/officeDocument/2006/relationships/hyperlink" Target="https://tugatech.com.pt/t80306-volvo-ex30-abandona-mercado-dos-estados-unidos-apos-mudancas-nas-politicas-de-eletricos" TargetMode="External"/><Relationship Id="rId409" Type="http://schemas.openxmlformats.org/officeDocument/2006/relationships/hyperlink" Target="https://www.notateslaapp.com/news/3809/tesla-and-lg-sign-deal-for-43-billion-lfp-battery-factory-in-us" TargetMode="External"/><Relationship Id="rId410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411" Type="http://schemas.openxmlformats.org/officeDocument/2006/relationships/hyperlink" Target="https://www.electrive.com/2026/03/17/us-government-sues-californian-air-quality-regulator/" TargetMode="External"/><Relationship Id="rId412" Type="http://schemas.openxmlformats.org/officeDocument/2006/relationships/hyperlink" Target="https://www.jalopnik.com/2124878/byd-takeover-ev-market-reasons/" TargetMode="External"/><Relationship Id="rId413" Type="http://schemas.openxmlformats.org/officeDocument/2006/relationships/hyperlink" Target="https://www.e-mj.com/departments/markets/woodmac-lithium-supply-deficit-looms/" TargetMode="External"/><Relationship Id="rId414" Type="http://schemas.openxmlformats.org/officeDocument/2006/relationships/hyperlink" Target="https://www.gurufocus.com/news/8718830/orion-energy-oesx-expands-ev-charging-infrastructure-with-new-projects" TargetMode="External"/><Relationship Id="rId415" Type="http://schemas.openxmlformats.org/officeDocument/2006/relationships/hyperlink" Target="https://chargedevs.com/newswire/charging-network-ionna-opens-100th-site-launches-discounts-for-certain-ev-drivers/" TargetMode="External"/><Relationship Id="rId416" Type="http://schemas.openxmlformats.org/officeDocument/2006/relationships/hyperlink" Target="https://cfi.co/middleeast/2026/03/energy-security-and-capital-allocation-why-geopolitics-is-accelerating-the-clean-energy-investment-cycle/" TargetMode="External"/><Relationship Id="rId417" Type="http://schemas.openxmlformats.org/officeDocument/2006/relationships/hyperlink" Target="https://www.marketbeat.com/instant-alerts/filing-mizuho-markets-cayman-lp-grows-position-in-tesla-inc-tsla-2026-03-17/" TargetMode="External"/><Relationship Id="rId418" Type="http://schemas.openxmlformats.org/officeDocument/2006/relationships/hyperlink" Target="https://focus.ua/auto/747380-elektrokrossover-volkswagen-id-cross-za-28-000-evro-oficialnye-foto-i-podrobnosti" TargetMode="External"/><Relationship Id="rId419" Type="http://schemas.openxmlformats.org/officeDocument/2006/relationships/hyperlink" Target="https://www.businesstoday.in/markets/stocks/story/ev-incentives-coming-tata-motors-pv-tvs-ather-mm-shares-among-likely-beneficiaries-521005-2026-03-17?utm_source=rssfeed" TargetMode="External"/><Relationship Id="rId420" Type="http://schemas.openxmlformats.org/officeDocument/2006/relationships/hyperlink" Target="https://www.benzinga.com/markets/tech/26/03/51290679/trump-administration-confirms-tesla-will-build-4-3-billion-battery-plant-in-michigan-with-lg-energy" TargetMode="External"/><Relationship Id="rId421" Type="http://schemas.openxmlformats.org/officeDocument/2006/relationships/hyperlink" Target="https://skillings.net/doe-critical-mineral-refining-what-it-is-why-it-matters-2026-outlook/" TargetMode="External"/><Relationship Id="rId422" Type="http://schemas.openxmlformats.org/officeDocument/2006/relationships/hyperlink" Target="https://www.globenewswire.com/news-release/2026/03/17/3257165/0/en/Orion-Voltrek-Embarks-on-10M-in-EV-Charging-Deployments-More-than-80-U-S-Installations-Range-from-the-Northeast-to-the-Carolinas-to-California.html" TargetMode="External"/><Relationship Id="rId423" Type="http://schemas.openxmlformats.org/officeDocument/2006/relationships/hyperlink" Target="https://cnevpost.com/2026/03/17/chery-to-detail-solid-state-battery-tech/" TargetMode="External"/><Relationship Id="rId424" Type="http://schemas.openxmlformats.org/officeDocument/2006/relationships/hyperlink" Target="https://theprint.in/economy/cargo-matters-to-invest-rs-66-crore-to-set-up-over-550-ev-charging-stations/2881298/" TargetMode="External"/><Relationship Id="rId425" Type="http://schemas.openxmlformats.org/officeDocument/2006/relationships/hyperlink" Target="https://thearabianpost.com/zimbabwe-lithium-ban-jolts-global-battery-trade/" TargetMode="External"/><Relationship Id="rId426" Type="http://schemas.openxmlformats.org/officeDocument/2006/relationships/hyperlink" Target="https://www.automotiveworld.com/news/tesla-named-as-buyer-in-lg-energy-solutions-4-3bn-deal/" TargetMode="External"/><Relationship Id="rId427" Type="http://schemas.openxmlformats.org/officeDocument/2006/relationships/hyperlink" Target="https://express-press-release.net/news/2026/03/17/1742057" TargetMode="External"/><Relationship Id="rId428" Type="http://schemas.openxmlformats.org/officeDocument/2006/relationships/hyperlink" Target="https://coincentral.com/tesla-tsla-stock-4-3b-michigan-battery-plant-aims-to-cut-china-dependency/" TargetMode="External"/><Relationship Id="rId429" Type="http://schemas.openxmlformats.org/officeDocument/2006/relationships/hyperlink" Target="https://finance.yahoo.com/news/tesla-rival-byds-hong-kong-104607357.html" TargetMode="External"/><Relationship Id="rId430" Type="http://schemas.openxmlformats.org/officeDocument/2006/relationships/hyperlink" Target="https://www.ajunews.com/view/20260317150111605" TargetMode="External"/><Relationship Id="rId431" Type="http://schemas.openxmlformats.org/officeDocument/2006/relationships/hyperlink" Target="https://oilprice.com/Latest-Energy-News/World-News/Tesla-and-LG-Energy-to-Build-43-Billion-Battery-Plant-in-Michigan.html" TargetMode="External"/><Relationship Id="rId432" Type="http://schemas.openxmlformats.org/officeDocument/2006/relationships/hyperlink" Target="https://www.business-standard.com/markets/news/ev-policy-pm-edrive-nomura-tata-motors-mm-ather-sona-blw-beneficiaries-126031700307_1.html" TargetMode="External"/><Relationship Id="rId433" Type="http://schemas.openxmlformats.org/officeDocument/2006/relationships/hyperlink" Target="https://carboncredits.com/doe-launches-500m-funding-drive-to-strengthen-u-s-battery-supply-chains-and-critical-minerals-processing/" TargetMode="External"/><Relationship Id="rId434" Type="http://schemas.openxmlformats.org/officeDocument/2006/relationships/hyperlink" Target="https://northamericanmining.com/index.php/2026/03/16/doe-announces-funding-to-expand-u-s-critical-materials/?utm_source=rss&amp;utm_medium=rss&amp;utm_campaign=doe-announces-funding-to-expand-u-s-critical-materials" TargetMode="External"/><Relationship Id="rId435" Type="http://schemas.openxmlformats.org/officeDocument/2006/relationships/hyperlink" Target="https://batteriesnews.com/beyond-the-charger-why-recycling-is-the-critical-last-mile-of-ev-infrastructure/" TargetMode="External"/><Relationship Id="rId436" Type="http://schemas.openxmlformats.org/officeDocument/2006/relationships/hyperlink" Target="https://www.prnewsreleaser.com/news/243000" TargetMode="External"/><Relationship Id="rId437" Type="http://schemas.openxmlformats.org/officeDocument/2006/relationships/hyperlink" Target="https://www.zerohedge.com/precious-metals/doe-unleashes-500m-break-chinas-grip-critical-materials" TargetMode="External"/><Relationship Id="rId438" Type="http://schemas.openxmlformats.org/officeDocument/2006/relationships/hyperlink" Target="https://lithium-news.com/why-smart-manufacturers-are-scrambling-to-secure-lithium-contracts-before-supply-deficits-hit/" TargetMode="External"/><Relationship Id="rId439" Type="http://schemas.openxmlformats.org/officeDocument/2006/relationships/hyperlink" Target="https://lithium-news.com/why-hard-rock-mining-expansion-is-the-lithium-story-investors-are-watching/" TargetMode="External"/><Relationship Id="rId440" Type="http://schemas.openxmlformats.org/officeDocument/2006/relationships/hyperlink" Target="https://carnewschina.com/2026/03/17/nio-backed-energy-firm-partners-with-byd-on-flash-charging-stations/" TargetMode="External"/><Relationship Id="rId441" Type="http://schemas.openxmlformats.org/officeDocument/2006/relationships/hyperlink" Target="https://cleantechnica.com/2026/03/16/lets-not-pour-cold-water-on-the-eu-car-industrys-ev-momentum/" TargetMode="External"/><Relationship Id="rId442" Type="http://schemas.openxmlformats.org/officeDocument/2006/relationships/hyperlink" Target="https://batteriesnews.com/lyten-to-acquire-northvolt-revolt-battery-recycling-plant/" TargetMode="External"/><Relationship Id="rId443" Type="http://schemas.openxmlformats.org/officeDocument/2006/relationships/hyperlink" Target="https://lithium-news.com/revolutionary-dle-technology-breakthrough-transforms-lithium-extraction-economics-and-sparks-investment-surge/" TargetMode="External"/><Relationship Id="rId444" Type="http://schemas.openxmlformats.org/officeDocument/2006/relationships/hyperlink" Target="https://cen.acs.org/materials/energy-storage/battery-EV-battery-climate-change/104/web/2026/03?sc=230901_cenrssfeed_eng_latestnewsrss_cen" TargetMode="External"/><Relationship Id="rId445" Type="http://schemas.openxmlformats.org/officeDocument/2006/relationships/hyperlink" Target="https://www.df.cl/empresas/mineria/estados-unidos-lanza-plan-por-us-500-millones-para-fortalecer-cadena-local" TargetMode="External"/><Relationship Id="rId446" Type="http://schemas.openxmlformats.org/officeDocument/2006/relationships/hyperlink" Target="https://www.cartoq.com/car-news/72-billion-ev-retreat-global-automakers-cutting-electric-losses/" TargetMode="External"/><Relationship Id="rId447" Type="http://schemas.openxmlformats.org/officeDocument/2006/relationships/hyperlink" Target="https://www.viva.co.id/otomotif/1886525-penjualan-mobil-listrik-global-alami-penurunan" TargetMode="External"/><Relationship Id="rId448" Type="http://schemas.openxmlformats.org/officeDocument/2006/relationships/hyperlink" Target="https://cnevpost.com/2026/03/16/byd-to-bring-1500-kw-flash-chargers-to-europe/" TargetMode="External"/><Relationship Id="rId449" Type="http://schemas.openxmlformats.org/officeDocument/2006/relationships/hyperlink" Target="https://www.northernminer.com/politics/us-launches-500m-boost-to-mineral-processing/1003888859/" TargetMode="External"/><Relationship Id="rId450" Type="http://schemas.openxmlformats.org/officeDocument/2006/relationships/hyperlink" Target="https://skillings.net/digital-passport-regulations-what-changed-and-impact-on-battery-metals/" TargetMode="External"/><Relationship Id="rId451" Type="http://schemas.openxmlformats.org/officeDocument/2006/relationships/hyperlink" Target="https://tugatech.com.pt/t80236-alemanha-recebe-46-mil-milhoes-de-euros-da-uniao-europeia-para-apoiar-veiculos-eletricos" TargetMode="External"/><Relationship Id="rId452" Type="http://schemas.openxmlformats.org/officeDocument/2006/relationships/hyperlink" Target="https://constructionreviewonline.com/vinfast-to-resume-construction-of-delayed-4-billion-north-carolina-ev-plant/" TargetMode="External"/><Relationship Id="rId453" Type="http://schemas.openxmlformats.org/officeDocument/2006/relationships/hyperlink" Target="https://electrek.co/2026/03/16/donut-lab-solid-state-battery-pack-test-verge-motorcycles/" TargetMode="External"/><Relationship Id="rId454" Type="http://schemas.openxmlformats.org/officeDocument/2006/relationships/hyperlink" Target="https://www.fool.com/investing/2026/03/16/this-should-make-tesla-investors-extremely-nervous/" TargetMode="External"/><Relationship Id="rId455" Type="http://schemas.openxmlformats.org/officeDocument/2006/relationships/hyperlink" Target="https://insideevs.com/news/790092/ev-sales-us-january-2025/" TargetMode="External"/><Relationship Id="rId456" Type="http://schemas.openxmlformats.org/officeDocument/2006/relationships/hyperlink" Target="https://www.theglobeandmail.com/investing/markets/markets-news/Tipranks/769036/china-carbon-neutral-development-group-forms-strategic-alliance-to-expand-lithium-battery-recycling-and-new-energy-ecosystem/" TargetMode="External"/><Relationship Id="rId457" Type="http://schemas.openxmlformats.org/officeDocument/2006/relationships/hyperlink" Target="https://constructionreviewonline.com/samsung-sdi-wins-1billion-ess-batteries-supply-deal-to-u-s-energy-firm-from-its-indiana-plant/" TargetMode="External"/><Relationship Id="rId458" Type="http://schemas.openxmlformats.org/officeDocument/2006/relationships/hyperlink" Target="https://coincentral.com/samsung-ol2t-stock-declines-us-1-billion-energy-storage-battery-deal/" TargetMode="External"/><Relationship Id="rId459" Type="http://schemas.openxmlformats.org/officeDocument/2006/relationships/hyperlink" Target="https://www.just-auto.com/news/volkswagen-starts-production-id-unyx-08/" TargetMode="External"/><Relationship Id="rId460" Type="http://schemas.openxmlformats.org/officeDocument/2006/relationships/hyperlink" Target="https://de.motor1.com/news/790099/bmw-verk%C3%A4ufe-eautos-benziner/" TargetMode="External"/><Relationship Id="rId461" Type="http://schemas.openxmlformats.org/officeDocument/2006/relationships/hyperlink" Target="https://www.electrive.com/2026/03/16/germany-receives-eu-funds-for-ev-incentives/" TargetMode="External"/><Relationship Id="rId462" Type="http://schemas.openxmlformats.org/officeDocument/2006/relationships/hyperlink" Target="https://www.automotiveworld.com/news/trump-administration-sues-california-over-2035-ev-mandate/" TargetMode="External"/><Relationship Id="rId463" Type="http://schemas.openxmlformats.org/officeDocument/2006/relationships/hyperlink" Target="https://www.dailymail.co.uk/money/electriccars/article-15642525/EV-game-changing-battery-range-impressive.html?ns_mchannel=rss&amp;ns_campaign=1490&amp;ito=1490" TargetMode="External"/><Relationship Id="rId464" Type="http://schemas.openxmlformats.org/officeDocument/2006/relationships/hyperlink" Target="https://www.openpr.com/news/4425303/next-generation-batteries-market-size-to-reach-usd-4-27-billion" TargetMode="External"/><Relationship Id="rId465" Type="http://schemas.openxmlformats.org/officeDocument/2006/relationships/hyperlink" Target="http://www.marketsandmarketsblog.com/liquid-cooled-ev-charging-cable-market-worth-1-28-billion-by-2032.html" TargetMode="External"/><Relationship Id="rId466" Type="http://schemas.openxmlformats.org/officeDocument/2006/relationships/hyperlink" Target="https://www.tuningblog.eu/kredit-finanzierung-leasing-co/volkswagen-brand-group-core-773556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