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2026-03-30 05:00 UTC [GJQW]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wheat - regime_state: tightening - beliefs_count: 2 - top_risk_flag: geopolitical_whipsaw_risk (medium) - generated_at: 2026-03-30T05:00:00Z - sentiment_word: Bullish - late_breaking_alerts_count: 0 - kill_switch_markets_count: 0</w:t>
      </w:r>
      <w:r/>
    </w:p>
    <w:p>
      <w:r/>
      <w:r>
        <w:t>Signal Table | market | belief_id | claim | prob | dir | vel | horizon | kill_switch | fragility | |---|---:|---|---:|---|---|---|---:|---:| | wheat | B-wheat-01 | Wheat futures exhibit an upside bias as weather/climate disruption risk and crop-condition uncertainty dominate near-term narratives. | 62 | up | accelerating | 6h | false | 44 | | wheat | B-wheat-02 | Wheat futures are more likely to remain firm-to-higher over the next 24h due to persistent geopolitical/food-security risk narratives and supply-chain disruption risk elevating risk premia. | 58 | up | stable | 24h | false | 44 |</w:t>
      </w:r>
      <w:r/>
    </w:p>
    <w:p>
      <w:r/>
      <w:r>
        <w:t>Data Dump (Machine Use)</w:t>
      </w:r>
      <w:r/>
    </w:p>
    <w:p>
      <w:r/>
      <w:r>
        <w:rPr>
          <w:rFonts w:ascii="Courier" w:hAnsi="Courier"/>
        </w:rPr>
        <w:t>{</w:t>
        <w:br/>
        <w:t xml:space="preserve"> "workflow_6B_CIS_output": {</w:t>
        <w:br/>
        <w:t xml:space="preserve"> "snapshot_id": "6B_wheat_20260330T050000Z",</w:t>
        <w:br/>
        <w:t xml:space="preserve"> "timestamp_utc": "2026-03-30T05:00:00Z",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76,</w:t>
        <w:br/>
        <w:t xml:space="preserve"> "headline_fragility_score_0_100": 44,</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"B-wheat-01",</w:t>
        <w:br/>
        <w:t xml:space="preserve"> "market": "wheat",</w:t>
        <w:br/>
        <w:t xml:space="preserve"> "claim": "Wheat futures exhibit an upside bias as weather/climate disruption risk and crop-condition uncertainty dominate near-term narratives.",</w:t>
        <w:br/>
        <w:t xml:space="preserve"> "probability_pct": 62,</w:t>
        <w:br/>
        <w:t xml:space="preserve"> "direction": "up",</w:t>
        <w:br/>
        <w:t xml:space="preserve"> "velocity": "accelerating",</w:t>
        <w:br/>
        <w:t xml:space="preserve"> "horizon": "6h",</w:t>
        <w:br/>
        <w:t xml:space="preserve"> "drivers": [</w:t>
        <w:br/>
        <w:t xml:space="preserve"> "Weather/climate disruption risk around wheat production",</w:t>
        <w:br/>
        <w:t xml:space="preserve"> "Crop-condition uncertainty and forecasting revisions",</w:t>
        <w:br/>
        <w:t xml:space="preserve"> "Risk-premium sensitivity into near-dated contracts"</w:t>
        <w:br/>
        <w:t xml:space="preserve"> ],</w:t>
        <w:br/>
        <w:t xml:space="preserve"> "contradicted_by": [],</w:t>
        <w:br/>
        <w:t xml:space="preserve"> "directional_confidence_score_0_100": 74,</w:t>
        <w:br/>
        <w:t xml:space="preserve"> "authority_confirmation_score_0_100": 72,</w:t>
        <w:br/>
        <w:t xml:space="preserve"> "authority_confirmation_band": "high"</w:t>
        <w:br/>
        <w:t xml:space="preserve"> },</w:t>
        <w:br/>
        <w:t xml:space="preserve"> {</w:t>
        <w:br/>
        <w:t xml:space="preserve"> "belief_id": "B-wheat-02",</w:t>
        <w:br/>
        <w:t xml:space="preserve"> "market": "wheat",</w:t>
        <w:br/>
        <w:t xml:space="preserve"> "claim": "Wheat futures are more likely to remain firm-to-higher over the next 24h due to persistent geopolitical/food-security risk narratives and supply-chain disruption risk elevating risk premia.",</w:t>
        <w:br/>
        <w:t xml:space="preserve"> "probability_pct": 58,</w:t>
        <w:br/>
        <w:t xml:space="preserve"> "direction": "up",</w:t>
        <w:br/>
        <w:t xml:space="preserve"> "velocity": "stable",</w:t>
        <w:br/>
        <w:t xml:space="preserve"> "horizon": "24h",</w:t>
        <w:br/>
        <w:t xml:space="preserve"> "drivers": [</w:t>
        <w:br/>
        <w:t xml:space="preserve"> "Geopolitical risk and supply-chain disruption narratives",</w:t>
        <w:br/>
        <w:t xml:space="preserve"> "Food-security/stockpiling demand impulse risk",</w:t>
        <w:br/>
        <w:t xml:space="preserve"> "Input-cost and fertiliser supply chain uncertainty (cost pass-through risk)"</w:t>
        <w:br/>
        <w:t xml:space="preserve"> ],</w:t>
        <w:br/>
        <w:t xml:space="preserve"> "contradicted_by": [</w:t>
        <w:br/>
        <w:t xml:space="preserve"> "Single-source/low-diversity outliers suggesting easing cost pressure (low weight)"</w:t>
        <w:br/>
        <w:t xml:space="preserve"> ],</w:t>
        <w:br/>
        <w:t xml:space="preserve"> "directional_confidence_score_0_100": 71,</w:t>
        <w:br/>
        <w:t xml:space="preserve"> "authority_confirmation_score_0_100": 75,</w:t>
        <w:br/>
        <w:t xml:space="preserve"> "authority_confirmation_band": "high"</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80,</w:t>
        <w:br/>
        <w:t xml:space="preserve"> "conviction_score_0_100": 76,</w:t>
        <w:br/>
        <w:t xml:space="preserve"> "authority_confirmation_score_0_100": 74,</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"B-wheat-01",</w:t>
        <w:br/>
        <w:t xml:space="preserve"> "B-wheat-02"</w:t>
        <w:br/>
        <w:t xml:space="preserve"> ],</w:t>
        <w:br/>
        <w:t xml:space="preserve"> "source_tier_counts": {</w:t>
        <w:br/>
        <w:t xml:space="preserve"> "A": 22,</w:t>
        <w:br/>
        <w:t xml:space="preserve"> "B": 2,</w:t>
        <w:br/>
        <w:t xml:space="preserve"> "C": 0,</w:t>
        <w:br/>
        <w:t xml:space="preserve"> "D": 26,</w:t>
        <w:br/>
        <w:t xml:space="preserve"> "U": 0</w:t>
        <w:br/>
        <w:t xml:space="preserve"> },</w:t>
        <w:br/>
        <w:t xml:space="preserve"> "freshness_mix": {</w:t>
        <w:br/>
        <w:t xml:space="preserve"> "fresh_signals_0_6h": 5,</w:t>
        <w:br/>
        <w:t xml:space="preserve"> "fresh_signals_6_24h": 4,</w:t>
        <w:br/>
        <w:t xml:space="preserve"> "background_signals_24_72h": 3,</w:t>
        <w:br/>
        <w:t xml:space="preserve"> "stale_signals_72h_plus": 0</w:t>
        <w:br/>
        <w:t xml:space="preserve"> }</w:t>
        <w:br/>
        <w:t xml:space="preserve"> }</w:t>
        <w:br/>
        <w:t xml:space="preserve"> ],</w:t>
        <w:br/>
        <w:t xml:space="preserve"> "risk_flags": [</w:t>
        <w:br/>
        <w:t xml:space="preserve"> {</w:t>
        <w:br/>
        <w:t xml:space="preserve"> "flag": "geopolitical_whipsaw_risk",</w:t>
        <w:br/>
        <w:t xml:space="preserve"> "severity": "medium",</w:t>
        <w:br/>
        <w:t xml:space="preserve"> "detail": "Wheat risk-premium drivers are partially geopolitical/supply-chain linked; headline-driven reversals remain plausible even without current counterevidence."</w:t>
        <w:br/>
        <w:t xml:space="preserve"> },</w:t>
        <w:br/>
        <w:t xml:space="preserve"> {</w:t>
        <w:br/>
        <w:t xml:space="preserve"> "flag": "stale_context_overhang",</w:t>
        <w:br/>
        <w:t xml:space="preserve"> "severity": "low",</w:t>
        <w:br/>
        <w:t xml:space="preserve"> "detail": "Several supporting narratives span &gt;7 days; conviction is maintained due to fresh updates, but background persistence can mask regime shifts."</w:t>
        <w:br/>
        <w:t xml:space="preserve"> },</w:t>
        <w:br/>
        <w:t xml:space="preserve"> {</w:t>
        <w:br/>
        <w:t xml:space="preserve"> "flag": "thin_counterevidence",</w:t>
        <w:br/>
        <w:t xml:space="preserve"> "severity": "low",</w:t>
        <w:br/>
        <w:t xml:space="preserve"> "detail": "Opposing evidence present is mostly single-source VIP outliers with low diversity; reversal risk depends on emergence of multi-source counter-signal."</w:t>
        <w:br/>
        <w:t xml:space="preserve"> },</w:t>
        <w:br/>
        <w:t xml:space="preserve"> {</w:t>
        <w:br/>
        <w:t xml:space="preserve"> "flag": "unknown_prior_state",</w:t>
        <w:br/>
        <w:t xml:space="preserve"> "severity": "low",</w:t>
        <w:br/>
        <w:t xml:space="preserve"> "detail": "No reliable prior market-state memory provided to compute a definitive state transition; state_change left as 'unchanged'."</w:t>
        <w:br/>
        <w:t xml:space="preserve"> }</w:t>
        <w:br/>
        <w:t xml:space="preserve"> ],</w:t>
        <w:br/>
        <w:t xml:space="preserve"> "candidate_actions": [</w:t>
        <w:br/>
        <w:t xml:space="preserve"> {</w:t>
        <w:br/>
        <w:t xml:space="preserve"> "market": "wheat",</w:t>
        <w:br/>
        <w:t xml:space="preserve"> "confidence": "medium",</w:t>
        <w:br/>
        <w:t xml:space="preserve"> "trigger_condition": "If the next 6h brings additional multi-source confirmation of adverse weather/crop-condition headlines without fresh opposing evidence, maintain watch_long_bias."</w:t>
        <w:br/>
        <w:t xml:space="preserve"> },</w:t>
        <w:br/>
        <w:t xml:space="preserve"> {</w:t>
        <w:br/>
        <w:t xml:space="preserve"> "market": "wheat",</w:t>
        <w:br/>
        <w:t xml:space="preserve"> "confidence": "medium",</w:t>
        <w:br/>
        <w:t xml:space="preserve"> "trigger_condition": "If fresh (&lt;=24h) counterevidence emerges from 2+ independent sources indicating improving crop prospects / easing supply chain risk, switch to reversal_watch."</w:t>
        <w:br/>
        <w:t xml:space="preserve"> },</w:t>
        <w:br/>
        <w:t xml:space="preserve"> {</w:t>
        <w:br/>
        <w:t xml:space="preserve"> "market": "wheat",</w:t>
        <w:br/>
        <w:t xml:space="preserve"> "confidence": "medium",</w:t>
        <w:br/>
        <w:t xml:space="preserve"> "trigger_condition": "If contradiction rises sharply (mixed new evidence in both directions) while momentum stalls, move to volatility_watch / stay_flat labeling."</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"2026-03-29T05:00:00Z",</w:t>
        <w:br/>
        <w:t xml:space="preserve"> "bucket_end_utc": "2026-03-29T06:00:00Z",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"2026-03-29T06:00:00Z",</w:t>
        <w:br/>
        <w:t xml:space="preserve"> "bucket_end_utc": "2026-03-29T07:00:00Z",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"2026-03-29T07:00:00Z",</w:t>
        <w:br/>
        <w:t xml:space="preserve"> "bucket_end_utc": "2026-03-29T08:00:00Z",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"2026-03-29T08:00:00Z",</w:t>
        <w:br/>
        <w:t xml:space="preserve"> "bucket_end_utc": "2026-03-29T09:00:00Z",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"2026-03-29T09:00:00Z",</w:t>
        <w:br/>
        <w:t xml:space="preserve"> "bucket_end_utc": "2026-03-29T10:00:00Z",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"2026-03-29T10:00:00Z",</w:t>
        <w:br/>
        <w:t xml:space="preserve"> "bucket_end_utc": "2026-03-29T11:00:00Z",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"2026-03-29T11:00:00Z",</w:t>
        <w:br/>
        <w:t xml:space="preserve"> "bucket_end_utc": "2026-03-29T12:00:00Z",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"2026-03-29T12:00:00Z",</w:t>
        <w:br/>
        <w:t xml:space="preserve"> "bucket_end_utc": "2026-03-29T13:00:00Z",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"2026-03-29T13:00:00Z",</w:t>
        <w:br/>
        <w:t xml:space="preserve"> "bucket_end_utc": "2026-03-29T14:00:00Z",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"2026-03-29T14:00:00Z",</w:t>
        <w:br/>
        <w:t xml:space="preserve"> "bucket_end_utc": "2026-03-29T15:00:00Z",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"2026-03-29T15:00:00Z",</w:t>
        <w:br/>
        <w:t xml:space="preserve"> "bucket_end_utc": "2026-03-29T16:00:00Z",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"2026-03-29T16:00:00Z",</w:t>
        <w:br/>
        <w:t xml:space="preserve"> "bucket_end_utc": "2026-03-29T17:00:00Z",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"2026-03-29T17:00:00Z",</w:t>
        <w:br/>
        <w:t xml:space="preserve"> "bucket_end_utc": "2026-03-29T18:00:00Z",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"2026-03-29T18:00:00Z",</w:t>
        <w:br/>
        <w:t xml:space="preserve"> "bucket_end_utc": "2026-03-29T19:00:00Z",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0.17,</w:t>
        <w:br/>
        <w:t xml:space="preserve"> "fresh_evidence_count": 0,</w:t>
        <w:br/>
        <w:t xml:space="preserve"> "stale_evidence_count": 0,</w:t>
        <w:br/>
        <w:t xml:space="preserve"> "conviction_score_0_100": 54,</w:t>
        <w:br/>
        <w:t xml:space="preserve"> "fragility_score_0_100": 51,</w:t>
        <w:br/>
        <w:t xml:space="preserve"> "dominant_state": "neutral_mixed"</w:t>
        <w:br/>
        <w:t xml:space="preserve"> },</w:t>
        <w:br/>
        <w:t xml:space="preserve"> {</w:t>
        <w:br/>
        <w:t xml:space="preserve"> "bucket_start_utc": "2026-03-29T19:00:00Z",</w:t>
        <w:br/>
        <w:t xml:space="preserve"> "bucket_end_utc": "2026-03-29T20:00:00Z",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-2,</w:t>
        <w:br/>
        <w:t xml:space="preserve"> "contradiction_ratio": 0.17,</w:t>
        <w:br/>
        <w:t xml:space="preserve"> "fresh_evidence_count": 0,</w:t>
        <w:br/>
        <w:t xml:space="preserve"> "stale_evidence_count": 0,</w:t>
        <w:br/>
        <w:t xml:space="preserve"> "conviction_score_0_100": 54,</w:t>
        <w:br/>
        <w:t xml:space="preserve"> "fragility_score_0_100": 51,</w:t>
        <w:br/>
        <w:t xml:space="preserve"> "dominant_state": "neutral_mixed"</w:t>
        <w:br/>
        <w:t xml:space="preserve"> },</w:t>
        <w:br/>
        <w:t xml:space="preserve"> {</w:t>
        <w:br/>
        <w:t xml:space="preserve"> "bucket_start_utc": "2026-03-29T20:00:00Z",</w:t>
        <w:br/>
        <w:t xml:space="preserve"> "bucket_end_utc": "2026-03-29T21:00:00Z",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0,</w:t>
        <w:br/>
        <w:t xml:space="preserve"> "contradiction_ratio": 0.17,</w:t>
        <w:br/>
        <w:t xml:space="preserve"> "fresh_evidence_count": 0,</w:t>
        <w:br/>
        <w:t xml:space="preserve"> "stale_evidence_count": 0,</w:t>
        <w:br/>
        <w:t xml:space="preserve"> "conviction_score_0_100": 54,</w:t>
        <w:br/>
        <w:t xml:space="preserve"> "fragility_score_0_100": 51,</w:t>
        <w:br/>
        <w:t xml:space="preserve"> "dominant_state": "neutral_mixed"</w:t>
        <w:br/>
        <w:t xml:space="preserve"> },</w:t>
        <w:br/>
        <w:t xml:space="preserve"> {</w:t>
        <w:br/>
        <w:t xml:space="preserve"> "bucket_start_utc": "2026-03-29T21:00:00Z",</w:t>
        <w:br/>
        <w:t xml:space="preserve"> "bucket_end_utc": "2026-03-29T22:00:00Z",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0,</w:t>
        <w:br/>
        <w:t xml:space="preserve"> "contradiction_ratio": 0.17,</w:t>
        <w:br/>
        <w:t xml:space="preserve"> "fresh_evidence_count": 0,</w:t>
        <w:br/>
        <w:t xml:space="preserve"> "stale_evidence_count": 0,</w:t>
        <w:br/>
        <w:t xml:space="preserve"> "conviction_score_0_100": 54,</w:t>
        <w:br/>
        <w:t xml:space="preserve"> "fragility_score_0_100": 51,</w:t>
        <w:br/>
        <w:t xml:space="preserve"> "dominant_state": "neutral_mixed"</w:t>
        <w:br/>
        <w:t xml:space="preserve"> },</w:t>
        <w:br/>
        <w:t xml:space="preserve"> {</w:t>
        <w:br/>
        <w:t xml:space="preserve"> "bucket_start_utc": "2026-03-29T22:00:00Z",</w:t>
        <w:br/>
        <w:t xml:space="preserve"> "bucket_end_utc": "2026-03-29T23:00:00Z",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2,</w:t>
        <w:br/>
        <w:t xml:space="preserve"> "contradiction_ratio": 0.16,</w:t>
        <w:br/>
        <w:t xml:space="preserve"> "fresh_evidence_count": 1,</w:t>
        <w:br/>
        <w:t xml:space="preserve"> "stale_evidence_count": 0,</w:t>
        <w:br/>
        <w:t xml:space="preserve"> "conviction_score_0_100": 57,</w:t>
        <w:br/>
        <w:t xml:space="preserve"> "fragility_score_0_100": 50,</w:t>
        <w:br/>
        <w:t xml:space="preserve"> "dominant_state": "neutral_mixed"</w:t>
        <w:br/>
        <w:t xml:space="preserve"> },</w:t>
        <w:br/>
        <w:t xml:space="preserve"> {</w:t>
        <w:br/>
        <w:t xml:space="preserve"> "bucket_start_utc": "2026-03-29T23:00:00Z",</w:t>
        <w:br/>
        <w:t xml:space="preserve"> "bucket_end_utc": "2026-03-30T00:00:00Z",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0.16,</w:t>
        <w:br/>
        <w:t xml:space="preserve"> "fresh_evidence_count": 1,</w:t>
        <w:br/>
        <w:t xml:space="preserve"> "stale_evidence_count": 0,</w:t>
        <w:br/>
        <w:t xml:space="preserve"> "conviction_score_0_100": 59,</w:t>
        <w:br/>
        <w:t xml:space="preserve"> "fragility_score_0_100": 49,</w:t>
        <w:br/>
        <w:t xml:space="preserve"> "dominant_state": "bullish"</w:t>
        <w:br/>
        <w:t xml:space="preserve"> },</w:t>
        <w:br/>
        <w:t xml:space="preserve"> {</w:t>
        <w:br/>
        <w:t xml:space="preserve"> "bucket_start_utc": "2026-03-30T00:00:00Z",</w:t>
        <w:br/>
        <w:t xml:space="preserve"> "bucket_end_utc": "2026-03-30T01:00:00Z",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0.15,</w:t>
        <w:br/>
        <w:t xml:space="preserve"> "fresh_evidence_count": 1,</w:t>
        <w:br/>
        <w:t xml:space="preserve"> "stale_evidence_count": 0,</w:t>
        <w:br/>
        <w:t xml:space="preserve"> "conviction_score_0_100": 61,</w:t>
        <w:br/>
        <w:t xml:space="preserve"> "fragility_score_0_100": 48,</w:t>
        <w:br/>
        <w:t xml:space="preserve"> "dominant_state": "bullish"</w:t>
        <w:br/>
        <w:t xml:space="preserve"> },</w:t>
        <w:br/>
        <w:t xml:space="preserve"> {</w:t>
        <w:br/>
        <w:t xml:space="preserve"> "bucket_start_utc": "2026-03-30T01:00:00Z",</w:t>
        <w:br/>
        <w:t xml:space="preserve"> "bucket_end_utc": "2026-03-30T02:00:00Z",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0.15,</w:t>
        <w:br/>
        <w:t xml:space="preserve"> "fresh_evidence_count": 2,</w:t>
        <w:br/>
        <w:t xml:space="preserve"> "stale_evidence_count": 0,</w:t>
        <w:br/>
        <w:t xml:space="preserve"> "conviction_score_0_100": 63,</w:t>
        <w:br/>
        <w:t xml:space="preserve"> "fragility_score_0_100": 48,</w:t>
        <w:br/>
        <w:t xml:space="preserve"> "dominant_state": "bullish"</w:t>
        <w:br/>
        <w:t xml:space="preserve"> },</w:t>
        <w:br/>
        <w:t xml:space="preserve"> {</w:t>
        <w:br/>
        <w:t xml:space="preserve"> "bucket_start_utc": "2026-03-30T02:00:00Z",</w:t>
        <w:br/>
        <w:t xml:space="preserve"> "bucket_end_utc": "2026-03-30T03:00:00Z",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0.14,</w:t>
        <w:br/>
        <w:t xml:space="preserve"> "fresh_evidence_count": 2,</w:t>
        <w:br/>
        <w:t xml:space="preserve"> "stale_evidence_count": 0,</w:t>
        <w:br/>
        <w:t xml:space="preserve"> "conviction_score_0_100": 65,</w:t>
        <w:br/>
        <w:t xml:space="preserve"> "fragility_score_0_100": 47,</w:t>
        <w:br/>
        <w:t xml:space="preserve"> "dominant_state": "bullish"</w:t>
        <w:br/>
        <w:t xml:space="preserve"> },</w:t>
        <w:br/>
        <w:t xml:space="preserve"> {</w:t>
        <w:br/>
        <w:t xml:space="preserve"> "bucket_start_utc": "2026-03-30T03:00:00Z",</w:t>
        <w:br/>
        <w:t xml:space="preserve"> "bucket_end_utc": "2026-03-30T04:00:00Z",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0.14,</w:t>
        <w:br/>
        <w:t xml:space="preserve"> "fresh_evidence_count": 2,</w:t>
        <w:br/>
        <w:t xml:space="preserve"> "stale_evidence_count": 0,</w:t>
        <w:br/>
        <w:t xml:space="preserve"> "conviction_score_0_100": 67,</w:t>
        <w:br/>
        <w:t xml:space="preserve"> "fragility_score_0_100": 46,</w:t>
        <w:br/>
        <w:t xml:space="preserve"> "dominant_state": "bullish"</w:t>
        <w:br/>
        <w:t xml:space="preserve"> },</w:t>
        <w:br/>
        <w:t xml:space="preserve"> {</w:t>
        <w:br/>
        <w:t xml:space="preserve"> "bucket_start_utc": "2026-03-30T04:00:00Z",</w:t>
        <w:br/>
        <w:t xml:space="preserve"> "bucket_end_utc": "2026-03-30T05:00:00Z",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-2,</w:t>
        <w:br/>
        <w:t xml:space="preserve"> "contradiction_ratio": 0.14,</w:t>
        <w:br/>
        <w:t xml:space="preserve"> "fresh_evidence_count": 2,</w:t>
        <w:br/>
        <w:t xml:space="preserve"> "stale_evidence_count": 0,</w:t>
        <w:br/>
        <w:t xml:space="preserve"> "conviction_score_0_100": 68,</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28,</w:t>
        <w:br/>
        <w:t xml:space="preserve"> "timeseries_peak_bearish": 0,</w:t>
        <w:br/>
        <w:t xml:space="preserve"> "latest_inflection_direction": "up",</w:t>
        <w:br/>
        <w:t xml:space="preserve"> "latest_inflection_strength": 14,</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wheat (explicit in flight plan).",</w:t>
        <w:br/>
        <w:t xml:space="preserve"> "No explicit contradiction objects were provided; counterevidence assessed as minimal and mostly single-source outliers.",</w:t>
        <w:br/>
        <w:t xml:space="preserve"> "State-change could not be robustly computed due to missing prior market-state memory; emitted as 'unchanged'."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2. </w:t>
      </w:r>
      <w:hyperlink r:id="rId10">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4"/>
        </w:numPr>
        <w:spacing w:line="240" w:lineRule="auto"/>
        <w:ind w:left="720"/>
      </w:pPr>
      <w:r/>
      <w:hyperlink r:id="rId11">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12">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5. </w:t>
      </w:r>
      <w:hyperlink r:id="rId13">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6. </w:t>
      </w:r>
      <w:hyperlink r:id="rId13">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7. </w:t>
      </w:r>
      <w:hyperlink r:id="rId14">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8. </w:t>
      </w:r>
      <w:hyperlink r:id="rId15">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9. </w:t>
      </w:r>
      <w:hyperlink r:id="rId16">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10. </w:t>
      </w:r>
      <w:hyperlink r:id="rId17">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11. </w:t>
      </w:r>
      <w:hyperlink r:id="rId18">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12. </w:t>
      </w:r>
      <w:hyperlink r:id="rId19">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13. </w:t>
      </w:r>
      <w:hyperlink r:id="rId20">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14. </w:t>
      </w:r>
      <w:hyperlink r:id="rId21">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15. </w:t>
      </w:r>
      <w:hyperlink r:id="rId22">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16. </w:t>
      </w:r>
      <w:hyperlink r:id="rId23">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17. </w:t>
      </w:r>
      <w:hyperlink r:id="rId24">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18. </w:t>
      </w:r>
      <w:hyperlink r:id="rId25">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19. </w:t>
      </w:r>
      <w:hyperlink r:id="rId26">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20. </w:t>
      </w:r>
      <w:hyperlink r:id="rId27">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21. </w:t>
      </w:r>
      <w:hyperlink r:id="rId28">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22. </w:t>
      </w:r>
      <w:hyperlink r:id="rId29">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23. </w:t>
      </w:r>
      <w:hyperlink r:id="rId30">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24. </w:t>
      </w:r>
      <w:hyperlink r:id="rId31">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25. </w:t>
      </w:r>
      <w:hyperlink r:id="rId32">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26. </w:t>
      </w:r>
      <w:hyperlink r:id="rId33">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27. </w:t>
      </w:r>
      <w:hyperlink r:id="rId34">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28. </w:t>
      </w:r>
      <w:hyperlink r:id="rId35">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29. </w:t>
      </w:r>
      <w:hyperlink r:id="rId36">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30. </w:t>
      </w:r>
      <w:hyperlink r:id="rId37">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31. </w:t>
      </w:r>
      <w:hyperlink r:id="rId38">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32. </w:t>
      </w:r>
      <w:hyperlink r:id="rId39">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33. </w:t>
      </w:r>
      <w:hyperlink r:id="rId40">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34. </w:t>
      </w:r>
      <w:hyperlink r:id="rId41">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35. </w:t>
      </w:r>
      <w:hyperlink r:id="rId42">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36. </w:t>
      </w:r>
      <w:hyperlink r:id="rId43">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37. </w:t>
      </w:r>
      <w:hyperlink r:id="rId44">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38. </w:t>
      </w:r>
      <w:hyperlink r:id="rId45">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39. </w:t>
      </w:r>
      <w:hyperlink r:id="rId45">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40. </w:t>
      </w:r>
      <w:hyperlink r:id="rId46">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41. </w:t>
      </w:r>
      <w:hyperlink r:id="rId47">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42. </w:t>
      </w:r>
      <w:hyperlink r:id="rId48">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43. </w:t>
      </w:r>
      <w:hyperlink r:id="rId49">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44. </w:t>
      </w:r>
      <w:hyperlink r:id="rId50">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45. </w:t>
      </w:r>
      <w:hyperlink r:id="rId51">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46. </w:t>
      </w:r>
      <w:hyperlink r:id="rId52">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47. </w:t>
      </w:r>
      <w:hyperlink r:id="rId53">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48. </w:t>
      </w:r>
      <w:hyperlink r:id="rId54">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49. </w:t>
      </w:r>
      <w:hyperlink r:id="rId55">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50. </w:t>
      </w:r>
      <w:hyperlink r:id="rId56">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51. </w:t>
      </w:r>
      <w:hyperlink r:id="rId57">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52. </w:t>
      </w:r>
      <w:hyperlink r:id="rId58">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53. </w:t>
      </w:r>
      <w:hyperlink r:id="rId59">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54. </w:t>
      </w:r>
      <w:hyperlink r:id="rId60">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55. </w:t>
      </w:r>
      <w:hyperlink r:id="rId61">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56. </w:t>
      </w:r>
      <w:hyperlink r:id="rId62">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57. </w:t>
      </w:r>
      <w:hyperlink r:id="rId63">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58. </w:t>
      </w:r>
      <w:hyperlink r:id="rId64">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59. </w:t>
      </w:r>
      <w:hyperlink r:id="rId65">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60. </w:t>
      </w:r>
      <w:hyperlink r:id="rId65">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61. </w:t>
      </w:r>
      <w:hyperlink r:id="rId66">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62. </w:t>
      </w:r>
      <w:hyperlink r:id="rId67">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63. </w:t>
      </w:r>
      <w:hyperlink r:id="rId68">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64. </w:t>
      </w:r>
      <w:hyperlink r:id="rId69">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65. </w:t>
      </w:r>
      <w:hyperlink r:id="rId70">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66. </w:t>
      </w:r>
      <w:hyperlink r:id="rId71">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67. </w:t>
      </w:r>
      <w:hyperlink r:id="rId72">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68. </w:t>
      </w:r>
      <w:hyperlink r:id="rId73">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69. </w:t>
      </w:r>
      <w:hyperlink r:id="rId74">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70. </w:t>
      </w:r>
      <w:hyperlink r:id="rId75">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71. </w:t>
      </w:r>
      <w:hyperlink r:id="rId76">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72. </w:t>
      </w:r>
      <w:hyperlink r:id="rId77">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73. </w:t>
      </w:r>
      <w:hyperlink r:id="rId78">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74. </w:t>
      </w:r>
      <w:hyperlink r:id="rId79">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75. </w:t>
      </w:r>
      <w:hyperlink r:id="rId80">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76. </w:t>
      </w:r>
      <w:hyperlink r:id="rId80">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77. </w:t>
      </w:r>
      <w:hyperlink r:id="rId81">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78. </w:t>
      </w:r>
      <w:hyperlink r:id="rId82">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79. </w:t>
      </w:r>
      <w:hyperlink r:id="rId83">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80. </w:t>
      </w:r>
      <w:hyperlink r:id="rId84">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81. </w:t>
      </w:r>
      <w:hyperlink r:id="rId85">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82. </w:t>
      </w:r>
      <w:hyperlink r:id="rId86">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83. </w:t>
      </w:r>
      <w:hyperlink r:id="rId87">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84. </w:t>
      </w:r>
      <w:hyperlink r:id="rId88">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85. </w:t>
      </w:r>
      <w:hyperlink r:id="rId89">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86. </w:t>
      </w:r>
      <w:hyperlink r:id="rId90">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87. </w:t>
      </w:r>
      <w:hyperlink r:id="rId91">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88. </w:t>
      </w:r>
      <w:hyperlink r:id="rId92">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89. </w:t>
      </w:r>
      <w:hyperlink r:id="rId93">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90. </w:t>
      </w:r>
      <w:hyperlink r:id="rId94">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91. </w:t>
      </w:r>
      <w:hyperlink r:id="rId95">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92. </w:t>
      </w:r>
      <w:hyperlink r:id="rId96">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93. </w:t>
      </w:r>
      <w:hyperlink r:id="rId97">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94. </w:t>
      </w:r>
      <w:hyperlink r:id="rId98">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95. </w:t>
      </w:r>
      <w:hyperlink r:id="rId99">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96. </w:t>
      </w:r>
      <w:hyperlink r:id="rId100">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97. </w:t>
      </w:r>
      <w:hyperlink r:id="rId101">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98. </w:t>
      </w:r>
      <w:hyperlink r:id="rId102">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99. </w:t>
      </w:r>
      <w:hyperlink r:id="rId103">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100. </w:t>
      </w:r>
      <w:hyperlink r:id="rId104">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101. </w:t>
      </w:r>
      <w:hyperlink r:id="rId105">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102. </w:t>
      </w:r>
      <w:hyperlink r:id="rId106">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103. </w:t>
      </w:r>
      <w:hyperlink r:id="rId107">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104. </w:t>
      </w:r>
      <w:hyperlink r:id="rId108">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105. </w:t>
      </w:r>
      <w:hyperlink r:id="rId109">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106. </w:t>
      </w:r>
      <w:hyperlink r:id="rId110">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107. </w:t>
      </w:r>
      <w:hyperlink r:id="rId111">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108. </w:t>
      </w:r>
      <w:hyperlink r:id="rId112">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109. </w:t>
      </w:r>
      <w:hyperlink r:id="rId113">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110. </w:t>
      </w:r>
      <w:hyperlink r:id="rId114">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111. </w:t>
      </w:r>
      <w:hyperlink r:id="rId115">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112. </w:t>
      </w:r>
      <w:hyperlink r:id="rId116">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113. </w:t>
      </w:r>
      <w:hyperlink r:id="rId117">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114. </w:t>
      </w:r>
      <w:hyperlink r:id="rId118">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115. </w:t>
      </w:r>
      <w:hyperlink r:id="rId119">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116. </w:t>
      </w:r>
      <w:hyperlink r:id="rId120">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117. </w:t>
      </w:r>
      <w:hyperlink r:id="rId121">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118. </w:t>
      </w:r>
      <w:hyperlink r:id="rId122">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119. </w:t>
      </w:r>
      <w:hyperlink r:id="rId123">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120. </w:t>
      </w:r>
      <w:hyperlink r:id="rId124">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5"/>
        </w:numPr>
        <w:spacing w:line="240" w:lineRule="auto"/>
        <w:ind w:left="720"/>
      </w:pPr>
      <w:r/>
      <w:hyperlink r:id="rId125">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125">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126">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124. </w:t>
      </w:r>
      <w:hyperlink r:id="rId127">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125. </w:t>
      </w:r>
      <w:hyperlink r:id="rId128">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126. </w:t>
      </w:r>
      <w:hyperlink r:id="rId129">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127. </w:t>
      </w:r>
      <w:hyperlink r:id="rId130">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128. </w:t>
      </w:r>
      <w:hyperlink r:id="rId131">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129. </w:t>
      </w:r>
      <w:hyperlink r:id="rId132">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130. </w:t>
      </w:r>
      <w:hyperlink r:id="rId133">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131. </w:t>
      </w:r>
      <w:hyperlink r:id="rId134">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132. </w:t>
      </w:r>
      <w:hyperlink r:id="rId135">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133. </w:t>
      </w:r>
      <w:hyperlink r:id="rId136">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134. </w:t>
      </w:r>
      <w:hyperlink r:id="rId137">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135. </w:t>
      </w:r>
      <w:hyperlink r:id="rId138">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136. </w:t>
      </w:r>
      <w:hyperlink r:id="rId139">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137. </w:t>
      </w:r>
      <w:hyperlink r:id="rId140">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138. </w:t>
      </w:r>
      <w:hyperlink r:id="rId141">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139. </w:t>
      </w:r>
      <w:hyperlink r:id="rId142">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140. </w:t>
      </w:r>
      <w:hyperlink r:id="rId143">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141. </w:t>
      </w:r>
      <w:hyperlink r:id="rId144">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142. </w:t>
      </w:r>
      <w:hyperlink r:id="rId145">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143. </w:t>
      </w:r>
      <w:hyperlink r:id="rId146">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144. </w:t>
      </w:r>
      <w:hyperlink r:id="rId147">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145. </w:t>
      </w:r>
      <w:hyperlink r:id="rId148">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146. </w:t>
      </w:r>
      <w:hyperlink r:id="rId149">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147. </w:t>
      </w:r>
      <w:hyperlink r:id="rId150">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148. </w:t>
      </w:r>
      <w:hyperlink r:id="rId151">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149. </w:t>
      </w:r>
      <w:hyperlink r:id="rId152">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150. </w:t>
      </w:r>
      <w:hyperlink r:id="rId153">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151. </w:t>
      </w:r>
      <w:hyperlink r:id="rId154">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152. </w:t>
      </w:r>
      <w:hyperlink r:id="rId155">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153. </w:t>
      </w:r>
      <w:hyperlink r:id="rId156">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154. </w:t>
      </w:r>
      <w:hyperlink r:id="rId157">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155. </w:t>
      </w:r>
      <w:hyperlink r:id="rId157">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156. </w:t>
      </w:r>
      <w:hyperlink r:id="rId158">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157. </w:t>
      </w:r>
      <w:hyperlink r:id="rId159">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158. </w:t>
      </w:r>
      <w:hyperlink r:id="rId159">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159. </w:t>
      </w:r>
      <w:hyperlink r:id="rId160">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160. </w:t>
      </w:r>
      <w:hyperlink r:id="rId161">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161. </w:t>
      </w:r>
      <w:hyperlink r:id="rId162">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162. </w:t>
      </w:r>
      <w:hyperlink r:id="rId163">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163. </w:t>
      </w:r>
      <w:hyperlink r:id="rId164">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6"/>
        </w:numPr>
        <w:spacing w:line="240" w:lineRule="auto"/>
        <w:ind w:left="720"/>
      </w:pPr>
      <w:r/>
      <w:hyperlink r:id="rId165">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166">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167">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168">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168. </w:t>
      </w:r>
      <w:hyperlink r:id="rId169">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169. </w:t>
      </w:r>
      <w:hyperlink r:id="rId170">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170. </w:t>
      </w:r>
      <w:hyperlink r:id="rId171">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171. </w:t>
      </w:r>
      <w:hyperlink r:id="rId172">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172. </w:t>
      </w:r>
      <w:hyperlink r:id="rId173">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173. </w:t>
      </w:r>
      <w:hyperlink r:id="rId174">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174. </w:t>
      </w:r>
      <w:hyperlink r:id="rId175">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175. </w:t>
      </w:r>
      <w:hyperlink r:id="rId176">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176. </w:t>
      </w:r>
      <w:hyperlink r:id="rId177">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177. </w:t>
      </w:r>
      <w:hyperlink r:id="rId178">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178. </w:t>
      </w:r>
      <w:hyperlink r:id="rId179">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179. </w:t>
      </w:r>
      <w:hyperlink r:id="rId180">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180. </w:t>
      </w:r>
      <w:hyperlink r:id="rId181">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181. </w:t>
      </w:r>
      <w:hyperlink r:id="rId182">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182. </w:t>
      </w:r>
      <w:hyperlink r:id="rId183">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183. </w:t>
      </w:r>
      <w:hyperlink r:id="rId184">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184. </w:t>
      </w:r>
      <w:hyperlink r:id="rId185">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185. </w:t>
      </w:r>
      <w:hyperlink r:id="rId186">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186. </w:t>
      </w:r>
      <w:hyperlink r:id="rId187">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187. </w:t>
      </w:r>
      <w:hyperlink r:id="rId188">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188. </w:t>
      </w:r>
      <w:hyperlink r:id="rId189">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189. </w:t>
      </w:r>
      <w:hyperlink r:id="rId190">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190. </w:t>
      </w:r>
      <w:hyperlink r:id="rId191">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191. </w:t>
      </w:r>
      <w:hyperlink r:id="rId192">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192. </w:t>
      </w:r>
      <w:hyperlink r:id="rId193">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193. </w:t>
      </w:r>
      <w:hyperlink r:id="rId194">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194. </w:t>
      </w:r>
      <w:hyperlink r:id="rId195">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195. </w:t>
      </w:r>
      <w:hyperlink r:id="rId196">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196. </w:t>
      </w:r>
      <w:hyperlink r:id="rId197">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197. </w:t>
      </w:r>
      <w:hyperlink r:id="rId198">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198. </w:t>
      </w:r>
      <w:hyperlink r:id="rId199">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199. </w:t>
      </w:r>
      <w:hyperlink r:id="rId200">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200. </w:t>
      </w:r>
      <w:hyperlink r:id="rId201">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201. </w:t>
      </w:r>
      <w:hyperlink r:id="rId202">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202. </w:t>
      </w:r>
      <w:hyperlink r:id="rId203">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203. </w:t>
      </w:r>
      <w:hyperlink r:id="rId204">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204. </w:t>
      </w:r>
      <w:hyperlink r:id="rId205">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205. </w:t>
      </w:r>
      <w:hyperlink r:id="rId203">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206. </w:t>
      </w:r>
      <w:hyperlink r:id="rId206">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207. </w:t>
      </w:r>
      <w:hyperlink r:id="rId207">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208. </w:t>
      </w:r>
      <w:hyperlink r:id="rId208">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209. </w:t>
      </w:r>
      <w:hyperlink r:id="rId209">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210. </w:t>
      </w:r>
      <w:hyperlink r:id="rId210">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211. </w:t>
      </w:r>
      <w:hyperlink r:id="rId211">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212. </w:t>
      </w:r>
      <w:hyperlink r:id="rId212">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213. </w:t>
      </w:r>
      <w:hyperlink r:id="rId213">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214. </w:t>
      </w:r>
      <w:hyperlink r:id="rId214">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215. </w:t>
      </w:r>
      <w:hyperlink r:id="rId215">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216. </w:t>
      </w:r>
      <w:hyperlink r:id="rId216">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217. </w:t>
      </w:r>
      <w:hyperlink r:id="rId217">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218. </w:t>
      </w:r>
      <w:hyperlink r:id="rId218">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219. </w:t>
      </w:r>
      <w:hyperlink r:id="rId219">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220. </w:t>
      </w:r>
      <w:hyperlink r:id="rId220">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221. </w:t>
      </w:r>
      <w:hyperlink r:id="rId221">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222. </w:t>
      </w:r>
      <w:hyperlink r:id="rId222">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223. </w:t>
      </w:r>
      <w:hyperlink r:id="rId223">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224. </w:t>
      </w:r>
      <w:hyperlink r:id="rId224">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225. </w:t>
      </w:r>
      <w:hyperlink r:id="rId225">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226. </w:t>
      </w:r>
      <w:hyperlink r:id="rId226">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227. </w:t>
      </w:r>
      <w:hyperlink r:id="rId227">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228. </w:t>
      </w:r>
      <w:hyperlink r:id="rId228">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229. </w:t>
      </w:r>
      <w:hyperlink r:id="rId229">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230. </w:t>
      </w:r>
      <w:hyperlink r:id="rId228">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231. </w:t>
      </w:r>
      <w:hyperlink r:id="rId230">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232. </w:t>
      </w:r>
      <w:hyperlink r:id="rId231">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233. </w:t>
      </w:r>
      <w:hyperlink r:id="rId232">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234. </w:t>
      </w:r>
      <w:hyperlink r:id="rId233">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235. </w:t>
      </w:r>
      <w:hyperlink r:id="rId234">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236. </w:t>
      </w:r>
      <w:hyperlink r:id="rId235">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237. </w:t>
      </w:r>
      <w:hyperlink r:id="rId236">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238. </w:t>
      </w:r>
      <w:hyperlink r:id="rId237">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239. </w:t>
      </w:r>
      <w:hyperlink r:id="rId238">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240. </w:t>
      </w:r>
      <w:hyperlink r:id="rId239">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241. </w:t>
      </w:r>
      <w:hyperlink r:id="rId240">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242. </w:t>
      </w:r>
      <w:hyperlink r:id="rId241">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243. </w:t>
      </w:r>
      <w:hyperlink r:id="rId242">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244. </w:t>
      </w:r>
      <w:hyperlink r:id="rId243">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245. </w:t>
      </w:r>
      <w:hyperlink r:id="rId244">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246. </w:t>
      </w:r>
      <w:hyperlink r:id="rId245">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247. </w:t>
      </w:r>
      <w:hyperlink r:id="rId245">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248. </w:t>
      </w:r>
      <w:hyperlink r:id="rId246">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249. </w:t>
      </w:r>
      <w:hyperlink r:id="rId247">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250. </w:t>
      </w:r>
      <w:hyperlink r:id="rId248">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251. </w:t>
      </w:r>
      <w:hyperlink r:id="rId249">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252. </w:t>
      </w:r>
      <w:hyperlink r:id="rId250">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253. </w:t>
      </w:r>
      <w:hyperlink r:id="rId251">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254. </w:t>
      </w:r>
      <w:hyperlink r:id="rId252">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255. </w:t>
      </w:r>
      <w:hyperlink r:id="rId253">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256. </w:t>
      </w:r>
      <w:hyperlink r:id="rId254">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257. </w:t>
      </w:r>
      <w:hyperlink r:id="rId255">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258. </w:t>
      </w:r>
      <w:hyperlink r:id="rId256">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259. </w:t>
      </w:r>
      <w:hyperlink r:id="rId257">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260. </w:t>
      </w:r>
      <w:hyperlink r:id="rId258">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261. </w:t>
      </w:r>
      <w:hyperlink r:id="rId259">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262. </w:t>
      </w:r>
      <w:hyperlink r:id="rId260">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263. </w:t>
      </w:r>
      <w:hyperlink r:id="rId261">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264. </w:t>
      </w:r>
      <w:hyperlink r:id="rId262">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265. </w:t>
      </w:r>
      <w:hyperlink r:id="rId263">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266. </w:t>
      </w:r>
      <w:hyperlink r:id="rId264">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267. </w:t>
      </w:r>
      <w:hyperlink r:id="rId264">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268. </w:t>
      </w:r>
      <w:hyperlink r:id="rId265">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269. </w:t>
      </w:r>
      <w:hyperlink r:id="rId266">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270. </w:t>
      </w:r>
      <w:hyperlink r:id="rId267">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271. </w:t>
      </w:r>
      <w:hyperlink r:id="rId268">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272. </w:t>
      </w:r>
      <w:hyperlink r:id="rId269">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273. </w:t>
      </w:r>
      <w:hyperlink r:id="rId270">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274. </w:t>
      </w:r>
      <w:hyperlink r:id="rId271">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275. </w:t>
      </w:r>
      <w:hyperlink r:id="rId272">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276. </w:t>
      </w:r>
      <w:hyperlink r:id="rId273">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277. </w:t>
      </w:r>
      <w:hyperlink r:id="rId274">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278. </w:t>
      </w:r>
      <w:hyperlink r:id="rId275">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279. </w:t>
      </w:r>
      <w:hyperlink r:id="rId276">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280. </w:t>
      </w:r>
      <w:hyperlink r:id="rId277">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281. </w:t>
      </w:r>
      <w:hyperlink r:id="rId278">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282. </w:t>
      </w:r>
      <w:hyperlink r:id="rId279">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283. </w:t>
      </w:r>
      <w:hyperlink r:id="rId280">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284. </w:t>
      </w:r>
      <w:hyperlink r:id="rId281">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285. </w:t>
      </w:r>
      <w:hyperlink r:id="rId282">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286. </w:t>
      </w:r>
      <w:hyperlink r:id="rId283">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287. </w:t>
      </w:r>
      <w:hyperlink r:id="rId284">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288. </w:t>
      </w:r>
      <w:hyperlink r:id="rId285">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289. </w:t>
      </w:r>
      <w:hyperlink r:id="rId286">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290. </w:t>
      </w:r>
      <w:hyperlink r:id="rId287">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291. </w:t>
      </w:r>
      <w:hyperlink r:id="rId288">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292. </w:t>
      </w:r>
      <w:hyperlink r:id="rId289">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293. </w:t>
      </w:r>
      <w:hyperlink r:id="rId290">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294. </w:t>
      </w:r>
      <w:hyperlink r:id="rId291">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295. </w:t>
      </w:r>
      <w:hyperlink r:id="rId292">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296. </w:t>
      </w:r>
      <w:hyperlink r:id="rId293">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297. </w:t>
      </w:r>
      <w:hyperlink r:id="rId294">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298. </w:t>
      </w:r>
      <w:hyperlink r:id="rId295">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299. </w:t>
      </w:r>
      <w:hyperlink r:id="rId296">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300. </w:t>
      </w:r>
      <w:hyperlink r:id="rId297">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301. </w:t>
      </w:r>
      <w:hyperlink r:id="rId296">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302. </w:t>
      </w:r>
      <w:hyperlink r:id="rId298">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303. </w:t>
      </w:r>
      <w:hyperlink r:id="rId299">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304. </w:t>
      </w:r>
      <w:hyperlink r:id="rId300">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305. </w:t>
      </w:r>
      <w:hyperlink r:id="rId301">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306. </w:t>
      </w:r>
      <w:hyperlink r:id="rId302">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307. </w:t>
      </w:r>
      <w:hyperlink r:id="rId303">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308. </w:t>
      </w:r>
      <w:hyperlink r:id="rId304">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309. </w:t>
      </w:r>
      <w:hyperlink r:id="rId305">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310. </w:t>
      </w:r>
      <w:hyperlink r:id="rId306">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311. </w:t>
      </w:r>
      <w:hyperlink r:id="rId307">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312. </w:t>
      </w:r>
      <w:hyperlink r:id="rId308">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7"/>
        </w:numPr>
        <w:spacing w:line="240" w:lineRule="auto"/>
        <w:ind w:left="720"/>
      </w:pPr>
      <w:r/>
      <w:hyperlink r:id="rId309">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310">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315. </w:t>
      </w:r>
      <w:hyperlink r:id="rId311">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316. </w:t>
      </w:r>
      <w:hyperlink r:id="rId312">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317. </w:t>
      </w:r>
      <w:hyperlink r:id="rId313">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318. </w:t>
      </w:r>
      <w:hyperlink r:id="rId314">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319. </w:t>
      </w:r>
      <w:hyperlink r:id="rId315">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320. </w:t>
      </w:r>
      <w:hyperlink r:id="rId316">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321. </w:t>
      </w:r>
      <w:hyperlink r:id="rId317">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322. </w:t>
      </w:r>
      <w:hyperlink r:id="rId318">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319">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320">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321">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322">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327. </w:t>
      </w:r>
      <w:hyperlink r:id="rId323">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328. </w:t>
      </w:r>
      <w:hyperlink r:id="rId324">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329. </w:t>
      </w:r>
      <w:hyperlink r:id="rId325">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330. </w:t>
      </w:r>
      <w:hyperlink r:id="rId326">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331. </w:t>
      </w:r>
      <w:hyperlink r:id="rId327">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332. </w:t>
      </w:r>
      <w:hyperlink r:id="rId328">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333. </w:t>
      </w:r>
      <w:hyperlink r:id="rId329">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334. </w:t>
      </w:r>
      <w:hyperlink r:id="rId330">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335. </w:t>
      </w:r>
      <w:hyperlink r:id="rId331">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336. </w:t>
      </w:r>
      <w:hyperlink r:id="rId332">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337. </w:t>
      </w:r>
      <w:hyperlink r:id="rId333">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338. </w:t>
      </w:r>
      <w:hyperlink r:id="rId334">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339. </w:t>
      </w:r>
      <w:hyperlink r:id="rId335">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340. </w:t>
      </w:r>
      <w:hyperlink r:id="rId336">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341. </w:t>
      </w:r>
      <w:hyperlink r:id="rId337">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342. </w:t>
      </w:r>
      <w:hyperlink r:id="rId338">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343. </w:t>
      </w:r>
      <w:hyperlink r:id="rId339">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344. </w:t>
      </w:r>
      <w:hyperlink r:id="rId340">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345. </w:t>
      </w:r>
      <w:hyperlink r:id="rId341">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346. </w:t>
      </w:r>
      <w:hyperlink r:id="rId342">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347. </w:t>
      </w:r>
      <w:hyperlink r:id="rId343">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348. </w:t>
      </w:r>
      <w:hyperlink r:id="rId344">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349. </w:t>
      </w:r>
      <w:hyperlink r:id="rId345">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350. </w:t>
      </w:r>
      <w:hyperlink r:id="rId346">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351. </w:t>
      </w:r>
      <w:hyperlink r:id="rId347">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352. </w:t>
      </w:r>
      <w:hyperlink r:id="rId348">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353. </w:t>
      </w:r>
      <w:hyperlink r:id="rId349">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354. </w:t>
      </w:r>
      <w:hyperlink r:id="rId350">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355. </w:t>
      </w:r>
      <w:hyperlink r:id="rId351">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356. </w:t>
      </w:r>
      <w:hyperlink r:id="rId352">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357. </w:t>
      </w:r>
      <w:hyperlink r:id="rId353">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358. </w:t>
      </w:r>
      <w:hyperlink r:id="rId354">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359. </w:t>
      </w:r>
      <w:hyperlink r:id="rId355">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360. </w:t>
      </w:r>
      <w:hyperlink r:id="rId356">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8"/>
        </w:numPr>
        <w:spacing w:line="240" w:lineRule="auto"/>
        <w:ind w:left="720"/>
      </w:pPr>
      <w:r/>
      <w:hyperlink r:id="rId357">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58">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363. </w:t>
      </w:r>
      <w:hyperlink r:id="rId359">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364. </w:t>
      </w:r>
      <w:hyperlink r:id="rId360">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365. </w:t>
      </w:r>
      <w:hyperlink r:id="rId361">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366. </w:t>
      </w:r>
      <w:hyperlink r:id="rId362">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367. </w:t>
      </w:r>
      <w:hyperlink r:id="rId363">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368. </w:t>
      </w:r>
      <w:hyperlink r:id="rId364">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369. </w:t>
      </w:r>
      <w:hyperlink r:id="rId365">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370. </w:t>
      </w:r>
      <w:hyperlink r:id="rId366">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371. </w:t>
      </w:r>
      <w:hyperlink r:id="rId367">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372. </w:t>
      </w:r>
      <w:hyperlink r:id="rId368">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373. </w:t>
      </w:r>
      <w:hyperlink r:id="rId369">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374. </w:t>
      </w:r>
      <w:hyperlink r:id="rId370">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375. </w:t>
      </w:r>
      <w:hyperlink r:id="rId371">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376. </w:t>
      </w:r>
      <w:hyperlink r:id="rId372">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377. </w:t>
      </w:r>
      <w:hyperlink r:id="rId373">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378. </w:t>
      </w:r>
      <w:hyperlink r:id="rId372">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379. </w:t>
      </w:r>
      <w:hyperlink r:id="rId374">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380. </w:t>
      </w:r>
      <w:hyperlink r:id="rId374">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381. </w:t>
      </w:r>
      <w:hyperlink r:id="rId375">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382. </w:t>
      </w:r>
      <w:hyperlink r:id="rId376">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383. </w:t>
      </w:r>
      <w:hyperlink r:id="rId377">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384. </w:t>
      </w:r>
      <w:hyperlink r:id="rId378">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385. </w:t>
      </w:r>
      <w:hyperlink r:id="rId375">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386. </w:t>
      </w:r>
      <w:hyperlink r:id="rId379">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387. </w:t>
      </w:r>
      <w:hyperlink r:id="rId380">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388. </w:t>
      </w:r>
      <w:hyperlink r:id="rId381">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389. </w:t>
      </w:r>
      <w:hyperlink r:id="rId382">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390. </w:t>
      </w:r>
      <w:hyperlink r:id="rId383">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391. </w:t>
      </w:r>
      <w:hyperlink r:id="rId384">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392. </w:t>
      </w:r>
      <w:hyperlink r:id="rId385">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393. </w:t>
      </w:r>
      <w:hyperlink r:id="rId386">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394. </w:t>
      </w:r>
      <w:hyperlink r:id="rId386">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395. </w:t>
      </w:r>
      <w:hyperlink r:id="rId387">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396. </w:t>
      </w:r>
      <w:hyperlink r:id="rId388">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397. </w:t>
      </w:r>
      <w:hyperlink r:id="rId389">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398. </w:t>
      </w:r>
      <w:hyperlink r:id="rId390">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399. </w:t>
      </w:r>
      <w:hyperlink r:id="rId391">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400. </w:t>
      </w:r>
      <w:hyperlink r:id="rId392">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401. </w:t>
      </w:r>
      <w:hyperlink r:id="rId393">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402. </w:t>
      </w:r>
      <w:hyperlink r:id="rId394">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403. </w:t>
      </w:r>
      <w:hyperlink r:id="rId395">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404. </w:t>
      </w:r>
      <w:hyperlink r:id="rId396">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405. </w:t>
      </w:r>
      <w:hyperlink r:id="rId397">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406. </w:t>
      </w:r>
      <w:hyperlink r:id="rId398">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407. </w:t>
      </w:r>
      <w:hyperlink r:id="rId399">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408. </w:t>
      </w:r>
      <w:hyperlink r:id="rId400">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409. </w:t>
      </w:r>
      <w:hyperlink r:id="rId401">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410. </w:t>
      </w:r>
      <w:hyperlink r:id="rId402">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411. </w:t>
      </w:r>
      <w:hyperlink r:id="rId403">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412. </w:t>
      </w:r>
      <w:hyperlink r:id="rId404">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413. </w:t>
      </w:r>
      <w:hyperlink r:id="rId405">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414. </w:t>
      </w:r>
      <w:hyperlink r:id="rId406">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415. </w:t>
      </w:r>
      <w:hyperlink r:id="rId407">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416. </w:t>
      </w:r>
      <w:hyperlink r:id="rId408">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417. </w:t>
      </w:r>
      <w:hyperlink r:id="rId409">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418. </w:t>
      </w:r>
      <w:hyperlink r:id="rId410">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419. </w:t>
      </w:r>
      <w:hyperlink r:id="rId411">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420. </w:t>
      </w:r>
      <w:hyperlink r:id="rId412">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421. </w:t>
      </w:r>
      <w:hyperlink r:id="rId413">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422. </w:t>
      </w:r>
      <w:hyperlink r:id="rId414">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423. </w:t>
      </w:r>
      <w:hyperlink r:id="rId415">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424. </w:t>
      </w:r>
      <w:hyperlink r:id="rId416">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425. </w:t>
      </w:r>
      <w:hyperlink r:id="rId417">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426. </w:t>
      </w:r>
      <w:hyperlink r:id="rId418">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427. </w:t>
      </w:r>
      <w:hyperlink r:id="rId419">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428. </w:t>
      </w:r>
      <w:hyperlink r:id="rId420">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429. </w:t>
      </w:r>
      <w:hyperlink r:id="rId421">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430. </w:t>
      </w:r>
      <w:hyperlink r:id="rId422">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431. </w:t>
      </w:r>
      <w:hyperlink r:id="rId423">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432. </w:t>
      </w:r>
      <w:hyperlink r:id="rId424">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433. </w:t>
      </w:r>
      <w:hyperlink r:id="rId425">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434. </w:t>
      </w:r>
      <w:hyperlink r:id="rId426">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435. </w:t>
      </w:r>
      <w:hyperlink r:id="rId427">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436. </w:t>
      </w:r>
      <w:hyperlink r:id="rId427">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437. </w:t>
      </w:r>
      <w:hyperlink r:id="rId428">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438. </w:t>
      </w:r>
      <w:hyperlink r:id="rId429">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439. </w:t>
      </w:r>
      <w:hyperlink r:id="rId430">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440. </w:t>
      </w:r>
      <w:hyperlink r:id="rId431">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441. </w:t>
      </w:r>
      <w:hyperlink r:id="rId432">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442. </w:t>
      </w:r>
      <w:hyperlink r:id="rId433">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443. </w:t>
      </w:r>
      <w:hyperlink r:id="rId432">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444. </w:t>
      </w:r>
      <w:hyperlink r:id="rId432">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445. </w:t>
      </w:r>
      <w:hyperlink r:id="rId434">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446. </w:t>
      </w:r>
      <w:hyperlink r:id="rId435">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447. </w:t>
      </w:r>
      <w:hyperlink r:id="rId436">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448. </w:t>
      </w:r>
      <w:hyperlink r:id="rId437">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449. </w:t>
      </w:r>
      <w:hyperlink r:id="rId438">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450. </w:t>
      </w:r>
      <w:hyperlink r:id="rId439">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451. </w:t>
      </w:r>
      <w:hyperlink r:id="rId440">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452. </w:t>
      </w:r>
      <w:hyperlink r:id="rId441">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453. </w:t>
      </w:r>
      <w:hyperlink r:id="rId442">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454. </w:t>
      </w:r>
      <w:hyperlink r:id="rId443">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455. </w:t>
      </w:r>
      <w:hyperlink r:id="rId444">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456. </w:t>
      </w:r>
      <w:hyperlink r:id="rId445">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457. </w:t>
      </w:r>
      <w:hyperlink r:id="rId446">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458. </w:t>
      </w:r>
      <w:hyperlink r:id="rId447">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459. </w:t>
      </w:r>
      <w:hyperlink r:id="rId448">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460. </w:t>
      </w:r>
      <w:hyperlink r:id="rId449">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461. </w:t>
      </w:r>
      <w:hyperlink r:id="rId450">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462. </w:t>
      </w:r>
      <w:hyperlink r:id="rId451">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463. </w:t>
      </w:r>
      <w:hyperlink r:id="rId452">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464. </w:t>
      </w:r>
      <w:hyperlink r:id="rId453">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465. </w:t>
      </w:r>
      <w:hyperlink r:id="rId454">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466. </w:t>
      </w:r>
      <w:hyperlink r:id="rId455">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467. </w:t>
      </w:r>
      <w:hyperlink r:id="rId456">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468. </w:t>
      </w:r>
      <w:hyperlink r:id="rId457">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469. </w:t>
      </w:r>
      <w:hyperlink r:id="rId458">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470. </w:t>
      </w:r>
      <w:hyperlink r:id="rId459">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471. </w:t>
      </w:r>
      <w:hyperlink r:id="rId460">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472. </w:t>
      </w:r>
      <w:hyperlink r:id="rId461">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473. </w:t>
      </w:r>
      <w:hyperlink r:id="rId462">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474. </w:t>
      </w:r>
      <w:hyperlink r:id="rId463">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475. </w:t>
      </w:r>
      <w:hyperlink r:id="rId464">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476. </w:t>
      </w:r>
      <w:hyperlink r:id="rId465">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477. </w:t>
      </w:r>
      <w:hyperlink r:id="rId466">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478. </w:t>
      </w:r>
      <w:hyperlink r:id="rId467">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479. </w:t>
      </w:r>
      <w:hyperlink r:id="rId468">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480. </w:t>
      </w:r>
      <w:hyperlink r:id="rId469">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481. </w:t>
      </w:r>
      <w:hyperlink r:id="rId470">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482. </w:t>
      </w:r>
      <w:hyperlink r:id="rId471">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483. </w:t>
      </w:r>
      <w:hyperlink r:id="rId472">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484. </w:t>
      </w:r>
      <w:hyperlink r:id="rId473">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485. </w:t>
      </w:r>
      <w:hyperlink r:id="rId474">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486. </w:t>
      </w:r>
      <w:hyperlink r:id="rId475">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487. </w:t>
      </w:r>
      <w:hyperlink r:id="rId476">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488. </w:t>
      </w:r>
      <w:hyperlink r:id="rId477">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9"/>
        </w:numPr>
        <w:spacing w:line="240" w:lineRule="auto"/>
        <w:ind w:left="720"/>
      </w:pPr>
      <w:r/>
      <w:hyperlink r:id="rId472">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78">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493. </w:t>
      </w:r>
      <w:hyperlink r:id="rId479">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494. </w:t>
      </w:r>
      <w:hyperlink r:id="rId480">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495. </w:t>
      </w:r>
      <w:hyperlink r:id="rId481">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496. </w:t>
      </w:r>
      <w:hyperlink r:id="rId482">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497. </w:t>
      </w:r>
      <w:hyperlink r:id="rId483">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498. </w:t>
      </w:r>
      <w:hyperlink r:id="rId484">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499. </w:t>
      </w:r>
      <w:hyperlink r:id="rId485">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500. </w:t>
      </w:r>
      <w:hyperlink r:id="rId481">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explained/explained-economics/us-israel-iran-war-food-inflation-10608686/" TargetMode="External"/><Relationship Id="rId10" Type="http://schemas.openxmlformats.org/officeDocument/2006/relationships/hyperlink" Target="https://www.tradingview.com/news/smallcaps:bf5147f7b094b:0-the-weekly-finger-on-growing-your-own/" TargetMode="External"/><Relationship Id="rId11" Type="http://schemas.openxmlformats.org/officeDocument/2006/relationships/hyperlink" Target="https://mwnation.com/wto-foresees-middle-east-conflict-impacting-malawi/" TargetMode="External"/><Relationship Id="rId12" Type="http://schemas.openxmlformats.org/officeDocument/2006/relationships/hyperlink" Target="https://decrypt.co/361430/urea-surges-34-as-iran-conflict-ripples-through-commodities-bitcoin" TargetMode="External"/><Relationship Id="rId13" Type="http://schemas.openxmlformats.org/officeDocument/2006/relationships/hyperlink" Target="https://americanbazaaronline.com/2026/03/29/us-farmers-hit-as-fuel-and-fertilizer-costs-surge-due-to-war-477802/" TargetMode="External"/><Relationship Id="rId14" Type="http://schemas.openxmlformats.org/officeDocument/2006/relationships/hyperlink" Target="https://finance.yahoo.com/markets/commodities/articles/oil-fertilizer-prices-may-soon-222800682.html" TargetMode="External"/><Relationship Id="rId15" Type="http://schemas.openxmlformats.org/officeDocument/2006/relationships/hyperlink" Target="https://wutqfm.com/fire-danger-weather-continues-in-the-great-plains-while-record-breaking-temperatures-bake-the-southwest/" TargetMode="External"/><Relationship Id="rId16" Type="http://schemas.openxmlformats.org/officeDocument/2006/relationships/hyperlink" Target="https://www.dailymaverick.co.za/opinionista/2026-03-29-war-and-disease-shape-sa-agricultures-first-quarter-but-there-are-positives/" TargetMode="External"/><Relationship Id="rId17" Type="http://schemas.openxmlformats.org/officeDocument/2006/relationships/hyperlink" Target="https://www.bez-kabli.pl/wesfarmers-limited-csbp-scrambles-for-fertiliser-as-iran-war-hits-urea-supply/" TargetMode="External"/><Relationship Id="rId18" Type="http://schemas.openxmlformats.org/officeDocument/2006/relationships/hyperlink" Target="https://www.bluewin.ch/en/news/are-food-prices-now-also-rising-3166181.html" TargetMode="External"/><Relationship Id="rId19" Type="http://schemas.openxmlformats.org/officeDocument/2006/relationships/hyperlink" Target="https://fortune.com/2026/03/29/global-economy-impact-iran-war-gas-price/" TargetMode="External"/><Relationship Id="rId20" Type="http://schemas.openxmlformats.org/officeDocument/2006/relationships/hyperlink" Target="https://zamin.uz/en/world/195505-the-world-is-on-the-brink-of-a-food-shortage.html" TargetMode="External"/><Relationship Id="rId21" Type="http://schemas.openxmlformats.org/officeDocument/2006/relationships/hyperlink" Target="https://www.etftrends.com/tactical-allocation-content-hub/hormuz-domino-effect-energy-shock-food-crisis/" TargetMode="External"/><Relationship Id="rId22" Type="http://schemas.openxmlformats.org/officeDocument/2006/relationships/hyperlink" Target="https://www.business-standard.com/india-news/wet-april-likely-in-north-central-india-may-impact-late-sown-crops-126032900605_1.html" TargetMode="External"/><Relationship Id="rId23" Type="http://schemas.openxmlformats.org/officeDocument/2006/relationships/hyperlink" Target="https://www.haberler.com/ekonomi/kuresel-gubre-piyasalarinda-hurmuz-bogazi-kaynakli-19696917-haberi/" TargetMode="External"/><Relationship Id="rId24" Type="http://schemas.openxmlformats.org/officeDocument/2006/relationships/hyperlink" Target="https://www.usatoday.com/story/news/weather/2026/03/28/april-weather-forecast-heat-dome/89347353007/" TargetMode="External"/><Relationship Id="rId25" Type="http://schemas.openxmlformats.org/officeDocument/2006/relationships/hyperlink" Target="https://www.thearabianstories.com/2026/03/29/un-moves-to-safeguard-hormuz-trade-as-conflict-threatens-global-food-supply/" TargetMode="External"/><Relationship Id="rId26" Type="http://schemas.openxmlformats.org/officeDocument/2006/relationships/hyperlink" Target="https://www.sondakika.com/ekonomi/haber-hurmuz-bogazi-ndaki-kriz-gubre-arzini-tehdit-ediyo-19696953/" TargetMode="External"/><Relationship Id="rId27" Type="http://schemas.openxmlformats.org/officeDocument/2006/relationships/hyperlink" Target="https://www.mitchellrepublic.com/opinion/columns/guebert-just-look-at-the-numbers" TargetMode="External"/><Relationship Id="rId28" Type="http://schemas.openxmlformats.org/officeDocument/2006/relationships/hyperlink" Target="https://www.finedayradio.com/news/tv-delmarva-channel-33/iran-war-threatens-global-economic-collapse-as-oil-prices-soar/" TargetMode="External"/><Relationship Id="rId29"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0" Type="http://schemas.openxmlformats.org/officeDocument/2006/relationships/hyperlink" Target="https://tass.com/world/2108475" TargetMode="External"/><Relationship Id="rId31" Type="http://schemas.openxmlformats.org/officeDocument/2006/relationships/hyperlink" Target="https://wol.com/the-ripple-effect-of-the-iran-war-on-struggling-u-s-farmers-it-couldnt-have-come-at-a-worst-time/" TargetMode="External"/><Relationship Id="rId32"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3" Type="http://schemas.openxmlformats.org/officeDocument/2006/relationships/hyperlink" Target="https://i-epikaira.blogspot.com/2026/03/strait-of-hormuz-closure-triggers.html" TargetMode="External"/><Relationship Id="rId34" Type="http://schemas.openxmlformats.org/officeDocument/2006/relationships/hyperlink" Target="https://www.thefencepost.com/news/early-april-could-bring-precipitation-to-parts-of-rockies-plains/" TargetMode="External"/><Relationship Id="rId35" Type="http://schemas.openxmlformats.org/officeDocument/2006/relationships/hyperlink" Target="https://www.urbangreenfarms.com.au/post/urea-prices-are-soaring-farmers-need-a-smarter-strategy" TargetMode="External"/><Relationship Id="rId36" Type="http://schemas.openxmlformats.org/officeDocument/2006/relationships/hyperlink" Target="https://lenta.ru/news/2026/03/28/sprognozirovan-chudovischnyy-krizis-iz-za-konflikta-na-blizhnem-vostoke/" TargetMode="External"/><Relationship Id="rId37" Type="http://schemas.openxmlformats.org/officeDocument/2006/relationships/hyperlink" Target="https://www.indiaherald.com/Breaking/Read/994885117/How-Hormuz-Is-About-to-Hit-Your-Food-Bill-What-Starts-at-Hormuz-Ends-on-Your-Dinner-Table" TargetMode="External"/><Relationship Id="rId38" Type="http://schemas.openxmlformats.org/officeDocument/2006/relationships/hyperlink" Target="https://www.businesstoday.in/mindrush-2026/story/energy-shock-may-hit-kitchens-and-farms-as-west-asia-crisis-deepens-522894-2026-03-28?utm_source=rssfeed" TargetMode="External"/><Relationship Id="rId39" Type="http://schemas.openxmlformats.org/officeDocument/2006/relationships/hyperlink" Target="https://news.az/news/hormuz-disruption-risks-driving-global-food-prices-higher-goldman-sachs-warns" TargetMode="External"/><Relationship Id="rId40"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41" Type="http://schemas.openxmlformats.org/officeDocument/2006/relationships/hyperlink" Target="https://www.schwartzreport.net/2026/03/28/global-food-supply-faces-a-dangerous-bottleneck-as-iran-war-persists/" TargetMode="External"/><Relationship Id="rId42" Type="http://schemas.openxmlformats.org/officeDocument/2006/relationships/hyperlink" Target="https://blogdocemagia.blogspot.com/2026/03/why-your-weekly-shop-is-about-to-get.html" TargetMode="External"/><Relationship Id="rId43" Type="http://schemas.openxmlformats.org/officeDocument/2006/relationships/hyperlink" Target="https://www.clickorlando.com/business/2026/03/28/africa-is-hurting-again-from-a-global-crisis-it-had-no-part-in-starting/" TargetMode="External"/><Relationship Id="rId44" Type="http://schemas.openxmlformats.org/officeDocument/2006/relationships/hyperlink" Target="https://www.abendzeitung-muenchen.de/mehr/geld/iran-krieg-laesst-duengerpreise-steigen-art-1121809" TargetMode="External"/><Relationship Id="rId45" Type="http://schemas.openxmlformats.org/officeDocument/2006/relationships/hyperlink" Target="https://barrie360.com/iran-war-sparks-fert-shortage-threat/" TargetMode="External"/><Relationship Id="rId46" Type="http://schemas.openxmlformats.org/officeDocument/2006/relationships/hyperlink" Target="https://www.aljazeera.com/features/2026/3/17/how-do-i-survive-drought-plagues-kenyas-turkana-amid-surplus-elsewhere?traffic_source=rss" TargetMode="External"/><Relationship Id="rId47" Type="http://schemas.openxmlformats.org/officeDocument/2006/relationships/hyperlink" Target="https://www.glasgowlive.co.uk/whats-on/shopping/uk-supermarket-warning-food-prices-33675194" TargetMode="External"/><Relationship Id="rId48" Type="http://schemas.openxmlformats.org/officeDocument/2006/relationships/hyperlink" Target="https://countercurrents.org/2026/03/indian-farmers-demand-fair-wto-reforms-to-safeguard-food-security-and-livelihoods/" TargetMode="External"/><Relationship Id="rId49" Type="http://schemas.openxmlformats.org/officeDocument/2006/relationships/hyperlink" Target="https://www.newsghana.com.gh/hormuz-fertiliser-crunch-threatens-ghanas-planting-season-ahead/" TargetMode="External"/><Relationship Id="rId50" Type="http://schemas.openxmlformats.org/officeDocument/2006/relationships/hyperlink" Target="https://www.koat.com/article/iran-war-drives-up-fertilizer-costs-for-us-farmers-raising-fears-of-higher-food-prices/70870463" TargetMode="External"/><Relationship Id="rId51" Type="http://schemas.openxmlformats.org/officeDocument/2006/relationships/hyperlink" Target="https://egyptian-gazette.com/world/the-war-in-iran-sparks-a-global-fertiliser-shortage/" TargetMode="External"/><Relationship Id="rId52" Type="http://schemas.openxmlformats.org/officeDocument/2006/relationships/hyperlink" Target="https://vanguardia.com.mx/noticias/guerra-en-iran-provoca-escasez-mundial-de-fertilizantes-y-amenaza-los-precios-de-los-alimentos-OO19714486" TargetMode="External"/><Relationship Id="rId53" Type="http://schemas.openxmlformats.org/officeDocument/2006/relationships/hyperlink" Target="https://armoneyandpolitics.com/trump-welcomes-farmers/" TargetMode="External"/><Relationship Id="rId54" Type="http://schemas.openxmlformats.org/officeDocument/2006/relationships/hyperlink" Target="https://www.jdsupra.com/legalnews/u-s-tariff-refund-mechanics-a-section-3696695/" TargetMode="External"/><Relationship Id="rId55" Type="http://schemas.openxmlformats.org/officeDocument/2006/relationships/hyperlink" Target="https://endtimeheadlines.org/2026/03/iran-war-creating-perfect-storm-for-global-food-supply-shortages/" TargetMode="External"/><Relationship Id="rId56" Type="http://schemas.openxmlformats.org/officeDocument/2006/relationships/hyperlink" Target="https://www.zawya.com/en/economy/global/chicago-oilseed-and-grain-futures-wobble-over-iran-war-uncertainty-q5ln8bav" TargetMode="External"/><Relationship Id="rId57" Type="http://schemas.openxmlformats.org/officeDocument/2006/relationships/hyperlink" Target="https://www.deccanchronicle.com/opinion/columnists/dev-360-hormuz-hearth-flames-to-fires-always-have-plan-b-patralekha-chatterjee-1946749" TargetMode="External"/><Relationship Id="rId58" Type="http://schemas.openxmlformats.org/officeDocument/2006/relationships/hyperlink" Target="https://www.brecorder.com/news/40413463/indias-2026-wheat-harvest-seen-higher-but-below-estimates-as-rains-hail-hit-crop" TargetMode="External"/><Relationship Id="rId59" Type="http://schemas.openxmlformats.org/officeDocument/2006/relationships/hyperlink" Target="https://www.agweek.com/business/markets/grains-see-some-support-from-weather-biofuels-trade-meeting-talks" TargetMode="External"/><Relationship Id="rId60" Type="http://schemas.openxmlformats.org/officeDocument/2006/relationships/hyperlink" Target="https://www.thehindubusinessline.com/economy/agri-business/indian-farmers-woes-may-rise-as-50-of-indias-key-reservoirs-half-empty/article70793269.ece" TargetMode="External"/><Relationship Id="rId61" Type="http://schemas.openxmlformats.org/officeDocument/2006/relationships/hyperlink" Target="https://tass.com/world/2107877" TargetMode="External"/><Relationship Id="rId62" Type="http://schemas.openxmlformats.org/officeDocument/2006/relationships/hyperlink" Target="https://arynews.tv/ecc-approves-rs-100-billion-for-petrol-prices" TargetMode="External"/><Relationship Id="rId63" Type="http://schemas.openxmlformats.org/officeDocument/2006/relationships/hyperlink" Target="https://caffeinatedpolitics.com/2026/03/26/farmers-take-hit-as-trumps-iran-war-increases-financial-obstacles/" TargetMode="External"/><Relationship Id="rId64" Type="http://schemas.openxmlformats.org/officeDocument/2006/relationships/hyperlink" Target="https://i-epikaira.blogspot.com/2026/03/bloomberg-nations-race-to-secure-enough.html" TargetMode="External"/><Relationship Id="rId65" Type="http://schemas.openxmlformats.org/officeDocument/2006/relationships/hyperlink" Target="https://www.zeebiz.com/markets/commodities/news-chana-soybean-cpo-4-other-agri-commodities-futures-remain-banned-sebi-392757" TargetMode="External"/><Relationship Id="rId66" Type="http://schemas.openxmlformats.org/officeDocument/2006/relationships/hyperlink" Target="https://www.aol.com/articles/top-economist-says-russia-just-133111005.html" TargetMode="External"/><Relationship Id="rId67" Type="http://schemas.openxmlformats.org/officeDocument/2006/relationships/hyperlink" Target="https://www.beijingbulletin.com/news/278947834/china-launches-trade-barrier-probes-into-us-actions" TargetMode="External"/><Relationship Id="rId68" Type="http://schemas.openxmlformats.org/officeDocument/2006/relationships/hyperlink" Target="https://www.africanews.com/2026/03/27/war-on-iran-sparks-global-fertilizer-shortage-threatens-food-prices/" TargetMode="External"/><Relationship Id="rId69" Type="http://schemas.openxmlformats.org/officeDocument/2006/relationships/hyperlink" Target="https://jamaicainquirer.com/what-is-lng-and-what-is-it-used-for/" TargetMode="External"/><Relationship Id="rId70" Type="http://schemas.openxmlformats.org/officeDocument/2006/relationships/hyperlink" Target="http://burathanews.com/arabic/economic/473033" TargetMode="External"/><Relationship Id="rId71" Type="http://schemas.openxmlformats.org/officeDocument/2006/relationships/hyperlink" Target="https://www.eanlibya.com/%D9%84%D9%85%D8%A7%D8%B0%D8%A7-%D9%82%D8%AF-%D8%AA%D8%B1%D8%AA%D9%81%D8%B9-%D8%A3%D8%B3%D8%B9%D8%A7%D8%B1-%D8%A7%D9%84%D8%AD%D8%A8%D9%88%D8%A8-%D9%82%D8%B1%D9%8A%D8%A8%D8%A7%D9%8B%D8%9F/" TargetMode="External"/><Relationship Id="rId72" Type="http://schemas.openxmlformats.org/officeDocument/2006/relationships/hyperlink" Target="https://www.ndtv.com/world-news/the-war-in-iran-sparks-a-global-fertiliser-shortage-and-threatens-food-prices-11274127#publisher=newsstand" TargetMode="External"/><Relationship Id="rId73" Type="http://schemas.openxmlformats.org/officeDocument/2006/relationships/hyperlink" Target="https://tribune.com.pk/story/2599535/ecc-allows-1m-ton-wheat-purchase" TargetMode="External"/><Relationship Id="rId74" Type="http://schemas.openxmlformats.org/officeDocument/2006/relationships/hyperlink" Target="https://www.johnlocke.org/irans-actions-hurt-the-worlds-poor/" TargetMode="External"/><Relationship Id="rId75" Type="http://schemas.openxmlformats.org/officeDocument/2006/relationships/hyperlink" Target="https://www.zeebiz.com/economy-infra/agricultue/news-goldman-sachs-flags-global-food-risk-from-hormuz-fertilizer-disruptions-392712" TargetMode="External"/><Relationship Id="rId76" Type="http://schemas.openxmlformats.org/officeDocument/2006/relationships/hyperlink" Target="https://www.limerickleader.ie/news/farming/2048230/rocketing-costs-and-potential-shortage-of-fertiliser-due-to-middle-east-crisis.html" TargetMode="External"/><Relationship Id="rId77" Type="http://schemas.openxmlformats.org/officeDocument/2006/relationships/hyperlink" Target="https://lenta.ru/news/2026/03/27/nazvany-glavnye-zhertvy-gryaduschego-prodovolstvennogo-krizisa/" TargetMode="External"/><Relationship Id="rId78" Type="http://schemas.openxmlformats.org/officeDocument/2006/relationships/hyperlink" Target="https://www.beefmagazine.com/farm-business-management/fertilizer-prices-surge-squeezing-farm-profit-margins-nationwide" TargetMode="External"/><Relationship Id="rId79" Type="http://schemas.openxmlformats.org/officeDocument/2006/relationships/hyperlink" Target="https://www.rivieramm.com/news-content-hub/from-fertiliser-to-coal-and-steel-the-impact-of-middle-east-turmoil-on-dry-bulk-88288" TargetMode="External"/><Relationship Id="rId80" Type="http://schemas.openxmlformats.org/officeDocument/2006/relationships/hyperlink" Target="https://moneyweek.com/investments/commodities/commodities-price-rises-metals-lose-out" TargetMode="External"/><Relationship Id="rId81" Type="http://schemas.openxmlformats.org/officeDocument/2006/relationships/hyperlink" Target="https://economictimes.indiatimes.com/news/economy/agriculture/indias-2026-wheat-output-seen-higher-but-misses-estimates-after-weather-hit/articleshow/129841068.cms" TargetMode="External"/><Relationship Id="rId82" Type="http://schemas.openxmlformats.org/officeDocument/2006/relationships/hyperlink" Target="https://www.farms.com/news/canada-offers-financial-aid-to-farmers-and-companies-affected-by-iran-war-price-spikes-240026.aspx" TargetMode="External"/><Relationship Id="rId83" Type="http://schemas.openxmlformats.org/officeDocument/2006/relationships/hyperlink" Target="https://visayandailystar.com/supply-disruptions/?utm_source=rss&amp;utm_medium=rss&amp;utm_campaign=supply-disruptions" TargetMode="External"/><Relationship Id="rId84" Type="http://schemas.openxmlformats.org/officeDocument/2006/relationships/hyperlink" Target="https://www.awazthevoice.in/business-news/hormuz-tensions-could-disrupt-agri-markets-goldman-55371.html" TargetMode="External"/><Relationship Id="rId85" Type="http://schemas.openxmlformats.org/officeDocument/2006/relationships/hyperlink" Target="https://www.deccanchronicle.com/world/the-war-in-iran-sparks-a-global-fertilizer-shortage-and-threatens-food-prices-1946594" TargetMode="External"/><Relationship Id="rId86" Type="http://schemas.openxmlformats.org/officeDocument/2006/relationships/hyperlink" Target="https://codeblue.galencentre.org/2026/03/malaysia-looking-for-alternative-fertiliser-supplies-plantation-minister/" TargetMode="External"/><Relationship Id="rId87" Type="http://schemas.openxmlformats.org/officeDocument/2006/relationships/hyperlink" Target="https://www.nation.com.pk/27-Mar-2026/ecc-approves-rs100b-tsg-pm-s-austerity-fund" TargetMode="External"/><Relationship Id="rId88" Type="http://schemas.openxmlformats.org/officeDocument/2006/relationships/hyperlink" Target="https://www.devdiscourse.com/article/headlines/3852376-global-fertiliser-crisis-the-cost-of-conflict" TargetMode="External"/><Relationship Id="rId89" Type="http://schemas.openxmlformats.org/officeDocument/2006/relationships/hyperlink" Target="https://www.campograndenews.com.br/economia/escalada-da-guerra-no-ira-encarece-fertilizantes-e-ameaca-safra-2026-27-em-ms" TargetMode="External"/><Relationship Id="rId90" Type="http://schemas.openxmlformats.org/officeDocument/2006/relationships/hyperlink" Target="https://www.fao.org/newsroom/detail/fao-chief-economist-warns-of-severe-global-food-security-risks-from-disruption-to-strait-of-hormuz-trade-corridor/en" TargetMode="External"/><Relationship Id="rId91" Type="http://schemas.openxmlformats.org/officeDocument/2006/relationships/hyperlink" Target="https://wausaupilotandreview.com/2026/03/26/iran-war-sets-up-another-year-of-uncertainty-for-farms/" TargetMode="External"/><Relationship Id="rId92"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93" Type="http://schemas.openxmlformats.org/officeDocument/2006/relationships/hyperlink" Target="https://agfundernews.com/persian-gulf-fertilizer-crisis-global-food-prices-could-rise-12-18-by-the-end-of-2026-warns-helios-ai" TargetMode="External"/><Relationship Id="rId94" Type="http://schemas.openxmlformats.org/officeDocument/2006/relationships/hyperlink" Target="https://www.themoscowtimes.com/2026/03/26/russia-eyes-new-windfall-as-iran-war-blocks-global-fertilizer-supply-a92342" TargetMode="External"/><Relationship Id="rId95" Type="http://schemas.openxmlformats.org/officeDocument/2006/relationships/hyperlink" Target="https://www.farmanddairy.com/columns/us-agriculture-drought-war-farm-bill-trouble/909091.html" TargetMode="External"/><Relationship Id="rId96" Type="http://schemas.openxmlformats.org/officeDocument/2006/relationships/hyperlink" Target="https://peakoil.com/consumption/war-with-iran-disrupts-fertilizer-exports-as-u-s-farmers-prepare-for-planting-season" TargetMode="External"/><Relationship Id="rId97" Type="http://schemas.openxmlformats.org/officeDocument/2006/relationships/hyperlink" Target="https://www.thehindubusinessline.com/economy/west-asia-conflict-to-strain-indias-fy27-fiscal-math-icra/article70789395.ece" TargetMode="External"/><Relationship Id="rId98" Type="http://schemas.openxmlformats.org/officeDocument/2006/relationships/hyperlink" Target="https://www.lemonde.fr/economie/article/2026/03/26/le-choc-energetique-met-la-filiere-alimentaire-sous-tension_6674418_3234.html" TargetMode="External"/><Relationship Id="rId99" Type="http://schemas.openxmlformats.org/officeDocument/2006/relationships/hyperlink" Target="https://arynews.tv/pakistan-targets-25-percent-increase-in-crops" TargetMode="External"/><Relationship Id="rId100" Type="http://schemas.openxmlformats.org/officeDocument/2006/relationships/hyperlink" Target="https://www.dawn.com/news/1985638/ecc-approves-rs100bn-supplementary-grant-for-pms-austerity-fund" TargetMode="External"/><Relationship Id="rId101" Type="http://schemas.openxmlformats.org/officeDocument/2006/relationships/hyperlink" Target="https://www.brownfieldagnews.com/weathers/a-calm-day-of-weather-across-the-heartland-warmer-air-returning-to-the-parts-of-the-plains/" TargetMode="External"/><Relationship Id="rId102" Type="http://schemas.openxmlformats.org/officeDocument/2006/relationships/hyperlink" Target="https://www.brownfieldagnews.com/news/midwest-drought-relief-day-depend-on-arrival-of-el-nino-pattern/" TargetMode="External"/><Relationship Id="rId103" Type="http://schemas.openxmlformats.org/officeDocument/2006/relationships/hyperlink" Target="https://www.haberler.com/ekonomi/ab-ve-abd-arasindaki-ticaret-anlasmasi-onay-surecinde-ilerleme-kaydedildi-19690795-haberi/" TargetMode="External"/><Relationship Id="rId104" Type="http://schemas.openxmlformats.org/officeDocument/2006/relationships/hyperlink" Target="https://www.allagnews.com/middle-east-conflict-disrupts-fuel-and-fertilizer-flows/" TargetMode="External"/><Relationship Id="rId105" Type="http://schemas.openxmlformats.org/officeDocument/2006/relationships/hyperlink" Target="https://www.europeanfinancialreview.com/strait-of-hormuz-tensions-push-fertilizer-prices-higher-raising-food-supply-concerns/" TargetMode="External"/><Relationship Id="rId106" Type="http://schemas.openxmlformats.org/officeDocument/2006/relationships/hyperlink" Target="https://www.livemint.com/news/world/iranus-war-impacted-fertilisers-steel-and-aluminum-the-most-says-saudi-arabia-finance-minister-11774539026057.html" TargetMode="External"/><Relationship Id="rId107"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108" Type="http://schemas.openxmlformats.org/officeDocument/2006/relationships/hyperlink" Target="https://www.financialcontent.com/article/marketminute-2026-3-26-indias-record-wheat-output-a-global-food-security-beacon-amid-geopolitical-risk" TargetMode="External"/><Relationship Id="rId109" Type="http://schemas.openxmlformats.org/officeDocument/2006/relationships/hyperlink" Target="https://www.foodmanufacture.co.uk/Article/2026/03/26/iran-war-expert-discuss-its-impact-on-the-uk-food-sector-and-wider-economy/?utm_source=RSS_Feed&amp;utm_medium=RSS&amp;utm_campaign=RSS" TargetMode="External"/><Relationship Id="rId110" Type="http://schemas.openxmlformats.org/officeDocument/2006/relationships/hyperlink" Target="https://www.businesstoday.in/world/story/bt-explainer-why-the-black-sea-corridor-now-rivals-the-strait-of-hormuz-in-strategic-importance-522494-2026-03-26?utm_source=rssfeed" TargetMode="External"/><Relationship Id="rId111" Type="http://schemas.openxmlformats.org/officeDocument/2006/relationships/hyperlink" Target="https://thearabianpost.com/gulf-tensions-strain-food-supply-routes/" TargetMode="External"/><Relationship Id="rId112" Type="http://schemas.openxmlformats.org/officeDocument/2006/relationships/hyperlink" Target="https://lenta.ru/news/2026/03/26/v-voyne-na-blizhnem-vostoke-uvideli-ugrozu-vzryva-tsen-na-prodovolstvie/" TargetMode="External"/><Relationship Id="rId113" Type="http://schemas.openxmlformats.org/officeDocument/2006/relationships/hyperlink" Target="https://www.esmmagazine.com/supply-chain/shipping-firm-maersk-says-middle-east-has-pressing-need-for-food-imports-308403" TargetMode="External"/><Relationship Id="rId114" Type="http://schemas.openxmlformats.org/officeDocument/2006/relationships/hyperlink" Target="https://www.moroccoworldnews.com/2026/03/282860/strait-of-hormuz-closure-threatens-moroccos-fertilizer-production-exports/" TargetMode="External"/><Relationship Id="rId115" Type="http://schemas.openxmlformats.org/officeDocument/2006/relationships/hyperlink" Target="https://thewest.com.au/business/middle-east-conflict-sparks-supply-chain-crisis-threatening-australias-food-medicine-and-cost-of-living-c-22052876" TargetMode="External"/><Relationship Id="rId116" Type="http://schemas.openxmlformats.org/officeDocument/2006/relationships/hyperlink" Target="https://www.npr.org/2026/03/26/g-s1-115240/iran-war-strait-hormuz-fertilizer-exports-farmers-planting-season" TargetMode="External"/><Relationship Id="rId117" Type="http://schemas.openxmlformats.org/officeDocument/2006/relationships/hyperlink" Target="https://www.cotidianul.ro/blocarea-stramtorii-declanseaza-o-criza-globala-a-ingrasamintelor/" TargetMode="External"/><Relationship Id="rId118" Type="http://schemas.openxmlformats.org/officeDocument/2006/relationships/hyperlink" Target="https://newtalk.tw/news/view/2026-03-26/1026372" TargetMode="External"/><Relationship Id="rId119" Type="http://schemas.openxmlformats.org/officeDocument/2006/relationships/hyperlink" Target="https://spudsmart.com/geopolitical-tensions-and-rising-input-costs-to-push-grain-oilseed-prices-higher-over-next-12-18-months-analyst-says/" TargetMode="External"/><Relationship Id="rId120" Type="http://schemas.openxmlformats.org/officeDocument/2006/relationships/hyperlink" Target="https://www.zawya.com/en/world/middle-east/mideast-conflict-to-dampen-chemicals-production-trade-activity-fitch-ry80xl8g" TargetMode="External"/><Relationship Id="rId121" Type="http://schemas.openxmlformats.org/officeDocument/2006/relationships/hyperlink" Target="https://www.foodprocessing.com.au/content/materials-handling-storage-and-supply-chain/news/plan-for-food-security-in-the-face-of-supply-chain-issues-694345992?utm_source=rss" TargetMode="External"/><Relationship Id="rId122" Type="http://schemas.openxmlformats.org/officeDocument/2006/relationships/hyperlink" Target="https://hotair.com/tree-hugging-sister/2026/03/25/feeding-the-world-its-not-only-fossil-fuels-hung-up-in-hormuz-n3813245" TargetMode="External"/><Relationship Id="rId123"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124" Type="http://schemas.openxmlformats.org/officeDocument/2006/relationships/hyperlink" Target="http://theeconomiccollapseblog.com/is-the-world-ready-for-a-global-energy-catastrophe-and-a-global-food-catastrophe-at-the-same-time/" TargetMode="External"/><Relationship Id="rId125" Type="http://schemas.openxmlformats.org/officeDocument/2006/relationships/hyperlink" Target="https://samaybharat.com/2026/03/23/unseasonal-rains-threaten-rabi-crops-raise-concerns-for-farmers/" TargetMode="External"/><Relationship Id="rId126" Type="http://schemas.openxmlformats.org/officeDocument/2006/relationships/hyperlink" Target="https://drgnews.com/2026/03/25/misc-ag-19/" TargetMode="External"/><Relationship Id="rId127" Type="http://schemas.openxmlformats.org/officeDocument/2006/relationships/hyperlink" Target="https://newscats.org/how-iran-is-setting-up-the-starvation-of-the-worlds-poorest-people" TargetMode="External"/><Relationship Id="rId128" Type="http://schemas.openxmlformats.org/officeDocument/2006/relationships/hyperlink" Target="https://www.morethanshipping.com/the-strait-of-hormuz-its-not-just-about-oil-but-many-other-commodities/" TargetMode="External"/><Relationship Id="rId129" Type="http://schemas.openxmlformats.org/officeDocument/2006/relationships/hyperlink" Target="https://www.thehindubusinessline.com/economy/agri-business/more-western-disturbances-seen-may-cap-mercury-levelover-north-west-central-india/article70782983.ece" TargetMode="External"/><Relationship Id="rId130" Type="http://schemas.openxmlformats.org/officeDocument/2006/relationships/hyperlink" Target="https://shippingsolutionssoftware.com/blog/after-ieepa-what-the-new-tariff-landscape-means-for-importers-and-exporters" TargetMode="External"/><Relationship Id="rId131" Type="http://schemas.openxmlformats.org/officeDocument/2006/relationships/hyperlink" Target="https://25h.app/2026/03/25/%D8%AC%D9%88%D9%84%D8%AF%D9%85%D8%A7%D9%86-%D8%B3%D8%A7%D9%83%D8%B3-%D9%8A%D8%AD%D8%B0%D8%B1-%D8%A7%D8%B6%D8%B7%D8%B1%D8%A7%D8%A8%D8%A7%D8%AA-%D8%A5%D9%85%D8%AF%D8%A7%D8%AF%D8%A7%D8%AA-%D8%A7%D9%84/" TargetMode="External"/><Relationship Id="rId132" Type="http://schemas.openxmlformats.org/officeDocument/2006/relationships/hyperlink" Target="https://www.africanews.com/2026/03/25/food-security-concerns-mount-as-iran-war-hurts-fertilizer-trade/" TargetMode="External"/><Relationship Id="rId133" Type="http://schemas.openxmlformats.org/officeDocument/2006/relationships/hyperlink" Target="https://www.asian-agribiz.com/2026/03/26/will-high-fertilizer-prices-make-feed-grain-more-expensive/" TargetMode="External"/><Relationship Id="rId134" Type="http://schemas.openxmlformats.org/officeDocument/2006/relationships/hyperlink" Target="https://oilprice.com/Energy/Energy-General/Beyond-Oil-The-Global-Supply-Chains-Broken-by-the-Iran-Conflict.html" TargetMode="External"/><Relationship Id="rId135" Type="http://schemas.openxmlformats.org/officeDocument/2006/relationships/hyperlink" Target="https://euromaidanpress.com/2026/03/25/stolen-ukrainian-grain-relabeled-russian-un-food-supplier-mariupol/" TargetMode="External"/><Relationship Id="rId136" Type="http://schemas.openxmlformats.org/officeDocument/2006/relationships/hyperlink" Target="https://www.producer.com/am-market-reports/am-market-report-march-25-2026/" TargetMode="External"/><Relationship Id="rId137" Type="http://schemas.openxmlformats.org/officeDocument/2006/relationships/hyperlink" Target="https://www.canadiancattlemen.ca/daily/hormuz-driven-fertilizer-shortage-could-raise-grain-prices-goldman-sachs-says/" TargetMode="External"/><Relationship Id="rId138" Type="http://schemas.openxmlformats.org/officeDocument/2006/relationships/hyperlink" Target="https://www.business-standard.com/world-news/world-may-face-food-crisis-if-west-asia-war-persists-brazil-potash-ceo-126032500700_1.html" TargetMode="External"/><Relationship Id="rId139" Type="http://schemas.openxmlformats.org/officeDocument/2006/relationships/hyperlink" Target="https://www.poultrytimes.com/how-war-with-iran-could-affect-us-agriculture/" TargetMode="External"/><Relationship Id="rId140" Type="http://schemas.openxmlformats.org/officeDocument/2006/relationships/hyperlink" Target="https://foodchainmagazine.com/fertilizer-supply-shock-raises-risks-for-global-food-security/" TargetMode="External"/><Relationship Id="rId141" Type="http://schemas.openxmlformats.org/officeDocument/2006/relationships/hyperlink" Target="https://www.agdaily.com/news/farmers-mostly-plan-to-use-bridge-payments-for-debt-reduction/" TargetMode="External"/><Relationship Id="rId142" Type="http://schemas.openxmlformats.org/officeDocument/2006/relationships/hyperlink" Target="https://portageonline.com/articles/middle-east-conflict-raises-concerns-over-fertilizer-prices-and-supply-" TargetMode="External"/><Relationship Id="rId143" Type="http://schemas.openxmlformats.org/officeDocument/2006/relationships/hyperlink" Target="https://www.moneyweb.co.za/news-fast-news/nations-race-to-secure-enough-fertiliser-and-prevent-food-crisis/" TargetMode="External"/><Relationship Id="rId144" Type="http://schemas.openxmlformats.org/officeDocument/2006/relationships/hyperlink" Target="https://peakoil.com/generalideas/foods-fossil-reckoning-energy-crises-are-the-new-normal-and-food-is-next" TargetMode="External"/><Relationship Id="rId145" Type="http://schemas.openxmlformats.org/officeDocument/2006/relationships/hyperlink" Target="https://www.zawya.com/en/economy/global/chicago-soybeans-fall-on-prospect-of-middle-east-ceasefire-w3uj4m92" TargetMode="External"/><Relationship Id="rId146" Type="http://schemas.openxmlformats.org/officeDocument/2006/relationships/hyperlink" Target="https://ladingcargo.com/blog/borderlands-mexico-supreme-court-tariff-ruling-triggers-refund-scramble/" TargetMode="External"/><Relationship Id="rId147" Type="http://schemas.openxmlformats.org/officeDocument/2006/relationships/hyperlink" Target="https://www.azernews.az/analysis/256158.html" TargetMode="External"/><Relationship Id="rId148" Type="http://schemas.openxmlformats.org/officeDocument/2006/relationships/hyperlink" Target="https://www.theguardian.com/world/2026/mar/16/africa-particularly-vulnerable-iran-conflict-disrupts-supply-chains" TargetMode="External"/><Relationship Id="rId149" Type="http://schemas.openxmlformats.org/officeDocument/2006/relationships/hyperlink" Target="https://chicago.suntimes.com/economy/2026/03/25/iran-war-raising-chicago-gas-travel-medicine-food-oil-prices" TargetMode="External"/><Relationship Id="rId150" Type="http://schemas.openxmlformats.org/officeDocument/2006/relationships/hyperlink" Target="https://ricenewstoday.com/eu-fta-holds-some-benefit-for-grain-oilseed-sector-bar-rice/" TargetMode="External"/><Relationship Id="rId151" Type="http://schemas.openxmlformats.org/officeDocument/2006/relationships/hyperlink" Target="https://www.morningagclips.com/ag-groups-urge-action-on-phosphate-fertilizer-duties/" TargetMode="External"/><Relationship Id="rId152" Type="http://schemas.openxmlformats.org/officeDocument/2006/relationships/hyperlink" Target="https://www.freepressjournal.in/india/india-high-cost-of-living-us-israel-iran-war-middle-east-crisis-west-asia-indian-economy" TargetMode="External"/><Relationship Id="rId153"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154" Type="http://schemas.openxmlformats.org/officeDocument/2006/relationships/hyperlink" Target="https://www.business-standard.com/world-news/nations-race-to-secure-enough-fertiliser-prevent-food-crisis-amid-iran-war-126032500166_1.html" TargetMode="External"/><Relationship Id="rId155" Type="http://schemas.openxmlformats.org/officeDocument/2006/relationships/hyperlink" Target="https://www.al-monitor.com/originals/2026/03/top-wto-official-sounds-fertiliser-warning-over-middle-east-war" TargetMode="External"/><Relationship Id="rId156" Type="http://schemas.openxmlformats.org/officeDocument/2006/relationships/hyperlink" Target="https://www.indiatoday.in/science/story/how-climate-change-is-destroying-wheat-and-coming-for-your-daily-roti-2886321-2026-03-25?utm_source=rss" TargetMode="External"/><Relationship Id="rId157" Type="http://schemas.openxmlformats.org/officeDocument/2006/relationships/hyperlink" Target="https://www.independent.co.ug/huge-impact-of-u-s-israel-iran-war-on-global-food-security/" TargetMode="External"/><Relationship Id="rId158" Type="http://schemas.openxmlformats.org/officeDocument/2006/relationships/hyperlink" Target="https://www.businesstoday.com.my/2026/03/25/hormuz-closure-drag-brightens-pcg-outlook/?utm_source=rss&amp;utm_medium=rss&amp;utm_campaign=hormuz-closure-drag-brightens-pcg-outlook" TargetMode="External"/><Relationship Id="rId159" Type="http://schemas.openxmlformats.org/officeDocument/2006/relationships/hyperlink" Target="https://www.dawn.com/news/1985059/us-israel-war-on-iran-may-increase-food-prices-worldwide-un" TargetMode="External"/><Relationship Id="rId160" Type="http://schemas.openxmlformats.org/officeDocument/2006/relationships/hyperlink" Target="https://www.bostonglobe.com/2026/03/16/business/us-mexico-canada-agreement-negotiations/" TargetMode="External"/><Relationship Id="rId161" Type="http://schemas.openxmlformats.org/officeDocument/2006/relationships/hyperlink" Target="https://www.bloomberg.com/news/articles/2026-03-16/china-taps-fertilizer-reserves-as-war-disrupts-global-supplies" TargetMode="External"/><Relationship Id="rId162"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163" Type="http://schemas.openxmlformats.org/officeDocument/2006/relationships/hyperlink" Target="https://www.wwbl.com/2026/03/24/fixing-the-fertilizer-crisis-new-senate-bills-promise-relief-for-struggling-farmers/" TargetMode="External"/><Relationship Id="rId164" Type="http://schemas.openxmlformats.org/officeDocument/2006/relationships/hyperlink" Target="https://agfundernews.com/guest-article-technology-now-exists-to-decouple-fertilizer-from-oil-and-gas-markets" TargetMode="External"/><Relationship Id="rId165" Type="http://schemas.openxmlformats.org/officeDocument/2006/relationships/hyperlink" Target="https://www.graincentral.com/markets/daily-market-wire-25-march-2026/" TargetMode="External"/><Relationship Id="rId166" Type="http://schemas.openxmlformats.org/officeDocument/2006/relationships/hyperlink" Target="https://www.moneytimes.com.br/soja-cai-em-chicago-enquanto-milho-e-trigo-avancam-com-foco-na-guerra-no-oriente-medio-pads/" TargetMode="External"/><Relationship Id="rId167" Type="http://schemas.openxmlformats.org/officeDocument/2006/relationships/hyperlink" Target="https://www.fox13now.com/world-news/in-depth-the-iran-conflict-is-impacting-more-resources-than-previous-crises" TargetMode="External"/><Relationship Id="rId168" Type="http://schemas.openxmlformats.org/officeDocument/2006/relationships/hyperlink" Target="https://en.clickpetroleoegas.com.br/China-and-Russia-suspend-fertilizer-exports--prices-skyrocket--and-Brazil-is-now-at-real-risk-of-shortages-in-the-agricultural-sector.-flpc96/" TargetMode="External"/><Relationship Id="rId169" Type="http://schemas.openxmlformats.org/officeDocument/2006/relationships/hyperlink" Target="https://foreignpolicy.com/2026/03/24/iran-war-food-prices-farmers-fertilizer-energy/" TargetMode="External"/><Relationship Id="rId170" Type="http://schemas.openxmlformats.org/officeDocument/2006/relationships/hyperlink" Target="https://www.jungewelt.de/artikel/519820.globale-lieferketten-achillesferse-der-agrarwirtschaft.html" TargetMode="External"/><Relationship Id="rId171" Type="http://schemas.openxmlformats.org/officeDocument/2006/relationships/hyperlink" Target="https://www.asianews.it/news-en/In-the-shadow-of-missiles%3A-forgotten%2C-Yemen-is-starving-65105.html" TargetMode="External"/><Relationship Id="rId172" Type="http://schemas.openxmlformats.org/officeDocument/2006/relationships/hyperlink" Target="https://www.zerohedge.com/commodities/russia-halts-ammonium-nitrate-exports-global-fertilizer-crisis-set-worsen" TargetMode="External"/><Relationship Id="rId173" Type="http://schemas.openxmlformats.org/officeDocument/2006/relationships/hyperlink" Target="https://www.ibjonline.com/2026/03/24/farmers-feeling-fertilizer-fuel-price-pinch/" TargetMode="External"/><Relationship Id="rId174" Type="http://schemas.openxmlformats.org/officeDocument/2006/relationships/hyperlink" Target="https://kingworldnews.com/massive-new-wave-of-inflation-to-be-led-by-oil-food-prices-soaring/" TargetMode="External"/><Relationship Id="rId175" Type="http://schemas.openxmlformats.org/officeDocument/2006/relationships/hyperlink" Target="https://peakoil.com/publicpolicy/iran-war-threatens-asias-yuxi-circle-55-of-world-population-at-risk" TargetMode="External"/><Relationship Id="rId176" Type="http://schemas.openxmlformats.org/officeDocument/2006/relationships/hyperlink" Target="https://www.news18.com/india/the-hidden-cost-of-the-hormuz-blockade-how-india-is-losing-800000-tonnes-of-urea-a-month-ws-l-9993902.html" TargetMode="External"/><Relationship Id="rId177" Type="http://schemas.openxmlformats.org/officeDocument/2006/relationships/hyperlink" Target="https://www.producer.com/crops/delay-in-fertilizer-purchases-could-prove-costly/" TargetMode="External"/><Relationship Id="rId178" Type="http://schemas.openxmlformats.org/officeDocument/2006/relationships/hyperlink" Target="https://www.producer.com/markets/oilseed-prices-fluctuate-on-war-news-trump-decisions/" TargetMode="External"/><Relationship Id="rId179" Type="http://schemas.openxmlformats.org/officeDocument/2006/relationships/hyperlink" Target="https://en.interfax.com.ua/news/economic/1153904.html" TargetMode="External"/><Relationship Id="rId180" Type="http://schemas.openxmlformats.org/officeDocument/2006/relationships/hyperlink" Target="https://www.producer.com/am-market-reports/am-market-report-march-24-2026/" TargetMode="External"/><Relationship Id="rId181" Type="http://schemas.openxmlformats.org/officeDocument/2006/relationships/hyperlink" Target="https://www.afghanistannews.net/news/278941150/central-asia-emerges-as-strategic-energy-player-amid-oil-crisis" TargetMode="External"/><Relationship Id="rId182" Type="http://schemas.openxmlformats.org/officeDocument/2006/relationships/hyperlink" Target="https://www.jdsupra.com/legalnews/geopolitics-energy-markets-and-2874536/" TargetMode="External"/><Relationship Id="rId183" Type="http://schemas.openxmlformats.org/officeDocument/2006/relationships/hyperlink" Target="https://sna.agr.br/bancada-do-agro-propoe-ajustes-na-subvencao-ao-diesel-e-monitora-crise-dos-fertilizantes/" TargetMode="External"/><Relationship Id="rId184" Type="http://schemas.openxmlformats.org/officeDocument/2006/relationships/hyperlink" Target="https://alienogentile.substack.com/p/shock-energetico-globale" TargetMode="External"/><Relationship Id="rId185" Type="http://schemas.openxmlformats.org/officeDocument/2006/relationships/hyperlink" Target="https://www.haberler.com/ekonomi/rusya-amonyum-nitrat-gubre-ihracatini-durdurdu-19683893-haberi/" TargetMode="External"/><Relationship Id="rId186" Type="http://schemas.openxmlformats.org/officeDocument/2006/relationships/hyperlink" Target="https://www.globalbankingandfinance.com/russia-imposes-restrictions-nitrogen-fertiliser-exports/" TargetMode="External"/><Relationship Id="rId187" Type="http://schemas.openxmlformats.org/officeDocument/2006/relationships/hyperlink" Target="https://en.nhandan.vn/hormuz-strait-bottleneck-fertiliser-prices-no-longer-just-a-market-issue-post160327.html" TargetMode="External"/><Relationship Id="rId188" Type="http://schemas.openxmlformats.org/officeDocument/2006/relationships/hyperlink" Target="https://www.farms.com/ag-industry-news/fears-of-stagflation-and-recession-on-the-rise-847.aspx" TargetMode="External"/><Relationship Id="rId189" Type="http://schemas.openxmlformats.org/officeDocument/2006/relationships/hyperlink" Target="https://www.supplychainbrain.com/articles/43690-iran-war-threatens-global-food-supply-chains" TargetMode="External"/><Relationship Id="rId190"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191" Type="http://schemas.openxmlformats.org/officeDocument/2006/relationships/hyperlink" Target="https://www.wwbl.com/2026/03/23/farm-crisis-deepens-60-ag-groups-push-trump-administration-to-revoke-phosphate-fertilizer-duties/" TargetMode="External"/><Relationship Id="rId192" Type="http://schemas.openxmlformats.org/officeDocument/2006/relationships/hyperlink" Target="https://www.straitstimes.com/world/from-indian-films-to-italian-wine-trumps-iran-war-is-rippling-through-the-world-economy" TargetMode="External"/><Relationship Id="rId193" Type="http://schemas.openxmlformats.org/officeDocument/2006/relationships/hyperlink" Target="https://www.thisdaylive.com/2026/03/24/manufacturing-amidst-global-economic-disruptions/" TargetMode="External"/><Relationship Id="rId194" Type="http://schemas.openxmlformats.org/officeDocument/2006/relationships/hyperlink" Target="https://www.ruralnewsgroup.co.nz/rural-news/rural-opinion/hound/trump-tariffs-global-grain-trade-us-australia" TargetMode="External"/><Relationship Id="rId195" Type="http://schemas.openxmlformats.org/officeDocument/2006/relationships/hyperlink" Target="https://pakobserver.net/the-stakes-are-enormous-how-a-prolonged-iran-war-could-shock-the-global-economy/" TargetMode="External"/><Relationship Id="rId196" Type="http://schemas.openxmlformats.org/officeDocument/2006/relationships/hyperlink" Target="https://www.lawbc.com/geopolitics-energy-markets-and-fertilizer-why-u-s-farmers-are-feeling-the-pressure/" TargetMode="External"/><Relationship Id="rId197" Type="http://schemas.openxmlformats.org/officeDocument/2006/relationships/hyperlink" Target="https://www.country-guide.ca/daily/eu-crop-monitor-sees-lower-soft-wheat-and-rapeseed-yields-in-2026/" TargetMode="External"/><Relationship Id="rId198" Type="http://schemas.openxmlformats.org/officeDocument/2006/relationships/hyperlink" Target="https://www.brownfieldagnews.com/news/rainfall-deficit-in-the-delta-causes-more-uncertainty-as-planting-begins/" TargetMode="External"/><Relationship Id="rId199" Type="http://schemas.openxmlformats.org/officeDocument/2006/relationships/hyperlink" Target="https://news.un.org/en/story/2026/03/1167182" TargetMode="External"/><Relationship Id="rId200" Type="http://schemas.openxmlformats.org/officeDocument/2006/relationships/hyperlink" Target="https://www.urdupoint.com/en/pakistan/cm-sindh-orders-immediate-procurement-of-whea-2158420.html" TargetMode="External"/><Relationship Id="rId201" Type="http://schemas.openxmlformats.org/officeDocument/2006/relationships/hyperlink" Target="https://www.producer.com/am-market-reports/am-market-report-march-23-2026/" TargetMode="External"/><Relationship Id="rId202" Type="http://schemas.openxmlformats.org/officeDocument/2006/relationships/hyperlink" Target="https://www.bworldonline.com/economy/2026/03/23/738161/food-price-growth-seen-picking-up-in-2nd-quarter/" TargetMode="External"/><Relationship Id="rId203" Type="http://schemas.openxmlformats.org/officeDocument/2006/relationships/hyperlink" Target="https://focus.ua/world/748081-blokada-ormuzskogo-proliva-kak-voyna-v-irane-povliyaet-na-ekonomiku-ukrainy-ep" TargetMode="External"/><Relationship Id="rId204" Type="http://schemas.openxmlformats.org/officeDocument/2006/relationships/hyperlink" Target="https://spectrumnews1.com/ky/louisville/news/2026/03/20/fertilizer-prices" TargetMode="External"/><Relationship Id="rId205" Type="http://schemas.openxmlformats.org/officeDocument/2006/relationships/hyperlink" Target="https://euromaidanpress.com/2026/03/23/lng-supply-cliff-edge-gulf-gas-crisis-ukraine/" TargetMode="External"/><Relationship Id="rId206" Type="http://schemas.openxmlformats.org/officeDocument/2006/relationships/hyperlink" Target="https://www.indiatvnews.com/uttar-pradesh/up-cabinet-hikes-wheat-msp-by-rs-160-per-quintal-approves-funds-for-several-infrastructure-projects-2026-03-23-1034779" TargetMode="External"/><Relationship Id="rId207" Type="http://schemas.openxmlformats.org/officeDocument/2006/relationships/hyperlink" Target="https://keyt.com/news/money-and-business/cnn-business-consumer/2026/03/23/fertilizer-prices-bring-more-pain-for-american-farmers-amid-war-in-iran/" TargetMode="External"/><Relationship Id="rId208" Type="http://schemas.openxmlformats.org/officeDocument/2006/relationships/hyperlink" Target="https://fortune.com/2026/03/23/iran-war-hormuz-closure-fertilizer-helium-asia/" TargetMode="External"/><Relationship Id="rId209" Type="http://schemas.openxmlformats.org/officeDocument/2006/relationships/hyperlink" Target="https://www.zerohedge.com/food/countdown-begins-former-central-bank-advisor-warns-food-price-shock-could-hit-within-6-9" TargetMode="External"/><Relationship Id="rId210" Type="http://schemas.openxmlformats.org/officeDocument/2006/relationships/hyperlink" Target="https://www.scmp.com/news/china/diplomacy/article/3347572/iran-war-delivers-new-inflation-stress-african-economies-emerging-older-shocks?utm_source=rss_feed" TargetMode="External"/><Relationship Id="rId211" Type="http://schemas.openxmlformats.org/officeDocument/2006/relationships/hyperlink" Target="https://www.czapp.com/analyst-insights/how-might-sugar-ethanol-and-packaging-be-hit-by-iran-war/" TargetMode="External"/><Relationship Id="rId212" Type="http://schemas.openxmlformats.org/officeDocument/2006/relationships/hyperlink" Target="https://www.klsescreener.com/v2/news/view/1690275/section-301-probes-raise-tariff-risks-for-developing-economies" TargetMode="External"/><Relationship Id="rId213" Type="http://schemas.openxmlformats.org/officeDocument/2006/relationships/hyperlink" Target="https://www.coloradospringsnews.net/news/278938056/roundup-record-march-heat-strikes-western-us" TargetMode="External"/><Relationship Id="rId214" Type="http://schemas.openxmlformats.org/officeDocument/2006/relationships/hyperlink" Target="https://www.zerohedge.com/commodities/glitch-shuts-australias-biggest-maker-vital-fertilizer-input-2-months" TargetMode="External"/><Relationship Id="rId215" Type="http://schemas.openxmlformats.org/officeDocument/2006/relationships/hyperlink" Target="https://www.chinimandi.com/fertiliser-imports-at-risk-ahead-of-sowing-season-26-sourced-from-current-hotspot-west-asia-careedge-report/" TargetMode="External"/><Relationship Id="rId216" Type="http://schemas.openxmlformats.org/officeDocument/2006/relationships/hyperlink" Target="https://streamlinefeed.co.ke/news/energy-markets-fracture-as-iran-war-triggers-global-supply-crisis" TargetMode="External"/><Relationship Id="rId217" Type="http://schemas.openxmlformats.org/officeDocument/2006/relationships/hyperlink" Target="https://thewire.in/food/the-war-triggered-by-the-us-and-israel-could-also-trigger-a-global-food-crisis" TargetMode="External"/><Relationship Id="rId218" Type="http://schemas.openxmlformats.org/officeDocument/2006/relationships/hyperlink" Target="https://stockhead.com.au/food-agriculture/rlf-sows-seeds-of-growth-as-pipeline-builds-and-strategy-takes-root/" TargetMode="External"/><Relationship Id="rId219" Type="http://schemas.openxmlformats.org/officeDocument/2006/relationships/hyperlink" Target="https://www.thedairysite.com/news/canada-offers-farm-credit-relief-as-input-costs-surge" TargetMode="External"/><Relationship Id="rId220"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221" Type="http://schemas.openxmlformats.org/officeDocument/2006/relationships/hyperlink" Target="https://caribbeannewsglobal.com/fertiliser-market-uncertainty-grows/" TargetMode="External"/><Relationship Id="rId222" Type="http://schemas.openxmlformats.org/officeDocument/2006/relationships/hyperlink" Target="https://lafarmbureaunews.com/news/2026/3/20/us-seeking-fertilizer-from-other-sources" TargetMode="External"/><Relationship Id="rId223" Type="http://schemas.openxmlformats.org/officeDocument/2006/relationships/hyperlink" Target="https://www.businesstoday.in/latest/economy/story/11-billion-import-exposure-india-is-largest-importer-of-nitrogen-fertilisers-from-persian-gulf-521761-2026-03-22?utm_source=rssfeed" TargetMode="External"/><Relationship Id="rId224" Type="http://schemas.openxmlformats.org/officeDocument/2006/relationships/hyperlink" Target="https://finance.yahoo.com/economy/articles/americans-crash-course-global-economy-123000926.html" TargetMode="External"/><Relationship Id="rId225" Type="http://schemas.openxmlformats.org/officeDocument/2006/relationships/hyperlink" Target="https://nebraskaexaminer.com/2026/03/22/repub/war-in-middle-east-causes-further-stress-on-u-s-farmers/" TargetMode="External"/><Relationship Id="rId226" Type="http://schemas.openxmlformats.org/officeDocument/2006/relationships/hyperlink" Target="https://www.theguardian.com/news/ng-interactive/2026/mar/22/iran-war-global-economy-donald-trump-oil-prices-inflation" TargetMode="External"/><Relationship Id="rId227"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228" Type="http://schemas.openxmlformats.org/officeDocument/2006/relationships/hyperlink" Target="https://newtalk.tw/news/view/2026-03-22/1025634" TargetMode="External"/><Relationship Id="rId229" Type="http://schemas.openxmlformats.org/officeDocument/2006/relationships/hyperlink" Target="https://energynewsbeat.co/diesel-water-and-fertilizer-are-on-the-front-lines-of-the-news-global-supply-strains-trigger-fuel-and-food-security-alarms/" TargetMode="External"/><Relationship Id="rId230" Type="http://schemas.openxmlformats.org/officeDocument/2006/relationships/hyperlink" Target="https://www.aussiestockforums.com/threads/fertiliser-discussion.38860/?utm_source=rss&amp;utm_medium=rss" TargetMode="External"/><Relationship Id="rId231" Type="http://schemas.openxmlformats.org/officeDocument/2006/relationships/hyperlink" Target="https://www.businesstoday.in/world/story/strait-of-hormuz-disruption-experts-warn-of-looming-global-energy-shock-how-hoarding-might-become-a-new-normal-521737-2026-03-22?utm_source=rssfeed" TargetMode="External"/><Relationship Id="rId232" Type="http://schemas.openxmlformats.org/officeDocument/2006/relationships/hyperlink" Target="https://www.scmp.com/news/china/science/article/3347290/could-ultra-precise-harvest-forecast-give-china-advantage-iran-war-fallout?utm_source=rss_feed" TargetMode="External"/><Relationship Id="rId233" Type="http://schemas.openxmlformats.org/officeDocument/2006/relationships/hyperlink" Target="https://indianexpress.com/article/explained/explained-economics/us-section-301-tariffs-india-trade-deal-impact-10585960/" TargetMode="External"/><Relationship Id="rId234" Type="http://schemas.openxmlformats.org/officeDocument/2006/relationships/hyperlink" Target="https://www.webwire.com/ViewPressRel.asp?aId=352312" TargetMode="External"/><Relationship Id="rId235"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236" Type="http://schemas.openxmlformats.org/officeDocument/2006/relationships/hyperlink" Target="https://sigmaearth.com/unseasonal-march-rain-and-snow-boon-or-bane-for-farmers/?utm_source=rss&amp;utm_medium=rss&amp;utm_campaign=unseasonal-march-rain-and-snow-boon-or-bane-for-farmers" TargetMode="External"/><Relationship Id="rId237" Type="http://schemas.openxmlformats.org/officeDocument/2006/relationships/hyperlink" Target="https://bankwatch.ca/2026/03/21/morning-briefing-saturday-21-march-2026-%C2%B7-est-%C2%B7-1380-words%E2%B8%BB/" TargetMode="External"/><Relationship Id="rId238" Type="http://schemas.openxmlformats.org/officeDocument/2006/relationships/hyperlink" Target="https://arkansasadvocate.com/2026/03/21/repub/war-in-middle-east-causes-further-stress-on-us-farmers/" TargetMode="External"/><Relationship Id="rId239" Type="http://schemas.openxmlformats.org/officeDocument/2006/relationships/hyperlink" Target="https://www.lanacion.com.ar/economia/campo/luces-amarillas-para-el-trigo-de-la-campana-202627-nid21032026/" TargetMode="External"/><Relationship Id="rId240" Type="http://schemas.openxmlformats.org/officeDocument/2006/relationships/hyperlink" Target="https://www.thehindubusinessline.com/news/world/iran-wars-energy-impact-forces-world-to-pay-up-cut-consumption/article70768858.ece" TargetMode="External"/><Relationship Id="rId241" Type="http://schemas.openxmlformats.org/officeDocument/2006/relationships/hyperlink" Target="https://www.winnipegfreepress.com/business/2026/03/21/no-one-size-fits-all-answers-on-farm" TargetMode="External"/><Relationship Id="rId242" Type="http://schemas.openxmlformats.org/officeDocument/2006/relationships/hyperlink" Target="https://www.sangritoday.com/govt-activates-relief-process-as-farmers-protest-crop-damage-in-rajasthan" TargetMode="External"/><Relationship Id="rId243" Type="http://schemas.openxmlformats.org/officeDocument/2006/relationships/hyperlink" Target="https://indianexpress.com/article/cities/chandigarh/punjab-wheat-crop-rain-relief-harvest-outlook-10593329/" TargetMode="External"/><Relationship Id="rId244" Type="http://schemas.openxmlformats.org/officeDocument/2006/relationships/hyperlink" Target="https://www.brownfieldagnews.com/market-news/soybeans-corn-and-wheat-all-end-the-week-with-losses/" TargetMode="External"/><Relationship Id="rId245" Type="http://schemas.openxmlformats.org/officeDocument/2006/relationships/hyperlink" Target="https://cursorinfo.co.il/world-news/strany-kotorym-vojna-v-irane-grozit-novym-tsenovym-shokom-na-produkty/" TargetMode="External"/><Relationship Id="rId246" Type="http://schemas.openxmlformats.org/officeDocument/2006/relationships/hyperlink" Target="https://www.farms.com/news/map-dryness-drought-rising-in-u-s-hard-red-winter-country-239779.aspx" TargetMode="External"/><Relationship Id="rId247" Type="http://schemas.openxmlformats.org/officeDocument/2006/relationships/hyperlink" Target="https://www.newstatesman.com/international-politics/geopolitics/2026/03/the-world-energy-shock-is-coming" TargetMode="External"/><Relationship Id="rId248"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49" Type="http://schemas.openxmlformats.org/officeDocument/2006/relationships/hyperlink" Target="https://www.jdsupra.com/legalnews/the-trump-administration-s-plan-b-the-3927874/" TargetMode="External"/><Relationship Id="rId250" Type="http://schemas.openxmlformats.org/officeDocument/2006/relationships/hyperlink" Target="https://www.americanagnetwork.com/2026/03/20/breaking-down-the-long-term-fertilizer-supply-crisis-its-not-pretty/" TargetMode="External"/><Relationship Id="rId251" Type="http://schemas.openxmlformats.org/officeDocument/2006/relationships/hyperlink" Target="https://www.worldhunger.org/fertilizer_prices/" TargetMode="External"/><Relationship Id="rId252" Type="http://schemas.openxmlformats.org/officeDocument/2006/relationships/hyperlink" Target="https://arstechnica.com/science/2026/03/the-us-is-looking-at-a-year-of-chaotic-weather/" TargetMode="External"/><Relationship Id="rId253" Type="http://schemas.openxmlformats.org/officeDocument/2006/relationships/hyperlink" Target="https://www.producer.com/crops/not-much-relief-in-sight-for-prairie-drought/" TargetMode="External"/><Relationship Id="rId254" Type="http://schemas.openxmlformats.org/officeDocument/2006/relationships/hyperlink" Target="https://www.thehindubusinessline.com/economy/agri-business/lower-maize-prices-may-see-indian-farmers-switch-back-to-oilseeds-pulses-this-kharif/article70766347.ece" TargetMode="External"/><Relationship Id="rId255" Type="http://schemas.openxmlformats.org/officeDocument/2006/relationships/hyperlink" Target="https://www.deccanchronicle.com/business/fertilizer-prices-up-50-per-cent-food-prices-firm-up-on-middle-east-crisis-1945173" TargetMode="External"/><Relationship Id="rId256" Type="http://schemas.openxmlformats.org/officeDocument/2006/relationships/hyperlink" Target="http://www.westernfoodprocessor.ca/news-releases/2314-fcc-to-support-producers-as-fertilizer-market-uncertainty-grows" TargetMode="External"/><Relationship Id="rId257" Type="http://schemas.openxmlformats.org/officeDocument/2006/relationships/hyperlink" Target="https://stratnewsglobal.com/china/beijing-tightens-fertiliser-exports-prices-surge/" TargetMode="External"/><Relationship Id="rId258" Type="http://schemas.openxmlformats.org/officeDocument/2006/relationships/hyperlink" Target="https://www.agriland.ie/farming-news/yara-prolonged-iran-war-will-significantly-hit-global-fertiliser-supply/" TargetMode="External"/><Relationship Id="rId259" Type="http://schemas.openxmlformats.org/officeDocument/2006/relationships/hyperlink" Target="https://www.vox.com/future-perfect/483149/iran-strait-hormuz-gas-prices-oil-natural-gas-fertilizer-food" TargetMode="External"/><Relationship Id="rId260" Type="http://schemas.openxmlformats.org/officeDocument/2006/relationships/hyperlink" Target="https://www.morningagclips.com/afbf-economic-storm-worsens-for-americas-farmers/" TargetMode="External"/><Relationship Id="rId261" Type="http://schemas.openxmlformats.org/officeDocument/2006/relationships/hyperlink" Target="https://lenta.ru/news/2026/03/20/voynu-s-iranom-sochli-ugrozoy-dlya-mirovogo-prodovolstvennogo-rynka/" TargetMode="External"/><Relationship Id="rId262" Type="http://schemas.openxmlformats.org/officeDocument/2006/relationships/hyperlink" Target="https://www.business-standard.com/world-news/iran-conflict-threatens-fresh-food-price-surge-across-developing-world-126032000416_1.html" TargetMode="External"/><Relationship Id="rId263" Type="http://schemas.openxmlformats.org/officeDocument/2006/relationships/hyperlink" Target="https://www.npr.org/2026/03/20/nx-s1-5750812/how-the-iran-war-threatens-global-food-supply" TargetMode="External"/><Relationship Id="rId264" Type="http://schemas.openxmlformats.org/officeDocument/2006/relationships/hyperlink" Target="https://www.businessupturn.com/trade-policy/will-hungarys-border-checks-choke-ukraines-grain-exports/6174/" TargetMode="External"/><Relationship Id="rId265" Type="http://schemas.openxmlformats.org/officeDocument/2006/relationships/hyperlink" Target="https://cleantechnica.com/2026/03/19/be-careful-what-you-wish-for-albertas-gas-price-shift/" TargetMode="External"/><Relationship Id="rId266" Type="http://schemas.openxmlformats.org/officeDocument/2006/relationships/hyperlink" Target="https://www.farmanddairy.com/columns/strait-of-hormuz-impact-on-american-farmers-2026/908227.html" TargetMode="External"/><Relationship Id="rId267" Type="http://schemas.openxmlformats.org/officeDocument/2006/relationships/hyperlink" Target="https://www.agroberichtenbuitenland.nl/actueel/nieuws/2026/03/20/kazakhstan-at-risk-global-fertilizer-crisis-drives-food-insecurity" TargetMode="External"/><Relationship Id="rId268"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269" Type="http://schemas.openxmlformats.org/officeDocument/2006/relationships/hyperlink" Target="https://weather.com/forecast/regional/news/2026-03-18-historic-march-heat-wave-west-plains-california-arizona" TargetMode="External"/><Relationship Id="rId270"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271" Type="http://schemas.openxmlformats.org/officeDocument/2006/relationships/hyperlink" Target="https://www.brecorder.com/news/40412481/middle-east-crisis-escalates-urea-prices" TargetMode="External"/><Relationship Id="rId272" Type="http://schemas.openxmlformats.org/officeDocument/2006/relationships/hyperlink" Target="https://www.just-drinks.com/features/iran-crisis-food-volume-recovery-in-jeopardy-from-new-inflation-wave/" TargetMode="External"/><Relationship Id="rId273" Type="http://schemas.openxmlformats.org/officeDocument/2006/relationships/hyperlink" Target="https://www.moneytimes.com.br/graos-avancam-em-chicago-enquanto-guerra-perturba-mercados-de-combustiveis-e-fertilizantes-pads/" TargetMode="External"/><Relationship Id="rId274" Type="http://schemas.openxmlformats.org/officeDocument/2006/relationships/hyperlink" Target="https://www.livemint.com/news/india/west-asia-conflict-energy-shock-drag-global-trade-growth-1-9-2026-downside-risk-1-4-wto-trade-outlook-11773930299366.html" TargetMode="External"/><Relationship Id="rId275" Type="http://schemas.openxmlformats.org/officeDocument/2006/relationships/hyperlink" Target="https://hpj.com/2026/03/19/drought-continues-to-expand-in-the-plains/" TargetMode="External"/><Relationship Id="rId276" Type="http://schemas.openxmlformats.org/officeDocument/2006/relationships/hyperlink" Target="https://feminist.org/news/afghanistan-faces-converging-crises-as-aid-cuts-regional-conflict-and-diplomatic-uncertainty-deepen-civilian-suffering/" TargetMode="External"/><Relationship Id="rId277" Type="http://schemas.openxmlformats.org/officeDocument/2006/relationships/hyperlink" Target="https://www.brownfieldagnews.com/news/fertilizer-prices-rising-as-global-tensions-disrupt-nitrogen-supply/" TargetMode="External"/><Relationship Id="rId278" Type="http://schemas.openxmlformats.org/officeDocument/2006/relationships/hyperlink" Target="https://www.theatlantic.com/science/2026/03/west-heat-wave/686457/?utm_source=feed" TargetMode="External"/><Relationship Id="rId279" Type="http://schemas.openxmlformats.org/officeDocument/2006/relationships/hyperlink" Target="https://www.climatechangenews.com/2026/03/19/middle-east-war-is-another-wake-up-call-for-fossil-fuel-reliant-food-systems/" TargetMode="External"/><Relationship Id="rId280" Type="http://schemas.openxmlformats.org/officeDocument/2006/relationships/hyperlink" Target="https://www.americanagnetwork.com/2026/03/19/china-curbs-fertilizer-exports-tightening-global-supply-amid-conflict/" TargetMode="External"/><Relationship Id="rId281" Type="http://schemas.openxmlformats.org/officeDocument/2006/relationships/hyperlink" Target="https://www.offthegridnews.com/survival-gardening/the-fertilizer-squeeze-what-war-shipping-chokepoints-and-export-bans-could-do-to-your-garden-in-2026/" TargetMode="External"/><Relationship Id="rId282" Type="http://schemas.openxmlformats.org/officeDocument/2006/relationships/hyperlink" Target="https://www.descifrado.com/2026/03/19/bloqueo-en-ormuz-interrumpe-el-30-del-comercio-mundial-de-fertilizantes/" TargetMode="External"/><Relationship Id="rId283" Type="http://schemas.openxmlformats.org/officeDocument/2006/relationships/hyperlink" Target="https://cleantechnica.com/2026/03/19/the-hormuz-shock-the-rise-of-the-electrostate/" TargetMode="External"/><Relationship Id="rId284" Type="http://schemas.openxmlformats.org/officeDocument/2006/relationships/hyperlink" Target="https://www.freemalaysiatoday.com/category/nation/2026/03/19/prolonged-middle-east-war-could-disrupt-fertiliser-market" TargetMode="External"/><Relationship Id="rId285" Type="http://schemas.openxmlformats.org/officeDocument/2006/relationships/hyperlink" Target="https://pakobserver.net/local-industry-key-to-meeting-urea-demand-amid-middle-east-crisis/" TargetMode="External"/><Relationship Id="rId286" Type="http://schemas.openxmlformats.org/officeDocument/2006/relationships/hyperlink" Target="https://www.tampafp.com/florida-farmers-fight-for-survival-lawmakers-demand-trump-crack-down-on-mexican-imports/" TargetMode="External"/><Relationship Id="rId287" Type="http://schemas.openxmlformats.org/officeDocument/2006/relationships/hyperlink" Target="https://www.marketbeat.com/stock-ideas/not-just-oil-3-fertilizer-stocks-boosted-by-hormuz-closure/" TargetMode="External"/><Relationship Id="rId288" Type="http://schemas.openxmlformats.org/officeDocument/2006/relationships/hyperlink" Target="https://www.moneytimes.com.br/china-restringe-exportacoes-de-fertilizantes-prejudicando-oferta-ja-apertada-pela-guerra-pads/" TargetMode="External"/><Relationship Id="rId289" Type="http://schemas.openxmlformats.org/officeDocument/2006/relationships/hyperlink" Target="https://www.canalrural.com.br/internacional/china-restringe-exportacoes-de-fertilizantes-e-agrava-aperto-global-de-oferta-causado-pela-guerra/" TargetMode="External"/><Relationship Id="rId290" Type="http://schemas.openxmlformats.org/officeDocument/2006/relationships/hyperlink" Target="https://www.americanagnetwork.com/2026/03/19/agmarket-net-early-morning-market-analysis-3-19-26/" TargetMode="External"/><Relationship Id="rId291" Type="http://schemas.openxmlformats.org/officeDocument/2006/relationships/hyperlink" Target="https://apparelresources.com/business-news/policy/centre-approves-us-184-million-msp-funding-bolster-cotton-procurement-operations/" TargetMode="External"/><Relationship Id="rId292" Type="http://schemas.openxmlformats.org/officeDocument/2006/relationships/hyperlink" Target="https://blog.ucs.org/omanjana-goswami/what-farmers-will-pay-for-president-trumps-war-on-iran/" TargetMode="External"/><Relationship Id="rId293" Type="http://schemas.openxmlformats.org/officeDocument/2006/relationships/hyperlink" Target="https://lenta.ru/news/2026/03/19/veduschiy-veduschiy-importer-udobreniy-hochet-uvelichit-ih-zakupki-u-rossii/" TargetMode="External"/><Relationship Id="rId294" Type="http://schemas.openxmlformats.org/officeDocument/2006/relationships/hyperlink" Target="https://www.lemonde.fr/economie/article/2026/03/19/l-accord-commercial-entre-l-union-europeenne-et-les-etats-unis-approuve-en-commission-au-parlement-europeen_6672399_3234.html" TargetMode="External"/><Relationship Id="rId295" Type="http://schemas.openxmlformats.org/officeDocument/2006/relationships/hyperlink" Target="https://egyptianstreets.com/2026/03/19/why-cheap-bread-matters-so-much-in-egypt/" TargetMode="External"/><Relationship Id="rId296" Type="http://schemas.openxmlformats.org/officeDocument/2006/relationships/hyperlink" Target="https://www.news18.com/explainers/after-lpg-is-your-grocery-bill-the-next-target-heres-how-the-iran-war-could-hit-your-plate-ws-el-9985976.html" TargetMode="External"/><Relationship Id="rId297" Type="http://schemas.openxmlformats.org/officeDocument/2006/relationships/hyperlink" Target="https://knews.kg/2026/03/19/mir-na-poroge-rekordnogo-goloda-vpp-oon/" TargetMode="External"/><Relationship Id="rId298" Type="http://schemas.openxmlformats.org/officeDocument/2006/relationships/hyperlink" Target="https://www.middleeasteye.net/live-blog/live-blog-update/china-restricts-fertiliser-exports-further-crimping-war-tightened-supply" TargetMode="External"/><Relationship Id="rId299" Type="http://schemas.openxmlformats.org/officeDocument/2006/relationships/hyperlink" Target="https://eng.belta.by/politics/view/bread-is-life-as-middle-east-war-triggers-fertilizer-race-eu-looks-toward-belarus-178077-2026/" TargetMode="External"/><Relationship Id="rId300" Type="http://schemas.openxmlformats.org/officeDocument/2006/relationships/hyperlink" Target="https://agroinformacion.com/en/marketseconomics/kansas-winter-wheat-drought-conditions-plummet-as-flash-drought-scorches-the-plains/" TargetMode="External"/><Relationship Id="rId301" Type="http://schemas.openxmlformats.org/officeDocument/2006/relationships/hyperlink" Target="https://www.azernews.az/nation/255926.html" TargetMode="External"/><Relationship Id="rId302"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303" Type="http://schemas.openxmlformats.org/officeDocument/2006/relationships/hyperlink" Target="https://www.scmp.com/economy/china-economy/article/3347036/prolonged-iran-war-could-have-serious-impact-food-prices-says-uns-fao?utm_source=rss_feed" TargetMode="External"/><Relationship Id="rId304" Type="http://schemas.openxmlformats.org/officeDocument/2006/relationships/hyperlink" Target="https://www.omanobserver.om/article/1186392/world/region/hormuz-blockage-drives-up-food-bills-in-some-gcc-states" TargetMode="External"/><Relationship Id="rId305" Type="http://schemas.openxmlformats.org/officeDocument/2006/relationships/hyperlink" Target="https://www.allagnews.com/trump-xi-meeting-delay-keeps-ag-trade-in-focus/" TargetMode="External"/><Relationship Id="rId306" Type="http://schemas.openxmlformats.org/officeDocument/2006/relationships/hyperlink" Target="https://www.volkskrant.nl/economie/niet-alleen-de-olieprijs-gaat-door-het-dak-de-oorlog-in-iran-raakt-ook-kunstmest-containervervoer-en-visserij~bb1cd771/" TargetMode="External"/><Relationship Id="rId307" Type="http://schemas.openxmlformats.org/officeDocument/2006/relationships/hyperlink" Target="https://www.news18.com/india/from-heatwave-to-hailstorm-why-indias-weather-took-a-wild-u-turn-in-march-9985353.html" TargetMode="External"/><Relationship Id="rId308"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309" Type="http://schemas.openxmlformats.org/officeDocument/2006/relationships/hyperlink" Target="https://www.morningagclips.com/tfi-welcomes-temporary-jones-act-waiver-to-support-fertilizer-supply-and-access/" TargetMode="External"/><Relationship Id="rId310" Type="http://schemas.openxmlformats.org/officeDocument/2006/relationships/hyperlink" Target="https://www.agri-mutuel.com/politique-economie/guerre-au-moyen-orient-emballement-limite-des-cereales-flambee-des-engrais/" TargetMode="External"/><Relationship Id="rId311" Type="http://schemas.openxmlformats.org/officeDocument/2006/relationships/hyperlink" Target="https://www.brownfieldagnews.com/market-news/wheat-futures-supported-by-weather-concerns/" TargetMode="External"/><Relationship Id="rId312" Type="http://schemas.openxmlformats.org/officeDocument/2006/relationships/hyperlink" Target="https://www.theatlantic.com/national-security/2026/03/the-iran-wars-next-threat-is-to-food-and-water/686435/?utm_source=feed" TargetMode="External"/><Relationship Id="rId313" Type="http://schemas.openxmlformats.org/officeDocument/2006/relationships/hyperlink" Target="https://www.indiavision.com/international/not-just-energy-how-the-iran-war-could-trigger-a-global-food-crisis/600537/" TargetMode="External"/><Relationship Id="rId314" Type="http://schemas.openxmlformats.org/officeDocument/2006/relationships/hyperlink" Target="https://www.business-standard.com/industry/agriculture/centre-approves-iffco-nano-npk-amid-fertiliser-supply-crunch-126031801306_1.html" TargetMode="External"/><Relationship Id="rId315" Type="http://schemas.openxmlformats.org/officeDocument/2006/relationships/hyperlink" Target="https://www.agriland.ie/farming-news/eu-young-farmers-call-for-action-from-political-leaders-on-cost-crisis/" TargetMode="External"/><Relationship Id="rId316"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317" Type="http://schemas.openxmlformats.org/officeDocument/2006/relationships/hyperlink" Target="https://www.project-syndicate.org/commentary/supreme-court-tariff-ruling-will-generate-ever-more-trade-uncertainty-by-pinelopi-koujianou-goldberg-2026-03" TargetMode="External"/><Relationship Id="rId318" Type="http://schemas.openxmlformats.org/officeDocument/2006/relationships/hyperlink" Target="https://euromaidanpress.com/2026/03/18/ukraine-spring-fertilizer-crisis-harvest-2026/" TargetMode="External"/><Relationship Id="rId319"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320" Type="http://schemas.openxmlformats.org/officeDocument/2006/relationships/hyperlink" Target="https://www.businesstoday.in/bt-tv/market-today/video/iran-war-threatens-fertiliser-supply-is-indias-kharif-crop-at-risk-521254-2026-03-18?utm_source=rssfeed" TargetMode="External"/><Relationship Id="rId321" Type="http://schemas.openxmlformats.org/officeDocument/2006/relationships/hyperlink" Target="https://www.businesstoday.in/latest/economy/story/hormuz-disruption-hits-fertiliser-trade-could-indias-kharif-season-be-affected-521271-2026-03-18?utm_source=rssfeed" TargetMode="External"/><Relationship Id="rId322" Type="http://schemas.openxmlformats.org/officeDocument/2006/relationships/hyperlink" Target="https://www.ttnews.com/articles/iran-farmers-cost-fertilizer" TargetMode="External"/><Relationship Id="rId323" Type="http://schemas.openxmlformats.org/officeDocument/2006/relationships/hyperlink" Target="https://www.indiasnews.net/news/278930156/chokepoint-vulnerability-middle-east-conflict-raises-worries-on-fertiliser-supplies-worldwide" TargetMode="External"/><Relationship Id="rId324" Type="http://schemas.openxmlformats.org/officeDocument/2006/relationships/hyperlink" Target="https://newstalkkit.com/ixp/1144/p/mild-winter-challenges-grains/" TargetMode="External"/><Relationship Id="rId325" Type="http://schemas.openxmlformats.org/officeDocument/2006/relationships/hyperlink" Target="https://www.turlockjournal.com/news/local/iran-war-strands-california-farm-exports/" TargetMode="External"/><Relationship Id="rId326" Type="http://schemas.openxmlformats.org/officeDocument/2006/relationships/hyperlink" Target="https://www.ktvb.com/article/news/nation-world/attack-on-iran/iran-war-impact-grocery-prices/507-02f0bd30-69ee-4ec9-8cea-6ca35b0d2129" TargetMode="External"/><Relationship Id="rId327" Type="http://schemas.openxmlformats.org/officeDocument/2006/relationships/hyperlink" Target="https://www.devex.com/news/devex-dish-how-the-iran-war-could-trigger-a-global-food-crisis-112096" TargetMode="External"/><Relationship Id="rId328" Type="http://schemas.openxmlformats.org/officeDocument/2006/relationships/hyperlink" Target="https://www.arkansasonline.com/news/2026/mar/18/us-seeks-fertilizer-sources-as-iran-war-limits/" TargetMode="External"/><Relationship Id="rId329" Type="http://schemas.openxmlformats.org/officeDocument/2006/relationships/hyperlink" Target="https://www.jpnn.com/news/perang-iran-vs-as-israel-legislator-pkb-singgung-kendala-pasokan-pupuk" TargetMode="External"/><Relationship Id="rId330" Type="http://schemas.openxmlformats.org/officeDocument/2006/relationships/hyperlink" Target="https://codeblue.galencentre.org/2026/03/experts-warn-of-food-price-hikes-in-malaysia-from-fertiliser-cost-surge/" TargetMode="External"/><Relationship Id="rId331" Type="http://schemas.openxmlformats.org/officeDocument/2006/relationships/hyperlink" Target="https://www.mediafax.ro/economic/efectele-conflictului-din-iran-se-extind-rapid-criza-ingrasamintelor-globale-loveste-agricultura-23705104" TargetMode="External"/><Relationship Id="rId332" Type="http://schemas.openxmlformats.org/officeDocument/2006/relationships/hyperlink" Target="https://www.radiofree.org/2026/03/17/blocking-fertilisers-the-hormuz-strait-and-agricultural-shock/" TargetMode="External"/><Relationship Id="rId333" Type="http://schemas.openxmlformats.org/officeDocument/2006/relationships/hyperlink" Target="https://www.zerohedge.com/commodities/trump-administration-seeks-alternative-fertilizer-supplies" TargetMode="External"/><Relationship Id="rId334" Type="http://schemas.openxmlformats.org/officeDocument/2006/relationships/hyperlink" Target="https://www.abc.net.au/news/2026-03-18/fuel-and-fertiliser-shortage-hits-as-farmers-sow-winter-crops/106459560" TargetMode="External"/><Relationship Id="rId335" Type="http://schemas.openxmlformats.org/officeDocument/2006/relationships/hyperlink" Target="https://thenewamerican.com/us/fertilizer-bottleneck-at-hormuz-raises-risk-of-food-inflation-and-worsening-global-hunger/" TargetMode="External"/><Relationship Id="rId336" Type="http://schemas.openxmlformats.org/officeDocument/2006/relationships/hyperlink" Target="https://nuevodia.com.ve/ee-uu-busca-fertilizantes-en-venezuela-y-marruecos-ante-crisis-por-guerra-con-iran/" TargetMode="External"/><Relationship Id="rId337" Type="http://schemas.openxmlformats.org/officeDocument/2006/relationships/hyperlink" Target="https://jacobin.com/2026/03/price-shocks-energy-war-economy" TargetMode="External"/><Relationship Id="rId338" Type="http://schemas.openxmlformats.org/officeDocument/2006/relationships/hyperlink" Target="https://www.canadiancattlemen.ca/daily/iran-war-disrupts-global-fertilizer-markets-spring-planting/" TargetMode="External"/><Relationship Id="rId339" Type="http://schemas.openxmlformats.org/officeDocument/2006/relationships/hyperlink" Target="https://www.belganewsagency.eu/european-parliament-revives-us-trade-deal-vote-set-for-thursday" TargetMode="External"/><Relationship Id="rId340" Type="http://schemas.openxmlformats.org/officeDocument/2006/relationships/hyperlink" Target="https://www.bairdmaritime.com/shipping/dry-cargo/bulkers/white-house-says-us-seeking-fertiliser-from-venezuela-morocco" TargetMode="External"/><Relationship Id="rId341" Type="http://schemas.openxmlformats.org/officeDocument/2006/relationships/hyperlink" Target="https://tass.com/economy/2102877" TargetMode="External"/><Relationship Id="rId342" Type="http://schemas.openxmlformats.org/officeDocument/2006/relationships/hyperlink" Target="https://www.grainews.ca/daily/iran-war-disrupts-global-fertilizer-markets-spring-planting/" TargetMode="External"/><Relationship Id="rId343" Type="http://schemas.openxmlformats.org/officeDocument/2006/relationships/hyperlink" Target="https://www.brownfieldagnews.com/news/u-s-exploring-venezuelan-fertilizer-purchases/" TargetMode="External"/><Relationship Id="rId344" Type="http://schemas.openxmlformats.org/officeDocument/2006/relationships/hyperlink" Target="https://tass.com/world/2102893" TargetMode="External"/><Relationship Id="rId345" Type="http://schemas.openxmlformats.org/officeDocument/2006/relationships/hyperlink" Target="https://kuwaitnews.com/125476/" TargetMode="External"/><Relationship Id="rId346" Type="http://schemas.openxmlformats.org/officeDocument/2006/relationships/hyperlink" Target="https://www.jdsupra.com/legalnews/supreme-court-tariff-decision-second-8894615/" TargetMode="External"/><Relationship Id="rId347" Type="http://schemas.openxmlformats.org/officeDocument/2006/relationships/hyperlink" Target="https://www.bworldonline.com/economy/2026/03/17/737007/phl-in-talks-with-china-to-obtain-more-fertilizer/" TargetMode="External"/><Relationship Id="rId348" Type="http://schemas.openxmlformats.org/officeDocument/2006/relationships/hyperlink" Target="https://www.greenhousegrower.com/production/how-middle-east-tensions-are-creating-fertilizer-market-volatility/" TargetMode="External"/><Relationship Id="rId349" Type="http://schemas.openxmlformats.org/officeDocument/2006/relationships/hyperlink" Target="https://www.livescience.com/planet-earth/iran-war-could-create-a-fertilizer-shock-that-impacts-agriculture-and-raises-food-prices" TargetMode="External"/><Relationship Id="rId350" Type="http://schemas.openxmlformats.org/officeDocument/2006/relationships/hyperlink" Target="https://www.middleeastmonitor.com/20260317-blocking-fertilisers-the-hormuz-strait-and-agricultural-shock/" TargetMode="External"/><Relationship Id="rId351" Type="http://schemas.openxmlformats.org/officeDocument/2006/relationships/hyperlink" Target="https://www.assahifa.com/english/morocco/washington-eyes-morocco-fertilizer-supplies-to-offset-war-driven-shortages/" TargetMode="External"/><Relationship Id="rId352" Type="http://schemas.openxmlformats.org/officeDocument/2006/relationships/hyperlink" Target="https://internationalsupermarketnews.com/isn-special-report-from-oil-to-bread-how-the-us-iran-war-is-hitting-europes-supermarket-shelves/" TargetMode="External"/><Relationship Id="rId353" Type="http://schemas.openxmlformats.org/officeDocument/2006/relationships/hyperlink" Target="https://chemindigest.com/morgan-stanley-flags-fertiliser-production-risks-in-india-amid-west-asia-crisis/" TargetMode="External"/><Relationship Id="rId354" Type="http://schemas.openxmlformats.org/officeDocument/2006/relationships/hyperlink" Target="https://udf.name/news/economic/288490-vengrija-prizvala-es-otmenit-poshliny-na-rossijskie-i-belarusskie-udobrenija.html" TargetMode="External"/><Relationship Id="rId355" Type="http://schemas.openxmlformats.org/officeDocument/2006/relationships/hyperlink" Target="https://thenews-chronicle.com/blocking-fertilisers-the-hormuz-strait-and-agricultural-shock/" TargetMode="External"/><Relationship Id="rId356" Type="http://schemas.openxmlformats.org/officeDocument/2006/relationships/hyperlink" Target="https://countercurrents.org/2026/03/blocking-fertilisers-the-hormuz-strait-and-agricultural-shock/" TargetMode="External"/><Relationship Id="rId357" Type="http://schemas.openxmlformats.org/officeDocument/2006/relationships/hyperlink" Target="https://ukragroconsult.com/en/news/china-has-restricted-fertilizer-exports-amid-the-growing-crisis/" TargetMode="External"/><Relationship Id="rId358" Type="http://schemas.openxmlformats.org/officeDocument/2006/relationships/hyperlink" Target="https://businessday.ng/agriculture/article/demand-for-nigerias-urea-surges-as-iran-war-jolts-global-commodity-markets/" TargetMode="External"/><Relationship Id="rId359" Type="http://schemas.openxmlformats.org/officeDocument/2006/relationships/hyperlink" Target="https://www.tribuneindia.com/news/amritsar/wheat-crop-flattened-by-hailstorm-in-tarn-taran/" TargetMode="External"/><Relationship Id="rId360" Type="http://schemas.openxmlformats.org/officeDocument/2006/relationships/hyperlink" Target="https://thewest.com.au/business/the-economist/the-economist-the-iran-war-is-roiling-commodities-far-beyond-oil-c-21967508" TargetMode="External"/><Relationship Id="rId361" Type="http://schemas.openxmlformats.org/officeDocument/2006/relationships/hyperlink" Target="https://www.wishtv.com/news/business/strait-of-hormuz-conflict-threatens-fertilizer-supplies-to-us-farmers/" TargetMode="External"/><Relationship Id="rId362" Type="http://schemas.openxmlformats.org/officeDocument/2006/relationships/hyperlink" Target="https://www.wthr.com/article/news/local/rising-gas-prices-linked-to-iran-conflict-could-hit-more-than-just-your-tank/531-b23a18cb-b6cc-497e-aa08-ee2e183eb911" TargetMode="External"/><Relationship Id="rId363" Type="http://schemas.openxmlformats.org/officeDocument/2006/relationships/hyperlink" Target="https://www.wwbl.com/2026/03/16/rigged-fertilizer-market-lawsuit-accuses-major-companies-of-driving-up-farm-prices/" TargetMode="External"/><Relationship Id="rId364" Type="http://schemas.openxmlformats.org/officeDocument/2006/relationships/hyperlink" Target="https://siliconcanals.com/sc-w-one-third-of-global-seaborne-fertiliser-passes-through-the-strait-of-hormuz-african-food-security-hangs-in-the-balance/" TargetMode="External"/><Relationship Id="rId365" Type="http://schemas.openxmlformats.org/officeDocument/2006/relationships/hyperlink" Target="https://www.maritimeprofessional.com/news/prices-russian-wheat-exports-highest-416967" TargetMode="External"/><Relationship Id="rId366" Type="http://schemas.openxmlformats.org/officeDocument/2006/relationships/hyperlink" Target="https://www.5septiembre.cu/guerra-dispara-los-precios-de-los-alimentos/" TargetMode="External"/><Relationship Id="rId367" Type="http://schemas.openxmlformats.org/officeDocument/2006/relationships/hyperlink" Target="https://www.thefencepost.com/news/middle-east-tensions-raise-spring-planting-concerns/" TargetMode="External"/><Relationship Id="rId368" Type="http://schemas.openxmlformats.org/officeDocument/2006/relationships/hyperlink" Target="https://forumias.com/blog/indian-fertilizers-hormuz-choke/" TargetMode="External"/><Relationship Id="rId369" Type="http://schemas.openxmlformats.org/officeDocument/2006/relationships/hyperlink" Target="https://www.mediapool.bg/po-losho-ot-2022-g-spreniyat-iznos-na-torove-ot-blizkiya-iztok-zaplashva-sveta-s-prodovolstven-shok-news381270.html" TargetMode="External"/><Relationship Id="rId370" Type="http://schemas.openxmlformats.org/officeDocument/2006/relationships/hyperlink" Target="https://fd.nl/bedrijfsleven/1589827/boeren-vrezen-hogere-kosten-iran-conflict-zet-kunstmestmarkt-op-zn-kop" TargetMode="External"/><Relationship Id="rId371" Type="http://schemas.openxmlformats.org/officeDocument/2006/relationships/hyperlink" Target="https://cowsmo.com/news/sanction-waivers-for-fertilizer-imports/" TargetMode="External"/><Relationship Id="rId372" Type="http://schemas.openxmlformats.org/officeDocument/2006/relationships/hyperlink" Target="https://tass.com/economy/2102345" TargetMode="External"/><Relationship Id="rId373" Type="http://schemas.openxmlformats.org/officeDocument/2006/relationships/hyperlink" Target="https://www.newarab.com/news/ripple-effects-hormuz-blockade-essential-products" TargetMode="External"/><Relationship Id="rId374" Type="http://schemas.openxmlformats.org/officeDocument/2006/relationships/hyperlink" Target="https://www.americanagnetwork.com/2026/03/16/agmarket-net-early-morning-market-analysis-3-16-26/" TargetMode="External"/><Relationship Id="rId375" Type="http://schemas.openxmlformats.org/officeDocument/2006/relationships/hyperlink" Target="https://tass.com/economy/2102247" TargetMode="External"/><Relationship Id="rId376" Type="http://schemas.openxmlformats.org/officeDocument/2006/relationships/hyperlink" Target="https://econlife.com/2026/03/fertilizer/" TargetMode="External"/><Relationship Id="rId377" Type="http://schemas.openxmlformats.org/officeDocument/2006/relationships/hyperlink" Target="https://www.producer.com/am-market-reports/am-market-report-march-16-2026/" TargetMode="External"/><Relationship Id="rId378" Type="http://schemas.openxmlformats.org/officeDocument/2006/relationships/hyperlink" Target="https://www.thehindubusinessline.com/economy/agri-business/iran-war-could-affect-fertilizer-sector-impacting-indian-agriculture/article70749713.ece" TargetMode="External"/><Relationship Id="rId379" Type="http://schemas.openxmlformats.org/officeDocument/2006/relationships/hyperlink" Target="https://civil-protection-humanitarian-aid.ec.europa.eu/news-stories/news/eu-announces-eu36-million-humanitarian-aid-mozambique-and-neighbouring-countries-southern-africa-2026-03-16_en" TargetMode="External"/><Relationship Id="rId380" Type="http://schemas.openxmlformats.org/officeDocument/2006/relationships/hyperlink" Target="https://www.fxstreet.com/news/oil-risks-to-food-inflation-standard-chartered-202603160753" TargetMode="External"/><Relationship Id="rId381" Type="http://schemas.openxmlformats.org/officeDocument/2006/relationships/hyperlink" Target="https://knnindia.co.in/news/newsdetails/global/west-asia-crisis-putting-pressure-on-indias-fertiliser-output-morgan-stanley" TargetMode="External"/><Relationship Id="rId382" Type="http://schemas.openxmlformats.org/officeDocument/2006/relationships/hyperlink" Target="https://discoverwestman.com/articles/shutdown-of-strait-of-hormuz-is-a-nightmare-scenario-for-the-agriculture-sector-2" TargetMode="External"/><Relationship Id="rId383" Type="http://schemas.openxmlformats.org/officeDocument/2006/relationships/hyperlink" Target="https://scanx.trade/stock-market-news/commodities/china-implements-stricter-fertilizer-export-controls-amid-global-price-pressures/35200090" TargetMode="External"/><Relationship Id="rId384" Type="http://schemas.openxmlformats.org/officeDocument/2006/relationships/hyperlink" Target="https://www.ilgiornale.it/news/politica/choc-lagricoltura-su-i-prezzi-dei-fertilizzanti-rischio-2637845.html" TargetMode="External"/><Relationship Id="rId385" Type="http://schemas.openxmlformats.org/officeDocument/2006/relationships/hyperlink" Target="https://www.kp.ru/daily/27765.5/5221680/?from=twall" TargetMode="External"/><Relationship Id="rId386" Type="http://schemas.openxmlformats.org/officeDocument/2006/relationships/hyperlink" Target="https://www.beefcentral.com/lotfeeding/feedgrain-focus-northern-values-jump-as-input-costs-hit/" TargetMode="External"/><Relationship Id="rId387" Type="http://schemas.openxmlformats.org/officeDocument/2006/relationships/hyperlink" Target="https://qazinform.com/news/kazakhstans-grain-and-flour-exports-increase-by-60-last-year-f8c755" TargetMode="External"/><Relationship Id="rId388" Type="http://schemas.openxmlformats.org/officeDocument/2006/relationships/hyperlink" Target="https://indianexpress.com/article/opinion/columns/disruption-caused-by-west-asia-war-carries-a-reminder-policy-reforms-in-fertiliser-sector-are-overdue-10583818/" TargetMode="External"/><Relationship Id="rId389" Type="http://schemas.openxmlformats.org/officeDocument/2006/relationships/hyperlink" Target="https://www.aspistrategist.org.au/just-like-fuel-fertiliser-supply-chains-are-a-hidden-vulnerability/" TargetMode="External"/><Relationship Id="rId390" Type="http://schemas.openxmlformats.org/officeDocument/2006/relationships/hyperlink" Target="https://www.brazilnews.net/news/278924097/what-to-know-about-impact-of-us-israel-iran-war-on-global-food-security" TargetMode="External"/><Relationship Id="rId391" Type="http://schemas.openxmlformats.org/officeDocument/2006/relationships/hyperlink" Target="https://www.cbsnews.com/video/iowa-farmer-iran-war-amplifies-problem-high-fertilizer-prices/" TargetMode="External"/><Relationship Id="rId392" Type="http://schemas.openxmlformats.org/officeDocument/2006/relationships/hyperlink" Target="https://www.theborneopost.com/2026/03/16/a-distant-war-with-real-consequences-for-malaysia-and-sabah/" TargetMode="External"/><Relationship Id="rId393" Type="http://schemas.openxmlformats.org/officeDocument/2006/relationships/hyperlink" Target="https://www.ekathimerini.com/opinion/1298000/production-at-risk-from-rising-fertilizer-prices/" TargetMode="External"/><Relationship Id="rId394" Type="http://schemas.openxmlformats.org/officeDocument/2006/relationships/hyperlink" Target="https://www.eanlibya.com/%D8%A7%D9%84%D8%AD%D8%B1%D8%A8-%D8%B9%D9%84%D9%89-%D8%A5%D9%8A%D8%B1%D8%A7%D9%86-%D8%AA%D9%81%D8%AA%D8%AD-%D8%A8%D8%A7%D8%A8-%D8%A3%D8%B2%D9%85%D8%A9-%D8%BA%D8%B0%D8%A7%D8%A1-%D8%B9%D8%A7/" TargetMode="External"/><Relationship Id="rId395" Type="http://schemas.openxmlformats.org/officeDocument/2006/relationships/hyperlink" Target="https://angrybearblog.com/2026/03/its-not-just-the-gasoline" TargetMode="External"/><Relationship Id="rId396" Type="http://schemas.openxmlformats.org/officeDocument/2006/relationships/hyperlink" Target="https://www.aol.com/articles/trump-launching-trade-investigations-could-205407154.html" TargetMode="External"/><Relationship Id="rId397" Type="http://schemas.openxmlformats.org/officeDocument/2006/relationships/hyperlink" Target="https://news.abplive.com/cities/deep-dive-from-may-like-heat-in-march-to-sudden-storms-what-s-behind-north-india-s-erratic-weather-1831274" TargetMode="External"/><Relationship Id="rId398" Type="http://schemas.openxmlformats.org/officeDocument/2006/relationships/hyperlink" Target="https://www.rt.com/news/634873-iran-war-fertilizer-shortage/?utm_source=rss&amp;utm_medium=rss&amp;utm_campaign=RSS" TargetMode="External"/><Relationship Id="rId399" Type="http://schemas.openxmlformats.org/officeDocument/2006/relationships/hyperlink" Target="https://economictimes.indiatimes.com/news/international/global-trends/us-china-economic-chiefs-meet-in-paris-to-clear-path-to-trump-xi-summit/articleshow/129583729.cms" TargetMode="External"/><Relationship Id="rId400" Type="http://schemas.openxmlformats.org/officeDocument/2006/relationships/hyperlink" Target="https://tribune.com.pk/story/2597680/hormuz-closure-raises-urea-import-cost" TargetMode="External"/><Relationship Id="rId401" Type="http://schemas.openxmlformats.org/officeDocument/2006/relationships/hyperlink" Target="https://lenta.ru/news/2026/03/14/na-zapade-uznali-o-riske-prodovolstvennogo-krizisa-v-mire/" TargetMode="External"/><Relationship Id="rId402" Type="http://schemas.openxmlformats.org/officeDocument/2006/relationships/hyperlink" Target="https://www.dnaindia.com/india/report-el-ni-o-2026-why-india-may-brace-for-intense-heatwaves-and-monsoon-disruption-3203199" TargetMode="External"/><Relationship Id="rId403" Type="http://schemas.openxmlformats.org/officeDocument/2006/relationships/hyperlink" Target="https://srmuniversity.ac.in/blog/best-colleges-for-bsc-agriculture-in-india/?utm_source=rss&amp;utm_medium=rss&amp;utm_campaign=best-colleges-for-bsc-agriculture-in-india" TargetMode="External"/><Relationship Id="rId404" Type="http://schemas.openxmlformats.org/officeDocument/2006/relationships/hyperlink" Target="https://unn.ua/news/defitsyt-palyva-cherez-viinu-na-blyzkomu-skhodi-pochynaie-zahrozhuvaty-hlobalnomu-postachanniu-prodovolstva-bloomberg" TargetMode="External"/><Relationship Id="rId405" Type="http://schemas.openxmlformats.org/officeDocument/2006/relationships/hyperlink" Target="https://www.unian.ua/economics/agro/blizkiy-shid-u-ft-rozpovili-pro-zagrozu-dlya-agroprodukciji-u-sviti-13315014.html" TargetMode="External"/><Relationship Id="rId406" Type="http://schemas.openxmlformats.org/officeDocument/2006/relationships/hyperlink" Target="https://www.activistpost.com/war-in-iran-and-the-great-reset/" TargetMode="External"/><Relationship Id="rId407" Type="http://schemas.openxmlformats.org/officeDocument/2006/relationships/hyperlink" Target="https://www.moroccoworldnews.com/2026/03/282412/india-secures-2-5-million-tonnes-of-fertilizer-supply-from-morocco/" TargetMode="External"/><Relationship Id="rId408" Type="http://schemas.openxmlformats.org/officeDocument/2006/relationships/hyperlink" Target="https://www.politico.com/news/2026/03/14/hormuz-inflation-helium-fertilizer-00828680" TargetMode="External"/><Relationship Id="rId409" Type="http://schemas.openxmlformats.org/officeDocument/2006/relationships/hyperlink" Target="https://www.theguardian.com/world/2026/mar/14/global-food-supplies-iran-war-fertiliser-yara-svein-tore-holsether" TargetMode="External"/><Relationship Id="rId410" Type="http://schemas.openxmlformats.org/officeDocument/2006/relationships/hyperlink" Target="https://regtechtimes.com/us-eases-venezuela-sanctions-restrictions/" TargetMode="External"/><Relationship Id="rId411" Type="http://schemas.openxmlformats.org/officeDocument/2006/relationships/hyperlink" Target="https://www.lanacion.com.ar/economia/campo/la-guerra-en-medio-oriente-un-cisne-negro-en-los-costos-agricolas-que-impacta-en-la-superficie-de-nid14032026/" TargetMode="External"/><Relationship Id="rId412" Type="http://schemas.openxmlformats.org/officeDocument/2006/relationships/hyperlink" Target="https://sna.agr.br/crise-de-fertilizantes/" TargetMode="External"/><Relationship Id="rId413" Type="http://schemas.openxmlformats.org/officeDocument/2006/relationships/hyperlink" Target="https://www.farms.com/ag-industry-news/farmer-reaction-to-the-effects-of-the-war-in-iran-486.aspx" TargetMode="External"/><Relationship Id="rId414" Type="http://schemas.openxmlformats.org/officeDocument/2006/relationships/hyperlink" Target="https://www.farms.com/ag-industry-news/farm-groups-press-fertilizer-giants-to-drop-support-for-phosphate-import-duties-494.aspx" TargetMode="External"/><Relationship Id="rId415" Type="http://schemas.openxmlformats.org/officeDocument/2006/relationships/hyperlink" Target="https://www.thisdaylive.com/2026/03/14/iran-war-concerns-mount-in-nigeria-others-over-looming-food-shortage-rising-inflation/" TargetMode="External"/><Relationship Id="rId416" Type="http://schemas.openxmlformats.org/officeDocument/2006/relationships/hyperlink" Target="https://www.sueddeutsche.de/politik/iran-krieg-liveblog-usa-oelinsel-kharg-angriff-li.3395676" TargetMode="External"/><Relationship Id="rId417" Type="http://schemas.openxmlformats.org/officeDocument/2006/relationships/hyperlink" Target="https://cen.acs.org/business/agriculture/New-technology-promises-protect-farmers/104/web/2026/03?sc=230901_cenrssfeed_eng_latestnewsrss_cen" TargetMode="External"/><Relationship Id="rId418" Type="http://schemas.openxmlformats.org/officeDocument/2006/relationships/hyperlink" Target="https://www.perfil.com/noticias/canal-e/conflicto-en-medio-oriente-advierten-que-el-cierre-del-estrecho-de-ormuz-podria-impactar-en-los-costos-del-agro-mundial.phtml" TargetMode="External"/><Relationship Id="rId419" Type="http://schemas.openxmlformats.org/officeDocument/2006/relationships/hyperlink" Target="https://gnnhd.tv/news/54275/how-the-war-in-iran-threatens-food-supply-everywhere" TargetMode="External"/><Relationship Id="rId420" Type="http://schemas.openxmlformats.org/officeDocument/2006/relationships/hyperlink" Target="http://www.kakiforex.com/2026/03/the-unthinkable-shift-in-global-stocks.html" TargetMode="External"/><Relationship Id="rId421" Type="http://schemas.openxmlformats.org/officeDocument/2006/relationships/hyperlink" Target="https://tribune.com.pk/story/2597505/light-rain-boosts-hope-for-bumper-wheat-crop" TargetMode="External"/><Relationship Id="rId422" Type="http://schemas.openxmlformats.org/officeDocument/2006/relationships/hyperlink" Target="https://coloradobiz.com/iran-war-fertilizer-shortage-us-farmers/" TargetMode="External"/><Relationship Id="rId423" Type="http://schemas.openxmlformats.org/officeDocument/2006/relationships/hyperlink" Target="https://insideclimatenews.org/news/13032026/march-heat-wave-western-united-states/" TargetMode="External"/><Relationship Id="rId424" Type="http://schemas.openxmlformats.org/officeDocument/2006/relationships/hyperlink" Target="https://www.sueddeutsche.de/politik/iran-krieg-liveblog-usa-chamenei-belohnung-millionenhoehe-tankflugzeug-absturz-irak-tote-li.3395676" TargetMode="External"/><Relationship Id="rId425" Type="http://schemas.openxmlformats.org/officeDocument/2006/relationships/hyperlink" Target="https://www.abc.net.au/news/2026-03-14/everyday-things-that-may-be-affected-war-middle-east/106441600" TargetMode="External"/><Relationship Id="rId426" Type="http://schemas.openxmlformats.org/officeDocument/2006/relationships/hyperlink" Target="https://www.koat.com/article/farmers-warn-of-food-supply-shocks-as-iran-war-disrupts-global-shipping/70738539" TargetMode="External"/><Relationship Id="rId427" Type="http://schemas.openxmlformats.org/officeDocument/2006/relationships/hyperlink" Target="https://www.actualno.com/asia/po-goljamata-beda-zaradi-ormuzkija-protok-ne-lipsa-na-petrol-a-na-hrana-news_2568099.html" TargetMode="External"/><Relationship Id="rId428" Type="http://schemas.openxmlformats.org/officeDocument/2006/relationships/hyperlink" Target="https://www.gurufocus.com/news/8708395/cf-industries-cf-surges-amid-middle-east-tensions" TargetMode="External"/><Relationship Id="rId429" Type="http://schemas.openxmlformats.org/officeDocument/2006/relationships/hyperlink" Target="https://www.mees.com/2026/3/13/refining-petrochemicals/hormuz-closure-traps-up-to-a-third-of-global-fertilizer-exports-in-the-gulf/9a087310-1eea-11f1-a1ce-93dec4d4fc19" TargetMode="External"/><Relationship Id="rId430" Type="http://schemas.openxmlformats.org/officeDocument/2006/relationships/hyperlink" Target="https://www.producer.com/crops/middle-east-conflict-sends-ammonia-prices-higher/" TargetMode="External"/><Relationship Id="rId431" Type="http://schemas.openxmlformats.org/officeDocument/2006/relationships/hyperlink" Target="https://www.eenews.net/articles/the-iran-war-is-roiling-more-than-oil/" TargetMode="External"/><Relationship Id="rId432" Type="http://schemas.openxmlformats.org/officeDocument/2006/relationships/hyperlink" Target="https://www.brownfieldagnews.com/market-news/wheat-higher-friday-on-winter-storm-concerns/" TargetMode="External"/><Relationship Id="rId433" Type="http://schemas.openxmlformats.org/officeDocument/2006/relationships/hyperlink" Target="https://www.beefmagazine.com/market-news/major-late-season-storm-to-develop-this-weekend" TargetMode="External"/><Relationship Id="rId434" Type="http://schemas.openxmlformats.org/officeDocument/2006/relationships/hyperlink" Target="https://www.n-tv.de/wirtschaft/Deutsche-Chemieindustrie-warnt-vor-Engpass-bei-Duengemitteln-id30468596.html" TargetMode="External"/><Relationship Id="rId435" Type="http://schemas.openxmlformats.org/officeDocument/2006/relationships/hyperlink" Target="https://finance.yahoo.com/news/cf-industries-76-fertilizer-supply-173524366.html" TargetMode="External"/><Relationship Id="rId436" Type="http://schemas.openxmlformats.org/officeDocument/2006/relationships/hyperlink" Target="https://hpj.com/2026/03/12/some-regions-of-high-plains-received-rain/" TargetMode="External"/><Relationship Id="rId437" Type="http://schemas.openxmlformats.org/officeDocument/2006/relationships/hyperlink" Target="https://www.indiatoday.in/science/story/relief-from-march-heat-likely-as-storms-rain-and-hail-forecast-across-north-india-2881615-2026-03-13?utm_source=rss" TargetMode="External"/><Relationship Id="rId438" Type="http://schemas.openxmlformats.org/officeDocument/2006/relationships/hyperlink" Target="https://www.nd-aktuell.de/artikel/1198273.welternaehrung-iran-krieg-treibt-den-hunger.html" TargetMode="External"/><Relationship Id="rId439" Type="http://schemas.openxmlformats.org/officeDocument/2006/relationships/hyperlink" Target="https://www.canadiancattlemen.ca/daily/china-taps-fertilizer-reserves-as-hormuz-closure-disrupts-global-supply/" TargetMode="External"/><Relationship Id="rId440" Type="http://schemas.openxmlformats.org/officeDocument/2006/relationships/hyperlink" Target="https://www.spiegel.de/politik/deutschland/news-des-tages-irankrieg-jungwaehler-in-baden-wuerttemberg-spritpreise-a-2c3c2b36-89cc-4983-a8d6-5764348da09e#ref=rss" TargetMode="External"/><Relationship Id="rId441" Type="http://schemas.openxmlformats.org/officeDocument/2006/relationships/hyperlink" Target="https://www.motherjones.com/politics/2026/03/iran-war-strait-hormuz-fertilizer-shortage-food-supply-hunger/" TargetMode="External"/><Relationship Id="rId442" Type="http://schemas.openxmlformats.org/officeDocument/2006/relationships/hyperlink" Target="https://timesofoman.com//article/169437-iran-war-strait-of-hormuz-shutdown-could-spark-food-crisis" TargetMode="External"/><Relationship Id="rId443" Type="http://schemas.openxmlformats.org/officeDocument/2006/relationships/hyperlink" Target="https://jornaleconomico.sapo.pt/noticias/conflito-no-medio-oriente-dispara-precos-do-petroleo-e-ameaca-cadeias-de-abastecimento-globais/" TargetMode="External"/><Relationship Id="rId444" Type="http://schemas.openxmlformats.org/officeDocument/2006/relationships/hyperlink" Target="https://www.worldpoliticsreview.com/iran-war-fertilizer-shortage-agriculture/" TargetMode="External"/><Relationship Id="rId445" Type="http://schemas.openxmlformats.org/officeDocument/2006/relationships/hyperlink" Target="https://www.jpnn.com/news/zulfikar-hamonangan-ingatkan-ancaman-kenaikan-harga-pupuk-di-tengah-gejolak-geopolitik" TargetMode="External"/><Relationship Id="rId446" Type="http://schemas.openxmlformats.org/officeDocument/2006/relationships/hyperlink" Target="https://www.sanjuandailystar.com/post/wall-st-ends-sharply-lower-as-intensifying-iran-war-soaring-crude-prompt-selloff" TargetMode="External"/><Relationship Id="rId447" Type="http://schemas.openxmlformats.org/officeDocument/2006/relationships/hyperlink" Target="https://www.vox.com/future-perfect/482370/iran-war-strait-hormuz-fertilizer-food-supply" TargetMode="External"/><Relationship Id="rId448" Type="http://schemas.openxmlformats.org/officeDocument/2006/relationships/hyperlink" Target="https://africaports.co.za/2026/03/13/africa-ports-ships-maritime-news-8-9-march-2026/" TargetMode="External"/><Relationship Id="rId449" Type="http://schemas.openxmlformats.org/officeDocument/2006/relationships/hyperlink" Target="https://abc30.com/post/rising-prices-fertilizer-raise-concerns-valley-farmers-amid-iran-war/18709005/" TargetMode="External"/><Relationship Id="rId450" Type="http://schemas.openxmlformats.org/officeDocument/2006/relationships/hyperlink" Target="https://www.esmmagazine.com/retail/middle-east-tensions-could-push-up-food-prices-in-europe-eurocommerce-warns-307537" TargetMode="External"/><Relationship Id="rId451" Type="http://schemas.openxmlformats.org/officeDocument/2006/relationships/hyperlink" Target="https://www.siasat.com/india-asks-china-for-urea-as-gas-supplies-hit-amid-west-asia-conflict-report-3434232/" TargetMode="External"/><Relationship Id="rId452" Type="http://schemas.openxmlformats.org/officeDocument/2006/relationships/hyperlink" Target="https://www.farms.com/ag-industry-news/rising-farm-input-costs-alarm-growers-410.aspx" TargetMode="External"/><Relationship Id="rId453" Type="http://schemas.openxmlformats.org/officeDocument/2006/relationships/hyperlink" Target="https://dailyguidenetwork.com/shippers-authority-warns-of-higher-freight-costs/" TargetMode="External"/><Relationship Id="rId454" Type="http://schemas.openxmlformats.org/officeDocument/2006/relationships/hyperlink" Target="https://www.namibian.com.na/us-launches-probe-into-trading-partners-including-the-eu-china-and-india/" TargetMode="External"/><Relationship Id="rId455" Type="http://schemas.openxmlformats.org/officeDocument/2006/relationships/hyperlink" Target="https://nepsetrading.com/blog/-trump-administration-plans-new-tariffs-on-major-trading-partners-using-section-301" TargetMode="External"/><Relationship Id="rId456" Type="http://schemas.openxmlformats.org/officeDocument/2006/relationships/hyperlink" Target="https://fullertreacymoney.substack.com/p/food-uncertainty-could-get-real-dario" TargetMode="External"/><Relationship Id="rId457" Type="http://schemas.openxmlformats.org/officeDocument/2006/relationships/hyperlink" Target="https://www.novinite.com/view_news.php?id=237452" TargetMode="External"/><Relationship Id="rId458" Type="http://schemas.openxmlformats.org/officeDocument/2006/relationships/hyperlink" Target="https://aif.ru/politics/world/mir-bez-edy-i-lekarstv-nazvany-strashnye-posledstviya-voyny-ssha-protiv-irana" TargetMode="External"/><Relationship Id="rId459" Type="http://schemas.openxmlformats.org/officeDocument/2006/relationships/hyperlink" Target="https://www.cbsnews.com/minnesota/news/fertilizer-prices-minnesota-straight-of-hormuz-iran-war/" TargetMode="External"/><Relationship Id="rId460" Type="http://schemas.openxmlformats.org/officeDocument/2006/relationships/hyperlink" Target="https://www.jeuneafrique.com/1773311/economie-entreprises/dangote-ocp-maaden-la-guerre-au-moyen-orient-rebat-les-cartes-des-engrais/" TargetMode="External"/><Relationship Id="rId461" Type="http://schemas.openxmlformats.org/officeDocument/2006/relationships/hyperlink" Target="https://snowbrains.com/9-states-see-warmest-winter-on-record-as-u-s-logs-2nd-overall-warmest-winter-ever/" TargetMode="External"/><Relationship Id="rId462" Type="http://schemas.openxmlformats.org/officeDocument/2006/relationships/hyperlink" Target="https://www.canadiancattlemen.ca/daily/feed-grains-weekly-prices-bump-up/" TargetMode="External"/><Relationship Id="rId463" Type="http://schemas.openxmlformats.org/officeDocument/2006/relationships/hyperlink" Target="https://www.producer.com/am-market-reports/am-market-report-march-12-2026/" TargetMode="External"/><Relationship Id="rId464" Type="http://schemas.openxmlformats.org/officeDocument/2006/relationships/hyperlink" Target="https://www.agriland.ie/farming-news/eu-action-on-fertiliser-prices-needed-now-mep/" TargetMode="External"/><Relationship Id="rId465" Type="http://schemas.openxmlformats.org/officeDocument/2006/relationships/hyperlink" Target="http://www.sunnysouthnews.com/editorial/2026/03/12/global-energy-shocks-are-about-to-test-canadian-food-prices/" TargetMode="External"/><Relationship Id="rId466" Type="http://schemas.openxmlformats.org/officeDocument/2006/relationships/hyperlink" Target="https://www.cnbc.com/2026/03/12/strait-of-hormuz-closure-sends-fertilizer-prices-soaring-these-stocks-stand-to-benefit.html" TargetMode="External"/><Relationship Id="rId467" Type="http://schemas.openxmlformats.org/officeDocument/2006/relationships/hyperlink" Target="https://en.interfax.com.ua/news/economic/1151255.html" TargetMode="External"/><Relationship Id="rId468" Type="http://schemas.openxmlformats.org/officeDocument/2006/relationships/hyperlink" Target="https://inews.co.uk/news/why-ukraines-toxic-soil-hitting-price-bread-uk-4286713" TargetMode="External"/><Relationship Id="rId469" Type="http://schemas.openxmlformats.org/officeDocument/2006/relationships/hyperlink" Target="https://tfipost.com/2026/03/us-launches-section-301-tariff-probes-against-16-trading-partners-including-india-and-china/" TargetMode="External"/><Relationship Id="rId470" Type="http://schemas.openxmlformats.org/officeDocument/2006/relationships/hyperlink" Target="https://www.freemalaysiatoday.com/category/business/2026/03/12/us-starts-trade-probe-into-china-eu-amid-trumps-tariffs-revival" TargetMode="External"/><Relationship Id="rId471" Type="http://schemas.openxmlformats.org/officeDocument/2006/relationships/hyperlink" Target="https://kalkinemedia.com/au/news/market-updates/asian-fertilizer-shock-reshapes-regional-food-economics" TargetMode="External"/><Relationship Id="rId472" Type="http://schemas.openxmlformats.org/officeDocument/2006/relationships/hyperlink" Target="https://www.dw.com/en/iran-us-israel-war-food-crisis-prices-fertilizer-energy-costs-inflation/a-76286348" TargetMode="External"/><Relationship Id="rId473" Type="http://schemas.openxmlformats.org/officeDocument/2006/relationships/hyperlink" Target="https://www.mining.com/middle-east-conflict-jolts-energy-and-metals-markets/" TargetMode="External"/><Relationship Id="rId474" Type="http://schemas.openxmlformats.org/officeDocument/2006/relationships/hyperlink" Target="https://www.ibtimes.com.au/cf-industries-holdings-nyse-cf-rockets-new-highs-geopolitical-tensions-drive-fertilizer-prices-1863191" TargetMode="External"/><Relationship Id="rId475" Type="http://schemas.openxmlformats.org/officeDocument/2006/relationships/hyperlink" Target="https://www.chemistryworld.com/opinion/widening-impact-of-conflict-in-iran/4023111.article" TargetMode="External"/><Relationship Id="rId476" Type="http://schemas.openxmlformats.org/officeDocument/2006/relationships/hyperlink" Target="https://www.anarchistfederation.net/iran-war-threatens-global-food-system-and-some-already-feel-the-impact/" TargetMode="External"/><Relationship Id="rId477" Type="http://schemas.openxmlformats.org/officeDocument/2006/relationships/hyperlink" Target="https://europeansting.com/2026/03/11/world-news-in-brief-turks-south-sudan-ceasefire-call-ukraine-strikes-gaza-food-alert-afghan-returnees/" TargetMode="External"/><Relationship Id="rId478" Type="http://schemas.openxmlformats.org/officeDocument/2006/relationships/hyperlink" Target="https://crooksandliars.com/2026/03/we-just-went-through-one-warmest-winters" TargetMode="External"/><Relationship Id="rId479" Type="http://schemas.openxmlformats.org/officeDocument/2006/relationships/hyperlink" Target="https://www.swineweb.com/6-billion-in-farmer-bridge-assistance-already-allocated-as-usda-sees-strong-early-demand/" TargetMode="External"/><Relationship Id="rId480" Type="http://schemas.openxmlformats.org/officeDocument/2006/relationships/hyperlink" Target="https://www.chinimandi.com/union-minister-shivraj-singh-chouhan-approves-rs-894-crore-msp-procurement-in-telangana/" TargetMode="External"/><Relationship Id="rId481" Type="http://schemas.openxmlformats.org/officeDocument/2006/relationships/hyperlink" Target="https://www.rp.pl/rolnictwo/art43946621-depresyjne-nastroje-rolnikow-ceny-paliw-i-nawozow-w-gore-miesa-i-mleka-w-dol" TargetMode="External"/><Relationship Id="rId482" Type="http://schemas.openxmlformats.org/officeDocument/2006/relationships/hyperlink" Target="https://english.mathrubhumi.com/news/india/india-us-trade-tensions-section-301-probe-russian-oil-yxliaa9a" TargetMode="External"/><Relationship Id="rId483" Type="http://schemas.openxmlformats.org/officeDocument/2006/relationships/hyperlink" Target="https://grist.org/food-and-agriculture/the-war-in-iran-could-plunge-the-world-into-hunger/" TargetMode="External"/><Relationship Id="rId484" Type="http://schemas.openxmlformats.org/officeDocument/2006/relationships/hyperlink" Target="https://www.gurufocus.com/news/8699849/mosaic-mos-and-cf-industries-cf-surge-amid-fertilizer-shipment-disruptions" TargetMode="External"/><Relationship Id="rId485" Type="http://schemas.openxmlformats.org/officeDocument/2006/relationships/hyperlink" Target="https://cyprusshippingnews.com/2026/03/12/fertilizer-markets-suffer-from-arabian-gulf-conflict-market-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