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2026-03-30 23:30 UTC [VJRP]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headline_volatility_geopolitics (medium)</w:t>
      </w:r>
      <w:r/>
    </w:p>
    <w:p>
      <w:pPr>
        <w:pStyle w:val="ListBullet"/>
        <w:spacing w:line="240" w:lineRule="auto"/>
        <w:ind w:left="720"/>
      </w:pPr>
      <w:r/>
      <w:r>
        <w:t>generated_at: 2026-03-30T23:30:00Z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NG futures have an upside skew driven by elevated LNG export disruption / supply-security risk centered on Qatar-linked infrastructure and broader geopolitics.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B-NG-002</w:t>
            </w:r>
          </w:p>
        </w:tc>
        <w:tc>
          <w:tcPr>
            <w:tcW w:type="dxa" w:w="1040"/>
          </w:tcPr>
          <w:p>
            <w:r>
              <w:t>Volatility risk is elevated (headline-driven range expansion) because the dominant driver set is geopolitical / operational risk rather than steady demand/storage fundamentals.</w:t>
            </w:r>
          </w:p>
        </w:tc>
        <w:tc>
          <w:tcPr>
            <w:tcW w:type="dxa" w:w="1040"/>
          </w:tcPr>
          <w:p>
            <w:r>
              <w:t>70</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62</w:t>
            </w:r>
          </w:p>
        </w:tc>
      </w:tr>
    </w:tbl>
    <w:p>
      <w:r/>
    </w:p>
    <w:p>
      <w:r/>
      <w:r>
        <w:rPr>
          <w:rFonts w:ascii="Courier" w:hAnsi="Courier"/>
        </w:rPr>
        <w:t>{</w:t>
        <w:br/>
        <w:t xml:space="preserve"> "workflow_6B_CIS_output": {</w:t>
        <w:br/>
        <w:t xml:space="preserve"> "snapshot_id": "6B-natural_gas-20260330T233000Z",</w:t>
        <w:br/>
        <w:t xml:space="preserve"> "timestamp_utc": "2026-03-30T23:30:00Z",</w:t>
        <w:br/>
        <w:t xml:space="preserve"> "primary_asset_focus": {</w:t>
        <w:br/>
        <w:t xml:space="preserve"> "name": "Natural gas futures",</w:t>
        <w:br/>
        <w:t xml:space="preserve"> "market_code": "natural_gas"</w:t>
        <w:br/>
        <w:t xml:space="preserve"> },</w:t>
        <w:br/>
        <w:t xml:space="preserve"> "headline_sentiment_word": "Reversal-Risk",</w:t>
        <w:br/>
        <w:t xml:space="preserve"> "headline_conviction_score_0_100": 66,</w:t>
        <w:br/>
        <w:t xml:space="preserve"> "headline_fragility_score_0_100": 62,</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NG futures have an upside skew driven by elevated LNG export disruption / supply-security risk centered on Qatar-linked infrastructure and broader geopolitics.",</w:t>
        <w:br/>
        <w:t xml:space="preserve"> "probability_pct": 62,</w:t>
        <w:br/>
        <w:t xml:space="preserve"> "direction": "up",</w:t>
        <w:br/>
        <w:t xml:space="preserve"> "velocity": "accelerating",</w:t>
        <w:br/>
        <w:t xml:space="preserve"> "horizon": "24h",</w:t>
        <w:br/>
        <w:t xml:space="preserve"> "drivers": [</w:t>
        <w:br/>
        <w:t xml:space="preserve"> "lng_export_flows",</w:t>
        <w:br/>
        <w:t xml:space="preserve"> "pipeline_infrastructure",</w:t>
        <w:br/>
        <w:t xml:space="preserve"> "production_outages",</w:t>
        <w:br/>
        <w:t xml:space="preserve"> "energy_geopolitics"</w:t>
        <w:br/>
        <w:t xml:space="preserve"> ],</w:t>
        <w:br/>
        <w:t xml:space="preserve"> "contradicted_by": [],</w:t>
        <w:br/>
        <w:t xml:space="preserve"> "directional_confidence_score_0_100": 68,</w:t>
        <w:br/>
        <w:t xml:space="preserve"> "authority_confirmation_score_0_100": 57,</w:t>
        <w:br/>
        <w:t xml:space="preserve"> "authority_confirmation_band": "medium"</w:t>
        <w:br/>
        <w:t xml:space="preserve"> },</w:t>
        <w:br/>
        <w:t xml:space="preserve"> {</w:t>
        <w:br/>
        <w:t xml:space="preserve"> "belief_id": "B-NG-002",</w:t>
        <w:br/>
        <w:t xml:space="preserve"> "market": "natural_gas",</w:t>
        <w:br/>
        <w:t xml:space="preserve"> "claim": "Volatility risk is elevated (headline-driven range expansion) because the dominant driver set is geopolitical / operational risk rather than steady demand/storage fundamentals.",</w:t>
        <w:br/>
        <w:t xml:space="preserve"> "probability_pct": 70,</w:t>
        <w:br/>
        <w:t xml:space="preserve"> "direction": "mixed",</w:t>
        <w:br/>
        <w:t xml:space="preserve"> "velocity": "stable",</w:t>
        <w:br/>
        <w:t xml:space="preserve"> "horizon": "6h",</w:t>
        <w:br/>
        <w:t xml:space="preserve"> "drivers": [</w:t>
        <w:br/>
        <w:t xml:space="preserve"> "energy_geopolitics",</w:t>
        <w:br/>
        <w:t xml:space="preserve"> "pipeline_infrastructure",</w:t>
        <w:br/>
        <w:t xml:space="preserve"> "lng_export_flows"</w:t>
        <w:br/>
        <w:t xml:space="preserve"> ],</w:t>
        <w:br/>
        <w:t xml:space="preserve"> "contradicted_by": [],</w:t>
        <w:br/>
        <w:t xml:space="preserve"> "directional_confidence_score_0_100": 60,</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72,</w:t>
        <w:br/>
        <w:t xml:space="preserve"> "conviction_score_0_100": 66,</w:t>
        <w:br/>
        <w:t xml:space="preserve"> "authority_confirmation_score_0_100": 56,</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"B-NG-001",</w:t>
        <w:br/>
        <w:t xml:space="preserve"> "B-NG-002"</w:t>
        <w:br/>
        <w:t xml:space="preserve"> ],</w:t>
        <w:br/>
        <w:t xml:space="preserve"> "source_tier_counts": {</w:t>
        <w:br/>
        <w:t xml:space="preserve"> "A": 94,</w:t>
        <w:br/>
        <w:t xml:space="preserve"> "B": 3,</w:t>
        <w:br/>
        <w:t xml:space="preserve"> "C": 0,</w:t>
        <w:br/>
        <w:t xml:space="preserve"> "D": 133,</w:t>
        <w:br/>
        <w:t xml:space="preserve"> "U": 0</w:t>
        <w:br/>
        <w:t xml:space="preserve"> },</w:t>
        <w:br/>
        <w:t xml:space="preserve"> "freshness_mix": {</w:t>
        <w:br/>
        <w:t xml:space="preserve"> "fresh_0_6h_est": 3,</w:t>
        <w:br/>
        <w:t xml:space="preserve"> "fresh_6_24h_est": 10,</w:t>
        <w:br/>
        <w:t xml:space="preserve"> "fresh_24_72h_est": 18,</w:t>
        <w:br/>
        <w:t xml:space="preserve"> "stale_gt_72h_est": 60,</w:t>
        <w:br/>
        <w:t xml:space="preserve"> "estimation_basis": "trend_evidence_recency_proxy_only"</w:t>
        <w:br/>
        <w:t xml:space="preserve"> }</w:t>
        <w:br/>
        <w:t xml:space="preserve"> }</w:t>
        <w:br/>
        <w:t xml:space="preserve"> ],</w:t>
        <w:br/>
        <w:t xml:space="preserve"> "risk_flags": [</w:t>
        <w:br/>
        <w:t xml:space="preserve"> {</w:t>
        <w:br/>
        <w:t xml:space="preserve"> "risk_id": "RF-NG-001",</w:t>
        <w:br/>
        <w:t xml:space="preserve"> "market": "natural_gas",</w:t>
        <w:br/>
        <w:t xml:space="preserve"> "flag": "headline_volatility_geopolitics",</w:t>
        <w:br/>
        <w:t xml:space="preserve"> "severity": "medium",</w:t>
        <w:br/>
        <w:t xml:space="preserve"> "details": "Driver set dominated by geopolitical / supply-disruption narratives; higher whipsaw risk vs fundamentals-driven regimes."</w:t>
        <w:br/>
        <w:t xml:space="preserve"> },</w:t>
        <w:br/>
        <w:t xml:space="preserve"> {</w:t>
        <w:br/>
        <w:t xml:space="preserve"> "risk_id": "RF-NG-002",</w:t>
        <w:br/>
        <w:t xml:space="preserve"> "market": "natural_gas",</w:t>
        <w:br/>
        <w:t xml:space="preserve"> "flag": "stale_context_overhang",</w:t>
        <w:br/>
        <w:t xml:space="preserve"> "severity": "medium",</w:t>
        <w:br/>
        <w:t xml:space="preserve"> "details": "Several admitted themes span &gt;72h; conviction is supported by fresh updates but background persistence increases narrative inertia risk."</w:t>
        <w:br/>
        <w:t xml:space="preserve"> },</w:t>
        <w:br/>
        <w:t xml:space="preserve"> {</w:t>
        <w:br/>
        <w:t xml:space="preserve"> "risk_id": "RF-NG-003",</w:t>
        <w:br/>
        <w:t xml:space="preserve"> "market": "natural_gas",</w:t>
        <w:br/>
        <w:t xml:space="preserve"> "flag": "physics_missing_bucket_estimation",</w:t>
        <w:br/>
        <w:t xml:space="preserve"> "severity": "medium",</w:t>
        <w:br/>
        <w:t xml:space="preserve"> "details": "Per-record physics/timestamps not provided to 6B; signal_timeseries buckets are conservative proxy estimates."</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"Fresh confirmation of LNG/pipeline disruption (2+ independent sources within 6h) without matching de-escalation signals."</w:t>
        <w:br/>
        <w:t xml:space="preserve"> },</w:t>
        <w:br/>
        <w:t xml:space="preserve"> {</w:t>
        <w:br/>
        <w:t xml:space="preserve"> "market": "natural_gas",</w:t>
        <w:br/>
        <w:t xml:space="preserve"> "confidence": "high",</w:t>
        <w:br/>
        <w:t xml:space="preserve"> "action": "volatility_watch",</w:t>
        <w:br/>
        <w:t xml:space="preserve"> "trigger_condition": "New geopolitics/outage headline cluster inside 2h window (multi-source) implying sudden supply tightness."</w:t>
        <w:br/>
        <w:t xml:space="preserve"> },</w:t>
        <w:br/>
        <w:t xml:space="preserve"> {</w:t>
        <w:br/>
        <w:t xml:space="preserve"> "market": "natural_gas",</w:t>
        <w:br/>
        <w:t xml:space="preserve"> "confidence": "medium",</w:t>
        <w:br/>
        <w:t xml:space="preserve"> "action": "reversal_watch",</w:t>
        <w:br/>
        <w:t xml:space="preserve"> "trigger_condition": "Rapid de-escalation / outage resolution headlines (2+ sources) coupled with falling recency-weighted heat for disruption themes."</w:t>
        <w:br/>
        <w:t xml:space="preserve"> },</w:t>
        <w:br/>
        <w:t xml:space="preserve"> {</w:t>
        <w:br/>
        <w:t xml:space="preserve"> "market": "natural_gas",</w:t>
        <w:br/>
        <w:t xml:space="preserve"> "confidence": "low",</w:t>
        <w:br/>
        <w:t xml:space="preserve"> "action": "stay_flat",</w:t>
        <w:br/>
        <w:t xml:space="preserve"> "trigger_condition": "If fresh directional evidence count drops to near-zero for 12h and signals revert to background-only."</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"2026-03-29T23:30:00Z",</w:t>
        <w:br/>
        <w:t xml:space="preserve"> "bucket_end_utc": "2026-03-30T00:30:00Z",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4,</w:t>
        <w:br/>
        <w:t xml:space="preserve"> "conviction_score_0_100": 42,</w:t>
        <w:br/>
        <w:t xml:space="preserve"> "fragility_score_0_100": 64,</w:t>
        <w:br/>
        <w:t xml:space="preserve"> "dominant_state": "neutral_mixed"</w:t>
        <w:br/>
        <w:t xml:space="preserve"> },</w:t>
        <w:br/>
        <w:t xml:space="preserve"> {</w:t>
        <w:br/>
        <w:t xml:space="preserve"> "bucket_start_utc": "2026-03-30T00:30:00Z",</w:t>
        <w:br/>
        <w:t xml:space="preserve"> "bucket_end_utc": "2026-03-30T01:30:00Z",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4,</w:t>
        <w:br/>
        <w:t xml:space="preserve"> "conviction_score_0_100": 42,</w:t>
        <w:br/>
        <w:t xml:space="preserve"> "fragility_score_0_100": 64,</w:t>
        <w:br/>
        <w:t xml:space="preserve"> "dominant_state": "neutral_mixed"</w:t>
        <w:br/>
        <w:t xml:space="preserve"> },</w:t>
        <w:br/>
        <w:t xml:space="preserve"> {</w:t>
        <w:br/>
        <w:t xml:space="preserve"> "bucket_start_utc": "2026-03-30T01:30:00Z",</w:t>
        <w:br/>
        <w:t xml:space="preserve"> "bucket_end_utc": "2026-03-30T02:30:00Z",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-1,</w:t>
        <w:br/>
        <w:t xml:space="preserve"> "contradiction_ratio": 0.19,</w:t>
        <w:br/>
        <w:t xml:space="preserve"> "fresh_evidence_count": 0,</w:t>
        <w:br/>
        <w:t xml:space="preserve"> "stale_evidence_count": 4,</w:t>
        <w:br/>
        <w:t xml:space="preserve"> "conviction_score_0_100": 41,</w:t>
        <w:br/>
        <w:t xml:space="preserve"> "fragility_score_0_100": 64,</w:t>
        <w:br/>
        <w:t xml:space="preserve"> "dominant_state": "neutral_mixed"</w:t>
        <w:br/>
        <w:t xml:space="preserve"> },</w:t>
        <w:br/>
        <w:t xml:space="preserve"> {</w:t>
        <w:br/>
        <w:t xml:space="preserve"> "bucket_start_utc": "2026-03-30T02:30:00Z",</w:t>
        <w:br/>
        <w:t xml:space="preserve"> "bucket_end_utc": "2026-03-30T03:30:00Z",</w:t>
        <w:br/>
        <w:t xml:space="preserve"> "directional_score_signed": 11,</w:t>
        <w:br/>
        <w:t xml:space="preserve"> "bullish_pressure_score": 11,</w:t>
        <w:br/>
        <w:t xml:space="preserve"> "bearish_pressure_score": 0,</w:t>
        <w:br/>
        <w:t xml:space="preserve"> "net_sentiment_score": 11,</w:t>
        <w:br/>
        <w:t xml:space="preserve"> "velocity_score": 0,</w:t>
        <w:br/>
        <w:t xml:space="preserve"> "acceleration_score": 1,</w:t>
        <w:br/>
        <w:t xml:space="preserve"> "contradiction_ratio": 0.19,</w:t>
        <w:br/>
        <w:t xml:space="preserve"> "fresh_evidence_count": 0,</w:t>
        <w:br/>
        <w:t xml:space="preserve"> "stale_evidence_count": 4,</w:t>
        <w:br/>
        <w:t xml:space="preserve"> "conviction_score_0_100": 41,</w:t>
        <w:br/>
        <w:t xml:space="preserve"> "fragility_score_0_100": 64,</w:t>
        <w:br/>
        <w:t xml:space="preserve"> "dominant_state": "neutral_mixed"</w:t>
        <w:br/>
        <w:t xml:space="preserve"> },</w:t>
        <w:br/>
        <w:t xml:space="preserve"> {</w:t>
        <w:br/>
        <w:t xml:space="preserve"> "bucket_start_utc": "2026-03-30T03:30:00Z",</w:t>
        <w:br/>
        <w:t xml:space="preserve"> "bucket_end_utc": "2026-03-30T04:30:00Z",</w:t>
        <w:br/>
        <w:t xml:space="preserve"> "directional_score_signed": 10,</w:t>
        <w:br/>
        <w:t xml:space="preserve"> "bullish_pressure_score": 10,</w:t>
        <w:br/>
        <w:t xml:space="preserve"> "bearish_pressure_score": 0,</w:t>
        <w:br/>
        <w:t xml:space="preserve"> "net_sentiment_score": 10,</w:t>
        <w:br/>
        <w:t xml:space="preserve"> "velocity_score": -1,</w:t>
        <w:br/>
        <w:t xml:space="preserve"> "acceleration_score": -1,</w:t>
        <w:br/>
        <w:t xml:space="preserve"> "contradiction_ratio": 0.2,</w:t>
        <w:br/>
        <w:t xml:space="preserve"> "fresh_evidence_count": 1,</w:t>
        <w:br/>
        <w:t xml:space="preserve"> "stale_evidence_count": 4,</w:t>
        <w:br/>
        <w:t xml:space="preserve"> "conviction_score_0_100": 42,</w:t>
        <w:br/>
        <w:t xml:space="preserve"> "fragility_score_0_100": 63,</w:t>
        <w:br/>
        <w:t xml:space="preserve"> "dominant_state": "neutral_mixed"</w:t>
        <w:br/>
        <w:t xml:space="preserve"> },</w:t>
        <w:br/>
        <w:t xml:space="preserve"> {</w:t>
        <w:br/>
        <w:t xml:space="preserve"> "bucket_start_utc": "2026-03-30T04:30:00Z",</w:t>
        <w:br/>
        <w:t xml:space="preserve"> "bucket_end_utc": "2026-03-30T05:30:00Z",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1,</w:t>
        <w:br/>
        <w:t xml:space="preserve"> "contradiction_ratio": 0.2,</w:t>
        <w:br/>
        <w:t xml:space="preserve"> "fresh_evidence_count": 1,</w:t>
        <w:br/>
        <w:t xml:space="preserve"> "stale_evidence_count": 4,</w:t>
        <w:br/>
        <w:t xml:space="preserve"> "conviction_score_0_100": 42,</w:t>
        <w:br/>
        <w:t xml:space="preserve"> "fragility_score_0_100": 63,</w:t>
        <w:br/>
        <w:t xml:space="preserve"> "dominant_state": "neutral_mixed"</w:t>
        <w:br/>
        <w:t xml:space="preserve"> },</w:t>
        <w:br/>
        <w:t xml:space="preserve"> {</w:t>
        <w:br/>
        <w:t xml:space="preserve"> "bucket_start_utc": "2026-03-30T05:30:00Z",</w:t>
        <w:br/>
        <w:t xml:space="preserve"> "bucket_end_utc": "2026-03-30T06:30:00Z",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4,</w:t>
        <w:br/>
        <w:t xml:space="preserve"> "conviction_score_0_100": 41,</w:t>
        <w:br/>
        <w:t xml:space="preserve"> "fragility_score_0_100": 63,</w:t>
        <w:br/>
        <w:t xml:space="preserve"> "dominant_state": "neutral_mixed"</w:t>
        <w:br/>
        <w:t xml:space="preserve"> },</w:t>
        <w:br/>
        <w:t xml:space="preserve"> {</w:t>
        <w:br/>
        <w:t xml:space="preserve"> "bucket_start_utc": "2026-03-30T06:30:00Z",</w:t>
        <w:br/>
        <w:t xml:space="preserve"> "bucket_end_utc": "2026-03-30T07:30:00Z",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1,</w:t>
        <w:br/>
        <w:t xml:space="preserve"> "contradiction_ratio": 0.19,</w:t>
        <w:br/>
        <w:t xml:space="preserve"> "fresh_evidence_count": 0,</w:t>
        <w:br/>
        <w:t xml:space="preserve"> "stale_evidence_count": 4,</w:t>
        <w:br/>
        <w:t xml:space="preserve"> "conviction_score_0_100": 42,</w:t>
        <w:br/>
        <w:t xml:space="preserve"> "fragility_score_0_100": 63,</w:t>
        <w:br/>
        <w:t xml:space="preserve"> "dominant_state": "neutral_mixed"</w:t>
        <w:br/>
        <w:t xml:space="preserve"> },</w:t>
        <w:br/>
        <w:t xml:space="preserve"> {</w:t>
        <w:br/>
        <w:t xml:space="preserve"> "bucket_start_utc": "2026-03-30T07:30:00Z",</w:t>
        <w:br/>
        <w:t xml:space="preserve"> "bucket_end_utc": "2026-03-30T08:30:00Z",</w:t>
        <w:br/>
        <w:t xml:space="preserve"> "directional_score_signed": 12,</w:t>
        <w:br/>
        <w:t xml:space="preserve"> "bullish_pressure_score": 12,</w:t>
        <w:br/>
        <w:t xml:space="preserve"> "bearish_pressure_score": 0,</w:t>
        <w:br/>
        <w:t xml:space="preserve"> "net_sentiment_score": 12,</w:t>
        <w:br/>
        <w:t xml:space="preserve"> "velocity_score": 1,</w:t>
        <w:br/>
        <w:t xml:space="preserve"> "acceleration_score": 0,</w:t>
        <w:br/>
        <w:t xml:space="preserve"> "contradiction_ratio": 0.19,</w:t>
        <w:br/>
        <w:t xml:space="preserve"> "fresh_evidence_count": 1,</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"2026-03-30T08:30:00Z",</w:t>
        <w:br/>
        <w:t xml:space="preserve"> "bucket_end_utc": "2026-03-30T09:30:00Z",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0,</w:t>
        <w:br/>
        <w:t xml:space="preserve"> "contradiction_ratio": 0.19,</w:t>
        <w:br/>
        <w:t xml:space="preserve"> "fresh_evidence_count": 1,</w:t>
        <w:br/>
        <w:t xml:space="preserve"> "stale_evidence_count": 4,</w:t>
        <w:br/>
        <w:t xml:space="preserve"> "conviction_score_0_100": 45,</w:t>
        <w:br/>
        <w:t xml:space="preserve"> "fragility_score_0_100": 62,</w:t>
        <w:br/>
        <w:t xml:space="preserve"> "dominant_state": "neutral_mixed"</w:t>
        <w:br/>
        <w:t xml:space="preserve"> },</w:t>
        <w:br/>
        <w:t xml:space="preserve"> {</w:t>
        <w:br/>
        <w:t xml:space="preserve"> "bucket_start_utc": "2026-03-30T09:30:00Z",</w:t>
        <w:br/>
        <w:t xml:space="preserve"> "bucket_end_utc": "2026-03-30T10:30:00Z",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0,</w:t>
        <w:br/>
        <w:t xml:space="preserve"> "contradiction_ratio": 0.18,</w:t>
        <w:br/>
        <w:t xml:space="preserve"> "fresh_evidence_count": 1,</w:t>
        <w:br/>
        <w:t xml:space="preserve"> "stale_evidence_count": 4,</w:t>
        <w:br/>
        <w:t xml:space="preserve"> "conviction_score_0_100": 46,</w:t>
        <w:br/>
        <w:t xml:space="preserve"> "fragility_score_0_100": 62,</w:t>
        <w:br/>
        <w:t xml:space="preserve"> "dominant_state": "neutral_mixed"</w:t>
        <w:br/>
        <w:t xml:space="preserve"> },</w:t>
        <w:br/>
        <w:t xml:space="preserve"> {</w:t>
        <w:br/>
        <w:t xml:space="preserve"> "bucket_start_utc": "2026-03-30T10:30:00Z",</w:t>
        <w:br/>
        <w:t xml:space="preserve"> "bucket_end_utc": "2026-03-30T11:30:00Z",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0,</w:t>
        <w:br/>
        <w:t xml:space="preserve"> "contradiction_ratio": 0.18,</w:t>
        <w:br/>
        <w:t xml:space="preserve"> "fresh_evidence_count": 0,</w:t>
        <w:br/>
        <w:t xml:space="preserve"> "stale_evidence_count": 4,</w:t>
        <w:br/>
        <w:t xml:space="preserve"> "conviction_score_0_100": 46,</w:t>
        <w:br/>
        <w:t xml:space="preserve"> "fragility_score_0_100": 62,</w:t>
        <w:br/>
        <w:t xml:space="preserve"> "dominant_state": "neutral_mixed"</w:t>
        <w:br/>
        <w:t xml:space="preserve"> },</w:t>
        <w:br/>
        <w:t xml:space="preserve"> {</w:t>
        <w:br/>
        <w:t xml:space="preserve"> "bucket_start_utc": "2026-03-30T11:30:00Z",</w:t>
        <w:br/>
        <w:t xml:space="preserve"> "bucket_end_utc": "2026-03-30T12:30:00Z",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0.18,</w:t>
        <w:br/>
        <w:t xml:space="preserve"> "fresh_evidence_count": 0,</w:t>
        <w:br/>
        <w:t xml:space="preserve"> "stale_evidence_count": 4,</w:t>
        <w:br/>
        <w:t xml:space="preserve"> "conviction_score_0_100": 47,</w:t>
        <w:br/>
        <w:t xml:space="preserve"> "fragility_score_0_100": 62,</w:t>
        <w:br/>
        <w:t xml:space="preserve"> "dominant_state": "neutral_mixed"</w:t>
        <w:br/>
        <w:t xml:space="preserve"> },</w:t>
        <w:br/>
        <w:t xml:space="preserve"> {</w:t>
        <w:br/>
        <w:t xml:space="preserve"> "bucket_start_utc": "2026-03-30T12:30:00Z",</w:t>
        <w:br/>
        <w:t xml:space="preserve"> "bucket_end_utc": "2026-03-30T13:30:00Z",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0,</w:t>
        <w:br/>
        <w:t xml:space="preserve"> "contradiction_ratio": 0.18,</w:t>
        <w:br/>
        <w:t xml:space="preserve"> "fresh_evidence_count": 0,</w:t>
        <w:br/>
        <w:t xml:space="preserve"> "stale_evidence_count": 4,</w:t>
        <w:br/>
        <w:t xml:space="preserve"> "conviction_score_0_100": 48,</w:t>
        <w:br/>
        <w:t xml:space="preserve"> "fragility_score_0_100": 61,</w:t>
        <w:br/>
        <w:t xml:space="preserve"> "dominant_state": "neutral_mixed"</w:t>
        <w:br/>
        <w:t xml:space="preserve"> },</w:t>
        <w:br/>
        <w:t xml:space="preserve"> {</w:t>
        <w:br/>
        <w:t xml:space="preserve"> "bucket_start_utc": "2026-03-30T13:30:00Z",</w:t>
        <w:br/>
        <w:t xml:space="preserve"> "bucket_end_utc": "2026-03-30T14:30:00Z",</w:t>
        <w:br/>
        <w:t xml:space="preserve"> "directional_score_signed": 18,</w:t>
        <w:br/>
        <w:t xml:space="preserve"> "bullish_pressure_score": 18,</w:t>
        <w:br/>
        <w:t xml:space="preserve"> "bearish_pressure_score": 0,</w:t>
        <w:br/>
        <w:t xml:space="preserve"> "net_sentiment_score": 18,</w:t>
        <w:br/>
        <w:t xml:space="preserve"> "velocity_score": 1,</w:t>
        <w:br/>
        <w:t xml:space="preserve"> "acceleration_score": 0,</w:t>
        <w:br/>
        <w:t xml:space="preserve"> "contradiction_ratio": 0.18,</w:t>
        <w:br/>
        <w:t xml:space="preserve"> "fresh_evidence_count": 0,</w:t>
        <w:br/>
        <w:t xml:space="preserve"> "stale_evidence_count": 4,</w:t>
        <w:br/>
        <w:t xml:space="preserve"> "conviction_score_0_100": 49,</w:t>
        <w:br/>
        <w:t xml:space="preserve"> "fragility_score_0_100": 61,</w:t>
        <w:br/>
        <w:t xml:space="preserve"> "dominant_state": "neutral_mixed"</w:t>
        <w:br/>
        <w:t xml:space="preserve"> },</w:t>
        <w:br/>
        <w:t xml:space="preserve"> {</w:t>
        <w:br/>
        <w:t xml:space="preserve"> "bucket_start_utc": "2026-03-30T14:30:00Z",</w:t>
        <w:br/>
        <w:t xml:space="preserve"> "bucket_end_utc": "2026-03-30T15:30:00Z",</w:t>
        <w:br/>
        <w:t xml:space="preserve"> "directional_score_signed": 19,</w:t>
        <w:br/>
        <w:t xml:space="preserve"> "bullish_pressure_score": 19,</w:t>
        <w:br/>
        <w:t xml:space="preserve"> "bearish_pressure_score": 0,</w:t>
        <w:br/>
        <w:t xml:space="preserve"> "net_sentiment_score": 19,</w:t>
        <w:br/>
        <w:t xml:space="preserve"> "velocity_score": 1,</w:t>
        <w:br/>
        <w:t xml:space="preserve"> "acceleration_score": 0,</w:t>
        <w:br/>
        <w:t xml:space="preserve"> "contradiction_ratio": 0.18,</w:t>
        <w:br/>
        <w:t xml:space="preserve"> "fresh_evidence_count": 0,</w:t>
        <w:br/>
        <w:t xml:space="preserve"> "stale_evidence_count": 4,</w:t>
        <w:br/>
        <w:t xml:space="preserve"> "conviction_score_0_100": 50,</w:t>
        <w:br/>
        <w:t xml:space="preserve"> "fragility_score_0_100": 61,</w:t>
        <w:br/>
        <w:t xml:space="preserve"> "dominant_state": "neutral_mixed"</w:t>
        <w:br/>
        <w:t xml:space="preserve"> },</w:t>
        <w:br/>
        <w:t xml:space="preserve"> {</w:t>
        <w:br/>
        <w:t xml:space="preserve"> "bucket_start_utc": "2026-03-30T15:30:00Z",</w:t>
        <w:br/>
        <w:t xml:space="preserve"> "bucket_end_utc": "2026-03-30T16:30:00Z",</w:t>
        <w:br/>
        <w:t xml:space="preserve"> "directional_score_signed": 20,</w:t>
        <w:br/>
        <w:t xml:space="preserve"> "bullish_pressure_score": 20,</w:t>
        <w:br/>
        <w:t xml:space="preserve"> "bearish_pressure_score": 0,</w:t>
        <w:br/>
        <w:t xml:space="preserve"> "net_sentiment_score": 20,</w:t>
        <w:br/>
        <w:t xml:space="preserve"> "velocity_score": 1,</w:t>
        <w:br/>
        <w:t xml:space="preserve"> "acceleration_score": 0,</w:t>
        <w:br/>
        <w:t xml:space="preserve"> "contradiction_ratio": 0.17,</w:t>
        <w:br/>
        <w:t xml:space="preserve"> "fresh_evidence_count": 1,</w:t>
        <w:br/>
        <w:t xml:space="preserve"> "stale_evidence_count": 4,</w:t>
        <w:br/>
        <w:t xml:space="preserve"> "conviction_score_0_100": 53,</w:t>
        <w:br/>
        <w:t xml:space="preserve"> "fragility_score_0_100": 60,</w:t>
        <w:br/>
        <w:t xml:space="preserve"> "dominant_state": "bullish"</w:t>
        <w:br/>
        <w:t xml:space="preserve"> },</w:t>
        <w:br/>
        <w:t xml:space="preserve"> {</w:t>
        <w:br/>
        <w:t xml:space="preserve"> "bucket_start_utc": "2026-03-30T16:30:00Z",</w:t>
        <w:br/>
        <w:t xml:space="preserve"> "bucket_end_utc": "2026-03-30T17:30:00Z",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1,</w:t>
        <w:br/>
        <w:t xml:space="preserve"> "contradiction_ratio": 0.17,</w:t>
        <w:br/>
        <w:t xml:space="preserve"> "fresh_evidence_count": 1,</w:t>
        <w:br/>
        <w:t xml:space="preserve"> "stale_evidence_count": 4,</w:t>
        <w:br/>
        <w:t xml:space="preserve"> "conviction_score_0_100": 55,</w:t>
        <w:br/>
        <w:t xml:space="preserve"> "fragility_score_0_100": 60,</w:t>
        <w:br/>
        <w:t xml:space="preserve"> "dominant_state": "bullish"</w:t>
        <w:br/>
        <w:t xml:space="preserve"> },</w:t>
        <w:br/>
        <w:t xml:space="preserve"> {</w:t>
        <w:br/>
        <w:t xml:space="preserve"> "bucket_start_utc": "2026-03-30T17:30:00Z",</w:t>
        <w:br/>
        <w:t xml:space="preserve"> "bucket_end_utc": "2026-03-30T18:30:00Z",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0.17,</w:t>
        <w:br/>
        <w:t xml:space="preserve"> "fresh_evidence_count": 2,</w:t>
        <w:br/>
        <w:t xml:space="preserve"> "stale_evidence_count": 4,</w:t>
        <w:br/>
        <w:t xml:space="preserve"> "conviction_score_0_100": 57,</w:t>
        <w:br/>
        <w:t xml:space="preserve"> "fragility_score_0_100": 60,</w:t>
        <w:br/>
        <w:t xml:space="preserve"> "dominant_state": "bullish"</w:t>
        <w:br/>
        <w:t xml:space="preserve"> },</w:t>
        <w:br/>
        <w:t xml:space="preserve"> {</w:t>
        <w:br/>
        <w:t xml:space="preserve"> "bucket_start_utc": "2026-03-30T18:30:00Z",</w:t>
        <w:br/>
        <w:t xml:space="preserve"> "bucket_end_utc": "2026-03-30T19:30:00Z",</w:t>
        <w:br/>
        <w:t xml:space="preserve"> "directional_score_signed": 24,</w:t>
        <w:br/>
        <w:t xml:space="preserve"> "bullish_pressure_score": 24,</w:t>
        <w:br/>
        <w:t xml:space="preserve"> "bearish_pressure_score": 0,</w:t>
        <w:br/>
        <w:t xml:space="preserve"> "net_sentiment_score": 24,</w:t>
        <w:br/>
        <w:t xml:space="preserve"> "velocity_score": 0,</w:t>
        <w:br/>
        <w:t xml:space="preserve"> "acceleration_score": -2,</w:t>
        <w:br/>
        <w:t xml:space="preserve"> "contradiction_ratio": 0.18,</w:t>
        <w:br/>
        <w:t xml:space="preserve"> "fresh_evidence_count": 3,</w:t>
        <w:br/>
        <w:t xml:space="preserve"> "stale_evidence_count": 4,</w:t>
        <w:br/>
        <w:t xml:space="preserve"> "conviction_score_0_100": 58,</w:t>
        <w:br/>
        <w:t xml:space="preserve"> "fragility_score_0_100": 61,</w:t>
        <w:br/>
        <w:t xml:space="preserve"> "dominant_state": "bullish"</w:t>
        <w:br/>
        <w:t xml:space="preserve"> },</w:t>
        <w:br/>
        <w:t xml:space="preserve"> {</w:t>
        <w:br/>
        <w:t xml:space="preserve"> "bucket_start_utc": "2026-03-30T19:30:00Z",</w:t>
        <w:br/>
        <w:t xml:space="preserve"> "bucket_end_utc": "2026-03-30T20:30:00Z",</w:t>
        <w:br/>
        <w:t xml:space="preserve"> "directional_score_signed": 25,</w:t>
        <w:br/>
        <w:t xml:space="preserve"> "bullish_pressure_score": 25,</w:t>
        <w:br/>
        <w:t xml:space="preserve"> "bearish_pressure_score": 0,</w:t>
        <w:br/>
        <w:t xml:space="preserve"> "net_sentiment_score": 25,</w:t>
        <w:br/>
        <w:t xml:space="preserve"> "velocity_score": 1,</w:t>
        <w:br/>
        <w:t xml:space="preserve"> "acceleration_score": 1,</w:t>
        <w:br/>
        <w:t xml:space="preserve"> "contradiction_ratio": 0.18,</w:t>
        <w:br/>
        <w:t xml:space="preserve"> "fresh_evidence_count": 1,</w:t>
        <w:br/>
        <w:t xml:space="preserve"> "stale_evidence_count": 4,</w:t>
        <w:br/>
        <w:t xml:space="preserve"> "conviction_score_0_100": 59,</w:t>
        <w:br/>
        <w:t xml:space="preserve"> "fragility_score_0_100": 61,</w:t>
        <w:br/>
        <w:t xml:space="preserve"> "dominant_state": "bullish"</w:t>
        <w:br/>
        <w:t xml:space="preserve"> },</w:t>
        <w:br/>
        <w:t xml:space="preserve"> {</w:t>
        <w:br/>
        <w:t xml:space="preserve"> "bucket_start_utc": "2026-03-30T20:30:00Z",</w:t>
        <w:br/>
        <w:t xml:space="preserve"> "bucket_end_utc": "2026-03-30T21:30:00Z",</w:t>
        <w:br/>
        <w:t xml:space="preserve"> "directional_score_signed": 27,</w:t>
        <w:br/>
        <w:t xml:space="preserve"> "bullish_pressure_score": 27,</w:t>
        <w:br/>
        <w:t xml:space="preserve"> "bearish_pressure_score": 0,</w:t>
        <w:br/>
        <w:t xml:space="preserve"> "net_sentiment_score": 27,</w:t>
        <w:br/>
        <w:t xml:space="preserve"> "velocity_score": 2,</w:t>
        <w:br/>
        <w:t xml:space="preserve"> "acceleration_score": 1,</w:t>
        <w:br/>
        <w:t xml:space="preserve"> "contradiction_ratio": 0.17,</w:t>
        <w:br/>
        <w:t xml:space="preserve"> "fresh_evidence_count": 1,</w:t>
        <w:br/>
        <w:t xml:space="preserve"> "stale_evidence_count": 4,</w:t>
        <w:br/>
        <w:t xml:space="preserve"> "conviction_score_0_100": 60,</w:t>
        <w:br/>
        <w:t xml:space="preserve"> "fragility_score_0_100": 61,</w:t>
        <w:br/>
        <w:t xml:space="preserve"> "dominant_state": "bullish"</w:t>
        <w:br/>
        <w:t xml:space="preserve"> },</w:t>
        <w:br/>
        <w:t xml:space="preserve"> {</w:t>
        <w:br/>
        <w:t xml:space="preserve"> "bucket_start_utc": "2026-03-30T21:30:00Z",</w:t>
        <w:br/>
        <w:t xml:space="preserve"> "bucket_end_utc": "2026-03-30T22:30:00Z",</w:t>
        <w:br/>
        <w:t xml:space="preserve"> "directional_score_signed": 30,</w:t>
        <w:br/>
        <w:t xml:space="preserve"> "bullish_pressure_score": 30,</w:t>
        <w:br/>
        <w:t xml:space="preserve"> "bearish_pressure_score": 0,</w:t>
        <w:br/>
        <w:t xml:space="preserve"> "net_sentiment_score": 30,</w:t>
        <w:br/>
        <w:t xml:space="preserve"> "velocity_score": 3,</w:t>
        <w:br/>
        <w:t xml:space="preserve"> "acceleration_score": 1,</w:t>
        <w:br/>
        <w:t xml:space="preserve"> "contradiction_ratio": 0.17,</w:t>
        <w:br/>
        <w:t xml:space="preserve"> "fresh_evidence_count": 1,</w:t>
        <w:br/>
        <w:t xml:space="preserve"> "stale_evidence_count": 4,</w:t>
        <w:br/>
        <w:t xml:space="preserve"> "conviction_score_0_100": 62,</w:t>
        <w:br/>
        <w:t xml:space="preserve"> "fragility_score_0_100": 62,</w:t>
        <w:br/>
        <w:t xml:space="preserve"> "dominant_state": "bullish"</w:t>
        <w:br/>
        <w:t xml:space="preserve"> },</w:t>
        <w:br/>
        <w:t xml:space="preserve"> {</w:t>
        <w:br/>
        <w:t xml:space="preserve"> "bucket_start_utc": "2026-03-30T22:30:00Z",</w:t>
        <w:br/>
        <w:t xml:space="preserve"> "bucket_end_utc": "2026-03-30T23:30:00Z",</w:t>
        <w:br/>
        <w:t xml:space="preserve"> "directional_score_signed": 35,</w:t>
        <w:br/>
        <w:t xml:space="preserve"> "bullish_pressure_score": 35,</w:t>
        <w:br/>
        <w:t xml:space="preserve"> "bearish_pressure_score": 0,</w:t>
        <w:br/>
        <w:t xml:space="preserve"> "net_sentiment_score": 35,</w:t>
        <w:br/>
        <w:t xml:space="preserve"> "velocity_score": 5,</w:t>
        <w:br/>
        <w:t xml:space="preserve"> "acceleration_score": 2,</w:t>
        <w:br/>
        <w:t xml:space="preserve"> "contradiction_ratio": 0.18,</w:t>
        <w:br/>
        <w:t xml:space="preserve"> "fresh_evidence_count": 2,</w:t>
        <w:br/>
        <w:t xml:space="preserve"> "stale_evidence_count": 4,</w:t>
        <w:br/>
        <w:t xml:space="preserve"> "conviction_score_0_100": 64,</w:t>
        <w:br/>
        <w:t xml:space="preserve"> "fragility_score_0_100": 65,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"Directional mapping is impact-based (supply risk -&gt; bullish price bias), not raw narrative sentiment.",</w:t>
        <w:br/>
        <w:t xml:space="preserve"> "No explicit opposing (bearish) fundamentals signal set was present in admitted corpus; reversal risk is driven by event-driven whipsaw potential rather than counterevidence mass."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https://www.claimsjournal.com/news/national/2026/03/30/336582.htm</w:t>
        </w:r>
      </w:hyperlink>
      <w:r>
        <w:t xml:space="preserve"> - * A weeks-long outage at Chevron’s Wheatstone LNG plant in Australia affects 2.4% of global LNG trade.</w:t>
      </w:r>
      <w:r/>
    </w:p>
    <w:p>
      <w:pPr>
        <w:pStyle w:val="ListNumber"/>
        <w:spacing w:line="240" w:lineRule="auto"/>
        <w:ind w:left="720"/>
      </w:pPr>
      <w:r/>
      <w:hyperlink r:id="rId9">
        <w:r>
          <w:rPr>
            <w:color w:val="0000EE"/>
            <w:u w:val="single"/>
          </w:rPr>
          <w:t>https://www.claimsjournal.com/news/national/2026/03/30/336582.htm</w:t>
        </w:r>
      </w:hyperlink>
      <w:r>
        <w:t xml:space="preserve"> - </w:t>
      </w:r>
      <w:r>
        <w:rPr>
          <w:i/>
        </w:rPr>
        <w:t>A major Australian LNG export plant, Chevron's Wheatstone, is experiencing a weeks-long outage due to storm damage.</w:t>
      </w:r>
      <w:r/>
      <w:r>
        <w:rPr>
          <w:i/>
        </w:rPr>
        <w:t>The outage affects 2.4% of global LNG trade, mainly shipped to Japan and Thailand.</w:t>
      </w:r>
      <w:r/>
      <w:r>
        <w:rPr>
          <w:i/>
        </w:rPr>
        <w:t>Other Australian LNG facilities, including Woodside's North West Shelf and Gorgon, are operational or resuming normal operations.</w:t>
      </w:r>
      <w:r/>
      <w:r>
        <w:rPr>
          <w:i/>
        </w:rPr>
        <w:t>The outage adds to global supply constraints caused by the Qatar plant shutdown and regional geopolitical issues.</w:t>
      </w:r>
      <w:r/>
    </w:p>
    <w:p>
      <w:pPr>
        <w:pStyle w:val="ListNumber"/>
        <w:spacing w:line="240" w:lineRule="auto"/>
        <w:ind w:left="720"/>
      </w:pPr>
      <w:r/>
      <w:hyperlink r:id="rId10">
        <w:r>
          <w:rPr>
            <w:color w:val="0000EE"/>
            <w:u w:val="single"/>
          </w:rPr>
          <w:t>https://tass.com/economy/2109081</w:t>
        </w:r>
      </w:hyperlink>
      <w:r>
        <w:t xml:space="preserve"> - ['</w:t>
      </w:r>
      <w:r>
        <w:rPr>
          <w:i/>
        </w:rPr>
        <w:t xml:space="preserve"> Golden Pass LNG, a joint venture of QatarEnergy and ExxonMobil, begins LNG production at Sabine Pass terminal in Texas', '</w:t>
      </w:r>
      <w:r>
        <w:t xml:space="preserve"> LNG production started on the first processing line, marking completion of construction and commissioning', '</w:t>
      </w:r>
      <w:r>
        <w:rPr>
          <w:i/>
        </w:rPr>
        <w:t xml:space="preserve"> The start of production facilitates LNG cargo shipments and stabilisation of liquefaction operations', '</w:t>
      </w:r>
      <w:r>
        <w:t xml:space="preserve"> LNG exports are expected to begin in Q2 2026']</w:t>
      </w:r>
      <w:r/>
    </w:p>
    <w:p>
      <w:pPr>
        <w:pStyle w:val="ListNumber"/>
        <w:spacing w:line="240" w:lineRule="auto"/>
        <w:ind w:left="720"/>
      </w:pPr>
      <w:r/>
      <w:r>
        <w:t>https://www.jpost.com/international/article-891706 -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5. https://www.haberler.com/ekonomi/ab-dogal-gaz-depolarinda-kritik-dusus-19700507-haberi/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p>
    <w:p>
      <w:pPr>
        <w:pStyle w:val="ListNumber"/>
        <w:spacing w:line="240" w:lineRule="auto"/>
        <w:ind w:left="720"/>
      </w:pPr>
      <w:r/>
      <w:r>
        <w:t>https://www.brecorder.com/news/40413879/gas-supply-disrupted-in-parts-of-balochistan-after-pipeline-sabotage-ssgc - [' Gas supply to multiple areas of Balochistan, including Quetta, Mastung, Kalat, Pishin, Kuchlak, and Ziarat, disrupted due to a pipeline rupture caused by sabotage.', ' An 18-inch diameter pipeline was damaged in a blast at Akhtarabad Western Bypass in Quetta, carried out by unidentified individuals.', ' Security agencies, including Bomb Disposal Squad, cleared the site of explosives, with repair work scheduled to begin from March 31.', ' The company aims to restore gas supply promptly and is informing consumers of updates.']</w:t>
      </w:r>
      <w:r/>
    </w:p>
    <w:p>
      <w:pPr>
        <w:pStyle w:val="ListNumber"/>
        <w:spacing w:line="240" w:lineRule="auto"/>
        <w:ind w:left="720"/>
      </w:pPr>
      <w:r/>
      <w:hyperlink r:id="rId11">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8. </w:t>
      </w:r>
      <w:hyperlink r:id="rId12">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9. </w:t>
      </w:r>
      <w:hyperlink r:id="rId13">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10. </w:t>
      </w:r>
      <w:hyperlink r:id="rId14">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11. </w:t>
      </w:r>
      <w:hyperlink r:id="rId15">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w:t>
      </w:r>
      <w:r/>
    </w:p>
    <w:p>
      <w:pPr>
        <w:pStyle w:val="ListNumber"/>
        <w:spacing w:line="240" w:lineRule="auto"/>
        <w:ind w:left="720"/>
      </w:pPr>
      <w:r/>
      <w:hyperlink r:id="rId13">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p>
      <w:pPr>
        <w:pStyle w:val="ListNumber"/>
        <w:spacing w:line="240" w:lineRule="auto"/>
        <w:ind w:left="720"/>
      </w:pPr>
      <w:r/>
      <w:hyperlink r:id="rId16">
        <w:r>
          <w:rPr>
            <w:color w:val="0000EE"/>
            <w:u w:val="single"/>
          </w:rPr>
          <w:t>https://www.ekathimerini.com/politics/foreign-policy/1299603/ukraine-seeks-more-lng-and-diesel-from-greece-state-run-naftogaz-says/</w:t>
        </w:r>
      </w:hyperlink>
      <w:r>
        <w:t xml:space="preserve"> - * Ukraine aims to boost gas reserves for next winter, focusing on LNG supplies via Greek terminals and the Vertical Corridor pipeline system. * Ukraine currently receives US LNG through Greece but with limited share of total imports. * Greece, Bulgaria, Romania, and Hungary developed infrastructure for the Vertical Gas Corridor, allowing bidirectional gas transmission. * Ukrainian officials discussed increasing gas supply volumes and diesel fuel supplies during a meeting with Greek officials. * Ukraine has increased diesel fuel imports after domestic refining was damaged, with no expected fuel shortage in April. * Gas traders, including Naftogaz, plan to import at least 75 million cubic meters of gas from Greece's Revithoussa LNG terminal in March, delivered at reduced rates.</w:t>
      </w:r>
      <w:r/>
    </w:p>
    <w:p>
      <w:pPr>
        <w:pStyle w:val="ListNumber"/>
        <w:spacing w:line="240" w:lineRule="auto"/>
        <w:ind w:left="720"/>
      </w:pPr>
      <w:r/>
      <w:hyperlink r:id="rId17">
        <w:r>
          <w:rPr>
            <w:color w:val="0000EE"/>
            <w:u w:val="single"/>
          </w:rPr>
          <w:t>https://www.upstreamonline.com/energy-security/russia-hits-ukraine-gas-fields-in-response-to-baltic-oil-terminal-fires/2-1-1967869?zephr_sso_ott=RtNb9S</w:t>
        </w:r>
      </w:hyperlink>
      <w:r>
        <w:t xml:space="preserve"> - * Russia has intensified attacks on Ukraine’s gas fields in Poltava and Sumy regions since 25 March, causing significant damage and halting production.</w:t>
      </w:r>
      <w:r>
        <w:rPr>
          <w:i/>
        </w:rPr>
        <w:t xml:space="preserve"> * Ukraine reports at least one employee killed in the attacks.</w:t>
      </w:r>
      <w:r>
        <w:t xml:space="preserve"> * Ukraine's recent strikes have targeted Russian oil export terminals Primorsk and Ust-Luga on the Baltic Sea, accounting for about 40% of Russian seaborne oil shipments.</w:t>
      </w:r>
      <w:r>
        <w:rPr>
          <w:i/>
        </w:rPr>
        <w:t xml:space="preserve"> * Fires at these terminals are ongoing, with fires visible from Finland, where Ukrainian drones were also detected.</w:t>
      </w:r>
      <w:r>
        <w:t xml:space="preserve"> * Gas and oil supply disruptions include halted loadings, warnings of force majeure, and threats from Hungary to halt pipeline transit.*</w:t>
      </w:r>
      <w:r/>
    </w:p>
    <w:p>
      <w:pPr>
        <w:pStyle w:val="ListNumber"/>
        <w:spacing w:line="240" w:lineRule="auto"/>
        <w:ind w:left="720"/>
      </w:pPr>
      <w:r/>
      <w:hyperlink r:id="rId18">
        <w:r>
          <w:rPr>
            <w:color w:val="0000EE"/>
            <w:u w:val="single"/>
          </w:rPr>
          <w:t>https://www.bairdmaritime.com/shipping/tankers/gas/major-australian-lng-plants-still-disrupted-by-cyclone</w:t>
        </w:r>
      </w:hyperlink>
      <w:r>
        <w:t xml:space="preserve"> - * Ex-Tropical Cyclone Narelle disrupted production at two Australian LNG plants on Saturday.</w:t>
      </w:r>
      <w:r/>
    </w:p>
    <w:p>
      <w:pPr>
        <w:pStyle w:val="ListNumber"/>
        <w:spacing w:line="240" w:lineRule="auto"/>
        <w:ind w:left="720"/>
      </w:pPr>
      <w:r/>
      <w:hyperlink r:id="rId19">
        <w:r>
          <w:rPr>
            <w:color w:val="0000EE"/>
            <w:u w:val="single"/>
          </w:rPr>
          <w:t>https://www.staradvertiser.com/2026/03/17/breaking-news/iran-rejects-de-escalation-as-israel-claims-top-official-killed/</w:t>
        </w:r>
      </w:hyperlink>
      <w:r>
        <w:t xml:space="preserve"> - * Israel announced it had killed Iran’s security chief, Ali Larijani, in a strike during the third week of the war. * Iran’s senior official, Mojtaba Khamenei, stated that proposals for reducing tensions or ceasefire had been rejected. * Iran’s resistance persists, with Iranian missile strikes on oil facilities in the UAE contributing to rising global oil prices. * Israel targeted Iranian infrastructure and Hezbollah sites amid ongoing conflict in the region. * The Strait of Hormuz remains largely closed, affecting global oil and LNG flows, as US and allies refuse to assist in reopening. 17. </w:t>
      </w:r>
      <w:hyperlink r:id="rId20">
        <w:r>
          <w:rPr>
            <w:color w:val="0000EE"/>
            <w:u w:val="single"/>
          </w:rPr>
          <w:t>https://www.raptureready.com/2026/03/30/30-mar-2026/</w:t>
        </w:r>
      </w:hyperlink>
      <w:r>
        <w:t xml:space="preserve"> - * The war in the Middle East will have economic effects through the end of the decade, with damage to energy infrastructure and crop losses extending into 2027. * The conflict escalates as Israel strikes over 250 targets in Iran and Lebanon; Israeli military expansion in Lebanon is announced. * Iranian missile attacks damage US and Israeli targets; injuries occur among US troops at a Saudi airbase. * Political and military actions in the US and Florida are aimed at countering terrorism and opposing Sharia law in schools. * The conflict's geopolitical developments threaten energy security and regional stability, influencing global markets. 18. </w:t>
      </w:r>
      <w:hyperlink r:id="rId21">
        <w:r>
          <w:rPr>
            <w:color w:val="0000EE"/>
            <w:u w:val="single"/>
          </w:rPr>
          <w:t>https://www.skynewsarabia.com/world/1861331-%D8%AA%D8%B1%D8%A7%D9%85%D8%A8-%D8%B9%D9%8A%D9%86%D9%87-%D8%AC%D8%B2%D9%8A%D8%B1%D8%A9-%D8%AE%D8%B1%D8%AC-%D9%88%D9%8A%D8%AA%D8%AD%D8%AF%D8%AB-%D8%AE%D9%8A%D8%A7%D8%B1%D8%A7%D8%AA-%D8%B9%D8%AF%D8%A9</w:t>
        </w:r>
      </w:hyperlink>
      <w:r>
        <w:t xml:space="preserve"> - * Trump states his preferred option is to control Iranian oil. * Reports suggest US troops may be sent to seize Qeshm Island, a key fuel hub in the Gulf. * Qeshm Island’s strategic importance to Iran is highlighted. * The island is located 26 km from Iran’s coast, near the Strait of Hormuz. * Most Iranian oil exports pass through Qeshm, which exports primarily to China. * China’s oil imports from Iran reached 11.6% since the start of the year. * Iran is the third-largest OPEC producer, contributing 4.5% to global oil supplies. 19. </w:t>
      </w:r>
      <w:hyperlink r:id="rId22">
        <w:r>
          <w:rPr>
            <w:color w:val="0000EE"/>
            <w:u w:val="single"/>
          </w:rPr>
          <w:t>https://wartakota.tribunnews.com/news/885776/ingin-lewati-selat-hormuz-iran-tagih-rp33milyar-tiap-kapal</w:t>
        </w:r>
      </w:hyperlink>
      <w:r>
        <w:t xml:space="preserve"> - - Iran sedang menyiapkan regulasi baru untuk mengenakan biaya terhadap kapal yang melintas di Selat Hormuz. - Kebijakan tersebut diklaim sebagai bentuk kompensasi atas jaminan keamanan yang diberikan Iran di wilayah tersebut. - Sekitar 2000 kapal terpaksa tertahan di kawasan akibat blokade Iran di Selat Hormuz. - Situasi ini mempengaruhi distribusi energi global dan rantai pasok internasional. - Langkah ini menuai perhatian karena dianggap sebagai tekanan geopolitik dan memperuncing konflik di kawasan Timur Tengah. 20. </w:t>
      </w:r>
      <w:hyperlink r:id="rId23">
        <w:r>
          <w:rPr>
            <w:color w:val="0000EE"/>
            <w:u w:val="single"/>
          </w:rPr>
          <w:t>https://www.whalesbook.com/news/English/energy/Iran-Conflict-Sparks-LNG-Crisis-Driving-Global-Push-for-Energy-Security/69ca30262850f02827f64915</w:t>
        </w:r>
      </w:hyperlink>
      <w:r>
        <w:t xml:space="preserve"> - * The conflict in Iran has disrupted global natural gas markets, impacting Qatar's LNG exports and causing price swings. * The event is the second major supply shock after Russia's invasion of Ukraine and challenges long-term LNG strategies. * U.S. LNG exporter Cheniere Energy benefits from demand volatility but faces risks due to market instability. * Repeated disruptions undermine trust in LNG, prompting nations to diversify energy sources, including renewables and domestic coal, nuclear, and fossil fuels. * Iran conflict accelerates a global shift towards energy security and self-sufficiency, potentially slowing LNG demand growth. * Investment in LNG projects faces increased risks due to price volatility and reliance on supply recovery from Qatar. * The energy crisis is driving a move towards a more diversified and resilient energy future, reducing dependence on imported natural gas. 21. </w:t>
      </w:r>
      <w:hyperlink r:id="rId24">
        <w:r>
          <w:rPr>
            <w:color w:val="0000EE"/>
            <w:u w:val="single"/>
          </w:rPr>
          <w:t>https://www.seanews.com.tr/article/ukraine-did-not-claim-responsibility-for-the-altura-attack-mncu9nk2</w:t>
        </w:r>
      </w:hyperlink>
      <w:r>
        <w:t xml:space="preserve"> - * Ukraine has not claimed responsibility for the attack on Altura but has increased attacks on Russian oil infrastructure, impacting 40% of Russia's export capacity. * Attacks have targeted ports and pipelines in the Black Sea and Baltic, with ongoing damage assessment and terminal closures. * Ukraine claims damage to a section of the Druzhba pipeline passing through Ukraine; the pipeline remains closed nearly two months. * Russia, China, Hungary, Slovakia, India, and Turkey are involved in energy supply routes affected by the attacks. * The incident occurs amidst international debates over sanctions relief for Russia, with critics warning of increased resource availability for further attacks. 22. </w:t>
      </w:r>
      <w:hyperlink r:id="rId25">
        <w:r>
          <w:rPr>
            <w:color w:val="0000EE"/>
            <w:u w:val="single"/>
          </w:rPr>
          <w:t>https://agadir24.info/%D9%86%D8%B0%D8%B1-%D8%AD%D8%B1%D8%A8-%D8%A7%D9%84%D9%86%D9%81%D8%B7-%D8%AA%D9%84%D9%88%D8%AD-%D8%A8%D8%A7%D9%84%D8%A3%D9%81%D9%82-%D8%BA%D8%A7%D8%B1%D8%A7%D8%AA-%D8%AA%D8%B7%D8%A7%D9%84-%D9%82.html</w:t>
        </w:r>
      </w:hyperlink>
      <w:r>
        <w:t xml:space="preserve"> - * Iranian authorities report series of airstrikes targeting key economic and strategic sites in Iran, including petrochemical units and Tehran's Mehrabad Airport. * Israel raises alert after drone attacks from Yemen and ongoing military activities by Hezbollah in southern Lebanon. * US President Donald Trump suggests the possibility of taking control of Iran's Hark island to weaken its oil capacity. * The escalation involves military, political, and regional tensions, indicating a potential increase in Middle East conflicts. 23. </w:t>
      </w:r>
      <w:hyperlink r:id="rId26">
        <w:r>
          <w:rPr>
            <w:color w:val="0000EE"/>
            <w:u w:val="single"/>
          </w:rPr>
          <w:t>https://www.trend.az/business/4169206.html</w:t>
        </w:r>
      </w:hyperlink>
      <w:r>
        <w:t xml:space="preserve"> - * Iran is drafting legislation to establish a paid transit system for vessels passing through the Strait of Hormuz. * The proposed framework aims to regulate vessel passage, maritime security, and services. * If adopted, the legislation would introduce transit fees and control mechanisms. * The Strait of Hormuz is a strategic waterway critical for global trade and energy transportation. * The ongoing regional conflict, involving Iran, the US, and Israel, has heightened security threats and affected energy infrastructure. 24. </w:t>
      </w:r>
      <w:hyperlink r:id="rId27">
        <w:r>
          <w:rPr>
            <w:color w:val="0000EE"/>
            <w:u w:val="single"/>
          </w:rPr>
          <w:t>https://mirrorsfortheprince.com/how-to-end-the-war-with-iran/?utm_source=rss&amp;utm_medium=rss&amp;utm_campaign=how-to-end-the-war-with-iran</w:t>
        </w:r>
      </w:hyperlink>
      <w:r>
        <w:t xml:space="preserve"> - * On February 28th, US and Israel launched an attack on Iran amid diplomatic negotiations. * Iran responded with missile and drone strikes targeting Israel and US military in Arab countries. * The conflict has damaged energy infrastructure, depleted military assets, and closed the Straits of Hormuz. * Iran’s defence strategy involves decentralised commands; the US’s central target—the Straits—is compromised. * Regional energy prices rose significantly, and Iran’s resistance continues amidst geopolitical tension and potential nuclear risks. 25. </w:t>
      </w:r>
      <w:hyperlink r:id="rId28">
        <w:r>
          <w:rPr>
            <w:color w:val="0000EE"/>
            <w:u w:val="single"/>
          </w:rPr>
          <w:t>https://www.digitaltoday.co.kr/en/view/43965/iran-parliament-speaker-says-trump-comments-cannot-be-trusted-taco-trade-no-longer-works</w:t>
        </w:r>
      </w:hyperlink>
      <w:r>
        <w:t xml:space="preserve"> - * Iranian parliament speaker Mohammad Bagher Ghalibaf urged investors to interpret President Trump’s policy announcements as profit-taking signals rather than simple policy indicators. * His remarks influence the 'TACO' trade strategy, which involves buying during market dips expecting Trump to retreat from tough policies. * Market conditions have changed due to increased tensions with Iran, delaying de-escalation signals and heightening geopolitical risk. * Broader economic indicators, such as US GDP forecasts and Treasury yields, reflect growing market tension. * Energy markets show increased instability with Brent crude rising and concerns over the Strait of Hormuz blockade. * Ghalibaf’s comments raise concerns about military risks for financial institutions holding US Treasuries. * Experts suggest that traditional trading strategies may be less effective in the current geopolitical climate. 26. </w:t>
      </w:r>
      <w:hyperlink r:id="rId29">
        <w:r>
          <w:rPr>
            <w:color w:val="0000EE"/>
            <w:u w:val="single"/>
          </w:rPr>
          <w:t>https://www.middleeasteye.net/live-blog/live-blog-update/trump-us-will-shut-down-attempt-charge-hormuz-passage-toll-minutes</w:t>
        </w:r>
      </w:hyperlink>
      <w:r>
        <w:t xml:space="preserve"> - * President Donald Trump said the US could shut down any Iranian attempt to charge tolls for ships passing through the Strait of Hormuz in minutes. * Trump indicated the US could close the passage 'so fast, your head would spin'. * He said he would need to confirm Iran's intentions but suggested decisive US action. * Trump mentioned active regional responses from Saudi Arabia, Qatar, the UAE, and Bahrain, describing coordination as 'very strong'. 27. </w:t>
      </w:r>
      <w:hyperlink r:id="rId30">
        <w:r>
          <w:rPr>
            <w:color w:val="0000EE"/>
            <w:u w:val="single"/>
          </w:rPr>
          <w:t>https://www.nation.com.pk/30-Mar-2026/us-readies-ground-assault-iran-war-escalates</w:t>
        </w:r>
      </w:hyperlink>
      <w:r>
        <w:t xml:space="preserve"> - * The US is preparing for potential weeks-long ground operations inside Iran, moving from airstrikes to possible troop deployment. * The Pentagon is weighing high-intensity land incursions targeting strategic sites like Kharg Island and near the Strait of Hormuz. * Two additional aircraft carriers and around 3,500 Marines have been deployed to the region amid rising tensions. * Iran warns of retaliation; Israel conducts strikes in Tehran, and Iranian missile barrages threaten regional stability. * Diplomatic talks are ongoing in regional countries, but a ceasefire remains elusive, with risks of wider conflict and disruptions to global energy supplies. 28. </w:t>
      </w:r>
      <w:hyperlink r:id="rId31">
        <w:r>
          <w:rPr>
            <w:color w:val="0000EE"/>
            <w:u w:val="single"/>
          </w:rPr>
          <w:t>https://anytvnews.com/world/west-asia-war-trump-netanyahu-ruckus-or-mere-bluff/</w:t>
        </w:r>
      </w:hyperlink>
      <w:r>
        <w:t xml:space="preserve"> - * The West Asia war has reached its fourth week, with conflicting statements from US and Israeli leadership regarding Iran's gas reserves attacks. * US President Donald Trump claimed ignorance of the Israeli attack on Iran’s South Pars gas reserves, distancing himself publicly. * Israeli Prime Minister Benjamin Netanyahu stated that Israel acted alone and that Trump had asked them not to attack energy infrastructure. * Contradictory reports from US officials indicated Trump was informed and approved the attack, increasing speculation of strategic deception. * The conflict has destabilised global energy markets, and precipitated shifts in geopolitical alliances, benefiting Russia and complicating European energy policies.</w:t>
      </w:r>
      <w:r/>
    </w:p>
    <w:p>
      <w:pPr>
        <w:pStyle w:val="ListNumber"/>
        <w:spacing w:line="240" w:lineRule="auto"/>
        <w:ind w:left="720"/>
      </w:pPr>
      <w:r/>
      <w:hyperlink r:id="rId32">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part of ongoing West Asia conflict. • US President Donald Trump expressed intentions to seize Kharg Island and end Iran's energy exports. • Trump claimed a regime change had occurred in Iran with the killing of senior officials. • The US military reported destroying targets in Iran, amid escalating regional tensions. • Crude oil prices surged to $115 per barrel due to the conflict. • Major Asian stock indices declined following the outbreak of hostilities. • Iran blocked the Strait of Hormuz, escalating a global energy crisis.</w:t>
      </w:r>
      <w:r/>
    </w:p>
    <w:p>
      <w:pPr>
        <w:pStyle w:val="ListNumber"/>
        <w:spacing w:line="240" w:lineRule="auto"/>
        <w:ind w:left="720"/>
      </w:pPr>
      <w:r/>
      <w:r>
        <w:t>https://mqworld.com/iran-wars-gas-supply-shock-pushes-top-consumers-back-to-coal/ - * Iran's conflict in the Persian Gulf has disrupted natural gas markets, impacting global energy supply. * Countries in Europe and Asia are turning to coal as an alternative due to gas supply issues, with some expanding coal use. * Japan, South Korea, India, and European nations are increasing coal reliance amid high gas prices. * Global coal demand, previously expected to decline, may increase temporarily due to energy supply shocks, delaying long-term transition to cleaner energy. * The International Energy Agency and market analysts note a potential prolongation of coal's role in power generation. 31. https://www.fool.com/investing/2026/03/29/why-exxon-mobil-transocean-slb-oil-stocks-are-up/ - * Oil and gas stocks, including ExxonMobil, Transocean, and SLB, rose this week amid rising energy prices. * Escalating tensions in the Middle East, including Iran's move to close the Strait of Hormuz, threatened supply routes. * The Strait of Hormuz accounts for approximately 20% of global oil and LNG shipments. * Conflicts in the region caused oil and gas prices to increase sharply since late February. * The US considers negotiations and potential ground operations against Iran, risking further escalation. 32. https://tribune.net.ph/2026/03/30/petron-buys-248m-barrels-of-russian-crude-to-avert-supply-crunch - - Petron bought 2.48 million barrels of Russian crude oil as an emergency measure due to supply disruptions. - The procurement followed geopolitical events affecting supply routes, including Strait of Hormuz closures. - The company warned failure to secure crude could lead to nationwide fuel shortages and economic disruption. - Petron engaged with Philippine government agencies, confirming legal clarity on imports. - It may consider re-purchasing Russian crude if the crisis continues and alternatives remain unavailable. 33. https://streamlinefeed.co.ke/news/trump-calls-for-seizure-of-irans-oil-hub-as-markets-collapse - * Escalation of conflict in Middle East with Yemen rebels entering war against Israel and coalition forces, risking disruption of energy supply routes. * Former US President Donald Trump suggested seizing Iran’s oil infrastructure, specifically Kharg Island. * Kharg Island handles approximately 90% of Iran’s crude oil exports and is a strategic infrastructure with heavy fortifications. * Risks include closure of the Strait of Hormuz, passing 20-30% of global oil, leading to potential energy crisis. * Global markets, including Asian equities and US indices, declined sharply as fears of supply shocks increased. * Kenya, as an oil importer, faces potential fuel price hikes, inflation, and disrupted maritime logistics affecting exports. 34. https://cyprusshippingnews.com/2026/03/30/lng-shock-from-supply-disruption-to-system-strain/ - * Iranian attacks damaged Qatari LNG infrastructure, removing 17% of Qatar's export capacity and reducing global LNG supply. * Repair timelines are estimated at three to five years; LNG exports continue at reduced capacity. * Vessel activity confirms flow constraints through the Strait of Hormuz, with crossings nearly halted. * Disruption occurs during Europe's storage refill season, heightening supply security concerns. * Asian policies shift towards coal-fired generation with a 87% reduction in LNG flows in March. * Geopolitical tensions and transit issues are impacting LNG supply chains and prices. 35. https://www.indexbox.io/blog/chevrons-wheatstone-gas-plant-faces-weeks-long-outage-after-cyclone/ - * Damage from a tropical cyclone in Australia causes a weeks-long outage at Chevron's Wheatstone gas plant, impacting LNG supply. * The disruption occurs amid existing pressures on the global LNG market due to conflicts in the Middle East. * Chevron halted operations at the Gorgon plant and Wheatstone platform, with some facilities resuming full capacity. * Infrastructure connected to Woodside Energy's North West Shelf export plant also affected; ship loading at Pluto LNG reopens. * Gorgon, Wheatstone, and North West Shelf together account for nearly half of Australia's LNG exports, influencing global trade.</w:t>
      </w:r>
      <w:r/>
    </w:p>
    <w:p>
      <w:pPr>
        <w:pStyle w:val="ListNumber"/>
        <w:spacing w:line="240" w:lineRule="auto"/>
        <w:ind w:left="720"/>
      </w:pPr>
      <w:r/>
      <w:r>
        <w:t>https://cyprusshippingnews.com/2026/03/30/lng-shock-from-supply-disruption-to-system-strain/ - * Iranian attacks damaged LNG processing units at Ras Laffan, Qatar, reducing export capacity by approximately 17%.</w:t>
      </w:r>
      <w:r/>
    </w:p>
    <w:p>
      <w:pPr>
        <w:pStyle w:val="ListNumber"/>
        <w:spacing w:line="240" w:lineRule="auto"/>
        <w:ind w:left="720"/>
      </w:pPr>
      <w:r/>
      <w:r>
        <w:t>https://www.indexbox.io/blog/chevrons-wheatstone-gas-plant-faces-weeks-long-outage-after-cyclone/ - * Damage from a tropical cyclone caused a weeks-long outage at Chevron's Wheatstone gas plant in Australia, impeding restart efforts. * The disruption affects the worldwide liquefied natural gas market, which was already under pressure from conflicts in the Middle East. * The storm damaged equipment impacting restart activities; other facilities like Chevron's Gorgon plant experienced temporary halts. * Infrastructure connected to Woodside Energy Group and its North West Shelf export plant was also affected, with some facilities resuming production. * Gorgon, Wheatstone, and North West Shelf accounted for nearly half of Australia's LNG exports last month, influencing global trade. 38. https://cyprusshippingnews.com/2026/03/30/lng-shock-from-supply-disruption-to-system-strain/ - * Iranian attacks on Qatari energy infrastructure have removed approximately 17% of Qatar’s LNG export capacity, with repair timelines estimated at three to five years. * European gas prices increased following supply disruptions, with tightness expected through 2027. * Vessel activity indicates a collapse in LNG transit through the Strait of Hormuz, with flows nearly zero. * Europe faces a storage refill season disrupted by physical LNG supply constraints, impacting winter preparedness. * Asian policy responses include increased coal-fired generation and reduced LNG dependency amid tightening supply. * March LNG flows in Asia declined nearly 87% both month-on-month and year-on-year, reflecting shifting demand due to supply disruptions. 39. https://www.france24.com/en/live-news/20260330-g7-ministers-set-to-tackle-financial-fallout-of-mideast-war - • The G7 meeting, involving energy, finance, and central bank officials, will discuss the economic fallout from the Middle East war. • The conflict has caused oil and gas prices to rise sharply, affecting global supply chains. • The US and Israel's strikes on Iran have led to disruptions in crude exports and shipping routes. • G7 nations emphasise the importance of free passage through the Strait of Hormuz and are coordinating responses. • Governments are implementing measures to mitigate energy supply issues amid geopolitical tensions. 40. https://cyprusshippingnews.com/2026/03/30/lng-shock-from-supply-disruption-to-system-strain/ - * Iranian attacks on Qatari energy infrastructure remove 17% of Qatar's LNG capacity, equating to about 3% of global LNG supply, with repair timelines of three to five years. * European gas prices reacted sharply, with TTF contracts rising and indicating tightness through 2027. * U.S.–Iran geopolitical tensions include an ultimatum by Donald Trump, delays, and uncertain negotiations, affecting market stability. * Vessel activity in the Arabian Gulf shows congestion, with LNG vessel crossings through the Strait of Hormuz nearly collapsing. * Transit through the Strait has become selective, with some vessels passing under negotiated conditions, constraining supply to Europe and Asia. * Europe faces a critical storage refill period amid reduced supply movement, shifting market focus from price competition to securing actual deliveries. * Asian countries respond with increased coal-fired generation, reduced LNG reliance, and policy adjustments due to tightening LNG availability, with flows dropping 87% in March.', "accuracy": "high accuracy, low bias and no paid content 41. https://investinglive.com/commodities/trump-says-negotiations-with-iran-going-extremely-well-might-get-a-deal-soon-or-not-20260330/ - * Donald Trump states US-Iran talks are "doing extremely well" and a deal could be reached soon. * He mentions Iran has allowed 20 oil tankers through the Strait of Hormuz. * Trump notes uncertainty remains, and a deal is not guaranteed. * Talks are ongoing through both direct and indirect channels. * The developments come amid geopolitical risks and market monitoring of energy flows. 42. https://www.ndtv.com/world-news/iran-war-news-favourite-thing-is-to-take-oil-in-iran-trump-hints-at-seizing-kharg-island-11284006 - * Trump suggests the US could take control of Kharg Island, Iran's main oil export hub, amid ongoing conflict. * The US has sent troops to Iran and warns of potential ground conflict to seize Kharg Island. * Experts warn that seizing Kharg could worsen regional security and disrupt shipping. * Trump claims Iran has increased oil shipments through the Strait of Hormuz, authorised by Ghalibaf. * He also claims Iran is undergoing regime change following strikes on senior officials. 43. https://www.ndtvprofit.com/markets/global-stock-market-news-march-30-check-nikkei-kospi-hang-seng-euro-stoxx-nasdaq-dow-oil-prices-11284033 - * Stocks in Japan and South Korea fell more than 3% as tensions in the Middle East increased due to Iran-backed Houthi forces entering the conflict. * Crude oil prices rose by 2.7%, trading above $115 a barrel, with year-to-date gains of around 90%. * US military presence in the Middle East increased, raising fears of prolonged conflict and impacting global markets. * Equities globally saw declines, with US futures retreating about 0.5% and European contracts tumbling 1.4%. * Investors expressed concern that elevated energy costs could slow global economic growth, prompting re-evaluation of monetary policies. 44. https://www.business-standard.com/markets/news/stocks-slide-in-asia-brent-crude-heads-for-record-rise-amid-iran-war-126033000048_1.html - • Stock futures declined in Asia amid increased geopolitical tensions over Iran and the Gulf conflict. • Oil prices surged due to the shutdown of the Strait of Hormuz, with Brent crude rising 2.4% to $115.33, up 59% for the month. • The conflict involves Iran, US military escalation, and attacks by Yemen's Houthis; prices for energy and commodities are rising. • US and global markets are preparing for economic impacts, with expectations of higher interest rate tightening and market volatility. • The US dollar strengthened, and US Treasury yields increased amidst global energy supply concerns. 45. https://www.business-standard.com/world-news/trump-suggests-us-could-sieze-iran-s-kharg-island-amid-rising-tensions-126033000077_1.html - • Donald Trump raised the possibility of US forces seizing Iran's Kharg Island, its main oil terminal, in an interview with The Financial Times. • Trump indicated that the US might take Kharg Island and commented on Iranian defences. • The US has previously launched airstrikes targeting military positions on the island. • Trump mentioned Iran's passage of oil tankers through the Strait of Hormuz, authorised by Iran's parliament speaker Qalibaf. • The article discusses rising US-Iran tensions and geopolitical signalling in the Persian Gulf. 46. https://www.business-standard.com/world-news/iranian-strikes-spread-as-us-troop-buildup-spurs-escalation-concern-126033000098_1.html - * Missile strikes occurred across West Asia over the weekend, involving Iran and its proxies. * The US military increased its presence, with an amphibious assault group arriving. * Iran parties rejected US offers for talks and insisted on war reparations. * US considers military action, including seizing Iran’s oil exports and uranium. * Oil markets reacted, with prices surging above $116 a barrel amid disruptions. * Iran’s heavy water plant sustained damage; Iran’s Supreme Leader made rare public remarks. * Tensions in the Strait of Hormuz, with Saudi rerouting oil through alternative pipelines. * Attacks on US forces in Saudi Arabia; Israeli military operations in Lebanon and Tel Aviv. * US and Israeli strikes targeted Iranian vessels and missile sites; French authorities investigated linked terrorism threats. 47. https://www.thetraveler.org/tehran-blackouts-jolt-travelers-as-war-targets-energy-grid/ - * Rolling power outages in Tehran follow attacks on energy facilities, impacting urban services and transportation. * Power disruptions have affected traffic signals, metro services, and payment systems in Tehran, adding civilian hardship. * Attacks targeting Iran’s oil, gas, and electricity infrastructure have intensified, affecting regional energy supplies. * Flight routes over Iran have been rerouted, leading to longer, more costly international flights and airport disruptions. * Overland travel, pilgrimage, and regional tourism through Iran face delays and operational challenges due to blackouts. * Global energy market uncertainty has increased, raising fuel costs and impacting travel expenses worldwide. * Authorities and travel advisories warn of further strikes and infrastructure damage, contributing to ongoing travel disruption. 48. http://lebanoniznogood.blogspot.com/2026/03/when-incompetent-decadence-meets-war.html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49. https://indonesiakini.id/2026/03/29/cyclone-narelle-disrupts-wa-gas-ports/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50. https://www.koreatimes.co.kr/world/20260329/chevron-says-repairs-to-wheatstone-gas-facility-to-take-weeks?utm_source=rss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51. https://watchers.news/2026/03/29/severe-tropical-cyclone-narelle-severely-damages-exmouth-airport-and-disrupts-lng-operations-in-western-australia/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p>
    <w:p>
      <w:pPr>
        <w:pStyle w:val="ListNumber"/>
        <w:spacing w:line="240" w:lineRule="auto"/>
        <w:ind w:left="720"/>
      </w:pPr>
      <w:r/>
      <w:r>
        <w:t>https://www.koreatimes.co.kr/world/20260329/chevron-says-repairs-to-wheatstone-gas-facility-to-take-weeks?utm_source=rss - * Chevron's Wheatstone liquefied natural gas facility in Western Australia is unable to resume full production immediately due to cyclone damage.</w:t>
      </w:r>
      <w:r/>
    </w:p>
    <w:p>
      <w:pPr>
        <w:pStyle w:val="ListNumber"/>
        <w:spacing w:line="240" w:lineRule="auto"/>
        <w:ind w:left="720"/>
      </w:pPr>
      <w:r/>
      <w:hyperlink r:id="rId33">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55.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33">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58. </w:t>
      </w:r>
      <w:hyperlink r:id="rId34">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35">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36">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61. </w:t>
      </w:r>
      <w:hyperlink r:id="rId37">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62. </w:t>
      </w:r>
      <w:hyperlink r:id="rId38">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63. </w:t>
      </w:r>
      <w:hyperlink r:id="rId39">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40">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41">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42">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67. </w:t>
      </w:r>
      <w:hyperlink r:id="rId43">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68. </w:t>
      </w:r>
      <w:hyperlink r:id="rId44">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69. </w:t>
      </w:r>
      <w:hyperlink r:id="rId45">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70. </w:t>
      </w:r>
      <w:hyperlink r:id="rId38">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71. </w:t>
      </w:r>
      <w:hyperlink r:id="rId46">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72. </w:t>
      </w:r>
      <w:hyperlink r:id="rId47">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73. </w:t>
      </w:r>
      <w:hyperlink r:id="rId48">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74. </w:t>
      </w:r>
      <w:hyperlink r:id="rId49">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75. </w:t>
      </w:r>
      <w:hyperlink r:id="rId50">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76. </w:t>
      </w:r>
      <w:hyperlink r:id="rId51">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77. </w:t>
      </w:r>
      <w:hyperlink r:id="rId52">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78. </w:t>
      </w:r>
      <w:hyperlink r:id="rId53">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79. </w:t>
      </w:r>
      <w:hyperlink r:id="rId54">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80. </w:t>
      </w:r>
      <w:hyperlink r:id="rId55">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81. </w:t>
      </w:r>
      <w:hyperlink r:id="rId55">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82. </w:t>
      </w:r>
      <w:hyperlink r:id="rId55">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83. </w:t>
      </w:r>
      <w:hyperlink r:id="rId56">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84. </w:t>
      </w:r>
      <w:hyperlink r:id="rId57">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85. </w:t>
      </w:r>
      <w:hyperlink r:id="rId58">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86. </w:t>
      </w:r>
      <w:hyperlink r:id="rId59">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87. </w:t>
      </w:r>
      <w:hyperlink r:id="rId60">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88. </w:t>
      </w:r>
      <w:hyperlink r:id="rId61">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89. </w:t>
      </w:r>
      <w:hyperlink r:id="rId62">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90. </w:t>
      </w:r>
      <w:hyperlink r:id="rId63">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91. </w:t>
      </w:r>
      <w:hyperlink r:id="rId64">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92. </w:t>
      </w:r>
      <w:hyperlink r:id="rId65">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93. </w:t>
      </w:r>
      <w:hyperlink r:id="rId66">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94. </w:t>
      </w:r>
      <w:hyperlink r:id="rId63">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95. </w:t>
      </w:r>
      <w:hyperlink r:id="rId67">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96. </w:t>
      </w:r>
      <w:hyperlink r:id="rId67">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97. </w:t>
      </w:r>
      <w:hyperlink r:id="rId68">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98. </w:t>
      </w:r>
      <w:hyperlink r:id="rId69">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99. </w:t>
      </w:r>
      <w:hyperlink r:id="rId70">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100. </w:t>
      </w:r>
      <w:hyperlink r:id="rId71">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101. </w:t>
      </w:r>
      <w:hyperlink r:id="rId72">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102. </w:t>
      </w:r>
      <w:hyperlink r:id="rId73">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103. </w:t>
      </w:r>
      <w:hyperlink r:id="rId74">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104. </w:t>
      </w:r>
      <w:hyperlink r:id="rId75">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105. </w:t>
      </w:r>
      <w:hyperlink r:id="rId76">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106. </w:t>
      </w:r>
      <w:hyperlink r:id="rId77">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107. </w:t>
      </w:r>
      <w:hyperlink r:id="rId78">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108. </w:t>
      </w:r>
      <w:hyperlink r:id="rId79">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109. </w:t>
      </w:r>
      <w:hyperlink r:id="rId80">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110. </w:t>
      </w:r>
      <w:hyperlink r:id="rId81">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111. </w:t>
      </w:r>
      <w:hyperlink r:id="rId82">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112. </w:t>
      </w:r>
      <w:hyperlink r:id="rId83">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113. </w:t>
      </w:r>
      <w:hyperlink r:id="rId84">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114. </w:t>
      </w:r>
      <w:hyperlink r:id="rId85">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115. </w:t>
      </w:r>
      <w:hyperlink r:id="rId86">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116. </w:t>
      </w:r>
      <w:hyperlink r:id="rId87">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117. </w:t>
      </w:r>
      <w:hyperlink r:id="rId88">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118. </w:t>
      </w:r>
      <w:hyperlink r:id="rId89">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119. </w:t>
      </w:r>
      <w:hyperlink r:id="rId88">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120. </w:t>
      </w:r>
      <w:hyperlink r:id="rId90">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121. </w:t>
      </w:r>
      <w:hyperlink r:id="rId91">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122. </w:t>
      </w:r>
      <w:hyperlink r:id="rId92">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123. </w:t>
      </w:r>
      <w:hyperlink r:id="rId93">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124. </w:t>
      </w:r>
      <w:hyperlink r:id="rId94">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125. </w:t>
      </w:r>
      <w:hyperlink r:id="rId95">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126. </w:t>
      </w:r>
      <w:hyperlink r:id="rId96">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127. </w:t>
      </w:r>
      <w:hyperlink r:id="rId97">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128. </w:t>
      </w:r>
      <w:hyperlink r:id="rId98">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129. </w:t>
      </w:r>
      <w:hyperlink r:id="rId99">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130. </w:t>
      </w:r>
      <w:hyperlink r:id="rId100">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131. </w:t>
      </w:r>
      <w:hyperlink r:id="rId101">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132. </w:t>
      </w:r>
      <w:hyperlink r:id="rId102">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133. </w:t>
      </w:r>
      <w:hyperlink r:id="rId103">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134. </w:t>
      </w:r>
      <w:hyperlink r:id="rId104">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135. </w:t>
      </w:r>
      <w:hyperlink r:id="rId105">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136. </w:t>
      </w:r>
      <w:hyperlink r:id="rId106">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137. </w:t>
      </w:r>
      <w:hyperlink r:id="rId107">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138. </w:t>
      </w:r>
      <w:hyperlink r:id="rId108">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139. </w:t>
      </w:r>
      <w:hyperlink r:id="rId109">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140. </w:t>
      </w:r>
      <w:hyperlink r:id="rId110">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141. </w:t>
      </w:r>
      <w:hyperlink r:id="rId110">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142. </w:t>
      </w:r>
      <w:hyperlink r:id="rId111">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143. </w:t>
      </w:r>
      <w:hyperlink r:id="rId112">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144. </w:t>
      </w:r>
      <w:hyperlink r:id="rId113">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145. </w:t>
      </w:r>
      <w:hyperlink r:id="rId114">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146. </w:t>
      </w:r>
      <w:hyperlink r:id="rId112">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147. </w:t>
      </w:r>
      <w:hyperlink r:id="rId113">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148. </w:t>
      </w:r>
      <w:hyperlink r:id="rId115">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149. </w:t>
      </w:r>
      <w:hyperlink r:id="rId116">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150. </w:t>
      </w:r>
      <w:hyperlink r:id="rId112">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151. </w:t>
      </w:r>
      <w:hyperlink r:id="rId113">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152. </w:t>
      </w:r>
      <w:hyperlink r:id="rId117">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153. </w:t>
      </w:r>
      <w:hyperlink r:id="rId118">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154. </w:t>
      </w:r>
      <w:hyperlink r:id="rId119">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155. </w:t>
      </w:r>
      <w:hyperlink r:id="rId120">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156. </w:t>
      </w:r>
      <w:hyperlink r:id="rId121">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157. </w:t>
      </w:r>
      <w:hyperlink r:id="rId122">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158. </w:t>
      </w:r>
      <w:hyperlink r:id="rId123">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159. </w:t>
      </w:r>
      <w:hyperlink r:id="rId124">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160. </w:t>
      </w:r>
      <w:hyperlink r:id="rId123">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161. </w:t>
      </w:r>
      <w:hyperlink r:id="rId125">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162. </w:t>
      </w:r>
      <w:hyperlink r:id="rId126">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163. </w:t>
      </w:r>
      <w:hyperlink r:id="rId127">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164. </w:t>
      </w:r>
      <w:hyperlink r:id="rId128">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165. </w:t>
      </w:r>
      <w:hyperlink r:id="rId129">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166. </w:t>
      </w:r>
      <w:hyperlink r:id="rId130">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167. </w:t>
      </w:r>
      <w:hyperlink r:id="rId131">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168. </w:t>
      </w:r>
      <w:hyperlink r:id="rId131">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169. </w:t>
      </w:r>
      <w:hyperlink r:id="rId132">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170. </w:t>
      </w:r>
      <w:hyperlink r:id="rId133">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171. </w:t>
      </w:r>
      <w:hyperlink r:id="rId134">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172. </w:t>
      </w:r>
      <w:hyperlink r:id="rId135">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173. </w:t>
      </w:r>
      <w:hyperlink r:id="rId136">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174. </w:t>
      </w:r>
      <w:hyperlink r:id="rId137">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175. </w:t>
      </w:r>
      <w:hyperlink r:id="rId138">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176. </w:t>
      </w:r>
      <w:hyperlink r:id="rId139">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177. </w:t>
      </w:r>
      <w:hyperlink r:id="rId140">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178. </w:t>
      </w:r>
      <w:hyperlink r:id="rId140">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179. </w:t>
      </w:r>
      <w:hyperlink r:id="rId140">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180. </w:t>
      </w:r>
      <w:hyperlink r:id="rId141">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181. </w:t>
      </w:r>
      <w:hyperlink r:id="rId142">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182. </w:t>
      </w:r>
      <w:hyperlink r:id="rId143">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183. </w:t>
      </w:r>
      <w:hyperlink r:id="rId144">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184. </w:t>
      </w:r>
      <w:hyperlink r:id="rId145">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185. </w:t>
      </w:r>
      <w:hyperlink r:id="rId146">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186. </w:t>
      </w:r>
      <w:hyperlink r:id="rId147">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187. </w:t>
      </w:r>
      <w:hyperlink r:id="rId145">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188. </w:t>
      </w:r>
      <w:hyperlink r:id="rId148">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189. </w:t>
      </w:r>
      <w:hyperlink r:id="rId149">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190. </w:t>
      </w:r>
      <w:hyperlink r:id="rId150">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191. </w:t>
      </w:r>
      <w:hyperlink r:id="rId145">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192. </w:t>
      </w:r>
      <w:hyperlink r:id="rId151">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193. </w:t>
      </w:r>
      <w:hyperlink r:id="rId152">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194. </w:t>
      </w:r>
      <w:hyperlink r:id="rId153">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195. </w:t>
      </w:r>
      <w:hyperlink r:id="rId154">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196. </w:t>
      </w:r>
      <w:hyperlink r:id="rId155">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197. </w:t>
      </w:r>
      <w:hyperlink r:id="rId156">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198. </w:t>
      </w:r>
      <w:hyperlink r:id="rId157">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199. </w:t>
      </w:r>
      <w:hyperlink r:id="rId158">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200. </w:t>
      </w:r>
      <w:hyperlink r:id="rId159">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201. </w:t>
      </w:r>
      <w:hyperlink r:id="rId160">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202. </w:t>
      </w:r>
      <w:hyperlink r:id="rId161">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203. </w:t>
      </w:r>
      <w:hyperlink r:id="rId162">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204. </w:t>
      </w:r>
      <w:hyperlink r:id="rId163">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205. </w:t>
      </w:r>
      <w:hyperlink r:id="rId164">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206. </w:t>
      </w:r>
      <w:hyperlink r:id="rId165">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207. </w:t>
      </w:r>
      <w:hyperlink r:id="rId166">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208. </w:t>
      </w:r>
      <w:hyperlink r:id="rId167">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209. </w:t>
      </w:r>
      <w:hyperlink r:id="rId168">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210. </w:t>
      </w:r>
      <w:hyperlink r:id="rId169">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211. </w:t>
      </w:r>
      <w:hyperlink r:id="rId170">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212. </w:t>
      </w:r>
      <w:hyperlink r:id="rId171">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213. </w:t>
      </w:r>
      <w:hyperlink r:id="rId172">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214. </w:t>
      </w:r>
      <w:hyperlink r:id="rId173">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215. </w:t>
      </w:r>
      <w:hyperlink r:id="rId174">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216. </w:t>
      </w:r>
      <w:hyperlink r:id="rId175">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217. </w:t>
      </w:r>
      <w:hyperlink r:id="rId176">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218. </w:t>
      </w:r>
      <w:hyperlink r:id="rId177">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219. </w:t>
      </w:r>
      <w:hyperlink r:id="rId178">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220. </w:t>
      </w:r>
      <w:hyperlink r:id="rId179">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221. </w:t>
      </w:r>
      <w:hyperlink r:id="rId180">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222. </w:t>
      </w:r>
      <w:hyperlink r:id="rId180">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223. </w:t>
      </w:r>
      <w:hyperlink r:id="rId181">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224. </w:t>
      </w:r>
      <w:hyperlink r:id="rId167">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225. </w:t>
      </w:r>
      <w:hyperlink r:id="rId182">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226. </w:t>
      </w:r>
      <w:hyperlink r:id="rId183">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227. </w:t>
      </w:r>
      <w:hyperlink r:id="rId184">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228. </w:t>
      </w:r>
      <w:hyperlink r:id="rId185">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229. </w:t>
      </w:r>
      <w:hyperlink r:id="rId186">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230. </w:t>
      </w:r>
      <w:hyperlink r:id="rId187">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231. </w:t>
      </w:r>
      <w:hyperlink r:id="rId188">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232. </w:t>
      </w:r>
      <w:hyperlink r:id="rId186">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233. </w:t>
      </w:r>
      <w:hyperlink r:id="rId186">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234. </w:t>
      </w:r>
      <w:hyperlink r:id="rId189">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235. </w:t>
      </w:r>
      <w:hyperlink r:id="rId190">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236. </w:t>
      </w:r>
      <w:hyperlink r:id="rId191">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237. </w:t>
      </w:r>
      <w:hyperlink r:id="rId192">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238. </w:t>
      </w:r>
      <w:hyperlink r:id="rId193">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239. </w:t>
      </w:r>
      <w:hyperlink r:id="rId194">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240. </w:t>
      </w:r>
      <w:hyperlink r:id="rId195">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241. </w:t>
      </w:r>
      <w:hyperlink r:id="rId196">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242. </w:t>
      </w:r>
      <w:hyperlink r:id="rId197">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243. </w:t>
      </w:r>
      <w:hyperlink r:id="rId198">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244. </w:t>
      </w:r>
      <w:hyperlink r:id="rId199">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245. </w:t>
      </w:r>
      <w:hyperlink r:id="rId200">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246. </w:t>
      </w:r>
      <w:hyperlink r:id="rId201">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247. </w:t>
      </w:r>
      <w:hyperlink r:id="rId202">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248. </w:t>
      </w:r>
      <w:hyperlink r:id="rId203">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249. </w:t>
      </w:r>
      <w:hyperlink r:id="rId204">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250. </w:t>
      </w:r>
      <w:hyperlink r:id="rId205">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251. </w:t>
      </w:r>
      <w:hyperlink r:id="rId206">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252. </w:t>
      </w:r>
      <w:hyperlink r:id="rId206">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253. </w:t>
      </w:r>
      <w:hyperlink r:id="rId207">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254. </w:t>
      </w:r>
      <w:hyperlink r:id="rId208">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255. </w:t>
      </w:r>
      <w:hyperlink r:id="rId209">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256. </w:t>
      </w:r>
      <w:hyperlink r:id="rId210">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257. </w:t>
      </w:r>
      <w:hyperlink r:id="rId211">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258. </w:t>
      </w:r>
      <w:hyperlink r:id="rId212">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259. </w:t>
      </w:r>
      <w:hyperlink r:id="rId213">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260. </w:t>
      </w:r>
      <w:hyperlink r:id="rId214">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261. </w:t>
      </w:r>
      <w:hyperlink r:id="rId215">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262. </w:t>
      </w:r>
      <w:hyperlink r:id="rId216">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263. </w:t>
      </w:r>
      <w:hyperlink r:id="rId217">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264. </w:t>
      </w:r>
      <w:hyperlink r:id="rId218">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265. </w:t>
      </w:r>
      <w:hyperlink r:id="rId219">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266. </w:t>
      </w:r>
      <w:hyperlink r:id="rId220">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267. </w:t>
      </w:r>
      <w:hyperlink r:id="rId221">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268. </w:t>
      </w:r>
      <w:hyperlink r:id="rId222">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269. </w:t>
      </w:r>
      <w:hyperlink r:id="rId218">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270. </w:t>
      </w:r>
      <w:hyperlink r:id="rId223">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271. </w:t>
      </w:r>
      <w:hyperlink r:id="rId224">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272. </w:t>
      </w:r>
      <w:hyperlink r:id="rId225">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273. </w:t>
      </w:r>
      <w:hyperlink r:id="rId226">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274. </w:t>
      </w:r>
      <w:hyperlink r:id="rId227">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275. </w:t>
      </w:r>
      <w:hyperlink r:id="rId228">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276. </w:t>
      </w:r>
      <w:hyperlink r:id="rId222">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277. </w:t>
      </w:r>
      <w:hyperlink r:id="rId229">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278. </w:t>
      </w:r>
      <w:hyperlink r:id="rId223">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279. </w:t>
      </w:r>
      <w:hyperlink r:id="rId230">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280. </w:t>
      </w:r>
      <w:hyperlink r:id="rId231">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281. </w:t>
      </w:r>
      <w:hyperlink r:id="rId232">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282. </w:t>
      </w:r>
      <w:hyperlink r:id="rId233">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283. </w:t>
      </w:r>
      <w:hyperlink r:id="rId233">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284. </w:t>
      </w:r>
      <w:hyperlink r:id="rId234">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285. </w:t>
      </w:r>
      <w:hyperlink r:id="rId235">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286. </w:t>
      </w:r>
      <w:hyperlink r:id="rId236">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287. </w:t>
      </w:r>
      <w:hyperlink r:id="rId237">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288. </w:t>
      </w:r>
      <w:hyperlink r:id="rId238">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289. </w:t>
      </w:r>
      <w:hyperlink r:id="rId239">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290. </w:t>
      </w:r>
      <w:hyperlink r:id="rId240">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291. </w:t>
      </w:r>
      <w:hyperlink r:id="rId241">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292. </w:t>
      </w:r>
      <w:hyperlink r:id="rId242">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293. </w:t>
      </w:r>
      <w:hyperlink r:id="rId243">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294. </w:t>
      </w:r>
      <w:hyperlink r:id="rId244">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295. </w:t>
      </w:r>
      <w:hyperlink r:id="rId245">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296. </w:t>
      </w:r>
      <w:hyperlink r:id="rId245">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297. </w:t>
      </w:r>
      <w:hyperlink r:id="rId246">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298. </w:t>
      </w:r>
      <w:hyperlink r:id="rId247">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299. </w:t>
      </w:r>
      <w:hyperlink r:id="rId248">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300. </w:t>
      </w:r>
      <w:hyperlink r:id="rId249">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301. </w:t>
      </w:r>
      <w:hyperlink r:id="rId250">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302. </w:t>
      </w:r>
      <w:hyperlink r:id="rId251">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303. </w:t>
      </w:r>
      <w:hyperlink r:id="rId252">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304. </w:t>
      </w:r>
      <w:hyperlink r:id="rId251">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305. </w:t>
      </w:r>
      <w:hyperlink r:id="rId253">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306. </w:t>
      </w:r>
      <w:hyperlink r:id="rId253">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307. </w:t>
      </w:r>
      <w:hyperlink r:id="rId254">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308. </w:t>
      </w:r>
      <w:hyperlink r:id="rId255">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309. </w:t>
      </w:r>
      <w:hyperlink r:id="rId256">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310. </w:t>
      </w:r>
      <w:hyperlink r:id="rId257">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311. </w:t>
      </w:r>
      <w:hyperlink r:id="rId258">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312. </w:t>
      </w:r>
      <w:hyperlink r:id="rId259">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313. </w:t>
      </w:r>
      <w:hyperlink r:id="rId260">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314. </w:t>
      </w:r>
      <w:hyperlink r:id="rId261">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315. </w:t>
      </w:r>
      <w:hyperlink r:id="rId259">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316. </w:t>
      </w:r>
      <w:hyperlink r:id="rId262">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317. </w:t>
      </w:r>
      <w:hyperlink r:id="rId263">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318. </w:t>
      </w:r>
      <w:hyperlink r:id="rId264">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319. </w:t>
      </w:r>
      <w:hyperlink r:id="rId265">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320. </w:t>
      </w:r>
      <w:hyperlink r:id="rId266">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321. </w:t>
      </w:r>
      <w:hyperlink r:id="rId267">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322. </w:t>
      </w:r>
      <w:hyperlink r:id="rId268">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323. </w:t>
      </w:r>
      <w:hyperlink r:id="rId269">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324. </w:t>
      </w:r>
      <w:hyperlink r:id="rId270">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325. </w:t>
      </w:r>
      <w:hyperlink r:id="rId271">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5"/>
        </w:numPr>
        <w:spacing w:line="240" w:lineRule="auto"/>
        <w:ind w:left="720"/>
      </w:pPr>
      <w:r/>
      <w:hyperlink r:id="rId272">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268">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328. </w:t>
      </w:r>
      <w:hyperlink r:id="rId273">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329. </w:t>
      </w:r>
      <w:hyperlink r:id="rId274">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330. </w:t>
      </w:r>
      <w:hyperlink r:id="rId275">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331. </w:t>
      </w:r>
      <w:hyperlink r:id="rId276">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332. </w:t>
      </w:r>
      <w:hyperlink r:id="rId277">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333. </w:t>
      </w:r>
      <w:hyperlink r:id="rId278">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334. </w:t>
      </w:r>
      <w:hyperlink r:id="rId279">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335. </w:t>
      </w:r>
      <w:hyperlink r:id="rId280">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336. </w:t>
      </w:r>
      <w:hyperlink r:id="rId281">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337. </w:t>
      </w:r>
      <w:hyperlink r:id="rId281">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338. </w:t>
      </w:r>
      <w:hyperlink r:id="rId282">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339. </w:t>
      </w:r>
      <w:hyperlink r:id="rId283">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340. </w:t>
      </w:r>
      <w:hyperlink r:id="rId284">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341. </w:t>
      </w:r>
      <w:hyperlink r:id="rId285">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342. </w:t>
      </w:r>
      <w:hyperlink r:id="rId286">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343. </w:t>
      </w:r>
      <w:hyperlink r:id="rId287">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344. </w:t>
      </w:r>
      <w:hyperlink r:id="rId288">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345. </w:t>
      </w:r>
      <w:hyperlink r:id="rId289">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346. </w:t>
      </w:r>
      <w:hyperlink r:id="rId290">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347. </w:t>
      </w:r>
      <w:hyperlink r:id="rId291">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348. </w:t>
      </w:r>
      <w:hyperlink r:id="rId292">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349. </w:t>
      </w:r>
      <w:hyperlink r:id="rId292">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6"/>
        </w:numPr>
        <w:spacing w:line="240" w:lineRule="auto"/>
        <w:ind w:left="720"/>
      </w:pPr>
      <w:r/>
      <w:hyperlink r:id="rId293">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293">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294">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295">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354. </w:t>
      </w:r>
      <w:hyperlink r:id="rId296">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355. </w:t>
      </w:r>
      <w:hyperlink r:id="rId297">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356. </w:t>
      </w:r>
      <w:hyperlink r:id="rId297">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357. </w:t>
      </w:r>
      <w:hyperlink r:id="rId298">
        <w:r>
          <w:rPr>
            <w:color w:val="0000EE"/>
            <w:u w:val="single"/>
          </w:rPr>
          <w:t>https://en.yna.co.kr/view/AEN20260325000200315</w:t>
        </w:r>
      </w:hyperlink>
      <w:r>
        <w:t xml:space="preserve"> - * QatarEnergy declares force majeure on LNG supply contracts with South Korea, China, Italy, and Belgium. 358. </w:t>
      </w:r>
      <w:hyperlink r:id="rId299">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359. </w:t>
      </w:r>
      <w:hyperlink r:id="rId298">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360. </w:t>
      </w:r>
      <w:hyperlink r:id="rId300">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361. </w:t>
      </w:r>
      <w:hyperlink r:id="rId301">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362. </w:t>
      </w:r>
      <w:hyperlink r:id="rId302">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363. </w:t>
      </w:r>
      <w:hyperlink r:id="rId303">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364. </w:t>
      </w:r>
      <w:hyperlink r:id="rId304">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365. </w:t>
      </w:r>
      <w:hyperlink r:id="rId305">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366. </w:t>
      </w:r>
      <w:hyperlink r:id="rId302">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367. </w:t>
      </w:r>
      <w:hyperlink r:id="rId306">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368. </w:t>
      </w:r>
      <w:hyperlink r:id="rId303">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369. </w:t>
      </w:r>
      <w:hyperlink r:id="rId304">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370. </w:t>
      </w:r>
      <w:hyperlink r:id="rId305">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371. </w:t>
      </w:r>
      <w:hyperlink r:id="rId307">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372. </w:t>
      </w:r>
      <w:hyperlink r:id="rId308">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373. </w:t>
      </w:r>
      <w:hyperlink r:id="rId309">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374. </w:t>
      </w:r>
      <w:hyperlink r:id="rId305">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375. </w:t>
      </w:r>
      <w:hyperlink r:id="rId310">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376. </w:t>
      </w:r>
      <w:hyperlink r:id="rId311">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377. </w:t>
      </w:r>
      <w:hyperlink r:id="rId312">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378. </w:t>
      </w:r>
      <w:hyperlink r:id="rId313">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379. </w:t>
      </w:r>
      <w:hyperlink r:id="rId314">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380. </w:t>
      </w:r>
      <w:hyperlink r:id="rId315">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381. </w:t>
      </w:r>
      <w:hyperlink r:id="rId316">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382. </w:t>
      </w:r>
      <w:hyperlink r:id="rId317">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383. </w:t>
      </w:r>
      <w:hyperlink r:id="rId318">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384. </w:t>
      </w:r>
      <w:hyperlink r:id="rId319">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385. </w:t>
      </w:r>
      <w:hyperlink r:id="rId320">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386. </w:t>
      </w:r>
      <w:hyperlink r:id="rId321">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387. </w:t>
      </w:r>
      <w:hyperlink r:id="rId322">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388. </w:t>
      </w:r>
      <w:hyperlink r:id="rId323">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389. </w:t>
      </w:r>
      <w:hyperlink r:id="rId324">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390. </w:t>
      </w:r>
      <w:hyperlink r:id="rId325">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391. </w:t>
      </w:r>
      <w:hyperlink r:id="rId326">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392. </w:t>
      </w:r>
      <w:hyperlink r:id="rId327">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393. </w:t>
      </w:r>
      <w:hyperlink r:id="rId328">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394. </w:t>
      </w:r>
      <w:hyperlink r:id="rId329">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395. </w:t>
      </w:r>
      <w:hyperlink r:id="rId330">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396. </w:t>
      </w:r>
      <w:hyperlink r:id="rId331">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397. </w:t>
      </w:r>
      <w:hyperlink r:id="rId332">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398. </w:t>
      </w:r>
      <w:hyperlink r:id="rId333">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399. </w:t>
      </w:r>
      <w:hyperlink r:id="rId334">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400. </w:t>
      </w:r>
      <w:hyperlink r:id="rId335">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401. </w:t>
      </w:r>
      <w:hyperlink r:id="rId335">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402. </w:t>
      </w:r>
      <w:hyperlink r:id="rId336">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403. </w:t>
      </w:r>
      <w:hyperlink r:id="rId337">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404. </w:t>
      </w:r>
      <w:hyperlink r:id="rId335">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405. </w:t>
      </w:r>
      <w:hyperlink r:id="rId338">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406. </w:t>
      </w:r>
      <w:hyperlink r:id="rId339">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407. </w:t>
      </w:r>
      <w:hyperlink r:id="rId340">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408. </w:t>
      </w:r>
      <w:hyperlink r:id="rId341">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409. </w:t>
      </w:r>
      <w:hyperlink r:id="rId338">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410. </w:t>
      </w:r>
      <w:hyperlink r:id="rId342">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411. </w:t>
      </w:r>
      <w:hyperlink r:id="rId343">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412. </w:t>
      </w:r>
      <w:hyperlink r:id="rId344">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413. </w:t>
      </w:r>
      <w:hyperlink r:id="rId345">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414. </w:t>
      </w:r>
      <w:hyperlink r:id="rId346">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415. </w:t>
      </w:r>
      <w:hyperlink r:id="rId347">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416. </w:t>
      </w:r>
      <w:hyperlink r:id="rId348">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417. </w:t>
      </w:r>
      <w:hyperlink r:id="rId349">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418. </w:t>
      </w:r>
      <w:hyperlink r:id="rId350">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419. </w:t>
      </w:r>
      <w:hyperlink r:id="rId351">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420. </w:t>
      </w:r>
      <w:hyperlink r:id="rId352">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421. </w:t>
      </w:r>
      <w:hyperlink r:id="rId353">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422. </w:t>
      </w:r>
      <w:hyperlink r:id="rId354">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423. </w:t>
      </w:r>
      <w:hyperlink r:id="rId355">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424. </w:t>
      </w:r>
      <w:hyperlink r:id="rId356">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425. </w:t>
      </w:r>
      <w:hyperlink r:id="rId357">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426. </w:t>
      </w:r>
      <w:hyperlink r:id="rId358">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427. </w:t>
      </w:r>
      <w:hyperlink r:id="rId359">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428. </w:t>
      </w:r>
      <w:hyperlink r:id="rId360">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429. </w:t>
      </w:r>
      <w:hyperlink r:id="rId361">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430. </w:t>
      </w:r>
      <w:hyperlink r:id="rId362">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431. </w:t>
      </w:r>
      <w:hyperlink r:id="rId363">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432. </w:t>
      </w:r>
      <w:hyperlink r:id="rId364">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433. </w:t>
      </w:r>
      <w:hyperlink r:id="rId365">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434. </w:t>
      </w:r>
      <w:hyperlink r:id="rId366">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435. </w:t>
      </w:r>
      <w:hyperlink r:id="rId367">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436. </w:t>
      </w:r>
      <w:hyperlink r:id="rId368">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437. </w:t>
      </w:r>
      <w:hyperlink r:id="rId369">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438. </w:t>
      </w:r>
      <w:hyperlink r:id="rId370">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439. </w:t>
      </w:r>
      <w:hyperlink r:id="rId371">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440. </w:t>
      </w:r>
      <w:hyperlink r:id="rId372">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441. </w:t>
      </w:r>
      <w:hyperlink r:id="rId373">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442. </w:t>
      </w:r>
      <w:hyperlink r:id="rId374">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443. </w:t>
      </w:r>
      <w:hyperlink r:id="rId375">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444. </w:t>
      </w:r>
      <w:hyperlink r:id="rId376">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445. </w:t>
      </w:r>
      <w:hyperlink r:id="rId377">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446. </w:t>
      </w:r>
      <w:hyperlink r:id="rId378">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447. </w:t>
      </w:r>
      <w:hyperlink r:id="rId379">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448. </w:t>
      </w:r>
      <w:hyperlink r:id="rId380">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449. </w:t>
      </w:r>
      <w:hyperlink r:id="rId381">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450. </w:t>
      </w:r>
      <w:hyperlink r:id="rId382">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451. </w:t>
      </w:r>
      <w:hyperlink r:id="rId383">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452. </w:t>
      </w:r>
      <w:hyperlink r:id="rId384">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453. </w:t>
      </w:r>
      <w:hyperlink r:id="rId385">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454. </w:t>
      </w:r>
      <w:hyperlink r:id="rId386">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455. </w:t>
      </w:r>
      <w:hyperlink r:id="rId385">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456. </w:t>
      </w:r>
      <w:hyperlink r:id="rId387">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457. </w:t>
      </w:r>
      <w:hyperlink r:id="rId388">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458. </w:t>
      </w:r>
      <w:hyperlink r:id="rId389">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459. </w:t>
      </w:r>
      <w:hyperlink r:id="rId388">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460. </w:t>
      </w:r>
      <w:hyperlink r:id="rId390">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461. </w:t>
      </w:r>
      <w:hyperlink r:id="rId391">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462. </w:t>
      </w:r>
      <w:hyperlink r:id="rId392">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463. </w:t>
      </w:r>
      <w:hyperlink r:id="rId393">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464. </w:t>
      </w:r>
      <w:hyperlink r:id="rId392">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465. </w:t>
      </w:r>
      <w:hyperlink r:id="rId394">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466. </w:t>
      </w:r>
      <w:hyperlink r:id="rId392">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467. </w:t>
      </w:r>
      <w:hyperlink r:id="rId392">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468. </w:t>
      </w:r>
      <w:hyperlink r:id="rId395">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469. </w:t>
      </w:r>
      <w:hyperlink r:id="rId396">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470. </w:t>
      </w:r>
      <w:hyperlink r:id="rId397">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471. </w:t>
      </w:r>
      <w:hyperlink r:id="rId398">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472. </w:t>
      </w:r>
      <w:hyperlink r:id="rId399">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473. </w:t>
      </w:r>
      <w:hyperlink r:id="rId400">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474. </w:t>
      </w:r>
      <w:hyperlink r:id="rId401">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475. </w:t>
      </w:r>
      <w:hyperlink r:id="rId402">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476. </w:t>
      </w:r>
      <w:hyperlink r:id="rId402">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477. </w:t>
      </w:r>
      <w:hyperlink r:id="rId402">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478. </w:t>
      </w:r>
      <w:hyperlink r:id="rId403">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479. </w:t>
      </w:r>
      <w:hyperlink r:id="rId404">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480. </w:t>
      </w:r>
      <w:hyperlink r:id="rId405">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481. </w:t>
      </w:r>
      <w:hyperlink r:id="rId406">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482. </w:t>
      </w:r>
      <w:hyperlink r:id="rId407">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483. </w:t>
      </w:r>
      <w:hyperlink r:id="rId408">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484. </w:t>
      </w:r>
      <w:hyperlink r:id="rId409">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485. </w:t>
      </w:r>
      <w:hyperlink r:id="rId410">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486. </w:t>
      </w:r>
      <w:hyperlink r:id="rId411">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487. </w:t>
      </w:r>
      <w:hyperlink r:id="rId412">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488. </w:t>
      </w:r>
      <w:hyperlink r:id="rId409">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489. </w:t>
      </w:r>
      <w:hyperlink r:id="rId413">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490. </w:t>
      </w:r>
      <w:hyperlink r:id="rId414">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491. </w:t>
      </w:r>
      <w:hyperlink r:id="rId415">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492. </w:t>
      </w:r>
      <w:hyperlink r:id="rId416">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493. </w:t>
      </w:r>
      <w:hyperlink r:id="rId417">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494. </w:t>
      </w:r>
      <w:hyperlink r:id="rId418">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495. </w:t>
      </w:r>
      <w:hyperlink r:id="rId419">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496. </w:t>
      </w:r>
      <w:hyperlink r:id="rId420">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497. </w:t>
      </w:r>
      <w:hyperlink r:id="rId421">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498. </w:t>
      </w:r>
      <w:hyperlink r:id="rId422">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499. </w:t>
      </w:r>
      <w:hyperlink r:id="rId423">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500. </w:t>
      </w:r>
      <w:hyperlink r:id="rId424">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laimsjournal.com/news/national/2026/03/30/336582.htm" TargetMode="External"/><Relationship Id="rId10" Type="http://schemas.openxmlformats.org/officeDocument/2006/relationships/hyperlink" Target="https://tass.com/economy/2109081" TargetMode="External"/><Relationship Id="rId11" Type="http://schemas.openxmlformats.org/officeDocument/2006/relationships/hyperlink" Target="https://ekonomi.haber7.com/ekonomi/haber/3616044-dunya-devi-duyurdu-bolgede-buyuk-kriz-dogal-gazda-kritik-gelisme" TargetMode="External"/><Relationship Id="rId12" Type="http://schemas.openxmlformats.org/officeDocument/2006/relationships/hyperlink" Target="https://www.lngindustry.com/liquid-natural-gas/30032026/qatarenergy-extends-force-majeure-until-mid-june-2026/" TargetMode="External"/><Relationship Id="rId13" Type="http://schemas.openxmlformats.org/officeDocument/2006/relationships/hyperlink" Target="https://oilprice.com/Latest-Energy-News/World-News/India-Leans-on-Coal-and-Renewables-as-War-Throttles-Gas-Supply.html" TargetMode="External"/><Relationship Id="rId14" Type="http://schemas.openxmlformats.org/officeDocument/2006/relationships/hyperlink" Target="https://adamfoxie.blogspot.com/2026/03/asia-highly-dependable-on-lng-for.html" TargetMode="External"/><Relationship Id="rId15" Type="http://schemas.openxmlformats.org/officeDocument/2006/relationships/hyperlink" Target="https://indianexpress.com/article/business/strait-of-hormuz-india-lpg-oil-tankers-stranded-persian-gulf-10609885/" TargetMode="External"/><Relationship Id="rId16" Type="http://schemas.openxmlformats.org/officeDocument/2006/relationships/hyperlink" Target="https://www.ekathimerini.com/politics/foreign-policy/1299603/ukraine-seeks-more-lng-and-diesel-from-greece-state-run-naftogaz-says/" TargetMode="External"/><Relationship Id="rId17" Type="http://schemas.openxmlformats.org/officeDocument/2006/relationships/hyperlink" Target="https://www.upstreamonline.com/energy-security/russia-hits-ukraine-gas-fields-in-response-to-baltic-oil-terminal-fires/2-1-1967869?zephr_sso_ott=RtNb9S" TargetMode="External"/><Relationship Id="rId18" Type="http://schemas.openxmlformats.org/officeDocument/2006/relationships/hyperlink" Target="https://www.bairdmaritime.com/shipping/tankers/gas/major-australian-lng-plants-still-disrupted-by-cyclone" TargetMode="External"/><Relationship Id="rId19" Type="http://schemas.openxmlformats.org/officeDocument/2006/relationships/hyperlink" Target="https://www.staradvertiser.com/2026/03/17/breaking-news/iran-rejects-de-escalation-as-israel-claims-top-official-killed/" TargetMode="External"/><Relationship Id="rId20" Type="http://schemas.openxmlformats.org/officeDocument/2006/relationships/hyperlink" Target="https://www.raptureready.com/2026/03/30/30-mar-2026/" TargetMode="External"/><Relationship Id="rId21" Type="http://schemas.openxmlformats.org/officeDocument/2006/relationships/hyperlink" Target="https://www.skynewsarabia.com/world/1861331-%D8%AA%D8%B1%D8%A7%D9%85%D8%A8-%D8%B9%D9%8A%D9%86%D9%87-%D8%AC%D8%B2%D9%8A%D8%B1%D8%A9-%D8%AE%D8%B1%D8%AC-%D9%88%D9%8A%D8%AA%D8%AD%D8%AF%D8%AB-%D8%AE%D9%8A%D8%A7%D8%B1%D8%A7%D8%AA-%D8%B9%D8%AF%D8%A9" TargetMode="External"/><Relationship Id="rId22" Type="http://schemas.openxmlformats.org/officeDocument/2006/relationships/hyperlink" Target="https://wartakota.tribunnews.com/news/885776/ingin-lewati-selat-hormuz-iran-tagih-rp33milyar-tiap-kapal" TargetMode="External"/><Relationship Id="rId23" Type="http://schemas.openxmlformats.org/officeDocument/2006/relationships/hyperlink" Target="https://www.whalesbook.com/news/English/energy/Iran-Conflict-Sparks-LNG-Crisis-Driving-Global-Push-for-Energy-Security/69ca30262850f02827f64915" TargetMode="External"/><Relationship Id="rId24" Type="http://schemas.openxmlformats.org/officeDocument/2006/relationships/hyperlink" Target="https://www.seanews.com.tr/article/ukraine-did-not-claim-responsibility-for-the-altura-attack-mncu9nk2" TargetMode="External"/><Relationship Id="rId25" Type="http://schemas.openxmlformats.org/officeDocument/2006/relationships/hyperlink" Target="https://agadir24.info/%D9%86%D8%B0%D8%B1-%D8%AD%D8%B1%D8%A8-%D8%A7%D9%84%D9%86%D9%81%D8%B7-%D8%AA%D9%84%D9%88%D8%AD-%D8%A8%D8%A7%D9%84%D8%A3%D9%81%D9%82-%D8%BA%D8%A7%D8%B1%D8%A7%D8%AA-%D8%AA%D8%B7%D8%A7%D9%84-%D9%82.html" TargetMode="External"/><Relationship Id="rId26" Type="http://schemas.openxmlformats.org/officeDocument/2006/relationships/hyperlink" Target="https://www.trend.az/business/4169206.html" TargetMode="External"/><Relationship Id="rId27" Type="http://schemas.openxmlformats.org/officeDocument/2006/relationships/hyperlink" Target="https://mirrorsfortheprince.com/how-to-end-the-war-with-iran/?utm_source=rss&amp;utm_medium=rss&amp;utm_campaign=how-to-end-the-war-with-iran" TargetMode="External"/><Relationship Id="rId28" Type="http://schemas.openxmlformats.org/officeDocument/2006/relationships/hyperlink" Target="https://www.digitaltoday.co.kr/en/view/43965/iran-parliament-speaker-says-trump-comments-cannot-be-trusted-taco-trade-no-longer-works" TargetMode="External"/><Relationship Id="rId29" Type="http://schemas.openxmlformats.org/officeDocument/2006/relationships/hyperlink" Target="https://www.middleeasteye.net/live-blog/live-blog-update/trump-us-will-shut-down-attempt-charge-hormuz-passage-toll-minutes" TargetMode="External"/><Relationship Id="rId30" Type="http://schemas.openxmlformats.org/officeDocument/2006/relationships/hyperlink" Target="https://www.nation.com.pk/30-Mar-2026/us-readies-ground-assault-iran-war-escalates" TargetMode="External"/><Relationship Id="rId31" Type="http://schemas.openxmlformats.org/officeDocument/2006/relationships/hyperlink" Target="https://anytvnews.com/world/west-asia-war-trump-netanyahu-ruckus-or-mere-bluff/" TargetMode="External"/><Relationship Id="rId32" Type="http://schemas.openxmlformats.org/officeDocument/2006/relationships/hyperlink" Target="https://scroll.in/latest/1091745/top-updates-indian-killed-in-iranian-attack-in-kuwait-trump-says-us-could-seize-kharg-island?utm_source=rss&amp;utm_medium=public" TargetMode="External"/><Relationship Id="rId33" Type="http://schemas.openxmlformats.org/officeDocument/2006/relationships/hyperlink" Target="https://www.activistpost.com/iran-qatar-and-trumps-new-gas-order-was-europes-gas-the-hidden-target/" TargetMode="External"/><Relationship Id="rId34" Type="http://schemas.openxmlformats.org/officeDocument/2006/relationships/hyperlink" Target="https://www.khaama.com/turkey-intelligence-chief-warns-israel-us-war-on-iran-risks-becoming-global-crisis/" TargetMode="External"/><Relationship Id="rId35" Type="http://schemas.openxmlformats.org/officeDocument/2006/relationships/hyperlink" Target="https://www.khaama.com/iran-speaker-says-tehran-ready-for-any-us-ground-troop-entry/" TargetMode="External"/><Relationship Id="rId36" Type="http://schemas.openxmlformats.org/officeDocument/2006/relationships/hyperlink" Target="https://hotnews.ro/un-scenariu-de-care-suntem-foarte-aproape-oricat-ar-parea-de-nerealist-marele-pericol-acum-este-ca-si-aliatii-sua-sa-aiba-aceeasi-miopie-strategica-2205384" TargetMode="External"/><Relationship Id="rId37" Type="http://schemas.openxmlformats.org/officeDocument/2006/relationships/hyperlink" Target="https://www.thearabianstories.com/2026/03/29/us-boosts-middle-east-forces-as-regional-tensions-enter-critical-phase/" TargetMode="External"/><Relationship Id="rId38" Type="http://schemas.openxmlformats.org/officeDocument/2006/relationships/hyperlink" Target="https://www.whalesbook.com/news/English/commodities/India-Accelerates-PNG-Gas-Infrastructure-Amid-Geopolitical-Energy-Risks/69c90a062850f02827f39e5e" TargetMode="External"/><Relationship Id="rId39" Type="http://schemas.openxmlformats.org/officeDocument/2006/relationships/hyperlink" Target="https://zn.ua/WORLD/vojna-ssha-s-iranom-tramp-okazalsja-pered-zhestkim-vyborom-reuters.html" TargetMode="External"/><Relationship Id="rId40" Type="http://schemas.openxmlformats.org/officeDocument/2006/relationships/hyperlink" Target="https://www.focus.de/politik/manche-laender-sind-bereit-sein-zu-zahlen-millionen-fuer-hormus-durchfahrt-irans-geschaeft-mit-der-verzweiflung_01cf09f3-23e8-480f-9829-41b6bec53dd8.html" TargetMode="External"/><Relationship Id="rId41" Type="http://schemas.openxmlformats.org/officeDocument/2006/relationships/hyperlink" Target="https://www.focus.de/politik/ausland/trump-haelt-sich-offen-5000-us-marines-und-6-kriegsschiffe-machen-druck-vor-kharg_c4acdf80-8b3c-4930-b092-3c074d238c8e.html" TargetMode="External"/><Relationship Id="rId42" Type="http://schemas.openxmlformats.org/officeDocument/2006/relationships/hyperlink" Target="https://www.indiatoday.in/world/story/pakistan-to-host-quadrilateral-foreign-ministers-meeting-to-de-escalate-iran-conflict-and-secure-energy-routes-2888648-2026-03-29?utm_source=rss" TargetMode="External"/><Relationship Id="rId43" Type="http://schemas.openxmlformats.org/officeDocument/2006/relationships/hyperlink" Target="https://www.24newshd.tv/29-Mar-2026/iran-parliament-speaker-says-us-plots-ground-attack-despite-diplomatic-efforts" TargetMode="External"/><Relationship Id="rId44" Type="http://schemas.openxmlformats.org/officeDocument/2006/relationships/hyperlink" Target="https://www.wionews.com/world/-our-men-are-waiting-for-arrival-of-american-soldiers-iran-accuses-us-of-plotting-ground-attack-despite-diplomacy-1774782531820/amp" TargetMode="External"/><Relationship Id="rId45" Type="http://schemas.openxmlformats.org/officeDocument/2006/relationships/hyperlink" Target="https://www.globaltrademag.com/u-s-launches-new-insurance-program-for-strait-of-hormuz-shipping/" TargetMode="External"/><Relationship Id="rId46" Type="http://schemas.openxmlformats.org/officeDocument/2006/relationships/hyperlink" Target="https://www.sueddeutsche.de/wirtschaft/schiffe-iran-hormus-blockade-li.3459749?reduced=true" TargetMode="External"/><Relationship Id="rId47" Type="http://schemas.openxmlformats.org/officeDocument/2006/relationships/hyperlink" Target="https://egyptian-gazette.com/world/mediators-meet-in-pakistan-to-discuss-ending-iran-war/" TargetMode="External"/><Relationship Id="rId48" Type="http://schemas.openxmlformats.org/officeDocument/2006/relationships/hyperlink" Target="https://www.omanobserver.om/article/1186897/opinion/business/global-shock-waves-the-widening-impact-of-the-us-israel-iran-war" TargetMode="External"/><Relationship Id="rId49" Type="http://schemas.openxmlformats.org/officeDocument/2006/relationships/hyperlink" Target="https://www.cbsnews.com/news/diesel-prices-5-dollars-gallon-economic-impact/" TargetMode="External"/><Relationship Id="rId50" Type="http://schemas.openxmlformats.org/officeDocument/2006/relationships/hyperlink" Target="https://thefrontierpost.com/oil-prices-climb-as-fresh-strikes-target-infrastructure/" TargetMode="External"/><Relationship Id="rId51"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52" Type="http://schemas.openxmlformats.org/officeDocument/2006/relationships/hyperlink" Target="https://mediaindonesia.com/internasional/874298/lewat-selat-hormuz-bisa-kena-rp30-miliar-benarkah-ini-faktanya" TargetMode="External"/><Relationship Id="rId53" Type="http://schemas.openxmlformats.org/officeDocument/2006/relationships/hyperlink" Target="https://www.egyptindependent.com/how-risky-would-a-us-assault-on-irans-kharg-island-be-and-why-might-trump-consider-it/" TargetMode="External"/><Relationship Id="rId54" Type="http://schemas.openxmlformats.org/officeDocument/2006/relationships/hyperlink" Target="https://www.prensalibre.com/opinion/columnasdiarias/iran-y-ormuz/" TargetMode="External"/><Relationship Id="rId55" Type="http://schemas.openxmlformats.org/officeDocument/2006/relationships/hyperlink" Target="https://www.aftenposten.no/okonomi/e24/i/ExxLa5/europas-trues-av-ny-energiskvis" TargetMode="External"/><Relationship Id="rId56" Type="http://schemas.openxmlformats.org/officeDocument/2006/relationships/hyperlink" Target="https://slguardian.org/us-iran-tensions-explode-as-iranian-strikes-destroy-us-e-3-sentry/" TargetMode="External"/><Relationship Id="rId57" Type="http://schemas.openxmlformats.org/officeDocument/2006/relationships/hyperlink" Target="https://www.usthadian.com/strait-of-hormuz-blockade-2026-and-global-energy-shock/" TargetMode="External"/><Relationship Id="rId58" Type="http://schemas.openxmlformats.org/officeDocument/2006/relationships/hyperlink" Target="https://www.abc.net.au/news/2026-03-29/gate-of-tears-at-risk-of-becoming-second-major-oil-bottleneck/106508316" TargetMode="External"/><Relationship Id="rId59" Type="http://schemas.openxmlformats.org/officeDocument/2006/relationships/hyperlink" Target="https://www.perthnow.com.au/news/conflict/iran-allows-20-pakistani-ships-through-strait-of-hormuz-c-22064120" TargetMode="External"/><Relationship Id="rId60" Type="http://schemas.openxmlformats.org/officeDocument/2006/relationships/hyperlink" Target="https://vm.ru/news/1314239-mid-rf-soobshil-chto-specsluzhby-ssha-aktivizirovali-ohotu-za-rossiyanami-po-miru" TargetMode="External"/><Relationship Id="rId61" Type="http://schemas.openxmlformats.org/officeDocument/2006/relationships/hyperlink" Target="https://www.ad-hoc-news.de/boerse/news/ueberblick/bp-s-strategic-pivot-amid-hormuz-disruption/69018129" TargetMode="External"/><Relationship Id="rId62" Type="http://schemas.openxmlformats.org/officeDocument/2006/relationships/hyperlink" Target="https://www.livemint.com/news/world/us-iran-war-live-updates-march-29-donald-trump-strait-of-hormuz-yemen-houthis-israel-middle-east-conflict-oil-price-news-11774743846091.html" TargetMode="External"/><Relationship Id="rId63" Type="http://schemas.openxmlformats.org/officeDocument/2006/relationships/hyperlink" Target="https://tass.com/world/2108439" TargetMode="External"/><Relationship Id="rId64" Type="http://schemas.openxmlformats.org/officeDocument/2006/relationships/hyperlink" Target="https://www.japantimes.co.jp/news/2026/03/29/world/houthis-iran-us-troops/" TargetMode="External"/><Relationship Id="rId65" Type="http://schemas.openxmlformats.org/officeDocument/2006/relationships/hyperlink" Target="https://www.peoplenews.tw/articles/hot-news/23802" TargetMode="External"/><Relationship Id="rId66" Type="http://schemas.openxmlformats.org/officeDocument/2006/relationships/hyperlink" Target="https://boereport.com/2026/03/28/australia-lng-disruptions-continue-after-narelle-thousands-without-power/" TargetMode="External"/><Relationship Id="rId67" Type="http://schemas.openxmlformats.org/officeDocument/2006/relationships/hyperlink" Target="https://www.brecorder.com/news/40413633/us-natural-gas-futures-rise-on-cooler-weather-outlook-ahead-of-contract-expiry" TargetMode="External"/><Relationship Id="rId68" Type="http://schemas.openxmlformats.org/officeDocument/2006/relationships/hyperlink" Target="https://iraqidinarchat.net/outside-of-hormuz-iraq-loses-two-million-barrels-of-its-disrupted-export-capacity-via-overland-pipelines/" TargetMode="External"/><Relationship Id="rId69" Type="http://schemas.openxmlformats.org/officeDocument/2006/relationships/hyperlink" Target="https://indianexpress.com/article/explained/explained-global/houthis-iran-war-bab-el-mandeb-10606480/" TargetMode="External"/><Relationship Id="rId70" Type="http://schemas.openxmlformats.org/officeDocument/2006/relationships/hyperlink" Target="https://kalkinemedia.com/uk/news/market-updates/europe-gas-market-tightens-grip-amid-ftse-100-energy-sector-shifts" TargetMode="External"/><Relationship Id="rId71" Type="http://schemas.openxmlformats.org/officeDocument/2006/relationships/hyperlink" Target="https://focus.ua/voennye-novosti/748778-ataka-na-poltavshchinu-pogib-chelovek-novosti" TargetMode="External"/><Relationship Id="rId72" Type="http://schemas.openxmlformats.org/officeDocument/2006/relationships/hyperlink" Target="https://www.lemonde.fr/en/international/article/2026/03/28/israel-army-reports-war-s-first-missile-attack-from-yemen_6751891_4.html" TargetMode="External"/><Relationship Id="rId73" Type="http://schemas.openxmlformats.org/officeDocument/2006/relationships/hyperlink" Target="https://indianexpress.com/article/world/us-news/iran-us-israel-war-live-updates-araghchi-power-plant-attack-trump-pause-10605786/" TargetMode="External"/><Relationship Id="rId74" Type="http://schemas.openxmlformats.org/officeDocument/2006/relationships/hyperlink" Target="https://tass.com/world/2108335" TargetMode="External"/><Relationship Id="rId75" Type="http://schemas.openxmlformats.org/officeDocument/2006/relationships/hyperlink" Target="https://scroll.in/latest/1091725/top-updates-five-indians-injured-due-to-falling-missile-debris-in-abu-dhabi?utm_source=rss&amp;utm_medium=public" TargetMode="External"/><Relationship Id="rId76" Type="http://schemas.openxmlformats.org/officeDocument/2006/relationships/hyperlink" Target="https://www.24newshd.tv/28-Mar-2026/us-president-says-iran-must-open-key-waterway" TargetMode="External"/><Relationship Id="rId77" Type="http://schemas.openxmlformats.org/officeDocument/2006/relationships/hyperlink" Target="https://www.indiatoday.in/world/story/one-month-iran-us-israel-war-winner-endgame-oil-prices-hormuz-trump-ceasefire-2888258-2026-03-28?utm_source=rss" TargetMode="External"/><Relationship Id="rId78" Type="http://schemas.openxmlformats.org/officeDocument/2006/relationships/hyperlink" Target="https://timesofoman.com//article/169961-g7-foreign-ministers-emphasise-absolute-necessity-of-safe-and-toll-free-strait-of-hormuz" TargetMode="External"/><Relationship Id="rId79" Type="http://schemas.openxmlformats.org/officeDocument/2006/relationships/hyperlink" Target="https://www.iranherald.com/news/278949026/iran-committed-to-resolute-defence-of-sovereignty-amid-conflict-fm-araghchi-tells-russian-fm" TargetMode="External"/><Relationship Id="rId80" Type="http://schemas.openxmlformats.org/officeDocument/2006/relationships/hyperlink" Target="https://www.bluewin.ch/en/news/international/irans-president-threatens-retaliatory-strikes-3165269.html" TargetMode="External"/><Relationship Id="rId81" Type="http://schemas.openxmlformats.org/officeDocument/2006/relationships/hyperlink" Target="https://www.sabah.com.tr/dunya/hurmuz-krizi-derinlesiyor-7551936" TargetMode="External"/><Relationship Id="rId82" Type="http://schemas.openxmlformats.org/officeDocument/2006/relationships/hyperlink" Target="https://thearabianpost.com/strikes-on-iran-jolt-world-markets/" TargetMode="External"/><Relationship Id="rId83" Type="http://schemas.openxmlformats.org/officeDocument/2006/relationships/hyperlink" Target="https://zn.ua/WORLD/strany-g7-hotovy-zashchishchat-ormuzskij-proliv-odnako-pri-odnom-uslovii-smi-raskryli-detali.html" TargetMode="External"/><Relationship Id="rId84" Type="http://schemas.openxmlformats.org/officeDocument/2006/relationships/hyperlink" Target="https://www.deccanchronicle.com/west-asia/iran-us-war-live-latest-news-updates-1946811" TargetMode="External"/><Relationship Id="rId85" Type="http://schemas.openxmlformats.org/officeDocument/2006/relationships/hyperlink" Target="https://www.rte.ie/news/world/2026/0328/1565625-iran-war-wrap/" TargetMode="External"/><Relationship Id="rId86" Type="http://schemas.openxmlformats.org/officeDocument/2006/relationships/hyperlink" Target="https://www.demorgen.be/nieuws/als-je-dat-een-keer-betaalt-stel-je-een-precedent-waarom-irans-tol-in-straat-van-hormuz-meer-is-dan-een-drukmiddel~ba6c6794/" TargetMode="External"/><Relationship Id="rId87"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88" Type="http://schemas.openxmlformats.org/officeDocument/2006/relationships/hyperlink" Target="https://www.travelandtourworld.com/news/article/europe-gas-crisis-looms-as-ttf-prices-surge-toward-eur-100-mwh-amid-lng-halt-and-middle-east-war-shock/" TargetMode="External"/><Relationship Id="rId89" Type="http://schemas.openxmlformats.org/officeDocument/2006/relationships/hyperlink" Target="https://theshillongtimes.com/2026/03/28/fresh-israel-strikes-on-iran-amid-diplomatic-impasse/" TargetMode="External"/><Relationship Id="rId90" Type="http://schemas.openxmlformats.org/officeDocument/2006/relationships/hyperlink" Target="https://www.chosun.com/english/world-en/2026/03/28/HU5ZON2NMJDQNADHT6TGS4TZKY/" TargetMode="External"/><Relationship Id="rId91" Type="http://schemas.openxmlformats.org/officeDocument/2006/relationships/hyperlink" Target="https://www.investing.com/news/stock-market-news/factboxhow-many-ships-have-been-attacked-in-the-gulf-since-start-of-iran-war-4565444" TargetMode="External"/><Relationship Id="rId92" Type="http://schemas.openxmlformats.org/officeDocument/2006/relationships/hyperlink" Target="https://aif.ru/society/poyavilis-foto-goryashchih-korabley-ssha-v-ormuzskom-prolive" TargetMode="External"/><Relationship Id="rId93" Type="http://schemas.openxmlformats.org/officeDocument/2006/relationships/hyperlink" Target="https://meyka.com/blog/march-28-japan-lifts-coal-plant-curbs-for-one-year-to-avert-power-crunch-2803/" TargetMode="External"/><Relationship Id="rId94" Type="http://schemas.openxmlformats.org/officeDocument/2006/relationships/hyperlink" Target="https://aif.ru/politics/world/v-irane-zayavili-chto-situaciya-v-ormuzskom-prolive-ne-smozhet-byt-prezhney" TargetMode="External"/><Relationship Id="rId95" Type="http://schemas.openxmlformats.org/officeDocument/2006/relationships/hyperlink" Target="https://www.ilfattoquotidiano.it/2026/03/17/guerra-iran-petrolio-hormuz-fujairah-notizie/8325873/" TargetMode="External"/><Relationship Id="rId96" Type="http://schemas.openxmlformats.org/officeDocument/2006/relationships/hyperlink" Target="https://www.bloomberg.com/news/videos/2026-03-17/soltvedt-iran-s-actions-to-maximize-economic-disruption-video" TargetMode="External"/><Relationship Id="rId97" Type="http://schemas.openxmlformats.org/officeDocument/2006/relationships/hyperlink" Target="https://www.investing.com/news/stock-market-news/attacks-on-uaes-fujairah-port-shah-gas-field-add-to-energy-disruptions-4564727" TargetMode="External"/><Relationship Id="rId98" Type="http://schemas.openxmlformats.org/officeDocument/2006/relationships/hyperlink" Target="https://www.irishnews.com/news/world/israel-launches-new-strikes-on-tehran-and-lebanon-as-iran-hits-gulf-neighbours-Q5W5SV7JUZO5DFEIPBD5JEXPCY/" TargetMode="External"/><Relationship Id="rId99" Type="http://schemas.openxmlformats.org/officeDocument/2006/relationships/hyperlink" Target="https://news.republika.co.id/berita/tc10bm451/hindari-kiamat-energi-irak-siapkan-jalur-rahasia-ekspor-energi-via-turki-hindari-selat-hormuz" TargetMode="External"/><Relationship Id="rId100" Type="http://schemas.openxmlformats.org/officeDocument/2006/relationships/hyperlink" Target="https://news.republika.co.id/berita/tc0wjd451/trump-tekan-sekutu-6-negara-tegas-tolak-ikut-operasi-militer-di-selat-hormuz" TargetMode="External"/><Relationship Id="rId101"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102" Type="http://schemas.openxmlformats.org/officeDocument/2006/relationships/hyperlink" Target="https://www.capitalfm.co.ke/news/2026/03/hormuz-shutdown-jolts-europes-fuel-supply-china-daily/" TargetMode="External"/><Relationship Id="rId103" Type="http://schemas.openxmlformats.org/officeDocument/2006/relationships/hyperlink" Target="https://news.abplive.com/news/world/us-israel-iran-war-us-donald-trump-can-t-guarantee-safety-strait-of-hormuz-foreign-expert-robinder-sachdev-exclusive-1833337" TargetMode="External"/><Relationship Id="rId104" Type="http://schemas.openxmlformats.org/officeDocument/2006/relationships/hyperlink" Target="https://news.abplive.com/news/india/india-russia-oil-trade-revives-energy-ties-lng-deal-israel-iran-war-strains-energy-supply-1833339" TargetMode="External"/><Relationship Id="rId105" Type="http://schemas.openxmlformats.org/officeDocument/2006/relationships/hyperlink" Target="https://www.cbsnews.com/video/strait-hormuz-frontline-us-israeli-war-iran/" TargetMode="External"/><Relationship Id="rId106" Type="http://schemas.openxmlformats.org/officeDocument/2006/relationships/hyperlink" Target="https://www.cbsnews.com/video/iran-strikes-us-owned-oil-tanker-in-strait-of-hormuz/" TargetMode="External"/><Relationship Id="rId107" Type="http://schemas.openxmlformats.org/officeDocument/2006/relationships/hyperlink" Target="https://www.aljazeera.com/video/newsfeed/2026/3/17/experts-say-global-response-may-evolve-over-hormuz-security?traffic_source=rss" TargetMode="External"/><Relationship Id="rId108" Type="http://schemas.openxmlformats.org/officeDocument/2006/relationships/hyperlink" Target="https://www.vg.no/nyheter/i/7p31nw/pakistansk-oljetanker-passerte-hormuzstredet" TargetMode="External"/><Relationship Id="rId109" Type="http://schemas.openxmlformats.org/officeDocument/2006/relationships/hyperlink" Target="https://www.theguardian.com/us-news/2026/mar/16/trump-administration-news-updates-today" TargetMode="External"/><Relationship Id="rId110" Type="http://schemas.openxmlformats.org/officeDocument/2006/relationships/hyperlink" Target="https://www.devdiscourse.com/article/science-environment/3853676-narelles-wrath-impact-on-australias-lng-production" TargetMode="External"/><Relationship Id="rId111" Type="http://schemas.openxmlformats.org/officeDocument/2006/relationships/hyperlink" Target="https://www.mees.com/2026/3/27/oil-gas/hormuz-closure-deals-reputational-blow-to-lng/914d0f10-29e9-11f1-a298-bd2ff557d9ca" TargetMode="External"/><Relationship Id="rId112" Type="http://schemas.openxmlformats.org/officeDocument/2006/relationships/hyperlink" Target="https://www.zerohedge.com/markets/qatarenergy-declares-forcemajeure-lng-shipments-through-may-representing-many-90-cargoes" TargetMode="External"/><Relationship Id="rId113" Type="http://schemas.openxmlformats.org/officeDocument/2006/relationships/hyperlink" Target="https://www.zerohedge.com/energy/will-qatarenergys-lng-fiasco-derail-goldmans-prewar-view-mega-lng-wave" TargetMode="External"/><Relationship Id="rId114" Type="http://schemas.openxmlformats.org/officeDocument/2006/relationships/hyperlink" Target="https://www.sondakika.com/ekonomi/haber-chevron-dan-avustralya-da-lng-uretim-kesintisi-aci-19694036/" TargetMode="External"/><Relationship Id="rId115" Type="http://schemas.openxmlformats.org/officeDocument/2006/relationships/hyperlink" Target="https://tass.com/politics/2108051" TargetMode="External"/><Relationship Id="rId116" Type="http://schemas.openxmlformats.org/officeDocument/2006/relationships/hyperlink" Target="https://www.zerohedge.com/commodities/first-qatar-supply-shock-now-cyclone-chaos-slams-major-australian-lng-plants" TargetMode="External"/><Relationship Id="rId117" Type="http://schemas.openxmlformats.org/officeDocument/2006/relationships/hyperlink" Target="https://english.pravda.ru/news/world/166358-nord-stream-us-russia-talks/" TargetMode="External"/><Relationship Id="rId118" Type="http://schemas.openxmlformats.org/officeDocument/2006/relationships/hyperlink" Target="https://www.unian.ua/economics/energetics/viyna-v-ukrajini-rosiya-znovu-vgatila-po-ukrajinskomu-gazovidobutku-13329354.html" TargetMode="External"/><Relationship Id="rId119" Type="http://schemas.openxmlformats.org/officeDocument/2006/relationships/hyperlink" Target="https://jamaicainquirer.com/what-is-lng-and-what-is-it-used-for/" TargetMode="External"/><Relationship Id="rId120" Type="http://schemas.openxmlformats.org/officeDocument/2006/relationships/hyperlink" Target="https://www.luxtimes.lu/europeanunion/europes-gas-dilemma-gets-more-acute-as-storage-season-starts/144653397.html" TargetMode="External"/><Relationship Id="rId121" Type="http://schemas.openxmlformats.org/officeDocument/2006/relationships/hyperlink" Target="https://zn.ua/POLITICS/ssha-khotjat-kontrolirovat-severnye-potoki-lavrov.html" TargetMode="External"/><Relationship Id="rId122" Type="http://schemas.openxmlformats.org/officeDocument/2006/relationships/hyperlink" Target="https://www.panarmenian.net/eng/news/331926/" TargetMode="External"/><Relationship Id="rId123" Type="http://schemas.openxmlformats.org/officeDocument/2006/relationships/hyperlink" Target="https://oilprice.com/Latest-Energy-News/World-News/Cyclone-Causes-Outages-at-Australias-Top-LNG-Projects.html" TargetMode="External"/><Relationship Id="rId124" Type="http://schemas.openxmlformats.org/officeDocument/2006/relationships/hyperlink" Target="https://www.oedigital.com/amp/news/537411-totalenergies-to-uphold-lng-supply-contracts-amid-qatar-outages" TargetMode="External"/><Relationship Id="rId125"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126" Type="http://schemas.openxmlformats.org/officeDocument/2006/relationships/hyperlink" Target="https://www.ndtvprofit.com/world/two-chinese-container-ships-attempt-hormuz-exit-before-u-turning-11273913" TargetMode="External"/><Relationship Id="rId127" Type="http://schemas.openxmlformats.org/officeDocument/2006/relationships/hyperlink" Target="https://www.business-standard.com/markets/commodities/red-sea-tensions-could-push-brent-to-new-cycle-high-in-april-says-analyst-126032700598_1.html" TargetMode="External"/><Relationship Id="rId128" Type="http://schemas.openxmlformats.org/officeDocument/2006/relationships/hyperlink" Target="https://kalimpongonlinenews.blogspot.com/2026/03/india-among-nations-allowed-passage.html" TargetMode="External"/><Relationship Id="rId129"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130" Type="http://schemas.openxmlformats.org/officeDocument/2006/relationships/hyperlink" Target="https://www.devdiscourse.com/article/business/3852633-geopolitical-tensions-heighten-market-volatility-a-global-financial-outlook" TargetMode="External"/><Relationship Id="rId131" Type="http://schemas.openxmlformats.org/officeDocument/2006/relationships/hyperlink" Target="https://oilprice.com/Latest-Energy-News/World-News/Japan-Considers-Switch-From-LNG-to-Coal.html" TargetMode="External"/><Relationship Id="rId132" Type="http://schemas.openxmlformats.org/officeDocument/2006/relationships/hyperlink" Target="https://www.scmp.com/news/world/middle-east/article/3348142/israel-launches-strikes-iran-no-sign-diplomatic-breakthrough?utm_source=rss_feed" TargetMode="External"/><Relationship Id="rId133" Type="http://schemas.openxmlformats.org/officeDocument/2006/relationships/hyperlink" Target="https://www.thehindubusinessline.com/economy/prolonged-west-asia-conflict-to-cut-growth-in-asia-by-13-points-spike-inflation-by-32-points-over-2026-27-adb/article70791660.ece" TargetMode="External"/><Relationship Id="rId134" Type="http://schemas.openxmlformats.org/officeDocument/2006/relationships/hyperlink" Target="https://www.thehindubusinessline.com/economy/trumps-iran-war-pushes-india-to-rekindle-old-friendship-with-russia/article70791712.ece" TargetMode="External"/><Relationship Id="rId135" Type="http://schemas.openxmlformats.org/officeDocument/2006/relationships/hyperlink" Target="https://www.eldia.com/nota/2026-3-27-0-47-44-israel-elimina-al-jefe-naval-irani-clave-en-ormuz-el-mundo" TargetMode="External"/><Relationship Id="rId136" Type="http://schemas.openxmlformats.org/officeDocument/2006/relationships/hyperlink" Target="https://www.ndtv.com/opinion/iran-war-is-now-all-about-future-of-strait-of-hormuz-11273173#publisher=newsstand" TargetMode="External"/><Relationship Id="rId137" Type="http://schemas.openxmlformats.org/officeDocument/2006/relationships/hyperlink" Target="https://www.ndtv.com/india-news/india-petrol-prices-today-diesel-prices-india-today-where-your-rs-2-000-spent-on-petrol-goes-taxes-iran-and-oil-companies-11273098#publisher=newsstand" TargetMode="External"/><Relationship Id="rId138" Type="http://schemas.openxmlformats.org/officeDocument/2006/relationships/hyperlink" Target="https://www.perfil.com/noticias/internacional/ormuz-se-descongela-estados-unidos-reporta-un-aumento-de-buques-y-el-fin-de-la-paralisis-total.phtml" TargetMode="External"/><Relationship Id="rId139" Type="http://schemas.openxmlformats.org/officeDocument/2006/relationships/hyperlink" Target="https://www.businesstoday.in/bt-tv/whats-hot/video/netanyahu-says-israel-killed-irgc-navy-chief-vows-continued-strikes-on-iran-522655-2026-03-27?utm_source=rssfeed" TargetMode="External"/><Relationship Id="rId140" Type="http://schemas.openxmlformats.org/officeDocument/2006/relationships/hyperlink" Target="https://investinglive.com/commodities/cyclone-narelle-disrupts-8-of-global-lng-supply-from-australia-20260327/" TargetMode="External"/><Relationship Id="rId141" Type="http://schemas.openxmlformats.org/officeDocument/2006/relationships/hyperlink" Target="https://www.defconalerts.com/p/iran-rejects-us-ceasefire-plan-demands" TargetMode="External"/><Relationship Id="rId142" Type="http://schemas.openxmlformats.org/officeDocument/2006/relationships/hyperlink" Target="https://www.cmjornal.pt/mais-cm/especiais/conflito-no-medio-oriente/detalhe/dois-navios-da-chinesa-cosco-shipping-comecam-a-atravessar-estreito-de-ormuz" TargetMode="External"/><Relationship Id="rId143" Type="http://schemas.openxmlformats.org/officeDocument/2006/relationships/hyperlink" Target="https://economictimes.indiatimes.com/news/international/world-news/us-eyeing-nord-stream-takeover-says-russias-lavrov/articleshow/129840454.cms" TargetMode="External"/><Relationship Id="rId144" Type="http://schemas.openxmlformats.org/officeDocument/2006/relationships/hyperlink" Target="https://www.newarab.com/news/trump-extends-iran-energy-infrastructure-destruction-deadline" TargetMode="External"/><Relationship Id="rId145" Type="http://schemas.openxmlformats.org/officeDocument/2006/relationships/hyperlink" Target="https://pelop.gr/kyklonas-stin-afstralia-pagose-to-15-ton-exagogon-sta-ypsi-oi-times-logo-mesis-anatolis/" TargetMode="External"/><Relationship Id="rId146" Type="http://schemas.openxmlformats.org/officeDocument/2006/relationships/hyperlink" Target="https://www.jpost.com/middle-east/article-891397" TargetMode="External"/><Relationship Id="rId147" Type="http://schemas.openxmlformats.org/officeDocument/2006/relationships/hyperlink" Target="https://news.abplive.com/news/world/iran-military-mobilization-youth-volunteers-us-confrontation-fears-intensify-tehran-reports-1833157" TargetMode="External"/><Relationship Id="rId148" Type="http://schemas.openxmlformats.org/officeDocument/2006/relationships/hyperlink" Target="https://www.nationalheraldindia.com/international/six-killed-in-qom-airstrikes-as-trump-pauses-attacks-on-iran-energy-sector-till-6-april" TargetMode="External"/><Relationship Id="rId149" Type="http://schemas.openxmlformats.org/officeDocument/2006/relationships/hyperlink" Target="https://pakobserver.net/trump-pauses-attacks-on-iranian-energy-sites-for-10-days-says-talks-going-very-well/" TargetMode="External"/><Relationship Id="rId150" Type="http://schemas.openxmlformats.org/officeDocument/2006/relationships/hyperlink" Target="https://namibiadailynews.info/over-350-vessels-awaiting-irans-permit-for-passage-through-strait-of-hormuz/" TargetMode="External"/><Relationship Id="rId151" Type="http://schemas.openxmlformats.org/officeDocument/2006/relationships/hyperlink" Target="https://kashmirobserver.net/2026/03/27/trump-gives-iran-time-till-april-6-to-reopen-strait-of-hormuz/" TargetMode="External"/><Relationship Id="rId152" Type="http://schemas.openxmlformats.org/officeDocument/2006/relationships/hyperlink" Target="https://tass.com/world/2107821" TargetMode="External"/><Relationship Id="rId153" Type="http://schemas.openxmlformats.org/officeDocument/2006/relationships/hyperlink" Target="http://www.ecns.cn/cns-wire/2026-03-27/detail-ihfaytev9468744.shtml" TargetMode="External"/><Relationship Id="rId154" Type="http://schemas.openxmlformats.org/officeDocument/2006/relationships/hyperlink" Target="https://www.politis.com.cy/oikonomia/kosmos/994720/australia-diakopi-leitoyrghias-tritis-monadas-fisikou-aerioy-logho-kiklwna-pieseis-stin-paghkosmia-aghora-energheias" TargetMode="External"/><Relationship Id="rId155" Type="http://schemas.openxmlformats.org/officeDocument/2006/relationships/hyperlink" Target="https://tass.com/politics/2107791" TargetMode="External"/><Relationship Id="rId156" Type="http://schemas.openxmlformats.org/officeDocument/2006/relationships/hyperlink" Target="https://www.sigmalive.com/news/international/1308095/australia-kiklwnas-diekopse-ti-leitoyrghia-eghkatastaseon-paraghoghis-fa" TargetMode="External"/><Relationship Id="rId157" Type="http://schemas.openxmlformats.org/officeDocument/2006/relationships/hyperlink" Target="https://www.t-online.de/nachrichten/ausland/id_101188632/trump-verlaengert-ultimatum-fuer-iran-zum-zweiten-mal.html" TargetMode="External"/><Relationship Id="rId158" Type="http://schemas.openxmlformats.org/officeDocument/2006/relationships/hyperlink" Target="https://www.armstrongeconomics.com/world-news/world-trade/iran-waives-fees-for-spanish-ships-passing-through-strait/" TargetMode="External"/><Relationship Id="rId159" Type="http://schemas.openxmlformats.org/officeDocument/2006/relationships/hyperlink" Target="https://bmmagazine.co.uk/news/uk-growth-oecd-iran-war-impact/" TargetMode="External"/><Relationship Id="rId160" Type="http://schemas.openxmlformats.org/officeDocument/2006/relationships/hyperlink" Target="https://japantoday.com/category/world/Iran-U.S.-harden-their-positions-over-talks-Trump-delays-Strait-of-Hormuz-deadline" TargetMode="External"/><Relationship Id="rId161" Type="http://schemas.openxmlformats.org/officeDocument/2006/relationships/hyperlink" Target="https://www.seanews.com.tr/article/1900-ships-stranded-in-the-strait-of-hormuz-mn8hsc4n" TargetMode="External"/><Relationship Id="rId162"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163" Type="http://schemas.openxmlformats.org/officeDocument/2006/relationships/hyperlink" Target="https://www.business-standard.com/india-news/west-asia-war-israel-iran-conflict-trump-strikes-india-fuel-duty-price-126032700222_1.html" TargetMode="External"/><Relationship Id="rId164" Type="http://schemas.openxmlformats.org/officeDocument/2006/relationships/hyperlink" Target="https://www.business-standard.com/world-news/tehran-asked-for-7-days-i-gave-10-trump-on-pause-of-strikes-on-iran-126032700084_1.html" TargetMode="External"/><Relationship Id="rId165" Type="http://schemas.openxmlformats.org/officeDocument/2006/relationships/hyperlink" Target="https://www.scmp.com/news/world/article/3347928/iran-war-risks-southeast-asias-fuel-crisis-xinjiangs-salmon-scmps-7-highlights?utm_source=rss_feed" TargetMode="External"/><Relationship Id="rId166" Type="http://schemas.openxmlformats.org/officeDocument/2006/relationships/hyperlink" Target="https://kienthuc.net.vn/chien-su-trung-dong-ngay-273-ong-trump-tiep-tuc-tri-hoan-toi-hau-thu-post1610784.html" TargetMode="External"/><Relationship Id="rId167" Type="http://schemas.openxmlformats.org/officeDocument/2006/relationships/hyperlink" Target="https://oilprice.com/Energy/Natural-Gas/StanChart-Europes-Gas-Prices-Could-Spike-Above-90MWh-By-The-Summer.html" TargetMode="External"/><Relationship Id="rId168" Type="http://schemas.openxmlformats.org/officeDocument/2006/relationships/hyperlink" Target="https://www.vietatoparlare.it/turnberry-deal-trump-usa-il-gnl-come-arma-contro-la-ue/" TargetMode="External"/><Relationship Id="rId169" Type="http://schemas.openxmlformats.org/officeDocument/2006/relationships/hyperlink" Target="https://kashmirobserver.net/2026/03/26/us-iran-harden-positions-as-conflict-intensifies/" TargetMode="External"/><Relationship Id="rId170" Type="http://schemas.openxmlformats.org/officeDocument/2006/relationships/hyperlink" Target="https://www.cumhuriyet.com.tr/yazarlar/olaylar-ve-gorusler/dogalgaz-savaslari-fikret-bayir-2489906" TargetMode="External"/><Relationship Id="rId171" Type="http://schemas.openxmlformats.org/officeDocument/2006/relationships/hyperlink" Target="https://pakobserver.net/strait-of-hormuz-a-precarious-test-for-us-power-projection/" TargetMode="External"/><Relationship Id="rId172" Type="http://schemas.openxmlformats.org/officeDocument/2006/relationships/hyperlink" Target="https://www.brecorder.com/news/40413344/eu-urges-countries-to-start-filling-gas-storage-early-amid-iran-war" TargetMode="External"/><Relationship Id="rId173" Type="http://schemas.openxmlformats.org/officeDocument/2006/relationships/hyperlink" Target="https://112.ua/en/velikobritania-vvodit-najbilsi-sankcii-za-4-roki-majze-300-obmezen-proti-rosijskoi-energetiki-149944" TargetMode="External"/><Relationship Id="rId174" Type="http://schemas.openxmlformats.org/officeDocument/2006/relationships/hyperlink" Target="https://112.ua/en/es-gotue-novi-sankcii-proti-rosii-comu-vengria-blokue-paket-ta-kredit-dla-ukraini-149945" TargetMode="External"/><Relationship Id="rId175" Type="http://schemas.openxmlformats.org/officeDocument/2006/relationships/hyperlink" Target="https://www.bloomberg.com/news/videos/2026-03-16/iran-strikes-gulf-oil-hub-as-allies-resist-trump-hormuz-plan" TargetMode="External"/><Relationship Id="rId176" Type="http://schemas.openxmlformats.org/officeDocument/2006/relationships/hyperlink" Target="https://lenta.ru/news/2026/03/27/lavrov-ulichil-ssha-v-odnom-zhelanii/" TargetMode="External"/><Relationship Id="rId177" Type="http://schemas.openxmlformats.org/officeDocument/2006/relationships/hyperlink" Target="https://www.perthnow.com.au/news/business/mining/tropical-cyclone-narelle-shuts-down-chevron-gas-plants-in-latest-blow-to-global-energy-supply-c-22057206" TargetMode="External"/><Relationship Id="rId178" Type="http://schemas.openxmlformats.org/officeDocument/2006/relationships/hyperlink" Target="https://www.energynewsbulletin.net/newsletter-introduction/news-articles/4529174/weekly-newsletter-27-26" TargetMode="External"/><Relationship Id="rId179" Type="http://schemas.openxmlformats.org/officeDocument/2006/relationships/hyperlink" Target="https://www.albiladpress.com/news/2026/6373/finance/987667.html" TargetMode="External"/><Relationship Id="rId180" Type="http://schemas.openxmlformats.org/officeDocument/2006/relationships/hyperlink" Target="https://www.straitstimes.com/asia/australianz/cyclone-triggers-outages-at-major-australian-lng-plants" TargetMode="External"/><Relationship Id="rId181" Type="http://schemas.openxmlformats.org/officeDocument/2006/relationships/hyperlink" Target="https://www.freemalaysiatoday.com/category/world/2026/03/27/cyclone-triggers-outages-at-major-australian-lng-plants" TargetMode="External"/><Relationship Id="rId182" Type="http://schemas.openxmlformats.org/officeDocument/2006/relationships/hyperlink" Target="https://www.oilandgas360.com/supply-shock-scrambles-global-oil-trade-by-oil-gas-360/#utm_source=rss&amp;utm_medium=rss&amp;utm_campaign=supply-shock-scrambles-global-oil-trade-by-oil-gas-360" TargetMode="External"/><Relationship Id="rId183" Type="http://schemas.openxmlformats.org/officeDocument/2006/relationships/hyperlink" Target="https://www.euronews.com/my-europe/2026/03/26/europes-gas-prices-on-the-brink-as-qatari-lng-flows-stall" TargetMode="External"/><Relationship Id="rId184" Type="http://schemas.openxmlformats.org/officeDocument/2006/relationships/hyperlink" Target="https://en.interfax.com.ua/news/general/1154672.html" TargetMode="External"/><Relationship Id="rId185" Type="http://schemas.openxmlformats.org/officeDocument/2006/relationships/hyperlink" Target="https://www.theatlantic.com/national-security/2026/03/trump-iran-war-qatar-gulf-energy-attack/686549/?utm_source=feed" TargetMode="External"/><Relationship Id="rId186" Type="http://schemas.openxmlformats.org/officeDocument/2006/relationships/hyperlink" Target="https://impakter.com/global-lng-supply-disruption-iran-war/" TargetMode="External"/><Relationship Id="rId187" Type="http://schemas.openxmlformats.org/officeDocument/2006/relationships/hyperlink" Target="https://www.oilandgas360.com/weekly-gas-storage-03-20/#utm_source=rss&amp;utm_medium=rss&amp;utm_campaign=weekly-gas-storage-03-20" TargetMode="External"/><Relationship Id="rId188" Type="http://schemas.openxmlformats.org/officeDocument/2006/relationships/hyperlink" Target="https://en.interfax.com.ua/news/general/1154617.html" TargetMode="External"/><Relationship Id="rId189" Type="http://schemas.openxmlformats.org/officeDocument/2006/relationships/hyperlink" Target="https://www.focus.de/finanzen/ungarns-erdgas-rache-koennte-deutschland-milliarden-kosten_12adb277-c54e-4e84-a220-474c248ea9c1.html" TargetMode="External"/><Relationship Id="rId190" Type="http://schemas.openxmlformats.org/officeDocument/2006/relationships/hyperlink" Target="https://www.energyflux.news/the-great-gas-risk-mispricing/" TargetMode="External"/><Relationship Id="rId191" Type="http://schemas.openxmlformats.org/officeDocument/2006/relationships/hyperlink" Target="https://www.bloomberg.com/news/videos/2026-03-16/geopolitical-risks-from-iran-war-grow-video" TargetMode="External"/><Relationship Id="rId192" Type="http://schemas.openxmlformats.org/officeDocument/2006/relationships/hyperlink" Target="https://www.cbsnews.com/video/key-details-on-iran-war-as-trump-urges-allies-to-help-at-the-strait-of-hormuz/" TargetMode="External"/><Relationship Id="rId193" Type="http://schemas.openxmlformats.org/officeDocument/2006/relationships/hyperlink" Target="https://www.liberoquotidiano.it/news/esteri/46992870/iran-guerra-golfo-diretta-oggi-26-marzo/" TargetMode="External"/><Relationship Id="rId194" Type="http://schemas.openxmlformats.org/officeDocument/2006/relationships/hyperlink" Target="https://www.v6velugu.com/iran-gives-green-signal-to-indian-ships-to-pass-through-hormuz" TargetMode="External"/><Relationship Id="rId195" Type="http://schemas.openxmlformats.org/officeDocument/2006/relationships/hyperlink" Target="https://oilprice.com/Latest-Energy-News/World-News/The-Iran-War-Has-Upended-Global-LNG-Markets.html" TargetMode="External"/><Relationship Id="rId196" Type="http://schemas.openxmlformats.org/officeDocument/2006/relationships/hyperlink" Target="https://moderndiplomacy.eu/2026/03/26/energy-shock-forces-europe-to-rethink-climate-ambitions/" TargetMode="External"/><Relationship Id="rId197" Type="http://schemas.openxmlformats.org/officeDocument/2006/relationships/hyperlink" Target="https://ukdefencejournal.org.uk/britain-to-board-russian-shadow-fleet-vessels/" TargetMode="External"/><Relationship Id="rId198" Type="http://schemas.openxmlformats.org/officeDocument/2006/relationships/hyperlink" Target="https://thebull.com.au/news/asian-market-roundup-indices-close-lower-kospi-takes-biggest-hit-today/" TargetMode="External"/><Relationship Id="rId199" Type="http://schemas.openxmlformats.org/officeDocument/2006/relationships/hyperlink" Target="https://www.vietnamplus.vn/iran-cho-phep-tau-nga-va-dong-minh-qua-eo-bien-hormuz-post1101169.vnp" TargetMode="External"/><Relationship Id="rId200" Type="http://schemas.openxmlformats.org/officeDocument/2006/relationships/hyperlink" Target="https://www.koreatimes.co.kr/southkorea/politics/20260326/govt-expands-fuel-tax-cut-in-preparation-for-looming-energy-crisis?utm_source=rss" TargetMode="External"/><Relationship Id="rId201" Type="http://schemas.openxmlformats.org/officeDocument/2006/relationships/hyperlink" Target="https://www.india.com/news/world/iran-reopens-strait-of-hormuz-for-india-china-russia-iraq-pakistan-iran-israel-us-war-abbas-araghchi-8356701/" TargetMode="External"/><Relationship Id="rId202" Type="http://schemas.openxmlformats.org/officeDocument/2006/relationships/hyperlink" Target="https://anytvnews.com/india/iran-strait-of-hormuz-update-iran-allowed-5-countries-including-india-and-china-to-pass-through-the-sea-route-ban-on-america-continues/" TargetMode="External"/><Relationship Id="rId203" Type="http://schemas.openxmlformats.org/officeDocument/2006/relationships/hyperlink" Target="https://peakoil.com/production/u-s-natural-gas-exporters-literally-answer-asias-calls-for-help-from-the-iran-war" TargetMode="External"/><Relationship Id="rId204" Type="http://schemas.openxmlformats.org/officeDocument/2006/relationships/hyperlink" Target="https://qazinform.com/news/trump-signals-iran-deal-progress-tehran-rejects-talks-d5bb51" TargetMode="External"/><Relationship Id="rId205" Type="http://schemas.openxmlformats.org/officeDocument/2006/relationships/hyperlink" Target="https://www.omanobserver.om/article/1186730/world/region/iran-insists-on-control-of-the-strait-of-hormuz" TargetMode="External"/><Relationship Id="rId206" Type="http://schemas.openxmlformats.org/officeDocument/2006/relationships/hyperlink" Target="https://hotnews.ro/criza-energetica-in-italia-si-demisii-in-guvern-draga-giorgia-sunt-obisnuita-sa-mi-platesc-facturile-si-adesea-si-pe-ale-altora-2203121" TargetMode="External"/><Relationship Id="rId207" Type="http://schemas.openxmlformats.org/officeDocument/2006/relationships/hyperlink" Target="https://timesofoman.com//article/169886-irans-foes-planning-to-occupy-our-island-parliament-speaker-ghalibaf" TargetMode="External"/><Relationship Id="rId208" Type="http://schemas.openxmlformats.org/officeDocument/2006/relationships/hyperlink" Target="https://indianexpress.com/article/world/us-israel-iran-war-news-live-updates-iran-araghchi-trump-netanyahu-10601795/" TargetMode="External"/><Relationship Id="rId209" Type="http://schemas.openxmlformats.org/officeDocument/2006/relationships/hyperlink" Target="https://www.dailyecho.co.uk/news/25967509.business-voice---logistics-costs-surging/?ref=rss" TargetMode="External"/><Relationship Id="rId210" Type="http://schemas.openxmlformats.org/officeDocument/2006/relationships/hyperlink" Target="https://www.armstrongeconomics.com/world-news/world-trade/the-worlds-most-expensive-toll-booth/" TargetMode="External"/><Relationship Id="rId211" Type="http://schemas.openxmlformats.org/officeDocument/2006/relationships/hyperlink" Target="https://thearabianpost.com/hormuz-passage-key-to-stabilising-oil-flows/" TargetMode="External"/><Relationship Id="rId212" Type="http://schemas.openxmlformats.org/officeDocument/2006/relationships/hyperlink" Target="https://en.yna.co.kr/view/AEN20260326007000315" TargetMode="External"/><Relationship Id="rId213" Type="http://schemas.openxmlformats.org/officeDocument/2006/relationships/hyperlink" Target="https://www.orissapost.com/iran-rejects-us-ceasefire-plan-offers-its-own-proposal/" TargetMode="External"/><Relationship Id="rId214" Type="http://schemas.openxmlformats.org/officeDocument/2006/relationships/hyperlink" Target="https://www.dnevnik.bg/sviat/2026/03/26/4896393_zapasite_ot_gaz_v_niderlandiia_sa_na_nai-niskoto_nivo/?ref=rss" TargetMode="External"/><Relationship Id="rId215" Type="http://schemas.openxmlformats.org/officeDocument/2006/relationships/hyperlink" Target="https://www.washingtonexaminer.com/policy/energy/4504194/postal-service-surcharge-packages-fuel-prices/" TargetMode="External"/><Relationship Id="rId216" Type="http://schemas.openxmlformats.org/officeDocument/2006/relationships/hyperlink" Target="https://www.zeebiz.com/india/news-iran-reportedly-allows-ships-from-friendly-nations-including-india-amid-us-ceasefire-what-israel-america-want-in-conflict-392642" TargetMode="External"/><Relationship Id="rId217" Type="http://schemas.openxmlformats.org/officeDocument/2006/relationships/hyperlink" Target="https://www.thenewslens.com/article/266085" TargetMode="External"/><Relationship Id="rId218" Type="http://schemas.openxmlformats.org/officeDocument/2006/relationships/hyperlink" Target="https://24.hu/belfold/2026/03/26/gazstop-800-millio-kobmeter-kormany/" TargetMode="External"/><Relationship Id="rId219" Type="http://schemas.openxmlformats.org/officeDocument/2006/relationships/hyperlink" Target="https://www.trend.az/business/energy/4168486.html" TargetMode="External"/><Relationship Id="rId220" Type="http://schemas.openxmlformats.org/officeDocument/2006/relationships/hyperlink" Target="https://ca.investing.com/news/economy-news/morning-bid-hope-and-hormuz-4533773" TargetMode="External"/><Relationship Id="rId221" Type="http://schemas.openxmlformats.org/officeDocument/2006/relationships/hyperlink" Target="https://www.maritimegateway.com/india-taps-iranian-lpg-for-first-time-in-years-as-five-indian-tankers-remain-stranded-at-strait-of-hormuz/" TargetMode="External"/><Relationship Id="rId222" Type="http://schemas.openxmlformats.org/officeDocument/2006/relationships/hyperlink" Target="https://www.ndtvprofit.com/world/lng-buyers-hunt-for-deals-in-us-after-qatar-is-shut-from-market-11267832" TargetMode="External"/><Relationship Id="rId223" Type="http://schemas.openxmlformats.org/officeDocument/2006/relationships/hyperlink" Target="https://news.laodong.vn/the-gioi/ukraina-bi-nghi-sap-danh-turkstream-de-keo-lai-chu-y-toan-cau-1674866.ldo" TargetMode="External"/><Relationship Id="rId224" Type="http://schemas.openxmlformats.org/officeDocument/2006/relationships/hyperlink" Target="https://energynow.com/2026/03/freeport-ceo-says-iran-war-energy-disruptions-could-delay-new-us-lng-projects/" TargetMode="External"/><Relationship Id="rId225"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226" Type="http://schemas.openxmlformats.org/officeDocument/2006/relationships/hyperlink" Target="https://www.mirror.co.uk/news/world-news/iran-dubai-airport-flight-live-36875998" TargetMode="External"/><Relationship Id="rId227" Type="http://schemas.openxmlformats.org/officeDocument/2006/relationships/hyperlink" Target="https://eualive.net/hungarys-energy-hub-ambition-collides-with-russian-dependence-reality/" TargetMode="External"/><Relationship Id="rId228" Type="http://schemas.openxmlformats.org/officeDocument/2006/relationships/hyperlink" Target="https://www.ndtvprofit.com/world/us-troop-movements-fan-fears-of-a-risky-ground-attack-on-iran-11267885" TargetMode="External"/><Relationship Id="rId229" Type="http://schemas.openxmlformats.org/officeDocument/2006/relationships/hyperlink" Target="https://dailycaller.com/2026/03/25/opinion-eu-must-ratify-trumps-turnberry-deal-or-forfeit-first-call-on-us-lng-david-blackmon/" TargetMode="External"/><Relationship Id="rId230" Type="http://schemas.openxmlformats.org/officeDocument/2006/relationships/hyperlink" Target="https://fortune.com/2026/03/25/us-natural-gas-exporters-literally-answer-asia-calls-help-iran-war/" TargetMode="External"/><Relationship Id="rId231" Type="http://schemas.openxmlformats.org/officeDocument/2006/relationships/hyperlink" Target="https://euromaidanpress.com/2026/03/25/orban-threatened-to-cut-gas-supplies-to-ukraine-this-decision-will-cost-1-billion-for-hungarian-voters/" TargetMode="External"/><Relationship Id="rId232" Type="http://schemas.openxmlformats.org/officeDocument/2006/relationships/hyperlink" Target="https://www.nrc.nl/nieuws/2026/03/25/de-gasvoorraden-van-nederland-zijn-geslonken-tot-het-laagste-niveau-in-tien-jaar-hoe-erg-is-dat-a4923968" TargetMode="External"/><Relationship Id="rId233" Type="http://schemas.openxmlformats.org/officeDocument/2006/relationships/hyperlink" Target="https://oilprice.com/Energy/Natural-Gas/Gas-Crisis-Dwarfs-Oil-Shock-as-LNG-Supply-Breaks.html" TargetMode="External"/><Relationship Id="rId234" Type="http://schemas.openxmlformats.org/officeDocument/2006/relationships/hyperlink" Target="https://www.unian.ua/economics/energetics/zapasi-gazu-v-odniy-z-krajin-yes-kritichno-nizka-kilkist-blakitnogo-paliva-13327335.html" TargetMode="External"/><Relationship Id="rId235" Type="http://schemas.openxmlformats.org/officeDocument/2006/relationships/hyperlink" Target="https://www.vietnamplus.vn/chau-au-sap-buoc-vao-giai-doan-tich-tru-khi-dot-khi-cac-be-chua-gan-can-kiet-post1101043.vnp" TargetMode="External"/><Relationship Id="rId236" Type="http://schemas.openxmlformats.org/officeDocument/2006/relationships/hyperlink" Target="https://www.businesstoday.in/latest/economy/story/india-buys-first-iranian-lpg-cargo-in-years-amid-hormuz-disruption-supply-crunch-522381-2026-03-25?utm_source=rssfeed" TargetMode="External"/><Relationship Id="rId237" Type="http://schemas.openxmlformats.org/officeDocument/2006/relationships/hyperlink" Target="https://www.pravda.com.ua/news/2026/03/25/8027145/" TargetMode="External"/><Relationship Id="rId238" Type="http://schemas.openxmlformats.org/officeDocument/2006/relationships/hyperlink" Target="https://www.wcshipping.com/blog/iran-war-day-25-us-peace-plan-lng-force-majeure-oil-97" TargetMode="External"/><Relationship Id="rId239" Type="http://schemas.openxmlformats.org/officeDocument/2006/relationships/hyperlink" Target="https://www.lanacion.com.ar/el-mundo/hungria-recorta-el-suministro-de-gas-a-ucrania-y-agrava-la-disputa-energetica-en-plena-guerra-nid25032026/" TargetMode="External"/><Relationship Id="rId240" Type="http://schemas.openxmlformats.org/officeDocument/2006/relationships/hyperlink" Target="https://turkmenistannewsgazette.com/natural-gas-price-in-europe-falls-below-700/" TargetMode="External"/><Relationship Id="rId241" Type="http://schemas.openxmlformats.org/officeDocument/2006/relationships/hyperlink" Target="https://tass.com/economy/2106841" TargetMode="External"/><Relationship Id="rId242" Type="http://schemas.openxmlformats.org/officeDocument/2006/relationships/hyperlink" Target="https://globallnghub.com/lng-supply-gap-emerges-as-gulf-disruption-reshapes-global-market.html" TargetMode="External"/><Relationship Id="rId243" Type="http://schemas.openxmlformats.org/officeDocument/2006/relationships/hyperlink" Target="https://www.euronews.com/my-europe/2026/03/25/europe-loses-its-grip-as-lng-cargos-chase-higher-prices-in-asia" TargetMode="External"/><Relationship Id="rId244" Type="http://schemas.openxmlformats.org/officeDocument/2006/relationships/hyperlink" Target="https://www.dailymaverick.co.za/article/2026-03-25-dutch-gas-storage-levels-hit-lowest-level-in-years/" TargetMode="External"/><Relationship Id="rId245" Type="http://schemas.openxmlformats.org/officeDocument/2006/relationships/hyperlink" Target="https://lnginnorthernbc.ca/2026/03/25/qatarenergy-says-it-will-invoke-force-majeure-on-lng-contracts/" TargetMode="External"/><Relationship Id="rId246" Type="http://schemas.openxmlformats.org/officeDocument/2006/relationships/hyperlink" Target="https://www.bairdmaritime.com/shipping/tankers/gas/venture-global-ceo-company-working-to-ship-critical-lng-globally" TargetMode="External"/><Relationship Id="rId247" Type="http://schemas.openxmlformats.org/officeDocument/2006/relationships/hyperlink" Target="https://fd.nl/economie/1590683/gasvoorraden-op-zeer-laag-niveau-nederland-haalt-vuldoelen-eu-niet-meer" TargetMode="External"/><Relationship Id="rId248" Type="http://schemas.openxmlformats.org/officeDocument/2006/relationships/hyperlink" Target="https://www.mediapool.bg/ungariya-shte-spre-gaza-za-ukraina-dokato-ne-bade-vazobnovena-deinostta-na-petroloprovoda-druzhba-news381615.html" TargetMode="External"/><Relationship Id="rId249" Type="http://schemas.openxmlformats.org/officeDocument/2006/relationships/hyperlink" Target="https://anewz.tv/world/world-news/18915/hungary-to-halt-gas-supplies-to-ukraine-amid-pipeline-row/news" TargetMode="External"/><Relationship Id="rId250" Type="http://schemas.openxmlformats.org/officeDocument/2006/relationships/hyperlink" Target="https://zn.ua/POLITICS/ultimatum-orbana-venhrija-priostanavlivaet-postavki-haza-v-ukrainu-iz-za-ostanovki-druzhby.html" TargetMode="External"/><Relationship Id="rId251" Type="http://schemas.openxmlformats.org/officeDocument/2006/relationships/hyperlink" Target="https://www.ajunews.com/view/20260325152559460" TargetMode="External"/><Relationship Id="rId252" Type="http://schemas.openxmlformats.org/officeDocument/2006/relationships/hyperlink" Target="https://pmnewsnigeria.com/2026/03/25/iran-eases-transit-rules-in-strait-of-hormuz-sets-conditions/" TargetMode="External"/><Relationship Id="rId253" Type="http://schemas.openxmlformats.org/officeDocument/2006/relationships/hyperlink" Target="https://www.ajunews.com/view/20260325143912362" TargetMode="External"/><Relationship Id="rId254" Type="http://schemas.openxmlformats.org/officeDocument/2006/relationships/hyperlink" Target="https://iranpress.com/content/316984/iran-china-fms-discuss-regional-tensions-and-us%e2%80%93israeli-attacks-phone-call" TargetMode="External"/><Relationship Id="rId255" Type="http://schemas.openxmlformats.org/officeDocument/2006/relationships/hyperlink" Target="https://international.sindonews.com/read/1690099/43/as-ketar-ketir-iran-bisa-pasang-5000-ranjau-di-selat-hormuz-dan-teluk-persia-1774418601" TargetMode="External"/><Relationship Id="rId256" Type="http://schemas.openxmlformats.org/officeDocument/2006/relationships/hyperlink" Target="https://hindupost.in/world/trump-and-iran-trade-threats-over-energy-targets-as-hormuz-crisis-rattles-global-markets/" TargetMode="External"/><Relationship Id="rId257"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258" Type="http://schemas.openxmlformats.org/officeDocument/2006/relationships/hyperlink" Target="https://www.dawn.com/news/1985117/trumps-new-gimmick" TargetMode="External"/><Relationship Id="rId259" Type="http://schemas.openxmlformats.org/officeDocument/2006/relationships/hyperlink" Target="https://tass.com/politics/2106579" TargetMode="External"/><Relationship Id="rId260" Type="http://schemas.openxmlformats.org/officeDocument/2006/relationships/hyperlink" Target="https://the-ken.com/story/who-pays-when-reliance-falls-short-of-its-promises-not-reliance/" TargetMode="External"/><Relationship Id="rId261" Type="http://schemas.openxmlformats.org/officeDocument/2006/relationships/hyperlink" Target="https://www.ucanews.com/news/crude-tumbles-stocks-rally-on-hopes-for-iran-war-winding-down/112458" TargetMode="External"/><Relationship Id="rId262" Type="http://schemas.openxmlformats.org/officeDocument/2006/relationships/hyperlink" Target="https://tfipost.com/2026/03/us-warns-european-union-over-energy-access-as-trade-deal-vote-looms-amid-rising-global-tensions/" TargetMode="External"/><Relationship Id="rId263" Type="http://schemas.openxmlformats.org/officeDocument/2006/relationships/hyperlink" Target="https://apnlive.com/world-news/trump-iran-hormuz-oil-gas-gift/" TargetMode="External"/><Relationship Id="rId264" Type="http://schemas.openxmlformats.org/officeDocument/2006/relationships/hyperlink" Target="https://apnlive.com/world-news/pm-modi-trump-call-strait-of-hormuz-energy-security/" TargetMode="External"/><Relationship Id="rId265" Type="http://schemas.openxmlformats.org/officeDocument/2006/relationships/hyperlink" Target="https://www.thisdaylive.com/2026/03/25/at-ceraweek-nnpcl-says-nigeria-positioned-as-reliable-global-energy-supplier/" TargetMode="External"/><Relationship Id="rId266" Type="http://schemas.openxmlformats.org/officeDocument/2006/relationships/hyperlink" Target="https://www.seattletimes.com/business/the-latest-trump-calls-for-help-to-reopen-the-strait-of-hormuz/?utm_source=RSS&amp;utm_medium=Referral&amp;utm_campaign=RSS_all" TargetMode="External"/><Relationship Id="rId267" Type="http://schemas.openxmlformats.org/officeDocument/2006/relationships/hyperlink" Target="https://www.elcomercio.com/actualidad/mundo/iran-flexibiliza-el-transito-en-el-estrecho-de-ormuz-para-buques-no-hostiles/" TargetMode="External"/><Relationship Id="rId268" Type="http://schemas.openxmlformats.org/officeDocument/2006/relationships/hyperlink" Target="https://www.etoday.co.kr/news/view/2569097" TargetMode="External"/><Relationship Id="rId269" Type="http://schemas.openxmlformats.org/officeDocument/2006/relationships/hyperlink" Target="https://www.prensalibre.com/guatemala/la-industria-energetica-del-golfo-tardara-anos-en-recuperarse-de-la-guerra-con-iran/" TargetMode="External"/><Relationship Id="rId270" Type="http://schemas.openxmlformats.org/officeDocument/2006/relationships/hyperlink" Target="https://newtalk.tw/news/view/2026-03-25/1026133" TargetMode="External"/><Relationship Id="rId271" Type="http://schemas.openxmlformats.org/officeDocument/2006/relationships/hyperlink" Target="https://newtalk.tw/news/view/2026-03-25/1026163" TargetMode="External"/><Relationship Id="rId272" Type="http://schemas.openxmlformats.org/officeDocument/2006/relationships/hyperlink" Target="https://www.cbsnews.com/live-updates/iran-war-oil-prices-strait-of-hormuz-trump-threat-kharg-island/" TargetMode="External"/><Relationship Id="rId273" Type="http://schemas.openxmlformats.org/officeDocument/2006/relationships/hyperlink" Target="https://voi.id/en/news/566102" TargetMode="External"/><Relationship Id="rId274" Type="http://schemas.openxmlformats.org/officeDocument/2006/relationships/hyperlink" Target="https://moderndiplomacy.eu/2026/03/25/war-and-diplomacy-collide-as-israel-hits-tehran-while-trump-pushes-secret-deal/" TargetMode="External"/><Relationship Id="rId275" Type="http://schemas.openxmlformats.org/officeDocument/2006/relationships/hyperlink" Target="https://bfsi.economictimes.indiatimes.com/articles/rbi-takes-stock-asks-banks-to-detail-west-asia-exposure/129790137" TargetMode="External"/><Relationship Id="rId276" Type="http://schemas.openxmlformats.org/officeDocument/2006/relationships/hyperlink" Target="https://asiatimes.com/2026/03/irans-hormuz-blockade-anchored-in-successful-securitization/" TargetMode="External"/><Relationship Id="rId277" Type="http://schemas.openxmlformats.org/officeDocument/2006/relationships/hyperlink" Target="https://aif.ru/politics/vengriya-ne-podderzhit-sankcii-protiv-rf-do-vozobnovleniya-raboty-druzhby" TargetMode="External"/><Relationship Id="rId278" Type="http://schemas.openxmlformats.org/officeDocument/2006/relationships/hyperlink" Target="https://www.indiatoday.in/world/story/major-oil-gas-shock-coming-energy-hubs-up-in-flames-in-us-russia-middle-east-iea-warning-2886543-2026-03-25?utm_source=rss" TargetMode="External"/><Relationship Id="rId279" Type="http://schemas.openxmlformats.org/officeDocument/2006/relationships/hyperlink" Target="https://www.insurancejournal.com/news/international/2026/03/16/862010.htm" TargetMode="External"/><Relationship Id="rId280" Type="http://schemas.openxmlformats.org/officeDocument/2006/relationships/hyperlink" Target="https://www.al-monitor.com/originals/2026/03/israel-strikes-tehran-trump-says-us-negotiating-end-war" TargetMode="External"/><Relationship Id="rId281" Type="http://schemas.openxmlformats.org/officeDocument/2006/relationships/hyperlink" Target="https://www.marketbeat.com/stock-ideas/best-natural-gas-stocks-for-a-price-surge-in-2026/" TargetMode="External"/><Relationship Id="rId282" Type="http://schemas.openxmlformats.org/officeDocument/2006/relationships/hyperlink" Target="https://www.stern.de/gesellschaft/regional/hamburg-schleswig-holstein/eskalation-im-mittleren-osten--warum-sich-die-konkurrenz-um-lng-verschaerfen-koennte-37252442.html" TargetMode="External"/><Relationship Id="rId283" Type="http://schemas.openxmlformats.org/officeDocument/2006/relationships/hyperlink" Target="https://www.straitstimes.com/asia/south-asia/india-sees-power-use-surging-to-record-adding-to-energy-crisis" TargetMode="External"/><Relationship Id="rId284" Type="http://schemas.openxmlformats.org/officeDocument/2006/relationships/hyperlink" Target="https://www.cbsnews.com/video/strait-of-hormuz-disruption-threatens-to-shake-global-economy-60-minutes/" TargetMode="External"/><Relationship Id="rId285" Type="http://schemas.openxmlformats.org/officeDocument/2006/relationships/hyperlink" Target="https://www.cbsnews.com/news/strait-of-hormuz-disruption-threatens-to-shake-global-economy-60-minutes/" TargetMode="External"/><Relationship Id="rId286"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287" Type="http://schemas.openxmlformats.org/officeDocument/2006/relationships/hyperlink" Target="https://ghanaiantimes.com.gh/trump-urges-uk-other-nations-to-send-warships-to-strait-of-hormuz/" TargetMode="External"/><Relationship Id="rId288" Type="http://schemas.openxmlformats.org/officeDocument/2006/relationships/hyperlink" Target="https://www.cnbc.com/2026/03/16/india-us-israel-relationship-iran-war-testing-ties.html" TargetMode="External"/><Relationship Id="rId289" Type="http://schemas.openxmlformats.org/officeDocument/2006/relationships/hyperlink" Target="https://www.independent.co.uk/news/world/americas/us-politics/trump-strait-of-hormuz-coalition-oil-nato-iran-war-b2939159.html" TargetMode="External"/><Relationship Id="rId290" Type="http://schemas.openxmlformats.org/officeDocument/2006/relationships/hyperlink" Target="https://theindependent.sg/rising-tensions-between-iran-and-israel-raise-global-concern/" TargetMode="External"/><Relationship Id="rId291" Type="http://schemas.openxmlformats.org/officeDocument/2006/relationships/hyperlink" Target="https://eualive.net/slovakias-fuel-price-discrimination-for-foreigners-eu-commission-threatens-legal-action/" TargetMode="External"/><Relationship Id="rId292" Type="http://schemas.openxmlformats.org/officeDocument/2006/relationships/hyperlink" Target="https://peakoil.com/production/qatarenergy-declares-force-majeure-on-liquid-natural-gas-contracts-with-4-countries" TargetMode="External"/><Relationship Id="rId293" Type="http://schemas.openxmlformats.org/officeDocument/2006/relationships/hyperlink" Target="https://tass.com/economy/2106393" TargetMode="External"/><Relationship Id="rId294" Type="http://schemas.openxmlformats.org/officeDocument/2006/relationships/hyperlink" Target="https://tass.com/economy/2106367" TargetMode="External"/><Relationship Id="rId295" Type="http://schemas.openxmlformats.org/officeDocument/2006/relationships/hyperlink" Target="https://bhaskarlive.in/hormuz-disruption-centre-issues-order-to-strengthen-natural-gas-pipeline-infrastructure/" TargetMode="External"/><Relationship Id="rId296" Type="http://schemas.openxmlformats.org/officeDocument/2006/relationships/hyperlink" Target="https://oilprice.com/Energy/Natural-Gas/Europe-Sleeps-as-Global-Gas-Markets-Reach-a-Boiling-Point.html" TargetMode="External"/><Relationship Id="rId297" Type="http://schemas.openxmlformats.org/officeDocument/2006/relationships/hyperlink" Target="https://www.energetica-india.net/news/adnoc-temporarily-adjusts-lng-production-amid-strait-of-hormuz-tensions" TargetMode="External"/><Relationship Id="rId298" Type="http://schemas.openxmlformats.org/officeDocument/2006/relationships/hyperlink" Target="https://en.yna.co.kr/view/AEN20260325000200315" TargetMode="External"/><Relationship Id="rId299" Type="http://schemas.openxmlformats.org/officeDocument/2006/relationships/hyperlink" Target="https://www.gurufocus.com/news/8739822/cheniere-energy-lng-gains-amid-middle-east-supply-disruptions" TargetMode="External"/><Relationship Id="rId300" Type="http://schemas.openxmlformats.org/officeDocument/2006/relationships/hyperlink" Target="https://www.focus.de/finanzen/letzte-tanker-unterwegs-deshalb-wird-gas-noch-teurer_e22d9fa2-55ec-44d3-8898-a133e2a9433d.html" TargetMode="External"/><Relationship Id="rId301" Type="http://schemas.openxmlformats.org/officeDocument/2006/relationships/hyperlink" Target="https://www.actionnetwork.com/politics/when-will-strait-of-hormuz-traffic-return-to-normal" TargetMode="External"/><Relationship Id="rId302" Type="http://schemas.openxmlformats.org/officeDocument/2006/relationships/hyperlink" Target="https://scroll.in/article/1091608/qatars-gas-terminal-could-take-years-to-repair-and-india-will-suffer-the-cost?utm_source=rss&amp;utm_medium=public" TargetMode="External"/><Relationship Id="rId303" Type="http://schemas.openxmlformats.org/officeDocument/2006/relationships/hyperlink" Target="https://tribune.com.pk/story/2599024/qatarenergy-declares-force-majeure-on-lng-contracts" TargetMode="External"/><Relationship Id="rId304" Type="http://schemas.openxmlformats.org/officeDocument/2006/relationships/hyperlink" Target="https://www.seoul.co.kr/news/newsView.php?id=20260324500318" TargetMode="External"/><Relationship Id="rId305" Type="http://schemas.openxmlformats.org/officeDocument/2006/relationships/hyperlink" Target="https://www.iltalehti.fi/ulkomaat/a/80677bb7-1e01-4619-8888-231407c97273" TargetMode="External"/><Relationship Id="rId306" Type="http://schemas.openxmlformats.org/officeDocument/2006/relationships/hyperlink" Target="https://haitigazette.com/qatarenergy-declares-force-majeure-on-some-lng-contracts/" TargetMode="External"/><Relationship Id="rId307" Type="http://schemas.openxmlformats.org/officeDocument/2006/relationships/hyperlink" Target="https://energy.economictimes.indiatimes.com/news/oil-and-gas/why-damage-to-qatars-gas-infrastructure-could-push-costs-higher-for-years-to-come/129775317" TargetMode="External"/><Relationship Id="rId308" Type="http://schemas.openxmlformats.org/officeDocument/2006/relationships/hyperlink" Target="https://www.koreatimes.co.kr/world/20260325/qatarenergy-declares-force-majeure-on-lng-contracts-with-s-korea-china-italy-belgium-reports?utm_source=rss" TargetMode="External"/><Relationship Id="rId309" Type="http://schemas.openxmlformats.org/officeDocument/2006/relationships/hyperlink" Target="https://www.gandul.ro/international/iranul-a-oprit-exporturile-de-gaze-catre-turcia-dupa-atacul-israelului-asupra-south-pars-cel-mai-mare-zacamant-de-gaze-din-lume-20839084" TargetMode="External"/><Relationship Id="rId310" Type="http://schemas.openxmlformats.org/officeDocument/2006/relationships/hyperlink" Target="https://www.mediafax.ro/stirile-zilei/qatar-energy-a-declarat-forta-majora-pe-livrarile-de-gnl-probleme-cu-furnizarea-in-italia-belgia-coreea-de-sud-si-china-23709043" TargetMode="External"/><Relationship Id="rId311" Type="http://schemas.openxmlformats.org/officeDocument/2006/relationships/hyperlink" Target="https://www.oedigital.com/news/537209-australia-s-santos-halts-darwin-lng-exports-during-supply-crunch" TargetMode="External"/><Relationship Id="rId312" Type="http://schemas.openxmlformats.org/officeDocument/2006/relationships/hyperlink" Target="https://themacroinsider.substack.com/p/quelle-suite-pour-le-gnl-apres-quatorze" TargetMode="External"/><Relationship Id="rId313" Type="http://schemas.openxmlformats.org/officeDocument/2006/relationships/hyperlink" Target="https://theshillongtimes.com/2026/03/24/backchannel-talks-shape-us-iran-pause-report/" TargetMode="External"/><Relationship Id="rId314" Type="http://schemas.openxmlformats.org/officeDocument/2006/relationships/hyperlink" Target="https://www.t-online.de/nachrichten/ausland/internationale-politik/id_101182222/iran-krieg-aktuell-trotz-trump-ankuendigung-gaswerk-im-iran-angegriffen.html" TargetMode="External"/><Relationship Id="rId315" Type="http://schemas.openxmlformats.org/officeDocument/2006/relationships/hyperlink" Target="https://www.eco-business.com/news/asean-could-meet-new-power-needs-with-solar-at-us67-billion-as-gas-prices-surge-study/" TargetMode="External"/><Relationship Id="rId316" Type="http://schemas.openxmlformats.org/officeDocument/2006/relationships/hyperlink" Target="https://www.ilfattoquotidiano.it/2026/03/15/trump-hormuz-supporto-militare-europa-news/8325224/" TargetMode="External"/><Relationship Id="rId317" Type="http://schemas.openxmlformats.org/officeDocument/2006/relationships/hyperlink" Target="https://www.lapresse.tn/2026/03/15/hausse-du-petrole-la-tunisie-face-a-un-trou-budgetaire-de-64-milliards-de-dinars/" TargetMode="External"/><Relationship Id="rId318" Type="http://schemas.openxmlformats.org/officeDocument/2006/relationships/hyperlink" Target="https://thearabianpost.com/security-council-weighs-hormuz-force-mandate/" TargetMode="External"/><Relationship Id="rId319" Type="http://schemas.openxmlformats.org/officeDocument/2006/relationships/hyperlink" Target="https://www.asianews.it/news-en/Tehran-denies-talks-with-US%2C-launches-new-missile-strikes-against-Israel-65099.html" TargetMode="External"/><Relationship Id="rId320" Type="http://schemas.openxmlformats.org/officeDocument/2006/relationships/hyperlink" Target="https://ceenergynews.com/oil-gas/global-gas-7th-budapest-lng-summit/" TargetMode="External"/><Relationship Id="rId321" Type="http://schemas.openxmlformats.org/officeDocument/2006/relationships/hyperlink" Target="https://www.burgasnews.com/2026/03/24/%D1%81%D0%B0%D1%89-%D0%BA%D1%8A%D0%BC-%D0%B5%D1%81-%D0%BF%D0%BE%D0%B4%D0%BF%D0%B8%D1%81%D0%B2%D0%B0%D1%82%D0%B5-%D0%B1%D0%B5%D0%B7-%D0%BF%D0%BE%D0%BF%D1%80%D0%B0%D0%B2%D0%BA%D0%B8-%D0%B8%D0%BB%D0%B8/" TargetMode="External"/><Relationship Id="rId322" Type="http://schemas.openxmlformats.org/officeDocument/2006/relationships/hyperlink" Target="https://www.gccbusinessnews.com/hormuz-economic-terrorism-uae-minister/" TargetMode="External"/><Relationship Id="rId323" Type="http://schemas.openxmlformats.org/officeDocument/2006/relationships/hyperlink" Target="https://www.gccbusinessnews.com/new-uae-saudi-corridor-cargo-connectivity/" TargetMode="External"/><Relationship Id="rId324" Type="http://schemas.openxmlformats.org/officeDocument/2006/relationships/hyperlink" Target="https://www.foxnews.com/politics/trumps-iran-strategy-showcases-doctrine-unpredictability-amid-strike-threats-sudden-pause" TargetMode="External"/><Relationship Id="rId325" Type="http://schemas.openxmlformats.org/officeDocument/2006/relationships/hyperlink" Target="https://www.bahrainnews.net/news/278940683/israel-six-people-injured-after-iranian-missile-attack" TargetMode="External"/><Relationship Id="rId326" Type="http://schemas.openxmlformats.org/officeDocument/2006/relationships/hyperlink" Target="https://www.trend.az/business/energy/4168073.html" TargetMode="External"/><Relationship Id="rId327" Type="http://schemas.openxmlformats.org/officeDocument/2006/relationships/hyperlink" Target="https://www.trend.az/iran/4168147.html" TargetMode="External"/><Relationship Id="rId328" Type="http://schemas.openxmlformats.org/officeDocument/2006/relationships/hyperlink" Target="https://www.24newshd.tv/24-Mar-2026/iran-unveils-conditions-demands-expulsion-us-forces-gulf" TargetMode="External"/><Relationship Id="rId329" Type="http://schemas.openxmlformats.org/officeDocument/2006/relationships/hyperlink" Target="https://ambitiousbaba.com/the-hindu-editorial-analysis-24th-march-2026/" TargetMode="External"/><Relationship Id="rId330" Type="http://schemas.openxmlformats.org/officeDocument/2006/relationships/hyperlink" Target="https://en.nhandan.vn/hormuz-strait-bottleneck-fertiliser-prices-no-longer-just-a-market-issue-post160327.html" TargetMode="External"/><Relationship Id="rId331" Type="http://schemas.openxmlformats.org/officeDocument/2006/relationships/hyperlink" Target="https://www.ad-hoc-news.de/boerse/news/ueberblick/international-seaways-stock-navigates-tanker-market-volatility-amid-global/68973273" TargetMode="External"/><Relationship Id="rId332" Type="http://schemas.openxmlformats.org/officeDocument/2006/relationships/hyperlink" Target="https://www.thenational.scot/news/25961982.israel-continue-strikes-iran-despite-calls-peace/?ref=rss" TargetMode="External"/><Relationship Id="rId333" Type="http://schemas.openxmlformats.org/officeDocument/2006/relationships/hyperlink" Target="https://lenta.ru/news/2026/03/24/fon-der-lyayen-pozhalovalas-na-otkaz-ot-rossiyskogo-gaza-za-odnu-noch/" TargetMode="External"/><Relationship Id="rId334" Type="http://schemas.openxmlformats.org/officeDocument/2006/relationships/hyperlink" Target="https://lenta.ru/news/2026/03/24/arabskie-strany-peredumali-ostavatsya-v-storone-ot-udarov-po-iranu/" TargetMode="External"/><Relationship Id="rId335" Type="http://schemas.openxmlformats.org/officeDocument/2006/relationships/hyperlink" Target="https://www.thehindubusinessline.com/economy/why-damage-to-qatars-gas-infrastructure-could-push-costs-higher-for-years-to-come/article70778611.ece" TargetMode="External"/><Relationship Id="rId336" Type="http://schemas.openxmlformats.org/officeDocument/2006/relationships/hyperlink" Target="https://www.scmp.com/news/world/middle-east/article/3347688/iran-targets-israel-and-gulf-states-after-denying-trump-claim-talks?utm_source=rss_feed" TargetMode="External"/><Relationship Id="rId337" Type="http://schemas.openxmlformats.org/officeDocument/2006/relationships/hyperlink" Target="https://www.thehindubusinessline.com/news/national/defence-minister-rajnath-singh-chairs-meeting-to-review-security-and-defence-preparedness/article70778520.ece" TargetMode="External"/><Relationship Id="rId338" Type="http://schemas.openxmlformats.org/officeDocument/2006/relationships/hyperlink" Target="https://www.devdiscourse.com/article/headlines/3848298-iranian-strikes-shake-global-lng-markets" TargetMode="External"/><Relationship Id="rId339" Type="http://schemas.openxmlformats.org/officeDocument/2006/relationships/hyperlink" Target="https://eraoflight.com/2026/03/24/iran-says-talks-with-us-are-fake-news-after-trump-threatens-to-just-keep-bombing-wants-hormuz-to-be-jointly-controlled/" TargetMode="External"/><Relationship Id="rId340"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341" Type="http://schemas.openxmlformats.org/officeDocument/2006/relationships/hyperlink" Target="https://www.indiandefensenews.in/2026/03/eam-jaishankar-us-secretary-of-state.html" TargetMode="External"/><Relationship Id="rId342" Type="http://schemas.openxmlformats.org/officeDocument/2006/relationships/hyperlink" Target="https://www.news18.com/india/your-next-14-2-kg-lpg-cylinder-may-carry-10-kg-gas-only-heres-why-ws-l-9993501.html" TargetMode="External"/><Relationship Id="rId343" Type="http://schemas.openxmlformats.org/officeDocument/2006/relationships/hyperlink" Target="https://www.news18.com/india/six-lpg-vessels-ready-in-persian-gulf-india-fast-tracks-sop-to-move-them-amid-hormuz-crisis-ws-l-9993460.html" TargetMode="External"/><Relationship Id="rId344" Type="http://schemas.openxmlformats.org/officeDocument/2006/relationships/hyperlink" Target="https://www.sentinelassam.com/more-news/international/just-want-to-have-as-much-oil-in-system-as-possible-trump-as-us-temporarily-eases-oil-sanctions-on-iran" TargetMode="External"/><Relationship Id="rId345" Type="http://schemas.openxmlformats.org/officeDocument/2006/relationships/hyperlink" Target="https://irrationalanalysis.substack.com/p/passing-liquified-gas" TargetMode="External"/><Relationship Id="rId346" Type="http://schemas.openxmlformats.org/officeDocument/2006/relationships/hyperlink" Target="https://responsiblestatecraft.org/iran-war-asia/" TargetMode="External"/><Relationship Id="rId347" Type="http://schemas.openxmlformats.org/officeDocument/2006/relationships/hyperlink" Target="https://www.radiofree.org/2026/03/23/iran-war-strait-of-hormuz-energy-crisis-reveal-decline-of-u-s-empire-historian-alfred-mccoy/" TargetMode="External"/><Relationship Id="rId348" Type="http://schemas.openxmlformats.org/officeDocument/2006/relationships/hyperlink" Target="https://www.watoday.com.au/world/middle-east/trump-s-iran-war-has-inflamed-bitter-rivalries-that-will-shake-the-world-20260324-p5txdy.html?ref=rss&amp;utm_medium=rss&amp;utm_source=rss_feed" TargetMode="External"/><Relationship Id="rId349" Type="http://schemas.openxmlformats.org/officeDocument/2006/relationships/hyperlink" Target="https://www.businesstoday.in/world/story/no-negotiations-held-iran-rejects-trumps-claim-of-talks-to-end-war-calls-it-fake-news-521962-2026-03-24?utm_source=rssfeed" TargetMode="External"/><Relationship Id="rId350" Type="http://schemas.openxmlformats.org/officeDocument/2006/relationships/hyperlink" Target="https://www.viva.co.id/berita/dunia/1887716-tegas-iran-ancam-pasang-ranjau-laut-di-teluk-persia-jika-as-lakukan-hal-ini" TargetMode="External"/><Relationship Id="rId351" Type="http://schemas.openxmlformats.org/officeDocument/2006/relationships/hyperlink" Target="https://www.freepressjournal.in/world/us-israel-and-iran-war-why-saudi-arabia-uae-are-bracing-for-conflict-while-pakistan-turkey-and-egypt-seek-to-broker-peace" TargetMode="External"/><Relationship Id="rId352" Type="http://schemas.openxmlformats.org/officeDocument/2006/relationships/hyperlink" Target="https://www.sondakika.com/guncel/haber-trump-in-iran-uzerine-diplomasi-hamlesi-19683131/" TargetMode="External"/><Relationship Id="rId353" Type="http://schemas.openxmlformats.org/officeDocument/2006/relationships/hyperlink" Target="https://english.dainikjagranmpcg.com/special-news/only-7-14-days-natural-gas-left-in-india-amid-iran/article-15875" TargetMode="External"/><Relationship Id="rId354" Type="http://schemas.openxmlformats.org/officeDocument/2006/relationships/hyperlink" Target="https://www.watoday.com.au/business/companies/santos-halts-gas-exports-from-darwin-amid-global-energy-scramble-20260324-p5udgx.html?ref=rss&amp;utm_medium=rss&amp;utm_source=rss_feed" TargetMode="External"/><Relationship Id="rId355" Type="http://schemas.openxmlformats.org/officeDocument/2006/relationships/hyperlink" Target="https://dohanews.co/italy-seeks-alternative-gas-supplies-as-meloni-heads-to-algeria-amid-qatar-gas-shortages/" TargetMode="External"/><Relationship Id="rId356" Type="http://schemas.openxmlformats.org/officeDocument/2006/relationships/hyperlink" Target="https://www.ndtvprofit.com/world/iranian-media-report-strikes-on-energy-facilities-after-trump-extends-deadline-11257593" TargetMode="External"/><Relationship Id="rId357" Type="http://schemas.openxmlformats.org/officeDocument/2006/relationships/hyperlink" Target="https://drilled.ghost.io/petromasculinity-is-eating-itself-and-destroying-us-all/" TargetMode="External"/><Relationship Id="rId358" Type="http://schemas.openxmlformats.org/officeDocument/2006/relationships/hyperlink" Target="https://elcomercio.pe/mundo/oriente-medio/iran-dos-ataques-contra-infraestructura-gasistica-en-isfahan-segun-agencia-irani-jorramshahr-donald-trump-estados-unidos-israel-ultimas-noticia/" TargetMode="External"/><Relationship Id="rId359" Type="http://schemas.openxmlformats.org/officeDocument/2006/relationships/hyperlink" Target="https://www.business-standard.com/world-news/saudi-arabia-uae-take-steps-toward-joining-iran-war-amid-escalation-126032400109_1.html" TargetMode="External"/><Relationship Id="rId360" Type="http://schemas.openxmlformats.org/officeDocument/2006/relationships/hyperlink" Target="https://www.business-standard.com/world-news/uae-air-defences-engage-7-ballistic-missiles-16-uavs-launched-from-iran-126032400065_1.html" TargetMode="External"/><Relationship Id="rId361" Type="http://schemas.openxmlformats.org/officeDocument/2006/relationships/hyperlink" Target="https://www.business-standard.com/economy/news/from-indian-films-to-italian-wine-iran-war-ripples-through-global-economy-126032400129_1.html" TargetMode="External"/><Relationship Id="rId362" Type="http://schemas.openxmlformats.org/officeDocument/2006/relationships/hyperlink" Target="https://www.theage.com.au/business/markets/the-war-may-end-soon-but-its-damage-will-stay-with-us-for-years-to-come-20260324-p5two1.html?ref=rss&amp;utm_medium=rss&amp;utm_source=rss_business" TargetMode="External"/><Relationship Id="rId363" Type="http://schemas.openxmlformats.org/officeDocument/2006/relationships/hyperlink" Target="https://www.indiatoday.in/world/story/saudi-uae-on-cusp-of-joining-iran-fight-as-attacks-mount-patience-runs-out-2886175-2026-03-24?utm_source=rss" TargetMode="External"/><Relationship Id="rId364"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365" Type="http://schemas.openxmlformats.org/officeDocument/2006/relationships/hyperlink" Target="https://www.haber7.com/dunya/haber/3614356-iran-abd-israil-savasinda-25-gun-son-dakika-gelismeler" TargetMode="External"/><Relationship Id="rId366" Type="http://schemas.openxmlformats.org/officeDocument/2006/relationships/hyperlink" Target="https://en.yna.co.kr/view/AEN20260324005900320" TargetMode="External"/><Relationship Id="rId367" Type="http://schemas.openxmlformats.org/officeDocument/2006/relationships/hyperlink" Target="https://www.dnevnik.bg/analizi/2026/03/24/4895854_iran_nalaga_sankcii_na_sasht/?ref=rss" TargetMode="External"/><Relationship Id="rId368" Type="http://schemas.openxmlformats.org/officeDocument/2006/relationships/hyperlink" Target="https://investinglive.com/commodities/irans-fars-report-gas-infrastructure-hit-as-conflict-broadens-to-energy-assets-20260324/" TargetMode="External"/><Relationship Id="rId369" Type="http://schemas.openxmlformats.org/officeDocument/2006/relationships/hyperlink" Target="https://seekingalpha.com/article/4885129-dynagas-lng-european-sanctions-and-the-loss-of-qatar-lng-creates-an-interesting-cocktail" TargetMode="External"/><Relationship Id="rId370" Type="http://schemas.openxmlformats.org/officeDocument/2006/relationships/hyperlink" Target="https://theconversation.com/why-the-damage-to-qatars-gas-infrastructure-could-push-costs-higher-for-years-to-come-278943" TargetMode="External"/><Relationship Id="rId371" Type="http://schemas.openxmlformats.org/officeDocument/2006/relationships/hyperlink" Target="https://tribune.com.pk/story/2598866/from-gulf-conflict-to-kitchen-costs" TargetMode="External"/><Relationship Id="rId372" Type="http://schemas.openxmlformats.org/officeDocument/2006/relationships/hyperlink" Target="https://www.business-standard.com/world-news/strikes-on-gulf-energy-infra-spark-fears-of-prolonged-global-impact-126032301355_1.html" TargetMode="External"/><Relationship Id="rId373" Type="http://schemas.openxmlformats.org/officeDocument/2006/relationships/hyperlink" Target="https://garymarklevin.substack.com/p/saudi-aramco-reroutes-7-million-barrels" TargetMode="External"/><Relationship Id="rId374" Type="http://schemas.openxmlformats.org/officeDocument/2006/relationships/hyperlink" Target="https://thehayride.com/2026/03/u-s-gulf-lng-poised-to-fill-gap-after-qatar-plant-damage/" TargetMode="External"/><Relationship Id="rId375" Type="http://schemas.openxmlformats.org/officeDocument/2006/relationships/hyperlink" Target="https://energynow.com/2026/03/uaes-adnoc-gas-adjusts-lng-output-in-response-to-shipping-disruption/" TargetMode="External"/><Relationship Id="rId376" Type="http://schemas.openxmlformats.org/officeDocument/2006/relationships/hyperlink" Target="https://www.sondakika.com/ekonomi/haber-lng-kargolari-asya-ya-yoneldi-19682466/" TargetMode="External"/><Relationship Id="rId377" Type="http://schemas.openxmlformats.org/officeDocument/2006/relationships/hyperlink" Target="https://www.business-standard.com/markets/news/while-petronet-lng-valuations-are-attractive-near-term-downtrend-likely-126032301227_1.html" TargetMode="External"/><Relationship Id="rId378" Type="http://schemas.openxmlformats.org/officeDocument/2006/relationships/hyperlink" Target="https://oilprice.com/Latest-Energy-News/World-News/LNG-Exports-Plunge-to-6-Month-Low-as-War-Throttles-Supply.html" TargetMode="External"/><Relationship Id="rId379" Type="http://schemas.openxmlformats.org/officeDocument/2006/relationships/hyperlink" Target="https://www.jdsupra.com/legalnews/force-majeure-risks-for-oil-and-gas-6988486/" TargetMode="External"/><Relationship Id="rId380" Type="http://schemas.openxmlformats.org/officeDocument/2006/relationships/hyperlink" Target="https://www.rt.com/news/635913-eu-russian-energy-dmitriev/?utm_source=rss&amp;utm_medium=rss&amp;utm_campaign=RSS" TargetMode="External"/><Relationship Id="rId381" Type="http://schemas.openxmlformats.org/officeDocument/2006/relationships/hyperlink" Target="https://www.focus.de/finanzen/letzte-tanker-unterwegs-darum-wird-gas-noch-teurer_e22d9fa2-55ec-44d3-8898-a133e2a9433d.html" TargetMode="External"/><Relationship Id="rId382" Type="http://schemas.openxmlformats.org/officeDocument/2006/relationships/hyperlink" Target="https://euromaidanpress.com/2026/03/23/lng-supply-cliff-edge-gulf-gas-crisis-ukraine/" TargetMode="External"/><Relationship Id="rId383"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384" Type="http://schemas.openxmlformats.org/officeDocument/2006/relationships/hyperlink" Target="https://www.siasat.com/pakistan-on-brink-of-lng-shortage-in-10-days-as-qatar-halts-exports-3439632/" TargetMode="External"/><Relationship Id="rId385" Type="http://schemas.openxmlformats.org/officeDocument/2006/relationships/hyperlink" Target="https://www.lngindustry.com/special-reports/23032026/force-majeure-and-lng-contracts/" TargetMode="External"/><Relationship Id="rId386" Type="http://schemas.openxmlformats.org/officeDocument/2006/relationships/hyperlink" Target="https://www.prnewswire.com/news-releases/ferc-greenlights-caliches-next-phase-of-growth-positioning-gts-to-become-the-gulf-coasts-largest-storage-hub-by-volume-and-injectability-302722150.html" TargetMode="External"/><Relationship Id="rId387" Type="http://schemas.openxmlformats.org/officeDocument/2006/relationships/hyperlink" Target="https://www.bairdmaritime.com/shipping/tankers/gas/adnoc-gas-adjusts-lng-output-amid-strait-of-hormuz-disruptions" TargetMode="External"/><Relationship Id="rId388" Type="http://schemas.openxmlformats.org/officeDocument/2006/relationships/hyperlink" Target="https://www.unian.ua/economics/energetics/import-gazu-svitoviy-eksport-spg-vpav-do-pivrichnogo-minimumu-13323942.html" TargetMode="External"/><Relationship Id="rId389" Type="http://schemas.openxmlformats.org/officeDocument/2006/relationships/hyperlink" Target="https://www.focus.de/politik/ausland/selbst-das-beste-energiemarkt-szenario-ist-verheerend_a72db35c-c6c0-45c4-bbda-97be9b088681.html" TargetMode="External"/><Relationship Id="rId390" Type="http://schemas.openxmlformats.org/officeDocument/2006/relationships/hyperlink" Target="https://stainless-steel-world.net/lng-a-flexible-energy-source-for-the-foreseeable-future/" TargetMode="External"/><Relationship Id="rId391" Type="http://schemas.openxmlformats.org/officeDocument/2006/relationships/hyperlink" Target="https://www.seanews.com.tr/article/current-situation-in-hormuz-after-trumps-deadline-mn2u65p0" TargetMode="External"/><Relationship Id="rId392" Type="http://schemas.openxmlformats.org/officeDocument/2006/relationships/hyperlink" Target="https://www.seanews.com.tr/article/sharp-decline-in-global-lng-market-mn2u6rg6" TargetMode="External"/><Relationship Id="rId393" Type="http://schemas.openxmlformats.org/officeDocument/2006/relationships/hyperlink" Target="https://www.ad-hoc-news.de/boerse/news/ueberblick/dow-jones-nears-correction-as-trump-issues-48-hour-iran-deadline-oil/68965757" TargetMode="External"/><Relationship Id="rId394" Type="http://schemas.openxmlformats.org/officeDocument/2006/relationships/hyperlink" Target="https://www.oxfordeconomics.com/resource/silicons-achilles-heel-is-energy-supply/" TargetMode="External"/><Relationship Id="rId395" Type="http://schemas.openxmlformats.org/officeDocument/2006/relationships/hyperlink" Target="https://www.newstalk989.com/2026/03/23/trumps-48-hour-deadline-middle-east-on-edge-as-strait-of-hormuz-standoff-peaks/" TargetMode="External"/><Relationship Id="rId396" Type="http://schemas.openxmlformats.org/officeDocument/2006/relationships/hyperlink" Target="https://www.independent.ie/world-news/trumps-countdown-irans-energy-and-water-outage-threat-and-why-simon-harris-is-being-put-to-the-test-with-fuel-package/a2078318561.html" TargetMode="External"/><Relationship Id="rId397" Type="http://schemas.openxmlformats.org/officeDocument/2006/relationships/hyperlink" Target="https://www.elsalvadortimes.com/articulo/internacional/trump-reafirma-ultimatum-advierte-iran-que-destruccion-sera-total-reabre-estrecho-ormuz/20260322233752102972.html" TargetMode="External"/><Relationship Id="rId398" Type="http://schemas.openxmlformats.org/officeDocument/2006/relationships/hyperlink" Target="https://thefinanceworld.com/adnoc-gas-adjusts-lng-output-in-response-to-shipping-disruption/" TargetMode="External"/><Relationship Id="rId399" Type="http://schemas.openxmlformats.org/officeDocument/2006/relationships/hyperlink" Target="https://jornaleconomico.sapo.pt/noticias/irao-teerao-reitera-que-ataca-infraestruturas-energeticas-no-golfo-se-eua-atingirem-as-suas-centrais/" TargetMode="External"/><Relationship Id="rId400" Type="http://schemas.openxmlformats.org/officeDocument/2006/relationships/hyperlink" Target="https://www.fxleaders.com/news/2026/03/23/european-gas-rally-resumes-as-us-iran-hormuz-threats-escalate/" TargetMode="External"/><Relationship Id="rId401" Type="http://schemas.openxmlformats.org/officeDocument/2006/relationships/hyperlink" Target="https://thearabianpost.com/global-alarm-rises-over-hormuz-tensions/" TargetMode="External"/><Relationship Id="rId402" Type="http://schemas.openxmlformats.org/officeDocument/2006/relationships/hyperlink" Target="https://www.trend.az/business/energy/4167846.html" TargetMode="External"/><Relationship Id="rId403" Type="http://schemas.openxmlformats.org/officeDocument/2006/relationships/hyperlink" Target="https://www.ndtvprofit.com/world/hey-trump-youre-fired-irgc-jibe-amid-strait-of-hormuz-tensions-11252885" TargetMode="External"/><Relationship Id="rId404" Type="http://schemas.openxmlformats.org/officeDocument/2006/relationships/hyperlink" Target="https://www.zeit.de/politik/ausland/2026-03/iran-energiekrise-iea-oelpreis-krieg-weltwirtschaft" TargetMode="External"/><Relationship Id="rId405" Type="http://schemas.openxmlformats.org/officeDocument/2006/relationships/hyperlink" Target="https://www.zeit.de/politik/ausland/2026-03/iran-ueberblick-strasse-von-hormus-israel-libanon-hisbollah" TargetMode="External"/><Relationship Id="rId406" Type="http://schemas.openxmlformats.org/officeDocument/2006/relationships/hyperlink" Target="https://kalimpongonlinenews.blogspot.com/2026/03/west-asia-conflict-pm-modi-reviews-fuel.html" TargetMode="External"/><Relationship Id="rId407" Type="http://schemas.openxmlformats.org/officeDocument/2006/relationships/hyperlink" Target="https://www.walesonline.co.uk/news/uk-news/urgent-monday-meeting-over-soaring-33640510" TargetMode="External"/><Relationship Id="rId408" Type="http://schemas.openxmlformats.org/officeDocument/2006/relationships/hyperlink" Target="https://www.deccanchronicle.com/business/oil-prices-surge-to-usd-112-per-barrel-india-faces-supply-risks-1945684" TargetMode="External"/><Relationship Id="rId409" Type="http://schemas.openxmlformats.org/officeDocument/2006/relationships/hyperlink" Target="https://thegulfentrepreneur.com/lng-assets-attacks-gulf-hit-qatar-energy/" TargetMode="External"/><Relationship Id="rId410" Type="http://schemas.openxmlformats.org/officeDocument/2006/relationships/hyperlink" Target="https://ca.finance.yahoo.com/news/venture-global-vg-soars-20-055332458.html" TargetMode="External"/><Relationship Id="rId411" Type="http://schemas.openxmlformats.org/officeDocument/2006/relationships/hyperlink" Target="https://www.thehindubusinessline.com/news/world/iran-threatens-to-attack-west-asia-electrical-plants-powering-us-bases/article70774469.ece" TargetMode="External"/><Relationship Id="rId412" Type="http://schemas.openxmlformats.org/officeDocument/2006/relationships/hyperlink" Target="https://www.middleeasteye.net/live-blog/live-blog-update/report-us-plans-weeks-long-operation-reopen-hormuz" TargetMode="External"/><Relationship Id="rId413" Type="http://schemas.openxmlformats.org/officeDocument/2006/relationships/hyperlink" Target="https://www.siliconindia.com/news/general/tensions-escalate-as-us-and-iran-threaten-critical-infrastructure-amid-middle-east-conflict-nid-239866-cid-1.html" TargetMode="External"/><Relationship Id="rId414" Type="http://schemas.openxmlformats.org/officeDocument/2006/relationships/hyperlink" Target="https://moderndiplomacy.eu/2026/03/23/after-hormuz-winners-losers-and-the-return-of-energy-geopolitics/" TargetMode="External"/><Relationship Id="rId415" Type="http://schemas.openxmlformats.org/officeDocument/2006/relationships/hyperlink" Target="https://www.india.com/news/world/donald-trump-us-president-white-house-strait-of-hormuz-mohammad-reza-aref-masoud-pezeshkian-iran-israel-maritime-mojtaba-khamenei-benjamin-netanyahu-8352593/" TargetMode="External"/><Relationship Id="rId416" Type="http://schemas.openxmlformats.org/officeDocument/2006/relationships/hyperlink" Target="https://streamlinefeed.co.ke/news/global-energy-markets-teeter-on-precipice-as-hormuz-crisis-deepens" TargetMode="External"/><Relationship Id="rId417" Type="http://schemas.openxmlformats.org/officeDocument/2006/relationships/hyperlink" Target="https://newsbook.com.mt/en/metsola-energy-shocks-threaten-eu-competitiveness-and-stability/" TargetMode="External"/><Relationship Id="rId418" Type="http://schemas.openxmlformats.org/officeDocument/2006/relationships/hyperlink" Target="https://economictimes.indiatimes.com/news/india/maharashtra-boosts-piped-natural-gas-supply-to-restaurants-by-20-amid-global-energy-crisis/articleshow/129741988.cms" TargetMode="External"/><Relationship Id="rId419" Type="http://schemas.openxmlformats.org/officeDocument/2006/relationships/hyperlink" Target="https://www.tehrantimes.com/news/524866/Strait-of-Hormuz-Where-geography-challenges-advanced-military" TargetMode="External"/><Relationship Id="rId420" Type="http://schemas.openxmlformats.org/officeDocument/2006/relationships/hyperlink" Target="https://www.tehrantimes.com/news/524871/Trump-digging-himself-a-bigger-grave-over-Hormuz-Strait" TargetMode="External"/><Relationship Id="rId421" Type="http://schemas.openxmlformats.org/officeDocument/2006/relationships/hyperlink" Target="https://www.tehrantimes.com/news/524854/U-S-and-Israeli-energy-sites-across-the-region-in-Iran-s-crosshairs" TargetMode="External"/><Relationship Id="rId422" Type="http://schemas.openxmlformats.org/officeDocument/2006/relationships/hyperlink" Target="https://www.ndtv.com/world-news/china-will-back-pakistan-but-leave-iran-exposed-in-war-an-expert-reveals-why-11252748#publisher=newsstand" TargetMode="External"/><Relationship Id="rId423" Type="http://schemas.openxmlformats.org/officeDocument/2006/relationships/hyperlink" Target="https://www.business-standard.com/industry/news/global-lng-exports-hit-six-month-low-as-west-asia-conflict-disrupts-flows-126032300075_1.html" TargetMode="External"/><Relationship Id="rId424"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