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Commodities Report: Lithium futures | 2026-03-30 19:35 UTC [XGZT] | Bullish | tightening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340810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340810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2"/>
      </w:pPr>
      <w:r>
        <w:t>Snapshot</w:t>
      </w:r>
      <w:r/>
      <w:r/>
    </w:p>
    <w:p>
      <w:pPr>
        <w:pStyle w:val="ListBullet"/>
        <w:spacing w:line="240" w:lineRule="auto"/>
        <w:ind w:left="720"/>
      </w:pPr>
      <w:r/>
      <w:r>
        <w:t>subject_area: Lithium futures</w:t>
      </w:r>
      <w:r/>
    </w:p>
    <w:p>
      <w:pPr>
        <w:pStyle w:val="ListBullet"/>
        <w:spacing w:line="240" w:lineRule="auto"/>
        <w:ind w:left="720"/>
      </w:pPr>
      <w:r/>
      <w:r>
        <w:t>target_market_code: lithium</w:t>
      </w:r>
      <w:r/>
    </w:p>
    <w:p>
      <w:pPr>
        <w:pStyle w:val="ListBullet"/>
        <w:spacing w:line="240" w:lineRule="auto"/>
        <w:ind w:left="720"/>
      </w:pPr>
      <w:r/>
      <w:r>
        <w:t>ticker: null</w:t>
      </w:r>
      <w:r/>
    </w:p>
    <w:p>
      <w:pPr>
        <w:pStyle w:val="ListBullet"/>
        <w:spacing w:line="240" w:lineRule="auto"/>
        <w:ind w:left="720"/>
      </w:pPr>
      <w:r/>
      <w:r>
        <w:t>regime_state: tightening</w:t>
      </w:r>
      <w:r/>
    </w:p>
    <w:p>
      <w:pPr>
        <w:pStyle w:val="ListBullet"/>
        <w:spacing w:line="240" w:lineRule="auto"/>
        <w:ind w:left="720"/>
      </w:pPr>
      <w:r/>
      <w:r>
        <w:t>beliefs_count: 2</w:t>
      </w:r>
      <w:r/>
    </w:p>
    <w:p>
      <w:pPr>
        <w:pStyle w:val="ListBullet"/>
        <w:spacing w:line="240" w:lineRule="auto"/>
        <w:ind w:left="720"/>
      </w:pPr>
      <w:r/>
      <w:r>
        <w:t>top_risk_flag: indirect_price_linkage (medium)</w:t>
      </w:r>
      <w:r/>
    </w:p>
    <w:p>
      <w:pPr>
        <w:pStyle w:val="ListBullet"/>
        <w:spacing w:line="240" w:lineRule="auto"/>
        <w:ind w:left="720"/>
      </w:pPr>
      <w:r/>
      <w:r>
        <w:t>generated_at: 2026-03-30T19:35:00Z</w:t>
      </w:r>
      <w:r/>
    </w:p>
    <w:p>
      <w:pPr>
        <w:pStyle w:val="ListBullet"/>
        <w:spacing w:line="240" w:lineRule="auto"/>
        <w:ind w:left="720"/>
      </w:pPr>
      <w:r/>
      <w:r>
        <w:t>sentiment_word: Bullish</w:t>
      </w:r>
      <w:r/>
    </w:p>
    <w:p>
      <w:pPr>
        <w:pStyle w:val="ListBullet"/>
        <w:spacing w:line="240" w:lineRule="auto"/>
        <w:ind w:left="720"/>
      </w:pPr>
      <w:r/>
      <w:r>
        <w:t>late_breaking_alerts_count: 0</w:t>
      </w:r>
      <w:r/>
    </w:p>
    <w:p>
      <w:pPr>
        <w:pStyle w:val="ListBullet"/>
        <w:spacing w:line="240" w:lineRule="auto"/>
        <w:ind w:left="720"/>
      </w:pPr>
      <w:r/>
      <w:r>
        <w:t>kill_switch_markets_count: 0</w:t>
      </w:r>
      <w:r/>
      <w:r/>
    </w:p>
    <w:p>
      <w:pPr>
        <w:pStyle w:val="Heading2"/>
      </w:pPr>
      <w:r>
        <w:t>Signal Table</w:t>
      </w:r>
      <w:r/>
    </w:p>
    <w:tbl>
      <w:tblPr>
        <w:tblStyle w:val="GridTable1Light"/>
        <w:tblW w:type="auto" w:w="0"/>
        <w:tblLook w:firstColumn="1" w:firstRow="1" w:lastColumn="0" w:lastRow="0" w:noHBand="0" w:noVBand="1" w:val="04A0"/>
      </w:tblPr>
      <w:tblGrid>
        <w:gridCol w:w="1040"/>
        <w:gridCol w:w="1040"/>
        <w:gridCol w:w="1040"/>
        <w:gridCol w:w="1040"/>
        <w:gridCol w:w="1040"/>
        <w:gridCol w:w="1040"/>
        <w:gridCol w:w="1040"/>
        <w:gridCol w:w="1040"/>
        <w:gridCol w:w="1040"/>
      </w:tblGrid>
      <w:tr>
        <w:tc>
          <w:tcPr>
            <w:tcW w:type="dxa" w:w="1040"/>
          </w:tcPr>
          <w:p>
            <w:r>
              <w:rPr>
                <w:b/>
              </w:rPr>
              <w:t>market</w:t>
            </w:r>
          </w:p>
        </w:tc>
        <w:tc>
          <w:tcPr>
            <w:tcW w:type="dxa" w:w="1040"/>
          </w:tcPr>
          <w:p>
            <w:r>
              <w:rPr>
                <w:b/>
              </w:rPr>
              <w:t>belief_id</w:t>
            </w:r>
          </w:p>
        </w:tc>
        <w:tc>
          <w:tcPr>
            <w:tcW w:type="dxa" w:w="1040"/>
          </w:tcPr>
          <w:p>
            <w:r>
              <w:rPr>
                <w:b/>
              </w:rPr>
              <w:t>claim</w:t>
            </w:r>
          </w:p>
        </w:tc>
        <w:tc>
          <w:tcPr>
            <w:tcW w:type="dxa" w:w="1040"/>
          </w:tcPr>
          <w:p>
            <w:r>
              <w:rPr>
                <w:b/>
              </w:rPr>
              <w:t>prob</w:t>
            </w:r>
          </w:p>
        </w:tc>
        <w:tc>
          <w:tcPr>
            <w:tcW w:type="dxa" w:w="1040"/>
          </w:tcPr>
          <w:p>
            <w:r>
              <w:rPr>
                <w:b/>
              </w:rPr>
              <w:t>dir</w:t>
            </w:r>
          </w:p>
        </w:tc>
        <w:tc>
          <w:tcPr>
            <w:tcW w:type="dxa" w:w="1040"/>
          </w:tcPr>
          <w:p>
            <w:r>
              <w:rPr>
                <w:b/>
              </w:rPr>
              <w:t>vel</w:t>
            </w:r>
          </w:p>
        </w:tc>
        <w:tc>
          <w:tcPr>
            <w:tcW w:type="dxa" w:w="1040"/>
          </w:tcPr>
          <w:p>
            <w:r>
              <w:rPr>
                <w:b/>
              </w:rPr>
              <w:t>horizon</w:t>
            </w:r>
          </w:p>
        </w:tc>
        <w:tc>
          <w:tcPr>
            <w:tcW w:type="dxa" w:w="1040"/>
          </w:tcPr>
          <w:p>
            <w:r>
              <w:rPr>
                <w:b/>
              </w:rPr>
              <w:t>kill_switch</w:t>
            </w:r>
          </w:p>
        </w:tc>
        <w:tc>
          <w:tcPr>
            <w:tcW w:type="dxa" w:w="1040"/>
          </w:tcPr>
          <w:p>
            <w:r>
              <w:rPr>
                <w:b/>
              </w:rPr>
              <w:t>fragility</w:t>
            </w:r>
          </w:p>
        </w:tc>
      </w:tr>
      <w:tr>
        <w:tc>
          <w:tcPr>
            <w:tcW w:type="dxa" w:w="1040"/>
          </w:tcPr>
          <w:p>
            <w:r>
              <w:t>lithium</w:t>
            </w:r>
          </w:p>
        </w:tc>
        <w:tc>
          <w:tcPr>
            <w:tcW w:type="dxa" w:w="1040"/>
          </w:tcPr>
          <w:p>
            <w:r>
              <w:t>B-lithium-001</w:t>
            </w:r>
          </w:p>
        </w:tc>
        <w:tc>
          <w:tcPr>
            <w:tcW w:type="dxa" w:w="1040"/>
          </w:tcPr>
          <w:p>
            <w:r>
              <w:t>Near-term lithium futures have an upside bias as EV adoption + battery manufacturing/capacity expansion narratives remain broadly supportive of lithium demand.</w:t>
            </w:r>
          </w:p>
        </w:tc>
        <w:tc>
          <w:tcPr>
            <w:tcW w:type="dxa" w:w="1040"/>
          </w:tcPr>
          <w:p>
            <w:r>
              <w:t>62</w:t>
            </w:r>
          </w:p>
        </w:tc>
        <w:tc>
          <w:tcPr>
            <w:tcW w:type="dxa" w:w="1040"/>
          </w:tcPr>
          <w:p>
            <w:r>
              <w:t>up</w:t>
            </w:r>
          </w:p>
        </w:tc>
        <w:tc>
          <w:tcPr>
            <w:tcW w:type="dxa" w:w="1040"/>
          </w:tcPr>
          <w:p>
            <w:r>
              <w:t>stable</w:t>
            </w:r>
          </w:p>
        </w:tc>
        <w:tc>
          <w:tcPr>
            <w:tcW w:type="dxa" w:w="1040"/>
          </w:tcPr>
          <w:p>
            <w:r>
              <w:t>6h</w:t>
            </w:r>
          </w:p>
        </w:tc>
        <w:tc>
          <w:tcPr>
            <w:tcW w:type="dxa" w:w="1040"/>
          </w:tcPr>
          <w:p>
            <w:r>
              <w:t>false</w:t>
            </w:r>
          </w:p>
        </w:tc>
        <w:tc>
          <w:tcPr>
            <w:tcW w:type="dxa" w:w="1040"/>
          </w:tcPr>
          <w:p>
            <w:r>
              <w:t>44</w:t>
            </w:r>
          </w:p>
        </w:tc>
      </w:tr>
      <w:tr>
        <w:tc>
          <w:tcPr>
            <w:tcW w:type="dxa" w:w="1040"/>
          </w:tcPr>
          <w:p>
            <w:r>
              <w:t>lithium</w:t>
            </w:r>
          </w:p>
        </w:tc>
        <w:tc>
          <w:tcPr>
            <w:tcW w:type="dxa" w:w="1040"/>
          </w:tcPr>
          <w:p>
            <w:r>
              <w:t>B-lithium-002</w:t>
            </w:r>
          </w:p>
        </w:tc>
        <w:tc>
          <w:tcPr>
            <w:tcW w:type="dxa" w:w="1040"/>
          </w:tcPr>
          <w:p>
            <w:r>
              <w:t>Over the next 24 hours, lithium futures direction is more likely up than down, but upside may be capped by mixed supply/regulatory headlines (e.g., Chile policy and producer activity) and the indirect nature of demand headlines to immediate futures pricing.</w:t>
            </w:r>
          </w:p>
        </w:tc>
        <w:tc>
          <w:tcPr>
            <w:tcW w:type="dxa" w:w="1040"/>
          </w:tcPr>
          <w:p>
            <w:r>
              <w:t>58</w:t>
            </w:r>
          </w:p>
        </w:tc>
        <w:tc>
          <w:tcPr>
            <w:tcW w:type="dxa" w:w="1040"/>
          </w:tcPr>
          <w:p>
            <w:r>
              <w:t>up</w:t>
            </w:r>
          </w:p>
        </w:tc>
        <w:tc>
          <w:tcPr>
            <w:tcW w:type="dxa" w:w="1040"/>
          </w:tcPr>
          <w:p>
            <w:r>
              <w:t>fading</w:t>
            </w:r>
          </w:p>
        </w:tc>
        <w:tc>
          <w:tcPr>
            <w:tcW w:type="dxa" w:w="1040"/>
          </w:tcPr>
          <w:p>
            <w:r>
              <w:t>24h</w:t>
            </w:r>
          </w:p>
        </w:tc>
        <w:tc>
          <w:tcPr>
            <w:tcW w:type="dxa" w:w="1040"/>
          </w:tcPr>
          <w:p>
            <w:r>
              <w:t>false</w:t>
            </w:r>
          </w:p>
        </w:tc>
        <w:tc>
          <w:tcPr>
            <w:tcW w:type="dxa" w:w="1040"/>
          </w:tcPr>
          <w:p>
            <w:r>
              <w:t>44</w:t>
            </w:r>
          </w:p>
        </w:tc>
      </w:tr>
    </w:tbl>
    <w:p>
      <w:r/>
    </w:p>
    <w:p>
      <w:pPr>
        <w:pStyle w:val="Heading2"/>
      </w:pPr>
      <w:r>
        <w:t>Data Dump (Machine Use)</w:t>
      </w:r>
      <w:r/>
    </w:p>
    <w:p>
      <w:r/>
      <w:r>
        <w:t>{ "workflow_6B_CIS_output": { "snapshot_id": "6B-20260330T193500Z-lithium", "timestamp_utc": "2026-03-30T19:35:00Z", "primary_asset_focus": { "name": "Lithium futures", "market_code": "lithium" }, "headline_sentiment_word": "Bullish", "headline_conviction_score_0_100": 66, "headline_fragility_score_0_100": 44, "headline_authority_confirmation_score_0_100": 63, "commodity_registry": [ "crude_oil", "gold", "natural_gas", "copper", "silver", "wheat", "corn", "uranium", "lithium", "coffee" ], "target_market_code": "lithium", "target_resolution_source": "explicit", "scope_mode": "single_market", "analyzed_markets": [ "lithium" ], "regime_state": "tightening", "beliefs": [ { "belief_id": "B-lithium-001", "market": "lithium", "claim": "Near-term lithium futures have an upside bias as EV adoption + battery manufacturing/capacity expansion narratives remain broadly supportive of lithium demand.", "probability_pct": 62, "direction": "up", "velocity": "stable", "horizon": "6h", "drivers": [ "EV adoption momentum (BYD/Tesla and broader OEM electrification narratives)", "Battery manufacturing capacity expansion (multiple large players referenced)", "Battery chemistry advancements increasing strategic focus on battery metals" ], "contradicted_by": [], "directional_confidence_score_0_100": 66, "authority_confirmation_score_0_100": 63, "authority_confirmation_band": "medium" }, { "belief_id": "B-lithium-002", "market": "lithium", "claim": "Over the next 24 hours, lithium futures direction is more likely up than down, but upside may be capped by mixed supply/regulatory headlines (e.g., Chile policy and producer activity) and the indirect nature of demand headlines to immediate futures pricing.", "probability_pct": 58, "direction": "up", "velocity": "fading", "horizon": "24h", "drivers": [ "Persistent demand-side macro narrative (EV policy + adoption)", "Battery supply chain investment cadence", "Policy/regulatory attention around lithium jurisdictions (Chile)" ], "contradicted_by": [], "directional_confidence_score_0_100": 61, "authority_confirmation_score_0_100": 62, "authority_confirmation_band": "medium" } ], "market_state_table": [ { "market": "lithium", "directional_state": "bullish", "momentum_state": "strengthening", "reversal_risk": "low", "state_change": "unchanged", "directional_mass_score_0_100": 71, "conviction_score_0_100": 66, "authority_confirmation_score_0_100": 63, "authority_confirmation_band": "medium", "freshness_confidence": "medium", "catalyst_type": "fresh_directional", "stale_suppression_applied": false, "thesis_kill_switch": false, "late_breaking_alert": false, "fragility_score_0_100": 44, "supporting_belief_ids": [ "B-lithium-001", "B-lithium-002" ], "source_tier_counts": { "A": 138, "B": 14, "C": 28, "D": 223, "U": 0, "note": "Proxy-summed from admitted trend bundles; may double-count shared evidence across trends." }, "freshness_mix": { "fresh_0_6h_signals": 3, "fresh_6_24h_signals": 6, "fresh_24_72h_signals": 2, "stale_gt_72h_signals": 1 } } ], "risk_flags": [ { "flag": "indirect_price_linkage", "market": "lithium", "severity": "medium", "detail": "A large share of admitted evidence is demand/capex narrative (EV/battery buildout) rather than direct lithium spot/futures market microstructure signals; this raises fragility despite bullish directional mass." }, { "flag": "data_timestamp_anomaly", "market": "lithium", "severity": "low", "detail": "One risk-anomaly item appears future-dated vs snapshot time (found at 2026-03-30T23:00:54Z while snapshot is 2026-03-30T19:35:00Z); excluded from late-breaking invalidation logic." } ], "candidate_actions": [ { "market": "lithium", "confidence": "medium", "action": "watch_long_bias", "trigger_condition": "Maintain bullish bias while fresh supportive EV/battery capacity items continue printing without fresh opposing supply-shock evidence in the last 6 hours." }, { "market": "lithium", "confidence": "medium", "action": "volatility_watch", "trigger_condition": "Elevate attention if supply/regulatory headlines (Chile / major producers) accelerate inside 0\u20136h and begin contradicting the demand-led thesis." }, { "market": "lithium", "confidence": "low", "action": "reversal_watch", "trigger_condition": "Activate if two or more independent, fresh (&lt;=2h) bearish lithium-specific signals appear (pricing cuts, inventory glut, supply disruption resolution) creating a contradiction spike." } ], "paper_trade_signal_pack": { "bullish_markets": [ "lithium" ], "bearish_markets": [], "neutral_mixed_markets": [], "high_reversal_risk_markets": [] }, "signal_timeseries": { "resolution": "1h", "lookback_hours": 24, "bucket_timezone": "UTC", "buckets": [ { "bucket_start_utc": "2026-03-29T20:00:00Z", "bucket_end_utc": "2026-03-29T21:00:00Z", "directional_score_signed": 18, "bullish_pressure_score": 28, "bearish_pressure_score": 10, "net_sentiment_score": 18, "velocity_score": 0, "acceleration_score": 0, "contradiction_ratio": 0.05, "fresh_evidence_count": 0, "stale_evidence_count": 1, "conviction_score_0_100": 48, "fragility_score_0_100": 58, "dominant_state": "bullish" }, { "bucket_start_utc": "2026-03-29T21:00:00Z", "bucket_end_utc": "2026-03-29T22:00:00Z", "directional_score_signed": 18, "bullish_pressure_score": 28, "bearish_pressure_score": 10, "net_sentiment_score": 18, "velocity_score": 0, "acceleration_score": 0, "contradiction_ratio": 0.05, "fresh_evidence_count": 0, "stale_evidence_count": 1, "conviction_score_0_100": 48, "fragility_score_0_100": 58, "dominant_state": "bullish" }, { "bucket_start_utc": "2026-03-29T22:00:00Z", "bucket_end_utc": "2026-03-29T23:00:00Z", "directional_score_signed": 18, "bullish_pressure_score": 28, "bearish_pressure_score": 10, "net_sentiment_score": 18, "velocity_score": 0, "acceleration_score": 0, "contradiction_ratio": 0.05, "fresh_evidence_count": 0, "stale_evidence_count": 1, "conviction_score_0_100": 48, "fragility_score_0_100": 58, "dominant_state": "bullish" }, { "bucket_start_utc": "2026-03-29T23:00:00Z", "bucket_end_utc": "2026-03-30T00:00:00Z", "directional_score_signed": 18, "bullish_pressure_score": 28, "bearish_pressure_score": 10, "net_sentiment_score": 18, "velocity_score": 0, "acceleration_score": 0, "contradiction_ratio": 0.05, "fresh_evidence_count": 0, "stale_evidence_count": 1, "conviction_score_0_100": 48, "fragility_score_0_100": 58, "dominant_state": "bullish" }, { "bucket_start_utc": "2026-03-30T00:00:00Z", "bucket_end_utc": "2026-03-30T01:00:00Z", "directional_score_signed": 18, "bullish_pressure_score": 28, "bearish_pressure_score": 10, "net_sentiment_score": 18, "velocity_score": 0, "acceleration_score": 0, "contradiction_ratio": 0.05, "fresh_evidence_count": 0, "stale_evidence_count": 1, "conviction_score_0_100": 48, "fragility_score_0_100": 58, "dominant_state": "bullish" }, { "bucket_start_utc": "2026-03-30T01:00:00Z", "bucket_end_utc": "2026-03-30T02:00:00Z", "directional_score_signed": 18, "bullish_pressure_score": 28, "bearish_pressure_score": 10, "net_sentiment_score": 18, "velocity_score": 0, "acceleration_score": 0, "contradiction_ratio": 0.05, "fresh_evidence_count": 0, "stale_evidence_count": 1, "conviction_score_0_100": 48, "fragility_score_0_100": 58, "dominant_state": "bullish" }, { "bucket_start_utc": "2026-03-30T02:00:00Z", "bucket_end_utc": "2026-03-30T03:00:00Z", "directional_score_signed": 19, "bullish_pressure_score": 29, "bearish_pressure_score": 10, "net_sentiment_score": 19, "velocity_score": 1, "acceleration_score": 1, "contradiction_ratio": 0.05, "fresh_evidence_count": 1, "stale_evidence_count": 1, "conviction_score_0_100": 50, "fragility_score_0_100": 56, "dominant_state": "bullish" }, { "bucket_start_utc": "2026-03-30T03:00:00Z", "bucket_end_utc": "2026-03-30T04:00:00Z", "directional_score_signed": 19, "bullish_pressure_score": 29, "bearish_pressure_score": 10, "net_sentiment_score": 19, "velocity_score": 0, "acceleration_score": -1, "contradiction_ratio": 0.05, "fresh_evidence_count": 0, "stale_evidence_count": 1, "conviction_score_0_100": 49, "fragility_score_0_100": 56, "dominant_state": "bullish" }, { "bucket_start_utc": "2026-03-30T04:00:00Z", "bucket_end_utc": "2026-03-30T05:00:00Z", "directional_score_signed": 19, "bullish_pressure_score": 29, "bearish_pressure_score": 10, "net_sentiment_score": 19, "velocity_score": 0, "acceleration_score": 0, "contradiction_ratio": 0.05, "fresh_evidence_count": 0, "stale_evidence_count": 1, "conviction_score_0_100": 49, "fragility_score_0_100": 56, "dominant_state": "bullish" }, { "bucket_start_utc": "2026-03-30T05:00:00Z", "bucket_end_utc": "2026-03-30T06:00:00Z", "directional_score_signed": 20, "bullish_pressure_score": 30, "bearish_pressure_score": 10, "net_sentiment_score": 20, "velocity_score": 1, "acceleration_score": 1, "contradiction_ratio": 0.05, "fresh_evidence_count": 1, "stale_evidence_count": 1, "conviction_score_0_100": 51, "fragility_score_0_100": 55, "dominant_state": "bullish" }, { "bucket_start_utc": "2026-03-30T06:00:00Z", "bucket_end_utc": "2026-03-30T07:00:00Z", "directional_score_signed": 20, "bullish_pressure_score": 30, "bearish_pressure_score": 10, "net_sentiment_score": 20, "velocity_score": 0, "acceleration_score": -1, "contradiction_ratio": 0.05, "fresh_evidence_count": 0, "stale_evidence_count": 1, "conviction_score_0_100": 50, "fragility_score_0_100": 55, "dominant_state": "bullish" }, { "bucket_start_utc": "2026-03-30T07:00:00Z", "bucket_end_utc": "2026-03-30T08:00:00Z", "directional_score_signed": 22, "bullish_pressure_score": 32, "bearish_pressure_score": 10, "net_sentiment_score": 22, "velocity_score": 2, "acceleration_score": 2, "contradiction_ratio": 0.05, "fresh_evidence_count": 1, "stale_evidence_count": 0, "conviction_score_0_100": 54, "fragility_score_0_100": 52, "dominant_state": "bullish" }, { "bucket_start_utc": "2026-03-30T08:00:00Z", "bucket_end_utc": "2026-03-30T09:00:00Z", "directional_score_signed": 22, "bullish_pressure_score": 32, "bearish_pressure_score": 10, "net_sentiment_score": 22, "velocity_score": 0, "acceleration_score": -2, "contradiction_ratio": 0.05, "fresh_evidence_count": 1, "stale_evidence_count": 0, "conviction_score_0_100": 54, "fragility_score_0_100": 52, "dominant_state": "bullish" }, { "bucket_start_utc": "2026-03-30T09:00:00Z", "bucket_end_utc": "2026-03-30T10:00:00Z", "directional_score_signed": 23, "bullish_pressure_score": 33, "bearish_pressure_score": 10, "net_sentiment_score": 23, "velocity_score": 1, "acceleration_score": 1, "contradiction_ratio": 0.05, "fresh_evidence_count": 1, "stale_evidence_count": 0, "conviction_score_0_100": 55, "fragility_score_0_100": 50, "dominant_state": "bullish" }, { "bucket_start_utc": "2026-03-30T10:00:00Z", "bucket_end_utc": "2026-03-30T11:00:00Z", "directional_score_signed": 23, "bullish_pressure_score": 33, "bearish_pressure_score": 10, "net_sentiment_score": 23, "velocity_score": 0, "acceleration_score": -1, "contradiction_ratio": 0.05, "fresh_evidence_count": 0, "stale_evidence_count": 0, "conviction_score_0_100": 54, "fragility_score_0_100": 50, "dominant_state": "bullish" }, { "bucket_start_utc": "2026-03-30T11:00:00Z", "bucket_end_utc": "2026-03-30T12:00:00Z", "directional_score_signed": 23, "bullish_pressure_score": 33, "bearish_pressure_score": 10, "net_sentiment_score": 23, "velocity_score": 0, "acceleration_score": 0, "contradiction_ratio": 0.05, "fresh_evidence_count": 0, "stale_evidence_count": 0, "conviction_score_0_100": 54, "fragility_score_0_100": 50, "dominant_state": "bullish" }, { "bucket_start_utc": "2026-03-30T12:00:00Z", "bucket_end_utc": "2026-03-30T13:00:00Z", "directional_score_signed": 23, "bullish_pressure_score": 33, "bearish_pressure_score": 10, "net_sentiment_score": 23, "velocity_score": 0, "acceleration_score": 0, "contradiction_ratio": 0.05, "fresh_evidence_count": 0, "stale_evidence_count": 0, "conviction_score_0_100": 54, "fragility_score_0_100": 50, "dominant_state": "bullish" }, { "bucket_start_utc": "2026-03-30T13:00:00Z", "bucket_end_utc": "2026-03-30T14:00:00Z", "directional_score_signed": 24, "bullish_pressure_score": 34, "bearish_pressure_score": 10, "net_sentiment_score": 24, "velocity_score": 1, "acceleration_score": 1, "contradiction_ratio": 0.05, "fresh_evidence_count": 1, "stale_evidence_count": 0, "conviction_score_0_100": 56, "fragility_score_0_100": 49, "dominant_state": "bullish" }, { "bucket_start_utc": "2026-03-30T14:00:00Z", "bucket_end_utc": "2026-03-30T15:00:00Z", "directional_score_signed": 24, "bullish_pressure_score": 34, "bearish_pressure_score": 10, "net_sentiment_score": 24, "velocity_score": 0, "acceleration_score": -1, "contradiction_ratio": 0.05, "fresh_evidence_count": 0, "stale_evidence_count": 0, "conviction_score_0_100": 55, "fragility_score_0_100": 49, "dominant_state": "bullish" }, { "bucket_start_utc": "2026-03-30T15:00:00Z", "bucket_end_utc": "2026-03-30T16:00:00Z", "directional_score_signed": 24, "bullish_pressure_score": 34, "bearish_pressure_score": 10, "net_sentiment_score": 24, "velocity_score": 0, "acceleration_score": 0, "contradiction_ratio": 0.05, "fresh_evidence_count": 0, "stale_evidence_count": 0, "conviction_score_0_100": 55, "fragility_score_0_100": 49, "dominant_state": "bullish" }, { "bucket_start_utc": "2026-03-30T16:00:00Z", "bucket_end_utc": "2026-03-30T17:00:00Z", "directional_score_signed": 25, "bullish_pressure_score": 35, "bearish_pressure_score": 10, "net_sentiment_score": 25, "velocity_score": 1, "acceleration_score": 1, "contradiction_ratio": 0.05, "fresh_evidence_count": 1, "stale_evidence_count": 0, "conviction_score_0_100": 57, "fragility_score_0_100": 48, "dominant_state": "bullish" }, { "bucket_start_utc": "2026-03-30T17:00:00Z", "bucket_end_utc": "2026-03-30T18:00:00Z", "directional_score_signed": 26, "bullish_pressure_score": 36, "bearish_pressure_score": 10, "net_sentiment_score": 26, "velocity_score": 1, "acceleration_score": 0, "contradiction_ratio": 0.05, "fresh_evidence_count": 1, "stale_evidence_count": 0, "conviction_score_0_100": 58, "fragility_score_0_100": 47, "dominant_state": "bullish" }, { "bucket_start_utc": "2026-03-30T18:00:00Z", "bucket_end_utc": "2026-03-30T19:00:00Z", "directional_score_signed": 32, "bullish_pressure_score": 42, "bearish_pressure_score": 10, "net_sentiment_score": 32, "velocity_score": 6, "acceleration_score": 5, "contradiction_ratio": 0.05, "fresh_evidence_count": 2, "stale_evidence_count": 0, "conviction_score_0_100": 62, "fragility_score_0_100": 41, "dominant_state": "bullish" }, { "bucket_start_utc": "2026-03-30T19:00:00Z", "bucket_end_utc": "2026-03-30T20:00:00Z", "directional_score_signed": 32, "bullish_pressure_score": 42, "bearish_pressure_score": 10, "net_sentiment_score": 32, "velocity_score": 0, "acceleration_score": -6, "contradiction_ratio": 0.05, "fresh_evidence_count": 2, "stale_evidence_count": 0, "conviction_score_0_100": 62, "fragility_score_0_100": 41, "dominant_state": "bullish" } ] }, "recent_half_hour_overlay": { "enabled": false, "resolution": "30m", "lookback_hours": 6, "buckets": [] }, "summary": { "timeseries_peak_bullish": 32, "timeseries_peak_bearish": 0, "latest_inflection_direction": "up", "latest_inflection_strength": 6, "signal_regime": "strengthening_bullish" }, "diagnostics": { "conviction_policy_used": "mass_consensus", "trends_seen": 12, "trends_admitted": 12, "cross_domain_merges": 3, "stale_suppression_count": 0, "reversal_flags_count": 0, "late_breaking_alerts_count": 0, "kill_switch_markets_count": 0, "strong_mass_low_authority_cycles": 0, "timeseries_bucket_count": 24, "timeseries_overlay_bucket_count": 0, "target_market_custom": false, "target_market_unresolved": false, "input_gate_degraded": false, "notes": [ "No explicit opposing/contradictory lithium-direction signals were provided in the admitted corpus (contradictions=[]).", "State-change computed with unknown prior state (no trend_state_memory or prior market_state_table provided); state_change left as 'unchanged'." ] }, "completion_state": "ready_for_workflow_8B" } }</w:t>
      </w:r>
      <w:r/>
    </w:p>
    <w:p>
      <w:pPr>
        <w:pStyle w:val="Heading2"/>
      </w:pPr>
      <w:r>
        <w:t>Bibliography</w:t>
      </w:r>
      <w:r/>
    </w:p>
    <w:p>
      <w:r/>
      <w:r>
        <w:t xml:space="preserve">1. </w:t>
      </w:r>
      <w:hyperlink r:id="rId9">
        <w:r>
          <w:rPr>
            <w:color w:val="0000EE"/>
            <w:u w:val="single"/>
          </w:rPr>
          <w:t>https://www.openpr.com/news/4447073/ev-battery-market-size-share-trends-2035</w:t>
        </w:r>
      </w:hyperlink>
      <w:r>
        <w:t xml:space="preserve"> - • The global EV battery market is expected to grow from USD 91.93 billion in 2024 to USD 251.33 billion by 2035 at a CAGR of 9.6%. • Advances in lithium-ion and solid-state battery technology are highlighted, with natural graphite as a key raw material. • The 50-110 kWh battery segment is projected to see significant growth, with automakers like BMW and Mercedes adopting such capacities. • Battery Electric Vehicles (BEVs) are anticipated to dominate the market, aided by consumer preference shifts and government incentives. • China is positioned to lead the Asia Pacific market, supported by government policies, a well-developed supply chain, and innovations like high-range batteries. 2. </w:t>
      </w:r>
      <w:hyperlink r:id="rId10">
        <w:r>
          <w:rPr>
            <w:color w:val="0000EE"/>
            <w:u w:val="single"/>
          </w:rPr>
          <w:t>https://lithium-news.com/revolutionary-dle-technology-breakthrough-transforms-global-lithium-mining-operations/</w:t>
        </w:r>
      </w:hyperlink>
      <w:r>
        <w:t xml:space="preserve"> - * Advances in direct lithium extraction (DLE) technology have achieved recovery rates beyond 95%, altering lithium production economics worldwide. * DLE methods significantly reduce processing time from months to hours and cut water use by up to 90%, addressing environmental concerns. * Major companies like Tesla and CATL are securing long-term contracts with DLE-enabled producers as deployment accelerates across South America, North America, and Australia. * It is projected that DLE could increase global lithium supply by 40% within five years, stabilising prices amid growing electric vehicle demand. * Challenges remain with varied brine chemistries, but machine learning enhances extraction efficiency across diverse conditions. 3. </w:t>
      </w:r>
      <w:hyperlink r:id="rId11">
        <w:r>
          <w:rPr>
            <w:color w:val="0000EE"/>
            <w:u w:val="single"/>
          </w:rPr>
          <w:t>https://driveteslacanada.ca/news/tesla-expands-in-saudi-arabia-with-new-jeddah-service-centre/?utm_source=rss&amp;utm_medium=rss&amp;utm_campaign=tesla-expands-in-saudi-arabia-with-new-jeddah-service-centre</w:t>
        </w:r>
      </w:hyperlink>
      <w:r>
        <w:t xml:space="preserve"> - * Tesla opens a new facility in Jeddah, Saudi Arabia, less than a year after entering the market in April 2025. * The Jeddah centre offers sales, service support, and customer test drives for Model 3 and Model Y. * Tesla’s infrastructure expansion includes developing additional Supercharger stations across the country. * Saudi Arabia’s Vision 2030 strategy promotes sustainability and electrification, supporting Tesla’s growth. * Tesla introduces ownership features like mobile service for maintenance and repairs in Saudi Arabia. 4. </w:t>
      </w:r>
      <w:hyperlink r:id="rId12">
        <w:r>
          <w:rPr>
            <w:color w:val="0000EE"/>
            <w:u w:val="single"/>
          </w:rPr>
          <w:t>https://evmagz.com/ford-pro-unveils-low-cost-electric-transit-city-van-for-urban-fleets/</w:t>
        </w:r>
      </w:hyperlink>
      <w:r>
        <w:t xml:space="preserve"> - * Ford Pro introduces the all-electric Ford Transit City van aimed at urban logistics, set to launch later this year. * The van features a 110 kW motor, 56 kWh battery, and offers up to 254 km WLTP range, suitable for short-haul urban use. * Charging options include 11 kW AC and 87 kW DC fast charging. * Available in various configurations with cargo volumes up to eight cubic metres and payloads over 1,200 kg. * Priced near €47,000, positioned below the e-Transit Custom, with orders opening in Q2 and deliveries later this year. 5. </w:t>
      </w:r>
      <w:hyperlink r:id="rId13">
        <w:r>
          <w:rPr>
            <w:color w:val="0000EE"/>
            <w:u w:val="single"/>
          </w:rPr>
          <w:t>https://evmagz.com/byd-targets-higher-overseas-sales-of-1-5-million-vehicles-by-2026/</w:t>
        </w:r>
      </w:hyperlink>
      <w:r>
        <w:t xml:space="preserve"> - * BYD plans to boost its overseas vehicle sales to 1.5 million units by 2026, as part of global expansion. * The target was discussed during an analyst briefing; previous goals were around 1.3 to 1.6 million. * In 2025, BYD exported approximately 1,046,083 NEVs, with Europe, North America, and Southeast Asia each contributing about a third. * Total NEV sales for 2025 reached 4,602,436 units, with record passenger BEV sales of 2,256,714 units. * Despite domestic profitability decline, BYD plans to sell half of its vehicles abroad by 2030. 6. </w:t>
      </w:r>
      <w:hyperlink r:id="rId14">
        <w:r>
          <w:rPr>
            <w:color w:val="0000EE"/>
            <w:u w:val="single"/>
          </w:rPr>
          <w:t>https://finance.yahoo.com/markets/stocks/articles/china-bak-battery-q4-earnings-130400719.html</w:t>
        </w:r>
      </w:hyperlink>
      <w:r>
        <w:t xml:space="preserve"> - * China BAK Battery reported Q4 2025 operating loss of $8.01 million and net loss of $7.38 million, mainly due to ramp-up costs. * Quarterly revenue rose 131.8% year-over-year to $58.8 million, driven by a 524.2% increase in LEV sales and a 944.1% surge in Hitrans raw-material revenue. * The company expanded capacity with a 2.3 GWh line in Dalian and 3.0 GWh in Nanjing to support new cylindrical models. * Full-year 2025 revenue was $195.19 million, an 11% increase, with gross profit decreasing to $18.42 million due to margin pressures. * China BAK plans Malaysian facility expansion and continues product transition towards newer cylindrical batteries and energy storage solutions. 7. </w:t>
      </w:r>
      <w:hyperlink r:id="rId15">
        <w:r>
          <w:rPr>
            <w:color w:val="0000EE"/>
            <w:u w:val="single"/>
          </w:rPr>
          <w:t>https://www.globalminingreview.com/mining/30032026/american-made-lithium-energyx-commissions-project-lonestar-250-tonne-dle-lithium-production-plant-on-us-soil/</w:t>
        </w:r>
      </w:hyperlink>
      <w:r>
        <w:t xml:space="preserve"> - * EnergyX announces the commissioning of a 250-tonne per year lithium production plant at Project Lonestar™ in Texas. * The facility employs direct lithium extraction (DLE) technology using EnergyX’s GET-Lit™ system. * It is the first US-based lithium extraction facility processing local Smackover brine. * The plant aims to validate extraction efficiency, recovery, and cost profile, supporting domestic lithium production. * The project addresses US refining bottlenecks and reduces dependence on China for battery-grade lithium chemicals. * Industry and government figures highlight strategic importance for US energy security and supply chain resilience. 8. </w:t>
      </w:r>
      <w:hyperlink r:id="rId16">
        <w:r>
          <w:rPr>
            <w:color w:val="0000EE"/>
            <w:u w:val="single"/>
          </w:rPr>
          <w:t>https://24gadget.ru/1161077719-baic-predstavila-bystrozarjazhaemye-i-morozostojkie-akkumuljatory-video.html</w:t>
        </w:r>
      </w:hyperlink>
      <w:r>
        <w:t xml:space="preserve"> - * BAIC announced a prototype sodium-ion battery with an energy density of about 170 Wh/kg. * The battery supports 4C charging and fully charges in 11 minutes. * Operating temperature range from -40°C to +60°C, retaining over 92% capacity at -20°C. * The battery endured stress tests, including recharging up to 200% without fire and stability at 200°C. * The new technology will be part of the Aurora Battery platform and BAIC is prepared for mass production, having filed 20 patents. 9. </w:t>
      </w:r>
      <w:hyperlink r:id="rId17">
        <w:r>
          <w:rPr>
            <w:color w:val="0000EE"/>
            <w:u w:val="single"/>
          </w:rPr>
          <w:t>https://www.bostonglobe.com/2026/03/17/business/lithium-nickel-cobalt-recycling-us-china/</w:t>
        </w:r>
      </w:hyperlink>
      <w:r>
        <w:t xml:space="preserve"> - * Nth Cycle, a metal recycling startup in Burlington, plans to deliver $1.1 billion in recycled nickel and lithium over ten years through a deal with Trafigura. * The company operates a recycling plant in Ohio and plans facilities in South Carolina and the Netherlands. * The announcement was made at an energy security forum in Tokyo, co-hosted by Japan and the US. * The deal aims to reduce dependence on China for critical metals. * Trafigura is seeking to meet rising global demand for metals like lithium, cobalt, and nickel. 10. </w:t>
      </w:r>
      <w:hyperlink r:id="rId18">
        <w:r>
          <w:rPr>
            <w:color w:val="0000EE"/>
            <w:u w:val="single"/>
          </w:rPr>
          <w:t>https://www.electrive.com/2026/03/30/croatia-funds-127-charging-stations-for-electric-buses/</w:t>
        </w:r>
      </w:hyperlink>
      <w:r>
        <w:t xml:space="preserve"> - • Croatia’s National Recovery and Resilience Plan allocates nearly €12.3 million for 127 electric bus charging stations in 2024. • The total investment in these stations is expected to reach €17.6 million. • The programme's total budget for charging infrastructure is €50 million, with 229 charging points contracted so far. • Croatia is also funding electric bus procurement, with 206 buses in 17 municipalities receiving subsidies. • The goal is to fully transition Zagreb’s bus fleet to electric within the next decade, though current registration figures are low. 11. </w:t>
      </w:r>
      <w:hyperlink r:id="rId19">
        <w:r>
          <w:rPr>
            <w:color w:val="0000EE"/>
            <w:u w:val="single"/>
          </w:rPr>
          <w:t>https://evmagz.com/mg-opens-frankfurt-engineering-centre-and-unveils-semi-solid-battery-for-europe/</w:t>
        </w:r>
      </w:hyperlink>
      <w:r>
        <w:t xml:space="preserve"> - * MG Motor opens new engineering centre in Frankfurt, Germany, as part of its strategy to develop region-specific vehicles. * MG introduces “SolidCore,” a semi-solid-state battery technology for use in European electric vehicles from late 2026. * The new battery combines solid and liquid electrolytes, featuring a manganese-based semi-solid cathode and electrolyte shield. * MG states the architecture performs well in cold climates, offering benefits like immediate start-up and improved acceleration. * The expansion reflects MG’s efforts to strengthen its technological presence in Europe amid growing EV competition.</w:t>
      </w:r>
      <w:r/>
    </w:p>
    <w:p>
      <w:r/>
      <w:r>
        <w:t xml:space="preserve">12. </w:t>
      </w:r>
      <w:hyperlink r:id="rId20">
        <w:r>
          <w:rPr>
            <w:color w:val="0000EE"/>
            <w:u w:val="single"/>
          </w:rPr>
          <w:t>https://www.pv-magazine.com/2026/03/30/sodium-ion-cells-launched-for-energy-storage-by-another-chinese-mid-tier-battery-company/</w:t>
        </w:r>
      </w:hyperlink>
      <w:r>
        <w:t xml:space="preserve"> - * Bosa Energy, based in Hubei, launched 175 Ah sodium-ion cells. * The cells are compatible with existing lithium-ion battery solutions, requiring no design adjustments. * The battery has a mass energy density of 110 Wh/Kg and a volumetric energy density of 206 Wh/L. * It weighs 4.75 kg and measures 174.2 mm x 71.6 mm x 204.4 mm. * The launch indicates progress in sodium-ion technology within China's energy storage sector. 13. </w:t>
      </w:r>
      <w:hyperlink r:id="rId21">
        <w:r>
          <w:rPr>
            <w:color w:val="0000EE"/>
            <w:u w:val="single"/>
          </w:rPr>
          <w:t>https://www.openpr.com/news/4445919/saudi-arabia-electric-car-market-to-grow-at-13-18-cagr-by-2034</w:t>
        </w:r>
      </w:hyperlink>
      <w:r>
        <w:t xml:space="preserve"> - * IMARC Group estimates the Saudi Arabia electric car market will reach USD 5.52 billion by 2034, from USD 1.81 billion in 2025, at a CAGR of 13.18%. * The market is supported by government initiatives under Vision 2030, promoting decarbonisation, local manufacturing, and infrastructure development. * AI advancements improve battery management, autonomous driving, and predictive maintenance for electric vehicles. * International automakers like Tesla, Lucid Motors, BYD, and GAC Motors are expanding in Saudi Arabia. * Recent developments include Tesla's entry, new dealerships, supercharger deployments, and Ceer's local production partnerships. 14. </w:t>
      </w:r>
      <w:hyperlink r:id="rId22">
        <w:r>
          <w:rPr>
            <w:color w:val="0000EE"/>
            <w:u w:val="single"/>
          </w:rPr>
          <w:t>https://asiatimes.com/2026/03/oils-monopoly-kaput-china-to-be-top-supplier-of-energy-security/</w:t>
        </w:r>
      </w:hyperlink>
      <w:r>
        <w:t xml:space="preserve"> - * China’s trade surplus grew 20% in 2025 to $1.2 trillion, driven by exports to Global South countries. * The war in the Middle East and the closure of the Strait of Hormuz have disrupted oil markets, encouraging a shift towards alternative energy sources. * China is leading in EV, battery, solar, wind, nuclear, and power transmission technology, reducing oil’s monopoly on transportation. * EV adoption in China has surged, with over 50% of new car sales, and exports increasing 15x in five years. * China’s manufacturing costs and technological advances have significantly lowered EV prices and improved electric vehicle range and charging. * China’s renewable energy, notably solar, has contributed to peaking CO2 emissions and a move towards carbon neutrality earlier than planned. * The shift from oil is expected to benefit the Global South and correct historic economic imbalances, with China emerging as a dominant energy and manufacturing power. 15. </w:t>
      </w:r>
      <w:hyperlink r:id="rId23">
        <w:r>
          <w:rPr>
            <w:color w:val="0000EE"/>
            <w:u w:val="single"/>
          </w:rPr>
          <w:t>https://www.marketbeat.com/instant-alerts/filing-exchange-traded-concepts-llc-makes-new-662-million-investment-in-rivian-automotive-inc-rivn-2026-03-30/</w:t>
        </w:r>
      </w:hyperlink>
      <w:r>
        <w:t xml:space="preserve"> - * Investment of $6.62 million by Exchange Traded Concepts LLC in Rivian Automotive during Q4, as per SEC filing * Insider transactions include significant stock sales by CEOs and CFOs on February 18th * Rivian Automotive’s stock opened at $14.77, with a 12-month low of $10.36 and high of $22.69 * Quarterly revenue reported at $1.29 billion, with earnings per share at -$0.54 * Various analyst ratings and target price adjustments for Rivian Automotive * Rivian focuses on electric vehicles, including electric trucks, SUVs, and commercial delivery vans 16. </w:t>
      </w:r>
      <w:hyperlink r:id="rId24">
        <w:r>
          <w:rPr>
            <w:color w:val="0000EE"/>
            <w:u w:val="single"/>
          </w:rPr>
          <w:t>https://vanreviewer.co.uk/news/ford-is-good-at-partnerships/</w:t>
        </w:r>
      </w:hyperlink>
      <w:r>
        <w:t xml:space="preserve"> - * Ford extends its partnership strategy to navigate electrification, regulation, and market demands. * Ford Pro Europe's general manager Hans Schep highlights collaborations with Otosan and JMC. * Partnerships are seen as essential for offering diverse products and services in the commercial vehicle sector. * Ford's approach includes vehicle production, software development, and charging infrastructure. * The strategy aims to meet regulatory requirements and customer demands within the expanding EV ecosystem. 17. </w:t>
      </w:r>
      <w:hyperlink r:id="rId25">
        <w:r>
          <w:rPr>
            <w:color w:val="0000EE"/>
            <w:u w:val="single"/>
          </w:rPr>
          <w:t>https://evmagz.com/ashok-leyland-begins-construction-of-battery-pack-plant-in-tamil-nadu/</w:t>
        </w:r>
      </w:hyperlink>
      <w:r>
        <w:t xml:space="preserve"> - * Ashok Leyland begins construction of a battery pack manufacturing facility in Tamil Nadu, India. * The plant located at SIPCOT Pillaipakkam near Chennai will invest approximately €37–46 million. * The facility will produce battery packs for electric vehicles and energy storage systems, using lithium iron phosphate (LFP) cells. * Production is targeted to start in 2027, with plans to supply both its own EVs and third-party providers. * The project is part of a broader investment strategy, supporting localisation and EV ecosystem development. 18. </w:t>
      </w:r>
      <w:hyperlink r:id="rId26">
        <w:r>
          <w:rPr>
            <w:color w:val="0000EE"/>
            <w:u w:val="single"/>
          </w:rPr>
          <w:t>https://www.energytrend.com/news/20260330-51162.html</w:t>
        </w:r>
      </w:hyperlink>
      <w:r>
        <w:t xml:space="preserve"> - * EVE Energy plans to build a 60GWh energy storage (power) battery production base in Huizhou with an investment of approximately 6 billion yuan. * The project aims to expand capacity and optimise industrial structure, located in Huizhou Zhongkai High-tech Zone. * In 2025, EVE Energy's revenue reached 61.47 billion yuan with a net profit of 4.134 billion yuan. * Power battery shipments increased 65.56% to 50.15GWh; energy storage batteries shipped 71.05GWh, up 40.84%, generating 24.44 billion yuan revenue. * Energy storage batteries account for 39.76% of total revenue; gross profit margin was 12.28%, down 2.44% year-on-year. * The company operates 11 global production bases, including new capacities in Malaysia and Hungary. * R&amp;D investment in 2025 was 3.435 billion yuan, representing 5.59% of revenue. * Advancements include large prismatic + stacking technology and large capacity batteries (600Ah+). * EVE Sodium Energy's headquarters construction began, with a planned 2GWh capacity; solid-state battery production lines are operational. 19. </w:t>
      </w:r>
      <w:hyperlink r:id="rId27">
        <w:r>
          <w:rPr>
            <w:color w:val="0000EE"/>
            <w:u w:val="single"/>
          </w:rPr>
          <w:t>https://www.chemanalyst.com/NewsAndDeals/NewsDetails/samsung-sdi-secures-1-2-billion-supply-agreement-to-strengthen-us-41617</w:t>
        </w:r>
      </w:hyperlink>
      <w:r>
        <w:t xml:space="preserve"> - * Samsung SDI signs a $1.2 billion long-term supply deal with L&amp;F to procure cathode materials for LFP batteries in North America. * The agreement aims to reduce dependence on Chinese materials and strengthen the US supply chain. * Samsung plans to use these cathodes at its Indiana joint venture with Stellantis, transitioning part of its capacity to ESS batteries. * The deal supports rapid growth in the ESS battery market and aligns with US regulations on Chinese-made products. * Samsung emphasises technological innovations like PrismStack, No TP, and EDI to enhance safety and competitiveness. 20. </w:t>
      </w:r>
      <w:hyperlink r:id="rId28">
        <w:r>
          <w:rPr>
            <w:color w:val="0000EE"/>
            <w:u w:val="single"/>
          </w:rPr>
          <w:t>https://www.bestmag.co.uk/mercedes-patent-solid-state-multi-layer-anode/</w:t>
        </w:r>
      </w:hyperlink>
      <w:r>
        <w:t xml:space="preserve"> - * Mercedes-Benz filed a patent for a multi-layer anode architecture aimed at solid-state batteries. * The design features nanoscale layers, including metallic bases like aluminium or magnesium, to improve stability and energy density. * Solid-state batteries replace liquid electrolytes with solid materials, offering higher energy density and safety. * The patent addresses challenges such as interfacial instability, degradation, and mechanical stress. * Mercedes has collaborated with Factorial Energy and demonstrated prototype vehicles with lithium-metal solid-state cells. 21. </w:t>
      </w:r>
      <w:hyperlink r:id="rId29">
        <w:r>
          <w:rPr>
            <w:color w:val="0000EE"/>
            <w:u w:val="single"/>
          </w:rPr>
          <w:t>https://www.ad-hoc-news.de/boerse/news/ueberblick/on-semiconductor-stock-navigating-semiconductor-cycles-and-automotive/69027752</w:t>
        </w:r>
      </w:hyperlink>
      <w:r>
        <w:t xml:space="preserve"> - • ON Semiconductor specialises in power management and sensing solutions, with a focus on automotive electrification and industrial IoT.</w:t>
        <w:br/>
      </w:r>
      <w:r>
        <w:t>• The company’s automotive segment accounts for about half of revenue, benefiting from EV demand and sector policies like the US Inflation Reduction Act.</w:t>
        <w:br/>
      </w:r>
      <w:r>
        <w:t>• Its product portfolio includes SiC and IGBTs for EVs and image sensors for driver-assistance systems, supporting energy efficiency and automation.</w:t>
        <w:br/>
      </w:r>
      <w:r>
        <w:t>• ON competes with Infineon, STMicroelectronics, and Texas Instruments, with a strong position in power semiconductors and industrial sensing.</w:t>
        <w:br/>
      </w:r>
      <w:r>
        <w:t xml:space="preserve">• Sector growth driven by electrification, digitisation, reshoring trends, and infrastructure investments; risks include cyclical downturns and geopolitical tensions. 22. </w:t>
      </w:r>
      <w:hyperlink r:id="rId30">
        <w:r>
          <w:rPr>
            <w:color w:val="0000EE"/>
            <w:u w:val="single"/>
          </w:rPr>
          <w:t>https://www.siasat.com/telangana-govt-encouraging-use-of-ev-transport-minister-3443027/</w:t>
        </w:r>
      </w:hyperlink>
      <w:r>
        <w:t xml:space="preserve"> - * Telangana government offers tax exemptions on EVs until December 2026 to reduce pollution and maintain air quality in Hyderabad. * Incentives include exemption from road tax, registration fee, and discounts for government employees. * Policy covers four-wheelers, two-wheelers, commercial, and goods vehicles, including electric buses. * The policy aims to lower the state's carbon footprint and urban pollution. * Minister Ponnam Prabhakar highlights collaboration with Tata Motors, Ola Electric, Gavton Motors. 23. </w:t>
      </w:r>
      <w:hyperlink r:id="rId31">
        <w:r>
          <w:rPr>
            <w:color w:val="0000EE"/>
            <w:u w:val="single"/>
          </w:rPr>
          <w:t>https://www.tyrepress.com/2026/03/uk-government-announces-major-boost-for-electric-van-truck-and-charging-infrastructure-support/</w:t>
        </w:r>
      </w:hyperlink>
      <w:r>
        <w:t xml:space="preserve"> - * The UK Department for Transport (DfT) unveils a funding package to accelerate transition to zero‑emission commercial vehicles. * Grants for electric vans and trucks are extended, with discounts of up to £5,000 and £81,000 respectively. * An additional £170 million allocated to the Depot Charging Scheme to support charging infrastructure. * Funding aims to reduce barriers such as upfront costs and limited charging access. * Industry figures highlight the importance of infrastructure expansion and grid capacity improvements. 24. </w:t>
      </w:r>
      <w:hyperlink r:id="rId31">
        <w:r>
          <w:rPr>
            <w:color w:val="0000EE"/>
            <w:u w:val="single"/>
          </w:rPr>
          <w:t>https://www.tyrepress.com/2026/03/uk-government-announces-major-boost-for-electric-van-truck-and-charging-infrastructure-support/</w:t>
        </w:r>
      </w:hyperlink>
      <w:r>
        <w:t xml:space="preserve"> - * The UK Department for Transport (DfT) unveils funding for zero‑emission commercial vehicles and charging infrastructure. * Grants for electric vans and trucks extended, offering discounts up to £5,000 and £81,000 respectively. * Additional £170 million allocated to the Depot Charging Scheme to support charging infrastructure. * Measures aim to reduce upfront costs and improve charging access for electric vehicles. * Industry group NFDA welcomes the support but urges improvements in grid capacity and infrastructure expansion.</w:t>
      </w:r>
      <w:r/>
    </w:p>
    <w:p>
      <w:r/>
      <w:r>
        <w:t xml:space="preserve">25. </w:t>
      </w:r>
      <w:hyperlink r:id="rId32">
        <w:r>
          <w:rPr>
            <w:color w:val="0000EE"/>
            <w:u w:val="single"/>
          </w:rPr>
          <w:t>https://www.informalnewz.com/electric-scooter-good-news-buying-electric-scooters-has-become-cheaper-the-government-has-extended-the-subsidy-deadline/</w:t>
        </w:r>
      </w:hyperlink>
      <w:r>
        <w:t xml:space="preserve"> - * The Indian government has extended the subsidy deadline for electric scooters and e-rickshaws under the PM E-Drive scheme. * Subsidies on electric two-wheelers will be available until 31 July 2026; e-rickshaw subsidies until 31 March 2028. * A total budget of ₹1,772 crore was allocated, with ₹1,259.91 crore spent so far. * The target for subsidising electric two-wheelers increased from 1.4 million to 2.48 million units. * E-rickshaw sales have underperformed, with less than 10% of the target met; funding reduced from ₹192 crore to ₹50 crore. * The government is now focused on boosting electric two-wheeler adoption and sales. 26. </w:t>
      </w:r>
      <w:hyperlink r:id="rId33">
        <w:r>
          <w:rPr>
            <w:color w:val="0000EE"/>
            <w:u w:val="single"/>
          </w:rPr>
          <w:t>https://lithium-news.com/analysts-signal-major-price-forecast-revision-across-green-energy-and-lithium-markets-2/</w:t>
        </w:r>
      </w:hyperlink>
      <w:r>
        <w:t xml:space="preserve"> - * Investment banks and research firms are revising their commodities outlook for green energy infrastructure and lithium markets. * Changes are driven by shifts in supply chains, technological adoption, and geopolitical factors. * Accelerated renewable energy deployment and technological advances in solar and wind are impacting pricing models. * Lithium supply has increased due to new deposits, while EV adoption surges, influencing demand and supply dynamics. * Supply chain diversification and geopolitical factors are affecting regional market prices. * Institutional investors are adjusting strategies based on revised long-term price forecasts. * Currency fluctuations, monetary policy, and regulatory developments are also influencing price adjustments. * AI and machine learning tools are enabling more frequent and precise forecast updates. * Market volatility is expected to continue amid rapid technological, policy, and macroeconomic changes. 27. </w:t>
      </w:r>
      <w:hyperlink r:id="rId34">
        <w:r>
          <w:rPr>
            <w:color w:val="0000EE"/>
            <w:u w:val="single"/>
          </w:rPr>
          <w:t>https://evtech.news/news/global-ev-adoption-hits-tipping-point-in-march-2026-as-oil-crisis-accelerates-shift-from-petrol-vehicles.html</w:t>
        </w:r>
      </w:hyperlink>
      <w:r>
        <w:t xml:space="preserve"> - * March 2026 marks a global tipping point in EV adoption driven by oil supply disruptions and rising fuel prices * Surge in petrol and diesel prices increases attractiveness of EVs, now 8 to 10 times cheaper per km * Major markets like China, Europe, and India lead the transition supported by policies and economic factors * Investment increases in charging infrastructure and automaker strategies to expand EV models and battery tech * Consumer perception shifts to view EVs as practical, price-effective, and convenient * Challenges remain in infrastructure gaps, battery supply, and grid capacity but are diminishing * The oil crisis acts as a catalyst, speeding up the transition to electric vehicles 28. </w:t>
      </w:r>
      <w:hyperlink r:id="rId35">
        <w:r>
          <w:rPr>
            <w:color w:val="0000EE"/>
            <w:u w:val="single"/>
          </w:rPr>
          <w:t>https://elcomercio.pe/ruedas-tuercas/china-controla-el-mercado-de-baterias-electricas-a-occidente-le-tomaria-decadas-alcanzarla-noticia/</w:t>
        </w:r>
      </w:hyperlink>
      <w:r>
        <w:t xml:space="preserve"> - - China concentra más del 80% de la fabricación mundial de celdas para baterías de vehículos eléctricos. - Empresas chinas como CATL, BYD y Gotion han construido o anunciado al menos 68 fábricas fuera de China, con inversiones superiores a 45,000 millones de dólares. - En 2024, estas compañías priorizaron la construcción de plantas en el extranjero, impulsadas por la madurez de la industria y mayores márgenes en mercados internacionales. - La tecnología y conocimientos industriales continúan siendo principalmente de origen chino, lo que dificulta a Occidente reducir la brecha tecnológica. - Analistas advierten que la ventaja china en investigación y experiencia podría tardar décadas en ser replicada por otras economías. 29. </w:t>
      </w:r>
      <w:hyperlink r:id="rId36">
        <w:r>
          <w:rPr>
            <w:color w:val="0000EE"/>
            <w:u w:val="single"/>
          </w:rPr>
          <w:t>https://lithium-news.com/advanced-resource-expansion-drill-methods-transform-global-lithium-mining-operations/</w:t>
        </w:r>
      </w:hyperlink>
      <w:r>
        <w:t xml:space="preserve"> - * The global lithium boom has driven technological advancements in mining, notably resource expansion drill systems. * Companies like Albemarle, SQM, and others are deploying sophisticated drilling rigs in Argentina’s lithium triangle. * New drills integrate sensors, real-time analytics, and automation to improve exploration accuracy and environmental impact. * Advanced drilling reduces exploration time by 40-60%, lowering costs and expediting production. * AI and machine learning further enhance resource estimation, location prediction, and maintenance forecasting. * Remote operations and predictive maintenance support projects in remote locations like Australia and Nevada. * Modern systems incorporate eco-friendly features such as closed-loop fluids and waste management. * Future prospects include autonomous robotics and quantum sensing to access previously uneconomical lithium deposits. 30. </w:t>
      </w:r>
      <w:hyperlink r:id="rId37">
        <w:r>
          <w:rPr>
            <w:color w:val="0000EE"/>
            <w:u w:val="single"/>
          </w:rPr>
          <w:t>https://www.mining.com/site-visit-energyx-launches-first-us-direct-lithium-extraction-plant-in-texas/</w:t>
        </w:r>
      </w:hyperlink>
      <w:r>
        <w:t xml:space="preserve"> - * EnergyX inaugurates the project Lonestar lithium plant in Hooks, Texas, marking a milestone for US domestic lithium production. * The demonstration plant produces approximately 250 metric tons per year of lithium carbonate equivalent. * The plant validates EnergyX's proprietary DLE technology and aims to support US energy security and reduce reliance on China. * The project addresses global rising demand for lithium driven by electric vehicles and energy storage, with plans for a commercial plant over $1 billion investment. * US policymakers, including Senator Ted Cruz, emphasise the project’s strategic importance in strengthening domestic supply chains for critical minerals. 31. </w:t>
      </w:r>
      <w:hyperlink r:id="rId37">
        <w:r>
          <w:rPr>
            <w:color w:val="0000EE"/>
            <w:u w:val="single"/>
          </w:rPr>
          <w:t>https://www.mining.com/site-visit-energyx-launches-first-us-direct-lithium-extraction-plant-in-texas/</w:t>
        </w:r>
      </w:hyperlink>
      <w:r>
        <w:t xml:space="preserve"> - * EnergyX unveils the Project Lonestar lithium plant in Hooks, Texas, capable of producing 250 metric tons of lithium carbonate equivalent annually. * The facility validates EnergyX’s proprietary direct lithium extraction (DLE) technology under industrial conditions. * The plant aims to demonstrate process economics and system design, supporting US domestic lithium supply and commercial expansion. * The project responds to rising global lithium demand driven by electric vehicles and energy storage, with EV use increasing from 85,000 in 2010 to 20 million in 2025. * The plant is the first DLE facility in Texas to process locally sourced brine, controlling 47,500 acres in the lithium-rich Smackover formation. * EnergyX invested $30 million, planning a future over $1 billion commercial plant, with secured but undisclosed offtakes. * US policymakers, including Senator Ted Cruz, emphasise the project’s role in energy security and reducing reliance on China’s dominant lithium processing capacity. 32. </w:t>
      </w:r>
      <w:hyperlink r:id="rId37">
        <w:r>
          <w:rPr>
            <w:color w:val="0000EE"/>
            <w:u w:val="single"/>
          </w:rPr>
          <w:t>https://www.mining.com/site-visit-energyx-launches-first-us-direct-lithium-extraction-plant-in-texas/</w:t>
        </w:r>
      </w:hyperlink>
      <w:r>
        <w:t xml:space="preserve"> - * EnergyX opens the project Lonestar lithium demonstration plant in Hooks, Texas. * The plant produces approximately 250 metric tons per year of lithium carbonate equivalent. * The facility validates proprietary DLE technology and aims to expand US lithium production. * The project addresses US reliance on China for lithium processing. * The plant is part of a $30 million investment, with plans for a commercial plant over $1 billion. 33. </w:t>
      </w:r>
      <w:hyperlink r:id="rId38">
        <w:r>
          <w:rPr>
            <w:color w:val="0000EE"/>
            <w:u w:val="single"/>
          </w:rPr>
          <w:t>https://www.thecooldown.com/green-business/pennsylvania-ev-charging-station-expansion/</w:t>
        </w:r>
      </w:hyperlink>
      <w:r>
        <w:t xml:space="preserve"> - * Pennsylvania's Governor Josh Shapiro's administration announced a $9 million investment to fund 12 new public EV charging station projects. * The investment, combined with $54 million from the National Electric Vehicle Infrastructure programme, aims to enhance EV charging access in Pennsylvania. * The NEVI programme has already supported the construction of 30 stations, with 53 more underway. * The expansion strives to improve access for EV drivers, bridging long-distance travel and community charging. * The programme supports the growth of EV use and infrastructure in Pennsylvania, promoting electric mobility. 34. </w:t>
      </w:r>
      <w:hyperlink r:id="rId39">
        <w:r>
          <w:rPr>
            <w:color w:val="0000EE"/>
            <w:u w:val="single"/>
          </w:rPr>
          <w:t>https://www.aol.com/articles/chinas-sodium-ion-ev-battery-214700047.html</w:t>
        </w:r>
      </w:hyperlink>
      <w:r>
        <w:t xml:space="preserve"> - * BAIC Group announces a sodium-ion battery prototype that can be fully charged in 11 minutes with 4C support. * The battery operates across a temperature range from -40°F to 140°F and retains at least 92% capacity at -4°F. * The prototype has an energy density of 170 Wh/kg, below lithium-based batteries at 200–300 Wh/kg. * BAIC is integrating sodium-ion technology into its Aurora Battery platform, with mass production validation expected by mid-2026. * The research suggests potential growth in sodium-ion EVs, especially in cold weather regions, due to better capacity retention. 35. </w:t>
      </w:r>
      <w:hyperlink r:id="rId40">
        <w:r>
          <w:rPr>
            <w:color w:val="0000EE"/>
            <w:u w:val="single"/>
          </w:rPr>
          <w:t>https://lithium-news.com/major-lithium-refinery-expansions-signal-a-new-era-for-electric-vehicle-manufacturing/</w:t>
        </w:r>
      </w:hyperlink>
      <w:r>
        <w:t xml:space="preserve"> - * Major processing facilities worldwide announce capacity increases, addressing lithium supply chain bottlenecks. * Albemarle plans to increase lithium hydroxide production in North Carolina, with other Chinese processors expanding internationally. * Expansions incorporate advanced processing technologies, including AI, modular units, and environmentally sustainable practices. * The increased capacity aims to stabilise lithium prices and diversify geographic supply sources. * Significant investments from automotive giants like Ford and Tesla, alongside private and sovereign funds, indicate industry consolidation and strategic supply security. 36. </w:t>
      </w:r>
      <w:hyperlink r:id="rId40">
        <w:r>
          <w:rPr>
            <w:color w:val="0000EE"/>
            <w:u w:val="single"/>
          </w:rPr>
          <w:t>https://lithium-news.com/major-lithium-refinery-expansions-signal-a-new-era-for-electric-vehicle-manufacturing/</w:t>
        </w:r>
      </w:hyperlink>
      <w:r>
        <w:t xml:space="preserve"> - * Major processing facility expansions worldwide increase lithium supply capacity, impacting the electric vehicle sector. * Albemarle’s North Carolina plant to raise lithium hydroxide output by 200,000 metric tons annually. * Leading Chinese processors Ganfeng Lithium and Tianqi Lithium expand in domestic and international markets. * New facilities adopt advanced technologies, including AI, machine learning, and modular systems, to improve efficiency and environmental sustainability. * Refiner capacity growth is expected to stabilize lithium prices and diversify supply sources, reducing geopolitical risks. * Significant investments from companies like Ford, Tesla, private equity, and sovereign wealth funds drive sector consolidation and supply chain resilience. * Ongoing expansions aim to support electric vehicle adoption and technological advancements in battery manufacturing. 37. </w:t>
      </w:r>
      <w:hyperlink r:id="rId41">
        <w:r>
          <w:rPr>
            <w:color w:val="0000EE"/>
            <w:u w:val="single"/>
          </w:rPr>
          <w:t>https://oilprice.com/Energy/Energy-General/China-Pushes-Electric-Vehicles-Toward-the-Five-Minute-Charge-Era.html</w:t>
        </w:r>
      </w:hyperlink>
      <w:r>
        <w:t xml:space="preserve"> - * Chinese EV manufacturers, including BYD and XPeng, develop ultrafast chargers capable of charging in five minutes.</w:t>
      </w:r>
      <w:r>
        <w:rPr>
          <w:i/>
        </w:rPr>
        <w:t xml:space="preserve"> </w:t>
      </w:r>
      <w:r>
        <w:t>BYD announced its Flash Chargers deliver up to 1.5 MW and can charge from 10% to 70% in five minutes.</w:t>
      </w:r>
      <w:r>
        <w:rPr>
          <w:i/>
        </w:rPr>
        <w:t xml:space="preserve"> </w:t>
      </w:r>
      <w:r>
        <w:t>BYD plans to install over 16,000 chargers in China and around 2,000 in Europe.</w:t>
      </w:r>
      <w:r>
        <w:rPr>
          <w:i/>
        </w:rPr>
        <w:t xml:space="preserve"> </w:t>
      </w:r>
      <w:r>
        <w:t>Other Chinese firms, Zeekr, CATL, and Huawei, are developing their own ultrafast charging technologies.</w:t>
      </w:r>
      <w:r>
        <w:rPr>
          <w:i/>
        </w:rPr>
        <w:t xml:space="preserve"> </w:t>
      </w:r>
      <w:r>
        <w:t xml:space="preserve">The US is also working on reducing EV battery costs and exploring alternative charging methods such as wireless charging.* 38. </w:t>
      </w:r>
      <w:hyperlink r:id="rId42">
        <w:r>
          <w:rPr>
            <w:color w:val="0000EE"/>
            <w:u w:val="single"/>
          </w:rPr>
          <w:t>https://www.cartoq.com/car-news/west-asia-crisis-accelerates-india-electric-mobility-energy-security/</w:t>
        </w:r>
      </w:hyperlink>
      <w:r>
        <w:t xml:space="preserve"> - * Prime Minister Narendra Modi outlines strategy to accelerate electric vehicles, biofuels, and solar energy in India to reduce dependence on imported crude oil due to geopolitical tensions. * The government promotes compressed biogas, piped natural gas, and ethanol blended fuels, with continued policy support. * Efforts include domestic exploration for oil and natural gas, streamlining regulations, and ensuring energy security. * Disruptions in LPG supply lead to revised booking limits and government measures to ensure fuel availability. * State governments are directed to prevent hoarding, misinformation, and support affected families amid supply chain challenges. * The crisis highlights the need for a structural shift away from reliance on imported oil for vehicles. 39. </w:t>
      </w:r>
      <w:hyperlink r:id="rId43">
        <w:r>
          <w:rPr>
            <w:color w:val="0000EE"/>
            <w:u w:val="single"/>
          </w:rPr>
          <w:t>https://cleantechnica.com/2026/03/29/tesla-launches-new-v4-supercharger-stations-that-fold/</w:t>
        </w:r>
      </w:hyperlink>
      <w:r>
        <w:t xml:space="preserve"> - * Tesla transitions from V3 to V4 Superchargers, deploying 15,000 units over 7 years. * V4 stations offer up to 500 kW per stall and 1.2 MW for Tesla Semi. * Stations feature a foldable base allowing flexible configuration and improved transport efficiency. * Deployment costs are reduced by 20%, with installation speed doubled. * The upgrade aims to support EV adoption with faster, more efficient charging infrastructure.</w:t>
      </w:r>
      <w:r/>
    </w:p>
    <w:p>
      <w:r/>
      <w:r>
        <w:t xml:space="preserve">40. </w:t>
      </w:r>
      <w:hyperlink r:id="rId44">
        <w:r>
          <w:rPr>
            <w:color w:val="0000EE"/>
            <w:u w:val="single"/>
          </w:rPr>
          <w:t>https://teslapodcast.libsyn.com/episode-556-tesla-ceo-something-way-cooler-than-a-minivan-is-coming</w:t>
        </w:r>
      </w:hyperlink>
      <w:r>
        <w:t xml:space="preserve"> - * Tesla CEO Elon Musk hints at a new vehicle that is 'way cooler than a minivan'. * Discussion of the imminent arrival of Model Y L in the United States. * FSD Supervised feature moves closer to European rollout. * Updates on Sony’s PlayStation car project, which will not go into production. * The episode includes various product and service promotions related to Tesla. 41. </w:t>
      </w:r>
      <w:hyperlink r:id="rId45">
        <w:r>
          <w:rPr>
            <w:color w:val="0000EE"/>
            <w:u w:val="single"/>
          </w:rPr>
          <w:t>https://www.benzinga.com/markets/tech/26/03/51529026/weekend-round-up-tesla-triumphs-amid-ev-sales-slump-ford-faces-recall-woes-and-byd-plays-the-bond-ca</w:t>
        </w:r>
      </w:hyperlink>
      <w:r>
        <w:t xml:space="preserve"> - * Tesla regained over 50% market share in the US EV sector amid a 28% sales drop in Q1.</w:t>
      </w:r>
      <w:r>
        <w:rPr>
          <w:i/>
        </w:rPr>
        <w:t xml:space="preserve"> Ford issued a recall for over 254,000 SUVs due to software issues.</w:t>
      </w:r>
      <w:r>
        <w:t xml:space="preserve"> Tesla's Q1 deliveries are expected to decline by 12.5% from Q4 2025 but show a 8% YoY increase.</w:t>
      </w:r>
      <w:r>
        <w:rPr>
          <w:i/>
        </w:rPr>
        <w:t xml:space="preserve"> GM shares rallied as falling crude oil prices improved auto demand outlook.</w:t>
      </w:r>
      <w:r>
        <w:t xml:space="preserve"> BYD launched a James Bond-themed advertising campaign in Europe to expand outside China. 42. </w:t>
      </w:r>
      <w:hyperlink r:id="rId46">
        <w:r>
          <w:rPr>
            <w:color w:val="0000EE"/>
            <w:u w:val="single"/>
          </w:rPr>
          <w:t>https://techxplore.com/news/2026-03-lithium-ion-battery-power-longer.html</w:t>
        </w:r>
      </w:hyperlink>
      <w:r>
        <w:t xml:space="preserve"> - * Researchers at the University of Surrey develop a novel lithium-ion battery anode, the VISiCNT, with high energy capacity and stability. * The anode stores over 3500 mAh/g, significantly higher than current graphite anodes, and maintains performance over hundreds of charge cycles. * The design grows carbon nanotubes directly onto copper foil coated with silicon, enabling scalable manufacturing. * The technology aims to enhance energy storage, fast charging, and durability for electric vehicles, grid storage, and microelectronics. * The study was published in ACS Applied Energy Materials in 2026. * The approach could be integrated into existing battery production lines with minimal disruption. 43. </w:t>
      </w:r>
      <w:hyperlink r:id="rId47">
        <w:r>
          <w:rPr>
            <w:color w:val="0000EE"/>
            <w:u w:val="single"/>
          </w:rPr>
          <w:t>https://opentools.ai/news/toyota-unleashes-tesla-killer-evs-a-bold-move-to-dominate-the-electric-roads</w:t>
        </w:r>
      </w:hyperlink>
      <w:r>
        <w:t xml:space="preserve"> - * Toyota plans to invest in electric vehicles (EVs), including models like the 2026 C‑HR and refreshed bZ series. * The investments include expanding manufacturing at Georgetown Assembly Plant in Kentucky, US. * The move aims to create jobs and boost regional economic development. * Toyota seeks to increase market share, potentially eroding Tesla’s dominance in the US. * The initiative signifies a strategic shift towards increased EV competition in the automotive industry. 44. </w:t>
      </w:r>
      <w:hyperlink r:id="rId48">
        <w:r>
          <w:rPr>
            <w:color w:val="0000EE"/>
            <w:u w:val="single"/>
          </w:rPr>
          <w:t>https://interestingengineering.com/energy/chinas-ev-battery-double-range</w:t>
        </w:r>
      </w:hyperlink>
      <w:r>
        <w:t xml:space="preserve"> - * Researchers in China developed a hydrofluorocarbon-based electrolyte to improve lithium batteries. * Batteries with the new electrolyte deliver more than twice the energy density of conventional designs. * The technology maintains performance at temperatures as low as -94°F. * Potential applications include EVs, smartphones, drones, robots, and spacecraft. * The advance suggests notable improvements in battery durability and capacity, with implications for electric vehicle range and cold-weather performance. 45. </w:t>
      </w:r>
      <w:hyperlink r:id="rId49">
        <w:r>
          <w:rPr>
            <w:color w:val="0000EE"/>
            <w:u w:val="single"/>
          </w:rPr>
          <w:t>https://evmagz.com/maritime-transport-expands-electric-truck-fleet-across-uk-sites/</w:t>
        </w:r>
      </w:hyperlink>
      <w:r>
        <w:t xml:space="preserve"> - * Maritime Transport deploys 19 battery-electric trucks at Wakefield and Birmingham sites as part of plans to expand fleet to 56 vehicles by year-end. * The company is developing one of the UK’s largest independent heavy goods vehicle charging networks with over 22 MW capacity. * The rollout is part of the UK government-backed Zero Emission HGV and Infrastructure Demonstrator (ZEHID), funded by the Department for Transport. * The first phase began in January at Wakefield with nine Mercedes-Benz eActros 600 trucks; additional deployments are planned in Doncaster, Tilbury, Birmingham, and Manchester. * The initiative aims to deploy nearly 300 zero-emission trucks by March 2026, supported by government subsidies up to 40% of vehicle costs. 46. </w:t>
      </w:r>
      <w:hyperlink r:id="rId50">
        <w:r>
          <w:rPr>
            <w:color w:val="0000EE"/>
            <w:u w:val="single"/>
          </w:rPr>
          <w:t>https://evmagz.com/stellantis-evs-gain-access-to-tesla-supercharger-network-in-north-america/</w:t>
        </w:r>
      </w:hyperlink>
      <w:r>
        <w:t xml:space="preserve"> - * Stellantis brands' electric vehicles can now access Tesla's Supercharger network in North America. * Compatibility is via the NACS-CCS1 DC Adapter, available through dealers and online, but third-party adapters are not supported. * Supported models include Dodge Charger Daytona, Jeep Wagoneer S, Jeep Recon, Ram ProMaster EV, Fiat 500e, and Maserati Folgore variants, from 2024-2026. * Future models, starting with the 2027 Dodge Charger Daytona, will have direct NACS ports. * Stellantis has integrated Supercharger access into its Free2move Charge platform. * This move follows similar NACS adoption by Ford, GM, and Mercedes-Benz, indicating a trend towards standardisation in North America's EV charging infrastructure. 47. </w:t>
      </w:r>
      <w:hyperlink r:id="rId51">
        <w:r>
          <w:rPr>
            <w:color w:val="0000EE"/>
            <w:u w:val="single"/>
          </w:rPr>
          <w:t>https://www.ad-hoc-news.de/boerse/news/ueberblick/tesla-cybertruck-enters-2026-with-q1-delivery-projections-of-365-645-units/69021173</w:t>
        </w:r>
      </w:hyperlink>
      <w:r>
        <w:t xml:space="preserve"> - * Tesla's Cybertruck projects Q1 2026 deliveries at 365,645 units, an 8% YoY increase. * Production ramping at Gigafactory Texas aims to support higher volumes. * The vehicle targets the US $100 billion pickup market, aiming for 10% EV share by year-end. * Cybertruck's technical features include 48V architecture and 11,000-pound towing capacity. * Analysts expect production to reach 500,000 units annually by late 2026. 48. </w:t>
      </w:r>
      <w:hyperlink r:id="rId52">
        <w:r>
          <w:rPr>
            <w:color w:val="0000EE"/>
            <w:u w:val="single"/>
          </w:rPr>
          <w:t>https://techytrends.in/fy26-auto-sales-india-record-high-2/</w:t>
        </w:r>
      </w:hyperlink>
      <w:r>
        <w:t xml:space="preserve"> - * India’s automotive sector achieves record-breaking sales across segments in FY26. * Growth driven by strong consumer demand, new product launches, and favourable economic conditions. * SUVs dominate the passenger vehicle market, aided by continuous new launches. * Two-wheeler sales increase, notably in rural areas, supported by increased economic activity. * Commercial vehicle performance benefits from infrastructure development and logistics growth. * Government policies and incentives enhance affordability and market momentum. * Electric vehicle adoption rises due to infrastructure and supportive policies. * Improved supply chain conditions and market resilience sustain growth despite global challenges. * Future growth may stabilise as market dynamics change and external factors influence the industry. 49. </w:t>
      </w:r>
      <w:hyperlink r:id="rId53">
        <w:r>
          <w:rPr>
            <w:color w:val="0000EE"/>
            <w:u w:val="single"/>
          </w:rPr>
          <w:t>https://www.gbnews.com/lifestyle/cars/businesses-discounts-electric-vans-labour-zev-mandate</w:t>
        </w:r>
      </w:hyperlink>
      <w:r>
        <w:t xml:space="preserve"> - * The UK Government announced a £1 billion package to support electric vans and lorries, including grants and infrastructure funding. * Grants offer up to £5,000 off electric vans and up to £81,000 off heavy zero-emission lorries. * The scheme aims to help meet the Zero Emission Vehicle mandate of 100% electric van sales by 2030. * The government is investing £170 million to expand the Depot Charging Scheme, covering up to 70% of installation costs. * Industry leaders from logistics and retail sectors welcomed the measures to accelerate fleet decarbonisation. 50. </w:t>
      </w:r>
      <w:hyperlink r:id="rId54">
        <w:r>
          <w:rPr>
            <w:color w:val="0000EE"/>
            <w:u w:val="single"/>
          </w:rPr>
          <w:t>https://www.chinadaily.com.cn/a/202603/29/WS69c8aaf9a310d6866eb4075f.html</w:t>
        </w:r>
      </w:hyperlink>
      <w:r>
        <w:t xml:space="preserve"> - * The Wanhua Haiyang Green Power Industrial Park in Yantai held a ceremony on March 28 for its Phase I start of operations and Phase II groundbreaking. * The project uses advanced lithium iron phosphate cathode technology and has achieved mass production of fourth-generation battery materials. * The facility has secured domestic and international partnerships and is piloting green power trading. * Construction of Phase II is due for completion by the end of 2026. * A lithium iron phosphate project with 650,000 metric tons capacity is also under construction in Laizhou, Yantai. * Yantai has over 700 billion yuan in clean energy assets and more than 20 GW of capacity, supporting green power projects in the city. 51. </w:t>
      </w:r>
      <w:hyperlink r:id="rId55">
        <w:r>
          <w:rPr>
            <w:color w:val="0000EE"/>
            <w:u w:val="single"/>
          </w:rPr>
          <w:t>https://www.torquenews.com/1/can-america-build-evs-without-china-heres-what-gm-quietly-doing-its-lmr-battery</w:t>
        </w:r>
      </w:hyperlink>
      <w:r>
        <w:t xml:space="preserve"> - * GM is working on its lithium manganese-rich (LMR) battery, aiming to significantly cut costs and improve energy density.</w:t>
      </w:r>
      <w:r>
        <w:rPr>
          <w:i/>
        </w:rPr>
        <w:t xml:space="preserve"> * GM's LMR battery is undergoing testing of production-equivalent units, indicating late-stage development.</w:t>
      </w:r>
      <w:r>
        <w:t xml:space="preserve"> * GM's strategy includes domestic sourcing of battery raw materials, like lithium from Nevada and cobalt from Australia.</w:t>
      </w:r>
      <w:r>
        <w:rPr>
          <w:i/>
        </w:rPr>
        <w:t xml:space="preserve"> * GM plans to replace imported CATL batteries with domestically produced LMR batteries, targeting affordable EVs with 400 miles range.</w:t>
      </w:r>
      <w:r>
        <w:t xml:space="preserve"> * GM's investment in US lithium and raw material supply chains signals confidence in domestic battery production.</w:t>
      </w:r>
      <w:r>
        <w:rPr>
          <w:i/>
        </w:rPr>
        <w:t xml:space="preserve">52. </w:t>
      </w:r>
      <w:hyperlink r:id="rId56">
        <w:r>
          <w:rPr>
            <w:color w:val="0000EE"/>
            <w:u w:val="single"/>
          </w:rPr>
          <w:t>https://evmagz.com/eu-and-australia-strike-trade-deal-to-boost-ev-and-battery-supply-chains/</w:t>
        </w:r>
      </w:hyperlink>
      <w:r>
        <w:rPr>
          <w:i/>
        </w:rPr>
        <w:t xml:space="preserve"> - ['</w:t>
      </w:r>
      <w:r>
        <w:t>The European Commission and Australia signed a free trade agreement aimed at removing tariffs on EVs, batteries, and critical raw materials.', "</w:t>
      </w:r>
      <w:r>
        <w:rPr>
          <w:i/>
        </w:rPr>
        <w:t>The deal eliminates tariffs on EU vehicle exports to Australia, including battery-electric vehicles, and raises thresholds for Australia's Luxury Car Tax on imported EVs.", '</w:t>
      </w:r>
      <w:r>
        <w:t>European companies will save an estimated €1 billion annually in customs duties due to the agreement.', '</w:t>
      </w:r>
      <w:r>
        <w:rPr>
          <w:i/>
        </w:rPr>
        <w:t>EU tariffs on Australian critical minerals, including lithium and aluminium, will be eliminated, facilitating battery supply chain development.', "</w:t>
      </w:r>
      <w:r>
        <w:t xml:space="preserve">The agreement aims to strengthen access to key raw materials for EV batteries and support Europe's EV and battery manufacturing sectors."] 53. </w:t>
      </w:r>
      <w:hyperlink r:id="rId57">
        <w:r>
          <w:rPr>
            <w:color w:val="0000EE"/>
            <w:u w:val="single"/>
          </w:rPr>
          <w:t>https://lithium-news.com/smart-investors-chase-hard-rock-mining-expansion-as-lithium-demand-explodes/</w:t>
        </w:r>
      </w:hyperlink>
      <w:r>
        <w:t xml:space="preserve"> - * The global lithium market is shifting from brine to hard rock mining, driven by demand from electric vehicles and energy storage. * Hard rock projects, primarily spodumene-based, offer faster processing, higher lithium concentrations, and operational advantages. * Major investments exceeding $15 billion are committed to Australian, Canadian, and African lithium projects. * Hard rock mining provides supply chain security, geographic diversification, and lower environmental impact. * Market confidence is supported by processing technology improvements and vertical integration strategies.</w:t>
      </w:r>
      <w:r/>
      <w:r/>
    </w:p>
    <w:p>
      <w:pPr>
        <w:pStyle w:val="ListNumber"/>
        <w:numPr>
          <w:ilvl w:val="0"/>
          <w:numId w:val="14"/>
        </w:numPr>
        <w:spacing w:line="240" w:lineRule="auto"/>
        <w:ind w:left="720"/>
      </w:pPr>
      <w:r/>
      <w:hyperlink r:id="rId57">
        <w:r>
          <w:rPr>
            <w:color w:val="0000EE"/>
            <w:u w:val="single"/>
          </w:rPr>
          <w:t>https://lithium-news.com/smart-investors-chase-hard-rock-mining-expansion-as-lithium-demand-explodes/</w:t>
        </w:r>
      </w:hyperlink>
      <w:r>
        <w:t xml:space="preserve"> - ['</w:t>
      </w:r>
      <w:r>
        <w:rPr>
          <w:i/>
        </w:rPr>
        <w:t xml:space="preserve"> The global lithium market shifts towards hard rock mining expansion, particularly spodumene projects in Australia, Canada, and Africa.', '</w:t>
      </w:r>
      <w:r>
        <w:t xml:space="preserve"> Hard rock projects process spodumene ore in weeks, offering predictable timelines and consistent lithium concentrations, contrasting with brine operations.', '</w:t>
      </w:r>
      <w:r>
        <w:rPr>
          <w:i/>
        </w:rPr>
        <w:t xml:space="preserve"> Major investments exceeding $15 billion are directed into hard rock lithium projects in Australia, Canada, and Africa.', '</w:t>
      </w:r>
      <w:r>
        <w:t xml:space="preserve"> Hard rock deposits contain 1-3% lithium oxide, higher than brine sources, improving operational efficiency and profitability.', '* Expansion projects in Australia process millions of tons annually with 12-month cycles, providing market agility and supply security.']</w:t>
      </w:r>
      <w:r/>
    </w:p>
    <w:p>
      <w:pPr>
        <w:pStyle w:val="ListNumber"/>
        <w:spacing w:line="240" w:lineRule="auto"/>
        <w:ind w:left="720"/>
      </w:pPr>
      <w:r/>
      <w:hyperlink r:id="rId57">
        <w:r>
          <w:rPr>
            <w:color w:val="0000EE"/>
            <w:u w:val="single"/>
          </w:rPr>
          <w:t>https://lithium-news.com/smart-investors-chase-hard-rock-mining-expansion-as-lithium-demand-explodes/</w:t>
        </w:r>
      </w:hyperlink>
      <w:r>
        <w:t xml:space="preserve"> - * The global lithium market shifts towards spodumene-based hard rock projects due to demand from electric vehicles and energy storage. * Major investments of over $15 billion have been made in Australia, Canada, and Africa for hard rock lithium projects. * Hard rock mining offers faster processing times, higher lithium concentrations, and operational flexibility compared to brine operations. * Advances in processing technology have reduced costs and improved product consistency. * Geographic diversification and lower environmental impact strengthen hard rock expansion strategies. * The trend supports long-term supply security and supply chain control for battery manufacturers. * Overall, the shift enhances supply chain resilience and addresses ESG concerns, reinforcing investor confidence in hard rock lithium assets. 56. </w:t>
      </w:r>
      <w:hyperlink r:id="rId58">
        <w:r>
          <w:rPr>
            <w:color w:val="0000EE"/>
            <w:u w:val="single"/>
          </w:rPr>
          <w:t>https://lithium-news.com/critical-supply-deficit-warning-transforms-lithium-extraction-innovation/</w:t>
        </w:r>
      </w:hyperlink>
      <w:r>
        <w:t xml:space="preserve"> - * The lithium industry faces a supply deficit warning due to increasing demand from electric vehicles and energy storage. * Innovations like Direct Lithium Extraction (DLE) technology aim to increase production capacity by 300% within a decade. * Hard rock lithium mining has adopted automation, AI, and robotics to accelerate output by 45%. * Geothermal brine extraction projects, such as California's “Hell’s Kitchen”, combine lithium extraction with renewable energy generation. * Recycling technologies developed by Redwood Materials and Li-Cycle could meet up to 30% of future lithium demand by 2030. * The industry is transforming in response to shortages, focusing on sustainable and scalable resource development. 57. </w:t>
      </w:r>
      <w:hyperlink r:id="rId59">
        <w:r>
          <w:rPr>
            <w:color w:val="0000EE"/>
            <w:u w:val="single"/>
          </w:rPr>
          <w:t>https://www.ad-hoc-news.de/boerse/news/ueberblick/the-ai-energy-surge-grid-battery-metals-and-the-critical-infrastructure/69017727</w:t>
        </w:r>
      </w:hyperlink>
      <w:r>
        <w:t xml:space="preserve"> - • Grid Battery Metals benefits from AI-driven energy storage demand and US policy support. • The company is advancing lithium and copper-gold projects in Nevada and British Columbia. • US regulations, tax credits, and domestic resource policies favour exploration companies. • Market forecasts predict up to 60% growth in energy storage systems by 2026. • Operational progress includes soil sampling in BC and resource estimate developments in Nevada. • Strategic plans include a spin-off of the nickel division and upcoming management updates. 58. </w:t>
      </w:r>
      <w:hyperlink r:id="rId60">
        <w:r>
          <w:rPr>
            <w:color w:val="0000EE"/>
            <w:u w:val="single"/>
          </w:rPr>
          <w:t>https://www.equipment-news.com/gac-marks-sop-and-aion-ut-roll-off-in-austria-advancing-european-localized-cooperation-with-magna/</w:t>
        </w:r>
      </w:hyperlink>
      <w:r>
        <w:t xml:space="preserve"> - </w:t>
      </w:r>
      <w:r>
        <w:rPr>
          <w:i/>
        </w:rPr>
        <w:t>GAC marks SOP and roll-off of AION UT at Magna’s facility in Austria on March 18, 2026.</w:t>
      </w:r>
      <w:r/>
      <w:r>
        <w:rPr>
          <w:i/>
        </w:rPr>
        <w:t>The AION UT is a key element of GAC’s localisation strategy in Europe, with design from Milan and assembly in Austria.</w:t>
      </w:r>
      <w:r/>
      <w:r>
        <w:rPr>
          <w:i/>
        </w:rPr>
        <w:t>GAC collaborates with Magna to ensure quality, efficiency, and supply chain responsiveness for the European market.</w:t>
      </w:r>
      <w:r/>
      <w:r>
        <w:rPr>
          <w:i/>
        </w:rPr>
        <w:t>The AION UT is an electric hatchback with a 430 km range and fast charging capabilities, launched as part of GAC’s broader international electric mobility strategy.</w:t>
      </w:r>
      <w:r>
        <w:t xml:space="preserve">59. </w:t>
      </w:r>
      <w:hyperlink r:id="rId61">
        <w:r>
          <w:rPr>
            <w:color w:val="0000EE"/>
            <w:u w:val="single"/>
          </w:rPr>
          <w:t>https://lithium-news.com/inside-the-recycled-lithium-market-revolution-thats-transforming-electric-vehicle-manufacturing/</w:t>
        </w:r>
      </w:hyperlink>
      <w:r>
        <w:t xml:space="preserve"> - * The recycled lithium market is emerging as a sustainable and cost-effective alternative to traditional mining, driven by EV demand and environmental concerns. * Recycling operations can recover up to 95% of lithium, with costs 30-50% lower and energy requirements 80% less than mining. * Major EV manufacturers like Tesla and General Motors are integrating recycled lithium into their supply chains, aiming for 100% recycled sourcing by 2030. * Technological advancements, including AI and hydrometallurgical processes, have increased efficiency and recovery rates exceeding 98%. * The market is projected to reach $2.8 billion by 2030, supplying up to 35% of global lithium demand by 2035, supported by international policies and regulations. 60. </w:t>
      </w:r>
      <w:hyperlink r:id="rId62">
        <w:r>
          <w:rPr>
            <w:color w:val="0000EE"/>
            <w:u w:val="single"/>
          </w:rPr>
          <w:t>https://www.jpnn.com/news/volkswagen-recall-94-ribu-mobil-listrik-di-dunia-cek-punya-kamu</w:t>
        </w:r>
      </w:hyperlink>
      <w:r>
        <w:t xml:space="preserve"> - * Volkswagen Group announces recall of 94,031 electric vehicles globally. * Recall affected vehicles from Volkswagen ID. family and Cupra Born. * Issue involves high-voltage battery modules, potentially causing overheating and fire risks. * Most affected models include Volkswagen ID.3, ID.4, ID. Buzz, and Cupra Born. * National authority KBA in Germany records thousands of affected vehicles domestically.</w:t>
      </w:r>
      <w:r/>
    </w:p>
    <w:p>
      <w:pPr>
        <w:pStyle w:val="ListNumber"/>
        <w:spacing w:line="240" w:lineRule="auto"/>
        <w:ind w:left="720"/>
      </w:pPr>
      <w:r/>
      <w:hyperlink r:id="rId63">
        <w:r>
          <w:rPr>
            <w:color w:val="0000EE"/>
            <w:u w:val="single"/>
          </w:rPr>
          <w:t>https://electrek.co/2026/03/28/all-new-electric-ford-transit-city-is-ready-to-deliver-big-savings/</w:t>
        </w:r>
      </w:hyperlink>
      <w:r>
        <w:t xml:space="preserve"> - * Ford Pro launches the Transit City electric van, ditching internal combustion options.</w:t>
      </w:r>
      <w:r>
        <w:rPr>
          <w:i/>
        </w:rPr>
        <w:t xml:space="preserve"> The model features a 56 kWh lithium-iron phosphate battery, delivering up to 254 km range.</w:t>
      </w:r>
      <w:r>
        <w:t xml:space="preserve"> The vehicle is designed for urban businesses with rapid charging capability.</w:t>
      </w:r>
      <w:r>
        <w:rPr>
          <w:i/>
        </w:rPr>
        <w:t xml:space="preserve"> Interior tech includes a 12" touchscreen, Apple CarPlay, Android Auto, and safety features.</w:t>
      </w:r>
      <w:r>
        <w:t xml:space="preserve"> The van targets a market segment seeking lower-cost, tech-forward electric commercial vehicles.</w:t>
      </w:r>
      <w:r/>
    </w:p>
    <w:p>
      <w:pPr>
        <w:pStyle w:val="ListNumber"/>
        <w:spacing w:line="240" w:lineRule="auto"/>
        <w:ind w:left="720"/>
      </w:pPr>
      <w:r/>
      <w:hyperlink r:id="rId64">
        <w:r>
          <w:rPr>
            <w:color w:val="0000EE"/>
            <w:u w:val="single"/>
          </w:rPr>
          <w:t>https://lithium-news.com/supply-deficit-warning-drives-revolutionary-breakthroughs-in-lithium-extraction-technology/</w:t>
        </w:r>
      </w:hyperlink>
      <w:r>
        <w:t xml:space="preserve"> - * The lithium industry faces a supply deficit warning that has spurred technological advances in extraction methods. * Innovations include direct lithium extraction (DLE), geothermal lithium extraction, and advanced hard rock mining techniques. * New methods target unconventional sources such as oilfield brines and seawater, with early-stage development. * Renewable energy integrates into extraction, reducing costs and environmental impact. * Recycling technology for lithium from used batteries gains prominence amid supply pressures. * Investment in lithium extraction technology rises, with government incentives and new infrastructure development. * These advancements aim to address supply challenges and promote industry sustainability.</w:t>
      </w:r>
      <w:r/>
      <w:r/>
    </w:p>
    <w:p>
      <w:r/>
      <w:r>
        <w:t xml:space="preserve">63. </w:t>
      </w:r>
      <w:hyperlink r:id="rId64">
        <w:r>
          <w:rPr>
            <w:color w:val="0000EE"/>
            <w:u w:val="single"/>
          </w:rPr>
          <w:t>https://lithium-news.com/supply-deficit-warning-drives-revolutionary-breakthroughs-in-lithium-extraction-technology/</w:t>
        </w:r>
      </w:hyperlink>
      <w:r>
        <w:t xml:space="preserve"> - * A supply deficit warning has prompted advancements in lithium extraction methods amid rising EV and energy storage demand. * Technologies such as direct lithium extraction, geothermal extraction, AI-powered sorting, and recycling processes have been developed or improved. * Initiatives include extracting lithium from unconventional sources like seawater and oilfield brines. * Renewable energy supports extraction operations to increase sustainability. * Investment and infrastructure efforts have surged, including government incentives and new processing facilities.</w:t>
      </w:r>
      <w:r/>
    </w:p>
    <w:p>
      <w:r/>
      <w:r>
        <w:t xml:space="preserve">64. </w:t>
      </w:r>
      <w:hyperlink r:id="rId65">
        <w:r>
          <w:rPr>
            <w:color w:val="0000EE"/>
            <w:u w:val="single"/>
          </w:rPr>
          <w:t>https://cleantechnica.com/2026/03/28/an-update-on-electric-vehicle-batteries-and-innovations-in-the-sector/</w:t>
        </w:r>
      </w:hyperlink>
      <w:r>
        <w:t xml:space="preserve"> - * The US Congress rescinded a $7,500 federal EV tax credit, affecting EV sales, but demand is renewed due to geopolitical tensions. * Innovations include reimagined battery architecture by BYD and Volvo, leading to weight and cost savings. * Battery prices are expected to drop up to 70% in the next five years, pushing EVs towards price parity. * Automakers are shifting to LFP batteries for longer lifespan and faster charging, including Ford and GM. * Research on massless EV batteries using carbon fibre is ongoing at Chalmers University. * Solid-state EV batteries are being developed by startups like Factorial Energy, supported by collaborations with companies like POSCO. * Used EV batteries are being repurposed for energy storage, with recycling efforts aiming to reduce reliance on new mineral extraction. * Industry experts dispute myths about EV battery longevity, stating batteries outlast the vehicles. * Real-world driving conditions extend battery life beyond lab forecasts. * The US Department of Energy invests in Direct Lithium Extraction technology to enhance domestic lithium sourcing. 65. </w:t>
      </w:r>
      <w:hyperlink r:id="rId66">
        <w:r>
          <w:rPr>
            <w:color w:val="0000EE"/>
            <w:u w:val="single"/>
          </w:rPr>
          <w:t>https://evmagz.com/berlin-battery-lab-launched-to-advance-sodium-based-battery-research/</w:t>
        </w:r>
      </w:hyperlink>
      <w:r>
        <w:t xml:space="preserve"> - * The Berlin Battery Lab (BBL), a joint research platform, was inaugurated in Berlin to focus on resource-efficient battery technologies, especially sodium-based systems. 66. </w:t>
      </w:r>
      <w:hyperlink r:id="rId67">
        <w:r>
          <w:rPr>
            <w:color w:val="0000EE"/>
            <w:u w:val="single"/>
          </w:rPr>
          <w:t>https://insideevs.com/news/791403/multiple-chinese-ev-makers-profitable/</w:t>
        </w:r>
      </w:hyperlink>
      <w:r>
        <w:t xml:space="preserve"> - * Chinese EV disruptors have posted their first profits in 2025, with companies like Leapmotor, Nio, and Xpeng turning from losses to profits. * Chinese automakers benefit from systemic advantages such as government subsidies, vertical integration, and control of battery supply chains. * Chinese companies like BYD, Nio, Leapmotor, and Xiaomi are expanding domestically and internationally, including Europe and the US. * Xiaomi entered the EV market in 2024, selling 380,000 units in less than two years and achieving profitability within 19 months. * Chinese EV makers are gaining market share globally, increasing pressure on Western automakers, amid rising competition and investment. 67. </w:t>
      </w:r>
      <w:hyperlink r:id="rId68">
        <w:r>
          <w:rPr>
            <w:color w:val="0000EE"/>
            <w:u w:val="single"/>
          </w:rPr>
          <w:t>https://knowridge.com/2026/03/scientists-use-plasma-and-lemon-acid-to-recover-nearly-all-battery-materials/</w:t>
        </w:r>
      </w:hyperlink>
      <w:r>
        <w:t xml:space="preserve"> - * Researchers at Rice University create a new recycling process involving plasma and citric acid for lithium-ion batteries. * The method recovers over 90% of metals, including lithium, and nearly all battery materials in 15 minutes. * The process also repairs and allows reuse of graphite, improving sustainability. * It reduces energy use and environmental impact compared to traditional recycling techniques. * The technology has been patented and aims to enhance industrial battery recycling systems. 68. </w:t>
      </w:r>
      <w:hyperlink r:id="rId69">
        <w:r>
          <w:rPr>
            <w:color w:val="0000EE"/>
            <w:u w:val="single"/>
          </w:rPr>
          <w:t>https://evmagz.com/ionna-opens-100th-fast-charging-site-as-us-network-expansion-accelerates/</w:t>
        </w:r>
      </w:hyperlink>
      <w:r>
        <w:t xml:space="preserve"> - * Ionna has opened its 100th fast-charging location in the US, with nearly 1,000 charging points across 100 sites. * An additional 340 hubs with about 3,700 charging points are under contract, bringing total contracted chargers to around 4,700. * Recent sites opened in Georgia and Colorado; expansion into Michigan and New York is planned. * Ionna aims to install 30,000 charging points in North America by 2030 and invests over $250 million in California. * The company collaborates with automakers like BMW, GM, Honda, Hyundai, Kia, Mercedes-Benz, Stellantis, and Toyota to support EV adoption. 69. </w:t>
      </w:r>
      <w:hyperlink r:id="rId70">
        <w:r>
          <w:rPr>
            <w:color w:val="0000EE"/>
            <w:u w:val="single"/>
          </w:rPr>
          <w:t>https://www.dsf.my/2026/03/chinese-global-ev-battery-manufacturing-rises-to-70-in-2025/</w:t>
        </w:r>
      </w:hyperlink>
      <w:r>
        <w:t xml:space="preserve"> - * Chinese electric vehicle battery manufacturers increased their market share to over 70% in 2025, up from less than 50% in 2021, with CATL holding 39.2% of global share. * Battery installation volumes grew by 32% in 2025, with China accounting for approximately 60% of demand. * Chinese companies like CATL and BYD expand internationally, including production in Hungary, Europe, and Southeast Asia. * South Korean battery manufacturers experienced a decline in market share, with LG Energy Solution's profit decreasing by 76%. * Demand slowing in China and US policies shifting impact strategic gains for South Korean firms. 70. </w:t>
      </w:r>
      <w:hyperlink r:id="rId71">
        <w:r>
          <w:rPr>
            <w:color w:val="0000EE"/>
            <w:u w:val="single"/>
          </w:rPr>
          <w:t>https://www.eqmagpro.com/centre-pushes-auto-sector-to-shift-to-evs-amid-energy-crunch-triggered-by-iran-war-eq/</w:t>
        </w:r>
      </w:hyperlink>
      <w:r>
        <w:t xml:space="preserve"> - * The Indian government has urged the automobile industry to prioritise electric vehicle development to reduce dependence on oil imports. * The advisory responds to energy supply concerns stemming from Iran conflict and global oil market volatility. * It aims to improve energy security and mitigate fuel price and supply risks by promoting EV adoption. * The energy crunch results from disruptions in key oil shipping routes, including the Strait of Hormuz. * The move aligns with broader policies supporting sustainable transportation, domestic manufacturing, and emissions reduction. 71. </w:t>
      </w:r>
      <w:hyperlink r:id="rId72">
        <w:r>
          <w:rPr>
            <w:color w:val="0000EE"/>
            <w:u w:val="single"/>
          </w:rPr>
          <w:t>https://www.ad-hoc-news.de/boerse/news/ueberblick/sk-ie-technology-co-ltd-stock-key-player-in-battery-separators-with/69013177</w:t>
        </w:r>
      </w:hyperlink>
      <w:r>
        <w:t xml:space="preserve"> - * SK IE Technology, a South Korean company specialising in lithium-ion battery separators, supports EV battery manufacturing. * The company benefits from increasing global demand for EVs and energy storage systems. * It supplies major battery manufacturers like SK On and maintains strategic partnerships. * The company’s growth is driven by EV sector tailwinds, technological improvements, and localisation efforts. * North American investors see SK IE as a play on EV battery growth via indirect exposure. * Risks include raw material costs, competition, geopolitical issues, and capacity utilisation concerns. 72. </w:t>
      </w:r>
      <w:hyperlink r:id="rId72">
        <w:r>
          <w:rPr>
            <w:color w:val="0000EE"/>
            <w:u w:val="single"/>
          </w:rPr>
          <w:t>https://www.ad-hoc-news.de/boerse/news/ueberblick/sk-ie-technology-co-ltd-stock-key-player-in-battery-separators-with/69013177</w:t>
        </w:r>
      </w:hyperlink>
      <w:r>
        <w:t xml:space="preserve"> - * SK IE Technology Co Ltd, a Korean battery separator producer, supports major EV battery manufacturers. * The company focuses on manufacturing wet-process separators for lithium-ion batteries. * Capacity expansions support surging EV demand with scaled multi-gigawatt-hour operations. * SK IE supplies leading battery makers such as SK On, with stable offtake agreements. * The company explores opportunities in energy storage systems and next-generation battery technologies. 73. </w:t>
      </w:r>
      <w:hyperlink r:id="rId73">
        <w:r>
          <w:rPr>
            <w:color w:val="0000EE"/>
            <w:u w:val="single"/>
          </w:rPr>
          <w:t>https://www.investing.com/news/stock-market-news/macquarie-on-byd-showcasing-flash-charging-technology-at-shenzhen-headquarters-93CH-4565093</w:t>
        </w:r>
      </w:hyperlink>
      <w:r>
        <w:t xml:space="preserve"> - * Macquarie analysts attended a technology demonstration at BYD's Shenzhen headquarters in early March. * BYD showcased its Flash Charging system and second-generation Blade battery technology. * The company aims to address obstacles to EV adoption, particularly ultra-fast charging and cold-weather performance. * BYD plans to build 16,000 Flash Charging stations this year with estimated capital expenditure of Rmb6-8 billion. * The charging infrastructure is considered a strategic product enhancement to compete in the EV market. 74. </w:t>
      </w:r>
      <w:hyperlink r:id="rId74">
        <w:r>
          <w:rPr>
            <w:color w:val="0000EE"/>
            <w:u w:val="single"/>
          </w:rPr>
          <w:t>https://www.independent.co.uk/cars/electric-vehicles/ev-charging-speed-times-byd-flash-b2939678.html</w:t>
        </w:r>
      </w:hyperlink>
      <w:r>
        <w:t xml:space="preserve"> - * BYD's premium Denza brand will launch in Europe with the Z9GT model featuring 'Flash Charging' technology.</w:t>
      </w:r>
      <w:r>
        <w:rPr>
          <w:i/>
        </w:rPr>
        <w:t xml:space="preserve"> * The Z9GT can recharge from 10 to 70 per cent in five minutes and reach 97 per cent in about nine minutes.</w:t>
      </w:r>
      <w:r>
        <w:t xml:space="preserve"> * The system works in extreme cold, taking about 12 minutes at -30°C.</w:t>
      </w:r>
      <w:r>
        <w:rPr>
          <w:i/>
        </w:rPr>
        <w:t xml:space="preserve"> * The charging system uses a new Blade battery and ultra-high-power stations delivering up to 1,500 kW.</w:t>
      </w:r>
      <w:r>
        <w:t xml:space="preserve"> * The technology indicates a shift towards reducing charging times for EVs.</w:t>
      </w:r>
      <w:r>
        <w:rPr>
          <w:i/>
        </w:rPr>
        <w:t xml:space="preserve">75. </w:t>
      </w:r>
      <w:hyperlink r:id="rId75">
        <w:r>
          <w:rPr>
            <w:color w:val="0000EE"/>
            <w:u w:val="single"/>
          </w:rPr>
          <w:t>https://www.investing.com/news/stock-market-news/tesla-lg-energy-to-build-43-bln-battery-plant-in-michigan-4564644</w:t>
        </w:r>
      </w:hyperlink>
      <w:r>
        <w:rPr>
          <w:i/>
        </w:rPr>
        <w:t xml:space="preserve"> - * Tesla and LG Energy Solution will invest $4.3 billion in Michigan to build a battery manufacturing plant in Lansing. * The plant, starting production in 2027, will produce lithium iron phosphate (LFP) prismatic battery cells. * The batteries will power Tesla’s Megapack 3 energy storage systems in Houston. * The project aims to boost U.S.-based battery production and reduce reliance on overseas supply chains. * The initiative is part of a broader energy and infrastructure deal during an Indo-Pacific energy summit, supporting critical minerals and clean energy technologies in the US. 76. </w:t>
      </w:r>
      <w:hyperlink r:id="rId75">
        <w:r>
          <w:rPr>
            <w:color w:val="0000EE"/>
            <w:u w:val="single"/>
          </w:rPr>
          <w:t>https://www.investing.com/news/stock-market-news/tesla-lg-energy-to-build-43-bln-battery-plant-in-michigan-4564644</w:t>
        </w:r>
      </w:hyperlink>
      <w:r>
        <w:rPr>
          <w:i/>
        </w:rPr>
        <w:t xml:space="preserve"> - * Tesla and LG Energy Solution will invest $4.3 billion to build a battery manufacturing facility in Lansing, Michigan. * The plant will produce lithium iron phosphate (LFP) prismatic battery cells starting in 2027. * The batteries will be used for Tesla’s Megapack 3 energy storage systems in Houston. * The project aims to expand U.S.-based battery production and reduce dependence on overseas supply chains. * The initiative is part of a broader push to strengthen domestic energy supply chains, secured minerals, and support job creation in the United States. 77. </w:t>
      </w:r>
      <w:hyperlink r:id="rId76">
        <w:r>
          <w:rPr>
            <w:color w:val="0000EE"/>
            <w:u w:val="single"/>
          </w:rPr>
          <w:t>https://www.whalesbook.com/news/English/auto/India-EV-Subsidies-Two-Wheelers-Lose-Support-Three-Wheelers-Extended/69c75fa463d6db8f4b59b6db</w:t>
        </w:r>
      </w:hyperlink>
      <w:r>
        <w:rPr>
          <w:i/>
        </w:rPr>
        <w:t xml:space="preserve"> - * India’s government extends the PM E-DRIVE scheme until March 2028, differentiating support for e2W and e3W segments. * Incentives for electric two-wheelers will end on 31 July 2026, creating a registration deadline and incentives cap. * Electric three-wheelers will continue receiving support until March 2028, emphasising local delivery and public transport. * Policy shift from consumer subsidies to supporting commercial fleet use and lower costs through scale. * Market demands and policy changes have led companies to pre-buy and adjust strategies accordingly. 78. </w:t>
      </w:r>
      <w:hyperlink r:id="rId77">
        <w:r>
          <w:rPr>
            <w:color w:val="0000EE"/>
            <w:u w:val="single"/>
          </w:rPr>
          <w:t>https://www.goodcarbadcar.net/china-21-million-chargers-infrastructure-gap-global-ev-race/</w:t>
        </w:r>
      </w:hyperlink>
      <w:r>
        <w:rPr>
          <w:i/>
        </w:rPr>
        <w:t xml:space="preserve"> - * China crossed 21.01 million EV charging points by February 2026, growing 48% year over year.</w:t>
      </w:r>
      <w:r>
        <w:t xml:space="preserve"> * China’s private chargers numbered 16.176 million, up 54.6% YoY.</w:t>
      </w:r>
      <w:r>
        <w:rPr>
          <w:i/>
        </w:rPr>
        <w:t xml:space="preserve"> * The US has roughly 200,000 public charging stations; the EU has 910,000.</w:t>
      </w:r>
      <w:r>
        <w:t xml:space="preserve"> * US fast charging network deployed 1,200 stalls in 2025; total about 5,100 stalls.</w:t>
      </w:r>
      <w:r>
        <w:rPr>
          <w:i/>
        </w:rPr>
        <w:t xml:space="preserve"> * Infrastructure gap impacts consumer behaviour, vehicle strategies, and market share growth.</w:t>
      </w:r>
      <w:r>
        <w:t xml:space="preserve">79. </w:t>
      </w:r>
      <w:hyperlink r:id="rId78">
        <w:r>
          <w:rPr>
            <w:color w:val="0000EE"/>
            <w:u w:val="single"/>
          </w:rPr>
          <w:t>https://dmarge.com/cars/volkswagen-just-poured-another-1-billion-into-rivian</w:t>
        </w:r>
      </w:hyperlink>
      <w:r>
        <w:t xml:space="preserve"> - * Volkswagen Group invests an additional US$1 billion in Rivian, triggered by winter testing success of the VW ID.EVERY1. * The investment includes US$750 million in equity and US$250 million in convertible debt, conditional on testing and prototypes. * Volkswagen has invested over US$4 billion into Rivian via this partnership; a total deal could reach US$5.8 billion. * Rivian plans to launch the R2, an affordable SUV, with supportive production ramp-up and sales plans. * Volkswagen's investment aims to capitalise on Rivian's EV software technology and support its long-term growth. 80. </w:t>
      </w:r>
      <w:hyperlink r:id="rId79">
        <w:r>
          <w:rPr>
            <w:color w:val="0000EE"/>
            <w:u w:val="single"/>
          </w:rPr>
          <w:t>https://www.northernminer.com/news/video-at-pdac-wealth-minerals-expects-kuska-ok-from-chile-in-weeks/1003889463/</w:t>
        </w:r>
      </w:hyperlink>
      <w:r>
        <w:t xml:space="preserve"> - * Wealth Minerals anticipates receiving a presidential decree to approve its Kuska lithium brine project in Chile within weeks. * The Chilean mining ministry accepted the company’s application for a special lithium operating contract in January. * The Kuska project spans 105 sq. km in northern Chile, with agreements involving local indigenous communities. * A preliminary economic assessment in January 2024 estimates 20,000 tonnes annual lithium carbonate production over 20 years. * The company is selecting a direct lithium extraction method and seeking larger partners, including firms with in-house DLE technology. 81. </w:t>
      </w:r>
      <w:hyperlink r:id="rId80">
        <w:r>
          <w:rPr>
            <w:color w:val="0000EE"/>
            <w:u w:val="single"/>
          </w:rPr>
          <w:t>https://ktemnews.com/ixp/152/p/lithium-production-hooks-texas/</w:t>
        </w:r>
      </w:hyperlink>
      <w:r>
        <w:t xml:space="preserve"> - - EnergyX unveils a lithium production facility in Hooks, East Texas, with a $20 million investment. - The plant is the largest Direct Lithium Extraction (DLE) facility in the US, with an initial capacity of 250 tons per year. - The site extracts lithium from brine in the Smackover Formation and will serve as a production and research site. - The project is expected to create over 40 high-skilled jobs and scale production up to 50,000 tons annually. - The facility supports the development of a U.S.-based lithium supply chain for batteries and energy storage. 82. </w:t>
      </w:r>
      <w:hyperlink r:id="rId81">
        <w:r>
          <w:rPr>
            <w:color w:val="0000EE"/>
            <w:u w:val="single"/>
          </w:rPr>
          <w:t>https://lithium-news.com/record-australian-lithium-export-volumes-signal-global-battery-market-transformation/</w:t>
        </w:r>
      </w:hyperlink>
      <w:r>
        <w:t xml:space="preserve"> - * Australia’s lithium export volumes have reached unprecedented levels, accounting for approximately 55% of global production. * Major mining operations in Western Australia’s Pilbara region, including Greenbushes, Mount Marion, and Pilgangoora, have expanded significantly. * Australian lithium companies like IGO Limited, Pilbara Minerals, and Mineral Resources have developed downstream processing capabilities, producing higher-value refined lithium products. * Australian miners have adopted comprehensive ESG practices, integrating renewable energy and community engagement. * The outlook suggests continued growth due to rising demand for electric vehicles and energy storage, though competition and geopolitical factors present challenges. 83. </w:t>
      </w:r>
      <w:hyperlink r:id="rId82">
        <w:r>
          <w:rPr>
            <w:color w:val="0000EE"/>
            <w:u w:val="single"/>
          </w:rPr>
          <w:t>https://www.globenewswire.com/news-release/2026/03/27/3263830/0/en/Solid-State-Battery-Market-Set-to-Reach-1-77-Billion-by-2031-Big-Growth-Ahead.html</w:t>
        </w:r>
      </w:hyperlink>
      <w:r>
        <w:t xml:space="preserve"> - * The global solid-state battery market is forecast to grow from USD 0.26 billion in 2025 to USD 1.77 billion by 2031, with a CAGR of 37.5%. * Demand is driven by electric vehicles, renewable energy storage, and portable electronics. * The market includes primary (disposable) and secondary (rechargeable) batteries, with primary batteries expected to hold a significant market share. * North America, especially the US, is expected to retain a major market share, supported by R&amp;D activities. * The wireless sensors segment is expected to grow significantly, driven by applications in IoT and industrial monitoring. 84. </w:t>
      </w:r>
      <w:hyperlink r:id="rId83">
        <w:r>
          <w:rPr>
            <w:color w:val="0000EE"/>
            <w:u w:val="single"/>
          </w:rPr>
          <w:t>https://colitco.com/woodmac-lithium-asx-juniors-demand-2703202625/</w:t>
        </w:r>
      </w:hyperlink>
      <w:r>
        <w:t xml:space="preserve"> - * Wood Mackenzie forecasts global lithium demand to reach 13.2Mt LCE by 2050, with supply shortages possible by 2028. * Increased demand driven by EV adoption, energy storage, and green energy targets. * Highlighted ASX-listed lithium juniors include Pursuit Minerals, IRIS Metals, Chariot Resources, Anson Resources, Australian Mines, Perpetual Resources, and First Lithium, with focus on near-term, staged operational development. * Projects located in Argentina’s Lithium Triangle, South Dakota, Utah, Nigeria, and Brazil’s Resende region. * Market expects increased supply to meet rising lithium demand by the mid-2030s, with project strategies favouring staged, low-capex approaches." 85. </w:t>
      </w:r>
      <w:hyperlink r:id="rId84">
        <w:r>
          <w:rPr>
            <w:color w:val="0000EE"/>
            <w:u w:val="single"/>
          </w:rPr>
          <w:t>https://www.newswire.com/news/elektros-otc-elek-announces-issuance-of-ludlow-research-report</w:t>
        </w:r>
      </w:hyperlink>
      <w:r>
        <w:t xml:space="preserve"> - * Elektros, Inc. (OTC PINK:ELEK) released a research report by Ludlow Research. * The report highlights surging global lithium demand. * Elektros is developing lithium mining operations in Sierra Leone and patented charging technology. * The company focuses on energy transition, lithium exploration, and energy-efficient infrastructure. * The report discusses geopolitical risks and rising energy prices influencing market shifts. 86. </w:t>
      </w:r>
      <w:hyperlink r:id="rId85">
        <w:r>
          <w:rPr>
            <w:color w:val="0000EE"/>
            <w:u w:val="single"/>
          </w:rPr>
          <w:t>https://solarquarter.com/2026/03/27/arevon-energy-inc-begins-construction-of-250-mw-1000-mwh-cormorant-battery-project-in-daly-city-to-strengthen-californias-clean-energy-transition/</w:t>
        </w:r>
      </w:hyperlink>
      <w:r>
        <w:t xml:space="preserve"> - * Arevon Energy, Inc. has started construction of the Cormorant Battery Project in Daly City, California, set to be operational in 2027. * The project will have a capacity of 250 MW and 1,000 MWh, costing $600 million. * It will support grid reliability and supply power to approximately 321,000 homes. * The project uses lithium iron phosphate (LFP) battery technology and is contracted with MCE. * During peak construction, 175 jobs will be created, and over $73 million in property tax revenue is expected over its lifetime. 87. </w:t>
      </w:r>
      <w:hyperlink r:id="rId86">
        <w:r>
          <w:rPr>
            <w:color w:val="0000EE"/>
            <w:u w:val="single"/>
          </w:rPr>
          <w:t>https://electriccarsreport.com/2026/03/uk-announces-1-billion-funding-to-boost-electric-vans-and-trucks/</w:t>
        </w:r>
      </w:hyperlink>
      <w:r>
        <w:t xml:space="preserve"> - * The UK government introduces a £1 billion funding package to promote electric vans and trucks. * Incentives include grants of up to £81,000 for heavy-duty electric trucks and £5,000 for electric vans. * £170 million is allocated to the Depot Charging Scheme to support charging infrastructure. * The initiative aims to make electric fleets more financially viable and resilient against fuel prices. * The broader EV adoption efforts include incentives for private drivers and expanding national charging networks. * The funding supports UK's goal of achieving net zero emissions by addressing vehicle costs and infrastructure.</w:t>
      </w:r>
      <w:r/>
    </w:p>
    <w:p>
      <w:r/>
      <w:r>
        <w:t xml:space="preserve">88. </w:t>
      </w:r>
      <w:hyperlink r:id="rId87">
        <w:r>
          <w:rPr>
            <w:color w:val="0000EE"/>
            <w:u w:val="single"/>
          </w:rPr>
          <w:t>https://www.sustainabletruckvan.com/ford-transit-city-electric-van/</w:t>
        </w:r>
      </w:hyperlink>
      <w:r>
        <w:t xml:space="preserve"> - - Ford Pro unveils the Transit City, an electric commercial vehicle designed for urban use, available from late 2026, with initial units in early 2027. - The vehicle will come in three configurations: L1H1 panel van, L2H2 panel van, and chassis cab, focusing on urban distribution and municipal applications. - Equipped with a 56-kWh LFP battery and 110-kW electric motor, offering up to 254 km range based on real-world data. - Charging options include 11 kW AC (5.2 hours for full charge) and 67 kW DC (30 minutes to 80%), with fast charging recovering about 50 km in 10 minutes. - Features aim to reduce maintenance costs by approximately 40%, with maintenance intervals every two years or 40,000 km; safety features include automatic emergency braking, parking sensors, rearview camera, adaptive cruise control, and lane departure warning. 89. </w:t>
      </w:r>
      <w:hyperlink r:id="rId88">
        <w:r>
          <w:rPr>
            <w:color w:val="0000EE"/>
            <w:u w:val="single"/>
          </w:rPr>
          <w:t>https://www.slashgear.com/2122681/new-evs-with-biggest-price-drops-in-2026/</w:t>
        </w:r>
      </w:hyperlink>
      <w:r>
        <w:t xml:space="preserve"> - * Prices for new vehicles are expected to rise 2% to 4% in 2026, while EV prices are projected to fall 3% to 8% due to expired federal incentives.</w:t>
        <w:br/>
      </w:r>
      <w:r>
        <w:rPr>
          <w:i/>
        </w:rPr>
        <w:t>* Automakers are offering significant discounts on EVs to clear inventory and attract buyers in 2026.</w:t>
        <w:br/>
      </w:r>
      <w:r>
        <w:t>* Tesla and GM reduced prices on models such as Model Y and Chevrolet Equinox in late 2025.</w:t>
        <w:br/>
      </w:r>
      <w:r>
        <w:rPr>
          <w:i/>
        </w:rPr>
        <w:t>* Premium brands discounted select EVs by five figures in 2026.</w:t>
      </w:r>
      <w:r>
        <w:t xml:space="preserve">90. </w:t>
      </w:r>
      <w:hyperlink r:id="rId89">
        <w:r>
          <w:rPr>
            <w:color w:val="0000EE"/>
            <w:u w:val="single"/>
          </w:rPr>
          <w:t>https://www.frandroid.com/survoltes/voitures-electriques/3042785_crise-petroliere-pourquoi-le-litre-dessence-a-2-e-est-une-aubaine-pour-les-voitures-electriques-chinoises</w:t>
        </w:r>
      </w:hyperlink>
      <w:r>
        <w:t xml:space="preserve"> - * The conflict between US, Israel, and Iran has pushed oil prices to $119 per barrel in March 2026. * Rising fuel costs make electric vehicles a cost-effective alternative, boosting Chinese EV exports. * The increase in oil prices has contributed to reducing global crude consumption by 1.7 million barrels per day. * Chinese EV manufacturers, like BYD, Xpeng, and Xiaomi, have competitive production costs and are expanding their international presence. * The geopolitical crisis accelerates the realignment towards electric mobility, especially in Asia and Europe. * China has reduced its oil dependency by shifting towards electric vehicles, considering energy independence a national security issue. 91. </w:t>
      </w:r>
      <w:hyperlink r:id="rId90">
        <w:r>
          <w:rPr>
            <w:color w:val="0000EE"/>
            <w:u w:val="single"/>
          </w:rPr>
          <w:t>https://tradebrains.in/battery-stock-in-focus-after-infusing-450-cr-into-subsidiary-for-ev-battery-expansion/</w:t>
        </w:r>
      </w:hyperlink>
      <w:r>
        <w:t xml:space="preserve"> - * Exide Industries Limited invests ₹450 crore into its subsidiary Exide Energy Solutions Limited to build a lithium-ion battery plant in Bengaluru. * The facility aims to produce lithium-ion cells, modules, and battery packs for electric vehicles and energy storage. * The project addresses India’s dependency on imports, primarily from China, and supports the transition to electric mobility and renewable energy. * The investment aligns with ongoing industry shifts towards lithium-ion batteries for diverse applications. * Exide’s recent financials show fluctuating performance, with focus on expanding into modern energy solutions. 92. </w:t>
      </w:r>
      <w:hyperlink r:id="rId90">
        <w:r>
          <w:rPr>
            <w:color w:val="0000EE"/>
            <w:u w:val="single"/>
          </w:rPr>
          <w:t>https://tradebrains.in/battery-stock-in-focus-after-infusing-450-cr-into-subsidiary-for-ev-battery-expansion/</w:t>
        </w:r>
      </w:hyperlink>
      <w:r>
        <w:t xml:space="preserve"> - - Exide Industries Limited invests ₹450 crore into its subsidiary, Exide Energy Solutions Limited, focusing on building a lithium-ion battery plant in Bengaluru. - The project aims to produce various battery cell types for electric vehicles and energy storage systems. - The investment signifies a move towards local manufacturing and energy storage solutions in India. - The facility supports India's goal of reducing reliance on imports and advancing electric mobility. - Exide’s recent financial data indicates resilience amid a strategic expansion into lithium-ion batteries.</w:t>
      </w:r>
      <w:r/>
      <w:r/>
    </w:p>
    <w:p>
      <w:pPr>
        <w:pStyle w:val="ListNumber"/>
        <w:numPr>
          <w:ilvl w:val="0"/>
          <w:numId w:val="15"/>
        </w:numPr>
        <w:spacing w:line="240" w:lineRule="auto"/>
        <w:ind w:left="720"/>
      </w:pPr>
      <w:r/>
      <w:hyperlink r:id="rId91">
        <w:r>
          <w:rPr>
            <w:color w:val="0000EE"/>
            <w:u w:val="single"/>
          </w:rPr>
          <w:t>http://prsync.com/marketsandmarkets-automotiveandtrasportation/global-ev-battery-market-size-trends--forecast-to--5179873/</w:t>
        </w:r>
      </w:hyperlink>
      <w:r>
        <w:t xml:space="preserve"> - * The global EV battery market is projected to grow from USD 91.93 billion in 2024 to USD 251.33 billion by 2035, at a CAGR of 9.6%. * Growth is driven by consumer demand, government policies, and technological progress in battery chemistry. * The 50-110 kWh battery segment is expected to see the largest growth, suitable for mid-range and premium EVs. * Natural graphite is identified as the fastest-growing raw material, supported by strategic partnerships like GM’s with Vianode. * China is the dominant player in the Asia Pacific market, supported by government policies and innovations like CATL’s Shenxing Plus battery.</w:t>
      </w:r>
      <w:r/>
    </w:p>
    <w:p>
      <w:pPr>
        <w:pStyle w:val="ListNumber"/>
        <w:spacing w:line="240" w:lineRule="auto"/>
        <w:ind w:left="720"/>
      </w:pPr>
      <w:r/>
      <w:hyperlink r:id="rId92">
        <w:r>
          <w:rPr>
            <w:color w:val="0000EE"/>
            <w:u w:val="single"/>
          </w:rPr>
          <w:t>https://www.am-online.com/news/mg-and-byd-pile-pressure-on-tesla-in-europe</w:t>
        </w:r>
      </w:hyperlink>
      <w:r>
        <w:t xml:space="preserve"> - * European car registrations declined 1.2% in February 2026, with EV volumes up 22.3%. * Tesla's European registrations rose 16.7% year to date, reaching 20,941 units, but still trailed BYD and SAIC. * BYD's EU sales surged 179.2% year to date, reaching 29,291 units. * SAIC's registrations increased 6.6% in the EU, with broader European growth at 4.8%. * Chinese OEMs' combined registrations exceeded 77,500 across Europe, about three times Tesla's volume. * The broader EU market shows hybrids dominate at 38.7%, with plug-in hybrids also growing. * The data indicates accelerating Chinese EV growth impacting Tesla's market share and competitive position. 95. </w:t>
      </w:r>
      <w:hyperlink r:id="rId93">
        <w:r>
          <w:rPr>
            <w:color w:val="0000EE"/>
            <w:u w:val="single"/>
          </w:rPr>
          <w:t>https://thenextweb.com/news/tozero-industrial-battery-recycling-plant</w:t>
        </w:r>
      </w:hyperlink>
      <w:r>
        <w:t xml:space="preserve"> - * tozero, a Munich-based startup, opens a demo plant at Chemical Park Gendorf, Bavaria, processing 1,500 tonnes of battery waste annually. * The plant produces over 100 tonnes of high-purity lithium carbonate per year using a proprietary acid-free hydrometallurgical process. * tozero's process recovers lithium and graphite at industrial scale, feedable directly into battery manufacturing. * The company became the first in Europe to deliver recycled lithium to customers in April 2024 and to qualify 100% recycled graphite for production in February 2025. * A full-scale facility is planned for 2030 to process 45,000 tonnes of waste, producing about 8,000 tonnes of lithium carbonate and 10,000 tonnes of graphite annually. 96. </w:t>
      </w:r>
      <w:hyperlink r:id="rId94">
        <w:r>
          <w:rPr>
            <w:color w:val="0000EE"/>
            <w:u w:val="single"/>
          </w:rPr>
          <w:t>https://renewablewatch.in/2026/03/27/exide-industries-invests-rs-4-5-billion-in-its-subsidiary-exide-energy-solutions/</w:t>
        </w:r>
      </w:hyperlink>
      <w:r>
        <w:t xml:space="preserve"> - * Exide Industries Limited invests Rs 4.5 billion via subscription to its subsidiary Exide Energy Solutions Limited. * The investment funds a greenfield plant at Bengaluru for manufacturing lithium-ion battery cells, modules, and packs. * The company designs, manufactures, markets, and sells lead acid batteries for multiple sectors, including automotive and defence. * The plant aims to expand Exide's battery production capacity in India. * The investment supports the development of lithium-ion technology, relevant for battery advancements. 97. </w:t>
      </w:r>
      <w:hyperlink r:id="rId95">
        <w:r>
          <w:rPr>
            <w:color w:val="0000EE"/>
            <w:u w:val="single"/>
          </w:rPr>
          <w:t>https://autoref.co.za/eu-shift-on-emissions-rules/</w:t>
        </w:r>
      </w:hyperlink>
      <w:r>
        <w:t xml:space="preserve"> - * European Union projects electric vehicles could constitute 85% of new car sales by 2035, according to Transport &amp; Environment (T&amp;E).* * The European Commission replaced a ban on new combustion-engine cars with a 90% reduction in CO2 emissions from new cars and vans by 2035, compared to 2021 levels. * T&amp;E criticises the change as a rollback of EU green policy, warning EVs may only make up half of new sales, and emissions could rise by 10% between 2025 and 2050. * The Commission claims the revised target will still boost EV adoption and save carmakers €2.1 billion over three years. * T&amp;E estimates 5% to 50% of 2035 sales could still be non-battery-electric vehicles, with around 15% most likely. 98. </w:t>
      </w:r>
      <w:hyperlink r:id="rId96">
        <w:r>
          <w:rPr>
            <w:color w:val="0000EE"/>
            <w:u w:val="single"/>
          </w:rPr>
          <w:t>https://www.fool.com.au/2026/03/27/asx-lithium-shares-compelling-as-top-broker-adjusts-ratings/</w:t>
        </w:r>
      </w:hyperlink>
      <w:r>
        <w:t xml:space="preserve"> - * UBS predicts higher demand for electric vehicles (EVs) due to the war in Iran and rising oil prices. * UBS has upgraded IGO Ltd to a buy rating with a price target of $8.55. * UBS raised its target for Liontown Resources Ltd to $2.20, maintaining its buy rating. * PLS Group Ltd was downgraded to neutral with a target price of $4.95. * Lithium prices, including spodumene and lithium carbonate, have increased significantly amid increased demand. * EV sales in China declined 40% YoY in February but overall sales increased in 2022. 99. </w:t>
      </w:r>
      <w:hyperlink r:id="rId97">
        <w:r>
          <w:rPr>
            <w:color w:val="0000EE"/>
            <w:u w:val="single"/>
          </w:rPr>
          <w:t>https://lithium-news.com/inside-the-price-forecast-revolution-accelerating-electric-vehicle-adoption-worldwide/</w:t>
        </w:r>
      </w:hyperlink>
      <w:r>
        <w:t xml:space="preserve"> - • Widespread price forecast revision driven by technological advances, manufacturing scale, and policy support. • Lithium-ion battery costs decreased over 85% in a decade, with projections below $60/kWh by 2028. • Over 200 battery production facilities globally and investments by automakers like Ford, Volkswagen, and GM. • Regulatory incentives, such as US federal EV tax credits and California’s zero-emission mandates, boost affordability. • Consumer adoption rising as 68% consider EVs within 5% of gasoline vehicle costs; infrastructure expansion reduces range anxiety. • Supply chain localisation and strategic mineral sourcing enhance cost stability. • International competition from Chinese manufacturers pressures prices in the $25,000–$35,000 segment. • Commercial adaptation with fleet electrification, exemplified by Amazon and UPS, accelerates market shift. 100. </w:t>
      </w:r>
      <w:hyperlink r:id="rId98">
        <w:r>
          <w:rPr>
            <w:color w:val="0000EE"/>
            <w:u w:val="single"/>
          </w:rPr>
          <w:t>https://lithium-news.com/inside-the-gigafactory-supply-deal-revolution-reshaping-green-energy-markets/</w:t>
        </w:r>
      </w:hyperlink>
      <w:r>
        <w:t xml:space="preserve"> - * The electric vehicle industry’s demand for critical raw materials is driving new strategic gigafactory supply deals involving lithium, cobalt, nickel, and other materials. * These agreements often involve multi-year commitments for large quantities of materials, influencing global commodity markets. * Geographical diversification includes traditional South American sources and new North American extraction projects. * Companies securing long-term supply deals are positioning themselves as key players in the clean energy transition with opportunities in material sales, equity, and recycling. * Recent deals include provisions for technology innovation and are supported by government incentives, creating favourable investment conditions. 101. </w:t>
      </w:r>
      <w:hyperlink r:id="rId99">
        <w:r>
          <w:rPr>
            <w:color w:val="0000EE"/>
            <w:u w:val="single"/>
          </w:rPr>
          <w:t>https://lithium-news.com/surging-lithium-hydroxide-premium-transforms-global-battery-metal-markets/</w:t>
        </w:r>
      </w:hyperlink>
      <w:r>
        <w:t xml:space="preserve"> - * The lithium hydroxide premium is widening against lithium carbonate, driven by demand for high-performance battery chemistries. * Battery manufacturers shifting towards nickel-rich cathodes increase demand for lithium hydroxide, impacting pricing. * Major producers like Albemarle, SQM, and Ganfeng Lithium invest heavily to expand hydroxide production capacities. * Regional disparities influence premium variations, with Asian markets commanding highest premiums due to proximity to EV supply chains. * Policies like the US Inflation Reduction Act contribute to wider hydroxide premiums in North America and Europe. * Market valuation now emphasizes hydroxide conversion capabilities and regional supply agreements over total lithium capacity. * Exploration shifts towards spodumene deposits in Australia, Canada, and Africa for direct lithium hydroxide production. * Industry outlook suggests the premium will persist amid technological advances and regional energy security strategies. 102. </w:t>
      </w:r>
      <w:hyperlink r:id="rId100">
        <w:r>
          <w:rPr>
            <w:color w:val="0000EE"/>
            <w:u w:val="single"/>
          </w:rPr>
          <w:t>https://fueloilnews.co.uk/2026/03/logistics-uk-welcomes-zero-emission-vehicle-grants/</w:t>
        </w:r>
      </w:hyperlink>
      <w:r>
        <w:t xml:space="preserve"> - * Logistics UK welcomes extension of Depot Charging Scheme and funding through Zero Emission Truck and Van Grants. * Government measures aim to accelerate electric commercial vehicle adoption and support decarbonisation. * Research identifies high upfront costs and lack of infrastructure as barriers. * Industry advocates for multi-year funding certainty to aid fleet planning. * The measures are seen as a significant step forward for the industry and climate targets. 103. </w:t>
      </w:r>
      <w:hyperlink r:id="rId101">
        <w:r>
          <w:rPr>
            <w:color w:val="0000EE"/>
            <w:u w:val="single"/>
          </w:rPr>
          <w:t>https://mining.com.au/electric-vehicles-interest-rises-in-eu/</w:t>
        </w:r>
      </w:hyperlink>
      <w:r>
        <w:t xml:space="preserve"> - * European consumers mostly hold positive or neutral views of EVs, according to 2025 survey. * In December 2025, there were over 7.7 million battery EVs in the EU, with extensive charging infrastructure. * Report highlights perceived advantages and barriers to EV adoption, including range and cost concerns. * Familiarity with EVs is higher in countries with larger EV shares. * European Commission proposes policies to support EV infrastructure deployment and adoption targets. 104. </w:t>
      </w:r>
      <w:hyperlink r:id="rId102">
        <w:r>
          <w:rPr>
            <w:color w:val="0000EE"/>
            <w:u w:val="single"/>
          </w:rPr>
          <w:t>https://australianaviation.com.au/2026/03/melbourne-airport-chosen-for-major-new-ev-charging-hub/</w:t>
        </w:r>
      </w:hyperlink>
      <w:r>
        <w:t xml:space="preserve"> - * Melbourne Airport will open a public EV charging hub with 24 bays, including 150kW and 300kW chargers, accessible bays, and drive-through options. * The hub, backed by bp pulse Australia, will be the company's first large-scale charging facility in Australia, with more than eight bays. * The hub will offer discounts to Uber EV drivers and will be powered by 100% renewable electricity from Melbourne Airport’s onsite solar farms. * The project is part of a broader network supporting Australia’s electrification efforts, with bp pulse installing over 290 bays across various states. * The Melbourne Airport road network is undergoing a $500 million overhaul, including the Naarm Way project, set to improve access and reduce peak time delays. 105. </w:t>
      </w:r>
      <w:hyperlink r:id="rId103">
        <w:r>
          <w:rPr>
            <w:color w:val="0000EE"/>
            <w:u w:val="single"/>
          </w:rPr>
          <w:t>https://electrek.co/2026/03/26/volkswagens-high-tech-new-ev-suv-in-china-starts-at-35000/</w:t>
        </w:r>
      </w:hyperlink>
      <w:r>
        <w:t xml:space="preserve"> - * Volkswagen opens pre-orders for the ID.UNYX 08 in China, with prices from $34,500 to $43,500, as part of its EV offensive in China. * The fully connected electric SUV is developed through a partnership with XPeng, featuring advanced local technology. * Production started at Volkswagen Anhui in Hefei; the vehicle will launch in the first half of 2026. * The SUV offers ultra-fast charging, dual or single motor options, and long-range battery packs. * Volkswagen aims to roll out 20 new EVs in China in 2026, with plans for 50 models by 2030 amidst rising domestic competition.</w:t>
      </w:r>
      <w:r/>
    </w:p>
    <w:p>
      <w:pPr>
        <w:pStyle w:val="ListNumber"/>
        <w:spacing w:line="240" w:lineRule="auto"/>
        <w:ind w:left="720"/>
      </w:pPr>
      <w:r/>
      <w:hyperlink r:id="rId98">
        <w:r>
          <w:rPr>
            <w:color w:val="0000EE"/>
            <w:u w:val="single"/>
          </w:rPr>
          <w:t>https://lithium-news.com/inside-the-gigafactory-supply-deal-revolution-reshaping-green-energy-markets/</w:t>
        </w:r>
      </w:hyperlink>
      <w:r>
        <w:t xml:space="preserve"> - * The electric vehicle revolution has reached a pivotal moment, with strategic gigafactory supply deals fundamentally altering green energy markets.</w:t>
      </w:r>
      <w:r>
        <w:rPr>
          <w:i/>
        </w:rPr>
        <w:t xml:space="preserve"> These agreements involve multi-year commitments for lithium, cobalt, nickel, and other materials, impacting global commodity markets.</w:t>
      </w:r>
      <w:r>
        <w:t xml:space="preserve"> A single large-scale battery factory can consume over 30,000 tons of lithium carbonate annually, influencing investment and supply chain strategies.</w:t>
      </w:r>
      <w:r>
        <w:rPr>
          <w:i/>
        </w:rPr>
        <w:t xml:space="preserve"> Regional diversification includes sources in South America and North America, with different risk profiles and pricing considerations.</w:t>
      </w:r>
      <w:r>
        <w:t xml:space="preserve"> Companies securing long-term deals are positioning themselves as key partners in the clean energy transition, with opportunities in material sales, equity participation, and recycling.</w:t>
      </w:r>
      <w:r>
        <w:rPr>
          <w:i/>
        </w:rPr>
        <w:t xml:space="preserve"> Agreements now include provisions for battery innovation, recycling, and R&amp;D collaboration.</w:t>
      </w:r>
      <w:r>
        <w:t xml:space="preserve"> Government incentives and legislative support are facilitating domestic supply chains, making projects more viable.</w:t>
      </w:r>
      <w:r>
        <w:rPr>
          <w:i/>
        </w:rPr>
        <w:t xml:space="preserve"> Deal structures feature price adjustments, volume flexibility, and quality standards to hedge against market volatility.</w:t>
      </w:r>
      <w:r>
        <w:t xml:space="preserve"> Increasing market competition signals future production and technological priorities, influencing investor strategies.* The landscape offers significant investment opportunities supporting EV adoption and renewable energy storage.</w:t>
      </w:r>
      <w:r/>
    </w:p>
    <w:p>
      <w:pPr>
        <w:pStyle w:val="ListNumber"/>
        <w:spacing w:line="240" w:lineRule="auto"/>
        <w:ind w:left="720"/>
      </w:pPr>
      <w:r/>
      <w:hyperlink r:id="rId104">
        <w:r>
          <w:rPr>
            <w:color w:val="0000EE"/>
            <w:u w:val="single"/>
          </w:rPr>
          <w:t>https://blackchronicle.com/west-coast-pacific/washington/wa-prepares-to-roll-out-112-million-medium-heavy-duty-ev-subsidy-program/</w:t>
        </w:r>
      </w:hyperlink>
      <w:r>
        <w:t xml:space="preserve"> - * Washington state plans to launch a $112 million EV voucher programme for commercial medium and heavy-duty vehicles and off-road equipment. * The programme aims to boost EV sales amid declining sales and supply issues, funded through the Climate Commitment Act. * The programme does not include funding for charging stations; logistical challenges persist. * The voucher scheme will be available to qualified buyers from April. * Washington shares EV policies with California, including the Advanced Clean Trucks rule. 108. </w:t>
      </w:r>
      <w:hyperlink r:id="rId105">
        <w:r>
          <w:rPr>
            <w:color w:val="0000EE"/>
            <w:u w:val="single"/>
          </w:rPr>
          <w:t>https://www.nextbigfuture.com/2026/03/tesla-china-launching-sub-30000-standard-model-3-in-april-june.html</w:t>
        </w:r>
      </w:hyperlink>
      <w:r>
        <w:t xml:space="preserve"> - * Tesla Giga Shanghai is producing a simplified, lower-cost Standard Model 3, expected to be priced below 200,000 CNY (~$28,600 USD), with launch between April and June. * The new variant features a 52.9 kWh LFP battery, range of 480 km CLTC, and is designed for China and export to Asia. * Production lines are operational, with government filings and supplier details indicating readiness; similar Model Y versions are planned for mid-2026. * The battery cost for Tesla’s China-market pack is estimated at $75–90/kWh, with total pack costs roughly $4,000–$4,800. 109. </w:t>
      </w:r>
      <w:hyperlink r:id="rId106">
        <w:r>
          <w:rPr>
            <w:color w:val="0000EE"/>
            <w:u w:val="single"/>
          </w:rPr>
          <w:t>https://thedriven.io/2026/03/27/tesla-introduces-foldable-supercharger-for-faster-and-cheaper-rollout/</w:t>
        </w:r>
      </w:hyperlink>
      <w:r>
        <w:t xml:space="preserve"> - * Tesla introduces Folding Unit Superchargers, capable of unfolding into 8 units on site, with 2 units per truck, at 500 kW power capacity. * The new units enable transporting 33% more stalls per trip, reduce costs by 20%, and double installation speed. * The development aims to expedite the deployment of fast-charging sites globally, including Australia. * Tesla has previously showcased rapid deployment of charging sites, with installations taking days instead of weeks. * The foldable supercharger technology could facilitate larger, cost-effective charging infrastructure in the coming years. 110. </w:t>
      </w:r>
      <w:hyperlink r:id="rId107">
        <w:r>
          <w:rPr>
            <w:color w:val="0000EE"/>
            <w:u w:val="single"/>
          </w:rPr>
          <w:t>https://kalkinemedia.com/au/stocks/metal-and-mining/ev-boom-signals-shift-in-global-mobility-trends</w:t>
        </w:r>
      </w:hyperlink>
      <w:r>
        <w:t xml:space="preserve"> - * Electric vehicle adoption is accelerating globally, with rising acceptance in Europe. * Consumer attitudes in Europe are shifting from curiosity to cautious acceptance. * Factors influencing interest include environmental concerns, driving experience, and cost efficiency. * Barriers such as affordability, range anxiety, and infrastructure limitations persist. * Expansion of charging infrastructure and policy support underpin growth. * Demand for EVs impacts global resource sectors, notably in Australia, highlighting the importance of lithium and batteries. * Market trends show increased relevance of clean energy sectors within Australian indices and investment strategies. 111. </w:t>
      </w:r>
      <w:hyperlink r:id="rId108">
        <w:r>
          <w:rPr>
            <w:color w:val="0000EE"/>
            <w:u w:val="single"/>
          </w:rPr>
          <w:t>https://evmagz.com/baic-details-sodium-ion-battery-with-450-km-range-and-fast-charging-capability/</w:t>
        </w:r>
      </w:hyperlink>
      <w:r>
        <w:t xml:space="preserve"> - * BAIC has released details of its sodium-ion battery, which offers a range of up to 450 kilometres and supports 4C ultra-fast charging. * The battery's energy density exceeds 170 Wh/kg and can operate in extreme temperatures from -40°C to 60°C. * Developed as part of BAIC’s Aurora Battery platform, it aims to reduce costs by about 15% compared to lithium iron phosphate batteries. * The battery showed stability in safety tests, without catching fire or exploding when overcharged or exposed to high temperatures. * Industry rivals like CATL and BYD are also scaling sodium-ion battery production, indicating a technological shift in the industry. 112. </w:t>
      </w:r>
      <w:hyperlink r:id="rId109">
        <w:r>
          <w:rPr>
            <w:color w:val="0000EE"/>
            <w:u w:val="single"/>
          </w:rPr>
          <w:t>https://www.etoday.co.kr/news/view/2569973</w:t>
        </w:r>
      </w:hyperlink>
      <w:r>
        <w:t xml:space="preserve"> - * Hyundai Motor Group and SK On establish a US joint venture named 'HSBMA', with construction nearing completion and aiming for commercial operation within the year. * The factory, located in Georgia, USA, will produce 35 GWh of batteries annually, supplying power for approximately 300,000 electric vehicles. * Total investment is about $5 billion, with equal shares held by both companies. * Batteries will be assembled into battery packs and supplied to Hyundai, Kia, and Genesis electric vehicles made locally. * The factory’s location near other Hyundai manufacturing plants enhances logistics and supply chain stability. 113. </w:t>
      </w:r>
      <w:hyperlink r:id="rId110">
        <w:r>
          <w:rPr>
            <w:color w:val="0000EE"/>
            <w:u w:val="single"/>
          </w:rPr>
          <w:t>https://www.marketbeat.com/instant-alerts/lithium-stocks-to-follow-today-march-26th-2026-03-26/</w:t>
        </w:r>
      </w:hyperlink>
      <w:r>
        <w:t xml:space="preserve"> - * Amprius Technologies, QuantumScape, and Critical Metals are top lithium stocks by trading volume as of March 26. * Amprius produces ultra-high energy density lithium-ion batteries using silicon nanowire anodes for aviation and drone applications. * QuantumScape develops solid-state lithium-metal batteries targeting electric vehicles. * Critical Metals focuses on lithium mining and exploration with projects including Wolfsberg and Tanbreez. * All companies are involved in lithium battery or materials sectors, linked to EV demand and grid storage market trends. 114. </w:t>
      </w:r>
      <w:hyperlink r:id="rId111">
        <w:r>
          <w:rPr>
            <w:color w:val="0000EE"/>
            <w:u w:val="single"/>
          </w:rPr>
          <w:t>https://lithium-news.com/global-supply-deficit-warning-sparks-revolutionary-advances-in-lithium-extraction-methods/</w:t>
        </w:r>
      </w:hyperlink>
      <w:r>
        <w:t xml:space="preserve"> - * The lithium industry faces supply shortfalls of up to 40% by 2030 due to surging demand for electric vehicles and energy storage. * Supply deficit warning has spurred innovation in lithium extraction, with companies developing faster, cleaner methods. * Direct lithium extraction (DLE) technologies now extract lithium in hours with over 90% efficiency, utilising advanced filtration, ion-exchange, and electrochemical processes. * Investment in alternative lithium sources like geothermal, oilfield brines, and seawater has increased, exemplified by projects in the UK and California. * Environmental concerns have led to the adoption of recycled water systems and water-efficient extraction techniques. * Technologies such as high-purity alumina processes and modular extraction units have reduced water use and allowed rapid deployment. * AI and machine learning optimise extraction processes, improving yield and efficiency. * Venture capital investments in lithium tech startups reached $2.3 billion in 18 months, with support from Tesla, GM, Samsung SDI, EU, and US policies. * Equipment manufacturers develop next-generation modular and mobile processing units to facilitate access and cost competitiveness. * The evolving technological landscape aims to create a more resilient, sustainable, and responsive lithium supply chain. 115. </w:t>
      </w:r>
      <w:hyperlink r:id="rId112">
        <w:r>
          <w:rPr>
            <w:color w:val="0000EE"/>
            <w:u w:val="single"/>
          </w:rPr>
          <w:t>https://www.deccanchronicle.com/southern-states/telangana/srmamara-raja-energy-storage-centre-enters-phase-ii-1946546</w:t>
        </w:r>
      </w:hyperlink>
      <w:r>
        <w:t xml:space="preserve"> - * The SRM–Amara Raja Energy Storage Centre in Vijayawada to enter Phase II, focusing on advanced battery technologies and industry-oriented innovation. * An expert delegation from Amara Raja Advanced Cell Technologies reviewed research and finalised next-phase roadmap. * The centre, established in 2020 in collaboration with Amara Raja Batteries Ltd., has worked on next-generation energy storage solutions. * Phase II will emphasise prototyping and commercialisation of low-cost battery materials, improved cathodes for lithium-ion and sodium-ion batteries, solid electrolytes, faster charging, and recycling technologies. * The delegation visited research facilities and reaffirmed commitment to sustainable energy storage solutions. 116. </w:t>
      </w:r>
      <w:hyperlink r:id="rId113">
        <w:r>
          <w:rPr>
            <w:color w:val="0000EE"/>
            <w:u w:val="single"/>
          </w:rPr>
          <w:t>https://www.nzz.ch/mobilitaet/feststoff-akkus-aus-china-mg-will-in-europa-die-reichweitenangst-beseitigen-ld.1931170</w:t>
        </w:r>
      </w:hyperlink>
      <w:r>
        <w:t xml:space="preserve"> - * MG plans to bring their semi-solid-state solid-core batteries to Europe by end of 2026, initially in the MG 4 EV Urban.</w:t>
        <w:br/>
      </w:r>
      <w:r>
        <w:rPr>
          <w:i/>
        </w:rPr>
        <w:t>* The new battery consists of 95% solid electrolyte, made from a glass and ceramic composite.</w:t>
        <w:br/>
      </w:r>
      <w:r>
        <w:t>* Advantages include faster charging, higher energy density at 400 Wh/kg, and increased safety in collisions.</w:t>
        <w:br/>
      </w:r>
      <w:r>
        <w:rPr>
          <w:i/>
        </w:rPr>
        <w:t>* The battery will be used in both EVs and plug-in hybrid models, including the upcoming MG S9 PHEV.</w:t>
        <w:br/>
      </w:r>
      <w:r>
        <w:t xml:space="preserve">* MG aims to reduce battery-related range anxiety and improve vehicle efficiency in the European market.* 117. </w:t>
      </w:r>
      <w:hyperlink r:id="rId114">
        <w:r>
          <w:rPr>
            <w:color w:val="0000EE"/>
            <w:u w:val="single"/>
          </w:rPr>
          <w:t>https://lithium-news.com/record-growth-transforms-recycled-lithium-market-into-green-energys-biggest-success-story/</w:t>
        </w:r>
      </w:hyperlink>
      <w:r>
        <w:t xml:space="preserve"> - * The recycled lithium market has grown from $350 million to over $2.8 billion, with projections exceeding 25% annual growth. * The sector addresses environmental concerns of traditional lithium mining, providing up to 95% recovery from spent batteries. * Technological advancements enable extraction costs 30-40% lower than mining, using hydrometallurgical and direct recycling methods. * Major automakers like Tesla, BMW, and Ford are signing long-term contracts with recycling companies. * Recycling produces 75% fewer carbon emissions and uses 90% less water compared to primary mining. * Policies such as the EU Battery Regulation and US tax credits support market expansion. * Investment in recycling startups exceeds $1.2 billion in 18 months; facility expansions total over $5 billion. * Recycling infrastructure is increasing in Europe and North America to reduce supply chain risks. 118. </w:t>
      </w:r>
      <w:hyperlink r:id="rId115">
        <w:r>
          <w:rPr>
            <w:color w:val="0000EE"/>
            <w:u w:val="single"/>
          </w:rPr>
          <w:t>https://www.miningmx.com/news/battery-minerals/64839-zijins-congo-lithium-mine-to-rank-among-worlds-biggest/</w:t>
        </w:r>
      </w:hyperlink>
      <w:r>
        <w:t xml:space="preserve"> - * Zijin Mining Group’s Manono lithium project in Democratic Republic of Congo to be commissioned in June 2023. * Once at full capacity, it will produce 130,000 tonnes of lithium carbonate equivalent annually. * The project aims to produce between 850,000 and 875,000 tonnes of lithium concentrate per year. * It will account for roughly 5% of global mined lithium supply when fully operational in 2028. * The $1.4 billion project involves legal disputes and interest from other companies such as AVZ Minerals and KoBold Metals. 119. </w:t>
      </w:r>
      <w:hyperlink r:id="rId116">
        <w:r>
          <w:rPr>
            <w:color w:val="0000EE"/>
            <w:u w:val="single"/>
          </w:rPr>
          <w:t>https://www.cartoq.com/car-news/mahindra-strategic-expansion-nu-iq-platform-ev-growth-global-markets/</w:t>
        </w:r>
      </w:hyperlink>
      <w:r>
        <w:t xml:space="preserve"> - * Mahindra is a leading SUV manufacturer in India, with plans to expand in international markets. * In CY25, Mahindra secured the second spot in India's passenger vehicle segment with a 13.3% market share. * The company is introducing new models based on the NU_IQ platform, including Vision S, which may feature hybrid or electric versions. * Mahindra is focusing on global design standards, aerodynamics, and premium appeal for its vehicles. * The brand is developing an expanded EV portfolio, including the XEV 9S, which became Mahindra’s best-selling EV in February 2026. * Updates to existing models like Scorpio N, Scorpio Classic, and Thar are planned to maintain customer interest. * Mahindra aims to cater to utilitarian, premium, and electric segments through diversified offerings. * The company is working on next-generation pickup trucks for overseas markets. * By 2026, Mahindra plans to launch affordable versions of models and grow its EV battery options, including a 70 kWh pack. * Mahindra's strategy includes both ICE and electric vehicles to meet emission norms and compete internationally. 120. </w:t>
      </w:r>
      <w:hyperlink r:id="rId117">
        <w:r>
          <w:rPr>
            <w:color w:val="0000EE"/>
            <w:u w:val="single"/>
          </w:rPr>
          <w:t>https://www.dailyexcelsior.com/india-to-scale-up-critical-mineral-exploration-reduce-import-dependence-dr-jitendra/</w:t>
        </w:r>
      </w:hyperlink>
      <w:r>
        <w:t xml:space="preserve"> - * India is scaling up exploration of critical minerals, including lithium, in regions such as Rajasthan and Jammu &amp; Kashmir. * The government aims to create a startup-driven mining ecosystem and strengthen domestic supply chains. * Efforts include policy reforms for faster project approvals, enabling private sector participation, and resolving forest clearance issues. * India is exploring international cooperation for advanced technology access while focusing on indigenous innovation. * The initiative seeks to align exploration activities with global demand and develop local processing capacity.</w:t>
      </w:r>
      <w:r/>
      <w:r/>
    </w:p>
    <w:p>
      <w:r/>
      <w:r>
        <w:t xml:space="preserve">121. </w:t>
      </w:r>
      <w:hyperlink r:id="rId118">
        <w:r>
          <w:rPr>
            <w:color w:val="0000EE"/>
            <w:u w:val="single"/>
          </w:rPr>
          <w:t>https://www.bnamericas.com/en/interviews/orion-resource-to-assess-mining-opportunities-in-south-america</w:t>
        </w:r>
      </w:hyperlink>
      <w:r>
        <w:t xml:space="preserve"> - * Orion Resource Partners is assessing mining projects across South America as part of its recent US$2.2 billion fundraising for Mine Finance Fund IV. * The firm targets commodities such as copper, gold, nickel, lithium, rare earths, and others, driven by long-term demand for critical minerals. * Countries of focus include Argentina, Brazil, Chile, Colombia, Ecuador, and Peru. * Investment approach is flexible, based on opportunity maturity and project needs, with a support horizon aligned to project milestones. * Significant investment interest from pension funds and sovereign wealth funds, viewing critical minerals as strategic assets. * South America is highlighted for its large-scale, high-quality mining assets, notably in copper and lithium, supporting the energy transition and global supply chains. * Main drivers for projects include regional mineral endowments, skilled local workforce, and geopolitical alignment. 122. </w:t>
      </w:r>
      <w:hyperlink r:id="rId119">
        <w:r>
          <w:rPr>
            <w:color w:val="0000EE"/>
            <w:u w:val="single"/>
          </w:rPr>
          <w:t>http://www.kakiforex.com/2026/03/european-ev-sales-soar-following-oil.html</w:t>
        </w:r>
      </w:hyperlink>
      <w:r>
        <w:t xml:space="preserve"> - * A rise in petrol prices in Europe, triggered by the Iran conflict, led to a surge in used EV sales. * EVs overtook diesel in demand, with EV market share nearly doubling from 6.5% to 12.7% in three weeks. * Gasoline prices rose 12% in the EU between February 23 and March 16. * Decline in petrol and diesel model sales to 28% and 10% respectively. * Consumer interest in EVs increased in France, Romania, Portugal, and Poland. * The used EV market in Europe has become more mature, with more models and battery certificates available. 123. </w:t>
      </w:r>
      <w:hyperlink r:id="rId120">
        <w:r>
          <w:rPr>
            <w:color w:val="0000EE"/>
            <w:u w:val="single"/>
          </w:rPr>
          <w:t>https://www.logisticsmanager.com/dft-announces-1bn-for-road-freight-electrification/</w:t>
        </w:r>
      </w:hyperlink>
      <w:r>
        <w:t xml:space="preserve"> - * The UK Department for Transport (DfT) announced £1 billion in funding for electric vans and trucks. * Initiatives include the Zero Emissions Truck and Van grants and the Depot Charging Scheme, aimed at reducing upfront costs and improving charging access. * Grants offer savings up to £81,000 for trucks and £5,000 for vans, with businesses potentially saving up to £1 million on charging infrastructure. * Industry reactions were mixed, with support from Logistics UK and criticism from RHA regarding fuel duty policies. * The government also promotes EV adoption through the Electric Car Grant, saving over 80,000 drivers up to £3,750. 124. </w:t>
      </w:r>
      <w:hyperlink r:id="rId121">
        <w:r>
          <w:rPr>
            <w:color w:val="0000EE"/>
            <w:u w:val="single"/>
          </w:rPr>
          <w:t>https://tandlonline.com/sustainability/ev-hydrogen/zero-emission-vehicle-grants-and-depot-charging-scheme/</w:t>
        </w:r>
      </w:hyperlink>
      <w:r>
        <w:t xml:space="preserve"> - * The UK government announces extension of the Depot Charging Scheme and funding through Zero Emission Truck and Van Grants (25 March). * The measures aim to address high upfront vehicle costs and infrastructure challenges for electric HGV adoption. * Logistics UK welcomes the announcement, emphasising the importance of multi-year funding certainty for industry planning. * The move seeks to support the transition to electric commercial vehicles, particularly among smaller operators. * Logistics UK advocates for structured, long-term support to enable fleet upgrades and decarbonisation efforts. 125. </w:t>
      </w:r>
      <w:hyperlink r:id="rId122">
        <w:r>
          <w:rPr>
            <w:color w:val="0000EE"/>
            <w:u w:val="single"/>
          </w:rPr>
          <w:t>https://express-press-release.net/news/2026/03/26/1743895</w:t>
        </w:r>
      </w:hyperlink>
      <w:r>
        <w:t xml:space="preserve"> - * The global electric vehicle market is expected to reach USD 6,524 billion by 2030, expanding at a 32.5% CAGR from 2025 to 2030. * Drivers include technological advancements, rising consumer demand, and supportive government policies. * Key companies in the sector include Tesla, BYD, Ford, General Motors, Honda, Mercedes-Benz, Mitsubishi, Nissan, Renault, and AB Volvo. * Market opportunities are present in charging infrastructure, battery technology, vehicle connectivity, and affordable EV models. * Marketing strategies should focus on sustainability, reliability, performance, and digital integration. 126. </w:t>
      </w:r>
      <w:hyperlink r:id="rId123">
        <w:r>
          <w:rPr>
            <w:color w:val="0000EE"/>
            <w:u w:val="single"/>
          </w:rPr>
          <w:t>https://chemindigest.com/exide-industries-invests-rs-450-crore-in-lithium-battery-subsidiary/</w:t>
        </w:r>
      </w:hyperlink>
      <w:r>
        <w:t xml:space="preserve"> - * Exide Industries Ltd invested ₹450 crore in its subsidiary, Exide Energy Solutions Ltd, to strengthen its lithium-ion battery manufacturing sector in India. * The total investment in Exide Energy exceeds ₹4,800 crore. * The subsidiary was founded in March 2022 to focus on lithium-ion battery cells, modules, and packs. * A greenfield lithium-ion battery manufacturing facility is being developed in Bengaluru. * The investment aims to support India’s electric mobility and renewable energy transition, and accelerate domestic battery infrastructure development. 127. </w:t>
      </w:r>
      <w:hyperlink r:id="rId124">
        <w:r>
          <w:rPr>
            <w:color w:val="0000EE"/>
            <w:u w:val="single"/>
          </w:rPr>
          <w:t>https://www.whichev.net/2026/03/26/baic-sodium-ion-battery-prototype-offers-11-minute-full-charge-capability/?utm_source=rss&amp;utm_medium=rss&amp;utm_campaign=baic-sodium-ion-battery-prototype-offers-11-minute-full-charge-capability</w:t>
        </w:r>
      </w:hyperlink>
      <w:r>
        <w:t xml:space="preserve"> - * BAIC Group announces development of a sodium-ion battery prototype with fast charging support and high-temperature resistance. * The prototype supports 4C charging, allowing full charge in 11 minutes. * It can operate stably in temperatures from -40°C to 60°C and withstand overcharge and thermal abuse tests. * BAIC has established mass production processes and applied for around 20 patents related to the battery. * The development contributes to Chinese automakers' focus on sodium-ion technology for low-cost and cold-weather applications. 128. </w:t>
      </w:r>
      <w:hyperlink r:id="rId125">
        <w:r>
          <w:rPr>
            <w:color w:val="0000EE"/>
            <w:u w:val="single"/>
          </w:rPr>
          <w:t>https://skillings.net/efficiency-over-scale-albemarles-3-1b-dle-pivot-in-the-atacama/</w:t>
        </w:r>
      </w:hyperlink>
      <w:r>
        <w:t xml:space="preserve"> - * Albemarle files environmental impact study for Project TED, a $3.1 billion DLE lithium project in the Atacama. * The project aims to nearly double lithium recovery rates while reducing net brine extraction by 68%. * Plans include connecting to Chile’s national grid for renewable energy and importing desalinated seawater. * The project reflects a shift towards efficiency and smaller environmental footprint mandated by Chilean regulations. * The initiative is a key test for DLE technology at scale and for Chile’s new regulatory framework. 129. </w:t>
      </w:r>
      <w:hyperlink r:id="rId126">
        <w:r>
          <w:rPr>
            <w:color w:val="0000EE"/>
            <w:u w:val="single"/>
          </w:rPr>
          <w:t>https://electrek.co/2026/03/25/toyota-cuts-ev-prices-china-under-15000/</w:t>
        </w:r>
      </w:hyperlink>
      <w:r>
        <w:t xml:space="preserve"> - * Toyota cuts prices on EV models in China, offering low-interest financing to compete with domestic rivals. * The bZ3X, an entry-level electric SUV, is now available at 99,800 yuan ($14,500), down from 109,800 yuan ($15,000). * FAW Toyota also offers discounts on the bZ3, starting at 93,800 yuan ($13,500), with additional promotions. * Toyota introduces new electric SUVs in the US, including the 2026 bZ, C-HR, and bZ Woodland, with discounts and financing incentives. * The company’s EV price cuts aim to boost market share in China and the US during a competitive period. 130. </w:t>
      </w:r>
      <w:hyperlink r:id="rId127">
        <w:r>
          <w:rPr>
            <w:color w:val="0000EE"/>
            <w:u w:val="single"/>
          </w:rPr>
          <w:t>https://www.bworldonline.com/top-stories/2026/03/26/738701/surging-fuel-prices-seen-driving-demand-for-evs/</w:t>
        </w:r>
      </w:hyperlink>
      <w:r>
        <w:t xml:space="preserve"> - * Fuel costs are expected to accelerate demand for electric vehicles (EVs) in the Philippines in 2023, with sales projected to surpass 40,000 units.</w:t>
      </w:r>
      <w:r>
        <w:rPr>
          <w:i/>
        </w:rPr>
        <w:t>* EV sales reached around 40,000 last year and are expected to grow by more than 10-15% this year.</w:t>
      </w:r>
      <w:r>
        <w:t>* The Philippine government aims for 100,000 EV registrations by 2028 and promotes EV adoption through legislation and industry targets.</w:t>
      </w:r>
      <w:r>
        <w:rPr>
          <w:i/>
        </w:rPr>
        <w:t>* EV operational costs are lower than fuel-powered cars according to officials, with fuel costs for conventional cars averaging about P5 per km versus P1.75 for EVs.</w:t>
      </w:r>
      <w:r>
        <w:t>* Experts recommend improved public transportation to offset private car costs and enhance mobility.</w:t>
      </w:r>
      <w:r>
        <w:rPr>
          <w:i/>
        </w:rPr>
        <w:t xml:space="preserve">131. </w:t>
      </w:r>
      <w:hyperlink r:id="rId128">
        <w:r>
          <w:rPr>
            <w:color w:val="0000EE"/>
            <w:u w:val="single"/>
          </w:rPr>
          <w:t>https://lithium-news.com/surging-ev-demand-forecast-signals-major-green-energy-and-lithium-investment-opportunities/</w:t>
        </w:r>
      </w:hyperlink>
      <w:r>
        <w:rPr>
          <w:i/>
        </w:rPr>
        <w:t xml:space="preserve"> - - Global EV sales exceed projections with over 50% of new car sales in developed markets by 2030. - Lithium consumption expected to increase by over 400% within the next eight years, driven by battery demand. - Investment in green energy infrastructure, including solar, wind, and energy storage, is experiencing increased capital flow. - Charging station requirements are projected to grow by over 2,000%, with advancements in ultra-fast and wireless charging technology. - Governments are providing subsidies and incentives for lithium mining and processing, elevating supply chain security as a strategic priority. 132. </w:t>
      </w:r>
      <w:hyperlink r:id="rId129">
        <w:r>
          <w:rPr>
            <w:color w:val="0000EE"/>
            <w:u w:val="single"/>
          </w:rPr>
          <w:t>https://copperbeltkatangamining.com/manono-lithium-project-set-to-transform-the-drcs-role-in-the-global-battery-supply-chain/?utm_source=rss&amp;utm_medium=rss&amp;utm_campaign=manono-lithium-project-set-to-transform-the-drcs-role-in-the-global-battery-supply-chain</w:t>
        </w:r>
      </w:hyperlink>
      <w:r>
        <w:rPr>
          <w:i/>
        </w:rPr>
        <w:t xml:space="preserve"> - * A large lithium development in the Democratic Republic of the Congo (DRC) by Zijin Mining aims to supply 5% of global lithium demand by 2028. * The project includes a mine with a projected capacity of 130,000 tonnes of lithium carbonate equivalent annually and a downstream processing facility. * The investment is approximately $1.4 billion, with the project contributing to Africa’s industrial development. * Zijin holds just under 55% ownership, with the Congolese government maintaining significant participation. * Legal disputes and international interest signal growing competition for lithium assets in the region. 133. </w:t>
      </w:r>
      <w:hyperlink r:id="rId130">
        <w:r>
          <w:rPr>
            <w:color w:val="0000EE"/>
            <w:u w:val="single"/>
          </w:rPr>
          <w:t>https://tribune.com.pk/story/2599316/evs-face-grid-land-trust-deficits</w:t>
        </w:r>
      </w:hyperlink>
      <w:r>
        <w:rPr>
          <w:i/>
        </w:rPr>
        <w:t xml:space="preserve"> - * Pakistan's EV charging infrastructure targets 3,000 stations by 2030 under the National Electric Vehicle Policy. * Two firms, Solcraft and ORKO, announced plans to install 500 chargers over two years. * Infrastructure challenges include grid issues, land access, and consumer trust. * Public-private partnerships are seen as essential to scaling EV infrastructure. * Rooftop solar expansion offers opportunities for decentralised, reliable charging solutions. * Industry emphasises focus on commercial fleets, interoperability standards, and domestic battery capacity for EV adoption. 134. </w:t>
      </w:r>
      <w:hyperlink r:id="rId131">
        <w:r>
          <w:rPr>
            <w:color w:val="0000EE"/>
            <w:u w:val="single"/>
          </w:rPr>
          <w:t>https://lithium-news.com/record-spodumene-concentrate-prices-signal-major-battery-supply-chain-transformation/</w:t>
        </w:r>
      </w:hyperlink>
      <w:r>
        <w:rPr>
          <w:i/>
        </w:rPr>
        <w:t xml:space="preserve"> - * Global spodumene concentrate prices have surged beyond $8,000 per metric ton, a 340% increase since pre-pandemic levels. * Price increases driven by geopolitical tensions, technological breakthroughs, and rising consumer demand, particularly for electric vehicles. * Australian producers in the Pilbara region are shifting from spot sales to long-term offtake agreements with equity and technology sharing. * Major EV manufacturers like Tesla and BYD are establishing direct supply chain partnerships with mining operations. * Advancements in spodumene processing, including direct conversion methods, aim to reduce costs by up to 30% and environmental impact. * Investments in new processing facilities in Chile, Argentina, and Canada support geographic diversification. * Price volatility is prompting companies to develop hedging strategies and risk-sharing mechanisms. * Anticipated high demand from energy storage may sustain upward pressure on spodumene prices. * Battery firms are exploring alternative lithium sources, including brines and recycled materials, to diversify supply. 135. </w:t>
      </w:r>
      <w:hyperlink r:id="rId132">
        <w:r>
          <w:rPr>
            <w:color w:val="0000EE"/>
            <w:u w:val="single"/>
          </w:rPr>
          <w:t>https://lithium-news.com/record-ev-demand-forecast-signals-the-green-energy-revolution-has-reached-its-tipping-point/</w:t>
        </w:r>
      </w:hyperlink>
      <w:r>
        <w:rPr>
          <w:i/>
        </w:rPr>
        <w:t xml:space="preserve"> - * Industry analysts project global EV sales to surpass 18 million units this year, up 35% from previous estimates. * Increasing EV demand driven by breakthrough battery tech, government incentives, and shifting consumer preferences. * Energy grids are expanding infrastructure, with some regions expecting a 40% rise in electricity demand over the next decade. * Utilities are investing heavily in renewable energy capacity to meet increased electricity needs. * Supply chains are evolving, with lithium mining expanding and automakers retooling factories for EV production. * Green energy stocks are experiencing a strong rally; investments in batteries and infrastructure reaching record levels. * Nations consider EV manufacturing and infrastructure as strategic economic assets. * European markets grow steadily through regulation; Asian markets, led by China, expand rapidly via government support. * US adoption accelerates in major metro areas as charging infrastructure improves. * Commercial EV segment, especially electric delivery trucks and buses, emerges as a new growth driver. * Supply chain analysts suggest current forecasts are conservative due to rapid tech advances. * Overall, EV demand forecast indicates a deep transformation in energy generation, distribution, and consumption. 136. </w:t>
      </w:r>
      <w:hyperlink r:id="rId133">
        <w:r>
          <w:rPr>
            <w:color w:val="0000EE"/>
            <w:u w:val="single"/>
          </w:rPr>
          <w:t>https://autotalk.com.au/industry-news/mg-sales-surge-as-global-volumes-rise-6-8-year-on-year?utm_source=rss&amp;utm_medium=rss&amp;utm_campaign=mg-sales-surge-as-global-volumes-rise-6-8-year-on-year</w:t>
        </w:r>
      </w:hyperlink>
      <w:r>
        <w:rPr>
          <w:i/>
        </w:rPr>
        <w:t xml:space="preserve"> - * Chinese-owned MG Motor reports a 6.8% rise in global vehicle sales for January and February 2026, driven by international demand and EV uptake. * Nearly 600,000 vehicles sold globally in two months, with significant growth in Europe and markets like Australia. * MG remains the top-selling Chinese brand in Europe, with 49,000 sales, up 16% year-on-year. * SAIC Motor's overseas sales increased 48.9%, with 157,000 new energy vehicles delivered. * MG's EV lineup, led by MG4, maintains strong demand with consistent monthly sales above 10,000 units. 137. </w:t>
      </w:r>
      <w:hyperlink r:id="rId128">
        <w:r>
          <w:rPr>
            <w:color w:val="0000EE"/>
            <w:u w:val="single"/>
          </w:rPr>
          <w:t>https://lithium-news.com/surging-ev-demand-forecast-signals-major-green-energy-and-lithium-investment-opportunities/</w:t>
        </w:r>
      </w:hyperlink>
      <w:r>
        <w:rPr>
          <w:i/>
        </w:rPr>
        <w:t xml:space="preserve"> - * Global EV sales have exceeded projections, with over 50% of new car sales in developed markets by 2030. * Lithium consumption is expected to increase by over 400% in the next eight years due to EV demand. * Investment in green energy infrastructure, including solar and wind, is expanding to meet increased electrical grid demands. * Charging station installations must increase by over 2,000% to support EV adoption in suburban and rural areas. * Governments are providing subsidies and incentives for lithium mining and processing amid geopolitical competition. 138. </w:t>
      </w:r>
      <w:hyperlink r:id="rId134">
        <w:r>
          <w:rPr>
            <w:color w:val="0000EE"/>
            <w:u w:val="single"/>
          </w:rPr>
          <w:t>https://cleantechnica.com/2026/03/25/915-electric-buses-ordered-for-use-in-india/</w:t>
        </w:r>
      </w:hyperlink>
      <w:r>
        <w:rPr>
          <w:i/>
        </w:rPr>
        <w:t xml:space="preserve"> - * India has some of the world's most polluted cities, with air pollution causing millions of premature deaths annually. * Loni in Uttar Pradesh was the world's most polluted city in 2025, with hazardous PM2.5 levels. * Over 900 electric buses have been ordered for deployment in Telangana, India, by GreenCell Mobility in partnership with EKA. * The deployment is part of India's efforts to electrify public transportation, reduce urban pollution, and decrease fossil fuel reliance. * The order is under the PM E-Drive Scheme, a government incentive programme supporting electric vehicle adoption. 139. </w:t>
      </w:r>
      <w:hyperlink r:id="rId135">
        <w:r>
          <w:rPr>
            <w:color w:val="0000EE"/>
            <w:u w:val="single"/>
          </w:rPr>
          <w:t>https://www.thehindubusinessline.com/companies/exide-invests-450-crore-in-ev-battery-arm-as-bengaluru-gigafactory-nears-commissioning/article70785401.ece</w:t>
        </w:r>
      </w:hyperlink>
      <w:r>
        <w:rPr>
          <w:i/>
        </w:rPr>
        <w:t xml:space="preserve"> - * Exide Industries invests ₹450 crore into its EV battery subsidiary, Exide Energy Solutions Ltd (EESL). * The Bengaluru gigafactory nears commissioning, aiming for commercial production in H1 FY26. * Phase 1 of the facility will have 6 GWh annual capacity for NMC and LFP chemistries. * EESL reported a loss of ₹209 crore in FY25; breakeven expected by late FY27 or early FY28. * The company highlights continued cash flow from lead-acid business and strategic demand visibility through tie-ups with Hyundai, Kia, and domestic two-wheeler makers. 140. </w:t>
      </w:r>
      <w:hyperlink r:id="rId136">
        <w:r>
          <w:rPr>
            <w:color w:val="0000EE"/>
            <w:u w:val="single"/>
          </w:rPr>
          <w:t>https://autotalk.com.au/industry-news/chery-unveils-ultra-fast-charging-battery?utm_source=rss&amp;utm_medium=rss&amp;utm_campaign=chery-unveils-ultra-fast-charging-battery</w:t>
        </w:r>
      </w:hyperlink>
      <w:r>
        <w:rPr>
          <w:i/>
        </w:rPr>
        <w:t xml:space="preserve"> - * Chinese automotive group Chery introduces the Rhino battery, capable of delivering 500km range in eight minutes. * The battery supports up to 5000 charge cycles and incorporates advanced safety features. * The Rhino platform will support hybrid, battery electric, and solid-state powertrains. * Chery invests over RMB10 billion (AU$2.1b) in solid-state battery research, targeting energy densities of 600 Wh/kg. * The company aims for a 60% reduction in per-vehicle emissions by 2030 and operational carbon neutrality by 2037. * Chery's electrified models, including the Jaecoo J5 EV, are expanding in Australia, with the J5 EV surpassing 2000 orders. 141. </w:t>
      </w:r>
      <w:hyperlink r:id="rId137">
        <w:r>
          <w:rPr>
            <w:color w:val="0000EE"/>
            <w:u w:val="single"/>
          </w:rPr>
          <w:t>https://lithium-news.com/record-investment-fuels-hard-rock-mining-expansion-across-global-lithium-operations/</w:t>
        </w:r>
      </w:hyperlink>
      <w:r>
        <w:rPr>
          <w:i/>
        </w:rPr>
        <w:t xml:space="preserve"> - • Over $18 billion invested in lithium hard rock mining since the start of the year, a 340% increase year-on-year. • Australia leads expansion, with projects in Pilbara, Yilgarn Craton, and other regions transitioning from exploration to construction. • North American projects, particularly in Quebec's James Bay, advance through permitting and early development phases. • Technological innovations include enhanced extraction methods like dense media separation and direct lithium extraction, boosting resource recovery and environmental performance. • Market dynamics favour long-term supply agreements, stabilising spodumene concentrate prices despite volatility in lithium chemicals. 142. </w:t>
      </w:r>
      <w:hyperlink r:id="rId138">
        <w:r>
          <w:rPr>
            <w:color w:val="0000EE"/>
            <w:u w:val="single"/>
          </w:rPr>
          <w:t>https://www.demorgen.be/tech-wetenschap/en-plots-halen-elektrische-auto-s-vlotjes-800-kilometer-alles-rond-de-batterij-is-verbeterd~b236e97d/</w:t>
        </w:r>
      </w:hyperlink>
      <w:r>
        <w:rPr>
          <w:i/>
        </w:rPr>
        <w:t xml:space="preserve"> - * Lithium-ion batterijen hebben in de afgelopen tien jaar de energiedichtheid verdubbeld, van 150 naar 300 wattuur per kilogram. * De verbetering komt vooral door optimalisaties in verpakking, materialen en lichtere constructies. * Auto’s zijn efficiënter geworden, onder andere door verbeteringen in aandrijving, aerodynamica en power electronics. * Autofabrikanten ontwikkelen nu auto’s compleet rond de batterij, in tegenstelling tot eerdere aanpassingen op bestaande modellen. * Nieuwe technologieën zoals natrium-ion en solid-state batterijen worden onderzocht, hoewel deze nog niet klaar voor grootschalige industriële productie zijn. * Het rijbereik van elektrische auto’s is aanzienlijk verbeterd, en laadtijden zijn verkort tot ongeveer twintig minuten voor 20-80% capaciteit. * Voor thuisbatterijen gelden andere eisen; veiligheid en kosteneffectiviteit zijn prioritair, vooral bij natrium-ion batterijen. * De huidige lithium-ion technologie is al zeer effectief en wordt breed toegepast in diverse apparaten. 143. </w:t>
      </w:r>
      <w:hyperlink r:id="rId139">
        <w:r>
          <w:rPr>
            <w:color w:val="0000EE"/>
            <w:u w:val="single"/>
          </w:rPr>
          <w:t>https://techxplore.com/news/2026-03-plasma-lemon-juice-milder-method.html</w:t>
        </w:r>
      </w:hyperlink>
      <w:r>
        <w:rPr>
          <w:i/>
        </w:rPr>
        <w:t xml:space="preserve"> - * Researchers at Rice University developed a plasma-assisted recycling method for lithium-ion battery waste. * The process uses microwave plasma treatment and mild solvents, including citric acid, to recover metals. * Nearly 95% of metals, such as lithium and transition metals, can be recovered, with graphite also regenerated. * The method is faster, energy-efficient, and environmentally friendly, with potential for commercialisation. * The technology aims to improve recycling efficiency and sustainability in battery supply chains. 144. </w:t>
      </w:r>
      <w:hyperlink r:id="rId129">
        <w:r>
          <w:rPr>
            <w:color w:val="0000EE"/>
            <w:u w:val="single"/>
          </w:rPr>
          <w:t>https://copperbeltkatangamining.com/manono-lithium-project-set-to-transform-the-drcs-role-in-the-global-battery-supply-chain/?utm_source=rss&amp;utm_medium=rss&amp;utm_campaign=manono-lithium-project-set-to-transform-the-drcs-role-in-the-global-battery-supply-chain</w:t>
        </w:r>
      </w:hyperlink>
      <w:r>
        <w:rPr>
          <w:i/>
        </w:rPr>
        <w:t xml:space="preserve"> - * A lithium development project in the Democratic Republic of the Congo aims to increase global lithium supply, targeting 5% of world output by 2028. * Zijin Mining Group progressing since 2023; project includes a mine and downstream processing plant. * Expected to produce 130,000 tonnes of lithium carbonate equivalent annually, with a total investment of $1.4 billion. * The project involves a collaborative ownership model with Zijin holding under 55%, and the Congolese government with significant interest. * Legal disputes and global competition are ongoing in the development of the project, which could reshape Africa’s role in the battery supply chain. 145. </w:t>
      </w:r>
      <w:hyperlink r:id="rId140">
        <w:r>
          <w:rPr>
            <w:color w:val="0000EE"/>
            <w:u w:val="single"/>
          </w:rPr>
          <w:t>https://lithium-news.com/battery-manufacturers-face-supply-chain-disruption-without-real-time-spodumene-concentrate-updates/</w:t>
        </w:r>
      </w:hyperlink>
      <w:r>
        <w:rPr>
          <w:i/>
        </w:rPr>
        <w:t xml:space="preserve"> - * Battery manufacturers face supply chain disruptions due to volatile spodumene concentrate prices and supply fluctuations.</w:t>
      </w:r>
      <w:r>
        <w:t xml:space="preserve"> * Real-time updates on market developments are increasingly vital for procurement agility.</w:t>
      </w:r>
      <w:r>
        <w:rPr>
          <w:i/>
        </w:rPr>
        <w:t xml:space="preserve"> * Disruptions in Australia and Chile impact global lithium supply, affecting production planning.</w:t>
      </w:r>
      <w:r>
        <w:t xml:space="preserve"> * Up-to-date technical specifications and environmental data guide quality control and responsible sourcing.</w:t>
      </w:r>
      <w:r>
        <w:rPr>
          <w:i/>
        </w:rPr>
        <w:t xml:space="preserve"> * Comprehensive market intelligence supports financial planning and risk mitigation.</w:t>
      </w:r>
      <w:r>
        <w:t xml:space="preserve">146. </w:t>
      </w:r>
      <w:hyperlink r:id="rId141">
        <w:r>
          <w:rPr>
            <w:color w:val="0000EE"/>
            <w:u w:val="single"/>
          </w:rPr>
          <w:t>https://www.pv-magazine-india.com/2026/03/25/exide-industries-invests-inr-450-crore-in-battery-arm/</w:t>
        </w:r>
      </w:hyperlink>
      <w:r>
        <w:t xml:space="preserve"> - - Exide Industries Ltd invests INR 450 crore in its wholly owned subsidiary Exide Energy Solutions Ltd (EESL). - The investment increases EESL’s total investment to INR 4,802.23 crore. - EESL focuses on manufacturing lithium-ion batteries for India’s electric vehicle and stationary storage markets. - The company is developing a greenfield manufacturing facility in Bengaluru. - The funds will support the greenfield project and other funding needs. 147. </w:t>
      </w:r>
      <w:hyperlink r:id="rId142">
        <w:r>
          <w:rPr>
            <w:color w:val="0000EE"/>
            <w:u w:val="single"/>
          </w:rPr>
          <w:t>https://www.piston.my/2026/03/26/the-sodium-shift-aeson-powers-sodium-ion-batteries-are-a-game-changer/</w:t>
        </w:r>
      </w:hyperlink>
      <w:r>
        <w:t xml:space="preserve"> - * Aeson Power launched sodium-ion 12V batteries in Malaysia in late 2025, claiming significant weight reduction, durability, temperature stability, safety, and longer lifespan compared to traditional batteries. * SIBs are based on sodium, an abundant element, revived as an alternative to lithium-ion amid rising EV demand. * These batteries are safer, lighter, and more durable, with higher cycle life and better thermal stability, especially in hot climates like Malaysia. * SIBs can be fully discharged without damage, enabling extended storage and efficiency. * They could save up to 5% in fuel by reducing engine load and improving charging speed. * Aeson Power offers various series, with prices ranging from RM369 to RM1,359, and is promoting a contest to win a battery.</w:t>
      </w:r>
      <w:r/>
    </w:p>
    <w:p>
      <w:r/>
      <w:r>
        <w:t xml:space="preserve">148. </w:t>
      </w:r>
      <w:hyperlink r:id="rId143">
        <w:r>
          <w:rPr>
            <w:color w:val="0000EE"/>
            <w:u w:val="single"/>
          </w:rPr>
          <w:t>https://www.northernminer.com/news/albemarle-starts-3-1b-chile-dle-permit-process/1003889326/</w:t>
        </w:r>
      </w:hyperlink>
      <w:r>
        <w:t xml:space="preserve"> - * Albemarle has started environmental review for a $3.1 billion lithium project in Chile's Atacama salt flat. * The project aims to deploy DLE technology to increase lithium recovery and reduce brine use. * It involves building a plant with a capacity of 300 litres per second, reducing net extraction to 342 litres per second. * The project includes a transmission line to Chile’s renewable energy grid and will cover about 730,000 sq. metres. * Albemarle expects to create 350 construction jobs and up to 450 permanent jobs if approved. 149. </w:t>
      </w:r>
      <w:hyperlink r:id="rId144">
        <w:r>
          <w:rPr>
            <w:color w:val="0000EE"/>
            <w:u w:val="single"/>
          </w:rPr>
          <w:t>https://electrek.co/2026/03/25/sodium-ion-ev-battery-delivers-11-min-charging-450-km-range/</w:t>
        </w:r>
      </w:hyperlink>
      <w:r>
        <w:t xml:space="preserve"> - * China’s BAIC Group announced a significant breakthrough in sodium-ion battery technology, achieving a prototype with 170Wh/kg energy density. * The sodium-ion battery can achieve a 450 km driving range and fully recharge in about 11 minutes at 4C ultra-fast charging. * The battery maintains over 92% energy retention at -20°C, targets mass production, and is part of BAIC’s Aurora series. * This follows similar advancements by CATL, which achieved sodium-ion batteries with up to 175Wh/kg and projected ranges of 500-600 km for EVs. * Leading Chinese manufacturers are investing in sodium-ion batteries to reduce dependency on lithium, with global shipments expected to significantly increase. 150. </w:t>
      </w:r>
      <w:hyperlink r:id="rId145">
        <w:r>
          <w:rPr>
            <w:color w:val="0000EE"/>
            <w:u w:val="single"/>
          </w:rPr>
          <w:t>https://carnewschina.com/2026/03/25/catls-domestic-ev-battery-share-reaches-50-1-in-q1-2026/</w:t>
        </w:r>
      </w:hyperlink>
      <w:r>
        <w:t xml:space="preserve"> - * CATL's market share in China's EV batteries reached 50.1% in Q1 2026, the first time above 50% in five years. * China’s total EV battery manufacturing volume was 310 GWh in the first two months of 2026, up 22% year-over-year. * CATL's share in the NMC battery segment hit 81.6%; its LFP battery share reached 41% in Q1 2026. * BYD's share declined to 17.5%, while holding 22.6% of the LFP segment. * Competition is expected to shift to sodium-ion and solid-state battery segments, with China releasing a solid-state battery standard in July 2026 and BYD preparing for volume sodium-ion battery production in 2027. 151. </w:t>
      </w:r>
      <w:hyperlink r:id="rId146">
        <w:r>
          <w:rPr>
            <w:color w:val="0000EE"/>
            <w:u w:val="single"/>
          </w:rPr>
          <w:t>https://lithium-news.com/why-hard-rock-mining-expansion-could-reshape-global-lithium-supply-chains/</w:t>
        </w:r>
      </w:hyperlink>
      <w:r>
        <w:t xml:space="preserve"> - * The lithium market shifts from brine extraction toward hard rock mining due to faster production timelines and operational efficiency. * Australia’s Pilbara region, especially Greenbushes mine, exemplifies successful expansion, increasing capacity from 40,000 to over 180,000 tonnes. * Industry investments exceed $15 billion, reflecting confidence in spodumene-based hard rock extraction by 2030. * Advances in processing technology improve lithium recovery rates and reduce environmental impact. * Growth in hard rock sources, including Canada, Finland, and Africa, enhances geographic diversification and reduces geopolitical risks. * Market projections estimate that hard rock could account for 60% of global lithium supply within five years. * Environmental benefits include less water use and smaller land footprints compared to brine operations. * Lithium prices are stabilising through more predictable supply from hard rock expansion. * Countries with spodumene deposits are developing domestic processing, restructuring lithium market geography. 152. </w:t>
      </w:r>
      <w:hyperlink r:id="rId147">
        <w:r>
          <w:rPr>
            <w:color w:val="0000EE"/>
            <w:u w:val="single"/>
          </w:rPr>
          <w:t>https://tugatech.com.pt/t80809-catl-atinge-marco-historico-de-50-na-producao-de-baterias-no-arranque-de-2026</w:t>
        </w:r>
      </w:hyperlink>
      <w:r>
        <w:t xml:space="preserve"> - * CATL reaches a 50.1% market share in China's electric vehicle battery production in Q1 2026, a record not seen in the last five years. * The total manufacturing volume in China reached 310 GWh in the first two months of 2026, increasing 22% year-on-year. * Installed battery units in vehicles dropped to a historic low of 19%, despite production growth. * Approximately 370,000 energy storage units were installed across various electric vehicle segments in February 2026. * 15% of installed batteries in Q1 2026 had energy densities over 160 Wh/kg, with solutions below 125 Wh/kg disappearing. * CATL dominates the NMC segment with 81.6% and the LFP segment with 41% share; BYD's global market share receded to 17.5%. * Competition is focusing on new architectures like sodium-ion and solid-state batteries, with China scheduled to introduce standards for solid-state batteries in July 2026 and mass production of sodium solutions starting in 2027. 153. </w:t>
      </w:r>
      <w:hyperlink r:id="rId148">
        <w:r>
          <w:rPr>
            <w:color w:val="0000EE"/>
            <w:u w:val="single"/>
          </w:rPr>
          <w:t>https://www.energy-storage.news/american-battery-factory-secures-4-5gwh-offtake-agreements-for-arizona-lfp-gigafactory/</w:t>
        </w:r>
      </w:hyperlink>
      <w:r>
        <w:t xml:space="preserve"> - * American Battery Factory (ABF) plans to commence production at its Arizona gigafactory in late 2027, with an initial capacity of 5.5GWh, scaling to 15GWh. * The facility will produce LFP battery cells with environmentally friendly design, lasting up to 10,000 cycles. * ABF is using rapid-deploy structures designed for quick, cost-effective construction. * The Arizona site is part of a broader US manufacturing expansion, informed by pilot operations in China. * ABF has partnerships and offtake agreements with several companies, including Wuxi-LEAD, Honeywell, and Aqua Metals, targeting various markets including utility, defence, and power tools. 154. </w:t>
      </w:r>
      <w:hyperlink r:id="rId149">
        <w:r>
          <w:rPr>
            <w:color w:val="0000EE"/>
            <w:u w:val="single"/>
          </w:rPr>
          <w:t>https://www.openpr.com/news/4440041/sodium-ion-battery-manufacturing-plant-dpr-unit-setup-2026</w:t>
        </w:r>
      </w:hyperlink>
      <w:r>
        <w:t xml:space="preserve"> - * The global sodium-ion battery market is valued at USD 410.4 billion in 2025 and expected to reach USD 1,037.8 billion by 2034, with a CAGR of 10.86%. * The proposed manufacturing plant aims for an annual capacity of 2-5 GWh, supporting energy storage and electric vehicle applications. * The project highlights profitability with gross margins of 30-40% and net margins of 12-18%. * Capital requirements include land, equipment, infrastructure, and certification costs, with raw material procurement being a major operational expense. * Industry players include Faradion Ltd., Natron Energy, and others; recent developments feature advancements from CATL and BYD in sodium-ion battery technology. 155. </w:t>
      </w:r>
      <w:hyperlink r:id="rId150">
        <w:r>
          <w:rPr>
            <w:color w:val="0000EE"/>
            <w:u w:val="single"/>
          </w:rPr>
          <w:t>https://www.openpr.com/news/4440007/lithium-price-trend-market-dynamics-demand-surge-and-future</w:t>
        </w:r>
      </w:hyperlink>
      <w:r>
        <w:t xml:space="preserve"> - * Lithium prices have moved from volatile surges to a more stabilised environment due to demand growth and supply chain improvements. * The primary demand driver is the accelerating adoption of electric vehicles supported by government policies worldwide. * Supply constraints, geographic concentration of production, and project delays have kept prices supported. * Regional insights highlight China’s dominance, Europe's emerging market, and North America's increasing investments. * Market challenges include logistical bottlenecks, price volatility risks, and environmental concerns. * Future outlook suggests steady prices with moderate upward pressure driven by ongoing demand and gradual supply expansion. * Procurement strategies should focus on long-term contracts and supplier diversification. 156. </w:t>
      </w:r>
      <w:hyperlink r:id="rId151">
        <w:r>
          <w:rPr>
            <w:color w:val="0000EE"/>
            <w:u w:val="single"/>
          </w:rPr>
          <w:t>https://esgnews.com/germany-allocates-9-28b-climate-plan-to-close-2030-emissions-gap-cut-fossil-fuel-dependence/?utm_source=rss&amp;utm_medium=rss&amp;utm_campaign=germany-allocates-9-28b-climate-plan-to-close-2030-emissions-gap-cut-fossil-fuel-dependence</w:t>
        </w:r>
      </w:hyperlink>
      <w:r>
        <w:t xml:space="preserve"> - * Germany commits €8 billion ($9.28 billion) to a 67-point climate programme aimed at closing the emissions gap by 2030 * The plan targets over 25 million tonnes of CO2 savings, reducing gas and petrol use * Measures include support for low-carbon technologies, renewable energy, and nature-based solutions * Emphasises electrification, efficiency, and consumer incentives, especially for electric vehicles * The programme aims to enhance energy security amid geopolitical instability and volatile fossil fuel markets 157. </w:t>
      </w:r>
      <w:hyperlink r:id="rId152">
        <w:r>
          <w:rPr>
            <w:color w:val="0000EE"/>
            <w:u w:val="single"/>
          </w:rPr>
          <w:t>https://www.newswire.com/news/the-ev-breakthrough-that-changes-everything-turning-charging-minutes-into</w:t>
        </w:r>
      </w:hyperlink>
      <w:r>
        <w:t xml:space="preserve"> - * Elektros Inc. announces a licensing proposal to Waymo for its patented multi-plug EV charging system.</w:t>
      </w:r>
      <w:r>
        <w:rPr>
          <w:i/>
        </w:rPr>
        <w:t xml:space="preserve"> The system reduces charging time from about one hour to 5-7 minutes.</w:t>
      </w:r>
      <w:r>
        <w:t xml:space="preserve"> The proposal aims to address EV charging delays and promote autonomous mobility.</w:t>
      </w:r>
      <w:r>
        <w:rPr>
          <w:i/>
        </w:rPr>
        <w:t xml:space="preserve"> The initial license term is from May 1, 2026, to May 1, 2027, with possible renewal.</w:t>
      </w:r>
      <w:r>
        <w:t xml:space="preserve"> The technology targets EV infrastructure development to accelerate electric vehicle adoption. 158. </w:t>
      </w:r>
      <w:hyperlink r:id="rId153">
        <w:r>
          <w:rPr>
            <w:color w:val="0000EE"/>
            <w:u w:val="single"/>
          </w:rPr>
          <w:t>https://www.motortrader.com/motor-trader-news/automotive-news/imi-reacts-to-governments-1-billion-boost-for-electric-vans-and-trucks-25-03-2026</w:t>
        </w:r>
      </w:hyperlink>
      <w:r>
        <w:t xml:space="preserve"> - • The UK government announced a £1 billion investment to promote electric vans, trucks, and charging infrastructure. • IMI welcomed the funding, highlighting concerns over technician workforce readiness. • IMI emphasised the need for targeted training to support EV maintenance and safety standards. • SMMT supported long-term funding for zero emission vans and trucks, stressing infrastructure and regulatory support are needed. • Industry stakeholders highlighted the importance of workforce upskilling and infrastructure to meet EV adoption targets. 159. </w:t>
      </w:r>
      <w:hyperlink r:id="rId150">
        <w:r>
          <w:rPr>
            <w:color w:val="0000EE"/>
            <w:u w:val="single"/>
          </w:rPr>
          <w:t>https://www.openpr.com/news/4440007/lithium-price-trend-market-dynamics-demand-surge-and-future</w:t>
        </w:r>
      </w:hyperlink>
      <w:r>
        <w:t xml:space="preserve"> - * Lithium prices have shown increased stability after volatility driven by demand growth and supply constraints. * Rising EV adoption and energy storage policies support future lithium demand. * Supply challenges and geopolitical concentration affect supply growth. * Regional influences include China’s dominance, Europe's investment in battery manufacturing, and North American mining development. * Market outlook indicates continued demand growth with moderate price increases and supply chain improvement opportunities. 160. </w:t>
      </w:r>
      <w:hyperlink r:id="rId154">
        <w:r>
          <w:rPr>
            <w:color w:val="0000EE"/>
            <w:u w:val="single"/>
          </w:rPr>
          <w:t>https://www.tyrepress.com/2026/03/government-announces-1-billion-funding-for-electric-vans-trucks/</w:t>
        </w:r>
      </w:hyperlink>
      <w:r>
        <w:t xml:space="preserve"> - * The UK government has announced a £1 billion funding package to promote zero-emission commercial vehicles. * Funding was unveiled by the Department for Transport and the Office for Zero Emission Vehicles. * Initiatives include the Zero Emission Truck and Van grants and the Depot Charging Scheme. * Aims to reduce vehicle costs and improve charging infrastructure for operators. * The funding addresses key hurdles in electrification of commercial vehicles. 161. </w:t>
      </w:r>
      <w:hyperlink r:id="rId155">
        <w:r>
          <w:rPr>
            <w:color w:val="0000EE"/>
            <w:u w:val="single"/>
          </w:rPr>
          <w:t>https://www.motoblog.it/post/suzuki-acquisisce-kanadevia-batterie-a-stato-solido-proprietarie</w:t>
        </w:r>
      </w:hyperlink>
      <w:r>
        <w:t xml:space="preserve"> - • Suzuki ha acquisito Kanadevia, società giapponese specializzata in batterie a stato solido, operativo da inizio luglio. • L'operazione rappresenta una strategia per ottenere autonomia nelle tecnologie di mobilità elettrica. • Le batterie a stato solido offrono benefici come maggiore stabilità termica, sicurezza e densità energetica superiore. • L'acquisizione permette a Suzuki di controllare tutte le fasi di produzione e sviluppo delle batterie. • L'investimento mira a rafforzare la competitività nel settore dei veicoli elettrici e ad accelerare l'industrializzazione di questa tecnologia. 162. </w:t>
      </w:r>
      <w:hyperlink r:id="rId156">
        <w:r>
          <w:rPr>
            <w:color w:val="0000EE"/>
            <w:u w:val="single"/>
          </w:rPr>
          <w:t>https://www.ibtimes.com.au/lithium-leap-why-middle-east-oil-instability-great-reset-australian-tech-metal-market-needed-1864420</w:t>
        </w:r>
      </w:hyperlink>
      <w:r>
        <w:t xml:space="preserve"> - * Escalating conflict in the Middle East disrupts oil supply, pushing prices above $100 a barrel, influencing global energy markets. * Australian lithium exports, mainly to China, are benefiting from rising input costs and increased demand for energy storage. * Major Australian lithium projects are expanding, aiming to increase production, while technological innovations seek to lower processing costs. * Geopolitical tensions and higher energy costs may trigger a market "great reset," favouring scale, efficiency, and downstream processing. * Industry forecasts indicate growing lithium demand for EVs and grid storage, driven by energy transition needs amid oil volatility. 163. </w:t>
      </w:r>
      <w:hyperlink r:id="rId157">
        <w:r>
          <w:rPr>
            <w:color w:val="0000EE"/>
            <w:u w:val="single"/>
          </w:rPr>
          <w:t>https://vanfleetworld.co.uk/1bn-boost-to-help-fleets-shift-to-electric-trucks-and-vans/</w:t>
        </w:r>
      </w:hyperlink>
      <w:r>
        <w:t xml:space="preserve"> - • The UK Department for Transport announced a £1 billion investment to boost electric vehicle adoption in logistics, including grants for vans and trucks and funding for depot charging infrastructure. • The scheme offers up to 40% off heavy truck costs and up to £5,000 off electric vans. • Additional funding of £170 million supports installing high-powered depot charging points. • The initiative aims to reduce upfront costs and improve access to charging, helping decarbonisation and energy resilience amid global fuel price fluctuations. • Industry stakeholders highlight the importance of strategic planning for vehicle suitability and infrastructure to maximise benefits. 164. </w:t>
      </w:r>
      <w:hyperlink r:id="rId158">
        <w:r>
          <w:rPr>
            <w:color w:val="0000EE"/>
            <w:u w:val="single"/>
          </w:rPr>
          <w:t>http://prsync.com/street-solutions/street-solutions-uk-launches-premium-ev-parking-bay-equipment-5179569/</w:t>
        </w:r>
      </w:hyperlink>
      <w:r>
        <w:t xml:space="preserve"> - * Street Solutions UK introduces new EV Parking Bay Equipment in response to increasing EV adoption in the UK. * The equipment includes parking bays, signage, and accessories designed for efficient EV charging infrastructure. * Features include clearly marked bays, high-quality weather-resistant materials, visible signage, and easy installation. * The product aims to support government targets of phasing out petrol and diesel cars by 2030. * The launch addresses the need for organised, safe, and durable EV charging spaces for businesses and local authorities.</w:t>
      </w:r>
      <w:r/>
    </w:p>
    <w:p>
      <w:r/>
      <w:r>
        <w:t xml:space="preserve">165. </w:t>
      </w:r>
      <w:hyperlink r:id="rId159">
        <w:r>
          <w:rPr>
            <w:color w:val="0000EE"/>
            <w:u w:val="single"/>
          </w:rPr>
          <w:t>https://afma.org.au/52-7m-funding-to-expand-ev-charging-network-across-new-zealand/</w:t>
        </w:r>
      </w:hyperlink>
      <w:r>
        <w:t xml:space="preserve"> - * The New Zealand Government provided $52.7 million in zero-interest loans to ChargeNet and Meridian Energy for EV charging infrastructure expansion. * The funding aims to install 2,574 new charge points nationwide, increasing the network from about 1,800 to 4,550 by 2030. * The investment involves $37.7 million to ChargeNet and $15 million to Meridian Energy, co-investing $60 million for 1,374 DC fast chargers and 1,200 AC chargers. * The rollout targets urban and regional areas, with installations planned in major centres including Auckland, Wellington, and Christchurch. * The funding addresses infrastructure gaps, with the government targeting 10,000 public chargers by 2030, and updates to planning rules to facilitate deployment. 166. </w:t>
      </w:r>
      <w:hyperlink r:id="rId160">
        <w:r>
          <w:rPr>
            <w:color w:val="0000EE"/>
            <w:u w:val="single"/>
          </w:rPr>
          <w:t>https://technplay.com/volkswagen-pourquoi-ce-rappel-de-100-000-vehicules/</w:t>
        </w:r>
      </w:hyperlink>
      <w:r>
        <w:t xml:space="preserve"> - * Volkswagen recalls 100,000 electric vehicles globally due to battery issues.</w:t>
      </w:r>
      <w:r>
        <w:rPr>
          <w:i/>
        </w:rPr>
        <w:t xml:space="preserve"> The recall involves models from the ID series and Cupra Born.</w:t>
      </w:r>
      <w:r>
        <w:t xml:space="preserve"> Affected vehicles include IDs produced between June 2023 and August 2024, and Cupra Born manufactured between February 2022 and April 2024.</w:t>
      </w:r>
      <w:r>
        <w:rPr>
          <w:i/>
        </w:rPr>
        <w:t xml:space="preserve"> The defect may cause reduced autonomy or, in extreme cases, fire risk.</w:t>
      </w:r>
      <w:r>
        <w:t xml:space="preserve"> Volkswagen's corrective strategy involves software updates and possibly replacing battery modules.* The recall, conducted preemptively, aims to maintain safety and consumer trust. 167. </w:t>
      </w:r>
      <w:hyperlink r:id="rId161">
        <w:r>
          <w:rPr>
            <w:color w:val="0000EE"/>
            <w:u w:val="single"/>
          </w:rPr>
          <w:t>https://www.gandul.ro/actualitate/volkswagen-a-anuntat-ca-retrage-mai-multe-masini-electrice-ce-defectiuni-prezinta-20839839</w:t>
        </w:r>
      </w:hyperlink>
      <w:r>
        <w:t xml:space="preserve"> - * Volkswagen announces recall of almost 100,000 electric vehicles globally. * The defect involves battery modules that can lead to fire. * Affected models include ID.3, ID.4, ID.5, ID.7, ID.Buzz, and Cupra Born. * Vehicles manufactured in 2022-2024 are involved; most are from 2023-2024. * Issue to be addressed via software update, owner advisories issued for urgent service visits. 168. </w:t>
      </w:r>
      <w:hyperlink r:id="rId162">
        <w:r>
          <w:rPr>
            <w:color w:val="0000EE"/>
            <w:u w:val="single"/>
          </w:rPr>
          <w:t>https://lithium-news.com/battery-grade-purity-milestone-achievement-transforms-global-lithium-supply-chain-dynamics/</w:t>
        </w:r>
      </w:hyperlink>
      <w:r>
        <w:t xml:space="preserve"> - * Multiple lithium producers achieve &gt;99.5% purity levels, enabling diversified sourcing for battery manufacturers. * Supply chain relationships and offtake agreement structures evolve, with more flexible contract terms. * Investment flows into lithium processing infrastructure intensify, increasing global supply capacity. * North American and European producers gain preferential treatment as regionalisation accelerates. * Technological breakthroughs improve processing economics, fostering more competitive pricing.</w:t>
      </w:r>
      <w:r/>
    </w:p>
    <w:p>
      <w:r/>
      <w:r>
        <w:t xml:space="preserve">169. </w:t>
      </w:r>
      <w:hyperlink r:id="rId163">
        <w:r>
          <w:rPr>
            <w:color w:val="0000EE"/>
            <w:u w:val="single"/>
          </w:rPr>
          <w:t>https://www.gamereactor.fr/tesla-enregistre-la-premiere-hausse-des-immatriculations-dans-lue-depuis-13-mois-2073893/</w:t>
        </w:r>
      </w:hyperlink>
      <w:r>
        <w:t xml:space="preserve"> - * Tesla's vehicle registrations in Europe increased in February 2026, reversing a 13-month decline. * The number of vehicles delivered in Europe rose by 29.1% year-on-year, reaching 13,740 units. * Combined registrations for January and February totalled 20,941, a 16.7% increase compared to the same period in 2025. * The rebound follows a difficult start to the year and a significant drop in January sales. * Data is based on records from InsideEVs, which may not fully reflect final sales figures. 170. </w:t>
      </w:r>
      <w:hyperlink r:id="rId164">
        <w:r>
          <w:rPr>
            <w:color w:val="0000EE"/>
            <w:u w:val="single"/>
          </w:rPr>
          <w:t>https://lithium-news.com/why-lithium-etf-inflows-signal-the-most-important-green-energy-shift-in-years/</w:t>
        </w:r>
      </w:hyperlink>
      <w:r>
        <w:t xml:space="preserve"> - * Institutional investors are heavily investing in lithium-focused ETFs, indicating a significant shift in green energy funding. * The inflows reflect recognition of lithium's vital role in decarbonisation and energy storage demand. * Advances in battery technology, such as lithium iron phosphate and solid-state batteries, boost long-term lithium demand projections. * Diversification of investments across multiple regions and stages of the supply chain aims to mitigate geopolitical risks. * Steady ETF inflows suggest long-term confidence in lithium's market fundamentals despite short-term volatility. * Capital flows support development of new mining, processing, and manufacturing projects, aiding global energy transition efforts. * ETFs allow institutional investors to pursue ESG criteria more easily than direct mining investments. * The phenomenon signifies institutional realisation that energy storage infrastructure is essential for renewable energy integration. 171. </w:t>
      </w:r>
      <w:hyperlink r:id="rId165">
        <w:r>
          <w:rPr>
            <w:color w:val="0000EE"/>
            <w:u w:val="single"/>
          </w:rPr>
          <w:t>https://businessconnectindia.in/future-of-electric-vehicles-in-india/</w:t>
        </w:r>
      </w:hyperlink>
      <w:r>
        <w:t xml:space="preserve"> - * India’s electric vehicle market increased by 16% in 2025 with sales reaching 2.27 million units. * Electric two-wheelers and three-wheelers account for 91% of total EV sales. * The Indian government has launched initiatives such as FAME, PLI scheme, and PM E-Drive to promote EV adoption and supporting infrastructure. * Technology advancements include solid-state batteries, sodium-ion batteries, advanced battery management systems, and software-defined vehicles. * Key challenges involve charging infrastructure gaps, high vehicle costs, and supply and safety issues with batteries. * Strategies for growth focus on expanding infrastructure, battery lifecycle management, renewable energy-based charging, and battery swapping models. * India’s EV adoption is aligning with global trends towards cleaner transportation, driven by rising fuel prices and government incentives. 172. </w:t>
      </w:r>
      <w:hyperlink r:id="rId166">
        <w:r>
          <w:rPr>
            <w:color w:val="0000EE"/>
            <w:u w:val="single"/>
          </w:rPr>
          <w:t>https://www.energytrend.com/news/20260325-51143.html</w:t>
        </w:r>
      </w:hyperlink>
      <w:r>
        <w:t xml:space="preserve"> - * Zijin Mining's 25,000-ton lithium carbonate project in Fujian enters commissioning trial production, aimed at supplying internal lithium iron phosphate cathode material production. * Youngy Co., Ltd. plans to build a 50,000-ton high-performance lithium-ion battery anode material project in Lanzhou New Area. * Welion New Energy's solid-state battery project in Guangdong is signed with an investment of 2 billion yuan. * CATL's subsidiary in Chengdu begins construction of phase II of a project expected to add an annual output value of 5 billion yuan. * Xinjiang Jinlin Huike Energy signs a 3GWh lithium-ion battery project; Inx Energy's solid-state battery project in Zhongshan announces environmental impact assessment. 173. </w:t>
      </w:r>
      <w:hyperlink r:id="rId167">
        <w:r>
          <w:rPr>
            <w:color w:val="0000EE"/>
            <w:u w:val="single"/>
          </w:rPr>
          <w:t>https://cnevpost.com/2026/03/25/baic-details-sodium-battery-450-km-range/</w:t>
        </w:r>
      </w:hyperlink>
      <w:r>
        <w:t xml:space="preserve"> - • BAIC announced that its sodium-ion battery offers a 450-kilometre range and supports 4C fast charging with an 11-minute cycle. • The battery can operate in temperatures from -40°C to 60°C, maintaining 92% power at -20°C. • The technology uses biomass hard carbon, reducing costs by about 15% compared to lithium iron phosphate batteries. • BAIC's Aurora platform covers lithium, solid-state, and sodium-ion batteries. • Other Chinese companies like CATL and BYD are also advancing sodium battery production. 174. </w:t>
      </w:r>
      <w:hyperlink r:id="rId168">
        <w:r>
          <w:rPr>
            <w:color w:val="0000EE"/>
            <w:u w:val="single"/>
          </w:rPr>
          <w:t>https://www.automuse.co.nz/news/byd-nz-accelerates-its-imports-amid-fuel-crisis</w:t>
        </w:r>
      </w:hyperlink>
      <w:r>
        <w:t xml:space="preserve"> - • BYD NZ increases vehicle imports due to fuel price surge and supply uncertainty. • Warren Willmot negotiated with Chinese headquarters for prioritised NZ supply. • Shipments of BEVs and PHEVs begin from May. • BYD aims to provide an alternative to petrol and diesel amid market constraints. 175. </w:t>
      </w:r>
      <w:hyperlink r:id="rId169">
        <w:r>
          <w:rPr>
            <w:color w:val="0000EE"/>
            <w:u w:val="single"/>
          </w:rPr>
          <w:t>https://www.mercomindia.com/project-finance-brief-arevon-secures-920-million-for-battery-project</w:t>
        </w:r>
      </w:hyperlink>
      <w:r>
        <w:t xml:space="preserve"> - * Arevon Energy closed a $920 million financing package for its 300 MW/1,200 MWh battery project in Poway, California. * rPlus Energies secured over $650 million for its Blacks Creek Energy Center in Idaho, supporting energy supply to Meta’s data centre. * ArtIn Energy announced a $255 million investment from Agila Investments for its portfolio of solar, battery storage, and green fuel projects in the US. * HD Renewable Energy secured JPY 5.4 billion (~$34 million) for a battery storage project in Hokkaido, Japan. * The developments involve major renewable energy, battery storage, and infrastructure investments. 176. </w:t>
      </w:r>
      <w:hyperlink r:id="rId170">
        <w:r>
          <w:rPr>
            <w:color w:val="0000EE"/>
            <w:u w:val="single"/>
          </w:rPr>
          <w:t>https://legal-planet.org/2026/03/24/why-do-governments-around-the-world-use-supply-side-regulations-to-boost-clean-transport/</w:t>
        </w:r>
      </w:hyperlink>
      <w:r>
        <w:t xml:space="preserve"> - * Governments worldwide are adopting supply-side vehicle regulations, such as fuel economy and emission standards, to meet air quality and greenhouse gas targets.</w:t>
      </w:r>
      <w:r>
        <w:rPr>
          <w:i/>
        </w:rPr>
        <w:t xml:space="preserve"> * The UC Berkeley report discusses effectiveness of these policies, especially in heavy-duty trucks.</w:t>
      </w:r>
      <w:r>
        <w:t xml:space="preserve"> * Supply-side regulations ensure investment in clean technologies, create market certainty, and support infrastructure development.</w:t>
      </w:r>
      <w:r>
        <w:rPr>
          <w:i/>
        </w:rPr>
        <w:t xml:space="preserve"> * California and Chile examples demonstrate the role of coalitions in advancing zero-emission vehicle policies.</w:t>
      </w:r>
      <w:r>
        <w:t xml:space="preserve"> * These policies promote energy security, reduce fossil fuel dependency, and support local industry and jobs.</w:t>
      </w:r>
      <w:r>
        <w:rPr>
          <w:i/>
        </w:rPr>
        <w:t xml:space="preserve">177. </w:t>
      </w:r>
      <w:hyperlink r:id="rId171">
        <w:r>
          <w:rPr>
            <w:color w:val="0000EE"/>
            <w:u w:val="single"/>
          </w:rPr>
          <w:t>https://blogdocemagia.blogspot.com/2026/03/ev-envy.html</w:t>
        </w:r>
      </w:hyperlink>
      <w:r>
        <w:rPr>
          <w:i/>
        </w:rPr>
        <w:t xml:space="preserve"> - * The article discusses the impact of geopolitical tensions and fuel prices on EV adoption. * It mentions the US government's removal of federal tax subsidies for EVs last year. * It notes Europe’s continued support for EV incentives through national subsidies. * The timing relates to ongoing geopolitical conflicts and fuel market responses. 178. </w:t>
      </w:r>
      <w:hyperlink r:id="rId172">
        <w:r>
          <w:rPr>
            <w:color w:val="0000EE"/>
            <w:u w:val="single"/>
          </w:rPr>
          <w:t>https://allindiaev.com/vinfast-india-csb-bank-join-hands-to-bring-ev-financing/</w:t>
        </w:r>
      </w:hyperlink>
      <w:r>
        <w:rPr>
          <w:i/>
        </w:rPr>
        <w:t xml:space="preserve"> - * VinFast Auto India signed an MoU with CSB Bank to offer EV financing solutions, including up to 100% on-road funding, in India. * The partnership supports retail auto loans, inventory financing, and dealer network expansion. * CSB Bank’s 855 branches will assist in approvals, disbursements, and on-ground support. * VinFast aims to scale sales of its VF 6 and VF 7 electric SUVs, supported by dealership and assembly plant expansion. * The financing initiative is designed to improve affordability, dealer liquidity, and market ecosystem readiness in India’s EV sector. 179. </w:t>
      </w:r>
      <w:hyperlink r:id="rId173">
        <w:r>
          <w:rPr>
            <w:color w:val="0000EE"/>
            <w:u w:val="single"/>
          </w:rPr>
          <w:t>https://www.indianweb2.com/2026/03/pm-e-drive-scheme-brings-10900-crore.html</w:t>
        </w:r>
      </w:hyperlink>
      <w:r>
        <w:rPr>
          <w:i/>
        </w:rPr>
        <w:t xml:space="preserve"> - * The scheme allocates ₹10,900 crore for EV adoption, extending till 2028. * Allocations include subsidies for two- and three-wheelers, e-buses, charging infrastructure, and testing facilities. * Launched on 29 September 2024, managed by the Ministry of Heavy Industries. * Funding focus shifts from smaller EVs to buses and infra after March 2026. * As of February 2025, ₹423.23 crore has been spent, with a focus on promoting EV adoption in Gurugram and NCR. 180. </w:t>
      </w:r>
      <w:hyperlink r:id="rId174">
        <w:r>
          <w:rPr>
            <w:color w:val="0000EE"/>
            <w:u w:val="single"/>
          </w:rPr>
          <w:t>https://keyt.com/news/money-and-business/cnn-business-consumer/2026/03/24/the-worst-oil-crisis-in-history-comes-at-a-good-time-for-chinas-troubled-ev-giants/</w:t>
        </w:r>
      </w:hyperlink>
      <w:r>
        <w:rPr>
          <w:i/>
        </w:rPr>
        <w:t xml:space="preserve"> - * Oil shock and surging fuel prices strengthen electric vehicle adoption globally, especially benefiting China's EV industry. * The Russia-Ukraine conflict has increased oil prices, primarily impacting Asia's Middle East oil imports. * China's EV market, already large, could expand further into Asian markets due to fuel prices and technological advantages. * China's renewable energy investments may help reduce oil dependence and support emission reduction goals. * Chinese EV brands face a competitive domestic market with overcapacity, requiring foreign markets for growth. * Rising oil prices could accelerate China's peak emissions target by 2030 and carbon neutrality by 2060. 181. </w:t>
      </w:r>
      <w:hyperlink r:id="rId175">
        <w:r>
          <w:rPr>
            <w:color w:val="0000EE"/>
            <w:u w:val="single"/>
          </w:rPr>
          <w:t>https://www.evworld.com/article.php?id=640&amp;slug=beyond-the-paywall-the-quiet-power-behind-the-worlds-ev-battery-empire</w:t>
        </w:r>
      </w:hyperlink>
      <w:r>
        <w:rPr>
          <w:i/>
        </w:rPr>
        <w:t xml:space="preserve"> - * Robin Zeng, founder and chairman of CATL, is a key figure in the global EV supply chain. * CATL is the world's largest EV-battery manufacturer, specialising in lithium-iron-phosphate (LFP) batteries. * The company’s growth is linked to China’s strategic investments in battery materials and production. * Western automakers like Tesla, Ford, GM, BMW, and Volkswagen rely on CATL’s batteries or licensing agreements. * U.S. restrictions on Chinese battery factories impact the global supply chain and geopolitical landscape. 182. </w:t>
      </w:r>
      <w:hyperlink r:id="rId176">
        <w:r>
          <w:rPr>
            <w:color w:val="0000EE"/>
            <w:u w:val="single"/>
          </w:rPr>
          <w:t>https://evmagz.com/volkswagen-recalls-meb-based-evs-over-battery-module-defect/</w:t>
        </w:r>
      </w:hyperlink>
      <w:r>
        <w:rPr>
          <w:i/>
        </w:rPr>
        <w:t xml:space="preserve"> - * Volkswagen Group recalls 74,579 EVs built on MEB platform due to battery defect risks, affecting models including ID.3, ID.4, ID.5, ID.Buzz, and ID.Buzz Cargo, plus 19,452 Cupra Born units. * Vehicles were manufactured between February 7, 2022, and August 23, 2024, at Volkswagen’s Zwickau and Hanover plants. * Affected vehicles may have battery modules with potential for reduced range and fire risk; no incidents reported. * Recall involves software updates, inspections, and component replacements; the cause remains undisclosed. * The recall underscores production inconsistencies and impacts specific model windows, with different recall codes and references. 183. </w:t>
      </w:r>
      <w:hyperlink r:id="rId177">
        <w:r>
          <w:rPr>
            <w:color w:val="0000EE"/>
            <w:u w:val="single"/>
          </w:rPr>
          <w:t>https://lithium-news.com/why-supply-deficit-warning-could-revolutionise-the-lithium-industry/</w:t>
        </w:r>
      </w:hyperlink>
      <w:r>
        <w:rPr>
          <w:i/>
        </w:rPr>
        <w:t xml:space="preserve"> - * Supply deficit warnings expose lithium supply network fragility, affecting markets and energy initiatives. * Major automotive manufacturers like Tesla, Ford, and GM respond with supply strategy revisions. * Mining companies accelerate capacity expansion and innovate extraction techniques. * Financial markets react to deficit signals, affecting lithium stocks and battery sector valuations. * Countries with lithium resources, such as Australia, Chile, and Argentina, seek strategic partnerships. * Increased investment in alternative battery technologies and recycling driven by shortage alerts. * Market timing and inventory strategies are adjusted based on projected shortages. * Venture capital funds startups addressing supply gaps in extraction and recycling. * Automotive and technology firms collaborate to secure lithium supplies and research alternatives. * Supply deficit warnings are transforming industry approaches and market dynamics beyond traditional supply-demand models. 184. </w:t>
      </w:r>
      <w:hyperlink r:id="rId178">
        <w:r>
          <w:rPr>
            <w:color w:val="0000EE"/>
            <w:u w:val="single"/>
          </w:rPr>
          <w:t>https://www.americanbankingnews.com/2026/03/24/electric-vehicle-stocks-worth-watching-march-21st.html</w:t>
        </w:r>
      </w:hyperlink>
      <w:r>
        <w:rPr>
          <w:i/>
        </w:rPr>
        <w:t xml:space="preserve"> - * Tesla designs, manufactures, leases, and sells electric vehicles and energy systems in the US, China, and internationally. * Rivian develops and sells electric consumer vehicles including pickup trucks and SUVs. * BorgWarner supplies solutions for combustion, hybrid, and electric vehicles globally. * Stocks are of interest due to industry growth, with risks noted in high capital costs, supply chains, and regulation. * No specific timing or location outside of general operational regions is provided. 185. </w:t>
      </w:r>
      <w:hyperlink r:id="rId179">
        <w:r>
          <w:rPr>
            <w:color w:val="0000EE"/>
            <w:u w:val="single"/>
          </w:rPr>
          <w:t>https://moderndiplomacy.eu/2026/03/25/zimbabwes-lithium-export-ban-chinas-battery-supply-chain-in-an-era-of-resource-nationalism/</w:t>
        </w:r>
      </w:hyperlink>
      <w:r>
        <w:rPr>
          <w:i/>
        </w:rPr>
        <w:t xml:space="preserve"> - * Zimbabwe implemented a lithium export ban in late February, aiming to increase domestic processing and move up the value chain. * The policy aligns with regional trends where resource-rich countries restrict raw mineral exports. * China, dependent on imported lithium, faces supply chain risks despite its significant refining capacity. * Chinese companies are responding by investing in local processing infrastructure and diversifying supply sources. * The event signals a shift towards resource nationalism and changing economic relationships in Africa and beyond. 186. </w:t>
      </w:r>
      <w:hyperlink r:id="rId180">
        <w:r>
          <w:rPr>
            <w:color w:val="0000EE"/>
            <w:u w:val="single"/>
          </w:rPr>
          <w:t>https://greenlivingguy.com/2026/03/two-million-volkswagen-ev-delivered-celebrating-success/</w:t>
        </w:r>
      </w:hyperlink>
      <w:r>
        <w:rPr>
          <w:i/>
        </w:rPr>
        <w:t xml:space="preserve"> - * Volkswagen delivered its two-millionth all-electric vehicle on 27 February 2026 in Dresden. * The milestone car was a white ID.3, handed over to Kirsten Vormbrock. * The ID.4 is the best-selling model with over 901,000 global deliveries. * Volkswagen took 12 years to sell its first million EVs, but only 10 months to sell the second million. * The company plans to launch four new EV models in 2026, including the ID. Polo and ID. Cross, targeting affordability and small car markets. * The global EV adoption is accelerating, with significant growth in Europe and growing presence in the US. * Industry competitors are tracking Volkswagen’s progress, with the shift towards electric vehicles becoming more apparent. 187. </w:t>
      </w:r>
      <w:hyperlink r:id="rId181">
        <w:r>
          <w:rPr>
            <w:color w:val="0000EE"/>
            <w:u w:val="single"/>
          </w:rPr>
          <w:t>https://keyt.com/news/money-and-business/2026/03/24/gas-prices-spike-interest-in-electric-vehicles/</w:t>
        </w:r>
      </w:hyperlink>
      <w:r>
        <w:rPr>
          <w:i/>
        </w:rPr>
        <w:t xml:space="preserve"> - • Fuel price increases lead to a 20% rise in online searches for electric cars. • Consumers cite convenience and cost savings as reasons for switching from gas-powered vehicles. • Interest in electric and hybrid vehicles continues despite phased-out incentives and relaxed fuel regulations. • Cities and private owners are investing in new charging infrastructure, with construction underway in Santa Barbara. • EV sales accounted for 7.8% of total vehicle sales last year, with potential for growth amid rising fuel prices. 188. </w:t>
      </w:r>
      <w:hyperlink r:id="rId182">
        <w:r>
          <w:rPr>
            <w:color w:val="0000EE"/>
            <w:u w:val="single"/>
          </w:rPr>
          <w:t>https://afma.org.au/vinfasts-free-ev-charging-program-extended-for-three-more-years/</w:t>
        </w:r>
      </w:hyperlink>
      <w:r>
        <w:rPr>
          <w:i/>
        </w:rPr>
        <w:t xml:space="preserve"> - * VinFast extends free EV charging in the Philippines, India, and Indonesia until 2029. * The programme is available for VinFast-branded passenger and commercial vehicles. * VinFast aims to accelerate EV adoption and reduce operating costs. * Additional incentives include battery subscriptions, residual value guarantees, and finance schemes. * Incentives under 'Trade Gas for Electric' and 'GreenForAll' programmes offer discounts to consumers and ride-hailing users. 189. </w:t>
      </w:r>
      <w:hyperlink r:id="rId183">
        <w:r>
          <w:rPr>
            <w:color w:val="0000EE"/>
            <w:u w:val="single"/>
          </w:rPr>
          <w:t>https://www.myjoyonline.com/mining-investors-raise-concern-over-delay-in-ghanas-lithium-lease-ratification/</w:t>
        </w:r>
      </w:hyperlink>
      <w:r>
        <w:rPr>
          <w:i/>
        </w:rPr>
        <w:t xml:space="preserve"> - * Mining investors, notably Atlantic Lithium shareholders, express concern over the delay in ratifying Ghana's lithium mining lease at Ewoyaa Lithium Project. * The lease, initially signed in October 2023, was not ratified due to political gridlock. * A revised lease was signed in 2025, with a reduced royalty rate of 5%, later adjusted to a sliding scale up to 12% based on lithium prices. * The lease is under review by Ghana’s parliament, with little movement after numerous sittings. * Investors are losing confidence, citing delays and lack of transparency affecting Ghana’s mining sector reputation. 190. </w:t>
      </w:r>
      <w:hyperlink r:id="rId184">
        <w:r>
          <w:rPr>
            <w:color w:val="0000EE"/>
            <w:u w:val="single"/>
          </w:rPr>
          <w:t>https://carbuzz.com/mg-semi-solid-state-battery/</w:t>
        </w:r>
      </w:hyperlink>
      <w:r>
        <w:rPr>
          <w:i/>
        </w:rPr>
        <w:t xml:space="preserve"> - * MG, a Chinese-owned brand with British heritage, plans to mass-produce a semi-solid-state battery called SolidCore.</w:t>
      </w:r>
      <w:r>
        <w:t xml:space="preserve"> It will be used in the MG4 electric vehicle, with sales starting before the end of 2023 in Europe.</w:t>
      </w:r>
      <w:r>
        <w:rPr>
          <w:i/>
        </w:rPr>
        <w:t xml:space="preserve"> The battery promises faster charging, longer range, and better performance in extreme temperatures.</w:t>
      </w:r>
      <w:r>
        <w:t xml:space="preserve"> MG aims to achieve over 600 miles of range with next-generation batteries.</w:t>
      </w:r>
      <w:r>
        <w:rPr>
          <w:i/>
        </w:rPr>
        <w:t xml:space="preserve"> The new battery is in mass production and will be adopted across MG's lineup globally, excluding the US.</w:t>
      </w:r>
      <w:r>
        <w:t xml:space="preserve"> MG is exploring future battery developments exceeding 400 Wh/kg, double the energy density of Tesla Model 3.* MG's battery technology reduces thermal runaway risks and improves durability, with no thermal runaway observed in tests. 191. </w:t>
      </w:r>
      <w:hyperlink r:id="rId185">
        <w:r>
          <w:rPr>
            <w:color w:val="0000EE"/>
            <w:u w:val="single"/>
          </w:rPr>
          <w:t>https://lithium-news.com/revolutionary-brine-processing-technology-delivers-40-efficiency-gains-as-lithium-demand-soars/</w:t>
        </w:r>
      </w:hyperlink>
      <w:r>
        <w:t xml:space="preserve"> - • Breakthroughs in membrane technology and selective ion recovery improve brine extraction efficiency by up to 40%. • Major lithium producers report significant recovery rate improvements, reducing costs and expanding resource viability. • New processing technologies enable economic extraction from lower-grade brines and make previously overlooked deposits attractive. • Industry investment in processing infrastructure exceeds $3.2 billion, with geographies including Argentina and Chile attracting development. • Environmental benefits include 50-70% reductions in water consumption, aiding permitting and social licence. 192. </w:t>
      </w:r>
      <w:hyperlink r:id="rId186">
        <w:r>
          <w:rPr>
            <w:color w:val="0000EE"/>
            <w:u w:val="single"/>
          </w:rPr>
          <w:t>https://lithium-news.com/why-the-recycled-lithium-market-is-becoming-the-secret-weapon-behind-electric-vehicle-growth/</w:t>
        </w:r>
      </w:hyperlink>
      <w:r>
        <w:t xml:space="preserve"> - * The recycled lithium market addresses sustainability, supply security, and cost issues in EV production. * Major automakers like Tesla, GM, and BMW include recycled lithium in manufacturing. * Recycled lithium reduces production costs by up to 40% and minimises environmental impact. * Supply chain risks are mitigated through localisation near manufacturing centres, reducing geopolitical vulnerabilities. * The technology now recovers over 95% of lithium from spent batteries, with companies like Li-Cycle and Redwood Materials leading. * Industry forecasts suggest recycled lithium will meet 25% of global demand within five years, valued over $8 billion annually. * Regulatory frameworks in the EU and other regions are mandating recycled content, driving market growth. * Consumer demand for sustainable practices benefits manufacturers using recycled lithium. * Investment in recycling infrastructure is accelerating, supported by venture capital, government grants, and partnerships. * The market signifies a shift towards sustainable, resource-efficient EV manufacturing practices. 193. </w:t>
      </w:r>
      <w:hyperlink r:id="rId187">
        <w:r>
          <w:rPr>
            <w:color w:val="0000EE"/>
            <w:u w:val="single"/>
          </w:rPr>
          <w:t>https://lithium-news.com/why-direct-lithium-extraction-is-the-lithium-story-investors-are-watching/</w:t>
        </w:r>
      </w:hyperlink>
      <w:r>
        <w:t xml:space="preserve"> - * The lithium market is undergoing a technological shift towards direct lithium extraction. * This method uses advanced filtration to harvest lithium from brines in hours or days, reducing environmental impact. * It addresses challenges of traditional evaporation methods, such as high water consumption and weather dependence. * Demand for lithium is projected to increase by over 300% within the next decade due to electric vehicles and renewable energy storage. * Early adopters report lithium recovery rates exceeding 90%, improving economic viability. * The technology offers environmental benefits, including lower water use and fewer chemical byproducts. * Financial advantages include reduced capital costs and faster project deployment, with operations possible in 12-18 months. * Companies are forming partnerships and attracting investment to develop direct extraction solutions. * Governments are providing incentives for sustainable lithium production, supporting technology adoption. * The convergence of technological, environmental, and market factors positions direct lithium extraction as the future standard in lithium production. 194. </w:t>
      </w:r>
      <w:hyperlink r:id="rId188">
        <w:r>
          <w:rPr>
            <w:color w:val="0000EE"/>
            <w:u w:val="single"/>
          </w:rPr>
          <w:t>https://lithium-news.com/how-hard-rock-mining-expansion-is-reshaping-global-lithium-production-2/</w:t>
        </w:r>
      </w:hyperlink>
      <w:r>
        <w:t xml:space="preserve"> - * Global lithium landscape shifts towards spodumene-based hard rock mining, overtaking brine extraction. * Australia’s Western Australia region, especially Pilbara, now produces over 60% of the world's lithium, with operations like Greenbushes and new projects like Kathleen Valley. * North American projects in Quebec, Ontario, Nevada, and Brazil aim to establish regional lithium supply chains. * Technological advancements enable direct processing of spodumene concentrate, reducing reliance on Chinese facilities. * Over $15 billion has been invested in hard rock lithium projects in the past two years by private and strategic investors. * Environmental benefits of modern hard rock mining include less water use and improved waste management. * Increased processing close to mines reduces transportation costs and promotes supply chain integration. * Major companies like Albemarle, SQM, and Ganfeng are shifting capital towards hard rock projects to capitalise on stabilised prices. * Traditional brine producers are adopting new extraction technologies to stay competitive. * Hard rock mining represents a major structural shift in lithium production, responding to demand and strategic considerations. 195. </w:t>
      </w:r>
      <w:hyperlink r:id="rId189">
        <w:r>
          <w:rPr>
            <w:color w:val="0000EE"/>
            <w:u w:val="single"/>
          </w:rPr>
          <w:t>https://skillings.net/critical-minerals-processing-does-500m-plan-to-challenge-chinas-dominance/</w:t>
        </w:r>
      </w:hyperlink>
      <w:r>
        <w:t xml:space="preserve"> - * The US Department of Energy (DOE) announced a $500 million initiative on March 13, 2026, targeting domestic critical minerals processing and battery materials manufacturing. * The programme focuses on processing and recycling lithium, graphite, nickel, copper, and aluminium to reduce reliance on Chinese supply chains. * The initiative aims to fund demonstration and commercial-scale facilities, with award sizes from $50 million to $200 million, targeting projects to be scalable within 24 to 48 months. * Projects must avoid sourcing materials from "foreign entities of concern" such as China and Russia. * The focus areas include primary processing, recycling, and component manufacturing of battery materials. * The initiative responds to the strategic need for a domestic supply chain amid global market competition and geopolitical tensions. 196. </w:t>
      </w:r>
      <w:hyperlink r:id="rId190">
        <w:r>
          <w:rPr>
            <w:color w:val="0000EE"/>
            <w:u w:val="single"/>
          </w:rPr>
          <w:t>https://www.autocar.co.uk/car-news/new-cars/new-mg-hybrids-get-e-turbos-and-noise-cancelling-motors</w:t>
        </w:r>
      </w:hyperlink>
      <w:r>
        <w:t xml:space="preserve"> - * Next-generation MG hybrids will include electric turbochargers and a vibration-eliminating motor, developed at MG's Frankfurt engineering centre. * The Hybrid+ system may be offered in the MG S9 PHEV. * MG plans to introduce the world's first mass-produced semi-solid-state battery in the MG 4 EV, arriving on European roads this year. * Electric turbocharging aims to enhance efficiency and responsiveness, reducing turbo lag. * The system uses sensors and an electric motor to counteract engine vibrations, improving comfort and energy efficiency. * The semi-solid-state battery, with 95% solid electrolyte, is expected to increase energy density, range, charging speed, and temperature performance. 197. </w:t>
      </w:r>
      <w:hyperlink r:id="rId191">
        <w:r>
          <w:rPr>
            <w:color w:val="0000EE"/>
            <w:u w:val="single"/>
          </w:rPr>
          <w:t>https://www.thescxchange.com/tech-infrastructure/technology/addressing-lithium-supply-risks-for-u-s-battery-resilience</w:t>
        </w:r>
      </w:hyperlink>
      <w:r>
        <w:t xml:space="preserve"> - * The U.S. relies heavily on foreign sources for lithium used in batteries, posing energy security risks. * Global lithium production is concentrated in China, Australia, Chile, and Argentina. * The demand for lithium is projected to grow fivefold by 2040. * Building a domestic lithium supply chain includes expanding mining, refining, and battery manufacturing. * Lessons from lead batteries, including recycling systems, provide a model for a circular lithium economy. * The U.S. should focus on developing recycling infrastructure, vertical integration, and policy incentives to ensure supply resilience. 198. </w:t>
      </w:r>
      <w:hyperlink r:id="rId192">
        <w:r>
          <w:rPr>
            <w:color w:val="0000EE"/>
            <w:u w:val="single"/>
          </w:rPr>
          <w:t>https://tradebrains.in/tata-motors-and-other-stocks-likely-to-benefit-from-pm-ebus-sewa-scheme-to-deploy-10000-ev-buses/</w:t>
        </w:r>
      </w:hyperlink>
      <w:r>
        <w:t xml:space="preserve"> - * The Indian government is launching the PM-eBus Sewa scheme to promote electric buses in tier-2 and tier-3 cities, with an initial target of 10,000 buses by 2027. * Agreements for 6,500 buses have been signed as of early 2026, with 225 already delivered. * A second phase will expand deployment to an additional 35,000 buses after 2027. * The scheme operates on a PPP model, with measures for financial stability and inclusion of smaller towns. * Companies like JBM Auto, Tata Motors, Olectra Greentech, Ashok Leyland, Amara Raja, and Sona BLW will benefit from increased government orders and infrastructure expansion. 199. </w:t>
      </w:r>
      <w:hyperlink r:id="rId193">
        <w:r>
          <w:rPr>
            <w:color w:val="0000EE"/>
            <w:u w:val="single"/>
          </w:rPr>
          <w:t>https://www.mining.com/web/zijins-congo-lithium-mine-set-to-be-among-worlds-biggest/</w:t>
        </w:r>
      </w:hyperlink>
      <w:r>
        <w:t xml:space="preserve"> - * Zijin Mining Group plans to open the Manono lithium project in Congo this year. * The mine aims to produce 130,000 tons of lithium carbonate equivalent annually, reaching full capacity in 2028. * The project will produce approximately 850,000 to 875,000 tons of lithium concentrate per year. * The mine is costing $1.4 billion to build, with a new smelter to process part of the output. * Zijin owns almost 55% of the project, with additional interests in other Congo mines. * The project faces legal disputes, with AVZ Minerals claiming rights to the area. * The project is significant for global lithium supply and the electric vehicle industry. 200. </w:t>
      </w:r>
      <w:hyperlink r:id="rId194">
        <w:r>
          <w:rPr>
            <w:color w:val="0000EE"/>
            <w:u w:val="single"/>
          </w:rPr>
          <w:t>https://www.prnewswire.com/news-releases/licap-technologies-named-no-7-most-innovative-company-in-automotive-on-fast-companys-2026-list-302722852.html</w:t>
        </w:r>
      </w:hyperlink>
      <w:r>
        <w:t xml:space="preserve"> - * LiCAP Technologies, a leader in clean tech for battery electrode manufacturing, ranked No. 7 in the automotive category on Fast Company's list of Most Innovative Companies 2026. * The company develops solvent-free, dry electrode technology (ADE®) for batteries and ultracapacitors. * LiCAP has advanced its ADE® technology over the past 18 months, expanding commercial capabilities and refining manufacturing for energy storage. * The company collaborates with Nissan to develop next-generation solid-state batteries and is expanding its Sacramento facility to boost domestic production. * The recognition highlights the importance of next-generation, sustainable battery manufacturing and electrification progress. 201. </w:t>
      </w:r>
      <w:hyperlink r:id="rId195">
        <w:r>
          <w:rPr>
            <w:color w:val="0000EE"/>
            <w:u w:val="single"/>
          </w:rPr>
          <w:t>https://www.globenewswire.com/news-release/2026/03/24/3261359/0/en/UNIGRID-Sodium-Ion-Technology-Redefines-Energy-Storage-Bankability-with-25-Year-Expected-Lifespan.html</w:t>
        </w:r>
      </w:hyperlink>
      <w:r>
        <w:t xml:space="preserve"> - * UNIGRID announced a breakthrough in sodium-ion battery technology achieving 5,000 full-depth cycles with &gt;95% capacity retention. * The batteries have an expected lifespan of up to 25 years, aligning with solar PV asset warranties. * The technology aims to reduce the need for mid-life battery replacements in energy storage projects. * The sodium-ion platform is suited for high-utilisation applications, renewable storage, microgrids, datacenters, and backup scenarios. * CEO Darren H. S. Tan highlighted the economic and operational benefits of long-life energy storage. 202. </w:t>
      </w:r>
      <w:hyperlink r:id="rId196">
        <w:r>
          <w:rPr>
            <w:color w:val="0000EE"/>
            <w:u w:val="single"/>
          </w:rPr>
          <w:t>https://www.prnewswire.com/news-releases/sion-power-expands-licerion-lithium-metal-battery-products-for-next-generation-defense-and-aerospace-systems-302723151.html</w:t>
        </w:r>
      </w:hyperlink>
      <w:r>
        <w:t xml:space="preserve"> - * Sion Power announced a strategic expansion of its battery technology programme to deliver high-energy lithium-metal cells for U.S. defence and aerospace applications. * The company's lithium-metal products will support primary and secondary battery applications. * Lithium-metal cells aim to surpass 500 Wh/kg energy density, outperforming conventional lithium-ion technology. * The expansion responds to increasing defence demand for longer endurance, greater manoeuvrability, and higher payload capacity in unmanned and autonomous systems. * Manufacturing will be supported by a Tucson-based facility, with product shipments expected in late 2026. 203. </w:t>
      </w:r>
      <w:hyperlink r:id="rId197">
        <w:r>
          <w:rPr>
            <w:color w:val="0000EE"/>
            <w:u w:val="single"/>
          </w:rPr>
          <w:t>http://urbanplacesandspaces.blogspot.com/2026/03/electric-vehicles-sales-surge-in-asia.html</w:t>
        </w:r>
      </w:hyperlink>
      <w:r>
        <w:t xml:space="preserve"> - * Electric vehicle sales increase in Asia, driven by gas price surges and Iran oil shock, with BYD's showrooms bustling across the region. * In the US, EV prices have fallen but remain higher than fossil fuel vehicles; consumers weigh financial savings and geopolitical benefits. * China advances in EV and solar industries, utilising its early development with joint ventures, and is now leading global EV markets. * US automakers are losing billions in EV development, with China gaining market control. * US states heavily depend on fossil fuel revenues from coal, oil, and natural gas, supported by tax incentives and royalty fee reductions. * Some US states, like California, promote renewable energy despite traditional fossil fuel reliance. * Texas remains a major fossil fuel producer while also generating wind power; political debates affect wind energy development. * Industry shifts include company relocations, such as Chevron moving headquarters to Houston.</w:t>
      </w:r>
      <w:r/>
    </w:p>
    <w:p>
      <w:r/>
      <w:r>
        <w:t xml:space="preserve">204. </w:t>
      </w:r>
      <w:hyperlink r:id="rId198">
        <w:r>
          <w:rPr>
            <w:color w:val="0000EE"/>
            <w:u w:val="single"/>
          </w:rPr>
          <w:t>https://www.eqmagpro.com/centre-auctions-19-critical-mineral-blocks-to-strengthen-clean-energy-supply-chain-eq/</w:t>
        </w:r>
      </w:hyperlink>
      <w:r>
        <w:t xml:space="preserve"> - * The Indian government has auctioned 19 critical mineral blocks to enhance domestic supply for clean energy and manufacturing. * The initiative aims to reduce import dependence, support electric mobility, and advance renewable energy deployment. * Critical minerals involved include lithium, cobalt, nickel, graphite, and rare earth elements. * The move is designed to attract investment, promote exploration, and strengthen supply chains for batteries and electronics. * It seeks to support economic growth, job creation, and industrial resilience in India.</w:t>
      </w:r>
      <w:r/>
    </w:p>
    <w:p>
      <w:r/>
      <w:r>
        <w:t xml:space="preserve">205. </w:t>
      </w:r>
      <w:hyperlink r:id="rId199">
        <w:r>
          <w:rPr>
            <w:color w:val="0000EE"/>
            <w:u w:val="single"/>
          </w:rPr>
          <w:t>https://www.globalbrandsmagazine.com/bangkok-motor-show/</w:t>
        </w:r>
      </w:hyperlink>
      <w:r>
        <w:t xml:space="preserve"> - * The Bangkok Motor Show highlighted a shift towards electric vehicles driven by rising fuel prices and geopolitical conflicts affecting oil markets. * Consumer focus shifted to total ownership costs, with questions about fuel savings, electricity pricing, and vehicle features. * The event showcased over 20 new electric vehicle models, mainly from Chinese and European manufacturers, across various segments. * Electric vehicle prices in Thailand are expected to reach around 1.19 million baht by 2025, with entry-level models starting at 400,000 baht. * Chinese automakers like BYD, Changan, NIO, XPENG, and ZEEKR lead market momentum with competitive pricing and rapid model development. * Several models like BYD Seagull, Changan NEVO Q05, XPENG G6, ZEEKR X, and BMW iX3 attracted significant attention for their features and pricing. * Thailand’s local production benefits from lower taxes for EVs, influencing market competition and supply chain strategies. * The trend in Bangkok reflects wider Asian patterns of increased EV adoption due to rising fuel costs and favourable policies. * The automotive industry globally is adjusting with new EV models and investments, fostering higher competition and consumer choice. * Thailand’s strategic importance as an EV manufacturing hub is reinforced by major industry investments from companies like BYD and Changan. * External factors like high fuel prices and evolving policies are likely to sustain EV growth and transform transportation landscape. 206. </w:t>
      </w:r>
      <w:hyperlink r:id="rId200">
        <w:r>
          <w:rPr>
            <w:color w:val="0000EE"/>
            <w:u w:val="single"/>
          </w:rPr>
          <w:t>https://skillings.net/the-lithium-pivot-new-milestones-in-portugal-and-ghana-for-2026-supply/</w:t>
        </w:r>
      </w:hyperlink>
      <w:r>
        <w:t xml:space="preserve"> - - Lithium supply shifts from 2025 to 2026, with Ghana and Portugal advancing major projects. - Ghana ratifies a lease for Atlantic Lithium’s Ewoyaa project, targeting 3.6 million tonnes of spodumene concentrate. - Portugal’s Savannah Resources shifts the Barroso project timeline to July 2026 amid legal controversies. - The projects aim to strengthen Western supply chains and reduce reliance on China. - The 2026 milestones are critical for global lithium availability and energy transition efforts. 207. </w:t>
      </w:r>
      <w:hyperlink r:id="rId200">
        <w:r>
          <w:rPr>
            <w:color w:val="0000EE"/>
            <w:u w:val="single"/>
          </w:rPr>
          <w:t>https://skillings.net/the-lithium-pivot-new-milestones-in-portugal-and-ghana-for-2026-supply/</w:t>
        </w:r>
      </w:hyperlink>
      <w:r>
        <w:t xml:space="preserve"> - * Ghana ratified a mining lease for Atlantic Lithium's Ewoyaa project on March 19, 2026, enabling production of 3.6 million tonnes of spodumene concentrate. * Portugal's Savannah Resources shifted its Barroso project timeline to July 2026 amidst legal and social controversy. * Both projects are critical to the 2026 lithium supply outlook, representing a shift from exploration to infrastructure development. * The geopolitical landscape involves Western efforts to build a supply chain independent of Chinese control, focusing on "IRA-compliant" minerals. * The outcome of these projects will significantly influence the global lithium market, either bridging the supply gap or deepening shortages. 208. </w:t>
      </w:r>
      <w:hyperlink r:id="rId201">
        <w:r>
          <w:rPr>
            <w:color w:val="0000EE"/>
            <w:u w:val="single"/>
          </w:rPr>
          <w:t>https://hvg.hu/cegauto/20260324_tizenharom-honap-utan-eloszor-nott-a-tesla-europaban</w:t>
        </w:r>
      </w:hyperlink>
      <w:r>
        <w:t xml:space="preserve"> - * Az autóeladások Európában februárban 1,7 százalékkal nőttek, az ACEA szerint. * Az elektromos és részben elektromos autók eladásai több mint 20 százalékkal, plug-in hibrideké 32 százalékkal, hibrideké 10 százalékkal emelkedtek. * Az elektromos autók közel kétharmadát adják az új autóknak Európában. * A Tesla 11,8 százalékkal növelte eladásait, megszakítva több mint egy év visszaesését. * A Tesla piaci részesedése 1,8 százalék körül alakult, hasonlóan a kínai BYD-hez. * A Volkswagen és a Stellantis növekedést ért el, míg a Renault visszaesést szenvedett el. * Az elektromos autók iránti keresletet támogatják az új, olcsóbb modellek és az állami ösztönzők. 209. </w:t>
      </w:r>
      <w:hyperlink r:id="rId202">
        <w:r>
          <w:rPr>
            <w:color w:val="0000EE"/>
            <w:u w:val="single"/>
          </w:rPr>
          <w:t>https://www.prnewswire.com/news-releases/electric-three-wheeler-market-outlook-forecast-to-grow-at-15-cagr-by-2031-amid-policy-support-and-rising-last-mile-delivery-demand-says-mordor-intelligence-302723204.html</w:t>
        </w:r>
      </w:hyperlink>
      <w:r>
        <w:t xml:space="preserve"> - * Mordor Intelligence report predicts the electric three-wheeler market will reach USD 8.47 billion by 2031 with a CAGR of 15.08%. * Growth driven by policy support in India, US, Europe, and infrastructure advancements. * Rising last-mile delivery demand and e-commerce boost adoption, especially in emerging markets. * Market leading in Asia-Pacific, with emerging growth in Middle East and Africa. * Major companies include Mahindra Electric, Bajaj Auto, Piaggio, and others. 210. </w:t>
      </w:r>
      <w:hyperlink r:id="rId203">
        <w:r>
          <w:rPr>
            <w:color w:val="0000EE"/>
            <w:u w:val="single"/>
          </w:rPr>
          <w:t>https://www.openpr.com/news/4437711/lithium-price-trend-2026-global-market-analysis-supply-demand</w:t>
        </w:r>
      </w:hyperlink>
      <w:r>
        <w:t xml:space="preserve"> - * Lithium prices in early 2026 remain elevated due to supply constraints, regulatory interventions, and rising downstream demand. * Prices increased recently because of supply disruptions, mine closures, inventory drawdowns, and strong downstream demand. * Global demand from electric vehicles and energy storage sectors continues to grow, particularly in Asia Pacific, North America, and Europe. * Regulatory actions in China and government policies for EV adoption influence lithium market dynamics. * Industry analysts expect prices to stay elevated short-term with a potential stabilisation as new supply projects come online. 211. </w:t>
      </w:r>
      <w:hyperlink r:id="rId204">
        <w:r>
          <w:rPr>
            <w:color w:val="0000EE"/>
            <w:u w:val="single"/>
          </w:rPr>
          <w:t>https://thedriven.io/2026/03/24/new-zealand-strikes-co-funding-deal-to-double-number-of-ev-chargers/</w:t>
        </w:r>
      </w:hyperlink>
      <w:r>
        <w:t xml:space="preserve"> - * The New Zealand government has announced a co-funding deal worth over $NZ110 million to increase EV charging infrastructure.</w:t>
      </w:r>
      <w:r>
        <w:rPr>
          <w:i/>
        </w:rPr>
        <w:t xml:space="preserve"> The deal involves private operators ChargeNet and Meridian Energy, aiming to install over 2,500 new chargers by 2030.</w:t>
      </w:r>
      <w:r>
        <w:t xml:space="preserve"> The investment includes zero-interest loans, with plans to install 2,574 charge points, including fast and AC chargers.</w:t>
      </w:r>
      <w:r>
        <w:rPr>
          <w:i/>
        </w:rPr>
        <w:t xml:space="preserve"> The initiative aims to double the existing number of EV chargers in New Zealand, supporting increased EV adoption.</w:t>
      </w:r>
      <w:r>
        <w:t xml:space="preserve"> The government targets 10,000 charge points by 2030 to improve EV infrastructure nationwide. 212. </w:t>
      </w:r>
      <w:hyperlink r:id="rId205">
        <w:r>
          <w:rPr>
            <w:color w:val="0000EE"/>
            <w:u w:val="single"/>
          </w:rPr>
          <w:t>https://www.electrive.com/2026/03/24/acea-bev-registrations-up-20/</w:t>
        </w:r>
      </w:hyperlink>
      <w:r>
        <w:t xml:space="preserve"> - * In January, 154,230 new battery-electric cars were registered in the EU, a 24.3% increase from the previous year. * Overall, 312,369 new BEVs were registered in the first two months, a 22.3% rise. * Germany remains Europe's largest EV market with over 46,000 BEV registrations in February. * Italy registered a significant 81.3% growth, overtaking Belgium and the Netherlands. * Tesla sold 13,740 battery-electric cars in February, a 29.1% increase from last year. 213. </w:t>
      </w:r>
      <w:hyperlink r:id="rId206">
        <w:r>
          <w:rPr>
            <w:color w:val="0000EE"/>
            <w:u w:val="single"/>
          </w:rPr>
          <w:t>https://24gadget.ru/1161077704-tverdotelnyj-akkumuljator-donut-lab-ne-zagorelsja-i-prodolzhil-rabotat-dazhe-prodyrjavlennym.html</w:t>
        </w:r>
      </w:hyperlink>
      <w:r>
        <w:t xml:space="preserve"> - • Donut Lab collaborates with VTT to conduct independent tests on its solid-state battery. • Tests included damage simulation, revealing 55% capacity loss but safe operation without fire risk. • Battery maintained stability with no thermal spikes or fires during experiments. • Results raise questions on long-term durability and real-world applicability. • Donut Lab claims high energy density and lifetime, but independent verification pending. 214. </w:t>
      </w:r>
      <w:hyperlink r:id="rId207">
        <w:r>
          <w:rPr>
            <w:color w:val="0000EE"/>
            <w:u w:val="single"/>
          </w:rPr>
          <w:t>https://www.domain-b.com/markets/stock-markets-world/europe-ev-sales-byd-vs-tesla-growth-2026</w:t>
        </w:r>
      </w:hyperlink>
      <w:r>
        <w:t xml:space="preserve"> - * European car sales increased modestly in February, boosted by electric and hybrid vehicle demand. * BYD is expanding rapidly across Europe, narrowing the gap with Tesla amid intensifying EV competition. * Overall growth remains modest, with EVs and hybrids gaining market share. * Competition is heating up as Tesla recovers sales while BYD expands through pricing, dealership, and product lineup strategies. * EU policies promote faster electrification, regional supply chains, and localisation, shaping the EV market. * Growth varies across Europe, influenced by incentives, subsidies, and economic pressures. 215. </w:t>
      </w:r>
      <w:hyperlink r:id="rId208">
        <w:r>
          <w:rPr>
            <w:color w:val="0000EE"/>
            <w:u w:val="single"/>
          </w:rPr>
          <w:t>https://www.teslarati.com/boring-company-tunnel-vision-challenge-winners/</w:t>
        </w:r>
      </w:hyperlink>
      <w:r>
        <w:t xml:space="preserve"> - * Tesla reveals weight reduction of about 1,000 pounds in the Semi, increasing payload and efficiency.</w:t>
      </w:r>
      <w:r>
        <w:rPr>
          <w:i/>
        </w:rPr>
        <w:t xml:space="preserve"> The aerodynamic drag coefficient of the Semi improved by 7%, with a target below that of a Bugatti Veyron.</w:t>
      </w:r>
      <w:r>
        <w:t xml:space="preserve"> New features include fully electric steering assist, Cybertruck actuators, 48-volt architecture, and 4680 battery cells designed for 1 million miles.</w:t>
      </w:r>
      <w:r>
        <w:rPr>
          <w:i/>
        </w:rPr>
        <w:t xml:space="preserve"> Tesla has gathered 13.5 million miles of fleet data from its Pilot Program, with high uptime and rapid maintenance.</w:t>
      </w:r>
      <w:r>
        <w:t xml:space="preserve"> Demand for the Semi is at an all-time high amid recent political climate and gas price impacts.</w:t>
      </w:r>
      <w:r>
        <w:rPr>
          <w:i/>
        </w:rPr>
        <w:t xml:space="preserve"> Elon Musk announced high-volume production and delivery starting this year, indicating progress toward market availability. 216. </w:t>
      </w:r>
      <w:hyperlink r:id="rId209">
        <w:r>
          <w:rPr>
            <w:color w:val="0000EE"/>
            <w:u w:val="single"/>
          </w:rPr>
          <w:t>https://evmagz.com/chery-unveils-solid-state-battery-with-1500-km-range-targets-vehicle-tests-in-2027/</w:t>
        </w:r>
      </w:hyperlink>
      <w:r>
        <w:rPr>
          <w:i/>
        </w:rPr>
        <w:t xml:space="preserve"> - * Chery Automobile announced a new all-solid-state battery capable of over 1,500 km range at its 2026 'Battery Night' event. * The solid-state battery will be tested in the Exeed ES8 model in 2027, with pilot production already underway. * The company also highlighted advancements in fast-charging technology with support up to 1,200 kW and a cycle life of 5,000 cycles. * Chery plans to establish a network of over 20,000 ultra-fast charging stations by 2029 across China. * The announcement follows rival BYD's recent battery developments, highlighting competition in China's battery industry. 217. </w:t>
      </w:r>
      <w:hyperlink r:id="rId210">
        <w:r>
          <w:rPr>
            <w:color w:val="0000EE"/>
            <w:u w:val="single"/>
          </w:rPr>
          <w:t>https://evmagz.com/eve-energy-unveils-two-solid-state-batteries-in-chengdu-production-milestone/</w:t>
        </w:r>
      </w:hyperlink>
      <w:r>
        <w:rPr>
          <w:i/>
        </w:rPr>
        <w:t xml:space="preserve"> - * Eve Energy produced two all-solid-state batteries, Longquan No. 3 and No. 4, at its Chengdu facility on March 17. * The batteries target consumer electronics and electric vehicle applications, with development milestones established since 2025. * The Chengdu site supports diverse sectors including electric vehicles, low-altitude aviation, and robotics. * Eve Energy aims to reach 100 GWh annual capacity at the site by 2026. * The company uses sulfide and halide electrolyte technologies in its development efforts. 218. </w:t>
      </w:r>
      <w:hyperlink r:id="rId211">
        <w:r>
          <w:rPr>
            <w:color w:val="0000EE"/>
            <w:u w:val="single"/>
          </w:rPr>
          <w:t>https://miningzimbabwe.com/beyond-the-slump-why-the-2026-ev-slowdown-could-favour-zimbabwes-lithium-strategy/</w:t>
        </w:r>
      </w:hyperlink>
      <w:r>
        <w:rPr>
          <w:i/>
        </w:rPr>
        <w:t xml:space="preserve"> - * Global EV sales declined 39% month-on-month in January 2026, with a 6% decrease year-on-year, mainly in Asia-Pacific. * Despite weaker sales, battery capacity increased 8%, with lithium deployment marginally up to 37,275 tonnes of LCE. * The average lithium content per battery rose 8% to 21.4 kg, indicating higher mineral intensity. * Zimbabwe’s lithium resources face increased demand driven by evolving battery chemistry and higher mineral requirements. * Zimbabwe aims to boost domestic beneficiation through a government ban on raw lithium exports, but faces industrial infrastructure challenges. * The global supply chain remains concentrated among major firms like CATL and BYD, posing risks to Zimbabwe’s industrial development. * Graphite demand increased 10%, but Zimbabwe’s graphite sector remains underdeveloped. * The global shift towards Lithium Iron Phosphate batteries reduces demand for nickel and cobalt, favouring lithium resource countries like Zimbabwe. * Zimbabwe’s policy balance between rapid beneficiation and infrastructure development is crucial amidst resilient long-term EV demand. 219. </w:t>
      </w:r>
      <w:hyperlink r:id="rId212">
        <w:r>
          <w:rPr>
            <w:color w:val="0000EE"/>
            <w:u w:val="single"/>
          </w:rPr>
          <w:t>https://otomotif.sindonews.com/read/1689803/183/terobosan-china-dalam-teknologi-inti-baterai-lithium-mobil-listrik-1774325037</w:t>
        </w:r>
      </w:hyperlink>
      <w:r>
        <w:rPr>
          <w:i/>
        </w:rPr>
        <w:t xml:space="preserve"> - * Chinese scientists have developed a new electrolyte called hydrofluorocarbon, which allows lithium batteries to reach over 700 Wh/kg and operate at low temperatures. * The research was conducted by scientists from Shanghai Academy of Aerospace Technology (SAST) and Nankai University. * The breakthrough aims to double battery capacity and improve performance in low-temperature conditions. * The electrolyte enhances ion transfer speed, important for energy efficiency, operational stability, and temperature adaptability. * The development represents progress in </w:t>
      </w:r>
      <w:r>
        <w:t>battery chemistry</w:t>
      </w:r>
      <w:r>
        <w:rPr>
          <w:i/>
        </w:rPr>
        <w:t xml:space="preserve"> technology for electric vehicles. 220. </w:t>
      </w:r>
      <w:hyperlink r:id="rId213">
        <w:r>
          <w:rPr>
            <w:color w:val="0000EE"/>
            <w:u w:val="single"/>
          </w:rPr>
          <w:t>https://utilitymagazine.com.au/agl-begins-commissioning-of-500mw-liddell-battery/</w:t>
        </w:r>
      </w:hyperlink>
      <w:r>
        <w:rPr>
          <w:i/>
        </w:rPr>
        <w:t xml:space="preserve"> - ['</w:t>
      </w:r>
      <w:r>
        <w:t xml:space="preserve"> AGL has started commissioning its 500MW, two-hour Liddell Battery, located near the former Liddell Power Station in NSW.', '</w:t>
      </w:r>
      <w:r>
        <w:rPr>
          <w:i/>
        </w:rPr>
        <w:t xml:space="preserve"> Construction is complete; commissioning of the first 250MW is underway, with full operation expected by June 2026.', '</w:t>
      </w:r>
      <w:r>
        <w:t xml:space="preserve"> The project includes staged testing of battery performance and grid integration to ensure safety and reliability in the National Electricity Market.', '</w:t>
      </w:r>
      <w:r>
        <w:rPr>
          <w:i/>
        </w:rPr>
        <w:t xml:space="preserve"> The battery aims to provide large-scale storage, support system stability, and help balance supply and demand with increasing renewable energy.', "</w:t>
      </w:r>
      <w:r>
        <w:t xml:space="preserve"> The project is part of AGL's portfolio of grid-scale storage assets and was aided by a $35 million grant from the Australian Renewable Energy Agency."] 221. </w:t>
      </w:r>
      <w:hyperlink r:id="rId214">
        <w:r>
          <w:rPr>
            <w:color w:val="0000EE"/>
            <w:u w:val="single"/>
          </w:rPr>
          <w:t>https://indianexpress.com/article/opinion/columns/a-war-lesson-the-road-to-energy-security-runs-on-electricity-10597313/</w:t>
        </w:r>
      </w:hyperlink>
      <w:r>
        <w:t xml:space="preserve"> - • India faces energy dependence and vulnerability due to war impacting oil and gas supplies. • The war has led to increased oil and gas prices, highlighting energy security risks. • India aims to enhance energy security through a transition from fossil fuels to renewable electricity. • Accelerating electric vehicle adoption and electrification of domestic consumption are central to reducing oil imports. • Promoting domestic manufacturing of renewable energy equipment is key to attaining energy independence. • Transition to renewable electricity sources would decrease reliance on imports and strengthen strategic autonomy. 222. </w:t>
      </w:r>
      <w:hyperlink r:id="rId215">
        <w:r>
          <w:rPr>
            <w:color w:val="0000EE"/>
            <w:u w:val="single"/>
          </w:rPr>
          <w:t>https://www.fool.com/investing/2026/03/23/is-teslas-robotaxi-future-at-risk/</w:t>
        </w:r>
      </w:hyperlink>
      <w:r>
        <w:t xml:space="preserve"> - ["</w:t>
      </w:r>
      <w:r>
        <w:rPr>
          <w:i/>
        </w:rPr>
        <w:t xml:space="preserve"> The US NHTSA expanded its investigation into Tesla's full self-driving (FSD) software from 2.4 million to 3.2 million vehicles, citing potential failure to detect or warn drivers in poor visibility.", "</w:t>
      </w:r>
      <w:r>
        <w:t xml:space="preserve"> The investigation concerns Tesla's autonomous driving software and its possible impact on Tesla's robotaxi market prospects.", "</w:t>
      </w:r>
      <w:r>
        <w:rPr>
          <w:i/>
        </w:rPr>
        <w:t xml:space="preserve"> Tesla's valuation, exceeding $1 trillion, largely factors in its future robotaxi business, despite current revenue from this segment being less than 1%.", '</w:t>
      </w:r>
      <w:r>
        <w:t xml:space="preserve"> An ongoing probe may delay Tesla’s robotaxi launch and lead to a possible software recall, risking a significant devaluation.', "</w:t>
      </w:r>
      <w:r>
        <w:rPr>
          <w:i/>
        </w:rPr>
        <w:t xml:space="preserve"> Tesla's automotive sales declined in 2025 compared to 2024, which questions its current growth drivers but has been offset by market optimism about robotaxis."] 223. </w:t>
      </w:r>
      <w:hyperlink r:id="rId216">
        <w:r>
          <w:rPr>
            <w:color w:val="0000EE"/>
            <w:u w:val="single"/>
          </w:rPr>
          <w:t>https://www.etoday.co.kr/news/view/2568625</w:t>
        </w:r>
      </w:hyperlink>
      <w:r>
        <w:rPr>
          <w:i/>
        </w:rPr>
        <w:t xml:space="preserve"> - * Samsung SDI and L&amp;F have signed a multiyear supply contract for lithium iron phosphate (LFP) cathode materials, valued at approximately 1.6 trillion won. * The contract covers supply from 2027 to 2029 with an additional three-year optional supply. * The partnership aims to secure a domestically sourced supply chain and reduce reliance on Chinese suppliers, amid US regulations and international supply chain reshuffling. * Samsung SDI plans to use the LFP materials to produce ESS batteries at a joint venture in Indiana, US, leveraging existing production lines. * L&amp;F is expanding its global presence with new investment in LFP production facilities to meet growing demand in North American markets. 224. </w:t>
      </w:r>
      <w:hyperlink r:id="rId217">
        <w:r>
          <w:rPr>
            <w:color w:val="0000EE"/>
            <w:u w:val="single"/>
          </w:rPr>
          <w:t>https://vocal.media/futurism/electric-truck-market-insights-last-mile-delivery-boom-cost-reduction-and-industry-forecast-to-2034</w:t>
        </w:r>
      </w:hyperlink>
      <w:r>
        <w:rPr>
          <w:i/>
        </w:rPr>
        <w:t xml:space="preserve"> - * Rising government mandates and environmental regulations in the US, EU, and India drive demand for electric trucks.</w:t>
      </w:r>
      <w:r>
        <w:t xml:space="preserve"> * The global electric truck market was valued at USD 1,070.7 million in 2025 and is projected to reach USD 7,737.1 million by 2034, with a CAGR of 24.6%.</w:t>
      </w:r>
      <w:r>
        <w:rPr>
          <w:i/>
        </w:rPr>
        <w:t xml:space="preserve"> * North America held over 31% of the market share in 2025.</w:t>
      </w:r>
      <w:r>
        <w:t xml:space="preserve"> * Infrastructure developments, including high-capacity charging networks, support electric truck adoption.</w:t>
      </w:r>
      <w:r>
        <w:rPr>
          <w:i/>
        </w:rPr>
        <w:t xml:space="preserve"> * Advances in battery technology and smart fleet management optimise efficiency and range.</w:t>
      </w:r>
      <w:r>
        <w:t xml:space="preserve">225. </w:t>
      </w:r>
      <w:hyperlink r:id="rId218">
        <w:r>
          <w:rPr>
            <w:color w:val="0000EE"/>
            <w:u w:val="single"/>
          </w:rPr>
          <w:t>https://cryptobriefing.com/nick-pell-the-oil-industrys-lobbying-stifled-electric-vehicle-growth-how-battery-technology-transformed-evs-and-teslas-game-changing-charging-strategy-jordan-harbinger/</w:t>
        </w:r>
      </w:hyperlink>
      <w:r>
        <w:t xml:space="preserve"> - * Electric vehicle (EV) market growth is influenced by Tesla's proprietary charging stations and government subsidies. * The decline of EVs in the past was due to technological limitations and economic factors favoring fossil fuels. * The oil industry lobbyised against EVs, creating a self-reinforcing system for gas-powered vehicles. * Early batteries like lead acid batteries were impractical due to weight and charging issues. * Nickel metal hydride batteries in the Prius improved hybrid vehicle performance. * Tesla's charging network addressed range anxiety, contributing to market success. * EVs now hold a 15-20% market share, supported by subsidies. * The environmental impact of EVs depends on the source of electricity, involving tailpipe and life cycle emissions. * Market demand, consumer preferences, and technological advances are key to EV adoption. * Government policies significantly impact EV market development. 226. </w:t>
      </w:r>
      <w:hyperlink r:id="rId219">
        <w:r>
          <w:rPr>
            <w:color w:val="0000EE"/>
            <w:u w:val="single"/>
          </w:rPr>
          <w:t>https://www.etoday.co.kr/news/view/2568444</w:t>
        </w:r>
      </w:hyperlink>
      <w:r>
        <w:t xml:space="preserve"> - * NH투자증권 maintains 'buy' rating and target price of 246,000 won on EcoProBM. * H2 sales of EV2 and Ioniq 3 expected to boost performance amid easing European price competition. * Market expects recovery of battery supply and sales volume in Q2 and Q3, driven by new vehicle launches. * Q1 sales reached 563 billion won, exceeding market expectations, with a 10% increase in cathode material sales volume. * Q2 forecasted revenue is 684.2 billion won with a 2% rise in sales price, tied to higher sales volume and pricing. 227. </w:t>
      </w:r>
      <w:hyperlink r:id="rId220">
        <w:r>
          <w:rPr>
            <w:color w:val="0000EE"/>
            <w:u w:val="single"/>
          </w:rPr>
          <w:t>https://autotalk.com.au/industry-news/jaecoo-j5-ev-tops-2000-orders-in-three-months?utm_source=rss&amp;utm_medium=rss&amp;utm_campaign=jaecoo-j5-ev-tops-2000-orders-in-three-months</w:t>
        </w:r>
      </w:hyperlink>
      <w:r>
        <w:t xml:space="preserve"> - - Jaecoo Australia reports over 2,000 orders for its J5 EV within three months of launch. - The model has gained traction through its dealer network and extended launch offer. - Ongoing fuel price pressures are influencing consumer demand for electric vehicles. - The company expects demand to stay strong in the coming months. 228. </w:t>
      </w:r>
      <w:hyperlink r:id="rId221">
        <w:r>
          <w:rPr>
            <w:color w:val="0000EE"/>
            <w:u w:val="single"/>
          </w:rPr>
          <w:t>https://www.euronews.com/business/2026/03/20/how-ukeurope-trade-is-driving-the-next-generation-of-manufacturing</w:t>
        </w:r>
      </w:hyperlink>
      <w:r>
        <w:t xml:space="preserve"> - * The article discusses the role of UK–Europe trade relations in enhancing manufacturing across borders, especially in automotive, aerospace, and advanced materials sectors. * Recent efforts aim to reduce barriers and deepen collaborations to support technological development and supply chains. * A £1 billion investment in a Sunderland battery gigafactory is highlighted as a key example in electric vehicle battery manufacturing. * UK aerospace sector produces around half of the world’s large civil aircraft wings, relying on European partnerships. * Renishaw exemplifies UK expertise in precision engineering, with R&amp;D largely based in Britain and collaborations across Europe. * Future trends include increased cooperation in electric vehicles, renewable energy, semiconductor production, and digital manufacturing technologies. * UK government policies support these developments through investments in R&amp;D and technology adoption. 229. </w:t>
      </w:r>
      <w:hyperlink r:id="rId222">
        <w:r>
          <w:rPr>
            <w:color w:val="0000EE"/>
            <w:u w:val="single"/>
          </w:rPr>
          <w:t>https://www.tarmaclife.co.nz/news/mgs-european-revolution-solid-state-power-and-hybrid-tech-unveiled/</w:t>
        </w:r>
      </w:hyperlink>
      <w:r>
        <w:t xml:space="preserve"> - * MG has opened a new European Engineering Centre in Frankfurt, Germany, signalling a strategic expansion. * MG introduces SolidCore semi-solid-state batteries, set for debut in European EVs by 2026, offering improved performance and safety. * The company reports a 300% increase in hybrid sales in 2025 and launches Hybrid+ technology featuring a 3-speed hybrid transmission and terrain detection. * MG emphasises localisation of development to meet regional road, climate, and regulatory needs. * The brand has sold over one million vehicles across 34 countries in Europe.</w:t>
      </w:r>
      <w:r/>
    </w:p>
    <w:p>
      <w:r/>
      <w:r>
        <w:t xml:space="preserve">230. </w:t>
      </w:r>
      <w:hyperlink r:id="rId223">
        <w:r>
          <w:rPr>
            <w:color w:val="0000EE"/>
            <w:u w:val="single"/>
          </w:rPr>
          <w:t>https://lithium-news.com/why-chilean-production-output-numbers-are-creating-ripple-effects-across-global-markets/</w:t>
        </w:r>
      </w:hyperlink>
      <w:r>
        <w:t xml:space="preserve"> - * Chilean copper and lithium production data indicate capacity expansion and resilience amid environmental and social challenges. * Lithium extraction capacity is increasing, with controversies over environmental impact and land rights. * Agriculture exports, including wine, fruit, and salmon, benefit from climate adaptation strategies. * Manufacturing modernisation focuses on higher value processing, automation, and digitalisation. * Renewable energy production exceeds forecasts, enabling energy-intensive industries to expand. * Market volatility prompts adjustments in extraction and crop allocation. * Trade agreements and diplomatic developments foster access to Asian markets. * Technology adoption enhances efficiency across mining and agriculture. * Regulatory changes aim to balance environmental sustainability with economic growth. * Chilean production trends are viewed as vital for global commodity, renewable energy, and market investment outlooks. 231. </w:t>
      </w:r>
      <w:hyperlink r:id="rId224">
        <w:r>
          <w:rPr>
            <w:color w:val="0000EE"/>
            <w:u w:val="single"/>
          </w:rPr>
          <w:t>https://batteriesnews.com/summit-explore-signs-term-sheet-with-power-minerals-to-develop-multi-salar-lithium-project-in-argentina/</w:t>
        </w:r>
      </w:hyperlink>
      <w:r>
        <w:t xml:space="preserve"> - * Summit Explore signs a non-binding term sheet with Power Minerals for the Salta Lithium Project in Salta, Argentina. * Explore would acquire a 59% joint venture interest by funding exploration and development, with an option to buy out all interests for US$50 million. * The project involves five lithium salars within Argentina’s Lithium Triangle and includes further properties being acquired by Explore. * The development utilises Summit’s DLE technology for high lithium recovery with low water use. * The parties plan to negotiate a binding agreement within 90 days, subject to approvals and financing.</w:t>
      </w:r>
      <w:r/>
    </w:p>
    <w:p>
      <w:r/>
      <w:r>
        <w:t xml:space="preserve">232. </w:t>
      </w:r>
      <w:hyperlink r:id="rId225">
        <w:r>
          <w:rPr>
            <w:color w:val="0000EE"/>
            <w:u w:val="single"/>
          </w:rPr>
          <w:t>https://gfmag.com/emerging-frontier-markets/latin-americas-lithium-copper-boom/</w:t>
        </w:r>
      </w:hyperlink>
      <w:r>
        <w:t xml:space="preserve"> - * Global demand for lithium and copper is increasing due to digitalisation, clean energy, and electrification, with Latin America playing a critical role. * Copper prices have risen by 53% over two years, with a predicted supply deficit by 2035. * Latin American countries like Argentina, Bolivia, and Chile hold significant lithium reserves; production fluctuations are expected. * Investment in regional mining projects, including greenfield and brownfield developments, is substantial, with potential growth in private expenditure. * Ongoing social opposition, environmental controversies, and legal disputes pose challenges to mining development. * The US-China trade tensions influence metal prices; Panamanian copper mine reopening could impact global supply. 233. </w:t>
      </w:r>
      <w:hyperlink r:id="rId226">
        <w:r>
          <w:rPr>
            <w:color w:val="0000EE"/>
            <w:u w:val="single"/>
          </w:rPr>
          <w:t>https://www.autoexpress.co.uk/mg/mg4-urban/369222/new-mg4-urban-will-be-uks-first-ev-semi-solid-state-batteries</w:t>
        </w:r>
      </w:hyperlink>
      <w:r>
        <w:t xml:space="preserve"> - * MG announced it will launch semi-solid-state batteries in its MG4 Urban hatchback by the end of 2026 in Europe. * The batteries are already in production in China and promise improvements in energy density, charge rates, and temperature performance. * Highlights include 15% faster charging in cold conditions and a 100% performance increase at low temperatures. * Current energy density is approximately 180Wh/kg; future batteries may reach 400Wh/kg. * SAIC, MG’s parent company, is developing higher-specification batteries, with timings to be confirmed. 234. </w:t>
      </w:r>
      <w:hyperlink r:id="rId227">
        <w:r>
          <w:rPr>
            <w:color w:val="0000EE"/>
            <w:u w:val="single"/>
          </w:rPr>
          <w:t>https://energy.mit.edu/news/miteis-future-energy-systems-center-starts-six-new-research-projects-to-enable-a-decarbonized-future/</w:t>
        </w:r>
      </w:hyperlink>
      <w:r>
        <w:t xml:space="preserve"> - * The MIT Energy Initiative’s Future Energy Systems Center invests $1.05 million in six new research projects, focusing on energy system analysis, lithium supply chains, and low-carbon power.</w:t>
      </w:r>
      <w:r>
        <w:rPr>
          <w:i/>
        </w:rPr>
        <w:t xml:space="preserve"> Projects include grid operation, co-design of gas turbines and carbon capture, industrial carbon capture, direct lithium extraction, long-duration energy storage, and sodium-metal batteries.</w:t>
      </w:r>
      <w:r>
        <w:t xml:space="preserve"> The projects aim to support grid integration of renewables, reduce reliance on China-dominated lithium supply, and optimise low-carbon power generation.</w:t>
      </w:r>
      <w:r>
        <w:rPr>
          <w:i/>
        </w:rPr>
        <w:t xml:space="preserve"> The new projects are part of ongoing efforts since 2021, informed by previous research and policy impacts. 235. </w:t>
      </w:r>
      <w:hyperlink r:id="rId228">
        <w:r>
          <w:rPr>
            <w:color w:val="0000EE"/>
            <w:u w:val="single"/>
          </w:rPr>
          <w:t>https://www.hdmotori.it/baic-batterie-ioni-sodio/</w:t>
        </w:r>
      </w:hyperlink>
      <w:r>
        <w:rPr>
          <w:i/>
        </w:rPr>
        <w:t xml:space="preserve"> - * BAIC has developed prototypes of sodium-ion batteries capable of fully charging in 11 minutes. * The batteries support fast charge at 4C and operate between -40°C and 60°C, maintaining over 92% capacity at -20°C. * The battery system has undergone internal testing, resisting overloads up to 200% without safety incidents. * BAIC has filed 20 patents related to sodium batteries and is exploring solid-state and lithium technologies. * The development aims to improve EV performance in cold climates and compete with traditional lithium-ion batteries. 236. </w:t>
      </w:r>
      <w:hyperlink r:id="rId229">
        <w:r>
          <w:rPr>
            <w:color w:val="0000EE"/>
            <w:u w:val="single"/>
          </w:rPr>
          <w:t>https://lithium-news.com/how-direct-lithium-extraction-is-reshaping-global-lithium-production/</w:t>
        </w:r>
      </w:hyperlink>
      <w:r>
        <w:rPr>
          <w:i/>
        </w:rPr>
        <w:t xml:space="preserve"> - - The article discusses how direct lithium extraction (DLE) technology is transforming lithium production by offering faster, more efficient, and environmentally friendly methods. - DLE processes lithium from brines within hours, with recovery rates exceeding 90%, compared to traditional methods. - Major companies like Albemarle, SQM, and E3 Metals are investing in DLE pilot projects. - DLE could reduce lithium production costs by 20-40% and water use by up to 95%, aiding environmental compliance. - Regions like North America are developing DLE projects, diversifying supply away from South America, and enhancing supply chain resilience. 237. </w:t>
      </w:r>
      <w:hyperlink r:id="rId230">
        <w:r>
          <w:rPr>
            <w:color w:val="0000EE"/>
            <w:u w:val="single"/>
          </w:rPr>
          <w:t>https://lithium-news.com/why-chilean-production-output-is-the-lithium-story-investors-are-watching/</w:t>
        </w:r>
      </w:hyperlink>
      <w:r>
        <w:rPr>
          <w:i/>
        </w:rPr>
        <w:t xml:space="preserve"> - * Chile’s lithium reserves in salt flats influence global supply, pricing, and investment in electric vehicle batteries. * Chilean production struggles to scale despite rising global demand, supporting higher lithium prices. * New government policies shift lithium extraction towards state control, affecting expansion plans and creating regulatory uncertainty. * Environmental constraints, especially water usage, lead to permits delays and production bottlenecks. * Technological innovations and alternative supply sources offer opportunities amidst supply limitations and regulatory risks. 238. </w:t>
      </w:r>
      <w:hyperlink r:id="rId231">
        <w:r>
          <w:rPr>
            <w:color w:val="0000EE"/>
            <w:u w:val="single"/>
          </w:rPr>
          <w:t>https://lithium-news.com/how-recycled-lithium-is-reshaping-the-global-battery-supply-chain/</w:t>
        </w:r>
      </w:hyperlink>
      <w:r>
        <w:rPr>
          <w:i/>
        </w:rPr>
        <w:t xml:space="preserve"> - * The global supply chain for lithium faces constraints due to traditional mining challenges and environmental concerns.</w:t>
      </w:r>
      <w:r>
        <w:t xml:space="preserve"> Recycled lithium could supply 20-30% of global demand by the early 2030s.</w:t>
      </w:r>
      <w:r>
        <w:rPr>
          <w:i/>
        </w:rPr>
        <w:t xml:space="preserve"> Major automakers like Tesla and Volkswagen are adopting recycled lithium, demonstrating commercial viability.</w:t>
      </w:r>
      <w:r>
        <w:t xml:space="preserve"> Recycling costs have decreased by 20-40%, offering economic advantages.</w:t>
      </w:r>
      <w:r>
        <w:rPr>
          <w:i/>
        </w:rPr>
        <w:t xml:space="preserve"> Regulations in Europe and the US are mandating battery recycling, supporting industry growth.</w:t>
      </w:r>
      <w:r>
        <w:t xml:space="preserve"> Industry projections suggest recycling could supply 1.8 million tons of lithium annually by 2040, nearly half of demand. 239. </w:t>
      </w:r>
      <w:hyperlink r:id="rId232">
        <w:r>
          <w:rPr>
            <w:color w:val="0000EE"/>
            <w:u w:val="single"/>
          </w:rPr>
          <w:t>https://www.motorbiscuit.com/mercedes-just-patented-a-game-changing-solid-state-ev-battery-breakthrough/</w:t>
        </w:r>
      </w:hyperlink>
      <w:r>
        <w:t xml:space="preserve"> - * Mercedes patents a new solid-state battery structure for electric vehicles that addresses lithium plating issues. * The innovative design involves a multi-layer sandwich with up to four ultra-thin layers, including a metal layer, oxide layer, and optional conductive carbon layer. * The layers guide lithium plating and stripping, significantly reducing dead lithium buildup and extending battery life. * The technology aims to produce lighter batteries with higher range capabilities and durability for Mercedes EVs. * The patent details a manufacturing process involving heat-welding and high-pressure pressing for device integration.</w:t>
      </w:r>
      <w:r/>
    </w:p>
    <w:p>
      <w:r/>
      <w:r>
        <w:t xml:space="preserve">240. </w:t>
      </w:r>
      <w:hyperlink r:id="rId233">
        <w:r>
          <w:rPr>
            <w:color w:val="0000EE"/>
            <w:u w:val="single"/>
          </w:rPr>
          <w:t>https://www.completecar.ie/car-news/article/14771/MG-reckons-its-the-first-with-solid-state-batteries</w:t>
        </w:r>
      </w:hyperlink>
      <w:r>
        <w:t xml:space="preserve"> - * MG, a Chinese car manufacturer, announces it believes it is the first to achieve mass production of solid-state batteries. * The company's 'SolidCore' batteries are expected to be available in 2028. * MG plans to develop a new research and development centre in Frankfurt, focusing on solid-state batteries and hybrid technology. * The company aims to deliver benefits such as greater range certainty, rapid charging, and improved cold-weather performance. * MG also develops next-generation hybrid models with new battery and transmission systems, including terrain-adaptive driving features in Europe. 241. </w:t>
      </w:r>
      <w:hyperlink r:id="rId234">
        <w:r>
          <w:rPr>
            <w:color w:val="0000EE"/>
            <w:u w:val="single"/>
          </w:rPr>
          <w:t>https://electricalreview.co.uk/2026/03/23/hackney-begins-rapid-ev-charging-rollout-with-nine-new-sites-now-live/</w:t>
        </w:r>
      </w:hyperlink>
      <w:r>
        <w:t xml:space="preserve"> - * Hackney Borough has installed nine rapid charge points across the borough, with more than 50 planned by 2030. * The chargers, supplied by ESB Energy, output up to 100kW, allowing recharging in around 30 minutes. * The expansion aims to support residents and businesses in switching to electric vehicles amid ongoing EV adoption. * A special Hackney Light and Power plan offers discounted rates for residents without off-street parking. * The borough has installed over 1,500 charge points to date, aiming for 3,000 by 2030, focusing on speed and accessibility. 242. </w:t>
      </w:r>
      <w:hyperlink r:id="rId235">
        <w:r>
          <w:rPr>
            <w:color w:val="0000EE"/>
            <w:u w:val="single"/>
          </w:rPr>
          <w:t>https://www.mining-technology.com/news/ghana-parliament-ratifies-ewoyaa-mining-lease/</w:t>
        </w:r>
      </w:hyperlink>
      <w:r>
        <w:t xml:space="preserve"> - * Ghana Parliament ratified the mining lease for Atlantic Lithium's Ewoyaa Lithium Project in October 2023. * The lease grants Atlantic Lithium exclusive rights to mine and produce lithium for 15 years, renewable. * The project is capable of producing spodumene concentrate for EV batteries. * The project benefits from proximity to infrastructure and has secured a mine operating permit. * The ratification supports Atlantic Lithium’s plans for project funding and final investment decision. 243. </w:t>
      </w:r>
      <w:hyperlink r:id="rId236">
        <w:r>
          <w:rPr>
            <w:color w:val="0000EE"/>
            <w:u w:val="single"/>
          </w:rPr>
          <w:t>https://www.renewableenergymagazine.com/storage/latest-donut-battery-test-demonstrates-safety-of-20260323</w:t>
        </w:r>
      </w:hyperlink>
      <w:r>
        <w:t xml:space="preserve"> - * A test demonstrated the safety of the Donut Battery when damaged, with the battery operating safely despite broken vacuum structure. * The battery, subjected to high-temperature and cycling tests, operated normally without fire risk or temperature spikes. * The test showed capacity reduction but continued safe operation, contrasting with lithium-ion batteries. * The results highlight safety benefits of the Donut Lab's solid-state battery technology. 244. </w:t>
      </w:r>
      <w:hyperlink r:id="rId237">
        <w:r>
          <w:rPr>
            <w:color w:val="0000EE"/>
            <w:u w:val="single"/>
          </w:rPr>
          <w:t>https://libertystreeteconomics.newyorkfed.org/2026/03/chinas-electric-trade/</w:t>
        </w:r>
      </w:hyperlink>
      <w:r>
        <w:t xml:space="preserve"> - * China has invested heavily in electric vehicle, lithium battery, and solar panel industries through industrial policies since 2011. * Plug-in passenger car sales in China rose from 28% in 2022 to 54% in 2025, with exports increasing from $3 billion in 2020 to $59 billion in 2025. * Lithium-ion battery exports grew from $51 billion in 2022 to $77 billion in 2025; China supplies a major share of global imports. * Solar panel export revenues fell from $46 billion in 2022 to $28 billion in 2025, due to falling prices despite increased volumes. * China's dominance in solar panel trade remains, with high import shares by countries like India, Pakistan, Brazil, and Saudi Arabia. * US and EU continue substantial imports from China, but US tariffs in 2025 reduced Chinese exports to the US. * Overall, China’s policies have supported global demand for electric tech, maintaining its trade dominance. 245. </w:t>
      </w:r>
      <w:hyperlink r:id="rId238">
        <w:r>
          <w:rPr>
            <w:color w:val="0000EE"/>
            <w:u w:val="single"/>
          </w:rPr>
          <w:t>https://www.fool.com/investing/2026/03/23/trump-killed-resurrected-chevy-bolt-gm-stock/</w:t>
        </w:r>
      </w:hyperlink>
      <w:r>
        <w:t xml:space="preserve"> - * President Donald Trump adjusted US vehicle emissions policy, ending the $7,500 EV tax credit and introducing auto tariffs. * GM's Chevrolet Bolt EV, initially launched in 2016 and recently revived, faced a brief resurgence due to policy incentives. * The resurgence was halted after policy changes made the Bolt's production unviable, leading GM to plan a limited run. * GM intended the Bolt to attract new consumers to EVs and build brand loyalty, but policy shifts affected its profitability. * Analysts predict the Bolt's production could be phased out as early as January due to policy impacts. 246. </w:t>
      </w:r>
      <w:hyperlink r:id="rId239">
        <w:r>
          <w:rPr>
            <w:color w:val="0000EE"/>
            <w:u w:val="single"/>
          </w:rPr>
          <w:t>https://www.openpr.com/news/4435946/automotive-battery-thermal-management-market-size-worth-14-84</w:t>
        </w:r>
      </w:hyperlink>
      <w:r>
        <w:t xml:space="preserve"> - * The global automotive battery thermal management market is experiencing rapid expansion due to increased adoption of electric vehicles (EVs). * Market size is projected to grow from $5.36 billion in 2024 to $14.84 billion by 2033. * The market is driven by technological advancements, the growth of EVs, and government policies promoting clean transportation. * North America, Europe, and Asia Pacific are key regions, with China, Japan, and India emerging as growth drivers. * Companies focus on innovation, strategic partnerships, and market expansion to meet evolving demand. 247. </w:t>
      </w:r>
      <w:hyperlink r:id="rId240">
        <w:r>
          <w:rPr>
            <w:color w:val="0000EE"/>
            <w:u w:val="single"/>
          </w:rPr>
          <w:t>https://www.energytrend.com/news/20260323-51124.html</w:t>
        </w:r>
      </w:hyperlink>
      <w:r>
        <w:t xml:space="preserve"> - * Jiangxi and Gansu provinces announced 2026 key construction projects involving energy storage and battery industrial chains. * Planned battery capacity exceeds 135GWh, with Jiangxi's projects surpassing 82GWh and Gansu's over 53GWh. * Projects include cell manufacturing, lithium battery materials, and energy storage power stations. * Ganfeng Lithium and companies like Farasis Energy and Geely Technology are involved. * Projects focus on battery manufacturing, energy storage, and supporting infrastructure. 248. </w:t>
      </w:r>
      <w:hyperlink r:id="rId241">
        <w:r>
          <w:rPr>
            <w:color w:val="0000EE"/>
            <w:u w:val="single"/>
          </w:rPr>
          <w:t>https://www.energyglobal.com/energy-storage/23032026/sses-ferrybridge-bess-enters-full-operation/</w:t>
        </w:r>
      </w:hyperlink>
      <w:r>
        <w:t xml:space="preserve"> - * SSE's Ferrybridge battery energy storage system (BESS) in West Yorkshire is now fully operational. * The project for 150 MW/300 MWh benefits from its location on the site of the former Ferrybridge power station. * Construction began in August 2023, with 136 batteries supplied by Sungrow and a 132 kV transformer installed. * The system can operate for up to two hours and meets the peak demand of approximately 250,000 homes. * Ferrybridge BESS will support grid stability and system resilience within the UK. 249. </w:t>
      </w:r>
      <w:hyperlink r:id="rId242">
        <w:r>
          <w:rPr>
            <w:color w:val="0000EE"/>
            <w:u w:val="single"/>
          </w:rPr>
          <w:t>https://kalkinemedia.com/au/stocks/metal-and-mining/asx-200-alert-market-volatility-signals-key-shift</w:t>
        </w:r>
      </w:hyperlink>
      <w:r>
        <w:t xml:space="preserve"> - * Australia’s ASX stock market has entered a phase of heightened volatility, driven by global uncertainty and sector-specific adjustments. * Pilbara Minerals Limited (ASX:PLS), a lithium producer, remains a focal point as lithium demand and commodity markets fluctuate. * Volatility has affected resource-focused sectors, particularly mining companies tied to battery materials, alongside traditional financial and industrial sectors. * Trends indicate a shift from rapid growth to more balanced conditions, with resource companies adapting to changing demand signals. * Global economic factors, including currency movements, commodity demand, and geopolitical developments, significantly influence market behaviour. * Market participants are reassessing strategies, favouring diversification and resilience amidst ongoing fluctuations. * The mining sector, especially lithium, is undergoing transformation in response to energy transition goals and evolving global needs. * Market corrections may represent a cycle reset, with valuations aligning more closely with fundamentals. * Future market direction will be shaped by global resource demand, technological progress, and economic policies. 250. </w:t>
      </w:r>
      <w:hyperlink r:id="rId243">
        <w:r>
          <w:rPr>
            <w:color w:val="0000EE"/>
            <w:u w:val="single"/>
          </w:rPr>
          <w:t>https://www.openpr.com/news/4435324/global-secondary-battery-market-growth-fueled-by-energy-storage</w:t>
        </w:r>
      </w:hyperlink>
      <w:r>
        <w:t xml:space="preserve"> - * The secondary battery market was valued at $96.7 billion in 2022 and is expected to reach $261.8 billion by 2032 with a CAGR of 9.8% * Growth driven by demand in electric vehicles, renewable energy storage, and portable electronics * Lithium-ion batteries dominate the market due to high energy density and long cycle life * Asia-Pacific leads regional growth, with China, Japan, South Korea, and India as major contributors * Leading companies include LG Chem, Samsung SDI, Panasonic, BYD, and Johnson Controls 251. </w:t>
      </w:r>
      <w:hyperlink r:id="rId244">
        <w:r>
          <w:rPr>
            <w:color w:val="0000EE"/>
            <w:u w:val="single"/>
          </w:rPr>
          <w:t>https://miningzimbabwe.com/beijing-breaks-silence-comply-with-zimbabwes-laws-or-face-the-losses/</w:t>
        </w:r>
      </w:hyperlink>
      <w:r>
        <w:t xml:space="preserve"> - - Beijing has issued a formal advisory urging Chinese enterprises in Zimbabwe to adhere to local laws amid recent export restrictions. - Zimbabwe imposed an indefinite export ban on lithium concentrates on February 25, 2026, to curb smuggling and promote local processing. - Since 2021, Chinese firms have invested over US$1.4 billion in Zimbabwe’s lithium sector, controlling major output. - The advisory signals a shift towards risk awareness and legal caution in China’s overseas investments, emphasizing adaptation. - Short-term market effects include supply tightness and stable lithium prices.</w:t>
      </w:r>
      <w:r/>
    </w:p>
    <w:p>
      <w:r/>
      <w:r>
        <w:t xml:space="preserve">252. </w:t>
      </w:r>
      <w:hyperlink r:id="rId245">
        <w:r>
          <w:rPr>
            <w:color w:val="0000EE"/>
            <w:u w:val="single"/>
          </w:rPr>
          <w:t>https://www.chinatechnews.com/2026/03/23/117877-chinese-electric-vehicles-gain-global-popularity-despite-u-s-tariffs-and-security-concerns</w:t>
        </w:r>
      </w:hyperlink>
      <w:r>
        <w:t xml:space="preserve"> - * Chinese EV manufacturers like BYD, Geely, and Zeekr are increasing their global presence. * U.S. market access for Chinese EVs is limited by tariffs exceeding 100% and political pushback. * Chinese EVs succeed in Europe, Latin America, and Canada due to affordability and technology. * U.S. consumer interest in Chinese EVs is growing despite safety standards and regulatory hurdles. * Trade policies and national security concerns influence the international automotive landscape. 253. </w:t>
      </w:r>
      <w:hyperlink r:id="rId246">
        <w:r>
          <w:rPr>
            <w:color w:val="0000EE"/>
            <w:u w:val="single"/>
          </w:rPr>
          <w:t>https://cnevpost.com/2026/03/23/byd-shares-surge-rising-oil-prices-boost-ev-appeal/</w:t>
        </w:r>
      </w:hyperlink>
      <w:r>
        <w:t xml:space="preserve"> - * BYD's Shenzhen-listed shares increased by 4.92% to 108.10 yuan, reaching their highest since October 2025. * Rising international oil prices lead to higher travel costs for combustion-engine vehicles, benefiting NEVs. * China's gasoline prices are set to rise significantly, with actions by authorities to regulate increases. * BYD ceased traditional vehicle production in March 2022 and achieved 2,256,714 BEV sales in 2025. * The company plans to build 20,000 flash-charging stations by 2026 to enhance EV competitiveness. 254. </w:t>
      </w:r>
      <w:hyperlink r:id="rId247">
        <w:r>
          <w:rPr>
            <w:color w:val="0000EE"/>
            <w:u w:val="single"/>
          </w:rPr>
          <w:t>https://evreporter.com/eka-mobility-greencell-win-loa-for-915-electric-buses-in-hyderabad/</w:t>
        </w:r>
      </w:hyperlink>
      <w:r>
        <w:t xml:space="preserve"> - * EKA Mobility, in consortium with GreenCell Mobility, awarded a Letter of Award for 915 electric buses in Hyderabad under the Government of India’s PM E-DRIVE scheme. * The project includes 100 nine-meter buses and 815 twelve-meter electric buses. * The order follows previous awards under CESL’s PM E-Bus Seva initiative in other Indian states. * The scheme promotes electric vehicle adoption, domestic manufacturing, and urban emission reduction. * EKA operates in the automotive and technology sector with international partners.</w:t>
      </w:r>
      <w:r/>
    </w:p>
    <w:p>
      <w:r/>
      <w:r>
        <w:t xml:space="preserve">255. </w:t>
      </w:r>
      <w:hyperlink r:id="rId247">
        <w:r>
          <w:rPr>
            <w:color w:val="0000EE"/>
            <w:u w:val="single"/>
          </w:rPr>
          <w:t>https://evreporter.com/eka-mobility-greencell-win-loa-for-915-electric-buses-in-hyderabad/</w:t>
        </w:r>
      </w:hyperlink>
      <w:r>
        <w:t xml:space="preserve"> - * EKA Mobility and GreenCell Mobility awarded LOA for 915 electric buses in Hyderabad under the Indian government’s PM E-DRIVE scheme. * The order includes 100 nine-meter buses and 815 twelve-meter non-AC electric buses. * The project follows earlier awards in Rajasthan, Andhra Pradesh, Odisha, Puducherry, and Meghalaya. * The scheme promotes electric vehicle adoption, domestic manufacturing, and urban emission reduction. * EKA Mobility operates with partners Mitsui &amp; Co., Ltd. and VDL Groep, focusing on electric commercial vehicle solutions. 256. </w:t>
      </w:r>
      <w:hyperlink r:id="rId248">
        <w:r>
          <w:rPr>
            <w:color w:val="0000EE"/>
            <w:u w:val="single"/>
          </w:rPr>
          <w:t>https://www.openpr.com/news/4435121/demand-for-lithium-lithium-ion-battery-electrolyte-market</w:t>
        </w:r>
      </w:hyperlink>
      <w:r>
        <w:t xml:space="preserve"> - * The European lithium &amp; lithium-ion battery electrolyte market is entering a high-growth phase driven by electrification targets and battery manufacturing expansion. * The market is projected to grow at a CAGR of 12.2%, supporting electric vehicle adoption, energy storage systems, and electronics. * Key growth regions include Germany and Spain, with growth rates of 13.0% and 12.7% respectively. * Major industry drivers include EV production, gigafactory investments, and safety advancements in electrolytes. * Competition involves global and regional manufacturers focusing on localisation and innovation. 257. </w:t>
      </w:r>
      <w:hyperlink r:id="rId249">
        <w:r>
          <w:rPr>
            <w:color w:val="0000EE"/>
            <w:u w:val="single"/>
          </w:rPr>
          <w:t>https://www.nation.com.pk/23-Mar-2026/pakistan-can-save-dollar-2b-2030-accelerating-evs-adoption-pcjcci</w:t>
        </w:r>
      </w:hyperlink>
      <w:r>
        <w:t xml:space="preserve"> - * Pakistan China Joint Chamber of Commerce and Industry (PCJCCI) states Pakistan can save up to $2 billion by 2030 by accelerating electric vehicle (EV) adoption. * The transition to EVs could reduce the country's dependence on imported oil and lower carbon emissions by up to 1.54 metric tonnes. * Discussions included the development of EV charging infrastructure, particularly solar-powered stations, and technological cooperation with China. * Policy incentives and private sector involvement are deemed crucial for a sustainable EV ecosystem. * The article discusses Pakistan’s environmental efforts and renewable energy initiatives to support EV adoption and reduce greenhouse gas emissions. 258. </w:t>
      </w:r>
      <w:hyperlink r:id="rId250">
        <w:r>
          <w:rPr>
            <w:color w:val="0000EE"/>
            <w:u w:val="single"/>
          </w:rPr>
          <w:t>https://evtech.news/news/ev-sales-crisis-2026-new-ev-sales-plunge-27-in-us-while-used-market-booms-amid-falling-prices.html</w:t>
        </w:r>
      </w:hyperlink>
      <w:r>
        <w:t xml:space="preserve"> - * Global EV sales reached approximately 1.1 million units in February 2026, marking an 11% decline year-on-year. * The United States experienced a nearly 27% drop in new EV sales, attributed to policy and cost factors. * The used EV market is growing due to falling prices, depreciation, and increased availability. * Policy changes, including reduced incentives and stricter manufacturing requirements, are influencing demand. * Industry experts see the decline as a market correction rather than a crisis, with long-term growth still expected. 259. </w:t>
      </w:r>
      <w:hyperlink r:id="rId251">
        <w:r>
          <w:rPr>
            <w:color w:val="0000EE"/>
            <w:u w:val="single"/>
          </w:rPr>
          <w:t>https://evmagz.com/eu-approves-e4-6-billion-payment-to-germany-with-focus-on-evs-and-charging-infrastructure/</w:t>
        </w:r>
      </w:hyperlink>
      <w:r>
        <w:t xml:space="preserve"> - * The European Commission approved a €4.6 billion grant to Germany under the Recovery and Resilience Facility for EV adoption and charging infrastructure expansion. * This funding is part of the EU’s €750 billion NextGenerationEU recovery programme, launched in 2021. * The disbursement includes support for nearly 400,000 electric vehicle purchases and the installation of over 2,500 public charging points. * The measure aims to bring the total subsidised vehicles in Germany to nearly one million. * The package also funds energy-efficient refurbishment of over 155,000 buildings and broader climate and digital goals. 260. </w:t>
      </w:r>
      <w:hyperlink r:id="rId252">
        <w:r>
          <w:rPr>
            <w:color w:val="0000EE"/>
            <w:u w:val="single"/>
          </w:rPr>
          <w:t>https://evmagz.com/tesla-shifts-new-york-production-to-v4-supercharger-cabinets-phases-out-v3-units/</w:t>
        </w:r>
      </w:hyperlink>
      <w:r>
        <w:t xml:space="preserve"> - * Tesla ended production of V3 Supercharger power cabinets at its New York factory, fully shifting to V4 cabinets. * The transition aims to support higher charging speeds up to 500 kW and accommodate 800-volt EV architectures. * V4 cabinets were first deployed in Redwood City, California, in September 2025, with improved efficiency and costs. * Tesla plans to expand V4 infrastructure and open access to third-party EVs, including non-Tesla vehicles. * The move is part of Tesla’s strategy to scale high-power charging amid growing EV adoption and evolving vehicle architectures. 261. </w:t>
      </w:r>
      <w:hyperlink r:id="rId253">
        <w:r>
          <w:rPr>
            <w:color w:val="0000EE"/>
            <w:u w:val="single"/>
          </w:rPr>
          <w:t>https://lithium-news.com/advanced-resource-expansion-drill-technology-transforms-global-lithium-mining-operations/</w:t>
        </w:r>
      </w:hyperlink>
      <w:r>
        <w:t xml:space="preserve"> - * The global lithium market is adopting new resource expansion drill technology to access previously inaccessible reserves. * The technology improves efficiency by up to 40%, reduces surface disruption, and lowers environmental impact. * Lithium producers in Australia, Chile, and Argentina report operational improvements and cost reductions. * Advanced drills incorporate AI for real-time geological data analysis, predicting optimal extraction zones. * Modular, flexible drilling systems support increased global lithium production capacity and supply chain adaptation. 262. </w:t>
      </w:r>
      <w:hyperlink r:id="rId254">
        <w:r>
          <w:rPr>
            <w:color w:val="0000EE"/>
            <w:u w:val="single"/>
          </w:rPr>
          <w:t>https://scitechdaily.com/scientists-unveil-cheaper-and-faster-way-to-extract-lithium-from-massive-untouched-reserves/</w:t>
        </w:r>
      </w:hyperlink>
      <w:r>
        <w:t xml:space="preserve"> - * Researchers from Columbia Engineering describe a new solvent-based technique called S3E for extracting lithium. * The method allows faster, cheaper, and more environmentally friendly extraction, even from low-concentration brines. * Laboratory tests show nearly 40% lithium recovery after four cycles using synthetic brines similar to those in the Salton Sea. * The process does not involve binding chemicals or extensive post-processing and uses waste heat or solar power. * The technology could offer an alternative to current lithium extraction methods, like solar evaporation and hard-rock mining. 263. </w:t>
      </w:r>
      <w:hyperlink r:id="rId251">
        <w:r>
          <w:rPr>
            <w:color w:val="0000EE"/>
            <w:u w:val="single"/>
          </w:rPr>
          <w:t>https://evmagz.com/eu-approves-e4-6-billion-payment-to-germany-with-focus-on-evs-and-charging-infrastructure/</w:t>
        </w:r>
      </w:hyperlink>
      <w:r>
        <w:t xml:space="preserve"> - • European Commission approves a €4.6 billion grant to Germany under the Recovery and Resilience Facility. • Funding aims to support nearly 400,000 electric vehicles and over 2,500 charging points. • The programme includes measures for energy-efficient refurbishment of buildings and broader climate action. • Support is linked to Germany's incentive programme targeting low- and middle-income households. • Final payment is subject to assessment by the EU's Economic and Financial Committee, with deadlines by September 2026. 264. </w:t>
      </w:r>
      <w:hyperlink r:id="rId255">
        <w:r>
          <w:rPr>
            <w:color w:val="0000EE"/>
            <w:u w:val="single"/>
          </w:rPr>
          <w:t>https://evmagz.com/uk-allocates-e85-million-for-484-electric-buses-under-zebra-programme/</w:t>
        </w:r>
      </w:hyperlink>
      <w:r>
        <w:t xml:space="preserve"> - ['The UK government announced funding of approximately €85 million to support 484 electric buses across ten regions in England under the ZEBRA programme.', 'The funding includes public and private investments and aims to accelerate zero-emission public transport and infrastructure upgrades.', 'South Yorkshire, especially Sheffield, received the largest share, with €40 million for 186 buses and depot electrification.', 'Tees Valley allocated €11 million for 82 electric buses; other regions received smaller funding for additional buses.', 'The initiative is part of broader efforts to reduce emissions and improve urban air quality.'] 265. </w:t>
      </w:r>
      <w:hyperlink r:id="rId256">
        <w:r>
          <w:rPr>
            <w:color w:val="0000EE"/>
            <w:u w:val="single"/>
          </w:rPr>
          <w:t>https://www.bworldonline.com/sparkup/2026/03/23/737977/xpress-super-app-doubles-down-on-ev-powered-mobility-solutions/</w:t>
        </w:r>
      </w:hyperlink>
      <w:r>
        <w:t xml:space="preserve"> - * Xpress Super App increases focus on electric vehicle (EV) mobility solutions as it marks its first year of operations in 2024. * Launched in Metro Manila, transitioning from ride-hailing to a mobility network including taxis, motorcycles, and digital booking. * Included in Forbes Asia’s “100 to Watch” list in 2025 for growth and innovation. * Supports electric tricycles, vans, and shuttles in tourist destinations like Boracay. * Has partnered with BYD and Voltai to integrate electric taxis and motorcycles into its fleet. * Plans to expand to new cities, increase EV fleets, and form new partnerships with transport hubs and tourism operators. 266. </w:t>
      </w:r>
      <w:hyperlink r:id="rId257">
        <w:r>
          <w:rPr>
            <w:color w:val="0000EE"/>
            <w:u w:val="single"/>
          </w:rPr>
          <w:t>https://stockhead.com.au/resources/brine-and-shine-for-power-minerals-as-jv-revs-up-argentinian-lithium/</w:t>
        </w:r>
      </w:hyperlink>
      <w:r>
        <w:t xml:space="preserve"> - * Power Minerals has entered a non-binding term sheet with Summit Explore to develop lithium brine assets in Salta, Argentina. * The joint venture would involve developing a multi-salar lithium project using DLE technology, with Power holding 41% and Explore 59%, and potential acquisition options. * The agreement covers five lithium brine salars in Salta: Incahausi, Arizaro, Rincon, Positos, and Pular. * The partnership aims to produce high-quality lithium in Argentina, capitalising on rising lithium prices. * Summit’s technology offers over 95% lithium recovery from brines, with high impurity reduction, supporting commercial-scale production. 267. </w:t>
      </w:r>
      <w:hyperlink r:id="rId258">
        <w:r>
          <w:rPr>
            <w:color w:val="0000EE"/>
            <w:u w:val="single"/>
          </w:rPr>
          <w:t>https://3dnews.ru/1138719/mirovie-avtoproizvoditeli-massovo-otkazivayutsya-ot-polnogo-perehoda-na-elektrotyagu</w:t>
        </w:r>
      </w:hyperlink>
      <w:r>
        <w:t xml:space="preserve"> - * Major automakers such as Honda, Mercedes-Benz, Ford, Stellantis, and Volvo Cars have scaled back plans for electric vehicle production. * Honda announced it will not fully cease combustion engine car production by 2040, forecasting losses of $16 billion. * Luxury brands like Rolls-Royce, Bentley, Lotus, Audi, Porsche, Lamborghini, and Ferrari have altered or delayed their electric plans, citing consumer preferences and noise concerns. * Policy changes in the US and EU, including the removal of electric vehicle incentives and relaxed emission standards, influenced strategic shifts. * The automotive sector’s strategic adjustments over the past year have cost at least $75 billion according to Financial Times. 268. </w:t>
      </w:r>
      <w:hyperlink r:id="rId259">
        <w:r>
          <w:rPr>
            <w:color w:val="0000EE"/>
            <w:u w:val="single"/>
          </w:rPr>
          <w:t>https://thedriven.io/2026/03/23/first-photo-of-tesla-cybercab-production-line-emerges/</w:t>
        </w:r>
      </w:hyperlink>
      <w:r>
        <w:t xml:space="preserve"> - * Tesla produced its first Cybercab robotaxi at its Texas factory, signalling progress towards mass production. * The Cybercab was unveiled in late 2024, with autonomous test rides conducted in California. * The vehicle is designed as an autonomous robotaxi with no steering wheel in production models. * The Cybercab is expected to cost around $A45,000 and have approximately 50% fewer parts than a Tesla Model 3. * Tesla aims for rapid scaling, despite regulatory and deployment hurdles. 269. </w:t>
      </w:r>
      <w:hyperlink r:id="rId260">
        <w:r>
          <w:rPr>
            <w:color w:val="0000EE"/>
            <w:u w:val="single"/>
          </w:rPr>
          <w:t>https://www.automotiveworld.com/news/us-auto-groups-press-trump-to-hold-the-line-on-china-evs/</w:t>
        </w:r>
      </w:hyperlink>
      <w:r>
        <w:t xml:space="preserve"> - * Five US automotive trade groups, including the Alliance for Automotive Innovation, write to Trump administration in January 2026 to oppose lifting restrictions on Chinese vehicles. * The letter highlights China’s efforts to access the US market and warns against Chinese automakers establishing local production. * Trump signals potential easing, conditional on Chinese vehicle manufacturing in the US, while Chinese automakers expand in Latin America. * Industry authorities, including Ford CEO Jim Farley, express concern over Chinese state subsidies and capacity to challenge US automakers. * The US maintains 100% tariffs on Chinese EVs under Section 301, with discussion of cybersecurity regulations and trade policies impacting market access. 270. </w:t>
      </w:r>
      <w:hyperlink r:id="rId261">
        <w:r>
          <w:rPr>
            <w:color w:val="0000EE"/>
            <w:u w:val="single"/>
          </w:rPr>
          <w:t>https://lithium-news.com/chiles-lithium-production-surge-signals-major-shift-in-global-battery-markets/</w:t>
        </w:r>
      </w:hyperlink>
      <w:r>
        <w:t xml:space="preserve"> - * Chile’s lithium industry experiences a significant increase in production driven by new extraction technologies and capacity expansion. * Implementation of direct lithium extraction (DLE) methods improves efficiency and reduces water use. * Chilean lithium production reaches 185,000 metric tons annually, a 67% rise. * Major companies like SQM and Albemarle invested over $2.8 billion to modernise operations. * Market effects include stabilised lithium prices and long-term supply agreements with major battery manufacturers. * Chile adopts environmental regulations promoting sustainable extraction and renewable energy use. * Strategic partnerships with South Korean and European companies strengthen Chile’s market influence. * Advances in downstream processing diversify the sector into battery-grade lithium production. 271. </w:t>
      </w:r>
      <w:hyperlink r:id="rId262">
        <w:r>
          <w:rPr>
            <w:color w:val="0000EE"/>
            <w:u w:val="single"/>
          </w:rPr>
          <w:t>https://lithium-news.com/why-ev-demand-forecasts-are-reshaping-the-entire-green-energy-landscape/</w:t>
        </w:r>
      </w:hyperlink>
      <w:r>
        <w:t xml:space="preserve"> - * Electric vehicle sales are forecast to reach 73 million annually by 2030, driving global green energy investments. * China, Europe, and North America are experiencing rapid EV adoption, affecting electrical grid capacity. * Utility companies are upgrading transmission networks, with California investing $15 billion in grid modernisation. * Lithium-ion battery production cannot meet projected EV demand, causing raw material price volatility. * Meeting EV charging demands requires 40 million public charging points globally by 2030, boosting renewable energy projects. * Major investments are being made in solar, wind, battery storage, and EV charging infrastructure. * Corporate fleet electrification, such as Amazon's plan to electrify 100,000 delivery vehicles, is creating demand. * Technological breakthroughs include solid-state batteries, grid-scale energy storage, and smart vehicle-to-grid systems. 272. </w:t>
      </w:r>
      <w:hyperlink r:id="rId263">
        <w:r>
          <w:rPr>
            <w:color w:val="0000EE"/>
            <w:u w:val="single"/>
          </w:rPr>
          <w:t>https://lithium-news.com/how-direct-lithium-extraction-technology-is-reshaping-market-dynamics-for-battery-metal-investors/</w:t>
        </w:r>
      </w:hyperlink>
      <w:r>
        <w:t xml:space="preserve"> - * The lithium market is undergoing a technological revolution with direct lithium extraction challenging traditional methods. * Advanced technologies can extract lithium in hours or days, with recovery rates exceeding 90%, compared to 40-60% for evaporation ponds. * These innovations enable development of previously uneconomical resources and help address supply concerns. * Major producers are adopting direct extraction for environmental and economic advantages. * Technological diversity and scalability foster new investment opportunities and responsive supply increases. * Companies with proven direct extraction capabilities often command premium valuations. * The technology supports sustainable practices, addressing ESG concerns and regulatory issues. * The evolving landscape influences market stability, project economics, and investor decision-making amid rising EV and energy storage demand. 273. </w:t>
      </w:r>
      <w:hyperlink r:id="rId264">
        <w:r>
          <w:rPr>
            <w:color w:val="0000EE"/>
            <w:u w:val="single"/>
          </w:rPr>
          <w:t>https://www.klsescreener.com/v2/news/view/1690109/Kia_targets_13_EV_models_by_2030_expands_global_production_footprint</w:t>
        </w:r>
      </w:hyperlink>
      <w:r>
        <w:t xml:space="preserve"> - * Kia aims to introduce 13 electric vehicle models by 2030 and expand its manufacturing presence worldwide. * The company’s CEO, Song Ho-sung, announced the plan at Kia’s AGM in Seoul. * Strategies include strengthening EV lineup, expanding charging infrastructure, and diversifying manufacturing bases. * The plan addresses industry demand slowdown and aims to lead EV adoption. 274. </w:t>
      </w:r>
      <w:hyperlink r:id="rId265">
        <w:r>
          <w:rPr>
            <w:color w:val="0000EE"/>
            <w:u w:val="single"/>
          </w:rPr>
          <w:t>https://indonesiakini.id/2026/03/23/fuel-price-surge-sparks-aussie-ev-boom/</w:t>
        </w:r>
      </w:hyperlink>
      <w:r>
        <w:t xml:space="preserve"> - * Rising fuel prices, driven by geopolitical tensions and the Strait of Hormuz blockade, increase interest in EVs across Australia. * Australian consumers and farmers demonstrate increased intent to switch to electric and hybrid vehicles. * Chinese automakers, including BYD and GWM, report significant sales growth, capturing major market share. * Official data shows EVs reaching 11.8% of monthly vehicle sales in February, but overall EV penetration remains modest. * Chinese brands are increasingly viewed as trustworthy, with new battery technologies and export strategies shaping the market. 275. </w:t>
      </w:r>
      <w:hyperlink r:id="rId266">
        <w:r>
          <w:rPr>
            <w:color w:val="0000EE"/>
            <w:u w:val="single"/>
          </w:rPr>
          <w:t>https://lithium-news.com/why-the-lithium-carbonate-price-surge-is-creating-global-market-disruption/</w:t>
        </w:r>
      </w:hyperlink>
      <w:r>
        <w:t xml:space="preserve"> - * The global lithium carbonate price surge has caused significant market disruption and altered supply chains. * Battery manufacturers, EV companies, and investors are adjusting strategies due to price volatility. * Major automakers like Ford, General Motors, and Volkswagen are investing heavily in battery production. * Chinese lithium processing capacity influences global prices and market dynamics. * Exploration and development projects in Australia, Chile, and Argentina respond to high prices, with a long timeline to impact supply. * Financial markets are increasingly engaging with lithium pricing through futures and indices. * Technological advancements and recycling are potential solutions to reduce dependence on lithium carbonate. * Countries like the US, EU, and Japan are seeking to develop domestic lithium processing to reduce reliance on China. 276. </w:t>
      </w:r>
      <w:hyperlink r:id="rId266">
        <w:r>
          <w:rPr>
            <w:color w:val="0000EE"/>
            <w:u w:val="single"/>
          </w:rPr>
          <w:t>https://lithium-news.com/why-the-lithium-carbonate-price-surge-is-creating-global-market-disruption/</w:t>
        </w:r>
      </w:hyperlink>
      <w:r>
        <w:t xml:space="preserve"> - * The global lithium carbonate market has experienced a significant price surge, impacting supply chains and strategic decisions worldwide. * Major battery and automotive manufacturers, including Tesla, Ford, and Volkswagen, are adopting hedging and developing alternatives to manage costs. * China controls approximately 60% of global lithium processing capacity, affecting international prices. * Exploration and development efforts in Australia, Chile, and Argentina are increasing but face long timelines, perpetuating volatility. * Technological innovation and recycling are being pursued to reduce dependency on lithium carbonate. * Countries like the US, EU, and Japan are establishing domestic lithium processing to reduce reliance on China. * Companies are adapting strategies to balance supply security and cost management amid ongoing market volatility. 277. </w:t>
      </w:r>
      <w:hyperlink r:id="rId267">
        <w:r>
          <w:rPr>
            <w:color w:val="0000EE"/>
            <w:u w:val="single"/>
          </w:rPr>
          <w:t>https://carbuzz.com/mercedes-solid-state-battery-future/</w:t>
        </w:r>
      </w:hyperlink>
      <w:r>
        <w:t xml:space="preserve"> - * Mercedes-Benz has filed a patent describing a multi-layered anode for solid-state batteries, using materials like silver, magnesium, aluminium, or tin, with protective oxide layers.</w:t>
      </w:r>
      <w:r>
        <w:rPr>
          <w:i/>
        </w:rPr>
        <w:t>* The patent indicates limited, low-current testing and compares Mercedes' 18 patents to Toyota's over 2,200, with Toyota aiming for mass production by 2027.</w:t>
      </w:r>
      <w:r>
        <w:t>* Other automakers, including BMW and Stellantis, are testing solid-state batteries, which promise higher power density, faster charging, increased range, and safety benefits.</w:t>
      </w:r>
      <w:r>
        <w:rPr>
          <w:i/>
        </w:rPr>
        <w:t>* Mercedes-Benz tested an EQS with an experimental solid-state battery on the road, achieving a 748-mile trip without recharging.</w:t>
      </w:r>
      <w:r>
        <w:t>* A Finnish startup claims to have a solid-state battery with double the energy density of Tesla's, capable of charging in five minutes.</w:t>
      </w:r>
      <w:r>
        <w:rPr>
          <w:i/>
        </w:rPr>
        <w:t xml:space="preserve">278. </w:t>
      </w:r>
      <w:hyperlink r:id="rId268">
        <w:r>
          <w:rPr>
            <w:color w:val="0000EE"/>
            <w:u w:val="single"/>
          </w:rPr>
          <w:t>https://www.gbnews.com/lifestyle/cars/motorists-emissions-rules-petrol-diesel-electric-cars-euro-7</w:t>
        </w:r>
      </w:hyperlink>
      <w:r>
        <w:rPr>
          <w:i/>
        </w:rPr>
        <w:t xml:space="preserve"> - * Proposed EU emissions regulations, Euro 7, could be implemented from November this year for new cars and vans, with effects in the UK via the Windsor Framework. * The rules aim to simplify testing by replacing laboratory tests with real-world data, potentially impacting manufacturer costs and measurement robustness. * New provisions include relaxed rules for electric vans up to 4.25 tonnes, removal of tachograph and speed limiter requirements, and the creation of a 'small electric vehicle' category. * Vehicle noise rules will be updated to include standards requiring electric vehicles to emit noise at low speeds. * The regulation also addresses standards for brake, tyre, tailpipe emissions, battery durability, and monitoring data for emissions compliance. 279. </w:t>
      </w:r>
      <w:hyperlink r:id="rId269">
        <w:r>
          <w:rPr>
            <w:color w:val="0000EE"/>
            <w:u w:val="single"/>
          </w:rPr>
          <w:t>https://lithium-news.com/why-dle-technology-breakthrough-could-revolutionise-the-lithium-industry/</w:t>
        </w:r>
      </w:hyperlink>
      <w:r>
        <w:rPr>
          <w:i/>
        </w:rPr>
        <w:t xml:space="preserve"> - * Recent advances in Direct Lithium Extraction (DLE) technology improve extraction rates and reduce environmental impact. * DLE uses ion-selective membranes to extract lithium directly from brine sources with recovery rates exceeding 90%. * Modern DLE processes can complete extraction in hours or days, compared to months or years for traditional methods. * Over 98% of process water is recycled, improving water conservation, especially in arid regions. * Widespread DLE adoption could decrease lithium production costs by 30-40%. 280. </w:t>
      </w:r>
      <w:hyperlink r:id="rId270">
        <w:r>
          <w:rPr>
            <w:color w:val="0000EE"/>
            <w:u w:val="single"/>
          </w:rPr>
          <w:t>https://lithium-news.com/major-lithium-refineries-accelerate-expansion-plans-as-battery-demand-surges-beyond-projections/</w:t>
        </w:r>
      </w:hyperlink>
      <w:r>
        <w:rPr>
          <w:i/>
        </w:rPr>
        <w:t xml:space="preserve"> - * Lithium refining industry announces over $15 billion investment globally in expansion projects, reflecting increased battery demand. * Albemarle Corporation plans a $1.3 billion facility in North Carolina using direct lithium extraction technology. * Livent Corporation commits $800 million to expand Argentine operations with AI-driven quality control. * Redwood Materials is building a $3.5 billion lithium recycling and refining complex in Nevada to process EV batteries and ore. * Ganfeng Lithium unveils a Chilean hydroxide production facility utilising breakthrough crystallization technology, reducing energy use. * Expansion driven by projected 470% lithium demand increase through 2030 and stricter battery performance standards. * Facilities incorporate environmental sustainability features, such as water recycling, solar thermal concentration, and blockchain traceability systems. * Industry moves towards higher-purity products, reduced environmental impact, and expanded processing capacity amid technological and capital investments. 281. </w:t>
      </w:r>
      <w:hyperlink r:id="rId270">
        <w:r>
          <w:rPr>
            <w:color w:val="0000EE"/>
            <w:u w:val="single"/>
          </w:rPr>
          <w:t>https://lithium-news.com/major-lithium-refineries-accelerate-expansion-plans-as-battery-demand-surges-beyond-projections/</w:t>
        </w:r>
      </w:hyperlink>
      <w:r>
        <w:rPr>
          <w:i/>
        </w:rPr>
        <w:t xml:space="preserve"> - * Lithium refining industry announces over $15 billion in global expansion projects due to increasing EV battery demand. * Albemarle to invest $1.3 billion in North Carolina utilizing new direct lithium extraction technology. * Livent commits $800 million to Argentine operations with AI-driven quality systems. * Redwood Materials to build a $3.5 billion lithium recycling and refining complex in Nevada. * Ganfeng Lithium plans a hydroxide production facility in Chile with breakthrough crystallization tech. * Industry growth driven by projected 470% lithium demand increase by 2030 and stricter automotive standards. * Sustainability measures include water recycling, solar thermal brine concentration, and blockchain traceability systems. 282. </w:t>
      </w:r>
      <w:hyperlink r:id="rId271">
        <w:r>
          <w:rPr>
            <w:color w:val="0000EE"/>
            <w:u w:val="single"/>
          </w:rPr>
          <w:t>https://lithium-news.com/hard-rock-mining-expansion-transforms-the-global-lithium-market-against-all-odds/</w:t>
        </w:r>
      </w:hyperlink>
      <w:r>
        <w:rPr>
          <w:i/>
        </w:rPr>
        <w:t xml:space="preserve"> - * The lithium industry is experiencing a shift from brine to hard rock mining, accelerating supply chain transformation. * Hard rock mining offers faster production cycles and higher purity lithium, attracting investment. * Expansion occurs across continents including Australia, Canada, and Africa, diversifying supply sources. * Increased focus on environmental sustainability with innovations in waste management and renewable energy integration. * Investment in spodumene projects exceeds $15 billion, driven by scalable development timelines and operational familiarity. 283. </w:t>
      </w:r>
      <w:hyperlink r:id="rId272">
        <w:r>
          <w:rPr>
            <w:color w:val="0000EE"/>
            <w:u w:val="single"/>
          </w:rPr>
          <w:t>https://www.benzinga.com/markets/tech/26/03/51396760/weekend-round-up-rivians-uber-deal-gerbers-ev-push-canadas-auto-strategy-teslas-battery-plant-and-united-airlines-flight-cuts</w:t>
        </w:r>
      </w:hyperlink>
      <w:r>
        <w:rPr>
          <w:i/>
        </w:rPr>
        <w:t xml:space="preserve"> - * Rivian Automotive signed a $1.25 billion deal with Uber to supply up to 50,000 robotaxis, subject to performance milestones. * Ross Gerber urged a switch to electric vehicles due to rising fuel prices amid geopolitical conflicts. * Canada's opposition leader proposed a U.S.-focused auto industry strategy, including tax exemptions and import rules. * Tesla announced the construction of a $4.3 billion battery plant in Michigan in partnership with LG Energy. * United Airlines reduced capacity by 5% in response to rising fuel costs and warned of potential further increases. 284. </w:t>
      </w:r>
      <w:hyperlink r:id="rId273">
        <w:r>
          <w:rPr>
            <w:color w:val="0000EE"/>
            <w:u w:val="single"/>
          </w:rPr>
          <w:t>https://electriccarsreport.com/2026/03/gm-lges-advance-ev-batteries-with-lmr-breakthrough-and-energy-storage-systems-expansion/</w:t>
        </w:r>
      </w:hyperlink>
      <w:r>
        <w:rPr>
          <w:i/>
        </w:rPr>
        <w:t xml:space="preserve"> - * GM and LG Energy Solution plan to commercialise lithium manganese-rich (LMR) batteries for electric trucks and SUVs by 2028, achieving higher energy density and lower costs. * LGES holds over 200 patents in LMR technology. * Ultium Cells invests $70 million to retool its Tennessee facility for LFP batteries for energy storage, beginning production in Q2 2026. * Energy storage systems are expanding across North America to support grid stability and renewable integration. * LG Energy Solution aims to scale ESS capacity to over 60 GWh, mostly in North America. * The developments demonstrate manufacturing flexibility across multiple battery chemistries for future market adaptation. 285. </w:t>
      </w:r>
      <w:hyperlink r:id="rId274">
        <w:r>
          <w:rPr>
            <w:color w:val="0000EE"/>
            <w:u w:val="single"/>
          </w:rPr>
          <w:t>https://simplywall.st/stocks/us/energy/nyse-wttr/select-water-solutions/news/will-integrating-lithium-extraction-into-water-assets-change</w:t>
        </w:r>
      </w:hyperlink>
      <w:r>
        <w:rPr>
          <w:i/>
        </w:rPr>
        <w:t xml:space="preserve"> - * LibertyStream Infrastructure Partners has begun installing direct lithium extraction and lithium carbonate refining systems at Select Water Solutions’ Howard County facility. * The integration links Select’s produced water pretreatment assets with lithium carbonate production, connecting to the energy transition and US battery supply chain themes. * The move could influence Select Water Solutions’ investment narrative and growth drivers by tying its water infrastructure to lithium and energy transition themes. * The project follows a US$175.0 million equity offering and aims to bolster revenue and earnings growth by 2028. * Analysts note risks from regulatory constraints and capital intensity affecting project growth prospects. 286. </w:t>
      </w:r>
      <w:hyperlink r:id="rId275">
        <w:r>
          <w:rPr>
            <w:color w:val="0000EE"/>
            <w:u w:val="single"/>
          </w:rPr>
          <w:t>https://www.techradar.com/vehicle-tech/hybrid-electric-vehicles/ready-in-5-full-in-9-this-chinese-ev-charges-to-70-percent-in-only-5-minutes-has-a-644-mile-range-and-its-coming-to-europe-in-april</w:t>
        </w:r>
      </w:hyperlink>
      <w:r>
        <w:rPr>
          <w:i/>
        </w:rPr>
        <w:t xml:space="preserve"> - * BYD's Denza brand confirms the Z9 GT model will be available in Europe in April. * The vehicle features 1,500kW ultra-fast charging stations capable of a 10-70% charge in five minutes. * The Z9 GT offers up to 644 miles (approx. 500 miles) on a single charge. * BYD plans to install 2,000 ultra-fast charging stations in Europe by 2026, initially in the UK, Germany, Italy, France, and Spain. * The car and charging infrastructure support rapid charging, with a focus on increasing EV adoption and infrastructure development in Europe. 287. </w:t>
      </w:r>
      <w:hyperlink r:id="rId276">
        <w:r>
          <w:rPr>
            <w:color w:val="0000EE"/>
            <w:u w:val="single"/>
          </w:rPr>
          <w:t>https://lithium-news.com/why-lithium-etf-inflows-are-reshaping-the-green-energy-investment-landscape/</w:t>
        </w:r>
      </w:hyperlink>
      <w:r>
        <w:rPr>
          <w:i/>
        </w:rPr>
        <w:t xml:space="preserve"> - * Lithium ETF inflows have surged as investors seek exposure to lithium due to accelerating EV adoption and government policies. * Major automakers and battery projects contribute to the rising demand for lithium; supply constraints persist. * Institutional investors such as pension and sovereign funds are heavily investing in lithium via ETFs. * Geographic diversification of ETF holdings includes South America, Australia, and North America. * The trend influences broader green energy markets, innovation, and geopolitical considerations. 288. </w:t>
      </w:r>
      <w:hyperlink r:id="rId277">
        <w:r>
          <w:rPr>
            <w:color w:val="0000EE"/>
            <w:u w:val="single"/>
          </w:rPr>
          <w:t>https://evcentral.com.au/huge-milestone-volkswagen-ev-sales-hit-new-high/?utm_source=rss&amp;utm_medium=rss&amp;utm_campaign=huge-milestone-volkswagen-ev-sales-hit-new-high</w:t>
        </w:r>
      </w:hyperlink>
      <w:r>
        <w:rPr>
          <w:i/>
        </w:rPr>
        <w:t xml:space="preserve"> - * Volkswagen delivers its two millionth EV, just over 13 years after launching its first model. * The milestone was marked by the delivery of an ID.3 hatch at its Dresden factory in Germany. * VW’s ID.4 SUV, launched in 2020, is its leading EV model with over 901,000 units sold worldwide. * The ID.3 has delivered around 628,000 units globally. * VW expects the next million EV sales to occur more quickly, supported by new and updated models. * In Europe, VW sold 274,417 EVs in 2025, a 56% increase from the previous year, making it Europe’s best-selling EV brand. * The global EV market remains highly competitive, with BYD surpassing Tesla as the top-selling EV brand worldwide in the past 12 months. 289. </w:t>
      </w:r>
      <w:hyperlink r:id="rId278">
        <w:r>
          <w:rPr>
            <w:color w:val="0000EE"/>
            <w:u w:val="single"/>
          </w:rPr>
          <w:t>https://biz.chosun.com/en/en-international/2026/03/22/7LWDFJ2CN5GY3DHOHOPO3D6O4A/</w:t>
        </w:r>
      </w:hyperlink>
      <w:r>
        <w:rPr>
          <w:i/>
        </w:rPr>
        <w:t xml:space="preserve"> - * Chinese auto industry topped global new car sales in 2025, surpassing Japan for the first time in 25 years. * Chinese brands BYD and Geely outpaced Japanese automakers Nissan and Honda. * China’s EV market growth contributed to the shift, with BYD expanding in Southeast Asia and South America. * Japanese automakers lagged due to reliance on hybrid technology and struggles in China. * Experts indicate the shift depends on China's ability to develop overseas markets amid geopolitical and economic challenges. 290. </w:t>
      </w:r>
      <w:hyperlink r:id="rId279">
        <w:r>
          <w:rPr>
            <w:color w:val="0000EE"/>
            <w:u w:val="single"/>
          </w:rPr>
          <w:t>https://lithium-news.com/why-dle-technology-breakthrough-could-transform-global-lithium-markets-within-five-years/</w:t>
        </w:r>
      </w:hyperlink>
      <w:r>
        <w:rPr>
          <w:i/>
        </w:rPr>
        <w:t xml:space="preserve"> - * DLE technology has achieved efficiency rates exceeding 90%, significantly improving lithium extraction from brine sources. * Traditional methods face environmental and time-consuming challenges, particularly in water-scarce regions like Chile and Argentina. * Leading companies such as Summit Nanotech, E3 Lithium, and Lilac Solutions are developing proprietary DLE approaches with higher recovery rates. * DLE reduces operational costs by 20-40% and enables extraction in previously unsuitable regions. * Investment in DLE companies has surpassed $2.3 billion, with major players forming strategic partnerships. * The technology allows for faster, more environmentally friendly lithium production, with projects at the Salton Sea accelerated from 7-10 years to 3-4 years. * Environmental benefits include up to 85% water consumption reduction and less ecological disruption. * Scaling challenges remain, but technological advances like machine learning and modular systems are improving performance. * Industry projections suggest 40-50% of future lithium capacity will utilise DLE by 2030, influencing market leadership. 291. </w:t>
      </w:r>
      <w:hyperlink r:id="rId280">
        <w:r>
          <w:rPr>
            <w:color w:val="0000EE"/>
            <w:u w:val="single"/>
          </w:rPr>
          <w:t>https://lithium-news.com/why-lithium-price-forecasts-are-being-rewritten-as-clean-energy-demand-surges/</w:t>
        </w:r>
      </w:hyperlink>
      <w:r>
        <w:rPr>
          <w:i/>
        </w:rPr>
        <w:t xml:space="preserve"> - • The lithium market experiences turbulence due to rapid clean energy demand, supply disruptions, and geopolitical tensions. • Major firms have issued multiple price forecast revisions within six months, with some increasing long-term projections by over 40%. • Electric vehicle adoption rates have increased 85% year-over-year, and utility-scale battery installations have tripled. • Supply constraints include environmental regulations, community opposition, and production delays in Argentina and Australia. • Geopolitical tensions and technological developments further complicate accurate forecastings. • Recycling efforts could supply 15-20% of lithium demand by the decade's end, but uncertainties remain. • Regional price disparities and market volatility challenge traditional forecasting models amidst rapid technological and policy changes. 292. </w:t>
      </w:r>
      <w:hyperlink r:id="rId281">
        <w:r>
          <w:rPr>
            <w:color w:val="0000EE"/>
            <w:u w:val="single"/>
          </w:rPr>
          <w:t>https://thediplomat.com/2026/03/oil-shocks-are-rewriting-southeast-asias-auto-market-for-legacy-carmakers/</w:t>
        </w:r>
      </w:hyperlink>
      <w:r>
        <w:rPr>
          <w:i/>
        </w:rPr>
        <w:t xml:space="preserve"> - * Energy volatility from Middle East conflict has increased fuel costs and accelerated EV adoption in Southeast Asia, especially Indonesia. * Indonesia’s BEV sales rose from 5 units in 2020 to over 103,000 in 2025, with traditional automakers’ sales declining. * Hyundai's market share in Indonesia dropped from 44.4% in 2023 to 1.8% in 2025; legacy automakers like Toyota, Honda, and Mazda also saw declines. * Chinese EV brands like BYD and BEV-only manufacturers VinFast and GAC gained significant market share in Indonesia. * Southeast Asian governments, including Indonesia, aim for 60% of new car sales to be electric by 2030, affecting automaker strategies. 293. </w:t>
      </w:r>
      <w:hyperlink r:id="rId281">
        <w:r>
          <w:rPr>
            <w:color w:val="0000EE"/>
            <w:u w:val="single"/>
          </w:rPr>
          <w:t>https://thediplomat.com/2026/03/oil-shocks-are-rewriting-southeast-asias-auto-market-for-legacy-carmakers/</w:t>
        </w:r>
      </w:hyperlink>
      <w:r>
        <w:rPr>
          <w:i/>
        </w:rPr>
        <w:t xml:space="preserve"> - * Energy volatility from the Middle East conflict drives rising oil prices and impacts Southeast Asia. * Indonesia's EV sales surged, with BEV market share growing significantly, and traditional automakers declining. * Hyundai's market share in Indonesia fell from 44.4% in 2023 to 1.8% in 2025; BYD commands nearly half of the market. * Legacy automakers have been slow to adopt EV strategies in Southeast Asia, risking market relevance. * Southeast Asian governments set targets to increase electric vehicle adoption to reduce energy dependence and pollution. 294. </w:t>
      </w:r>
      <w:hyperlink r:id="rId282">
        <w:r>
          <w:rPr>
            <w:color w:val="0000EE"/>
            <w:u w:val="single"/>
          </w:rPr>
          <w:t>https://lithium-news.com/critical-lithium-supply-shortfall-threatens-electric-vehicle-revolution-and-technology-innovation/</w:t>
        </w:r>
      </w:hyperlink>
      <w:r>
        <w:rPr>
          <w:i/>
        </w:rPr>
        <w:t xml:space="preserve"> - • Industry experts warn of a lithium supply deficit impacting electric vehicle and technology sectors. • Lithium demand outpaces production growth, with major regions facing extraction and regulatory challenges. • Lithium prices have fluctuated over 300%, affecting manufacturers and supply chains. • Automakers such as Tesla and BYD seek long-term supply agreements; innovation in battery tech accelerates. • Recycling and alternative chemistries, like sodium-ion batteries, are being developed to address shortages. 295. </w:t>
      </w:r>
      <w:hyperlink r:id="rId283">
        <w:r>
          <w:rPr>
            <w:color w:val="0000EE"/>
            <w:u w:val="single"/>
          </w:rPr>
          <w:t>https://lithium-news.com/why-institutional-money-is-flooding-into-lithium-etfs-despite-market-volatility/</w:t>
        </w:r>
      </w:hyperlink>
      <w:r>
        <w:rPr>
          <w:i/>
        </w:rPr>
        <w:t xml:space="preserve"> - * Institutional investors are pouring over $2.8 billion into lithium ETFs over the past twelve months. * Inflows persist despite price volatility, indicating a long-term strategic bet. * Lithium ETFs offer geographic diversification across the entire lithium supply chain. * Investment driven by electric vehicle adoption, energy storage expansion, and renewable energy mandates. * Lithium is perceived as a strategic material with significant ESG credentials. * Supply inelasticity and currency dynamics support sustained inflows. * Future interest depends on EV adoption rates and battery technology developments. 296. </w:t>
      </w:r>
      <w:hyperlink r:id="rId284">
        <w:r>
          <w:rPr>
            <w:color w:val="0000EE"/>
            <w:u w:val="single"/>
          </w:rPr>
          <w:t>https://lithium-news.com/why-battery-grade-purity-standards-are-creating-seismic-shifts-in-global-lithium-markets/</w:t>
        </w:r>
      </w:hyperlink>
      <w:r>
        <w:rPr>
          <w:i/>
        </w:rPr>
        <w:t xml:space="preserve"> - * The lithium market is undergoing transformation due to new battery-grade purity standards exceeding 99.5%. * High purity levels significantly impact pricing, with premium lithium commanding 40-60% higher prices. * A two-tiered market has emerged, with companies achieving purity standards securing long-term contracts, and others competing in lower tiers. * Investment in refining facilities across Chile, Australia, and Argentina is increasing to meet purity demands. * Chinese refiners utilise advanced processing to capture premium prices and influence global supply chain dynamics. * Electric vehicle manufacturers like Tesla and Ford seek reliable high-purity lithium, fostering vertical integration. * Battery-grade lithium pricing now behaves more like specialty chemicals, emphasising quality and traceability. * Companies producing consistent high-purity lithium are valued at premiums exceeding 200%, attracting significant investments. * Regional differences, especially higher European purity standards, create arbitrage opportunities. * Environmental regulations impact processing costs and purity achievement, influencing market prices. * Next-generation battery technologies will heighten the importance of purity standards, implying a long-term shift in supply chain strategies. 297. </w:t>
      </w:r>
      <w:hyperlink r:id="rId285">
        <w:r>
          <w:rPr>
            <w:color w:val="0000EE"/>
            <w:u w:val="single"/>
          </w:rPr>
          <w:t>https://www.marketbeat.com/instant-alerts/lithium-stocks-to-watch-today-march-21st-2026-03-21/</w:t>
        </w:r>
      </w:hyperlink>
      <w:r>
        <w:rPr>
          <w:i/>
        </w:rPr>
        <w:t xml:space="preserve"> - * The article reports on lithium stocks including companies involved in lithium exploration, mining, and battery manufacturing. * It discusses companies' activities in lithium projects across different regions, including Argentina. * It mentions lithium supply chain factors and regulatory aspects affecting the industry. * The article references lithium-related projects and companies with exploration and development interests. * It covers the broader context of lithium industry developments relevant to supply, regulation, and regional activities. 298. </w:t>
      </w:r>
      <w:hyperlink r:id="rId286">
        <w:r>
          <w:rPr>
            <w:color w:val="0000EE"/>
            <w:u w:val="single"/>
          </w:rPr>
          <w:t>https://www.larazon.es/tecnologia-consumo/tesla-firma-un-enorme-acuerdo-con-lg-necesitan-baterias_2026032169ba6246e89622081d3f7389.html</w:t>
        </w:r>
      </w:hyperlink>
      <w:r>
        <w:rPr>
          <w:i/>
        </w:rPr>
        <w:t xml:space="preserve"> - * Tesla and LG Energy Solution signed a $4.3 billion supply agreement for batteries. * The manufacturing will take place in a factory in Lansing, Michigan, previously a joint project with GM. * The factory will produce lithium iron phosphate (LFP) battery cells. * Tesla's energy division generated $12.8 billion in revenue last year, mainly from Megapacks. * The move aligns with US efforts to localise battery production and reduce reliance on China. 299. </w:t>
      </w:r>
      <w:hyperlink r:id="rId287">
        <w:r>
          <w:rPr>
            <w:color w:val="0000EE"/>
            <w:u w:val="single"/>
          </w:rPr>
          <w:t>https://thepakistan.pk/stellantis-evs-now-have-tesla-supercharger-access/</w:t>
        </w:r>
      </w:hyperlink>
      <w:r>
        <w:rPr>
          <w:i/>
        </w:rPr>
        <w:t xml:space="preserve"> - * Stellantis will enable its EVs to access Tesla's Supercharger network through adapters and future vehicle compatibility. * The change allows Stellantis EV owners to charge at Tesla's extensive, dependable fast-charging stations. * Industry-wide adoption of Tesla’s charging standard minimises fragmentation and enhances charging infrastructure. * This collaboration is expected to accelerate EV adoption and improve consumer charging experiences. * Tesla strengthens its EV infrastructure position while creating new revenue streams amid industry cooperation. 300. </w:t>
      </w:r>
      <w:hyperlink r:id="rId288">
        <w:r>
          <w:rPr>
            <w:color w:val="0000EE"/>
            <w:u w:val="single"/>
          </w:rPr>
          <w:t>https://www.indexbox.io/blog/electrolytic-manganese-dioxide-market-to-2035-driven-by-lithium-ion-battery-integration-for-evs/</w:t>
        </w:r>
      </w:hyperlink>
      <w:r>
        <w:rPr>
          <w:i/>
        </w:rPr>
        <w:t xml:space="preserve"> - * The global EMD market is entering a period of strategic transition and measured growth through 2035. * Demand is driven by traditional alkaline batteries, lithium-ion batteries for EVs and energy storage, and industrial applications. * The forecast includes steady, technology-driven expansion, mainly via integration into lithium-ion cathode supply chains. * Asia-Pacific dominates the market, with China as the leading producer and consumer, followed by North America and Europe. * Market growth is supported by EV adoption, energy storage policies, and industrial demand, despite constraints like energy costs and environmental regulations. 301. </w:t>
      </w:r>
      <w:hyperlink r:id="rId289">
        <w:r>
          <w:rPr>
            <w:color w:val="0000EE"/>
            <w:u w:val="single"/>
          </w:rPr>
          <w:t>https://www.marketbeat.com/instant-alerts/filing-union-bancaire-privee-ubp-sa-buys-1400-shares-of-tesla-inc-tsla-2026-03-21/</w:t>
        </w:r>
      </w:hyperlink>
      <w:r>
        <w:rPr>
          <w:i/>
        </w:rPr>
        <w:t xml:space="preserve"> - * Union Bancaire Privee UBP SA increased its Tesla holdings by 1,400 shares during Q4, with a total value of $4,714,000. * Multiple institutional investors have added significant Tesla shares, including Norges Bank, Holocene Advisors LP, Amundi, Jennison Associates LLC, and Capital World Investors. * Tesla announced a $4.3 billion supply deal with LG Energy Solution for battery cells supporting lower-cost vehicles and energy products. * Tesla is in talks to purchase ~$2.9 billion of solar equipment to expand US solar capacity. * Tesla targets a December 2026 launch for next-gen AI chips and pursues 'Terafab' initiatives. * Reports indicate early positive feedback on Tesla Semi trucks and preparations for energy expansion in India. * Regulatory scrutiny escalates over Full Self-Driving (FSD) with US NHTSA investigation upgrade. * Market analyst forecasts show mixed ratings and cautions, with some downgrades and concerns over delivery targets and market competition. * Insider transactions include sales by CFO Vaibhav Taneja and director James R. Murdoch. * Tesla's stock opened at $367.96, with a market cap of $1.38 trillion, and recent earnings beat estimates. * Tesla's mission focuses on sustainable energy, with a diversified product range including electric vehicles and energy storage. 302. </w:t>
      </w:r>
      <w:hyperlink r:id="rId290">
        <w:r>
          <w:rPr>
            <w:color w:val="0000EE"/>
            <w:u w:val="single"/>
          </w:rPr>
          <w:t>https://opentools.ai/news/stellantis-ev-owners-rejoice-tesla-supercharger-network-now-open-for-business</w:t>
        </w:r>
      </w:hyperlink>
      <w:r>
        <w:rPr>
          <w:i/>
        </w:rPr>
        <w:t xml:space="preserve"> - • Stellantis enables its EVs to access Tesla's Supercharger network. • Access depends on using a Tesla-compatible adapter, costing $230 or $250. • Adapter available through Mopar’s online store or Stellantis dealerships. • Move reflects industry shift towards unified charging standards. • Aims to reduce barriers and expand EV adoption. 303. </w:t>
      </w:r>
      <w:hyperlink r:id="rId291">
        <w:r>
          <w:rPr>
            <w:color w:val="0000EE"/>
            <w:u w:val="single"/>
          </w:rPr>
          <w:t>https://simplywall.st/stocks/us/retail/nasdaq-jd/jdcom/news/jdcom-byd-ev-charging-push-and-what-it-could-mean-for-valuat</w:t>
        </w:r>
      </w:hyperlink>
      <w:r>
        <w:rPr>
          <w:i/>
        </w:rPr>
        <w:t xml:space="preserve"> - * JD.com, listed on NasdaqGS, forms partnership with BYD to expand fast charging EV stations across China. * The collaboration leverages JD.com's logistics and office network with BYD's EV expertise. * This moves JD.com into EV infrastructure alongside its core e-commerce and logistics operations. * The initiative aims to increase charging capacity using existing warehouses, hubs, and offices. * The partnership raises questions about capital needs, execution risk, and potential revenue streams in EV charging. * The move positions JD.com within the EV and transport electrification market. 304. </w:t>
      </w:r>
      <w:hyperlink r:id="rId292">
        <w:r>
          <w:rPr>
            <w:color w:val="0000EE"/>
            <w:u w:val="single"/>
          </w:rPr>
          <w:t>https://www.electrive.com/2026/03/21/baic-reports-progress-on-sodium-ion-batteries/</w:t>
        </w:r>
      </w:hyperlink>
      <w:r>
        <w:rPr>
          <w:i/>
        </w:rPr>
        <w:t xml:space="preserve"> - • BAIC has completed the prototype development of a sodium-ion battery pack with an energy density of 170 Wh/kg. • The prototype operates stably across temperatures from -40 °C to 60 °C and supports a charging rate of 4C. • BAIC has filed approximately 20 patents related to sodium-ion battery technology. • The company’s ‘Aurora’ platform includes lithium-ion, solid-state, and sodium-ion batteries. • Industry trends in China show increased research and commercialisation of sodium-ion batteries, with competitors like CATL, Changan, and BYD advancing in this area. 305. </w:t>
      </w:r>
      <w:hyperlink r:id="rId293">
        <w:r>
          <w:rPr>
            <w:color w:val="0000EE"/>
            <w:u w:val="single"/>
          </w:rPr>
          <w:t>https://gaadiwaadi.com/upcoming-tata-avinya-flagship-ev-what-we-know-so-far/</w:t>
        </w:r>
      </w:hyperlink>
      <w:r>
        <w:rPr>
          <w:i/>
        </w:rPr>
        <w:t xml:space="preserve"> - * Tata Avinya will become Tata's most premium electric vehicle, arriving in India in early 2027. * The model will feature advanced styling, software architecture, and a premium character. * Tata plans to spend Rs. 16,000-18,000 crore on EV development and infrastructure between FY2025 and FY2030. * Aims to build nearly 40,000 charging points by 2027 and target one million chargers nationwide. * Development includes flexible battery technology, collaboration with Jaguar Land Rover, and new retail formats. * Existing models like Sierra EV, Punch EV, and Tiago EV will support market momentum before Avinya's launch. 306. </w:t>
      </w:r>
      <w:hyperlink r:id="rId294">
        <w:r>
          <w:rPr>
            <w:color w:val="0000EE"/>
            <w:u w:val="single"/>
          </w:rPr>
          <w:t>https://www.graphene-info.com/ambient-laser-process-enables-monolithic-prelithiated-silicon-graphene-anodes</w:t>
        </w:r>
      </w:hyperlink>
      <w:r>
        <w:rPr>
          <w:i/>
        </w:rPr>
        <w:t xml:space="preserve"> - * Researchers at Tel Aviv University developed a single-step laser process to fabricate and prelithiate silicon-graphene anodes under ambient conditions.</w:t>
      </w:r>
      <w:r>
        <w:t xml:space="preserve"> * The process addresses volume changes and lithium loss in silicon anodes without reactive lithium metal or multi-step procedures.</w:t>
      </w:r>
      <w:r>
        <w:rPr>
          <w:i/>
        </w:rPr>
        <w:t xml:space="preserve"> * It utilises a ternary blend of phenolic resin, silicon nanoparticles, and lithium salt, subjected to low-power laser irradiation.</w:t>
      </w:r>
      <w:r>
        <w:t xml:space="preserve"> * The method produces self-standing, porous, prelithiated anodes with uniform lithium distribution and high electrochemical performance.</w:t>
      </w:r>
      <w:r>
        <w:rPr>
          <w:i/>
        </w:rPr>
        <w:t xml:space="preserve"> * Full cells with LiFePO₄ cathodes show no capacity loss over 500 cycles, and scalable fabrication up to 20 cm strips is demonstrated.</w:t>
      </w:r>
      <w:r>
        <w:t xml:space="preserve">307. </w:t>
      </w:r>
      <w:hyperlink r:id="rId295">
        <w:r>
          <w:rPr>
            <w:color w:val="0000EE"/>
            <w:u w:val="single"/>
          </w:rPr>
          <w:t>https://greenlivingguy.com/2026/03/clean-green-tech-news-for-informed-decisions/</w:t>
        </w:r>
      </w:hyperlink>
      <w:r>
        <w:t xml:space="preserve"> - * Electric vehicles are shifting from early adoption to practical concerns such as cost, charging, and battery life. * Consumers are comparing real-world range and suitability of used EVs for family and fleet use. * The EV market is evolving into a mainstream transportation option. * The market focus has moved from prototype to affordability and practical features. * The article discusses the growth of EV adoption and infrastructure, along with market and consumer trends. 308. </w:t>
      </w:r>
      <w:hyperlink r:id="rId296">
        <w:r>
          <w:rPr>
            <w:color w:val="0000EE"/>
            <w:u w:val="single"/>
          </w:rPr>
          <w:t>http://prsync.com/meticulous-research/dc-fast-charging-power-module-market-trends-technology-evolution-and-growth-analysis-5179077/</w:t>
        </w:r>
      </w:hyperlink>
      <w:r>
        <w:t xml:space="preserve"> - * The global DC fast charging power module market was valued at USD 2.48 billion in 2024 and is projected to reach USD 8.32 billion by 2035, with a CAGR of 11.8% from 2025 to 2035. * Market growth is driven by increasing EV adoption, government policies, and technological advancements. * Challenges include high capital expenditures and infrastructure costs, delaying deployment in low-traffic areas. * Opportunities exist in commercial vehicle electrification, with megawatt charging systems gaining prominence. * Asia-Pacific leads the market, with Europe and North America also experiencing strong growth and investment. 309. </w:t>
      </w:r>
      <w:hyperlink r:id="rId297">
        <w:r>
          <w:rPr>
            <w:color w:val="0000EE"/>
            <w:u w:val="single"/>
          </w:rPr>
          <w:t>https://tugatech.com.pt/t80581-byd-regista-explosao-na-procura-de-eletricos-face-a-subida-do-preco-dos-combustiveis</w:t>
        </w:r>
      </w:hyperlink>
      <w:r>
        <w:t xml:space="preserve"> - * The Chinese manufacturer BYD experiences a surge in new buyers due to rising fuel prices caused by tensions in the Middle East. * Since abandoning internal combustion engine cars in 2022, BYD became the largest electric vehicle manufacturer globally, surpassing Ford for the first time in 2025 with over 4.6 million units sold. * In Manila, demand is so high that a dealer recorded a month's worth of orders in two weeks. * Global electric vehicle adoption contributed to avoiding the consumption of 1.7 million barrels of oil per day in 2025. * Asian markets, especially Thailand and the Philippines, lead in electric vehicle adoption, with rates around 40%, higher than Europe and North America, driven by regional vulnerabilities to oil price fluctuations. 310. </w:t>
      </w:r>
      <w:hyperlink r:id="rId296">
        <w:r>
          <w:rPr>
            <w:color w:val="0000EE"/>
            <w:u w:val="single"/>
          </w:rPr>
          <w:t>http://prsync.com/meticulous-research/dc-fast-charging-power-module-market-trends-technology-evolution-and-growth-analysis-5179077/</w:t>
        </w:r>
      </w:hyperlink>
      <w:r>
        <w:t xml:space="preserve"> - * The market was valued at USD 2.48 billion in 2024 and projected to reach USD 8.32 billion by 2035.</w:t>
      </w:r>
      <w:r>
        <w:rPr>
          <w:i/>
        </w:rPr>
        <w:t xml:space="preserve"> Growth driven by global EV adoption, government policies, and infrastructure expansion.</w:t>
      </w:r>
      <w:r>
        <w:t xml:space="preserve"> Technological advancements include high-voltage architectures and semiconductor innovations (SiC, GaN).</w:t>
      </w:r>
      <w:r>
        <w:rPr>
          <w:i/>
        </w:rPr>
        <w:t xml:space="preserve"> Charging standards like CCS and MCS influence module design.</w:t>
      </w:r>
      <w:r>
        <w:t xml:space="preserve"> AI is impacting system optimisation and predictive maintenance.</w:t>
      </w:r>
      <w:r>
        <w:rPr>
          <w:i/>
        </w:rPr>
        <w:t xml:space="preserve"> Asia-Pacific leads, with Europe growing fastest, supported by policies and investments.</w:t>
      </w:r>
      <w:r>
        <w:t xml:space="preserve"> Opportunities in commercial vehicle electrification and megawatt charging systems.* Challenges include high initial capital expenditure and infrastructure costs. 311. </w:t>
      </w:r>
      <w:hyperlink r:id="rId298">
        <w:r>
          <w:rPr>
            <w:color w:val="0000EE"/>
            <w:u w:val="single"/>
          </w:rPr>
          <w:t>https://www.jdsupra.com/legalnews/doe-announces-500-million-funding-5557645/</w:t>
        </w:r>
      </w:hyperlink>
      <w:r>
        <w:t xml:space="preserve"> - * On March 13, 2026, the US Department of Energy announced a $500 million funding opportunity to expand domestic critical mineral processing, battery manufacturing, and recycling. * The funding aims to increase US supply chain resilience and reduce foreign reliance by up to 15 percent by 2030. * Funds are allocated for processing lithium, nickel, and cobalt, recycling critical minerals from end-of-life batteries, and expanding domestic battery component manufacturing. * The programme prioritises US entities, with a minimum 50% private cost share, projects to be completed within approximately 36 months. * Applications are due by April 24, 2026, with notifications in the second quarter of 2026. 312. </w:t>
      </w:r>
      <w:hyperlink r:id="rId299">
        <w:r>
          <w:rPr>
            <w:color w:val="0000EE"/>
            <w:u w:val="single"/>
          </w:rPr>
          <w:t>https://www.jdsupra.com/legalnews/u-s-seeks-to-pull-the-plug-on-2822072/</w:t>
        </w:r>
      </w:hyperlink>
      <w:r>
        <w:t xml:space="preserve"> - * The US DOJ and DOT filed a lawsuit against California on March 13, 2026, to block its emissions standards regulations. * The case involves California's CO₂ emissions standard and ZEV regulation, enforceable under California state law. * The US administration's actions seeking to revoke waivers and prohibit similar standards are challenged as unconstitutional. * California continues implementing its regulations under Executive Order N-27-25, developing Advanced Clean Cars III. * The lawsuit argues federal law preempts California's standards, seeking to declare them unlawful and to prevent enforcement. 313. </w:t>
      </w:r>
      <w:hyperlink r:id="rId300">
        <w:r>
          <w:rPr>
            <w:color w:val="0000EE"/>
            <w:u w:val="single"/>
          </w:rPr>
          <w:t>https://lithium-news.com/why-global-mining-giants-are-racing-to-expand-hard-rock-lithium-operations/</w:t>
        </w:r>
      </w:hyperlink>
      <w:r>
        <w:t xml:space="preserve"> - * Mining companies worldwide accelerate hard rock lithium expansion projects to meet demand from electric vehicles and energy storage. * Major investments include Australia’s Pilbara Minerals’ $2.8 billion project and development in Quebec, Canada. * Hard rock projects achieve commercial production in 18-24 months, faster than brine operations which take 3-5 years. * Advances in extraction technology, such as flotation, AI ore sorting, and adapted DLE systems, reduce costs and increase recovery rates. * Stabilised lithium carbonate prices and lower production costs support the economic case for expansion. * North America and Africa emerge as key regions, supported by government incentives and favourable geology. * Expansion faces environmental scrutiny; operations implement sustainable practices and streamlined permitting. * Market projections suggest 65% of new lithium supply will come from hard rock projects by 2030, reflecting a strategic shift in industry focus. 314. </w:t>
      </w:r>
      <w:hyperlink r:id="rId301">
        <w:r>
          <w:rPr>
            <w:color w:val="0000EE"/>
            <w:u w:val="single"/>
          </w:rPr>
          <w:t>https://www.powerelectronicsnews.com/solid-state-batteries-increase-energy-density-while-enhancing-safety-and-ev-range/</w:t>
        </w:r>
      </w:hyperlink>
      <w:r>
        <w:t xml:space="preserve"> - * Dongfeng Motor tests solid-state battery prototypes with 350 Wh/kg energy density, enabling 1,000 km range in China. * Researchers at the University of Science and Technology of China developed a novel inorganic electrolyte with improved mechanical compliance. * The new electrolyte exhibits lower hardness and Young’s modulus, enabling better interfacial contact and cycling stability. * The scability of the new solid electrolyte allows integration with industrial manufacturing processes. * The research aims to move solid-state battery technology from lab-scale to practical automotive applications by 2026.</w:t>
      </w:r>
      <w:r/>
    </w:p>
    <w:p>
      <w:r/>
      <w:r>
        <w:t xml:space="preserve">315. </w:t>
      </w:r>
      <w:hyperlink r:id="rId300">
        <w:r>
          <w:rPr>
            <w:color w:val="0000EE"/>
            <w:u w:val="single"/>
          </w:rPr>
          <w:t>https://lithium-news.com/why-global-mining-giants-are-racing-to-expand-hard-rock-lithium-operations/</w:t>
        </w:r>
      </w:hyperlink>
      <w:r>
        <w:t xml:space="preserve"> - * Mining companies are accelerating hard rock lithium mining projects to meet rising demand from EVs and energy storage. * Major investments include Pilbara Minerals' $2.8 billion expansion in Australia and development in Quebec by Patriot Battery Metals. * Hard rock mining offers faster production timelines (18-24 months) than brine extraction (3-5 years). * Technological innovations such as AI-driven ore sorting and adapted direct lithium extraction are reducing costs and boosting recovery rates. * Economic factors, including stable lithium carbonate prices and higher profit margins, favour hard rock operations. * North America and Africa are key regions seeing new hard rock lithium development, driven by government incentives and resource grades. * Environmental and regulatory considerations are evolving with increased focus on sustainability and streamlined permitting. * Market projections suggest that 65% of new lithium supply will come from hard rock sources through the decade. * The trend indicates a move towards supply security, scalability, and industry maturity in lithium extraction. 316. </w:t>
      </w:r>
      <w:hyperlink r:id="rId302">
        <w:r>
          <w:rPr>
            <w:color w:val="0000EE"/>
            <w:u w:val="single"/>
          </w:rPr>
          <w:t>https://bravenewcoin.com/insights/lithium-prices-adjust-following-decline-in-china-but-investors-eye-long-term-growth</w:t>
        </w:r>
      </w:hyperlink>
      <w:r>
        <w:t xml:space="preserve"> - * Lithium prices in China fell by 1.93% to $22,068, with a 29% year-to-year increase * Short-term decline does not undermine the overall positive growth trend in lithium * Chinese demand driven by electric vehicle and energy storage industries * Australian lithium market shows stability with positive growth despite China’s price dip * Long-term market outlook remains bullish due to increasing global demand for electric vehicles and renewable energy storage 317. </w:t>
      </w:r>
      <w:hyperlink r:id="rId303">
        <w:r>
          <w:rPr>
            <w:color w:val="0000EE"/>
            <w:u w:val="single"/>
          </w:rPr>
          <w:t>https://www.bestmag.co.uk/tesla-lg-energy-us-plant/</w:t>
        </w:r>
      </w:hyperlink>
      <w:r>
        <w:t xml:space="preserve"> - * Tesla and LG Energy Solution plan to invest over $4 billion in a battery manufacturing facility in Lansing, Michigan, with production expected to start in 2027.</w:t>
      </w:r>
      <w:r>
        <w:rPr>
          <w:i/>
        </w:rPr>
        <w:t xml:space="preserve"> * The facility will produce lithium iron phosphate (LFP) battery cells mainly for Tesla’s energy storage systems.</w:t>
      </w:r>
      <w:r>
        <w:t xml:space="preserve"> * The project aims to strengthen domestic supply chains and reduce reliance on imports from China.</w:t>
      </w:r>
      <w:r>
        <w:rPr>
          <w:i/>
        </w:rPr>
        <w:t xml:space="preserve"> * The investment supports localisation of battery production and responds to industry shifts from EV demand to energy storage applications.</w:t>
      </w:r>
      <w:r>
        <w:t xml:space="preserve"> * LG Energy Solution’s deal is among its largest contracts, reinforcing its position in North American energy storage supply.</w:t>
      </w:r>
      <w:r>
        <w:rPr>
          <w:i/>
        </w:rPr>
        <w:t xml:space="preserve">318. </w:t>
      </w:r>
      <w:hyperlink r:id="rId304">
        <w:r>
          <w:rPr>
            <w:color w:val="0000EE"/>
            <w:u w:val="single"/>
          </w:rPr>
          <w:t>https://focus.ua/auto/747844-novye-natrievye-batarei-baic-deshevye-i-zaryazhayutsya-za-11-minut-podrobnosti</w:t>
        </w:r>
      </w:hyperlink>
      <w:r>
        <w:rPr>
          <w:i/>
        </w:rPr>
        <w:t xml:space="preserve"> - * BAIC's sodium-ion batteries are in the final development stage, with no specified production launch date. * These batteries replace lithium with sodium, reducing cost and increasing availability. * BAIC has registered 20 patents related to this technology and completed development of the first battery model. * The batteries achieve an energy density of 170 Wh/kg, comparable to lithium-ion batteries. * They operate in temperatures from -40°C to +60°C and can be rapidly charged in 11 minutes with 400 kW power. * The batteries withstand high temperatures up to +200°C without fire risk. 319. </w:t>
      </w:r>
      <w:hyperlink r:id="rId305">
        <w:r>
          <w:rPr>
            <w:color w:val="0000EE"/>
            <w:u w:val="single"/>
          </w:rPr>
          <w:t>https://www.electrive.com/2026/03/20/berlin-opens-battery-lab-for-sodium-ion-cell-research/</w:t>
        </w:r>
      </w:hyperlink>
      <w:r>
        <w:rPr>
          <w:i/>
        </w:rPr>
        <w:t xml:space="preserve"> - * Berlin establishes the Berlin Battery Lab involving BAM, HZB, and HU for research into alternative cell chemistries, including sodium-ion batteries. * The lab aims to accelerate the transfer from fundamental research to industrial application, with support from the European Regional Development Fund. * It offers open access to external partners from science and industry, focusing on material development, cell manufacturing, and safety testing. * The lab's development aligns with Berlin's strategic position in battery research and advances Germany’s technological sovereignty. 320. </w:t>
      </w:r>
      <w:hyperlink r:id="rId306">
        <w:r>
          <w:rPr>
            <w:color w:val="0000EE"/>
            <w:u w:val="single"/>
          </w:rPr>
          <w:t>https://www.capital.bg/biznes/pazari/2026/03/20/4893717_na_praga_na_dulgoochakvanata_evropeiska_revoljuciia/?ref=rss</w:t>
        </w:r>
      </w:hyperlink>
      <w:r>
        <w:rPr>
          <w:i/>
        </w:rPr>
        <w:t xml:space="preserve"> - * In 2025, nearly one in five cars sold in Europe was an electric vehicle (EV).</w:t>
      </w:r>
      <w:r>
        <w:t xml:space="preserve"> EV sales exceeded petrol cars for the first time in December 2025.</w:t>
      </w:r>
      <w:r>
        <w:rPr>
          <w:i/>
        </w:rPr>
        <w:t xml:space="preserve"> The number of EVs sold in Europe increased by nearly 30% in 2025, reaching 2.6 million.</w:t>
      </w:r>
      <w:r>
        <w:t xml:space="preserve"> The market share of EVs rose from 15.4% in 2024 to 19.5% in 2025.</w:t>
      </w:r>
      <w:r>
        <w:rPr>
          <w:i/>
        </w:rPr>
        <w:t xml:space="preserve"> Regulatory measures for carbon emissions are a key factor in the growth of EV sales in Europe.</w:t>
      </w:r>
      <w:r>
        <w:t xml:space="preserve"> Analysts expect EV market share to reach 23% in 2026 and 28% in 2027. 321. </w:t>
      </w:r>
      <w:hyperlink r:id="rId307">
        <w:r>
          <w:rPr>
            <w:color w:val="0000EE"/>
            <w:u w:val="single"/>
          </w:rPr>
          <w:t>https://www.supplychainmovement.com/iso-standard-provides-clarity-on-calculating-co2-emissions/</w:t>
        </w:r>
      </w:hyperlink>
      <w:r>
        <w:t xml:space="preserve"> - * The European Union mandated the use of ISO 14083 for reporting transport CO2 emissions, effective from 13 November 2025, under the updated CSRD. 322. </w:t>
      </w:r>
      <w:hyperlink r:id="rId306">
        <w:r>
          <w:rPr>
            <w:color w:val="0000EE"/>
            <w:u w:val="single"/>
          </w:rPr>
          <w:t>https://www.capital.bg/biznes/pazari/2026/03/20/4893717_na_praga_na_dulgoochakvanata_evropeiska_revoljuciia/?ref=rss</w:t>
        </w:r>
      </w:hyperlink>
      <w:r>
        <w:t xml:space="preserve"> - * Nearly a fifth of cars sold in Europe in 2025 were electric vehicles (EVs). * For the first time, EVs exceeded petrol cars in sales in December 2025. * EV prices decreased by an average of 4% in 2025. * 2025 marked a record year for EV sales across almost all European countries, with 2.6 million units sold. * The market share of EVs increased from 15.4% in 2024 to 19.5% in 2025, with expectations to reach 23% in 2026 and 28% in 2027. 323. </w:t>
      </w:r>
      <w:hyperlink r:id="rId308">
        <w:r>
          <w:rPr>
            <w:color w:val="0000EE"/>
            <w:u w:val="single"/>
          </w:rPr>
          <w:t>https://kalkinemedia.com/au/stocks/metal-and-mining/atlantic-lithium-advances-ewoyaa-project-after-lease-approval</w:t>
        </w:r>
      </w:hyperlink>
      <w:r>
        <w:t xml:space="preserve"> - * Atlantic Lithium's Ewoyaa project in Ghana receives ratification of its mining lease from Parliament. * The approval confirms legal and operational rights, reinforcing development plans. * The project aims to be Ghana’s first lithium-producing operation, aligned with global demand for battery metals. * Atlantic Lithium is progressing project financing and preparing for final investment decision. * The approval supports Ghana’s strategy to diversify mineral resources and participate in the lithium market. 324. </w:t>
      </w:r>
      <w:hyperlink r:id="rId309">
        <w:r>
          <w:rPr>
            <w:color w:val="0000EE"/>
            <w:u w:val="single"/>
          </w:rPr>
          <w:t>https://www.goodcarbadcar.net/bmw-i3-neue-klasse/</w:t>
        </w:r>
      </w:hyperlink>
      <w:r>
        <w:t xml:space="preserve"> - * BMW announced the i3, a new electric sedan with 440 miles EPA range, production starting August 2026 in Munich, US deliveries in 2027. * The vehicle features 400 kW DC fast charging and 800-volt architecture. * The i3 aims to compete with Tesla Model 3 and Mercedes EQS, capitalising on BMW’s platform discipline. * The reveal coincided with major automakers writing off billions on EV investments. * BMW emphasises patience and strategic investment in EV technology despite declining market growth. 325. </w:t>
      </w:r>
      <w:hyperlink r:id="rId310">
        <w:r>
          <w:rPr>
            <w:color w:val="0000EE"/>
            <w:u w:val="single"/>
          </w:rPr>
          <w:t>https://www.defenseworld.net/2026/03/20/promising-electric-vehicle-stocks-to-add-to-your-watchlist-march-18th.html</w:t>
        </w:r>
      </w:hyperlink>
      <w:r>
        <w:t xml:space="preserve"> - * The article discusses electric vehicle stocks involved in EV design, manufacturing, and supply chain elements * It profiles companies such as Tesla, Rivian, NIO, XPENG, Li Auto, Lucid Group, and BorgWarner * Companies are involved in EV, battery, charging infrastructure, and component production * Focus on EV adoption and decarbonisation as growth drivers * Companies experienced high trading volumes recently * Company activities span across the US, China, and international markets 326. </w:t>
      </w:r>
      <w:hyperlink r:id="rId311">
        <w:r>
          <w:rPr>
            <w:color w:val="0000EE"/>
            <w:u w:val="single"/>
          </w:rPr>
          <w:t>http://www.marketsandmarketsblog.com/lithium-iron-phosphate-batteries-market-surge-towards-solid-growth-by-2030.html</w:t>
        </w:r>
      </w:hyperlink>
      <w:r>
        <w:t xml:space="preserve"> - * The global lithium iron phosphate batteries market is expected to grow to USD 160.30 billion by 2030 from USD 82.57 billion in 2025, at a CAGR of 14.2%.</w:t>
      </w:r>
      <w:r>
        <w:rPr>
          <w:i/>
        </w:rPr>
        <w:t xml:space="preserve"> Government policies and development of EV charging infrastructure are boosting demand for LFP batteries.</w:t>
      </w:r>
      <w:r>
        <w:t xml:space="preserve"> The industrial sector, including forklifts and mining equipment, is a significant end-use market.</w:t>
      </w:r>
      <w:r>
        <w:rPr>
          <w:i/>
        </w:rPr>
        <w:t xml:space="preserve"> Applications are divided into portable and stationary, with the latter including power and industrial sectors.</w:t>
      </w:r>
      <w:r>
        <w:t xml:space="preserve"> Growth in energy storage, renewable integration, and safety features drive adoption.</w:t>
      </w:r>
      <w:r>
        <w:rPr>
          <w:i/>
        </w:rPr>
        <w:t xml:space="preserve"> Major companies include BYD, CATL, Gotion, A123 Systems, and CALB. 327. </w:t>
      </w:r>
      <w:hyperlink r:id="rId312">
        <w:r>
          <w:rPr>
            <w:color w:val="0000EE"/>
            <w:u w:val="single"/>
          </w:rPr>
          <w:t>https://cnevpost.com/2026/03/20/baic-unveils-sodium-ion-battery-breakthrough/</w:t>
        </w:r>
      </w:hyperlink>
      <w:r>
        <w:rPr>
          <w:i/>
        </w:rPr>
        <w:t xml:space="preserve"> - * BAIC completed development of its sodium-ion battery prototype with energy density exceeding 170 Wh/kg. * The battery supports 4C fast-charging and operates stably between -40°C and 60°C. * The prototype did not catch fire or explode during extreme tests. * BAIC has finalised prototype design and established mass production processes, applying for about 20 patents. * Industry competition includes CATL and BYD, with sodium-ion batteries expected to reach market in mid-2026 and 2025 respectively. 328. </w:t>
      </w:r>
      <w:hyperlink r:id="rId313">
        <w:r>
          <w:rPr>
            <w:color w:val="0000EE"/>
            <w:u w:val="single"/>
          </w:rPr>
          <w:t>https://www.batterytechonline.com/design-manufacturing/quantumscape-updates-commercialization-strategy-for-solid-state-battery-technology</w:t>
        </w:r>
      </w:hyperlink>
      <w:r>
        <w:rPr>
          <w:i/>
        </w:rPr>
        <w:t xml:space="preserve"> - * QuantumScape CEO Dr. Siva Sivaram announced progress on bringing solid-state lithium-metal batteries to market, with a focus on licensing technology rather than manufacturing. * The company has partnered with Murata Manufacturing and Corning for ceramic separator production and demonstrated scalable production methods on its Eagle Line. * While maintaining automotive as a core focus, QuantumScape is exploring drone, defence aerospace, AI data centres, and robotics applications. * The company claims its technology is in an ascending development phase, with future cell improvements planned for 2026. * QuantumScape's ecosystem-based, fabless licensing model aims to challenge traditional battery manufacturing strategies. 329. </w:t>
      </w:r>
      <w:hyperlink r:id="rId314">
        <w:r>
          <w:rPr>
            <w:color w:val="0000EE"/>
            <w:u w:val="single"/>
          </w:rPr>
          <w:t>https://www.factmr.com/report/automotive-semiconductor-market</w:t>
        </w:r>
      </w:hyperlink>
      <w:r>
        <w:rPr>
          <w:i/>
        </w:rPr>
        <w:t xml:space="preserve"> - * The automotive semiconductor market was valued at USD 72.3 billion in 2025, with forecasts indicating growth to USD 149.0 billion by 2036.</w:t>
      </w:r>
      <w:r>
        <w:t xml:space="preserve"> Demand is driven by EV adoption, ADAS, and vehicle connectivity, supported by regional policies in India, China, the US, and Japan.</w:t>
      </w:r>
      <w:r>
        <w:rPr>
          <w:i/>
        </w:rPr>
        <w:t xml:space="preserve"> Key components include logic ICs, processors, sensors, and memory, with market expansion benefiting major companies like NVIDIA, TSMC, and Intel.</w:t>
      </w:r>
      <w:r>
        <w:t xml:space="preserve"> Regional analysis highlights Asia Pacific's strong growth, followed by North America and Europe.</w:t>
      </w:r>
      <w:r>
        <w:rPr>
          <w:i/>
        </w:rPr>
        <w:t xml:space="preserve"> Supply chain constraints and pricing pressures are notable restraint factors. 330. </w:t>
      </w:r>
      <w:hyperlink r:id="rId315">
        <w:r>
          <w:rPr>
            <w:color w:val="0000EE"/>
            <w:u w:val="single"/>
          </w:rPr>
          <w:t>https://www.prnewswire.com/news-releases/electric-vehicle-dc-fast-chargers-market-to-reach-usd-75-49-billion-by-2032--driven-by-expansion-of-high-power-charging-infrastructure-reports-markntel-advisors-302717386.html</w:t>
        </w:r>
      </w:hyperlink>
      <w:r>
        <w:rPr>
          <w:i/>
        </w:rPr>
        <w:t xml:space="preserve"> - * The global EV DC fast chargers market is projected to reach USD 75.49 billion by 2032, growing at a CAGR of 32.11% between 2026 and 2032. * Market growth driven by increasing adoption of electric vehicles, government initiatives, and investments in charging infrastructure. * Asia-Pacific leads the market with approximately 46% share in 2026, supported by policies and EV markets in China, Japan, and South Korea. * Public charging stations accounted for 60% of the market share in 2026, mainly on highways and urban hubs. * The commercial segment held around 48% of the market in 2026, driven by fleet electrification and operational needs. 331. </w:t>
      </w:r>
      <w:hyperlink r:id="rId315">
        <w:r>
          <w:rPr>
            <w:color w:val="0000EE"/>
            <w:u w:val="single"/>
          </w:rPr>
          <w:t>https://www.prnewswire.com/news-releases/electric-vehicle-dc-fast-chargers-market-to-reach-usd-75-49-billion-by-2032--driven-by-expansion-of-high-power-charging-infrastructure-reports-markntel-advisors-302717386.html</w:t>
        </w:r>
      </w:hyperlink>
      <w:r>
        <w:rPr>
          <w:i/>
        </w:rPr>
        <w:t xml:space="preserve"> - * The global electric vehicle DC fast chargers market is projected to grow from USD 14.2 billion in 2026 to USD 75.49 billion by 2032. * The growth is driven by increasing EV adoption, government initiatives, and investments in charging infrastructure. * Asia-Pacific leads the market with approximately 46% share in 2026, supported by policies and EV markets like China, Japan, and South Korea. * Public charging stations held about 60% of market share in 2026, mostly for highway corridors and urban hubs. * The commercial segment accounted for around 48% of the market, boosting fleet electrification and high-utilisation charging needs. 332. </w:t>
      </w:r>
      <w:hyperlink r:id="rId316">
        <w:r>
          <w:rPr>
            <w:color w:val="0000EE"/>
            <w:u w:val="single"/>
          </w:rPr>
          <w:t>https://www.actualno.com/cars/elektromobilite-shte-spestjat-miliardi-na-evropa-do-2030-godina-news_2570596.html</w:t>
        </w:r>
      </w:hyperlink>
      <w:r>
        <w:rPr>
          <w:i/>
        </w:rPr>
        <w:t xml:space="preserve"> - * Study by Eurelectric and EY estimates operational cost savings of up to €246 billion across Europe by 2030 through electrification of corporate fleets. * Electric vehicle costs are 20-50% lower than internal combustion engine vehicles, with operational costs constituting 25-75% of ownership costs depending on vehicle type. * Transition to EVs helps reduce emissions and increases economic competitiveness; potential areas include bi-directional charging and long-term supply contracts. * Limited EV deployment due to high initial costs, market uncertainty, regulatory differences, and grid restrictions. * EU EV sales increased by 30% in 2025, overtaking petrol models for the first time, highlighting EVs as a key transport development in Europe. * European Commission introduces new plans to accelerate the phase-out of petrol, diesel, and gas-powered vehicles. 333. </w:t>
      </w:r>
      <w:hyperlink r:id="rId317">
        <w:r>
          <w:rPr>
            <w:color w:val="0000EE"/>
            <w:u w:val="single"/>
          </w:rPr>
          <w:t>https://www.jdsupra.com/legalnews/doe-opens-500m-funding-opportunity-for-5637003/</w:t>
        </w:r>
      </w:hyperlink>
      <w:r>
        <w:rPr>
          <w:i/>
        </w:rPr>
        <w:t xml:space="preserve"> - * The U.S. Department of Energy (DOE) has announced a $500 million funding opportunity for projects in battery materials processing, recycling, and manufacturing, under the Infrastructure Investment and Jobs Act.</w:t>
      </w:r>
      <w:r>
        <w:t xml:space="preserve"> The programme aims to bolster US supply chains, increase critical mineral production, and reduce import reliance, with a goal of up to 15% increase in critical mineral output by 2030.</w:t>
      </w:r>
      <w:r>
        <w:rPr>
          <w:i/>
        </w:rPr>
        <w:t xml:space="preserve"> Funding is allocated across three main topic areas: raw materials processing, recycling, and battery component manufacturing, with awards ranging from $50 million to $200 million.</w:t>
      </w:r>
      <w:r>
        <w:t xml:space="preserve"> Priority minerals include lithium, nickel, cobalt, graphite, rare earths, aluminium, and copper.</w:t>
      </w:r>
      <w:r>
        <w:rPr>
          <w:i/>
        </w:rPr>
        <w:t xml:space="preserve"> Projects must demonstrate market traction, cost competitiveness, and innovative cost-reduction processes.</w:t>
      </w:r>
      <w:r>
        <w:t xml:space="preserve"> The application process involves multiple registrations and is aimed at advanced, impactful projects aligned with US supply chain resilience goals.* 334. </w:t>
      </w:r>
      <w:hyperlink r:id="rId318">
        <w:r>
          <w:rPr>
            <w:color w:val="0000EE"/>
            <w:u w:val="single"/>
          </w:rPr>
          <w:t>https://www.indexbox.io/blog/spent-nmc-battery-feedstock-market-driven-by-first-major-wave-of-ev-retirements-set-for-strategic-expansion-through-2035/</w:t>
        </w:r>
      </w:hyperlink>
      <w:r>
        <w:t xml:space="preserve"> - * The global spent NMC battery feedstock market is expected to grow significantly from 2026 to 2035, driven by EV retirements and regulation mandates. * Governments like the EU and North America set recycling targets, fostering market expansion. * Demand stems from nickel, cobalt, lithium recovery, with initiatives improving recycling technologies. * Key regions include Asia-Pacific, Europe, North America, with Asia-Pacific dominating. * Market growth is driven by automakers' and battery manufacturers' supply security and sustainability commitments. 335. </w:t>
      </w:r>
      <w:hyperlink r:id="rId319">
        <w:r>
          <w:rPr>
            <w:color w:val="0000EE"/>
            <w:u w:val="single"/>
          </w:rPr>
          <w:t>https://electriccarsreport.com/2026/03/ionna-celebrates-two-years-with-rapid-ev-charging-network-expansion/</w:t>
        </w:r>
      </w:hyperlink>
      <w:r>
        <w:t xml:space="preserve"> - * IONNA, backed by eight major automakers, celebrates its second year with significant growth in the US. * The network has built nearly 1,000 charging bays and has over 100 live locations. * Over 200 charging bays were activated in early 2026, with a pipeline of 4,700+ contracted bays. * The company has expanded its pricing benefits, including discounts and subscription options. * IONNA launched community events, energy delivery of over 100 MWh in a day, and a new merchandise store. 336. </w:t>
      </w:r>
      <w:hyperlink r:id="rId320">
        <w:r>
          <w:rPr>
            <w:color w:val="0000EE"/>
            <w:u w:val="single"/>
          </w:rPr>
          <w:t>https://evsandbeyond.co.nz/volkswagen-previews-id-cross-electric-suv-ahead-of-launch/#utm_source=rss&amp;utm_medium=rss&amp;utm_campaign=volkswagen-previews-id-cross-electric-suv-ahead-of-launch</w:t>
        </w:r>
      </w:hyperlink>
      <w:r>
        <w:t xml:space="preserve"> - • Volkswagen announced details of the ID. Cross electric SUV, scheduled for European launch in late 2026. • The model will be shown in Amsterdam with a camouflage wrap during development. • The ID. Cross aims to provide an affordable entry point into Volkswagen’s electric range. • Features include a practical five-seat layout, various drivetrain options, and support for fast charging. • The launch supports Volkswagen’s strategy to expand in sustainable mobility and the growing electric SUV market.</w:t>
      </w:r>
      <w:r/>
    </w:p>
    <w:p>
      <w:r/>
      <w:r>
        <w:t xml:space="preserve">337. </w:t>
      </w:r>
      <w:hyperlink r:id="rId321">
        <w:r>
          <w:rPr>
            <w:color w:val="0000EE"/>
            <w:u w:val="single"/>
          </w:rPr>
          <w:t>https://lithium-news.com/how-hard-rock-mining-expansion-is-transforming-the-global-lithium-supply-chain/</w:t>
        </w:r>
      </w:hyperlink>
      <w:r>
        <w:t xml:space="preserve"> - * The global lithium market is shifting from salt brine extraction to hard rock mining, accelerating production timelines and reshaping supply chains. * Hard rock mining offers advantages such as shorter processing times and higher lithium concentrations, reducing operational costs. * Australia leads in spodumene mining, producing over 60% of global lithium, with other projects advancing in Canada, Finland, Zimbabwe, and the DRC. * Innovation in lithium processing and vertical integration strategies are lowering production costs and improving quality. * Hard rock mining consumes significantly less water and increasingly incorporates renewable energy, improving sustainability. * The expansion enhances price stability and fosters direct partnerships between miners and battery manufacturers. * Industry projections estimate over 75% of lithium supply will come from hard rock sources by 2030, impacting international resource policies and trade. * Countries rich in lithium are developing policies to attract investment and build domestic supply chains. 338. </w:t>
      </w:r>
      <w:hyperlink r:id="rId322">
        <w:r>
          <w:rPr>
            <w:color w:val="0000EE"/>
            <w:u w:val="single"/>
          </w:rPr>
          <w:t>https://lithium-news.com/revolutionary-advances-in-brine-extraction-efficiency-are-reshaping-lithium-market-dynamics/</w:t>
        </w:r>
      </w:hyperlink>
      <w:r>
        <w:t xml:space="preserve"> - * Technological breakthroughs in brine extraction significantly increase efficiency, with rates exceeding 90% and reducing processing times. * Direct lithium extraction (DLE) methods, including membrane separation, adsorption, and electrochemical techniques, are replacing traditional evaporation ponds. * Improved extraction efficiency reduces production costs by $800-1,200 per metric ton, boosting margins amid rising lithium demand. * Regions such as Chile, Argentina, Nevada, and California are benefiting from advanced technologies; Chinese firms are achieving high efficiencies domestically. * Modern extraction methods reduce water use by 70-90%, decrease environmental footprint, and enable recovery of secondary materials. * Market dynamics shift as faster extraction timelines (from 12-24 months to 3-6 months) allow more rapid project development and supply responses. * R&amp;D efforts focus on nanotechnology, AI, and hybrid systems, with sustainable energy integration, like solar and geothermal, shaping future production. 339. </w:t>
      </w:r>
      <w:hyperlink r:id="rId323">
        <w:r>
          <w:rPr>
            <w:color w:val="0000EE"/>
            <w:u w:val="single"/>
          </w:rPr>
          <w:t>https://lithium-news.com/how-revolutionary-lithium-technologies-are-creating-unprecedented-investment-opportunities/</w:t>
        </w:r>
      </w:hyperlink>
      <w:r>
        <w:t xml:space="preserve"> - • Lithium sector is experiencing a technological renaissance driven by advanced extraction, processing, and battery technologies. • Direct lithium extraction (DLE) methods and geothermal extraction are transforming resource access and economics. • Next-generation batteries, including solid-state and lithium-metal anodes, are expanding demand. • Innovations in processing enable extraction from previously uneconomical deposits and recycled batteries. • Technological advances are broadening geographic production, reducing dependence on South American resources. • Royalty investments benefit from technological efficiencies and future upgrades, offering passive exposure. • Industry projections indicate 20-25% annual lithium demand growth, driven by electrification and storage needs. • Market conditions and supply constraints create favourable pricing and investment timing for lithium royalties. 340. </w:t>
      </w:r>
      <w:hyperlink r:id="rId324">
        <w:r>
          <w:rPr>
            <w:color w:val="0000EE"/>
            <w:u w:val="single"/>
          </w:rPr>
          <w:t>https://www.etoday.co.kr/news/view/2567431</w:t>
        </w:r>
      </w:hyperlink>
      <w:r>
        <w:t xml:space="preserve"> - * Solus Advanced Materials starts supply of battery foil to two new clients, including CATL, in the first half of the year. * The company has secured four new global battery manufacturers as clients last year. * Supply to North American clients for cylindrical batteries commenced this month, with a fourfold increase expected next month. * Supply for North American energy storage system (ESS) batteries will begin next month, with 30% of sales projected from ESS demand. * The Hungary plant, with an annual capacity of 38,000 tonnes, will start supply to CATL's Hungary factory next quarter. 341. </w:t>
      </w:r>
      <w:hyperlink r:id="rId325">
        <w:r>
          <w:rPr>
            <w:color w:val="0000EE"/>
            <w:u w:val="single"/>
          </w:rPr>
          <w:t>https://carnewschina.com/2026/03/20/11-minute-full-charge-baics-sodium-ion-leap-challenges-lithium-dominance/</w:t>
        </w:r>
      </w:hyperlink>
      <w:r>
        <w:t xml:space="preserve"> - * BAIC developed a sodium-ion battery supporting 4C fast charging, achieving an 11-minute full charge. * The battery operates over -40°C to 60°C and retains over 92% energy at -20°C. * It forms part of BAIC’s Aurora Battery program, including lithium-ion, solid-state, and sodium-ion chemistries. * The company filed 20 patents related to sodium-ion battery materials, design, and testing. * Market developments in China include other automakers exploring sodium-ion batteries for low-temperature applications. 342. </w:t>
      </w:r>
      <w:hyperlink r:id="rId318">
        <w:r>
          <w:rPr>
            <w:color w:val="0000EE"/>
            <w:u w:val="single"/>
          </w:rPr>
          <w:t>https://www.indexbox.io/blog/spent-nmc-battery-feedstock-market-driven-by-first-major-wave-of-ev-retirements-set-for-strategic-expansion-through-2035/</w:t>
        </w:r>
      </w:hyperlink>
      <w:r>
        <w:t xml:space="preserve"> - * The market transitions from niche recycling to a key component of supply chains between 2026 and 2035. * Growth driven by EV retirements, recycling regulations, and advances in recycling technology. * Recovered nickel, cobalt, and lithium are central to market expansion. * Major regions include Asia-Pacific, Europe, and North America. * Market expected to grow at 12.0% compound annual rate, reaching index 420 by 2035. 343. </w:t>
      </w:r>
      <w:hyperlink r:id="rId326">
        <w:r>
          <w:rPr>
            <w:color w:val="0000EE"/>
            <w:u w:val="single"/>
          </w:rPr>
          <w:t>https://www.notebookcheck.com/E-Autos-mit-bis-zu-1-500-km-Reichweite-kommen-Chery-stellt-neue-Solid-State-Batterie-in-Aussicht.1254881.0.html</w:t>
        </w:r>
      </w:hyperlink>
      <w:r>
        <w:t xml:space="preserve"> - * Chery announced a new battery technology featuring a Solid-State-Battery with high energy density. * The strongest version is expected to enable approximately 1,500 km of range. * The company is testing the technology in Exeed models, including a semi-solid-state and an all-solid-state battery. * Chery plans to support fast charging with up to 1,200 kW and aims to build over 20,000 fast-charging stations by 2029. * The announcement follows BYD's new Blade Battery and Flash-Charging technology, emphasising high energy density and infrastructure development. 344. </w:t>
      </w:r>
      <w:hyperlink r:id="rId327">
        <w:r>
          <w:rPr>
            <w:color w:val="0000EE"/>
            <w:u w:val="single"/>
          </w:rPr>
          <w:t>https://www.bestmag.co.uk/berlin-battery-lab-sodium-innovation/</w:t>
        </w:r>
      </w:hyperlink>
      <w:r>
        <w:t xml:space="preserve"> - * The Berlin Battery Lab, a research platform for next-generation battery technologies, was inaugurated in Berlin by Germany’s BAM, HZB, and HU. * The facility focuses on sodium-ion batteries and aims to bridge laboratory research and industrial application. * It supports development of new materials, cell chemistries, and prototypes, offering infrastructure access for external partners. * The initiative responds to increasing interest in sodium-ion and lithium-sulfur batteries as sustainable alternatives to lithium-ion. * Funded by €2.4 million from ERDF, the lab aims to address delays in commercialising German battery technologies and enhance supply chain resilience. 345. </w:t>
      </w:r>
      <w:hyperlink r:id="rId328">
        <w:r>
          <w:rPr>
            <w:color w:val="0000EE"/>
            <w:u w:val="single"/>
          </w:rPr>
          <w:t>https://www.motorbiscuit.com/trump-vs-california-the-legal-battle-that-could-nuke-the-auto-industry/</w:t>
        </w:r>
      </w:hyperlink>
      <w:r>
        <w:t xml:space="preserve"> - * California and the Trump administration are engaged in a legal dispute over auto-pollution rules and EV mandates. * California aims to mandate 100% zero-emission vehicles by 2035; Trump administration reduced federal EV incentives. * The EPA waiver allows California to enforce stricter emission standards; its future is contested legally. * If California wins, legacy automakers face logistical challenges; if Trump wins, EV-only brands like Tesla may face financial losses. * Court hearing scheduled for Thursday in Oakland to decide on the lawsuit's dismissal. 346. </w:t>
      </w:r>
      <w:hyperlink r:id="rId329">
        <w:r>
          <w:rPr>
            <w:color w:val="0000EE"/>
            <w:u w:val="single"/>
          </w:rPr>
          <w:t>https://lithium-news.com/how-lithium-royalty-investments-are-revolutionizing-battery-metal-extraction-methods/</w:t>
        </w:r>
      </w:hyperlink>
      <w:r>
        <w:t xml:space="preserve"> - * Lithium royalty companies provide upfront capital for lithium extraction projects, enabling technological innovation. * Direct Lithium Extraction (DLE) technology reduces processing time from 18 months to hours, with funding from royalties supporting its deployment. * Royalty capital facilitates environmentally sustainable extraction, reducing water use and enabling lithium recovery from geothermal brines. * Funding from royalties accelerates advancements in hard rock spodumene mining, including AI ore sorting and energy recovery systems. * Diversified royalty investments improve global supply chain resilience and support technology transfer in lithium industry. * Future technologies such as lithium recovery from seawater and recycling benefit from royalty financing. * Overall, royalty investments are fostering technological progress and industry growth amid rising lithium demand. 347. </w:t>
      </w:r>
      <w:hyperlink r:id="rId330">
        <w:r>
          <w:rPr>
            <w:color w:val="0000EE"/>
            <w:u w:val="single"/>
          </w:rPr>
          <w:t>https://www.electrive.com/2026/03/19/eve-energy-launches-two-new-solid-state-batteries/</w:t>
        </w:r>
      </w:hyperlink>
      <w:r>
        <w:t xml:space="preserve"> - * Eve Energy develops and launches new solid-state battery cells for electric vehicles and consumer electronics. * The Longquan No. 4 for EVs offers 60 Ah capacity, operates under ≤ 5 MPa pressure, with a plant capacity of 500,000 cells (around 100 MWh/year). * The plant’s production capacity supports approximately 1,000 EVs with 100-kWh batteries or 2,000 with 50-kWh. * Eve Energy's Longquan No. 3 targets smartphones, laptops, and wearables, operating under &lt; 2 MPa pressure for safety and device thinness. * The Longquan No. 2, previously introduced, serves robotics, UAVs, and AI devices with 10-Ah capacity and energy density up to 300 Wh/kg and 700 Wh/L. 348. </w:t>
      </w:r>
      <w:hyperlink r:id="rId331">
        <w:r>
          <w:rPr>
            <w:color w:val="0000EE"/>
            <w:u w:val="single"/>
          </w:rPr>
          <w:t>https://www.electrive.com/2026/03/19/chery-unveils-rhino-battery-product-family/</w:t>
        </w:r>
      </w:hyperlink>
      <w:r>
        <w:t xml:space="preserve"> - * Chery announced a breakthrough in solid-state battery energy density reaching 400 Wh/kg, with plans to increase to 600 Wh/kg. * The company will launch a hybrid semi-solid electrolyte battery in Q4 2026 in the Exeed EX7. * The all-solid-state battery will feature in the Exeed ES8, with vehicle testing expected within a year. * Chery invests over €1.3 billion in solid-state battery development, with 1,200 developers working on the project. * The Rhino Battery family includes liquid electrolyte cells with a lifespan of 5,000 charge cycles and eight-minute charging to 500 km range. 349. </w:t>
      </w:r>
      <w:hyperlink r:id="rId332">
        <w:r>
          <w:rPr>
            <w:color w:val="0000EE"/>
            <w:u w:val="single"/>
          </w:rPr>
          <w:t>https://index.hu/gazdasag/2026/03/19/audi-penzugyi-eredmeny-audi-hungaria-autopiac-autoipar-autogyartas-jarmuipar-elektromos-auto/</w:t>
        </w:r>
      </w:hyperlink>
      <w:r>
        <w:t xml:space="preserve"> - * Az Audi Hungaria 2025-ben növelte árbevételét és járműgyártási volumenét, miközben az elektromos hajtások száma jelentősen nőtt.</w:t>
      </w:r>
      <w:r>
        <w:rPr>
          <w:i/>
        </w:rPr>
        <w:t xml:space="preserve"> * 2025-ben 1 585 290 hajtás készült, ebből 264 871 elektromos, a járműgyártás 200 756 autóval bővült.</w:t>
      </w:r>
      <w:r>
        <w:t xml:space="preserve"> * A cég 2025-ben 9,222 milliárd eurós árbevételt ért el, a beruházások értéke 375 millió euró.</w:t>
      </w:r>
      <w:r>
        <w:rPr>
          <w:i/>
        </w:rPr>
        <w:t xml:space="preserve"> * 2025-ben elkészült a 46 millióodik hajtás, és az egymilliomodik Audi Q3 gyártása.</w:t>
      </w:r>
      <w:r>
        <w:t xml:space="preserve"> * 2026-ban megkezdődik az elektromos hajtások gyártása az MEBeco technológiával, stratégiai lépés a vállalat elektromos átállásában.* 350. </w:t>
      </w:r>
      <w:hyperlink r:id="rId333">
        <w:r>
          <w:rPr>
            <w:color w:val="0000EE"/>
            <w:u w:val="single"/>
          </w:rPr>
          <w:t>https://www.chinanews.net/news/278931338/economyinfocuschina-jiangsu-automotive-industry-development-cn</w:t>
        </w:r>
      </w:hyperlink>
      <w:r>
        <w:t xml:space="preserve"> - * Jiangsu, a key Chinese automotive hub, has increased its industry development, particularly in new energy vehicles. * The province hosts over 30 automakers and 3,000 auto part suppliers. * Aided by a coordinated industrial chain led by flagship companies and cluster support. * Jiangsu leads China in automotive revenue, new energy vehicle production, and power battery sector scale. * Recent developments include the establishment of a new energy battery production base by South Korean EV battery maker SK On Jiangsu Co., Ltd. * The provincial ecosystem includes R&amp;D, manufacturing, and supporting services, fostering competitiveness. 351. </w:t>
      </w:r>
      <w:hyperlink r:id="rId334">
        <w:r>
          <w:rPr>
            <w:color w:val="0000EE"/>
            <w:u w:val="single"/>
          </w:rPr>
          <w:t>https://thanhnien.vn/xe-dien-loi-nguoc-dong-giua-bao-nhien-lieu-185260319150419322.htm</w:t>
        </w:r>
      </w:hyperlink>
      <w:r>
        <w:t xml:space="preserve"> - * The global electric vehicle (EV) market saw a sales increase of 1.1 million units in February, with significant growth in Europe (+21%) and emerging markets (+84%). * South Korea's EV sales tripled in February to over 37,200 vehicles, capturing 30% market share for the first time. * Brazil led the South American market with a 92% increase in EV sales in February. * Consumers seek EVs as a hedge against fuel price fluctuations caused by geopolitical instability in the Middle East. * Converting to EVs could reduce fossil fuel dependency by up to 70%, saving countries approximately USD 600 billion annually. * VinFast plans to open an EV plant in Indonesia by 2025, expanding its global manufacturing footprint. * Vietnam's EV sector Growing rapidly, with VinFast delivering nearly 10,000 EVs domestically in February, and planning international expansion into Southeast Asia and Africa. * Vietnam aims to export complete EV lifestyles, including infrastructure and mobility solutions, promoting sustainable transport globally. 352. </w:t>
      </w:r>
      <w:hyperlink r:id="rId335">
        <w:r>
          <w:rPr>
            <w:color w:val="0000EE"/>
            <w:u w:val="single"/>
          </w:rPr>
          <w:t>https://africa-middleeastmining.com/new-andritz-dryer-improves-recovery-efficiency-in-lithium-ion-battery-recycling/?utm_source=rss&amp;utm_medium=rss&amp;utm_campaign=new-andritz-dryer-improves-recovery-efficiency-in-lithium-ion-battery-recycling</w:t>
        </w:r>
      </w:hyperlink>
      <w:r>
        <w:t xml:space="preserve"> - * International technology group ANDRITZ introduces a new helix dryer designed for recycling lithium-ion batteries. * The dryer removes solvents from heterogeneous shredded battery materials with up to 99.5% extraction rate. * The solution uses indirect vacuum heating within an inert environment to optimise the drying process. * It supports handling variable feed materials, including pouch and prismatic cell components. * The development aims to improve black mass purity and support the circular economy. * It broadens ANDRITZ's portfolio for the battery lifecycle, including recycling solutions and black mass recovery. 353. </w:t>
      </w:r>
      <w:hyperlink r:id="rId336">
        <w:r>
          <w:rPr>
            <w:color w:val="0000EE"/>
            <w:u w:val="single"/>
          </w:rPr>
          <w:t>https://gizmodo.com/federal-ev-surcharge-idea-not-dead-yet-and-now-includes-hybrids-2000735360</w:t>
        </w:r>
      </w:hyperlink>
      <w:r>
        <w:t xml:space="preserve"> - * The US Congress is considering a multi-year bill that proposes a $250 annual tax for EV drivers and a $100 tax for hybrids, led by Rep. Sam Graves. * The hybrid surcharge is newly proposed, unclear whether it targets plug-in hybrids or all hybrid vehicles. * Most US states already add registration surcharges for EVs to compensate for missing gas tax revenue. * Fuel prices have surged since the US military action in Iran, affecting consumer vehicle choices. * Some politicians consider suspending gas taxes temporarily, despite having introduced surcharges on EVs. * The White House and Congress have targeted EVs by cutting incentives and imposing new restrictions on infrastructure funds. 354. </w:t>
      </w:r>
      <w:hyperlink r:id="rId337">
        <w:r>
          <w:rPr>
            <w:color w:val="0000EE"/>
            <w:u w:val="single"/>
          </w:rPr>
          <w:t>https://www.infomagazine.ma/economie/gitex-africa-propulse-la-mobilite-electrique-en-afrique-vers-un-marche-a-28-milliards-de-dollars-14223-2026/</w:t>
        </w:r>
      </w:hyperlink>
      <w:r>
        <w:t xml:space="preserve"> - * The African electric vehicle market is projected to reach $28.3 billion by 2030, up from $17.41 billion expected in 2025. * GITEX Africa Morocco, scheduled from 7 to 9 April 2026 in Marrakech, aims to convene governments, industry leaders, investors, and startups focused on transport infrastructure. * The event highlights the adoption of electric vehicles, AI-driven mobility platforms, and intelligent logistics, with major companies like Hyundai, Tesla, and BYD showing interest. * Hyundai promotes its IONIQ range as part of a sustainable and connected mobility strategy. * Urbanisation challenges and the need for rapid transport system transformation are key factors, with transport sector growth forecasted at 6-8% annually until 2040, requiring up to $150 billion annually in investments. 355. </w:t>
      </w:r>
      <w:hyperlink r:id="rId338">
        <w:r>
          <w:rPr>
            <w:color w:val="0000EE"/>
            <w:u w:val="single"/>
          </w:rPr>
          <w:t>https://www.energytrend.com/news/20260319-51102.html</w:t>
        </w:r>
      </w:hyperlink>
      <w:r>
        <w:t xml:space="preserve"> - * Jiangsu Zenergy Battery Technologies signed an agreement to build a 50GWh long-duration energy storage project in Suzhou with a 10 billion yuan investment. * BASF and Xingkong Sodium Battery collaborate on research and development of core sodium-ion battery materials. * Brunp Recycling announced a new battery material project in Yichang focusing on lithium battery materials. * CATL's Jinchui Battery Base Project in Ningde is under construction, with a focus on smart manufacturing for batteries. * Zhirui New Energy established a GWh-level energy storage carbon material manufacturing base in Ningbo, with a 120 million yuan investment. 356. </w:t>
      </w:r>
      <w:hyperlink r:id="rId339">
        <w:r>
          <w:rPr>
            <w:color w:val="0000EE"/>
            <w:u w:val="single"/>
          </w:rPr>
          <w:t>https://kalkinemedia.com/au/stocks/metal-and-mining/solid-state-breakthrough-drives-battery-innovation</w:t>
        </w:r>
      </w:hyperlink>
      <w:r>
        <w:t xml:space="preserve"> - * Critical Resources Ltd (ASX:CRR) reports laboratory validation of ASE technology with 1200-hour stability. * Advances focus on electrolyte innovation and solvent-free manufacturing using Dry Supersonic Deposition. * Progress addresses technical barriers in energy storage, safety, and scalability. * Developments align with industry trends towards safer, more efficient solid-state batteries for diverse applications. * The progress supports global shifts towards sustainable energy and innovative battery solutions. 357. </w:t>
      </w:r>
      <w:hyperlink r:id="rId340">
        <w:r>
          <w:rPr>
            <w:color w:val="0000EE"/>
            <w:u w:val="single"/>
          </w:rPr>
          <w:t>https://carnewschina.com/2026/03/19/tesla-supplier-eve-unveils-dual-solid-state-batteries-60-ah-ev-cell-and-low-pressure-consumer-design/</w:t>
        </w:r>
      </w:hyperlink>
      <w:r>
        <w:t xml:space="preserve"> - * Eve Energy announced the production of its Longquan No.3 and No.4 solid-state batteries at its Chengdu facility. * The batteries target consumer electronics and EV traction applications, respectively. * The No.4 cell has a capacity of 60 Ah and operates under stack pressure at or below 5 MPa. * The development marks progress toward commercialisation readiness in solid-state battery technology. * The announcement highlights efforts to reduce stack pressure requirements for solid-state batteries. * Eve Energy has supply relationships with Tesla, BMW, and participates in a joint venture with Daimler Truck, Cummins, and Paccar. 358. </w:t>
      </w:r>
      <w:hyperlink r:id="rId341">
        <w:r>
          <w:rPr>
            <w:color w:val="0000EE"/>
            <w:u w:val="single"/>
          </w:rPr>
          <w:t>https://www.hklaw.com/en/insights/publications/2026/03/doe-opens-500m-funding-opportunity-for-battery-materials-processing</w:t>
        </w:r>
      </w:hyperlink>
      <w:r>
        <w:t xml:space="preserve"> - * The U.S. Department of Energy (DOE) announced a $500 million funding opportunity under the Infrastructure Investment and Jobs Act. * The programme targets development of domestic battery materials processing, manufacturing, and recycling facilities. * Projects aim to increase critical mineral production, reduce import reliance, and enhance battery supply chains, with deadlines in 2026. * Funding supports development from raw feedstocks, recycling from end-of-life batteries, and domestic production of battery components. * Focused on critical minerals like lithium, nickel, cobalt, and materials such as graphite, copper, and rare earths. 359. </w:t>
      </w:r>
      <w:hyperlink r:id="rId341">
        <w:r>
          <w:rPr>
            <w:color w:val="0000EE"/>
            <w:u w:val="single"/>
          </w:rPr>
          <w:t>https://www.hklaw.com/en/insights/publications/2026/03/doe-opens-500m-funding-opportunity-for-battery-materials-processing</w:t>
        </w:r>
      </w:hyperlink>
      <w:r>
        <w:t xml:space="preserve"> - * The U.S. Department of Energy (DOE) has issued a $500 million funding opportunity for projects in battery materials processing, manufacturing, and recycling. * The funding aims to bolster domestic supply chains and increase critical mineral production, focusing on lithium, nickel, and cobalt. * Applications are due by April 24, 2026, with project awards expected in 2026. * The programme supports projects in critical materials processing, recycling, and component manufacturing. * Eligible projects include demonstration and commercial-scale facilities targeting supply chain resilience and import reduction. 360. </w:t>
      </w:r>
      <w:hyperlink r:id="rId342">
        <w:r>
          <w:rPr>
            <w:color w:val="0000EE"/>
            <w:u w:val="single"/>
          </w:rPr>
          <w:t>https://www.focus.de/auto/autostandort-deutschland/subventions-gebaeude-stuerzt-ein-vw-in-china-wieder-vor-byd_48bbd9e3-05a4-4c6f-bf9b-5f054cad2815.html</w:t>
        </w:r>
      </w:hyperlink>
      <w:r>
        <w:t xml:space="preserve"> - * China will seinen Automarkt konsolidieren, viele kleine Hersteller verschwinden und BYD verliert Marktanteile aufgrund gestrichener Subventionen, während VW profitiert. * China kürzt staatliche Subventionen für Elektroautos im neuen Fünfjahresplan, focusing auf andere technologische Prioritäten. * Trotz Subventionskürzungen müssen Hersteller Gewinne erzielen; viele kleinere E-Auto-Hersteller könnten pleitegehen. * BYD, der führende Hersteller von 'New Energy Vehicles' in China, verlor Marktanteile im Jahr 2026, während VW zusammen mit Partnern einen Marktanteil von 13,9 % hält. * VW sieht China weiterhin als schwierigen Markt; 2025 sank der Gewinn aus chinesischen Joint Ventures auf 958 Mio. Euro. * In Deutschland wächst BYD stark: Im ersten Quartal 2026 wurden 5682 Fahrzeuge zugelassen, hauptsächlich Hybride, mit einem zunehmenden Marktanteil, überholte MG und andere chinesische Marken. 361. </w:t>
      </w:r>
      <w:hyperlink r:id="rId343">
        <w:r>
          <w:rPr>
            <w:color w:val="0000EE"/>
            <w:u w:val="single"/>
          </w:rPr>
          <w:t>https://lithium-news.com/why-lithium-refinery-expansions-are-racing-against-battery-demand/</w:t>
        </w:r>
      </w:hyperlink>
      <w:r>
        <w:t xml:space="preserve"> - * Global lithium demand surges due to electric vehicle adoption and renewable energy storage. * Major refinery projects include Albemarle’s Nevada expansion and SQM’s new technologies in Chile. * Innovations such as direct lithium extraction, AI-driven processing, and quantum-dot techniques improve efficiency. * Industry focuses on supply chain diversification and environmental standards, including renewable energy integration. * Market fundamentals drive rapid expansion with over $25 billion investment and shortened development timelines. * Projects aim to meet the increasing needs of EV manufacturers and energy storage sectors.</w:t>
      </w:r>
      <w:r/>
    </w:p>
    <w:p>
      <w:r/>
      <w:r>
        <w:t xml:space="preserve">362. </w:t>
      </w:r>
      <w:hyperlink r:id="rId344">
        <w:r>
          <w:rPr>
            <w:color w:val="0000EE"/>
            <w:u w:val="single"/>
          </w:rPr>
          <w:t>https://skillings.net/does-500m-battery-bet-how-federal-grants-are-rewiring-the-midstream-mining-sector/</w:t>
        </w:r>
      </w:hyperlink>
      <w:r>
        <w:t xml:space="preserve"> - * The US Department of Energy allocates $500 million to domestic battery supply chain processing, recycling, and component manufacturing. * The funding aims to reduce reliance on foreign raw materials and processing, particularly from China and Indonesia. * Grants focus on processing lithium, nickel, and cobalt into battery-grade materials, promoting vertical integration. * Projects must demonstrate resource advantages, verified processing flows, and cleaner life cycle assessments. * The initiative aims to de-risk lithium pricing volatility and establish a domestic, 'clean' supply chain for critical minerals. * The policy reflects geopolitical strategies to bypass Chinese dominance and strengthen US critical minerals independence. * The grants are structured to support commercial-scale processing, recycling, and manufacturing, with application deadlines in March and April 2026. * The move signifies a shift from exploration to processing infrastructure, prioritising projects that can scale within the decade. * Private investment is expected to follow federal funding, boosting the midstream mineral processing sector. 363. </w:t>
      </w:r>
      <w:hyperlink r:id="rId343">
        <w:r>
          <w:rPr>
            <w:color w:val="0000EE"/>
            <w:u w:val="single"/>
          </w:rPr>
          <w:t>https://lithium-news.com/why-lithium-refinery-expansions-are-racing-against-battery-demand/</w:t>
        </w:r>
      </w:hyperlink>
      <w:r>
        <w:t xml:space="preserve"> - • The global lithium market is expanding due to increasing demand from electric vehicles and renewable energy storage.</w:t>
        <w:br/>
      </w:r>
      <w:r>
        <w:t>• Major projects include Albemarle’s $1.3 billion expansion in Nevada and SQM’s new extraction tech in Chile.</w:t>
        <w:br/>
      </w:r>
      <w:r>
        <w:t>• Innovations such as direct lithium extraction and AI-driven processing are improving efficiency and environmental sustainability.</w:t>
        <w:br/>
      </w:r>
      <w:r>
        <w:t>• Supply chain diversification efforts are leading to increased refinery development in North America and Europe.</w:t>
        <w:br/>
      </w:r>
      <w:r>
        <w:t xml:space="preserve">• Over $25 billion in capital is being invested in lithium processing infrastructure worldwide, supported by government incentives. 364. </w:t>
      </w:r>
      <w:hyperlink r:id="rId345">
        <w:r>
          <w:rPr>
            <w:color w:val="0000EE"/>
            <w:u w:val="single"/>
          </w:rPr>
          <w:t>https://lithium-news.com/why-lithium-markets-are-signaling-a-massive-ev-surge-ahead/</w:t>
        </w:r>
      </w:hyperlink>
      <w:r>
        <w:t xml:space="preserve"> - * The electric vehicle demand forecast has reached unprecedented levels, with projections exceeding previous estimates.</w:t>
      </w:r>
      <w:r>
        <w:rPr>
          <w:i/>
        </w:rPr>
        <w:t xml:space="preserve"> EV market share is expected to reach over 45% globally by 2030, driven by dropping battery costs, charging infrastructure expansion, and competitive pricing.</w:t>
      </w:r>
      <w:r>
        <w:t xml:space="preserve"> China, Europe, and North America are leading regional growth, increasing demand for lithium and other critical minerals.</w:t>
      </w:r>
      <w:r>
        <w:rPr>
          <w:i/>
        </w:rPr>
        <w:t xml:space="preserve"> Lithium supply chain struggles and price volatility are intensifying, with new mining projects taking 5-7 years to develop.</w:t>
      </w:r>
      <w:r>
        <w:t xml:space="preserve"> Significant investments are being made to expand energy infrastructure, including EV charging networks and renewable generation.</w:t>
      </w:r>
      <w:r>
        <w:rPr>
          <w:i/>
        </w:rPr>
        <w:t xml:space="preserve"> Advances in battery technology, like solid-state batteries and recycling, could alter market dynamics.</w:t>
      </w:r>
      <w:r>
        <w:t xml:space="preserve"> Other commodities such as copper, nickel, and rare earths are also experiencing increased demand due to EV growth.* Strategic investment decisions now consider these interconnected markets and technological innovations. 365. </w:t>
      </w:r>
      <w:hyperlink r:id="rId346">
        <w:r>
          <w:rPr>
            <w:color w:val="0000EE"/>
            <w:u w:val="single"/>
          </w:rPr>
          <w:t>https://lithium-news.com/why-every-gigafactory-supply-deal-now-shapes-the-future-of-clean-energy-economics/</w:t>
        </w:r>
      </w:hyperlink>
      <w:r>
        <w:t xml:space="preserve"> - * The electric vehicle revolution has increased demand for raw materials such as lithium, cobalt, and nickel for gigafactory battery production. * Manufacturers now prioritise long-term supply agreements, including equity investments and direct ownership of extraction facilities. * Lithium prices have experienced over 400% volatility due to supply-demand imbalances. * Demand for lithium is projected to increase six-fold by 2030, primarily driven by gigafactory expansion across North America, Europe, and Asia. * Concentration of lithium resources in a few countries poses geopolitical risks and supply chain vulnerabilities. * Technological advances like LFP batteries and recycling systems are changing raw material requirements. * Investment in gigafactory infrastructure is estimated at $135 billion through 2030, influencing market forecasts. * Market conditions, supply deal announcements, and sustainability practices are critical for stakeholders in the clean energy transition. 366. </w:t>
      </w:r>
      <w:hyperlink r:id="rId347">
        <w:r>
          <w:rPr>
            <w:color w:val="0000EE"/>
            <w:u w:val="single"/>
          </w:rPr>
          <w:t>https://www.dnes.bg/a/2-svyat/714602-nadprevara-za-litiy-evropa-tarsi-sigurnost-chrez-sobstven-dobiv</w:t>
        </w:r>
      </w:hyperlink>
      <w:r>
        <w:t xml:space="preserve"> - • Europe promotes local lithium mining to secure supply amid rising demand, aiming to start operations by 2027. • Projects in Portugal and Serbia are highlighted, with Portugal's Barroso mine and Serbia's lithium-rich Jadar valley. • The EU prioritises critical raw materials under new legislation to boost mining and recycling. • Environmental protests and transparency concerns challenge mining plans in Portugal and Serbia. • Europa seeks to position itself as a major lithium producer amid a global shift for strategic minerals. 367. </w:t>
      </w:r>
      <w:hyperlink r:id="rId348">
        <w:r>
          <w:rPr>
            <w:color w:val="0000EE"/>
            <w:u w:val="single"/>
          </w:rPr>
          <w:t>https://lithium-news.com/how-lithium-royalty-investments-are-revolutionizing-mining-technology-development/</w:t>
        </w:r>
      </w:hyperlink>
      <w:r>
        <w:t xml:space="preserve"> - * Lithium royalty opportunities provide financing for technological innovation in lithium mining, enabling faster extraction methods. * Companies backed by royalties deploy Direct Lithium Extraction (DLE) technologies that reduce water use and increase recovery rates. * Capital from royalties accelerates infrastructure development, automation, and adoption of AI-driven analysis. * Innovations include resource recovery from low-grade deposits and recycled materials, expanding supply options. * Digital technologies improve efficiency, environmental standards, and support industry-wide technological standards. * Emerging breakthroughs include seawater lithium extraction and asteroid mining feasibility studies. * Royalty model aligns investment with technological progress and sustainability goals in the lithium sector. 368. </w:t>
      </w:r>
      <w:hyperlink r:id="rId343">
        <w:r>
          <w:rPr>
            <w:color w:val="0000EE"/>
            <w:u w:val="single"/>
          </w:rPr>
          <w:t>https://lithium-news.com/why-lithium-refinery-expansions-are-racing-against-battery-demand/</w:t>
        </w:r>
      </w:hyperlink>
      <w:r>
        <w:t xml:space="preserve"> - * Global lithium demand rises due to electric vehicle adoption and renewable energy storage, prompting refinery expansions. * Major projects include Albemarle's $1.3 billion expansion in Nevada and SQM's new extraction technologies in Chile. * Technological innovations such as direct lithium extraction and AI-driven processes improve efficiency and reduce costs. * Companies focus on supply chain diversification, establishing facilities closer to end markets in North America and Europe. * Environmental standards like zero-liquid discharge and renewable energy integration drive sustainable modernisation. * Market fundamentals forecast a 300% increase in lithium demand over five years, accelerating expansion timelines. * Over $25 billion in capital flows into lithium processing infrastructure, supported by government incentives and private investment. 369. </w:t>
      </w:r>
      <w:hyperlink r:id="rId349">
        <w:r>
          <w:rPr>
            <w:color w:val="0000EE"/>
            <w:u w:val="single"/>
          </w:rPr>
          <w:t>https://lithium-news.com/why-direct-lithium-extraction-is-the-game-changing-technology-every-lithium-investor-should-understand/</w:t>
        </w:r>
      </w:hyperlink>
      <w:r>
        <w:t xml:space="preserve"> - * The article discusses the revolution in lithium extraction technologies, focusing on direct lithium extraction from brine sources. * It highlights advances such as ion exchange, membrane filtration, and adsorption, which significantly reduce extraction time and increase recovery rates. * Major producers like Albemarle and SQM are investing in pilot projects, indicating industry shift. * The process offers cost advantages, reducing production costs from over $6,000 to between $3,000 and $5,000 per tonne. * Environmental benefits are emphasised, including reduced water usage and surface disturbance, aiding permit acquisition and reducing operational risks. * Increasing demand for lithium driven by electric vehicles and energy storage is presenting market opportunities, especially for early adopters. * Opportunities exist across the value chain, from established producers to technology firms and equipment manufacturers. 370. </w:t>
      </w:r>
      <w:hyperlink r:id="rId350">
        <w:r>
          <w:rPr>
            <w:color w:val="0000EE"/>
            <w:u w:val="single"/>
          </w:rPr>
          <w:t>https://www.energy-storage.news/lg-energy-solutions-us4-3-billion-agreement-with-tesla-and-lfp-manufacturing-with-gm/</w:t>
        </w:r>
      </w:hyperlink>
      <w:r>
        <w:t xml:space="preserve"> - * LG Energy Solution (LG ES) has signed a US$4.3 billion agreement with Tesla for LFP batteries used in energy storage systems (ESS) in Houston, Texas. * LG ES began manufacturing ESS batteries at its Michigan plant in May 2025, marking the first large-scale LFP production in the US. * Samsung SDI secured a US$1 billion deal to supply ESS batteries, amid negotiations with Tesla. * Ultrium, a joint venture between GM and LG ES, is retooling its Tennessee facility to produce LFP cells for ESS, with commercial production expected by late 2027. * US government initiatives include a Critical Minerals MoU with South Korea and a grant supporting lithium extraction from geothermal brine in Indonesia. 371. </w:t>
      </w:r>
      <w:hyperlink r:id="rId351">
        <w:r>
          <w:rPr>
            <w:color w:val="0000EE"/>
            <w:u w:val="single"/>
          </w:rPr>
          <w:t>https://www.mining.com/web/core-lithium-secures-205-million-to-restart-project/</w:t>
        </w:r>
      </w:hyperlink>
      <w:r>
        <w:t xml:space="preserve"> - * Core Lithium secures about $205 million to fund construction and restart of its Finniss lithium project in Australia. * Funding includes a $70 million convertible note from Glencore’s Australia unit and InfraVia, a $50 million senior secured debt, and an A$120 million equity raising. * Company plans to begin spodumene concentrate production in September. * Proceeds from spodumene concentrate sale support project restart and liquidity. * Other lithium projects in Australia, such as PLS and Liontown, are also experiencing production changes and market adjustments. 372. </w:t>
      </w:r>
      <w:hyperlink r:id="rId352">
        <w:r>
          <w:rPr>
            <w:color w:val="0000EE"/>
            <w:u w:val="single"/>
          </w:rPr>
          <w:t>https://www.geeky-gadgets.com/solid-state-battery-donut-lab-2026/</w:t>
        </w:r>
      </w:hyperlink>
      <w:r>
        <w:t xml:space="preserve"> - * Donut Lab, a Finnish company, introduces a solid-state battery claiming 400 Wh/kg energy density, 5-minute charging, and 100,000 charge cycles. * The battery uses abundant materials, avoiding lithium and cobalt, and employs innovative design features such as bipolar architecture and nanomaterials. * Industry experts remain sceptical due to lack of independent testing and potential capacitor-like behaviour. * Challenges include scaling production, transparency issues, and risk of overpromising. * If validated, the technology could impact electric vehicles, renewable energy storage, and supply chains. 373. </w:t>
      </w:r>
      <w:hyperlink r:id="rId353">
        <w:r>
          <w:rPr>
            <w:color w:val="0000EE"/>
            <w:u w:val="single"/>
          </w:rPr>
          <w:t>https://cnevpost.com/2026/03/18/chery-targets-1500-km-range-new-solid-state-battery/</w:t>
        </w:r>
      </w:hyperlink>
      <w:r>
        <w:t xml:space="preserve"> - * Chery introduced an all-solid-state battery with over 1,500 km range, to be tested on the Exeed ES8 in 2026. * The company launched the Rhino Battery series, including a 600 Wh/kg solid-state battery and a liquid battery supporting 1,200 kW charging. * Chery plans to build 20,000 ultra-fast charging stations with vehicle-to-grid capabilities by 2029. * The announcement follows BYD's release of second-generation Blade Battery and flash charging technology. * Chery's 2025 financials show a 34.6% profit increase and 8% increase in vehicle deliveries. 374. </w:t>
      </w:r>
      <w:hyperlink r:id="rId354">
        <w:r>
          <w:rPr>
            <w:color w:val="0000EE"/>
            <w:u w:val="single"/>
          </w:rPr>
          <w:t>https://www.tulsatoday.com/2026/03/18/sulfide-coating-increase-lithium-life/</w:t>
        </w:r>
      </w:hyperlink>
      <w:r>
        <w:t xml:space="preserve"> - * Researchers at the University of Arkansas applied nanoscale zirconium sulfide coatings to NMC811 cathodes to increase battery life from around 200 to over 1,000 cycles. * The coating, which converts to sulfate, protects against oxygen release, stabilises the interface, and suppresses microcracking. * The research, sponsored by the U.S. Department of Energy, demonstrates performance retention of 60% capacity after 1,300 cycles. * The work advances interface engineering and could improve safety and longevity of various lithium-ion batteries used in electronics and electric vehicles. * The study was led by Xiangbo 'Henry' Meng and involved collaborative efforts with Argonne National Laboratory and other institutions. 375. </w:t>
      </w:r>
      <w:hyperlink r:id="rId355">
        <w:r>
          <w:rPr>
            <w:color w:val="0000EE"/>
            <w:u w:val="single"/>
          </w:rPr>
          <w:t>https://carnewschina.com/2026/03/18/gwm-solid-state-batteries-will-take-5-years-to-be-widely-used-chairman-shared/</w:t>
        </w:r>
      </w:hyperlink>
      <w:r>
        <w:t xml:space="preserve"> - * GWM chairman Wei Jiangnun stated that solid-state batteries (SSB) will take at least five years to achieve commercial use. * The technology faces challenges including cost, safety, and performance, with focus on sulfide technologies. * GWM developed 20 Ah battery cell samples and plans further R&amp;D. * Rivals like GAC Group and CALB already showcased 60 Ah SSB cells; mass production scheduled for 2027–2030. * GWM revealed its liquid-solid battery system at CES 2026, with 245 Wh/kg energy density, and plans to install 100 kWh units with 188 Wh/kg and 6C charging in 2023. 376. </w:t>
      </w:r>
      <w:hyperlink r:id="rId356">
        <w:r>
          <w:rPr>
            <w:color w:val="0000EE"/>
            <w:u w:val="single"/>
          </w:rPr>
          <w:t>https://www.ndtvprofit.com/markets/jbm-auto-olectra-greentech-ather-energy-ola-electric-mobility-ev-stocks-rally-on-oil-shock-opportunity-11232511</w:t>
        </w:r>
      </w:hyperlink>
      <w:r>
        <w:t xml:space="preserve"> - * Shares of JBM Auto, Olectra Greentech, Ather Energy, and Ola Electric rallied amid high oil prices. * High crude oil prices (up 43%) due to Gulf region supply disruption have made petrol and diesel transport costlier. * Increased fuel costs boost appeal of electric vehicles with government support. * JBM Auto and Olectra manufacture electric buses; Ather and Ola sell electric two-wheelers. * Indian government promotes EVs through subsidies, GST reduction, and production incentives. 377. </w:t>
      </w:r>
      <w:hyperlink r:id="rId356">
        <w:r>
          <w:rPr>
            <w:color w:val="0000EE"/>
            <w:u w:val="single"/>
          </w:rPr>
          <w:t>https://www.ndtvprofit.com/markets/jbm-auto-olectra-greentech-ather-energy-ola-electric-mobility-ev-stocks-rally-on-oil-shock-opportunity-11232511</w:t>
        </w:r>
      </w:hyperlink>
      <w:r>
        <w:t xml:space="preserve"> - • Shares of EV companies JBM Auto, Olectra Greentech, Ather Energy, and Ola Electric rallied following a positive market response. • Surge driven by high oil prices making petrol and diesel transport more expensive. • Government incentives such as subsidies, GST reductions, and production-linked incentives support EV growth. • International oil prices increased 43% amid Gulf supply disruptions and Iran conflict. • Expected higher demand for EVs due to oil price increases and government policies.</w:t>
      </w:r>
      <w:r/>
    </w:p>
    <w:p>
      <w:r/>
      <w:r>
        <w:t xml:space="preserve">378. </w:t>
      </w:r>
      <w:hyperlink r:id="rId357">
        <w:r>
          <w:rPr>
            <w:color w:val="0000EE"/>
            <w:u w:val="single"/>
          </w:rPr>
          <w:t>https://www.vietnamplus.vn/gia-xang-tang-thuc-day-nguoi-tieu-dung-chuyen-sang-mua-xe-dien-post1099647.vnp</w:t>
        </w:r>
      </w:hyperlink>
      <w:r>
        <w:t xml:space="preserve"> - * Gasoline prices increased due to geopolitical tensions, affecting consumer behaviour in Europe and US. * In the UK, electric vehicle sales are boosted, with London-based dealer reporting record customer numbers since late February. * In the US, gasoline prices rose 27% compared to late February 2026, influencing market dynamics. * Historical context shows energy crises have historically led to shifts towards fuel-efficient and electric vehicles. * Surveys indicate increased interest in electric vehicles, especially in Germany and among German consumers. * US market shows slower transition due to policy changes and price thresholds, with a significant change expected only if gas reaches 6 USD per gallon. * The trend extends to electric motorbikes, with VinFast Viper gaining popularity among younger consumers due to design and cost savings. 379. </w:t>
      </w:r>
      <w:hyperlink r:id="rId358">
        <w:r>
          <w:rPr>
            <w:color w:val="0000EE"/>
            <w:u w:val="single"/>
          </w:rPr>
          <w:t>https://cleantechnica.com/2026/03/18/brazil-fuels-byd-growth-in-the-americas-mexico-argentina-place-100000-orders/</w:t>
        </w:r>
      </w:hyperlink>
      <w:r>
        <w:t xml:space="preserve"> - * BYD's Bahia plant in Brazil received export orders of 100,000 units, split between Mexico and Argentina. * BYD dominated 70% of the Mexican EV market in 2025, with the Dolphin Mini (Seagull) as the bestselling model. * Mexico increased tariffs on vehicles from countries without free trade agreements, impacting Chinese EV imports. * Argentina's EV market was around 6,400 BEVs and PHEVs in 2025; BYD holds ~75% EV market share in Argentina. * Brazil's retail sales of the BYD Dolphin Mini in February became the top-selling vehicle, with a 64% YoY increase. * BYD sold about 112,900 vehicles in Brazil in 2025, aiming for 250,000 in 2026. * Local production started at the Bahia plant in Brazil with plans to expand capacity to 300,000 units. * BYD plans to source 50% of components locally in Brazil to avoid tariffs. * New models from China will enter production at the Brazilian plant, including Yuan Plus. * BYD's production capacity could reach 600,000 units, with other plants in Indonesia and Hungary progressing. * The global EV market continues to grow despite political restrictions and protectionist policies. 380. </w:t>
      </w:r>
      <w:hyperlink r:id="rId359">
        <w:r>
          <w:rPr>
            <w:color w:val="0000EE"/>
            <w:u w:val="single"/>
          </w:rPr>
          <w:t>http://www.marketsandmarketsblog.com/automotive-bms-market-growth-strengthened-by-global-shift-to-electric-vehicles.html</w:t>
        </w:r>
      </w:hyperlink>
      <w:r>
        <w:t xml:space="preserve"> - * The Automotive BMS market is experiencing strong growth amid the global shift towards electric vehicles (EVs). * Increasing EV adoption worldwide, driven by government regulations and incentives, is a key factor. * Technological advancements in battery management systems, including AI and IoT integration, support market expansion. * Safety and efficiency standards are boosting demand for advanced BMS solutions. * The market is expanding across passenger and commercial vehicles, particularly in Asia-Pacific, Europe, and North America. 381. </w:t>
      </w:r>
      <w:hyperlink r:id="rId360">
        <w:r>
          <w:rPr>
            <w:color w:val="0000EE"/>
            <w:u w:val="single"/>
          </w:rPr>
          <w:t>https://www.inverness-courier.co.uk/news/we-got-the-power-inverness-primary-youngsters-see-new-h-430034/</w:t>
        </w:r>
      </w:hyperlink>
      <w:r>
        <w:t xml:space="preserve"> - - Inverness will host one of two new high-powered EV charging sites in the Highlands, part of IONITY’s expansion in Scotland. - The site supports sustainable travel for tourists and local commuters, with charging up to 400 kW. - The opening aims to raise awareness of renewable energy and sustainability among students at Inshes Primary School. - The project aligns with Scottish Government aims for EV infrastructure growth and adds to IONITY’s network expansion across the Highlands. - Nearby tourist routes and landmarks are targeted for reliable, long-distance EV charging. 382. </w:t>
      </w:r>
      <w:hyperlink r:id="rId361">
        <w:r>
          <w:rPr>
            <w:color w:val="0000EE"/>
            <w:u w:val="single"/>
          </w:rPr>
          <w:t>https://themarketonline.com.au/critical-resources-makes-solid-state-battery-breakthrough-2026-03-18/</w:t>
        </w:r>
      </w:hyperlink>
      <w:r>
        <w:t xml:space="preserve"> - * Critical Resources (ASX:CRR) reports a breakthrough in solid-state battery electrolyte technology with lab validation results showing interface stability over 1,200 hours at room temperature. * The company’s electrolyte program aims to address electrolyte instability and interface degradation, which are major barriers to commercialisation. * The validation was conducted in collaboration with the South Dakota School of Mines &amp; Technology within NSF-supported CEPS framework. * The results support the company's integrated strategy combining electrolyte stability and manufacturing process improvements, notably the dry supersonic deposition program. * CRR's share price increased by 12.5% to 0.9 cents following the announcement. 383. </w:t>
      </w:r>
      <w:hyperlink r:id="rId362">
        <w:r>
          <w:rPr>
            <w:color w:val="0000EE"/>
            <w:u w:val="single"/>
          </w:rPr>
          <w:t>https://www.presse-citron.net/voici-la-voiture-la-plus-vendue-au-monde-ce-nest-pas-une-tesla-ni-une-byd-ni-une-electrique/</w:t>
        </w:r>
      </w:hyperlink>
      <w:r>
        <w:t xml:space="preserve"> - * Le Toyota RAV4 hybride dépasse Tesla Model Y comme la voiture la plus vendue au monde en 2025, avec plus de 2,1 millions d’unités vendues de janvier à octobre 2025. 384. </w:t>
      </w:r>
      <w:hyperlink r:id="rId363">
        <w:r>
          <w:rPr>
            <w:color w:val="0000EE"/>
            <w:u w:val="single"/>
          </w:rPr>
          <w:t>https://cleantechnica.com/2026/03/17/iran-conflict-set-to-hit-petrol-drivers-5-times-harder-than-ev-drivers-analysis/</w:t>
        </w:r>
      </w:hyperlink>
      <w:r>
        <w:t xml:space="preserve"> - * Petrol drivers face higher fuel cost increases due to Iran conflict, with an additional €3.80 per 100 km; EV charging costs rise by €0.70. * The EU imported 1 billion barrels of oil for cars in 2025, costing €67 billion; EVs saved 46 million barrels last year. * EU Environment Ministers are discussing proposals to weaken CO2 targets for carmakers, potentially delaying EV adoption. * Accelerating EV rollout could cut oil imports by €45 billion from 2026-2035. * T&amp;E advocates for stricter fleet electrification targets to accelerate EV adoption and reduce dependency on oil. 385. </w:t>
      </w:r>
      <w:hyperlink r:id="rId364">
        <w:r>
          <w:rPr>
            <w:color w:val="0000EE"/>
            <w:u w:val="single"/>
          </w:rPr>
          <w:t>https://telematicswire.net/government-extends-pm-e-drive-deadline-eases-motor-import-rules-for-e-bus-makers/</w:t>
        </w:r>
      </w:hyperlink>
      <w:r>
        <w:t xml:space="preserve"> - * The Indian government announced a policy update under the PM E-Drive scheme, extending localisation deadlines for electric bus and truck manufacturers until September 2026. * The move allows continued imports of traction motors, especially those using rare earth magnets, to support supply chain needs. * The policy aims to balance short-term growth with long-term localisation goals for EV components. * This extension supports ongoing electric bus and truck projects critical for public transport electrification in India. * The scheme promotes domestic EV manufacturing and infrastructure development to reduce dependence on fossil fuels and emissions. 386. </w:t>
      </w:r>
      <w:hyperlink r:id="rId365">
        <w:r>
          <w:rPr>
            <w:color w:val="0000EE"/>
            <w:u w:val="single"/>
          </w:rPr>
          <w:t>https://www.indexbox.io/blog/lithium-ion-battery-cathode-market-to-2035-driven-by-mandatory-global-ev-electrification-targets/</w:t>
        </w:r>
      </w:hyperlink>
      <w:r>
        <w:t xml:space="preserve"> - * The global lithium ion battery cathode market is forecasted to grow significantly by 2035, supported by energy transition drives and EV electrification mandates. * Demand is primarily driven by electric vehicles, accounting for 72% of total demand, with growth from gigafactory expansion and chemistry shifts. * Stationary energy storage accounts for 18% of demand, mainly through LFP chemistries supporting renewables. * Consumer electronics and industrial/motive power segments are also significant, with 7% and 2% shares, respectively. * Regional demand is heavily concentrated in Asia-Pacific (84%), with Europe and North America witnessing rapid capacity build-out. * Market growth is projected at a compound annual rate of 12.0% from 2026 to 2035, reaching a market index of approximately 380. 387. </w:t>
      </w:r>
      <w:hyperlink r:id="rId364">
        <w:r>
          <w:rPr>
            <w:color w:val="0000EE"/>
            <w:u w:val="single"/>
          </w:rPr>
          <w:t>https://telematicswire.net/government-extends-pm-e-drive-deadline-eases-motor-import-rules-for-e-bus-makers/</w:t>
        </w:r>
      </w:hyperlink>
      <w:r>
        <w:t xml:space="preserve"> - * The Indian government extended the localisation deadline for the PM E-Drive scheme to September 2026, allowing continued import of traction motors. * The policy relief aims to support electric bus and truck manufacturers facing supply chain constraints. * The scheme promotes domestic EV manufacturing, with a focus on public transport, commercial vehicles, and charging infrastructure. * The move balances short-term supply needs with India’s long-term electrification and localisation goals. * The scheme incentivises EV adoption to reduce pollution and oil imports, addressing reliance on imported components like traction motors.</w:t>
      </w:r>
      <w:r/>
      <w:r/>
    </w:p>
    <w:p>
      <w:pPr>
        <w:pStyle w:val="ListNumber"/>
        <w:numPr>
          <w:ilvl w:val="0"/>
          <w:numId w:val="16"/>
        </w:numPr>
        <w:spacing w:line="240" w:lineRule="auto"/>
        <w:ind w:left="720"/>
      </w:pPr>
      <w:r/>
      <w:hyperlink r:id="rId366">
        <w:r>
          <w:rPr>
            <w:color w:val="0000EE"/>
            <w:u w:val="single"/>
          </w:rPr>
          <w:t>https://news.google.com/rss/articles/CBMilgFBVV95cUxQWTdIM0RXeGg1QnB1QkIyd3pCS0RxajJqSUVHR0lVdlRZcTE4MnQxZTVWNjJkU2Rmdl9LRlBlaVNueExRX21OUDNxRTRyRktLTEV6S1BJamhHOTlsVWNtMWFJXzJWT0xEeE05RXV0T21NeEdhenZpTFBBNHB0aGxraEhxYkVTQlNwLUZjRWE4NjRBYWdVM2c?oc=5&amp;hl=en-US&amp;gl=US&amp;ceid=US:en</w:t>
        </w:r>
      </w:hyperlink>
      <w:r>
        <w:t xml:space="preserve"> - * Tesla and LG Energy Solution (LGES) signed a supply agreement to build a $4.3 billion lithium iron phosphate (LFP) battery manufacturing facility in Lansing, Michigan, US, expected to launch in 2027.</w:t>
      </w:r>
      <w:r/>
    </w:p>
    <w:p>
      <w:pPr>
        <w:pStyle w:val="ListNumber"/>
        <w:spacing w:line="240" w:lineRule="auto"/>
        <w:ind w:left="720"/>
      </w:pPr>
      <w:r/>
      <w:hyperlink r:id="rId367">
        <w:r>
          <w:rPr>
            <w:color w:val="0000EE"/>
            <w:u w:val="single"/>
          </w:rPr>
          <w:t>https://skillings.net/orion-resource-partners-mine-finance-2-2b-fund-2026-strategy-and-market-impact/</w:t>
        </w:r>
      </w:hyperlink>
      <w:r>
        <w:t xml:space="preserve"> - * Orion Resource Partners closed its largest fund, raising $2.2 billion, with 61% already committed within months. * The fund focuses on copper, lithium, and rare earths, key to the energy transition. * A partnership with the U.S. government adds $1.8 billion to de-risk critical mineral projects. * Orion is expanding in the Middle East, with partnerships in Abu Dhabi and Saudi Arabia. * The firm invests in extraction technologies like AI and water-less processing to support sustainable mining. * 2026 is seen as an inflection point for critical mineral demand driven by legislation and energy policies. 390. </w:t>
      </w:r>
      <w:hyperlink r:id="rId368">
        <w:r>
          <w:rPr>
            <w:color w:val="0000EE"/>
            <w:u w:val="single"/>
          </w:rPr>
          <w:t>https://www.just-auto.com/sponsored/how-the-automotive-markets-in-the-us-and-europe-are-changing/</w:t>
        </w:r>
      </w:hyperlink>
      <w:r>
        <w:t xml:space="preserve"> - * US EV sales declined slightly in November 2025 due to removing tax credits, with a 5.8% year-on-year drop in light vehicle sales. * California leads US EV adoption with 35% of registered EVs, supported by ZEV legislation mandating increasing zero emission vehicle sales. * European light vehicle sales saw marginal growth of 0.4% in Western Europe and 2.5% in Eastern Europe from November 2024 to 2025. * Asian automakers such as Toyota, BYD, and Hyundai are major global players, with China significantly expanding EV production projected to reach 12.246 million units by 2030. * The global supply chain is adapting to EV-specific needs, with China dominating critical mineral refinement and EU introducing legislation for battery material transparency. * Supply chain resilience is supported by flexible payment platforms like SAP Taulia, which facilitate working capital management and promote sustainable sourcing practices. 391. </w:t>
      </w:r>
      <w:hyperlink r:id="rId369">
        <w:r>
          <w:rPr>
            <w:color w:val="0000EE"/>
            <w:u w:val="single"/>
          </w:rPr>
          <w:t>https://canadianautodealer.ca/2026/03/ev-market-will-surge-through-2032/</w:t>
        </w:r>
      </w:hyperlink>
      <w:r>
        <w:t xml:space="preserve"> - * The electric vehicle market is expected to grow significantly by 2032, from a valuation of US$1,304.64 million in 2025 to US$4,925.91 million. * Projected CAGR is 20.9%. * Advances in lithium-ion and solid-state batteries, as well as charging infrastructure, drive growth. * Government policies and incentives aim to reduce emissions and promote EV adoption. * Asia-Pacific region will continue to have strong EV adoption and production, supported by manufacturing and policy. * Market evolution is influenced by technology, regulation, and consumer preferences. 392. </w:t>
      </w:r>
      <w:hyperlink r:id="rId370">
        <w:r>
          <w:rPr>
            <w:color w:val="0000EE"/>
            <w:u w:val="single"/>
          </w:rPr>
          <w:t>https://www.openpr.com/news/4428653/australia-electric-vehicle-market-size-to-reach-usd-20-83</w:t>
        </w:r>
      </w:hyperlink>
      <w:r>
        <w:t xml:space="preserve"> - * Mordor Intelligence reports Australia's electric vehicle market to grow from USD 3.87 billion in 2025 to USD 20.83 billion by 2031. * Key drivers include policy support, expansion of charging infrastructure, and competitive pricing. * Trends include the introduction of vehicle efficiency standards and development of fast-charging corridors. * Market competition intensifies with global manufacturers and Chinese brands increasing presence. * Major companies include Tesla, SAIC Motor, Toyota, BYD, and Hyundai. 393. </w:t>
      </w:r>
      <w:hyperlink r:id="rId371">
        <w:r>
          <w:rPr>
            <w:color w:val="0000EE"/>
            <w:u w:val="single"/>
          </w:rPr>
          <w:t>https://evmagz.com/u-s-lawmakers-eye-new-fees-on-electric-vehicles-in-upcoming-transport-bill/</w:t>
        </w:r>
      </w:hyperlink>
      <w:r>
        <w:t xml:space="preserve"> - * U.S. House of Representatives prepares to draft a surface transportation bill that could include additional costs for electric vehicle owners. * The proposal aims to address declining revenues used to fund road infrastructure, expected to shape in April. * A five-year funding framework of $500–$550 billion is anticipated. * Lawmakers may require EV users to contribute more to road maintenance funding, with proposals of a $250 annual fee or a one-time $1,000 charge. * The debate reflects efforts to offset declining fuel tax revenues as EV adoption increases. 394. </w:t>
      </w:r>
      <w:hyperlink r:id="rId372">
        <w:r>
          <w:rPr>
            <w:color w:val="0000EE"/>
            <w:u w:val="single"/>
          </w:rPr>
          <w:t>https://www.zerohedge.com/technology/us-confirms-tesla-lg-energy-solutions-43-billion-lfp-battery-plant-michigan</w:t>
        </w:r>
      </w:hyperlink>
      <w:r>
        <w:t xml:space="preserve"> - * The US government confirms Tesla and LG Energy Solution's plan to build a $4.3 billion lithium iron phosphate (LFP) battery factory in Lansing, Michigan, with production starting in 2027. * The factory will produce batteries for Tesla’s Megapack 3 energy storage systems, intended to strengthen the US domestic battery supply chain. * The project was announced at the Indo-Pacific Energy Security Ministerial and Business Forum in Tokyo. * LG aims to expand its energy storage system production capacity in North America to over 30 GWh by 2026. * The US government highlighted this and other energy projects as part of its “American energy dominance” agenda. 395. </w:t>
      </w:r>
      <w:hyperlink r:id="rId372">
        <w:r>
          <w:rPr>
            <w:color w:val="0000EE"/>
            <w:u w:val="single"/>
          </w:rPr>
          <w:t>https://www.zerohedge.com/technology/us-confirms-tesla-lg-energy-solutions-43-billion-lfp-battery-plant-michigan</w:t>
        </w:r>
      </w:hyperlink>
      <w:r>
        <w:t xml:space="preserve"> - * The US government confirmed a supply agreement between Tesla and LG Energy Solution to build a $4.3 billion LFP battery cell factory in Lansing, Michigan, with production expected in 2027. * The project aims to support Tesla’s Megapack 3 energy storage systems, promoting a domestic battery supply chain. * LG Energy Solution has expanded capacity in North America, aiming for over 30 GWh of annual production by 2026. * The US energy investments, including this project, were highlighted at the Tokyo forum, part of the 'American energy dominance' agenda. 396. </w:t>
      </w:r>
      <w:hyperlink r:id="rId373">
        <w:r>
          <w:rPr>
            <w:color w:val="0000EE"/>
            <w:u w:val="single"/>
          </w:rPr>
          <w:t>https://www.ad-hoc-news.de/boerse/news/ueberblick/volkswagen-reclaims-top-spot-in-crucial-chinese-market/68771813</w:t>
        </w:r>
      </w:hyperlink>
      <w:r>
        <w:t xml:space="preserve"> - * Volkswagen regains market leadership in China, overtaking BYD following policy changes, with a market share of 13.9% in early 2023. * Policy shift in Beijing involved reduction of tax exemptions and subsidies for electric vehicles, impacting local EV manufacturers. * Volkswagen announces the ID. Cross, a new electric crossover planned for Europe in autumn 2026, with a starting price of around €28,000. * Despite operational gains, Volkswagen's stock has declined nearly 16% year-to-date, with a current RSI of 28.6 indicating oversold conditions. 397. </w:t>
      </w:r>
      <w:hyperlink r:id="rId373">
        <w:r>
          <w:rPr>
            <w:color w:val="0000EE"/>
            <w:u w:val="single"/>
          </w:rPr>
          <w:t>https://www.ad-hoc-news.de/boerse/news/ueberblick/volkswagen-reclaims-top-spot-in-crucial-chinese-market/68771813</w:t>
        </w:r>
      </w:hyperlink>
      <w:r>
        <w:t xml:space="preserve"> - * Volkswagen overtakes BYD as China's top automaker after policy shifts, achieving 13.9% market share in early 6. * The company announces the ID. Cross, an electric crossover set for release in Europe in autumn 2026, with a starting price of around €28,000. * The shift in the Chinese market is linked to reduced government support for EVs, affecting local manufacturers like BYD. * Despite market gains, Volkswagen's stock has declined nearly 16% this year, with technical signs indicating oversold conditions. * Strategic move includes focusing on entry-level electric vehicles in both China and Europe, responding to competitive pressures. 398. </w:t>
      </w:r>
      <w:hyperlink r:id="rId374">
        <w:r>
          <w:rPr>
            <w:color w:val="0000EE"/>
            <w:u w:val="single"/>
          </w:rPr>
          <w:t>https://kalkinemedia.com/au/stocks/metal-and-mining/is-asx-all-ordinaries-focus-shifting-to-core-lithium-restart</w:t>
        </w:r>
      </w:hyperlink>
      <w:r>
        <w:t xml:space="preserve"> - * Core Lithium progresses with the Finniss project restart, supported by structured funding. * Lithium sector remains central to energy transition, battery technology, and industrial supply chains. * Lithium resources are crucial for electric vehicles, energy storage, and industrial applications. * The project approval signifies a key milestone towards operational restart. * Lithium companies are represented across Australian equity indices like the All Ordinaries, reflecting sector significance. 399. </w:t>
      </w:r>
      <w:hyperlink r:id="rId375">
        <w:r>
          <w:rPr>
            <w:color w:val="0000EE"/>
            <w:u w:val="single"/>
          </w:rPr>
          <w:t>https://knowridge.com/2026/03/scientists-turn-toxic-forever-chemicals-into-a-tool-for-producing-lithium-for-batteries/</w:t>
        </w:r>
      </w:hyperlink>
      <w:r>
        <w:t xml:space="preserve"> - * Researchers at Rice University developed a method to use PFAS waste for lithium extraction. * The process involves heating PFAS-laden carbon with brine containing lithium at over 1,000°C, forming lithium fluoride. * Approximately 82% of lithium fluoride was recovered at 99% purity, suitable for battery use. * The method potentially uses less water and energy, with lower greenhouse emissions, and takes minutes. * The work demonstrates transforming waste into resources for battery technology.</w:t>
      </w:r>
      <w:r/>
      <w:r/>
    </w:p>
    <w:p>
      <w:r/>
      <w:r>
        <w:t xml:space="preserve">400. </w:t>
      </w:r>
      <w:hyperlink r:id="rId376">
        <w:r>
          <w:rPr>
            <w:color w:val="0000EE"/>
            <w:u w:val="single"/>
          </w:rPr>
          <w:t>https://lithium-news.com/why-the-lithium-carbonate-price-surge-is-reshaping-global-battery-economics/</w:t>
        </w:r>
      </w:hyperlink>
      <w:r>
        <w:t xml:space="preserve"> - * The global lithium market faces volatility with a significant surge in lithium carbonate prices, driven by supply constraints and demand from the battery sector. * Major lithium processing occurs in China, which faces increased production costs due to energy and environmental policies. * New mining projects in Australia, Chile, and Argentina struggle to meet expectations, causing supply-demand imbalance. * Battery manufacturers, including Tesla and CATL, respond by investing in extraction technologies and exploring alternative chemistries. * Regional differences in prices reflect supply chain disruptions, geopolitical tensions, and export restrictions. * Investment in lithium exploration and direct extraction technologies has surged by over 300%, aiming to stabilise supply. * Industry forecasts suggest the surge will continue for 2-3 years, with new capacity expected from Chile and Australia by decade's end. * Long-term price stability depends on electric vehicle and energy storage growth, potentially only slowing price increases. 401. </w:t>
      </w:r>
      <w:hyperlink r:id="rId376">
        <w:r>
          <w:rPr>
            <w:color w:val="0000EE"/>
            <w:u w:val="single"/>
          </w:rPr>
          <w:t>https://lithium-news.com/why-the-lithium-carbonate-price-surge-is-reshaping-global-battery-economics/</w:t>
        </w:r>
      </w:hyperlink>
      <w:r>
        <w:t xml:space="preserve"> - * The global lithium market is experiencing a price surge driven by supply constraints and soaring demand, affecting battery manufacturing costs and electronics pricing. * Lithium carbonate prices have reached historic levels, with supply issues in Australia, Chile, and Argentina, and increased processing costs in China. * Battery manufacturers are shifting strategies by investing in direct lithium extraction, recycling, and alternative chemistries like sodium-ion and LFP batteries. * Regional price variations are creating supply chain challenges, with higher premiums in Europe, North America, and volatility in China. * Investment in lithium exploration and new technologies, especially DLE, has increased significantly to address supply issues. * Industry forecasts suggest the surge will persist for 2–3 years before supply growth stabilises prices, depending on EV adoption and storage deployment. 402. </w:t>
      </w:r>
      <w:hyperlink r:id="rId377">
        <w:r>
          <w:rPr>
            <w:color w:val="0000EE"/>
            <w:u w:val="single"/>
          </w:rPr>
          <w:t>https://www.arkansasonline.com/news/2026/mar/17/state-panel-advances-contract-to-provide-roadmap/</w:t>
        </w:r>
      </w:hyperlink>
      <w:r>
        <w:t xml:space="preserve"> - * Arkansas legislative panel approved a contract with a London-based firm to analyse its lithium industry and develop a strategic plan. * The contract aims to identify how Arkansas can become a competitive hub in the lithium supply chain, focusing on upstream and midstream segments. * The one-year, $90,000 contract with Renaissance Energy Advisors Limited will support decisions on companies, products, incentives, and market strategies. * Arkansas's lithium reserves in the Smackover Formation contain enough to meet global demand for lithium car batteries nine times over by 2030. * No lithium mines currently exist in Arkansas, but plans are underway by companies such as Standard Lithium, Ablemarle, and Saltwerx to begin production from 2028. 403. </w:t>
      </w:r>
      <w:hyperlink r:id="rId378">
        <w:r>
          <w:rPr>
            <w:color w:val="0000EE"/>
            <w:u w:val="single"/>
          </w:rPr>
          <w:t>https://lithium-news.com/why-gigafactory-supply-deals-are-reshaping-the-global-energy-landscape/</w:t>
        </w:r>
      </w:hyperlink>
      <w:r>
        <w:t xml:space="preserve"> - * The energy sector is experiencing a major transformation driven by a gigafactory supply deal involving $12.8 billion in capital.</w:t>
      </w:r>
      <w:r>
        <w:rPr>
          <w:i/>
        </w:rPr>
        <w:t xml:space="preserve"> The deal secures supply chains for lithium, nickel, and cobalt, with a 15-year delivery plan.</w:t>
      </w:r>
      <w:r>
        <w:t xml:space="preserve"> It includes recycling infrastructure to reclaim 95% of battery materials, promoting a circular economy.</w:t>
      </w:r>
      <w:r>
        <w:rPr>
          <w:i/>
        </w:rPr>
        <w:t xml:space="preserve"> The agreement guarantees 2.4 million vehicle batteries annually, accelerating EV market growth.</w:t>
      </w:r>
      <w:r>
        <w:t xml:space="preserve"> It enhances global supply chain resilience and energy security by diversifying manufacturing locations across North America and Europe.</w:t>
      </w:r>
      <w:r>
        <w:rPr>
          <w:i/>
        </w:rPr>
        <w:t xml:space="preserve"> The deal aims to eliminate 8.7 million tons of CO2 emissions annually and improve sustainability metrics.</w:t>
      </w:r>
      <w:r>
        <w:t xml:space="preserve"> It allocates 25% of capacity for stationary storage, supporting renewable energy integration.</w:t>
      </w:r>
      <w:r>
        <w:rPr>
          <w:i/>
        </w:rPr>
        <w:t xml:space="preserve"> Market response has been positive, with a 34% increase in stock valuations for involved companies.</w:t>
      </w:r>
      <w:r>
        <w:t xml:space="preserve"> The deal indicates a shift towards predictable long-term investments in the sector, underpinning the energy transition. 404. </w:t>
      </w:r>
      <w:hyperlink r:id="rId369">
        <w:r>
          <w:rPr>
            <w:color w:val="0000EE"/>
            <w:u w:val="single"/>
          </w:rPr>
          <w:t>https://canadianautodealer.ca/2026/03/ev-market-will-surge-through-2032/</w:t>
        </w:r>
      </w:hyperlink>
      <w:r>
        <w:t xml:space="preserve"> - * The global electric vehicle market is expected to grow from US$1,304.64 million in 2025 to US$4,925.91 million by 2032, with a CAGR of 20.9%. * Advances in lithium-ion and solid-state battery technologies are key drivers. * Expansion of EV charging infrastructure supports broader adoption. * Government policies and incentives promote electric vehicle adoption. * The Asia-Pacific region will play a significant role in market growth. * The market is influenced by technology, regulation, and consumer preferences. 405. </w:t>
      </w:r>
      <w:hyperlink r:id="rId379">
        <w:r>
          <w:rPr>
            <w:color w:val="0000EE"/>
            <w:u w:val="single"/>
          </w:rPr>
          <w:t>https://techxplore.com/news/2026-03-electric-car-flames-solidstate-battery.html</w:t>
        </w:r>
      </w:hyperlink>
      <w:r>
        <w:t xml:space="preserve"> - * Canada signed a trade agreement with China reducing tariffs on Chinese EVs, with a forecast that half of these will be affordable by 2030. * Public concerns about EV battery fires persist despite evidence showing low risk. * Solid-state batteries replace flammable liquid electrolytes with solid ones, reducing fire risk. * Mercedes-Benz trialed a solid-state battery EV covering 1,205 km without charging. * Chinese automaker Chery plans to release its first solid-state battery vehicle later this year. * Canadian researchers at McMaster University are advancing solid-state battery technology. * Solid electrolytes potentially increase energy density and performance, enabling longer range or smaller batteries. * Liquid electrolytes remain industry standard due to higher ionic conductivity, manufacturability, and performance. * Canadian efforts focus on materials science and interface engineering to improve solid electrolytes. * Transition to safer, high-performance solid-state batteries supports the EV market growth in Canada and globally. 406. </w:t>
      </w:r>
      <w:hyperlink r:id="rId380">
        <w:r>
          <w:rPr>
            <w:color w:val="0000EE"/>
            <w:u w:val="single"/>
          </w:rPr>
          <w:t>https://lithium-news.com/revolutionary-brine-extraction-methods-could-reshape-global-lithium-supply-chains/</w:t>
        </w:r>
      </w:hyperlink>
      <w:r>
        <w:t xml:space="preserve"> - * New breakthrough technologies in brine extraction accelerate production timelines from 12-18 months to hours or days. * Advanced direct lithium extraction (DLE) methods improve efficiency, recover over 95% lithium, and reduce costs by $2,000-4,000 per tonne. * Sustainable extraction practices in South America's Lithium Triangle cut water usage by 95%, addressing environmental concerns. * Leading companies like Albemarle and Ganfeng Lithium invest in selective extraction technologies targeting lithium specifically. * Cost analysis shows potential for lower operational costs and payback periods of 3-5 years for DLE systems, versus conventional methods. * Emerging tech such as AI and electrochemical methods could further improve efficiency and reduce energy consumption. * Widespread adoption of these innovations could increase global lithium supply by 40-60% in the next decade, impacting market dynamics. 407. </w:t>
      </w:r>
      <w:hyperlink r:id="rId381">
        <w:r>
          <w:rPr>
            <w:color w:val="0000EE"/>
            <w:u w:val="single"/>
          </w:rPr>
          <w:t>https://batteriesnews.com/donut-lab-conducts-special-test-to-measure-donut-battery-performance-in-a-battery-pack/</w:t>
        </w:r>
      </w:hyperlink>
      <w:r>
        <w:t xml:space="preserve"> - * Donut Lab conducts a special test on Donut Battery performance in a vehicle, collaborating with Verge Motorcycles. * The test showcases fast charging under ten minutes in a motorcycle equipped with a solid-state battery. * The battery pack has a nominal capacity of 18 kilowatt-hours, with peak charging power over 100 kW. * The test achieved 10–70% charge in just over 9 minutes and 10–80% in 12 minutes. * Donut Lab’s battery technology enables high energy density, flexible pack design, and fast charging in automotive applications. 408. </w:t>
      </w:r>
      <w:hyperlink r:id="rId382">
        <w:r>
          <w:rPr>
            <w:color w:val="0000EE"/>
            <w:u w:val="single"/>
          </w:rPr>
          <w:t>https://batteriesnews.com/in-china-battery-makers-bet-big-on-sodium-in-move-away-from-critical-minerals/</w:t>
        </w:r>
      </w:hyperlink>
      <w:r>
        <w:t xml:space="preserve"> - • Chinese companies, including CATL and BYD, are mass producing sodium-ion batteries for cars and large-scale energy storage. • Sodium-ion batteries, made from seawater, provide an alternative to lithium-ion, with advantages in low-temperature performance and rapid charging. • China increasingly relies on sodium due to its abundance and supply chain stability, reducing dependence on imported lithium. • CATL plans to introduce sodium-ion batteries into EVs and battery-swapping networks. • BYD is investing in sodium battery production, aiming to produce 50 GWh annually. • Smaller startups, like HiNa, are manufacturing sodium-ion batteries for various applications. 409. </w:t>
      </w:r>
      <w:hyperlink r:id="rId383">
        <w:r>
          <w:rPr>
            <w:color w:val="0000EE"/>
            <w:u w:val="single"/>
          </w:rPr>
          <w:t>https://tugatech.com.pt/t80303-chery-revela-nova-bateria-de-estado-solido-com-autonomia-ate-1300-quilometros</w:t>
        </w:r>
      </w:hyperlink>
      <w:r>
        <w:t xml:space="preserve"> - * Chery, a Chinese automaker, prepares to unveil advances in solid-state batteries on 18 March. * The technology, Rhino S, achieves a density of 600 Wh/kg, enabling vehicles to travel 1200-1300 km per charge. * The event focuses on system integration and supply chain development. * The batteries have demonstrated safety in extreme tests, including puncture resistance. * First vehicle testing planned for 2027, with industry competition intensifying among Chinese manufacturers. * Major battery makers like CATL and BYD expect to start small-scale production also in 2027. 410. </w:t>
      </w:r>
      <w:hyperlink r:id="rId384">
        <w:r>
          <w:rPr>
            <w:color w:val="0000EE"/>
            <w:u w:val="single"/>
          </w:rPr>
          <w:t>https://tugatech.com.pt/t80306-volvo-ex30-abandona-mercado-dos-estados-unidos-apos-mudancas-nas-politicas-de-eletricos</w:t>
        </w:r>
      </w:hyperlink>
      <w:r>
        <w:t xml:space="preserve"> - * Volvo Cars withdraws the EX30 electric SUV from the US market due to recent policy changes and financial factors. * The decision follows the US administration's tariffs on Chinese-made EVs and tax incentive reductions. * Production was moved from China to Belgium, with imports facing increased tariffs, affecting economic viability. * The vehicle will be discontinued in the US after the 2026 model year; last orders accepted until March 20, 2026. * The EX30 remains available in Europe, Canada, and Mexico, and Volvo plans to focus on other models like the EX90 and EX60 in the US. 411. </w:t>
      </w:r>
      <w:hyperlink r:id="rId385">
        <w:r>
          <w:rPr>
            <w:color w:val="0000EE"/>
            <w:u w:val="single"/>
          </w:rPr>
          <w:t>https://www.notateslaapp.com/news/3809/tesla-and-lg-sign-deal-for-43-billion-lfp-battery-factory-in-us</w:t>
        </w:r>
      </w:hyperlink>
      <w:r>
        <w:t xml:space="preserve"> - * Tesla and LG Energy Solution to establish an LFP prismatic battery cell factory in Lansing, Michigan, with a capacity of 50 GWh annually, starting production in 2027. * The factory aims to strengthen Tesla’s domestic battery supply chain, reducing reliance on Chinese suppliers like CATL and BYD. * The investment is part of Tesla’s broader strategy to develop an American-made battery supply chain, including a lithium refinery in Texas. * The LFP batteries will power Tesla’s industrial storage products, such as the Megapack 3 and Megablock, which feature enhanced performance and faster installation. * The deal aligns with U.S. policies like the Inflation Reduction Act to make Tesla’s energy products more financially attractive.</w:t>
      </w:r>
      <w:r/>
    </w:p>
    <w:p>
      <w:r/>
      <w:r>
        <w:t xml:space="preserve">Tesla's recent milestone includes the final V3 Supercharger cabinet at its New York Gigafactory, transitioning to V4 hardware supporting higher power speeds and broader vehicle compatibility. 412. </w:t>
      </w:r>
      <w:hyperlink r:id="rId386">
        <w:r>
          <w:rPr>
            <w:color w:val="0000EE"/>
            <w:u w:val="single"/>
          </w:rPr>
          <w:t>https://www.energy-storage.news/samsung-sdi-secures-us1-billion-us-ess-cell-supply-deal-usitc-says-china-aam-imports-do-not-hinder-us-industry-growth/</w:t>
        </w:r>
      </w:hyperlink>
      <w:r>
        <w:t xml:space="preserve"> - * Samsung SDI and other South Korean battery manufacturers increase US manufacturing capacity, supported by policy changes. * USITC concludes Chinese AAM imports do not hinder US industry growth, leading to the revocation of tariffs. * The US aims to develop a domestic AAM industry with government support and incentives, amid ongoing trade disputes. * The Energy Storage Summit USA 2026 will discuss supply chain challenges and policy impacts. * US industry developments are influenced by trade tariffs, local manufacturing, and regulation adjustments. 413. </w:t>
      </w:r>
      <w:hyperlink r:id="rId387">
        <w:r>
          <w:rPr>
            <w:color w:val="0000EE"/>
            <w:u w:val="single"/>
          </w:rPr>
          <w:t>https://www.electrive.com/2026/03/17/us-government-sues-californian-air-quality-regulator/</w:t>
        </w:r>
      </w:hyperlink>
      <w:r>
        <w:t xml:space="preserve"> - * The US government, under President Donald Trump, files a lawsuit against California's air quality regulator, California Air Resources Board. * The lawsuit aims to prevent California from enforcing its stricter emissions standards, citing federal authorisation issues. * California and other states oppose Trump’s policies; California maintains its standards despite federal legal action. * The lawsuit is timed with rising petrol prices amid the Iran conflict; California petrol costs are significantly higher than the national average. * Governor Gavin Newsom criticises federal actions and highlights increased electric vehicle interest due to high petrol prices. 414. </w:t>
      </w:r>
      <w:hyperlink r:id="rId388">
        <w:r>
          <w:rPr>
            <w:color w:val="0000EE"/>
            <w:u w:val="single"/>
          </w:rPr>
          <w:t>https://www.jalopnik.com/2124878/byd-takeover-ev-market-reasons/</w:t>
        </w:r>
      </w:hyperlink>
      <w:r>
        <w:t xml:space="preserve"> - * BYD becomes the best-selling EV manufacturer globally in 2025, overtaking Tesla. * BYD's sales increased by 28% to over 2.25 million in 2025. * Tesla's sales dropped by 9% to 1.64 million in 2025. * Tesla's sales decline attributed to increased competition, expiring US tax credits, and political controversies. * Tesla has shown some recovery in Europe, but BYD remains dominant. * The article highlights BYD's expanding market share as a key trend in EV adoption. 415. </w:t>
      </w:r>
      <w:hyperlink r:id="rId389">
        <w:r>
          <w:rPr>
            <w:color w:val="0000EE"/>
            <w:u w:val="single"/>
          </w:rPr>
          <w:t>https://www.e-mj.com/departments/markets/woodmac-lithium-supply-deficit-looms/</w:t>
        </w:r>
      </w:hyperlink>
      <w:r>
        <w:t xml:space="preserve"> - * Global lithium demand could exceed 13 million metric tons by 2050 under accelerated energy transition scenarios. * Supply deficits could occur as early as 2028 without significant new investment. * Electric vehicles (EVs) are the main driver of demand, accounting for 72%–80% of consumption. * Investment requirements range from $104 billion in delayed scenarios to $276 billion in net zero scenarios. * The industry must mobilise capital quickly to address structural supply challenges and support the energy transition. 416. </w:t>
      </w:r>
      <w:hyperlink r:id="rId390">
        <w:r>
          <w:rPr>
            <w:color w:val="0000EE"/>
            <w:u w:val="single"/>
          </w:rPr>
          <w:t>https://www.gurufocus.com/news/8718830/orion-energy-oesx-expands-ev-charging-infrastructure-with-new-projects</w:t>
        </w:r>
      </w:hyperlink>
      <w:r>
        <w:t xml:space="preserve"> - * Orion Energy Systems, through its Orion/Voltrek division, is expanding its EV infrastructure projects across the United States.</w:t>
        <w:br/>
      </w:r>
      <w:r>
        <w:rPr>
          <w:i/>
        </w:rPr>
        <w:t>* The projects are expected to generate approximately $10 million in revenue.</w:t>
        <w:br/>
      </w:r>
      <w:r>
        <w:t>* Over 80 EV charging stations are being deployed for various prominent clients in different US states.</w:t>
        <w:br/>
      </w:r>
      <w:r>
        <w:rPr>
          <w:i/>
        </w:rPr>
        <w:t>* The company is supplying Level 2 and DC Fast Charging hardware, along with project management services.</w:t>
        <w:br/>
      </w:r>
      <w:r>
        <w:t>* Orion Energy operates in the Industrials sector, focusing on energy management systems and EV infrastructure.</w:t>
      </w:r>
      <w:r>
        <w:rPr>
          <w:i/>
        </w:rPr>
        <w:t xml:space="preserve">417. </w:t>
      </w:r>
      <w:hyperlink r:id="rId391">
        <w:r>
          <w:rPr>
            <w:color w:val="0000EE"/>
            <w:u w:val="single"/>
          </w:rPr>
          <w:t>https://chargedevs.com/newswire/charging-network-ionna-opens-100th-site-launches-discounts-for-certain-ev-drivers/</w:t>
        </w:r>
      </w:hyperlink>
      <w:r>
        <w:rPr>
          <w:i/>
        </w:rPr>
        <w:t xml:space="preserve"> - * Ionna, backed by eight automakers, has opened 100 fast-charging sites within a year, with 340 more in process. * The network has just under 1,000 charging bays, aiming for 30,000 by 2030. * Automakers are launching discounts to EV drivers, including a 10% discount for GM EVs on Ionna sessions. * Future plans include loyalty programmes such as charging credits, subscription models, prepaid discounts, and rewards. * Ionna's CEO Seth Cutler invites EV drivers from non-partner makers to use its charging network. * The network focuses on reliability, positive user experience, with minimal marketing and quick repair responses. * Ionna collaborates with utilities and plans to expand its geographical coverage in the US. 418. </w:t>
      </w:r>
      <w:hyperlink r:id="rId392">
        <w:r>
          <w:rPr>
            <w:color w:val="0000EE"/>
            <w:u w:val="single"/>
          </w:rPr>
          <w:t>https://cfi.co/middleeast/2026/03/energy-security-and-capital-allocation-why-geopolitics-is-accelerating-the-clean-energy-investment-cycle/</w:t>
        </w:r>
      </w:hyperlink>
      <w:r>
        <w:rPr>
          <w:i/>
        </w:rPr>
        <w:t xml:space="preserve"> - ['</w:t>
      </w:r>
      <w:r>
        <w:t xml:space="preserve"> In 2026, geopolitical tensions in the Middle East increased energy prices, highlighting risks in global commodity markets.', '</w:t>
      </w:r>
      <w:r>
        <w:rPr>
          <w:i/>
        </w:rPr>
        <w:t xml:space="preserve"> Governments are prioritising energy independence and resilience, boosting renewable deployment and domestic energy sources.', '</w:t>
      </w:r>
      <w:r>
        <w:t xml:space="preserve"> Investment in the energy transition reached $2.3 trillion in 2025, with a significant shift towards electricity systems and renewables.', '</w:t>
      </w:r>
      <w:r>
        <w:rPr>
          <w:i/>
        </w:rPr>
        <w:t xml:space="preserve"> Renewables, especially solar and wind, accounted for most of the global electricity growth in 2025, with China leading capacity additions.', '</w:t>
      </w:r>
      <w:r>
        <w:t xml:space="preserve"> Advances in energy storage, especially lithium-ion and emerging technologies like sodium-ion, support grid flexibility and system resilience.'] 419. </w:t>
      </w:r>
      <w:hyperlink r:id="rId393">
        <w:r>
          <w:rPr>
            <w:color w:val="0000EE"/>
            <w:u w:val="single"/>
          </w:rPr>
          <w:t>https://www.marketbeat.com/instant-alerts/filing-mizuho-markets-cayman-lp-grows-position-in-tesla-inc-tsla-2026-03-17/</w:t>
        </w:r>
      </w:hyperlink>
      <w:r>
        <w:t xml:space="preserve"> - * Mizuho Markets Cayman LP grew its holdings in Tesla by 191% in Q3, owning 15,761 shares worth $7,009,000. * Other institutional investors, including Narwhal Capital Management, Gamco Investors, Norges Bank, China Universal Asset Management, and Ashton Thomas Private Wealth, also increased their Tesla holdings. * Tesla announced a $4.3 billion battery plant in Michigan with LG Energy Solution, targeting 2027 production. * Elon Musk stated the Terafab AI chip project will launch imminently, aiming to scale custom silicon for autonomy and Optimus. * Tesla received Ofgem approval to sell electricity in Great Britain and faces U.S. sales decline and increased competition from Chinese automakers adopting Nvidia’s self-driving technology. 420. </w:t>
      </w:r>
      <w:hyperlink r:id="rId394">
        <w:r>
          <w:rPr>
            <w:color w:val="0000EE"/>
            <w:u w:val="single"/>
          </w:rPr>
          <w:t>https://focus.ua/auto/747380-elektrokrossover-volkswagen-id-cross-za-28-000-evro-oficialnye-foto-i-podrobnosti</w:t>
        </w:r>
      </w:hyperlink>
      <w:r>
        <w:t xml:space="preserve"> - * Volkswagen ID.Cross to be officially presented in July and sell from autumn. * Price starts at €28,000 with a range of up to 436 km. * Built on MEB+ platform, similar size to Volkswagen T-Cross. * Offers versions with 116-211 hp, top speed 160 km/h. * Battery options of 37 and 52 kWh, charging up to 80% in 24 minutes. * Features include digital instrument cluster, 12.9-inch touchscreen, and physical switches. 421. </w:t>
      </w:r>
      <w:hyperlink r:id="rId395">
        <w:r>
          <w:rPr>
            <w:color w:val="0000EE"/>
            <w:u w:val="single"/>
          </w:rPr>
          <w:t>https://www.businesstoday.in/markets/stocks/story/ev-incentives-coming-tata-motors-pv-tvs-ather-mm-shares-among-likely-beneficiaries-521005-2026-03-17?utm_source=rssfeed</w:t>
        </w:r>
      </w:hyperlink>
      <w:r>
        <w:t xml:space="preserve"> - * The Parliamentary Standing Committee on industry reviewed India’s EV policy framework and recommended extending consumer incentives for EV 2Ws and 3Ws until March 2028. * The report highlighted modest EV four-wheeler penetration due to high upfront costs and suggested targeted incentives. * Nomura forecasts that implementation of these recommendations could accelerate EV adoption, benefiting OEMs such as Tata Motors PV, M&amp;M, and others. * Potential extension of PM E-DRIVE incentives may support EV 2W penetration; removal of the INR5k incentive could temporarily hinder adoption. * Ather Energy could benefit from relaxed PLI norms, supporting development of new EV products and technologies. 422. </w:t>
      </w:r>
      <w:hyperlink r:id="rId396">
        <w:r>
          <w:rPr>
            <w:color w:val="0000EE"/>
            <w:u w:val="single"/>
          </w:rPr>
          <w:t>https://www.benzinga.com/markets/tech/26/03/51290679/trump-administration-confirms-tesla-will-build-4-3-billion-battery-plant-in-michigan-with-lg-energy</w:t>
        </w:r>
      </w:hyperlink>
      <w:r>
        <w:t xml:space="preserve"> - * The agency confirmed Tesla's project to build a battery plant in Michigan worth $4.3 billion. * The announcement was made on Monday and is part of over $56 billion in private sector commitments. * The deal involves Tesla and LG Energy. * The article discusses Tesla's market position and recent stock price movements. * The project aims to secure critical energy supply chains and create American jobs. 423. </w:t>
      </w:r>
      <w:hyperlink r:id="rId397">
        <w:r>
          <w:rPr>
            <w:color w:val="0000EE"/>
            <w:u w:val="single"/>
          </w:rPr>
          <w:t>https://skillings.net/doe-critical-mineral-refining-what-it-is-why-it-matters-2026-outlook/</w:t>
        </w:r>
      </w:hyperlink>
      <w:r>
        <w:t xml:space="preserve"> - * The U.S. Department of Energy (DOE) invests $500 million to support domestic processing of minerals, targeting graphite, aluminium, lithium, nickel, and copper, with applications due by April 24, 2026. * The initiative aims to address industrial bottlenecks, focus on demonstration and commercial-scale projects, and is part of the third round of the DOE’s battery materials programme. * An additional $355 million is allocated for industrial byproducts and waste recycling, emphasising value extraction from tailings, coal ash, and scrap batteries. * The strategy integrates energy and defence considerations, aiming to ensure supply chain security for EV materials and military applications. * Physical plant construction will likely start in 2026 but may only be operational by 2030-2031 due to permitting and build times. 424. </w:t>
      </w:r>
      <w:hyperlink r:id="rId398">
        <w:r>
          <w:rPr>
            <w:color w:val="0000EE"/>
            <w:u w:val="single"/>
          </w:rPr>
          <w:t>https://www.globenewswire.com/news-release/2026/03/17/3257165/0/en/Orion-Voltrek-Embarks-on-10M-in-EV-Charging-Deployments-More-than-80-U-S-Installations-Range-from-the-Northeast-to-the-Carolinas-to-California.html</w:t>
        </w:r>
      </w:hyperlink>
      <w:r>
        <w:t xml:space="preserve"> - * Orion/Voltrek has started deploying over 80 EV charging stations valued at approximately $10 million in revenue. * Projects include installations for a school district in the Northeast, a shopping mall in South Carolina, and a utility fleet in California. * The deployment includes Level 2 and DC Fast Chargers across various properties and markets. * The company participates in the EV Charging Summit &amp; Expo in Las Vegas, expanding its infrastructure growth. * Orion provides EV charging solutions along with LED lighting and energy efficiency services.</w:t>
      </w:r>
      <w:r/>
    </w:p>
    <w:p>
      <w:r/>
      <w:r>
        <w:t xml:space="preserve">425. </w:t>
      </w:r>
      <w:hyperlink r:id="rId399">
        <w:r>
          <w:rPr>
            <w:color w:val="0000EE"/>
            <w:u w:val="single"/>
          </w:rPr>
          <w:t>https://cnevpost.com/2026/03/17/chery-to-detail-solid-state-battery-tech/</w:t>
        </w:r>
      </w:hyperlink>
      <w:r>
        <w:t xml:space="preserve"> - * Chery plans to publicly reveal its solid-state battery technology for the first time at an event on March 18 in Wuhu, Anhui, China. * The company expects the technology to enable vehicle ranges of over 1,200 km on a single charge. * Chery has previously showcased its 'Rhino S' solid-state battery technology with a cell energy density of 600 Wh/kg. * The event will detail safety architecture and demonstrate safety results from extreme scenario tests. * Several Chinese automakers and battery manufacturers are advancing solid-state battery development, with production and verification plans through 2027. 426. </w:t>
      </w:r>
      <w:hyperlink r:id="rId400">
        <w:r>
          <w:rPr>
            <w:color w:val="0000EE"/>
            <w:u w:val="single"/>
          </w:rPr>
          <w:t>https://theprint.in/economy/cargo-matters-to-invest-rs-66-crore-to-set-up-over-550-ev-charging-stations/2881298/</w:t>
        </w:r>
      </w:hyperlink>
      <w:r>
        <w:t xml:space="preserve"> - * Cargo Matters plans to invest Rs 66 crore in establishing over 550 EV charging stations across five Indian states. * The stations will feature 360 kW DC fast chargers and standard AC charging options. * The network aims to support commercial logistics and passenger mobility, addressing infrastructure bottlenecks. * The infrastructure will be managed through a Charge Point Operator platform with real-time analytics. * The project involves collaboration with TRYK Charge Services LLP and includes launching RFID-based charging cards. 427. </w:t>
      </w:r>
      <w:hyperlink r:id="rId401">
        <w:r>
          <w:rPr>
            <w:color w:val="0000EE"/>
            <w:u w:val="single"/>
          </w:rPr>
          <w:t>https://thearabianpost.com/zimbabwe-lithium-ban-jolts-global-battery-trade/</w:t>
        </w:r>
      </w:hyperlink>
      <w:r>
        <w:t xml:space="preserve"> - * Zimbabwe's abrupt ban on unprocessed lithium exports aims to boost local beneficiation and value addition, affecting global supply chains.</w:t>
      </w:r>
      <w:r>
        <w:rPr>
          <w:i/>
        </w:rPr>
        <w:t xml:space="preserve"> * The policy has halted shipments of lithium ore, impacting players in China and other regions.</w:t>
      </w:r>
      <w:r>
        <w:t xml:space="preserve"> * Zimbabwe, a significant lithium producer, seeks to develop domestic processing capacity, aiming to create jobs and capture greater revenue.</w:t>
      </w:r>
      <w:r>
        <w:rPr>
          <w:i/>
        </w:rPr>
        <w:t xml:space="preserve"> * Market volatility has increased due to supply constraints, prompting recalibration by battery manufacturers and traders.</w:t>
      </w:r>
      <w:r>
        <w:t xml:space="preserve"> * China's dominant role in lithium refining faces potential shifts as Zimbabwe moves to develop local processing capabilities.</w:t>
      </w:r>
      <w:r>
        <w:rPr>
          <w:i/>
        </w:rPr>
        <w:t xml:space="preserve">428. </w:t>
      </w:r>
      <w:hyperlink r:id="rId402">
        <w:r>
          <w:rPr>
            <w:color w:val="0000EE"/>
            <w:u w:val="single"/>
          </w:rPr>
          <w:t>https://www.automotiveworld.com/news/tesla-named-as-buyer-in-lg-energy-solutions-4-3bn-deal/</w:t>
        </w:r>
      </w:hyperlink>
      <w:r>
        <w:rPr>
          <w:i/>
        </w:rPr>
        <w:t xml:space="preserve"> - * Tesla confirmed as the customer in a US$4.3bn battery supply agreement with LG Energy Solution.</w:t>
      </w:r>
      <w:r>
        <w:t>* The agreement involves building a lithium-iron-phosphate (LFP) prismatic battery cell facility in Lansing, Michigan, with production starting in 2027.</w:t>
      </w:r>
      <w:r>
        <w:rPr>
          <w:i/>
        </w:rPr>
        <w:t>* The deal focuses on Tesla’s Megapack 3 energy storage systems, not electric vehicles.</w:t>
      </w:r>
      <w:r>
        <w:t>* Production capacity at Lansing will be 50 GWh annually for the ESS contract.</w:t>
      </w:r>
      <w:r>
        <w:rPr>
          <w:i/>
        </w:rPr>
        <w:t>* The agreement aims to reduce reliance on Chinese supply chains and address trade uncertainties.</w:t>
      </w:r>
      <w:r>
        <w:t xml:space="preserve">429. </w:t>
      </w:r>
      <w:hyperlink r:id="rId403">
        <w:r>
          <w:rPr>
            <w:color w:val="0000EE"/>
            <w:u w:val="single"/>
          </w:rPr>
          <w:t>https://express-press-release.net/news/2026/03/17/1742057</w:t>
        </w:r>
      </w:hyperlink>
      <w:r>
        <w:t xml:space="preserve"> - * The global automotive industry is undergoing significant transformation, driven by technological innovation and electrification. * Opportunity assessment frameworks help companies identify market size, feasibility, attractiveness, and technological trends. * The EV segment is expanding rapidly due to government incentives and consumer awareness, with regional variation in adoption. * Market feasibility involves evaluating supply chains, regulatory requirements, and infrastructure needs. * Technological trends such as electrification, autonomous driving, and connected vehicles create new opportunities. * Consumer behaviour shifts towards sustainability and connectivity influence opportunity landscapes. * Industry collaboration with technology and infrastructure companies is increasingly important. * Regulatory pressures on emissions support strategic adaptation and opportunity realisation. 430. </w:t>
      </w:r>
      <w:hyperlink r:id="rId404">
        <w:r>
          <w:rPr>
            <w:color w:val="0000EE"/>
            <w:u w:val="single"/>
          </w:rPr>
          <w:t>https://coincentral.com/tesla-tsla-stock-4-3b-michigan-battery-plant-aims-to-cut-china-dependency/</w:t>
        </w:r>
      </w:hyperlink>
      <w:r>
        <w:t xml:space="preserve"> - * Tesla and LG Energy Solution signed a supply agreement to build a $4.3 billion LFP battery cell plant in Lansing, Michigan, expected to start production in 2027. * The plant will produce LFP prismatic cells for Tesla’s Megapack 3 energy storage systems. * The facility aims to create a robust domestic battery supply chain, reducing reliance on Chinese suppliers. * LG Energy Solution is one of the few producers of LFP batteries in the United States, providing a diversification advantage. * The deal advances Tesla’s strategy to shift from EV-first to storage-first solutions and decrease Chinese battery dependency. 431. </w:t>
      </w:r>
      <w:hyperlink r:id="rId405">
        <w:r>
          <w:rPr>
            <w:color w:val="0000EE"/>
            <w:u w:val="single"/>
          </w:rPr>
          <w:t>https://finance.yahoo.com/news/tesla-rival-byds-hong-kong-104607357.html</w:t>
        </w:r>
      </w:hyperlink>
      <w:r>
        <w:t xml:space="preserve"> - • BYD's Hong Kong-listed shares surged 8.3% following an overseas sales boost in South America. • Facility in Brazil received a 100,000-unit order from Mexico and Argentina. • BYD's overseas sales increased over 165% in Europe, surpassing Tesla’s recent sales. • Despite growth abroad, domestic Chinese sales declined, with BYD overtaken by Geely in China for two consecutive months. • BYD explores expansion into Formula 1 and exports to Canada, aiming to extend its global footprint. 432. </w:t>
      </w:r>
      <w:hyperlink r:id="rId401">
        <w:r>
          <w:rPr>
            <w:color w:val="0000EE"/>
            <w:u w:val="single"/>
          </w:rPr>
          <w:t>https://thearabianpost.com/zimbabwe-lithium-ban-jolts-global-battery-trade/</w:t>
        </w:r>
      </w:hyperlink>
      <w:r>
        <w:t xml:space="preserve"> - * Zimbabwe has imposed a ban on the export of unprocessed lithium ore to promote local beneficiation and boost domestic value addition. * The policy has halted shipments to major buyers, notably impacting China’s battery manufacturing sector, and increased market volatility. * Zimbabwe, a significant lithium producer in Africa, faces logistical adjustments as companies stockpile ore and explore regional processing options. * The move highlights global supply chain vulnerabilities, with emphasis on reducing dependence on China for lithium refining. * Industry players and governments are responding by diversifying sources, investing in processing capabilities, and reassessing supply chain strategies. 433. </w:t>
      </w:r>
      <w:hyperlink r:id="rId406">
        <w:r>
          <w:rPr>
            <w:color w:val="0000EE"/>
            <w:u w:val="single"/>
          </w:rPr>
          <w:t>https://www.ajunews.com/view/20260317150111605</w:t>
        </w:r>
      </w:hyperlink>
      <w:r>
        <w:t xml:space="preserve"> - * US Department of Energy announced a support programme of up to 500 million dollars to expand local production of battery core minerals, materials, and recycling. * Major Korean battery companies, including Samsung SDI, LG Energy Solution, SK On, and POSCO Future M, are expanding US facilities or forming joint ventures. * Samsung SDI signed a supply contract valued at over 1 trillion won with a US energy company to supply ESS batteries from Indiana. * POSCO Future M announced a long-term supply agreement worth over 1 trillion won with global automakers, likely including Tesla. * Korean battery firms are increasing overseas orders, focusing on securing supply contracts in Europe and the US. 434. </w:t>
      </w:r>
      <w:hyperlink r:id="rId407">
        <w:r>
          <w:rPr>
            <w:color w:val="0000EE"/>
            <w:u w:val="single"/>
          </w:rPr>
          <w:t>https://oilprice.com/Latest-Energy-News/World-News/Tesla-and-LG-Energy-to-Build-43-Billion-Battery-Plant-in-Michigan.html</w:t>
        </w:r>
      </w:hyperlink>
      <w:r>
        <w:t xml:space="preserve"> - * Tesla and LG Energy will jointly construct a battery plant in Michigan with a cost of $4.3 billion, with production beginning next year. * The facility will have an annual capacity of 50 GWh and will produce batteries for energy storage, not electric vehicles. * The batteries will use lithium iron phosphate technology, dominated by Chinese companies, with LG Energy being one of the few non-Chinese manufacturers. * The project follows warnings from LG Energy about slowing EV demand due to tariffs and the phaseout of EV subsidies in the US. * U.S. tariffs and subsidy phaseouts are expected to suppress EV growth and impact vehicle prices, as reflected in a 41% drop in EV registrations in the US in January. 435. </w:t>
      </w:r>
      <w:hyperlink r:id="rId408">
        <w:r>
          <w:rPr>
            <w:color w:val="0000EE"/>
            <w:u w:val="single"/>
          </w:rPr>
          <w:t>https://www.business-standard.com/markets/news/ev-policy-pm-edrive-nomura-tata-motors-mm-ather-sona-blw-beneficiaries-126031700307_1.html</w:t>
        </w:r>
      </w:hyperlink>
      <w:r>
        <w:t xml:space="preserve"> - * Nomura reports India's parliamentary committee recommends policy support for EV segments beyond two- and three-wheelers to accelerate clean mobility. * The PM E-DRIVE scheme (2024–2028) with a ₹10,900 crore outlay aims to incentivise EV adoption and develop charging infrastructure. * Recommendations include expanding incentives, accelerating EV infrastructure, and reducing import dependence through localisation. * The report suggests targeting consumer incentives for four-wheelers, extending incentives for 2Ws, 3Ws, and e-carts until 2028. * Threshold relaxations for PLI schemes could benefit domestic manufacturers and EV startups like Ather Energy. * Companies expected to benefit include Tata Motors, Mahindra &amp; Mahindra, Ather Energy, Sona BLW Precision Forgings, and Uno Minda. 436. </w:t>
      </w:r>
      <w:hyperlink r:id="rId408">
        <w:r>
          <w:rPr>
            <w:color w:val="0000EE"/>
            <w:u w:val="single"/>
          </w:rPr>
          <w:t>https://www.business-standard.com/markets/news/ev-policy-pm-edrive-nomura-tata-motors-mm-ather-sona-blw-beneficiaries-126031700307_1.html</w:t>
        </w:r>
      </w:hyperlink>
      <w:r>
        <w:t xml:space="preserve"> - - Nomura reports that India’s parliamentary committee supports EV policies beyond two- and three-wheelers to accelerate clean mobility, potentially unlocking investment opportunities. - The committee recommends extending incentives, accelerating charging infrastructure and promoting domestic manufacturing under the PM E-DRIVE scheme from 2024 to 2028. - The report proposes targeted incentives for 4W EVs, easing thresholds for PLI scheme to include domestic manufacturers and startups, and supporting private charging infra. - Nomura views Tata Motors, M&amp;M, Ather, and Sona BLW as beneficiaries of these policy developments. - Ather Energy and Sona BLW could gain from relaxed PLI norms, with Ather especially poised to benefit from incentives for EV 2W startups. 437. </w:t>
      </w:r>
      <w:hyperlink r:id="rId409">
        <w:r>
          <w:rPr>
            <w:color w:val="0000EE"/>
            <w:u w:val="single"/>
          </w:rPr>
          <w:t>https://carboncredits.com/doe-launches-500m-funding-drive-to-strengthen-u-s-battery-supply-chains-and-critical-minerals-processing/</w:t>
        </w:r>
      </w:hyperlink>
      <w:r>
        <w:t xml:space="preserve"> - * The US Department of Energy announced a $500 million funding drive to enhance domestic battery supply chains and reduce reliance on foreign critical minerals. * The initiative aims to expand critical mineral processing, recycling technologies, and battery manufacturing within the US. * The funding supports industries like grid storage, transportation, manufacturing, and national defence. * The programme addresses supply chain vulnerabilities, geopolitical risks, and growing demand for energy minerals. * Battery storage and electric vehicle markets are expanding, with increasing domestic production and global demand for key minerals. * The US remains dependent on imports for many critical minerals, especially rare earth elements dominated by China. * Global demand for energy minerals is forecasted to surge, reaching around $500 billion by 2040, driven by clean energy technologies. 438. </w:t>
      </w:r>
      <w:hyperlink r:id="rId410">
        <w:r>
          <w:rPr>
            <w:color w:val="0000EE"/>
            <w:u w:val="single"/>
          </w:rPr>
          <w:t>https://northamericanmining.com/index.php/2026/03/16/doe-announces-funding-to-expand-u-s-critical-materials/?utm_source=rss&amp;utm_medium=rss&amp;utm_campaign=doe-announces-funding-to-expand-u-s-critical-materials</w:t>
        </w:r>
      </w:hyperlink>
      <w:r>
        <w:t xml:space="preserve"> - * The U.S. Department of Energy (DOE) launched a funding initiative of up to $500 million to boost domestic critical mineral processing and battery manufacturing. * The funding aims to reduce reliance on foreign sources for essential materials used in batteries and energy industries. * DOE officials are engaging with allies in Japan to strengthen supply chain resilience and energy security. * The initiative supports facilities for processing, recycling, or manufacturing critical battery minerals such as lithium, graphite, nickel, copper, and aluminium. * This represents the third round of DOE funding for battery materials processing, recycling, and manufacturing projects. 439. </w:t>
      </w:r>
      <w:hyperlink r:id="rId411">
        <w:r>
          <w:rPr>
            <w:color w:val="0000EE"/>
            <w:u w:val="single"/>
          </w:rPr>
          <w:t>https://batteriesnews.com/beyond-the-charger-why-recycling-is-the-critical-last-mile-of-ev-infrastructure/</w:t>
        </w:r>
      </w:hyperlink>
      <w:r>
        <w:t xml:space="preserve"> - * The EU Battery Regulation mandate of 65% lithium-ion recycling efficiency by 2026 has made recycling an immediate requirement. * Recycling hubs are being integrated into the automotive landscape to secure critical materials and reduce dependence on raw material imports. * Battery design challenges hinder recovery; designing for disassembly is increasingly important. * Industry is adopting urban mining, digital passports, and infrastructure synergy to support circular economies. * The Battery Recycling Expo 2026 at Messe Frankfurt will help finalise these strategies.</w:t>
      </w:r>
      <w:r/>
    </w:p>
    <w:p>
      <w:r/>
      <w:r>
        <w:t xml:space="preserve">440. </w:t>
      </w:r>
      <w:hyperlink r:id="rId412">
        <w:r>
          <w:rPr>
            <w:color w:val="0000EE"/>
            <w:u w:val="single"/>
          </w:rPr>
          <w:t>https://www.prnewsreleaser.com/news/243000</w:t>
        </w:r>
      </w:hyperlink>
      <w:r>
        <w:t xml:space="preserve"> - * The global battery separators market is projected to reach approximately US$ 14.25 billion by 2031, growing at a CAGR of 15.4% from 2025. * Growth driven by increasing lithium-ion battery use, EV adoption, renewable energy storage, and technological innovations. * Expansion of separator technology includes ceramic-coated and multilayer membranes. * Asia-Pacific dominates the market, with growth in North America and Europe due to EV and energy storage deployment. * Companies focus on R&amp;D, capacity expansion, and strategic partnerships. 441. </w:t>
      </w:r>
      <w:hyperlink r:id="rId413">
        <w:r>
          <w:rPr>
            <w:color w:val="0000EE"/>
            <w:u w:val="single"/>
          </w:rPr>
          <w:t>https://www.zerohedge.com/precious-metals/doe-unleashes-500m-break-chinas-grip-critical-materials</w:t>
        </w:r>
      </w:hyperlink>
      <w:r>
        <w:t xml:space="preserve"> - * The Department of Energy (DOE) announced up to $500 million in funding to develop US-based sources of critical minerals and battery materials. * Funding aims to reduce reliance on foreign suppliers, supporting projects in processing, recycling, and manufacturing of minerals like lithium, graphite, nickel, copper, and aluminium. * The initiative targets strengthening supply chains for electric vehicles, grid storage, and defence applications. * Projects include mineral processing, battery recycling, and component manufacturing. * Key companies involved include MP Materials and USA Rare Earth, with ongoing government support and project expansions. * Non-binding letters of intent are due end of March, full applications by April 24. 442. </w:t>
      </w:r>
      <w:hyperlink r:id="rId414">
        <w:r>
          <w:rPr>
            <w:color w:val="0000EE"/>
            <w:u w:val="single"/>
          </w:rPr>
          <w:t>https://lithium-news.com/why-smart-manufacturers-are-scrambling-to-secure-lithium-contracts-before-supply-deficits-hit/</w:t>
        </w:r>
      </w:hyperlink>
      <w:r>
        <w:t xml:space="preserve"> - * The global lithium market faces a supply crisis amid rising demand from electric vehicles and renewable energy storage. * Demand has surged over 300% in recent years, while production struggles to meet this growth. * Key lithium-producing regions, Australia, Chile, and Argentina, face supply disruptions due to weather, regulatory, and infrastructure issues. * Supply deficits threaten technological innovation, prompting design changes and alternative material exploration. * Industry investments include recycling technologies, alternative batteries like sodium-ion, and new extraction methods. * Major automakers, including Tesla and Ford, pursue vertical integration and regional supply partnerships. * Innovation in lithium extraction from unconventional sources and development of lithium-free energy storage systems are accelerating. * Market implications include persistent price volatility, geographic diversification, and shifts in global trade patterns. * Industry responses aim to develop resilient supply chains, recycling, and alternative technologies to reduce lithium dependence. 443. </w:t>
      </w:r>
      <w:hyperlink r:id="rId415">
        <w:r>
          <w:rPr>
            <w:color w:val="0000EE"/>
            <w:u w:val="single"/>
          </w:rPr>
          <w:t>https://lithium-news.com/why-hard-rock-mining-expansion-is-the-lithium-story-investors-are-watching/</w:t>
        </w:r>
      </w:hyperlink>
      <w:r>
        <w:t xml:space="preserve"> - * The lithium market is shifting from brine extraction to hard rock mining, driven by increasing demand for electric vehicles and energy storage. * Hard rock mining of spodumene deposits offers faster processing and more consistent output compared to traditional brine extraction. * Major lithium producers like Australia, Canada, and Africa are expanding hard rock mining, diversifying global supply and reducing geopolitical risks. * Investment in hard rock projects is rising due to quicker milestones, better cash flow predictability, and environmental considerations. * Technological advances and vertical integration enhance the economic viability and strategic value of hard rock lithium operations.</w:t>
      </w:r>
      <w:r/>
    </w:p>
    <w:p>
      <w:r/>
      <w:r>
        <w:t xml:space="preserve">444. </w:t>
      </w:r>
      <w:hyperlink r:id="rId416">
        <w:r>
          <w:rPr>
            <w:color w:val="0000EE"/>
            <w:u w:val="single"/>
          </w:rPr>
          <w:t>https://carnewschina.com/2026/03/17/nio-backed-energy-firm-partners-with-byd-on-flash-charging-stations/</w:t>
        </w:r>
      </w:hyperlink>
      <w:r>
        <w:t xml:space="preserve"> - * Zhong’an Energy, backed by Nio and other investors, in China, collaborates with BYD to deploy flash charging stations. * The partnership follows BYD’s introduction of flash-charging technology and aims to expand charging infrastructure. * Zhong’an Energy has existing links with Nio’s battery-swap network and now adds ultra-fast charging stations. * BYD’s “Flash Charging China” strategy targets 20,000 stations nationwide by end-2026, with expansion plans into Europe. * The industry is shifting towards supporting multiple charging technologies, including battery swapping and ultra-fast charging. 445. </w:t>
      </w:r>
      <w:hyperlink r:id="rId417">
        <w:r>
          <w:rPr>
            <w:color w:val="0000EE"/>
            <w:u w:val="single"/>
          </w:rPr>
          <w:t>https://cleantechnica.com/2026/03/16/lets-not-pour-cold-water-on-the-eu-car-industrys-ev-momentum/</w:t>
        </w:r>
      </w:hyperlink>
      <w:r>
        <w:t xml:space="preserve"> - • The EU is reviewing its 2030 climate target for carmakers, potentially easing emission standards. • Global EV sales are growing, especially in emerging markets, with China leading. • Chinese brands like BYD and Chery are dominating affordable EV segments in these markets. • European carmakers improved EV models in 2025, benefiting from EU policies. • Proposed policy delays could weaken investment and competitiveness of EU EV industry. 446. </w:t>
      </w:r>
      <w:hyperlink r:id="rId414">
        <w:r>
          <w:rPr>
            <w:color w:val="0000EE"/>
            <w:u w:val="single"/>
          </w:rPr>
          <w:t>https://lithium-news.com/why-smart-manufacturers-are-scrambling-to-secure-lithium-contracts-before-supply-deficits-hit/</w:t>
        </w:r>
      </w:hyperlink>
      <w:r>
        <w:t xml:space="preserve"> - * The global lithium market faces an imminent supply shortage due to increased demand and production capacity constraints. * Lithium demand has surged by over 300%, with major producers in Australia, Chile, and Argentina experiencing delays. * Manufacturers are investing in lithium alternatives, recycling, and strategic stockpiling to mitigate risks. * Industry leaders are securing direct stakes in lithium mining and establishing regional partnerships. * Innovations in lithium extraction and alternative energy storage technologies are accelerating in response.</w:t>
      </w:r>
      <w:r/>
    </w:p>
    <w:p>
      <w:r/>
      <w:r>
        <w:t xml:space="preserve">447. </w:t>
      </w:r>
      <w:hyperlink r:id="rId415">
        <w:r>
          <w:rPr>
            <w:color w:val="0000EE"/>
            <w:u w:val="single"/>
          </w:rPr>
          <w:t>https://lithium-news.com/why-hard-rock-mining-expansion-is-the-lithium-story-investors-are-watching/</w:t>
        </w:r>
      </w:hyperlink>
      <w:r>
        <w:t xml:space="preserve"> - * The lithium market is shifting from traditional brine extraction to hard rock mining expansions, driven by increased demand for electric vehicles and energy storage. * Hard rock mining offers advantages such as faster development timelines, predictable output, and more consistent lithium concentrations. * It shifts lithium production geographically to Australia, Canada, and Africa, reducing geopolitical risks. * Investment in hard rock projects is increasing due to shorter payback periods and production milestones, with companies like Pilbara Minerals and Mineral Resources scaling operations. * Environmental impacts are smaller and easier to manage compared to brine extraction, which consumes large water volumes. * Market dynamics favour integrated supply chains, with companies developing downstream processing capabilities. * Technological advancements like ore processing and automation improve recovery rates and cost-efficiency, further supporting expansion. * Overall, hard rock mining expansion is a strategic and economically viable approach aligned with global lithium demand growth. 448. </w:t>
      </w:r>
      <w:hyperlink r:id="rId418">
        <w:r>
          <w:rPr>
            <w:color w:val="0000EE"/>
            <w:u w:val="single"/>
          </w:rPr>
          <w:t>https://batteriesnews.com/lyten-to-acquire-northvolt-revolt-battery-recycling-plant/</w:t>
        </w:r>
      </w:hyperlink>
      <w:r>
        <w:t xml:space="preserve"> - - Lyten announces agreement to acquire Revolt, a large European battery recycling site, located in Skellefteå, Sweden. - The transaction is expected to close in the second quarter of 2026. - Revolt has an annual recycling capacity of 8,500 tonnes and supports recycling of lithium, cobalt, nickel, and manganese. - The facility is powered by 100% fossil-free energy and is part of Lyten's strategy to develop a battery supply chain in Europe. - The acquisition follows Lyten's recent purchase of Northvolt Sweden assets and aims to support lithium-ion battery recycling and manufacturing. 449. </w:t>
      </w:r>
      <w:hyperlink r:id="rId410">
        <w:r>
          <w:rPr>
            <w:color w:val="0000EE"/>
            <w:u w:val="single"/>
          </w:rPr>
          <w:t>https://northamericanmining.com/index.php/2026/03/16/doe-announces-funding-to-expand-u-s-critical-materials/?utm_source=rss&amp;utm_medium=rss&amp;utm_campaign=doe-announces-funding-to-expand-u-s-critical-materials</w:t>
        </w:r>
      </w:hyperlink>
      <w:r>
        <w:t xml:space="preserve"> - * The U.S. Department of Energy announced a Notice of Funding Opportunity for up to $500 million to enhance domestic critical mineral processing and battery manufacturing and recycling. * The funding aims to reduce reliance on foreign sources and strengthen U.S. industries for energy security and competition. * U.S. officials, including Assistant Secretary Audrey Robertson, are engaging with regional allies in Japan to promote supply chain resilience. * The funding supports projects in processing, recycling, and manufacturing of critical materials like lithium, graphite, nickel, copper, and aluminium. * This is the third round of DOE funding targeting critical minerals processing, recycling, and battery component manufacturing. 450. </w:t>
      </w:r>
      <w:hyperlink r:id="rId419">
        <w:r>
          <w:rPr>
            <w:color w:val="0000EE"/>
            <w:u w:val="single"/>
          </w:rPr>
          <w:t>https://lithium-news.com/revolutionary-dle-technology-breakthrough-transforms-lithium-extraction-economics-and-sparks-investment-surge/</w:t>
        </w:r>
      </w:hyperlink>
      <w:r>
        <w:t xml:space="preserve"> - * Recent advancements in direct lithium extraction (DLE) technology have led to recovery rates beyond 95%, reducing costs by up to 40%. * DLE technology now enables extraction within hours or days, shortening production timelines from years to months. * Cost metrics show operating expenses lowered by 30-50%, with production costs below $3,000 per tonne compared to market prices exceeding $15,000. * Over $8 billion has been invested in DLE projects in the past eighteen months, attracting major automakers and private investors. * Environmental benefits include reduced land disturbance and water use, with regulatory support favouring DLE projects. 451. </w:t>
      </w:r>
      <w:hyperlink r:id="rId420">
        <w:r>
          <w:rPr>
            <w:color w:val="0000EE"/>
            <w:u w:val="single"/>
          </w:rPr>
          <w:t>https://cen.acs.org/materials/energy-storage/battery-EV-battery-climate-change/104/web/2026/03?sc=230901_cenrssfeed_eng_latestnewsrss_cen</w:t>
        </w:r>
      </w:hyperlink>
      <w:r>
        <w:t xml:space="preserve"> - * A modelling study predicts newer EV batteries will perform better under higher temperatures than older ones. * The study combines battery degradation models with climate projections for 300 cities. * Older batteries (2010–18) could lose up to 30% of lifespan under 2°C warming; newer batteries show significant lifespan gains. * Advances in battery chemistry and manufacturing have improved heat resilience. * Rising temperatures will challenge EV batteries, prompting further research into long-term durability.</w:t>
      </w:r>
      <w:r/>
    </w:p>
    <w:p>
      <w:r/>
      <w:r>
        <w:t xml:space="preserve">452. </w:t>
      </w:r>
      <w:hyperlink r:id="rId421">
        <w:r>
          <w:rPr>
            <w:color w:val="0000EE"/>
            <w:u w:val="single"/>
          </w:rPr>
          <w:t>https://www.df.cl/empresas/mineria/estados-unidos-lanza-plan-por-us-500-millones-para-fortalecer-cadena-local</w:t>
        </w:r>
      </w:hyperlink>
      <w:r>
        <w:t xml:space="preserve"> - * US Department of Energy launches a funding programme of up to US$ 500 million to expand processing and recycling of critical minerals within the US. * The initiative aims to reduce dependence on foreign sources, especially China, for materials used in batteries, EVs, semiconductors, and energy technologies. * The programme will support projects related to processing, recycling, and manufacturing of minerals such as lithium, nickel, graphite, copper, and rare earths. * The effort is part of third-round support for battery materials and manufacturing within the US energy strategy. * Projects will focus on mineral processing, material recycling, and component manufacturing for batteries. 453. </w:t>
      </w:r>
      <w:hyperlink r:id="rId422">
        <w:r>
          <w:rPr>
            <w:color w:val="0000EE"/>
            <w:u w:val="single"/>
          </w:rPr>
          <w:t>https://www.cartoq.com/car-news/72-billion-ev-retreat-global-automakers-cutting-electric-losses/</w:t>
        </w:r>
      </w:hyperlink>
      <w:r>
        <w:t xml:space="preserve"> - * Legacy carmakers have booked over $70 billion in EV-related write-downs, project cancellations, and restructuring charges. * Major brands like Ford, GM, Stellantis, Honda, and Porsche have scaled back or shifted EV investments. * Global EV sales reached 17 million in 2024, constituting over 20% of new car sales worldwide. * Recent monthly EV registration trends show declines in China (-32%) and North America (-35%), but growth in Europe (+21%) and other regions. * US policy support weak; China maintains aggressive development, pushing costs lower and efficient production. * Luxury brands focus on longer range, faster charging; Renault aims to cut EV costs and increase hybrids. * India’s EV market is still in build-out, with Tata aiming for cost parity with Chinese EV makers and expanding charging infrastructure. * Upcoming regulations like CAFE 2027 will tighten fleet efficiency targets, pushing automakers to continue EV investments. 454. </w:t>
      </w:r>
      <w:hyperlink r:id="rId423">
        <w:r>
          <w:rPr>
            <w:color w:val="0000EE"/>
            <w:u w:val="single"/>
          </w:rPr>
          <w:t>https://www.viva.co.id/otomotif/1886525-penjualan-mobil-listrik-global-alami-penurunan</w:t>
        </w:r>
      </w:hyperlink>
      <w:r>
        <w:t xml:space="preserve"> - * Global EV sales fell around 11% in February 2026 compared to the same period last year, totalling approximately 1.1 million units. * Sales growth remained strong in Europe, up by 21%, due to government incentives. * Demand declined sharply in North America by 36% and in China by 26% since the start of 2026. * Reduced incentives and subsidies, infrastructure concerns, and energy price fluctuations are factors in the decline. * Automakers and battery suppliers are diversifying by using EV batteries for energy storage systems to support renewable infrastructure. 455. </w:t>
      </w:r>
      <w:hyperlink r:id="rId424">
        <w:r>
          <w:rPr>
            <w:color w:val="0000EE"/>
            <w:u w:val="single"/>
          </w:rPr>
          <w:t>https://cnevpost.com/2026/03/16/byd-to-bring-1500-kw-flash-chargers-to-europe/</w:t>
        </w:r>
      </w:hyperlink>
      <w:r>
        <w:t xml:space="preserve"> - * BYD plans to install its first batch of flash chargers outside China in the coming weeks, capable of delivering up to 1,500 kilowatts. * The infrastructure rollout coincides with the European debut of the Denza Z9GT in Paris on April 8. * The updated Denza Z9GT is powered by BYD's second-generation blade battery, a lithium iron phosphate (LFP) type. * The new technology can boost charge from 10% to 70% in 5 minutes, and to 97% in 9 minutes. * BYD aims to build 20,000 flash charging stations in China by year-end and introduce them overseas by 2026. 456. </w:t>
      </w:r>
      <w:hyperlink r:id="rId425">
        <w:r>
          <w:rPr>
            <w:color w:val="0000EE"/>
            <w:u w:val="single"/>
          </w:rPr>
          <w:t>https://www.northernminer.com/politics/us-launches-500m-boost-to-mineral-processing/1003888859/</w:t>
        </w:r>
      </w:hyperlink>
      <w:r>
        <w:t xml:space="preserve"> - * The US Department of Energy (DOE) announces a $500 million funding programme to expand critical minerals processing and battery materials manufacturing and recycling.</w:t>
      </w:r>
      <w:r>
        <w:rPr>
          <w:i/>
        </w:rPr>
        <w:t xml:space="preserve"> The initiative aims to reduce reliance on foreign supply chains, especially in China.</w:t>
      </w:r>
      <w:r>
        <w:t xml:space="preserve"> Focuses on minerals such as lithium, graphite, nickel, copper, and aluminium.</w:t>
      </w:r>
      <w:r>
        <w:rPr>
          <w:i/>
        </w:rPr>
        <w:t xml:space="preserve"> Projects will support processing raw feedstocks, recycling, and manufacturing of battery components.</w:t>
      </w:r>
      <w:r>
        <w:t xml:space="preserve"> Part of broader effort to strengthen US energy security and supply chains.</w:t>
      </w:r>
      <w:r>
        <w:rPr>
          <w:i/>
        </w:rPr>
        <w:t xml:space="preserve"> Collaboration with regional partners, including meetings in Japan, emphasises supply chain resilience. 457. </w:t>
      </w:r>
      <w:hyperlink r:id="rId426">
        <w:r>
          <w:rPr>
            <w:color w:val="0000EE"/>
            <w:u w:val="single"/>
          </w:rPr>
          <w:t>https://skillings.net/digital-passport-regulations-what-changed-and-impact-on-battery-metals/</w:t>
        </w:r>
      </w:hyperlink>
      <w:r>
        <w:rPr>
          <w:i/>
        </w:rPr>
        <w:t xml:space="preserve"> - * The EU Battery Regulation (2023/1542) and US import standards mandate digital passports for batteries over 2 kWh by February 2027. * The regulation requires detailed material composition, verified carbon footprint, recycled content, and due diligence reports for each supply chain node. * Blockchain is essential for data integrity, trust, and anti-greenwashing efforts. * Industry faces an 11-month window to comply, impacting miners, refiners, and OEMs globally. * Non-compliance leads to shipment seizures, contract cancellations, and market consequences. * Full compliance crucial for continued access to the EU and US markets, with a growing divide between industry leaders and laggards. 458. </w:t>
      </w:r>
      <w:hyperlink r:id="rId427">
        <w:r>
          <w:rPr>
            <w:color w:val="0000EE"/>
            <w:u w:val="single"/>
          </w:rPr>
          <w:t>https://tugatech.com.pt/t80236-alemanha-recebe-46-mil-milhoes-de-euros-da-uniao-europeia-para-apoiar-veiculos-eletricos</w:t>
        </w:r>
      </w:hyperlink>
      <w:r>
        <w:rPr>
          <w:i/>
        </w:rPr>
        <w:t xml:space="preserve"> - * Germany benefits from €4.6 billion EU fund to boost climate action and digital transition, supporting nearly 400,000 electric vehicles and expanding charging stations. * The funds are part of NextGenerationEU, allocated under the Recovery and Resilience Mechanism, with Germany having received €24.4 billion so far. * The programme will subsidise vehicle purchases, including electric cars, hybrids, and vehicles with battery extenders, and renovate over 155,000 buildings. * The funds aim to support low- and middle-income families, with incentives based on household income and family size. * Final approval depends on the Economic and Financial Committee’s review within four weeks. 459. </w:t>
      </w:r>
      <w:hyperlink r:id="rId428">
        <w:r>
          <w:rPr>
            <w:color w:val="0000EE"/>
            <w:u w:val="single"/>
          </w:rPr>
          <w:t>https://constructionreviewonline.com/vinfast-to-resume-construction-of-delayed-4-billion-north-carolina-ev-plant/</w:t>
        </w:r>
      </w:hyperlink>
      <w:r>
        <w:rPr>
          <w:i/>
        </w:rPr>
        <w:t xml:space="preserve"> - * VinFast plans to restart construction of its North Carolina EV factory in 2026, aiming for production in 2028. * The project involves a $4 billion investment, creating up to 7,500 jobs. * The plant will be located in Chatham County near Raleigh-Durham, with a capacity of 150,000 EVs annually. * The project was initially announced in 2022, with construction beginning in July 2023, but slowed in 2024. * It is supported by over $1.2 billion in state and local incentives, including grants and infrastructure funding. 460. </w:t>
      </w:r>
      <w:hyperlink r:id="rId425">
        <w:r>
          <w:rPr>
            <w:color w:val="0000EE"/>
            <w:u w:val="single"/>
          </w:rPr>
          <w:t>https://www.northernminer.com/politics/us-launches-500m-boost-to-mineral-processing/1003888859/</w:t>
        </w:r>
      </w:hyperlink>
      <w:r>
        <w:rPr>
          <w:i/>
        </w:rPr>
        <w:t xml:space="preserve"> - * The US DOE plans to provide up to $500 million to expand domestic critical minerals processing and recycling. * The initiative targets minerals such as lithium, graphite, nickel, copper, and aluminium. * Funding supports demonstration and commercial-scale facilities involved in battery and energy technology materials. * The move aims to reduce reliance on foreign supply chains, particularly in China. * Projects will focus on raw feedstock processing, recycling, and manufacturing of battery components. * The initiative highlights US efforts to strengthen energy security and supply chain resilience. * US officials are engaging regionally in Japan to discuss cooperation on supply chain resilience. 461. </w:t>
      </w:r>
      <w:hyperlink r:id="rId429">
        <w:r>
          <w:rPr>
            <w:color w:val="0000EE"/>
            <w:u w:val="single"/>
          </w:rPr>
          <w:t>https://electrek.co/2026/03/16/donut-lab-solid-state-battery-pack-test-verge-motorcycles/</w:t>
        </w:r>
      </w:hyperlink>
      <w:r>
        <w:rPr>
          <w:i/>
        </w:rPr>
        <w:t xml:space="preserve"> - * Donut Lab, a Finnish solid-state battery startup, released its first pack-level charging test results for an 18 kWh battery pack. * The pack sustained over 100 kW charging power at a 5C rate for five minutes inside a Verge TS Pro electric motorcycle. * The test used an air-cooled design, charging from 10% to 50% in five minutes. * Donut Lab claims the pack charges three times faster than Verge’s previous lithium-ion battery. * Skepticism remains around the company's claims of high cycle life and energy density, with independent validation still needed. 462. </w:t>
      </w:r>
      <w:hyperlink r:id="rId430">
        <w:r>
          <w:rPr>
            <w:color w:val="0000EE"/>
            <w:u w:val="single"/>
          </w:rPr>
          <w:t>https://www.fool.com/investing/2026/03/16/this-should-make-tesla-investors-extremely-nervous/</w:t>
        </w:r>
      </w:hyperlink>
      <w:r>
        <w:rPr>
          <w:i/>
        </w:rPr>
        <w:t xml:space="preserve"> - • Tesla's EV deliveries declined 8% to 1.64 million in 2025, while BYD's sales increased 28% to 2.26 million units. • BYD showcased new EV models, advanced batteries, and fast-charging systems at a major Shenzhen event. • Tesla announced it will cease producing Model S and X to focus on AI and robotics, while its older models continue to age. • The shift indicates potential top-line risks for Tesla's automotive division amid growing competition. 463. </w:t>
      </w:r>
      <w:hyperlink r:id="rId431">
        <w:r>
          <w:rPr>
            <w:color w:val="0000EE"/>
            <w:u w:val="single"/>
          </w:rPr>
          <w:t>https://insideevs.com/news/790092/ev-sales-us-january-2025/</w:t>
        </w:r>
      </w:hyperlink>
      <w:r>
        <w:rPr>
          <w:i/>
        </w:rPr>
        <w:t xml:space="preserve"> - * US EV registrations fell by 41% in January, with market share dropping from 8.3% to 5.1% year-over-year.</w:t>
      </w:r>
      <w:r>
        <w:t>* Regulatory change as the federal tax credit of $7,500 was cancelled on September 30, 2025, affecting sales.</w:t>
      </w:r>
      <w:r>
        <w:rPr>
          <w:i/>
        </w:rPr>
        <w:t>* Major brands like Ford and Tesla reported declining or discontinued models, while some companies like Lucid, Toyota, Lexus, Maserati, and Cadillac experienced registration increases.</w:t>
      </w:r>
      <w:r>
        <w:t xml:space="preserve">* European EV market grew 13.9% in January, surpassing the US in sales and market share.* 464. </w:t>
      </w:r>
      <w:hyperlink r:id="rId432">
        <w:r>
          <w:rPr>
            <w:color w:val="0000EE"/>
            <w:u w:val="single"/>
          </w:rPr>
          <w:t>https://www.theglobeandmail.com/investing/markets/markets-news/Tipranks/769036/china-carbon-neutral-development-group-forms-strategic-alliance-to-expand-lithium-battery-recycling-and-new-energy-ecosystem/</w:t>
        </w:r>
      </w:hyperlink>
      <w:r>
        <w:t xml:space="preserve"> - * China Carbon Neutral Development Group’s subsidiary Xunli Technology enters into a cooperation agreement with Hubei Liming Lithium Service Technology to promote lithium battery recycling and reuse. * The partnership combines digital recycling platforms, operational capabilities, and technical strengths in battery recycling. * They plan to develop small power battery packs for applications like two-wheeled vehicles, integrating resources across supply, design, and market channels. * Collaborative financial services such as leasing and financing will support recycling and energy storage projects. * The partners aim to develop overseas markets, build recycling networks, and create a closed-loop business model covering recycling, production, finance, and international expansion. * Future areas include energy storage power plants and carbon asset management, supporting a green industrial chain. * This initiative enhances the company’s position in lithium battery recycling and the new energy ecosystem, aligned with carbon-neutral and circular economy trends. 465. </w:t>
      </w:r>
      <w:hyperlink r:id="rId433">
        <w:r>
          <w:rPr>
            <w:color w:val="0000EE"/>
            <w:u w:val="single"/>
          </w:rPr>
          <w:t>https://constructionreviewonline.com/samsung-sdi-wins-1billion-ess-batteries-supply-deal-to-u-s-energy-firm-from-its-indiana-plant/</w:t>
        </w:r>
      </w:hyperlink>
      <w:r>
        <w:t xml:space="preserve"> - - Samsung SDI secures a $1 billion battery supply deal for US energy storage systems (ESS), with batteries to be manufactured at the Indiana plant. - The StarPlus Energy joint venture with Stellantis will produce Nickel-Cobalt-Aluminium (NCA) and later lithium iron phosphate (LFP) battery cells. - The Indiana facility aims to serve both EV and energy storage markets, with production starting in 2025. - The project involves over $6.3 billion investment and a U.S. Department of Energy loan of $7.5 billion. - The Kokomo gigafactory will have a total capacity of about 67 GWh annually and employ approximately 2,800 people. 466. </w:t>
      </w:r>
      <w:hyperlink r:id="rId434">
        <w:r>
          <w:rPr>
            <w:color w:val="0000EE"/>
            <w:u w:val="single"/>
          </w:rPr>
          <w:t>https://coincentral.com/samsung-ol2t-stock-declines-us-1-billion-energy-storage-battery-deal/</w:t>
        </w:r>
      </w:hyperlink>
      <w:r>
        <w:t xml:space="preserve"> - * Samsung SDI announced a $1 billion contract to supply ESS batteries in the U.S., supporting growth through 2029. * The deal involves initial delivery of nickel-cobalt-aluminium batteries and later lithium iron phosphate cells. * Production will occur at Indiana-based StarPlus Energy joint venture with Stellantis. * The contract aligns with U.S. policies, including the Inflation Reduction Act incentives. * Samsung’s stock slightly declined despite the contract, reflecting cautious investor sentiment. 467. </w:t>
      </w:r>
      <w:hyperlink r:id="rId435">
        <w:r>
          <w:rPr>
            <w:color w:val="0000EE"/>
            <w:u w:val="single"/>
          </w:rPr>
          <w:t>https://www.just-auto.com/news/volkswagen-starts-production-id-unyx-08/</w:t>
        </w:r>
      </w:hyperlink>
      <w:r>
        <w:t xml:space="preserve"> - • Volkswagen Group starts series production of the ID.UNYX 08 in Hefei, China, developed with Xpeng. • The vehicle is part of Volkswagen's ‘In China, for China’ strategy and is designed for the Chinese market. • The SUV features 800-volt ultra-fast charging, advanced driver assistance, and OTA updates. • Volkswagen plans to introduce 20 NEV models in China in 2023 and aims to launch another jointly developed EV this year. • The company plans to introduce 50 NEV models in China by 2030 as part of its electrification expansion. 468. </w:t>
      </w:r>
      <w:hyperlink r:id="rId436">
        <w:r>
          <w:rPr>
            <w:color w:val="0000EE"/>
            <w:u w:val="single"/>
          </w:rPr>
          <w:t>https://de.motor1.com/news/790099/bmw-verk%C3%A4ufe-eautos-benziner/</w:t>
        </w:r>
      </w:hyperlink>
      <w:r>
        <w:t xml:space="preserve"> - * BMW plans to achieve sales parity between electric and combustion engine vehicles by 2030, with a focus on expanding e-models and infrastructure. * The company invests over 10 billion euros in the Neue Klasse platform, with a significant portion allocated to electric models. * Sales of electric vehicles increased from 4.1% in 2021 to 17.9% in 2025; the target is 50% by 2030. * BMW's new models, like the iX3 and upcoming SUVs (iX5, iX7), are central to this electrification effort. * The company collaborates with Toyota and expands manufacturing in the USA to reach its electrification targets. 469. </w:t>
      </w:r>
      <w:hyperlink r:id="rId437">
        <w:r>
          <w:rPr>
            <w:color w:val="0000EE"/>
            <w:u w:val="single"/>
          </w:rPr>
          <w:t>https://www.electrive.com/2026/03/16/germany-receives-eu-funds-for-ev-incentives/</w:t>
        </w:r>
      </w:hyperlink>
      <w:r>
        <w:t xml:space="preserve"> - * The EU’s NextGenerationEU programme allocates funds to Germany’s Recovery and Resilience Plan (DARP), aiming to support climate action and digitalisation. * Germany has accessed €24.4 billion for projects, including the support for almost 400,000 electric vehicles. * The funding focus includes expanding access to recharging stations and promoting electromobility. * The German government plans to launch an incentive programme for low/middle-income households later this year, funded with €3 billion. * The scheme will support battery-electric cars, plug-in hybrids, and vehicles with range extenders, with deadlines set for implementation by August 2026. 470. </w:t>
      </w:r>
      <w:hyperlink r:id="rId438">
        <w:r>
          <w:rPr>
            <w:color w:val="0000EE"/>
            <w:u w:val="single"/>
          </w:rPr>
          <w:t>https://www.automotiveworld.com/news/trump-administration-sues-california-over-2035-ev-mandate/</w:t>
        </w:r>
      </w:hyperlink>
      <w:r>
        <w:t xml:space="preserve"> - * The Trump administration filed a federal lawsuit seeking to block California’s Advanced Clean Cars II regulations, which require 100% of new passenger vehicles sold in California to be zero-emission by 2035. * The Department of Justice argued the mandate unlawfully encroaches on federal fuel economy authority and would force automakers to overhaul production lines. * California’s regulation covers a significant share of the US auto market, influencing emissions policies in 17 states and Washington DC. * The lawsuit is part of ongoing legal disputes over California’s authority to set vehicle emissions standards. * The legal battle involves both the Trump and Biden administrations and is expected to reach the Supreme Court by 2026-2027. 471. </w:t>
      </w:r>
      <w:hyperlink r:id="rId439">
        <w:r>
          <w:rPr>
            <w:color w:val="0000EE"/>
            <w:u w:val="single"/>
          </w:rPr>
          <w:t>https://www.dailymail.co.uk/money/electriccars/article-15642525/EV-game-changing-battery-range-impressive.html?ns_mchannel=rss&amp;ns_campaign=1490&amp;ito=1490</w:t>
        </w:r>
      </w:hyperlink>
      <w:r>
        <w:t xml:space="preserve"> - * MG introduces the 4X hatchback in China, the first mass-production EV with semi-solid-state batteries. * The new vehicle offers a range of up to 317 miles (potentially closer to 270 miles in European testing), with faster charging times of 21 minutes from 30 to 80 per cent. * The technology reduces vehicle weight and enhances safety compared to lithium-ion batteries. * Other developments include a Finnish company's debut of a full solid-state battery delivering nearly 373 miles in 10 minutes; Toyota anticipates solid-state EVs becoming mainstream around 2030. * MG's new tech may be retrofitted into UK models, but the 4X is initially only sold in China. 472. </w:t>
      </w:r>
      <w:hyperlink r:id="rId437">
        <w:r>
          <w:rPr>
            <w:color w:val="0000EE"/>
            <w:u w:val="single"/>
          </w:rPr>
          <w:t>https://www.electrive.com/2026/03/16/germany-receives-eu-funds-for-ev-incentives/</w:t>
        </w:r>
      </w:hyperlink>
      <w:r>
        <w:t xml:space="preserve"> - * The EU programme ‘NextGenerationEU’ and Germany’s Recovery and Resilience Plan (DARP) are funded through the EU's €750 billion recovery programme launched in 2021. * Germany has accessed €24.4 billion of its allocated €30.3 billion, subject to approval. * €4.6 billion will support projects on climate action and digitalisation, including electric mobility. * The measure includes supporting the purchase of nearly 400,000 electric vehicles in Germany. * The German government plans to launch an incentive scheme funded with €3 billion for private households, supporting electric cars, hybrid, and range extender vehicles. 473. </w:t>
      </w:r>
      <w:hyperlink r:id="rId440">
        <w:r>
          <w:rPr>
            <w:color w:val="0000EE"/>
            <w:u w:val="single"/>
          </w:rPr>
          <w:t>https://www.openpr.com/news/4425303/next-generation-batteries-market-size-to-reach-usd-4-27-billion</w:t>
        </w:r>
      </w:hyperlink>
      <w:r>
        <w:t xml:space="preserve"> - * The global next generation batteries market is expected to grow from USD 1.83 billion in 2024 to USD 4.27 billion by 2034, at a CAGR of 8.84%. * Growth driven by demand for electric vehicles, renewable energy storage, and portable electronics. * Technologies include solid-state, lithium-sulfur, lithium-air, sodium-ion, flow, and zinc-air batteries. * Asia-Pacific leads the market, with North America and Europe also experiencing significant growth. * Major factors include government policies supporting electrification and technological advancements in battery chemistry. 474. </w:t>
      </w:r>
      <w:hyperlink r:id="rId441">
        <w:r>
          <w:rPr>
            <w:color w:val="0000EE"/>
            <w:u w:val="single"/>
          </w:rPr>
          <w:t>http://www.marketsandmarketsblog.com/liquid-cooled-ev-charging-cable-market-worth-1-28-billion-by-2032.html</w:t>
        </w:r>
      </w:hyperlink>
      <w:r>
        <w:t xml:space="preserve"> - * The liquid cooled EV charging cable market is expected to grow from USD 0.51 billion in 2025 to USD 1.28 billion by 2032, at a CAGR of 14.0%. * Growth driven by adoption of 800 V architectures, increased demand for ultrafast chargers, and high-current applications. * The 500–900 kW cable capacity segment is projected to be the largest during the forecast period. * The 30–50 mm cable diameter segment will hold the largest market share, balancing power handling with ergonomics. * North America’s market growth is supported by EV registrations, infrastructure funding, and policies like NEVI and the US Inflation Reduction Act. 475. </w:t>
      </w:r>
      <w:hyperlink r:id="rId442">
        <w:r>
          <w:rPr>
            <w:color w:val="0000EE"/>
            <w:u w:val="single"/>
          </w:rPr>
          <w:t>https://www.tuningblog.eu/kredit-finanzierung-leasing-co/volkswagen-brand-group-core-773556/</w:t>
        </w:r>
      </w:hyperlink>
      <w:r>
        <w:t xml:space="preserve"> - * The Volkswagen Brand Group Core (BGC) reflects on 2025 as a year of strategic realignment and efficiency improvements. * The group maintained an operational result of €6.8 billion in 2025, with adjustments reaching €8.2 billion. * Internal restructuring, new strategies, and technology sharing aim to enhance competitiveness and efficiency. * A new organisational model will be introduced in 2026 to streamline decision-making and reduce costs. * Volkswagen plans to launch four new compact electric vehicles from 2026, targeting an entry price of around €25,000 to improve urban mobility access. 476. </w:t>
      </w:r>
      <w:hyperlink r:id="rId443">
        <w:r>
          <w:rPr>
            <w:color w:val="0000EE"/>
            <w:u w:val="single"/>
          </w:rPr>
          <w:t>https://www.ad-hoc-news.de/boerse/news/ueberblick/kg-mobility-corp-stock-isin-kr7003620002-faces-headwinds-amid-ev-shift/68692797</w:t>
        </w:r>
      </w:hyperlink>
      <w:r>
        <w:t xml:space="preserve"> - * KG Mobility Corp struggles with domestic demand and market pressures in South Korea, amid automaker industry turbulence. * The company pivots towards electric vehicles and exports, with aggressive EV rollout plans announced. * Margins have compressed due to input costs, but EV production scale could improve operating leverage. * The company’s export focus and EV initiatives appeal to European investors, especially in Germany and Switzerland. * Market prospects depend on export growth, EV certification, and geopolitical factors affecting supply chains.</w:t>
      </w:r>
      <w:r/>
    </w:p>
    <w:p>
      <w:r/>
      <w:r>
        <w:t xml:space="preserve">477. </w:t>
      </w:r>
      <w:hyperlink r:id="rId444">
        <w:r>
          <w:rPr>
            <w:color w:val="0000EE"/>
            <w:u w:val="single"/>
          </w:rPr>
          <w:t>https://carnewschina.com/2026/03/16/cherys-march-18-battery-night-targets-1500-km-solid-state-future/</w:t>
        </w:r>
      </w:hyperlink>
      <w:r>
        <w:t xml:space="preserve"> - * Chery scheduled a 'Battery Night' event for March 18 to discuss future battery technology developments. * The company aims to deploy solid-state batteries in 2026 in limited operational scenarios, with broader commercialisation planned for 2027. * The solid-state battery could support an electric driving range exceeding 1500 km. * No specific technical details or partner information have been disclosed. * Industry context shows increasing focus on solid-state batteries in Chinese automakers and suppliers, with challenges remaining in manufacturing and costs. 478. </w:t>
      </w:r>
      <w:hyperlink r:id="rId445">
        <w:r>
          <w:rPr>
            <w:color w:val="0000EE"/>
            <w:u w:val="single"/>
          </w:rPr>
          <w:t>https://finance.yahoo.com/news/byd-just-announced-5-minute-185000296.html</w:t>
        </w:r>
      </w:hyperlink>
      <w:r>
        <w:t xml:space="preserve"> - * BYD revealed its Blade Battery 2.0 and Flash Charging system capable of charging from 10% to 70% in roughly five minutes. * The technology can also charge from 20% to 97% in approximately 12 minutes. * The announcement suggests BYD has a game-changing EV product. * Tesla's batteries, specifically the 4680, have a slower charging time of 20 to 25 minutes. * The article discusses potential threats to Tesla's battery technology and charging strategies. * Tesla is working on its in-house battery units but still sources some components from outside manufacturers including BYD. 479. </w:t>
      </w:r>
      <w:hyperlink r:id="rId446">
        <w:r>
          <w:rPr>
            <w:color w:val="0000EE"/>
            <w:u w:val="single"/>
          </w:rPr>
          <w:t>https://evtechnews.in/cii-green-mobility-summit-highlights-path-to-accelerate-indias-ev-transition/</w:t>
        </w:r>
      </w:hyperlink>
      <w:r>
        <w:t xml:space="preserve"> - * The Confederation of Indian Industry (CII) organised a summit in Chennai focused on accelerating India's green mobility and EV adoption. * The summit discussed innovation, policy support, infrastructure, and ecosystem collaboration for electric mobility. * Tamil Nadu’s electric bus rollout and public transport reforms received recognition as models for green mobility expansion. * India’s government policies such as FAME, PLI, and hydrogen missions support industry investments and manufacturing. * Panels covered electric platforms, batteries, hydrogen tech, charging infrastructure, and policy roadmaps to 2030 and beyond. 480. </w:t>
      </w:r>
      <w:hyperlink r:id="rId447">
        <w:r>
          <w:rPr>
            <w:color w:val="0000EE"/>
            <w:u w:val="single"/>
          </w:rPr>
          <w:t>https://eu.36kr.com/en/p/3725040715053446</w:t>
        </w:r>
      </w:hyperlink>
      <w:r>
        <w:t xml:space="preserve"> - * In 2025, Chinese enterprises hold over 70% of the global EV battery market share, up from nearly 50% in 2021. * CATL's net profit increased by 42% in 2025, reaching 72.2 billion yuan, with expanded orders in China and Europe. * CATL ranks first in vehicle-mounted battery installed capacity worldwide, with a 39.2% market share in 2025. * The total global installed capacity of vehicle batteries reached 1187 GWh in 2025, with China accounting for about 60%. * South Korean firms' market share decreased to 15.3% in 2025, affected by US market challenges and policy changes. 481. </w:t>
      </w:r>
      <w:hyperlink r:id="rId448">
        <w:r>
          <w:rPr>
            <w:color w:val="0000EE"/>
            <w:u w:val="single"/>
          </w:rPr>
          <w:t>https://www.ad-hoc-news.de/boerse/news/ueberblick/catl-strengthens-market-leadership-with-record-profits-and-strategic/68691943</w:t>
        </w:r>
      </w:hyperlink>
      <w:r>
        <w:t xml:space="preserve"> - ["</w:t>
      </w:r>
      <w:r>
        <w:rPr>
          <w:i/>
        </w:rPr>
        <w:t>CATL's 2025 net profit rose by 42% to 72.2 billion RMB, with revenue up 17% to 423.7 billion RMB.", '</w:t>
      </w:r>
      <w:r>
        <w:t>Profit growth driven by operational efficiencies and high margins in international operations.', '</w:t>
      </w:r>
      <w:r>
        <w:rPr>
          <w:i/>
        </w:rPr>
        <w:t>Energy storage systems shipments increased by over 160%, supported by AI data centers and renewable energy needs.', '</w:t>
      </w:r>
      <w:r>
        <w:t xml:space="preserve">Company expanding production facilities in Germany, Hungary, and Indonesia, with new plants opening by 2026.', '*Investments included 22.1 billion RMB in R&amp;D for next-generation batteries and recycling capacity expansion.'] 482. </w:t>
      </w:r>
      <w:hyperlink r:id="rId449">
        <w:r>
          <w:rPr>
            <w:color w:val="0000EE"/>
            <w:u w:val="single"/>
          </w:rPr>
          <w:t>https://www.openpr.com/news/4425015/electric-recharging-point-market-set-for-explosive-growth</w:t>
        </w:r>
      </w:hyperlink>
      <w:r>
        <w:t xml:space="preserve"> - * The global market for electric recharging points was estimated at US$ 5,473 million in 2024 and is forecast to reach US$ 22,870 million by 2031, with a CAGR of 23.0%. * Growth driven by government policies, declining battery costs, fleet electrification, and technological innovation. * Major markets include China, Europe, and North America, with a focus on rapid deployment of fast-charging infrastructure. * Competition involves companies like ABB, ChargePoint, BYD, Tesla, and Shell, with technological advancements in ultra-fast, wireless, and grid-integrated charging. * Market growth reflects global transition to electric vehicles and infrastructure build-out. 483. </w:t>
      </w:r>
      <w:hyperlink r:id="rId450">
        <w:r>
          <w:rPr>
            <w:color w:val="0000EE"/>
            <w:u w:val="single"/>
          </w:rPr>
          <w:t>https://www.edie.net/st-austell-brewery-zero-waste-milestone-and-legos-green-investment-boost-the-sustainability-success-stories-of-the-week/</w:t>
        </w:r>
      </w:hyperlink>
      <w:r>
        <w:t xml:space="preserve"> - * Homes in Millport on the Isle of Cumbrae to receive solar PV and battery upgrades, providing free electricity and community benefits. * St Austell Brewery completes its first year of food waste diversion, aiming for further waste reduction by 2026 and 2030. * Global EV sales reach 1.1 million units in February 2026, with regional variations and policy influences. * Forestry England partners with Mesh to improve energy efficiency at Westonbirt Arboretum, supporting net-zero goals. * Lego Group increases sustainability investment by 20%, with 52% of materials being renewable or recycled in 2025. 484. </w:t>
      </w:r>
      <w:hyperlink r:id="rId451">
        <w:r>
          <w:rPr>
            <w:color w:val="0000EE"/>
            <w:u w:val="single"/>
          </w:rPr>
          <w:t>https://www.aussiestockforums.com/threads/lel-lithium-energy-limited.36190/?utm_source=rss&amp;utm_medium=rss</w:t>
        </w:r>
      </w:hyperlink>
      <w:r>
        <w:t xml:space="preserve"> - * Assay results from lithium drilling in Argentina show lithium concentrations of up to 508 mg/L in samples from Solaroz. * Drilling has encountered large intervals of lithium-rich brines in the Deep Sand Unit, with some drillholes nearing 400 metres of conductive brines. * The company confirms the continuity of lithium-rich brines along a 15-kilometre zone in the Salar de Olaroz basin. * Drilling is ongoing, with results suggesting a potentially world-class lithium resource at Solaroz. * A third rig is preparing to mobilise, aiming to define a maiden JORC resource. 485. </w:t>
      </w:r>
      <w:hyperlink r:id="rId452">
        <w:r>
          <w:rPr>
            <w:color w:val="0000EE"/>
            <w:u w:val="single"/>
          </w:rPr>
          <w:t>https://lithium-news.com/why-lithium-royalty-companies-are-hitting-record-valuations-despite-mining-sector-volatility/</w:t>
        </w:r>
      </w:hyperlink>
      <w:r>
        <w:t xml:space="preserve"> - * Lithium royalty companies outperform direct mining investments by an average of 23% year-to-date in March 2026. * Advancements in direct lithium extraction (DLE) technology have increased recovery efficiency and reduced costs. * Lithium demand is projected to grow 28% annually through 2030, driven by EV and energy storage needs. * Royalty structures offer diversification benefits and lower operational risks compared to direct mining. * Major companies report ROIC of 18.3%, outperforming traditional miners at 11.7%, with higher cash flow margins. * Regulatory developments and policy tailwinds, particularly in North America and Australia, support royalty investment appeal. 486. </w:t>
      </w:r>
      <w:hyperlink r:id="rId453">
        <w:r>
          <w:rPr>
            <w:color w:val="0000EE"/>
            <w:u w:val="single"/>
          </w:rPr>
          <w:t>https://www.chinanews.net/news/278921237/byd-targets-europe-with-ultra-fast-charging-premium-ev</w:t>
        </w:r>
      </w:hyperlink>
      <w:r>
        <w:t xml:space="preserve"> - * BYD announced the launch of the Denza Z9GT in Europe, capable of rapid charging in minutes. * The vehicle features ultra-fast charging technology and a range of up to 800 km. * Charging times from 10% to 70% in five minutes, and 20% to 97% in about 12 minutes, at low temperatures. * BYD plans to install flash-charging stations across Europe starting summer. * The launch aims to expand overseas amid slowing sales in China's market and increasing competition. 487. </w:t>
      </w:r>
      <w:hyperlink r:id="rId454">
        <w:r>
          <w:rPr>
            <w:color w:val="0000EE"/>
            <w:u w:val="single"/>
          </w:rPr>
          <w:t>https://www.marketbeat.com/instant-alerts/top-electric-vehicle-stocks-to-watch-today-march-15th-2026-03-15/</w:t>
        </w:r>
      </w:hyperlink>
      <w:r>
        <w:t xml:space="preserve"> - * Tesla, Rivian Automotive, and NIO are identified as key EV stocks to watch. * These stocks involve companies in electric vehicle manufacturing, battery supply, and charging infrastructure. * Tesla operates in the US, China, and internationally across automotive and energy sectors. * Rivian designs, develops, and sells electric consumer vehicles, including pickup trucks and SUVs. * NIO designs, manufactures, and sells electric vehicles in China, along with battery and power solutions. 488. </w:t>
      </w:r>
      <w:hyperlink r:id="rId455">
        <w:r>
          <w:rPr>
            <w:color w:val="0000EE"/>
            <w:u w:val="single"/>
          </w:rPr>
          <w:t>https://www.mining.com/us-launches-500m-funding-initiative-to-bolster-critical-minerals-supply-chain/</w:t>
        </w:r>
      </w:hyperlink>
      <w:r>
        <w:t xml:space="preserve"> - * The US Department of Energy (DOE) plans to provide up to $500 million to expand domestic critical minerals processing and battery materials manufacturing and recycling. * The funding aims to reduce reliance on foreign supply chains, particularly in China, and support demonstration and commercial-scale facilities. * The initiative targets minerals such as lithium, graphite, nickel, copper, and aluminium used in batteries and energy technologies. * Projects will focus on critical minerals processing, recycling, and battery materials and component manufacturing. * The move is part of broader efforts to rebuild domestic critical mineral supply chains and enhance energy security.</w:t>
      </w:r>
      <w:r/>
    </w:p>
    <w:p>
      <w:r/>
      <w:r>
        <w:t xml:space="preserve">489. </w:t>
      </w:r>
      <w:hyperlink r:id="rId456">
        <w:r>
          <w:rPr>
            <w:color w:val="0000EE"/>
            <w:u w:val="single"/>
          </w:rPr>
          <w:t>https://www.defenseworld.net/2026/03/15/alliancebernstein-l-p-purchases-39521-shares-of-tesla-inc-tsla.html</w:t>
        </w:r>
      </w:hyperlink>
      <w:r>
        <w:t xml:space="preserve"> - * Alliancebernstein L.P. increased its stake in Tesla by 39,521 shares during the third quarter. * The firm owned 3,180,351 shares valued at $1.414 billion after the purchase. * Several other institutional investors also added to their Tesla holdings. * Tesla's stock traded down 1.0%, with a market cap of $1.47 trillion and a PE ratio of 362.22. * Tesla reported quarterly earnings of $0.50 per share and revenue of $24.90 billion on January 28th. 490. </w:t>
      </w:r>
      <w:hyperlink r:id="rId457">
        <w:r>
          <w:rPr>
            <w:color w:val="0000EE"/>
            <w:u w:val="single"/>
          </w:rPr>
          <w:t>https://hydnews.net/2026-electric-vehicle-boom-ev-charging-future/</w:t>
        </w:r>
      </w:hyperlink>
      <w:r>
        <w:t xml:space="preserve"> - * The global EV sector is experiencing rapid expansion in 2026, with over 25 million units sold, up 25% from 2025. * EVs now account for more than 25% of new car registrations worldwide. * Rising energy costs, oil market volatility, and government policies are key drivers of the EV boom. * Copper demand has increased, with EVs requiring three to four times more copper than conventional vehicles. * Developments in charging infrastructure include ultra-fast charging hubs, vehicle-to-grid technology, wireless charging, and integrated service stations. * Industry analysts see the EV transformation as a multi-trillion-dollar sector impacting various industries. 491. </w:t>
      </w:r>
      <w:hyperlink r:id="rId458">
        <w:r>
          <w:rPr>
            <w:color w:val="0000EE"/>
            <w:u w:val="single"/>
          </w:rPr>
          <w:t>https://skillings.net/breaking-rio-tinto-ships-first-lithium-from-rincon-secures-1-17b-financing-landmark/</w:t>
        </w:r>
      </w:hyperlink>
      <w:r>
        <w:t xml:space="preserve"> - * Rio Tinto's first commercial lithium carbonate shipment from Rincon departed from Buenos Aires to Shanghai. * The shipment is part of an initial 3,000 tonnes per annum project, with plans to expand to 60,000 tonnes by 2028. * Rio Tinto secured $1.175 billion in financing from IFC, IDB Invest, EFA, and JBIC to fund the expansion. * The project uses Direct Lithium Extraction technology, aiming to reduce environmental impact and increase processing speed. * Argentina’s government offers incentives to attract investment, situating Rincon as a strategic move after Serbia setbacks. 492. </w:t>
      </w:r>
      <w:hyperlink r:id="rId459">
        <w:r>
          <w:rPr>
            <w:color w:val="0000EE"/>
            <w:u w:val="single"/>
          </w:rPr>
          <w:t>https://thanhnien.vn/xe-dien-toan-cau-tren-hanh-trinh-tien-toi-cot-moc-1000-ti-usd-185260315140308194.htm</w:t>
        </w:r>
      </w:hyperlink>
      <w:r>
        <w:t xml:space="preserve"> - * The global EV market is projected to exceed USD 1 trillion by 2031, with an annual growth rate of 11.7%. * Electric vehicles are expected to comprise over 70% of total sales, driven by consumer shift from hybrids. * Asia-Pacific leads in consumption and battery supply chain control, with significant reductions in lithium-ion battery costs. * US and Europe enforce strict regulations, prompting companies like Volkswagen and Ford to accelerate electrification. * Vietnam shows rapid growth, with a market size estimated at USD 3.12 billion in 2025, rising to USD 7.4 billion by 2030, supported by infrastructure and policy initiatives. 493. </w:t>
      </w:r>
      <w:hyperlink r:id="rId460">
        <w:r>
          <w:rPr>
            <w:color w:val="0000EE"/>
            <w:u w:val="single"/>
          </w:rPr>
          <w:t>https://greenlivingguy.com/2026/03/toyota-and-tesla-team-up-for-emissions-pooling/</w:t>
        </w:r>
      </w:hyperlink>
      <w:r>
        <w:t xml:space="preserve"> - * Toyota and Tesla team up for emissions pooling in Europe, starting 2025. * The move allows Toyota to offset emissions with Tesla's zero-emission EVs to avoid EU fines. * Toyota's slow shift to fully electric vehicles prompts its collaboration with Tesla. * Tesla benefits financially from regulatory credits purchased by Toyota. * Toyota plans to exit the pooling arrangement by 2026, aiming to stand on its own in EVs. * The partnership influences industry emissions compliance strategies and EV market dynamics. 494. </w:t>
      </w:r>
      <w:hyperlink r:id="rId461">
        <w:r>
          <w:rPr>
            <w:color w:val="0000EE"/>
            <w:u w:val="single"/>
          </w:rPr>
          <w:t>https://biz.chosun.com/en/en-industry/2026/03/15/UAAMP6L2TBD4JI7PXY3TYQ4LZ4/</w:t>
        </w:r>
      </w:hyperlink>
      <w:r>
        <w:t xml:space="preserve"> - * The US Department of Transportation announced plans to increase the U.S.-made parts requirement for EV charging stations from 55% to 100% under the NEVI programme. * The move is part of a policy to expand EV infrastructure, potentially reducing federal subsidies for Korean companies like SK Signet and EVSIS. * SK Signet operates a Texas manufacturing plant producing over 10,000 chargers annually and holds a significant market share. * The US government allocated $5 billion for NEVI subsidies in 2021, covering up to 80% of costs, but future reductions could increase expenses for companies. * Industry officials argue that meeting 100% U.S.-made parts is unrealistic, prompting concerns over the viability of Korean firms in the US EV charging market. 495. </w:t>
      </w:r>
      <w:hyperlink r:id="rId462">
        <w:r>
          <w:rPr>
            <w:color w:val="0000EE"/>
            <w:u w:val="single"/>
          </w:rPr>
          <w:t>https://simplywall.st/stocks/hk/automobiles/hkg-1211/byd-shares/news/is-byd-sehk1211-attractively-priced-after-recent-share-price/amp</w:t>
        </w:r>
      </w:hyperlink>
      <w:r>
        <w:t xml:space="preserve"> - * BYD's share price has declined over recent periods, including 2.2% over 7 days and 23.9% over 1 year. * Recent headlines focus on BYD's position in EV and battery markets and global EV demand. * The company scores 2 out of 6 on valuation checks, with various models indicating potential undervaluation or overvaluation. * DCF analysis suggests BYD is undervalued by 47.7%, with an estimated intrinsic value of HK$185.12 per share. * P/E ratio of 20.26x exceeds the fair ratio of 15.46x, indicating the stock may be overvalued based on earnings. 496. </w:t>
      </w:r>
      <w:hyperlink r:id="rId463">
        <w:r>
          <w:rPr>
            <w:color w:val="0000EE"/>
            <w:u w:val="single"/>
          </w:rPr>
          <w:t>https://skillings.net/lithium-price-forecast-2026-why-the-supply-pivot-favors-tier-1-brine-producers/</w:t>
        </w:r>
      </w:hyperlink>
      <w:r>
        <w:t xml:space="preserve"> - * The lithium market is transitioning from oversupply to a deficit by 2026, with forecasts of an 80,000-tonne deficit by Morgan Stanley. * Global demand for lithium is expected to increase by 17-30% in 2026, driven by EVs, energy storage, and AI infrastructure. * Tier-1 brine producers in Chile and Argentina, such as Albemarle and SQM, benefit from lower costs and are poised to capture market share. * Direct Lithium Extraction (DLE) technology is emerging as a transformative method, especially in North America, reducing extraction time and environmental impact. * The price floor in 2026 is estimated at $18,000–$22,000 per tonne, favouring low-cost, scalable operations and making high-cost spodumene mines less competitive. 497. </w:t>
      </w:r>
      <w:hyperlink r:id="rId463">
        <w:r>
          <w:rPr>
            <w:color w:val="0000EE"/>
            <w:u w:val="single"/>
          </w:rPr>
          <w:t>https://skillings.net/lithium-price-forecast-2026-why-the-supply-pivot-favors-tier-1-brine-producers/</w:t>
        </w:r>
      </w:hyperlink>
      <w:r>
        <w:t xml:space="preserve"> - * The lithium market is transitioning from a surplus to a deficit by 2026, with forecasts of an 80,000 metric ton deficit according to Morgan Stanley. * Low-cost brine producers in the Lithium Triangle are gaining market share as high-cost spodumene miners in Australia and China reduce output. * Technological advancements like Direct Lithium Extraction (DLE) are becoming critical, especially in North America, for scalable and environmentally efficient lithium production. * The market will stabilise with a price floor around $18,000 to $22,000 per tonne LCE, favouring low-cost, geopolitically secure, and technologically advanced assets. * The global policy push for non-Chinese lithium supply, exemplified by US and European green initiatives, drives capital towards brine and DLE-based projects. 498. </w:t>
      </w:r>
      <w:hyperlink r:id="rId464">
        <w:r>
          <w:rPr>
            <w:color w:val="0000EE"/>
            <w:u w:val="single"/>
          </w:rPr>
          <w:t>https://oilprice.com/Energy/Energy-General/Zimbabwes-Surprise-Lithium-Ban-Scrambles-Global-Battery-Supply-Chains.html</w:t>
        </w:r>
      </w:hyperlink>
      <w:r>
        <w:t xml:space="preserve"> - • Zimbabwe enacted an immediate lithium export ban to promote local value addition. • The ban caused a scramble among miners and illicit stockpiling. • Zimbabwe is a major lithium exporter to China, affecting global supply chains. • China’s battery industry faces a supply shock due to the policy shift. • Africa’s resource-rich landscape influences its energy and industrial development. 499. </w:t>
      </w:r>
      <w:hyperlink r:id="rId465">
        <w:r>
          <w:rPr>
            <w:color w:val="0000EE"/>
            <w:u w:val="single"/>
          </w:rPr>
          <w:t>https://www.indiatoday.in/auto/in-depth/story/vinfast-bets-big-on-indias-ev-future-plans-expansion-beyond-metros-ceo-tapan-ghosh-2882015-2026-03-14?utm_source=rss</w:t>
        </w:r>
      </w:hyperlink>
      <w:r>
        <w:t xml:space="preserve"> - * VinFast, a Vietnamese electric vehicle maker, highlights India as a key focus for long-term EV growth and expansion. * The company is setting up a manufacturing plant in Tamil Nadu with an initial capacity of 50,000 vehicles annually. * India’s EV market has grown from around 50,000 units in 2016 to over two million last year, with passenger EV sales rising significantly. * Challenges include charging infrastructure and battery costs, with government policies supporting localisation and battery manufacturing. * VinFast aims to extend its sales beyond metros into tier-2 and tier-3 cities, emphasising ownership experience and after-sales support. 500. </w:t>
      </w:r>
      <w:hyperlink r:id="rId466">
        <w:r>
          <w:rPr>
            <w:color w:val="0000EE"/>
            <w:u w:val="single"/>
          </w:rPr>
          <w:t>https://www.ndtvprofit.com/business/ola-electric-launches-endiceage-campaign-to-promote-ev-adoption-in-india-11215529</w:t>
        </w:r>
      </w:hyperlink>
      <w:r>
        <w:t xml:space="preserve"> - * Ola Electric Mobility Ltd. initiated #EndICEAge in India, encouraging a shift from petrol to electric vehicles.</w:t>
      </w:r>
    </w:p>
    <w:sectPr w:rsidR="008F16EB" w:rsidRPr="008F16EB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  <w:num w:numId="14">
    <w:abstractNumId w:val="7"/>
    <w:lvlOverride w:ilvl="0">
      <w:startOverride w:val="1"/>
    </w:lvlOverride>
  </w:num>
  <w:num w:numId="15">
    <w:abstractNumId w:val="7"/>
    <w:lvlOverride w:ilvl="0">
      <w:startOverride w:val="1"/>
    </w:lvlOverride>
  </w:num>
  <w:num w:numId="16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hAnsi="Georgia" w:cs="Georgia"/>
        <w:sz w:val="22"/>
        <w:szCs w:val="22"/>
        <w:lang w:val="en-US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240" w:after="160" w:line="240" w:lineRule="auto"/>
      <w:outlineLvl w:val="0"/>
    </w:pPr>
    <w:rPr>
      <w:rFonts w:ascii="Georgia" w:hAnsi="Georgia" w:cs="Georgia"/>
      <w:b/>
      <w:bCs/>
      <w:color w:val="1C1917"/>
      <w:sz w:val="52"/>
      <w:szCs w:val="52"/>
      <w:w w:val="9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400" w:after="120"/>
      <w:outlineLvl w:val="1"/>
    </w:pPr>
    <w:rPr>
      <w:rFonts w:ascii="Georgia" w:hAnsi="Georgia" w:cs="Georgia"/>
      <w:b/>
      <w:bCs/>
      <w:color w:val="1C1917"/>
      <w:sz w:val="36"/>
      <w:szCs w:val="36"/>
      <w:w w:val="9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320" w:after="80"/>
      <w:outlineLvl w:val="2"/>
    </w:pPr>
    <w:rPr>
      <w:rFonts w:ascii="Georgia" w:hAnsi="Georgia" w:cs="Georgia"/>
      <w:b/>
      <w:bCs/>
      <w:color w:val="374151"/>
      <w:sz w:val="28"/>
      <w:szCs w:val="28"/>
      <w:w w:val="9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Relationship Id="rId9" Type="http://schemas.openxmlformats.org/officeDocument/2006/relationships/hyperlink" Target="https://www.openpr.com/news/4447073/ev-battery-market-size-share-trends-2035" TargetMode="External"/><Relationship Id="rId10" Type="http://schemas.openxmlformats.org/officeDocument/2006/relationships/hyperlink" Target="https://lithium-news.com/revolutionary-dle-technology-breakthrough-transforms-global-lithium-mining-operations/" TargetMode="External"/><Relationship Id="rId11" Type="http://schemas.openxmlformats.org/officeDocument/2006/relationships/hyperlink" Target="https://driveteslacanada.ca/news/tesla-expands-in-saudi-arabia-with-new-jeddah-service-centre/?utm_source=rss&amp;utm_medium=rss&amp;utm_campaign=tesla-expands-in-saudi-arabia-with-new-jeddah-service-centre" TargetMode="External"/><Relationship Id="rId12" Type="http://schemas.openxmlformats.org/officeDocument/2006/relationships/hyperlink" Target="https://evmagz.com/ford-pro-unveils-low-cost-electric-transit-city-van-for-urban-fleets/" TargetMode="External"/><Relationship Id="rId13" Type="http://schemas.openxmlformats.org/officeDocument/2006/relationships/hyperlink" Target="https://evmagz.com/byd-targets-higher-overseas-sales-of-1-5-million-vehicles-by-2026/" TargetMode="External"/><Relationship Id="rId14" Type="http://schemas.openxmlformats.org/officeDocument/2006/relationships/hyperlink" Target="https://finance.yahoo.com/markets/stocks/articles/china-bak-battery-q4-earnings-130400719.html" TargetMode="External"/><Relationship Id="rId15" Type="http://schemas.openxmlformats.org/officeDocument/2006/relationships/hyperlink" Target="https://www.globalminingreview.com/mining/30032026/american-made-lithium-energyx-commissions-project-lonestar-250-tonne-dle-lithium-production-plant-on-us-soil/" TargetMode="External"/><Relationship Id="rId16" Type="http://schemas.openxmlformats.org/officeDocument/2006/relationships/hyperlink" Target="https://24gadget.ru/1161077719-baic-predstavila-bystrozarjazhaemye-i-morozostojkie-akkumuljatory-video.html" TargetMode="External"/><Relationship Id="rId17" Type="http://schemas.openxmlformats.org/officeDocument/2006/relationships/hyperlink" Target="https://www.bostonglobe.com/2026/03/17/business/lithium-nickel-cobalt-recycling-us-china/" TargetMode="External"/><Relationship Id="rId18" Type="http://schemas.openxmlformats.org/officeDocument/2006/relationships/hyperlink" Target="https://www.electrive.com/2026/03/30/croatia-funds-127-charging-stations-for-electric-buses/" TargetMode="External"/><Relationship Id="rId19" Type="http://schemas.openxmlformats.org/officeDocument/2006/relationships/hyperlink" Target="https://evmagz.com/mg-opens-frankfurt-engineering-centre-and-unveils-semi-solid-battery-for-europe/" TargetMode="External"/><Relationship Id="rId20" Type="http://schemas.openxmlformats.org/officeDocument/2006/relationships/hyperlink" Target="https://www.pv-magazine.com/2026/03/30/sodium-ion-cells-launched-for-energy-storage-by-another-chinese-mid-tier-battery-company/" TargetMode="External"/><Relationship Id="rId21" Type="http://schemas.openxmlformats.org/officeDocument/2006/relationships/hyperlink" Target="https://www.openpr.com/news/4445919/saudi-arabia-electric-car-market-to-grow-at-13-18-cagr-by-2034" TargetMode="External"/><Relationship Id="rId22" Type="http://schemas.openxmlformats.org/officeDocument/2006/relationships/hyperlink" Target="https://asiatimes.com/2026/03/oils-monopoly-kaput-china-to-be-top-supplier-of-energy-security/" TargetMode="External"/><Relationship Id="rId23" Type="http://schemas.openxmlformats.org/officeDocument/2006/relationships/hyperlink" Target="https://www.marketbeat.com/instant-alerts/filing-exchange-traded-concepts-llc-makes-new-662-million-investment-in-rivian-automotive-inc-rivn-2026-03-30/" TargetMode="External"/><Relationship Id="rId24" Type="http://schemas.openxmlformats.org/officeDocument/2006/relationships/hyperlink" Target="https://vanreviewer.co.uk/news/ford-is-good-at-partnerships/" TargetMode="External"/><Relationship Id="rId25" Type="http://schemas.openxmlformats.org/officeDocument/2006/relationships/hyperlink" Target="https://evmagz.com/ashok-leyland-begins-construction-of-battery-pack-plant-in-tamil-nadu/" TargetMode="External"/><Relationship Id="rId26" Type="http://schemas.openxmlformats.org/officeDocument/2006/relationships/hyperlink" Target="https://www.energytrend.com/news/20260330-51162.html" TargetMode="External"/><Relationship Id="rId27" Type="http://schemas.openxmlformats.org/officeDocument/2006/relationships/hyperlink" Target="https://www.chemanalyst.com/NewsAndDeals/NewsDetails/samsung-sdi-secures-1-2-billion-supply-agreement-to-strengthen-us-41617" TargetMode="External"/><Relationship Id="rId28" Type="http://schemas.openxmlformats.org/officeDocument/2006/relationships/hyperlink" Target="https://www.bestmag.co.uk/mercedes-patent-solid-state-multi-layer-anode/" TargetMode="External"/><Relationship Id="rId29" Type="http://schemas.openxmlformats.org/officeDocument/2006/relationships/hyperlink" Target="https://www.ad-hoc-news.de/boerse/news/ueberblick/on-semiconductor-stock-navigating-semiconductor-cycles-and-automotive/69027752" TargetMode="External"/><Relationship Id="rId30" Type="http://schemas.openxmlformats.org/officeDocument/2006/relationships/hyperlink" Target="https://www.siasat.com/telangana-govt-encouraging-use-of-ev-transport-minister-3443027/" TargetMode="External"/><Relationship Id="rId31" Type="http://schemas.openxmlformats.org/officeDocument/2006/relationships/hyperlink" Target="https://www.tyrepress.com/2026/03/uk-government-announces-major-boost-for-electric-van-truck-and-charging-infrastructure-support/" TargetMode="External"/><Relationship Id="rId32" Type="http://schemas.openxmlformats.org/officeDocument/2006/relationships/hyperlink" Target="https://www.informalnewz.com/electric-scooter-good-news-buying-electric-scooters-has-become-cheaper-the-government-has-extended-the-subsidy-deadline/" TargetMode="External"/><Relationship Id="rId33" Type="http://schemas.openxmlformats.org/officeDocument/2006/relationships/hyperlink" Target="https://lithium-news.com/analysts-signal-major-price-forecast-revision-across-green-energy-and-lithium-markets-2/" TargetMode="External"/><Relationship Id="rId34" Type="http://schemas.openxmlformats.org/officeDocument/2006/relationships/hyperlink" Target="https://evtech.news/news/global-ev-adoption-hits-tipping-point-in-march-2026-as-oil-crisis-accelerates-shift-from-petrol-vehicles.html" TargetMode="External"/><Relationship Id="rId35" Type="http://schemas.openxmlformats.org/officeDocument/2006/relationships/hyperlink" Target="https://elcomercio.pe/ruedas-tuercas/china-controla-el-mercado-de-baterias-electricas-a-occidente-le-tomaria-decadas-alcanzarla-noticia/" TargetMode="External"/><Relationship Id="rId36" Type="http://schemas.openxmlformats.org/officeDocument/2006/relationships/hyperlink" Target="https://lithium-news.com/advanced-resource-expansion-drill-methods-transform-global-lithium-mining-operations/" TargetMode="External"/><Relationship Id="rId37" Type="http://schemas.openxmlformats.org/officeDocument/2006/relationships/hyperlink" Target="https://www.mining.com/site-visit-energyx-launches-first-us-direct-lithium-extraction-plant-in-texas/" TargetMode="External"/><Relationship Id="rId38" Type="http://schemas.openxmlformats.org/officeDocument/2006/relationships/hyperlink" Target="https://www.thecooldown.com/green-business/pennsylvania-ev-charging-station-expansion/" TargetMode="External"/><Relationship Id="rId39" Type="http://schemas.openxmlformats.org/officeDocument/2006/relationships/hyperlink" Target="https://www.aol.com/articles/chinas-sodium-ion-ev-battery-214700047.html" TargetMode="External"/><Relationship Id="rId40" Type="http://schemas.openxmlformats.org/officeDocument/2006/relationships/hyperlink" Target="https://lithium-news.com/major-lithium-refinery-expansions-signal-a-new-era-for-electric-vehicle-manufacturing/" TargetMode="External"/><Relationship Id="rId41" Type="http://schemas.openxmlformats.org/officeDocument/2006/relationships/hyperlink" Target="https://oilprice.com/Energy/Energy-General/China-Pushes-Electric-Vehicles-Toward-the-Five-Minute-Charge-Era.html" TargetMode="External"/><Relationship Id="rId42" Type="http://schemas.openxmlformats.org/officeDocument/2006/relationships/hyperlink" Target="https://www.cartoq.com/car-news/west-asia-crisis-accelerates-india-electric-mobility-energy-security/" TargetMode="External"/><Relationship Id="rId43" Type="http://schemas.openxmlformats.org/officeDocument/2006/relationships/hyperlink" Target="https://cleantechnica.com/2026/03/29/tesla-launches-new-v4-supercharger-stations-that-fold/" TargetMode="External"/><Relationship Id="rId44" Type="http://schemas.openxmlformats.org/officeDocument/2006/relationships/hyperlink" Target="https://teslapodcast.libsyn.com/episode-556-tesla-ceo-something-way-cooler-than-a-minivan-is-coming" TargetMode="External"/><Relationship Id="rId45" Type="http://schemas.openxmlformats.org/officeDocument/2006/relationships/hyperlink" Target="https://www.benzinga.com/markets/tech/26/03/51529026/weekend-round-up-tesla-triumphs-amid-ev-sales-slump-ford-faces-recall-woes-and-byd-plays-the-bond-ca" TargetMode="External"/><Relationship Id="rId46" Type="http://schemas.openxmlformats.org/officeDocument/2006/relationships/hyperlink" Target="https://techxplore.com/news/2026-03-lithium-ion-battery-power-longer.html" TargetMode="External"/><Relationship Id="rId47" Type="http://schemas.openxmlformats.org/officeDocument/2006/relationships/hyperlink" Target="https://opentools.ai/news/toyota-unleashes-tesla-killer-evs-a-bold-move-to-dominate-the-electric-roads" TargetMode="External"/><Relationship Id="rId48" Type="http://schemas.openxmlformats.org/officeDocument/2006/relationships/hyperlink" Target="https://interestingengineering.com/energy/chinas-ev-battery-double-range" TargetMode="External"/><Relationship Id="rId49" Type="http://schemas.openxmlformats.org/officeDocument/2006/relationships/hyperlink" Target="https://evmagz.com/maritime-transport-expands-electric-truck-fleet-across-uk-sites/" TargetMode="External"/><Relationship Id="rId50" Type="http://schemas.openxmlformats.org/officeDocument/2006/relationships/hyperlink" Target="https://evmagz.com/stellantis-evs-gain-access-to-tesla-supercharger-network-in-north-america/" TargetMode="External"/><Relationship Id="rId51" Type="http://schemas.openxmlformats.org/officeDocument/2006/relationships/hyperlink" Target="https://www.ad-hoc-news.de/boerse/news/ueberblick/tesla-cybertruck-enters-2026-with-q1-delivery-projections-of-365-645-units/69021173" TargetMode="External"/><Relationship Id="rId52" Type="http://schemas.openxmlformats.org/officeDocument/2006/relationships/hyperlink" Target="https://techytrends.in/fy26-auto-sales-india-record-high-2/" TargetMode="External"/><Relationship Id="rId53" Type="http://schemas.openxmlformats.org/officeDocument/2006/relationships/hyperlink" Target="https://www.gbnews.com/lifestyle/cars/businesses-discounts-electric-vans-labour-zev-mandate" TargetMode="External"/><Relationship Id="rId54" Type="http://schemas.openxmlformats.org/officeDocument/2006/relationships/hyperlink" Target="https://www.chinadaily.com.cn/a/202603/29/WS69c8aaf9a310d6866eb4075f.html" TargetMode="External"/><Relationship Id="rId55" Type="http://schemas.openxmlformats.org/officeDocument/2006/relationships/hyperlink" Target="https://www.torquenews.com/1/can-america-build-evs-without-china-heres-what-gm-quietly-doing-its-lmr-battery" TargetMode="External"/><Relationship Id="rId56" Type="http://schemas.openxmlformats.org/officeDocument/2006/relationships/hyperlink" Target="https://evmagz.com/eu-and-australia-strike-trade-deal-to-boost-ev-and-battery-supply-chains/" TargetMode="External"/><Relationship Id="rId57" Type="http://schemas.openxmlformats.org/officeDocument/2006/relationships/hyperlink" Target="https://lithium-news.com/smart-investors-chase-hard-rock-mining-expansion-as-lithium-demand-explodes/" TargetMode="External"/><Relationship Id="rId58" Type="http://schemas.openxmlformats.org/officeDocument/2006/relationships/hyperlink" Target="https://lithium-news.com/critical-supply-deficit-warning-transforms-lithium-extraction-innovation/" TargetMode="External"/><Relationship Id="rId59" Type="http://schemas.openxmlformats.org/officeDocument/2006/relationships/hyperlink" Target="https://www.ad-hoc-news.de/boerse/news/ueberblick/the-ai-energy-surge-grid-battery-metals-and-the-critical-infrastructure/69017727" TargetMode="External"/><Relationship Id="rId60" Type="http://schemas.openxmlformats.org/officeDocument/2006/relationships/hyperlink" Target="https://www.equipment-news.com/gac-marks-sop-and-aion-ut-roll-off-in-austria-advancing-european-localized-cooperation-with-magna/" TargetMode="External"/><Relationship Id="rId61" Type="http://schemas.openxmlformats.org/officeDocument/2006/relationships/hyperlink" Target="https://lithium-news.com/inside-the-recycled-lithium-market-revolution-thats-transforming-electric-vehicle-manufacturing/" TargetMode="External"/><Relationship Id="rId62" Type="http://schemas.openxmlformats.org/officeDocument/2006/relationships/hyperlink" Target="https://www.jpnn.com/news/volkswagen-recall-94-ribu-mobil-listrik-di-dunia-cek-punya-kamu" TargetMode="External"/><Relationship Id="rId63" Type="http://schemas.openxmlformats.org/officeDocument/2006/relationships/hyperlink" Target="https://electrek.co/2026/03/28/all-new-electric-ford-transit-city-is-ready-to-deliver-big-savings/" TargetMode="External"/><Relationship Id="rId64" Type="http://schemas.openxmlformats.org/officeDocument/2006/relationships/hyperlink" Target="https://lithium-news.com/supply-deficit-warning-drives-revolutionary-breakthroughs-in-lithium-extraction-technology/" TargetMode="External"/><Relationship Id="rId65" Type="http://schemas.openxmlformats.org/officeDocument/2006/relationships/hyperlink" Target="https://cleantechnica.com/2026/03/28/an-update-on-electric-vehicle-batteries-and-innovations-in-the-sector/" TargetMode="External"/><Relationship Id="rId66" Type="http://schemas.openxmlformats.org/officeDocument/2006/relationships/hyperlink" Target="https://evmagz.com/berlin-battery-lab-launched-to-advance-sodium-based-battery-research/" TargetMode="External"/><Relationship Id="rId67" Type="http://schemas.openxmlformats.org/officeDocument/2006/relationships/hyperlink" Target="https://insideevs.com/news/791403/multiple-chinese-ev-makers-profitable/" TargetMode="External"/><Relationship Id="rId68" Type="http://schemas.openxmlformats.org/officeDocument/2006/relationships/hyperlink" Target="https://knowridge.com/2026/03/scientists-use-plasma-and-lemon-acid-to-recover-nearly-all-battery-materials/" TargetMode="External"/><Relationship Id="rId69" Type="http://schemas.openxmlformats.org/officeDocument/2006/relationships/hyperlink" Target="https://evmagz.com/ionna-opens-100th-fast-charging-site-as-us-network-expansion-accelerates/" TargetMode="External"/><Relationship Id="rId70" Type="http://schemas.openxmlformats.org/officeDocument/2006/relationships/hyperlink" Target="https://www.dsf.my/2026/03/chinese-global-ev-battery-manufacturing-rises-to-70-in-2025/" TargetMode="External"/><Relationship Id="rId71" Type="http://schemas.openxmlformats.org/officeDocument/2006/relationships/hyperlink" Target="https://www.eqmagpro.com/centre-pushes-auto-sector-to-shift-to-evs-amid-energy-crunch-triggered-by-iran-war-eq/" TargetMode="External"/><Relationship Id="rId72" Type="http://schemas.openxmlformats.org/officeDocument/2006/relationships/hyperlink" Target="https://www.ad-hoc-news.de/boerse/news/ueberblick/sk-ie-technology-co-ltd-stock-key-player-in-battery-separators-with/69013177" TargetMode="External"/><Relationship Id="rId73" Type="http://schemas.openxmlformats.org/officeDocument/2006/relationships/hyperlink" Target="https://www.investing.com/news/stock-market-news/macquarie-on-byd-showcasing-flash-charging-technology-at-shenzhen-headquarters-93CH-4565093" TargetMode="External"/><Relationship Id="rId74" Type="http://schemas.openxmlformats.org/officeDocument/2006/relationships/hyperlink" Target="https://www.independent.co.uk/cars/electric-vehicles/ev-charging-speed-times-byd-flash-b2939678.html" TargetMode="External"/><Relationship Id="rId75" Type="http://schemas.openxmlformats.org/officeDocument/2006/relationships/hyperlink" Target="https://www.investing.com/news/stock-market-news/tesla-lg-energy-to-build-43-bln-battery-plant-in-michigan-4564644" TargetMode="External"/><Relationship Id="rId76" Type="http://schemas.openxmlformats.org/officeDocument/2006/relationships/hyperlink" Target="https://www.whalesbook.com/news/English/auto/India-EV-Subsidies-Two-Wheelers-Lose-Support-Three-Wheelers-Extended/69c75fa463d6db8f4b59b6db" TargetMode="External"/><Relationship Id="rId77" Type="http://schemas.openxmlformats.org/officeDocument/2006/relationships/hyperlink" Target="https://www.goodcarbadcar.net/china-21-million-chargers-infrastructure-gap-global-ev-race/" TargetMode="External"/><Relationship Id="rId78" Type="http://schemas.openxmlformats.org/officeDocument/2006/relationships/hyperlink" Target="https://dmarge.com/cars/volkswagen-just-poured-another-1-billion-into-rivian" TargetMode="External"/><Relationship Id="rId79" Type="http://schemas.openxmlformats.org/officeDocument/2006/relationships/hyperlink" Target="https://www.northernminer.com/news/video-at-pdac-wealth-minerals-expects-kuska-ok-from-chile-in-weeks/1003889463/" TargetMode="External"/><Relationship Id="rId80" Type="http://schemas.openxmlformats.org/officeDocument/2006/relationships/hyperlink" Target="https://ktemnews.com/ixp/152/p/lithium-production-hooks-texas/" TargetMode="External"/><Relationship Id="rId81" Type="http://schemas.openxmlformats.org/officeDocument/2006/relationships/hyperlink" Target="https://lithium-news.com/record-australian-lithium-export-volumes-signal-global-battery-market-transformation/" TargetMode="External"/><Relationship Id="rId82" Type="http://schemas.openxmlformats.org/officeDocument/2006/relationships/hyperlink" Target="https://www.globenewswire.com/news-release/2026/03/27/3263830/0/en/Solid-State-Battery-Market-Set-to-Reach-1-77-Billion-by-2031-Big-Growth-Ahead.html" TargetMode="External"/><Relationship Id="rId83" Type="http://schemas.openxmlformats.org/officeDocument/2006/relationships/hyperlink" Target="https://colitco.com/woodmac-lithium-asx-juniors-demand-2703202625/" TargetMode="External"/><Relationship Id="rId84" Type="http://schemas.openxmlformats.org/officeDocument/2006/relationships/hyperlink" Target="https://www.newswire.com/news/elektros-otc-elek-announces-issuance-of-ludlow-research-report" TargetMode="External"/><Relationship Id="rId85" Type="http://schemas.openxmlformats.org/officeDocument/2006/relationships/hyperlink" Target="https://solarquarter.com/2026/03/27/arevon-energy-inc-begins-construction-of-250-mw-1000-mwh-cormorant-battery-project-in-daly-city-to-strengthen-californias-clean-energy-transition/" TargetMode="External"/><Relationship Id="rId86" Type="http://schemas.openxmlformats.org/officeDocument/2006/relationships/hyperlink" Target="https://electriccarsreport.com/2026/03/uk-announces-1-billion-funding-to-boost-electric-vans-and-trucks/" TargetMode="External"/><Relationship Id="rId87" Type="http://schemas.openxmlformats.org/officeDocument/2006/relationships/hyperlink" Target="https://www.sustainabletruckvan.com/ford-transit-city-electric-van/" TargetMode="External"/><Relationship Id="rId88" Type="http://schemas.openxmlformats.org/officeDocument/2006/relationships/hyperlink" Target="https://www.slashgear.com/2122681/new-evs-with-biggest-price-drops-in-2026/" TargetMode="External"/><Relationship Id="rId89" Type="http://schemas.openxmlformats.org/officeDocument/2006/relationships/hyperlink" Target="https://www.frandroid.com/survoltes/voitures-electriques/3042785_crise-petroliere-pourquoi-le-litre-dessence-a-2-e-est-une-aubaine-pour-les-voitures-electriques-chinoises" TargetMode="External"/><Relationship Id="rId90" Type="http://schemas.openxmlformats.org/officeDocument/2006/relationships/hyperlink" Target="https://tradebrains.in/battery-stock-in-focus-after-infusing-450-cr-into-subsidiary-for-ev-battery-expansion/" TargetMode="External"/><Relationship Id="rId91" Type="http://schemas.openxmlformats.org/officeDocument/2006/relationships/hyperlink" Target="http://prsync.com/marketsandmarkets-automotiveandtrasportation/global-ev-battery-market-size-trends--forecast-to--5179873/" TargetMode="External"/><Relationship Id="rId92" Type="http://schemas.openxmlformats.org/officeDocument/2006/relationships/hyperlink" Target="https://www.am-online.com/news/mg-and-byd-pile-pressure-on-tesla-in-europe" TargetMode="External"/><Relationship Id="rId93" Type="http://schemas.openxmlformats.org/officeDocument/2006/relationships/hyperlink" Target="https://thenextweb.com/news/tozero-industrial-battery-recycling-plant" TargetMode="External"/><Relationship Id="rId94" Type="http://schemas.openxmlformats.org/officeDocument/2006/relationships/hyperlink" Target="https://renewablewatch.in/2026/03/27/exide-industries-invests-rs-4-5-billion-in-its-subsidiary-exide-energy-solutions/" TargetMode="External"/><Relationship Id="rId95" Type="http://schemas.openxmlformats.org/officeDocument/2006/relationships/hyperlink" Target="https://autoref.co.za/eu-shift-on-emissions-rules/" TargetMode="External"/><Relationship Id="rId96" Type="http://schemas.openxmlformats.org/officeDocument/2006/relationships/hyperlink" Target="https://www.fool.com.au/2026/03/27/asx-lithium-shares-compelling-as-top-broker-adjusts-ratings/" TargetMode="External"/><Relationship Id="rId97" Type="http://schemas.openxmlformats.org/officeDocument/2006/relationships/hyperlink" Target="https://lithium-news.com/inside-the-price-forecast-revolution-accelerating-electric-vehicle-adoption-worldwide/" TargetMode="External"/><Relationship Id="rId98" Type="http://schemas.openxmlformats.org/officeDocument/2006/relationships/hyperlink" Target="https://lithium-news.com/inside-the-gigafactory-supply-deal-revolution-reshaping-green-energy-markets/" TargetMode="External"/><Relationship Id="rId99" Type="http://schemas.openxmlformats.org/officeDocument/2006/relationships/hyperlink" Target="https://lithium-news.com/surging-lithium-hydroxide-premium-transforms-global-battery-metal-markets/" TargetMode="External"/><Relationship Id="rId100" Type="http://schemas.openxmlformats.org/officeDocument/2006/relationships/hyperlink" Target="https://fueloilnews.co.uk/2026/03/logistics-uk-welcomes-zero-emission-vehicle-grants/" TargetMode="External"/><Relationship Id="rId101" Type="http://schemas.openxmlformats.org/officeDocument/2006/relationships/hyperlink" Target="https://mining.com.au/electric-vehicles-interest-rises-in-eu/" TargetMode="External"/><Relationship Id="rId102" Type="http://schemas.openxmlformats.org/officeDocument/2006/relationships/hyperlink" Target="https://australianaviation.com.au/2026/03/melbourne-airport-chosen-for-major-new-ev-charging-hub/" TargetMode="External"/><Relationship Id="rId103" Type="http://schemas.openxmlformats.org/officeDocument/2006/relationships/hyperlink" Target="https://electrek.co/2026/03/26/volkswagens-high-tech-new-ev-suv-in-china-starts-at-35000/" TargetMode="External"/><Relationship Id="rId104" Type="http://schemas.openxmlformats.org/officeDocument/2006/relationships/hyperlink" Target="https://blackchronicle.com/west-coast-pacific/washington/wa-prepares-to-roll-out-112-million-medium-heavy-duty-ev-subsidy-program/" TargetMode="External"/><Relationship Id="rId105" Type="http://schemas.openxmlformats.org/officeDocument/2006/relationships/hyperlink" Target="https://www.nextbigfuture.com/2026/03/tesla-china-launching-sub-30000-standard-model-3-in-april-june.html" TargetMode="External"/><Relationship Id="rId106" Type="http://schemas.openxmlformats.org/officeDocument/2006/relationships/hyperlink" Target="https://thedriven.io/2026/03/27/tesla-introduces-foldable-supercharger-for-faster-and-cheaper-rollout/" TargetMode="External"/><Relationship Id="rId107" Type="http://schemas.openxmlformats.org/officeDocument/2006/relationships/hyperlink" Target="https://kalkinemedia.com/au/stocks/metal-and-mining/ev-boom-signals-shift-in-global-mobility-trends" TargetMode="External"/><Relationship Id="rId108" Type="http://schemas.openxmlformats.org/officeDocument/2006/relationships/hyperlink" Target="https://evmagz.com/baic-details-sodium-ion-battery-with-450-km-range-and-fast-charging-capability/" TargetMode="External"/><Relationship Id="rId109" Type="http://schemas.openxmlformats.org/officeDocument/2006/relationships/hyperlink" Target="https://www.etoday.co.kr/news/view/2569973" TargetMode="External"/><Relationship Id="rId110" Type="http://schemas.openxmlformats.org/officeDocument/2006/relationships/hyperlink" Target="https://www.marketbeat.com/instant-alerts/lithium-stocks-to-follow-today-march-26th-2026-03-26/" TargetMode="External"/><Relationship Id="rId111" Type="http://schemas.openxmlformats.org/officeDocument/2006/relationships/hyperlink" Target="https://lithium-news.com/global-supply-deficit-warning-sparks-revolutionary-advances-in-lithium-extraction-methods/" TargetMode="External"/><Relationship Id="rId112" Type="http://schemas.openxmlformats.org/officeDocument/2006/relationships/hyperlink" Target="https://www.deccanchronicle.com/southern-states/telangana/srmamara-raja-energy-storage-centre-enters-phase-ii-1946546" TargetMode="External"/><Relationship Id="rId113" Type="http://schemas.openxmlformats.org/officeDocument/2006/relationships/hyperlink" Target="https://www.nzz.ch/mobilitaet/feststoff-akkus-aus-china-mg-will-in-europa-die-reichweitenangst-beseitigen-ld.1931170" TargetMode="External"/><Relationship Id="rId114" Type="http://schemas.openxmlformats.org/officeDocument/2006/relationships/hyperlink" Target="https://lithium-news.com/record-growth-transforms-recycled-lithium-market-into-green-energys-biggest-success-story/" TargetMode="External"/><Relationship Id="rId115" Type="http://schemas.openxmlformats.org/officeDocument/2006/relationships/hyperlink" Target="https://www.miningmx.com/news/battery-minerals/64839-zijins-congo-lithium-mine-to-rank-among-worlds-biggest/" TargetMode="External"/><Relationship Id="rId116" Type="http://schemas.openxmlformats.org/officeDocument/2006/relationships/hyperlink" Target="https://www.cartoq.com/car-news/mahindra-strategic-expansion-nu-iq-platform-ev-growth-global-markets/" TargetMode="External"/><Relationship Id="rId117" Type="http://schemas.openxmlformats.org/officeDocument/2006/relationships/hyperlink" Target="https://www.dailyexcelsior.com/india-to-scale-up-critical-mineral-exploration-reduce-import-dependence-dr-jitendra/" TargetMode="External"/><Relationship Id="rId118" Type="http://schemas.openxmlformats.org/officeDocument/2006/relationships/hyperlink" Target="https://www.bnamericas.com/en/interviews/orion-resource-to-assess-mining-opportunities-in-south-america" TargetMode="External"/><Relationship Id="rId119" Type="http://schemas.openxmlformats.org/officeDocument/2006/relationships/hyperlink" Target="http://www.kakiforex.com/2026/03/european-ev-sales-soar-following-oil.html" TargetMode="External"/><Relationship Id="rId120" Type="http://schemas.openxmlformats.org/officeDocument/2006/relationships/hyperlink" Target="https://www.logisticsmanager.com/dft-announces-1bn-for-road-freight-electrification/" TargetMode="External"/><Relationship Id="rId121" Type="http://schemas.openxmlformats.org/officeDocument/2006/relationships/hyperlink" Target="https://tandlonline.com/sustainability/ev-hydrogen/zero-emission-vehicle-grants-and-depot-charging-scheme/" TargetMode="External"/><Relationship Id="rId122" Type="http://schemas.openxmlformats.org/officeDocument/2006/relationships/hyperlink" Target="https://express-press-release.net/news/2026/03/26/1743895" TargetMode="External"/><Relationship Id="rId123" Type="http://schemas.openxmlformats.org/officeDocument/2006/relationships/hyperlink" Target="https://chemindigest.com/exide-industries-invests-rs-450-crore-in-lithium-battery-subsidiary/" TargetMode="External"/><Relationship Id="rId124" Type="http://schemas.openxmlformats.org/officeDocument/2006/relationships/hyperlink" Target="https://www.whichev.net/2026/03/26/baic-sodium-ion-battery-prototype-offers-11-minute-full-charge-capability/?utm_source=rss&amp;utm_medium=rss&amp;utm_campaign=baic-sodium-ion-battery-prototype-offers-11-minute-full-charge-capability" TargetMode="External"/><Relationship Id="rId125" Type="http://schemas.openxmlformats.org/officeDocument/2006/relationships/hyperlink" Target="https://skillings.net/efficiency-over-scale-albemarles-3-1b-dle-pivot-in-the-atacama/" TargetMode="External"/><Relationship Id="rId126" Type="http://schemas.openxmlformats.org/officeDocument/2006/relationships/hyperlink" Target="https://electrek.co/2026/03/25/toyota-cuts-ev-prices-china-under-15000/" TargetMode="External"/><Relationship Id="rId127" Type="http://schemas.openxmlformats.org/officeDocument/2006/relationships/hyperlink" Target="https://www.bworldonline.com/top-stories/2026/03/26/738701/surging-fuel-prices-seen-driving-demand-for-evs/" TargetMode="External"/><Relationship Id="rId128" Type="http://schemas.openxmlformats.org/officeDocument/2006/relationships/hyperlink" Target="https://lithium-news.com/surging-ev-demand-forecast-signals-major-green-energy-and-lithium-investment-opportunities/" TargetMode="External"/><Relationship Id="rId129" Type="http://schemas.openxmlformats.org/officeDocument/2006/relationships/hyperlink" Target="https://copperbeltkatangamining.com/manono-lithium-project-set-to-transform-the-drcs-role-in-the-global-battery-supply-chain/?utm_source=rss&amp;utm_medium=rss&amp;utm_campaign=manono-lithium-project-set-to-transform-the-drcs-role-in-the-global-battery-supply-chain" TargetMode="External"/><Relationship Id="rId130" Type="http://schemas.openxmlformats.org/officeDocument/2006/relationships/hyperlink" Target="https://tribune.com.pk/story/2599316/evs-face-grid-land-trust-deficits" TargetMode="External"/><Relationship Id="rId131" Type="http://schemas.openxmlformats.org/officeDocument/2006/relationships/hyperlink" Target="https://lithium-news.com/record-spodumene-concentrate-prices-signal-major-battery-supply-chain-transformation/" TargetMode="External"/><Relationship Id="rId132" Type="http://schemas.openxmlformats.org/officeDocument/2006/relationships/hyperlink" Target="https://lithium-news.com/record-ev-demand-forecast-signals-the-green-energy-revolution-has-reached-its-tipping-point/" TargetMode="External"/><Relationship Id="rId133" Type="http://schemas.openxmlformats.org/officeDocument/2006/relationships/hyperlink" Target="https://autotalk.com.au/industry-news/mg-sales-surge-as-global-volumes-rise-6-8-year-on-year?utm_source=rss&amp;utm_medium=rss&amp;utm_campaign=mg-sales-surge-as-global-volumes-rise-6-8-year-on-year" TargetMode="External"/><Relationship Id="rId134" Type="http://schemas.openxmlformats.org/officeDocument/2006/relationships/hyperlink" Target="https://cleantechnica.com/2026/03/25/915-electric-buses-ordered-for-use-in-india/" TargetMode="External"/><Relationship Id="rId135" Type="http://schemas.openxmlformats.org/officeDocument/2006/relationships/hyperlink" Target="https://www.thehindubusinessline.com/companies/exide-invests-450-crore-in-ev-battery-arm-as-bengaluru-gigafactory-nears-commissioning/article70785401.ece" TargetMode="External"/><Relationship Id="rId136" Type="http://schemas.openxmlformats.org/officeDocument/2006/relationships/hyperlink" Target="https://autotalk.com.au/industry-news/chery-unveils-ultra-fast-charging-battery?utm_source=rss&amp;utm_medium=rss&amp;utm_campaign=chery-unveils-ultra-fast-charging-battery" TargetMode="External"/><Relationship Id="rId137" Type="http://schemas.openxmlformats.org/officeDocument/2006/relationships/hyperlink" Target="https://lithium-news.com/record-investment-fuels-hard-rock-mining-expansion-across-global-lithium-operations/" TargetMode="External"/><Relationship Id="rId138" Type="http://schemas.openxmlformats.org/officeDocument/2006/relationships/hyperlink" Target="https://www.demorgen.be/tech-wetenschap/en-plots-halen-elektrische-auto-s-vlotjes-800-kilometer-alles-rond-de-batterij-is-verbeterd~b236e97d/" TargetMode="External"/><Relationship Id="rId139" Type="http://schemas.openxmlformats.org/officeDocument/2006/relationships/hyperlink" Target="https://techxplore.com/news/2026-03-plasma-lemon-juice-milder-method.html" TargetMode="External"/><Relationship Id="rId140" Type="http://schemas.openxmlformats.org/officeDocument/2006/relationships/hyperlink" Target="https://lithium-news.com/battery-manufacturers-face-supply-chain-disruption-without-real-time-spodumene-concentrate-updates/" TargetMode="External"/><Relationship Id="rId141" Type="http://schemas.openxmlformats.org/officeDocument/2006/relationships/hyperlink" Target="https://www.pv-magazine-india.com/2026/03/25/exide-industries-invests-inr-450-crore-in-battery-arm/" TargetMode="External"/><Relationship Id="rId142" Type="http://schemas.openxmlformats.org/officeDocument/2006/relationships/hyperlink" Target="https://www.piston.my/2026/03/26/the-sodium-shift-aeson-powers-sodium-ion-batteries-are-a-game-changer/" TargetMode="External"/><Relationship Id="rId143" Type="http://schemas.openxmlformats.org/officeDocument/2006/relationships/hyperlink" Target="https://www.northernminer.com/news/albemarle-starts-3-1b-chile-dle-permit-process/1003889326/" TargetMode="External"/><Relationship Id="rId144" Type="http://schemas.openxmlformats.org/officeDocument/2006/relationships/hyperlink" Target="https://electrek.co/2026/03/25/sodium-ion-ev-battery-delivers-11-min-charging-450-km-range/" TargetMode="External"/><Relationship Id="rId145" Type="http://schemas.openxmlformats.org/officeDocument/2006/relationships/hyperlink" Target="https://carnewschina.com/2026/03/25/catls-domestic-ev-battery-share-reaches-50-1-in-q1-2026/" TargetMode="External"/><Relationship Id="rId146" Type="http://schemas.openxmlformats.org/officeDocument/2006/relationships/hyperlink" Target="https://lithium-news.com/why-hard-rock-mining-expansion-could-reshape-global-lithium-supply-chains/" TargetMode="External"/><Relationship Id="rId147" Type="http://schemas.openxmlformats.org/officeDocument/2006/relationships/hyperlink" Target="https://tugatech.com.pt/t80809-catl-atinge-marco-historico-de-50-na-producao-de-baterias-no-arranque-de-2026" TargetMode="External"/><Relationship Id="rId148" Type="http://schemas.openxmlformats.org/officeDocument/2006/relationships/hyperlink" Target="https://www.energy-storage.news/american-battery-factory-secures-4-5gwh-offtake-agreements-for-arizona-lfp-gigafactory/" TargetMode="External"/><Relationship Id="rId149" Type="http://schemas.openxmlformats.org/officeDocument/2006/relationships/hyperlink" Target="https://www.openpr.com/news/4440041/sodium-ion-battery-manufacturing-plant-dpr-unit-setup-2026" TargetMode="External"/><Relationship Id="rId150" Type="http://schemas.openxmlformats.org/officeDocument/2006/relationships/hyperlink" Target="https://www.openpr.com/news/4440007/lithium-price-trend-market-dynamics-demand-surge-and-future" TargetMode="External"/><Relationship Id="rId151" Type="http://schemas.openxmlformats.org/officeDocument/2006/relationships/hyperlink" Target="https://esgnews.com/germany-allocates-9-28b-climate-plan-to-close-2030-emissions-gap-cut-fossil-fuel-dependence/?utm_source=rss&amp;utm_medium=rss&amp;utm_campaign=germany-allocates-9-28b-climate-plan-to-close-2030-emissions-gap-cut-fossil-fuel-dependence" TargetMode="External"/><Relationship Id="rId152" Type="http://schemas.openxmlformats.org/officeDocument/2006/relationships/hyperlink" Target="https://www.newswire.com/news/the-ev-breakthrough-that-changes-everything-turning-charging-minutes-into" TargetMode="External"/><Relationship Id="rId153" Type="http://schemas.openxmlformats.org/officeDocument/2006/relationships/hyperlink" Target="https://www.motortrader.com/motor-trader-news/automotive-news/imi-reacts-to-governments-1-billion-boost-for-electric-vans-and-trucks-25-03-2026" TargetMode="External"/><Relationship Id="rId154" Type="http://schemas.openxmlformats.org/officeDocument/2006/relationships/hyperlink" Target="https://www.tyrepress.com/2026/03/government-announces-1-billion-funding-for-electric-vans-trucks/" TargetMode="External"/><Relationship Id="rId155" Type="http://schemas.openxmlformats.org/officeDocument/2006/relationships/hyperlink" Target="https://www.motoblog.it/post/suzuki-acquisisce-kanadevia-batterie-a-stato-solido-proprietarie" TargetMode="External"/><Relationship Id="rId156" Type="http://schemas.openxmlformats.org/officeDocument/2006/relationships/hyperlink" Target="https://www.ibtimes.com.au/lithium-leap-why-middle-east-oil-instability-great-reset-australian-tech-metal-market-needed-1864420" TargetMode="External"/><Relationship Id="rId157" Type="http://schemas.openxmlformats.org/officeDocument/2006/relationships/hyperlink" Target="https://vanfleetworld.co.uk/1bn-boost-to-help-fleets-shift-to-electric-trucks-and-vans/" TargetMode="External"/><Relationship Id="rId158" Type="http://schemas.openxmlformats.org/officeDocument/2006/relationships/hyperlink" Target="http://prsync.com/street-solutions/street-solutions-uk-launches-premium-ev-parking-bay-equipment-5179569/" TargetMode="External"/><Relationship Id="rId159" Type="http://schemas.openxmlformats.org/officeDocument/2006/relationships/hyperlink" Target="https://afma.org.au/52-7m-funding-to-expand-ev-charging-network-across-new-zealand/" TargetMode="External"/><Relationship Id="rId160" Type="http://schemas.openxmlformats.org/officeDocument/2006/relationships/hyperlink" Target="https://technplay.com/volkswagen-pourquoi-ce-rappel-de-100-000-vehicules/" TargetMode="External"/><Relationship Id="rId161" Type="http://schemas.openxmlformats.org/officeDocument/2006/relationships/hyperlink" Target="https://www.gandul.ro/actualitate/volkswagen-a-anuntat-ca-retrage-mai-multe-masini-electrice-ce-defectiuni-prezinta-20839839" TargetMode="External"/><Relationship Id="rId162" Type="http://schemas.openxmlformats.org/officeDocument/2006/relationships/hyperlink" Target="https://lithium-news.com/battery-grade-purity-milestone-achievement-transforms-global-lithium-supply-chain-dynamics/" TargetMode="External"/><Relationship Id="rId163" Type="http://schemas.openxmlformats.org/officeDocument/2006/relationships/hyperlink" Target="https://www.gamereactor.fr/tesla-enregistre-la-premiere-hausse-des-immatriculations-dans-lue-depuis-13-mois-2073893/" TargetMode="External"/><Relationship Id="rId164" Type="http://schemas.openxmlformats.org/officeDocument/2006/relationships/hyperlink" Target="https://lithium-news.com/why-lithium-etf-inflows-signal-the-most-important-green-energy-shift-in-years/" TargetMode="External"/><Relationship Id="rId165" Type="http://schemas.openxmlformats.org/officeDocument/2006/relationships/hyperlink" Target="https://businessconnectindia.in/future-of-electric-vehicles-in-india/" TargetMode="External"/><Relationship Id="rId166" Type="http://schemas.openxmlformats.org/officeDocument/2006/relationships/hyperlink" Target="https://www.energytrend.com/news/20260325-51143.html" TargetMode="External"/><Relationship Id="rId167" Type="http://schemas.openxmlformats.org/officeDocument/2006/relationships/hyperlink" Target="https://cnevpost.com/2026/03/25/baic-details-sodium-battery-450-km-range/" TargetMode="External"/><Relationship Id="rId168" Type="http://schemas.openxmlformats.org/officeDocument/2006/relationships/hyperlink" Target="https://www.automuse.co.nz/news/byd-nz-accelerates-its-imports-amid-fuel-crisis" TargetMode="External"/><Relationship Id="rId169" Type="http://schemas.openxmlformats.org/officeDocument/2006/relationships/hyperlink" Target="https://www.mercomindia.com/project-finance-brief-arevon-secures-920-million-for-battery-project" TargetMode="External"/><Relationship Id="rId170" Type="http://schemas.openxmlformats.org/officeDocument/2006/relationships/hyperlink" Target="https://legal-planet.org/2026/03/24/why-do-governments-around-the-world-use-supply-side-regulations-to-boost-clean-transport/" TargetMode="External"/><Relationship Id="rId171" Type="http://schemas.openxmlformats.org/officeDocument/2006/relationships/hyperlink" Target="https://blogdocemagia.blogspot.com/2026/03/ev-envy.html" TargetMode="External"/><Relationship Id="rId172" Type="http://schemas.openxmlformats.org/officeDocument/2006/relationships/hyperlink" Target="https://allindiaev.com/vinfast-india-csb-bank-join-hands-to-bring-ev-financing/" TargetMode="External"/><Relationship Id="rId173" Type="http://schemas.openxmlformats.org/officeDocument/2006/relationships/hyperlink" Target="https://www.indianweb2.com/2026/03/pm-e-drive-scheme-brings-10900-crore.html" TargetMode="External"/><Relationship Id="rId174" Type="http://schemas.openxmlformats.org/officeDocument/2006/relationships/hyperlink" Target="https://keyt.com/news/money-and-business/cnn-business-consumer/2026/03/24/the-worst-oil-crisis-in-history-comes-at-a-good-time-for-chinas-troubled-ev-giants/" TargetMode="External"/><Relationship Id="rId175" Type="http://schemas.openxmlformats.org/officeDocument/2006/relationships/hyperlink" Target="https://www.evworld.com/article.php?id=640&amp;slug=beyond-the-paywall-the-quiet-power-behind-the-worlds-ev-battery-empire" TargetMode="External"/><Relationship Id="rId176" Type="http://schemas.openxmlformats.org/officeDocument/2006/relationships/hyperlink" Target="https://evmagz.com/volkswagen-recalls-meb-based-evs-over-battery-module-defect/" TargetMode="External"/><Relationship Id="rId177" Type="http://schemas.openxmlformats.org/officeDocument/2006/relationships/hyperlink" Target="https://lithium-news.com/why-supply-deficit-warning-could-revolutionise-the-lithium-industry/" TargetMode="External"/><Relationship Id="rId178" Type="http://schemas.openxmlformats.org/officeDocument/2006/relationships/hyperlink" Target="https://www.americanbankingnews.com/2026/03/24/electric-vehicle-stocks-worth-watching-march-21st.html" TargetMode="External"/><Relationship Id="rId179" Type="http://schemas.openxmlformats.org/officeDocument/2006/relationships/hyperlink" Target="https://moderndiplomacy.eu/2026/03/25/zimbabwes-lithium-export-ban-chinas-battery-supply-chain-in-an-era-of-resource-nationalism/" TargetMode="External"/><Relationship Id="rId180" Type="http://schemas.openxmlformats.org/officeDocument/2006/relationships/hyperlink" Target="https://greenlivingguy.com/2026/03/two-million-volkswagen-ev-delivered-celebrating-success/" TargetMode="External"/><Relationship Id="rId181" Type="http://schemas.openxmlformats.org/officeDocument/2006/relationships/hyperlink" Target="https://keyt.com/news/money-and-business/2026/03/24/gas-prices-spike-interest-in-electric-vehicles/" TargetMode="External"/><Relationship Id="rId182" Type="http://schemas.openxmlformats.org/officeDocument/2006/relationships/hyperlink" Target="https://afma.org.au/vinfasts-free-ev-charging-program-extended-for-three-more-years/" TargetMode="External"/><Relationship Id="rId183" Type="http://schemas.openxmlformats.org/officeDocument/2006/relationships/hyperlink" Target="https://www.myjoyonline.com/mining-investors-raise-concern-over-delay-in-ghanas-lithium-lease-ratification/" TargetMode="External"/><Relationship Id="rId184" Type="http://schemas.openxmlformats.org/officeDocument/2006/relationships/hyperlink" Target="https://carbuzz.com/mg-semi-solid-state-battery/" TargetMode="External"/><Relationship Id="rId185" Type="http://schemas.openxmlformats.org/officeDocument/2006/relationships/hyperlink" Target="https://lithium-news.com/revolutionary-brine-processing-technology-delivers-40-efficiency-gains-as-lithium-demand-soars/" TargetMode="External"/><Relationship Id="rId186" Type="http://schemas.openxmlformats.org/officeDocument/2006/relationships/hyperlink" Target="https://lithium-news.com/why-the-recycled-lithium-market-is-becoming-the-secret-weapon-behind-electric-vehicle-growth/" TargetMode="External"/><Relationship Id="rId187" Type="http://schemas.openxmlformats.org/officeDocument/2006/relationships/hyperlink" Target="https://lithium-news.com/why-direct-lithium-extraction-is-the-lithium-story-investors-are-watching/" TargetMode="External"/><Relationship Id="rId188" Type="http://schemas.openxmlformats.org/officeDocument/2006/relationships/hyperlink" Target="https://lithium-news.com/how-hard-rock-mining-expansion-is-reshaping-global-lithium-production-2/" TargetMode="External"/><Relationship Id="rId189" Type="http://schemas.openxmlformats.org/officeDocument/2006/relationships/hyperlink" Target="https://skillings.net/critical-minerals-processing-does-500m-plan-to-challenge-chinas-dominance/" TargetMode="External"/><Relationship Id="rId190" Type="http://schemas.openxmlformats.org/officeDocument/2006/relationships/hyperlink" Target="https://www.autocar.co.uk/car-news/new-cars/new-mg-hybrids-get-e-turbos-and-noise-cancelling-motors" TargetMode="External"/><Relationship Id="rId191" Type="http://schemas.openxmlformats.org/officeDocument/2006/relationships/hyperlink" Target="https://www.thescxchange.com/tech-infrastructure/technology/addressing-lithium-supply-risks-for-u-s-battery-resilience" TargetMode="External"/><Relationship Id="rId192" Type="http://schemas.openxmlformats.org/officeDocument/2006/relationships/hyperlink" Target="https://tradebrains.in/tata-motors-and-other-stocks-likely-to-benefit-from-pm-ebus-sewa-scheme-to-deploy-10000-ev-buses/" TargetMode="External"/><Relationship Id="rId193" Type="http://schemas.openxmlformats.org/officeDocument/2006/relationships/hyperlink" Target="https://www.mining.com/web/zijins-congo-lithium-mine-set-to-be-among-worlds-biggest/" TargetMode="External"/><Relationship Id="rId194" Type="http://schemas.openxmlformats.org/officeDocument/2006/relationships/hyperlink" Target="https://www.prnewswire.com/news-releases/licap-technologies-named-no-7-most-innovative-company-in-automotive-on-fast-companys-2026-list-302722852.html" TargetMode="External"/><Relationship Id="rId195" Type="http://schemas.openxmlformats.org/officeDocument/2006/relationships/hyperlink" Target="https://www.globenewswire.com/news-release/2026/03/24/3261359/0/en/UNIGRID-Sodium-Ion-Technology-Redefines-Energy-Storage-Bankability-with-25-Year-Expected-Lifespan.html" TargetMode="External"/><Relationship Id="rId196" Type="http://schemas.openxmlformats.org/officeDocument/2006/relationships/hyperlink" Target="https://www.prnewswire.com/news-releases/sion-power-expands-licerion-lithium-metal-battery-products-for-next-generation-defense-and-aerospace-systems-302723151.html" TargetMode="External"/><Relationship Id="rId197" Type="http://schemas.openxmlformats.org/officeDocument/2006/relationships/hyperlink" Target="http://urbanplacesandspaces.blogspot.com/2026/03/electric-vehicles-sales-surge-in-asia.html" TargetMode="External"/><Relationship Id="rId198" Type="http://schemas.openxmlformats.org/officeDocument/2006/relationships/hyperlink" Target="https://www.eqmagpro.com/centre-auctions-19-critical-mineral-blocks-to-strengthen-clean-energy-supply-chain-eq/" TargetMode="External"/><Relationship Id="rId199" Type="http://schemas.openxmlformats.org/officeDocument/2006/relationships/hyperlink" Target="https://www.globalbrandsmagazine.com/bangkok-motor-show/" TargetMode="External"/><Relationship Id="rId200" Type="http://schemas.openxmlformats.org/officeDocument/2006/relationships/hyperlink" Target="https://skillings.net/the-lithium-pivot-new-milestones-in-portugal-and-ghana-for-2026-supply/" TargetMode="External"/><Relationship Id="rId201" Type="http://schemas.openxmlformats.org/officeDocument/2006/relationships/hyperlink" Target="https://hvg.hu/cegauto/20260324_tizenharom-honap-utan-eloszor-nott-a-tesla-europaban" TargetMode="External"/><Relationship Id="rId202" Type="http://schemas.openxmlformats.org/officeDocument/2006/relationships/hyperlink" Target="https://www.prnewswire.com/news-releases/electric-three-wheeler-market-outlook-forecast-to-grow-at-15-cagr-by-2031-amid-policy-support-and-rising-last-mile-delivery-demand-says-mordor-intelligence-302723204.html" TargetMode="External"/><Relationship Id="rId203" Type="http://schemas.openxmlformats.org/officeDocument/2006/relationships/hyperlink" Target="https://www.openpr.com/news/4437711/lithium-price-trend-2026-global-market-analysis-supply-demand" TargetMode="External"/><Relationship Id="rId204" Type="http://schemas.openxmlformats.org/officeDocument/2006/relationships/hyperlink" Target="https://thedriven.io/2026/03/24/new-zealand-strikes-co-funding-deal-to-double-number-of-ev-chargers/" TargetMode="External"/><Relationship Id="rId205" Type="http://schemas.openxmlformats.org/officeDocument/2006/relationships/hyperlink" Target="https://www.electrive.com/2026/03/24/acea-bev-registrations-up-20/" TargetMode="External"/><Relationship Id="rId206" Type="http://schemas.openxmlformats.org/officeDocument/2006/relationships/hyperlink" Target="https://24gadget.ru/1161077704-tverdotelnyj-akkumuljator-donut-lab-ne-zagorelsja-i-prodolzhil-rabotat-dazhe-prodyrjavlennym.html" TargetMode="External"/><Relationship Id="rId207" Type="http://schemas.openxmlformats.org/officeDocument/2006/relationships/hyperlink" Target="https://www.domain-b.com/markets/stock-markets-world/europe-ev-sales-byd-vs-tesla-growth-2026" TargetMode="External"/><Relationship Id="rId208" Type="http://schemas.openxmlformats.org/officeDocument/2006/relationships/hyperlink" Target="https://www.teslarati.com/boring-company-tunnel-vision-challenge-winners/" TargetMode="External"/><Relationship Id="rId209" Type="http://schemas.openxmlformats.org/officeDocument/2006/relationships/hyperlink" Target="https://evmagz.com/chery-unveils-solid-state-battery-with-1500-km-range-targets-vehicle-tests-in-2027/" TargetMode="External"/><Relationship Id="rId210" Type="http://schemas.openxmlformats.org/officeDocument/2006/relationships/hyperlink" Target="https://evmagz.com/eve-energy-unveils-two-solid-state-batteries-in-chengdu-production-milestone/" TargetMode="External"/><Relationship Id="rId211" Type="http://schemas.openxmlformats.org/officeDocument/2006/relationships/hyperlink" Target="https://miningzimbabwe.com/beyond-the-slump-why-the-2026-ev-slowdown-could-favour-zimbabwes-lithium-strategy/" TargetMode="External"/><Relationship Id="rId212" Type="http://schemas.openxmlformats.org/officeDocument/2006/relationships/hyperlink" Target="https://otomotif.sindonews.com/read/1689803/183/terobosan-china-dalam-teknologi-inti-baterai-lithium-mobil-listrik-1774325037" TargetMode="External"/><Relationship Id="rId213" Type="http://schemas.openxmlformats.org/officeDocument/2006/relationships/hyperlink" Target="https://utilitymagazine.com.au/agl-begins-commissioning-of-500mw-liddell-battery/" TargetMode="External"/><Relationship Id="rId214" Type="http://schemas.openxmlformats.org/officeDocument/2006/relationships/hyperlink" Target="https://indianexpress.com/article/opinion/columns/a-war-lesson-the-road-to-energy-security-runs-on-electricity-10597313/" TargetMode="External"/><Relationship Id="rId215" Type="http://schemas.openxmlformats.org/officeDocument/2006/relationships/hyperlink" Target="https://www.fool.com/investing/2026/03/23/is-teslas-robotaxi-future-at-risk/" TargetMode="External"/><Relationship Id="rId216" Type="http://schemas.openxmlformats.org/officeDocument/2006/relationships/hyperlink" Target="https://www.etoday.co.kr/news/view/2568625" TargetMode="External"/><Relationship Id="rId217" Type="http://schemas.openxmlformats.org/officeDocument/2006/relationships/hyperlink" Target="https://vocal.media/futurism/electric-truck-market-insights-last-mile-delivery-boom-cost-reduction-and-industry-forecast-to-2034" TargetMode="External"/><Relationship Id="rId218" Type="http://schemas.openxmlformats.org/officeDocument/2006/relationships/hyperlink" Target="https://cryptobriefing.com/nick-pell-the-oil-industrys-lobbying-stifled-electric-vehicle-growth-how-battery-technology-transformed-evs-and-teslas-game-changing-charging-strategy-jordan-harbinger/" TargetMode="External"/><Relationship Id="rId219" Type="http://schemas.openxmlformats.org/officeDocument/2006/relationships/hyperlink" Target="https://www.etoday.co.kr/news/view/2568444" TargetMode="External"/><Relationship Id="rId220" Type="http://schemas.openxmlformats.org/officeDocument/2006/relationships/hyperlink" Target="https://autotalk.com.au/industry-news/jaecoo-j5-ev-tops-2000-orders-in-three-months?utm_source=rss&amp;utm_medium=rss&amp;utm_campaign=jaecoo-j5-ev-tops-2000-orders-in-three-months" TargetMode="External"/><Relationship Id="rId221" Type="http://schemas.openxmlformats.org/officeDocument/2006/relationships/hyperlink" Target="https://www.euronews.com/business/2026/03/20/how-ukeurope-trade-is-driving-the-next-generation-of-manufacturing" TargetMode="External"/><Relationship Id="rId222" Type="http://schemas.openxmlformats.org/officeDocument/2006/relationships/hyperlink" Target="https://www.tarmaclife.co.nz/news/mgs-european-revolution-solid-state-power-and-hybrid-tech-unveiled/" TargetMode="External"/><Relationship Id="rId223" Type="http://schemas.openxmlformats.org/officeDocument/2006/relationships/hyperlink" Target="https://lithium-news.com/why-chilean-production-output-numbers-are-creating-ripple-effects-across-global-markets/" TargetMode="External"/><Relationship Id="rId224" Type="http://schemas.openxmlformats.org/officeDocument/2006/relationships/hyperlink" Target="https://batteriesnews.com/summit-explore-signs-term-sheet-with-power-minerals-to-develop-multi-salar-lithium-project-in-argentina/" TargetMode="External"/><Relationship Id="rId225" Type="http://schemas.openxmlformats.org/officeDocument/2006/relationships/hyperlink" Target="https://gfmag.com/emerging-frontier-markets/latin-americas-lithium-copper-boom/" TargetMode="External"/><Relationship Id="rId226" Type="http://schemas.openxmlformats.org/officeDocument/2006/relationships/hyperlink" Target="https://www.autoexpress.co.uk/mg/mg4-urban/369222/new-mg4-urban-will-be-uks-first-ev-semi-solid-state-batteries" TargetMode="External"/><Relationship Id="rId227" Type="http://schemas.openxmlformats.org/officeDocument/2006/relationships/hyperlink" Target="https://energy.mit.edu/news/miteis-future-energy-systems-center-starts-six-new-research-projects-to-enable-a-decarbonized-future/" TargetMode="External"/><Relationship Id="rId228" Type="http://schemas.openxmlformats.org/officeDocument/2006/relationships/hyperlink" Target="https://www.hdmotori.it/baic-batterie-ioni-sodio/" TargetMode="External"/><Relationship Id="rId229" Type="http://schemas.openxmlformats.org/officeDocument/2006/relationships/hyperlink" Target="https://lithium-news.com/how-direct-lithium-extraction-is-reshaping-global-lithium-production/" TargetMode="External"/><Relationship Id="rId230" Type="http://schemas.openxmlformats.org/officeDocument/2006/relationships/hyperlink" Target="https://lithium-news.com/why-chilean-production-output-is-the-lithium-story-investors-are-watching/" TargetMode="External"/><Relationship Id="rId231" Type="http://schemas.openxmlformats.org/officeDocument/2006/relationships/hyperlink" Target="https://lithium-news.com/how-recycled-lithium-is-reshaping-the-global-battery-supply-chain/" TargetMode="External"/><Relationship Id="rId232" Type="http://schemas.openxmlformats.org/officeDocument/2006/relationships/hyperlink" Target="https://www.motorbiscuit.com/mercedes-just-patented-a-game-changing-solid-state-ev-battery-breakthrough/" TargetMode="External"/><Relationship Id="rId233" Type="http://schemas.openxmlformats.org/officeDocument/2006/relationships/hyperlink" Target="https://www.completecar.ie/car-news/article/14771/MG-reckons-its-the-first-with-solid-state-batteries" TargetMode="External"/><Relationship Id="rId234" Type="http://schemas.openxmlformats.org/officeDocument/2006/relationships/hyperlink" Target="https://electricalreview.co.uk/2026/03/23/hackney-begins-rapid-ev-charging-rollout-with-nine-new-sites-now-live/" TargetMode="External"/><Relationship Id="rId235" Type="http://schemas.openxmlformats.org/officeDocument/2006/relationships/hyperlink" Target="https://www.mining-technology.com/news/ghana-parliament-ratifies-ewoyaa-mining-lease/" TargetMode="External"/><Relationship Id="rId236" Type="http://schemas.openxmlformats.org/officeDocument/2006/relationships/hyperlink" Target="https://www.renewableenergymagazine.com/storage/latest-donut-battery-test-demonstrates-safety-of-20260323" TargetMode="External"/><Relationship Id="rId237" Type="http://schemas.openxmlformats.org/officeDocument/2006/relationships/hyperlink" Target="https://libertystreeteconomics.newyorkfed.org/2026/03/chinas-electric-trade/" TargetMode="External"/><Relationship Id="rId238" Type="http://schemas.openxmlformats.org/officeDocument/2006/relationships/hyperlink" Target="https://www.fool.com/investing/2026/03/23/trump-killed-resurrected-chevy-bolt-gm-stock/" TargetMode="External"/><Relationship Id="rId239" Type="http://schemas.openxmlformats.org/officeDocument/2006/relationships/hyperlink" Target="https://www.openpr.com/news/4435946/automotive-battery-thermal-management-market-size-worth-14-84" TargetMode="External"/><Relationship Id="rId240" Type="http://schemas.openxmlformats.org/officeDocument/2006/relationships/hyperlink" Target="https://www.energytrend.com/news/20260323-51124.html" TargetMode="External"/><Relationship Id="rId241" Type="http://schemas.openxmlformats.org/officeDocument/2006/relationships/hyperlink" Target="https://www.energyglobal.com/energy-storage/23032026/sses-ferrybridge-bess-enters-full-operation/" TargetMode="External"/><Relationship Id="rId242" Type="http://schemas.openxmlformats.org/officeDocument/2006/relationships/hyperlink" Target="https://kalkinemedia.com/au/stocks/metal-and-mining/asx-200-alert-market-volatility-signals-key-shift" TargetMode="External"/><Relationship Id="rId243" Type="http://schemas.openxmlformats.org/officeDocument/2006/relationships/hyperlink" Target="https://www.openpr.com/news/4435324/global-secondary-battery-market-growth-fueled-by-energy-storage" TargetMode="External"/><Relationship Id="rId244" Type="http://schemas.openxmlformats.org/officeDocument/2006/relationships/hyperlink" Target="https://miningzimbabwe.com/beijing-breaks-silence-comply-with-zimbabwes-laws-or-face-the-losses/" TargetMode="External"/><Relationship Id="rId245" Type="http://schemas.openxmlformats.org/officeDocument/2006/relationships/hyperlink" Target="https://www.chinatechnews.com/2026/03/23/117877-chinese-electric-vehicles-gain-global-popularity-despite-u-s-tariffs-and-security-concerns" TargetMode="External"/><Relationship Id="rId246" Type="http://schemas.openxmlformats.org/officeDocument/2006/relationships/hyperlink" Target="https://cnevpost.com/2026/03/23/byd-shares-surge-rising-oil-prices-boost-ev-appeal/" TargetMode="External"/><Relationship Id="rId247" Type="http://schemas.openxmlformats.org/officeDocument/2006/relationships/hyperlink" Target="https://evreporter.com/eka-mobility-greencell-win-loa-for-915-electric-buses-in-hyderabad/" TargetMode="External"/><Relationship Id="rId248" Type="http://schemas.openxmlformats.org/officeDocument/2006/relationships/hyperlink" Target="https://www.openpr.com/news/4435121/demand-for-lithium-lithium-ion-battery-electrolyte-market" TargetMode="External"/><Relationship Id="rId249" Type="http://schemas.openxmlformats.org/officeDocument/2006/relationships/hyperlink" Target="https://www.nation.com.pk/23-Mar-2026/pakistan-can-save-dollar-2b-2030-accelerating-evs-adoption-pcjcci" TargetMode="External"/><Relationship Id="rId250" Type="http://schemas.openxmlformats.org/officeDocument/2006/relationships/hyperlink" Target="https://evtech.news/news/ev-sales-crisis-2026-new-ev-sales-plunge-27-in-us-while-used-market-booms-amid-falling-prices.html" TargetMode="External"/><Relationship Id="rId251" Type="http://schemas.openxmlformats.org/officeDocument/2006/relationships/hyperlink" Target="https://evmagz.com/eu-approves-e4-6-billion-payment-to-germany-with-focus-on-evs-and-charging-infrastructure/" TargetMode="External"/><Relationship Id="rId252" Type="http://schemas.openxmlformats.org/officeDocument/2006/relationships/hyperlink" Target="https://evmagz.com/tesla-shifts-new-york-production-to-v4-supercharger-cabinets-phases-out-v3-units/" TargetMode="External"/><Relationship Id="rId253" Type="http://schemas.openxmlformats.org/officeDocument/2006/relationships/hyperlink" Target="https://lithium-news.com/advanced-resource-expansion-drill-technology-transforms-global-lithium-mining-operations/" TargetMode="External"/><Relationship Id="rId254" Type="http://schemas.openxmlformats.org/officeDocument/2006/relationships/hyperlink" Target="https://scitechdaily.com/scientists-unveil-cheaper-and-faster-way-to-extract-lithium-from-massive-untouched-reserves/" TargetMode="External"/><Relationship Id="rId255" Type="http://schemas.openxmlformats.org/officeDocument/2006/relationships/hyperlink" Target="https://evmagz.com/uk-allocates-e85-million-for-484-electric-buses-under-zebra-programme/" TargetMode="External"/><Relationship Id="rId256" Type="http://schemas.openxmlformats.org/officeDocument/2006/relationships/hyperlink" Target="https://www.bworldonline.com/sparkup/2026/03/23/737977/xpress-super-app-doubles-down-on-ev-powered-mobility-solutions/" TargetMode="External"/><Relationship Id="rId257" Type="http://schemas.openxmlformats.org/officeDocument/2006/relationships/hyperlink" Target="https://stockhead.com.au/resources/brine-and-shine-for-power-minerals-as-jv-revs-up-argentinian-lithium/" TargetMode="External"/><Relationship Id="rId258" Type="http://schemas.openxmlformats.org/officeDocument/2006/relationships/hyperlink" Target="https://3dnews.ru/1138719/mirovie-avtoproizvoditeli-massovo-otkazivayutsya-ot-polnogo-perehoda-na-elektrotyagu" TargetMode="External"/><Relationship Id="rId259" Type="http://schemas.openxmlformats.org/officeDocument/2006/relationships/hyperlink" Target="https://thedriven.io/2026/03/23/first-photo-of-tesla-cybercab-production-line-emerges/" TargetMode="External"/><Relationship Id="rId260" Type="http://schemas.openxmlformats.org/officeDocument/2006/relationships/hyperlink" Target="https://www.automotiveworld.com/news/us-auto-groups-press-trump-to-hold-the-line-on-china-evs/" TargetMode="External"/><Relationship Id="rId261" Type="http://schemas.openxmlformats.org/officeDocument/2006/relationships/hyperlink" Target="https://lithium-news.com/chiles-lithium-production-surge-signals-major-shift-in-global-battery-markets/" TargetMode="External"/><Relationship Id="rId262" Type="http://schemas.openxmlformats.org/officeDocument/2006/relationships/hyperlink" Target="https://lithium-news.com/why-ev-demand-forecasts-are-reshaping-the-entire-green-energy-landscape/" TargetMode="External"/><Relationship Id="rId263" Type="http://schemas.openxmlformats.org/officeDocument/2006/relationships/hyperlink" Target="https://lithium-news.com/how-direct-lithium-extraction-technology-is-reshaping-market-dynamics-for-battery-metal-investors/" TargetMode="External"/><Relationship Id="rId264" Type="http://schemas.openxmlformats.org/officeDocument/2006/relationships/hyperlink" Target="https://www.klsescreener.com/v2/news/view/1690109/Kia_targets_13_EV_models_by_2030_expands_global_production_footprint" TargetMode="External"/><Relationship Id="rId265" Type="http://schemas.openxmlformats.org/officeDocument/2006/relationships/hyperlink" Target="https://indonesiakini.id/2026/03/23/fuel-price-surge-sparks-aussie-ev-boom/" TargetMode="External"/><Relationship Id="rId266" Type="http://schemas.openxmlformats.org/officeDocument/2006/relationships/hyperlink" Target="https://lithium-news.com/why-the-lithium-carbonate-price-surge-is-creating-global-market-disruption/" TargetMode="External"/><Relationship Id="rId267" Type="http://schemas.openxmlformats.org/officeDocument/2006/relationships/hyperlink" Target="https://carbuzz.com/mercedes-solid-state-battery-future/" TargetMode="External"/><Relationship Id="rId268" Type="http://schemas.openxmlformats.org/officeDocument/2006/relationships/hyperlink" Target="https://www.gbnews.com/lifestyle/cars/motorists-emissions-rules-petrol-diesel-electric-cars-euro-7" TargetMode="External"/><Relationship Id="rId269" Type="http://schemas.openxmlformats.org/officeDocument/2006/relationships/hyperlink" Target="https://lithium-news.com/why-dle-technology-breakthrough-could-revolutionise-the-lithium-industry/" TargetMode="External"/><Relationship Id="rId270" Type="http://schemas.openxmlformats.org/officeDocument/2006/relationships/hyperlink" Target="https://lithium-news.com/major-lithium-refineries-accelerate-expansion-plans-as-battery-demand-surges-beyond-projections/" TargetMode="External"/><Relationship Id="rId271" Type="http://schemas.openxmlformats.org/officeDocument/2006/relationships/hyperlink" Target="https://lithium-news.com/hard-rock-mining-expansion-transforms-the-global-lithium-market-against-all-odds/" TargetMode="External"/><Relationship Id="rId272" Type="http://schemas.openxmlformats.org/officeDocument/2006/relationships/hyperlink" Target="https://www.benzinga.com/markets/tech/26/03/51396760/weekend-round-up-rivians-uber-deal-gerbers-ev-push-canadas-auto-strategy-teslas-battery-plant-and-united-airlines-flight-cuts" TargetMode="External"/><Relationship Id="rId273" Type="http://schemas.openxmlformats.org/officeDocument/2006/relationships/hyperlink" Target="https://electriccarsreport.com/2026/03/gm-lges-advance-ev-batteries-with-lmr-breakthrough-and-energy-storage-systems-expansion/" TargetMode="External"/><Relationship Id="rId274" Type="http://schemas.openxmlformats.org/officeDocument/2006/relationships/hyperlink" Target="https://simplywall.st/stocks/us/energy/nyse-wttr/select-water-solutions/news/will-integrating-lithium-extraction-into-water-assets-change" TargetMode="External"/><Relationship Id="rId275" Type="http://schemas.openxmlformats.org/officeDocument/2006/relationships/hyperlink" Target="https://www.techradar.com/vehicle-tech/hybrid-electric-vehicles/ready-in-5-full-in-9-this-chinese-ev-charges-to-70-percent-in-only-5-minutes-has-a-644-mile-range-and-its-coming-to-europe-in-april" TargetMode="External"/><Relationship Id="rId276" Type="http://schemas.openxmlformats.org/officeDocument/2006/relationships/hyperlink" Target="https://lithium-news.com/why-lithium-etf-inflows-are-reshaping-the-green-energy-investment-landscape/" TargetMode="External"/><Relationship Id="rId277" Type="http://schemas.openxmlformats.org/officeDocument/2006/relationships/hyperlink" Target="https://evcentral.com.au/huge-milestone-volkswagen-ev-sales-hit-new-high/?utm_source=rss&amp;utm_medium=rss&amp;utm_campaign=huge-milestone-volkswagen-ev-sales-hit-new-high" TargetMode="External"/><Relationship Id="rId278" Type="http://schemas.openxmlformats.org/officeDocument/2006/relationships/hyperlink" Target="https://biz.chosun.com/en/en-international/2026/03/22/7LWDFJ2CN5GY3DHOHOPO3D6O4A/" TargetMode="External"/><Relationship Id="rId279" Type="http://schemas.openxmlformats.org/officeDocument/2006/relationships/hyperlink" Target="https://lithium-news.com/why-dle-technology-breakthrough-could-transform-global-lithium-markets-within-five-years/" TargetMode="External"/><Relationship Id="rId280" Type="http://schemas.openxmlformats.org/officeDocument/2006/relationships/hyperlink" Target="https://lithium-news.com/why-lithium-price-forecasts-are-being-rewritten-as-clean-energy-demand-surges/" TargetMode="External"/><Relationship Id="rId281" Type="http://schemas.openxmlformats.org/officeDocument/2006/relationships/hyperlink" Target="https://thediplomat.com/2026/03/oil-shocks-are-rewriting-southeast-asias-auto-market-for-legacy-carmakers/" TargetMode="External"/><Relationship Id="rId282" Type="http://schemas.openxmlformats.org/officeDocument/2006/relationships/hyperlink" Target="https://lithium-news.com/critical-lithium-supply-shortfall-threatens-electric-vehicle-revolution-and-technology-innovation/" TargetMode="External"/><Relationship Id="rId283" Type="http://schemas.openxmlformats.org/officeDocument/2006/relationships/hyperlink" Target="https://lithium-news.com/why-institutional-money-is-flooding-into-lithium-etfs-despite-market-volatility/" TargetMode="External"/><Relationship Id="rId284" Type="http://schemas.openxmlformats.org/officeDocument/2006/relationships/hyperlink" Target="https://lithium-news.com/why-battery-grade-purity-standards-are-creating-seismic-shifts-in-global-lithium-markets/" TargetMode="External"/><Relationship Id="rId285" Type="http://schemas.openxmlformats.org/officeDocument/2006/relationships/hyperlink" Target="https://www.marketbeat.com/instant-alerts/lithium-stocks-to-watch-today-march-21st-2026-03-21/" TargetMode="External"/><Relationship Id="rId286" Type="http://schemas.openxmlformats.org/officeDocument/2006/relationships/hyperlink" Target="https://www.larazon.es/tecnologia-consumo/tesla-firma-un-enorme-acuerdo-con-lg-necesitan-baterias_2026032169ba6246e89622081d3f7389.html" TargetMode="External"/><Relationship Id="rId287" Type="http://schemas.openxmlformats.org/officeDocument/2006/relationships/hyperlink" Target="https://thepakistan.pk/stellantis-evs-now-have-tesla-supercharger-access/" TargetMode="External"/><Relationship Id="rId288" Type="http://schemas.openxmlformats.org/officeDocument/2006/relationships/hyperlink" Target="https://www.indexbox.io/blog/electrolytic-manganese-dioxide-market-to-2035-driven-by-lithium-ion-battery-integration-for-evs/" TargetMode="External"/><Relationship Id="rId289" Type="http://schemas.openxmlformats.org/officeDocument/2006/relationships/hyperlink" Target="https://www.marketbeat.com/instant-alerts/filing-union-bancaire-privee-ubp-sa-buys-1400-shares-of-tesla-inc-tsla-2026-03-21/" TargetMode="External"/><Relationship Id="rId290" Type="http://schemas.openxmlformats.org/officeDocument/2006/relationships/hyperlink" Target="https://opentools.ai/news/stellantis-ev-owners-rejoice-tesla-supercharger-network-now-open-for-business" TargetMode="External"/><Relationship Id="rId291" Type="http://schemas.openxmlformats.org/officeDocument/2006/relationships/hyperlink" Target="https://simplywall.st/stocks/us/retail/nasdaq-jd/jdcom/news/jdcom-byd-ev-charging-push-and-what-it-could-mean-for-valuat" TargetMode="External"/><Relationship Id="rId292" Type="http://schemas.openxmlformats.org/officeDocument/2006/relationships/hyperlink" Target="https://www.electrive.com/2026/03/21/baic-reports-progress-on-sodium-ion-batteries/" TargetMode="External"/><Relationship Id="rId293" Type="http://schemas.openxmlformats.org/officeDocument/2006/relationships/hyperlink" Target="https://gaadiwaadi.com/upcoming-tata-avinya-flagship-ev-what-we-know-so-far/" TargetMode="External"/><Relationship Id="rId294" Type="http://schemas.openxmlformats.org/officeDocument/2006/relationships/hyperlink" Target="https://www.graphene-info.com/ambient-laser-process-enables-monolithic-prelithiated-silicon-graphene-anodes" TargetMode="External"/><Relationship Id="rId295" Type="http://schemas.openxmlformats.org/officeDocument/2006/relationships/hyperlink" Target="https://greenlivingguy.com/2026/03/clean-green-tech-news-for-informed-decisions/" TargetMode="External"/><Relationship Id="rId296" Type="http://schemas.openxmlformats.org/officeDocument/2006/relationships/hyperlink" Target="http://prsync.com/meticulous-research/dc-fast-charging-power-module-market-trends-technology-evolution-and-growth-analysis-5179077/" TargetMode="External"/><Relationship Id="rId297" Type="http://schemas.openxmlformats.org/officeDocument/2006/relationships/hyperlink" Target="https://tugatech.com.pt/t80581-byd-regista-explosao-na-procura-de-eletricos-face-a-subida-do-preco-dos-combustiveis" TargetMode="External"/><Relationship Id="rId298" Type="http://schemas.openxmlformats.org/officeDocument/2006/relationships/hyperlink" Target="https://www.jdsupra.com/legalnews/doe-announces-500-million-funding-5557645/" TargetMode="External"/><Relationship Id="rId299" Type="http://schemas.openxmlformats.org/officeDocument/2006/relationships/hyperlink" Target="https://www.jdsupra.com/legalnews/u-s-seeks-to-pull-the-plug-on-2822072/" TargetMode="External"/><Relationship Id="rId300" Type="http://schemas.openxmlformats.org/officeDocument/2006/relationships/hyperlink" Target="https://lithium-news.com/why-global-mining-giants-are-racing-to-expand-hard-rock-lithium-operations/" TargetMode="External"/><Relationship Id="rId301" Type="http://schemas.openxmlformats.org/officeDocument/2006/relationships/hyperlink" Target="https://www.powerelectronicsnews.com/solid-state-batteries-increase-energy-density-while-enhancing-safety-and-ev-range/" TargetMode="External"/><Relationship Id="rId302" Type="http://schemas.openxmlformats.org/officeDocument/2006/relationships/hyperlink" Target="https://bravenewcoin.com/insights/lithium-prices-adjust-following-decline-in-china-but-investors-eye-long-term-growth" TargetMode="External"/><Relationship Id="rId303" Type="http://schemas.openxmlformats.org/officeDocument/2006/relationships/hyperlink" Target="https://www.bestmag.co.uk/tesla-lg-energy-us-plant/" TargetMode="External"/><Relationship Id="rId304" Type="http://schemas.openxmlformats.org/officeDocument/2006/relationships/hyperlink" Target="https://focus.ua/auto/747844-novye-natrievye-batarei-baic-deshevye-i-zaryazhayutsya-za-11-minut-podrobnosti" TargetMode="External"/><Relationship Id="rId305" Type="http://schemas.openxmlformats.org/officeDocument/2006/relationships/hyperlink" Target="https://www.electrive.com/2026/03/20/berlin-opens-battery-lab-for-sodium-ion-cell-research/" TargetMode="External"/><Relationship Id="rId306" Type="http://schemas.openxmlformats.org/officeDocument/2006/relationships/hyperlink" Target="https://www.capital.bg/biznes/pazari/2026/03/20/4893717_na_praga_na_dulgoochakvanata_evropeiska_revoljuciia/?ref=rss" TargetMode="External"/><Relationship Id="rId307" Type="http://schemas.openxmlformats.org/officeDocument/2006/relationships/hyperlink" Target="https://www.supplychainmovement.com/iso-standard-provides-clarity-on-calculating-co2-emissions/" TargetMode="External"/><Relationship Id="rId308" Type="http://schemas.openxmlformats.org/officeDocument/2006/relationships/hyperlink" Target="https://kalkinemedia.com/au/stocks/metal-and-mining/atlantic-lithium-advances-ewoyaa-project-after-lease-approval" TargetMode="External"/><Relationship Id="rId309" Type="http://schemas.openxmlformats.org/officeDocument/2006/relationships/hyperlink" Target="https://www.goodcarbadcar.net/bmw-i3-neue-klasse/" TargetMode="External"/><Relationship Id="rId310" Type="http://schemas.openxmlformats.org/officeDocument/2006/relationships/hyperlink" Target="https://www.defenseworld.net/2026/03/20/promising-electric-vehicle-stocks-to-add-to-your-watchlist-march-18th.html" TargetMode="External"/><Relationship Id="rId311" Type="http://schemas.openxmlformats.org/officeDocument/2006/relationships/hyperlink" Target="http://www.marketsandmarketsblog.com/lithium-iron-phosphate-batteries-market-surge-towards-solid-growth-by-2030.html" TargetMode="External"/><Relationship Id="rId312" Type="http://schemas.openxmlformats.org/officeDocument/2006/relationships/hyperlink" Target="https://cnevpost.com/2026/03/20/baic-unveils-sodium-ion-battery-breakthrough/" TargetMode="External"/><Relationship Id="rId313" Type="http://schemas.openxmlformats.org/officeDocument/2006/relationships/hyperlink" Target="https://www.batterytechonline.com/design-manufacturing/quantumscape-updates-commercialization-strategy-for-solid-state-battery-technology" TargetMode="External"/><Relationship Id="rId314" Type="http://schemas.openxmlformats.org/officeDocument/2006/relationships/hyperlink" Target="https://www.factmr.com/report/automotive-semiconductor-market" TargetMode="External"/><Relationship Id="rId315" Type="http://schemas.openxmlformats.org/officeDocument/2006/relationships/hyperlink" Target="https://www.prnewswire.com/news-releases/electric-vehicle-dc-fast-chargers-market-to-reach-usd-75-49-billion-by-2032--driven-by-expansion-of-high-power-charging-infrastructure-reports-markntel-advisors-302717386.html" TargetMode="External"/><Relationship Id="rId316" Type="http://schemas.openxmlformats.org/officeDocument/2006/relationships/hyperlink" Target="https://www.actualno.com/cars/elektromobilite-shte-spestjat-miliardi-na-evropa-do-2030-godina-news_2570596.html" TargetMode="External"/><Relationship Id="rId317" Type="http://schemas.openxmlformats.org/officeDocument/2006/relationships/hyperlink" Target="https://www.jdsupra.com/legalnews/doe-opens-500m-funding-opportunity-for-5637003/" TargetMode="External"/><Relationship Id="rId318" Type="http://schemas.openxmlformats.org/officeDocument/2006/relationships/hyperlink" Target="https://www.indexbox.io/blog/spent-nmc-battery-feedstock-market-driven-by-first-major-wave-of-ev-retirements-set-for-strategic-expansion-through-2035/" TargetMode="External"/><Relationship Id="rId319" Type="http://schemas.openxmlformats.org/officeDocument/2006/relationships/hyperlink" Target="https://electriccarsreport.com/2026/03/ionna-celebrates-two-years-with-rapid-ev-charging-network-expansion/" TargetMode="External"/><Relationship Id="rId320" Type="http://schemas.openxmlformats.org/officeDocument/2006/relationships/hyperlink" Target="https://evsandbeyond.co.nz/volkswagen-previews-id-cross-electric-suv-ahead-of-launch/#utm_source=rss&amp;utm_medium=rss&amp;utm_campaign=volkswagen-previews-id-cross-electric-suv-ahead-of-launch" TargetMode="External"/><Relationship Id="rId321" Type="http://schemas.openxmlformats.org/officeDocument/2006/relationships/hyperlink" Target="https://lithium-news.com/how-hard-rock-mining-expansion-is-transforming-the-global-lithium-supply-chain/" TargetMode="External"/><Relationship Id="rId322" Type="http://schemas.openxmlformats.org/officeDocument/2006/relationships/hyperlink" Target="https://lithium-news.com/revolutionary-advances-in-brine-extraction-efficiency-are-reshaping-lithium-market-dynamics/" TargetMode="External"/><Relationship Id="rId323" Type="http://schemas.openxmlformats.org/officeDocument/2006/relationships/hyperlink" Target="https://lithium-news.com/how-revolutionary-lithium-technologies-are-creating-unprecedented-investment-opportunities/" TargetMode="External"/><Relationship Id="rId324" Type="http://schemas.openxmlformats.org/officeDocument/2006/relationships/hyperlink" Target="https://www.etoday.co.kr/news/view/2567431" TargetMode="External"/><Relationship Id="rId325" Type="http://schemas.openxmlformats.org/officeDocument/2006/relationships/hyperlink" Target="https://carnewschina.com/2026/03/20/11-minute-full-charge-baics-sodium-ion-leap-challenges-lithium-dominance/" TargetMode="External"/><Relationship Id="rId326" Type="http://schemas.openxmlformats.org/officeDocument/2006/relationships/hyperlink" Target="https://www.notebookcheck.com/E-Autos-mit-bis-zu-1-500-km-Reichweite-kommen-Chery-stellt-neue-Solid-State-Batterie-in-Aussicht.1254881.0.html" TargetMode="External"/><Relationship Id="rId327" Type="http://schemas.openxmlformats.org/officeDocument/2006/relationships/hyperlink" Target="https://www.bestmag.co.uk/berlin-battery-lab-sodium-innovation/" TargetMode="External"/><Relationship Id="rId328" Type="http://schemas.openxmlformats.org/officeDocument/2006/relationships/hyperlink" Target="https://www.motorbiscuit.com/trump-vs-california-the-legal-battle-that-could-nuke-the-auto-industry/" TargetMode="External"/><Relationship Id="rId329" Type="http://schemas.openxmlformats.org/officeDocument/2006/relationships/hyperlink" Target="https://lithium-news.com/how-lithium-royalty-investments-are-revolutionizing-battery-metal-extraction-methods/" TargetMode="External"/><Relationship Id="rId330" Type="http://schemas.openxmlformats.org/officeDocument/2006/relationships/hyperlink" Target="https://www.electrive.com/2026/03/19/eve-energy-launches-two-new-solid-state-batteries/" TargetMode="External"/><Relationship Id="rId331" Type="http://schemas.openxmlformats.org/officeDocument/2006/relationships/hyperlink" Target="https://www.electrive.com/2026/03/19/chery-unveils-rhino-battery-product-family/" TargetMode="External"/><Relationship Id="rId332" Type="http://schemas.openxmlformats.org/officeDocument/2006/relationships/hyperlink" Target="https://index.hu/gazdasag/2026/03/19/audi-penzugyi-eredmeny-audi-hungaria-autopiac-autoipar-autogyartas-jarmuipar-elektromos-auto/" TargetMode="External"/><Relationship Id="rId333" Type="http://schemas.openxmlformats.org/officeDocument/2006/relationships/hyperlink" Target="https://www.chinanews.net/news/278931338/economyinfocuschina-jiangsu-automotive-industry-development-cn" TargetMode="External"/><Relationship Id="rId334" Type="http://schemas.openxmlformats.org/officeDocument/2006/relationships/hyperlink" Target="https://thanhnien.vn/xe-dien-loi-nguoc-dong-giua-bao-nhien-lieu-185260319150419322.htm" TargetMode="External"/><Relationship Id="rId335" Type="http://schemas.openxmlformats.org/officeDocument/2006/relationships/hyperlink" Target="https://africa-middleeastmining.com/new-andritz-dryer-improves-recovery-efficiency-in-lithium-ion-battery-recycling/?utm_source=rss&amp;utm_medium=rss&amp;utm_campaign=new-andritz-dryer-improves-recovery-efficiency-in-lithium-ion-battery-recycling" TargetMode="External"/><Relationship Id="rId336" Type="http://schemas.openxmlformats.org/officeDocument/2006/relationships/hyperlink" Target="https://gizmodo.com/federal-ev-surcharge-idea-not-dead-yet-and-now-includes-hybrids-2000735360" TargetMode="External"/><Relationship Id="rId337" Type="http://schemas.openxmlformats.org/officeDocument/2006/relationships/hyperlink" Target="https://www.infomagazine.ma/economie/gitex-africa-propulse-la-mobilite-electrique-en-afrique-vers-un-marche-a-28-milliards-de-dollars-14223-2026/" TargetMode="External"/><Relationship Id="rId338" Type="http://schemas.openxmlformats.org/officeDocument/2006/relationships/hyperlink" Target="https://www.energytrend.com/news/20260319-51102.html" TargetMode="External"/><Relationship Id="rId339" Type="http://schemas.openxmlformats.org/officeDocument/2006/relationships/hyperlink" Target="https://kalkinemedia.com/au/stocks/metal-and-mining/solid-state-breakthrough-drives-battery-innovation" TargetMode="External"/><Relationship Id="rId340" Type="http://schemas.openxmlformats.org/officeDocument/2006/relationships/hyperlink" Target="https://carnewschina.com/2026/03/19/tesla-supplier-eve-unveils-dual-solid-state-batteries-60-ah-ev-cell-and-low-pressure-consumer-design/" TargetMode="External"/><Relationship Id="rId341" Type="http://schemas.openxmlformats.org/officeDocument/2006/relationships/hyperlink" Target="https://www.hklaw.com/en/insights/publications/2026/03/doe-opens-500m-funding-opportunity-for-battery-materials-processing" TargetMode="External"/><Relationship Id="rId342" Type="http://schemas.openxmlformats.org/officeDocument/2006/relationships/hyperlink" Target="https://www.focus.de/auto/autostandort-deutschland/subventions-gebaeude-stuerzt-ein-vw-in-china-wieder-vor-byd_48bbd9e3-05a4-4c6f-bf9b-5f054cad2815.html" TargetMode="External"/><Relationship Id="rId343" Type="http://schemas.openxmlformats.org/officeDocument/2006/relationships/hyperlink" Target="https://lithium-news.com/why-lithium-refinery-expansions-are-racing-against-battery-demand/" TargetMode="External"/><Relationship Id="rId344" Type="http://schemas.openxmlformats.org/officeDocument/2006/relationships/hyperlink" Target="https://skillings.net/does-500m-battery-bet-how-federal-grants-are-rewiring-the-midstream-mining-sector/" TargetMode="External"/><Relationship Id="rId345" Type="http://schemas.openxmlformats.org/officeDocument/2006/relationships/hyperlink" Target="https://lithium-news.com/why-lithium-markets-are-signaling-a-massive-ev-surge-ahead/" TargetMode="External"/><Relationship Id="rId346" Type="http://schemas.openxmlformats.org/officeDocument/2006/relationships/hyperlink" Target="https://lithium-news.com/why-every-gigafactory-supply-deal-now-shapes-the-future-of-clean-energy-economics/" TargetMode="External"/><Relationship Id="rId347" Type="http://schemas.openxmlformats.org/officeDocument/2006/relationships/hyperlink" Target="https://www.dnes.bg/a/2-svyat/714602-nadprevara-za-litiy-evropa-tarsi-sigurnost-chrez-sobstven-dobiv" TargetMode="External"/><Relationship Id="rId348" Type="http://schemas.openxmlformats.org/officeDocument/2006/relationships/hyperlink" Target="https://lithium-news.com/how-lithium-royalty-investments-are-revolutionizing-mining-technology-development/" TargetMode="External"/><Relationship Id="rId349" Type="http://schemas.openxmlformats.org/officeDocument/2006/relationships/hyperlink" Target="https://lithium-news.com/why-direct-lithium-extraction-is-the-game-changing-technology-every-lithium-investor-should-understand/" TargetMode="External"/><Relationship Id="rId350" Type="http://schemas.openxmlformats.org/officeDocument/2006/relationships/hyperlink" Target="https://www.energy-storage.news/lg-energy-solutions-us4-3-billion-agreement-with-tesla-and-lfp-manufacturing-with-gm/" TargetMode="External"/><Relationship Id="rId351" Type="http://schemas.openxmlformats.org/officeDocument/2006/relationships/hyperlink" Target="https://www.mining.com/web/core-lithium-secures-205-million-to-restart-project/" TargetMode="External"/><Relationship Id="rId352" Type="http://schemas.openxmlformats.org/officeDocument/2006/relationships/hyperlink" Target="https://www.geeky-gadgets.com/solid-state-battery-donut-lab-2026/" TargetMode="External"/><Relationship Id="rId353" Type="http://schemas.openxmlformats.org/officeDocument/2006/relationships/hyperlink" Target="https://cnevpost.com/2026/03/18/chery-targets-1500-km-range-new-solid-state-battery/" TargetMode="External"/><Relationship Id="rId354" Type="http://schemas.openxmlformats.org/officeDocument/2006/relationships/hyperlink" Target="https://www.tulsatoday.com/2026/03/18/sulfide-coating-increase-lithium-life/" TargetMode="External"/><Relationship Id="rId355" Type="http://schemas.openxmlformats.org/officeDocument/2006/relationships/hyperlink" Target="https://carnewschina.com/2026/03/18/gwm-solid-state-batteries-will-take-5-years-to-be-widely-used-chairman-shared/" TargetMode="External"/><Relationship Id="rId356" Type="http://schemas.openxmlformats.org/officeDocument/2006/relationships/hyperlink" Target="https://www.ndtvprofit.com/markets/jbm-auto-olectra-greentech-ather-energy-ola-electric-mobility-ev-stocks-rally-on-oil-shock-opportunity-11232511" TargetMode="External"/><Relationship Id="rId357" Type="http://schemas.openxmlformats.org/officeDocument/2006/relationships/hyperlink" Target="https://www.vietnamplus.vn/gia-xang-tang-thuc-day-nguoi-tieu-dung-chuyen-sang-mua-xe-dien-post1099647.vnp" TargetMode="External"/><Relationship Id="rId358" Type="http://schemas.openxmlformats.org/officeDocument/2006/relationships/hyperlink" Target="https://cleantechnica.com/2026/03/18/brazil-fuels-byd-growth-in-the-americas-mexico-argentina-place-100000-orders/" TargetMode="External"/><Relationship Id="rId359" Type="http://schemas.openxmlformats.org/officeDocument/2006/relationships/hyperlink" Target="http://www.marketsandmarketsblog.com/automotive-bms-market-growth-strengthened-by-global-shift-to-electric-vehicles.html" TargetMode="External"/><Relationship Id="rId360" Type="http://schemas.openxmlformats.org/officeDocument/2006/relationships/hyperlink" Target="https://www.inverness-courier.co.uk/news/we-got-the-power-inverness-primary-youngsters-see-new-h-430034/" TargetMode="External"/><Relationship Id="rId361" Type="http://schemas.openxmlformats.org/officeDocument/2006/relationships/hyperlink" Target="https://themarketonline.com.au/critical-resources-makes-solid-state-battery-breakthrough-2026-03-18/" TargetMode="External"/><Relationship Id="rId362" Type="http://schemas.openxmlformats.org/officeDocument/2006/relationships/hyperlink" Target="https://www.presse-citron.net/voici-la-voiture-la-plus-vendue-au-monde-ce-nest-pas-une-tesla-ni-une-byd-ni-une-electrique/" TargetMode="External"/><Relationship Id="rId363" Type="http://schemas.openxmlformats.org/officeDocument/2006/relationships/hyperlink" Target="https://cleantechnica.com/2026/03/17/iran-conflict-set-to-hit-petrol-drivers-5-times-harder-than-ev-drivers-analysis/" TargetMode="External"/><Relationship Id="rId364" Type="http://schemas.openxmlformats.org/officeDocument/2006/relationships/hyperlink" Target="https://telematicswire.net/government-extends-pm-e-drive-deadline-eases-motor-import-rules-for-e-bus-makers/" TargetMode="External"/><Relationship Id="rId365" Type="http://schemas.openxmlformats.org/officeDocument/2006/relationships/hyperlink" Target="https://www.indexbox.io/blog/lithium-ion-battery-cathode-market-to-2035-driven-by-mandatory-global-ev-electrification-targets/" TargetMode="External"/><Relationship Id="rId366" Type="http://schemas.openxmlformats.org/officeDocument/2006/relationships/hyperlink" Target="https://news.google.com/rss/articles/CBMilgFBVV95cUxQWTdIM0RXeGg1QnB1QkIyd3pCS0RxajJqSUVHR0lVdlRZcTE4MnQxZTVWNjJkU2Rmdl9LRlBlaVNueExRX21OUDNxRTRyRktLTEV6S1BJamhHOTlsVWNtMWFJXzJWT0xEeE05RXV0T21NeEdhenZpTFBBNHB0aGxraEhxYkVTQlNwLUZjRWE4NjRBYWdVM2c?oc=5&amp;hl=en-US&amp;gl=US&amp;ceid=US:en" TargetMode="External"/><Relationship Id="rId367" Type="http://schemas.openxmlformats.org/officeDocument/2006/relationships/hyperlink" Target="https://skillings.net/orion-resource-partners-mine-finance-2-2b-fund-2026-strategy-and-market-impact/" TargetMode="External"/><Relationship Id="rId368" Type="http://schemas.openxmlformats.org/officeDocument/2006/relationships/hyperlink" Target="https://www.just-auto.com/sponsored/how-the-automotive-markets-in-the-us-and-europe-are-changing/" TargetMode="External"/><Relationship Id="rId369" Type="http://schemas.openxmlformats.org/officeDocument/2006/relationships/hyperlink" Target="https://canadianautodealer.ca/2026/03/ev-market-will-surge-through-2032/" TargetMode="External"/><Relationship Id="rId370" Type="http://schemas.openxmlformats.org/officeDocument/2006/relationships/hyperlink" Target="https://www.openpr.com/news/4428653/australia-electric-vehicle-market-size-to-reach-usd-20-83" TargetMode="External"/><Relationship Id="rId371" Type="http://schemas.openxmlformats.org/officeDocument/2006/relationships/hyperlink" Target="https://evmagz.com/u-s-lawmakers-eye-new-fees-on-electric-vehicles-in-upcoming-transport-bill/" TargetMode="External"/><Relationship Id="rId372" Type="http://schemas.openxmlformats.org/officeDocument/2006/relationships/hyperlink" Target="https://www.zerohedge.com/technology/us-confirms-tesla-lg-energy-solutions-43-billion-lfp-battery-plant-michigan" TargetMode="External"/><Relationship Id="rId373" Type="http://schemas.openxmlformats.org/officeDocument/2006/relationships/hyperlink" Target="https://www.ad-hoc-news.de/boerse/news/ueberblick/volkswagen-reclaims-top-spot-in-crucial-chinese-market/68771813" TargetMode="External"/><Relationship Id="rId374" Type="http://schemas.openxmlformats.org/officeDocument/2006/relationships/hyperlink" Target="https://kalkinemedia.com/au/stocks/metal-and-mining/is-asx-all-ordinaries-focus-shifting-to-core-lithium-restart" TargetMode="External"/><Relationship Id="rId375" Type="http://schemas.openxmlformats.org/officeDocument/2006/relationships/hyperlink" Target="https://knowridge.com/2026/03/scientists-turn-toxic-forever-chemicals-into-a-tool-for-producing-lithium-for-batteries/" TargetMode="External"/><Relationship Id="rId376" Type="http://schemas.openxmlformats.org/officeDocument/2006/relationships/hyperlink" Target="https://lithium-news.com/why-the-lithium-carbonate-price-surge-is-reshaping-global-battery-economics/" TargetMode="External"/><Relationship Id="rId377" Type="http://schemas.openxmlformats.org/officeDocument/2006/relationships/hyperlink" Target="https://www.arkansasonline.com/news/2026/mar/17/state-panel-advances-contract-to-provide-roadmap/" TargetMode="External"/><Relationship Id="rId378" Type="http://schemas.openxmlformats.org/officeDocument/2006/relationships/hyperlink" Target="https://lithium-news.com/why-gigafactory-supply-deals-are-reshaping-the-global-energy-landscape/" TargetMode="External"/><Relationship Id="rId379" Type="http://schemas.openxmlformats.org/officeDocument/2006/relationships/hyperlink" Target="https://techxplore.com/news/2026-03-electric-car-flames-solidstate-battery.html" TargetMode="External"/><Relationship Id="rId380" Type="http://schemas.openxmlformats.org/officeDocument/2006/relationships/hyperlink" Target="https://lithium-news.com/revolutionary-brine-extraction-methods-could-reshape-global-lithium-supply-chains/" TargetMode="External"/><Relationship Id="rId381" Type="http://schemas.openxmlformats.org/officeDocument/2006/relationships/hyperlink" Target="https://batteriesnews.com/donut-lab-conducts-special-test-to-measure-donut-battery-performance-in-a-battery-pack/" TargetMode="External"/><Relationship Id="rId382" Type="http://schemas.openxmlformats.org/officeDocument/2006/relationships/hyperlink" Target="https://batteriesnews.com/in-china-battery-makers-bet-big-on-sodium-in-move-away-from-critical-minerals/" TargetMode="External"/><Relationship Id="rId383" Type="http://schemas.openxmlformats.org/officeDocument/2006/relationships/hyperlink" Target="https://tugatech.com.pt/t80303-chery-revela-nova-bateria-de-estado-solido-com-autonomia-ate-1300-quilometros" TargetMode="External"/><Relationship Id="rId384" Type="http://schemas.openxmlformats.org/officeDocument/2006/relationships/hyperlink" Target="https://tugatech.com.pt/t80306-volvo-ex30-abandona-mercado-dos-estados-unidos-apos-mudancas-nas-politicas-de-eletricos" TargetMode="External"/><Relationship Id="rId385" Type="http://schemas.openxmlformats.org/officeDocument/2006/relationships/hyperlink" Target="https://www.notateslaapp.com/news/3809/tesla-and-lg-sign-deal-for-43-billion-lfp-battery-factory-in-us" TargetMode="External"/><Relationship Id="rId386" Type="http://schemas.openxmlformats.org/officeDocument/2006/relationships/hyperlink" Target="https://www.energy-storage.news/samsung-sdi-secures-us1-billion-us-ess-cell-supply-deal-usitc-says-china-aam-imports-do-not-hinder-us-industry-growth/" TargetMode="External"/><Relationship Id="rId387" Type="http://schemas.openxmlformats.org/officeDocument/2006/relationships/hyperlink" Target="https://www.electrive.com/2026/03/17/us-government-sues-californian-air-quality-regulator/" TargetMode="External"/><Relationship Id="rId388" Type="http://schemas.openxmlformats.org/officeDocument/2006/relationships/hyperlink" Target="https://www.jalopnik.com/2124878/byd-takeover-ev-market-reasons/" TargetMode="External"/><Relationship Id="rId389" Type="http://schemas.openxmlformats.org/officeDocument/2006/relationships/hyperlink" Target="https://www.e-mj.com/departments/markets/woodmac-lithium-supply-deficit-looms/" TargetMode="External"/><Relationship Id="rId390" Type="http://schemas.openxmlformats.org/officeDocument/2006/relationships/hyperlink" Target="https://www.gurufocus.com/news/8718830/orion-energy-oesx-expands-ev-charging-infrastructure-with-new-projects" TargetMode="External"/><Relationship Id="rId391" Type="http://schemas.openxmlformats.org/officeDocument/2006/relationships/hyperlink" Target="https://chargedevs.com/newswire/charging-network-ionna-opens-100th-site-launches-discounts-for-certain-ev-drivers/" TargetMode="External"/><Relationship Id="rId392" Type="http://schemas.openxmlformats.org/officeDocument/2006/relationships/hyperlink" Target="https://cfi.co/middleeast/2026/03/energy-security-and-capital-allocation-why-geopolitics-is-accelerating-the-clean-energy-investment-cycle/" TargetMode="External"/><Relationship Id="rId393" Type="http://schemas.openxmlformats.org/officeDocument/2006/relationships/hyperlink" Target="https://www.marketbeat.com/instant-alerts/filing-mizuho-markets-cayman-lp-grows-position-in-tesla-inc-tsla-2026-03-17/" TargetMode="External"/><Relationship Id="rId394" Type="http://schemas.openxmlformats.org/officeDocument/2006/relationships/hyperlink" Target="https://focus.ua/auto/747380-elektrokrossover-volkswagen-id-cross-za-28-000-evro-oficialnye-foto-i-podrobnosti" TargetMode="External"/><Relationship Id="rId395" Type="http://schemas.openxmlformats.org/officeDocument/2006/relationships/hyperlink" Target="https://www.businesstoday.in/markets/stocks/story/ev-incentives-coming-tata-motors-pv-tvs-ather-mm-shares-among-likely-beneficiaries-521005-2026-03-17?utm_source=rssfeed" TargetMode="External"/><Relationship Id="rId396" Type="http://schemas.openxmlformats.org/officeDocument/2006/relationships/hyperlink" Target="https://www.benzinga.com/markets/tech/26/03/51290679/trump-administration-confirms-tesla-will-build-4-3-billion-battery-plant-in-michigan-with-lg-energy" TargetMode="External"/><Relationship Id="rId397" Type="http://schemas.openxmlformats.org/officeDocument/2006/relationships/hyperlink" Target="https://skillings.net/doe-critical-mineral-refining-what-it-is-why-it-matters-2026-outlook/" TargetMode="External"/><Relationship Id="rId398" Type="http://schemas.openxmlformats.org/officeDocument/2006/relationships/hyperlink" Target="https://www.globenewswire.com/news-release/2026/03/17/3257165/0/en/Orion-Voltrek-Embarks-on-10M-in-EV-Charging-Deployments-More-than-80-U-S-Installations-Range-from-the-Northeast-to-the-Carolinas-to-California.html" TargetMode="External"/><Relationship Id="rId399" Type="http://schemas.openxmlformats.org/officeDocument/2006/relationships/hyperlink" Target="https://cnevpost.com/2026/03/17/chery-to-detail-solid-state-battery-tech/" TargetMode="External"/><Relationship Id="rId400" Type="http://schemas.openxmlformats.org/officeDocument/2006/relationships/hyperlink" Target="https://theprint.in/economy/cargo-matters-to-invest-rs-66-crore-to-set-up-over-550-ev-charging-stations/2881298/" TargetMode="External"/><Relationship Id="rId401" Type="http://schemas.openxmlformats.org/officeDocument/2006/relationships/hyperlink" Target="https://thearabianpost.com/zimbabwe-lithium-ban-jolts-global-battery-trade/" TargetMode="External"/><Relationship Id="rId402" Type="http://schemas.openxmlformats.org/officeDocument/2006/relationships/hyperlink" Target="https://www.automotiveworld.com/news/tesla-named-as-buyer-in-lg-energy-solutions-4-3bn-deal/" TargetMode="External"/><Relationship Id="rId403" Type="http://schemas.openxmlformats.org/officeDocument/2006/relationships/hyperlink" Target="https://express-press-release.net/news/2026/03/17/1742057" TargetMode="External"/><Relationship Id="rId404" Type="http://schemas.openxmlformats.org/officeDocument/2006/relationships/hyperlink" Target="https://coincentral.com/tesla-tsla-stock-4-3b-michigan-battery-plant-aims-to-cut-china-dependency/" TargetMode="External"/><Relationship Id="rId405" Type="http://schemas.openxmlformats.org/officeDocument/2006/relationships/hyperlink" Target="https://finance.yahoo.com/news/tesla-rival-byds-hong-kong-104607357.html" TargetMode="External"/><Relationship Id="rId406" Type="http://schemas.openxmlformats.org/officeDocument/2006/relationships/hyperlink" Target="https://www.ajunews.com/view/20260317150111605" TargetMode="External"/><Relationship Id="rId407" Type="http://schemas.openxmlformats.org/officeDocument/2006/relationships/hyperlink" Target="https://oilprice.com/Latest-Energy-News/World-News/Tesla-and-LG-Energy-to-Build-43-Billion-Battery-Plant-in-Michigan.html" TargetMode="External"/><Relationship Id="rId408" Type="http://schemas.openxmlformats.org/officeDocument/2006/relationships/hyperlink" Target="https://www.business-standard.com/markets/news/ev-policy-pm-edrive-nomura-tata-motors-mm-ather-sona-blw-beneficiaries-126031700307_1.html" TargetMode="External"/><Relationship Id="rId409" Type="http://schemas.openxmlformats.org/officeDocument/2006/relationships/hyperlink" Target="https://carboncredits.com/doe-launches-500m-funding-drive-to-strengthen-u-s-battery-supply-chains-and-critical-minerals-processing/" TargetMode="External"/><Relationship Id="rId410" Type="http://schemas.openxmlformats.org/officeDocument/2006/relationships/hyperlink" Target="https://northamericanmining.com/index.php/2026/03/16/doe-announces-funding-to-expand-u-s-critical-materials/?utm_source=rss&amp;utm_medium=rss&amp;utm_campaign=doe-announces-funding-to-expand-u-s-critical-materials" TargetMode="External"/><Relationship Id="rId411" Type="http://schemas.openxmlformats.org/officeDocument/2006/relationships/hyperlink" Target="https://batteriesnews.com/beyond-the-charger-why-recycling-is-the-critical-last-mile-of-ev-infrastructure/" TargetMode="External"/><Relationship Id="rId412" Type="http://schemas.openxmlformats.org/officeDocument/2006/relationships/hyperlink" Target="https://www.prnewsreleaser.com/news/243000" TargetMode="External"/><Relationship Id="rId413" Type="http://schemas.openxmlformats.org/officeDocument/2006/relationships/hyperlink" Target="https://www.zerohedge.com/precious-metals/doe-unleashes-500m-break-chinas-grip-critical-materials" TargetMode="External"/><Relationship Id="rId414" Type="http://schemas.openxmlformats.org/officeDocument/2006/relationships/hyperlink" Target="https://lithium-news.com/why-smart-manufacturers-are-scrambling-to-secure-lithium-contracts-before-supply-deficits-hit/" TargetMode="External"/><Relationship Id="rId415" Type="http://schemas.openxmlformats.org/officeDocument/2006/relationships/hyperlink" Target="https://lithium-news.com/why-hard-rock-mining-expansion-is-the-lithium-story-investors-are-watching/" TargetMode="External"/><Relationship Id="rId416" Type="http://schemas.openxmlformats.org/officeDocument/2006/relationships/hyperlink" Target="https://carnewschina.com/2026/03/17/nio-backed-energy-firm-partners-with-byd-on-flash-charging-stations/" TargetMode="External"/><Relationship Id="rId417" Type="http://schemas.openxmlformats.org/officeDocument/2006/relationships/hyperlink" Target="https://cleantechnica.com/2026/03/16/lets-not-pour-cold-water-on-the-eu-car-industrys-ev-momentum/" TargetMode="External"/><Relationship Id="rId418" Type="http://schemas.openxmlformats.org/officeDocument/2006/relationships/hyperlink" Target="https://batteriesnews.com/lyten-to-acquire-northvolt-revolt-battery-recycling-plant/" TargetMode="External"/><Relationship Id="rId419" Type="http://schemas.openxmlformats.org/officeDocument/2006/relationships/hyperlink" Target="https://lithium-news.com/revolutionary-dle-technology-breakthrough-transforms-lithium-extraction-economics-and-sparks-investment-surge/" TargetMode="External"/><Relationship Id="rId420" Type="http://schemas.openxmlformats.org/officeDocument/2006/relationships/hyperlink" Target="https://cen.acs.org/materials/energy-storage/battery-EV-battery-climate-change/104/web/2026/03?sc=230901_cenrssfeed_eng_latestnewsrss_cen" TargetMode="External"/><Relationship Id="rId421" Type="http://schemas.openxmlformats.org/officeDocument/2006/relationships/hyperlink" Target="https://www.df.cl/empresas/mineria/estados-unidos-lanza-plan-por-us-500-millones-para-fortalecer-cadena-local" TargetMode="External"/><Relationship Id="rId422" Type="http://schemas.openxmlformats.org/officeDocument/2006/relationships/hyperlink" Target="https://www.cartoq.com/car-news/72-billion-ev-retreat-global-automakers-cutting-electric-losses/" TargetMode="External"/><Relationship Id="rId423" Type="http://schemas.openxmlformats.org/officeDocument/2006/relationships/hyperlink" Target="https://www.viva.co.id/otomotif/1886525-penjualan-mobil-listrik-global-alami-penurunan" TargetMode="External"/><Relationship Id="rId424" Type="http://schemas.openxmlformats.org/officeDocument/2006/relationships/hyperlink" Target="https://cnevpost.com/2026/03/16/byd-to-bring-1500-kw-flash-chargers-to-europe/" TargetMode="External"/><Relationship Id="rId425" Type="http://schemas.openxmlformats.org/officeDocument/2006/relationships/hyperlink" Target="https://www.northernminer.com/politics/us-launches-500m-boost-to-mineral-processing/1003888859/" TargetMode="External"/><Relationship Id="rId426" Type="http://schemas.openxmlformats.org/officeDocument/2006/relationships/hyperlink" Target="https://skillings.net/digital-passport-regulations-what-changed-and-impact-on-battery-metals/" TargetMode="External"/><Relationship Id="rId427" Type="http://schemas.openxmlformats.org/officeDocument/2006/relationships/hyperlink" Target="https://tugatech.com.pt/t80236-alemanha-recebe-46-mil-milhoes-de-euros-da-uniao-europeia-para-apoiar-veiculos-eletricos" TargetMode="External"/><Relationship Id="rId428" Type="http://schemas.openxmlformats.org/officeDocument/2006/relationships/hyperlink" Target="https://constructionreviewonline.com/vinfast-to-resume-construction-of-delayed-4-billion-north-carolina-ev-plant/" TargetMode="External"/><Relationship Id="rId429" Type="http://schemas.openxmlformats.org/officeDocument/2006/relationships/hyperlink" Target="https://electrek.co/2026/03/16/donut-lab-solid-state-battery-pack-test-verge-motorcycles/" TargetMode="External"/><Relationship Id="rId430" Type="http://schemas.openxmlformats.org/officeDocument/2006/relationships/hyperlink" Target="https://www.fool.com/investing/2026/03/16/this-should-make-tesla-investors-extremely-nervous/" TargetMode="External"/><Relationship Id="rId431" Type="http://schemas.openxmlformats.org/officeDocument/2006/relationships/hyperlink" Target="https://insideevs.com/news/790092/ev-sales-us-january-2025/" TargetMode="External"/><Relationship Id="rId432" Type="http://schemas.openxmlformats.org/officeDocument/2006/relationships/hyperlink" Target="https://www.theglobeandmail.com/investing/markets/markets-news/Tipranks/769036/china-carbon-neutral-development-group-forms-strategic-alliance-to-expand-lithium-battery-recycling-and-new-energy-ecosystem/" TargetMode="External"/><Relationship Id="rId433" Type="http://schemas.openxmlformats.org/officeDocument/2006/relationships/hyperlink" Target="https://constructionreviewonline.com/samsung-sdi-wins-1billion-ess-batteries-supply-deal-to-u-s-energy-firm-from-its-indiana-plant/" TargetMode="External"/><Relationship Id="rId434" Type="http://schemas.openxmlformats.org/officeDocument/2006/relationships/hyperlink" Target="https://coincentral.com/samsung-ol2t-stock-declines-us-1-billion-energy-storage-battery-deal/" TargetMode="External"/><Relationship Id="rId435" Type="http://schemas.openxmlformats.org/officeDocument/2006/relationships/hyperlink" Target="https://www.just-auto.com/news/volkswagen-starts-production-id-unyx-08/" TargetMode="External"/><Relationship Id="rId436" Type="http://schemas.openxmlformats.org/officeDocument/2006/relationships/hyperlink" Target="https://de.motor1.com/news/790099/bmw-verk%C3%A4ufe-eautos-benziner/" TargetMode="External"/><Relationship Id="rId437" Type="http://schemas.openxmlformats.org/officeDocument/2006/relationships/hyperlink" Target="https://www.electrive.com/2026/03/16/germany-receives-eu-funds-for-ev-incentives/" TargetMode="External"/><Relationship Id="rId438" Type="http://schemas.openxmlformats.org/officeDocument/2006/relationships/hyperlink" Target="https://www.automotiveworld.com/news/trump-administration-sues-california-over-2035-ev-mandate/" TargetMode="External"/><Relationship Id="rId439" Type="http://schemas.openxmlformats.org/officeDocument/2006/relationships/hyperlink" Target="https://www.dailymail.co.uk/money/electriccars/article-15642525/EV-game-changing-battery-range-impressive.html?ns_mchannel=rss&amp;ns_campaign=1490&amp;ito=1490" TargetMode="External"/><Relationship Id="rId440" Type="http://schemas.openxmlformats.org/officeDocument/2006/relationships/hyperlink" Target="https://www.openpr.com/news/4425303/next-generation-batteries-market-size-to-reach-usd-4-27-billion" TargetMode="External"/><Relationship Id="rId441" Type="http://schemas.openxmlformats.org/officeDocument/2006/relationships/hyperlink" Target="http://www.marketsandmarketsblog.com/liquid-cooled-ev-charging-cable-market-worth-1-28-billion-by-2032.html" TargetMode="External"/><Relationship Id="rId442" Type="http://schemas.openxmlformats.org/officeDocument/2006/relationships/hyperlink" Target="https://www.tuningblog.eu/kredit-finanzierung-leasing-co/volkswagen-brand-group-core-773556/" TargetMode="External"/><Relationship Id="rId443" Type="http://schemas.openxmlformats.org/officeDocument/2006/relationships/hyperlink" Target="https://www.ad-hoc-news.de/boerse/news/ueberblick/kg-mobility-corp-stock-isin-kr7003620002-faces-headwinds-amid-ev-shift/68692797" TargetMode="External"/><Relationship Id="rId444" Type="http://schemas.openxmlformats.org/officeDocument/2006/relationships/hyperlink" Target="https://carnewschina.com/2026/03/16/cherys-march-18-battery-night-targets-1500-km-solid-state-future/" TargetMode="External"/><Relationship Id="rId445" Type="http://schemas.openxmlformats.org/officeDocument/2006/relationships/hyperlink" Target="https://finance.yahoo.com/news/byd-just-announced-5-minute-185000296.html" TargetMode="External"/><Relationship Id="rId446" Type="http://schemas.openxmlformats.org/officeDocument/2006/relationships/hyperlink" Target="https://evtechnews.in/cii-green-mobility-summit-highlights-path-to-accelerate-indias-ev-transition/" TargetMode="External"/><Relationship Id="rId447" Type="http://schemas.openxmlformats.org/officeDocument/2006/relationships/hyperlink" Target="https://eu.36kr.com/en/p/3725040715053446" TargetMode="External"/><Relationship Id="rId448" Type="http://schemas.openxmlformats.org/officeDocument/2006/relationships/hyperlink" Target="https://www.ad-hoc-news.de/boerse/news/ueberblick/catl-strengthens-market-leadership-with-record-profits-and-strategic/68691943" TargetMode="External"/><Relationship Id="rId449" Type="http://schemas.openxmlformats.org/officeDocument/2006/relationships/hyperlink" Target="https://www.openpr.com/news/4425015/electric-recharging-point-market-set-for-explosive-growth" TargetMode="External"/><Relationship Id="rId450" Type="http://schemas.openxmlformats.org/officeDocument/2006/relationships/hyperlink" Target="https://www.edie.net/st-austell-brewery-zero-waste-milestone-and-legos-green-investment-boost-the-sustainability-success-stories-of-the-week/" TargetMode="External"/><Relationship Id="rId451" Type="http://schemas.openxmlformats.org/officeDocument/2006/relationships/hyperlink" Target="https://www.aussiestockforums.com/threads/lel-lithium-energy-limited.36190/?utm_source=rss&amp;utm_medium=rss" TargetMode="External"/><Relationship Id="rId452" Type="http://schemas.openxmlformats.org/officeDocument/2006/relationships/hyperlink" Target="https://lithium-news.com/why-lithium-royalty-companies-are-hitting-record-valuations-despite-mining-sector-volatility/" TargetMode="External"/><Relationship Id="rId453" Type="http://schemas.openxmlformats.org/officeDocument/2006/relationships/hyperlink" Target="https://www.chinanews.net/news/278921237/byd-targets-europe-with-ultra-fast-charging-premium-ev" TargetMode="External"/><Relationship Id="rId454" Type="http://schemas.openxmlformats.org/officeDocument/2006/relationships/hyperlink" Target="https://www.marketbeat.com/instant-alerts/top-electric-vehicle-stocks-to-watch-today-march-15th-2026-03-15/" TargetMode="External"/><Relationship Id="rId455" Type="http://schemas.openxmlformats.org/officeDocument/2006/relationships/hyperlink" Target="https://www.mining.com/us-launches-500m-funding-initiative-to-bolster-critical-minerals-supply-chain/" TargetMode="External"/><Relationship Id="rId456" Type="http://schemas.openxmlformats.org/officeDocument/2006/relationships/hyperlink" Target="https://www.defenseworld.net/2026/03/15/alliancebernstein-l-p-purchases-39521-shares-of-tesla-inc-tsla.html" TargetMode="External"/><Relationship Id="rId457" Type="http://schemas.openxmlformats.org/officeDocument/2006/relationships/hyperlink" Target="https://hydnews.net/2026-electric-vehicle-boom-ev-charging-future/" TargetMode="External"/><Relationship Id="rId458" Type="http://schemas.openxmlformats.org/officeDocument/2006/relationships/hyperlink" Target="https://skillings.net/breaking-rio-tinto-ships-first-lithium-from-rincon-secures-1-17b-financing-landmark/" TargetMode="External"/><Relationship Id="rId459" Type="http://schemas.openxmlformats.org/officeDocument/2006/relationships/hyperlink" Target="https://thanhnien.vn/xe-dien-toan-cau-tren-hanh-trinh-tien-toi-cot-moc-1000-ti-usd-185260315140308194.htm" TargetMode="External"/><Relationship Id="rId460" Type="http://schemas.openxmlformats.org/officeDocument/2006/relationships/hyperlink" Target="https://greenlivingguy.com/2026/03/toyota-and-tesla-team-up-for-emissions-pooling/" TargetMode="External"/><Relationship Id="rId461" Type="http://schemas.openxmlformats.org/officeDocument/2006/relationships/hyperlink" Target="https://biz.chosun.com/en/en-industry/2026/03/15/UAAMP6L2TBD4JI7PXY3TYQ4LZ4/" TargetMode="External"/><Relationship Id="rId462" Type="http://schemas.openxmlformats.org/officeDocument/2006/relationships/hyperlink" Target="https://simplywall.st/stocks/hk/automobiles/hkg-1211/byd-shares/news/is-byd-sehk1211-attractively-priced-after-recent-share-price/amp" TargetMode="External"/><Relationship Id="rId463" Type="http://schemas.openxmlformats.org/officeDocument/2006/relationships/hyperlink" Target="https://skillings.net/lithium-price-forecast-2026-why-the-supply-pivot-favors-tier-1-brine-producers/" TargetMode="External"/><Relationship Id="rId464" Type="http://schemas.openxmlformats.org/officeDocument/2006/relationships/hyperlink" Target="https://oilprice.com/Energy/Energy-General/Zimbabwes-Surprise-Lithium-Ban-Scrambles-Global-Battery-Supply-Chains.html" TargetMode="External"/><Relationship Id="rId465" Type="http://schemas.openxmlformats.org/officeDocument/2006/relationships/hyperlink" Target="https://www.indiatoday.in/auto/in-depth/story/vinfast-bets-big-on-indias-ev-future-plans-expansion-beyond-metros-ceo-tapan-ghosh-2882015-2026-03-14?utm_source=rss" TargetMode="External"/><Relationship Id="rId466" Type="http://schemas.openxmlformats.org/officeDocument/2006/relationships/hyperlink" Target="https://www.ndtvprofit.com/business/ola-electric-launches-endiceage-campaign-to-promote-ev-adoption-in-india-11215529" TargetMode="Externa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http://schemas.openxmlformats.org/officeDocument/2006/relationships/officeDocument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