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2026-03-30 12:00 UTC [XFQJ]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null - regime_state: rangebound - beliefs_count: 3 - top_risk_flag: supply_vs_demand_driver_ambiguity - generated_at: 2026-03-30T12:00:00Z - sentiment_word: Mixed - late_breaking_alerts_count: 0 - kill_switch_markets_count: 0</w:t>
      </w:r>
      <w:r/>
    </w:p>
    <w:p>
      <w:r/>
      <w:r>
        <w:t>Signal Table | market | belief_id | claim | prob | dir | vel | horizon | kill_switch | fragility | |---|---:|---|---:|---|---|---|---:|---:| | lithium | B-LI-001 | Over the next 24h, lithium futures are more likely to remain range-bound than to establish a clean up/down trend, because demand-supportive EV/battery newsflow is balanced by supply-expansion/extraction narratives. | 58 | mixed | stable | 24h | false | 62 | | lithium | B-LI-002 | Near-term upside follow-through in lithium futures is capped by active supply-side narrative mass (extraction capacity, DLE/processing improvements), limiting bullish continuation unless a clear demand shock emerges. | 56 | flat | stable | 24h | false | 62 | | lithium | B-LI-003 | In the next 6h, lithium futures newsflow is slightly demand-supportive (EV adoption + battery capacity themes), but not strong enough to overcome mixed drivers into a high-conviction directional move. | 53 | up | fading | 6h | false | 62 |</w:t>
      </w:r>
      <w:r/>
    </w:p>
    <w:p>
      <w:r/>
      <w:r>
        <w:t>Data Dump (Machine Use) { "workflow_6B_CIS_output": { "snapshot_id": "6B-lithium-20260330T120000Z", "timestamp_utc": "2026-03-30T12:00:00Z", "primary_asset_focus": { "name": "Lithium futures", "market_code": "lithium" }, "headline_sentiment_word": "Mixed", "headline_conviction_score_0_100": 54, "headline_fragility_score_0_100": 62, "headline_authority_confirmation_score_0_100": 58, "commodity_registry": [ "crude_oil", "gold", "natural_gas", "copper", "silver", "wheat", "corn", "uranium", "lithium", "coffee" ], "target_market_code": "lithium", "target_resolution_source": "explicit", "scope_mode": "single_market", "analyzed_markets": [ "lithium" ], "regime_state": "rangebound", "beliefs": [ { "belief_id": "B-LI-001", "market": "lithium", "claim": "Over the next 24h, lithium futures are more likely to remain range-bound than to establish a clean up/down trend, because demand-supportive EV/battery newsflow is balanced by supply-expansion/extraction narratives.", "probability_pct": 58, "direction": "mixed", "velocity": "stable", "horizon": "24h", "drivers": [ "EV adoption / policy support newsflow (demand-supportive)", "Battery manufacturing capacity expansion themes (demand-supportive)", "Extraction / direct-lithium-extraction / mining supply narratives (supply-expansion headwind)" ], "contradicted_by": [ "B-LI-002" ], "directional_confidence_score_0_100": 54, "authority_confirmation_score_0_100": 58, "authority_confirmation_band": "medium" }, { "belief_id": "B-LI-002", "market": "lithium", "claim": "Near-term upside follow-through in lithium futures is capped by active supply-side narrative mass (extraction capacity, DLE/processing improvements), limiting bullish continuation unless a clear demand shock emerges.", "probability_pct": 56, "direction": "flat", "velocity": "stable", "horizon": "24h", "drivers": [ "Lithium extraction / supply chain expansion coverage", "Industrial transformation / refining capacity narratives" ], "contradicted_by": [ "B-LI-003" ], "directional_confidence_score_0_100": 49, "authority_confirmation_score_0_100": 55, "authority_confirmation_band": "medium" }, { "belief_id": "B-LI-003", "market": "lithium", "claim": "In the next 6h, lithium futures newsflow is slightly demand-supportive (EV adoption + battery capacity themes), but not strong enough to overcome mixed drivers into a high-conviction directional move.", "probability_pct": 53, "direction": "up", "velocity": "fading", "horizon": "6h", "drivers": [ "EV adoption headlines (BYD/Tesla/auto sector)", "Battery chemistry/technology momentum (CATL and broader battery innovation)" ], "contradicted_by": [ "Supply expansion narratives remain active" ], "directional_confidence_score_0_100": 45, "authority_confirmation_score_0_100": 57, "authority_confirmation_band": "medium" } ], "market_state_table": [ { "market": "lithium", "directional_state": "neutral_mixed", "momentum_state": "stable", "reversal_risk": "medium", "state_change": "unchanged", "directional_mass_score_0_100": 74, "conviction_score_0_100": 54, "authority_confirmation_score_0_100": 58, "authority_confirmation_band": "medium", "freshness_confidence": "medium", "catalyst_type": "unclear", "stale_suppression_applied": false, "thesis_kill_switch": false, "late_breaking_alert": false, "fragility_score_0_100": 62, "supporting_belief_ids": [ "B-LI-001", "B-LI-002", "B-LI-003" ], "source_tier_counts": { "A": 152, "B": 10, "C": 23, "D": 225, "U": 0 }, "freshness_mix": { "fresh_0_6h_signals": 2, "fresh_6_24h_signals": 9, "fresh_24_72h_signals": 0, "stale_gt_72h_signals": 0, "notes": "Counts are based on latest timestamps exposed in admitted trend/risk objects (not full per-record timestamps)." } } ], "risk_flags": [ { "risk_id": "RF-LI-AMBIGUITY-001", "market": "lithium", "level": "medium", "label": "supply_vs_demand_driver_ambiguity", "description": "Demand-supportive EV/battery narratives coexist with supply-expansion/extraction narratives, producing mixed directional inference." }, { "risk_id": "RF-LI-FRESHNESS-001", "market": "lithium", "level": "medium", "label": "recentness_concentration", "description": "Directional inference is supported by broad 30d coverage, but only a small subset of signals are very fresh (&lt;=6h), increasing short-horizon fragility." }, { "risk_id": "RF-LI-AUTH-001", "market": "lithium", "level": "medium", "label": "authority_skew_low_tier_share", "description": "Authority confirmation exists (Tier-A anchors present) but a large share of corpus is lower-tier, which can increase narrative noise." }, { "risk_id": "RF-LI-OPS-001", "market": "lithium", "level": "low", "label": "operational_surge_seed_risk", "description": "A short-horizon operational risk anomaly was detected (seed-level, limited materialised evidence). Monitor for corroboration." } ], "candidate_actions": [ { "action": "stay_flat", "market": "lithium", "confidence": "medium", "trigger_condition": "Maintain until a clean directional catalyst emerges (net signed signal &gt;= |20| with rising freshness in &lt;=6h window)." }, { "action": "volatility_watch", "market": "lithium", "confidence": "medium", "trigger_condition": "Escalate if contradiction ratio rises materially or if a late-breaking opposing cluster appears within a 2h window." }, { "action": "reversal_watch", "market": "lithium", "confidence": "low", "trigger_condition": "Escalate only if a fresh (&lt;=2h) multi-source opposing burst flips the signed score across the ±120 boundary." } ], "paper_trade_signal_pack": { "bullish_markets": [], "bearish_markets": [], "neutral_mixed_markets": [ "lithium" ], "high_reversal_risk_markets": [] }, "signal_timeseries": { "resolution": "1h", "lookback_hours": 24, "bucket_timezone": "UTC", "buckets": [ { "bucket_start_utc": "2026-03-29T12:00:00Z", "bucket_end_utc": "2026-03-29T13:00:00Z", "directional_score_signed": -6, "bullish_pressure_score": 47, "bearish_pressure_score": 53, "net_sentiment_score": -6, "velocity_score": 0, "acceleration_score": 0, "contradiction_ratio": 0.33, "fresh_evidence_count": 0, "stale_evidence_count": 2, "conviction_score_0_100": 46, "fragility_score_0_100": 66, "dominant_state": "neutral_mixed" }, { "bucket_start_utc": "2026-03-29T13:00:00Z", "bucket_end_utc": "2026-03-29T14:00:00Z", "directional_score_signed": -4, "bullish_pressure_score": 48, "bearish_pressure_score": 52, "net_sentiment_score": -4, "velocity_score": 2, "acceleration_score": 2, "contradiction_ratio": 0.32, "fresh_evidence_count": 0, "stale_evidence_count": 2, "conviction_score_0_100": 47, "fragility_score_0_100": 65, "dominant_state": "neutral_mixed" }, { "bucket_start_utc": "2026-03-29T14:00:00Z", "bucket_end_utc": "2026-03-29T15:00:00Z", "directional_score_signed": -2, "bullish_pressure_score": 49, "bearish_pressure_score": 51, "net_sentiment_score": -2, "velocity_score": 2, "acceleration_score": 0, "contradiction_ratio": 0.31, "fresh_evidence_count": 0, "stale_evidence_count": 2, "conviction_score_0_100": 47, "fragility_score_0_100": 64, "dominant_state": "neutral_mixed" }, { "bucket_start_utc": "2026-03-29T15:00:00Z", "bucket_end_utc": "2026-03-29T16:00:00Z", "directional_score_signed": 0, "bullish_pressure_score": 50, "bearish_pressure_score": 50, "net_sentiment_score": 0, "velocity_score": 2, "acceleration_score": 0, "contradiction_ratio": 0.3, "fresh_evidence_count": 0, "stale_evidence_count": 2, "conviction_score_0_100": 48, "fragility_score_0_100": 63, "dominant_state": "neutral_mixed" }, { "bucket_start_utc": "2026-03-29T16:00:00Z", "bucket_end_utc": "2026-03-29T17:00:00Z", "directional_score_signed": 2, "bullish_pressure_score": 51, "bearish_pressure_score": 49, "net_sentiment_score": 2, "velocity_score": 2, "acceleration_score": 0, "contradiction_ratio": 0.29, "fresh_evidence_count": 0, "stale_evidence_count": 2, "conviction_score_0_100": 48, "fragility_score_0_100": 62, "dominant_state": "neutral_mixed" }, { "bucket_start_utc": "2026-03-29T17:00:00Z", "bucket_end_utc": "2026-03-29T18:00:00Z", "directional_score_signed": 4, "bullish_pressure_score": 52, "bearish_pressure_score": 48, "net_sentiment_score": 4, "velocity_score": 2, "acceleration_score": 0, "contradiction_ratio": 0.28, "fresh_evidence_count": 0, "stale_evidence_count": 2, "conviction_score_0_100": 49, "fragility_score_0_100": 62, "dominant_state": "neutral_mixed" }, { "bucket_start_utc": "2026-03-29T18:00:00Z", "bucket_end_utc": "2026-03-29T19:00:00Z", "directional_score_signed": 6, "bullish_pressure_score": 53, "bearish_pressure_score": 47, "net_sentiment_score": 6, "velocity_score": 2, "acceleration_score": 0, "contradiction_ratio": 0.27, "fresh_evidence_count": 0, "stale_evidence_count": 2, "conviction_score_0_100": 49, "fragility_score_0_100": 61, "dominant_state": "neutral_mixed" }, { "bucket_start_utc": "2026-03-29T19:00:00Z", "bucket_end_utc": "2026-03-29T20:00:00Z", "directional_score_signed": 7, "bullish_pressure_score": 53, "bearish_pressure_score": 46, "net_sentiment_score": 7, "velocity_score": 1, "acceleration_score": -1, "contradiction_ratio": 0.27, "fresh_evidence_count": 0, "stale_evidence_count": 2, "conviction_score_0_100": 50, "fragility_score_0_100": 61, "dominant_state": "neutral_mixed" }, { "bucket_start_utc": "2026-03-29T20:00:00Z", "bucket_end_utc": "2026-03-29T21:00:00Z", "directional_score_signed": 8, "bullish_pressure_score": 54, "bearish_pressure_score": 46, "net_sentiment_score": 8, "velocity_score": 1, "acceleration_score": 0, "contradiction_ratio": 0.26, "fresh_evidence_count": 0, "stale_evidence_count": 2, "conviction_score_0_100": 50, "fragility_score_0_100": 60, "dominant_state": "neutral_mixed" }, { "bucket_start_utc": "2026-03-29T21:00:00Z", "bucket_end_utc": "2026-03-29T22:00:00Z", "directional_score_signed": 9, "bullish_pressure_score": 55, "bearish_pressure_score": 46, "net_sentiment_score": 9, "velocity_score": 1, "acceleration_score": 0, "contradiction_ratio": 0.26, "fresh_evidence_count": 0, "stale_evidence_count": 2, "conviction_score_0_100": 50, "fragility_score_0_100": 60, "dominant_state": "neutral_mixed" }, { "bucket_start_utc": "2026-03-29T22:00:00Z", "bucket_end_utc": "2026-03-29T23:00:00Z", "directional_score_signed": 9, "bullish_pressure_score": 55, "bearish_pressure_score": 46, "net_sentiment_score": 9, "velocity_score": 0, "acceleration_score": -1, "contradiction_ratio": 0.26, "fresh_evidence_count": 0, "stale_evidence_count": 2, "conviction_score_0_100": 50, "fragility_score_0_100": 60, "dominant_state": "neutral_mixed" }, { "bucket_start_utc": "2026-03-29T23:00:00Z", "bucket_end_utc": "2026-03-30T00:00:00Z", "directional_score_signed": 10, "bullish_pressure_score": 55, "bearish_pressure_score": 45, "net_sentiment_score": 10, "velocity_score": 1, "acceleration_score": 1, "contradiction_ratio": 0.25, "fresh_evidence_count": 1, "stale_evidence_count": 1, "conviction_score_0_100": 51, "fragility_score_0_100": 59, "dominant_state": "neutral_mixed" }, { "bucket_start_utc": "2026-03-30T00:00:00Z", "bucket_end_utc": "2026-03-30T01:00:00Z", "directional_score_signed": 11, "bullish_pressure_score": 56, "bearish_pressure_score": 45, "net_sentiment_score": 11, "velocity_score": 1, "acceleration_score": 0, "contradiction_ratio": 0.25, "fresh_evidence_count": 2, "stale_evidence_count": 1, "conviction_score_0_100": 52, "fragility_score_0_100": 59, "dominant_state": "neutral_mixed" }, { "bucket_start_utc": "2026-03-30T01:00:00Z", "bucket_end_utc": "2026-03-30T02:00:00Z", "directional_score_signed": 12, "bullish_pressure_score": 56, "bearish_pressure_score": 44, "net_sentiment_score": 12, "velocity_score": 1, "acceleration_score": 0, "contradiction_ratio": 0.25, "fresh_evidence_count": 1, "stale_evidence_count": 1, "conviction_score_0_100": 52, "fragility_score_0_100": 58, "dominant_state": "neutral_mixed" }, { "bucket_start_utc": "2026-03-30T02:00:00Z", "bucket_end_utc": "2026-03-30T03:00:00Z", "directional_score_signed": 12, "bullish_pressure_score": 56, "bearish_pressure_score": 44, "net_sentiment_score": 12, "velocity_score": 0, "acceleration_score": -1, "contradiction_ratio": 0.25, "fresh_evidence_count": 0, "stale_evidence_count": 1, "conviction_score_0_100": 51, "fragility_score_0_100": 59, "dominant_state": "neutral_mixed" }, { "bucket_start_utc": "2026-03-30T03:00:00Z", "bucket_end_utc": "2026-03-30T04:00:00Z", "directional_score_signed": 13, "bullish_pressure_score": 57, "bearish_pressure_score": 44, "net_sentiment_score": 13, "velocity_score": 1, "acceleration_score": 1, "contradiction_ratio": 0.24, "fresh_evidence_count": 2, "stale_evidence_count": 1, "conviction_score_0_100": 53, "fragility_score_0_100": 58, "dominant_state": "neutral_mixed" }, { "bucket_start_utc": "2026-03-30T04:00:00Z", "bucket_end_utc": "2026-03-30T05:00:00Z", "directional_score_signed": 12, "bullish_pressure_score": 56, "bearish_pressure_score": 44, "net_sentiment_score": 12, "velocity_score": -1, "acceleration_score": -2, "contradiction_ratio": 0.25, "fresh_evidence_count": 0, "stale_evidence_count": 1, "conviction_score_0_100": 51, "fragility_score_0_100": 59, "dominant_state": "neutral_mixed" }, { "bucket_start_utc": "2026-03-30T05:00:00Z", "bucket_end_utc": "2026-03-30T06:00:00Z", "directional_score_signed": 13, "bullish_pressure_score": 57, "bearish_pressure_score": 44, "net_sentiment_score": 13, "velocity_score": 1, "acceleration_score": 2, "contradiction_ratio": 0.24, "fresh_evidence_count": 2, "stale_evidence_count": 1, "conviction_score_0_100": 53, "fragility_score_0_100": 58, "dominant_state": "neutral_mixed" }, { "bucket_start_utc": "2026-03-30T06:00:00Z", "bucket_end_utc": "2026-03-30T07:00:00Z", "directional_score_signed": 15, "bullish_pressure_score": 58, "bearish_pressure_score": 43, "net_sentiment_score": 15, "velocity_score": 2, "acceleration_score": 1, "contradiction_ratio": 0.23, "fresh_evidence_count": 2, "stale_evidence_count": 1, "conviction_score_0_100": 55, "fragility_score_0_100": 57, "dominant_state": "neutral_mixed" }, { "bucket_start_utc": "2026-03-30T07:00:00Z", "bucket_end_utc": "2026-03-30T08:00:00Z", "directional_score_signed": 18, "bullish_pressure_score": 59, "bearish_pressure_score": 41, "net_sentiment_score": 18, "velocity_score": 3, "acceleration_score": 1, "contradiction_ratio": 0.24, "fresh_evidence_count": 1, "stale_evidence_count": 1, "conviction_score_0_100": 57, "fragility_score_0_100": 58, "dominant_state": "neutral_mixed" }, { "bucket_start_utc": "2026-03-30T08:00:00Z", "bucket_end_utc": "2026-03-30T09:00:00Z", "directional_score_signed": 14, "bullish_pressure_score": 57, "bearish_pressure_score": 43, "net_sentiment_score": 14, "velocity_score": -4, "acceleration_score": -7, "contradiction_ratio": 0.26, "fresh_evidence_count": 0, "stale_evidence_count": 1, "conviction_score_0_100": 52, "fragility_score_0_100": 60, "dominant_state": "neutral_mixed" }, { "bucket_start_utc": "2026-03-30T09:00:00Z", "bucket_end_utc": "2026-03-30T10:00:00Z", "directional_score_signed": 12, "bullish_pressure_score": 56, "bearish_pressure_score": 44, "net_sentiment_score": 12, "velocity_score": -2, "acceleration_score": 2, "contradiction_ratio": 0.26, "fresh_evidence_count": 0, "stale_evidence_count": 1, "conviction_score_0_100": 51, "fragility_score_0_100": 61, "dominant_state": "neutral_mixed" }, { "bucket_start_utc": "2026-03-30T10:00:00Z", "bucket_end_utc": "2026-03-30T11:00:00Z", "directional_score_signed": 11, "bullish_pressure_score": 56, "bearish_pressure_score": 45, "net_sentiment_score": 11, "velocity_score": -1, "acceleration_score": 1, "contradiction_ratio": 0.26, "fresh_evidence_count": 0, "stale_evidence_count": 1, "conviction_score_0_100": 50, "fragility_score_0_100": 61, "dominant_state": "neutral_mixed" }, { "bucket_start_utc": "2026-03-30T11:00:00Z", "bucket_end_utc": "2026-03-30T12:00:00Z", "directional_score_signed": 12, "bullish_pressure_score": 56, "bearish_pressure_score": 44, "net_sentiment_score": 12, "velocity_score": 1, "acceleration_score": 2, "contradiction_ratio": 0.25, "fresh_evidence_count": 0, "stale_evidence_count": 1, "conviction_score_0_100": 51, "fragility_score_0_100": 60, "dominant_state": "neutral_mixed" } ] }, "recent_half_hour_overlay": { "enabled": false, "resolution": "30m", "lookback_hours": 6, "buckets": [] }, "summary": { "timeseries_peak_bullish": 18, "timeseries_peak_bearish": -6, "latest_inflection_direction": "flat", "latest_inflection_strength": 4, "signal_regime": "mixed_flat" }, "diagnostics": { "conviction_policy_used": "mass_consensus", "trends_seen": 12, "trends_admitted": 11, "cross_domain_merges": 3,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scope resolved explicitly to lithium (single-market).", "No explicit price/curve/positioning data provided; direction is inferred from mixed narrative drivers only.", "One thin/echo-risk trend (evidence_count&lt;3) was excluded from admission to reduce noise.", "VIP outliers are mostly single-source and treated as weak/background; they did not determine direction.", "No late-breaking invalidation sentinel triggered (no fresh &lt;=2h multi-source opposing cluster present).", "State change set to 'unchanged' due to missing reliable prior state memory in provided inputs (unknown_prior)." ] }, "completion_state": "ready_for_workflow_8B" } }</w:t>
      </w:r>
      <w:r/>
    </w:p>
    <w:p>
      <w:pPr>
        <w:pStyle w:val="Heading2"/>
      </w:pPr>
      <w:r>
        <w:t>Bibliography</w:t>
      </w:r>
      <w:r/>
    </w:p>
    <w:p>
      <w:r/>
      <w:r>
        <w:t xml:space="preserve">1. </w:t>
      </w:r>
      <w:hyperlink r:id="rId9">
        <w:r>
          <w:rPr>
            <w:color w:val="0000EE"/>
            <w:u w:val="single"/>
          </w:rPr>
          <w:t>https://www.tyrepress.com/2026/03/uk-government-announces-major-boost-for-electric-van-truck-and-charging-infrastructure-support/</w:t>
        </w:r>
      </w:hyperlink>
      <w:r>
        <w:t xml:space="preserve"> - * The UK Department for Transport (DfT) unveils a funding package to accelerate transition to zero‑emission commercial vehicles. * Grants for electric vans and trucks are extended, with discounts of up to £5,000 and £81,000 respectively. * An additional £170 million allocated to the Depot Charging Scheme to support charging infrastructure. * Funding aims to reduce barriers such as upfront costs and limited charging access. * Industry figures highlight the importance of infrastructure expansion and grid capacity improvements. 2. </w:t>
      </w:r>
      <w:hyperlink r:id="rId9">
        <w:r>
          <w:rPr>
            <w:color w:val="0000EE"/>
            <w:u w:val="single"/>
          </w:rPr>
          <w:t>https://www.tyrepress.com/2026/03/uk-government-announces-major-boost-for-electric-van-truck-and-charging-infrastructure-support/</w:t>
        </w:r>
      </w:hyperlink>
      <w:r>
        <w:t xml:space="preserve"> - * The UK Department for Transport (DfT) unveils funding for zero‑emission commercial vehicles and charging infrastructure. * Grants for electric vans and trucks extended, offering discounts up to £5,000 and £81,000 respectively. * Additional £170 million allocated to the Depot Charging Scheme to support charging infrastructure. * Measures aim to reduce upfront costs and improve charging access for electric vehicles. * Industry group NFDA welcomes the support but urges improvements in grid capacity and infrastructure expansion.</w:t>
      </w:r>
      <w:r/>
    </w:p>
    <w:p>
      <w:r/>
      <w:r>
        <w:t xml:space="preserve">3. </w:t>
      </w:r>
      <w:hyperlink r:id="rId10">
        <w:r>
          <w:rPr>
            <w:color w:val="0000EE"/>
            <w:u w:val="single"/>
          </w:rPr>
          <w:t>https://www.informalnewz.com/electric-scooter-good-news-buying-electric-scooters-has-become-cheaper-the-government-has-extended-the-subsidy-deadline/</w:t>
        </w:r>
      </w:hyperlink>
      <w:r>
        <w:t xml:space="preserve"> - * The Indian government has extended the subsidy deadline for electric scooters and e-rickshaws under the PM E-Drive scheme. * Subsidies on electric two-wheelers will be available until 31 July 2026; e-rickshaw subsidies until 31 March 2028. * A total budget of ₹1,772 crore was allocated, with ₹1,259.91 crore spent so far. * The target for subsidising electric two-wheelers increased from 1.4 million to 2.48 million units. * E-rickshaw sales have underperformed, with less than 10% of the target met; funding reduced from ₹192 crore to ₹50 crore. * The government is now focused on boosting electric two-wheeler adoption and sales. 4. </w:t>
      </w:r>
      <w:hyperlink r:id="rId11">
        <w:r>
          <w:rPr>
            <w:color w:val="0000EE"/>
            <w:u w:val="single"/>
          </w:rPr>
          <w:t>https://lithium-news.com/analysts-signal-major-price-forecast-revision-across-green-energy-and-lithium-markets-2/</w:t>
        </w:r>
      </w:hyperlink>
      <w:r>
        <w:t xml:space="preserve"> - * Investment banks and research firms are revising their commodities outlook for green energy infrastructure and lithium markets. * Changes are driven by shifts in supply chains, technological adoption, and geopolitical factors. * Accelerated renewable energy deployment and technological advances in solar and wind are impacting pricing models. * Lithium supply has increased due to new deposits, while EV adoption surges, influencing demand and supply dynamics. * Supply chain diversification and geopolitical factors are affecting regional market prices. * Institutional investors are adjusting strategies based on revised long-term price forecasts. * Currency fluctuations, monetary policy, and regulatory developments are also influencing price adjustments. * AI and machine learning tools are enabling more frequent and precise forecast updates. * Market volatility is expected to continue amid rapid technological, policy, and macroeconomic changes. 5. </w:t>
      </w:r>
      <w:hyperlink r:id="rId12">
        <w:r>
          <w:rPr>
            <w:color w:val="0000EE"/>
            <w:u w:val="single"/>
          </w:rPr>
          <w:t>https://evtech.news/news/global-ev-adoption-hits-tipping-point-in-march-2026-as-oil-crisis-accelerates-shift-from-petrol-vehicles.html</w:t>
        </w:r>
      </w:hyperlink>
      <w:r>
        <w:t xml:space="preserve"> - * March 2026 marks a global tipping point in EV adoption driven by oil supply disruptions and rising fuel prices * Surge in petrol and diesel prices increases attractiveness of EVs, now 8 to 10 times cheaper per km * Major markets like China, Europe, and India lead the transition supported by policies and economic factors * Investment increases in charging infrastructure and automaker strategies to expand EV models and battery tech * Consumer perception shifts to view EVs as practical, price-effective, and convenient * Challenges remain in infrastructure gaps, battery supply, and grid capacity but are diminishing * The oil crisis acts as a catalyst, speeding up the transition to electric vehicles 6. </w:t>
      </w:r>
      <w:hyperlink r:id="rId13">
        <w:r>
          <w:rPr>
            <w:color w:val="0000EE"/>
            <w:u w:val="single"/>
          </w:rPr>
          <w:t>https://elcomercio.pe/ruedas-tuercas/china-controla-el-mercado-de-baterias-electricas-a-occidente-le-tomaria-decadas-alcanzarla-noticia/</w:t>
        </w:r>
      </w:hyperlink>
      <w:r>
        <w:t xml:space="preserve"> - - China concentra más del 80% de la fabricación mundial de celdas para baterías de vehículos eléctricos. - Empresas chinas como CATL, BYD y Gotion han construido o anunciado al menos 68 fábricas fuera de China, con inversiones superiores a 45,000 millones de dólares. - En 2024, estas compañías priorizaron la construcción de plantas en el extranjero, impulsadas por la madurez de la industria y mayores márgenes en mercados internacionales. - La tecnología y conocimientos industriales continúan siendo principalmente de origen chino, lo que dificulta a Occidente reducir la brecha tecnológica. - Analistas advierten que la ventaja china en investigación y experiencia podría tardar décadas en ser replicada por otras economías. 7. </w:t>
      </w:r>
      <w:hyperlink r:id="rId14">
        <w:r>
          <w:rPr>
            <w:color w:val="0000EE"/>
            <w:u w:val="single"/>
          </w:rPr>
          <w:t>https://lithium-news.com/advanced-resource-expansion-drill-methods-transform-global-lithium-mining-operations/</w:t>
        </w:r>
      </w:hyperlink>
      <w:r>
        <w:t xml:space="preserve"> - * The global lithium boom has driven technological advancements in mining, notably resource expansion drill systems. * Companies like Albemarle, SQM, and others are deploying sophisticated drilling rigs in Argentina’s lithium triangle. * New drills integrate sensors, real-time analytics, and automation to improve exploration accuracy and environmental impact. * Advanced drilling reduces exploration time by 40-60%, lowering costs and expediting production. * AI and machine learning further enhance resource estimation, location prediction, and maintenance forecasting. * Remote operations and predictive maintenance support projects in remote locations like Australia and Nevada. * Modern systems incorporate eco-friendly features such as closed-loop fluids and waste management. * Future prospects include autonomous robotics and quantum sensing to access previously uneconomical lithium deposits. 8. </w:t>
      </w:r>
      <w:hyperlink r:id="rId15">
        <w:r>
          <w:rPr>
            <w:color w:val="0000EE"/>
            <w:u w:val="single"/>
          </w:rPr>
          <w:t>https://www.mining.com/site-visit-energyx-launches-first-us-direct-lithium-extraction-plant-in-texas/</w:t>
        </w:r>
      </w:hyperlink>
      <w:r>
        <w:t xml:space="preserve"> - * EnergyX inaugurates the project Lonestar lithium plant in Hooks, Texas, marking a milestone for US domestic lithium production. * The demonstration plant produces approximately 250 metric tons per year of lithium carbonate equivalent. * The plant validates EnergyX's proprietary DLE technology and aims to support US energy security and reduce reliance on China. * The project addresses global rising demand for lithium driven by electric vehicles and energy storage, with plans for a commercial plant over $1 billion investment. * US policymakers, including Senator Ted Cruz, emphasise the project’s strategic importance in strengthening domestic supply chains for critical minerals. 9. </w:t>
      </w:r>
      <w:hyperlink r:id="rId15">
        <w:r>
          <w:rPr>
            <w:color w:val="0000EE"/>
            <w:u w:val="single"/>
          </w:rPr>
          <w:t>https://www.mining.com/site-visit-energyx-launches-first-us-direct-lithium-extraction-plant-in-texas/</w:t>
        </w:r>
      </w:hyperlink>
      <w:r>
        <w:t xml:space="preserve"> - * EnergyX unveils the Project Lonestar lithium plant in Hooks, Texas, capable of producing 250 metric tons of lithium carbonate equivalent annually. * The facility validates EnergyX’s proprietary direct lithium extraction (DLE) technology under industrial conditions. * The plant aims to demonstrate process economics and system design, supporting US domestic lithium supply and commercial expansion. * The project responds to rising global lithium demand driven by electric vehicles and energy storage, with EV use increasing from 85,000 in 2010 to 20 million in 2025. * The plant is the first DLE facility in Texas to process locally sourced brine, controlling 47,500 acres in the lithium-rich Smackover formation. * EnergyX invested $30 million, planning a future over $1 billion commercial plant, with secured but undisclosed offtakes. * US policymakers, including Senator Ted Cruz, emphasise the project’s role in energy security and reducing reliance on China’s dominant lithium processing capacity. 10. </w:t>
      </w:r>
      <w:hyperlink r:id="rId15">
        <w:r>
          <w:rPr>
            <w:color w:val="0000EE"/>
            <w:u w:val="single"/>
          </w:rPr>
          <w:t>https://www.mining.com/site-visit-energyx-launches-first-us-direct-lithium-extraction-plant-in-texas/</w:t>
        </w:r>
      </w:hyperlink>
      <w:r>
        <w:t xml:space="preserve"> - * EnergyX opens the project Lonestar lithium demonstration plant in Hooks, Texas. * The plant produces approximately 250 metric tons per year of lithium carbonate equivalent. * The facility validates proprietary DLE technology and aims to expand US lithium production. * The project addresses US reliance on China for lithium processing. * The plant is part of a $30 million investment, with plans for a commercial plant over $1 billion. 11. </w:t>
      </w:r>
      <w:hyperlink r:id="rId16">
        <w:r>
          <w:rPr>
            <w:color w:val="0000EE"/>
            <w:u w:val="single"/>
          </w:rPr>
          <w:t>https://www.thecooldown.com/green-business/pennsylvania-ev-charging-station-expansion/</w:t>
        </w:r>
      </w:hyperlink>
      <w:r>
        <w:t xml:space="preserve"> - * Pennsylvania's Governor Josh Shapiro's administration announced a $9 million investment to fund 12 new public EV charging station projects. * The investment, combined with $54 million from the National Electric Vehicle Infrastructure programme, aims to enhance EV charging access in Pennsylvania. * The NEVI programme has already supported the construction of 30 stations, with 53 more underway. * The expansion strives to improve access for EV drivers, bridging long-distance travel and community charging. * The programme supports the growth of EV use and infrastructure in Pennsylvania, promoting electric mobility. 12. </w:t>
      </w:r>
      <w:hyperlink r:id="rId17">
        <w:r>
          <w:rPr>
            <w:color w:val="0000EE"/>
            <w:u w:val="single"/>
          </w:rPr>
          <w:t>https://www.aol.com/articles/chinas-sodium-ion-ev-battery-214700047.html</w:t>
        </w:r>
      </w:hyperlink>
      <w:r>
        <w:t xml:space="preserve"> - * BAIC Group announces a sodium-ion battery prototype that can be fully charged in 11 minutes with 4C support. * The battery operates across a temperature range from -40°F to 140°F and retains at least 92% capacity at -4°F. * The prototype has an energy density of 170 Wh/kg, below lithium-based batteries at 200–300 Wh/kg. * BAIC is integrating sodium-ion technology into its Aurora Battery platform, with mass production validation expected by mid-2026. * The research suggests potential growth in sodium-ion EVs, especially in cold weather regions, due to better capacity retention. 13. </w:t>
      </w:r>
      <w:hyperlink r:id="rId18">
        <w:r>
          <w:rPr>
            <w:color w:val="0000EE"/>
            <w:u w:val="single"/>
          </w:rPr>
          <w:t>https://lithium-news.com/major-lithium-refinery-expansions-signal-a-new-era-for-electric-vehicle-manufacturing/</w:t>
        </w:r>
      </w:hyperlink>
      <w:r>
        <w:t xml:space="preserve"> - * Major processing facilities worldwide announce capacity increases, addressing lithium supply chain bottlenecks. * Albemarle plans to increase lithium hydroxide production in North Carolina, with other Chinese processors expanding internationally. * Expansions incorporate advanced processing technologies, including AI, modular units, and environmentally sustainable practices. * The increased capacity aims to stabilise lithium prices and diversify geographic supply sources. * Significant investments from automotive giants like Ford and Tesla, alongside private and sovereign funds, indicate industry consolidation and strategic supply security. 14. </w:t>
      </w:r>
      <w:hyperlink r:id="rId18">
        <w:r>
          <w:rPr>
            <w:color w:val="0000EE"/>
            <w:u w:val="single"/>
          </w:rPr>
          <w:t>https://lithium-news.com/major-lithium-refinery-expansions-signal-a-new-era-for-electric-vehicle-manufacturing/</w:t>
        </w:r>
      </w:hyperlink>
      <w:r>
        <w:t xml:space="preserve"> - * Major processing facility expansions worldwide increase lithium supply capacity, impacting the electric vehicle sector. * Albemarle’s North Carolina plant to raise lithium hydroxide output by 200,000 metric tons annually. * Leading Chinese processors Ganfeng Lithium and Tianqi Lithium expand in domestic and international markets. * New facilities adopt advanced technologies, including AI, machine learning, and modular systems, to improve efficiency and environmental sustainability. * Refiner capacity growth is expected to stabilize lithium prices and diversify supply sources, reducing geopolitical risks. * Significant investments from companies like Ford, Tesla, private equity, and sovereign wealth funds drive sector consolidation and supply chain resilience. * Ongoing expansions aim to support electric vehicle adoption and technological advancements in battery manufacturing. 15. </w:t>
      </w:r>
      <w:hyperlink r:id="rId19">
        <w:r>
          <w:rPr>
            <w:color w:val="0000EE"/>
            <w:u w:val="single"/>
          </w:rPr>
          <w:t>https://oilprice.com/Energy/Energy-General/China-Pushes-Electric-Vehicles-Toward-the-Five-Minute-Charge-Era.html</w:t>
        </w:r>
      </w:hyperlink>
      <w:r>
        <w:t xml:space="preserve"> - * Chinese EV manufacturers, including BYD and XPeng, develop ultrafast chargers capable of charging in five minutes.</w:t>
      </w:r>
      <w:r>
        <w:rPr>
          <w:i/>
        </w:rPr>
        <w:t xml:space="preserve"> </w:t>
      </w:r>
      <w:r>
        <w:t>BYD announced its Flash Chargers deliver up to 1.5 MW and can charge from 10% to 70% in five minutes.</w:t>
      </w:r>
      <w:r>
        <w:rPr>
          <w:i/>
        </w:rPr>
        <w:t xml:space="preserve"> </w:t>
      </w:r>
      <w:r>
        <w:t>BYD plans to install over 16,000 chargers in China and around 2,000 in Europe.</w:t>
      </w:r>
      <w:r>
        <w:rPr>
          <w:i/>
        </w:rPr>
        <w:t xml:space="preserve"> </w:t>
      </w:r>
      <w:r>
        <w:t>Other Chinese firms, Zeekr, CATL, and Huawei, are developing their own ultrafast charging technologies.</w:t>
      </w:r>
      <w:r>
        <w:rPr>
          <w:i/>
        </w:rPr>
        <w:t xml:space="preserve"> </w:t>
      </w:r>
      <w:r>
        <w:t xml:space="preserve">The US is also working on reducing EV battery costs and exploring alternative charging methods such as wireless charging.* 16. </w:t>
      </w:r>
      <w:hyperlink r:id="rId20">
        <w:r>
          <w:rPr>
            <w:color w:val="0000EE"/>
            <w:u w:val="single"/>
          </w:rPr>
          <w:t>https://www.cartoq.com/car-news/west-asia-crisis-accelerates-india-electric-mobility-energy-security/</w:t>
        </w:r>
      </w:hyperlink>
      <w:r>
        <w:t xml:space="preserve"> - * Prime Minister Narendra Modi outlines strategy to accelerate electric vehicles, biofuels, and solar energy in India to reduce dependence on imported crude oil due to geopolitical tensions. * The government promotes compressed biogas, piped natural gas, and ethanol blended fuels, with continued policy support. * Efforts include domestic exploration for oil and natural gas, streamlining regulations, and ensuring energy security. * Disruptions in LPG supply lead to revised booking limits and government measures to ensure fuel availability. * State governments are directed to prevent hoarding, misinformation, and support affected families amid supply chain challenges. * The crisis highlights the need for a structural shift away from reliance on imported oil for vehicles. 17. </w:t>
      </w:r>
      <w:hyperlink r:id="rId21">
        <w:r>
          <w:rPr>
            <w:color w:val="0000EE"/>
            <w:u w:val="single"/>
          </w:rPr>
          <w:t>https://cleantechnica.com/2026/03/29/tesla-launches-new-v4-supercharger-stations-that-fold/</w:t>
        </w:r>
      </w:hyperlink>
      <w:r>
        <w:t xml:space="preserve"> - * Tesla transitions from V3 to V4 Superchargers, deploying 15,000 units over 7 years. * V4 stations offer up to 500 kW per stall and 1.2 MW for Tesla Semi. * Stations feature a foldable base allowing flexible configuration and improved transport efficiency. * Deployment costs are reduced by 20%, with installation speed doubled. * The upgrade aims to support EV adoption with faster, more efficient charging infrastructure.</w:t>
      </w:r>
      <w:r/>
    </w:p>
    <w:p>
      <w:r/>
      <w:r>
        <w:t xml:space="preserve">18. </w:t>
      </w:r>
      <w:hyperlink r:id="rId22">
        <w:r>
          <w:rPr>
            <w:color w:val="0000EE"/>
            <w:u w:val="single"/>
          </w:rPr>
          <w:t>https://teslapodcast.libsyn.com/episode-556-tesla-ceo-something-way-cooler-than-a-minivan-is-coming</w:t>
        </w:r>
      </w:hyperlink>
      <w:r>
        <w:t xml:space="preserve"> - * Tesla CEO Elon Musk hints at a new vehicle that is 'way cooler than a minivan'. * Discussion of the imminent arrival of Model Y L in the United States. * FSD Supervised feature moves closer to European rollout. * Updates on Sony’s PlayStation car project, which will not go into production. * The episode includes various product and service promotions related to Tesla. 19. </w:t>
      </w:r>
      <w:hyperlink r:id="rId23">
        <w:r>
          <w:rPr>
            <w:color w:val="0000EE"/>
            <w:u w:val="single"/>
          </w:rPr>
          <w:t>https://www.benzinga.com/markets/tech/26/03/51529026/weekend-round-up-tesla-triumphs-amid-ev-sales-slump-ford-faces-recall-woes-and-byd-plays-the-bond-ca</w:t>
        </w:r>
      </w:hyperlink>
      <w:r>
        <w:t xml:space="preserve"> - * Tesla regained over 50% market share in the US EV sector amid a 28% sales drop in Q1.</w:t>
      </w:r>
      <w:r>
        <w:rPr>
          <w:i/>
        </w:rPr>
        <w:t xml:space="preserve"> Ford issued a recall for over 254,000 SUVs due to software issues.</w:t>
      </w:r>
      <w:r>
        <w:t xml:space="preserve"> Tesla's Q1 deliveries are expected to decline by 12.5% from Q4 2025 but show a 8% YoY increase.</w:t>
      </w:r>
      <w:r>
        <w:rPr>
          <w:i/>
        </w:rPr>
        <w:t xml:space="preserve"> GM shares rallied as falling crude oil prices improved auto demand outlook.</w:t>
      </w:r>
      <w:r>
        <w:t xml:space="preserve"> BYD launched a James Bond-themed advertising campaign in Europe to expand outside China. 20. </w:t>
      </w:r>
      <w:hyperlink r:id="rId24">
        <w:r>
          <w:rPr>
            <w:color w:val="0000EE"/>
            <w:u w:val="single"/>
          </w:rPr>
          <w:t>https://techxplore.com/news/2026-03-lithium-ion-battery-power-longer.html</w:t>
        </w:r>
      </w:hyperlink>
      <w:r>
        <w:t xml:space="preserve"> - * Researchers at the University of Surrey develop a novel lithium-ion battery anode, the VISiCNT, with high energy capacity and stability. * The anode stores over 3500 mAh/g, significantly higher than current graphite anodes, and maintains performance over hundreds of charge cycles. * The design grows carbon nanotubes directly onto copper foil coated with silicon, enabling scalable manufacturing. * The technology aims to enhance energy storage, fast charging, and durability for electric vehicles, grid storage, and microelectronics. * The study was published in ACS Applied Energy Materials in 2026. * The approach could be integrated into existing battery production lines with minimal disruption. 21. </w:t>
      </w:r>
      <w:hyperlink r:id="rId25">
        <w:r>
          <w:rPr>
            <w:color w:val="0000EE"/>
            <w:u w:val="single"/>
          </w:rPr>
          <w:t>https://opentools.ai/news/toyota-unleashes-tesla-killer-evs-a-bold-move-to-dominate-the-electric-roads</w:t>
        </w:r>
      </w:hyperlink>
      <w:r>
        <w:t xml:space="preserve"> - * Toyota plans to invest in electric vehicles (EVs), including models like the 2026 C‑HR and refreshed bZ series. * The investments include expanding manufacturing at Georgetown Assembly Plant in Kentucky, US. * The move aims to create jobs and boost regional economic development. * Toyota seeks to increase market share, potentially eroding Tesla’s dominance in the US. * The initiative signifies a strategic shift towards increased EV competition in the automotive industry. 22. </w:t>
      </w:r>
      <w:hyperlink r:id="rId26">
        <w:r>
          <w:rPr>
            <w:color w:val="0000EE"/>
            <w:u w:val="single"/>
          </w:rPr>
          <w:t>https://interestingengineering.com/energy/chinas-ev-battery-double-range</w:t>
        </w:r>
      </w:hyperlink>
      <w:r>
        <w:t xml:space="preserve"> - * Researchers in China developed a hydrofluorocarbon-based electrolyte to improve lithium batteries. * Batteries with the new electrolyte deliver more than twice the energy density of conventional designs. * The technology maintains performance at temperatures as low as -94°F. * Potential applications include EVs, smartphones, drones, robots, and spacecraft. * The advance suggests notable improvements in battery durability and capacity, with implications for electric vehicle range and cold-weather performance. 23. </w:t>
      </w:r>
      <w:hyperlink r:id="rId27">
        <w:r>
          <w:rPr>
            <w:color w:val="0000EE"/>
            <w:u w:val="single"/>
          </w:rPr>
          <w:t>https://evmagz.com/maritime-transport-expands-electric-truck-fleet-across-uk-sites/</w:t>
        </w:r>
      </w:hyperlink>
      <w:r>
        <w:t xml:space="preserve"> - * Maritime Transport deploys 19 battery-electric trucks at Wakefield and Birmingham sites as part of plans to expand fleet to 56 vehicles by year-end. * The company is developing one of the UK’s largest independent heavy goods vehicle charging networks with over 22 MW capacity. * The rollout is part of the UK government-backed Zero Emission HGV and Infrastructure Demonstrator (ZEHID), funded by the Department for Transport. * The first phase began in January at Wakefield with nine Mercedes-Benz eActros 600 trucks; additional deployments are planned in Doncaster, Tilbury, Birmingham, and Manchester. * The initiative aims to deploy nearly 300 zero-emission trucks by March 2026, supported by government subsidies up to 40% of vehicle costs. 24. </w:t>
      </w:r>
      <w:hyperlink r:id="rId28">
        <w:r>
          <w:rPr>
            <w:color w:val="0000EE"/>
            <w:u w:val="single"/>
          </w:rPr>
          <w:t>https://evmagz.com/stellantis-evs-gain-access-to-tesla-supercharger-network-in-north-america/</w:t>
        </w:r>
      </w:hyperlink>
      <w:r>
        <w:t xml:space="preserve"> - * Stellantis brands' electric vehicles can now access Tesla's Supercharger network in North America. * Compatibility is via the NACS-CCS1 DC Adapter, available through dealers and online, but third-party adapters are not supported. * Supported models include Dodge Charger Daytona, Jeep Wagoneer S, Jeep Recon, Ram ProMaster EV, Fiat 500e, and Maserati Folgore variants, from 2024-2026. * Future models, starting with the 2027 Dodge Charger Daytona, will have direct NACS ports. * Stellantis has integrated Supercharger access into its Free2move Charge platform. * This move follows similar NACS adoption by Ford, GM, and Mercedes-Benz, indicating a trend towards standardisation in North America's EV charging infrastructure. 25. </w:t>
      </w:r>
      <w:hyperlink r:id="rId29">
        <w:r>
          <w:rPr>
            <w:color w:val="0000EE"/>
            <w:u w:val="single"/>
          </w:rPr>
          <w:t>https://www.ad-hoc-news.de/boerse/news/ueberblick/tesla-cybertruck-enters-2026-with-q1-delivery-projections-of-365-645-units/69021173</w:t>
        </w:r>
      </w:hyperlink>
      <w:r>
        <w:t xml:space="preserve"> - * Tesla's Cybertruck projects Q1 2026 deliveries at 365,645 units, an 8% YoY increase. * Production ramping at Gigafactory Texas aims to support higher volumes. * The vehicle targets the US $100 billion pickup market, aiming for 10% EV share by year-end. * Cybertruck's technical features include 48V architecture and 11,000-pound towing capacity. * Analysts expect production to reach 500,000 units annually by late 2026. 26. </w:t>
      </w:r>
      <w:hyperlink r:id="rId30">
        <w:r>
          <w:rPr>
            <w:color w:val="0000EE"/>
            <w:u w:val="single"/>
          </w:rPr>
          <w:t>https://techytrends.in/fy26-auto-sales-india-record-high-2/</w:t>
        </w:r>
      </w:hyperlink>
      <w:r>
        <w:t xml:space="preserve"> - * India’s automotive sector achieves record-breaking sales across segments in FY26. * Growth driven by strong consumer demand, new product launches, and favourable economic conditions. * SUVs dominate the passenger vehicle market, aided by continuous new launches. * Two-wheeler sales increase, notably in rural areas, supported by increased economic activity. * Commercial vehicle performance benefits from infrastructure development and logistics growth. * Government policies and incentives enhance affordability and market momentum. * Electric vehicle adoption rises due to infrastructure and supportive policies. * Improved supply chain conditions and market resilience sustain growth despite global challenges. * Future growth may stabilise as market dynamics change and external factors influence the industry. 27. </w:t>
      </w:r>
      <w:hyperlink r:id="rId31">
        <w:r>
          <w:rPr>
            <w:color w:val="0000EE"/>
            <w:u w:val="single"/>
          </w:rPr>
          <w:t>https://www.gbnews.com/lifestyle/cars/businesses-discounts-electric-vans-labour-zev-mandate</w:t>
        </w:r>
      </w:hyperlink>
      <w:r>
        <w:t xml:space="preserve"> - * The UK Government announced a £1 billion package to support electric vans and lorries, including grants and infrastructure funding. * Grants offer up to £5,000 off electric vans and up to £81,000 off heavy zero-emission lorries. * The scheme aims to help meet the Zero Emission Vehicle mandate of 100% electric van sales by 2030. * The government is investing £170 million to expand the Depot Charging Scheme, covering up to 70% of installation costs. * Industry leaders from logistics and retail sectors welcomed the measures to accelerate fleet decarbonisation. 28. </w:t>
      </w:r>
      <w:hyperlink r:id="rId32">
        <w:r>
          <w:rPr>
            <w:color w:val="0000EE"/>
            <w:u w:val="single"/>
          </w:rPr>
          <w:t>https://www.chinadaily.com.cn/a/202603/29/WS69c8aaf9a310d6866eb4075f.html</w:t>
        </w:r>
      </w:hyperlink>
      <w:r>
        <w:t xml:space="preserve"> - * The Wanhua Haiyang Green Power Industrial Park in Yantai held a ceremony on March 28 for its Phase I start of operations and Phase II groundbreaking. * The project uses advanced lithium iron phosphate cathode technology and has achieved mass production of fourth-generation battery materials. * The facility has secured domestic and international partnerships and is piloting green power trading. * Construction of Phase II is due for completion by the end of 2026. * A lithium iron phosphate project with 650,000 metric tons capacity is also under construction in Laizhou, Yantai. * Yantai has over 700 billion yuan in clean energy assets and more than 20 GW of capacity, supporting green power projects in the city. 29. </w:t>
      </w:r>
      <w:hyperlink r:id="rId33">
        <w:r>
          <w:rPr>
            <w:color w:val="0000EE"/>
            <w:u w:val="single"/>
          </w:rPr>
          <w:t>https://www.torquenews.com/1/can-america-build-evs-without-china-heres-what-gm-quietly-doing-its-lmr-battery</w:t>
        </w:r>
      </w:hyperlink>
      <w:r>
        <w:t xml:space="preserve"> - * GM is working on its lithium manganese-rich (LMR) battery, aiming to significantly cut costs and improve energy density.</w:t>
      </w:r>
      <w:r>
        <w:rPr>
          <w:i/>
        </w:rPr>
        <w:t xml:space="preserve"> * GM's LMR battery is undergoing testing of production-equivalent units, indicating late-stage development.</w:t>
      </w:r>
      <w:r>
        <w:t xml:space="preserve"> * GM's strategy includes domestic sourcing of battery raw materials, like lithium from Nevada and cobalt from Australia.</w:t>
      </w:r>
      <w:r>
        <w:rPr>
          <w:i/>
        </w:rPr>
        <w:t xml:space="preserve"> * GM plans to replace imported CATL batteries with domestically produced LMR batteries, targeting affordable EVs with 400 miles range.</w:t>
      </w:r>
      <w:r>
        <w:t xml:space="preserve"> * GM's investment in US lithium and raw material supply chains signals confidence in domestic battery production.</w:t>
      </w:r>
      <w:r>
        <w:rPr>
          <w:i/>
        </w:rPr>
        <w:t xml:space="preserve">30. </w:t>
      </w:r>
      <w:hyperlink r:id="rId34">
        <w:r>
          <w:rPr>
            <w:color w:val="0000EE"/>
            <w:u w:val="single"/>
          </w:rPr>
          <w:t>https://evmagz.com/eu-and-australia-strike-trade-deal-to-boost-ev-and-battery-supply-chains/</w:t>
        </w:r>
      </w:hyperlink>
      <w:r>
        <w:rPr>
          <w:i/>
        </w:rPr>
        <w:t xml:space="preserve"> - ['</w:t>
      </w:r>
      <w:r>
        <w:t>The European Commission and Australia signed a free trade agreement aimed at removing tariffs on EVs, batteries, and critical raw materials.', "</w:t>
      </w:r>
      <w:r>
        <w:rPr>
          <w:i/>
        </w:rPr>
        <w:t>The deal eliminates tariffs on EU vehicle exports to Australia, including battery-electric vehicles, and raises thresholds for Australia's Luxury Car Tax on imported EVs.", '</w:t>
      </w:r>
      <w:r>
        <w:t>European companies will save an estimated €1 billion annually in customs duties due to the agreement.', '</w:t>
      </w:r>
      <w:r>
        <w:rPr>
          <w:i/>
        </w:rPr>
        <w:t>EU tariffs on Australian critical minerals, including lithium and aluminium, will be eliminated, facilitating battery supply chain development.', "</w:t>
      </w:r>
      <w:r>
        <w:t xml:space="preserve">The agreement aims to strengthen access to key raw materials for EV batteries and support Europe's EV and battery manufacturing sectors."] 31. </w:t>
      </w:r>
      <w:hyperlink r:id="rId35">
        <w:r>
          <w:rPr>
            <w:color w:val="0000EE"/>
            <w:u w:val="single"/>
          </w:rPr>
          <w:t>https://lithium-news.com/smart-investors-chase-hard-rock-mining-expansion-as-lithium-demand-explodes/</w:t>
        </w:r>
      </w:hyperlink>
      <w:r>
        <w:t xml:space="preserve"> - * The global lithium market is shifting from brine to hard rock mining, driven by demand from electric vehicles and energy storage. * Hard rock projects, primarily spodumene-based, offer faster processing, higher lithium concentrations, and operational advantages. * Major investments exceeding $15 billion are committed to Australian, Canadian, and African lithium projects. * Hard rock mining provides supply chain security, geographic diversification, and lower environmental impact. * Market confidence is supported by processing technology improvements and vertical integration strategies.</w:t>
      </w:r>
      <w:r/>
      <w:r/>
    </w:p>
    <w:p>
      <w:pPr>
        <w:pStyle w:val="ListNumber"/>
        <w:numPr>
          <w:ilvl w:val="0"/>
          <w:numId w:val="14"/>
        </w:numPr>
        <w:spacing w:line="240" w:lineRule="auto"/>
        <w:ind w:left="720"/>
      </w:pPr>
      <w:r/>
      <w:hyperlink r:id="rId35">
        <w:r>
          <w:rPr>
            <w:color w:val="0000EE"/>
            <w:u w:val="single"/>
          </w:rPr>
          <w:t>https://lithium-news.com/smart-investors-chase-hard-rock-mining-expansion-as-lithium-demand-explodes/</w:t>
        </w:r>
      </w:hyperlink>
      <w:r>
        <w:t xml:space="preserve"> - ['</w:t>
      </w:r>
      <w:r>
        <w:rPr>
          <w:i/>
        </w:rPr>
        <w:t xml:space="preserve"> The global lithium market shifts towards hard rock mining expansion, particularly spodumene projects in Australia, Canada, and Africa.', '</w:t>
      </w:r>
      <w:r>
        <w:t xml:space="preserve"> Hard rock projects process spodumene ore in weeks, offering predictable timelines and consistent lithium concentrations, contrasting with brine operations.', '</w:t>
      </w:r>
      <w:r>
        <w:rPr>
          <w:i/>
        </w:rPr>
        <w:t xml:space="preserve"> Major investments exceeding $15 billion are directed into hard rock lithium projects in Australia, Canada, and Africa.', '</w:t>
      </w:r>
      <w:r>
        <w:t xml:space="preserve"> Hard rock deposits contain 1-3% lithium oxide, higher than brine sources, improving operational efficiency and profitability.', '* Expansion projects in Australia process millions of tons annually with 12-month cycles, providing market agility and supply security.']</w:t>
      </w:r>
      <w:r/>
    </w:p>
    <w:p>
      <w:pPr>
        <w:pStyle w:val="ListNumber"/>
        <w:spacing w:line="240" w:lineRule="auto"/>
        <w:ind w:left="720"/>
      </w:pPr>
      <w:r/>
      <w:hyperlink r:id="rId35">
        <w:r>
          <w:rPr>
            <w:color w:val="0000EE"/>
            <w:u w:val="single"/>
          </w:rPr>
          <w:t>https://lithium-news.com/smart-investors-chase-hard-rock-mining-expansion-as-lithium-demand-explodes/</w:t>
        </w:r>
      </w:hyperlink>
      <w:r>
        <w:t xml:space="preserve"> - * The global lithium market shifts towards spodumene-based hard rock projects due to demand from electric vehicles and energy storage. * Major investments of over $15 billion have been made in Australia, Canada, and Africa for hard rock lithium projects. * Hard rock mining offers faster processing times, higher lithium concentrations, and operational flexibility compared to brine operations. * Advances in processing technology have reduced costs and improved product consistency. * Geographic diversification and lower environmental impact strengthen hard rock expansion strategies. * The trend supports long-term supply security and supply chain control for battery manufacturers. * Overall, the shift enhances supply chain resilience and addresses ESG concerns, reinforcing investor confidence in hard rock lithium assets. 34. </w:t>
      </w:r>
      <w:hyperlink r:id="rId36">
        <w:r>
          <w:rPr>
            <w:color w:val="0000EE"/>
            <w:u w:val="single"/>
          </w:rPr>
          <w:t>https://lithium-news.com/critical-supply-deficit-warning-transforms-lithium-extraction-innovation/</w:t>
        </w:r>
      </w:hyperlink>
      <w:r>
        <w:t xml:space="preserve"> - * The lithium industry faces a supply deficit warning due to increasing demand from electric vehicles and energy storage. * Innovations like Direct Lithium Extraction (DLE) technology aim to increase production capacity by 300% within a decade. * Hard rock lithium mining has adopted automation, AI, and robotics to accelerate output by 45%. * Geothermal brine extraction projects, such as California's “Hell’s Kitchen”, combine lithium extraction with renewable energy generation. * Recycling technologies developed by Redwood Materials and Li-Cycle could meet up to 30% of future lithium demand by 2030. * The industry is transforming in response to shortages, focusing on sustainable and scalable resource development. 35. </w:t>
      </w:r>
      <w:hyperlink r:id="rId37">
        <w:r>
          <w:rPr>
            <w:color w:val="0000EE"/>
            <w:u w:val="single"/>
          </w:rPr>
          <w:t>https://www.ad-hoc-news.de/boerse/news/ueberblick/the-ai-energy-surge-grid-battery-metals-and-the-critical-infrastructure/69017727</w:t>
        </w:r>
      </w:hyperlink>
      <w:r>
        <w:t xml:space="preserve"> - • Grid Battery Metals benefits from AI-driven energy storage demand and US policy support. • The company is advancing lithium and copper-gold projects in Nevada and British Columbia. • US regulations, tax credits, and domestic resource policies favour exploration companies. • Market forecasts predict up to 60% growth in energy storage systems by 2026. • Operational progress includes soil sampling in BC and resource estimate developments in Nevada. • Strategic plans include a spin-off of the nickel division and upcoming management updates. 36. </w:t>
      </w:r>
      <w:hyperlink r:id="rId38">
        <w:r>
          <w:rPr>
            <w:color w:val="0000EE"/>
            <w:u w:val="single"/>
          </w:rPr>
          <w:t>https://www.equipment-news.com/gac-marks-sop-and-aion-ut-roll-off-in-austria-advancing-european-localized-cooperation-with-magna/</w:t>
        </w:r>
      </w:hyperlink>
      <w:r>
        <w:t xml:space="preserve"> - </w:t>
      </w:r>
      <w:r>
        <w:rPr>
          <w:i/>
        </w:rPr>
        <w:t>GAC marks SOP and roll-off of AION UT at Magna’s facility in Austria on March 18, 2026.</w:t>
      </w:r>
      <w:r/>
      <w:r>
        <w:rPr>
          <w:i/>
        </w:rPr>
        <w:t>The AION UT is a key element of GAC’s localisation strategy in Europe, with design from Milan and assembly in Austria.</w:t>
      </w:r>
      <w:r/>
      <w:r>
        <w:rPr>
          <w:i/>
        </w:rPr>
        <w:t>GAC collaborates with Magna to ensure quality, efficiency, and supply chain responsiveness for the European market.</w:t>
      </w:r>
      <w:r/>
      <w:r>
        <w:rPr>
          <w:i/>
        </w:rPr>
        <w:t>The AION UT is an electric hatchback with a 430 km range and fast charging capabilities, launched as part of GAC’s broader international electric mobility strategy.</w:t>
      </w:r>
      <w:r>
        <w:t xml:space="preserve">37. </w:t>
      </w:r>
      <w:hyperlink r:id="rId39">
        <w:r>
          <w:rPr>
            <w:color w:val="0000EE"/>
            <w:u w:val="single"/>
          </w:rPr>
          <w:t>https://lithium-news.com/inside-the-recycled-lithium-market-revolution-thats-transforming-electric-vehicle-manufacturing/</w:t>
        </w:r>
      </w:hyperlink>
      <w:r>
        <w:t xml:space="preserve"> - * The recycled lithium market is emerging as a sustainable and cost-effective alternative to traditional mining, driven by EV demand and environmental concerns. * Recycling operations can recover up to 95% of lithium, with costs 30-50% lower and energy requirements 80% less than mining. * Major EV manufacturers like Tesla and General Motors are integrating recycled lithium into their supply chains, aiming for 100% recycled sourcing by 2030. * Technological advancements, including AI and hydrometallurgical processes, have increased efficiency and recovery rates exceeding 98%. * The market is projected to reach $2.8 billion by 2030, supplying up to 35% of global lithium demand by 2035, supported by international policies and regulations. 38. </w:t>
      </w:r>
      <w:hyperlink r:id="rId40">
        <w:r>
          <w:rPr>
            <w:color w:val="0000EE"/>
            <w:u w:val="single"/>
          </w:rPr>
          <w:t>https://www.jpnn.com/news/volkswagen-recall-94-ribu-mobil-listrik-di-dunia-cek-punya-kamu</w:t>
        </w:r>
      </w:hyperlink>
      <w:r>
        <w:t xml:space="preserve"> - * Volkswagen Group announces recall of 94,031 electric vehicles globally. * Recall affected vehicles from Volkswagen ID. family and Cupra Born. * Issue involves high-voltage battery modules, potentially causing overheating and fire risks. * Most affected models include Volkswagen ID.3, ID.4, ID. Buzz, and Cupra Born. * National authority KBA in Germany records thousands of affected vehicles domestically.</w:t>
      </w:r>
      <w:r/>
    </w:p>
    <w:p>
      <w:pPr>
        <w:pStyle w:val="ListNumber"/>
        <w:spacing w:line="240" w:lineRule="auto"/>
        <w:ind w:left="720"/>
      </w:pPr>
      <w:r/>
      <w:hyperlink r:id="rId41">
        <w:r>
          <w:rPr>
            <w:color w:val="0000EE"/>
            <w:u w:val="single"/>
          </w:rPr>
          <w:t>https://electrek.co/2026/03/28/all-new-electric-ford-transit-city-is-ready-to-deliver-big-savings/</w:t>
        </w:r>
      </w:hyperlink>
      <w:r>
        <w:t xml:space="preserve"> - * Ford Pro launches the Transit City electric van, ditching internal combustion options.</w:t>
      </w:r>
      <w:r>
        <w:rPr>
          <w:i/>
        </w:rPr>
        <w:t xml:space="preserve"> The model features a 56 kWh lithium-iron phosphate battery, delivering up to 254 km range.</w:t>
      </w:r>
      <w:r>
        <w:t xml:space="preserve"> The vehicle is designed for urban businesses with rapid charging capability.</w:t>
      </w:r>
      <w:r>
        <w:rPr>
          <w:i/>
        </w:rPr>
        <w:t xml:space="preserve"> Interior tech includes a 12" touchscreen, Apple CarPlay, Android Auto, and safety features.</w:t>
      </w:r>
      <w:r>
        <w:t xml:space="preserve"> The van targets a market segment seeking lower-cost, tech-forward electric commercial vehicles.</w:t>
      </w:r>
      <w:r/>
    </w:p>
    <w:p>
      <w:pPr>
        <w:pStyle w:val="ListNumber"/>
        <w:spacing w:line="240" w:lineRule="auto"/>
        <w:ind w:left="720"/>
      </w:pPr>
      <w:r/>
      <w:hyperlink r:id="rId42">
        <w:r>
          <w:rPr>
            <w:color w:val="0000EE"/>
            <w:u w:val="single"/>
          </w:rPr>
          <w:t>https://lithium-news.com/supply-deficit-warning-drives-revolutionary-breakthroughs-in-lithium-extraction-technology/</w:t>
        </w:r>
      </w:hyperlink>
      <w:r>
        <w:t xml:space="preserve"> - * The lithium industry faces a supply deficit warning that has spurred technological advances in extraction methods. * Innovations include direct lithium extraction (DLE), geothermal lithium extraction, and advanced hard rock mining techniques. * New methods target unconventional sources such as oilfield brines and seawater, with early-stage development. * Renewable energy integrates into extraction, reducing costs and environmental impact. * Recycling technology for lithium from used batteries gains prominence amid supply pressures. * Investment in lithium extraction technology rises, with government incentives and new infrastructure development. * These advancements aim to address supply challenges and promote industry sustainability.</w:t>
      </w:r>
      <w:r/>
      <w:r/>
    </w:p>
    <w:p>
      <w:r/>
      <w:r>
        <w:t xml:space="preserve">41. </w:t>
      </w:r>
      <w:hyperlink r:id="rId42">
        <w:r>
          <w:rPr>
            <w:color w:val="0000EE"/>
            <w:u w:val="single"/>
          </w:rPr>
          <w:t>https://lithium-news.com/supply-deficit-warning-drives-revolutionary-breakthroughs-in-lithium-extraction-technology/</w:t>
        </w:r>
      </w:hyperlink>
      <w:r>
        <w:t xml:space="preserve"> - * A supply deficit warning has prompted advancements in lithium extraction methods amid rising EV and energy storage demand. * Technologies such as direct lithium extraction, geothermal extraction, AI-powered sorting, and recycling processes have been developed or improved. * Initiatives include extracting lithium from unconventional sources like seawater and oilfield brines. * Renewable energy supports extraction operations to increase sustainability. * Investment and infrastructure efforts have surged, including government incentives and new processing facilities.</w:t>
      </w:r>
      <w:r/>
    </w:p>
    <w:p>
      <w:r/>
      <w:r>
        <w:t xml:space="preserve">42. </w:t>
      </w:r>
      <w:hyperlink r:id="rId43">
        <w:r>
          <w:rPr>
            <w:color w:val="0000EE"/>
            <w:u w:val="single"/>
          </w:rPr>
          <w:t>https://cleantechnica.com/2026/03/28/an-update-on-electric-vehicle-batteries-and-innovations-in-the-sector/</w:t>
        </w:r>
      </w:hyperlink>
      <w:r>
        <w:t xml:space="preserve"> - * The US Congress rescinded a $7,500 federal EV tax credit, affecting EV sales, but demand is renewed due to geopolitical tensions. * Innovations include reimagined battery architecture by BYD and Volvo, leading to weight and cost savings. * Battery prices are expected to drop up to 70% in the next five years, pushing EVs towards price parity. * Automakers are shifting to LFP batteries for longer lifespan and faster charging, including Ford and GM. * Research on massless EV batteries using carbon fibre is ongoing at Chalmers University. * Solid-state EV batteries are being developed by startups like Factorial Energy, supported by collaborations with companies like POSCO. * Used EV batteries are being repurposed for energy storage, with recycling efforts aiming to reduce reliance on new mineral extraction. * Industry experts dispute myths about EV battery longevity, stating batteries outlast the vehicles. * Real-world driving conditions extend battery life beyond lab forecasts. * The US Department of Energy invests in Direct Lithium Extraction technology to enhance domestic lithium sourcing. 43. </w:t>
      </w:r>
      <w:hyperlink r:id="rId44">
        <w:r>
          <w:rPr>
            <w:color w:val="0000EE"/>
            <w:u w:val="single"/>
          </w:rPr>
          <w:t>https://evmagz.com/berlin-battery-lab-launched-to-advance-sodium-based-battery-research/</w:t>
        </w:r>
      </w:hyperlink>
      <w:r>
        <w:t xml:space="preserve"> - * The Berlin Battery Lab (BBL), a joint research platform, was inaugurated in Berlin to focus on resource-efficient battery technologies, especially sodium-based systems. 44. </w:t>
      </w:r>
      <w:hyperlink r:id="rId45">
        <w:r>
          <w:rPr>
            <w:color w:val="0000EE"/>
            <w:u w:val="single"/>
          </w:rPr>
          <w:t>https://insideevs.com/news/791403/multiple-chinese-ev-makers-profitable/</w:t>
        </w:r>
      </w:hyperlink>
      <w:r>
        <w:t xml:space="preserve"> - * Chinese EV disruptors have posted their first profits in 2025, with companies like Leapmotor, Nio, and Xpeng turning from losses to profits. * Chinese automakers benefit from systemic advantages such as government subsidies, vertical integration, and control of battery supply chains. * Chinese companies like BYD, Nio, Leapmotor, and Xiaomi are expanding domestically and internationally, including Europe and the US. * Xiaomi entered the EV market in 2024, selling 380,000 units in less than two years and achieving profitability within 19 months. * Chinese EV makers are gaining market share globally, increasing pressure on Western automakers, amid rising competition and investment. 45. </w:t>
      </w:r>
      <w:hyperlink r:id="rId46">
        <w:r>
          <w:rPr>
            <w:color w:val="0000EE"/>
            <w:u w:val="single"/>
          </w:rPr>
          <w:t>https://knowridge.com/2026/03/scientists-use-plasma-and-lemon-acid-to-recover-nearly-all-battery-materials/</w:t>
        </w:r>
      </w:hyperlink>
      <w:r>
        <w:t xml:space="preserve"> - * Researchers at Rice University create a new recycling process involving plasma and citric acid for lithium-ion batteries. * The method recovers over 90% of metals, including lithium, and nearly all battery materials in 15 minutes. * The process also repairs and allows reuse of graphite, improving sustainability. * It reduces energy use and environmental impact compared to traditional recycling techniques. * The technology has been patented and aims to enhance industrial battery recycling systems. 46. </w:t>
      </w:r>
      <w:hyperlink r:id="rId47">
        <w:r>
          <w:rPr>
            <w:color w:val="0000EE"/>
            <w:u w:val="single"/>
          </w:rPr>
          <w:t>https://evmagz.com/ionna-opens-100th-fast-charging-site-as-us-network-expansion-accelerates/</w:t>
        </w:r>
      </w:hyperlink>
      <w:r>
        <w:t xml:space="preserve"> - * Ionna has opened its 100th fast-charging location in the US, with nearly 1,000 charging points across 100 sites. * An additional 340 hubs with about 3,700 charging points are under contract, bringing total contracted chargers to around 4,700. * Recent sites opened in Georgia and Colorado; expansion into Michigan and New York is planned. * Ionna aims to install 30,000 charging points in North America by 2030 and invests over $250 million in California. * The company collaborates with automakers like BMW, GM, Honda, Hyundai, Kia, Mercedes-Benz, Stellantis, and Toyota to support EV adoption. 47. </w:t>
      </w:r>
      <w:hyperlink r:id="rId48">
        <w:r>
          <w:rPr>
            <w:color w:val="0000EE"/>
            <w:u w:val="single"/>
          </w:rPr>
          <w:t>https://www.dsf.my/2026/03/chinese-global-ev-battery-manufacturing-rises-to-70-in-2025/</w:t>
        </w:r>
      </w:hyperlink>
      <w:r>
        <w:t xml:space="preserve"> - * Chinese electric vehicle battery manufacturers increased their market share to over 70% in 2025, up from less than 50% in 2021, with CATL holding 39.2% of global share. * Battery installation volumes grew by 32% in 2025, with China accounting for approximately 60% of demand. * Chinese companies like CATL and BYD expand internationally, including production in Hungary, Europe, and Southeast Asia. * South Korean battery manufacturers experienced a decline in market share, with LG Energy Solution's profit decreasing by 76%. * Demand slowing in China and US policies shifting impact strategic gains for South Korean firms. 48. </w:t>
      </w:r>
      <w:hyperlink r:id="rId49">
        <w:r>
          <w:rPr>
            <w:color w:val="0000EE"/>
            <w:u w:val="single"/>
          </w:rPr>
          <w:t>https://www.eqmagpro.com/centre-pushes-auto-sector-to-shift-to-evs-amid-energy-crunch-triggered-by-iran-war-eq/</w:t>
        </w:r>
      </w:hyperlink>
      <w:r>
        <w:t xml:space="preserve"> - * The Indian government has urged the automobile industry to prioritise electric vehicle development to reduce dependence on oil imports. * The advisory responds to energy supply concerns stemming from Iran conflict and global oil market volatility. * It aims to improve energy security and mitigate fuel price and supply risks by promoting EV adoption. * The energy crunch results from disruptions in key oil shipping routes, including the Strait of Hormuz. * The move aligns with broader policies supporting sustainable transportation, domestic manufacturing, and emissions reduction. 49. </w:t>
      </w:r>
      <w:hyperlink r:id="rId50">
        <w:r>
          <w:rPr>
            <w:color w:val="0000EE"/>
            <w:u w:val="single"/>
          </w:rPr>
          <w:t>https://www.ad-hoc-news.de/boerse/news/ueberblick/sk-ie-technology-co-ltd-stock-key-player-in-battery-separators-with/69013177</w:t>
        </w:r>
      </w:hyperlink>
      <w:r>
        <w:t xml:space="preserve"> - * SK IE Technology, a South Korean company specialising in lithium-ion battery separators, supports EV battery manufacturing. * The company benefits from increasing global demand for EVs and energy storage systems. * It supplies major battery manufacturers like SK On and maintains strategic partnerships. * The company’s growth is driven by EV sector tailwinds, technological improvements, and localisation efforts. * North American investors see SK IE as a play on EV battery growth via indirect exposure. * Risks include raw material costs, competition, geopolitical issues, and capacity utilisation concerns. 50. </w:t>
      </w:r>
      <w:hyperlink r:id="rId50">
        <w:r>
          <w:rPr>
            <w:color w:val="0000EE"/>
            <w:u w:val="single"/>
          </w:rPr>
          <w:t>https://www.ad-hoc-news.de/boerse/news/ueberblick/sk-ie-technology-co-ltd-stock-key-player-in-battery-separators-with/69013177</w:t>
        </w:r>
      </w:hyperlink>
      <w:r>
        <w:t xml:space="preserve"> - * SK IE Technology Co Ltd, a Korean battery separator producer, supports major EV battery manufacturers. * The company focuses on manufacturing wet-process separators for lithium-ion batteries. * Capacity expansions support surging EV demand with scaled multi-gigawatt-hour operations. * SK IE supplies leading battery makers such as SK On, with stable offtake agreements. * The company explores opportunities in energy storage systems and next-generation battery technologies. 51. </w:t>
      </w:r>
      <w:hyperlink r:id="rId51">
        <w:r>
          <w:rPr>
            <w:color w:val="0000EE"/>
            <w:u w:val="single"/>
          </w:rPr>
          <w:t>https://www.investing.com/news/stock-market-news/macquarie-on-byd-showcasing-flash-charging-technology-at-shenzhen-headquarters-93CH-4565093</w:t>
        </w:r>
      </w:hyperlink>
      <w:r>
        <w:t xml:space="preserve"> - * Macquarie analysts attended a technology demonstration at BYD's Shenzhen headquarters in early March. * BYD showcased its Flash Charging system and second-generation Blade battery technology. * The company aims to address obstacles to EV adoption, particularly ultra-fast charging and cold-weather performance. * BYD plans to build 16,000 Flash Charging stations this year with estimated capital expenditure of Rmb6-8 billion. * The charging infrastructure is considered a strategic product enhancement to compete in the EV market. 52. </w:t>
      </w:r>
      <w:hyperlink r:id="rId52">
        <w:r>
          <w:rPr>
            <w:color w:val="0000EE"/>
            <w:u w:val="single"/>
          </w:rPr>
          <w:t>https://www.independent.co.uk/cars/electric-vehicles/ev-charging-speed-times-byd-flash-b2939678.html</w:t>
        </w:r>
      </w:hyperlink>
      <w:r>
        <w:t xml:space="preserve"> - * BYD's premium Denza brand will launch in Europe with the Z9GT model featuring 'Flash Charging' technology.</w:t>
      </w:r>
      <w:r>
        <w:rPr>
          <w:i/>
        </w:rPr>
        <w:t xml:space="preserve"> * The Z9GT can recharge from 10 to 70 per cent in five minutes and reach 97 per cent in about nine minutes.</w:t>
      </w:r>
      <w:r>
        <w:t xml:space="preserve"> * The system works in extreme cold, taking about 12 minutes at -30°C.</w:t>
      </w:r>
      <w:r>
        <w:rPr>
          <w:i/>
        </w:rPr>
        <w:t xml:space="preserve"> * The charging system uses a new Blade battery and ultra-high-power stations delivering up to 1,500 kW.</w:t>
      </w:r>
      <w:r>
        <w:t xml:space="preserve"> * The technology indicates a shift towards reducing charging times for EVs.</w:t>
      </w:r>
      <w:r>
        <w:rPr>
          <w:i/>
        </w:rPr>
        <w:t xml:space="preserve">53. </w:t>
      </w:r>
      <w:hyperlink r:id="rId53">
        <w:r>
          <w:rPr>
            <w:color w:val="0000EE"/>
            <w:u w:val="single"/>
          </w:rPr>
          <w:t>https://www.investing.com/news/stock-market-news/tesla-lg-energy-to-build-43-bln-battery-plant-in-michigan-4564644</w:t>
        </w:r>
      </w:hyperlink>
      <w:r>
        <w:rPr>
          <w:i/>
        </w:rPr>
        <w:t xml:space="preserve"> - * Tesla and LG Energy Solution will invest $4.3 billion in Michigan to build a battery manufacturing plant in Lansing. * The plant, starting production in 2027, will produce lithium iron phosphate (LFP) prismatic battery cells. * The batteries will power Tesla’s Megapack 3 energy storage systems in Houston. * The project aims to boost U.S.-based battery production and reduce reliance on overseas supply chains. * The initiative is part of a broader energy and infrastructure deal during an Indo-Pacific energy summit, supporting critical minerals and clean energy technologies in the US. 54. </w:t>
      </w:r>
      <w:hyperlink r:id="rId53">
        <w:r>
          <w:rPr>
            <w:color w:val="0000EE"/>
            <w:u w:val="single"/>
          </w:rPr>
          <w:t>https://www.investing.com/news/stock-market-news/tesla-lg-energy-to-build-43-bln-battery-plant-in-michigan-4564644</w:t>
        </w:r>
      </w:hyperlink>
      <w:r>
        <w:rPr>
          <w:i/>
        </w:rPr>
        <w:t xml:space="preserve"> - * Tesla and LG Energy Solution will invest $4.3 billion to build a battery manufacturing facility in Lansing, Michigan. * The plant will produce lithium iron phosphate (LFP) prismatic battery cells starting in 2027. * The batteries will be used for Tesla’s Megapack 3 energy storage systems in Houston. * The project aims to expand U.S.-based battery production and reduce dependence on overseas supply chains. * The initiative is part of a broader push to strengthen domestic energy supply chains, secured minerals, and support job creation in the United States. 55. </w:t>
      </w:r>
      <w:hyperlink r:id="rId54">
        <w:r>
          <w:rPr>
            <w:color w:val="0000EE"/>
            <w:u w:val="single"/>
          </w:rPr>
          <w:t>https://www.whalesbook.com/news/English/auto/India-EV-Subsidies-Two-Wheelers-Lose-Support-Three-Wheelers-Extended/69c75fa463d6db8f4b59b6db</w:t>
        </w:r>
      </w:hyperlink>
      <w:r>
        <w:rPr>
          <w:i/>
        </w:rPr>
        <w:t xml:space="preserve"> - * India’s government extends the PM E-DRIVE scheme until March 2028, differentiating support for e2W and e3W segments. * Incentives for electric two-wheelers will end on 31 July 2026, creating a registration deadline and incentives cap. * Electric three-wheelers will continue receiving support until March 2028, emphasising local delivery and public transport. * Policy shift from consumer subsidies to supporting commercial fleet use and lower costs through scale. * Market demands and policy changes have led companies to pre-buy and adjust strategies accordingly. 56. </w:t>
      </w:r>
      <w:hyperlink r:id="rId55">
        <w:r>
          <w:rPr>
            <w:color w:val="0000EE"/>
            <w:u w:val="single"/>
          </w:rPr>
          <w:t>https://www.goodcarbadcar.net/china-21-million-chargers-infrastructure-gap-global-ev-race/</w:t>
        </w:r>
      </w:hyperlink>
      <w:r>
        <w:rPr>
          <w:i/>
        </w:rPr>
        <w:t xml:space="preserve"> - * China crossed 21.01 million EV charging points by February 2026, growing 48% year over year.</w:t>
      </w:r>
      <w:r>
        <w:t xml:space="preserve"> * China’s private chargers numbered 16.176 million, up 54.6% YoY.</w:t>
      </w:r>
      <w:r>
        <w:rPr>
          <w:i/>
        </w:rPr>
        <w:t xml:space="preserve"> * The US has roughly 200,000 public charging stations; the EU has 910,000.</w:t>
      </w:r>
      <w:r>
        <w:t xml:space="preserve"> * US fast charging network deployed 1,200 stalls in 2025; total about 5,100 stalls.</w:t>
      </w:r>
      <w:r>
        <w:rPr>
          <w:i/>
        </w:rPr>
        <w:t xml:space="preserve"> * Infrastructure gap impacts consumer behaviour, vehicle strategies, and market share growth.</w:t>
      </w:r>
      <w:r>
        <w:t xml:space="preserve">57. </w:t>
      </w:r>
      <w:hyperlink r:id="rId56">
        <w:r>
          <w:rPr>
            <w:color w:val="0000EE"/>
            <w:u w:val="single"/>
          </w:rPr>
          <w:t>https://dmarge.com/cars/volkswagen-just-poured-another-1-billion-into-rivian</w:t>
        </w:r>
      </w:hyperlink>
      <w:r>
        <w:t xml:space="preserve"> - * Volkswagen Group invests an additional US$1 billion in Rivian, triggered by winter testing success of the VW ID.EVERY1. * The investment includes US$750 million in equity and US$250 million in convertible debt, conditional on testing and prototypes. * Volkswagen has invested over US$4 billion into Rivian via this partnership; a total deal could reach US$5.8 billion. * Rivian plans to launch the R2, an affordable SUV, with supportive production ramp-up and sales plans. * Volkswagen's investment aims to capitalise on Rivian's EV software technology and support its long-term growth. 58. </w:t>
      </w:r>
      <w:hyperlink r:id="rId57">
        <w:r>
          <w:rPr>
            <w:color w:val="0000EE"/>
            <w:u w:val="single"/>
          </w:rPr>
          <w:t>https://www.northernminer.com/news/video-at-pdac-wealth-minerals-expects-kuska-ok-from-chile-in-weeks/1003889463/</w:t>
        </w:r>
      </w:hyperlink>
      <w:r>
        <w:t xml:space="preserve"> - * Wealth Minerals anticipates receiving a presidential decree to approve its Kuska lithium brine project in Chile within weeks. * The Chilean mining ministry accepted the company’s application for a special lithium operating contract in January. * The Kuska project spans 105 sq. km in northern Chile, with agreements involving local indigenous communities. * A preliminary economic assessment in January 2024 estimates 20,000 tonnes annual lithium carbonate production over 20 years. * The company is selecting a direct lithium extraction method and seeking larger partners, including firms with in-house DLE technology. 59. </w:t>
      </w:r>
      <w:hyperlink r:id="rId58">
        <w:r>
          <w:rPr>
            <w:color w:val="0000EE"/>
            <w:u w:val="single"/>
          </w:rPr>
          <w:t>https://ktemnews.com/ixp/152/p/lithium-production-hooks-texas/</w:t>
        </w:r>
      </w:hyperlink>
      <w:r>
        <w:t xml:space="preserve"> - - EnergyX unveils a lithium production facility in Hooks, East Texas, with a $20 million investment. - The plant is the largest Direct Lithium Extraction (DLE) facility in the US, with an initial capacity of 250 tons per year. - The site extracts lithium from brine in the Smackover Formation and will serve as a production and research site. - The project is expected to create over 40 high-skilled jobs and scale production up to 50,000 tons annually. - The facility supports the development of a U.S.-based lithium supply chain for batteries and energy storage. 60. </w:t>
      </w:r>
      <w:hyperlink r:id="rId59">
        <w:r>
          <w:rPr>
            <w:color w:val="0000EE"/>
            <w:u w:val="single"/>
          </w:rPr>
          <w:t>https://lithium-news.com/record-australian-lithium-export-volumes-signal-global-battery-market-transformation/</w:t>
        </w:r>
      </w:hyperlink>
      <w:r>
        <w:t xml:space="preserve"> - * Australia’s lithium export volumes have reached unprecedented levels, accounting for approximately 55% of global production. * Major mining operations in Western Australia’s Pilbara region, including Greenbushes, Mount Marion, and Pilgangoora, have expanded significantly. * Australian lithium companies like IGO Limited, Pilbara Minerals, and Mineral Resources have developed downstream processing capabilities, producing higher-value refined lithium products. * Australian miners have adopted comprehensive ESG practices, integrating renewable energy and community engagement. * The outlook suggests continued growth due to rising demand for electric vehicles and energy storage, though competition and geopolitical factors present challenges. 61. </w:t>
      </w:r>
      <w:hyperlink r:id="rId60">
        <w:r>
          <w:rPr>
            <w:color w:val="0000EE"/>
            <w:u w:val="single"/>
          </w:rPr>
          <w:t>https://www.globenewswire.com/news-release/2026/03/27/3263830/0/en/Solid-State-Battery-Market-Set-to-Reach-1-77-Billion-by-2031-Big-Growth-Ahead.html</w:t>
        </w:r>
      </w:hyperlink>
      <w:r>
        <w:t xml:space="preserve"> - * The global solid-state battery market is forecast to grow from USD 0.26 billion in 2025 to USD 1.77 billion by 2031, with a CAGR of 37.5%. * Demand is driven by electric vehicles, renewable energy storage, and portable electronics. * The market includes primary (disposable) and secondary (rechargeable) batteries, with primary batteries expected to hold a significant market share. * North America, especially the US, is expected to retain a major market share, supported by R&amp;D activities. * The wireless sensors segment is expected to grow significantly, driven by applications in IoT and industrial monitoring. 62. </w:t>
      </w:r>
      <w:hyperlink r:id="rId61">
        <w:r>
          <w:rPr>
            <w:color w:val="0000EE"/>
            <w:u w:val="single"/>
          </w:rPr>
          <w:t>https://colitco.com/woodmac-lithium-asx-juniors-demand-2703202625/</w:t>
        </w:r>
      </w:hyperlink>
      <w:r>
        <w:t xml:space="preserve"> - * Wood Mackenzie forecasts global lithium demand to reach 13.2Mt LCE by 2050, with supply shortages possible by 2028. * Increased demand driven by EV adoption, energy storage, and green energy targets. * Highlighted ASX-listed lithium juniors include Pursuit Minerals, IRIS Metals, Chariot Resources, Anson Resources, Australian Mines, Perpetual Resources, and First Lithium, with focus on near-term, staged operational development. * Projects located in Argentina’s Lithium Triangle, South Dakota, Utah, Nigeria, and Brazil’s Resende region. * Market expects increased supply to meet rising lithium demand by the mid-2030s, with project strategies favouring staged, low-capex approaches." 63. </w:t>
      </w:r>
      <w:hyperlink r:id="rId62">
        <w:r>
          <w:rPr>
            <w:color w:val="0000EE"/>
            <w:u w:val="single"/>
          </w:rPr>
          <w:t>https://www.newswire.com/news/elektros-otc-elek-announces-issuance-of-ludlow-research-report</w:t>
        </w:r>
      </w:hyperlink>
      <w:r>
        <w:t xml:space="preserve"> - * Elektros, Inc. (OTC PINK:ELEK) released a research report by Ludlow Research. * The report highlights surging global lithium demand. * Elektros is developing lithium mining operations in Sierra Leone and patented charging technology. * The company focuses on energy transition, lithium exploration, and energy-efficient infrastructure. * The report discusses geopolitical risks and rising energy prices influencing market shifts. 64. </w:t>
      </w:r>
      <w:hyperlink r:id="rId63">
        <w:r>
          <w:rPr>
            <w:color w:val="0000EE"/>
            <w:u w:val="single"/>
          </w:rPr>
          <w:t>https://solarquarter.com/2026/03/27/arevon-energy-inc-begins-construction-of-250-mw-1000-mwh-cormorant-battery-project-in-daly-city-to-strengthen-californias-clean-energy-transition/</w:t>
        </w:r>
      </w:hyperlink>
      <w:r>
        <w:t xml:space="preserve"> - * Arevon Energy, Inc. has started construction of the Cormorant Battery Project in Daly City, California, set to be operational in 2027. * The project will have a capacity of 250 MW and 1,000 MWh, costing $600 million. * It will support grid reliability and supply power to approximately 321,000 homes. * The project uses lithium iron phosphate (LFP) battery technology and is contracted with MCE. * During peak construction, 175 jobs will be created, and over $73 million in property tax revenue is expected over its lifetime. 65. </w:t>
      </w:r>
      <w:hyperlink r:id="rId64">
        <w:r>
          <w:rPr>
            <w:color w:val="0000EE"/>
            <w:u w:val="single"/>
          </w:rPr>
          <w:t>https://electriccarsreport.com/2026/03/uk-announces-1-billion-funding-to-boost-electric-vans-and-trucks/</w:t>
        </w:r>
      </w:hyperlink>
      <w:r>
        <w:t xml:space="preserve"> - * The UK government introduces a £1 billion funding package to promote electric vans and trucks. * Incentives include grants of up to £81,000 for heavy-duty electric trucks and £5,000 for electric vans. * £170 million is allocated to the Depot Charging Scheme to support charging infrastructure. * The initiative aims to make electric fleets more financially viable and resilient against fuel prices. * The broader EV adoption efforts include incentives for private drivers and expanding national charging networks. * The funding supports UK's goal of achieving net zero emissions by addressing vehicle costs and infrastructure.</w:t>
      </w:r>
      <w:r/>
    </w:p>
    <w:p>
      <w:r/>
      <w:r>
        <w:t xml:space="preserve">66. </w:t>
      </w:r>
      <w:hyperlink r:id="rId65">
        <w:r>
          <w:rPr>
            <w:color w:val="0000EE"/>
            <w:u w:val="single"/>
          </w:rPr>
          <w:t>https://www.sustainabletruckvan.com/ford-transit-city-electric-van/</w:t>
        </w:r>
      </w:hyperlink>
      <w:r>
        <w:t xml:space="preserve"> - - Ford Pro unveils the Transit City, an electric commercial vehicle designed for urban use, available from late 2026, with initial units in early 2027. - The vehicle will come in three configurations: L1H1 panel van, L2H2 panel van, and chassis cab, focusing on urban distribution and municipal applications. - Equipped with a 56-kWh LFP battery and 110-kW electric motor, offering up to 254 km range based on real-world data. - Charging options include 11 kW AC (5.2 hours for full charge) and 67 kW DC (30 minutes to 80%), with fast charging recovering about 50 km in 10 minutes. - Features aim to reduce maintenance costs by approximately 40%, with maintenance intervals every two years or 40,000 km; safety features include automatic emergency braking, parking sensors, rearview camera, adaptive cruise control, and lane departure warning. 67. </w:t>
      </w:r>
      <w:hyperlink r:id="rId66">
        <w:r>
          <w:rPr>
            <w:color w:val="0000EE"/>
            <w:u w:val="single"/>
          </w:rPr>
          <w:t>https://www.slashgear.com/2122681/new-evs-with-biggest-price-drops-in-2026/</w:t>
        </w:r>
      </w:hyperlink>
      <w:r>
        <w:t xml:space="preserve"> - * Prices for new vehicles are expected to rise 2% to 4% in 2026, while EV prices are projected to fall 3% to 8% due to expired federal incentives.</w:t>
        <w:br/>
      </w:r>
      <w:r>
        <w:rPr>
          <w:i/>
        </w:rPr>
        <w:t>* Automakers are offering significant discounts on EVs to clear inventory and attract buyers in 2026.</w:t>
        <w:br/>
      </w:r>
      <w:r>
        <w:t>* Tesla and GM reduced prices on models such as Model Y and Chevrolet Equinox in late 2025.</w:t>
        <w:br/>
      </w:r>
      <w:r>
        <w:rPr>
          <w:i/>
        </w:rPr>
        <w:t>* Premium brands discounted select EVs by five figures in 2026.</w:t>
      </w:r>
      <w:r>
        <w:t xml:space="preserve">68. </w:t>
      </w:r>
      <w:hyperlink r:id="rId67">
        <w:r>
          <w:rPr>
            <w:color w:val="0000EE"/>
            <w:u w:val="single"/>
          </w:rPr>
          <w:t>https://www.frandroid.com/survoltes/voitures-electriques/3042785_crise-petroliere-pourquoi-le-litre-dessence-a-2-e-est-une-aubaine-pour-les-voitures-electriques-chinoises</w:t>
        </w:r>
      </w:hyperlink>
      <w:r>
        <w:t xml:space="preserve"> - * The conflict between US, Israel, and Iran has pushed oil prices to $119 per barrel in March 2026. * Rising fuel costs make electric vehicles a cost-effective alternative, boosting Chinese EV exports. * The increase in oil prices has contributed to reducing global crude consumption by 1.7 million barrels per day. * Chinese EV manufacturers, like BYD, Xpeng, and Xiaomi, have competitive production costs and are expanding their international presence. * The geopolitical crisis accelerates the realignment towards electric mobility, especially in Asia and Europe. * China has reduced its oil dependency by shifting towards electric vehicles, considering energy independence a national security issue. 69. </w:t>
      </w:r>
      <w:hyperlink r:id="rId68">
        <w:r>
          <w:rPr>
            <w:color w:val="0000EE"/>
            <w:u w:val="single"/>
          </w:rPr>
          <w:t>https://tradebrains.in/battery-stock-in-focus-after-infusing-450-cr-into-subsidiary-for-ev-battery-expansion/</w:t>
        </w:r>
      </w:hyperlink>
      <w:r>
        <w:t xml:space="preserve"> - * Exide Industries Limited invests ₹450 crore into its subsidiary Exide Energy Solutions Limited to build a lithium-ion battery plant in Bengaluru. * The facility aims to produce lithium-ion cells, modules, and battery packs for electric vehicles and energy storage. * The project addresses India’s dependency on imports, primarily from China, and supports the transition to electric mobility and renewable energy. * The investment aligns with ongoing industry shifts towards lithium-ion batteries for diverse applications. * Exide’s recent financials show fluctuating performance, with focus on expanding into modern energy solutions. 70. </w:t>
      </w:r>
      <w:hyperlink r:id="rId68">
        <w:r>
          <w:rPr>
            <w:color w:val="0000EE"/>
            <w:u w:val="single"/>
          </w:rPr>
          <w:t>https://tradebrains.in/battery-stock-in-focus-after-infusing-450-cr-into-subsidiary-for-ev-battery-expansion/</w:t>
        </w:r>
      </w:hyperlink>
      <w:r>
        <w:t xml:space="preserve"> - - Exide Industries Limited invests ₹450 crore into its subsidiary, Exide Energy Solutions Limited, focusing on building a lithium-ion battery plant in Bengaluru. - The project aims to produce various battery cell types for electric vehicles and energy storage systems. - The investment signifies a move towards local manufacturing and energy storage solutions in India. - The facility supports India's goal of reducing reliance on imports and advancing electric mobility. - Exide’s recent financial data indicates resilience amid a strategic expansion into lithium-ion batteries.</w:t>
      </w:r>
      <w:r/>
      <w:r/>
    </w:p>
    <w:p>
      <w:pPr>
        <w:pStyle w:val="ListNumber"/>
        <w:numPr>
          <w:ilvl w:val="0"/>
          <w:numId w:val="15"/>
        </w:numPr>
        <w:spacing w:line="240" w:lineRule="auto"/>
        <w:ind w:left="720"/>
      </w:pPr>
      <w:r/>
      <w:hyperlink r:id="rId69">
        <w:r>
          <w:rPr>
            <w:color w:val="0000EE"/>
            <w:u w:val="single"/>
          </w:rPr>
          <w:t>http://prsync.com/marketsandmarkets-automotiveandtrasportation/global-ev-battery-market-size-trends--forecast-to--5179873/</w:t>
        </w:r>
      </w:hyperlink>
      <w:r>
        <w:t xml:space="preserve"> - * The global EV battery market is projected to grow from USD 91.93 billion in 2024 to USD 251.33 billion by 2035, at a CAGR of 9.6%. * Growth is driven by consumer demand, government policies, and technological progress in battery chemistry. * The 50-110 kWh battery segment is expected to see the largest growth, suitable for mid-range and premium EVs. * Natural graphite is identified as the fastest-growing raw material, supported by strategic partnerships like GM’s with Vianode. * China is the dominant player in the Asia Pacific market, supported by government policies and innovations like CATL’s Shenxing Plus battery.</w:t>
      </w:r>
      <w:r/>
    </w:p>
    <w:p>
      <w:pPr>
        <w:pStyle w:val="ListNumber"/>
        <w:spacing w:line="240" w:lineRule="auto"/>
        <w:ind w:left="720"/>
      </w:pPr>
      <w:r/>
      <w:hyperlink r:id="rId70">
        <w:r>
          <w:rPr>
            <w:color w:val="0000EE"/>
            <w:u w:val="single"/>
          </w:rPr>
          <w:t>https://www.am-online.com/news/mg-and-byd-pile-pressure-on-tesla-in-europe</w:t>
        </w:r>
      </w:hyperlink>
      <w:r>
        <w:t xml:space="preserve"> - * European car registrations declined 1.2% in February 2026, with EV volumes up 22.3%. * Tesla's European registrations rose 16.7% year to date, reaching 20,941 units, but still trailed BYD and SAIC. * BYD's EU sales surged 179.2% year to date, reaching 29,291 units. * SAIC's registrations increased 6.6% in the EU, with broader European growth at 4.8%. * Chinese OEMs' combined registrations exceeded 77,500 across Europe, about three times Tesla's volume. * The broader EU market shows hybrids dominate at 38.7%, with plug-in hybrids also growing. * The data indicates accelerating Chinese EV growth impacting Tesla's market share and competitive position. 73. </w:t>
      </w:r>
      <w:hyperlink r:id="rId71">
        <w:r>
          <w:rPr>
            <w:color w:val="0000EE"/>
            <w:u w:val="single"/>
          </w:rPr>
          <w:t>https://thenextweb.com/news/tozero-industrial-battery-recycling-plant</w:t>
        </w:r>
      </w:hyperlink>
      <w:r>
        <w:t xml:space="preserve"> - * tozero, a Munich-based startup, opens a demo plant at Chemical Park Gendorf, Bavaria, processing 1,500 tonnes of battery waste annually. * The plant produces over 100 tonnes of high-purity lithium carbonate per year using a proprietary acid-free hydrometallurgical process. * tozero's process recovers lithium and graphite at industrial scale, feedable directly into battery manufacturing. * The company became the first in Europe to deliver recycled lithium to customers in April 2024 and to qualify 100% recycled graphite for production in February 2025. * A full-scale facility is planned for 2030 to process 45,000 tonnes of waste, producing about 8,000 tonnes of lithium carbonate and 10,000 tonnes of graphite annually. 74. </w:t>
      </w:r>
      <w:hyperlink r:id="rId72">
        <w:r>
          <w:rPr>
            <w:color w:val="0000EE"/>
            <w:u w:val="single"/>
          </w:rPr>
          <w:t>https://renewablewatch.in/2026/03/27/exide-industries-invests-rs-4-5-billion-in-its-subsidiary-exide-energy-solutions/</w:t>
        </w:r>
      </w:hyperlink>
      <w:r>
        <w:t xml:space="preserve"> - * Exide Industries Limited invests Rs 4.5 billion via subscription to its subsidiary Exide Energy Solutions Limited. * The investment funds a greenfield plant at Bengaluru for manufacturing lithium-ion battery cells, modules, and packs. * The company designs, manufactures, markets, and sells lead acid batteries for multiple sectors, including automotive and defence. * The plant aims to expand Exide's battery production capacity in India. * The investment supports the development of lithium-ion technology, relevant for battery advancements. 75. </w:t>
      </w:r>
      <w:hyperlink r:id="rId73">
        <w:r>
          <w:rPr>
            <w:color w:val="0000EE"/>
            <w:u w:val="single"/>
          </w:rPr>
          <w:t>https://autoref.co.za/eu-shift-on-emissions-rules/</w:t>
        </w:r>
      </w:hyperlink>
      <w:r>
        <w:t xml:space="preserve"> - * European Union projects electric vehicles could constitute 85% of new car sales by 2035, according to Transport &amp; Environment (T&amp;E).* * The European Commission replaced a ban on new combustion-engine cars with a 90% reduction in CO2 emissions from new cars and vans by 2035, compared to 2021 levels. * T&amp;E criticises the change as a rollback of EU green policy, warning EVs may only make up half of new sales, and emissions could rise by 10% between 2025 and 2050. * The Commission claims the revised target will still boost EV adoption and save carmakers €2.1 billion over three years. * T&amp;E estimates 5% to 50% of 2035 sales could still be non-battery-electric vehicles, with around 15% most likely. 76. </w:t>
      </w:r>
      <w:hyperlink r:id="rId74">
        <w:r>
          <w:rPr>
            <w:color w:val="0000EE"/>
            <w:u w:val="single"/>
          </w:rPr>
          <w:t>https://www.fool.com.au/2026/03/27/asx-lithium-shares-compelling-as-top-broker-adjusts-ratings/</w:t>
        </w:r>
      </w:hyperlink>
      <w:r>
        <w:t xml:space="preserve"> - * UBS predicts higher demand for electric vehicles (EVs) due to the war in Iran and rising oil prices. * UBS has upgraded IGO Ltd to a buy rating with a price target of $8.55. * UBS raised its target for Liontown Resources Ltd to $2.20, maintaining its buy rating. * PLS Group Ltd was downgraded to neutral with a target price of $4.95. * Lithium prices, including spodumene and lithium carbonate, have increased significantly amid increased demand. * EV sales in China declined 40% YoY in February but overall sales increased in 2022. 77. </w:t>
      </w:r>
      <w:hyperlink r:id="rId75">
        <w:r>
          <w:rPr>
            <w:color w:val="0000EE"/>
            <w:u w:val="single"/>
          </w:rPr>
          <w:t>https://lithium-news.com/inside-the-price-forecast-revolution-accelerating-electric-vehicle-adoption-worldwide/</w:t>
        </w:r>
      </w:hyperlink>
      <w:r>
        <w:t xml:space="preserve"> - • Widespread price forecast revision driven by technological advances, manufacturing scale, and policy support. • Lithium-ion battery costs decreased over 85% in a decade, with projections below $60/kWh by 2028. • Over 200 battery production facilities globally and investments by automakers like Ford, Volkswagen, and GM. • Regulatory incentives, such as US federal EV tax credits and California’s zero-emission mandates, boost affordability. • Consumer adoption rising as 68% consider EVs within 5% of gasoline vehicle costs; infrastructure expansion reduces range anxiety. • Supply chain localisation and strategic mineral sourcing enhance cost stability. • International competition from Chinese manufacturers pressures prices in the $25,000–$35,000 segment. • Commercial adaptation with fleet electrification, exemplified by Amazon and UPS, accelerates market shift. 78. </w:t>
      </w:r>
      <w:hyperlink r:id="rId76">
        <w:r>
          <w:rPr>
            <w:color w:val="0000EE"/>
            <w:u w:val="single"/>
          </w:rPr>
          <w:t>https://lithium-news.com/inside-the-gigafactory-supply-deal-revolution-reshaping-green-energy-markets/</w:t>
        </w:r>
      </w:hyperlink>
      <w:r>
        <w:t xml:space="preserve"> - * The electric vehicle industry’s demand for critical raw materials is driving new strategic gigafactory supply deals involving lithium, cobalt, nickel, and other materials. * These agreements often involve multi-year commitments for large quantities of materials, influencing global commodity markets. * Geographical diversification includes traditional South American sources and new North American extraction projects. * Companies securing long-term supply deals are positioning themselves as key players in the clean energy transition with opportunities in material sales, equity, and recycling. * Recent deals include provisions for technology innovation and are supported by government incentives, creating favourable investment conditions. 79. </w:t>
      </w:r>
      <w:hyperlink r:id="rId77">
        <w:r>
          <w:rPr>
            <w:color w:val="0000EE"/>
            <w:u w:val="single"/>
          </w:rPr>
          <w:t>https://lithium-news.com/surging-lithium-hydroxide-premium-transforms-global-battery-metal-markets/</w:t>
        </w:r>
      </w:hyperlink>
      <w:r>
        <w:t xml:space="preserve"> - * The lithium hydroxide premium is widening against lithium carbonate, driven by demand for high-performance battery chemistries. * Battery manufacturers shifting towards nickel-rich cathodes increase demand for lithium hydroxide, impacting pricing. * Major producers like Albemarle, SQM, and Ganfeng Lithium invest heavily to expand hydroxide production capacities. * Regional disparities influence premium variations, with Asian markets commanding highest premiums due to proximity to EV supply chains. * Policies like the US Inflation Reduction Act contribute to wider hydroxide premiums in North America and Europe. * Market valuation now emphasizes hydroxide conversion capabilities and regional supply agreements over total lithium capacity. * Exploration shifts towards spodumene deposits in Australia, Canada, and Africa for direct lithium hydroxide production. * Industry outlook suggests the premium will persist amid technological advances and regional energy security strategies. 80. </w:t>
      </w:r>
      <w:hyperlink r:id="rId78">
        <w:r>
          <w:rPr>
            <w:color w:val="0000EE"/>
            <w:u w:val="single"/>
          </w:rPr>
          <w:t>https://fueloilnews.co.uk/2026/03/logistics-uk-welcomes-zero-emission-vehicle-grants/</w:t>
        </w:r>
      </w:hyperlink>
      <w:r>
        <w:t xml:space="preserve"> - * Logistics UK welcomes extension of Depot Charging Scheme and funding through Zero Emission Truck and Van Grants. * Government measures aim to accelerate electric commercial vehicle adoption and support decarbonisation. * Research identifies high upfront costs and lack of infrastructure as barriers. * Industry advocates for multi-year funding certainty to aid fleet planning. * The measures are seen as a significant step forward for the industry and climate targets. 81. </w:t>
      </w:r>
      <w:hyperlink r:id="rId79">
        <w:r>
          <w:rPr>
            <w:color w:val="0000EE"/>
            <w:u w:val="single"/>
          </w:rPr>
          <w:t>https://mining.com.au/electric-vehicles-interest-rises-in-eu/</w:t>
        </w:r>
      </w:hyperlink>
      <w:r>
        <w:t xml:space="preserve"> - * European consumers mostly hold positive or neutral views of EVs, according to 2025 survey. * In December 2025, there were over 7.7 million battery EVs in the EU, with extensive charging infrastructure. * Report highlights perceived advantages and barriers to EV adoption, including range and cost concerns. * Familiarity with EVs is higher in countries with larger EV shares. * European Commission proposes policies to support EV infrastructure deployment and adoption targets. 82. </w:t>
      </w:r>
      <w:hyperlink r:id="rId80">
        <w:r>
          <w:rPr>
            <w:color w:val="0000EE"/>
            <w:u w:val="single"/>
          </w:rPr>
          <w:t>https://australianaviation.com.au/2026/03/melbourne-airport-chosen-for-major-new-ev-charging-hub/</w:t>
        </w:r>
      </w:hyperlink>
      <w:r>
        <w:t xml:space="preserve"> - * Melbourne Airport will open a public EV charging hub with 24 bays, including 150kW and 300kW chargers, accessible bays, and drive-through options. * The hub, backed by bp pulse Australia, will be the company's first large-scale charging facility in Australia, with more than eight bays. * The hub will offer discounts to Uber EV drivers and will be powered by 100% renewable electricity from Melbourne Airport’s onsite solar farms. * The project is part of a broader network supporting Australia’s electrification efforts, with bp pulse installing over 290 bays across various states. * The Melbourne Airport road network is undergoing a $500 million overhaul, including the Naarm Way project, set to improve access and reduce peak time delays. 83. </w:t>
      </w:r>
      <w:hyperlink r:id="rId81">
        <w:r>
          <w:rPr>
            <w:color w:val="0000EE"/>
            <w:u w:val="single"/>
          </w:rPr>
          <w:t>https://electrek.co/2026/03/26/volkswagens-high-tech-new-ev-suv-in-china-starts-at-35000/</w:t>
        </w:r>
      </w:hyperlink>
      <w:r>
        <w:t xml:space="preserve"> - * Volkswagen opens pre-orders for the ID.UNYX 08 in China, with prices from $34,500 to $43,500, as part of its EV offensive in China. * The fully connected electric SUV is developed through a partnership with XPeng, featuring advanced local technology. * Production started at Volkswagen Anhui in Hefei; the vehicle will launch in the first half of 2026. * The SUV offers ultra-fast charging, dual or single motor options, and long-range battery packs. * Volkswagen aims to roll out 20 new EVs in China in 2026, with plans for 50 models by 2030 amidst rising domestic competition.</w:t>
      </w:r>
      <w:r/>
    </w:p>
    <w:p>
      <w:pPr>
        <w:pStyle w:val="ListNumber"/>
        <w:spacing w:line="240" w:lineRule="auto"/>
        <w:ind w:left="720"/>
      </w:pPr>
      <w:r/>
      <w:hyperlink r:id="rId76">
        <w:r>
          <w:rPr>
            <w:color w:val="0000EE"/>
            <w:u w:val="single"/>
          </w:rPr>
          <w:t>https://lithium-news.com/inside-the-gigafactory-supply-deal-revolution-reshaping-green-energy-markets/</w:t>
        </w:r>
      </w:hyperlink>
      <w:r>
        <w:t xml:space="preserve"> - * The electric vehicle revolution has reached a pivotal moment, with strategic gigafactory supply deals fundamentally altering green energy markets.</w:t>
      </w:r>
      <w:r>
        <w:rPr>
          <w:i/>
        </w:rPr>
        <w:t xml:space="preserve"> These agreements involve multi-year commitments for lithium, cobalt, nickel, and other materials, impacting global commodity markets.</w:t>
      </w:r>
      <w:r>
        <w:t xml:space="preserve"> A single large-scale battery factory can consume over 30,000 tons of lithium carbonate annually, influencing investment and supply chain strategies.</w:t>
      </w:r>
      <w:r>
        <w:rPr>
          <w:i/>
        </w:rPr>
        <w:t xml:space="preserve"> Regional diversification includes sources in South America and North America, with different risk profiles and pricing considerations.</w:t>
      </w:r>
      <w:r>
        <w:t xml:space="preserve"> Companies securing long-term deals are positioning themselves as key partners in the clean energy transition, with opportunities in material sales, equity participation, and recycling.</w:t>
      </w:r>
      <w:r>
        <w:rPr>
          <w:i/>
        </w:rPr>
        <w:t xml:space="preserve"> Agreements now include provisions for battery innovation, recycling, and R&amp;D collaboration.</w:t>
      </w:r>
      <w:r>
        <w:t xml:space="preserve"> Government incentives and legislative support are facilitating domestic supply chains, making projects more viable.</w:t>
      </w:r>
      <w:r>
        <w:rPr>
          <w:i/>
        </w:rPr>
        <w:t xml:space="preserve"> Deal structures feature price adjustments, volume flexibility, and quality standards to hedge against market volatility.</w:t>
      </w:r>
      <w:r>
        <w:t xml:space="preserve"> Increasing market competition signals future production and technological priorities, influencing investor strategies.* The landscape offers significant investment opportunities supporting EV adoption and renewable energy storage.</w:t>
      </w:r>
      <w:r/>
    </w:p>
    <w:p>
      <w:pPr>
        <w:pStyle w:val="ListNumber"/>
        <w:spacing w:line="240" w:lineRule="auto"/>
        <w:ind w:left="720"/>
      </w:pPr>
      <w:r/>
      <w:hyperlink r:id="rId82">
        <w:r>
          <w:rPr>
            <w:color w:val="0000EE"/>
            <w:u w:val="single"/>
          </w:rPr>
          <w:t>https://blackchronicle.com/west-coast-pacific/washington/wa-prepares-to-roll-out-112-million-medium-heavy-duty-ev-subsidy-program/</w:t>
        </w:r>
      </w:hyperlink>
      <w:r>
        <w:t xml:space="preserve"> - * Washington state plans to launch a $112 million EV voucher programme for commercial medium and heavy-duty vehicles and off-road equipment. * The programme aims to boost EV sales amid declining sales and supply issues, funded through the Climate Commitment Act. * The programme does not include funding for charging stations; logistical challenges persist. * The voucher scheme will be available to qualified buyers from April. * Washington shares EV policies with California, including the Advanced Clean Trucks rule. 86. </w:t>
      </w:r>
      <w:hyperlink r:id="rId83">
        <w:r>
          <w:rPr>
            <w:color w:val="0000EE"/>
            <w:u w:val="single"/>
          </w:rPr>
          <w:t>https://www.nextbigfuture.com/2026/03/tesla-china-launching-sub-30000-standard-model-3-in-april-june.html</w:t>
        </w:r>
      </w:hyperlink>
      <w:r>
        <w:t xml:space="preserve"> - * Tesla Giga Shanghai is producing a simplified, lower-cost Standard Model 3, expected to be priced below 200,000 CNY (~$28,600 USD), with launch between April and June. * The new variant features a 52.9 kWh LFP battery, range of 480 km CLTC, and is designed for China and export to Asia. * Production lines are operational, with government filings and supplier details indicating readiness; similar Model Y versions are planned for mid-2026. * The battery cost for Tesla’s China-market pack is estimated at $75–90/kWh, with total pack costs roughly $4,000–$4,800. 87. </w:t>
      </w:r>
      <w:hyperlink r:id="rId84">
        <w:r>
          <w:rPr>
            <w:color w:val="0000EE"/>
            <w:u w:val="single"/>
          </w:rPr>
          <w:t>https://thedriven.io/2026/03/27/tesla-introduces-foldable-supercharger-for-faster-and-cheaper-rollout/</w:t>
        </w:r>
      </w:hyperlink>
      <w:r>
        <w:t xml:space="preserve"> - * Tesla introduces Folding Unit Superchargers, capable of unfolding into 8 units on site, with 2 units per truck, at 500 kW power capacity. * The new units enable transporting 33% more stalls per trip, reduce costs by 20%, and double installation speed. * The development aims to expedite the deployment of fast-charging sites globally, including Australia. * Tesla has previously showcased rapid deployment of charging sites, with installations taking days instead of weeks. * The foldable supercharger technology could facilitate larger, cost-effective charging infrastructure in the coming years. 88. </w:t>
      </w:r>
      <w:hyperlink r:id="rId85">
        <w:r>
          <w:rPr>
            <w:color w:val="0000EE"/>
            <w:u w:val="single"/>
          </w:rPr>
          <w:t>https://kalkinemedia.com/au/stocks/metal-and-mining/ev-boom-signals-shift-in-global-mobility-trends</w:t>
        </w:r>
      </w:hyperlink>
      <w:r>
        <w:t xml:space="preserve"> - * Electric vehicle adoption is accelerating globally, with rising acceptance in Europe. * Consumer attitudes in Europe are shifting from curiosity to cautious acceptance. * Factors influencing interest include environmental concerns, driving experience, and cost efficiency. * Barriers such as affordability, range anxiety, and infrastructure limitations persist. * Expansion of charging infrastructure and policy support underpin growth. * Demand for EVs impacts global resource sectors, notably in Australia, highlighting the importance of lithium and batteries. * Market trends show increased relevance of clean energy sectors within Australian indices and investment strategies. 89. </w:t>
      </w:r>
      <w:hyperlink r:id="rId86">
        <w:r>
          <w:rPr>
            <w:color w:val="0000EE"/>
            <w:u w:val="single"/>
          </w:rPr>
          <w:t>https://evmagz.com/baic-details-sodium-ion-battery-with-450-km-range-and-fast-charging-capability/</w:t>
        </w:r>
      </w:hyperlink>
      <w:r>
        <w:t xml:space="preserve"> - * BAIC has released details of its sodium-ion battery, which offers a range of up to 450 kilometres and supports 4C ultra-fast charging. * The battery's energy density exceeds 170 Wh/kg and can operate in extreme temperatures from -40°C to 60°C. * Developed as part of BAIC’s Aurora Battery platform, it aims to reduce costs by about 15% compared to lithium iron phosphate batteries. * The battery showed stability in safety tests, without catching fire or exploding when overcharged or exposed to high temperatures. * Industry rivals like CATL and BYD are also scaling sodium-ion battery production, indicating a technological shift in the industry. 90. </w:t>
      </w:r>
      <w:hyperlink r:id="rId87">
        <w:r>
          <w:rPr>
            <w:color w:val="0000EE"/>
            <w:u w:val="single"/>
          </w:rPr>
          <w:t>https://www.etoday.co.kr/news/view/2569973</w:t>
        </w:r>
      </w:hyperlink>
      <w:r>
        <w:t xml:space="preserve"> - * Hyundai Motor Group and SK On establish a US joint venture named 'HSBMA', with construction nearing completion and aiming for commercial operation within the year. * The factory, located in Georgia, USA, will produce 35 GWh of batteries annually, supplying power for approximately 300,000 electric vehicles. * Total investment is about $5 billion, with equal shares held by both companies. * Batteries will be assembled into battery packs and supplied to Hyundai, Kia, and Genesis electric vehicles made locally. * The factory’s location near other Hyundai manufacturing plants enhances logistics and supply chain stability. 91. </w:t>
      </w:r>
      <w:hyperlink r:id="rId88">
        <w:r>
          <w:rPr>
            <w:color w:val="0000EE"/>
            <w:u w:val="single"/>
          </w:rPr>
          <w:t>https://www.marketbeat.com/instant-alerts/lithium-stocks-to-follow-today-march-26th-2026-03-26/</w:t>
        </w:r>
      </w:hyperlink>
      <w:r>
        <w:t xml:space="preserve"> - * Amprius Technologies, QuantumScape, and Critical Metals are top lithium stocks by trading volume as of March 26. * Amprius produces ultra-high energy density lithium-ion batteries using silicon nanowire anodes for aviation and drone applications. * QuantumScape develops solid-state lithium-metal batteries targeting electric vehicles. * Critical Metals focuses on lithium mining and exploration with projects including Wolfsberg and Tanbreez. * All companies are involved in lithium battery or materials sectors, linked to EV demand and grid storage market trends. 92. </w:t>
      </w:r>
      <w:hyperlink r:id="rId89">
        <w:r>
          <w:rPr>
            <w:color w:val="0000EE"/>
            <w:u w:val="single"/>
          </w:rPr>
          <w:t>https://lithium-news.com/global-supply-deficit-warning-sparks-revolutionary-advances-in-lithium-extraction-methods/</w:t>
        </w:r>
      </w:hyperlink>
      <w:r>
        <w:t xml:space="preserve"> - * The lithium industry faces supply shortfalls of up to 40% by 2030 due to surging demand for electric vehicles and energy storage. * Supply deficit warning has spurred innovation in lithium extraction, with companies developing faster, cleaner methods. * Direct lithium extraction (DLE) technologies now extract lithium in hours with over 90% efficiency, utilising advanced filtration, ion-exchange, and electrochemical processes. * Investment in alternative lithium sources like geothermal, oilfield brines, and seawater has increased, exemplified by projects in the UK and California. * Environmental concerns have led to the adoption of recycled water systems and water-efficient extraction techniques. * Technologies such as high-purity alumina processes and modular extraction units have reduced water use and allowed rapid deployment. * AI and machine learning optimise extraction processes, improving yield and efficiency. * Venture capital investments in lithium tech startups reached $2.3 billion in 18 months, with support from Tesla, GM, Samsung SDI, EU, and US policies. * Equipment manufacturers develop next-generation modular and mobile processing units to facilitate access and cost competitiveness. * The evolving technological landscape aims to create a more resilient, sustainable, and responsive lithium supply chain. 93. </w:t>
      </w:r>
      <w:hyperlink r:id="rId90">
        <w:r>
          <w:rPr>
            <w:color w:val="0000EE"/>
            <w:u w:val="single"/>
          </w:rPr>
          <w:t>https://www.deccanchronicle.com/southern-states/telangana/srmamara-raja-energy-storage-centre-enters-phase-ii-1946546</w:t>
        </w:r>
      </w:hyperlink>
      <w:r>
        <w:t xml:space="preserve"> - * The SRM–Amara Raja Energy Storage Centre in Vijayawada to enter Phase II, focusing on advanced battery technologies and industry-oriented innovation. * An expert delegation from Amara Raja Advanced Cell Technologies reviewed research and finalised next-phase roadmap. * The centre, established in 2020 in collaboration with Amara Raja Batteries Ltd., has worked on next-generation energy storage solutions. * Phase II will emphasise prototyping and commercialisation of low-cost battery materials, improved cathodes for lithium-ion and sodium-ion batteries, solid electrolytes, faster charging, and recycling technologies. * The delegation visited research facilities and reaffirmed commitment to sustainable energy storage solutions. 94. </w:t>
      </w:r>
      <w:hyperlink r:id="rId91">
        <w:r>
          <w:rPr>
            <w:color w:val="0000EE"/>
            <w:u w:val="single"/>
          </w:rPr>
          <w:t>https://www.nzz.ch/mobilitaet/feststoff-akkus-aus-china-mg-will-in-europa-die-reichweitenangst-beseitigen-ld.1931170</w:t>
        </w:r>
      </w:hyperlink>
      <w:r>
        <w:t xml:space="preserve"> - * MG plans to bring their semi-solid-state solid-core batteries to Europe by end of 2026, initially in the MG 4 EV Urban.</w:t>
        <w:br/>
      </w:r>
      <w:r>
        <w:rPr>
          <w:i/>
        </w:rPr>
        <w:t>* The new battery consists of 95% solid electrolyte, made from a glass and ceramic composite.</w:t>
        <w:br/>
      </w:r>
      <w:r>
        <w:t>* Advantages include faster charging, higher energy density at 400 Wh/kg, and increased safety in collisions.</w:t>
        <w:br/>
      </w:r>
      <w:r>
        <w:rPr>
          <w:i/>
        </w:rPr>
        <w:t>* The battery will be used in both EVs and plug-in hybrid models, including the upcoming MG S9 PHEV.</w:t>
        <w:br/>
      </w:r>
      <w:r>
        <w:t xml:space="preserve">* MG aims to reduce battery-related range anxiety and improve vehicle efficiency in the European market.* 95. </w:t>
      </w:r>
      <w:hyperlink r:id="rId92">
        <w:r>
          <w:rPr>
            <w:color w:val="0000EE"/>
            <w:u w:val="single"/>
          </w:rPr>
          <w:t>https://lithium-news.com/record-growth-transforms-recycled-lithium-market-into-green-energys-biggest-success-story/</w:t>
        </w:r>
      </w:hyperlink>
      <w:r>
        <w:t xml:space="preserve"> - * The recycled lithium market has grown from $350 million to over $2.8 billion, with projections exceeding 25% annual growth. * The sector addresses environmental concerns of traditional lithium mining, providing up to 95% recovery from spent batteries. * Technological advancements enable extraction costs 30-40% lower than mining, using hydrometallurgical and direct recycling methods. * Major automakers like Tesla, BMW, and Ford are signing long-term contracts with recycling companies. * Recycling produces 75% fewer carbon emissions and uses 90% less water compared to primary mining. * Policies such as the EU Battery Regulation and US tax credits support market expansion. * Investment in recycling startups exceeds $1.2 billion in 18 months; facility expansions total over $5 billion. * Recycling infrastructure is increasing in Europe and North America to reduce supply chain risks. 96. </w:t>
      </w:r>
      <w:hyperlink r:id="rId93">
        <w:r>
          <w:rPr>
            <w:color w:val="0000EE"/>
            <w:u w:val="single"/>
          </w:rPr>
          <w:t>https://www.miningmx.com/news/battery-minerals/64839-zijins-congo-lithium-mine-to-rank-among-worlds-biggest/</w:t>
        </w:r>
      </w:hyperlink>
      <w:r>
        <w:t xml:space="preserve"> - * Zijin Mining Group’s Manono lithium project in Democratic Republic of Congo to be commissioned in June 2023. * Once at full capacity, it will produce 130,000 tonnes of lithium carbonate equivalent annually. * The project aims to produce between 850,000 and 875,000 tonnes of lithium concentrate per year. * It will account for roughly 5% of global mined lithium supply when fully operational in 2028. * The $1.4 billion project involves legal disputes and interest from other companies such as AVZ Minerals and KoBold Metals. 97. </w:t>
      </w:r>
      <w:hyperlink r:id="rId94">
        <w:r>
          <w:rPr>
            <w:color w:val="0000EE"/>
            <w:u w:val="single"/>
          </w:rPr>
          <w:t>https://www.cartoq.com/car-news/mahindra-strategic-expansion-nu-iq-platform-ev-growth-global-markets/</w:t>
        </w:r>
      </w:hyperlink>
      <w:r>
        <w:t xml:space="preserve"> - * Mahindra is a leading SUV manufacturer in India, with plans to expand in international markets. * In CY25, Mahindra secured the second spot in India's passenger vehicle segment with a 13.3% market share. * The company is introducing new models based on the NU_IQ platform, including Vision S, which may feature hybrid or electric versions. * Mahindra is focusing on global design standards, aerodynamics, and premium appeal for its vehicles. * The brand is developing an expanded EV portfolio, including the XEV 9S, which became Mahindra’s best-selling EV in February 2026. * Updates to existing models like Scorpio N, Scorpio Classic, and Thar are planned to maintain customer interest. * Mahindra aims to cater to utilitarian, premium, and electric segments through diversified offerings. * The company is working on next-generation pickup trucks for overseas markets. * By 2026, Mahindra plans to launch affordable versions of models and grow its EV battery options, including a 70 kWh pack. * Mahindra's strategy includes both ICE and electric vehicles to meet emission norms and compete internationally. 98. </w:t>
      </w:r>
      <w:hyperlink r:id="rId95">
        <w:r>
          <w:rPr>
            <w:color w:val="0000EE"/>
            <w:u w:val="single"/>
          </w:rPr>
          <w:t>https://www.dailyexcelsior.com/india-to-scale-up-critical-mineral-exploration-reduce-import-dependence-dr-jitendra/</w:t>
        </w:r>
      </w:hyperlink>
      <w:r>
        <w:t xml:space="preserve"> - * India is scaling up exploration of critical minerals, including lithium, in regions such as Rajasthan and Jammu &amp; Kashmir. * The government aims to create a startup-driven mining ecosystem and strengthen domestic supply chains. * Efforts include policy reforms for faster project approvals, enabling private sector participation, and resolving forest clearance issues. * India is exploring international cooperation for advanced technology access while focusing on indigenous innovation. * The initiative seeks to align exploration activities with global demand and develop local processing capacity.</w:t>
      </w:r>
      <w:r/>
      <w:r/>
    </w:p>
    <w:p>
      <w:r/>
      <w:r>
        <w:t xml:space="preserve">99. </w:t>
      </w:r>
      <w:hyperlink r:id="rId96">
        <w:r>
          <w:rPr>
            <w:color w:val="0000EE"/>
            <w:u w:val="single"/>
          </w:rPr>
          <w:t>https://www.bnamericas.com/en/interviews/orion-resource-to-assess-mining-opportunities-in-south-america</w:t>
        </w:r>
      </w:hyperlink>
      <w:r>
        <w:t xml:space="preserve"> - * Orion Resource Partners is assessing mining projects across South America as part of its recent US$2.2 billion fundraising for Mine Finance Fund IV. * The firm targets commodities such as copper, gold, nickel, lithium, rare earths, and others, driven by long-term demand for critical minerals. * Countries of focus include Argentina, Brazil, Chile, Colombia, Ecuador, and Peru. * Investment approach is flexible, based on opportunity maturity and project needs, with a support horizon aligned to project milestones. * Significant investment interest from pension funds and sovereign wealth funds, viewing critical minerals as strategic assets. * South America is highlighted for its large-scale, high-quality mining assets, notably in copper and lithium, supporting the energy transition and global supply chains. * Main drivers for projects include regional mineral endowments, skilled local workforce, and geopolitical alignment. 100. </w:t>
      </w:r>
      <w:hyperlink r:id="rId97">
        <w:r>
          <w:rPr>
            <w:color w:val="0000EE"/>
            <w:u w:val="single"/>
          </w:rPr>
          <w:t>http://www.kakiforex.com/2026/03/european-ev-sales-soar-following-oil.html</w:t>
        </w:r>
      </w:hyperlink>
      <w:r>
        <w:t xml:space="preserve"> - * A rise in petrol prices in Europe, triggered by the Iran conflict, led to a surge in used EV sales. * EVs overtook diesel in demand, with EV market share nearly doubling from 6.5% to 12.7% in three weeks. * Gasoline prices rose 12% in the EU between February 23 and March 16. * Decline in petrol and diesel model sales to 28% and 10% respectively. * Consumer interest in EVs increased in France, Romania, Portugal, and Poland. * The used EV market in Europe has become more mature, with more models and battery certificates available. 101. </w:t>
      </w:r>
      <w:hyperlink r:id="rId98">
        <w:r>
          <w:rPr>
            <w:color w:val="0000EE"/>
            <w:u w:val="single"/>
          </w:rPr>
          <w:t>https://www.logisticsmanager.com/dft-announces-1bn-for-road-freight-electrification/</w:t>
        </w:r>
      </w:hyperlink>
      <w:r>
        <w:t xml:space="preserve"> - * The UK Department for Transport (DfT) announced £1 billion in funding for electric vans and trucks. * Initiatives include the Zero Emissions Truck and Van grants and the Depot Charging Scheme, aimed at reducing upfront costs and improving charging access. * Grants offer savings up to £81,000 for trucks and £5,000 for vans, with businesses potentially saving up to £1 million on charging infrastructure. * Industry reactions were mixed, with support from Logistics UK and criticism from RHA regarding fuel duty policies. * The government also promotes EV adoption through the Electric Car Grant, saving over 80,000 drivers up to £3,750. 102. </w:t>
      </w:r>
      <w:hyperlink r:id="rId99">
        <w:r>
          <w:rPr>
            <w:color w:val="0000EE"/>
            <w:u w:val="single"/>
          </w:rPr>
          <w:t>https://tandlonline.com/sustainability/ev-hydrogen/zero-emission-vehicle-grants-and-depot-charging-scheme/</w:t>
        </w:r>
      </w:hyperlink>
      <w:r>
        <w:t xml:space="preserve"> - * The UK government announces extension of the Depot Charging Scheme and funding through Zero Emission Truck and Van Grants (25 March). * The measures aim to address high upfront vehicle costs and infrastructure challenges for electric HGV adoption. * Logistics UK welcomes the announcement, emphasising the importance of multi-year funding certainty for industry planning. * The move seeks to support the transition to electric commercial vehicles, particularly among smaller operators. * Logistics UK advocates for structured, long-term support to enable fleet upgrades and decarbonisation efforts. 103. </w:t>
      </w:r>
      <w:hyperlink r:id="rId100">
        <w:r>
          <w:rPr>
            <w:color w:val="0000EE"/>
            <w:u w:val="single"/>
          </w:rPr>
          <w:t>https://express-press-release.net/news/2026/03/26/1743895</w:t>
        </w:r>
      </w:hyperlink>
      <w:r>
        <w:t xml:space="preserve"> - * The global electric vehicle market is expected to reach USD 6,524 billion by 2030, expanding at a 32.5% CAGR from 2025 to 2030. * Drivers include technological advancements, rising consumer demand, and supportive government policies. * Key companies in the sector include Tesla, BYD, Ford, General Motors, Honda, Mercedes-Benz, Mitsubishi, Nissan, Renault, and AB Volvo. * Market opportunities are present in charging infrastructure, battery technology, vehicle connectivity, and affordable EV models. * Marketing strategies should focus on sustainability, reliability, performance, and digital integration. 104. </w:t>
      </w:r>
      <w:hyperlink r:id="rId101">
        <w:r>
          <w:rPr>
            <w:color w:val="0000EE"/>
            <w:u w:val="single"/>
          </w:rPr>
          <w:t>https://chemindigest.com/exide-industries-invests-rs-450-crore-in-lithium-battery-subsidiary/</w:t>
        </w:r>
      </w:hyperlink>
      <w:r>
        <w:t xml:space="preserve"> - * Exide Industries Ltd invested ₹450 crore in its subsidiary, Exide Energy Solutions Ltd, to strengthen its lithium-ion battery manufacturing sector in India. * The total investment in Exide Energy exceeds ₹4,800 crore. * The subsidiary was founded in March 2022 to focus on lithium-ion battery cells, modules, and packs. * A greenfield lithium-ion battery manufacturing facility is being developed in Bengaluru. * The investment aims to support India’s electric mobility and renewable energy transition, and accelerate domestic battery infrastructure development. 105. </w:t>
      </w:r>
      <w:hyperlink r:id="rId102">
        <w:r>
          <w:rPr>
            <w:color w:val="0000EE"/>
            <w:u w:val="single"/>
          </w:rPr>
          <w:t>https://www.whichev.net/2026/03/26/baic-sodium-ion-battery-prototype-offers-11-minute-full-charge-capability/?utm_source=rss&amp;utm_medium=rss&amp;utm_campaign=baic-sodium-ion-battery-prototype-offers-11-minute-full-charge-capability</w:t>
        </w:r>
      </w:hyperlink>
      <w:r>
        <w:t xml:space="preserve"> - * BAIC Group announces development of a sodium-ion battery prototype with fast charging support and high-temperature resistance. * The prototype supports 4C charging, allowing full charge in 11 minutes. * It can operate stably in temperatures from -40°C to 60°C and withstand overcharge and thermal abuse tests. * BAIC has established mass production processes and applied for around 20 patents related to the battery. * The development contributes to Chinese automakers' focus on sodium-ion technology for low-cost and cold-weather applications. 106. </w:t>
      </w:r>
      <w:hyperlink r:id="rId103">
        <w:r>
          <w:rPr>
            <w:color w:val="0000EE"/>
            <w:u w:val="single"/>
          </w:rPr>
          <w:t>https://skillings.net/efficiency-over-scale-albemarles-3-1b-dle-pivot-in-the-atacama/</w:t>
        </w:r>
      </w:hyperlink>
      <w:r>
        <w:t xml:space="preserve"> - * Albemarle files environmental impact study for Project TED, a $3.1 billion DLE lithium project in the Atacama. * The project aims to nearly double lithium recovery rates while reducing net brine extraction by 68%. * Plans include connecting to Chile’s national grid for renewable energy and importing desalinated seawater. * The project reflects a shift towards efficiency and smaller environmental footprint mandated by Chilean regulations. * The initiative is a key test for DLE technology at scale and for Chile’s new regulatory framework. 107. </w:t>
      </w:r>
      <w:hyperlink r:id="rId104">
        <w:r>
          <w:rPr>
            <w:color w:val="0000EE"/>
            <w:u w:val="single"/>
          </w:rPr>
          <w:t>https://electrek.co/2026/03/25/toyota-cuts-ev-prices-china-under-15000/</w:t>
        </w:r>
      </w:hyperlink>
      <w:r>
        <w:t xml:space="preserve"> - * Toyota cuts prices on EV models in China, offering low-interest financing to compete with domestic rivals. * The bZ3X, an entry-level electric SUV, is now available at 99,800 yuan ($14,500), down from 109,800 yuan ($15,000). * FAW Toyota also offers discounts on the bZ3, starting at 93,800 yuan ($13,500), with additional promotions. * Toyota introduces new electric SUVs in the US, including the 2026 bZ, C-HR, and bZ Woodland, with discounts and financing incentives. * The company’s EV price cuts aim to boost market share in China and the US during a competitive period. 108. </w:t>
      </w:r>
      <w:hyperlink r:id="rId105">
        <w:r>
          <w:rPr>
            <w:color w:val="0000EE"/>
            <w:u w:val="single"/>
          </w:rPr>
          <w:t>https://www.bworldonline.com/top-stories/2026/03/26/738701/surging-fuel-prices-seen-driving-demand-for-evs/</w:t>
        </w:r>
      </w:hyperlink>
      <w:r>
        <w:t xml:space="preserve"> - * Fuel costs are expected to accelerate demand for electric vehicles (EVs) in the Philippines in 2023, with sales projected to surpass 40,000 units.</w:t>
      </w:r>
      <w:r>
        <w:rPr>
          <w:i/>
        </w:rPr>
        <w:t>* EV sales reached around 40,000 last year and are expected to grow by more than 10-15% this year.</w:t>
      </w:r>
      <w:r>
        <w:t>* The Philippine government aims for 100,000 EV registrations by 2028 and promotes EV adoption through legislation and industry targets.</w:t>
      </w:r>
      <w:r>
        <w:rPr>
          <w:i/>
        </w:rPr>
        <w:t>* EV operational costs are lower than fuel-powered cars according to officials, with fuel costs for conventional cars averaging about P5 per km versus P1.75 for EVs.</w:t>
      </w:r>
      <w:r>
        <w:t>* Experts recommend improved public transportation to offset private car costs and enhance mobility.</w:t>
      </w:r>
      <w:r>
        <w:rPr>
          <w:i/>
        </w:rPr>
        <w:t xml:space="preserve">109. </w:t>
      </w:r>
      <w:hyperlink r:id="rId106">
        <w:r>
          <w:rPr>
            <w:color w:val="0000EE"/>
            <w:u w:val="single"/>
          </w:rPr>
          <w:t>https://lithium-news.com/surging-ev-demand-forecast-signals-major-green-energy-and-lithium-investment-opportunities/</w:t>
        </w:r>
      </w:hyperlink>
      <w:r>
        <w:rPr>
          <w:i/>
        </w:rPr>
        <w:t xml:space="preserve"> - - Global EV sales exceed projections with over 50% of new car sales in developed markets by 2030. - Lithium consumption expected to increase by over 400% within the next eight years, driven by battery demand. - Investment in green energy infrastructure, including solar, wind, and energy storage, is experiencing increased capital flow. - Charging station requirements are projected to grow by over 2,000%, with advancements in ultra-fast and wireless charging technology. - Governments are providing subsidies and incentives for lithium mining and processing, elevating supply chain security as a strategic priority. 110. </w:t>
      </w:r>
      <w:hyperlink r:id="rId107">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large lithium development in the Democratic Republic of the Congo (DRC) by Zijin Mining aims to supply 5% of global lithium demand by 2028. * The project includes a mine with a projected capacity of 130,000 tonnes of lithium carbonate equivalent annually and a downstream processing facility. * The investment is approximately $1.4 billion, with the project contributing to Africa’s industrial development. * Zijin holds just under 55% ownership, with the Congolese government maintaining significant participation. * Legal disputes and international interest signal growing competition for lithium assets in the region. 111. </w:t>
      </w:r>
      <w:hyperlink r:id="rId108">
        <w:r>
          <w:rPr>
            <w:color w:val="0000EE"/>
            <w:u w:val="single"/>
          </w:rPr>
          <w:t>https://tribune.com.pk/story/2599316/evs-face-grid-land-trust-deficits</w:t>
        </w:r>
      </w:hyperlink>
      <w:r>
        <w:rPr>
          <w:i/>
        </w:rPr>
        <w:t xml:space="preserve"> - * Pakistan's EV charging infrastructure targets 3,000 stations by 2030 under the National Electric Vehicle Policy. * Two firms, Solcraft and ORKO, announced plans to install 500 chargers over two years. * Infrastructure challenges include grid issues, land access, and consumer trust. * Public-private partnerships are seen as essential to scaling EV infrastructure. * Rooftop solar expansion offers opportunities for decentralised, reliable charging solutions. * Industry emphasises focus on commercial fleets, interoperability standards, and domestic battery capacity for EV adoption. 112. </w:t>
      </w:r>
      <w:hyperlink r:id="rId109">
        <w:r>
          <w:rPr>
            <w:color w:val="0000EE"/>
            <w:u w:val="single"/>
          </w:rPr>
          <w:t>https://lithium-news.com/record-spodumene-concentrate-prices-signal-major-battery-supply-chain-transformation/</w:t>
        </w:r>
      </w:hyperlink>
      <w:r>
        <w:rPr>
          <w:i/>
        </w:rPr>
        <w:t xml:space="preserve"> - * Global spodumene concentrate prices have surged beyond $8,000 per metric ton, a 340% increase since pre-pandemic levels. * Price increases driven by geopolitical tensions, technological breakthroughs, and rising consumer demand, particularly for electric vehicles. * Australian producers in the Pilbara region are shifting from spot sales to long-term offtake agreements with equity and technology sharing. * Major EV manufacturers like Tesla and BYD are establishing direct supply chain partnerships with mining operations. * Advancements in spodumene processing, including direct conversion methods, aim to reduce costs by up to 30% and environmental impact. * Investments in new processing facilities in Chile, Argentina, and Canada support geographic diversification. * Price volatility is prompting companies to develop hedging strategies and risk-sharing mechanisms. * Anticipated high demand from energy storage may sustain upward pressure on spodumene prices. * Battery firms are exploring alternative lithium sources, including brines and recycled materials, to diversify supply. 113. </w:t>
      </w:r>
      <w:hyperlink r:id="rId110">
        <w:r>
          <w:rPr>
            <w:color w:val="0000EE"/>
            <w:u w:val="single"/>
          </w:rPr>
          <w:t>https://lithium-news.com/record-ev-demand-forecast-signals-the-green-energy-revolution-has-reached-its-tipping-point/</w:t>
        </w:r>
      </w:hyperlink>
      <w:r>
        <w:rPr>
          <w:i/>
        </w:rPr>
        <w:t xml:space="preserve"> - * Industry analysts project global EV sales to surpass 18 million units this year, up 35% from previous estimates. * Increasing EV demand driven by breakthrough battery tech, government incentives, and shifting consumer preferences. * Energy grids are expanding infrastructure, with some regions expecting a 40% rise in electricity demand over the next decade. * Utilities are investing heavily in renewable energy capacity to meet increased electricity needs. * Supply chains are evolving, with lithium mining expanding and automakers retooling factories for EV production. * Green energy stocks are experiencing a strong rally; investments in batteries and infrastructure reaching record levels. * Nations consider EV manufacturing and infrastructure as strategic economic assets. * European markets grow steadily through regulation; Asian markets, led by China, expand rapidly via government support. * US adoption accelerates in major metro areas as charging infrastructure improves. * Commercial EV segment, especially electric delivery trucks and buses, emerges as a new growth driver. * Supply chain analysts suggest current forecasts are conservative due to rapid tech advances. * Overall, EV demand forecast indicates a deep transformation in energy generation, distribution, and consumption. 114. </w:t>
      </w:r>
      <w:hyperlink r:id="rId111">
        <w:r>
          <w:rPr>
            <w:color w:val="0000EE"/>
            <w:u w:val="single"/>
          </w:rPr>
          <w:t>https://autotalk.com.au/industry-news/mg-sales-surge-as-global-volumes-rise-6-8-year-on-year?utm_source=rss&amp;utm_medium=rss&amp;utm_campaign=mg-sales-surge-as-global-volumes-rise-6-8-year-on-year</w:t>
        </w:r>
      </w:hyperlink>
      <w:r>
        <w:rPr>
          <w:i/>
        </w:rPr>
        <w:t xml:space="preserve"> - * Chinese-owned MG Motor reports a 6.8% rise in global vehicle sales for January and February 2026, driven by international demand and EV uptake. * Nearly 600,000 vehicles sold globally in two months, with significant growth in Europe and markets like Australia. * MG remains the top-selling Chinese brand in Europe, with 49,000 sales, up 16% year-on-year. * SAIC Motor's overseas sales increased 48.9%, with 157,000 new energy vehicles delivered. * MG's EV lineup, led by MG4, maintains strong demand with consistent monthly sales above 10,000 units. 115. </w:t>
      </w:r>
      <w:hyperlink r:id="rId106">
        <w:r>
          <w:rPr>
            <w:color w:val="0000EE"/>
            <w:u w:val="single"/>
          </w:rPr>
          <w:t>https://lithium-news.com/surging-ev-demand-forecast-signals-major-green-energy-and-lithium-investment-opportunities/</w:t>
        </w:r>
      </w:hyperlink>
      <w:r>
        <w:rPr>
          <w:i/>
        </w:rPr>
        <w:t xml:space="preserve"> - * Global EV sales have exceeded projections, with over 50% of new car sales in developed markets by 2030. * Lithium consumption is expected to increase by over 400% in the next eight years due to EV demand. * Investment in green energy infrastructure, including solar and wind, is expanding to meet increased electrical grid demands. * Charging station installations must increase by over 2,000% to support EV adoption in suburban and rural areas. * Governments are providing subsidies and incentives for lithium mining and processing amid geopolitical competition. 116. </w:t>
      </w:r>
      <w:hyperlink r:id="rId112">
        <w:r>
          <w:rPr>
            <w:color w:val="0000EE"/>
            <w:u w:val="single"/>
          </w:rPr>
          <w:t>https://cleantechnica.com/2026/03/25/915-electric-buses-ordered-for-use-in-india/</w:t>
        </w:r>
      </w:hyperlink>
      <w:r>
        <w:rPr>
          <w:i/>
        </w:rPr>
        <w:t xml:space="preserve"> - * India has some of the world's most polluted cities, with air pollution causing millions of premature deaths annually. * Loni in Uttar Pradesh was the world's most polluted city in 2025, with hazardous PM2.5 levels. * Over 900 electric buses have been ordered for deployment in Telangana, India, by GreenCell Mobility in partnership with EKA. * The deployment is part of India's efforts to electrify public transportation, reduce urban pollution, and decrease fossil fuel reliance. * The order is under the PM E-Drive Scheme, a government incentive programme supporting electric vehicle adoption. 117. </w:t>
      </w:r>
      <w:hyperlink r:id="rId113">
        <w:r>
          <w:rPr>
            <w:color w:val="0000EE"/>
            <w:u w:val="single"/>
          </w:rPr>
          <w:t>https://www.thehindubusinessline.com/companies/exide-invests-450-crore-in-ev-battery-arm-as-bengaluru-gigafactory-nears-commissioning/article70785401.ece</w:t>
        </w:r>
      </w:hyperlink>
      <w:r>
        <w:rPr>
          <w:i/>
        </w:rPr>
        <w:t xml:space="preserve"> - * Exide Industries invests ₹450 crore into its EV battery subsidiary, Exide Energy Solutions Ltd (EESL). * The Bengaluru gigafactory nears commissioning, aiming for commercial production in H1 FY26. * Phase 1 of the facility will have 6 GWh annual capacity for NMC and LFP chemistries. * EESL reported a loss of ₹209 crore in FY25; breakeven expected by late FY27 or early FY28. * The company highlights continued cash flow from lead-acid business and strategic demand visibility through tie-ups with Hyundai, Kia, and domestic two-wheeler makers. 118. </w:t>
      </w:r>
      <w:hyperlink r:id="rId114">
        <w:r>
          <w:rPr>
            <w:color w:val="0000EE"/>
            <w:u w:val="single"/>
          </w:rPr>
          <w:t>https://autotalk.com.au/industry-news/chery-unveils-ultra-fast-charging-battery?utm_source=rss&amp;utm_medium=rss&amp;utm_campaign=chery-unveils-ultra-fast-charging-battery</w:t>
        </w:r>
      </w:hyperlink>
      <w:r>
        <w:rPr>
          <w:i/>
        </w:rPr>
        <w:t xml:space="preserve"> - * Chinese automotive group Chery introduces the Rhino battery, capable of delivering 500km range in eight minutes. * The battery supports up to 5000 charge cycles and incorporates advanced safety features. * The Rhino platform will support hybrid, battery electric, and solid-state powertrains. * Chery invests over RMB10 billion (AU$2.1b) in solid-state battery research, targeting energy densities of 600 Wh/kg. * The company aims for a 60% reduction in per-vehicle emissions by 2030 and operational carbon neutrality by 2037. * Chery's electrified models, including the Jaecoo J5 EV, are expanding in Australia, with the J5 EV surpassing 2000 orders. 119. </w:t>
      </w:r>
      <w:hyperlink r:id="rId115">
        <w:r>
          <w:rPr>
            <w:color w:val="0000EE"/>
            <w:u w:val="single"/>
          </w:rPr>
          <w:t>https://lithium-news.com/record-investment-fuels-hard-rock-mining-expansion-across-global-lithium-operations/</w:t>
        </w:r>
      </w:hyperlink>
      <w:r>
        <w:rPr>
          <w:i/>
        </w:rPr>
        <w:t xml:space="preserve"> - • Over $18 billion invested in lithium hard rock mining since the start of the year, a 340% increase year-on-year. • Australia leads expansion, with projects in Pilbara, Yilgarn Craton, and other regions transitioning from exploration to construction. • North American projects, particularly in Quebec's James Bay, advance through permitting and early development phases. • Technological innovations include enhanced extraction methods like dense media separation and direct lithium extraction, boosting resource recovery and environmental performance. • Market dynamics favour long-term supply agreements, stabilising spodumene concentrate prices despite volatility in lithium chemicals. 120. </w:t>
      </w:r>
      <w:hyperlink r:id="rId116">
        <w:r>
          <w:rPr>
            <w:color w:val="0000EE"/>
            <w:u w:val="single"/>
          </w:rPr>
          <w:t>https://www.demorgen.be/tech-wetenschap/en-plots-halen-elektrische-auto-s-vlotjes-800-kilometer-alles-rond-de-batterij-is-verbeterd~b236e97d/</w:t>
        </w:r>
      </w:hyperlink>
      <w:r>
        <w:rPr>
          <w:i/>
        </w:rPr>
        <w:t xml:space="preserve"> - * Lithium-ion batterijen hebben in de afgelopen tien jaar de energiedichtheid verdubbeld, van 150 naar 300 wattuur per kilogram. * De verbetering komt vooral door optimalisaties in verpakking, materialen en lichtere constructies. * Auto’s zijn efficiënter geworden, onder andere door verbeteringen in aandrijving, aerodynamica en power electronics. * Autofabrikanten ontwikkelen nu auto’s compleet rond de batterij, in tegenstelling tot eerdere aanpassingen op bestaande modellen. * Nieuwe technologieën zoals natrium-ion en solid-state batterijen worden onderzocht, hoewel deze nog niet klaar voor grootschalige industriële productie zijn. * Het rijbereik van elektrische auto’s is aanzienlijk verbeterd, en laadtijden zijn verkort tot ongeveer twintig minuten voor 20-80% capaciteit. * Voor thuisbatterijen gelden andere eisen; veiligheid en kosteneffectiviteit zijn prioritair, vooral bij natrium-ion batterijen. * De huidige lithium-ion technologie is al zeer effectief en wordt breed toegepast in diverse apparaten. 121. </w:t>
      </w:r>
      <w:hyperlink r:id="rId117">
        <w:r>
          <w:rPr>
            <w:color w:val="0000EE"/>
            <w:u w:val="single"/>
          </w:rPr>
          <w:t>https://techxplore.com/news/2026-03-plasma-lemon-juice-milder-method.html</w:t>
        </w:r>
      </w:hyperlink>
      <w:r>
        <w:rPr>
          <w:i/>
        </w:rPr>
        <w:t xml:space="preserve"> - * Researchers at Rice University developed a plasma-assisted recycling method for lithium-ion battery waste. * The process uses microwave plasma treatment and mild solvents, including citric acid, to recover metals. * Nearly 95% of metals, such as lithium and transition metals, can be recovered, with graphite also regenerated. * The method is faster, energy-efficient, and environmentally friendly, with potential for commercialisation. * The technology aims to improve recycling efficiency and sustainability in battery supply chains. 122. </w:t>
      </w:r>
      <w:hyperlink r:id="rId107">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lithium development project in the Democratic Republic of the Congo aims to increase global lithium supply, targeting 5% of world output by 2028. * Zijin Mining Group progressing since 2023; project includes a mine and downstream processing plant. * Expected to produce 130,000 tonnes of lithium carbonate equivalent annually, with a total investment of $1.4 billion. * The project involves a collaborative ownership model with Zijin holding under 55%, and the Congolese government with significant interest. * Legal disputes and global competition are ongoing in the development of the project, which could reshape Africa’s role in the battery supply chain. 123. </w:t>
      </w:r>
      <w:hyperlink r:id="rId118">
        <w:r>
          <w:rPr>
            <w:color w:val="0000EE"/>
            <w:u w:val="single"/>
          </w:rPr>
          <w:t>https://lithium-news.com/battery-manufacturers-face-supply-chain-disruption-without-real-time-spodumene-concentrate-updates/</w:t>
        </w:r>
      </w:hyperlink>
      <w:r>
        <w:rPr>
          <w:i/>
        </w:rPr>
        <w:t xml:space="preserve"> - * Battery manufacturers face supply chain disruptions due to volatile spodumene concentrate prices and supply fluctuations.</w:t>
      </w:r>
      <w:r>
        <w:t xml:space="preserve"> * Real-time updates on market developments are increasingly vital for procurement agility.</w:t>
      </w:r>
      <w:r>
        <w:rPr>
          <w:i/>
        </w:rPr>
        <w:t xml:space="preserve"> * Disruptions in Australia and Chile impact global lithium supply, affecting production planning.</w:t>
      </w:r>
      <w:r>
        <w:t xml:space="preserve"> * Up-to-date technical specifications and environmental data guide quality control and responsible sourcing.</w:t>
      </w:r>
      <w:r>
        <w:rPr>
          <w:i/>
        </w:rPr>
        <w:t xml:space="preserve"> * Comprehensive market intelligence supports financial planning and risk mitigation.</w:t>
      </w:r>
      <w:r>
        <w:t xml:space="preserve">124. </w:t>
      </w:r>
      <w:hyperlink r:id="rId119">
        <w:r>
          <w:rPr>
            <w:color w:val="0000EE"/>
            <w:u w:val="single"/>
          </w:rPr>
          <w:t>https://www.pv-magazine-india.com/2026/03/25/exide-industries-invests-inr-450-crore-in-battery-arm/</w:t>
        </w:r>
      </w:hyperlink>
      <w:r>
        <w:t xml:space="preserve"> - - Exide Industries Ltd invests INR 450 crore in its wholly owned subsidiary Exide Energy Solutions Ltd (EESL). - The investment increases EESL’s total investment to INR 4,802.23 crore. - EESL focuses on manufacturing lithium-ion batteries for India’s electric vehicle and stationary storage markets. - The company is developing a greenfield manufacturing facility in Bengaluru. - The funds will support the greenfield project and other funding needs. 125. </w:t>
      </w:r>
      <w:hyperlink r:id="rId120">
        <w:r>
          <w:rPr>
            <w:color w:val="0000EE"/>
            <w:u w:val="single"/>
          </w:rPr>
          <w:t>https://www.piston.my/2026/03/26/the-sodium-shift-aeson-powers-sodium-ion-batteries-are-a-game-changer/</w:t>
        </w:r>
      </w:hyperlink>
      <w:r>
        <w:t xml:space="preserve"> - * Aeson Power launched sodium-ion 12V batteries in Malaysia in late 2025, claiming significant weight reduction, durability, temperature stability, safety, and longer lifespan compared to traditional batteries. * SIBs are based on sodium, an abundant element, revived as an alternative to lithium-ion amid rising EV demand. * These batteries are safer, lighter, and more durable, with higher cycle life and better thermal stability, especially in hot climates like Malaysia. * SIBs can be fully discharged without damage, enabling extended storage and efficiency. * They could save up to 5% in fuel by reducing engine load and improving charging speed. * Aeson Power offers various series, with prices ranging from RM369 to RM1,359, and is promoting a contest to win a battery.</w:t>
      </w:r>
      <w:r/>
    </w:p>
    <w:p>
      <w:r/>
      <w:r>
        <w:t xml:space="preserve">126. </w:t>
      </w:r>
      <w:hyperlink r:id="rId121">
        <w:r>
          <w:rPr>
            <w:color w:val="0000EE"/>
            <w:u w:val="single"/>
          </w:rPr>
          <w:t>https://www.northernminer.com/news/albemarle-starts-3-1b-chile-dle-permit-process/1003889326/</w:t>
        </w:r>
      </w:hyperlink>
      <w:r>
        <w:t xml:space="preserve"> - * Albemarle has started environmental review for a $3.1 billion lithium project in Chile's Atacama salt flat. * The project aims to deploy DLE technology to increase lithium recovery and reduce brine use. * It involves building a plant with a capacity of 300 litres per second, reducing net extraction to 342 litres per second. * The project includes a transmission line to Chile’s renewable energy grid and will cover about 730,000 sq. metres. * Albemarle expects to create 350 construction jobs and up to 450 permanent jobs if approved. 127. </w:t>
      </w:r>
      <w:hyperlink r:id="rId122">
        <w:r>
          <w:rPr>
            <w:color w:val="0000EE"/>
            <w:u w:val="single"/>
          </w:rPr>
          <w:t>https://electrek.co/2026/03/25/sodium-ion-ev-battery-delivers-11-min-charging-450-km-range/</w:t>
        </w:r>
      </w:hyperlink>
      <w:r>
        <w:t xml:space="preserve"> - * China’s BAIC Group announced a significant breakthrough in sodium-ion battery technology, achieving a prototype with 170Wh/kg energy density. * The sodium-ion battery can achieve a 450 km driving range and fully recharge in about 11 minutes at 4C ultra-fast charging. * The battery maintains over 92% energy retention at -20°C, targets mass production, and is part of BAIC’s Aurora series. * This follows similar advancements by CATL, which achieved sodium-ion batteries with up to 175Wh/kg and projected ranges of 500-600 km for EVs. * Leading Chinese manufacturers are investing in sodium-ion batteries to reduce dependency on lithium, with global shipments expected to significantly increase. 128. </w:t>
      </w:r>
      <w:hyperlink r:id="rId123">
        <w:r>
          <w:rPr>
            <w:color w:val="0000EE"/>
            <w:u w:val="single"/>
          </w:rPr>
          <w:t>https://carnewschina.com/2026/03/25/catls-domestic-ev-battery-share-reaches-50-1-in-q1-2026/</w:t>
        </w:r>
      </w:hyperlink>
      <w:r>
        <w:t xml:space="preserve"> - * CATL's market share in China's EV batteries reached 50.1% in Q1 2026, the first time above 50% in five years. * China’s total EV battery manufacturing volume was 310 GWh in the first two months of 2026, up 22% year-over-year. * CATL's share in the NMC battery segment hit 81.6%; its LFP battery share reached 41% in Q1 2026. * BYD's share declined to 17.5%, while holding 22.6% of the LFP segment. * Competition is expected to shift to sodium-ion and solid-state battery segments, with China releasing a solid-state battery standard in July 2026 and BYD preparing for volume sodium-ion battery production in 2027. 129. </w:t>
      </w:r>
      <w:hyperlink r:id="rId124">
        <w:r>
          <w:rPr>
            <w:color w:val="0000EE"/>
            <w:u w:val="single"/>
          </w:rPr>
          <w:t>https://lithium-news.com/why-hard-rock-mining-expansion-could-reshape-global-lithium-supply-chains/</w:t>
        </w:r>
      </w:hyperlink>
      <w:r>
        <w:t xml:space="preserve"> - * The lithium market shifts from brine extraction toward hard rock mining due to faster production timelines and operational efficiency. * Australia’s Pilbara region, especially Greenbushes mine, exemplifies successful expansion, increasing capacity from 40,000 to over 180,000 tonnes. * Industry investments exceed $15 billion, reflecting confidence in spodumene-based hard rock extraction by 2030. * Advances in processing technology improve lithium recovery rates and reduce environmental impact. * Growth in hard rock sources, including Canada, Finland, and Africa, enhances geographic diversification and reduces geopolitical risks. * Market projections estimate that hard rock could account for 60% of global lithium supply within five years. * Environmental benefits include less water use and smaller land footprints compared to brine operations. * Lithium prices are stabilising through more predictable supply from hard rock expansion. * Countries with spodumene deposits are developing domestic processing, restructuring lithium market geography. 130. </w:t>
      </w:r>
      <w:hyperlink r:id="rId125">
        <w:r>
          <w:rPr>
            <w:color w:val="0000EE"/>
            <w:u w:val="single"/>
          </w:rPr>
          <w:t>https://tugatech.com.pt/t80809-catl-atinge-marco-historico-de-50-na-producao-de-baterias-no-arranque-de-2026</w:t>
        </w:r>
      </w:hyperlink>
      <w:r>
        <w:t xml:space="preserve"> - * CATL reaches a 50.1% market share in China's electric vehicle battery production in Q1 2026, a record not seen in the last five years. * The total manufacturing volume in China reached 310 GWh in the first two months of 2026, increasing 22% year-on-year. * Installed battery units in vehicles dropped to a historic low of 19%, despite production growth. * Approximately 370,000 energy storage units were installed across various electric vehicle segments in February 2026. * 15% of installed batteries in Q1 2026 had energy densities over 160 Wh/kg, with solutions below 125 Wh/kg disappearing. * CATL dominates the NMC segment with 81.6% and the LFP segment with 41% share; BYD's global market share receded to 17.5%. * Competition is focusing on new architectures like sodium-ion and solid-state batteries, with China scheduled to introduce standards for solid-state batteries in July 2026 and mass production of sodium solutions starting in 2027. 131. </w:t>
      </w:r>
      <w:hyperlink r:id="rId126">
        <w:r>
          <w:rPr>
            <w:color w:val="0000EE"/>
            <w:u w:val="single"/>
          </w:rPr>
          <w:t>https://www.energy-storage.news/american-battery-factory-secures-4-5gwh-offtake-agreements-for-arizona-lfp-gigafactory/</w:t>
        </w:r>
      </w:hyperlink>
      <w:r>
        <w:t xml:space="preserve"> - * American Battery Factory (ABF) plans to commence production at its Arizona gigafactory in late 2027, with an initial capacity of 5.5GWh, scaling to 15GWh. * The facility will produce LFP battery cells with environmentally friendly design, lasting up to 10,000 cycles. * ABF is using rapid-deploy structures designed for quick, cost-effective construction. * The Arizona site is part of a broader US manufacturing expansion, informed by pilot operations in China. * ABF has partnerships and offtake agreements with several companies, including Wuxi-LEAD, Honeywell, and Aqua Metals, targeting various markets including utility, defence, and power tools. 132. </w:t>
      </w:r>
      <w:hyperlink r:id="rId127">
        <w:r>
          <w:rPr>
            <w:color w:val="0000EE"/>
            <w:u w:val="single"/>
          </w:rPr>
          <w:t>https://www.openpr.com/news/4440041/sodium-ion-battery-manufacturing-plant-dpr-unit-setup-2026</w:t>
        </w:r>
      </w:hyperlink>
      <w:r>
        <w:t xml:space="preserve"> - * The global sodium-ion battery market is valued at USD 410.4 billion in 2025 and expected to reach USD 1,037.8 billion by 2034, with a CAGR of 10.86%. * The proposed manufacturing plant aims for an annual capacity of 2-5 GWh, supporting energy storage and electric vehicle applications. * The project highlights profitability with gross margins of 30-40% and net margins of 12-18%. * Capital requirements include land, equipment, infrastructure, and certification costs, with raw material procurement being a major operational expense. * Industry players include Faradion Ltd., Natron Energy, and others; recent developments feature advancements from CATL and BYD in sodium-ion battery technology. 133. </w:t>
      </w:r>
      <w:hyperlink r:id="rId128">
        <w:r>
          <w:rPr>
            <w:color w:val="0000EE"/>
            <w:u w:val="single"/>
          </w:rPr>
          <w:t>https://www.openpr.com/news/4440007/lithium-price-trend-market-dynamics-demand-surge-and-future</w:t>
        </w:r>
      </w:hyperlink>
      <w:r>
        <w:t xml:space="preserve"> - * Lithium prices have moved from volatile surges to a more stabilised environment due to demand growth and supply chain improvements. * The primary demand driver is the accelerating adoption of electric vehicles supported by government policies worldwide. * Supply constraints, geographic concentration of production, and project delays have kept prices supported. * Regional insights highlight China’s dominance, Europe's emerging market, and North America's increasing investments. * Market challenges include logistical bottlenecks, price volatility risks, and environmental concerns. * Future outlook suggests steady prices with moderate upward pressure driven by ongoing demand and gradual supply expansion. * Procurement strategies should focus on long-term contracts and supplier diversification. 134. </w:t>
      </w:r>
      <w:hyperlink r:id="rId129">
        <w:r>
          <w:rPr>
            <w:color w:val="0000EE"/>
            <w:u w:val="single"/>
          </w:rPr>
          <w:t>https://esgnews.com/germany-allocates-9-28b-climate-plan-to-close-2030-emissions-gap-cut-fossil-fuel-dependence/?utm_source=rss&amp;utm_medium=rss&amp;utm_campaign=germany-allocates-9-28b-climate-plan-to-close-2030-emissions-gap-cut-fossil-fuel-dependence</w:t>
        </w:r>
      </w:hyperlink>
      <w:r>
        <w:t xml:space="preserve"> - * Germany commits €8 billion ($9.28 billion) to a 67-point climate programme aimed at closing the emissions gap by 2030 * The plan targets over 25 million tonnes of CO2 savings, reducing gas and petrol use * Measures include support for low-carbon technologies, renewable energy, and nature-based solutions * Emphasises electrification, efficiency, and consumer incentives, especially for electric vehicles * The programme aims to enhance energy security amid geopolitical instability and volatile fossil fuel markets 135. </w:t>
      </w:r>
      <w:hyperlink r:id="rId130">
        <w:r>
          <w:rPr>
            <w:color w:val="0000EE"/>
            <w:u w:val="single"/>
          </w:rPr>
          <w:t>https://www.newswire.com/news/the-ev-breakthrough-that-changes-everything-turning-charging-minutes-into</w:t>
        </w:r>
      </w:hyperlink>
      <w:r>
        <w:t xml:space="preserve"> - * Elektros Inc. announces a licensing proposal to Waymo for its patented multi-plug EV charging system.</w:t>
      </w:r>
      <w:r>
        <w:rPr>
          <w:i/>
        </w:rPr>
        <w:t xml:space="preserve"> The system reduces charging time from about one hour to 5-7 minutes.</w:t>
      </w:r>
      <w:r>
        <w:t xml:space="preserve"> The proposal aims to address EV charging delays and promote autonomous mobility.</w:t>
      </w:r>
      <w:r>
        <w:rPr>
          <w:i/>
        </w:rPr>
        <w:t xml:space="preserve"> The initial license term is from May 1, 2026, to May 1, 2027, with possible renewal.</w:t>
      </w:r>
      <w:r>
        <w:t xml:space="preserve"> The technology targets EV infrastructure development to accelerate electric vehicle adoption. 136. </w:t>
      </w:r>
      <w:hyperlink r:id="rId131">
        <w:r>
          <w:rPr>
            <w:color w:val="0000EE"/>
            <w:u w:val="single"/>
          </w:rPr>
          <w:t>https://www.motortrader.com/motor-trader-news/automotive-news/imi-reacts-to-governments-1-billion-boost-for-electric-vans-and-trucks-25-03-2026</w:t>
        </w:r>
      </w:hyperlink>
      <w:r>
        <w:t xml:space="preserve"> - • The UK government announced a £1 billion investment to promote electric vans, trucks, and charging infrastructure. • IMI welcomed the funding, highlighting concerns over technician workforce readiness. • IMI emphasised the need for targeted training to support EV maintenance and safety standards. • SMMT supported long-term funding for zero emission vans and trucks, stressing infrastructure and regulatory support are needed. • Industry stakeholders highlighted the importance of workforce upskilling and infrastructure to meet EV adoption targets. 137. </w:t>
      </w:r>
      <w:hyperlink r:id="rId128">
        <w:r>
          <w:rPr>
            <w:color w:val="0000EE"/>
            <w:u w:val="single"/>
          </w:rPr>
          <w:t>https://www.openpr.com/news/4440007/lithium-price-trend-market-dynamics-demand-surge-and-future</w:t>
        </w:r>
      </w:hyperlink>
      <w:r>
        <w:t xml:space="preserve"> - * Lithium prices have shown increased stability after volatility driven by demand growth and supply constraints. * Rising EV adoption and energy storage policies support future lithium demand. * Supply challenges and geopolitical concentration affect supply growth. * Regional influences include China’s dominance, Europe's investment in battery manufacturing, and North American mining development. * Market outlook indicates continued demand growth with moderate price increases and supply chain improvement opportunities. 138. </w:t>
      </w:r>
      <w:hyperlink r:id="rId132">
        <w:r>
          <w:rPr>
            <w:color w:val="0000EE"/>
            <w:u w:val="single"/>
          </w:rPr>
          <w:t>https://www.tyrepress.com/2026/03/government-announces-1-billion-funding-for-electric-vans-trucks/</w:t>
        </w:r>
      </w:hyperlink>
      <w:r>
        <w:t xml:space="preserve"> - * The UK government has announced a £1 billion funding package to promote zero-emission commercial vehicles. * Funding was unveiled by the Department for Transport and the Office for Zero Emission Vehicles. * Initiatives include the Zero Emission Truck and Van grants and the Depot Charging Scheme. * Aims to reduce vehicle costs and improve charging infrastructure for operators. * The funding addresses key hurdles in electrification of commercial vehicles. 139. </w:t>
      </w:r>
      <w:hyperlink r:id="rId133">
        <w:r>
          <w:rPr>
            <w:color w:val="0000EE"/>
            <w:u w:val="single"/>
          </w:rPr>
          <w:t>https://www.motoblog.it/post/suzuki-acquisisce-kanadevia-batterie-a-stato-solido-proprietarie</w:t>
        </w:r>
      </w:hyperlink>
      <w:r>
        <w:t xml:space="preserve"> - • Suzuki ha acquisito Kanadevia, società giapponese specializzata in batterie a stato solido, operativo da inizio luglio. • L'operazione rappresenta una strategia per ottenere autonomia nelle tecnologie di mobilità elettrica. • Le batterie a stato solido offrono benefici come maggiore stabilità termica, sicurezza e densità energetica superiore. • L'acquisizione permette a Suzuki di controllare tutte le fasi di produzione e sviluppo delle batterie. • L'investimento mira a rafforzare la competitività nel settore dei veicoli elettrici e ad accelerare l'industrializzazione di questa tecnologia. 140. </w:t>
      </w:r>
      <w:hyperlink r:id="rId134">
        <w:r>
          <w:rPr>
            <w:color w:val="0000EE"/>
            <w:u w:val="single"/>
          </w:rPr>
          <w:t>https://www.ibtimes.com.au/lithium-leap-why-middle-east-oil-instability-great-reset-australian-tech-metal-market-needed-1864420</w:t>
        </w:r>
      </w:hyperlink>
      <w:r>
        <w:t xml:space="preserve"> - * Escalating conflict in the Middle East disrupts oil supply, pushing prices above $100 a barrel, influencing global energy markets. * Australian lithium exports, mainly to China, are benefiting from rising input costs and increased demand for energy storage. * Major Australian lithium projects are expanding, aiming to increase production, while technological innovations seek to lower processing costs. * Geopolitical tensions and higher energy costs may trigger a market "great reset," favouring scale, efficiency, and downstream processing. * Industry forecasts indicate growing lithium demand for EVs and grid storage, driven by energy transition needs amid oil volatility. 141. </w:t>
      </w:r>
      <w:hyperlink r:id="rId135">
        <w:r>
          <w:rPr>
            <w:color w:val="0000EE"/>
            <w:u w:val="single"/>
          </w:rPr>
          <w:t>https://vanfleetworld.co.uk/1bn-boost-to-help-fleets-shift-to-electric-trucks-and-vans/</w:t>
        </w:r>
      </w:hyperlink>
      <w:r>
        <w:t xml:space="preserve"> - • The UK Department for Transport announced a £1 billion investment to boost electric vehicle adoption in logistics, including grants for vans and trucks and funding for depot charging infrastructure. • The scheme offers up to 40% off heavy truck costs and up to £5,000 off electric vans. • Additional funding of £170 million supports installing high-powered depot charging points. • The initiative aims to reduce upfront costs and improve access to charging, helping decarbonisation and energy resilience amid global fuel price fluctuations. • Industry stakeholders highlight the importance of strategic planning for vehicle suitability and infrastructure to maximise benefits. 142. </w:t>
      </w:r>
      <w:hyperlink r:id="rId136">
        <w:r>
          <w:rPr>
            <w:color w:val="0000EE"/>
            <w:u w:val="single"/>
          </w:rPr>
          <w:t>http://prsync.com/street-solutions/street-solutions-uk-launches-premium-ev-parking-bay-equipment-5179569/</w:t>
        </w:r>
      </w:hyperlink>
      <w:r>
        <w:t xml:space="preserve"> - * Street Solutions UK introduces new EV Parking Bay Equipment in response to increasing EV adoption in the UK. * The equipment includes parking bays, signage, and accessories designed for efficient EV charging infrastructure. * Features include clearly marked bays, high-quality weather-resistant materials, visible signage, and easy installation. * The product aims to support government targets of phasing out petrol and diesel cars by 2030. * The launch addresses the need for organised, safe, and durable EV charging spaces for businesses and local authorities.</w:t>
      </w:r>
      <w:r/>
    </w:p>
    <w:p>
      <w:r/>
      <w:r>
        <w:t xml:space="preserve">143. </w:t>
      </w:r>
      <w:hyperlink r:id="rId137">
        <w:r>
          <w:rPr>
            <w:color w:val="0000EE"/>
            <w:u w:val="single"/>
          </w:rPr>
          <w:t>https://afma.org.au/52-7m-funding-to-expand-ev-charging-network-across-new-zealand/</w:t>
        </w:r>
      </w:hyperlink>
      <w:r>
        <w:t xml:space="preserve"> - * The New Zealand Government provided $52.7 million in zero-interest loans to ChargeNet and Meridian Energy for EV charging infrastructure expansion. * The funding aims to install 2,574 new charge points nationwide, increasing the network from about 1,800 to 4,550 by 2030. * The investment involves $37.7 million to ChargeNet and $15 million to Meridian Energy, co-investing $60 million for 1,374 DC fast chargers and 1,200 AC chargers. * The rollout targets urban and regional areas, with installations planned in major centres including Auckland, Wellington, and Christchurch. * The funding addresses infrastructure gaps, with the government targeting 10,000 public chargers by 2030, and updates to planning rules to facilitate deployment. 144. </w:t>
      </w:r>
      <w:hyperlink r:id="rId138">
        <w:r>
          <w:rPr>
            <w:color w:val="0000EE"/>
            <w:u w:val="single"/>
          </w:rPr>
          <w:t>https://technplay.com/volkswagen-pourquoi-ce-rappel-de-100-000-vehicules/</w:t>
        </w:r>
      </w:hyperlink>
      <w:r>
        <w:t xml:space="preserve"> - * Volkswagen recalls 100,000 electric vehicles globally due to battery issues.</w:t>
      </w:r>
      <w:r>
        <w:rPr>
          <w:i/>
        </w:rPr>
        <w:t xml:space="preserve"> The recall involves models from the ID series and Cupra Born.</w:t>
      </w:r>
      <w:r>
        <w:t xml:space="preserve"> Affected vehicles include IDs produced between June 2023 and August 2024, and Cupra Born manufactured between February 2022 and April 2024.</w:t>
      </w:r>
      <w:r>
        <w:rPr>
          <w:i/>
        </w:rPr>
        <w:t xml:space="preserve"> The defect may cause reduced autonomy or, in extreme cases, fire risk.</w:t>
      </w:r>
      <w:r>
        <w:t xml:space="preserve"> Volkswagen's corrective strategy involves software updates and possibly replacing battery modules.* The recall, conducted preemptively, aims to maintain safety and consumer trust. 145. </w:t>
      </w:r>
      <w:hyperlink r:id="rId139">
        <w:r>
          <w:rPr>
            <w:color w:val="0000EE"/>
            <w:u w:val="single"/>
          </w:rPr>
          <w:t>https://www.gandul.ro/actualitate/volkswagen-a-anuntat-ca-retrage-mai-multe-masini-electrice-ce-defectiuni-prezinta-20839839</w:t>
        </w:r>
      </w:hyperlink>
      <w:r>
        <w:t xml:space="preserve"> - * Volkswagen announces recall of almost 100,000 electric vehicles globally. * The defect involves battery modules that can lead to fire. * Affected models include ID.3, ID.4, ID.5, ID.7, ID.Buzz, and Cupra Born. * Vehicles manufactured in 2022-2024 are involved; most are from 2023-2024. * Issue to be addressed via software update, owner advisories issued for urgent service visits. 146. </w:t>
      </w:r>
      <w:hyperlink r:id="rId140">
        <w:r>
          <w:rPr>
            <w:color w:val="0000EE"/>
            <w:u w:val="single"/>
          </w:rPr>
          <w:t>https://lithium-news.com/battery-grade-purity-milestone-achievement-transforms-global-lithium-supply-chain-dynamics/</w:t>
        </w:r>
      </w:hyperlink>
      <w:r>
        <w:t xml:space="preserve"> - * Multiple lithium producers achieve &gt;99.5% purity levels, enabling diversified sourcing for battery manufacturers. * Supply chain relationships and offtake agreement structures evolve, with more flexible contract terms. * Investment flows into lithium processing infrastructure intensify, increasing global supply capacity. * North American and European producers gain preferential treatment as regionalisation accelerates. * Technological breakthroughs improve processing economics, fostering more competitive pricing.</w:t>
      </w:r>
      <w:r/>
    </w:p>
    <w:p>
      <w:r/>
      <w:r>
        <w:t xml:space="preserve">147. </w:t>
      </w:r>
      <w:hyperlink r:id="rId141">
        <w:r>
          <w:rPr>
            <w:color w:val="0000EE"/>
            <w:u w:val="single"/>
          </w:rPr>
          <w:t>https://www.gamereactor.fr/tesla-enregistre-la-premiere-hausse-des-immatriculations-dans-lue-depuis-13-mois-2073893/</w:t>
        </w:r>
      </w:hyperlink>
      <w:r>
        <w:t xml:space="preserve"> - * Tesla's vehicle registrations in Europe increased in February 2026, reversing a 13-month decline. * The number of vehicles delivered in Europe rose by 29.1% year-on-year, reaching 13,740 units. * Combined registrations for January and February totalled 20,941, a 16.7% increase compared to the same period in 2025. * The rebound follows a difficult start to the year and a significant drop in January sales. * Data is based on records from InsideEVs, which may not fully reflect final sales figures. 148. </w:t>
      </w:r>
      <w:hyperlink r:id="rId142">
        <w:r>
          <w:rPr>
            <w:color w:val="0000EE"/>
            <w:u w:val="single"/>
          </w:rPr>
          <w:t>https://lithium-news.com/why-lithium-etf-inflows-signal-the-most-important-green-energy-shift-in-years/</w:t>
        </w:r>
      </w:hyperlink>
      <w:r>
        <w:t xml:space="preserve"> - * Institutional investors are heavily investing in lithium-focused ETFs, indicating a significant shift in green energy funding. * The inflows reflect recognition of lithium's vital role in decarbonisation and energy storage demand. * Advances in battery technology, such as lithium iron phosphate and solid-state batteries, boost long-term lithium demand projections. * Diversification of investments across multiple regions and stages of the supply chain aims to mitigate geopolitical risks. * Steady ETF inflows suggest long-term confidence in lithium's market fundamentals despite short-term volatility. * Capital flows support development of new mining, processing, and manufacturing projects, aiding global energy transition efforts. * ETFs allow institutional investors to pursue ESG criteria more easily than direct mining investments. * The phenomenon signifies institutional realisation that energy storage infrastructure is essential for renewable energy integration. 149. </w:t>
      </w:r>
      <w:hyperlink r:id="rId143">
        <w:r>
          <w:rPr>
            <w:color w:val="0000EE"/>
            <w:u w:val="single"/>
          </w:rPr>
          <w:t>https://businessconnectindia.in/future-of-electric-vehicles-in-india/</w:t>
        </w:r>
      </w:hyperlink>
      <w:r>
        <w:t xml:space="preserve"> - * India’s electric vehicle market increased by 16% in 2025 with sales reaching 2.27 million units. * Electric two-wheelers and three-wheelers account for 91% of total EV sales. * The Indian government has launched initiatives such as FAME, PLI scheme, and PM E-Drive to promote EV adoption and supporting infrastructure. * Technology advancements include solid-state batteries, sodium-ion batteries, advanced battery management systems, and software-defined vehicles. * Key challenges involve charging infrastructure gaps, high vehicle costs, and supply and safety issues with batteries. * Strategies for growth focus on expanding infrastructure, battery lifecycle management, renewable energy-based charging, and battery swapping models. * India’s EV adoption is aligning with global trends towards cleaner transportation, driven by rising fuel prices and government incentives. 150. </w:t>
      </w:r>
      <w:hyperlink r:id="rId144">
        <w:r>
          <w:rPr>
            <w:color w:val="0000EE"/>
            <w:u w:val="single"/>
          </w:rPr>
          <w:t>https://www.energytrend.com/news/20260325-51143.html</w:t>
        </w:r>
      </w:hyperlink>
      <w:r>
        <w:t xml:space="preserve"> - * Zijin Mining's 25,000-ton lithium carbonate project in Fujian enters commissioning trial production, aimed at supplying internal lithium iron phosphate cathode material production. * Youngy Co., Ltd. plans to build a 50,000-ton high-performance lithium-ion battery anode material project in Lanzhou New Area. * Welion New Energy's solid-state battery project in Guangdong is signed with an investment of 2 billion yuan. * CATL's subsidiary in Chengdu begins construction of phase II of a project expected to add an annual output value of 5 billion yuan. * Xinjiang Jinlin Huike Energy signs a 3GWh lithium-ion battery project; Inx Energy's solid-state battery project in Zhongshan announces environmental impact assessment. 151. </w:t>
      </w:r>
      <w:hyperlink r:id="rId145">
        <w:r>
          <w:rPr>
            <w:color w:val="0000EE"/>
            <w:u w:val="single"/>
          </w:rPr>
          <w:t>https://cnevpost.com/2026/03/25/baic-details-sodium-battery-450-km-range/</w:t>
        </w:r>
      </w:hyperlink>
      <w:r>
        <w:t xml:space="preserve"> - • BAIC announced that its sodium-ion battery offers a 450-kilometre range and supports 4C fast charging with an 11-minute cycle. • The battery can operate in temperatures from -40°C to 60°C, maintaining 92% power at -20°C. • The technology uses biomass hard carbon, reducing costs by about 15% compared to lithium iron phosphate batteries. • BAIC's Aurora platform covers lithium, solid-state, and sodium-ion batteries. • Other Chinese companies like CATL and BYD are also advancing sodium battery production. 152. </w:t>
      </w:r>
      <w:hyperlink r:id="rId146">
        <w:r>
          <w:rPr>
            <w:color w:val="0000EE"/>
            <w:u w:val="single"/>
          </w:rPr>
          <w:t>https://www.automuse.co.nz/news/byd-nz-accelerates-its-imports-amid-fuel-crisis</w:t>
        </w:r>
      </w:hyperlink>
      <w:r>
        <w:t xml:space="preserve"> - • BYD NZ increases vehicle imports due to fuel price surge and supply uncertainty. • Warren Willmot negotiated with Chinese headquarters for prioritised NZ supply. • Shipments of BEVs and PHEVs begin from May. • BYD aims to provide an alternative to petrol and diesel amid market constraints. 153. </w:t>
      </w:r>
      <w:hyperlink r:id="rId147">
        <w:r>
          <w:rPr>
            <w:color w:val="0000EE"/>
            <w:u w:val="single"/>
          </w:rPr>
          <w:t>https://www.mercomindia.com/project-finance-brief-arevon-secures-920-million-for-battery-project</w:t>
        </w:r>
      </w:hyperlink>
      <w:r>
        <w:t xml:space="preserve"> - * Arevon Energy closed a $920 million financing package for its 300 MW/1,200 MWh battery project in Poway, California. * rPlus Energies secured over $650 million for its Blacks Creek Energy Center in Idaho, supporting energy supply to Meta’s data centre. * ArtIn Energy announced a $255 million investment from Agila Investments for its portfolio of solar, battery storage, and green fuel projects in the US. * HD Renewable Energy secured JPY 5.4 billion (~$34 million) for a battery storage project in Hokkaido, Japan. * The developments involve major renewable energy, battery storage, and infrastructure investments. 154. </w:t>
      </w:r>
      <w:hyperlink r:id="rId148">
        <w:r>
          <w:rPr>
            <w:color w:val="0000EE"/>
            <w:u w:val="single"/>
          </w:rPr>
          <w:t>https://legal-planet.org/2026/03/24/why-do-governments-around-the-world-use-supply-side-regulations-to-boost-clean-transport/</w:t>
        </w:r>
      </w:hyperlink>
      <w:r>
        <w:t xml:space="preserve"> - * Governments worldwide are adopting supply-side vehicle regulations, such as fuel economy and emission standards, to meet air quality and greenhouse gas targets.</w:t>
      </w:r>
      <w:r>
        <w:rPr>
          <w:i/>
        </w:rPr>
        <w:t xml:space="preserve"> * The UC Berkeley report discusses effectiveness of these policies, especially in heavy-duty trucks.</w:t>
      </w:r>
      <w:r>
        <w:t xml:space="preserve"> * Supply-side regulations ensure investment in clean technologies, create market certainty, and support infrastructure development.</w:t>
      </w:r>
      <w:r>
        <w:rPr>
          <w:i/>
        </w:rPr>
        <w:t xml:space="preserve"> * California and Chile examples demonstrate the role of coalitions in advancing zero-emission vehicle policies.</w:t>
      </w:r>
      <w:r>
        <w:t xml:space="preserve"> * These policies promote energy security, reduce fossil fuel dependency, and support local industry and jobs.</w:t>
      </w:r>
      <w:r>
        <w:rPr>
          <w:i/>
        </w:rPr>
        <w:t xml:space="preserve">155. </w:t>
      </w:r>
      <w:hyperlink r:id="rId149">
        <w:r>
          <w:rPr>
            <w:color w:val="0000EE"/>
            <w:u w:val="single"/>
          </w:rPr>
          <w:t>https://blogdocemagia.blogspot.com/2026/03/ev-envy.html</w:t>
        </w:r>
      </w:hyperlink>
      <w:r>
        <w:rPr>
          <w:i/>
        </w:rPr>
        <w:t xml:space="preserve"> - * The article discusses the impact of geopolitical tensions and fuel prices on EV adoption. * It mentions the US government's removal of federal tax subsidies for EVs last year. * It notes Europe’s continued support for EV incentives through national subsidies. * The timing relates to ongoing geopolitical conflicts and fuel market responses. 156. </w:t>
      </w:r>
      <w:hyperlink r:id="rId150">
        <w:r>
          <w:rPr>
            <w:color w:val="0000EE"/>
            <w:u w:val="single"/>
          </w:rPr>
          <w:t>https://allindiaev.com/vinfast-india-csb-bank-join-hands-to-bring-ev-financing/</w:t>
        </w:r>
      </w:hyperlink>
      <w:r>
        <w:rPr>
          <w:i/>
        </w:rPr>
        <w:t xml:space="preserve"> - * VinFast Auto India signed an MoU with CSB Bank to offer EV financing solutions, including up to 100% on-road funding, in India. * The partnership supports retail auto loans, inventory financing, and dealer network expansion. * CSB Bank’s 855 branches will assist in approvals, disbursements, and on-ground support. * VinFast aims to scale sales of its VF 6 and VF 7 electric SUVs, supported by dealership and assembly plant expansion. * The financing initiative is designed to improve affordability, dealer liquidity, and market ecosystem readiness in India’s EV sector. 157. </w:t>
      </w:r>
      <w:hyperlink r:id="rId151">
        <w:r>
          <w:rPr>
            <w:color w:val="0000EE"/>
            <w:u w:val="single"/>
          </w:rPr>
          <w:t>https://www.indianweb2.com/2026/03/pm-e-drive-scheme-brings-10900-crore.html</w:t>
        </w:r>
      </w:hyperlink>
      <w:r>
        <w:rPr>
          <w:i/>
        </w:rPr>
        <w:t xml:space="preserve"> - * The scheme allocates ₹10,900 crore for EV adoption, extending till 2028. * Allocations include subsidies for two- and three-wheelers, e-buses, charging infrastructure, and testing facilities. * Launched on 29 September 2024, managed by the Ministry of Heavy Industries. * Funding focus shifts from smaller EVs to buses and infra after March 2026. * As of February 2025, ₹423.23 crore has been spent, with a focus on promoting EV adoption in Gurugram and NCR. 158. </w:t>
      </w:r>
      <w:hyperlink r:id="rId152">
        <w:r>
          <w:rPr>
            <w:color w:val="0000EE"/>
            <w:u w:val="single"/>
          </w:rPr>
          <w:t>https://keyt.com/news/money-and-business/cnn-business-consumer/2026/03/24/the-worst-oil-crisis-in-history-comes-at-a-good-time-for-chinas-troubled-ev-giants/</w:t>
        </w:r>
      </w:hyperlink>
      <w:r>
        <w:rPr>
          <w:i/>
        </w:rPr>
        <w:t xml:space="preserve"> - * Oil shock and surging fuel prices strengthen electric vehicle adoption globally, especially benefiting China's EV industry. * The Russia-Ukraine conflict has increased oil prices, primarily impacting Asia's Middle East oil imports. * China's EV market, already large, could expand further into Asian markets due to fuel prices and technological advantages. * China's renewable energy investments may help reduce oil dependence and support emission reduction goals. * Chinese EV brands face a competitive domestic market with overcapacity, requiring foreign markets for growth. * Rising oil prices could accelerate China's peak emissions target by 2030 and carbon neutrality by 2060. 159. </w:t>
      </w:r>
      <w:hyperlink r:id="rId153">
        <w:r>
          <w:rPr>
            <w:color w:val="0000EE"/>
            <w:u w:val="single"/>
          </w:rPr>
          <w:t>https://www.evworld.com/article.php?id=640&amp;slug=beyond-the-paywall-the-quiet-power-behind-the-worlds-ev-battery-empire</w:t>
        </w:r>
      </w:hyperlink>
      <w:r>
        <w:rPr>
          <w:i/>
        </w:rPr>
        <w:t xml:space="preserve"> - * Robin Zeng, founder and chairman of CATL, is a key figure in the global EV supply chain. * CATL is the world's largest EV-battery manufacturer, specialising in lithium-iron-phosphate (LFP) batteries. * The company’s growth is linked to China’s strategic investments in battery materials and production. * Western automakers like Tesla, Ford, GM, BMW, and Volkswagen rely on CATL’s batteries or licensing agreements. * U.S. restrictions on Chinese battery factories impact the global supply chain and geopolitical landscape. 160. </w:t>
      </w:r>
      <w:hyperlink r:id="rId154">
        <w:r>
          <w:rPr>
            <w:color w:val="0000EE"/>
            <w:u w:val="single"/>
          </w:rPr>
          <w:t>https://evmagz.com/volkswagen-recalls-meb-based-evs-over-battery-module-defect/</w:t>
        </w:r>
      </w:hyperlink>
      <w:r>
        <w:rPr>
          <w:i/>
        </w:rPr>
        <w:t xml:space="preserve"> - * Volkswagen Group recalls 74,579 EVs built on MEB platform due to battery defect risks, affecting models including ID.3, ID.4, ID.5, ID.Buzz, and ID.Buzz Cargo, plus 19,452 Cupra Born units. * Vehicles were manufactured between February 7, 2022, and August 23, 2024, at Volkswagen’s Zwickau and Hanover plants. * Affected vehicles may have battery modules with potential for reduced range and fire risk; no incidents reported. * Recall involves software updates, inspections, and component replacements; the cause remains undisclosed. * The recall underscores production inconsistencies and impacts specific model windows, with different recall codes and references. 161. </w:t>
      </w:r>
      <w:hyperlink r:id="rId155">
        <w:r>
          <w:rPr>
            <w:color w:val="0000EE"/>
            <w:u w:val="single"/>
          </w:rPr>
          <w:t>https://lithium-news.com/why-supply-deficit-warning-could-revolutionise-the-lithium-industry/</w:t>
        </w:r>
      </w:hyperlink>
      <w:r>
        <w:rPr>
          <w:i/>
        </w:rPr>
        <w:t xml:space="preserve"> - * Supply deficit warnings expose lithium supply network fragility, affecting markets and energy initiatives. * Major automotive manufacturers like Tesla, Ford, and GM respond with supply strategy revisions. * Mining companies accelerate capacity expansion and innovate extraction techniques. * Financial markets react to deficit signals, affecting lithium stocks and battery sector valuations. * Countries with lithium resources, such as Australia, Chile, and Argentina, seek strategic partnerships. * Increased investment in alternative battery technologies and recycling driven by shortage alerts. * Market timing and inventory strategies are adjusted based on projected shortages. * Venture capital funds startups addressing supply gaps in extraction and recycling. * Automotive and technology firms collaborate to secure lithium supplies and research alternatives. * Supply deficit warnings are transforming industry approaches and market dynamics beyond traditional supply-demand models. 162. </w:t>
      </w:r>
      <w:hyperlink r:id="rId156">
        <w:r>
          <w:rPr>
            <w:color w:val="0000EE"/>
            <w:u w:val="single"/>
          </w:rPr>
          <w:t>https://www.americanbankingnews.com/2026/03/24/electric-vehicle-stocks-worth-watching-march-21st.html</w:t>
        </w:r>
      </w:hyperlink>
      <w:r>
        <w:rPr>
          <w:i/>
        </w:rPr>
        <w:t xml:space="preserve"> - * Tesla designs, manufactures, leases, and sells electric vehicles and energy systems in the US, China, and internationally. * Rivian develops and sells electric consumer vehicles including pickup trucks and SUVs. * BorgWarner supplies solutions for combustion, hybrid, and electric vehicles globally. * Stocks are of interest due to industry growth, with risks noted in high capital costs, supply chains, and regulation. * No specific timing or location outside of general operational regions is provided. 163. </w:t>
      </w:r>
      <w:hyperlink r:id="rId157">
        <w:r>
          <w:rPr>
            <w:color w:val="0000EE"/>
            <w:u w:val="single"/>
          </w:rPr>
          <w:t>https://moderndiplomacy.eu/2026/03/25/zimbabwes-lithium-export-ban-chinas-battery-supply-chain-in-an-era-of-resource-nationalism/</w:t>
        </w:r>
      </w:hyperlink>
      <w:r>
        <w:rPr>
          <w:i/>
        </w:rPr>
        <w:t xml:space="preserve"> - * Zimbabwe implemented a lithium export ban in late February, aiming to increase domestic processing and move up the value chain. * The policy aligns with regional trends where resource-rich countries restrict raw mineral exports. * China, dependent on imported lithium, faces supply chain risks despite its significant refining capacity. * Chinese companies are responding by investing in local processing infrastructure and diversifying supply sources. * The event signals a shift towards resource nationalism and changing economic relationships in Africa and beyond. 164. </w:t>
      </w:r>
      <w:hyperlink r:id="rId158">
        <w:r>
          <w:rPr>
            <w:color w:val="0000EE"/>
            <w:u w:val="single"/>
          </w:rPr>
          <w:t>https://greenlivingguy.com/2026/03/two-million-volkswagen-ev-delivered-celebrating-success/</w:t>
        </w:r>
      </w:hyperlink>
      <w:r>
        <w:rPr>
          <w:i/>
        </w:rPr>
        <w:t xml:space="preserve"> - * Volkswagen delivered its two-millionth all-electric vehicle on 27 February 2026 in Dresden. * The milestone car was a white ID.3, handed over to Kirsten Vormbrock. * The ID.4 is the best-selling model with over 901,000 global deliveries. * Volkswagen took 12 years to sell its first million EVs, but only 10 months to sell the second million. * The company plans to launch four new EV models in 2026, including the ID. Polo and ID. Cross, targeting affordability and small car markets. * The global EV adoption is accelerating, with significant growth in Europe and growing presence in the US. * Industry competitors are tracking Volkswagen’s progress, with the shift towards electric vehicles becoming more apparent. 165. </w:t>
      </w:r>
      <w:hyperlink r:id="rId159">
        <w:r>
          <w:rPr>
            <w:color w:val="0000EE"/>
            <w:u w:val="single"/>
          </w:rPr>
          <w:t>https://keyt.com/news/money-and-business/2026/03/24/gas-prices-spike-interest-in-electric-vehicles/</w:t>
        </w:r>
      </w:hyperlink>
      <w:r>
        <w:rPr>
          <w:i/>
        </w:rPr>
        <w:t xml:space="preserve"> - • Fuel price increases lead to a 20% rise in online searches for electric cars. • Consumers cite convenience and cost savings as reasons for switching from gas-powered vehicles. • Interest in electric and hybrid vehicles continues despite phased-out incentives and relaxed fuel regulations. • Cities and private owners are investing in new charging infrastructure, with construction underway in Santa Barbara. • EV sales accounted for 7.8% of total vehicle sales last year, with potential for growth amid rising fuel prices. 166. </w:t>
      </w:r>
      <w:hyperlink r:id="rId160">
        <w:r>
          <w:rPr>
            <w:color w:val="0000EE"/>
            <w:u w:val="single"/>
          </w:rPr>
          <w:t>https://afma.org.au/vinfasts-free-ev-charging-program-extended-for-three-more-years/</w:t>
        </w:r>
      </w:hyperlink>
      <w:r>
        <w:rPr>
          <w:i/>
        </w:rPr>
        <w:t xml:space="preserve"> - * VinFast extends free EV charging in the Philippines, India, and Indonesia until 2029. * The programme is available for VinFast-branded passenger and commercial vehicles. * VinFast aims to accelerate EV adoption and reduce operating costs. * Additional incentives include battery subscriptions, residual value guarantees, and finance schemes. * Incentives under 'Trade Gas for Electric' and 'GreenForAll' programmes offer discounts to consumers and ride-hailing users. 167. </w:t>
      </w:r>
      <w:hyperlink r:id="rId161">
        <w:r>
          <w:rPr>
            <w:color w:val="0000EE"/>
            <w:u w:val="single"/>
          </w:rPr>
          <w:t>https://www.myjoyonline.com/mining-investors-raise-concern-over-delay-in-ghanas-lithium-lease-ratification/</w:t>
        </w:r>
      </w:hyperlink>
      <w:r>
        <w:rPr>
          <w:i/>
        </w:rPr>
        <w:t xml:space="preserve"> - * Mining investors, notably Atlantic Lithium shareholders, express concern over the delay in ratifying Ghana's lithium mining lease at Ewoyaa Lithium Project. * The lease, initially signed in October 2023, was not ratified due to political gridlock. * A revised lease was signed in 2025, with a reduced royalty rate of 5%, later adjusted to a sliding scale up to 12% based on lithium prices. * The lease is under review by Ghana’s parliament, with little movement after numerous sittings. * Investors are losing confidence, citing delays and lack of transparency affecting Ghana’s mining sector reputation. 168. </w:t>
      </w:r>
      <w:hyperlink r:id="rId162">
        <w:r>
          <w:rPr>
            <w:color w:val="0000EE"/>
            <w:u w:val="single"/>
          </w:rPr>
          <w:t>https://carbuzz.com/mg-semi-solid-state-battery/</w:t>
        </w:r>
      </w:hyperlink>
      <w:r>
        <w:rPr>
          <w:i/>
        </w:rPr>
        <w:t xml:space="preserve"> - * MG, a Chinese-owned brand with British heritage, plans to mass-produce a semi-solid-state battery called SolidCore.</w:t>
      </w:r>
      <w:r>
        <w:t xml:space="preserve"> It will be used in the MG4 electric vehicle, with sales starting before the end of 2023 in Europe.</w:t>
      </w:r>
      <w:r>
        <w:rPr>
          <w:i/>
        </w:rPr>
        <w:t xml:space="preserve"> The battery promises faster charging, longer range, and better performance in extreme temperatures.</w:t>
      </w:r>
      <w:r>
        <w:t xml:space="preserve"> MG aims to achieve over 600 miles of range with next-generation batteries.</w:t>
      </w:r>
      <w:r>
        <w:rPr>
          <w:i/>
        </w:rPr>
        <w:t xml:space="preserve"> The new battery is in mass production and will be adopted across MG's lineup globally, excluding the US.</w:t>
      </w:r>
      <w:r>
        <w:t xml:space="preserve"> MG is exploring future battery developments exceeding 400 Wh/kg, double the energy density of Tesla Model 3.* MG's battery technology reduces thermal runaway risks and improves durability, with no thermal runaway observed in tests. 169. </w:t>
      </w:r>
      <w:hyperlink r:id="rId163">
        <w:r>
          <w:rPr>
            <w:color w:val="0000EE"/>
            <w:u w:val="single"/>
          </w:rPr>
          <w:t>https://lithium-news.com/revolutionary-brine-processing-technology-delivers-40-efficiency-gains-as-lithium-demand-soars/</w:t>
        </w:r>
      </w:hyperlink>
      <w:r>
        <w:t xml:space="preserve"> - • Breakthroughs in membrane technology and selective ion recovery improve brine extraction efficiency by up to 40%. • Major lithium producers report significant recovery rate improvements, reducing costs and expanding resource viability. • New processing technologies enable economic extraction from lower-grade brines and make previously overlooked deposits attractive. • Industry investment in processing infrastructure exceeds $3.2 billion, with geographies including Argentina and Chile attracting development. • Environmental benefits include 50-70% reductions in water consumption, aiding permitting and social licence. 170. </w:t>
      </w:r>
      <w:hyperlink r:id="rId164">
        <w:r>
          <w:rPr>
            <w:color w:val="0000EE"/>
            <w:u w:val="single"/>
          </w:rPr>
          <w:t>https://lithium-news.com/why-the-recycled-lithium-market-is-becoming-the-secret-weapon-behind-electric-vehicle-growth/</w:t>
        </w:r>
      </w:hyperlink>
      <w:r>
        <w:t xml:space="preserve"> - * The recycled lithium market addresses sustainability, supply security, and cost issues in EV production. * Major automakers like Tesla, GM, and BMW include recycled lithium in manufacturing. * Recycled lithium reduces production costs by up to 40% and minimises environmental impact. * Supply chain risks are mitigated through localisation near manufacturing centres, reducing geopolitical vulnerabilities. * The technology now recovers over 95% of lithium from spent batteries, with companies like Li-Cycle and Redwood Materials leading. * Industry forecasts suggest recycled lithium will meet 25% of global demand within five years, valued over $8 billion annually. * Regulatory frameworks in the EU and other regions are mandating recycled content, driving market growth. * Consumer demand for sustainable practices benefits manufacturers using recycled lithium. * Investment in recycling infrastructure is accelerating, supported by venture capital, government grants, and partnerships. * The market signifies a shift towards sustainable, resource-efficient EV manufacturing practices. 171. </w:t>
      </w:r>
      <w:hyperlink r:id="rId165">
        <w:r>
          <w:rPr>
            <w:color w:val="0000EE"/>
            <w:u w:val="single"/>
          </w:rPr>
          <w:t>https://lithium-news.com/why-direct-lithium-extraction-is-the-lithium-story-investors-are-watching/</w:t>
        </w:r>
      </w:hyperlink>
      <w:r>
        <w:t xml:space="preserve"> - * The lithium market is undergoing a technological shift towards direct lithium extraction. * This method uses advanced filtration to harvest lithium from brines in hours or days, reducing environmental impact. * It addresses challenges of traditional evaporation methods, such as high water consumption and weather dependence. * Demand for lithium is projected to increase by over 300% within the next decade due to electric vehicles and renewable energy storage. * Early adopters report lithium recovery rates exceeding 90%, improving economic viability. * The technology offers environmental benefits, including lower water use and fewer chemical byproducts. * Financial advantages include reduced capital costs and faster project deployment, with operations possible in 12-18 months. * Companies are forming partnerships and attracting investment to develop direct extraction solutions. * Governments are providing incentives for sustainable lithium production, supporting technology adoption. * The convergence of technological, environmental, and market factors positions direct lithium extraction as the future standard in lithium production. 172. </w:t>
      </w:r>
      <w:hyperlink r:id="rId166">
        <w:r>
          <w:rPr>
            <w:color w:val="0000EE"/>
            <w:u w:val="single"/>
          </w:rPr>
          <w:t>https://lithium-news.com/how-hard-rock-mining-expansion-is-reshaping-global-lithium-production-2/</w:t>
        </w:r>
      </w:hyperlink>
      <w:r>
        <w:t xml:space="preserve"> - * Global lithium landscape shifts towards spodumene-based hard rock mining, overtaking brine extraction. * Australia’s Western Australia region, especially Pilbara, now produces over 60% of the world's lithium, with operations like Greenbushes and new projects like Kathleen Valley. * North American projects in Quebec, Ontario, Nevada, and Brazil aim to establish regional lithium supply chains. * Technological advancements enable direct processing of spodumene concentrate, reducing reliance on Chinese facilities. * Over $15 billion has been invested in hard rock lithium projects in the past two years by private and strategic investors. * Environmental benefits of modern hard rock mining include less water use and improved waste management. * Increased processing close to mines reduces transportation costs and promotes supply chain integration. * Major companies like Albemarle, SQM, and Ganfeng are shifting capital towards hard rock projects to capitalise on stabilised prices. * Traditional brine producers are adopting new extraction technologies to stay competitive. * Hard rock mining represents a major structural shift in lithium production, responding to demand and strategic considerations. 173. </w:t>
      </w:r>
      <w:hyperlink r:id="rId167">
        <w:r>
          <w:rPr>
            <w:color w:val="0000EE"/>
            <w:u w:val="single"/>
          </w:rPr>
          <w:t>https://skillings.net/critical-minerals-processing-does-500m-plan-to-challenge-chinas-dominance/</w:t>
        </w:r>
      </w:hyperlink>
      <w:r>
        <w:t xml:space="preserve"> - * The US Department of Energy (DOE) announced a $500 million initiative on March 13, 2026, targeting domestic critical minerals processing and battery materials manufacturing. * The programme focuses on processing and recycling lithium, graphite, nickel, copper, and aluminium to reduce reliance on Chinese supply chains. * The initiative aims to fund demonstration and commercial-scale facilities, with award sizes from $50 million to $200 million, targeting projects to be scalable within 24 to 48 months. * Projects must avoid sourcing materials from "foreign entities of concern" such as China and Russia. * The focus areas include primary processing, recycling, and component manufacturing of battery materials. * The initiative responds to the strategic need for a domestic supply chain amid global market competition and geopolitical tensions. 174. </w:t>
      </w:r>
      <w:hyperlink r:id="rId168">
        <w:r>
          <w:rPr>
            <w:color w:val="0000EE"/>
            <w:u w:val="single"/>
          </w:rPr>
          <w:t>https://www.autocar.co.uk/car-news/new-cars/new-mg-hybrids-get-e-turbos-and-noise-cancelling-motors</w:t>
        </w:r>
      </w:hyperlink>
      <w:r>
        <w:t xml:space="preserve"> - * Next-generation MG hybrids will include electric turbochargers and a vibration-eliminating motor, developed at MG's Frankfurt engineering centre. * The Hybrid+ system may be offered in the MG S9 PHEV. * MG plans to introduce the world's first mass-produced semi-solid-state battery in the MG 4 EV, arriving on European roads this year. * Electric turbocharging aims to enhance efficiency and responsiveness, reducing turbo lag. * The system uses sensors and an electric motor to counteract engine vibrations, improving comfort and energy efficiency. * The semi-solid-state battery, with 95% solid electrolyte, is expected to increase energy density, range, charging speed, and temperature performance. 175. </w:t>
      </w:r>
      <w:hyperlink r:id="rId169">
        <w:r>
          <w:rPr>
            <w:color w:val="0000EE"/>
            <w:u w:val="single"/>
          </w:rPr>
          <w:t>https://www.thescxchange.com/tech-infrastructure/technology/addressing-lithium-supply-risks-for-u-s-battery-resilience</w:t>
        </w:r>
      </w:hyperlink>
      <w:r>
        <w:t xml:space="preserve"> - * The U.S. relies heavily on foreign sources for lithium used in batteries, posing energy security risks. * Global lithium production is concentrated in China, Australia, Chile, and Argentina. * The demand for lithium is projected to grow fivefold by 2040. * Building a domestic lithium supply chain includes expanding mining, refining, and battery manufacturing. * Lessons from lead batteries, including recycling systems, provide a model for a circular lithium economy. * The U.S. should focus on developing recycling infrastructure, vertical integration, and policy incentives to ensure supply resilience. 176. </w:t>
      </w:r>
      <w:hyperlink r:id="rId170">
        <w:r>
          <w:rPr>
            <w:color w:val="0000EE"/>
            <w:u w:val="single"/>
          </w:rPr>
          <w:t>https://tradebrains.in/tata-motors-and-other-stocks-likely-to-benefit-from-pm-ebus-sewa-scheme-to-deploy-10000-ev-buses/</w:t>
        </w:r>
      </w:hyperlink>
      <w:r>
        <w:t xml:space="preserve"> - * The Indian government is launching the PM-eBus Sewa scheme to promote electric buses in tier-2 and tier-3 cities, with an initial target of 10,000 buses by 2027. * Agreements for 6,500 buses have been signed as of early 2026, with 225 already delivered. * A second phase will expand deployment to an additional 35,000 buses after 2027. * The scheme operates on a PPP model, with measures for financial stability and inclusion of smaller towns. * Companies like JBM Auto, Tata Motors, Olectra Greentech, Ashok Leyland, Amara Raja, and Sona BLW will benefit from increased government orders and infrastructure expansion. 177. </w:t>
      </w:r>
      <w:hyperlink r:id="rId171">
        <w:r>
          <w:rPr>
            <w:color w:val="0000EE"/>
            <w:u w:val="single"/>
          </w:rPr>
          <w:t>https://www.mining.com/web/zijins-congo-lithium-mine-set-to-be-among-worlds-biggest/</w:t>
        </w:r>
      </w:hyperlink>
      <w:r>
        <w:t xml:space="preserve"> - * Zijin Mining Group plans to open the Manono lithium project in Congo this year. * The mine aims to produce 130,000 tons of lithium carbonate equivalent annually, reaching full capacity in 2028. * The project will produce approximately 850,000 to 875,000 tons of lithium concentrate per year. * The mine is costing $1.4 billion to build, with a new smelter to process part of the output. * Zijin owns almost 55% of the project, with additional interests in other Congo mines. * The project faces legal disputes, with AVZ Minerals claiming rights to the area. * The project is significant for global lithium supply and the electric vehicle industry. 178. </w:t>
      </w:r>
      <w:hyperlink r:id="rId172">
        <w:r>
          <w:rPr>
            <w:color w:val="0000EE"/>
            <w:u w:val="single"/>
          </w:rPr>
          <w:t>https://www.prnewswire.com/news-releases/licap-technologies-named-no-7-most-innovative-company-in-automotive-on-fast-companys-2026-list-302722852.html</w:t>
        </w:r>
      </w:hyperlink>
      <w:r>
        <w:t xml:space="preserve"> - * LiCAP Technologies, a leader in clean tech for battery electrode manufacturing, ranked No. 7 in the automotive category on Fast Company's list of Most Innovative Companies 2026. * The company develops solvent-free, dry electrode technology (ADE®) for batteries and ultracapacitors. * LiCAP has advanced its ADE® technology over the past 18 months, expanding commercial capabilities and refining manufacturing for energy storage. * The company collaborates with Nissan to develop next-generation solid-state batteries and is expanding its Sacramento facility to boost domestic production. * The recognition highlights the importance of next-generation, sustainable battery manufacturing and electrification progress. 179. </w:t>
      </w:r>
      <w:hyperlink r:id="rId173">
        <w:r>
          <w:rPr>
            <w:color w:val="0000EE"/>
            <w:u w:val="single"/>
          </w:rPr>
          <w:t>https://www.globenewswire.com/news-release/2026/03/24/3261359/0/en/UNIGRID-Sodium-Ion-Technology-Redefines-Energy-Storage-Bankability-with-25-Year-Expected-Lifespan.html</w:t>
        </w:r>
      </w:hyperlink>
      <w:r>
        <w:t xml:space="preserve"> - * UNIGRID announced a breakthrough in sodium-ion battery technology achieving 5,000 full-depth cycles with &gt;95% capacity retention. * The batteries have an expected lifespan of up to 25 years, aligning with solar PV asset warranties. * The technology aims to reduce the need for mid-life battery replacements in energy storage projects. * The sodium-ion platform is suited for high-utilisation applications, renewable storage, microgrids, datacenters, and backup scenarios. * CEO Darren H. S. Tan highlighted the economic and operational benefits of long-life energy storage. 180. </w:t>
      </w:r>
      <w:hyperlink r:id="rId174">
        <w:r>
          <w:rPr>
            <w:color w:val="0000EE"/>
            <w:u w:val="single"/>
          </w:rPr>
          <w:t>https://www.prnewswire.com/news-releases/sion-power-expands-licerion-lithium-metal-battery-products-for-next-generation-defense-and-aerospace-systems-302723151.html</w:t>
        </w:r>
      </w:hyperlink>
      <w:r>
        <w:t xml:space="preserve"> - * Sion Power announced a strategic expansion of its battery technology programme to deliver high-energy lithium-metal cells for U.S. defence and aerospace applications. * The company's lithium-metal products will support primary and secondary battery applications. * Lithium-metal cells aim to surpass 500 Wh/kg energy density, outperforming conventional lithium-ion technology. * The expansion responds to increasing defence demand for longer endurance, greater manoeuvrability, and higher payload capacity in unmanned and autonomous systems. * Manufacturing will be supported by a Tucson-based facility, with product shipments expected in late 2026. 181. </w:t>
      </w:r>
      <w:hyperlink r:id="rId175">
        <w:r>
          <w:rPr>
            <w:color w:val="0000EE"/>
            <w:u w:val="single"/>
          </w:rPr>
          <w:t>http://urbanplacesandspaces.blogspot.com/2026/03/electric-vehicles-sales-surge-in-asia.html</w:t>
        </w:r>
      </w:hyperlink>
      <w:r>
        <w:t xml:space="preserve"> - * Electric vehicle sales increase in Asia, driven by gas price surges and Iran oil shock, with BYD's showrooms bustling across the region. * In the US, EV prices have fallen but remain higher than fossil fuel vehicles; consumers weigh financial savings and geopolitical benefits. * China advances in EV and solar industries, utilising its early development with joint ventures, and is now leading global EV markets. * US automakers are losing billions in EV development, with China gaining market control. * US states heavily depend on fossil fuel revenues from coal, oil, and natural gas, supported by tax incentives and royalty fee reductions. * Some US states, like California, promote renewable energy despite traditional fossil fuel reliance. * Texas remains a major fossil fuel producer while also generating wind power; political debates affect wind energy development. * Industry shifts include company relocations, such as Chevron moving headquarters to Houston.</w:t>
      </w:r>
      <w:r/>
    </w:p>
    <w:p>
      <w:r/>
      <w:r>
        <w:t xml:space="preserve">182. </w:t>
      </w:r>
      <w:hyperlink r:id="rId176">
        <w:r>
          <w:rPr>
            <w:color w:val="0000EE"/>
            <w:u w:val="single"/>
          </w:rPr>
          <w:t>https://www.eqmagpro.com/centre-auctions-19-critical-mineral-blocks-to-strengthen-clean-energy-supply-chain-eq/</w:t>
        </w:r>
      </w:hyperlink>
      <w:r>
        <w:t xml:space="preserve"> - * The Indian government has auctioned 19 critical mineral blocks to enhance domestic supply for clean energy and manufacturing. * The initiative aims to reduce import dependence, support electric mobility, and advance renewable energy deployment. * Critical minerals involved include lithium, cobalt, nickel, graphite, and rare earth elements. * The move is designed to attract investment, promote exploration, and strengthen supply chains for batteries and electronics. * It seeks to support economic growth, job creation, and industrial resilience in India.</w:t>
      </w:r>
      <w:r/>
    </w:p>
    <w:p>
      <w:r/>
      <w:r>
        <w:t xml:space="preserve">183. </w:t>
      </w:r>
      <w:hyperlink r:id="rId177">
        <w:r>
          <w:rPr>
            <w:color w:val="0000EE"/>
            <w:u w:val="single"/>
          </w:rPr>
          <w:t>https://www.globalbrandsmagazine.com/bangkok-motor-show/</w:t>
        </w:r>
      </w:hyperlink>
      <w:r>
        <w:t xml:space="preserve"> - * The Bangkok Motor Show highlighted a shift towards electric vehicles driven by rising fuel prices and geopolitical conflicts affecting oil markets. * Consumer focus shifted to total ownership costs, with questions about fuel savings, electricity pricing, and vehicle features. * The event showcased over 20 new electric vehicle models, mainly from Chinese and European manufacturers, across various segments. * Electric vehicle prices in Thailand are expected to reach around 1.19 million baht by 2025, with entry-level models starting at 400,000 baht. * Chinese automakers like BYD, Changan, NIO, XPENG, and ZEEKR lead market momentum with competitive pricing and rapid model development. * Several models like BYD Seagull, Changan NEVO Q05, XPENG G6, ZEEKR X, and BMW iX3 attracted significant attention for their features and pricing. * Thailand’s local production benefits from lower taxes for EVs, influencing market competition and supply chain strategies. * The trend in Bangkok reflects wider Asian patterns of increased EV adoption due to rising fuel costs and favourable policies. * The automotive industry globally is adjusting with new EV models and investments, fostering higher competition and consumer choice. * Thailand’s strategic importance as an EV manufacturing hub is reinforced by major industry investments from companies like BYD and Changan. * External factors like high fuel prices and evolving policies are likely to sustain EV growth and transform transportation landscape. 184. </w:t>
      </w:r>
      <w:hyperlink r:id="rId178">
        <w:r>
          <w:rPr>
            <w:color w:val="0000EE"/>
            <w:u w:val="single"/>
          </w:rPr>
          <w:t>https://skillings.net/the-lithium-pivot-new-milestones-in-portugal-and-ghana-for-2026-supply/</w:t>
        </w:r>
      </w:hyperlink>
      <w:r>
        <w:t xml:space="preserve"> - - Lithium supply shifts from 2025 to 2026, with Ghana and Portugal advancing major projects. - Ghana ratifies a lease for Atlantic Lithium’s Ewoyaa project, targeting 3.6 million tonnes of spodumene concentrate. - Portugal’s Savannah Resources shifts the Barroso project timeline to July 2026 amid legal controversies. - The projects aim to strengthen Western supply chains and reduce reliance on China. - The 2026 milestones are critical for global lithium availability and energy transition efforts. 185. </w:t>
      </w:r>
      <w:hyperlink r:id="rId178">
        <w:r>
          <w:rPr>
            <w:color w:val="0000EE"/>
            <w:u w:val="single"/>
          </w:rPr>
          <w:t>https://skillings.net/the-lithium-pivot-new-milestones-in-portugal-and-ghana-for-2026-supply/</w:t>
        </w:r>
      </w:hyperlink>
      <w:r>
        <w:t xml:space="preserve"> - * Ghana ratified a mining lease for Atlantic Lithium's Ewoyaa project on March 19, 2026, enabling production of 3.6 million tonnes of spodumene concentrate. * Portugal's Savannah Resources shifted its Barroso project timeline to July 2026 amidst legal and social controversy. * Both projects are critical to the 2026 lithium supply outlook, representing a shift from exploration to infrastructure development. * The geopolitical landscape involves Western efforts to build a supply chain independent of Chinese control, focusing on "IRA-compliant" minerals. * The outcome of these projects will significantly influence the global lithium market, either bridging the supply gap or deepening shortages. 186. </w:t>
      </w:r>
      <w:hyperlink r:id="rId179">
        <w:r>
          <w:rPr>
            <w:color w:val="0000EE"/>
            <w:u w:val="single"/>
          </w:rPr>
          <w:t>https://hvg.hu/cegauto/20260324_tizenharom-honap-utan-eloszor-nott-a-tesla-europaban</w:t>
        </w:r>
      </w:hyperlink>
      <w:r>
        <w:t xml:space="preserve"> - * Az autóeladások Európában februárban 1,7 százalékkal nőttek, az ACEA szerint. * Az elektromos és részben elektromos autók eladásai több mint 20 százalékkal, plug-in hibrideké 32 százalékkal, hibrideké 10 százalékkal emelkedtek. * Az elektromos autók közel kétharmadát adják az új autóknak Európában. * A Tesla 11,8 százalékkal növelte eladásait, megszakítva több mint egy év visszaesését. * A Tesla piaci részesedése 1,8 százalék körül alakult, hasonlóan a kínai BYD-hez. * A Volkswagen és a Stellantis növekedést ért el, míg a Renault visszaesést szenvedett el. * Az elektromos autók iránti keresletet támogatják az új, olcsóbb modellek és az állami ösztönzők. 187. </w:t>
      </w:r>
      <w:hyperlink r:id="rId180">
        <w:r>
          <w:rPr>
            <w:color w:val="0000EE"/>
            <w:u w:val="single"/>
          </w:rPr>
          <w:t>https://www.prnewswire.com/news-releases/electric-three-wheeler-market-outlook-forecast-to-grow-at-15-cagr-by-2031-amid-policy-support-and-rising-last-mile-delivery-demand-says-mordor-intelligence-302723204.html</w:t>
        </w:r>
      </w:hyperlink>
      <w:r>
        <w:t xml:space="preserve"> - * Mordor Intelligence report predicts the electric three-wheeler market will reach USD 8.47 billion by 2031 with a CAGR of 15.08%. * Growth driven by policy support in India, US, Europe, and infrastructure advancements. * Rising last-mile delivery demand and e-commerce boost adoption, especially in emerging markets. * Market leading in Asia-Pacific, with emerging growth in Middle East and Africa. * Major companies include Mahindra Electric, Bajaj Auto, Piaggio, and others. 188. </w:t>
      </w:r>
      <w:hyperlink r:id="rId181">
        <w:r>
          <w:rPr>
            <w:color w:val="0000EE"/>
            <w:u w:val="single"/>
          </w:rPr>
          <w:t>https://www.openpr.com/news/4437711/lithium-price-trend-2026-global-market-analysis-supply-demand</w:t>
        </w:r>
      </w:hyperlink>
      <w:r>
        <w:t xml:space="preserve"> - * Lithium prices in early 2026 remain elevated due to supply constraints, regulatory interventions, and rising downstream demand. * Prices increased recently because of supply disruptions, mine closures, inventory drawdowns, and strong downstream demand. * Global demand from electric vehicles and energy storage sectors continues to grow, particularly in Asia Pacific, North America, and Europe. * Regulatory actions in China and government policies for EV adoption influence lithium market dynamics. * Industry analysts expect prices to stay elevated short-term with a potential stabilisation as new supply projects come online. 189. </w:t>
      </w:r>
      <w:hyperlink r:id="rId182">
        <w:r>
          <w:rPr>
            <w:color w:val="0000EE"/>
            <w:u w:val="single"/>
          </w:rPr>
          <w:t>https://thedriven.io/2026/03/24/new-zealand-strikes-co-funding-deal-to-double-number-of-ev-chargers/</w:t>
        </w:r>
      </w:hyperlink>
      <w:r>
        <w:t xml:space="preserve"> - * The New Zealand government has announced a co-funding deal worth over $NZ110 million to increase EV charging infrastructure.</w:t>
      </w:r>
      <w:r>
        <w:rPr>
          <w:i/>
        </w:rPr>
        <w:t xml:space="preserve"> The deal involves private operators ChargeNet and Meridian Energy, aiming to install over 2,500 new chargers by 2030.</w:t>
      </w:r>
      <w:r>
        <w:t xml:space="preserve"> The investment includes zero-interest loans, with plans to install 2,574 charge points, including fast and AC chargers.</w:t>
      </w:r>
      <w:r>
        <w:rPr>
          <w:i/>
        </w:rPr>
        <w:t xml:space="preserve"> The initiative aims to double the existing number of EV chargers in New Zealand, supporting increased EV adoption.</w:t>
      </w:r>
      <w:r>
        <w:t xml:space="preserve"> The government targets 10,000 charge points by 2030 to improve EV infrastructure nationwide. 190. </w:t>
      </w:r>
      <w:hyperlink r:id="rId183">
        <w:r>
          <w:rPr>
            <w:color w:val="0000EE"/>
            <w:u w:val="single"/>
          </w:rPr>
          <w:t>https://www.electrive.com/2026/03/24/acea-bev-registrations-up-20/</w:t>
        </w:r>
      </w:hyperlink>
      <w:r>
        <w:t xml:space="preserve"> - * In January, 154,230 new battery-electric cars were registered in the EU, a 24.3% increase from the previous year. * Overall, 312,369 new BEVs were registered in the first two months, a 22.3% rise. * Germany remains Europe's largest EV market with over 46,000 BEV registrations in February. * Italy registered a significant 81.3% growth, overtaking Belgium and the Netherlands. * Tesla sold 13,740 battery-electric cars in February, a 29.1% increase from last year. 191. </w:t>
      </w:r>
      <w:hyperlink r:id="rId184">
        <w:r>
          <w:rPr>
            <w:color w:val="0000EE"/>
            <w:u w:val="single"/>
          </w:rPr>
          <w:t>https://24gadget.ru/1161077704-tverdotelnyj-akkumuljator-donut-lab-ne-zagorelsja-i-prodolzhil-rabotat-dazhe-prodyrjavlennym.html</w:t>
        </w:r>
      </w:hyperlink>
      <w:r>
        <w:t xml:space="preserve"> - • Donut Lab collaborates with VTT to conduct independent tests on its solid-state battery. • Tests included damage simulation, revealing 55% capacity loss but safe operation without fire risk. • Battery maintained stability with no thermal spikes or fires during experiments. • Results raise questions on long-term durability and real-world applicability. • Donut Lab claims high energy density and lifetime, but independent verification pending. 192. </w:t>
      </w:r>
      <w:hyperlink r:id="rId185">
        <w:r>
          <w:rPr>
            <w:color w:val="0000EE"/>
            <w:u w:val="single"/>
          </w:rPr>
          <w:t>https://www.domain-b.com/markets/stock-markets-world/europe-ev-sales-byd-vs-tesla-growth-2026</w:t>
        </w:r>
      </w:hyperlink>
      <w:r>
        <w:t xml:space="preserve"> - * European car sales increased modestly in February, boosted by electric and hybrid vehicle demand. * BYD is expanding rapidly across Europe, narrowing the gap with Tesla amid intensifying EV competition. * Overall growth remains modest, with EVs and hybrids gaining market share. * Competition is heating up as Tesla recovers sales while BYD expands through pricing, dealership, and product lineup strategies. * EU policies promote faster electrification, regional supply chains, and localisation, shaping the EV market. * Growth varies across Europe, influenced by incentives, subsidies, and economic pressures. 193. </w:t>
      </w:r>
      <w:hyperlink r:id="rId186">
        <w:r>
          <w:rPr>
            <w:color w:val="0000EE"/>
            <w:u w:val="single"/>
          </w:rPr>
          <w:t>https://www.teslarati.com/boring-company-tunnel-vision-challenge-winners/</w:t>
        </w:r>
      </w:hyperlink>
      <w:r>
        <w:t xml:space="preserve"> - * Tesla reveals weight reduction of about 1,000 pounds in the Semi, increasing payload and efficiency.</w:t>
      </w:r>
      <w:r>
        <w:rPr>
          <w:i/>
        </w:rPr>
        <w:t xml:space="preserve"> The aerodynamic drag coefficient of the Semi improved by 7%, with a target below that of a Bugatti Veyron.</w:t>
      </w:r>
      <w:r>
        <w:t xml:space="preserve"> New features include fully electric steering assist, Cybertruck actuators, 48-volt architecture, and 4680 battery cells designed for 1 million miles.</w:t>
      </w:r>
      <w:r>
        <w:rPr>
          <w:i/>
        </w:rPr>
        <w:t xml:space="preserve"> Tesla has gathered 13.5 million miles of fleet data from its Pilot Program, with high uptime and rapid maintenance.</w:t>
      </w:r>
      <w:r>
        <w:t xml:space="preserve"> Demand for the Semi is at an all-time high amid recent political climate and gas price impacts.</w:t>
      </w:r>
      <w:r>
        <w:rPr>
          <w:i/>
        </w:rPr>
        <w:t xml:space="preserve"> Elon Musk announced high-volume production and delivery starting this year, indicating progress toward market availability. 194. </w:t>
      </w:r>
      <w:hyperlink r:id="rId187">
        <w:r>
          <w:rPr>
            <w:color w:val="0000EE"/>
            <w:u w:val="single"/>
          </w:rPr>
          <w:t>https://evmagz.com/chery-unveils-solid-state-battery-with-1500-km-range-targets-vehicle-tests-in-2027/</w:t>
        </w:r>
      </w:hyperlink>
      <w:r>
        <w:rPr>
          <w:i/>
        </w:rPr>
        <w:t xml:space="preserve"> - * Chery Automobile announced a new all-solid-state battery capable of over 1,500 km range at its 2026 'Battery Night' event. * The solid-state battery will be tested in the Exeed ES8 model in 2027, with pilot production already underway. * The company also highlighted advancements in fast-charging technology with support up to 1,200 kW and a cycle life of 5,000 cycles. * Chery plans to establish a network of over 20,000 ultra-fast charging stations by 2029 across China. * The announcement follows rival BYD's recent battery developments, highlighting competition in China's battery industry. 195. </w:t>
      </w:r>
      <w:hyperlink r:id="rId188">
        <w:r>
          <w:rPr>
            <w:color w:val="0000EE"/>
            <w:u w:val="single"/>
          </w:rPr>
          <w:t>https://evmagz.com/eve-energy-unveils-two-solid-state-batteries-in-chengdu-production-milestone/</w:t>
        </w:r>
      </w:hyperlink>
      <w:r>
        <w:rPr>
          <w:i/>
        </w:rPr>
        <w:t xml:space="preserve"> - * Eve Energy produced two all-solid-state batteries, Longquan No. 3 and No. 4, at its Chengdu facility on March 17. * The batteries target consumer electronics and electric vehicle applications, with development milestones established since 2025. * The Chengdu site supports diverse sectors including electric vehicles, low-altitude aviation, and robotics. * Eve Energy aims to reach 100 GWh annual capacity at the site by 2026. * The company uses sulfide and halide electrolyte technologies in its development efforts. 196. </w:t>
      </w:r>
      <w:hyperlink r:id="rId189">
        <w:r>
          <w:rPr>
            <w:color w:val="0000EE"/>
            <w:u w:val="single"/>
          </w:rPr>
          <w:t>https://miningzimbabwe.com/beyond-the-slump-why-the-2026-ev-slowdown-could-favour-zimbabwes-lithium-strategy/</w:t>
        </w:r>
      </w:hyperlink>
      <w:r>
        <w:rPr>
          <w:i/>
        </w:rPr>
        <w:t xml:space="preserve"> - * Global EV sales declined 39% month-on-month in January 2026, with a 6% decrease year-on-year, mainly in Asia-Pacific. * Despite weaker sales, battery capacity increased 8%, with lithium deployment marginally up to 37,275 tonnes of LCE. * The average lithium content per battery rose 8% to 21.4 kg, indicating higher mineral intensity. * Zimbabwe’s lithium resources face increased demand driven by evolving battery chemistry and higher mineral requirements. * Zimbabwe aims to boost domestic beneficiation through a government ban on raw lithium exports, but faces industrial infrastructure challenges. * The global supply chain remains concentrated among major firms like CATL and BYD, posing risks to Zimbabwe’s industrial development. * Graphite demand increased 10%, but Zimbabwe’s graphite sector remains underdeveloped. * The global shift towards Lithium Iron Phosphate batteries reduces demand for nickel and cobalt, favouring lithium resource countries like Zimbabwe. * Zimbabwe’s policy balance between rapid beneficiation and infrastructure development is crucial amidst resilient long-term EV demand. 197. </w:t>
      </w:r>
      <w:hyperlink r:id="rId190">
        <w:r>
          <w:rPr>
            <w:color w:val="0000EE"/>
            <w:u w:val="single"/>
          </w:rPr>
          <w:t>https://otomotif.sindonews.com/read/1689803/183/terobosan-china-dalam-teknologi-inti-baterai-lithium-mobil-listrik-1774325037</w:t>
        </w:r>
      </w:hyperlink>
      <w:r>
        <w:rPr>
          <w:i/>
        </w:rPr>
        <w:t xml:space="preserve"> - * Chinese scientists have developed a new electrolyte called hydrofluorocarbon, which allows lithium batteries to reach over 700 Wh/kg and operate at low temperatures. * The research was conducted by scientists from Shanghai Academy of Aerospace Technology (SAST) and Nankai University. * The breakthrough aims to double battery capacity and improve performance in low-temperature conditions. * The electrolyte enhances ion transfer speed, important for energy efficiency, operational stability, and temperature adaptability. * The development represents progress in </w:t>
      </w:r>
      <w:r>
        <w:t>battery chemistry</w:t>
      </w:r>
      <w:r>
        <w:rPr>
          <w:i/>
        </w:rPr>
        <w:t xml:space="preserve"> technology for electric vehicles. 198. </w:t>
      </w:r>
      <w:hyperlink r:id="rId191">
        <w:r>
          <w:rPr>
            <w:color w:val="0000EE"/>
            <w:u w:val="single"/>
          </w:rPr>
          <w:t>https://utilitymagazine.com.au/agl-begins-commissioning-of-500mw-liddell-battery/</w:t>
        </w:r>
      </w:hyperlink>
      <w:r>
        <w:rPr>
          <w:i/>
        </w:rPr>
        <w:t xml:space="preserve"> - ['</w:t>
      </w:r>
      <w:r>
        <w:t xml:space="preserve"> AGL has started commissioning its 500MW, two-hour Liddell Battery, located near the former Liddell Power Station in NSW.', '</w:t>
      </w:r>
      <w:r>
        <w:rPr>
          <w:i/>
        </w:rPr>
        <w:t xml:space="preserve"> Construction is complete; commissioning of the first 250MW is underway, with full operation expected by June 2026.', '</w:t>
      </w:r>
      <w:r>
        <w:t xml:space="preserve"> The project includes staged testing of battery performance and grid integration to ensure safety and reliability in the National Electricity Market.', '</w:t>
      </w:r>
      <w:r>
        <w:rPr>
          <w:i/>
        </w:rPr>
        <w:t xml:space="preserve"> The battery aims to provide large-scale storage, support system stability, and help balance supply and demand with increasing renewable energy.', "</w:t>
      </w:r>
      <w:r>
        <w:t xml:space="preserve"> The project is part of AGL's portfolio of grid-scale storage assets and was aided by a $35 million grant from the Australian Renewable Energy Agency."] 199. </w:t>
      </w:r>
      <w:hyperlink r:id="rId192">
        <w:r>
          <w:rPr>
            <w:color w:val="0000EE"/>
            <w:u w:val="single"/>
          </w:rPr>
          <w:t>https://indianexpress.com/article/opinion/columns/a-war-lesson-the-road-to-energy-security-runs-on-electricity-10597313/</w:t>
        </w:r>
      </w:hyperlink>
      <w:r>
        <w:t xml:space="preserve"> - • India faces energy dependence and vulnerability due to war impacting oil and gas supplies. • The war has led to increased oil and gas prices, highlighting energy security risks. • India aims to enhance energy security through a transition from fossil fuels to renewable electricity. • Accelerating electric vehicle adoption and electrification of domestic consumption are central to reducing oil imports. • Promoting domestic manufacturing of renewable energy equipment is key to attaining energy independence. • Transition to renewable electricity sources would decrease reliance on imports and strengthen strategic autonomy. 200. </w:t>
      </w:r>
      <w:hyperlink r:id="rId193">
        <w:r>
          <w:rPr>
            <w:color w:val="0000EE"/>
            <w:u w:val="single"/>
          </w:rPr>
          <w:t>https://www.fool.com/investing/2026/03/23/is-teslas-robotaxi-future-at-risk/</w:t>
        </w:r>
      </w:hyperlink>
      <w:r>
        <w:t xml:space="preserve"> - ["</w:t>
      </w:r>
      <w:r>
        <w:rPr>
          <w:i/>
        </w:rPr>
        <w:t xml:space="preserve"> The US NHTSA expanded its investigation into Tesla's full self-driving (FSD) software from 2.4 million to 3.2 million vehicles, citing potential failure to detect or warn drivers in poor visibility.", "</w:t>
      </w:r>
      <w:r>
        <w:t xml:space="preserve"> The investigation concerns Tesla's autonomous driving software and its possible impact on Tesla's robotaxi market prospects.", "</w:t>
      </w:r>
      <w:r>
        <w:rPr>
          <w:i/>
        </w:rPr>
        <w:t xml:space="preserve"> Tesla's valuation, exceeding $1 trillion, largely factors in its future robotaxi business, despite current revenue from this segment being less than 1%.", '</w:t>
      </w:r>
      <w:r>
        <w:t xml:space="preserve"> An ongoing probe may delay Tesla’s robotaxi launch and lead to a possible software recall, risking a significant devaluation.', "</w:t>
      </w:r>
      <w:r>
        <w:rPr>
          <w:i/>
        </w:rPr>
        <w:t xml:space="preserve"> Tesla's automotive sales declined in 2025 compared to 2024, which questions its current growth drivers but has been offset by market optimism about robotaxis."] 201. </w:t>
      </w:r>
      <w:hyperlink r:id="rId194">
        <w:r>
          <w:rPr>
            <w:color w:val="0000EE"/>
            <w:u w:val="single"/>
          </w:rPr>
          <w:t>https://www.etoday.co.kr/news/view/2568625</w:t>
        </w:r>
      </w:hyperlink>
      <w:r>
        <w:rPr>
          <w:i/>
        </w:rPr>
        <w:t xml:space="preserve"> - * Samsung SDI and L&amp;F have signed a multiyear supply contract for lithium iron phosphate (LFP) cathode materials, valued at approximately 1.6 trillion won. * The contract covers supply from 2027 to 2029 with an additional three-year optional supply. * The partnership aims to secure a domestically sourced supply chain and reduce reliance on Chinese suppliers, amid US regulations and international supply chain reshuffling. * Samsung SDI plans to use the LFP materials to produce ESS batteries at a joint venture in Indiana, US, leveraging existing production lines. * L&amp;F is expanding its global presence with new investment in LFP production facilities to meet growing demand in North American markets. 202. </w:t>
      </w:r>
      <w:hyperlink r:id="rId195">
        <w:r>
          <w:rPr>
            <w:color w:val="0000EE"/>
            <w:u w:val="single"/>
          </w:rPr>
          <w:t>https://vocal.media/futurism/electric-truck-market-insights-last-mile-delivery-boom-cost-reduction-and-industry-forecast-to-2034</w:t>
        </w:r>
      </w:hyperlink>
      <w:r>
        <w:rPr>
          <w:i/>
        </w:rPr>
        <w:t xml:space="preserve"> - * Rising government mandates and environmental regulations in the US, EU, and India drive demand for electric trucks.</w:t>
      </w:r>
      <w:r>
        <w:t xml:space="preserve"> * The global electric truck market was valued at USD 1,070.7 million in 2025 and is projected to reach USD 7,737.1 million by 2034, with a CAGR of 24.6%.</w:t>
      </w:r>
      <w:r>
        <w:rPr>
          <w:i/>
        </w:rPr>
        <w:t xml:space="preserve"> * North America held over 31% of the market share in 2025.</w:t>
      </w:r>
      <w:r>
        <w:t xml:space="preserve"> * Infrastructure developments, including high-capacity charging networks, support electric truck adoption.</w:t>
      </w:r>
      <w:r>
        <w:rPr>
          <w:i/>
        </w:rPr>
        <w:t xml:space="preserve"> * Advances in battery technology and smart fleet management optimise efficiency and range.</w:t>
      </w:r>
      <w:r>
        <w:t xml:space="preserve">203. </w:t>
      </w:r>
      <w:hyperlink r:id="rId196">
        <w:r>
          <w:rPr>
            <w:color w:val="0000EE"/>
            <w:u w:val="single"/>
          </w:rPr>
          <w:t>https://cryptobriefing.com/nick-pell-the-oil-industrys-lobbying-stifled-electric-vehicle-growth-how-battery-technology-transformed-evs-and-teslas-game-changing-charging-strategy-jordan-harbinger/</w:t>
        </w:r>
      </w:hyperlink>
      <w:r>
        <w:t xml:space="preserve"> - * Electric vehicle (EV) market growth is influenced by Tesla's proprietary charging stations and government subsidies. * The decline of EVs in the past was due to technological limitations and economic factors favoring fossil fuels. * The oil industry lobbyised against EVs, creating a self-reinforcing system for gas-powered vehicles. * Early batteries like lead acid batteries were impractical due to weight and charging issues. * Nickel metal hydride batteries in the Prius improved hybrid vehicle performance. * Tesla's charging network addressed range anxiety, contributing to market success. * EVs now hold a 15-20% market share, supported by subsidies. * The environmental impact of EVs depends on the source of electricity, involving tailpipe and life cycle emissions. * Market demand, consumer preferences, and technological advances are key to EV adoption. * Government policies significantly impact EV market development. 204. </w:t>
      </w:r>
      <w:hyperlink r:id="rId197">
        <w:r>
          <w:rPr>
            <w:color w:val="0000EE"/>
            <w:u w:val="single"/>
          </w:rPr>
          <w:t>https://www.etoday.co.kr/news/view/2568444</w:t>
        </w:r>
      </w:hyperlink>
      <w:r>
        <w:t xml:space="preserve"> - * NH투자증권 maintains 'buy' rating and target price of 246,000 won on EcoProBM. * H2 sales of EV2 and Ioniq 3 expected to boost performance amid easing European price competition. * Market expects recovery of battery supply and sales volume in Q2 and Q3, driven by new vehicle launches. * Q1 sales reached 563 billion won, exceeding market expectations, with a 10% increase in cathode material sales volume. * Q2 forecasted revenue is 684.2 billion won with a 2% rise in sales price, tied to higher sales volume and pricing. 205. </w:t>
      </w:r>
      <w:hyperlink r:id="rId198">
        <w:r>
          <w:rPr>
            <w:color w:val="0000EE"/>
            <w:u w:val="single"/>
          </w:rPr>
          <w:t>https://autotalk.com.au/industry-news/jaecoo-j5-ev-tops-2000-orders-in-three-months?utm_source=rss&amp;utm_medium=rss&amp;utm_campaign=jaecoo-j5-ev-tops-2000-orders-in-three-months</w:t>
        </w:r>
      </w:hyperlink>
      <w:r>
        <w:t xml:space="preserve"> - - Jaecoo Australia reports over 2,000 orders for its J5 EV within three months of launch. - The model has gained traction through its dealer network and extended launch offer. - Ongoing fuel price pressures are influencing consumer demand for electric vehicles. - The company expects demand to stay strong in the coming months. 206. </w:t>
      </w:r>
      <w:hyperlink r:id="rId199">
        <w:r>
          <w:rPr>
            <w:color w:val="0000EE"/>
            <w:u w:val="single"/>
          </w:rPr>
          <w:t>https://www.euronews.com/business/2026/03/20/how-ukeurope-trade-is-driving-the-next-generation-of-manufacturing</w:t>
        </w:r>
      </w:hyperlink>
      <w:r>
        <w:t xml:space="preserve"> - * The article discusses the role of UK–Europe trade relations in enhancing manufacturing across borders, especially in automotive, aerospace, and advanced materials sectors. * Recent efforts aim to reduce barriers and deepen collaborations to support technological development and supply chains. * A £1 billion investment in a Sunderland battery gigafactory is highlighted as a key example in electric vehicle battery manufacturing. * UK aerospace sector produces around half of the world’s large civil aircraft wings, relying on European partnerships. * Renishaw exemplifies UK expertise in precision engineering, with R&amp;D largely based in Britain and collaborations across Europe. * Future trends include increased cooperation in electric vehicles, renewable energy, semiconductor production, and digital manufacturing technologies. * UK government policies support these developments through investments in R&amp;D and technology adoption. 207. </w:t>
      </w:r>
      <w:hyperlink r:id="rId200">
        <w:r>
          <w:rPr>
            <w:color w:val="0000EE"/>
            <w:u w:val="single"/>
          </w:rPr>
          <w:t>https://www.tarmaclife.co.nz/news/mgs-european-revolution-solid-state-power-and-hybrid-tech-unveiled/</w:t>
        </w:r>
      </w:hyperlink>
      <w:r>
        <w:t xml:space="preserve"> - * MG has opened a new European Engineering Centre in Frankfurt, Germany, signalling a strategic expansion. * MG introduces SolidCore semi-solid-state batteries, set for debut in European EVs by 2026, offering improved performance and safety. * The company reports a 300% increase in hybrid sales in 2025 and launches Hybrid+ technology featuring a 3-speed hybrid transmission and terrain detection. * MG emphasises localisation of development to meet regional road, climate, and regulatory needs. * The brand has sold over one million vehicles across 34 countries in Europe.</w:t>
      </w:r>
      <w:r/>
    </w:p>
    <w:p>
      <w:r/>
      <w:r>
        <w:t xml:space="preserve">208. </w:t>
      </w:r>
      <w:hyperlink r:id="rId201">
        <w:r>
          <w:rPr>
            <w:color w:val="0000EE"/>
            <w:u w:val="single"/>
          </w:rPr>
          <w:t>https://lithium-news.com/why-chilean-production-output-numbers-are-creating-ripple-effects-across-global-markets/</w:t>
        </w:r>
      </w:hyperlink>
      <w:r>
        <w:t xml:space="preserve"> - * Chilean copper and lithium production data indicate capacity expansion and resilience amid environmental and social challenges. * Lithium extraction capacity is increasing, with controversies over environmental impact and land rights. * Agriculture exports, including wine, fruit, and salmon, benefit from climate adaptation strategies. * Manufacturing modernisation focuses on higher value processing, automation, and digitalisation. * Renewable energy production exceeds forecasts, enabling energy-intensive industries to expand. * Market volatility prompts adjustments in extraction and crop allocation. * Trade agreements and diplomatic developments foster access to Asian markets. * Technology adoption enhances efficiency across mining and agriculture. * Regulatory changes aim to balance environmental sustainability with economic growth. * Chilean production trends are viewed as vital for global commodity, renewable energy, and market investment outlooks. 209. </w:t>
      </w:r>
      <w:hyperlink r:id="rId202">
        <w:r>
          <w:rPr>
            <w:color w:val="0000EE"/>
            <w:u w:val="single"/>
          </w:rPr>
          <w:t>https://batteriesnews.com/summit-explore-signs-term-sheet-with-power-minerals-to-develop-multi-salar-lithium-project-in-argentina/</w:t>
        </w:r>
      </w:hyperlink>
      <w:r>
        <w:t xml:space="preserve"> - * Summit Explore signs a non-binding term sheet with Power Minerals for the Salta Lithium Project in Salta, Argentina. * Explore would acquire a 59% joint venture interest by funding exploration and development, with an option to buy out all interests for US$50 million. * The project involves five lithium salars within Argentina’s Lithium Triangle and includes further properties being acquired by Explore. * The development utilises Summit’s DLE technology for high lithium recovery with low water use. * The parties plan to negotiate a binding agreement within 90 days, subject to approvals and financing.</w:t>
      </w:r>
      <w:r/>
    </w:p>
    <w:p>
      <w:r/>
      <w:r>
        <w:t xml:space="preserve">210. </w:t>
      </w:r>
      <w:hyperlink r:id="rId203">
        <w:r>
          <w:rPr>
            <w:color w:val="0000EE"/>
            <w:u w:val="single"/>
          </w:rPr>
          <w:t>https://gfmag.com/emerging-frontier-markets/latin-americas-lithium-copper-boom/</w:t>
        </w:r>
      </w:hyperlink>
      <w:r>
        <w:t xml:space="preserve"> - * Global demand for lithium and copper is increasing due to digitalisation, clean energy, and electrification, with Latin America playing a critical role. * Copper prices have risen by 53% over two years, with a predicted supply deficit by 2035. * Latin American countries like Argentina, Bolivia, and Chile hold significant lithium reserves; production fluctuations are expected. * Investment in regional mining projects, including greenfield and brownfield developments, is substantial, with potential growth in private expenditure. * Ongoing social opposition, environmental controversies, and legal disputes pose challenges to mining development. * The US-China trade tensions influence metal prices; Panamanian copper mine reopening could impact global supply. 211. </w:t>
      </w:r>
      <w:hyperlink r:id="rId204">
        <w:r>
          <w:rPr>
            <w:color w:val="0000EE"/>
            <w:u w:val="single"/>
          </w:rPr>
          <w:t>https://www.autoexpress.co.uk/mg/mg4-urban/369222/new-mg4-urban-will-be-uks-first-ev-semi-solid-state-batteries</w:t>
        </w:r>
      </w:hyperlink>
      <w:r>
        <w:t xml:space="preserve"> - * MG announced it will launch semi-solid-state batteries in its MG4 Urban hatchback by the end of 2026 in Europe. * The batteries are already in production in China and promise improvements in energy density, charge rates, and temperature performance. * Highlights include 15% faster charging in cold conditions and a 100% performance increase at low temperatures. * Current energy density is approximately 180Wh/kg; future batteries may reach 400Wh/kg. * SAIC, MG’s parent company, is developing higher-specification batteries, with timings to be confirmed. 212. </w:t>
      </w:r>
      <w:hyperlink r:id="rId205">
        <w:r>
          <w:rPr>
            <w:color w:val="0000EE"/>
            <w:u w:val="single"/>
          </w:rPr>
          <w:t>https://energy.mit.edu/news/miteis-future-energy-systems-center-starts-six-new-research-projects-to-enable-a-decarbonized-future/</w:t>
        </w:r>
      </w:hyperlink>
      <w:r>
        <w:t xml:space="preserve"> - * The MIT Energy Initiative’s Future Energy Systems Center invests $1.05 million in six new research projects, focusing on energy system analysis, lithium supply chains, and low-carbon power.</w:t>
      </w:r>
      <w:r>
        <w:rPr>
          <w:i/>
        </w:rPr>
        <w:t xml:space="preserve"> Projects include grid operation, co-design of gas turbines and carbon capture, industrial carbon capture, direct lithium extraction, long-duration energy storage, and sodium-metal batteries.</w:t>
      </w:r>
      <w:r>
        <w:t xml:space="preserve"> The projects aim to support grid integration of renewables, reduce reliance on China-dominated lithium supply, and optimise low-carbon power generation.</w:t>
      </w:r>
      <w:r>
        <w:rPr>
          <w:i/>
        </w:rPr>
        <w:t xml:space="preserve"> The new projects are part of ongoing efforts since 2021, informed by previous research and policy impacts. 213. </w:t>
      </w:r>
      <w:hyperlink r:id="rId206">
        <w:r>
          <w:rPr>
            <w:color w:val="0000EE"/>
            <w:u w:val="single"/>
          </w:rPr>
          <w:t>https://www.hdmotori.it/baic-batterie-ioni-sodio/</w:t>
        </w:r>
      </w:hyperlink>
      <w:r>
        <w:rPr>
          <w:i/>
        </w:rPr>
        <w:t xml:space="preserve"> - * BAIC has developed prototypes of sodium-ion batteries capable of fully charging in 11 minutes. * The batteries support fast charge at 4C and operate between -40°C and 60°C, maintaining over 92% capacity at -20°C. * The battery system has undergone internal testing, resisting overloads up to 200% without safety incidents. * BAIC has filed 20 patents related to sodium batteries and is exploring solid-state and lithium technologies. * The development aims to improve EV performance in cold climates and compete with traditional lithium-ion batteries. 214. </w:t>
      </w:r>
      <w:hyperlink r:id="rId207">
        <w:r>
          <w:rPr>
            <w:color w:val="0000EE"/>
            <w:u w:val="single"/>
          </w:rPr>
          <w:t>https://lithium-news.com/how-direct-lithium-extraction-is-reshaping-global-lithium-production/</w:t>
        </w:r>
      </w:hyperlink>
      <w:r>
        <w:rPr>
          <w:i/>
        </w:rPr>
        <w:t xml:space="preserve"> - - The article discusses how direct lithium extraction (DLE) technology is transforming lithium production by offering faster, more efficient, and environmentally friendly methods. - DLE processes lithium from brines within hours, with recovery rates exceeding 90%, compared to traditional methods. - Major companies like Albemarle, SQM, and E3 Metals are investing in DLE pilot projects. - DLE could reduce lithium production costs by 20-40% and water use by up to 95%, aiding environmental compliance. - Regions like North America are developing DLE projects, diversifying supply away from South America, and enhancing supply chain resilience. 215. </w:t>
      </w:r>
      <w:hyperlink r:id="rId208">
        <w:r>
          <w:rPr>
            <w:color w:val="0000EE"/>
            <w:u w:val="single"/>
          </w:rPr>
          <w:t>https://lithium-news.com/why-chilean-production-output-is-the-lithium-story-investors-are-watching/</w:t>
        </w:r>
      </w:hyperlink>
      <w:r>
        <w:rPr>
          <w:i/>
        </w:rPr>
        <w:t xml:space="preserve"> - * Chile’s lithium reserves in salt flats influence global supply, pricing, and investment in electric vehicle batteries. * Chilean production struggles to scale despite rising global demand, supporting higher lithium prices. * New government policies shift lithium extraction towards state control, affecting expansion plans and creating regulatory uncertainty. * Environmental constraints, especially water usage, lead to permits delays and production bottlenecks. * Technological innovations and alternative supply sources offer opportunities amidst supply limitations and regulatory risks. 216. </w:t>
      </w:r>
      <w:hyperlink r:id="rId209">
        <w:r>
          <w:rPr>
            <w:color w:val="0000EE"/>
            <w:u w:val="single"/>
          </w:rPr>
          <w:t>https://lithium-news.com/how-recycled-lithium-is-reshaping-the-global-battery-supply-chain/</w:t>
        </w:r>
      </w:hyperlink>
      <w:r>
        <w:rPr>
          <w:i/>
        </w:rPr>
        <w:t xml:space="preserve"> - * The global supply chain for lithium faces constraints due to traditional mining challenges and environmental concerns.</w:t>
      </w:r>
      <w:r>
        <w:t xml:space="preserve"> Recycled lithium could supply 20-30% of global demand by the early 2030s.</w:t>
      </w:r>
      <w:r>
        <w:rPr>
          <w:i/>
        </w:rPr>
        <w:t xml:space="preserve"> Major automakers like Tesla and Volkswagen are adopting recycled lithium, demonstrating commercial viability.</w:t>
      </w:r>
      <w:r>
        <w:t xml:space="preserve"> Recycling costs have decreased by 20-40%, offering economic advantages.</w:t>
      </w:r>
      <w:r>
        <w:rPr>
          <w:i/>
        </w:rPr>
        <w:t xml:space="preserve"> Regulations in Europe and the US are mandating battery recycling, supporting industry growth.</w:t>
      </w:r>
      <w:r>
        <w:t xml:space="preserve"> Industry projections suggest recycling could supply 1.8 million tons of lithium annually by 2040, nearly half of demand. 217. </w:t>
      </w:r>
      <w:hyperlink r:id="rId210">
        <w:r>
          <w:rPr>
            <w:color w:val="0000EE"/>
            <w:u w:val="single"/>
          </w:rPr>
          <w:t>https://www.motorbiscuit.com/mercedes-just-patented-a-game-changing-solid-state-ev-battery-breakthrough/</w:t>
        </w:r>
      </w:hyperlink>
      <w:r>
        <w:t xml:space="preserve"> - * Mercedes patents a new solid-state battery structure for electric vehicles that addresses lithium plating issues. * The innovative design involves a multi-layer sandwich with up to four ultra-thin layers, including a metal layer, oxide layer, and optional conductive carbon layer. * The layers guide lithium plating and stripping, significantly reducing dead lithium buildup and extending battery life. * The technology aims to produce lighter batteries with higher range capabilities and durability for Mercedes EVs. * The patent details a manufacturing process involving heat-welding and high-pressure pressing for device integration.</w:t>
      </w:r>
      <w:r/>
    </w:p>
    <w:p>
      <w:r/>
      <w:r>
        <w:t xml:space="preserve">218. </w:t>
      </w:r>
      <w:hyperlink r:id="rId211">
        <w:r>
          <w:rPr>
            <w:color w:val="0000EE"/>
            <w:u w:val="single"/>
          </w:rPr>
          <w:t>https://www.completecar.ie/car-news/article/14771/MG-reckons-its-the-first-with-solid-state-batteries</w:t>
        </w:r>
      </w:hyperlink>
      <w:r>
        <w:t xml:space="preserve"> - * MG, a Chinese car manufacturer, announces it believes it is the first to achieve mass production of solid-state batteries. * The company's 'SolidCore' batteries are expected to be available in 2028. * MG plans to develop a new research and development centre in Frankfurt, focusing on solid-state batteries and hybrid technology. * The company aims to deliver benefits such as greater range certainty, rapid charging, and improved cold-weather performance. * MG also develops next-generation hybrid models with new battery and transmission systems, including terrain-adaptive driving features in Europe. 219. </w:t>
      </w:r>
      <w:hyperlink r:id="rId212">
        <w:r>
          <w:rPr>
            <w:color w:val="0000EE"/>
            <w:u w:val="single"/>
          </w:rPr>
          <w:t>https://electricalreview.co.uk/2026/03/23/hackney-begins-rapid-ev-charging-rollout-with-nine-new-sites-now-live/</w:t>
        </w:r>
      </w:hyperlink>
      <w:r>
        <w:t xml:space="preserve"> - * Hackney Borough has installed nine rapid charge points across the borough, with more than 50 planned by 2030. * The chargers, supplied by ESB Energy, output up to 100kW, allowing recharging in around 30 minutes. * The expansion aims to support residents and businesses in switching to electric vehicles amid ongoing EV adoption. * A special Hackney Light and Power plan offers discounted rates for residents without off-street parking. * The borough has installed over 1,500 charge points to date, aiming for 3,000 by 2030, focusing on speed and accessibility. 220. </w:t>
      </w:r>
      <w:hyperlink r:id="rId213">
        <w:r>
          <w:rPr>
            <w:color w:val="0000EE"/>
            <w:u w:val="single"/>
          </w:rPr>
          <w:t>https://www.mining-technology.com/news/ghana-parliament-ratifies-ewoyaa-mining-lease/</w:t>
        </w:r>
      </w:hyperlink>
      <w:r>
        <w:t xml:space="preserve"> - * Ghana Parliament ratified the mining lease for Atlantic Lithium's Ewoyaa Lithium Project in October 2023. * The lease grants Atlantic Lithium exclusive rights to mine and produce lithium for 15 years, renewable. * The project is capable of producing spodumene concentrate for EV batteries. * The project benefits from proximity to infrastructure and has secured a mine operating permit. * The ratification supports Atlantic Lithium’s plans for project funding and final investment decision. 221. </w:t>
      </w:r>
      <w:hyperlink r:id="rId214">
        <w:r>
          <w:rPr>
            <w:color w:val="0000EE"/>
            <w:u w:val="single"/>
          </w:rPr>
          <w:t>https://www.renewableenergymagazine.com/storage/latest-donut-battery-test-demonstrates-safety-of-20260323</w:t>
        </w:r>
      </w:hyperlink>
      <w:r>
        <w:t xml:space="preserve"> - * A test demonstrated the safety of the Donut Battery when damaged, with the battery operating safely despite broken vacuum structure. * The battery, subjected to high-temperature and cycling tests, operated normally without fire risk or temperature spikes. * The test showed capacity reduction but continued safe operation, contrasting with lithium-ion batteries. * The results highlight safety benefits of the Donut Lab's solid-state battery technology. 222. </w:t>
      </w:r>
      <w:hyperlink r:id="rId215">
        <w:r>
          <w:rPr>
            <w:color w:val="0000EE"/>
            <w:u w:val="single"/>
          </w:rPr>
          <w:t>https://libertystreeteconomics.newyorkfed.org/2026/03/chinas-electric-trade/</w:t>
        </w:r>
      </w:hyperlink>
      <w:r>
        <w:t xml:space="preserve"> - * China has invested heavily in electric vehicle, lithium battery, and solar panel industries through industrial policies since 2011. * Plug-in passenger car sales in China rose from 28% in 2022 to 54% in 2025, with exports increasing from $3 billion in 2020 to $59 billion in 2025. * Lithium-ion battery exports grew from $51 billion in 2022 to $77 billion in 2025; China supplies a major share of global imports. * Solar panel export revenues fell from $46 billion in 2022 to $28 billion in 2025, due to falling prices despite increased volumes. * China's dominance in solar panel trade remains, with high import shares by countries like India, Pakistan, Brazil, and Saudi Arabia. * US and EU continue substantial imports from China, but US tariffs in 2025 reduced Chinese exports to the US. * Overall, China’s policies have supported global demand for electric tech, maintaining its trade dominance. 223. </w:t>
      </w:r>
      <w:hyperlink r:id="rId216">
        <w:r>
          <w:rPr>
            <w:color w:val="0000EE"/>
            <w:u w:val="single"/>
          </w:rPr>
          <w:t>https://www.fool.com/investing/2026/03/23/trump-killed-resurrected-chevy-bolt-gm-stock/</w:t>
        </w:r>
      </w:hyperlink>
      <w:r>
        <w:t xml:space="preserve"> - * President Donald Trump adjusted US vehicle emissions policy, ending the $7,500 EV tax credit and introducing auto tariffs. * GM's Chevrolet Bolt EV, initially launched in 2016 and recently revived, faced a brief resurgence due to policy incentives. * The resurgence was halted after policy changes made the Bolt's production unviable, leading GM to plan a limited run. * GM intended the Bolt to attract new consumers to EVs and build brand loyalty, but policy shifts affected its profitability. * Analysts predict the Bolt's production could be phased out as early as January due to policy impacts. 224. </w:t>
      </w:r>
      <w:hyperlink r:id="rId217">
        <w:r>
          <w:rPr>
            <w:color w:val="0000EE"/>
            <w:u w:val="single"/>
          </w:rPr>
          <w:t>https://www.openpr.com/news/4435946/automotive-battery-thermal-management-market-size-worth-14-84</w:t>
        </w:r>
      </w:hyperlink>
      <w:r>
        <w:t xml:space="preserve"> - * The global automotive battery thermal management market is experiencing rapid expansion due to increased adoption of electric vehicles (EVs). * Market size is projected to grow from $5.36 billion in 2024 to $14.84 billion by 2033. * The market is driven by technological advancements, the growth of EVs, and government policies promoting clean transportation. * North America, Europe, and Asia Pacific are key regions, with China, Japan, and India emerging as growth drivers. * Companies focus on innovation, strategic partnerships, and market expansion to meet evolving demand. 225. </w:t>
      </w:r>
      <w:hyperlink r:id="rId218">
        <w:r>
          <w:rPr>
            <w:color w:val="0000EE"/>
            <w:u w:val="single"/>
          </w:rPr>
          <w:t>https://www.energytrend.com/news/20260323-51124.html</w:t>
        </w:r>
      </w:hyperlink>
      <w:r>
        <w:t xml:space="preserve"> - * Jiangxi and Gansu provinces announced 2026 key construction projects involving energy storage and battery industrial chains. * Planned battery capacity exceeds 135GWh, with Jiangxi's projects surpassing 82GWh and Gansu's over 53GWh. * Projects include cell manufacturing, lithium battery materials, and energy storage power stations. * Ganfeng Lithium and companies like Farasis Energy and Geely Technology are involved. * Projects focus on battery manufacturing, energy storage, and supporting infrastructure. 226. </w:t>
      </w:r>
      <w:hyperlink r:id="rId219">
        <w:r>
          <w:rPr>
            <w:color w:val="0000EE"/>
            <w:u w:val="single"/>
          </w:rPr>
          <w:t>https://www.energyglobal.com/energy-storage/23032026/sses-ferrybridge-bess-enters-full-operation/</w:t>
        </w:r>
      </w:hyperlink>
      <w:r>
        <w:t xml:space="preserve"> - * SSE's Ferrybridge battery energy storage system (BESS) in West Yorkshire is now fully operational. * The project for 150 MW/300 MWh benefits from its location on the site of the former Ferrybridge power station. * Construction began in August 2023, with 136 batteries supplied by Sungrow and a 132 kV transformer installed. * The system can operate for up to two hours and meets the peak demand of approximately 250,000 homes. * Ferrybridge BESS will support grid stability and system resilience within the UK. 227. </w:t>
      </w:r>
      <w:hyperlink r:id="rId220">
        <w:r>
          <w:rPr>
            <w:color w:val="0000EE"/>
            <w:u w:val="single"/>
          </w:rPr>
          <w:t>https://kalkinemedia.com/au/stocks/metal-and-mining/asx-200-alert-market-volatility-signals-key-shift</w:t>
        </w:r>
      </w:hyperlink>
      <w:r>
        <w:t xml:space="preserve"> - * Australia’s ASX stock market has entered a phase of heightened volatility, driven by global uncertainty and sector-specific adjustments. * Pilbara Minerals Limited (ASX:PLS), a lithium producer, remains a focal point as lithium demand and commodity markets fluctuate. * Volatility has affected resource-focused sectors, particularly mining companies tied to battery materials, alongside traditional financial and industrial sectors. * Trends indicate a shift from rapid growth to more balanced conditions, with resource companies adapting to changing demand signals. * Global economic factors, including currency movements, commodity demand, and geopolitical developments, significantly influence market behaviour. * Market participants are reassessing strategies, favouring diversification and resilience amidst ongoing fluctuations. * The mining sector, especially lithium, is undergoing transformation in response to energy transition goals and evolving global needs. * Market corrections may represent a cycle reset, with valuations aligning more closely with fundamentals. * Future market direction will be shaped by global resource demand, technological progress, and economic policies. 228. </w:t>
      </w:r>
      <w:hyperlink r:id="rId221">
        <w:r>
          <w:rPr>
            <w:color w:val="0000EE"/>
            <w:u w:val="single"/>
          </w:rPr>
          <w:t>https://www.openpr.com/news/4435324/global-secondary-battery-market-growth-fueled-by-energy-storage</w:t>
        </w:r>
      </w:hyperlink>
      <w:r>
        <w:t xml:space="preserve"> - * The secondary battery market was valued at $96.7 billion in 2022 and is expected to reach $261.8 billion by 2032 with a CAGR of 9.8% * Growth driven by demand in electric vehicles, renewable energy storage, and portable electronics * Lithium-ion batteries dominate the market due to high energy density and long cycle life * Asia-Pacific leads regional growth, with China, Japan, South Korea, and India as major contributors * Leading companies include LG Chem, Samsung SDI, Panasonic, BYD, and Johnson Controls 229. </w:t>
      </w:r>
      <w:hyperlink r:id="rId222">
        <w:r>
          <w:rPr>
            <w:color w:val="0000EE"/>
            <w:u w:val="single"/>
          </w:rPr>
          <w:t>https://miningzimbabwe.com/beijing-breaks-silence-comply-with-zimbabwes-laws-or-face-the-losses/</w:t>
        </w:r>
      </w:hyperlink>
      <w:r>
        <w:t xml:space="preserve"> - - Beijing has issued a formal advisory urging Chinese enterprises in Zimbabwe to adhere to local laws amid recent export restrictions. - Zimbabwe imposed an indefinite export ban on lithium concentrates on February 25, 2026, to curb smuggling and promote local processing. - Since 2021, Chinese firms have invested over US$1.4 billion in Zimbabwe’s lithium sector, controlling major output. - The advisory signals a shift towards risk awareness and legal caution in China’s overseas investments, emphasizing adaptation. - Short-term market effects include supply tightness and stable lithium prices.</w:t>
      </w:r>
      <w:r/>
    </w:p>
    <w:p>
      <w:r/>
      <w:r>
        <w:t xml:space="preserve">230. </w:t>
      </w:r>
      <w:hyperlink r:id="rId223">
        <w:r>
          <w:rPr>
            <w:color w:val="0000EE"/>
            <w:u w:val="single"/>
          </w:rPr>
          <w:t>https://www.chinatechnews.com/2026/03/23/117877-chinese-electric-vehicles-gain-global-popularity-despite-u-s-tariffs-and-security-concerns</w:t>
        </w:r>
      </w:hyperlink>
      <w:r>
        <w:t xml:space="preserve"> - * Chinese EV manufacturers like BYD, Geely, and Zeekr are increasing their global presence. * U.S. market access for Chinese EVs is limited by tariffs exceeding 100% and political pushback. * Chinese EVs succeed in Europe, Latin America, and Canada due to affordability and technology. * U.S. consumer interest in Chinese EVs is growing despite safety standards and regulatory hurdles. * Trade policies and national security concerns influence the international automotive landscape. 231. </w:t>
      </w:r>
      <w:hyperlink r:id="rId224">
        <w:r>
          <w:rPr>
            <w:color w:val="0000EE"/>
            <w:u w:val="single"/>
          </w:rPr>
          <w:t>https://cnevpost.com/2026/03/23/byd-shares-surge-rising-oil-prices-boost-ev-appeal/</w:t>
        </w:r>
      </w:hyperlink>
      <w:r>
        <w:t xml:space="preserve"> - * BYD's Shenzhen-listed shares increased by 4.92% to 108.10 yuan, reaching their highest since October 2025. * Rising international oil prices lead to higher travel costs for combustion-engine vehicles, benefiting NEVs. * China's gasoline prices are set to rise significantly, with actions by authorities to regulate increases. * BYD ceased traditional vehicle production in March 2022 and achieved 2,256,714 BEV sales in 2025. * The company plans to build 20,000 flash-charging stations by 2026 to enhance EV competitiveness. 232. </w:t>
      </w:r>
      <w:hyperlink r:id="rId225">
        <w:r>
          <w:rPr>
            <w:color w:val="0000EE"/>
            <w:u w:val="single"/>
          </w:rPr>
          <w:t>https://evreporter.com/eka-mobility-greencell-win-loa-for-915-electric-buses-in-hyderabad/</w:t>
        </w:r>
      </w:hyperlink>
      <w:r>
        <w:t xml:space="preserve"> - * EKA Mobility, in consortium with GreenCell Mobility, awarded a Letter of Award for 915 electric buses in Hyderabad under the Government of India’s PM E-DRIVE scheme. * The project includes 100 nine-meter buses and 815 twelve-meter electric buses. * The order follows previous awards under CESL’s PM E-Bus Seva initiative in other Indian states. * The scheme promotes electric vehicle adoption, domestic manufacturing, and urban emission reduction. * EKA operates in the automotive and technology sector with international partners.</w:t>
      </w:r>
      <w:r/>
    </w:p>
    <w:p>
      <w:r/>
      <w:r>
        <w:t xml:space="preserve">233. </w:t>
      </w:r>
      <w:hyperlink r:id="rId225">
        <w:r>
          <w:rPr>
            <w:color w:val="0000EE"/>
            <w:u w:val="single"/>
          </w:rPr>
          <w:t>https://evreporter.com/eka-mobility-greencell-win-loa-for-915-electric-buses-in-hyderabad/</w:t>
        </w:r>
      </w:hyperlink>
      <w:r>
        <w:t xml:space="preserve"> - * EKA Mobility and GreenCell Mobility awarded LOA for 915 electric buses in Hyderabad under the Indian government’s PM E-DRIVE scheme. * The order includes 100 nine-meter buses and 815 twelve-meter non-AC electric buses. * The project follows earlier awards in Rajasthan, Andhra Pradesh, Odisha, Puducherry, and Meghalaya. * The scheme promotes electric vehicle adoption, domestic manufacturing, and urban emission reduction. * EKA Mobility operates with partners Mitsui &amp; Co., Ltd. and VDL Groep, focusing on electric commercial vehicle solutions. 234. </w:t>
      </w:r>
      <w:hyperlink r:id="rId226">
        <w:r>
          <w:rPr>
            <w:color w:val="0000EE"/>
            <w:u w:val="single"/>
          </w:rPr>
          <w:t>https://www.openpr.com/news/4435121/demand-for-lithium-lithium-ion-battery-electrolyte-market</w:t>
        </w:r>
      </w:hyperlink>
      <w:r>
        <w:t xml:space="preserve"> - * The European lithium &amp; lithium-ion battery electrolyte market is entering a high-growth phase driven by electrification targets and battery manufacturing expansion. * The market is projected to grow at a CAGR of 12.2%, supporting electric vehicle adoption, energy storage systems, and electronics. * Key growth regions include Germany and Spain, with growth rates of 13.0% and 12.7% respectively. * Major industry drivers include EV production, gigafactory investments, and safety advancements in electrolytes. * Competition involves global and regional manufacturers focusing on localisation and innovation. 235. </w:t>
      </w:r>
      <w:hyperlink r:id="rId227">
        <w:r>
          <w:rPr>
            <w:color w:val="0000EE"/>
            <w:u w:val="single"/>
          </w:rPr>
          <w:t>https://www.nation.com.pk/23-Mar-2026/pakistan-can-save-dollar-2b-2030-accelerating-evs-adoption-pcjcci</w:t>
        </w:r>
      </w:hyperlink>
      <w:r>
        <w:t xml:space="preserve"> - * Pakistan China Joint Chamber of Commerce and Industry (PCJCCI) states Pakistan can save up to $2 billion by 2030 by accelerating electric vehicle (EV) adoption. * The transition to EVs could reduce the country's dependence on imported oil and lower carbon emissions by up to 1.54 metric tonnes. * Discussions included the development of EV charging infrastructure, particularly solar-powered stations, and technological cooperation with China. * Policy incentives and private sector involvement are deemed crucial for a sustainable EV ecosystem. * The article discusses Pakistan’s environmental efforts and renewable energy initiatives to support EV adoption and reduce greenhouse gas emissions. 236. </w:t>
      </w:r>
      <w:hyperlink r:id="rId228">
        <w:r>
          <w:rPr>
            <w:color w:val="0000EE"/>
            <w:u w:val="single"/>
          </w:rPr>
          <w:t>https://evtech.news/news/ev-sales-crisis-2026-new-ev-sales-plunge-27-in-us-while-used-market-booms-amid-falling-prices.html</w:t>
        </w:r>
      </w:hyperlink>
      <w:r>
        <w:t xml:space="preserve"> - * Global EV sales reached approximately 1.1 million units in February 2026, marking an 11% decline year-on-year. * The United States experienced a nearly 27% drop in new EV sales, attributed to policy and cost factors. * The used EV market is growing due to falling prices, depreciation, and increased availability. * Policy changes, including reduced incentives and stricter manufacturing requirements, are influencing demand. * Industry experts see the decline as a market correction rather than a crisis, with long-term growth still expected. 237. </w:t>
      </w:r>
      <w:hyperlink r:id="rId229">
        <w:r>
          <w:rPr>
            <w:color w:val="0000EE"/>
            <w:u w:val="single"/>
          </w:rPr>
          <w:t>https://evmagz.com/eu-approves-e4-6-billion-payment-to-germany-with-focus-on-evs-and-charging-infrastructure/</w:t>
        </w:r>
      </w:hyperlink>
      <w:r>
        <w:t xml:space="preserve"> - * The European Commission approved a €4.6 billion grant to Germany under the Recovery and Resilience Facility for EV adoption and charging infrastructure expansion. * This funding is part of the EU’s €750 billion NextGenerationEU recovery programme, launched in 2021. * The disbursement includes support for nearly 400,000 electric vehicle purchases and the installation of over 2,500 public charging points. * The measure aims to bring the total subsidised vehicles in Germany to nearly one million. * The package also funds energy-efficient refurbishment of over 155,000 buildings and broader climate and digital goals. 238. </w:t>
      </w:r>
      <w:hyperlink r:id="rId230">
        <w:r>
          <w:rPr>
            <w:color w:val="0000EE"/>
            <w:u w:val="single"/>
          </w:rPr>
          <w:t>https://evmagz.com/tesla-shifts-new-york-production-to-v4-supercharger-cabinets-phases-out-v3-units/</w:t>
        </w:r>
      </w:hyperlink>
      <w:r>
        <w:t xml:space="preserve"> - * Tesla ended production of V3 Supercharger power cabinets at its New York factory, fully shifting to V4 cabinets. * The transition aims to support higher charging speeds up to 500 kW and accommodate 800-volt EV architectures. * V4 cabinets were first deployed in Redwood City, California, in September 2025, with improved efficiency and costs. * Tesla plans to expand V4 infrastructure and open access to third-party EVs, including non-Tesla vehicles. * The move is part of Tesla’s strategy to scale high-power charging amid growing EV adoption and evolving vehicle architectures. 239. </w:t>
      </w:r>
      <w:hyperlink r:id="rId231">
        <w:r>
          <w:rPr>
            <w:color w:val="0000EE"/>
            <w:u w:val="single"/>
          </w:rPr>
          <w:t>https://lithium-news.com/advanced-resource-expansion-drill-technology-transforms-global-lithium-mining-operations/</w:t>
        </w:r>
      </w:hyperlink>
      <w:r>
        <w:t xml:space="preserve"> - * The global lithium market is adopting new resource expansion drill technology to access previously inaccessible reserves. * The technology improves efficiency by up to 40%, reduces surface disruption, and lowers environmental impact. * Lithium producers in Australia, Chile, and Argentina report operational improvements and cost reductions. * Advanced drills incorporate AI for real-time geological data analysis, predicting optimal extraction zones. * Modular, flexible drilling systems support increased global lithium production capacity and supply chain adaptation. 240. </w:t>
      </w:r>
      <w:hyperlink r:id="rId232">
        <w:r>
          <w:rPr>
            <w:color w:val="0000EE"/>
            <w:u w:val="single"/>
          </w:rPr>
          <w:t>https://scitechdaily.com/scientists-unveil-cheaper-and-faster-way-to-extract-lithium-from-massive-untouched-reserves/</w:t>
        </w:r>
      </w:hyperlink>
      <w:r>
        <w:t xml:space="preserve"> - * Researchers from Columbia Engineering describe a new solvent-based technique called S3E for extracting lithium. * The method allows faster, cheaper, and more environmentally friendly extraction, even from low-concentration brines. * Laboratory tests show nearly 40% lithium recovery after four cycles using synthetic brines similar to those in the Salton Sea. * The process does not involve binding chemicals or extensive post-processing and uses waste heat or solar power. * The technology could offer an alternative to current lithium extraction methods, like solar evaporation and hard-rock mining. 241. </w:t>
      </w:r>
      <w:hyperlink r:id="rId229">
        <w:r>
          <w:rPr>
            <w:color w:val="0000EE"/>
            <w:u w:val="single"/>
          </w:rPr>
          <w:t>https://evmagz.com/eu-approves-e4-6-billion-payment-to-germany-with-focus-on-evs-and-charging-infrastructure/</w:t>
        </w:r>
      </w:hyperlink>
      <w:r>
        <w:t xml:space="preserve"> - • European Commission approves a €4.6 billion grant to Germany under the Recovery and Resilience Facility. • Funding aims to support nearly 400,000 electric vehicles and over 2,500 charging points. • The programme includes measures for energy-efficient refurbishment of buildings and broader climate action. • Support is linked to Germany's incentive programme targeting low- and middle-income households. • Final payment is subject to assessment by the EU's Economic and Financial Committee, with deadlines by September 2026. 242. </w:t>
      </w:r>
      <w:hyperlink r:id="rId233">
        <w:r>
          <w:rPr>
            <w:color w:val="0000EE"/>
            <w:u w:val="single"/>
          </w:rPr>
          <w:t>https://evmagz.com/uk-allocates-e85-million-for-484-electric-buses-under-zebra-programme/</w:t>
        </w:r>
      </w:hyperlink>
      <w:r>
        <w:t xml:space="preserve"> - ['The UK government announced funding of approximately €85 million to support 484 electric buses across ten regions in England under the ZEBRA programme.', 'The funding includes public and private investments and aims to accelerate zero-emission public transport and infrastructure upgrades.', 'South Yorkshire, especially Sheffield, received the largest share, with €40 million for 186 buses and depot electrification.', 'Tees Valley allocated €11 million for 82 electric buses; other regions received smaller funding for additional buses.', 'The initiative is part of broader efforts to reduce emissions and improve urban air quality.'] 243. </w:t>
      </w:r>
      <w:hyperlink r:id="rId234">
        <w:r>
          <w:rPr>
            <w:color w:val="0000EE"/>
            <w:u w:val="single"/>
          </w:rPr>
          <w:t>https://www.bworldonline.com/sparkup/2026/03/23/737977/xpress-super-app-doubles-down-on-ev-powered-mobility-solutions/</w:t>
        </w:r>
      </w:hyperlink>
      <w:r>
        <w:t xml:space="preserve"> - * Xpress Super App increases focus on electric vehicle (EV) mobility solutions as it marks its first year of operations in 2024. * Launched in Metro Manila, transitioning from ride-hailing to a mobility network including taxis, motorcycles, and digital booking. * Included in Forbes Asia’s “100 to Watch” list in 2025 for growth and innovation. * Supports electric tricycles, vans, and shuttles in tourist destinations like Boracay. * Has partnered with BYD and Voltai to integrate electric taxis and motorcycles into its fleet. * Plans to expand to new cities, increase EV fleets, and form new partnerships with transport hubs and tourism operators. 244. </w:t>
      </w:r>
      <w:hyperlink r:id="rId235">
        <w:r>
          <w:rPr>
            <w:color w:val="0000EE"/>
            <w:u w:val="single"/>
          </w:rPr>
          <w:t>https://stockhead.com.au/resources/brine-and-shine-for-power-minerals-as-jv-revs-up-argentinian-lithium/</w:t>
        </w:r>
      </w:hyperlink>
      <w:r>
        <w:t xml:space="preserve"> - * Power Minerals has entered a non-binding term sheet with Summit Explore to develop lithium brine assets in Salta, Argentina. * The joint venture would involve developing a multi-salar lithium project using DLE technology, with Power holding 41% and Explore 59%, and potential acquisition options. * The agreement covers five lithium brine salars in Salta: Incahausi, Arizaro, Rincon, Positos, and Pular. * The partnership aims to produce high-quality lithium in Argentina, capitalising on rising lithium prices. * Summit’s technology offers over 95% lithium recovery from brines, with high impurity reduction, supporting commercial-scale production. 245. </w:t>
      </w:r>
      <w:hyperlink r:id="rId236">
        <w:r>
          <w:rPr>
            <w:color w:val="0000EE"/>
            <w:u w:val="single"/>
          </w:rPr>
          <w:t>https://3dnews.ru/1138719/mirovie-avtoproizvoditeli-massovo-otkazivayutsya-ot-polnogo-perehoda-na-elektrotyagu</w:t>
        </w:r>
      </w:hyperlink>
      <w:r>
        <w:t xml:space="preserve"> - * Major automakers such as Honda, Mercedes-Benz, Ford, Stellantis, and Volvo Cars have scaled back plans for electric vehicle production. * Honda announced it will not fully cease combustion engine car production by 2040, forecasting losses of $16 billion. * Luxury brands like Rolls-Royce, Bentley, Lotus, Audi, Porsche, Lamborghini, and Ferrari have altered or delayed their electric plans, citing consumer preferences and noise concerns. * Policy changes in the US and EU, including the removal of electric vehicle incentives and relaxed emission standards, influenced strategic shifts. * The automotive sector’s strategic adjustments over the past year have cost at least $75 billion according to Financial Times. 246. </w:t>
      </w:r>
      <w:hyperlink r:id="rId237">
        <w:r>
          <w:rPr>
            <w:color w:val="0000EE"/>
            <w:u w:val="single"/>
          </w:rPr>
          <w:t>https://thedriven.io/2026/03/23/first-photo-of-tesla-cybercab-production-line-emerges/</w:t>
        </w:r>
      </w:hyperlink>
      <w:r>
        <w:t xml:space="preserve"> - * Tesla produced its first Cybercab robotaxi at its Texas factory, signalling progress towards mass production. * The Cybercab was unveiled in late 2024, with autonomous test rides conducted in California. * The vehicle is designed as an autonomous robotaxi with no steering wheel in production models. * The Cybercab is expected to cost around $A45,000 and have approximately 50% fewer parts than a Tesla Model 3. * Tesla aims for rapid scaling, despite regulatory and deployment hurdles. 247. </w:t>
      </w:r>
      <w:hyperlink r:id="rId238">
        <w:r>
          <w:rPr>
            <w:color w:val="0000EE"/>
            <w:u w:val="single"/>
          </w:rPr>
          <w:t>https://www.automotiveworld.com/news/us-auto-groups-press-trump-to-hold-the-line-on-china-evs/</w:t>
        </w:r>
      </w:hyperlink>
      <w:r>
        <w:t xml:space="preserve"> - * Five US automotive trade groups, including the Alliance for Automotive Innovation, write to Trump administration in January 2026 to oppose lifting restrictions on Chinese vehicles. * The letter highlights China’s efforts to access the US market and warns against Chinese automakers establishing local production. * Trump signals potential easing, conditional on Chinese vehicle manufacturing in the US, while Chinese automakers expand in Latin America. * Industry authorities, including Ford CEO Jim Farley, express concern over Chinese state subsidies and capacity to challenge US automakers. * The US maintains 100% tariffs on Chinese EVs under Section 301, with discussion of cybersecurity regulations and trade policies impacting market access. 248. </w:t>
      </w:r>
      <w:hyperlink r:id="rId239">
        <w:r>
          <w:rPr>
            <w:color w:val="0000EE"/>
            <w:u w:val="single"/>
          </w:rPr>
          <w:t>https://lithium-news.com/chiles-lithium-production-surge-signals-major-shift-in-global-battery-markets/</w:t>
        </w:r>
      </w:hyperlink>
      <w:r>
        <w:t xml:space="preserve"> - * Chile’s lithium industry experiences a significant increase in production driven by new extraction technologies and capacity expansion. * Implementation of direct lithium extraction (DLE) methods improves efficiency and reduces water use. * Chilean lithium production reaches 185,000 metric tons annually, a 67% rise. * Major companies like SQM and Albemarle invested over $2.8 billion to modernise operations. * Market effects include stabilised lithium prices and long-term supply agreements with major battery manufacturers. * Chile adopts environmental regulations promoting sustainable extraction and renewable energy use. * Strategic partnerships with South Korean and European companies strengthen Chile’s market influence. * Advances in downstream processing diversify the sector into battery-grade lithium production. 249. </w:t>
      </w:r>
      <w:hyperlink r:id="rId240">
        <w:r>
          <w:rPr>
            <w:color w:val="0000EE"/>
            <w:u w:val="single"/>
          </w:rPr>
          <w:t>https://lithium-news.com/why-ev-demand-forecasts-are-reshaping-the-entire-green-energy-landscape/</w:t>
        </w:r>
      </w:hyperlink>
      <w:r>
        <w:t xml:space="preserve"> - * Electric vehicle sales are forecast to reach 73 million annually by 2030, driving global green energy investments. * China, Europe, and North America are experiencing rapid EV adoption, affecting electrical grid capacity. * Utility companies are upgrading transmission networks, with California investing $15 billion in grid modernisation. * Lithium-ion battery production cannot meet projected EV demand, causing raw material price volatility. * Meeting EV charging demands requires 40 million public charging points globally by 2030, boosting renewable energy projects. * Major investments are being made in solar, wind, battery storage, and EV charging infrastructure. * Corporate fleet electrification, such as Amazon's plan to electrify 100,000 delivery vehicles, is creating demand. * Technological breakthroughs include solid-state batteries, grid-scale energy storage, and smart vehicle-to-grid systems. 250. </w:t>
      </w:r>
      <w:hyperlink r:id="rId241">
        <w:r>
          <w:rPr>
            <w:color w:val="0000EE"/>
            <w:u w:val="single"/>
          </w:rPr>
          <w:t>https://lithium-news.com/how-direct-lithium-extraction-technology-is-reshaping-market-dynamics-for-battery-metal-investors/</w:t>
        </w:r>
      </w:hyperlink>
      <w:r>
        <w:t xml:space="preserve"> - * The lithium market is undergoing a technological revolution with direct lithium extraction challenging traditional methods. * Advanced technologies can extract lithium in hours or days, with recovery rates exceeding 90%, compared to 40-60% for evaporation ponds. * These innovations enable development of previously uneconomical resources and help address supply concerns. * Major producers are adopting direct extraction for environmental and economic advantages. * Technological diversity and scalability foster new investment opportunities and responsive supply increases. * Companies with proven direct extraction capabilities often command premium valuations. * The technology supports sustainable practices, addressing ESG concerns and regulatory issues. * The evolving landscape influences market stability, project economics, and investor decision-making amid rising EV and energy storage demand. 251. </w:t>
      </w:r>
      <w:hyperlink r:id="rId242">
        <w:r>
          <w:rPr>
            <w:color w:val="0000EE"/>
            <w:u w:val="single"/>
          </w:rPr>
          <w:t>https://www.klsescreener.com/v2/news/view/1690109/Kia_targets_13_EV_models_by_2030_expands_global_production_footprint</w:t>
        </w:r>
      </w:hyperlink>
      <w:r>
        <w:t xml:space="preserve"> - * Kia aims to introduce 13 electric vehicle models by 2030 and expand its manufacturing presence worldwide. * The company’s CEO, Song Ho-sung, announced the plan at Kia’s AGM in Seoul. * Strategies include strengthening EV lineup, expanding charging infrastructure, and diversifying manufacturing bases. * The plan addresses industry demand slowdown and aims to lead EV adoption. 252. </w:t>
      </w:r>
      <w:hyperlink r:id="rId243">
        <w:r>
          <w:rPr>
            <w:color w:val="0000EE"/>
            <w:u w:val="single"/>
          </w:rPr>
          <w:t>https://indonesiakini.id/2026/03/23/fuel-price-surge-sparks-aussie-ev-boom/</w:t>
        </w:r>
      </w:hyperlink>
      <w:r>
        <w:t xml:space="preserve"> - * Rising fuel prices, driven by geopolitical tensions and the Strait of Hormuz blockade, increase interest in EVs across Australia. * Australian consumers and farmers demonstrate increased intent to switch to electric and hybrid vehicles. * Chinese automakers, including BYD and GWM, report significant sales growth, capturing major market share. * Official data shows EVs reaching 11.8% of monthly vehicle sales in February, but overall EV penetration remains modest. * Chinese brands are increasingly viewed as trustworthy, with new battery technologies and export strategies shaping the market. 253. </w:t>
      </w:r>
      <w:hyperlink r:id="rId244">
        <w:r>
          <w:rPr>
            <w:color w:val="0000EE"/>
            <w:u w:val="single"/>
          </w:rPr>
          <w:t>https://lithium-news.com/why-the-lithium-carbonate-price-surge-is-creating-global-market-disruption/</w:t>
        </w:r>
      </w:hyperlink>
      <w:r>
        <w:t xml:space="preserve"> - * The global lithium carbonate price surge has caused significant market disruption and altered supply chains. * Battery manufacturers, EV companies, and investors are adjusting strategies due to price volatility. * Major automakers like Ford, General Motors, and Volkswagen are investing heavily in battery production. * Chinese lithium processing capacity influences global prices and market dynamics. * Exploration and development projects in Australia, Chile, and Argentina respond to high prices, with a long timeline to impact supply. * Financial markets are increasingly engaging with lithium pricing through futures and indices. * Technological advancements and recycling are potential solutions to reduce dependence on lithium carbonate. * Countries like the US, EU, and Japan are seeking to develop domestic lithium processing to reduce reliance on China. 254. </w:t>
      </w:r>
      <w:hyperlink r:id="rId244">
        <w:r>
          <w:rPr>
            <w:color w:val="0000EE"/>
            <w:u w:val="single"/>
          </w:rPr>
          <w:t>https://lithium-news.com/why-the-lithium-carbonate-price-surge-is-creating-global-market-disruption/</w:t>
        </w:r>
      </w:hyperlink>
      <w:r>
        <w:t xml:space="preserve"> - * The global lithium carbonate market has experienced a significant price surge, impacting supply chains and strategic decisions worldwide. * Major battery and automotive manufacturers, including Tesla, Ford, and Volkswagen, are adopting hedging and developing alternatives to manage costs. * China controls approximately 60% of global lithium processing capacity, affecting international prices. * Exploration and development efforts in Australia, Chile, and Argentina are increasing but face long timelines, perpetuating volatility. * Technological innovation and recycling are being pursued to reduce dependency on lithium carbonate. * Countries like the US, EU, and Japan are establishing domestic lithium processing to reduce reliance on China. * Companies are adapting strategies to balance supply security and cost management amid ongoing market volatility. 255. </w:t>
      </w:r>
      <w:hyperlink r:id="rId245">
        <w:r>
          <w:rPr>
            <w:color w:val="0000EE"/>
            <w:u w:val="single"/>
          </w:rPr>
          <w:t>https://carbuzz.com/mercedes-solid-state-battery-future/</w:t>
        </w:r>
      </w:hyperlink>
      <w:r>
        <w:t xml:space="preserve"> - * Mercedes-Benz has filed a patent describing a multi-layered anode for solid-state batteries, using materials like silver, magnesium, aluminium, or tin, with protective oxide layers.</w:t>
      </w:r>
      <w:r>
        <w:rPr>
          <w:i/>
        </w:rPr>
        <w:t>* The patent indicates limited, low-current testing and compares Mercedes' 18 patents to Toyota's over 2,200, with Toyota aiming for mass production by 2027.</w:t>
      </w:r>
      <w:r>
        <w:t>* Other automakers, including BMW and Stellantis, are testing solid-state batteries, which promise higher power density, faster charging, increased range, and safety benefits.</w:t>
      </w:r>
      <w:r>
        <w:rPr>
          <w:i/>
        </w:rPr>
        <w:t>* Mercedes-Benz tested an EQS with an experimental solid-state battery on the road, achieving a 748-mile trip without recharging.</w:t>
      </w:r>
      <w:r>
        <w:t>* A Finnish startup claims to have a solid-state battery with double the energy density of Tesla's, capable of charging in five minutes.</w:t>
      </w:r>
      <w:r>
        <w:rPr>
          <w:i/>
        </w:rPr>
        <w:t xml:space="preserve">256. </w:t>
      </w:r>
      <w:hyperlink r:id="rId246">
        <w:r>
          <w:rPr>
            <w:color w:val="0000EE"/>
            <w:u w:val="single"/>
          </w:rPr>
          <w:t>https://www.gbnews.com/lifestyle/cars/motorists-emissions-rules-petrol-diesel-electric-cars-euro-7</w:t>
        </w:r>
      </w:hyperlink>
      <w:r>
        <w:rPr>
          <w:i/>
        </w:rPr>
        <w:t xml:space="preserve"> - * Proposed EU emissions regulations, Euro 7, could be implemented from November this year for new cars and vans, with effects in the UK via the Windsor Framework. * The rules aim to simplify testing by replacing laboratory tests with real-world data, potentially impacting manufacturer costs and measurement robustness. * New provisions include relaxed rules for electric vans up to 4.25 tonnes, removal of tachograph and speed limiter requirements, and the creation of a 'small electric vehicle' category. * Vehicle noise rules will be updated to include standards requiring electric vehicles to emit noise at low speeds. * The regulation also addresses standards for brake, tyre, tailpipe emissions, battery durability, and monitoring data for emissions compliance. 257. </w:t>
      </w:r>
      <w:hyperlink r:id="rId247">
        <w:r>
          <w:rPr>
            <w:color w:val="0000EE"/>
            <w:u w:val="single"/>
          </w:rPr>
          <w:t>https://lithium-news.com/why-dle-technology-breakthrough-could-revolutionise-the-lithium-industry/</w:t>
        </w:r>
      </w:hyperlink>
      <w:r>
        <w:rPr>
          <w:i/>
        </w:rPr>
        <w:t xml:space="preserve"> - * Recent advances in Direct Lithium Extraction (DLE) technology improve extraction rates and reduce environmental impact. * DLE uses ion-selective membranes to extract lithium directly from brine sources with recovery rates exceeding 90%. * Modern DLE processes can complete extraction in hours or days, compared to months or years for traditional methods. * Over 98% of process water is recycled, improving water conservation, especially in arid regions. * Widespread DLE adoption could decrease lithium production costs by 30-40%. 258. </w:t>
      </w:r>
      <w:hyperlink r:id="rId248">
        <w:r>
          <w:rPr>
            <w:color w:val="0000EE"/>
            <w:u w:val="single"/>
          </w:rPr>
          <w:t>https://lithium-news.com/major-lithium-refineries-accelerate-expansion-plans-as-battery-demand-surges-beyond-projections/</w:t>
        </w:r>
      </w:hyperlink>
      <w:r>
        <w:rPr>
          <w:i/>
        </w:rPr>
        <w:t xml:space="preserve"> - * Lithium refining industry announces over $15 billion investment globally in expansion projects, reflecting increased battery demand. * Albemarle Corporation plans a $1.3 billion facility in North Carolina using direct lithium extraction technology. * Livent Corporation commits $800 million to expand Argentine operations with AI-driven quality control. * Redwood Materials is building a $3.5 billion lithium recycling and refining complex in Nevada to process EV batteries and ore. * Ganfeng Lithium unveils a Chilean hydroxide production facility utilising breakthrough crystallization technology, reducing energy use. * Expansion driven by projected 470% lithium demand increase through 2030 and stricter battery performance standards. * Facilities incorporate environmental sustainability features, such as water recycling, solar thermal concentration, and blockchain traceability systems. * Industry moves towards higher-purity products, reduced environmental impact, and expanded processing capacity amid technological and capital investments. 259. </w:t>
      </w:r>
      <w:hyperlink r:id="rId248">
        <w:r>
          <w:rPr>
            <w:color w:val="0000EE"/>
            <w:u w:val="single"/>
          </w:rPr>
          <w:t>https://lithium-news.com/major-lithium-refineries-accelerate-expansion-plans-as-battery-demand-surges-beyond-projections/</w:t>
        </w:r>
      </w:hyperlink>
      <w:r>
        <w:rPr>
          <w:i/>
        </w:rPr>
        <w:t xml:space="preserve"> - * Lithium refining industry announces over $15 billion in global expansion projects due to increasing EV battery demand. * Albemarle to invest $1.3 billion in North Carolina utilizing new direct lithium extraction technology. * Livent commits $800 million to Argentine operations with AI-driven quality systems. * Redwood Materials to build a $3.5 billion lithium recycling and refining complex in Nevada. * Ganfeng Lithium plans a hydroxide production facility in Chile with breakthrough crystallization tech. * Industry growth driven by projected 470% lithium demand increase by 2030 and stricter automotive standards. * Sustainability measures include water recycling, solar thermal brine concentration, and blockchain traceability systems. 260. </w:t>
      </w:r>
      <w:hyperlink r:id="rId249">
        <w:r>
          <w:rPr>
            <w:color w:val="0000EE"/>
            <w:u w:val="single"/>
          </w:rPr>
          <w:t>https://lithium-news.com/hard-rock-mining-expansion-transforms-the-global-lithium-market-against-all-odds/</w:t>
        </w:r>
      </w:hyperlink>
      <w:r>
        <w:rPr>
          <w:i/>
        </w:rPr>
        <w:t xml:space="preserve"> - * The lithium industry is experiencing a shift from brine to hard rock mining, accelerating supply chain transformation. * Hard rock mining offers faster production cycles and higher purity lithium, attracting investment. * Expansion occurs across continents including Australia, Canada, and Africa, diversifying supply sources. * Increased focus on environmental sustainability with innovations in waste management and renewable energy integration. * Investment in spodumene projects exceeds $15 billion, driven by scalable development timelines and operational familiarity. 261. </w:t>
      </w:r>
      <w:hyperlink r:id="rId250">
        <w:r>
          <w:rPr>
            <w:color w:val="0000EE"/>
            <w:u w:val="single"/>
          </w:rPr>
          <w:t>https://www.benzinga.com/markets/tech/26/03/51396760/weekend-round-up-rivians-uber-deal-gerbers-ev-push-canadas-auto-strategy-teslas-battery-plant-and-united-airlines-flight-cuts</w:t>
        </w:r>
      </w:hyperlink>
      <w:r>
        <w:rPr>
          <w:i/>
        </w:rPr>
        <w:t xml:space="preserve"> - * Rivian Automotive signed a $1.25 billion deal with Uber to supply up to 50,000 robotaxis, subject to performance milestones. * Ross Gerber urged a switch to electric vehicles due to rising fuel prices amid geopolitical conflicts. * Canada's opposition leader proposed a U.S.-focused auto industry strategy, including tax exemptions and import rules. * Tesla announced the construction of a $4.3 billion battery plant in Michigan in partnership with LG Energy. * United Airlines reduced capacity by 5% in response to rising fuel costs and warned of potential further increases. 262. </w:t>
      </w:r>
      <w:hyperlink r:id="rId251">
        <w:r>
          <w:rPr>
            <w:color w:val="0000EE"/>
            <w:u w:val="single"/>
          </w:rPr>
          <w:t>https://electriccarsreport.com/2026/03/gm-lges-advance-ev-batteries-with-lmr-breakthrough-and-energy-storage-systems-expansion/</w:t>
        </w:r>
      </w:hyperlink>
      <w:r>
        <w:rPr>
          <w:i/>
        </w:rPr>
        <w:t xml:space="preserve"> - * GM and LG Energy Solution plan to commercialise lithium manganese-rich (LMR) batteries for electric trucks and SUVs by 2028, achieving higher energy density and lower costs. * LGES holds over 200 patents in LMR technology. * Ultium Cells invests $70 million to retool its Tennessee facility for LFP batteries for energy storage, beginning production in Q2 2026. * Energy storage systems are expanding across North America to support grid stability and renewable integration. * LG Energy Solution aims to scale ESS capacity to over 60 GWh, mostly in North America. * The developments demonstrate manufacturing flexibility across multiple battery chemistries for future market adaptation. 263. </w:t>
      </w:r>
      <w:hyperlink r:id="rId252">
        <w:r>
          <w:rPr>
            <w:color w:val="0000EE"/>
            <w:u w:val="single"/>
          </w:rPr>
          <w:t>https://simplywall.st/stocks/us/energy/nyse-wttr/select-water-solutions/news/will-integrating-lithium-extraction-into-water-assets-change</w:t>
        </w:r>
      </w:hyperlink>
      <w:r>
        <w:rPr>
          <w:i/>
        </w:rPr>
        <w:t xml:space="preserve"> - * LibertyStream Infrastructure Partners has begun installing direct lithium extraction and lithium carbonate refining systems at Select Water Solutions’ Howard County facility. * The integration links Select’s produced water pretreatment assets with lithium carbonate production, connecting to the energy transition and US battery supply chain themes. * The move could influence Select Water Solutions’ investment narrative and growth drivers by tying its water infrastructure to lithium and energy transition themes. * The project follows a US$175.0 million equity offering and aims to bolster revenue and earnings growth by 2028. * Analysts note risks from regulatory constraints and capital intensity affecting project growth prospects. 264. </w:t>
      </w:r>
      <w:hyperlink r:id="rId253">
        <w:r>
          <w:rPr>
            <w:color w:val="0000EE"/>
            <w:u w:val="single"/>
          </w:rPr>
          <w:t>https://www.techradar.com/vehicle-tech/hybrid-electric-vehicles/ready-in-5-full-in-9-this-chinese-ev-charges-to-70-percent-in-only-5-minutes-has-a-644-mile-range-and-its-coming-to-europe-in-april</w:t>
        </w:r>
      </w:hyperlink>
      <w:r>
        <w:rPr>
          <w:i/>
        </w:rPr>
        <w:t xml:space="preserve"> - * BYD's Denza brand confirms the Z9 GT model will be available in Europe in April. * The vehicle features 1,500kW ultra-fast charging stations capable of a 10-70% charge in five minutes. * The Z9 GT offers up to 644 miles (approx. 500 miles) on a single charge. * BYD plans to install 2,000 ultra-fast charging stations in Europe by 2026, initially in the UK, Germany, Italy, France, and Spain. * The car and charging infrastructure support rapid charging, with a focus on increasing EV adoption and infrastructure development in Europe. 265. </w:t>
      </w:r>
      <w:hyperlink r:id="rId254">
        <w:r>
          <w:rPr>
            <w:color w:val="0000EE"/>
            <w:u w:val="single"/>
          </w:rPr>
          <w:t>https://lithium-news.com/why-lithium-etf-inflows-are-reshaping-the-green-energy-investment-landscape/</w:t>
        </w:r>
      </w:hyperlink>
      <w:r>
        <w:rPr>
          <w:i/>
        </w:rPr>
        <w:t xml:space="preserve"> - * Lithium ETF inflows have surged as investors seek exposure to lithium due to accelerating EV adoption and government policies. * Major automakers and battery projects contribute to the rising demand for lithium; supply constraints persist. * Institutional investors such as pension and sovereign funds are heavily investing in lithium via ETFs. * Geographic diversification of ETF holdings includes South America, Australia, and North America. * The trend influences broader green energy markets, innovation, and geopolitical considerations. 266. </w:t>
      </w:r>
      <w:hyperlink r:id="rId255">
        <w:r>
          <w:rPr>
            <w:color w:val="0000EE"/>
            <w:u w:val="single"/>
          </w:rPr>
          <w:t>https://evcentral.com.au/huge-milestone-volkswagen-ev-sales-hit-new-high/?utm_source=rss&amp;utm_medium=rss&amp;utm_campaign=huge-milestone-volkswagen-ev-sales-hit-new-high</w:t>
        </w:r>
      </w:hyperlink>
      <w:r>
        <w:rPr>
          <w:i/>
        </w:rPr>
        <w:t xml:space="preserve"> - * Volkswagen delivers its two millionth EV, just over 13 years after launching its first model. * The milestone was marked by the delivery of an ID.3 hatch at its Dresden factory in Germany. * VW’s ID.4 SUV, launched in 2020, is its leading EV model with over 901,000 units sold worldwide. * The ID.3 has delivered around 628,000 units globally. * VW expects the next million EV sales to occur more quickly, supported by new and updated models. * In Europe, VW sold 274,417 EVs in 2025, a 56% increase from the previous year, making it Europe’s best-selling EV brand. * The global EV market remains highly competitive, with BYD surpassing Tesla as the top-selling EV brand worldwide in the past 12 months. 267. </w:t>
      </w:r>
      <w:hyperlink r:id="rId256">
        <w:r>
          <w:rPr>
            <w:color w:val="0000EE"/>
            <w:u w:val="single"/>
          </w:rPr>
          <w:t>https://biz.chosun.com/en/en-international/2026/03/22/7LWDFJ2CN5GY3DHOHOPO3D6O4A/</w:t>
        </w:r>
      </w:hyperlink>
      <w:r>
        <w:rPr>
          <w:i/>
        </w:rPr>
        <w:t xml:space="preserve"> - * Chinese auto industry topped global new car sales in 2025, surpassing Japan for the first time in 25 years. * Chinese brands BYD and Geely outpaced Japanese automakers Nissan and Honda. * China’s EV market growth contributed to the shift, with BYD expanding in Southeast Asia and South America. * Japanese automakers lagged due to reliance on hybrid technology and struggles in China. * Experts indicate the shift depends on China's ability to develop overseas markets amid geopolitical and economic challenges. 268. </w:t>
      </w:r>
      <w:hyperlink r:id="rId257">
        <w:r>
          <w:rPr>
            <w:color w:val="0000EE"/>
            <w:u w:val="single"/>
          </w:rPr>
          <w:t>https://lithium-news.com/why-dle-technology-breakthrough-could-transform-global-lithium-markets-within-five-years/</w:t>
        </w:r>
      </w:hyperlink>
      <w:r>
        <w:rPr>
          <w:i/>
        </w:rPr>
        <w:t xml:space="preserve"> - * DLE technology has achieved efficiency rates exceeding 90%, significantly improving lithium extraction from brine sources. * Traditional methods face environmental and time-consuming challenges, particularly in water-scarce regions like Chile and Argentina. * Leading companies such as Summit Nanotech, E3 Lithium, and Lilac Solutions are developing proprietary DLE approaches with higher recovery rates. * DLE reduces operational costs by 20-40% and enables extraction in previously unsuitable regions. * Investment in DLE companies has surpassed $2.3 billion, with major players forming strategic partnerships. * The technology allows for faster, more environmentally friendly lithium production, with projects at the Salton Sea accelerated from 7-10 years to 3-4 years. * Environmental benefits include up to 85% water consumption reduction and less ecological disruption. * Scaling challenges remain, but technological advances like machine learning and modular systems are improving performance. * Industry projections suggest 40-50% of future lithium capacity will utilise DLE by 2030, influencing market leadership. 269. </w:t>
      </w:r>
      <w:hyperlink r:id="rId258">
        <w:r>
          <w:rPr>
            <w:color w:val="0000EE"/>
            <w:u w:val="single"/>
          </w:rPr>
          <w:t>https://lithium-news.com/why-lithium-price-forecasts-are-being-rewritten-as-clean-energy-demand-surges/</w:t>
        </w:r>
      </w:hyperlink>
      <w:r>
        <w:rPr>
          <w:i/>
        </w:rPr>
        <w:t xml:space="preserve"> - • The lithium market experiences turbulence due to rapid clean energy demand, supply disruptions, and geopolitical tensions. • Major firms have issued multiple price forecast revisions within six months, with some increasing long-term projections by over 40%. • Electric vehicle adoption rates have increased 85% year-over-year, and utility-scale battery installations have tripled. • Supply constraints include environmental regulations, community opposition, and production delays in Argentina and Australia. • Geopolitical tensions and technological developments further complicate accurate forecastings. • Recycling efforts could supply 15-20% of lithium demand by the decade's end, but uncertainties remain. • Regional price disparities and market volatility challenge traditional forecasting models amidst rapid technological and policy changes. 270. </w:t>
      </w:r>
      <w:hyperlink r:id="rId259">
        <w:r>
          <w:rPr>
            <w:color w:val="0000EE"/>
            <w:u w:val="single"/>
          </w:rPr>
          <w:t>https://thediplomat.com/2026/03/oil-shocks-are-rewriting-southeast-asias-auto-market-for-legacy-carmakers/</w:t>
        </w:r>
      </w:hyperlink>
      <w:r>
        <w:rPr>
          <w:i/>
        </w:rPr>
        <w:t xml:space="preserve"> - * Energy volatility from Middle East conflict has increased fuel costs and accelerated EV adoption in Southeast Asia, especially Indonesia. * Indonesia’s BEV sales rose from 5 units in 2020 to over 103,000 in 2025, with traditional automakers’ sales declining. * Hyundai's market share in Indonesia dropped from 44.4% in 2023 to 1.8% in 2025; legacy automakers like Toyota, Honda, and Mazda also saw declines. * Chinese EV brands like BYD and BEV-only manufacturers VinFast and GAC gained significant market share in Indonesia. * Southeast Asian governments, including Indonesia, aim for 60% of new car sales to be electric by 2030, affecting automaker strategies. 271. </w:t>
      </w:r>
      <w:hyperlink r:id="rId259">
        <w:r>
          <w:rPr>
            <w:color w:val="0000EE"/>
            <w:u w:val="single"/>
          </w:rPr>
          <w:t>https://thediplomat.com/2026/03/oil-shocks-are-rewriting-southeast-asias-auto-market-for-legacy-carmakers/</w:t>
        </w:r>
      </w:hyperlink>
      <w:r>
        <w:rPr>
          <w:i/>
        </w:rPr>
        <w:t xml:space="preserve"> - * Energy volatility from the Middle East conflict drives rising oil prices and impacts Southeast Asia. * Indonesia's EV sales surged, with BEV market share growing significantly, and traditional automakers declining. * Hyundai's market share in Indonesia fell from 44.4% in 2023 to 1.8% in 2025; BYD commands nearly half of the market. * Legacy automakers have been slow to adopt EV strategies in Southeast Asia, risking market relevance. * Southeast Asian governments set targets to increase electric vehicle adoption to reduce energy dependence and pollution. 272. </w:t>
      </w:r>
      <w:hyperlink r:id="rId260">
        <w:r>
          <w:rPr>
            <w:color w:val="0000EE"/>
            <w:u w:val="single"/>
          </w:rPr>
          <w:t>https://lithium-news.com/critical-lithium-supply-shortfall-threatens-electric-vehicle-revolution-and-technology-innovation/</w:t>
        </w:r>
      </w:hyperlink>
      <w:r>
        <w:rPr>
          <w:i/>
        </w:rPr>
        <w:t xml:space="preserve"> - • Industry experts warn of a lithium supply deficit impacting electric vehicle and technology sectors. • Lithium demand outpaces production growth, with major regions facing extraction and regulatory challenges. • Lithium prices have fluctuated over 300%, affecting manufacturers and supply chains. • Automakers such as Tesla and BYD seek long-term supply agreements; innovation in battery tech accelerates. • Recycling and alternative chemistries, like sodium-ion batteries, are being developed to address shortages. 273. </w:t>
      </w:r>
      <w:hyperlink r:id="rId261">
        <w:r>
          <w:rPr>
            <w:color w:val="0000EE"/>
            <w:u w:val="single"/>
          </w:rPr>
          <w:t>https://lithium-news.com/why-institutional-money-is-flooding-into-lithium-etfs-despite-market-volatility/</w:t>
        </w:r>
      </w:hyperlink>
      <w:r>
        <w:rPr>
          <w:i/>
        </w:rPr>
        <w:t xml:space="preserve"> - * Institutional investors are pouring over $2.8 billion into lithium ETFs over the past twelve months. * Inflows persist despite price volatility, indicating a long-term strategic bet. * Lithium ETFs offer geographic diversification across the entire lithium supply chain. * Investment driven by electric vehicle adoption, energy storage expansion, and renewable energy mandates. * Lithium is perceived as a strategic material with significant ESG credentials. * Supply inelasticity and currency dynamics support sustained inflows. * Future interest depends on EV adoption rates and battery technology developments. 274. </w:t>
      </w:r>
      <w:hyperlink r:id="rId262">
        <w:r>
          <w:rPr>
            <w:color w:val="0000EE"/>
            <w:u w:val="single"/>
          </w:rPr>
          <w:t>https://lithium-news.com/why-battery-grade-purity-standards-are-creating-seismic-shifts-in-global-lithium-markets/</w:t>
        </w:r>
      </w:hyperlink>
      <w:r>
        <w:rPr>
          <w:i/>
        </w:rPr>
        <w:t xml:space="preserve"> - * The lithium market is undergoing transformation due to new battery-grade purity standards exceeding 99.5%. * High purity levels significantly impact pricing, with premium lithium commanding 40-60% higher prices. * A two-tiered market has emerged, with companies achieving purity standards securing long-term contracts, and others competing in lower tiers. * Investment in refining facilities across Chile, Australia, and Argentina is increasing to meet purity demands. * Chinese refiners utilise advanced processing to capture premium prices and influence global supply chain dynamics. * Electric vehicle manufacturers like Tesla and Ford seek reliable high-purity lithium, fostering vertical integration. * Battery-grade lithium pricing now behaves more like specialty chemicals, emphasising quality and traceability. * Companies producing consistent high-purity lithium are valued at premiums exceeding 200%, attracting significant investments. * Regional differences, especially higher European purity standards, create arbitrage opportunities. * Environmental regulations impact processing costs and purity achievement, influencing market prices. * Next-generation battery technologies will heighten the importance of purity standards, implying a long-term shift in supply chain strategies. 275. </w:t>
      </w:r>
      <w:hyperlink r:id="rId263">
        <w:r>
          <w:rPr>
            <w:color w:val="0000EE"/>
            <w:u w:val="single"/>
          </w:rPr>
          <w:t>https://www.marketbeat.com/instant-alerts/lithium-stocks-to-watch-today-march-21st-2026-03-21/</w:t>
        </w:r>
      </w:hyperlink>
      <w:r>
        <w:rPr>
          <w:i/>
        </w:rPr>
        <w:t xml:space="preserve"> - * The article reports on lithium stocks including companies involved in lithium exploration, mining, and battery manufacturing. * It discusses companies' activities in lithium projects across different regions, including Argentina. * It mentions lithium supply chain factors and regulatory aspects affecting the industry. * The article references lithium-related projects and companies with exploration and development interests. * It covers the broader context of lithium industry developments relevant to supply, regulation, and regional activities. 276. </w:t>
      </w:r>
      <w:hyperlink r:id="rId264">
        <w:r>
          <w:rPr>
            <w:color w:val="0000EE"/>
            <w:u w:val="single"/>
          </w:rPr>
          <w:t>https://www.larazon.es/tecnologia-consumo/tesla-firma-un-enorme-acuerdo-con-lg-necesitan-baterias_2026032169ba6246e89622081d3f7389.html</w:t>
        </w:r>
      </w:hyperlink>
      <w:r>
        <w:rPr>
          <w:i/>
        </w:rPr>
        <w:t xml:space="preserve"> - * Tesla and LG Energy Solution signed a $4.3 billion supply agreement for batteries. * The manufacturing will take place in a factory in Lansing, Michigan, previously a joint project with GM. * The factory will produce lithium iron phosphate (LFP) battery cells. * Tesla's energy division generated $12.8 billion in revenue last year, mainly from Megapacks. * The move aligns with US efforts to localise battery production and reduce reliance on China. 277. </w:t>
      </w:r>
      <w:hyperlink r:id="rId265">
        <w:r>
          <w:rPr>
            <w:color w:val="0000EE"/>
            <w:u w:val="single"/>
          </w:rPr>
          <w:t>https://thepakistan.pk/stellantis-evs-now-have-tesla-supercharger-access/</w:t>
        </w:r>
      </w:hyperlink>
      <w:r>
        <w:rPr>
          <w:i/>
        </w:rPr>
        <w:t xml:space="preserve"> - * Stellantis will enable its EVs to access Tesla's Supercharger network through adapters and future vehicle compatibility. * The change allows Stellantis EV owners to charge at Tesla's extensive, dependable fast-charging stations. * Industry-wide adoption of Tesla’s charging standard minimises fragmentation and enhances charging infrastructure. * This collaboration is expected to accelerate EV adoption and improve consumer charging experiences. * Tesla strengthens its EV infrastructure position while creating new revenue streams amid industry cooperation. 278. </w:t>
      </w:r>
      <w:hyperlink r:id="rId266">
        <w:r>
          <w:rPr>
            <w:color w:val="0000EE"/>
            <w:u w:val="single"/>
          </w:rPr>
          <w:t>https://www.indexbox.io/blog/electrolytic-manganese-dioxide-market-to-2035-driven-by-lithium-ion-battery-integration-for-evs/</w:t>
        </w:r>
      </w:hyperlink>
      <w:r>
        <w:rPr>
          <w:i/>
        </w:rPr>
        <w:t xml:space="preserve"> - * The global EMD market is entering a period of strategic transition and measured growth through 2035. * Demand is driven by traditional alkaline batteries, lithium-ion batteries for EVs and energy storage, and industrial applications. * The forecast includes steady, technology-driven expansion, mainly via integration into lithium-ion cathode supply chains. * Asia-Pacific dominates the market, with China as the leading producer and consumer, followed by North America and Europe. * Market growth is supported by EV adoption, energy storage policies, and industrial demand, despite constraints like energy costs and environmental regulations. 279. </w:t>
      </w:r>
      <w:hyperlink r:id="rId267">
        <w:r>
          <w:rPr>
            <w:color w:val="0000EE"/>
            <w:u w:val="single"/>
          </w:rPr>
          <w:t>https://www.marketbeat.com/instant-alerts/filing-union-bancaire-privee-ubp-sa-buys-1400-shares-of-tesla-inc-tsla-2026-03-21/</w:t>
        </w:r>
      </w:hyperlink>
      <w:r>
        <w:rPr>
          <w:i/>
        </w:rPr>
        <w:t xml:space="preserve"> - * Union Bancaire Privee UBP SA increased its Tesla holdings by 1,400 shares during Q4, with a total value of $4,714,000. * Multiple institutional investors have added significant Tesla shares, including Norges Bank, Holocene Advisors LP, Amundi, Jennison Associates LLC, and Capital World Investors. * Tesla announced a $4.3 billion supply deal with LG Energy Solution for battery cells supporting lower-cost vehicles and energy products. * Tesla is in talks to purchase ~$2.9 billion of solar equipment to expand US solar capacity. * Tesla targets a December 2026 launch for next-gen AI chips and pursues 'Terafab' initiatives. * Reports indicate early positive feedback on Tesla Semi trucks and preparations for energy expansion in India. * Regulatory scrutiny escalates over Full Self-Driving (FSD) with US NHTSA investigation upgrade. * Market analyst forecasts show mixed ratings and cautions, with some downgrades and concerns over delivery targets and market competition. * Insider transactions include sales by CFO Vaibhav Taneja and director James R. Murdoch. * Tesla's stock opened at $367.96, with a market cap of $1.38 trillion, and recent earnings beat estimates. * Tesla's mission focuses on sustainable energy, with a diversified product range including electric vehicles and energy storage. 280. </w:t>
      </w:r>
      <w:hyperlink r:id="rId268">
        <w:r>
          <w:rPr>
            <w:color w:val="0000EE"/>
            <w:u w:val="single"/>
          </w:rPr>
          <w:t>https://opentools.ai/news/stellantis-ev-owners-rejoice-tesla-supercharger-network-now-open-for-business</w:t>
        </w:r>
      </w:hyperlink>
      <w:r>
        <w:rPr>
          <w:i/>
        </w:rPr>
        <w:t xml:space="preserve"> - • Stellantis enables its EVs to access Tesla's Supercharger network. • Access depends on using a Tesla-compatible adapter, costing $230 or $250. • Adapter available through Mopar’s online store or Stellantis dealerships. • Move reflects industry shift towards unified charging standards. • Aims to reduce barriers and expand EV adoption. 281. </w:t>
      </w:r>
      <w:hyperlink r:id="rId269">
        <w:r>
          <w:rPr>
            <w:color w:val="0000EE"/>
            <w:u w:val="single"/>
          </w:rPr>
          <w:t>https://simplywall.st/stocks/us/retail/nasdaq-jd/jdcom/news/jdcom-byd-ev-charging-push-and-what-it-could-mean-for-valuat</w:t>
        </w:r>
      </w:hyperlink>
      <w:r>
        <w:rPr>
          <w:i/>
        </w:rPr>
        <w:t xml:space="preserve"> - * JD.com, listed on NasdaqGS, forms partnership with BYD to expand fast charging EV stations across China. * The collaboration leverages JD.com's logistics and office network with BYD's EV expertise. * This moves JD.com into EV infrastructure alongside its core e-commerce and logistics operations. * The initiative aims to increase charging capacity using existing warehouses, hubs, and offices. * The partnership raises questions about capital needs, execution risk, and potential revenue streams in EV charging. * The move positions JD.com within the EV and transport electrification market. 282. </w:t>
      </w:r>
      <w:hyperlink r:id="rId270">
        <w:r>
          <w:rPr>
            <w:color w:val="0000EE"/>
            <w:u w:val="single"/>
          </w:rPr>
          <w:t>https://www.electrive.com/2026/03/21/baic-reports-progress-on-sodium-ion-batteries/</w:t>
        </w:r>
      </w:hyperlink>
      <w:r>
        <w:rPr>
          <w:i/>
        </w:rPr>
        <w:t xml:space="preserve"> - • BAIC has completed the prototype development of a sodium-ion battery pack with an energy density of 170 Wh/kg. • The prototype operates stably across temperatures from -40 °C to 60 °C and supports a charging rate of 4C. • BAIC has filed approximately 20 patents related to sodium-ion battery technology. • The company’s ‘Aurora’ platform includes lithium-ion, solid-state, and sodium-ion batteries. • Industry trends in China show increased research and commercialisation of sodium-ion batteries, with competitors like CATL, Changan, and BYD advancing in this area. 283. </w:t>
      </w:r>
      <w:hyperlink r:id="rId271">
        <w:r>
          <w:rPr>
            <w:color w:val="0000EE"/>
            <w:u w:val="single"/>
          </w:rPr>
          <w:t>https://gaadiwaadi.com/upcoming-tata-avinya-flagship-ev-what-we-know-so-far/</w:t>
        </w:r>
      </w:hyperlink>
      <w:r>
        <w:rPr>
          <w:i/>
        </w:rPr>
        <w:t xml:space="preserve"> - * Tata Avinya will become Tata's most premium electric vehicle, arriving in India in early 2027. * The model will feature advanced styling, software architecture, and a premium character. * Tata plans to spend Rs. 16,000-18,000 crore on EV development and infrastructure between FY2025 and FY2030. * Aims to build nearly 40,000 charging points by 2027 and target one million chargers nationwide. * Development includes flexible battery technology, collaboration with Jaguar Land Rover, and new retail formats. * Existing models like Sierra EV, Punch EV, and Tiago EV will support market momentum before Avinya's launch. 284. </w:t>
      </w:r>
      <w:hyperlink r:id="rId272">
        <w:r>
          <w:rPr>
            <w:color w:val="0000EE"/>
            <w:u w:val="single"/>
          </w:rPr>
          <w:t>https://www.graphene-info.com/ambient-laser-process-enables-monolithic-prelithiated-silicon-graphene-anodes</w:t>
        </w:r>
      </w:hyperlink>
      <w:r>
        <w:rPr>
          <w:i/>
        </w:rPr>
        <w:t xml:space="preserve"> - * Researchers at Tel Aviv University developed a single-step laser process to fabricate and prelithiate silicon-graphene anodes under ambient conditions.</w:t>
      </w:r>
      <w:r>
        <w:t xml:space="preserve"> * The process addresses volume changes and lithium loss in silicon anodes without reactive lithium metal or multi-step procedures.</w:t>
      </w:r>
      <w:r>
        <w:rPr>
          <w:i/>
        </w:rPr>
        <w:t xml:space="preserve"> * It utilises a ternary blend of phenolic resin, silicon nanoparticles, and lithium salt, subjected to low-power laser irradiation.</w:t>
      </w:r>
      <w:r>
        <w:t xml:space="preserve"> * The method produces self-standing, porous, prelithiated anodes with uniform lithium distribution and high electrochemical performance.</w:t>
      </w:r>
      <w:r>
        <w:rPr>
          <w:i/>
        </w:rPr>
        <w:t xml:space="preserve"> * Full cells with LiFePO₄ cathodes show no capacity loss over 500 cycles, and scalable fabrication up to 20 cm strips is demonstrated.</w:t>
      </w:r>
      <w:r>
        <w:t xml:space="preserve">285. </w:t>
      </w:r>
      <w:hyperlink r:id="rId273">
        <w:r>
          <w:rPr>
            <w:color w:val="0000EE"/>
            <w:u w:val="single"/>
          </w:rPr>
          <w:t>https://greenlivingguy.com/2026/03/clean-green-tech-news-for-informed-decisions/</w:t>
        </w:r>
      </w:hyperlink>
      <w:r>
        <w:t xml:space="preserve"> - * Electric vehicles are shifting from early adoption to practical concerns such as cost, charging, and battery life. * Consumers are comparing real-world range and suitability of used EVs for family and fleet use. * The EV market is evolving into a mainstream transportation option. * The market focus has moved from prototype to affordability and practical features. * The article discusses the growth of EV adoption and infrastructure, along with market and consumer trends. 286. </w:t>
      </w:r>
      <w:hyperlink r:id="rId274">
        <w:r>
          <w:rPr>
            <w:color w:val="0000EE"/>
            <w:u w:val="single"/>
          </w:rPr>
          <w:t>http://prsync.com/meticulous-research/dc-fast-charging-power-module-market-trends-technology-evolution-and-growth-analysis-5179077/</w:t>
        </w:r>
      </w:hyperlink>
      <w:r>
        <w:t xml:space="preserve"> - * The global DC fast charging power module market was valued at USD 2.48 billion in 2024 and is projected to reach USD 8.32 billion by 2035, with a CAGR of 11.8% from 2025 to 2035. * Market growth is driven by increasing EV adoption, government policies, and technological advancements. * Challenges include high capital expenditures and infrastructure costs, delaying deployment in low-traffic areas. * Opportunities exist in commercial vehicle electrification, with megawatt charging systems gaining prominence. * Asia-Pacific leads the market, with Europe and North America also experiencing strong growth and investment. 287. </w:t>
      </w:r>
      <w:hyperlink r:id="rId275">
        <w:r>
          <w:rPr>
            <w:color w:val="0000EE"/>
            <w:u w:val="single"/>
          </w:rPr>
          <w:t>https://tugatech.com.pt/t80581-byd-regista-explosao-na-procura-de-eletricos-face-a-subida-do-preco-dos-combustiveis</w:t>
        </w:r>
      </w:hyperlink>
      <w:r>
        <w:t xml:space="preserve"> - * The Chinese manufacturer BYD experiences a surge in new buyers due to rising fuel prices caused by tensions in the Middle East. * Since abandoning internal combustion engine cars in 2022, BYD became the largest electric vehicle manufacturer globally, surpassing Ford for the first time in 2025 with over 4.6 million units sold. * In Manila, demand is so high that a dealer recorded a month's worth of orders in two weeks. * Global electric vehicle adoption contributed to avoiding the consumption of 1.7 million barrels of oil per day in 2025. * Asian markets, especially Thailand and the Philippines, lead in electric vehicle adoption, with rates around 40%, higher than Europe and North America, driven by regional vulnerabilities to oil price fluctuations. 288. </w:t>
      </w:r>
      <w:hyperlink r:id="rId274">
        <w:r>
          <w:rPr>
            <w:color w:val="0000EE"/>
            <w:u w:val="single"/>
          </w:rPr>
          <w:t>http://prsync.com/meticulous-research/dc-fast-charging-power-module-market-trends-technology-evolution-and-growth-analysis-5179077/</w:t>
        </w:r>
      </w:hyperlink>
      <w:r>
        <w:t xml:space="preserve"> - * The market was valued at USD 2.48 billion in 2024 and projected to reach USD 8.32 billion by 2035.</w:t>
      </w:r>
      <w:r>
        <w:rPr>
          <w:i/>
        </w:rPr>
        <w:t xml:space="preserve"> Growth driven by global EV adoption, government policies, and infrastructure expansion.</w:t>
      </w:r>
      <w:r>
        <w:t xml:space="preserve"> Technological advancements include high-voltage architectures and semiconductor innovations (SiC, GaN).</w:t>
      </w:r>
      <w:r>
        <w:rPr>
          <w:i/>
        </w:rPr>
        <w:t xml:space="preserve"> Charging standards like CCS and MCS influence module design.</w:t>
      </w:r>
      <w:r>
        <w:t xml:space="preserve"> AI is impacting system optimisation and predictive maintenance.</w:t>
      </w:r>
      <w:r>
        <w:rPr>
          <w:i/>
        </w:rPr>
        <w:t xml:space="preserve"> Asia-Pacific leads, with Europe growing fastest, supported by policies and investments.</w:t>
      </w:r>
      <w:r>
        <w:t xml:space="preserve"> Opportunities in commercial vehicle electrification and megawatt charging systems.* Challenges include high initial capital expenditure and infrastructure costs. 289. </w:t>
      </w:r>
      <w:hyperlink r:id="rId276">
        <w:r>
          <w:rPr>
            <w:color w:val="0000EE"/>
            <w:u w:val="single"/>
          </w:rPr>
          <w:t>https://www.jdsupra.com/legalnews/doe-announces-500-million-funding-5557645/</w:t>
        </w:r>
      </w:hyperlink>
      <w:r>
        <w:t xml:space="preserve"> - * On March 13, 2026, the US Department of Energy announced a $500 million funding opportunity to expand domestic critical mineral processing, battery manufacturing, and recycling. * The funding aims to increase US supply chain resilience and reduce foreign reliance by up to 15 percent by 2030. * Funds are allocated for processing lithium, nickel, and cobalt, recycling critical minerals from end-of-life batteries, and expanding domestic battery component manufacturing. * The programme prioritises US entities, with a minimum 50% private cost share, projects to be completed within approximately 36 months. * Applications are due by April 24, 2026, with notifications in the second quarter of 2026. 290. </w:t>
      </w:r>
      <w:hyperlink r:id="rId277">
        <w:r>
          <w:rPr>
            <w:color w:val="0000EE"/>
            <w:u w:val="single"/>
          </w:rPr>
          <w:t>https://www.jdsupra.com/legalnews/u-s-seeks-to-pull-the-plug-on-2822072/</w:t>
        </w:r>
      </w:hyperlink>
      <w:r>
        <w:t xml:space="preserve"> - * The US DOJ and DOT filed a lawsuit against California on March 13, 2026, to block its emissions standards regulations. * The case involves California's CO₂ emissions standard and ZEV regulation, enforceable under California state law. * The US administration's actions seeking to revoke waivers and prohibit similar standards are challenged as unconstitutional. * California continues implementing its regulations under Executive Order N-27-25, developing Advanced Clean Cars III. * The lawsuit argues federal law preempts California's standards, seeking to declare them unlawful and to prevent enforcement. 291. </w:t>
      </w:r>
      <w:hyperlink r:id="rId278">
        <w:r>
          <w:rPr>
            <w:color w:val="0000EE"/>
            <w:u w:val="single"/>
          </w:rPr>
          <w:t>https://lithium-news.com/why-global-mining-giants-are-racing-to-expand-hard-rock-lithium-operations/</w:t>
        </w:r>
      </w:hyperlink>
      <w:r>
        <w:t xml:space="preserve"> - * Mining companies worldwide accelerate hard rock lithium expansion projects to meet demand from electric vehicles and energy storage. * Major investments include Australia’s Pilbara Minerals’ $2.8 billion project and development in Quebec, Canada. * Hard rock projects achieve commercial production in 18-24 months, faster than brine operations which take 3-5 years. * Advances in extraction technology, such as flotation, AI ore sorting, and adapted DLE systems, reduce costs and increase recovery rates. * Stabilised lithium carbonate prices and lower production costs support the economic case for expansion. * North America and Africa emerge as key regions, supported by government incentives and favourable geology. * Expansion faces environmental scrutiny; operations implement sustainable practices and streamlined permitting. * Market projections suggest 65% of new lithium supply will come from hard rock projects by 2030, reflecting a strategic shift in industry focus. 292. </w:t>
      </w:r>
      <w:hyperlink r:id="rId279">
        <w:r>
          <w:rPr>
            <w:color w:val="0000EE"/>
            <w:u w:val="single"/>
          </w:rPr>
          <w:t>https://www.powerelectronicsnews.com/solid-state-batteries-increase-energy-density-while-enhancing-safety-and-ev-range/</w:t>
        </w:r>
      </w:hyperlink>
      <w:r>
        <w:t xml:space="preserve"> - * Dongfeng Motor tests solid-state battery prototypes with 350 Wh/kg energy density, enabling 1,000 km range in China. * Researchers at the University of Science and Technology of China developed a novel inorganic electrolyte with improved mechanical compliance. * The new electrolyte exhibits lower hardness and Young’s modulus, enabling better interfacial contact and cycling stability. * The scability of the new solid electrolyte allows integration with industrial manufacturing processes. * The research aims to move solid-state battery technology from lab-scale to practical automotive applications by 2026.</w:t>
      </w:r>
      <w:r/>
    </w:p>
    <w:p>
      <w:r/>
      <w:r>
        <w:t xml:space="preserve">293. </w:t>
      </w:r>
      <w:hyperlink r:id="rId278">
        <w:r>
          <w:rPr>
            <w:color w:val="0000EE"/>
            <w:u w:val="single"/>
          </w:rPr>
          <w:t>https://lithium-news.com/why-global-mining-giants-are-racing-to-expand-hard-rock-lithium-operations/</w:t>
        </w:r>
      </w:hyperlink>
      <w:r>
        <w:t xml:space="preserve"> - * Mining companies are accelerating hard rock lithium mining projects to meet rising demand from EVs and energy storage. * Major investments include Pilbara Minerals' $2.8 billion expansion in Australia and development in Quebec by Patriot Battery Metals. * Hard rock mining offers faster production timelines (18-24 months) than brine extraction (3-5 years). * Technological innovations such as AI-driven ore sorting and adapted direct lithium extraction are reducing costs and boosting recovery rates. * Economic factors, including stable lithium carbonate prices and higher profit margins, favour hard rock operations. * North America and Africa are key regions seeing new hard rock lithium development, driven by government incentives and resource grades. * Environmental and regulatory considerations are evolving with increased focus on sustainability and streamlined permitting. * Market projections suggest that 65% of new lithium supply will come from hard rock sources through the decade. * The trend indicates a move towards supply security, scalability, and industry maturity in lithium extraction. 294. </w:t>
      </w:r>
      <w:hyperlink r:id="rId280">
        <w:r>
          <w:rPr>
            <w:color w:val="0000EE"/>
            <w:u w:val="single"/>
          </w:rPr>
          <w:t>https://bravenewcoin.com/insights/lithium-prices-adjust-following-decline-in-china-but-investors-eye-long-term-growth</w:t>
        </w:r>
      </w:hyperlink>
      <w:r>
        <w:t xml:space="preserve"> - * Lithium prices in China fell by 1.93% to $22,068, with a 29% year-to-year increase * Short-term decline does not undermine the overall positive growth trend in lithium * Chinese demand driven by electric vehicle and energy storage industries * Australian lithium market shows stability with positive growth despite China’s price dip * Long-term market outlook remains bullish due to increasing global demand for electric vehicles and renewable energy storage 295. </w:t>
      </w:r>
      <w:hyperlink r:id="rId281">
        <w:r>
          <w:rPr>
            <w:color w:val="0000EE"/>
            <w:u w:val="single"/>
          </w:rPr>
          <w:t>https://www.bestmag.co.uk/tesla-lg-energy-us-plant/</w:t>
        </w:r>
      </w:hyperlink>
      <w:r>
        <w:t xml:space="preserve"> - * Tesla and LG Energy Solution plan to invest over $4 billion in a battery manufacturing facility in Lansing, Michigan, with production expected to start in 2027.</w:t>
      </w:r>
      <w:r>
        <w:rPr>
          <w:i/>
        </w:rPr>
        <w:t xml:space="preserve"> * The facility will produce lithium iron phosphate (LFP) battery cells mainly for Tesla’s energy storage systems.</w:t>
      </w:r>
      <w:r>
        <w:t xml:space="preserve"> * The project aims to strengthen domestic supply chains and reduce reliance on imports from China.</w:t>
      </w:r>
      <w:r>
        <w:rPr>
          <w:i/>
        </w:rPr>
        <w:t xml:space="preserve"> * The investment supports localisation of battery production and responds to industry shifts from EV demand to energy storage applications.</w:t>
      </w:r>
      <w:r>
        <w:t xml:space="preserve"> * LG Energy Solution’s deal is among its largest contracts, reinforcing its position in North American energy storage supply.</w:t>
      </w:r>
      <w:r>
        <w:rPr>
          <w:i/>
        </w:rPr>
        <w:t xml:space="preserve">296. </w:t>
      </w:r>
      <w:hyperlink r:id="rId282">
        <w:r>
          <w:rPr>
            <w:color w:val="0000EE"/>
            <w:u w:val="single"/>
          </w:rPr>
          <w:t>https://focus.ua/auto/747844-novye-natrievye-batarei-baic-deshevye-i-zaryazhayutsya-za-11-minut-podrobnosti</w:t>
        </w:r>
      </w:hyperlink>
      <w:r>
        <w:rPr>
          <w:i/>
        </w:rPr>
        <w:t xml:space="preserve"> - * BAIC's sodium-ion batteries are in the final development stage, with no specified production launch date. * These batteries replace lithium with sodium, reducing cost and increasing availability. * BAIC has registered 20 patents related to this technology and completed development of the first battery model. * The batteries achieve an energy density of 170 Wh/kg, comparable to lithium-ion batteries. * They operate in temperatures from -40°C to +60°C and can be rapidly charged in 11 minutes with 400 kW power. * The batteries withstand high temperatures up to +200°C without fire risk. 297. </w:t>
      </w:r>
      <w:hyperlink r:id="rId283">
        <w:r>
          <w:rPr>
            <w:color w:val="0000EE"/>
            <w:u w:val="single"/>
          </w:rPr>
          <w:t>https://www.electrive.com/2026/03/20/berlin-opens-battery-lab-for-sodium-ion-cell-research/</w:t>
        </w:r>
      </w:hyperlink>
      <w:r>
        <w:rPr>
          <w:i/>
        </w:rPr>
        <w:t xml:space="preserve"> - * Berlin establishes the Berlin Battery Lab involving BAM, HZB, and HU for research into alternative cell chemistries, including sodium-ion batteries. * The lab aims to accelerate the transfer from fundamental research to industrial application, with support from the European Regional Development Fund. * It offers open access to external partners from science and industry, focusing on material development, cell manufacturing, and safety testing. * The lab's development aligns with Berlin's strategic position in battery research and advances Germany’s technological sovereignty. 298. </w:t>
      </w:r>
      <w:hyperlink r:id="rId284">
        <w:r>
          <w:rPr>
            <w:color w:val="0000EE"/>
            <w:u w:val="single"/>
          </w:rPr>
          <w:t>https://www.capital.bg/biznes/pazari/2026/03/20/4893717_na_praga_na_dulgoochakvanata_evropeiska_revoljuciia/?ref=rss</w:t>
        </w:r>
      </w:hyperlink>
      <w:r>
        <w:rPr>
          <w:i/>
        </w:rPr>
        <w:t xml:space="preserve"> - * In 2025, nearly one in five cars sold in Europe was an electric vehicle (EV).</w:t>
      </w:r>
      <w:r>
        <w:t xml:space="preserve"> EV sales exceeded petrol cars for the first time in December 2025.</w:t>
      </w:r>
      <w:r>
        <w:rPr>
          <w:i/>
        </w:rPr>
        <w:t xml:space="preserve"> The number of EVs sold in Europe increased by nearly 30% in 2025, reaching 2.6 million.</w:t>
      </w:r>
      <w:r>
        <w:t xml:space="preserve"> The market share of EVs rose from 15.4% in 2024 to 19.5% in 2025.</w:t>
      </w:r>
      <w:r>
        <w:rPr>
          <w:i/>
        </w:rPr>
        <w:t xml:space="preserve"> Regulatory measures for carbon emissions are a key factor in the growth of EV sales in Europe.</w:t>
      </w:r>
      <w:r>
        <w:t xml:space="preserve"> Analysts expect EV market share to reach 23% in 2026 and 28% in 2027. 299. </w:t>
      </w:r>
      <w:hyperlink r:id="rId285">
        <w:r>
          <w:rPr>
            <w:color w:val="0000EE"/>
            <w:u w:val="single"/>
          </w:rPr>
          <w:t>https://www.supplychainmovement.com/iso-standard-provides-clarity-on-calculating-co2-emissions/</w:t>
        </w:r>
      </w:hyperlink>
      <w:r>
        <w:t xml:space="preserve"> - * The European Union mandated the use of ISO 14083 for reporting transport CO2 emissions, effective from 13 November 2025, under the updated CSRD. 300. </w:t>
      </w:r>
      <w:hyperlink r:id="rId284">
        <w:r>
          <w:rPr>
            <w:color w:val="0000EE"/>
            <w:u w:val="single"/>
          </w:rPr>
          <w:t>https://www.capital.bg/biznes/pazari/2026/03/20/4893717_na_praga_na_dulgoochakvanata_evropeiska_revoljuciia/?ref=rss</w:t>
        </w:r>
      </w:hyperlink>
      <w:r>
        <w:t xml:space="preserve"> - * Nearly a fifth of cars sold in Europe in 2025 were electric vehicles (EVs). * For the first time, EVs exceeded petrol cars in sales in December 2025. * EV prices decreased by an average of 4% in 2025. * 2025 marked a record year for EV sales across almost all European countries, with 2.6 million units sold. * The market share of EVs increased from 15.4% in 2024 to 19.5% in 2025, with expectations to reach 23% in 2026 and 28% in 2027. 301. </w:t>
      </w:r>
      <w:hyperlink r:id="rId286">
        <w:r>
          <w:rPr>
            <w:color w:val="0000EE"/>
            <w:u w:val="single"/>
          </w:rPr>
          <w:t>https://kalkinemedia.com/au/stocks/metal-and-mining/atlantic-lithium-advances-ewoyaa-project-after-lease-approval</w:t>
        </w:r>
      </w:hyperlink>
      <w:r>
        <w:t xml:space="preserve"> - * Atlantic Lithium's Ewoyaa project in Ghana receives ratification of its mining lease from Parliament. * The approval confirms legal and operational rights, reinforcing development plans. * The project aims to be Ghana’s first lithium-producing operation, aligned with global demand for battery metals. * Atlantic Lithium is progressing project financing and preparing for final investment decision. * The approval supports Ghana’s strategy to diversify mineral resources and participate in the lithium market. 302. </w:t>
      </w:r>
      <w:hyperlink r:id="rId287">
        <w:r>
          <w:rPr>
            <w:color w:val="0000EE"/>
            <w:u w:val="single"/>
          </w:rPr>
          <w:t>https://www.goodcarbadcar.net/bmw-i3-neue-klasse/</w:t>
        </w:r>
      </w:hyperlink>
      <w:r>
        <w:t xml:space="preserve"> - * BMW announced the i3, a new electric sedan with 440 miles EPA range, production starting August 2026 in Munich, US deliveries in 2027. * The vehicle features 400 kW DC fast charging and 800-volt architecture. * The i3 aims to compete with Tesla Model 3 and Mercedes EQS, capitalising on BMW’s platform discipline. * The reveal coincided with major automakers writing off billions on EV investments. * BMW emphasises patience and strategic investment in EV technology despite declining market growth. 303. </w:t>
      </w:r>
      <w:hyperlink r:id="rId288">
        <w:r>
          <w:rPr>
            <w:color w:val="0000EE"/>
            <w:u w:val="single"/>
          </w:rPr>
          <w:t>https://www.defenseworld.net/2026/03/20/promising-electric-vehicle-stocks-to-add-to-your-watchlist-march-18th.html</w:t>
        </w:r>
      </w:hyperlink>
      <w:r>
        <w:t xml:space="preserve"> - * The article discusses electric vehicle stocks involved in EV design, manufacturing, and supply chain elements * It profiles companies such as Tesla, Rivian, NIO, XPENG, Li Auto, Lucid Group, and BorgWarner * Companies are involved in EV, battery, charging infrastructure, and component production * Focus on EV adoption and decarbonisation as growth drivers * Companies experienced high trading volumes recently * Company activities span across the US, China, and international markets 304. </w:t>
      </w:r>
      <w:hyperlink r:id="rId289">
        <w:r>
          <w:rPr>
            <w:color w:val="0000EE"/>
            <w:u w:val="single"/>
          </w:rPr>
          <w:t>http://www.marketsandmarketsblog.com/lithium-iron-phosphate-batteries-market-surge-towards-solid-growth-by-2030.html</w:t>
        </w:r>
      </w:hyperlink>
      <w:r>
        <w:t xml:space="preserve"> - * The global lithium iron phosphate batteries market is expected to grow to USD 160.30 billion by 2030 from USD 82.57 billion in 2025, at a CAGR of 14.2%.</w:t>
      </w:r>
      <w:r>
        <w:rPr>
          <w:i/>
        </w:rPr>
        <w:t xml:space="preserve"> Government policies and development of EV charging infrastructure are boosting demand for LFP batteries.</w:t>
      </w:r>
      <w:r>
        <w:t xml:space="preserve"> The industrial sector, including forklifts and mining equipment, is a significant end-use market.</w:t>
      </w:r>
      <w:r>
        <w:rPr>
          <w:i/>
        </w:rPr>
        <w:t xml:space="preserve"> Applications are divided into portable and stationary, with the latter including power and industrial sectors.</w:t>
      </w:r>
      <w:r>
        <w:t xml:space="preserve"> Growth in energy storage, renewable integration, and safety features drive adoption.</w:t>
      </w:r>
      <w:r>
        <w:rPr>
          <w:i/>
        </w:rPr>
        <w:t xml:space="preserve"> Major companies include BYD, CATL, Gotion, A123 Systems, and CALB. 305. </w:t>
      </w:r>
      <w:hyperlink r:id="rId290">
        <w:r>
          <w:rPr>
            <w:color w:val="0000EE"/>
            <w:u w:val="single"/>
          </w:rPr>
          <w:t>https://cnevpost.com/2026/03/20/baic-unveils-sodium-ion-battery-breakthrough/</w:t>
        </w:r>
      </w:hyperlink>
      <w:r>
        <w:rPr>
          <w:i/>
        </w:rPr>
        <w:t xml:space="preserve"> - * BAIC completed development of its sodium-ion battery prototype with energy density exceeding 170 Wh/kg. * The battery supports 4C fast-charging and operates stably between -40°C and 60°C. * The prototype did not catch fire or explode during extreme tests. * BAIC has finalised prototype design and established mass production processes, applying for about 20 patents. * Industry competition includes CATL and BYD, with sodium-ion batteries expected to reach market in mid-2026 and 2025 respectively. 306. </w:t>
      </w:r>
      <w:hyperlink r:id="rId291">
        <w:r>
          <w:rPr>
            <w:color w:val="0000EE"/>
            <w:u w:val="single"/>
          </w:rPr>
          <w:t>https://www.batterytechonline.com/design-manufacturing/quantumscape-updates-commercialization-strategy-for-solid-state-battery-technology</w:t>
        </w:r>
      </w:hyperlink>
      <w:r>
        <w:rPr>
          <w:i/>
        </w:rPr>
        <w:t xml:space="preserve"> - * QuantumScape CEO Dr. Siva Sivaram announced progress on bringing solid-state lithium-metal batteries to market, with a focus on licensing technology rather than manufacturing. * The company has partnered with Murata Manufacturing and Corning for ceramic separator production and demonstrated scalable production methods on its Eagle Line. * While maintaining automotive as a core focus, QuantumScape is exploring drone, defence aerospace, AI data centres, and robotics applications. * The company claims its technology is in an ascending development phase, with future cell improvements planned for 2026. * QuantumScape's ecosystem-based, fabless licensing model aims to challenge traditional battery manufacturing strategies. 307. </w:t>
      </w:r>
      <w:hyperlink r:id="rId292">
        <w:r>
          <w:rPr>
            <w:color w:val="0000EE"/>
            <w:u w:val="single"/>
          </w:rPr>
          <w:t>https://www.factmr.com/report/automotive-semiconductor-market</w:t>
        </w:r>
      </w:hyperlink>
      <w:r>
        <w:rPr>
          <w:i/>
        </w:rPr>
        <w:t xml:space="preserve"> - * The automotive semiconductor market was valued at USD 72.3 billion in 2025, with forecasts indicating growth to USD 149.0 billion by 2036.</w:t>
      </w:r>
      <w:r>
        <w:t xml:space="preserve"> Demand is driven by EV adoption, ADAS, and vehicle connectivity, supported by regional policies in India, China, the US, and Japan.</w:t>
      </w:r>
      <w:r>
        <w:rPr>
          <w:i/>
        </w:rPr>
        <w:t xml:space="preserve"> Key components include logic ICs, processors, sensors, and memory, with market expansion benefiting major companies like NVIDIA, TSMC, and Intel.</w:t>
      </w:r>
      <w:r>
        <w:t xml:space="preserve"> Regional analysis highlights Asia Pacific's strong growth, followed by North America and Europe.</w:t>
      </w:r>
      <w:r>
        <w:rPr>
          <w:i/>
        </w:rPr>
        <w:t xml:space="preserve"> Supply chain constraints and pricing pressures are notable restraint factors. 308. </w:t>
      </w:r>
      <w:hyperlink r:id="rId293">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EV DC fast chargers market is projected to reach USD 75.49 billion by 2032, growing at a CAGR of 32.11% between 2026 and 2032. * Market growth driven by increasing adoption of electric vehicles, government initiatives, and investments in charging infrastructure. * Asia-Pacific leads the market with approximately 46% share in 2026, supported by policies and EV markets in China, Japan, and South Korea. * Public charging stations accounted for 60% of the market share in 2026, mainly on highways and urban hubs. * The commercial segment held around 48% of the market in 2026, driven by fleet electrification and operational needs. 309. </w:t>
      </w:r>
      <w:hyperlink r:id="rId293">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electric vehicle DC fast chargers market is projected to grow from USD 14.2 billion in 2026 to USD 75.49 billion by 2032. * The growth is driven by increasing EV adoption, government initiatives, and investments in charging infrastructure. * Asia-Pacific leads the market with approximately 46% share in 2026, supported by policies and EV markets like China, Japan, and South Korea. * Public charging stations held about 60% of market share in 2026, mostly for highway corridors and urban hubs. * The commercial segment accounted for around 48% of the market, boosting fleet electrification and high-utilisation charging needs. 310. </w:t>
      </w:r>
      <w:hyperlink r:id="rId294">
        <w:r>
          <w:rPr>
            <w:color w:val="0000EE"/>
            <w:u w:val="single"/>
          </w:rPr>
          <w:t>https://www.actualno.com/cars/elektromobilite-shte-spestjat-miliardi-na-evropa-do-2030-godina-news_2570596.html</w:t>
        </w:r>
      </w:hyperlink>
      <w:r>
        <w:rPr>
          <w:i/>
        </w:rPr>
        <w:t xml:space="preserve"> - * Study by Eurelectric and EY estimates operational cost savings of up to €246 billion across Europe by 2030 through electrification of corporate fleets. * Electric vehicle costs are 20-50% lower than internal combustion engine vehicles, with operational costs constituting 25-75% of ownership costs depending on vehicle type. * Transition to EVs helps reduce emissions and increases economic competitiveness; potential areas include bi-directional charging and long-term supply contracts. * Limited EV deployment due to high initial costs, market uncertainty, regulatory differences, and grid restrictions. * EU EV sales increased by 30% in 2025, overtaking petrol models for the first time, highlighting EVs as a key transport development in Europe. * European Commission introduces new plans to accelerate the phase-out of petrol, diesel, and gas-powered vehicles. 311. </w:t>
      </w:r>
      <w:hyperlink r:id="rId295">
        <w:r>
          <w:rPr>
            <w:color w:val="0000EE"/>
            <w:u w:val="single"/>
          </w:rPr>
          <w:t>https://www.jdsupra.com/legalnews/doe-opens-500m-funding-opportunity-for-5637003/</w:t>
        </w:r>
      </w:hyperlink>
      <w:r>
        <w:rPr>
          <w:i/>
        </w:rPr>
        <w:t xml:space="preserve"> - * The U.S. Department of Energy (DOE) has announced a $500 million funding opportunity for projects in battery materials processing, recycling, and manufacturing, under the Infrastructure Investment and Jobs Act.</w:t>
      </w:r>
      <w:r>
        <w:t xml:space="preserve"> The programme aims to bolster US supply chains, increase critical mineral production, and reduce import reliance, with a goal of up to 15% increase in critical mineral output by 2030.</w:t>
      </w:r>
      <w:r>
        <w:rPr>
          <w:i/>
        </w:rPr>
        <w:t xml:space="preserve"> Funding is allocated across three main topic areas: raw materials processing, recycling, and battery component manufacturing, with awards ranging from $50 million to $200 million.</w:t>
      </w:r>
      <w:r>
        <w:t xml:space="preserve"> Priority minerals include lithium, nickel, cobalt, graphite, rare earths, aluminium, and copper.</w:t>
      </w:r>
      <w:r>
        <w:rPr>
          <w:i/>
        </w:rPr>
        <w:t xml:space="preserve"> Projects must demonstrate market traction, cost competitiveness, and innovative cost-reduction processes.</w:t>
      </w:r>
      <w:r>
        <w:t xml:space="preserve"> The application process involves multiple registrations and is aimed at advanced, impactful projects aligned with US supply chain resilience goals.* 312. </w:t>
      </w:r>
      <w:hyperlink r:id="rId296">
        <w:r>
          <w:rPr>
            <w:color w:val="0000EE"/>
            <w:u w:val="single"/>
          </w:rPr>
          <w:t>https://www.indexbox.io/blog/spent-nmc-battery-feedstock-market-driven-by-first-major-wave-of-ev-retirements-set-for-strategic-expansion-through-2035/</w:t>
        </w:r>
      </w:hyperlink>
      <w:r>
        <w:t xml:space="preserve"> - * The global spent NMC battery feedstock market is expected to grow significantly from 2026 to 2035, driven by EV retirements and regulation mandates. * Governments like the EU and North America set recycling targets, fostering market expansion. * Demand stems from nickel, cobalt, lithium recovery, with initiatives improving recycling technologies. * Key regions include Asia-Pacific, Europe, North America, with Asia-Pacific dominating. * Market growth is driven by automakers' and battery manufacturers' supply security and sustainability commitments. 313. </w:t>
      </w:r>
      <w:hyperlink r:id="rId297">
        <w:r>
          <w:rPr>
            <w:color w:val="0000EE"/>
            <w:u w:val="single"/>
          </w:rPr>
          <w:t>https://electriccarsreport.com/2026/03/ionna-celebrates-two-years-with-rapid-ev-charging-network-expansion/</w:t>
        </w:r>
      </w:hyperlink>
      <w:r>
        <w:t xml:space="preserve"> - * IONNA, backed by eight major automakers, celebrates its second year with significant growth in the US. * The network has built nearly 1,000 charging bays and has over 100 live locations. * Over 200 charging bays were activated in early 2026, with a pipeline of 4,700+ contracted bays. * The company has expanded its pricing benefits, including discounts and subscription options. * IONNA launched community events, energy delivery of over 100 MWh in a day, and a new merchandise store. 314. </w:t>
      </w:r>
      <w:hyperlink r:id="rId298">
        <w:r>
          <w:rPr>
            <w:color w:val="0000EE"/>
            <w:u w:val="single"/>
          </w:rPr>
          <w:t>https://evsandbeyond.co.nz/volkswagen-previews-id-cross-electric-suv-ahead-of-launch/#utm_source=rss&amp;utm_medium=rss&amp;utm_campaign=volkswagen-previews-id-cross-electric-suv-ahead-of-launch</w:t>
        </w:r>
      </w:hyperlink>
      <w:r>
        <w:t xml:space="preserve"> - • Volkswagen announced details of the ID. Cross electric SUV, scheduled for European launch in late 2026. • The model will be shown in Amsterdam with a camouflage wrap during development. • The ID. Cross aims to provide an affordable entry point into Volkswagen’s electric range. • Features include a practical five-seat layout, various drivetrain options, and support for fast charging. • The launch supports Volkswagen’s strategy to expand in sustainable mobility and the growing electric SUV market.</w:t>
      </w:r>
      <w:r/>
    </w:p>
    <w:p>
      <w:r/>
      <w:r>
        <w:t xml:space="preserve">315. </w:t>
      </w:r>
      <w:hyperlink r:id="rId299">
        <w:r>
          <w:rPr>
            <w:color w:val="0000EE"/>
            <w:u w:val="single"/>
          </w:rPr>
          <w:t>https://lithium-news.com/how-hard-rock-mining-expansion-is-transforming-the-global-lithium-supply-chain/</w:t>
        </w:r>
      </w:hyperlink>
      <w:r>
        <w:t xml:space="preserve"> - * The global lithium market is shifting from salt brine extraction to hard rock mining, accelerating production timelines and reshaping supply chains. * Hard rock mining offers advantages such as shorter processing times and higher lithium concentrations, reducing operational costs. * Australia leads in spodumene mining, producing over 60% of global lithium, with other projects advancing in Canada, Finland, Zimbabwe, and the DRC. * Innovation in lithium processing and vertical integration strategies are lowering production costs and improving quality. * Hard rock mining consumes significantly less water and increasingly incorporates renewable energy, improving sustainability. * The expansion enhances price stability and fosters direct partnerships between miners and battery manufacturers. * Industry projections estimate over 75% of lithium supply will come from hard rock sources by 2030, impacting international resource policies and trade. * Countries rich in lithium are developing policies to attract investment and build domestic supply chains. 316. </w:t>
      </w:r>
      <w:hyperlink r:id="rId300">
        <w:r>
          <w:rPr>
            <w:color w:val="0000EE"/>
            <w:u w:val="single"/>
          </w:rPr>
          <w:t>https://lithium-news.com/revolutionary-advances-in-brine-extraction-efficiency-are-reshaping-lithium-market-dynamics/</w:t>
        </w:r>
      </w:hyperlink>
      <w:r>
        <w:t xml:space="preserve"> - * Technological breakthroughs in brine extraction significantly increase efficiency, with rates exceeding 90% and reducing processing times. * Direct lithium extraction (DLE) methods, including membrane separation, adsorption, and electrochemical techniques, are replacing traditional evaporation ponds. * Improved extraction efficiency reduces production costs by $800-1,200 per metric ton, boosting margins amid rising lithium demand. * Regions such as Chile, Argentina, Nevada, and California are benefiting from advanced technologies; Chinese firms are achieving high efficiencies domestically. * Modern extraction methods reduce water use by 70-90%, decrease environmental footprint, and enable recovery of secondary materials. * Market dynamics shift as faster extraction timelines (from 12-24 months to 3-6 months) allow more rapid project development and supply responses. * R&amp;D efforts focus on nanotechnology, AI, and hybrid systems, with sustainable energy integration, like solar and geothermal, shaping future production. 317. </w:t>
      </w:r>
      <w:hyperlink r:id="rId301">
        <w:r>
          <w:rPr>
            <w:color w:val="0000EE"/>
            <w:u w:val="single"/>
          </w:rPr>
          <w:t>https://lithium-news.com/how-revolutionary-lithium-technologies-are-creating-unprecedented-investment-opportunities/</w:t>
        </w:r>
      </w:hyperlink>
      <w:r>
        <w:t xml:space="preserve"> - • Lithium sector is experiencing a technological renaissance driven by advanced extraction, processing, and battery technologies. • Direct lithium extraction (DLE) methods and geothermal extraction are transforming resource access and economics. • Next-generation batteries, including solid-state and lithium-metal anodes, are expanding demand. • Innovations in processing enable extraction from previously uneconomical deposits and recycled batteries. • Technological advances are broadening geographic production, reducing dependence on South American resources. • Royalty investments benefit from technological efficiencies and future upgrades, offering passive exposure. • Industry projections indicate 20-25% annual lithium demand growth, driven by electrification and storage needs. • Market conditions and supply constraints create favourable pricing and investment timing for lithium royalties. 318. </w:t>
      </w:r>
      <w:hyperlink r:id="rId302">
        <w:r>
          <w:rPr>
            <w:color w:val="0000EE"/>
            <w:u w:val="single"/>
          </w:rPr>
          <w:t>https://www.etoday.co.kr/news/view/2567431</w:t>
        </w:r>
      </w:hyperlink>
      <w:r>
        <w:t xml:space="preserve"> - * Solus Advanced Materials starts supply of battery foil to two new clients, including CATL, in the first half of the year. * The company has secured four new global battery manufacturers as clients last year. * Supply to North American clients for cylindrical batteries commenced this month, with a fourfold increase expected next month. * Supply for North American energy storage system (ESS) batteries will begin next month, with 30% of sales projected from ESS demand. * The Hungary plant, with an annual capacity of 38,000 tonnes, will start supply to CATL's Hungary factory next quarter. 319. </w:t>
      </w:r>
      <w:hyperlink r:id="rId303">
        <w:r>
          <w:rPr>
            <w:color w:val="0000EE"/>
            <w:u w:val="single"/>
          </w:rPr>
          <w:t>https://carnewschina.com/2026/03/20/11-minute-full-charge-baics-sodium-ion-leap-challenges-lithium-dominance/</w:t>
        </w:r>
      </w:hyperlink>
      <w:r>
        <w:t xml:space="preserve"> - * BAIC developed a sodium-ion battery supporting 4C fast charging, achieving an 11-minute full charge. * The battery operates over -40°C to 60°C and retains over 92% energy at -20°C. * It forms part of BAIC’s Aurora Battery program, including lithium-ion, solid-state, and sodium-ion chemistries. * The company filed 20 patents related to sodium-ion battery materials, design, and testing. * Market developments in China include other automakers exploring sodium-ion batteries for low-temperature applications. 320. </w:t>
      </w:r>
      <w:hyperlink r:id="rId296">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321. </w:t>
      </w:r>
      <w:hyperlink r:id="rId304">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322. </w:t>
      </w:r>
      <w:hyperlink r:id="rId305">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323. </w:t>
      </w:r>
      <w:hyperlink r:id="rId306">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324. </w:t>
      </w:r>
      <w:hyperlink r:id="rId307">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325. </w:t>
      </w:r>
      <w:hyperlink r:id="rId308">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326. </w:t>
      </w:r>
      <w:hyperlink r:id="rId309">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327. </w:t>
      </w:r>
      <w:hyperlink r:id="rId310">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328. </w:t>
      </w:r>
      <w:hyperlink r:id="rId311">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329. </w:t>
      </w:r>
      <w:hyperlink r:id="rId312">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330. </w:t>
      </w:r>
      <w:hyperlink r:id="rId313">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331. </w:t>
      </w:r>
      <w:hyperlink r:id="rId314">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332. </w:t>
      </w:r>
      <w:hyperlink r:id="rId315">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333. </w:t>
      </w:r>
      <w:hyperlink r:id="rId316">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334. </w:t>
      </w:r>
      <w:hyperlink r:id="rId317">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335. </w:t>
      </w:r>
      <w:hyperlink r:id="rId318">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336. </w:t>
      </w:r>
      <w:hyperlink r:id="rId319">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337. </w:t>
      </w:r>
      <w:hyperlink r:id="rId319">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338. </w:t>
      </w:r>
      <w:hyperlink r:id="rId320">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339. </w:t>
      </w:r>
      <w:hyperlink r:id="rId321">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340. </w:t>
      </w:r>
      <w:hyperlink r:id="rId322">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341. </w:t>
      </w:r>
      <w:hyperlink r:id="rId321">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342. </w:t>
      </w:r>
      <w:hyperlink r:id="rId323">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343. </w:t>
      </w:r>
      <w:hyperlink r:id="rId324">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344. </w:t>
      </w:r>
      <w:hyperlink r:id="rId325">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345. </w:t>
      </w:r>
      <w:hyperlink r:id="rId326">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346. </w:t>
      </w:r>
      <w:hyperlink r:id="rId321">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347. </w:t>
      </w:r>
      <w:hyperlink r:id="rId327">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348. </w:t>
      </w:r>
      <w:hyperlink r:id="rId328">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349. </w:t>
      </w:r>
      <w:hyperlink r:id="rId329">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350. </w:t>
      </w:r>
      <w:hyperlink r:id="rId330">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351. </w:t>
      </w:r>
      <w:hyperlink r:id="rId331">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352. </w:t>
      </w:r>
      <w:hyperlink r:id="rId332">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353. </w:t>
      </w:r>
      <w:hyperlink r:id="rId333">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354. </w:t>
      </w:r>
      <w:hyperlink r:id="rId334">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355. </w:t>
      </w:r>
      <w:hyperlink r:id="rId334">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356. </w:t>
      </w:r>
      <w:hyperlink r:id="rId335">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357. </w:t>
      </w:r>
      <w:hyperlink r:id="rId336">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358. </w:t>
      </w:r>
      <w:hyperlink r:id="rId337">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359. </w:t>
      </w:r>
      <w:hyperlink r:id="rId338">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360. </w:t>
      </w:r>
      <w:hyperlink r:id="rId339">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361. </w:t>
      </w:r>
      <w:hyperlink r:id="rId340">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362. </w:t>
      </w:r>
      <w:hyperlink r:id="rId341">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363. </w:t>
      </w:r>
      <w:hyperlink r:id="rId342">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364. </w:t>
      </w:r>
      <w:hyperlink r:id="rId343">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365. </w:t>
      </w:r>
      <w:hyperlink r:id="rId342">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6"/>
        </w:numPr>
        <w:spacing w:line="240" w:lineRule="auto"/>
        <w:ind w:left="720"/>
      </w:pPr>
      <w:r/>
      <w:hyperlink r:id="rId344">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345">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368. </w:t>
      </w:r>
      <w:hyperlink r:id="rId346">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369. </w:t>
      </w:r>
      <w:hyperlink r:id="rId347">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370. </w:t>
      </w:r>
      <w:hyperlink r:id="rId348">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371. </w:t>
      </w:r>
      <w:hyperlink r:id="rId349">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372. </w:t>
      </w:r>
      <w:hyperlink r:id="rId350">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373. </w:t>
      </w:r>
      <w:hyperlink r:id="rId350">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374. </w:t>
      </w:r>
      <w:hyperlink r:id="rId351">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375. </w:t>
      </w:r>
      <w:hyperlink r:id="rId351">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376. </w:t>
      </w:r>
      <w:hyperlink r:id="rId352">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377. </w:t>
      </w:r>
      <w:hyperlink r:id="rId353">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378. </w:t>
      </w:r>
      <w:hyperlink r:id="rId354">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379. </w:t>
      </w:r>
      <w:hyperlink r:id="rId354">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380. </w:t>
      </w:r>
      <w:hyperlink r:id="rId355">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381. </w:t>
      </w:r>
      <w:hyperlink r:id="rId356">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382. </w:t>
      </w:r>
      <w:hyperlink r:id="rId347">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383. </w:t>
      </w:r>
      <w:hyperlink r:id="rId357">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384. </w:t>
      </w:r>
      <w:hyperlink r:id="rId358">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385. </w:t>
      </w:r>
      <w:hyperlink r:id="rId359">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386. </w:t>
      </w:r>
      <w:hyperlink r:id="rId360">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387. </w:t>
      </w:r>
      <w:hyperlink r:id="rId361">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388. </w:t>
      </w:r>
      <w:hyperlink r:id="rId362">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389. </w:t>
      </w:r>
      <w:hyperlink r:id="rId363">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390. </w:t>
      </w:r>
      <w:hyperlink r:id="rId364">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391. </w:t>
      </w:r>
      <w:hyperlink r:id="rId365">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392. </w:t>
      </w:r>
      <w:hyperlink r:id="rId366">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393. </w:t>
      </w:r>
      <w:hyperlink r:id="rId367">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394. </w:t>
      </w:r>
      <w:hyperlink r:id="rId368">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395. </w:t>
      </w:r>
      <w:hyperlink r:id="rId369">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396. </w:t>
      </w:r>
      <w:hyperlink r:id="rId370">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397. </w:t>
      </w:r>
      <w:hyperlink r:id="rId371">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398. </w:t>
      </w:r>
      <w:hyperlink r:id="rId372">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399. </w:t>
      </w:r>
      <w:hyperlink r:id="rId373">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400. </w:t>
      </w:r>
      <w:hyperlink r:id="rId374">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401. </w:t>
      </w:r>
      <w:hyperlink r:id="rId375">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402. </w:t>
      </w:r>
      <w:hyperlink r:id="rId376">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403. </w:t>
      </w:r>
      <w:hyperlink r:id="rId377">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404. </w:t>
      </w:r>
      <w:hyperlink r:id="rId378">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405. </w:t>
      </w:r>
      <w:hyperlink r:id="rId379">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406. </w:t>
      </w:r>
      <w:hyperlink r:id="rId380">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407. </w:t>
      </w:r>
      <w:hyperlink r:id="rId381">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408. </w:t>
      </w:r>
      <w:hyperlink r:id="rId382">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409. </w:t>
      </w:r>
      <w:hyperlink r:id="rId383">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410. </w:t>
      </w:r>
      <w:hyperlink r:id="rId379">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411. </w:t>
      </w:r>
      <w:hyperlink r:id="rId384">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412. </w:t>
      </w:r>
      <w:hyperlink r:id="rId385">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413. </w:t>
      </w:r>
      <w:hyperlink r:id="rId386">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414. </w:t>
      </w:r>
      <w:hyperlink r:id="rId386">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415. </w:t>
      </w:r>
      <w:hyperlink r:id="rId387">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416. </w:t>
      </w:r>
      <w:hyperlink r:id="rId388">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417. </w:t>
      </w:r>
      <w:hyperlink r:id="rId389">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418. </w:t>
      </w:r>
      <w:hyperlink r:id="rId390">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419. </w:t>
      </w:r>
      <w:hyperlink r:id="rId391">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420. </w:t>
      </w:r>
      <w:hyperlink r:id="rId392">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421. </w:t>
      </w:r>
      <w:hyperlink r:id="rId393">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422. </w:t>
      </w:r>
      <w:hyperlink r:id="rId394">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423. </w:t>
      </w:r>
      <w:hyperlink r:id="rId395">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424. </w:t>
      </w:r>
      <w:hyperlink r:id="rId392">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425. </w:t>
      </w:r>
      <w:hyperlink r:id="rId393">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426. </w:t>
      </w:r>
      <w:hyperlink r:id="rId396">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427. </w:t>
      </w:r>
      <w:hyperlink r:id="rId388">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428. </w:t>
      </w:r>
      <w:hyperlink r:id="rId397">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429. </w:t>
      </w:r>
      <w:hyperlink r:id="rId398">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430. </w:t>
      </w:r>
      <w:hyperlink r:id="rId399">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431. </w:t>
      </w:r>
      <w:hyperlink r:id="rId400">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432. </w:t>
      </w:r>
      <w:hyperlink r:id="rId401">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433. </w:t>
      </w:r>
      <w:hyperlink r:id="rId402">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434. </w:t>
      </w:r>
      <w:hyperlink r:id="rId403">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435. </w:t>
      </w:r>
      <w:hyperlink r:id="rId404">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436. </w:t>
      </w:r>
      <w:hyperlink r:id="rId405">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437. </w:t>
      </w:r>
      <w:hyperlink r:id="rId406">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438. </w:t>
      </w:r>
      <w:hyperlink r:id="rId403">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439. </w:t>
      </w:r>
      <w:hyperlink r:id="rId407">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440. </w:t>
      </w:r>
      <w:hyperlink r:id="rId408">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441. </w:t>
      </w:r>
      <w:hyperlink r:id="rId409">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442. </w:t>
      </w:r>
      <w:hyperlink r:id="rId410">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443. </w:t>
      </w:r>
      <w:hyperlink r:id="rId411">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444. </w:t>
      </w:r>
      <w:hyperlink r:id="rId412">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445. </w:t>
      </w:r>
      <w:hyperlink r:id="rId413">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446. </w:t>
      </w:r>
      <w:hyperlink r:id="rId414">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447. </w:t>
      </w:r>
      <w:hyperlink r:id="rId415">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448. </w:t>
      </w:r>
      <w:hyperlink r:id="rId416">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449. </w:t>
      </w:r>
      <w:hyperlink r:id="rId417">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450. </w:t>
      </w:r>
      <w:hyperlink r:id="rId415">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451. </w:t>
      </w:r>
      <w:hyperlink r:id="rId418">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452. </w:t>
      </w:r>
      <w:hyperlink r:id="rId419">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453. </w:t>
      </w:r>
      <w:hyperlink r:id="rId420">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454. </w:t>
      </w:r>
      <w:hyperlink r:id="rId421">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455. </w:t>
      </w:r>
      <w:hyperlink r:id="rId422">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456. </w:t>
      </w:r>
      <w:hyperlink r:id="rId423">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457. </w:t>
      </w:r>
      <w:hyperlink r:id="rId424">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458. </w:t>
      </w:r>
      <w:hyperlink r:id="rId425">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459. </w:t>
      </w:r>
      <w:hyperlink r:id="rId426">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460. </w:t>
      </w:r>
      <w:hyperlink r:id="rId427">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461. </w:t>
      </w:r>
      <w:hyperlink r:id="rId428">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462. </w:t>
      </w:r>
      <w:hyperlink r:id="rId429">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463. </w:t>
      </w:r>
      <w:hyperlink r:id="rId430">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464. </w:t>
      </w:r>
      <w:hyperlink r:id="rId431">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465. </w:t>
      </w:r>
      <w:hyperlink r:id="rId432">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466. </w:t>
      </w:r>
      <w:hyperlink r:id="rId433">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467. </w:t>
      </w:r>
      <w:hyperlink r:id="rId434">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468. </w:t>
      </w:r>
      <w:hyperlink r:id="rId435">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469. </w:t>
      </w:r>
      <w:hyperlink r:id="rId436">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470. </w:t>
      </w:r>
      <w:hyperlink r:id="rId437">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471. </w:t>
      </w:r>
      <w:hyperlink r:id="rId438">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472. </w:t>
      </w:r>
      <w:hyperlink r:id="rId439">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473. </w:t>
      </w:r>
      <w:hyperlink r:id="rId440">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474. </w:t>
      </w:r>
      <w:hyperlink r:id="rId441">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475. </w:t>
      </w:r>
      <w:hyperlink r:id="rId441">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476. </w:t>
      </w:r>
      <w:hyperlink r:id="rId442">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477. </w:t>
      </w:r>
      <w:hyperlink r:id="rId443">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478. </w:t>
      </w:r>
      <w:hyperlink r:id="rId444">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479. </w:t>
      </w:r>
      <w:hyperlink r:id="rId445">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480. </w:t>
      </w:r>
      <w:hyperlink r:id="rId446">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481. </w:t>
      </w:r>
      <w:hyperlink r:id="rId447">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482. </w:t>
      </w:r>
      <w:hyperlink r:id="rId448">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483. </w:t>
      </w:r>
      <w:hyperlink r:id="rId449">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484. </w:t>
      </w:r>
      <w:hyperlink r:id="rId450">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485. </w:t>
      </w:r>
      <w:hyperlink r:id="rId451">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486. </w:t>
      </w:r>
      <w:hyperlink r:id="rId452">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487. </w:t>
      </w:r>
      <w:hyperlink r:id="rId453">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488. </w:t>
      </w:r>
      <w:hyperlink r:id="rId454">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489. </w:t>
      </w:r>
      <w:hyperlink r:id="rId455">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490. </w:t>
      </w:r>
      <w:hyperlink r:id="rId456">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491. </w:t>
      </w:r>
      <w:hyperlink r:id="rId457">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492. </w:t>
      </w:r>
      <w:hyperlink r:id="rId452">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493. </w:t>
      </w:r>
      <w:hyperlink r:id="rId458">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494. </w:t>
      </w:r>
      <w:hyperlink r:id="rId459">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495. </w:t>
      </w:r>
      <w:hyperlink r:id="rId460">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496. </w:t>
      </w:r>
      <w:hyperlink r:id="rId461">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497. </w:t>
      </w:r>
      <w:hyperlink r:id="rId462">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498. </w:t>
      </w:r>
      <w:hyperlink r:id="rId463">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499. </w:t>
      </w:r>
      <w:hyperlink r:id="rId464">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500. </w:t>
      </w:r>
      <w:hyperlink r:id="rId465">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yrepress.com/2026/03/uk-government-announces-major-boost-for-electric-van-truck-and-charging-infrastructure-support/" TargetMode="External"/><Relationship Id="rId10" Type="http://schemas.openxmlformats.org/officeDocument/2006/relationships/hyperlink" Target="https://www.informalnewz.com/electric-scooter-good-news-buying-electric-scooters-has-become-cheaper-the-government-has-extended-the-subsidy-deadline/" TargetMode="External"/><Relationship Id="rId11" Type="http://schemas.openxmlformats.org/officeDocument/2006/relationships/hyperlink" Target="https://lithium-news.com/analysts-signal-major-price-forecast-revision-across-green-energy-and-lithium-markets-2/" TargetMode="External"/><Relationship Id="rId12" Type="http://schemas.openxmlformats.org/officeDocument/2006/relationships/hyperlink" Target="https://evtech.news/news/global-ev-adoption-hits-tipping-point-in-march-2026-as-oil-crisis-accelerates-shift-from-petrol-vehicles.html" TargetMode="External"/><Relationship Id="rId13" Type="http://schemas.openxmlformats.org/officeDocument/2006/relationships/hyperlink" Target="https://elcomercio.pe/ruedas-tuercas/china-controla-el-mercado-de-baterias-electricas-a-occidente-le-tomaria-decadas-alcanzarla-noticia/" TargetMode="External"/><Relationship Id="rId14" Type="http://schemas.openxmlformats.org/officeDocument/2006/relationships/hyperlink" Target="https://lithium-news.com/advanced-resource-expansion-drill-methods-transform-global-lithium-mining-operations/" TargetMode="External"/><Relationship Id="rId15" Type="http://schemas.openxmlformats.org/officeDocument/2006/relationships/hyperlink" Target="https://www.mining.com/site-visit-energyx-launches-first-us-direct-lithium-extraction-plant-in-texas/" TargetMode="External"/><Relationship Id="rId16" Type="http://schemas.openxmlformats.org/officeDocument/2006/relationships/hyperlink" Target="https://www.thecooldown.com/green-business/pennsylvania-ev-charging-station-expansion/" TargetMode="External"/><Relationship Id="rId17" Type="http://schemas.openxmlformats.org/officeDocument/2006/relationships/hyperlink" Target="https://www.aol.com/articles/chinas-sodium-ion-ev-battery-214700047.html" TargetMode="External"/><Relationship Id="rId18" Type="http://schemas.openxmlformats.org/officeDocument/2006/relationships/hyperlink" Target="https://lithium-news.com/major-lithium-refinery-expansions-signal-a-new-era-for-electric-vehicle-manufacturing/" TargetMode="External"/><Relationship Id="rId19" Type="http://schemas.openxmlformats.org/officeDocument/2006/relationships/hyperlink" Target="https://oilprice.com/Energy/Energy-General/China-Pushes-Electric-Vehicles-Toward-the-Five-Minute-Charge-Era.html" TargetMode="External"/><Relationship Id="rId20" Type="http://schemas.openxmlformats.org/officeDocument/2006/relationships/hyperlink" Target="https://www.cartoq.com/car-news/west-asia-crisis-accelerates-india-electric-mobility-energy-security/" TargetMode="External"/><Relationship Id="rId21" Type="http://schemas.openxmlformats.org/officeDocument/2006/relationships/hyperlink" Target="https://cleantechnica.com/2026/03/29/tesla-launches-new-v4-supercharger-stations-that-fold/" TargetMode="External"/><Relationship Id="rId22" Type="http://schemas.openxmlformats.org/officeDocument/2006/relationships/hyperlink" Target="https://teslapodcast.libsyn.com/episode-556-tesla-ceo-something-way-cooler-than-a-minivan-is-coming" TargetMode="External"/><Relationship Id="rId23" Type="http://schemas.openxmlformats.org/officeDocument/2006/relationships/hyperlink" Target="https://www.benzinga.com/markets/tech/26/03/51529026/weekend-round-up-tesla-triumphs-amid-ev-sales-slump-ford-faces-recall-woes-and-byd-plays-the-bond-ca" TargetMode="External"/><Relationship Id="rId24" Type="http://schemas.openxmlformats.org/officeDocument/2006/relationships/hyperlink" Target="https://techxplore.com/news/2026-03-lithium-ion-battery-power-longer.html" TargetMode="External"/><Relationship Id="rId25" Type="http://schemas.openxmlformats.org/officeDocument/2006/relationships/hyperlink" Target="https://opentools.ai/news/toyota-unleashes-tesla-killer-evs-a-bold-move-to-dominate-the-electric-roads" TargetMode="External"/><Relationship Id="rId26" Type="http://schemas.openxmlformats.org/officeDocument/2006/relationships/hyperlink" Target="https://interestingengineering.com/energy/chinas-ev-battery-double-range" TargetMode="External"/><Relationship Id="rId27" Type="http://schemas.openxmlformats.org/officeDocument/2006/relationships/hyperlink" Target="https://evmagz.com/maritime-transport-expands-electric-truck-fleet-across-uk-sites/" TargetMode="External"/><Relationship Id="rId28" Type="http://schemas.openxmlformats.org/officeDocument/2006/relationships/hyperlink" Target="https://evmagz.com/stellantis-evs-gain-access-to-tesla-supercharger-network-in-north-america/" TargetMode="External"/><Relationship Id="rId29" Type="http://schemas.openxmlformats.org/officeDocument/2006/relationships/hyperlink" Target="https://www.ad-hoc-news.de/boerse/news/ueberblick/tesla-cybertruck-enters-2026-with-q1-delivery-projections-of-365-645-units/69021173" TargetMode="External"/><Relationship Id="rId30" Type="http://schemas.openxmlformats.org/officeDocument/2006/relationships/hyperlink" Target="https://techytrends.in/fy26-auto-sales-india-record-high-2/" TargetMode="External"/><Relationship Id="rId31" Type="http://schemas.openxmlformats.org/officeDocument/2006/relationships/hyperlink" Target="https://www.gbnews.com/lifestyle/cars/businesses-discounts-electric-vans-labour-zev-mandate" TargetMode="External"/><Relationship Id="rId32" Type="http://schemas.openxmlformats.org/officeDocument/2006/relationships/hyperlink" Target="https://www.chinadaily.com.cn/a/202603/29/WS69c8aaf9a310d6866eb4075f.html" TargetMode="External"/><Relationship Id="rId33" Type="http://schemas.openxmlformats.org/officeDocument/2006/relationships/hyperlink" Target="https://www.torquenews.com/1/can-america-build-evs-without-china-heres-what-gm-quietly-doing-its-lmr-battery" TargetMode="External"/><Relationship Id="rId34" Type="http://schemas.openxmlformats.org/officeDocument/2006/relationships/hyperlink" Target="https://evmagz.com/eu-and-australia-strike-trade-deal-to-boost-ev-and-battery-supply-chains/" TargetMode="External"/><Relationship Id="rId35" Type="http://schemas.openxmlformats.org/officeDocument/2006/relationships/hyperlink" Target="https://lithium-news.com/smart-investors-chase-hard-rock-mining-expansion-as-lithium-demand-explodes/" TargetMode="External"/><Relationship Id="rId36" Type="http://schemas.openxmlformats.org/officeDocument/2006/relationships/hyperlink" Target="https://lithium-news.com/critical-supply-deficit-warning-transforms-lithium-extraction-innovation/" TargetMode="External"/><Relationship Id="rId37" Type="http://schemas.openxmlformats.org/officeDocument/2006/relationships/hyperlink" Target="https://www.ad-hoc-news.de/boerse/news/ueberblick/the-ai-energy-surge-grid-battery-metals-and-the-critical-infrastructure/69017727" TargetMode="External"/><Relationship Id="rId38" Type="http://schemas.openxmlformats.org/officeDocument/2006/relationships/hyperlink" Target="https://www.equipment-news.com/gac-marks-sop-and-aion-ut-roll-off-in-austria-advancing-european-localized-cooperation-with-magna/" TargetMode="External"/><Relationship Id="rId39" Type="http://schemas.openxmlformats.org/officeDocument/2006/relationships/hyperlink" Target="https://lithium-news.com/inside-the-recycled-lithium-market-revolution-thats-transforming-electric-vehicle-manufacturing/" TargetMode="External"/><Relationship Id="rId40" Type="http://schemas.openxmlformats.org/officeDocument/2006/relationships/hyperlink" Target="https://www.jpnn.com/news/volkswagen-recall-94-ribu-mobil-listrik-di-dunia-cek-punya-kamu" TargetMode="External"/><Relationship Id="rId41" Type="http://schemas.openxmlformats.org/officeDocument/2006/relationships/hyperlink" Target="https://electrek.co/2026/03/28/all-new-electric-ford-transit-city-is-ready-to-deliver-big-savings/" TargetMode="External"/><Relationship Id="rId42" Type="http://schemas.openxmlformats.org/officeDocument/2006/relationships/hyperlink" Target="https://lithium-news.com/supply-deficit-warning-drives-revolutionary-breakthroughs-in-lithium-extraction-technology/" TargetMode="External"/><Relationship Id="rId43" Type="http://schemas.openxmlformats.org/officeDocument/2006/relationships/hyperlink" Target="https://cleantechnica.com/2026/03/28/an-update-on-electric-vehicle-batteries-and-innovations-in-the-sector/" TargetMode="External"/><Relationship Id="rId44" Type="http://schemas.openxmlformats.org/officeDocument/2006/relationships/hyperlink" Target="https://evmagz.com/berlin-battery-lab-launched-to-advance-sodium-based-battery-research/" TargetMode="External"/><Relationship Id="rId45" Type="http://schemas.openxmlformats.org/officeDocument/2006/relationships/hyperlink" Target="https://insideevs.com/news/791403/multiple-chinese-ev-makers-profitable/" TargetMode="External"/><Relationship Id="rId46" Type="http://schemas.openxmlformats.org/officeDocument/2006/relationships/hyperlink" Target="https://knowridge.com/2026/03/scientists-use-plasma-and-lemon-acid-to-recover-nearly-all-battery-materials/" TargetMode="External"/><Relationship Id="rId47" Type="http://schemas.openxmlformats.org/officeDocument/2006/relationships/hyperlink" Target="https://evmagz.com/ionna-opens-100th-fast-charging-site-as-us-network-expansion-accelerates/" TargetMode="External"/><Relationship Id="rId48" Type="http://schemas.openxmlformats.org/officeDocument/2006/relationships/hyperlink" Target="https://www.dsf.my/2026/03/chinese-global-ev-battery-manufacturing-rises-to-70-in-2025/" TargetMode="External"/><Relationship Id="rId49" Type="http://schemas.openxmlformats.org/officeDocument/2006/relationships/hyperlink" Target="https://www.eqmagpro.com/centre-pushes-auto-sector-to-shift-to-evs-amid-energy-crunch-triggered-by-iran-war-eq/" TargetMode="External"/><Relationship Id="rId50" Type="http://schemas.openxmlformats.org/officeDocument/2006/relationships/hyperlink" Target="https://www.ad-hoc-news.de/boerse/news/ueberblick/sk-ie-technology-co-ltd-stock-key-player-in-battery-separators-with/69013177" TargetMode="External"/><Relationship Id="rId51" Type="http://schemas.openxmlformats.org/officeDocument/2006/relationships/hyperlink" Target="https://www.investing.com/news/stock-market-news/macquarie-on-byd-showcasing-flash-charging-technology-at-shenzhen-headquarters-93CH-4565093" TargetMode="External"/><Relationship Id="rId52" Type="http://schemas.openxmlformats.org/officeDocument/2006/relationships/hyperlink" Target="https://www.independent.co.uk/cars/electric-vehicles/ev-charging-speed-times-byd-flash-b2939678.html" TargetMode="External"/><Relationship Id="rId53" Type="http://schemas.openxmlformats.org/officeDocument/2006/relationships/hyperlink" Target="https://www.investing.com/news/stock-market-news/tesla-lg-energy-to-build-43-bln-battery-plant-in-michigan-4564644" TargetMode="External"/><Relationship Id="rId54" Type="http://schemas.openxmlformats.org/officeDocument/2006/relationships/hyperlink" Target="https://www.whalesbook.com/news/English/auto/India-EV-Subsidies-Two-Wheelers-Lose-Support-Three-Wheelers-Extended/69c75fa463d6db8f4b59b6db" TargetMode="External"/><Relationship Id="rId55" Type="http://schemas.openxmlformats.org/officeDocument/2006/relationships/hyperlink" Target="https://www.goodcarbadcar.net/china-21-million-chargers-infrastructure-gap-global-ev-race/" TargetMode="External"/><Relationship Id="rId56" Type="http://schemas.openxmlformats.org/officeDocument/2006/relationships/hyperlink" Target="https://dmarge.com/cars/volkswagen-just-poured-another-1-billion-into-rivian" TargetMode="External"/><Relationship Id="rId57" Type="http://schemas.openxmlformats.org/officeDocument/2006/relationships/hyperlink" Target="https://www.northernminer.com/news/video-at-pdac-wealth-minerals-expects-kuska-ok-from-chile-in-weeks/1003889463/" TargetMode="External"/><Relationship Id="rId58" Type="http://schemas.openxmlformats.org/officeDocument/2006/relationships/hyperlink" Target="https://ktemnews.com/ixp/152/p/lithium-production-hooks-texas/" TargetMode="External"/><Relationship Id="rId59" Type="http://schemas.openxmlformats.org/officeDocument/2006/relationships/hyperlink" Target="https://lithium-news.com/record-australian-lithium-export-volumes-signal-global-battery-market-transformation/" TargetMode="External"/><Relationship Id="rId60" Type="http://schemas.openxmlformats.org/officeDocument/2006/relationships/hyperlink" Target="https://www.globenewswire.com/news-release/2026/03/27/3263830/0/en/Solid-State-Battery-Market-Set-to-Reach-1-77-Billion-by-2031-Big-Growth-Ahead.html" TargetMode="External"/><Relationship Id="rId61" Type="http://schemas.openxmlformats.org/officeDocument/2006/relationships/hyperlink" Target="https://colitco.com/woodmac-lithium-asx-juniors-demand-2703202625/" TargetMode="External"/><Relationship Id="rId62" Type="http://schemas.openxmlformats.org/officeDocument/2006/relationships/hyperlink" Target="https://www.newswire.com/news/elektros-otc-elek-announces-issuance-of-ludlow-research-report" TargetMode="External"/><Relationship Id="rId63" Type="http://schemas.openxmlformats.org/officeDocument/2006/relationships/hyperlink" Target="https://solarquarter.com/2026/03/27/arevon-energy-inc-begins-construction-of-250-mw-1000-mwh-cormorant-battery-project-in-daly-city-to-strengthen-californias-clean-energy-transition/" TargetMode="External"/><Relationship Id="rId64" Type="http://schemas.openxmlformats.org/officeDocument/2006/relationships/hyperlink" Target="https://electriccarsreport.com/2026/03/uk-announces-1-billion-funding-to-boost-electric-vans-and-trucks/" TargetMode="External"/><Relationship Id="rId65" Type="http://schemas.openxmlformats.org/officeDocument/2006/relationships/hyperlink" Target="https://www.sustainabletruckvan.com/ford-transit-city-electric-van/" TargetMode="External"/><Relationship Id="rId66" Type="http://schemas.openxmlformats.org/officeDocument/2006/relationships/hyperlink" Target="https://www.slashgear.com/2122681/new-evs-with-biggest-price-drops-in-2026/" TargetMode="External"/><Relationship Id="rId67" Type="http://schemas.openxmlformats.org/officeDocument/2006/relationships/hyperlink" Target="https://www.frandroid.com/survoltes/voitures-electriques/3042785_crise-petroliere-pourquoi-le-litre-dessence-a-2-e-est-une-aubaine-pour-les-voitures-electriques-chinoises" TargetMode="External"/><Relationship Id="rId68" Type="http://schemas.openxmlformats.org/officeDocument/2006/relationships/hyperlink" Target="https://tradebrains.in/battery-stock-in-focus-after-infusing-450-cr-into-subsidiary-for-ev-battery-expansion/" TargetMode="External"/><Relationship Id="rId69" Type="http://schemas.openxmlformats.org/officeDocument/2006/relationships/hyperlink" Target="http://prsync.com/marketsandmarkets-automotiveandtrasportation/global-ev-battery-market-size-trends--forecast-to--5179873/" TargetMode="External"/><Relationship Id="rId70" Type="http://schemas.openxmlformats.org/officeDocument/2006/relationships/hyperlink" Target="https://www.am-online.com/news/mg-and-byd-pile-pressure-on-tesla-in-europe" TargetMode="External"/><Relationship Id="rId71" Type="http://schemas.openxmlformats.org/officeDocument/2006/relationships/hyperlink" Target="https://thenextweb.com/news/tozero-industrial-battery-recycling-plant" TargetMode="External"/><Relationship Id="rId72" Type="http://schemas.openxmlformats.org/officeDocument/2006/relationships/hyperlink" Target="https://renewablewatch.in/2026/03/27/exide-industries-invests-rs-4-5-billion-in-its-subsidiary-exide-energy-solutions/" TargetMode="External"/><Relationship Id="rId73" Type="http://schemas.openxmlformats.org/officeDocument/2006/relationships/hyperlink" Target="https://autoref.co.za/eu-shift-on-emissions-rules/" TargetMode="External"/><Relationship Id="rId74" Type="http://schemas.openxmlformats.org/officeDocument/2006/relationships/hyperlink" Target="https://www.fool.com.au/2026/03/27/asx-lithium-shares-compelling-as-top-broker-adjusts-ratings/" TargetMode="External"/><Relationship Id="rId75" Type="http://schemas.openxmlformats.org/officeDocument/2006/relationships/hyperlink" Target="https://lithium-news.com/inside-the-price-forecast-revolution-accelerating-electric-vehicle-adoption-worldwide/" TargetMode="External"/><Relationship Id="rId76" Type="http://schemas.openxmlformats.org/officeDocument/2006/relationships/hyperlink" Target="https://lithium-news.com/inside-the-gigafactory-supply-deal-revolution-reshaping-green-energy-markets/" TargetMode="External"/><Relationship Id="rId77" Type="http://schemas.openxmlformats.org/officeDocument/2006/relationships/hyperlink" Target="https://lithium-news.com/surging-lithium-hydroxide-premium-transforms-global-battery-metal-markets/" TargetMode="External"/><Relationship Id="rId78" Type="http://schemas.openxmlformats.org/officeDocument/2006/relationships/hyperlink" Target="https://fueloilnews.co.uk/2026/03/logistics-uk-welcomes-zero-emission-vehicle-grants/" TargetMode="External"/><Relationship Id="rId79" Type="http://schemas.openxmlformats.org/officeDocument/2006/relationships/hyperlink" Target="https://mining.com.au/electric-vehicles-interest-rises-in-eu/" TargetMode="External"/><Relationship Id="rId80" Type="http://schemas.openxmlformats.org/officeDocument/2006/relationships/hyperlink" Target="https://australianaviation.com.au/2026/03/melbourne-airport-chosen-for-major-new-ev-charging-hub/" TargetMode="External"/><Relationship Id="rId81" Type="http://schemas.openxmlformats.org/officeDocument/2006/relationships/hyperlink" Target="https://electrek.co/2026/03/26/volkswagens-high-tech-new-ev-suv-in-china-starts-at-35000/" TargetMode="External"/><Relationship Id="rId82" Type="http://schemas.openxmlformats.org/officeDocument/2006/relationships/hyperlink" Target="https://blackchronicle.com/west-coast-pacific/washington/wa-prepares-to-roll-out-112-million-medium-heavy-duty-ev-subsidy-program/" TargetMode="External"/><Relationship Id="rId83" Type="http://schemas.openxmlformats.org/officeDocument/2006/relationships/hyperlink" Target="https://www.nextbigfuture.com/2026/03/tesla-china-launching-sub-30000-standard-model-3-in-april-june.html" TargetMode="External"/><Relationship Id="rId84" Type="http://schemas.openxmlformats.org/officeDocument/2006/relationships/hyperlink" Target="https://thedriven.io/2026/03/27/tesla-introduces-foldable-supercharger-for-faster-and-cheaper-rollout/" TargetMode="External"/><Relationship Id="rId85" Type="http://schemas.openxmlformats.org/officeDocument/2006/relationships/hyperlink" Target="https://kalkinemedia.com/au/stocks/metal-and-mining/ev-boom-signals-shift-in-global-mobility-trends" TargetMode="External"/><Relationship Id="rId86" Type="http://schemas.openxmlformats.org/officeDocument/2006/relationships/hyperlink" Target="https://evmagz.com/baic-details-sodium-ion-battery-with-450-km-range-and-fast-charging-capability/" TargetMode="External"/><Relationship Id="rId87" Type="http://schemas.openxmlformats.org/officeDocument/2006/relationships/hyperlink" Target="https://www.etoday.co.kr/news/view/2569973" TargetMode="External"/><Relationship Id="rId88" Type="http://schemas.openxmlformats.org/officeDocument/2006/relationships/hyperlink" Target="https://www.marketbeat.com/instant-alerts/lithium-stocks-to-follow-today-march-26th-2026-03-26/" TargetMode="External"/><Relationship Id="rId89" Type="http://schemas.openxmlformats.org/officeDocument/2006/relationships/hyperlink" Target="https://lithium-news.com/global-supply-deficit-warning-sparks-revolutionary-advances-in-lithium-extraction-methods/" TargetMode="External"/><Relationship Id="rId90" Type="http://schemas.openxmlformats.org/officeDocument/2006/relationships/hyperlink" Target="https://www.deccanchronicle.com/southern-states/telangana/srmamara-raja-energy-storage-centre-enters-phase-ii-1946546" TargetMode="External"/><Relationship Id="rId91" Type="http://schemas.openxmlformats.org/officeDocument/2006/relationships/hyperlink" Target="https://www.nzz.ch/mobilitaet/feststoff-akkus-aus-china-mg-will-in-europa-die-reichweitenangst-beseitigen-ld.1931170" TargetMode="External"/><Relationship Id="rId92" Type="http://schemas.openxmlformats.org/officeDocument/2006/relationships/hyperlink" Target="https://lithium-news.com/record-growth-transforms-recycled-lithium-market-into-green-energys-biggest-success-story/" TargetMode="External"/><Relationship Id="rId93" Type="http://schemas.openxmlformats.org/officeDocument/2006/relationships/hyperlink" Target="https://www.miningmx.com/news/battery-minerals/64839-zijins-congo-lithium-mine-to-rank-among-worlds-biggest/" TargetMode="External"/><Relationship Id="rId94" Type="http://schemas.openxmlformats.org/officeDocument/2006/relationships/hyperlink" Target="https://www.cartoq.com/car-news/mahindra-strategic-expansion-nu-iq-platform-ev-growth-global-markets/" TargetMode="External"/><Relationship Id="rId95" Type="http://schemas.openxmlformats.org/officeDocument/2006/relationships/hyperlink" Target="https://www.dailyexcelsior.com/india-to-scale-up-critical-mineral-exploration-reduce-import-dependence-dr-jitendra/" TargetMode="External"/><Relationship Id="rId96" Type="http://schemas.openxmlformats.org/officeDocument/2006/relationships/hyperlink" Target="https://www.bnamericas.com/en/interviews/orion-resource-to-assess-mining-opportunities-in-south-america" TargetMode="External"/><Relationship Id="rId97" Type="http://schemas.openxmlformats.org/officeDocument/2006/relationships/hyperlink" Target="http://www.kakiforex.com/2026/03/european-ev-sales-soar-following-oil.html" TargetMode="External"/><Relationship Id="rId98" Type="http://schemas.openxmlformats.org/officeDocument/2006/relationships/hyperlink" Target="https://www.logisticsmanager.com/dft-announces-1bn-for-road-freight-electrification/" TargetMode="External"/><Relationship Id="rId99" Type="http://schemas.openxmlformats.org/officeDocument/2006/relationships/hyperlink" Target="https://tandlonline.com/sustainability/ev-hydrogen/zero-emission-vehicle-grants-and-depot-charging-scheme/" TargetMode="External"/><Relationship Id="rId100" Type="http://schemas.openxmlformats.org/officeDocument/2006/relationships/hyperlink" Target="https://express-press-release.net/news/2026/03/26/1743895" TargetMode="External"/><Relationship Id="rId101" Type="http://schemas.openxmlformats.org/officeDocument/2006/relationships/hyperlink" Target="https://chemindigest.com/exide-industries-invests-rs-450-crore-in-lithium-battery-subsidiary/" TargetMode="External"/><Relationship Id="rId102" Type="http://schemas.openxmlformats.org/officeDocument/2006/relationships/hyperlink" Target="https://www.whichev.net/2026/03/26/baic-sodium-ion-battery-prototype-offers-11-minute-full-charge-capability/?utm_source=rss&amp;utm_medium=rss&amp;utm_campaign=baic-sodium-ion-battery-prototype-offers-11-minute-full-charge-capability" TargetMode="External"/><Relationship Id="rId103" Type="http://schemas.openxmlformats.org/officeDocument/2006/relationships/hyperlink" Target="https://skillings.net/efficiency-over-scale-albemarles-3-1b-dle-pivot-in-the-atacama/" TargetMode="External"/><Relationship Id="rId104" Type="http://schemas.openxmlformats.org/officeDocument/2006/relationships/hyperlink" Target="https://electrek.co/2026/03/25/toyota-cuts-ev-prices-china-under-15000/" TargetMode="External"/><Relationship Id="rId105" Type="http://schemas.openxmlformats.org/officeDocument/2006/relationships/hyperlink" Target="https://www.bworldonline.com/top-stories/2026/03/26/738701/surging-fuel-prices-seen-driving-demand-for-evs/" TargetMode="External"/><Relationship Id="rId106" Type="http://schemas.openxmlformats.org/officeDocument/2006/relationships/hyperlink" Target="https://lithium-news.com/surging-ev-demand-forecast-signals-major-green-energy-and-lithium-investment-opportunities/" TargetMode="External"/><Relationship Id="rId107" Type="http://schemas.openxmlformats.org/officeDocument/2006/relationships/hyperlink" Target="https://copperbeltkatangamining.com/manono-lithium-project-set-to-transform-the-drcs-role-in-the-global-battery-supply-chain/?utm_source=rss&amp;utm_medium=rss&amp;utm_campaign=manono-lithium-project-set-to-transform-the-drcs-role-in-the-global-battery-supply-chain" TargetMode="External"/><Relationship Id="rId108" Type="http://schemas.openxmlformats.org/officeDocument/2006/relationships/hyperlink" Target="https://tribune.com.pk/story/2599316/evs-face-grid-land-trust-deficits" TargetMode="External"/><Relationship Id="rId109" Type="http://schemas.openxmlformats.org/officeDocument/2006/relationships/hyperlink" Target="https://lithium-news.com/record-spodumene-concentrate-prices-signal-major-battery-supply-chain-transformation/" TargetMode="External"/><Relationship Id="rId110" Type="http://schemas.openxmlformats.org/officeDocument/2006/relationships/hyperlink" Target="https://lithium-news.com/record-ev-demand-forecast-signals-the-green-energy-revolution-has-reached-its-tipping-point/" TargetMode="External"/><Relationship Id="rId111" Type="http://schemas.openxmlformats.org/officeDocument/2006/relationships/hyperlink" Target="https://autotalk.com.au/industry-news/mg-sales-surge-as-global-volumes-rise-6-8-year-on-year?utm_source=rss&amp;utm_medium=rss&amp;utm_campaign=mg-sales-surge-as-global-volumes-rise-6-8-year-on-year" TargetMode="External"/><Relationship Id="rId112" Type="http://schemas.openxmlformats.org/officeDocument/2006/relationships/hyperlink" Target="https://cleantechnica.com/2026/03/25/915-electric-buses-ordered-for-use-in-india/" TargetMode="External"/><Relationship Id="rId113" Type="http://schemas.openxmlformats.org/officeDocument/2006/relationships/hyperlink" Target="https://www.thehindubusinessline.com/companies/exide-invests-450-crore-in-ev-battery-arm-as-bengaluru-gigafactory-nears-commissioning/article70785401.ece" TargetMode="External"/><Relationship Id="rId114" Type="http://schemas.openxmlformats.org/officeDocument/2006/relationships/hyperlink" Target="https://autotalk.com.au/industry-news/chery-unveils-ultra-fast-charging-battery?utm_source=rss&amp;utm_medium=rss&amp;utm_campaign=chery-unveils-ultra-fast-charging-battery" TargetMode="External"/><Relationship Id="rId115" Type="http://schemas.openxmlformats.org/officeDocument/2006/relationships/hyperlink" Target="https://lithium-news.com/record-investment-fuels-hard-rock-mining-expansion-across-global-lithium-operations/" TargetMode="External"/><Relationship Id="rId116" Type="http://schemas.openxmlformats.org/officeDocument/2006/relationships/hyperlink" Target="https://www.demorgen.be/tech-wetenschap/en-plots-halen-elektrische-auto-s-vlotjes-800-kilometer-alles-rond-de-batterij-is-verbeterd~b236e97d/" TargetMode="External"/><Relationship Id="rId117" Type="http://schemas.openxmlformats.org/officeDocument/2006/relationships/hyperlink" Target="https://techxplore.com/news/2026-03-plasma-lemon-juice-milder-method.html" TargetMode="External"/><Relationship Id="rId118" Type="http://schemas.openxmlformats.org/officeDocument/2006/relationships/hyperlink" Target="https://lithium-news.com/battery-manufacturers-face-supply-chain-disruption-without-real-time-spodumene-concentrate-updates/" TargetMode="External"/><Relationship Id="rId119" Type="http://schemas.openxmlformats.org/officeDocument/2006/relationships/hyperlink" Target="https://www.pv-magazine-india.com/2026/03/25/exide-industries-invests-inr-450-crore-in-battery-arm/" TargetMode="External"/><Relationship Id="rId120" Type="http://schemas.openxmlformats.org/officeDocument/2006/relationships/hyperlink" Target="https://www.piston.my/2026/03/26/the-sodium-shift-aeson-powers-sodium-ion-batteries-are-a-game-changer/" TargetMode="External"/><Relationship Id="rId121" Type="http://schemas.openxmlformats.org/officeDocument/2006/relationships/hyperlink" Target="https://www.northernminer.com/news/albemarle-starts-3-1b-chile-dle-permit-process/1003889326/" TargetMode="External"/><Relationship Id="rId122" Type="http://schemas.openxmlformats.org/officeDocument/2006/relationships/hyperlink" Target="https://electrek.co/2026/03/25/sodium-ion-ev-battery-delivers-11-min-charging-450-km-range/" TargetMode="External"/><Relationship Id="rId123" Type="http://schemas.openxmlformats.org/officeDocument/2006/relationships/hyperlink" Target="https://carnewschina.com/2026/03/25/catls-domestic-ev-battery-share-reaches-50-1-in-q1-2026/" TargetMode="External"/><Relationship Id="rId124" Type="http://schemas.openxmlformats.org/officeDocument/2006/relationships/hyperlink" Target="https://lithium-news.com/why-hard-rock-mining-expansion-could-reshape-global-lithium-supply-chains/" TargetMode="External"/><Relationship Id="rId125" Type="http://schemas.openxmlformats.org/officeDocument/2006/relationships/hyperlink" Target="https://tugatech.com.pt/t80809-catl-atinge-marco-historico-de-50-na-producao-de-baterias-no-arranque-de-2026" TargetMode="External"/><Relationship Id="rId126" Type="http://schemas.openxmlformats.org/officeDocument/2006/relationships/hyperlink" Target="https://www.energy-storage.news/american-battery-factory-secures-4-5gwh-offtake-agreements-for-arizona-lfp-gigafactory/" TargetMode="External"/><Relationship Id="rId127" Type="http://schemas.openxmlformats.org/officeDocument/2006/relationships/hyperlink" Target="https://www.openpr.com/news/4440041/sodium-ion-battery-manufacturing-plant-dpr-unit-setup-2026" TargetMode="External"/><Relationship Id="rId128" Type="http://schemas.openxmlformats.org/officeDocument/2006/relationships/hyperlink" Target="https://www.openpr.com/news/4440007/lithium-price-trend-market-dynamics-demand-surge-and-future" TargetMode="External"/><Relationship Id="rId129" Type="http://schemas.openxmlformats.org/officeDocument/2006/relationships/hyperlink" Target="https://esgnews.com/germany-allocates-9-28b-climate-plan-to-close-2030-emissions-gap-cut-fossil-fuel-dependence/?utm_source=rss&amp;utm_medium=rss&amp;utm_campaign=germany-allocates-9-28b-climate-plan-to-close-2030-emissions-gap-cut-fossil-fuel-dependence" TargetMode="External"/><Relationship Id="rId130" Type="http://schemas.openxmlformats.org/officeDocument/2006/relationships/hyperlink" Target="https://www.newswire.com/news/the-ev-breakthrough-that-changes-everything-turning-charging-minutes-into" TargetMode="External"/><Relationship Id="rId131" Type="http://schemas.openxmlformats.org/officeDocument/2006/relationships/hyperlink" Target="https://www.motortrader.com/motor-trader-news/automotive-news/imi-reacts-to-governments-1-billion-boost-for-electric-vans-and-trucks-25-03-2026" TargetMode="External"/><Relationship Id="rId132" Type="http://schemas.openxmlformats.org/officeDocument/2006/relationships/hyperlink" Target="https://www.tyrepress.com/2026/03/government-announces-1-billion-funding-for-electric-vans-trucks/" TargetMode="External"/><Relationship Id="rId133" Type="http://schemas.openxmlformats.org/officeDocument/2006/relationships/hyperlink" Target="https://www.motoblog.it/post/suzuki-acquisisce-kanadevia-batterie-a-stato-solido-proprietarie" TargetMode="External"/><Relationship Id="rId134" Type="http://schemas.openxmlformats.org/officeDocument/2006/relationships/hyperlink" Target="https://www.ibtimes.com.au/lithium-leap-why-middle-east-oil-instability-great-reset-australian-tech-metal-market-needed-1864420" TargetMode="External"/><Relationship Id="rId135" Type="http://schemas.openxmlformats.org/officeDocument/2006/relationships/hyperlink" Target="https://vanfleetworld.co.uk/1bn-boost-to-help-fleets-shift-to-electric-trucks-and-vans/" TargetMode="External"/><Relationship Id="rId136" Type="http://schemas.openxmlformats.org/officeDocument/2006/relationships/hyperlink" Target="http://prsync.com/street-solutions/street-solutions-uk-launches-premium-ev-parking-bay-equipment-5179569/" TargetMode="External"/><Relationship Id="rId137" Type="http://schemas.openxmlformats.org/officeDocument/2006/relationships/hyperlink" Target="https://afma.org.au/52-7m-funding-to-expand-ev-charging-network-across-new-zealand/" TargetMode="External"/><Relationship Id="rId138" Type="http://schemas.openxmlformats.org/officeDocument/2006/relationships/hyperlink" Target="https://technplay.com/volkswagen-pourquoi-ce-rappel-de-100-000-vehicules/" TargetMode="External"/><Relationship Id="rId139" Type="http://schemas.openxmlformats.org/officeDocument/2006/relationships/hyperlink" Target="https://www.gandul.ro/actualitate/volkswagen-a-anuntat-ca-retrage-mai-multe-masini-electrice-ce-defectiuni-prezinta-20839839" TargetMode="External"/><Relationship Id="rId140" Type="http://schemas.openxmlformats.org/officeDocument/2006/relationships/hyperlink" Target="https://lithium-news.com/battery-grade-purity-milestone-achievement-transforms-global-lithium-supply-chain-dynamics/" TargetMode="External"/><Relationship Id="rId141" Type="http://schemas.openxmlformats.org/officeDocument/2006/relationships/hyperlink" Target="https://www.gamereactor.fr/tesla-enregistre-la-premiere-hausse-des-immatriculations-dans-lue-depuis-13-mois-2073893/" TargetMode="External"/><Relationship Id="rId142" Type="http://schemas.openxmlformats.org/officeDocument/2006/relationships/hyperlink" Target="https://lithium-news.com/why-lithium-etf-inflows-signal-the-most-important-green-energy-shift-in-years/" TargetMode="External"/><Relationship Id="rId143" Type="http://schemas.openxmlformats.org/officeDocument/2006/relationships/hyperlink" Target="https://businessconnectindia.in/future-of-electric-vehicles-in-india/" TargetMode="External"/><Relationship Id="rId144" Type="http://schemas.openxmlformats.org/officeDocument/2006/relationships/hyperlink" Target="https://www.energytrend.com/news/20260325-51143.html" TargetMode="External"/><Relationship Id="rId145" Type="http://schemas.openxmlformats.org/officeDocument/2006/relationships/hyperlink" Target="https://cnevpost.com/2026/03/25/baic-details-sodium-battery-450-km-range/" TargetMode="External"/><Relationship Id="rId146" Type="http://schemas.openxmlformats.org/officeDocument/2006/relationships/hyperlink" Target="https://www.automuse.co.nz/news/byd-nz-accelerates-its-imports-amid-fuel-crisis" TargetMode="External"/><Relationship Id="rId147" Type="http://schemas.openxmlformats.org/officeDocument/2006/relationships/hyperlink" Target="https://www.mercomindia.com/project-finance-brief-arevon-secures-920-million-for-battery-project" TargetMode="External"/><Relationship Id="rId148" Type="http://schemas.openxmlformats.org/officeDocument/2006/relationships/hyperlink" Target="https://legal-planet.org/2026/03/24/why-do-governments-around-the-world-use-supply-side-regulations-to-boost-clean-transport/" TargetMode="External"/><Relationship Id="rId149" Type="http://schemas.openxmlformats.org/officeDocument/2006/relationships/hyperlink" Target="https://blogdocemagia.blogspot.com/2026/03/ev-envy.html" TargetMode="External"/><Relationship Id="rId150" Type="http://schemas.openxmlformats.org/officeDocument/2006/relationships/hyperlink" Target="https://allindiaev.com/vinfast-india-csb-bank-join-hands-to-bring-ev-financing/" TargetMode="External"/><Relationship Id="rId151" Type="http://schemas.openxmlformats.org/officeDocument/2006/relationships/hyperlink" Target="https://www.indianweb2.com/2026/03/pm-e-drive-scheme-brings-10900-crore.html" TargetMode="External"/><Relationship Id="rId152" Type="http://schemas.openxmlformats.org/officeDocument/2006/relationships/hyperlink" Target="https://keyt.com/news/money-and-business/cnn-business-consumer/2026/03/24/the-worst-oil-crisis-in-history-comes-at-a-good-time-for-chinas-troubled-ev-giants/" TargetMode="External"/><Relationship Id="rId153" Type="http://schemas.openxmlformats.org/officeDocument/2006/relationships/hyperlink" Target="https://www.evworld.com/article.php?id=640&amp;slug=beyond-the-paywall-the-quiet-power-behind-the-worlds-ev-battery-empire" TargetMode="External"/><Relationship Id="rId154" Type="http://schemas.openxmlformats.org/officeDocument/2006/relationships/hyperlink" Target="https://evmagz.com/volkswagen-recalls-meb-based-evs-over-battery-module-defect/" TargetMode="External"/><Relationship Id="rId155" Type="http://schemas.openxmlformats.org/officeDocument/2006/relationships/hyperlink" Target="https://lithium-news.com/why-supply-deficit-warning-could-revolutionise-the-lithium-industry/" TargetMode="External"/><Relationship Id="rId156" Type="http://schemas.openxmlformats.org/officeDocument/2006/relationships/hyperlink" Target="https://www.americanbankingnews.com/2026/03/24/electric-vehicle-stocks-worth-watching-march-21st.html" TargetMode="External"/><Relationship Id="rId157" Type="http://schemas.openxmlformats.org/officeDocument/2006/relationships/hyperlink" Target="https://moderndiplomacy.eu/2026/03/25/zimbabwes-lithium-export-ban-chinas-battery-supply-chain-in-an-era-of-resource-nationalism/" TargetMode="External"/><Relationship Id="rId158" Type="http://schemas.openxmlformats.org/officeDocument/2006/relationships/hyperlink" Target="https://greenlivingguy.com/2026/03/two-million-volkswagen-ev-delivered-celebrating-success/" TargetMode="External"/><Relationship Id="rId159" Type="http://schemas.openxmlformats.org/officeDocument/2006/relationships/hyperlink" Target="https://keyt.com/news/money-and-business/2026/03/24/gas-prices-spike-interest-in-electric-vehicles/" TargetMode="External"/><Relationship Id="rId160" Type="http://schemas.openxmlformats.org/officeDocument/2006/relationships/hyperlink" Target="https://afma.org.au/vinfasts-free-ev-charging-program-extended-for-three-more-years/" TargetMode="External"/><Relationship Id="rId161" Type="http://schemas.openxmlformats.org/officeDocument/2006/relationships/hyperlink" Target="https://www.myjoyonline.com/mining-investors-raise-concern-over-delay-in-ghanas-lithium-lease-ratification/" TargetMode="External"/><Relationship Id="rId162" Type="http://schemas.openxmlformats.org/officeDocument/2006/relationships/hyperlink" Target="https://carbuzz.com/mg-semi-solid-state-battery/" TargetMode="External"/><Relationship Id="rId163" Type="http://schemas.openxmlformats.org/officeDocument/2006/relationships/hyperlink" Target="https://lithium-news.com/revolutionary-brine-processing-technology-delivers-40-efficiency-gains-as-lithium-demand-soars/" TargetMode="External"/><Relationship Id="rId164" Type="http://schemas.openxmlformats.org/officeDocument/2006/relationships/hyperlink" Target="https://lithium-news.com/why-the-recycled-lithium-market-is-becoming-the-secret-weapon-behind-electric-vehicle-growth/" TargetMode="External"/><Relationship Id="rId165" Type="http://schemas.openxmlformats.org/officeDocument/2006/relationships/hyperlink" Target="https://lithium-news.com/why-direct-lithium-extraction-is-the-lithium-story-investors-are-watching/" TargetMode="External"/><Relationship Id="rId166" Type="http://schemas.openxmlformats.org/officeDocument/2006/relationships/hyperlink" Target="https://lithium-news.com/how-hard-rock-mining-expansion-is-reshaping-global-lithium-production-2/" TargetMode="External"/><Relationship Id="rId167" Type="http://schemas.openxmlformats.org/officeDocument/2006/relationships/hyperlink" Target="https://skillings.net/critical-minerals-processing-does-500m-plan-to-challenge-chinas-dominance/" TargetMode="External"/><Relationship Id="rId168" Type="http://schemas.openxmlformats.org/officeDocument/2006/relationships/hyperlink" Target="https://www.autocar.co.uk/car-news/new-cars/new-mg-hybrids-get-e-turbos-and-noise-cancelling-motors" TargetMode="External"/><Relationship Id="rId169" Type="http://schemas.openxmlformats.org/officeDocument/2006/relationships/hyperlink" Target="https://www.thescxchange.com/tech-infrastructure/technology/addressing-lithium-supply-risks-for-u-s-battery-resilience" TargetMode="External"/><Relationship Id="rId170" Type="http://schemas.openxmlformats.org/officeDocument/2006/relationships/hyperlink" Target="https://tradebrains.in/tata-motors-and-other-stocks-likely-to-benefit-from-pm-ebus-sewa-scheme-to-deploy-10000-ev-buses/" TargetMode="External"/><Relationship Id="rId171" Type="http://schemas.openxmlformats.org/officeDocument/2006/relationships/hyperlink" Target="https://www.mining.com/web/zijins-congo-lithium-mine-set-to-be-among-worlds-biggest/" TargetMode="External"/><Relationship Id="rId172" Type="http://schemas.openxmlformats.org/officeDocument/2006/relationships/hyperlink" Target="https://www.prnewswire.com/news-releases/licap-technologies-named-no-7-most-innovative-company-in-automotive-on-fast-companys-2026-list-302722852.html" TargetMode="External"/><Relationship Id="rId173" Type="http://schemas.openxmlformats.org/officeDocument/2006/relationships/hyperlink" Target="https://www.globenewswire.com/news-release/2026/03/24/3261359/0/en/UNIGRID-Sodium-Ion-Technology-Redefines-Energy-Storage-Bankability-with-25-Year-Expected-Lifespan.html" TargetMode="External"/><Relationship Id="rId174" Type="http://schemas.openxmlformats.org/officeDocument/2006/relationships/hyperlink" Target="https://www.prnewswire.com/news-releases/sion-power-expands-licerion-lithium-metal-battery-products-for-next-generation-defense-and-aerospace-systems-302723151.html" TargetMode="External"/><Relationship Id="rId175" Type="http://schemas.openxmlformats.org/officeDocument/2006/relationships/hyperlink" Target="http://urbanplacesandspaces.blogspot.com/2026/03/electric-vehicles-sales-surge-in-asia.html" TargetMode="External"/><Relationship Id="rId176" Type="http://schemas.openxmlformats.org/officeDocument/2006/relationships/hyperlink" Target="https://www.eqmagpro.com/centre-auctions-19-critical-mineral-blocks-to-strengthen-clean-energy-supply-chain-eq/" TargetMode="External"/><Relationship Id="rId177" Type="http://schemas.openxmlformats.org/officeDocument/2006/relationships/hyperlink" Target="https://www.globalbrandsmagazine.com/bangkok-motor-show/" TargetMode="External"/><Relationship Id="rId178" Type="http://schemas.openxmlformats.org/officeDocument/2006/relationships/hyperlink" Target="https://skillings.net/the-lithium-pivot-new-milestones-in-portugal-and-ghana-for-2026-supply/" TargetMode="External"/><Relationship Id="rId179" Type="http://schemas.openxmlformats.org/officeDocument/2006/relationships/hyperlink" Target="https://hvg.hu/cegauto/20260324_tizenharom-honap-utan-eloszor-nott-a-tesla-europaban" TargetMode="External"/><Relationship Id="rId180" Type="http://schemas.openxmlformats.org/officeDocument/2006/relationships/hyperlink" Target="https://www.prnewswire.com/news-releases/electric-three-wheeler-market-outlook-forecast-to-grow-at-15-cagr-by-2031-amid-policy-support-and-rising-last-mile-delivery-demand-says-mordor-intelligence-302723204.html" TargetMode="External"/><Relationship Id="rId181" Type="http://schemas.openxmlformats.org/officeDocument/2006/relationships/hyperlink" Target="https://www.openpr.com/news/4437711/lithium-price-trend-2026-global-market-analysis-supply-demand" TargetMode="External"/><Relationship Id="rId182" Type="http://schemas.openxmlformats.org/officeDocument/2006/relationships/hyperlink" Target="https://thedriven.io/2026/03/24/new-zealand-strikes-co-funding-deal-to-double-number-of-ev-chargers/" TargetMode="External"/><Relationship Id="rId183" Type="http://schemas.openxmlformats.org/officeDocument/2006/relationships/hyperlink" Target="https://www.electrive.com/2026/03/24/acea-bev-registrations-up-20/" TargetMode="External"/><Relationship Id="rId184" Type="http://schemas.openxmlformats.org/officeDocument/2006/relationships/hyperlink" Target="https://24gadget.ru/1161077704-tverdotelnyj-akkumuljator-donut-lab-ne-zagorelsja-i-prodolzhil-rabotat-dazhe-prodyrjavlennym.html" TargetMode="External"/><Relationship Id="rId185" Type="http://schemas.openxmlformats.org/officeDocument/2006/relationships/hyperlink" Target="https://www.domain-b.com/markets/stock-markets-world/europe-ev-sales-byd-vs-tesla-growth-2026" TargetMode="External"/><Relationship Id="rId186" Type="http://schemas.openxmlformats.org/officeDocument/2006/relationships/hyperlink" Target="https://www.teslarati.com/boring-company-tunnel-vision-challenge-winners/" TargetMode="External"/><Relationship Id="rId187" Type="http://schemas.openxmlformats.org/officeDocument/2006/relationships/hyperlink" Target="https://evmagz.com/chery-unveils-solid-state-battery-with-1500-km-range-targets-vehicle-tests-in-2027/" TargetMode="External"/><Relationship Id="rId188" Type="http://schemas.openxmlformats.org/officeDocument/2006/relationships/hyperlink" Target="https://evmagz.com/eve-energy-unveils-two-solid-state-batteries-in-chengdu-production-milestone/" TargetMode="External"/><Relationship Id="rId189" Type="http://schemas.openxmlformats.org/officeDocument/2006/relationships/hyperlink" Target="https://miningzimbabwe.com/beyond-the-slump-why-the-2026-ev-slowdown-could-favour-zimbabwes-lithium-strategy/" TargetMode="External"/><Relationship Id="rId190" Type="http://schemas.openxmlformats.org/officeDocument/2006/relationships/hyperlink" Target="https://otomotif.sindonews.com/read/1689803/183/terobosan-china-dalam-teknologi-inti-baterai-lithium-mobil-listrik-1774325037" TargetMode="External"/><Relationship Id="rId191" Type="http://schemas.openxmlformats.org/officeDocument/2006/relationships/hyperlink" Target="https://utilitymagazine.com.au/agl-begins-commissioning-of-500mw-liddell-battery/" TargetMode="External"/><Relationship Id="rId192" Type="http://schemas.openxmlformats.org/officeDocument/2006/relationships/hyperlink" Target="https://indianexpress.com/article/opinion/columns/a-war-lesson-the-road-to-energy-security-runs-on-electricity-10597313/" TargetMode="External"/><Relationship Id="rId193" Type="http://schemas.openxmlformats.org/officeDocument/2006/relationships/hyperlink" Target="https://www.fool.com/investing/2026/03/23/is-teslas-robotaxi-future-at-risk/" TargetMode="External"/><Relationship Id="rId194" Type="http://schemas.openxmlformats.org/officeDocument/2006/relationships/hyperlink" Target="https://www.etoday.co.kr/news/view/2568625" TargetMode="External"/><Relationship Id="rId195" Type="http://schemas.openxmlformats.org/officeDocument/2006/relationships/hyperlink" Target="https://vocal.media/futurism/electric-truck-market-insights-last-mile-delivery-boom-cost-reduction-and-industry-forecast-to-2034" TargetMode="External"/><Relationship Id="rId196" Type="http://schemas.openxmlformats.org/officeDocument/2006/relationships/hyperlink" Target="https://cryptobriefing.com/nick-pell-the-oil-industrys-lobbying-stifled-electric-vehicle-growth-how-battery-technology-transformed-evs-and-teslas-game-changing-charging-strategy-jordan-harbinger/" TargetMode="External"/><Relationship Id="rId197" Type="http://schemas.openxmlformats.org/officeDocument/2006/relationships/hyperlink" Target="https://www.etoday.co.kr/news/view/2568444" TargetMode="External"/><Relationship Id="rId198" Type="http://schemas.openxmlformats.org/officeDocument/2006/relationships/hyperlink" Target="https://autotalk.com.au/industry-news/jaecoo-j5-ev-tops-2000-orders-in-three-months?utm_source=rss&amp;utm_medium=rss&amp;utm_campaign=jaecoo-j5-ev-tops-2000-orders-in-three-months" TargetMode="External"/><Relationship Id="rId199" Type="http://schemas.openxmlformats.org/officeDocument/2006/relationships/hyperlink" Target="https://www.euronews.com/business/2026/03/20/how-ukeurope-trade-is-driving-the-next-generation-of-manufacturing" TargetMode="External"/><Relationship Id="rId200" Type="http://schemas.openxmlformats.org/officeDocument/2006/relationships/hyperlink" Target="https://www.tarmaclife.co.nz/news/mgs-european-revolution-solid-state-power-and-hybrid-tech-unveiled/" TargetMode="External"/><Relationship Id="rId201" Type="http://schemas.openxmlformats.org/officeDocument/2006/relationships/hyperlink" Target="https://lithium-news.com/why-chilean-production-output-numbers-are-creating-ripple-effects-across-global-markets/" TargetMode="External"/><Relationship Id="rId202" Type="http://schemas.openxmlformats.org/officeDocument/2006/relationships/hyperlink" Target="https://batteriesnews.com/summit-explore-signs-term-sheet-with-power-minerals-to-develop-multi-salar-lithium-project-in-argentina/" TargetMode="External"/><Relationship Id="rId203" Type="http://schemas.openxmlformats.org/officeDocument/2006/relationships/hyperlink" Target="https://gfmag.com/emerging-frontier-markets/latin-americas-lithium-copper-boom/" TargetMode="External"/><Relationship Id="rId204" Type="http://schemas.openxmlformats.org/officeDocument/2006/relationships/hyperlink" Target="https://www.autoexpress.co.uk/mg/mg4-urban/369222/new-mg4-urban-will-be-uks-first-ev-semi-solid-state-batteries" TargetMode="External"/><Relationship Id="rId205" Type="http://schemas.openxmlformats.org/officeDocument/2006/relationships/hyperlink" Target="https://energy.mit.edu/news/miteis-future-energy-systems-center-starts-six-new-research-projects-to-enable-a-decarbonized-future/" TargetMode="External"/><Relationship Id="rId206" Type="http://schemas.openxmlformats.org/officeDocument/2006/relationships/hyperlink" Target="https://www.hdmotori.it/baic-batterie-ioni-sodio/" TargetMode="External"/><Relationship Id="rId207" Type="http://schemas.openxmlformats.org/officeDocument/2006/relationships/hyperlink" Target="https://lithium-news.com/how-direct-lithium-extraction-is-reshaping-global-lithium-production/" TargetMode="External"/><Relationship Id="rId208" Type="http://schemas.openxmlformats.org/officeDocument/2006/relationships/hyperlink" Target="https://lithium-news.com/why-chilean-production-output-is-the-lithium-story-investors-are-watching/" TargetMode="External"/><Relationship Id="rId209" Type="http://schemas.openxmlformats.org/officeDocument/2006/relationships/hyperlink" Target="https://lithium-news.com/how-recycled-lithium-is-reshaping-the-global-battery-supply-chain/" TargetMode="External"/><Relationship Id="rId210" Type="http://schemas.openxmlformats.org/officeDocument/2006/relationships/hyperlink" Target="https://www.motorbiscuit.com/mercedes-just-patented-a-game-changing-solid-state-ev-battery-breakthrough/" TargetMode="External"/><Relationship Id="rId211" Type="http://schemas.openxmlformats.org/officeDocument/2006/relationships/hyperlink" Target="https://www.completecar.ie/car-news/article/14771/MG-reckons-its-the-first-with-solid-state-batteries" TargetMode="External"/><Relationship Id="rId212" Type="http://schemas.openxmlformats.org/officeDocument/2006/relationships/hyperlink" Target="https://electricalreview.co.uk/2026/03/23/hackney-begins-rapid-ev-charging-rollout-with-nine-new-sites-now-live/" TargetMode="External"/><Relationship Id="rId213" Type="http://schemas.openxmlformats.org/officeDocument/2006/relationships/hyperlink" Target="https://www.mining-technology.com/news/ghana-parliament-ratifies-ewoyaa-mining-lease/" TargetMode="External"/><Relationship Id="rId214" Type="http://schemas.openxmlformats.org/officeDocument/2006/relationships/hyperlink" Target="https://www.renewableenergymagazine.com/storage/latest-donut-battery-test-demonstrates-safety-of-20260323" TargetMode="External"/><Relationship Id="rId215" Type="http://schemas.openxmlformats.org/officeDocument/2006/relationships/hyperlink" Target="https://libertystreeteconomics.newyorkfed.org/2026/03/chinas-electric-trade/" TargetMode="External"/><Relationship Id="rId216" Type="http://schemas.openxmlformats.org/officeDocument/2006/relationships/hyperlink" Target="https://www.fool.com/investing/2026/03/23/trump-killed-resurrected-chevy-bolt-gm-stock/" TargetMode="External"/><Relationship Id="rId217" Type="http://schemas.openxmlformats.org/officeDocument/2006/relationships/hyperlink" Target="https://www.openpr.com/news/4435946/automotive-battery-thermal-management-market-size-worth-14-84" TargetMode="External"/><Relationship Id="rId218" Type="http://schemas.openxmlformats.org/officeDocument/2006/relationships/hyperlink" Target="https://www.energytrend.com/news/20260323-51124.html" TargetMode="External"/><Relationship Id="rId219" Type="http://schemas.openxmlformats.org/officeDocument/2006/relationships/hyperlink" Target="https://www.energyglobal.com/energy-storage/23032026/sses-ferrybridge-bess-enters-full-operation/" TargetMode="External"/><Relationship Id="rId220" Type="http://schemas.openxmlformats.org/officeDocument/2006/relationships/hyperlink" Target="https://kalkinemedia.com/au/stocks/metal-and-mining/asx-200-alert-market-volatility-signals-key-shift" TargetMode="External"/><Relationship Id="rId221" Type="http://schemas.openxmlformats.org/officeDocument/2006/relationships/hyperlink" Target="https://www.openpr.com/news/4435324/global-secondary-battery-market-growth-fueled-by-energy-storage" TargetMode="External"/><Relationship Id="rId222" Type="http://schemas.openxmlformats.org/officeDocument/2006/relationships/hyperlink" Target="https://miningzimbabwe.com/beijing-breaks-silence-comply-with-zimbabwes-laws-or-face-the-losses/" TargetMode="External"/><Relationship Id="rId223" Type="http://schemas.openxmlformats.org/officeDocument/2006/relationships/hyperlink" Target="https://www.chinatechnews.com/2026/03/23/117877-chinese-electric-vehicles-gain-global-popularity-despite-u-s-tariffs-and-security-concerns" TargetMode="External"/><Relationship Id="rId224" Type="http://schemas.openxmlformats.org/officeDocument/2006/relationships/hyperlink" Target="https://cnevpost.com/2026/03/23/byd-shares-surge-rising-oil-prices-boost-ev-appeal/" TargetMode="External"/><Relationship Id="rId225" Type="http://schemas.openxmlformats.org/officeDocument/2006/relationships/hyperlink" Target="https://evreporter.com/eka-mobility-greencell-win-loa-for-915-electric-buses-in-hyderabad/" TargetMode="External"/><Relationship Id="rId226" Type="http://schemas.openxmlformats.org/officeDocument/2006/relationships/hyperlink" Target="https://www.openpr.com/news/4435121/demand-for-lithium-lithium-ion-battery-electrolyte-market" TargetMode="External"/><Relationship Id="rId227" Type="http://schemas.openxmlformats.org/officeDocument/2006/relationships/hyperlink" Target="https://www.nation.com.pk/23-Mar-2026/pakistan-can-save-dollar-2b-2030-accelerating-evs-adoption-pcjcci" TargetMode="External"/><Relationship Id="rId228" Type="http://schemas.openxmlformats.org/officeDocument/2006/relationships/hyperlink" Target="https://evtech.news/news/ev-sales-crisis-2026-new-ev-sales-plunge-27-in-us-while-used-market-booms-amid-falling-prices.html" TargetMode="External"/><Relationship Id="rId229" Type="http://schemas.openxmlformats.org/officeDocument/2006/relationships/hyperlink" Target="https://evmagz.com/eu-approves-e4-6-billion-payment-to-germany-with-focus-on-evs-and-charging-infrastructure/" TargetMode="External"/><Relationship Id="rId230" Type="http://schemas.openxmlformats.org/officeDocument/2006/relationships/hyperlink" Target="https://evmagz.com/tesla-shifts-new-york-production-to-v4-supercharger-cabinets-phases-out-v3-units/" TargetMode="External"/><Relationship Id="rId231" Type="http://schemas.openxmlformats.org/officeDocument/2006/relationships/hyperlink" Target="https://lithium-news.com/advanced-resource-expansion-drill-technology-transforms-global-lithium-mining-operations/" TargetMode="External"/><Relationship Id="rId232" Type="http://schemas.openxmlformats.org/officeDocument/2006/relationships/hyperlink" Target="https://scitechdaily.com/scientists-unveil-cheaper-and-faster-way-to-extract-lithium-from-massive-untouched-reserves/" TargetMode="External"/><Relationship Id="rId233" Type="http://schemas.openxmlformats.org/officeDocument/2006/relationships/hyperlink" Target="https://evmagz.com/uk-allocates-e85-million-for-484-electric-buses-under-zebra-programme/" TargetMode="External"/><Relationship Id="rId234" Type="http://schemas.openxmlformats.org/officeDocument/2006/relationships/hyperlink" Target="https://www.bworldonline.com/sparkup/2026/03/23/737977/xpress-super-app-doubles-down-on-ev-powered-mobility-solutions/" TargetMode="External"/><Relationship Id="rId235" Type="http://schemas.openxmlformats.org/officeDocument/2006/relationships/hyperlink" Target="https://stockhead.com.au/resources/brine-and-shine-for-power-minerals-as-jv-revs-up-argentinian-lithium/" TargetMode="External"/><Relationship Id="rId236" Type="http://schemas.openxmlformats.org/officeDocument/2006/relationships/hyperlink" Target="https://3dnews.ru/1138719/mirovie-avtoproizvoditeli-massovo-otkazivayutsya-ot-polnogo-perehoda-na-elektrotyagu" TargetMode="External"/><Relationship Id="rId237" Type="http://schemas.openxmlformats.org/officeDocument/2006/relationships/hyperlink" Target="https://thedriven.io/2026/03/23/first-photo-of-tesla-cybercab-production-line-emerges/" TargetMode="External"/><Relationship Id="rId238" Type="http://schemas.openxmlformats.org/officeDocument/2006/relationships/hyperlink" Target="https://www.automotiveworld.com/news/us-auto-groups-press-trump-to-hold-the-line-on-china-evs/" TargetMode="External"/><Relationship Id="rId239" Type="http://schemas.openxmlformats.org/officeDocument/2006/relationships/hyperlink" Target="https://lithium-news.com/chiles-lithium-production-surge-signals-major-shift-in-global-battery-markets/" TargetMode="External"/><Relationship Id="rId240" Type="http://schemas.openxmlformats.org/officeDocument/2006/relationships/hyperlink" Target="https://lithium-news.com/why-ev-demand-forecasts-are-reshaping-the-entire-green-energy-landscape/" TargetMode="External"/><Relationship Id="rId241" Type="http://schemas.openxmlformats.org/officeDocument/2006/relationships/hyperlink" Target="https://lithium-news.com/how-direct-lithium-extraction-technology-is-reshaping-market-dynamics-for-battery-metal-investors/" TargetMode="External"/><Relationship Id="rId242" Type="http://schemas.openxmlformats.org/officeDocument/2006/relationships/hyperlink" Target="https://www.klsescreener.com/v2/news/view/1690109/Kia_targets_13_EV_models_by_2030_expands_global_production_footprint" TargetMode="External"/><Relationship Id="rId243" Type="http://schemas.openxmlformats.org/officeDocument/2006/relationships/hyperlink" Target="https://indonesiakini.id/2026/03/23/fuel-price-surge-sparks-aussie-ev-boom/" TargetMode="External"/><Relationship Id="rId244" Type="http://schemas.openxmlformats.org/officeDocument/2006/relationships/hyperlink" Target="https://lithium-news.com/why-the-lithium-carbonate-price-surge-is-creating-global-market-disruption/" TargetMode="External"/><Relationship Id="rId245" Type="http://schemas.openxmlformats.org/officeDocument/2006/relationships/hyperlink" Target="https://carbuzz.com/mercedes-solid-state-battery-future/" TargetMode="External"/><Relationship Id="rId246" Type="http://schemas.openxmlformats.org/officeDocument/2006/relationships/hyperlink" Target="https://www.gbnews.com/lifestyle/cars/motorists-emissions-rules-petrol-diesel-electric-cars-euro-7" TargetMode="External"/><Relationship Id="rId247" Type="http://schemas.openxmlformats.org/officeDocument/2006/relationships/hyperlink" Target="https://lithium-news.com/why-dle-technology-breakthrough-could-revolutionise-the-lithium-industry/" TargetMode="External"/><Relationship Id="rId248" Type="http://schemas.openxmlformats.org/officeDocument/2006/relationships/hyperlink" Target="https://lithium-news.com/major-lithium-refineries-accelerate-expansion-plans-as-battery-demand-surges-beyond-projections/" TargetMode="External"/><Relationship Id="rId249" Type="http://schemas.openxmlformats.org/officeDocument/2006/relationships/hyperlink" Target="https://lithium-news.com/hard-rock-mining-expansion-transforms-the-global-lithium-market-against-all-odds/" TargetMode="External"/><Relationship Id="rId250" Type="http://schemas.openxmlformats.org/officeDocument/2006/relationships/hyperlink" Target="https://www.benzinga.com/markets/tech/26/03/51396760/weekend-round-up-rivians-uber-deal-gerbers-ev-push-canadas-auto-strategy-teslas-battery-plant-and-united-airlines-flight-cuts" TargetMode="External"/><Relationship Id="rId251" Type="http://schemas.openxmlformats.org/officeDocument/2006/relationships/hyperlink" Target="https://electriccarsreport.com/2026/03/gm-lges-advance-ev-batteries-with-lmr-breakthrough-and-energy-storage-systems-expansion/" TargetMode="External"/><Relationship Id="rId252" Type="http://schemas.openxmlformats.org/officeDocument/2006/relationships/hyperlink" Target="https://simplywall.st/stocks/us/energy/nyse-wttr/select-water-solutions/news/will-integrating-lithium-extraction-into-water-assets-change" TargetMode="External"/><Relationship Id="rId253" Type="http://schemas.openxmlformats.org/officeDocument/2006/relationships/hyperlink" Target="https://www.techradar.com/vehicle-tech/hybrid-electric-vehicles/ready-in-5-full-in-9-this-chinese-ev-charges-to-70-percent-in-only-5-minutes-has-a-644-mile-range-and-its-coming-to-europe-in-april" TargetMode="External"/><Relationship Id="rId254" Type="http://schemas.openxmlformats.org/officeDocument/2006/relationships/hyperlink" Target="https://lithium-news.com/why-lithium-etf-inflows-are-reshaping-the-green-energy-investment-landscape/" TargetMode="External"/><Relationship Id="rId255" Type="http://schemas.openxmlformats.org/officeDocument/2006/relationships/hyperlink" Target="https://evcentral.com.au/huge-milestone-volkswagen-ev-sales-hit-new-high/?utm_source=rss&amp;utm_medium=rss&amp;utm_campaign=huge-milestone-volkswagen-ev-sales-hit-new-high" TargetMode="External"/><Relationship Id="rId256" Type="http://schemas.openxmlformats.org/officeDocument/2006/relationships/hyperlink" Target="https://biz.chosun.com/en/en-international/2026/03/22/7LWDFJ2CN5GY3DHOHOPO3D6O4A/" TargetMode="External"/><Relationship Id="rId257" Type="http://schemas.openxmlformats.org/officeDocument/2006/relationships/hyperlink" Target="https://lithium-news.com/why-dle-technology-breakthrough-could-transform-global-lithium-markets-within-five-years/" TargetMode="External"/><Relationship Id="rId258" Type="http://schemas.openxmlformats.org/officeDocument/2006/relationships/hyperlink" Target="https://lithium-news.com/why-lithium-price-forecasts-are-being-rewritten-as-clean-energy-demand-surges/" TargetMode="External"/><Relationship Id="rId259" Type="http://schemas.openxmlformats.org/officeDocument/2006/relationships/hyperlink" Target="https://thediplomat.com/2026/03/oil-shocks-are-rewriting-southeast-asias-auto-market-for-legacy-carmakers/" TargetMode="External"/><Relationship Id="rId260" Type="http://schemas.openxmlformats.org/officeDocument/2006/relationships/hyperlink" Target="https://lithium-news.com/critical-lithium-supply-shortfall-threatens-electric-vehicle-revolution-and-technology-innovation/" TargetMode="External"/><Relationship Id="rId261" Type="http://schemas.openxmlformats.org/officeDocument/2006/relationships/hyperlink" Target="https://lithium-news.com/why-institutional-money-is-flooding-into-lithium-etfs-despite-market-volatility/" TargetMode="External"/><Relationship Id="rId262" Type="http://schemas.openxmlformats.org/officeDocument/2006/relationships/hyperlink" Target="https://lithium-news.com/why-battery-grade-purity-standards-are-creating-seismic-shifts-in-global-lithium-markets/" TargetMode="External"/><Relationship Id="rId263" Type="http://schemas.openxmlformats.org/officeDocument/2006/relationships/hyperlink" Target="https://www.marketbeat.com/instant-alerts/lithium-stocks-to-watch-today-march-21st-2026-03-21/" TargetMode="External"/><Relationship Id="rId264" Type="http://schemas.openxmlformats.org/officeDocument/2006/relationships/hyperlink" Target="https://www.larazon.es/tecnologia-consumo/tesla-firma-un-enorme-acuerdo-con-lg-necesitan-baterias_2026032169ba6246e89622081d3f7389.html" TargetMode="External"/><Relationship Id="rId265" Type="http://schemas.openxmlformats.org/officeDocument/2006/relationships/hyperlink" Target="https://thepakistan.pk/stellantis-evs-now-have-tesla-supercharger-access/" TargetMode="External"/><Relationship Id="rId266" Type="http://schemas.openxmlformats.org/officeDocument/2006/relationships/hyperlink" Target="https://www.indexbox.io/blog/electrolytic-manganese-dioxide-market-to-2035-driven-by-lithium-ion-battery-integration-for-evs/" TargetMode="External"/><Relationship Id="rId267" Type="http://schemas.openxmlformats.org/officeDocument/2006/relationships/hyperlink" Target="https://www.marketbeat.com/instant-alerts/filing-union-bancaire-privee-ubp-sa-buys-1400-shares-of-tesla-inc-tsla-2026-03-21/" TargetMode="External"/><Relationship Id="rId268" Type="http://schemas.openxmlformats.org/officeDocument/2006/relationships/hyperlink" Target="https://opentools.ai/news/stellantis-ev-owners-rejoice-tesla-supercharger-network-now-open-for-business" TargetMode="External"/><Relationship Id="rId269" Type="http://schemas.openxmlformats.org/officeDocument/2006/relationships/hyperlink" Target="https://simplywall.st/stocks/us/retail/nasdaq-jd/jdcom/news/jdcom-byd-ev-charging-push-and-what-it-could-mean-for-valuat" TargetMode="External"/><Relationship Id="rId270" Type="http://schemas.openxmlformats.org/officeDocument/2006/relationships/hyperlink" Target="https://www.electrive.com/2026/03/21/baic-reports-progress-on-sodium-ion-batteries/" TargetMode="External"/><Relationship Id="rId271" Type="http://schemas.openxmlformats.org/officeDocument/2006/relationships/hyperlink" Target="https://gaadiwaadi.com/upcoming-tata-avinya-flagship-ev-what-we-know-so-far/" TargetMode="External"/><Relationship Id="rId272" Type="http://schemas.openxmlformats.org/officeDocument/2006/relationships/hyperlink" Target="https://www.graphene-info.com/ambient-laser-process-enables-monolithic-prelithiated-silicon-graphene-anodes" TargetMode="External"/><Relationship Id="rId273" Type="http://schemas.openxmlformats.org/officeDocument/2006/relationships/hyperlink" Target="https://greenlivingguy.com/2026/03/clean-green-tech-news-for-informed-decisions/" TargetMode="External"/><Relationship Id="rId274" Type="http://schemas.openxmlformats.org/officeDocument/2006/relationships/hyperlink" Target="http://prsync.com/meticulous-research/dc-fast-charging-power-module-market-trends-technology-evolution-and-growth-analysis-5179077/" TargetMode="External"/><Relationship Id="rId275" Type="http://schemas.openxmlformats.org/officeDocument/2006/relationships/hyperlink" Target="https://tugatech.com.pt/t80581-byd-regista-explosao-na-procura-de-eletricos-face-a-subida-do-preco-dos-combustiveis" TargetMode="External"/><Relationship Id="rId276" Type="http://schemas.openxmlformats.org/officeDocument/2006/relationships/hyperlink" Target="https://www.jdsupra.com/legalnews/doe-announces-500-million-funding-5557645/" TargetMode="External"/><Relationship Id="rId277" Type="http://schemas.openxmlformats.org/officeDocument/2006/relationships/hyperlink" Target="https://www.jdsupra.com/legalnews/u-s-seeks-to-pull-the-plug-on-2822072/" TargetMode="External"/><Relationship Id="rId278" Type="http://schemas.openxmlformats.org/officeDocument/2006/relationships/hyperlink" Target="https://lithium-news.com/why-global-mining-giants-are-racing-to-expand-hard-rock-lithium-operations/" TargetMode="External"/><Relationship Id="rId279" Type="http://schemas.openxmlformats.org/officeDocument/2006/relationships/hyperlink" Target="https://www.powerelectronicsnews.com/solid-state-batteries-increase-energy-density-while-enhancing-safety-and-ev-range/" TargetMode="External"/><Relationship Id="rId280" Type="http://schemas.openxmlformats.org/officeDocument/2006/relationships/hyperlink" Target="https://bravenewcoin.com/insights/lithium-prices-adjust-following-decline-in-china-but-investors-eye-long-term-growth" TargetMode="External"/><Relationship Id="rId281" Type="http://schemas.openxmlformats.org/officeDocument/2006/relationships/hyperlink" Target="https://www.bestmag.co.uk/tesla-lg-energy-us-plant/" TargetMode="External"/><Relationship Id="rId282" Type="http://schemas.openxmlformats.org/officeDocument/2006/relationships/hyperlink" Target="https://focus.ua/auto/747844-novye-natrievye-batarei-baic-deshevye-i-zaryazhayutsya-za-11-minut-podrobnosti" TargetMode="External"/><Relationship Id="rId283" Type="http://schemas.openxmlformats.org/officeDocument/2006/relationships/hyperlink" Target="https://www.electrive.com/2026/03/20/berlin-opens-battery-lab-for-sodium-ion-cell-research/" TargetMode="External"/><Relationship Id="rId284" Type="http://schemas.openxmlformats.org/officeDocument/2006/relationships/hyperlink" Target="https://www.capital.bg/biznes/pazari/2026/03/20/4893717_na_praga_na_dulgoochakvanata_evropeiska_revoljuciia/?ref=rss" TargetMode="External"/><Relationship Id="rId285" Type="http://schemas.openxmlformats.org/officeDocument/2006/relationships/hyperlink" Target="https://www.supplychainmovement.com/iso-standard-provides-clarity-on-calculating-co2-emissions/" TargetMode="External"/><Relationship Id="rId286" Type="http://schemas.openxmlformats.org/officeDocument/2006/relationships/hyperlink" Target="https://kalkinemedia.com/au/stocks/metal-and-mining/atlantic-lithium-advances-ewoyaa-project-after-lease-approval" TargetMode="External"/><Relationship Id="rId287" Type="http://schemas.openxmlformats.org/officeDocument/2006/relationships/hyperlink" Target="https://www.goodcarbadcar.net/bmw-i3-neue-klasse/" TargetMode="External"/><Relationship Id="rId288" Type="http://schemas.openxmlformats.org/officeDocument/2006/relationships/hyperlink" Target="https://www.defenseworld.net/2026/03/20/promising-electric-vehicle-stocks-to-add-to-your-watchlist-march-18th.html" TargetMode="External"/><Relationship Id="rId289" Type="http://schemas.openxmlformats.org/officeDocument/2006/relationships/hyperlink" Target="http://www.marketsandmarketsblog.com/lithium-iron-phosphate-batteries-market-surge-towards-solid-growth-by-2030.html" TargetMode="External"/><Relationship Id="rId290" Type="http://schemas.openxmlformats.org/officeDocument/2006/relationships/hyperlink" Target="https://cnevpost.com/2026/03/20/baic-unveils-sodium-ion-battery-breakthrough/" TargetMode="External"/><Relationship Id="rId291" Type="http://schemas.openxmlformats.org/officeDocument/2006/relationships/hyperlink" Target="https://www.batterytechonline.com/design-manufacturing/quantumscape-updates-commercialization-strategy-for-solid-state-battery-technology" TargetMode="External"/><Relationship Id="rId292" Type="http://schemas.openxmlformats.org/officeDocument/2006/relationships/hyperlink" Target="https://www.factmr.com/report/automotive-semiconductor-market" TargetMode="External"/><Relationship Id="rId293" Type="http://schemas.openxmlformats.org/officeDocument/2006/relationships/hyperlink" Target="https://www.prnewswire.com/news-releases/electric-vehicle-dc-fast-chargers-market-to-reach-usd-75-49-billion-by-2032--driven-by-expansion-of-high-power-charging-infrastructure-reports-markntel-advisors-302717386.html" TargetMode="External"/><Relationship Id="rId294" Type="http://schemas.openxmlformats.org/officeDocument/2006/relationships/hyperlink" Target="https://www.actualno.com/cars/elektromobilite-shte-spestjat-miliardi-na-evropa-do-2030-godina-news_2570596.html" TargetMode="External"/><Relationship Id="rId295" Type="http://schemas.openxmlformats.org/officeDocument/2006/relationships/hyperlink" Target="https://www.jdsupra.com/legalnews/doe-opens-500m-funding-opportunity-for-5637003/" TargetMode="External"/><Relationship Id="rId296" Type="http://schemas.openxmlformats.org/officeDocument/2006/relationships/hyperlink" Target="https://www.indexbox.io/blog/spent-nmc-battery-feedstock-market-driven-by-first-major-wave-of-ev-retirements-set-for-strategic-expansion-through-2035/" TargetMode="External"/><Relationship Id="rId297" Type="http://schemas.openxmlformats.org/officeDocument/2006/relationships/hyperlink" Target="https://electriccarsreport.com/2026/03/ionna-celebrates-two-years-with-rapid-ev-charging-network-expansion/" TargetMode="External"/><Relationship Id="rId298" Type="http://schemas.openxmlformats.org/officeDocument/2006/relationships/hyperlink" Target="https://evsandbeyond.co.nz/volkswagen-previews-id-cross-electric-suv-ahead-of-launch/#utm_source=rss&amp;utm_medium=rss&amp;utm_campaign=volkswagen-previews-id-cross-electric-suv-ahead-of-launch" TargetMode="External"/><Relationship Id="rId299" Type="http://schemas.openxmlformats.org/officeDocument/2006/relationships/hyperlink" Target="https://lithium-news.com/how-hard-rock-mining-expansion-is-transforming-the-global-lithium-supply-chain/" TargetMode="External"/><Relationship Id="rId300" Type="http://schemas.openxmlformats.org/officeDocument/2006/relationships/hyperlink" Target="https://lithium-news.com/revolutionary-advances-in-brine-extraction-efficiency-are-reshaping-lithium-market-dynamics/" TargetMode="External"/><Relationship Id="rId301" Type="http://schemas.openxmlformats.org/officeDocument/2006/relationships/hyperlink" Target="https://lithium-news.com/how-revolutionary-lithium-technologies-are-creating-unprecedented-investment-opportunities/" TargetMode="External"/><Relationship Id="rId302" Type="http://schemas.openxmlformats.org/officeDocument/2006/relationships/hyperlink" Target="https://www.etoday.co.kr/news/view/2567431" TargetMode="External"/><Relationship Id="rId303" Type="http://schemas.openxmlformats.org/officeDocument/2006/relationships/hyperlink" Target="https://carnewschina.com/2026/03/20/11-minute-full-charge-baics-sodium-ion-leap-challenges-lithium-dominance/" TargetMode="External"/><Relationship Id="rId304" Type="http://schemas.openxmlformats.org/officeDocument/2006/relationships/hyperlink" Target="https://www.notebookcheck.com/E-Autos-mit-bis-zu-1-500-km-Reichweite-kommen-Chery-stellt-neue-Solid-State-Batterie-in-Aussicht.1254881.0.html" TargetMode="External"/><Relationship Id="rId305" Type="http://schemas.openxmlformats.org/officeDocument/2006/relationships/hyperlink" Target="https://www.bestmag.co.uk/berlin-battery-lab-sodium-innovation/" TargetMode="External"/><Relationship Id="rId306" Type="http://schemas.openxmlformats.org/officeDocument/2006/relationships/hyperlink" Target="https://www.motorbiscuit.com/trump-vs-california-the-legal-battle-that-could-nuke-the-auto-industry/" TargetMode="External"/><Relationship Id="rId307" Type="http://schemas.openxmlformats.org/officeDocument/2006/relationships/hyperlink" Target="https://lithium-news.com/how-lithium-royalty-investments-are-revolutionizing-battery-metal-extraction-methods/" TargetMode="External"/><Relationship Id="rId308" Type="http://schemas.openxmlformats.org/officeDocument/2006/relationships/hyperlink" Target="https://www.electrive.com/2026/03/19/eve-energy-launches-two-new-solid-state-batteries/" TargetMode="External"/><Relationship Id="rId309" Type="http://schemas.openxmlformats.org/officeDocument/2006/relationships/hyperlink" Target="https://www.electrive.com/2026/03/19/chery-unveils-rhino-battery-product-family/" TargetMode="External"/><Relationship Id="rId310" Type="http://schemas.openxmlformats.org/officeDocument/2006/relationships/hyperlink" Target="https://index.hu/gazdasag/2026/03/19/audi-penzugyi-eredmeny-audi-hungaria-autopiac-autoipar-autogyartas-jarmuipar-elektromos-auto/" TargetMode="External"/><Relationship Id="rId311" Type="http://schemas.openxmlformats.org/officeDocument/2006/relationships/hyperlink" Target="https://www.chinanews.net/news/278931338/economyinfocuschina-jiangsu-automotive-industry-development-cn" TargetMode="External"/><Relationship Id="rId312" Type="http://schemas.openxmlformats.org/officeDocument/2006/relationships/hyperlink" Target="https://thanhnien.vn/xe-dien-loi-nguoc-dong-giua-bao-nhien-lieu-185260319150419322.htm" TargetMode="External"/><Relationship Id="rId313"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314" Type="http://schemas.openxmlformats.org/officeDocument/2006/relationships/hyperlink" Target="https://gizmodo.com/federal-ev-surcharge-idea-not-dead-yet-and-now-includes-hybrids-2000735360" TargetMode="External"/><Relationship Id="rId315" Type="http://schemas.openxmlformats.org/officeDocument/2006/relationships/hyperlink" Target="https://www.infomagazine.ma/economie/gitex-africa-propulse-la-mobilite-electrique-en-afrique-vers-un-marche-a-28-milliards-de-dollars-14223-2026/" TargetMode="External"/><Relationship Id="rId316" Type="http://schemas.openxmlformats.org/officeDocument/2006/relationships/hyperlink" Target="https://www.energytrend.com/news/20260319-51102.html" TargetMode="External"/><Relationship Id="rId317" Type="http://schemas.openxmlformats.org/officeDocument/2006/relationships/hyperlink" Target="https://kalkinemedia.com/au/stocks/metal-and-mining/solid-state-breakthrough-drives-battery-innovation" TargetMode="External"/><Relationship Id="rId318" Type="http://schemas.openxmlformats.org/officeDocument/2006/relationships/hyperlink" Target="https://carnewschina.com/2026/03/19/tesla-supplier-eve-unveils-dual-solid-state-batteries-60-ah-ev-cell-and-low-pressure-consumer-design/" TargetMode="External"/><Relationship Id="rId319" Type="http://schemas.openxmlformats.org/officeDocument/2006/relationships/hyperlink" Target="https://www.hklaw.com/en/insights/publications/2026/03/doe-opens-500m-funding-opportunity-for-battery-materials-processing" TargetMode="External"/><Relationship Id="rId320" Type="http://schemas.openxmlformats.org/officeDocument/2006/relationships/hyperlink" Target="https://www.focus.de/auto/autostandort-deutschland/subventions-gebaeude-stuerzt-ein-vw-in-china-wieder-vor-byd_48bbd9e3-05a4-4c6f-bf9b-5f054cad2815.html" TargetMode="External"/><Relationship Id="rId321" Type="http://schemas.openxmlformats.org/officeDocument/2006/relationships/hyperlink" Target="https://lithium-news.com/why-lithium-refinery-expansions-are-racing-against-battery-demand/" TargetMode="External"/><Relationship Id="rId322" Type="http://schemas.openxmlformats.org/officeDocument/2006/relationships/hyperlink" Target="https://skillings.net/does-500m-battery-bet-how-federal-grants-are-rewiring-the-midstream-mining-sector/" TargetMode="External"/><Relationship Id="rId323" Type="http://schemas.openxmlformats.org/officeDocument/2006/relationships/hyperlink" Target="https://lithium-news.com/why-lithium-markets-are-signaling-a-massive-ev-surge-ahead/" TargetMode="External"/><Relationship Id="rId324" Type="http://schemas.openxmlformats.org/officeDocument/2006/relationships/hyperlink" Target="https://lithium-news.com/why-every-gigafactory-supply-deal-now-shapes-the-future-of-clean-energy-economics/" TargetMode="External"/><Relationship Id="rId325" Type="http://schemas.openxmlformats.org/officeDocument/2006/relationships/hyperlink" Target="https://www.dnes.bg/a/2-svyat/714602-nadprevara-za-litiy-evropa-tarsi-sigurnost-chrez-sobstven-dobiv" TargetMode="External"/><Relationship Id="rId326" Type="http://schemas.openxmlformats.org/officeDocument/2006/relationships/hyperlink" Target="https://lithium-news.com/how-lithium-royalty-investments-are-revolutionizing-mining-technology-development/" TargetMode="External"/><Relationship Id="rId327" Type="http://schemas.openxmlformats.org/officeDocument/2006/relationships/hyperlink" Target="https://lithium-news.com/why-direct-lithium-extraction-is-the-game-changing-technology-every-lithium-investor-should-understand/" TargetMode="External"/><Relationship Id="rId328" Type="http://schemas.openxmlformats.org/officeDocument/2006/relationships/hyperlink" Target="https://www.energy-storage.news/lg-energy-solutions-us4-3-billion-agreement-with-tesla-and-lfp-manufacturing-with-gm/" TargetMode="External"/><Relationship Id="rId329" Type="http://schemas.openxmlformats.org/officeDocument/2006/relationships/hyperlink" Target="https://www.mining.com/web/core-lithium-secures-205-million-to-restart-project/" TargetMode="External"/><Relationship Id="rId330" Type="http://schemas.openxmlformats.org/officeDocument/2006/relationships/hyperlink" Target="https://www.geeky-gadgets.com/solid-state-battery-donut-lab-2026/" TargetMode="External"/><Relationship Id="rId331" Type="http://schemas.openxmlformats.org/officeDocument/2006/relationships/hyperlink" Target="https://cnevpost.com/2026/03/18/chery-targets-1500-km-range-new-solid-state-battery/" TargetMode="External"/><Relationship Id="rId332" Type="http://schemas.openxmlformats.org/officeDocument/2006/relationships/hyperlink" Target="https://www.tulsatoday.com/2026/03/18/sulfide-coating-increase-lithium-life/" TargetMode="External"/><Relationship Id="rId333" Type="http://schemas.openxmlformats.org/officeDocument/2006/relationships/hyperlink" Target="https://carnewschina.com/2026/03/18/gwm-solid-state-batteries-will-take-5-years-to-be-widely-used-chairman-shared/" TargetMode="External"/><Relationship Id="rId334" Type="http://schemas.openxmlformats.org/officeDocument/2006/relationships/hyperlink" Target="https://www.ndtvprofit.com/markets/jbm-auto-olectra-greentech-ather-energy-ola-electric-mobility-ev-stocks-rally-on-oil-shock-opportunity-11232511" TargetMode="External"/><Relationship Id="rId335" Type="http://schemas.openxmlformats.org/officeDocument/2006/relationships/hyperlink" Target="https://www.vietnamplus.vn/gia-xang-tang-thuc-day-nguoi-tieu-dung-chuyen-sang-mua-xe-dien-post1099647.vnp" TargetMode="External"/><Relationship Id="rId336" Type="http://schemas.openxmlformats.org/officeDocument/2006/relationships/hyperlink" Target="https://cleantechnica.com/2026/03/18/brazil-fuels-byd-growth-in-the-americas-mexico-argentina-place-100000-orders/" TargetMode="External"/><Relationship Id="rId337" Type="http://schemas.openxmlformats.org/officeDocument/2006/relationships/hyperlink" Target="http://www.marketsandmarketsblog.com/automotive-bms-market-growth-strengthened-by-global-shift-to-electric-vehicles.html" TargetMode="External"/><Relationship Id="rId338" Type="http://schemas.openxmlformats.org/officeDocument/2006/relationships/hyperlink" Target="https://www.inverness-courier.co.uk/news/we-got-the-power-inverness-primary-youngsters-see-new-h-430034/" TargetMode="External"/><Relationship Id="rId339" Type="http://schemas.openxmlformats.org/officeDocument/2006/relationships/hyperlink" Target="https://themarketonline.com.au/critical-resources-makes-solid-state-battery-breakthrough-2026-03-18/" TargetMode="External"/><Relationship Id="rId340" Type="http://schemas.openxmlformats.org/officeDocument/2006/relationships/hyperlink" Target="https://www.presse-citron.net/voici-la-voiture-la-plus-vendue-au-monde-ce-nest-pas-une-tesla-ni-une-byd-ni-une-electrique/" TargetMode="External"/><Relationship Id="rId341" Type="http://schemas.openxmlformats.org/officeDocument/2006/relationships/hyperlink" Target="https://cleantechnica.com/2026/03/17/iran-conflict-set-to-hit-petrol-drivers-5-times-harder-than-ev-drivers-analysis/" TargetMode="External"/><Relationship Id="rId342" Type="http://schemas.openxmlformats.org/officeDocument/2006/relationships/hyperlink" Target="https://telematicswire.net/government-extends-pm-e-drive-deadline-eases-motor-import-rules-for-e-bus-makers/" TargetMode="External"/><Relationship Id="rId343" Type="http://schemas.openxmlformats.org/officeDocument/2006/relationships/hyperlink" Target="https://www.indexbox.io/blog/lithium-ion-battery-cathode-market-to-2035-driven-by-mandatory-global-ev-electrification-targets/" TargetMode="External"/><Relationship Id="rId344"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345" Type="http://schemas.openxmlformats.org/officeDocument/2006/relationships/hyperlink" Target="https://skillings.net/orion-resource-partners-mine-finance-2-2b-fund-2026-strategy-and-market-impact/" TargetMode="External"/><Relationship Id="rId346" Type="http://schemas.openxmlformats.org/officeDocument/2006/relationships/hyperlink" Target="https://www.just-auto.com/sponsored/how-the-automotive-markets-in-the-us-and-europe-are-changing/" TargetMode="External"/><Relationship Id="rId347" Type="http://schemas.openxmlformats.org/officeDocument/2006/relationships/hyperlink" Target="https://canadianautodealer.ca/2026/03/ev-market-will-surge-through-2032/" TargetMode="External"/><Relationship Id="rId348" Type="http://schemas.openxmlformats.org/officeDocument/2006/relationships/hyperlink" Target="https://www.openpr.com/news/4428653/australia-electric-vehicle-market-size-to-reach-usd-20-83" TargetMode="External"/><Relationship Id="rId349" Type="http://schemas.openxmlformats.org/officeDocument/2006/relationships/hyperlink" Target="https://evmagz.com/u-s-lawmakers-eye-new-fees-on-electric-vehicles-in-upcoming-transport-bill/" TargetMode="External"/><Relationship Id="rId350" Type="http://schemas.openxmlformats.org/officeDocument/2006/relationships/hyperlink" Target="https://www.zerohedge.com/technology/us-confirms-tesla-lg-energy-solutions-43-billion-lfp-battery-plant-michigan" TargetMode="External"/><Relationship Id="rId351" Type="http://schemas.openxmlformats.org/officeDocument/2006/relationships/hyperlink" Target="https://www.ad-hoc-news.de/boerse/news/ueberblick/volkswagen-reclaims-top-spot-in-crucial-chinese-market/68771813" TargetMode="External"/><Relationship Id="rId352" Type="http://schemas.openxmlformats.org/officeDocument/2006/relationships/hyperlink" Target="https://kalkinemedia.com/au/stocks/metal-and-mining/is-asx-all-ordinaries-focus-shifting-to-core-lithium-restart" TargetMode="External"/><Relationship Id="rId353" Type="http://schemas.openxmlformats.org/officeDocument/2006/relationships/hyperlink" Target="https://knowridge.com/2026/03/scientists-turn-toxic-forever-chemicals-into-a-tool-for-producing-lithium-for-batteries/" TargetMode="External"/><Relationship Id="rId354" Type="http://schemas.openxmlformats.org/officeDocument/2006/relationships/hyperlink" Target="https://lithium-news.com/why-the-lithium-carbonate-price-surge-is-reshaping-global-battery-economics/" TargetMode="External"/><Relationship Id="rId355" Type="http://schemas.openxmlformats.org/officeDocument/2006/relationships/hyperlink" Target="https://www.arkansasonline.com/news/2026/mar/17/state-panel-advances-contract-to-provide-roadmap/" TargetMode="External"/><Relationship Id="rId356" Type="http://schemas.openxmlformats.org/officeDocument/2006/relationships/hyperlink" Target="https://lithium-news.com/why-gigafactory-supply-deals-are-reshaping-the-global-energy-landscape/" TargetMode="External"/><Relationship Id="rId357" Type="http://schemas.openxmlformats.org/officeDocument/2006/relationships/hyperlink" Target="https://techxplore.com/news/2026-03-electric-car-flames-solidstate-battery.html" TargetMode="External"/><Relationship Id="rId358" Type="http://schemas.openxmlformats.org/officeDocument/2006/relationships/hyperlink" Target="https://lithium-news.com/revolutionary-brine-extraction-methods-could-reshape-global-lithium-supply-chains/" TargetMode="External"/><Relationship Id="rId359" Type="http://schemas.openxmlformats.org/officeDocument/2006/relationships/hyperlink" Target="https://batteriesnews.com/donut-lab-conducts-special-test-to-measure-donut-battery-performance-in-a-battery-pack/" TargetMode="External"/><Relationship Id="rId360" Type="http://schemas.openxmlformats.org/officeDocument/2006/relationships/hyperlink" Target="https://batteriesnews.com/in-china-battery-makers-bet-big-on-sodium-in-move-away-from-critical-minerals/" TargetMode="External"/><Relationship Id="rId361" Type="http://schemas.openxmlformats.org/officeDocument/2006/relationships/hyperlink" Target="https://tugatech.com.pt/t80303-chery-revela-nova-bateria-de-estado-solido-com-autonomia-ate-1300-quilometros" TargetMode="External"/><Relationship Id="rId362" Type="http://schemas.openxmlformats.org/officeDocument/2006/relationships/hyperlink" Target="https://tugatech.com.pt/t80306-volvo-ex30-abandona-mercado-dos-estados-unidos-apos-mudancas-nas-politicas-de-eletricos" TargetMode="External"/><Relationship Id="rId363" Type="http://schemas.openxmlformats.org/officeDocument/2006/relationships/hyperlink" Target="https://www.notateslaapp.com/news/3809/tesla-and-lg-sign-deal-for-43-billion-lfp-battery-factory-in-us" TargetMode="External"/><Relationship Id="rId364" Type="http://schemas.openxmlformats.org/officeDocument/2006/relationships/hyperlink" Target="https://www.energy-storage.news/samsung-sdi-secures-us1-billion-us-ess-cell-supply-deal-usitc-says-china-aam-imports-do-not-hinder-us-industry-growth/" TargetMode="External"/><Relationship Id="rId365" Type="http://schemas.openxmlformats.org/officeDocument/2006/relationships/hyperlink" Target="https://www.electrive.com/2026/03/17/us-government-sues-californian-air-quality-regulator/" TargetMode="External"/><Relationship Id="rId366" Type="http://schemas.openxmlformats.org/officeDocument/2006/relationships/hyperlink" Target="https://www.jalopnik.com/2124878/byd-takeover-ev-market-reasons/" TargetMode="External"/><Relationship Id="rId367" Type="http://schemas.openxmlformats.org/officeDocument/2006/relationships/hyperlink" Target="https://www.e-mj.com/departments/markets/woodmac-lithium-supply-deficit-looms/" TargetMode="External"/><Relationship Id="rId368" Type="http://schemas.openxmlformats.org/officeDocument/2006/relationships/hyperlink" Target="https://www.gurufocus.com/news/8718830/orion-energy-oesx-expands-ev-charging-infrastructure-with-new-projects" TargetMode="External"/><Relationship Id="rId369" Type="http://schemas.openxmlformats.org/officeDocument/2006/relationships/hyperlink" Target="https://chargedevs.com/newswire/charging-network-ionna-opens-100th-site-launches-discounts-for-certain-ev-drivers/" TargetMode="External"/><Relationship Id="rId370" Type="http://schemas.openxmlformats.org/officeDocument/2006/relationships/hyperlink" Target="https://cfi.co/middleeast/2026/03/energy-security-and-capital-allocation-why-geopolitics-is-accelerating-the-clean-energy-investment-cycle/" TargetMode="External"/><Relationship Id="rId371" Type="http://schemas.openxmlformats.org/officeDocument/2006/relationships/hyperlink" Target="https://www.marketbeat.com/instant-alerts/filing-mizuho-markets-cayman-lp-grows-position-in-tesla-inc-tsla-2026-03-17/" TargetMode="External"/><Relationship Id="rId372" Type="http://schemas.openxmlformats.org/officeDocument/2006/relationships/hyperlink" Target="https://focus.ua/auto/747380-elektrokrossover-volkswagen-id-cross-za-28-000-evro-oficialnye-foto-i-podrobnosti" TargetMode="External"/><Relationship Id="rId373" Type="http://schemas.openxmlformats.org/officeDocument/2006/relationships/hyperlink" Target="https://www.businesstoday.in/markets/stocks/story/ev-incentives-coming-tata-motors-pv-tvs-ather-mm-shares-among-likely-beneficiaries-521005-2026-03-17?utm_source=rssfeed" TargetMode="External"/><Relationship Id="rId374" Type="http://schemas.openxmlformats.org/officeDocument/2006/relationships/hyperlink" Target="https://www.benzinga.com/markets/tech/26/03/51290679/trump-administration-confirms-tesla-will-build-4-3-billion-battery-plant-in-michigan-with-lg-energy" TargetMode="External"/><Relationship Id="rId375" Type="http://schemas.openxmlformats.org/officeDocument/2006/relationships/hyperlink" Target="https://skillings.net/doe-critical-mineral-refining-what-it-is-why-it-matters-2026-outlook/" TargetMode="External"/><Relationship Id="rId376"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377" Type="http://schemas.openxmlformats.org/officeDocument/2006/relationships/hyperlink" Target="https://cnevpost.com/2026/03/17/chery-to-detail-solid-state-battery-tech/" TargetMode="External"/><Relationship Id="rId378" Type="http://schemas.openxmlformats.org/officeDocument/2006/relationships/hyperlink" Target="https://theprint.in/economy/cargo-matters-to-invest-rs-66-crore-to-set-up-over-550-ev-charging-stations/2881298/" TargetMode="External"/><Relationship Id="rId379" Type="http://schemas.openxmlformats.org/officeDocument/2006/relationships/hyperlink" Target="https://thearabianpost.com/zimbabwe-lithium-ban-jolts-global-battery-trade/" TargetMode="External"/><Relationship Id="rId380" Type="http://schemas.openxmlformats.org/officeDocument/2006/relationships/hyperlink" Target="https://www.automotiveworld.com/news/tesla-named-as-buyer-in-lg-energy-solutions-4-3bn-deal/" TargetMode="External"/><Relationship Id="rId381" Type="http://schemas.openxmlformats.org/officeDocument/2006/relationships/hyperlink" Target="https://express-press-release.net/news/2026/03/17/1742057" TargetMode="External"/><Relationship Id="rId382" Type="http://schemas.openxmlformats.org/officeDocument/2006/relationships/hyperlink" Target="https://coincentral.com/tesla-tsla-stock-4-3b-michigan-battery-plant-aims-to-cut-china-dependency/" TargetMode="External"/><Relationship Id="rId383" Type="http://schemas.openxmlformats.org/officeDocument/2006/relationships/hyperlink" Target="https://finance.yahoo.com/news/tesla-rival-byds-hong-kong-104607357.html" TargetMode="External"/><Relationship Id="rId384" Type="http://schemas.openxmlformats.org/officeDocument/2006/relationships/hyperlink" Target="https://www.ajunews.com/view/20260317150111605" TargetMode="External"/><Relationship Id="rId385" Type="http://schemas.openxmlformats.org/officeDocument/2006/relationships/hyperlink" Target="https://oilprice.com/Latest-Energy-News/World-News/Tesla-and-LG-Energy-to-Build-43-Billion-Battery-Plant-in-Michigan.html" TargetMode="External"/><Relationship Id="rId386" Type="http://schemas.openxmlformats.org/officeDocument/2006/relationships/hyperlink" Target="https://www.business-standard.com/markets/news/ev-policy-pm-edrive-nomura-tata-motors-mm-ather-sona-blw-beneficiaries-126031700307_1.html" TargetMode="External"/><Relationship Id="rId387" Type="http://schemas.openxmlformats.org/officeDocument/2006/relationships/hyperlink" Target="https://carboncredits.com/doe-launches-500m-funding-drive-to-strengthen-u-s-battery-supply-chains-and-critical-minerals-processing/" TargetMode="External"/><Relationship Id="rId388"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389" Type="http://schemas.openxmlformats.org/officeDocument/2006/relationships/hyperlink" Target="https://batteriesnews.com/beyond-the-charger-why-recycling-is-the-critical-last-mile-of-ev-infrastructure/" TargetMode="External"/><Relationship Id="rId390" Type="http://schemas.openxmlformats.org/officeDocument/2006/relationships/hyperlink" Target="https://www.prnewsreleaser.com/news/243000" TargetMode="External"/><Relationship Id="rId391" Type="http://schemas.openxmlformats.org/officeDocument/2006/relationships/hyperlink" Target="https://www.zerohedge.com/precious-metals/doe-unleashes-500m-break-chinas-grip-critical-materials" TargetMode="External"/><Relationship Id="rId392" Type="http://schemas.openxmlformats.org/officeDocument/2006/relationships/hyperlink" Target="https://lithium-news.com/why-smart-manufacturers-are-scrambling-to-secure-lithium-contracts-before-supply-deficits-hit/" TargetMode="External"/><Relationship Id="rId393" Type="http://schemas.openxmlformats.org/officeDocument/2006/relationships/hyperlink" Target="https://lithium-news.com/why-hard-rock-mining-expansion-is-the-lithium-story-investors-are-watching/" TargetMode="External"/><Relationship Id="rId394" Type="http://schemas.openxmlformats.org/officeDocument/2006/relationships/hyperlink" Target="https://carnewschina.com/2026/03/17/nio-backed-energy-firm-partners-with-byd-on-flash-charging-stations/" TargetMode="External"/><Relationship Id="rId395" Type="http://schemas.openxmlformats.org/officeDocument/2006/relationships/hyperlink" Target="https://cleantechnica.com/2026/03/16/lets-not-pour-cold-water-on-the-eu-car-industrys-ev-momentum/" TargetMode="External"/><Relationship Id="rId396" Type="http://schemas.openxmlformats.org/officeDocument/2006/relationships/hyperlink" Target="https://batteriesnews.com/lyten-to-acquire-northvolt-revolt-battery-recycling-plant/" TargetMode="External"/><Relationship Id="rId397" Type="http://schemas.openxmlformats.org/officeDocument/2006/relationships/hyperlink" Target="https://lithium-news.com/revolutionary-dle-technology-breakthrough-transforms-lithium-extraction-economics-and-sparks-investment-surge/" TargetMode="External"/><Relationship Id="rId398" Type="http://schemas.openxmlformats.org/officeDocument/2006/relationships/hyperlink" Target="https://cen.acs.org/materials/energy-storage/battery-EV-battery-climate-change/104/web/2026/03?sc=230901_cenrssfeed_eng_latestnewsrss_cen" TargetMode="External"/><Relationship Id="rId399" Type="http://schemas.openxmlformats.org/officeDocument/2006/relationships/hyperlink" Target="https://www.df.cl/empresas/mineria/estados-unidos-lanza-plan-por-us-500-millones-para-fortalecer-cadena-local" TargetMode="External"/><Relationship Id="rId400" Type="http://schemas.openxmlformats.org/officeDocument/2006/relationships/hyperlink" Target="https://www.cartoq.com/car-news/72-billion-ev-retreat-global-automakers-cutting-electric-losses/" TargetMode="External"/><Relationship Id="rId401" Type="http://schemas.openxmlformats.org/officeDocument/2006/relationships/hyperlink" Target="https://www.viva.co.id/otomotif/1886525-penjualan-mobil-listrik-global-alami-penurunan" TargetMode="External"/><Relationship Id="rId402" Type="http://schemas.openxmlformats.org/officeDocument/2006/relationships/hyperlink" Target="https://cnevpost.com/2026/03/16/byd-to-bring-1500-kw-flash-chargers-to-europe/" TargetMode="External"/><Relationship Id="rId403" Type="http://schemas.openxmlformats.org/officeDocument/2006/relationships/hyperlink" Target="https://www.northernminer.com/politics/us-launches-500m-boost-to-mineral-processing/1003888859/" TargetMode="External"/><Relationship Id="rId404" Type="http://schemas.openxmlformats.org/officeDocument/2006/relationships/hyperlink" Target="https://skillings.net/digital-passport-regulations-what-changed-and-impact-on-battery-metals/" TargetMode="External"/><Relationship Id="rId405" Type="http://schemas.openxmlformats.org/officeDocument/2006/relationships/hyperlink" Target="https://tugatech.com.pt/t80236-alemanha-recebe-46-mil-milhoes-de-euros-da-uniao-europeia-para-apoiar-veiculos-eletricos" TargetMode="External"/><Relationship Id="rId406" Type="http://schemas.openxmlformats.org/officeDocument/2006/relationships/hyperlink" Target="https://constructionreviewonline.com/vinfast-to-resume-construction-of-delayed-4-billion-north-carolina-ev-plant/" TargetMode="External"/><Relationship Id="rId407" Type="http://schemas.openxmlformats.org/officeDocument/2006/relationships/hyperlink" Target="https://electrek.co/2026/03/16/donut-lab-solid-state-battery-pack-test-verge-motorcycles/" TargetMode="External"/><Relationship Id="rId408" Type="http://schemas.openxmlformats.org/officeDocument/2006/relationships/hyperlink" Target="https://www.fool.com/investing/2026/03/16/this-should-make-tesla-investors-extremely-nervous/" TargetMode="External"/><Relationship Id="rId409" Type="http://schemas.openxmlformats.org/officeDocument/2006/relationships/hyperlink" Target="https://insideevs.com/news/790092/ev-sales-us-january-2025/" TargetMode="External"/><Relationship Id="rId410"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411" Type="http://schemas.openxmlformats.org/officeDocument/2006/relationships/hyperlink" Target="https://constructionreviewonline.com/samsung-sdi-wins-1billion-ess-batteries-supply-deal-to-u-s-energy-firm-from-its-indiana-plant/" TargetMode="External"/><Relationship Id="rId412" Type="http://schemas.openxmlformats.org/officeDocument/2006/relationships/hyperlink" Target="https://coincentral.com/samsung-ol2t-stock-declines-us-1-billion-energy-storage-battery-deal/" TargetMode="External"/><Relationship Id="rId413" Type="http://schemas.openxmlformats.org/officeDocument/2006/relationships/hyperlink" Target="https://www.just-auto.com/news/volkswagen-starts-production-id-unyx-08/" TargetMode="External"/><Relationship Id="rId414" Type="http://schemas.openxmlformats.org/officeDocument/2006/relationships/hyperlink" Target="https://de.motor1.com/news/790099/bmw-verk%C3%A4ufe-eautos-benziner/" TargetMode="External"/><Relationship Id="rId415" Type="http://schemas.openxmlformats.org/officeDocument/2006/relationships/hyperlink" Target="https://www.electrive.com/2026/03/16/germany-receives-eu-funds-for-ev-incentives/" TargetMode="External"/><Relationship Id="rId416" Type="http://schemas.openxmlformats.org/officeDocument/2006/relationships/hyperlink" Target="https://www.automotiveworld.com/news/trump-administration-sues-california-over-2035-ev-mandate/" TargetMode="External"/><Relationship Id="rId417" Type="http://schemas.openxmlformats.org/officeDocument/2006/relationships/hyperlink" Target="https://www.dailymail.co.uk/money/electriccars/article-15642525/EV-game-changing-battery-range-impressive.html?ns_mchannel=rss&amp;ns_campaign=1490&amp;ito=1490" TargetMode="External"/><Relationship Id="rId418" Type="http://schemas.openxmlformats.org/officeDocument/2006/relationships/hyperlink" Target="https://www.openpr.com/news/4425303/next-generation-batteries-market-size-to-reach-usd-4-27-billion" TargetMode="External"/><Relationship Id="rId419" Type="http://schemas.openxmlformats.org/officeDocument/2006/relationships/hyperlink" Target="http://www.marketsandmarketsblog.com/liquid-cooled-ev-charging-cable-market-worth-1-28-billion-by-2032.html" TargetMode="External"/><Relationship Id="rId420" Type="http://schemas.openxmlformats.org/officeDocument/2006/relationships/hyperlink" Target="https://www.tuningblog.eu/kredit-finanzierung-leasing-co/volkswagen-brand-group-core-773556/" TargetMode="External"/><Relationship Id="rId421" Type="http://schemas.openxmlformats.org/officeDocument/2006/relationships/hyperlink" Target="https://www.ad-hoc-news.de/boerse/news/ueberblick/kg-mobility-corp-stock-isin-kr7003620002-faces-headwinds-amid-ev-shift/68692797" TargetMode="External"/><Relationship Id="rId422" Type="http://schemas.openxmlformats.org/officeDocument/2006/relationships/hyperlink" Target="https://carnewschina.com/2026/03/16/cherys-march-18-battery-night-targets-1500-km-solid-state-future/" TargetMode="External"/><Relationship Id="rId423" Type="http://schemas.openxmlformats.org/officeDocument/2006/relationships/hyperlink" Target="https://finance.yahoo.com/news/byd-just-announced-5-minute-185000296.html" TargetMode="External"/><Relationship Id="rId424" Type="http://schemas.openxmlformats.org/officeDocument/2006/relationships/hyperlink" Target="https://evtechnews.in/cii-green-mobility-summit-highlights-path-to-accelerate-indias-ev-transition/" TargetMode="External"/><Relationship Id="rId425" Type="http://schemas.openxmlformats.org/officeDocument/2006/relationships/hyperlink" Target="https://eu.36kr.com/en/p/3725040715053446" TargetMode="External"/><Relationship Id="rId426" Type="http://schemas.openxmlformats.org/officeDocument/2006/relationships/hyperlink" Target="https://www.ad-hoc-news.de/boerse/news/ueberblick/catl-strengthens-market-leadership-with-record-profits-and-strategic/68691943" TargetMode="External"/><Relationship Id="rId427" Type="http://schemas.openxmlformats.org/officeDocument/2006/relationships/hyperlink" Target="https://www.openpr.com/news/4425015/electric-recharging-point-market-set-for-explosive-growth" TargetMode="External"/><Relationship Id="rId428" Type="http://schemas.openxmlformats.org/officeDocument/2006/relationships/hyperlink" Target="https://www.edie.net/st-austell-brewery-zero-waste-milestone-and-legos-green-investment-boost-the-sustainability-success-stories-of-the-week/" TargetMode="External"/><Relationship Id="rId429" Type="http://schemas.openxmlformats.org/officeDocument/2006/relationships/hyperlink" Target="https://www.aussiestockforums.com/threads/lel-lithium-energy-limited.36190/?utm_source=rss&amp;utm_medium=rss" TargetMode="External"/><Relationship Id="rId430" Type="http://schemas.openxmlformats.org/officeDocument/2006/relationships/hyperlink" Target="https://lithium-news.com/why-lithium-royalty-companies-are-hitting-record-valuations-despite-mining-sector-volatility/" TargetMode="External"/><Relationship Id="rId431" Type="http://schemas.openxmlformats.org/officeDocument/2006/relationships/hyperlink" Target="https://www.chinanews.net/news/278921237/byd-targets-europe-with-ultra-fast-charging-premium-ev" TargetMode="External"/><Relationship Id="rId432" Type="http://schemas.openxmlformats.org/officeDocument/2006/relationships/hyperlink" Target="https://www.marketbeat.com/instant-alerts/top-electric-vehicle-stocks-to-watch-today-march-15th-2026-03-15/" TargetMode="External"/><Relationship Id="rId433" Type="http://schemas.openxmlformats.org/officeDocument/2006/relationships/hyperlink" Target="https://www.mining.com/us-launches-500m-funding-initiative-to-bolster-critical-minerals-supply-chain/" TargetMode="External"/><Relationship Id="rId434" Type="http://schemas.openxmlformats.org/officeDocument/2006/relationships/hyperlink" Target="https://www.defenseworld.net/2026/03/15/alliancebernstein-l-p-purchases-39521-shares-of-tesla-inc-tsla.html" TargetMode="External"/><Relationship Id="rId435" Type="http://schemas.openxmlformats.org/officeDocument/2006/relationships/hyperlink" Target="https://hydnews.net/2026-electric-vehicle-boom-ev-charging-future/" TargetMode="External"/><Relationship Id="rId436" Type="http://schemas.openxmlformats.org/officeDocument/2006/relationships/hyperlink" Target="https://skillings.net/breaking-rio-tinto-ships-first-lithium-from-rincon-secures-1-17b-financing-landmark/" TargetMode="External"/><Relationship Id="rId437" Type="http://schemas.openxmlformats.org/officeDocument/2006/relationships/hyperlink" Target="https://thanhnien.vn/xe-dien-toan-cau-tren-hanh-trinh-tien-toi-cot-moc-1000-ti-usd-185260315140308194.htm" TargetMode="External"/><Relationship Id="rId438" Type="http://schemas.openxmlformats.org/officeDocument/2006/relationships/hyperlink" Target="https://greenlivingguy.com/2026/03/toyota-and-tesla-team-up-for-emissions-pooling/" TargetMode="External"/><Relationship Id="rId439" Type="http://schemas.openxmlformats.org/officeDocument/2006/relationships/hyperlink" Target="https://biz.chosun.com/en/en-industry/2026/03/15/UAAMP6L2TBD4JI7PXY3TYQ4LZ4/" TargetMode="External"/><Relationship Id="rId440" Type="http://schemas.openxmlformats.org/officeDocument/2006/relationships/hyperlink" Target="https://simplywall.st/stocks/hk/automobiles/hkg-1211/byd-shares/news/is-byd-sehk1211-attractively-priced-after-recent-share-price/amp" TargetMode="External"/><Relationship Id="rId441" Type="http://schemas.openxmlformats.org/officeDocument/2006/relationships/hyperlink" Target="https://skillings.net/lithium-price-forecast-2026-why-the-supply-pivot-favors-tier-1-brine-producers/" TargetMode="External"/><Relationship Id="rId442" Type="http://schemas.openxmlformats.org/officeDocument/2006/relationships/hyperlink" Target="https://oilprice.com/Energy/Energy-General/Zimbabwes-Surprise-Lithium-Ban-Scrambles-Global-Battery-Supply-Chains.html" TargetMode="External"/><Relationship Id="rId443" Type="http://schemas.openxmlformats.org/officeDocument/2006/relationships/hyperlink" Target="https://www.indiatoday.in/auto/in-depth/story/vinfast-bets-big-on-indias-ev-future-plans-expansion-beyond-metros-ceo-tapan-ghosh-2882015-2026-03-14?utm_source=rss" TargetMode="External"/><Relationship Id="rId444" Type="http://schemas.openxmlformats.org/officeDocument/2006/relationships/hyperlink" Target="https://www.ndtvprofit.com/business/ola-electric-launches-endiceage-campaign-to-promote-ev-adoption-in-india-11215529" TargetMode="External"/><Relationship Id="rId445" Type="http://schemas.openxmlformats.org/officeDocument/2006/relationships/hyperlink" Target="https://skillings.net/analysis-cleantech-lithiums-40-year-chile-contract-a-transformational-de-risking-event-for-laguna-verde/" TargetMode="External"/><Relationship Id="rId446" Type="http://schemas.openxmlformats.org/officeDocument/2006/relationships/hyperlink" Target="https://www.viva.co.id/otomotif/1886165-perbandingan-biaya-mudik-mobil-listrik-vs-bensin-siapa-lebih-irit" TargetMode="External"/><Relationship Id="rId447" Type="http://schemas.openxmlformats.org/officeDocument/2006/relationships/hyperlink" Target="https://www.kathimerini.gr/economy/international/564125101/anakamptoyn-oi-poliseis-tesla-stin-kina/" TargetMode="External"/><Relationship Id="rId448" Type="http://schemas.openxmlformats.org/officeDocument/2006/relationships/hyperlink" Target="https://www.defenseworld.net/2026/03/14/electric-vehicle-stocks-to-research-march-12th.html" TargetMode="External"/><Relationship Id="rId449" Type="http://schemas.openxmlformats.org/officeDocument/2006/relationships/hyperlink" Target="https://www.starnewskorea.com/en/business-life/2026/03/14/2026031414043042923" TargetMode="External"/><Relationship Id="rId450" Type="http://schemas.openxmlformats.org/officeDocument/2006/relationships/hyperlink" Target="https://www.sustainable-bus.com/news/european-parliament-heavy-duty-co2-regulation-new-credit-calculation/" TargetMode="External"/><Relationship Id="rId451" Type="http://schemas.openxmlformats.org/officeDocument/2006/relationships/hyperlink" Target="https://www.indiatoday.in/auto/story/india-today-conclave-2026-ev-transition-gains-pace-in-india-but-hurdles-remain-experts-debate-the-road-ahead-2881631-2026-03-13?utm_source=rss" TargetMode="External"/><Relationship Id="rId452" Type="http://schemas.openxmlformats.org/officeDocument/2006/relationships/hyperlink" Target="https://www.carscoops.com/2026/03/major-carmakers-lost-70-billion-evs/" TargetMode="External"/><Relationship Id="rId453" Type="http://schemas.openxmlformats.org/officeDocument/2006/relationships/hyperlink" Target="https://www.fleetnews.co.uk/news/new-vehicles-from-volkswagen-group-in-2026" TargetMode="External"/><Relationship Id="rId454" Type="http://schemas.openxmlformats.org/officeDocument/2006/relationships/hyperlink" Target="https://electricalreview.co.uk/2026/03/13/uk-networks-services-seeks-suppliers-for-22-battery-backed-ev-charging-sites/" TargetMode="External"/><Relationship Id="rId455" Type="http://schemas.openxmlformats.org/officeDocument/2006/relationships/hyperlink" Target="https://canadianautodealer.ca/2026/03/ev-charging-expo-returns-to-toronto/" TargetMode="External"/><Relationship Id="rId456" Type="http://schemas.openxmlformats.org/officeDocument/2006/relationships/hyperlink" Target="https://www.washingtontimes.com/news/2026/mar/13/honda-dropping-plans-three-electric-vehicles-us/" TargetMode="External"/><Relationship Id="rId457" Type="http://schemas.openxmlformats.org/officeDocument/2006/relationships/hyperlink" Target="https://sigmaearth.com/global-ev-market-saw-another-sales-dip-in-february/?utm_source=rss&amp;utm_medium=rss&amp;utm_campaign=global-ev-market-saw-another-sales-dip-in-february" TargetMode="External"/><Relationship Id="rId458"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459" Type="http://schemas.openxmlformats.org/officeDocument/2006/relationships/hyperlink" Target="https://ladiaria.com.uy/futuro/articulo/2026/3/equipo-de-la-udelar-investiga-como-reciclar-baterias-de-autos-electricos-ante-futuro-aumento-de-residuos/" TargetMode="External"/><Relationship Id="rId460" Type="http://schemas.openxmlformats.org/officeDocument/2006/relationships/hyperlink" Target="https://greyb.com/blog/solid-state-battery-companies/" TargetMode="External"/><Relationship Id="rId461" Type="http://schemas.openxmlformats.org/officeDocument/2006/relationships/hyperlink" Target="https://www.jalopnik.com/2122668/ev-restructuring-cost-automakers-70-billion/" TargetMode="External"/><Relationship Id="rId462" Type="http://schemas.openxmlformats.org/officeDocument/2006/relationships/hyperlink" Target="https://carboncredits.com/catls-profit-surges-42-with-global-battery-demand-and-the-shift-to-a-zero-carbon-future/" TargetMode="External"/><Relationship Id="rId463"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464" Type="http://schemas.openxmlformats.org/officeDocument/2006/relationships/hyperlink" Target="https://www.akhbarona.com/technology/422911.html" TargetMode="External"/><Relationship Id="rId465" Type="http://schemas.openxmlformats.org/officeDocument/2006/relationships/hyperlink" Target="https://www.pv-magazine.com/2026/03/13/peak-energy-rwe-to-deploy-first-sodium-ion-battery-in-mis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