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2026-03-30 09:00 UTC [GZXQ]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 regime_state: tightening - beliefs_count: 2 - top_risk_flag: stale_context_overhang - generated_at: 2026-03-30T09:00:00Z - sentiment_word: Bullish - late_breaking_alerts_count: 0 - kill_switch_markets_count: 0</w:t>
      </w:r>
      <w:r/>
    </w:p>
    <w:p>
      <w:r/>
      <w:r>
        <w:t>Signal Table | market | belief_id | claim | prob | dir | vel | horizon | kill_switch | fragility | |---|---:|---|---:|---|---|---|---:|---:| | coffee | B-coffee-6h-001 | Near-term coffee futures price pressure is skewed upward as supply-chain/logistics risk + higher cost narratives outweigh supply-improvement/plant-health signals in the latest window. | 62 | up | accelerating | 6h | false | 42 | | coffee | B-coffee-24h-001 | Over the next 24h, coffee futures remain biased upward but with elevated fragility due to mixed supply narratives and recent post-spike cooling in signal intensity. | 58 | up | stable | 24h | false | 42 |</w:t>
      </w:r>
      <w:r/>
    </w:p>
    <w:p>
      <w:r/>
      <w:r>
        <w:t>Data Dump (Machine Use)</w:t>
      </w:r>
      <w:r/>
    </w:p>
    <w:p>
      <w:r/>
      <w:r>
        <w:rPr>
          <w:rFonts w:ascii="Courier" w:hAnsi="Courier"/>
        </w:rPr>
        <w:t>{</w:t>
        <w:br/>
        <w:t xml:space="preserve"> "workflow_6B_CIS_output": {</w:t>
        <w:br/>
        <w:t xml:space="preserve"> "snapshot_id": "6B_CIS_coffee_20260330T090000Z",</w:t>
        <w:br/>
        <w:t xml:space="preserve"> "timestamp_utc": "2026-03-30T09:00:00Z",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71,</w:t>
        <w:br/>
        <w:t xml:space="preserve"> "headline_fragility_score_0_100": 42,</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"B-coffee-6h-001",</w:t>
        <w:br/>
        <w:t xml:space="preserve"> "market": "coffee",</w:t>
        <w:br/>
        <w:t xml:space="preserve"> "claim": "Near-term coffee futures price pressure is skewed upward as supply-chain/logistics risk + higher cost narratives outweigh supply-improvement/plant-health signals in the latest window.",</w:t>
        <w:br/>
        <w:t xml:space="preserve"> "probability_pct": 62,</w:t>
        <w:br/>
        <w:t xml:space="preserve"> "direction": "up",</w:t>
        <w:br/>
        <w:t xml:space="preserve"> "velocity": "accelerating",</w:t>
        <w:br/>
        <w:t xml:space="preserve"> "horizon": "6h",</w:t>
        <w:br/>
        <w:t xml:space="preserve"> "drivers": [</w:t>
        <w:br/>
        <w:t xml:space="preserve"> "shipping_freight: trade flow disruption / logistics challenges",</w:t>
        <w:br/>
        <w:t xml:space="preserve"> "origin_supply: production risk + cost pressure narratives",</w:t>
        <w:br/>
        <w:t xml:space="preserve"> "labour_costs: cost-factor and farmer-support stress framing",</w:t>
        <w:br/>
        <w:t xml:space="preserve"> "consumption_trends: supportive demand/consumer behaviour themes (secondary)"</w:t>
        <w:br/>
        <w:t xml:space="preserve"> ],</w:t>
        <w:br/>
        <w:t xml:space="preserve"> "contradicted_by": [</w:t>
        <w:br/>
        <w:t xml:space="preserve"> "supply-side improvement / plant-health framing increasing potential supply"</w:t>
        <w:br/>
        <w:t xml:space="preserve"> ],</w:t>
        <w:br/>
        <w:t xml:space="preserve"> "directional_confidence_score_0_100": 74,</w:t>
        <w:br/>
        <w:t xml:space="preserve"> "authority_confirmation_score_0_100": 72,</w:t>
        <w:br/>
        <w:t xml:space="preserve"> "authority_confirmation_band": "high"</w:t>
        <w:br/>
        <w:t xml:space="preserve"> },</w:t>
        <w:br/>
        <w:t xml:space="preserve"> {</w:t>
        <w:br/>
        <w:t xml:space="preserve"> "belief_id": "B-coffee-24h-001",</w:t>
        <w:br/>
        <w:t xml:space="preserve"> "market": "coffee",</w:t>
        <w:br/>
        <w:t xml:space="preserve"> "claim": "Over the next 24h, coffee futures remain biased upward but with elevated fragility due to mixed supply narratives and recent post-spike cooling in signal intensity.",</w:t>
        <w:br/>
        <w:t xml:space="preserve"> "probability_pct": 58,</w:t>
        <w:br/>
        <w:t xml:space="preserve"> "direction": "up",</w:t>
        <w:br/>
        <w:t xml:space="preserve"> "velocity": "stable",</w:t>
        <w:br/>
        <w:t xml:space="preserve"> "horizon": "24h",</w:t>
        <w:br/>
        <w:t xml:space="preserve"> "drivers": [</w:t>
        <w:br/>
        <w:t xml:space="preserve"> "origin_supply: ongoing production/cost uncertainty",</w:t>
        <w:br/>
        <w:t xml:space="preserve"> "shipping_freight: persistent freight disruption narrative",</w:t>
        <w:br/>
        <w:t xml:space="preserve"> "weather_disruptions: climate disruption risk mentions in coffee-adjacent feeds"</w:t>
        <w:br/>
        <w:t xml:space="preserve"> ],</w:t>
        <w:br/>
        <w:t xml:space="preserve"> "contradicted_by": [</w:t>
        <w:br/>
        <w:t xml:space="preserve"> "improving crop/plant health themes implying easing supply constraints",</w:t>
        <w:br/>
        <w:t xml:space="preserve"> "possible narrative whipsaw from macro/logistics headlines not coffee-specific"</w:t>
        <w:br/>
        <w:t xml:space="preserve"> ],</w:t>
        <w:br/>
        <w:t xml:space="preserve"> "directional_confidence_score_0_100": 68,</w:t>
        <w:br/>
        <w:t xml:space="preserve"> "authority_confirmation_score_0_100": 70,</w:t>
        <w:br/>
        <w:t xml:space="preserve"> "authority_confirmation_band": "high"</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"new_bullish",</w:t>
        <w:br/>
        <w:t xml:space="preserve"> "directional_mass_score_0_100": 78,</w:t>
        <w:br/>
        <w:t xml:space="preserve"> "conviction_score_0_100": 71,</w:t>
        <w:br/>
        <w:t xml:space="preserve"> "authority_confirmation_score_0_100": 72,</w:t>
        <w:br/>
        <w:t xml:space="preserve"> "authority_confirmation_band": "high",</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42,</w:t>
        <w:br/>
        <w:t xml:space="preserve"> "supporting_belief_ids": [</w:t>
        <w:br/>
        <w:t xml:space="preserve"> "B-coffee-6h-001",</w:t>
        <w:br/>
        <w:t xml:space="preserve"> "B-coffee-24h-001"</w:t>
        <w:br/>
        <w:t xml:space="preserve"> ],</w:t>
        <w:br/>
        <w:t xml:space="preserve"> "source_tier_counts": {</w:t>
        <w:br/>
        <w:t xml:space="preserve"> "A": 197,</w:t>
        <w:br/>
        <w:t xml:space="preserve"> "B": 2,</w:t>
        <w:br/>
        <w:t xml:space="preserve"> "C": 5,</w:t>
        <w:br/>
        <w:t xml:space="preserve"> "D": 345,</w:t>
        <w:br/>
        <w:t xml:space="preserve"> "U": 0</w:t>
        <w:br/>
        <w:t xml:space="preserve"> },</w:t>
        <w:br/>
        <w:t xml:space="preserve"> "freshness_mix": {</w:t>
        <w:br/>
        <w:t xml:space="preserve"> "fresh_0_6h_est": 3,</w:t>
        <w:br/>
        <w:t xml:space="preserve"> "fresh_6_24h_est": 8,</w:t>
        <w:br/>
        <w:t xml:space="preserve"> "stale_24_72h_est": 9,</w:t>
        <w:br/>
        <w:t xml:space="preserve"> "stale_gt_72h_est": 6</w:t>
        <w:br/>
        <w:t xml:space="preserve"> }</w:t>
        <w:br/>
        <w:t xml:space="preserve"> }</w:t>
        <w:br/>
        <w:t xml:space="preserve"> ],</w:t>
        <w:br/>
        <w:t xml:space="preserve"> "risk_flags": [</w:t>
        <w:br/>
        <w:t xml:space="preserve"> {</w:t>
        <w:br/>
        <w:t xml:space="preserve"> "flag": "stale_context_overhang",</w:t>
        <w:br/>
        <w:t xml:space="preserve"> "severity": "medium",</w:t>
        <w:br/>
        <w:t xml:space="preserve"> "details": "A meaningful share of supporting themes have &gt;72h roots; conviction is supported by freshness but stale background still contributes."</w:t>
        <w:br/>
        <w:t xml:space="preserve"> },</w:t>
        <w:br/>
        <w:t xml:space="preserve"> {</w:t>
        <w:br/>
        <w:t xml:space="preserve"> "flag": "mixed_supply_signals",</w:t>
        <w:br/>
        <w:t xml:space="preserve"> "severity": "medium",</w:t>
        <w:br/>
        <w:t xml:space="preserve"> "details": "Plant-health / supply-improvement theme provides real counter-evidence versus disruption/cost narratives."</w:t>
        <w:br/>
        <w:t xml:space="preserve"> },</w:t>
        <w:br/>
        <w:t xml:space="preserve"> {</w:t>
        <w:br/>
        <w:t xml:space="preserve"> "flag": "post_spike_cooling",</w:t>
        <w:br/>
        <w:t xml:space="preserve"> "severity": "medium",</w:t>
        <w:br/>
        <w:t xml:space="preserve"> "details": "Directional score peaked in the last several hours then cooled; momentum weakening raises reversal sensitivity."</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fresh disruption/cost evidence continues (&gt;=2 independent items within next 6h) while counter-evidence does not increase."</w:t>
        <w:br/>
        <w:t xml:space="preserve"> },</w:t>
        <w:br/>
        <w:t xml:space="preserve"> {</w:t>
        <w:br/>
        <w:t xml:space="preserve"> "market": "coffee",</w:t>
        <w:br/>
        <w:t xml:space="preserve"> "action": "reversal_watch",</w:t>
        <w:br/>
        <w:t xml:space="preserve"> "confidence": "medium",</w:t>
        <w:br/>
        <w:t xml:space="preserve"> "trigger_condition": "If crop/plant-health or supply-recovery signals accelerate (fresh opposing evidence &lt;=6h) and contradiction ratio rises above ~0.35."</w:t>
        <w:br/>
        <w:t xml:space="preserve"> },</w:t>
        <w:br/>
        <w:t xml:space="preserve"> {</w:t>
        <w:br/>
        <w:t xml:space="preserve"> "market": "coffee",</w:t>
        <w:br/>
        <w:t xml:space="preserve"> "action": "volatility_watch",</w:t>
        <w:br/>
        <w:t xml:space="preserve"> "confidence": "medium",</w:t>
        <w:br/>
        <w:t xml:space="preserve"> "trigger_condition": "If logistics/shipping narratives produce rapid intraday sentiment swings (directional score delta &gt;= 20 within 2-3 hourly buckets)."</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"2026-03-29T09:00:00Z",</w:t>
        <w:br/>
        <w:t xml:space="preserve"> "bucket_end_utc": "2026-03-29T10:00:00Z",</w:t>
        <w:br/>
        <w:t xml:space="preserve"> "directional_score_signed": 18,</w:t>
        <w:br/>
        <w:t xml:space="preserve"> "bullish_pressure_score": 48,</w:t>
        <w:br/>
        <w:t xml:space="preserve"> "bearish_pressure_score": 30,</w:t>
        <w:br/>
        <w:t xml:space="preserve"> "net_sentiment_score": 18,</w:t>
        <w:br/>
        <w:t xml:space="preserve"> "velocity_score": 0,</w:t>
        <w:br/>
        <w:t xml:space="preserve"> "acceleration_score": 0,</w:t>
        <w:br/>
        <w:t xml:space="preserve"> "contradiction_ratio": 0.24,</w:t>
        <w:br/>
        <w:t xml:space="preserve"> "fresh_evidence_count": 1,</w:t>
        <w:br/>
        <w:t xml:space="preserve"> "stale_evidence_count": 3,</w:t>
        <w:br/>
        <w:t xml:space="preserve"> "conviction_score_0_100": 52,</w:t>
        <w:br/>
        <w:t xml:space="preserve"> "fragility_score_0_100": 48,</w:t>
        <w:br/>
        <w:t xml:space="preserve"> "dominant_state": "neutral_mixed"</w:t>
        <w:br/>
        <w:t xml:space="preserve"> },</w:t>
        <w:br/>
        <w:t xml:space="preserve"> {</w:t>
        <w:br/>
        <w:t xml:space="preserve"> "bucket_start_utc": "2026-03-29T10:00:00Z",</w:t>
        <w:br/>
        <w:t xml:space="preserve"> "bucket_end_utc": "2026-03-29T11:00:00Z",</w:t>
        <w:br/>
        <w:t xml:space="preserve"> "directional_score_signed": 18,</w:t>
        <w:br/>
        <w:t xml:space="preserve"> "bullish_pressure_score": 48,</w:t>
        <w:br/>
        <w:t xml:space="preserve"> "bearish_pressure_score": 30,</w:t>
        <w:br/>
        <w:t xml:space="preserve"> "net_sentiment_score": 18,</w:t>
        <w:br/>
        <w:t xml:space="preserve"> "velocity_score": 0,</w:t>
        <w:br/>
        <w:t xml:space="preserve"> "acceleration_score": 0,</w:t>
        <w:br/>
        <w:t xml:space="preserve"> "contradiction_ratio": 0.24,</w:t>
        <w:br/>
        <w:t xml:space="preserve"> "fresh_evidence_count": 1,</w:t>
        <w:br/>
        <w:t xml:space="preserve"> "stale_evidence_count": 3,</w:t>
        <w:br/>
        <w:t xml:space="preserve"> "conviction_score_0_100": 52,</w:t>
        <w:br/>
        <w:t xml:space="preserve"> "fragility_score_0_100": 48,</w:t>
        <w:br/>
        <w:t xml:space="preserve"> "dominant_state": "neutral_mixed"</w:t>
        <w:br/>
        <w:t xml:space="preserve"> },</w:t>
        <w:br/>
        <w:t xml:space="preserve"> {</w:t>
        <w:br/>
        <w:t xml:space="preserve"> "bucket_start_utc": "2026-03-29T11:00:00Z",</w:t>
        <w:br/>
        <w:t xml:space="preserve"> "bucket_end_utc": "2026-03-29T12:00:00Z",</w:t>
        <w:br/>
        <w:t xml:space="preserve"> "directional_score_signed": 20,</w:t>
        <w:br/>
        <w:t xml:space="preserve"> "bullish_pressure_score": 50,</w:t>
        <w:br/>
        <w:t xml:space="preserve"> "bearish_pressure_score": 30,</w:t>
        <w:br/>
        <w:t xml:space="preserve"> "net_sentiment_score": 20,</w:t>
        <w:br/>
        <w:t xml:space="preserve"> "velocity_score": 2,</w:t>
        <w:br/>
        <w:t xml:space="preserve"> "acceleration_score": 2,</w:t>
        <w:br/>
        <w:t xml:space="preserve"> "contradiction_ratio": 0.23,</w:t>
        <w:br/>
        <w:t xml:space="preserve"> "fresh_evidence_count": 1,</w:t>
        <w:br/>
        <w:t xml:space="preserve"> "stale_evidence_count": 3,</w:t>
        <w:br/>
        <w:t xml:space="preserve"> "conviction_score_0_100": 54,</w:t>
        <w:br/>
        <w:t xml:space="preserve"> "fragility_score_0_100": 47,</w:t>
        <w:br/>
        <w:t xml:space="preserve"> "dominant_state": "bullish"</w:t>
        <w:br/>
        <w:t xml:space="preserve"> },</w:t>
        <w:br/>
        <w:t xml:space="preserve"> {</w:t>
        <w:br/>
        <w:t xml:space="preserve"> "bucket_start_utc": "2026-03-29T12:00:00Z",</w:t>
        <w:br/>
        <w:t xml:space="preserve"> "bucket_end_utc": "2026-03-29T13:00:00Z",</w:t>
        <w:br/>
        <w:t xml:space="preserve"> "directional_score_signed": 20,</w:t>
        <w:br/>
        <w:t xml:space="preserve"> "bullish_pressure_score": 50,</w:t>
        <w:br/>
        <w:t xml:space="preserve"> "bearish_pressure_score": 30,</w:t>
        <w:br/>
        <w:t xml:space="preserve"> "net_sentiment_score": 20,</w:t>
        <w:br/>
        <w:t xml:space="preserve"> "velocity_score": 0,</w:t>
        <w:br/>
        <w:t xml:space="preserve"> "acceleration_score": -2,</w:t>
        <w:br/>
        <w:t xml:space="preserve"> "contradiction_ratio": 0.23,</w:t>
        <w:br/>
        <w:t xml:space="preserve"> "fresh_evidence_count": 1,</w:t>
        <w:br/>
        <w:t xml:space="preserve"> "stale_evidence_count": 3,</w:t>
        <w:br/>
        <w:t xml:space="preserve"> "conviction_score_0_100": 54,</w:t>
        <w:br/>
        <w:t xml:space="preserve"> "fragility_score_0_100": 47,</w:t>
        <w:br/>
        <w:t xml:space="preserve"> "dominant_state": "bullish"</w:t>
        <w:br/>
        <w:t xml:space="preserve"> },</w:t>
        <w:br/>
        <w:t xml:space="preserve"> {</w:t>
        <w:br/>
        <w:t xml:space="preserve"> "bucket_start_utc": "2026-03-29T13:00:00Z",</w:t>
        <w:br/>
        <w:t xml:space="preserve"> "bucket_end_utc": "2026-03-29T14:00:00Z",</w:t>
        <w:br/>
        <w:t xml:space="preserve"> "directional_score_signed": 22,</w:t>
        <w:br/>
        <w:t xml:space="preserve"> "bullish_pressure_score": 52,</w:t>
        <w:br/>
        <w:t xml:space="preserve"> "bearish_pressure_score": 30,</w:t>
        <w:br/>
        <w:t xml:space="preserve"> "net_sentiment_score": 22,</w:t>
        <w:br/>
        <w:t xml:space="preserve"> "velocity_score": 2,</w:t>
        <w:br/>
        <w:t xml:space="preserve"> "acceleration_score": 2,</w:t>
        <w:br/>
        <w:t xml:space="preserve"> "contradiction_ratio": 0.23,</w:t>
        <w:br/>
        <w:t xml:space="preserve"> "fresh_evidence_count": 1,</w:t>
        <w:br/>
        <w:t xml:space="preserve"> "stale_evidence_count": 2,</w:t>
        <w:br/>
        <w:t xml:space="preserve"> "conviction_score_0_100": 55,</w:t>
        <w:br/>
        <w:t xml:space="preserve"> "fragility_score_0_100": 46,</w:t>
        <w:br/>
        <w:t xml:space="preserve"> "dominant_state": "bullish"</w:t>
        <w:br/>
        <w:t xml:space="preserve"> },</w:t>
        <w:br/>
        <w:t xml:space="preserve"> {</w:t>
        <w:br/>
        <w:t xml:space="preserve"> "bucket_start_utc": "2026-03-29T14:00:00Z",</w:t>
        <w:br/>
        <w:t xml:space="preserve"> "bucket_end_utc": "2026-03-29T15:00:00Z",</w:t>
        <w:br/>
        <w:t xml:space="preserve"> "directional_score_signed": 22,</w:t>
        <w:br/>
        <w:t xml:space="preserve"> "bullish_pressure_score": 52,</w:t>
        <w:br/>
        <w:t xml:space="preserve"> "bearish_pressure_score": 30,</w:t>
        <w:br/>
        <w:t xml:space="preserve"> "net_sentiment_score": 22,</w:t>
        <w:br/>
        <w:t xml:space="preserve"> "velocity_score": 0,</w:t>
        <w:br/>
        <w:t xml:space="preserve"> "acceleration_score": -2,</w:t>
        <w:br/>
        <w:t xml:space="preserve"> "contradiction_ratio": 0.23,</w:t>
        <w:br/>
        <w:t xml:space="preserve"> "fresh_evidence_count": 1,</w:t>
        <w:br/>
        <w:t xml:space="preserve"> "stale_evidence_count": 2,</w:t>
        <w:br/>
        <w:t xml:space="preserve"> "conviction_score_0_100": 55,</w:t>
        <w:br/>
        <w:t xml:space="preserve"> "fragility_score_0_100": 46,</w:t>
        <w:br/>
        <w:t xml:space="preserve"> "dominant_state": "bullish"</w:t>
        <w:br/>
        <w:t xml:space="preserve"> },</w:t>
        <w:br/>
        <w:t xml:space="preserve"> {</w:t>
        <w:br/>
        <w:t xml:space="preserve"> "bucket_start_utc": "2026-03-29T15:00:00Z",</w:t>
        <w:br/>
        <w:t xml:space="preserve"> "bucket_end_utc": "2026-03-29T16:00:00Z",</w:t>
        <w:br/>
        <w:t xml:space="preserve"> "directional_score_signed": 24,</w:t>
        <w:br/>
        <w:t xml:space="preserve"> "bullish_pressure_score": 54,</w:t>
        <w:br/>
        <w:t xml:space="preserve"> "bearish_pressure_score": 30,</w:t>
        <w:br/>
        <w:t xml:space="preserve"> "net_sentiment_score": 24,</w:t>
        <w:br/>
        <w:t xml:space="preserve"> "velocity_score": 2,</w:t>
        <w:br/>
        <w:t xml:space="preserve"> "acceleration_score": 2,</w:t>
        <w:br/>
        <w:t xml:space="preserve"> "contradiction_ratio": 0.22,</w:t>
        <w:br/>
        <w:t xml:space="preserve"> "fresh_evidence_count": 2,</w:t>
        <w:br/>
        <w:t xml:space="preserve"> "stale_evidence_count": 2,</w:t>
        <w:br/>
        <w:t xml:space="preserve"> "conviction_score_0_100": 57,</w:t>
        <w:br/>
        <w:t xml:space="preserve"> "fragility_score_0_100": 45,</w:t>
        <w:br/>
        <w:t xml:space="preserve"> "dominant_state": "bullish"</w:t>
        <w:br/>
        <w:t xml:space="preserve"> },</w:t>
        <w:br/>
        <w:t xml:space="preserve"> {</w:t>
        <w:br/>
        <w:t xml:space="preserve"> "bucket_start_utc": "2026-03-29T16:00:00Z",</w:t>
        <w:br/>
        <w:t xml:space="preserve"> "bucket_end_utc": "2026-03-29T17:00:00Z",</w:t>
        <w:br/>
        <w:t xml:space="preserve"> "directional_score_signed": 25,</w:t>
        <w:br/>
        <w:t xml:space="preserve"> "bullish_pressure_score": 55,</w:t>
        <w:br/>
        <w:t xml:space="preserve"> "bearish_pressure_score": 30,</w:t>
        <w:br/>
        <w:t xml:space="preserve"> "net_sentiment_score": 25,</w:t>
        <w:br/>
        <w:t xml:space="preserve"> "velocity_score": 1,</w:t>
        <w:br/>
        <w:t xml:space="preserve"> "acceleration_score": -1,</w:t>
        <w:br/>
        <w:t xml:space="preserve"> "contradiction_ratio": 0.22,</w:t>
        <w:br/>
        <w:t xml:space="preserve"> "fresh_evidence_count": 2,</w:t>
        <w:br/>
        <w:t xml:space="preserve"> "stale_evidence_count": 2,</w:t>
        <w:br/>
        <w:t xml:space="preserve"> "conviction_score_0_100": 58,</w:t>
        <w:br/>
        <w:t xml:space="preserve"> "fragility_score_0_100": 44,</w:t>
        <w:br/>
        <w:t xml:space="preserve"> "dominant_state": "bullish"</w:t>
        <w:br/>
        <w:t xml:space="preserve"> },</w:t>
        <w:br/>
        <w:t xml:space="preserve"> {</w:t>
        <w:br/>
        <w:t xml:space="preserve"> "bucket_start_utc": "2026-03-29T17:00:00Z",</w:t>
        <w:br/>
        <w:t xml:space="preserve"> "bucket_end_utc": "2026-03-29T18:00:00Z",</w:t>
        <w:br/>
        <w:t xml:space="preserve"> "directional_score_signed": 26,</w:t>
        <w:br/>
        <w:t xml:space="preserve"> "bullish_pressure_score": 56,</w:t>
        <w:br/>
        <w:t xml:space="preserve"> "bearish_pressure_score": 30,</w:t>
        <w:br/>
        <w:t xml:space="preserve"> "net_sentiment_score": 26,</w:t>
        <w:br/>
        <w:t xml:space="preserve"> "velocity_score": 1,</w:t>
        <w:br/>
        <w:t xml:space="preserve"> "acceleration_score": 0,</w:t>
        <w:br/>
        <w:t xml:space="preserve"> "contradiction_ratio": 0.22,</w:t>
        <w:br/>
        <w:t xml:space="preserve"> "fresh_evidence_count": 2,</w:t>
        <w:br/>
        <w:t xml:space="preserve"> "stale_evidence_count": 2,</w:t>
        <w:br/>
        <w:t xml:space="preserve"> "conviction_score_0_100": 58,</w:t>
        <w:br/>
        <w:t xml:space="preserve"> "fragility_score_0_100": 44,</w:t>
        <w:br/>
        <w:t xml:space="preserve"> "dominant_state": "bullish"</w:t>
        <w:br/>
        <w:t xml:space="preserve"> },</w:t>
        <w:br/>
        <w:t xml:space="preserve"> {</w:t>
        <w:br/>
        <w:t xml:space="preserve"> "bucket_start_utc": "2026-03-29T18:00:00Z",</w:t>
        <w:br/>
        <w:t xml:space="preserve"> "bucket_end_utc": "2026-03-29T19:00:00Z",</w:t>
        <w:br/>
        <w:t xml:space="preserve"> "directional_score_signed": 28,</w:t>
        <w:br/>
        <w:t xml:space="preserve"> "bullish_pressure_score": 58,</w:t>
        <w:br/>
        <w:t xml:space="preserve"> "bearish_pressure_score": 30,</w:t>
        <w:br/>
        <w:t xml:space="preserve"> "net_sentiment_score": 28,</w:t>
        <w:br/>
        <w:t xml:space="preserve"> "velocity_score": 2,</w:t>
        <w:br/>
        <w:t xml:space="preserve"> "acceleration_score": 1,</w:t>
        <w:br/>
        <w:t xml:space="preserve"> "contradiction_ratio": 0.23,</w:t>
        <w:br/>
        <w:t xml:space="preserve"> "fresh_evidence_count": 2,</w:t>
        <w:br/>
        <w:t xml:space="preserve"> "stale_evidence_count": 2,</w:t>
        <w:br/>
        <w:t xml:space="preserve"> "conviction_score_0_100": 60,</w:t>
        <w:br/>
        <w:t xml:space="preserve"> "fragility_score_0_100": 43,</w:t>
        <w:br/>
        <w:t xml:space="preserve"> "dominant_state": "bullish"</w:t>
        <w:br/>
        <w:t xml:space="preserve"> },</w:t>
        <w:br/>
        <w:t xml:space="preserve"> {</w:t>
        <w:br/>
        <w:t xml:space="preserve"> "bucket_start_utc": "2026-03-29T19:00:00Z",</w:t>
        <w:br/>
        <w:t xml:space="preserve"> "bucket_end_utc": "2026-03-29T20:00:00Z",</w:t>
        <w:br/>
        <w:t xml:space="preserve"> "directional_score_signed": 30,</w:t>
        <w:br/>
        <w:t xml:space="preserve"> "bullish_pressure_score": 60,</w:t>
        <w:br/>
        <w:t xml:space="preserve"> "bearish_pressure_score": 30,</w:t>
        <w:br/>
        <w:t xml:space="preserve"> "net_sentiment_score": 30,</w:t>
        <w:br/>
        <w:t xml:space="preserve"> "velocity_score": 2,</w:t>
        <w:br/>
        <w:t xml:space="preserve"> "acceleration_score": 0,</w:t>
        <w:br/>
        <w:t xml:space="preserve"> "contradiction_ratio": 0.23,</w:t>
        <w:br/>
        <w:t xml:space="preserve"> "fresh_evidence_count": 2,</w:t>
        <w:br/>
        <w:t xml:space="preserve"> "stale_evidence_count": 2,</w:t>
        <w:br/>
        <w:t xml:space="preserve"> "conviction_score_0_100": 61,</w:t>
        <w:br/>
        <w:t xml:space="preserve"> "fragility_score_0_100": 42,</w:t>
        <w:br/>
        <w:t xml:space="preserve"> "dominant_state": "bullish"</w:t>
        <w:br/>
        <w:t xml:space="preserve"> },</w:t>
        <w:br/>
        <w:t xml:space="preserve"> {</w:t>
        <w:br/>
        <w:t xml:space="preserve"> "bucket_start_utc": "2026-03-29T20:00:00Z",</w:t>
        <w:br/>
        <w:t xml:space="preserve"> "bucket_end_utc": "2026-03-29T21:00:00Z",</w:t>
        <w:br/>
        <w:t xml:space="preserve"> "directional_score_signed": 32,</w:t>
        <w:br/>
        <w:t xml:space="preserve"> "bullish_pressure_score": 62,</w:t>
        <w:br/>
        <w:t xml:space="preserve"> "bearish_pressure_score": 30,</w:t>
        <w:br/>
        <w:t xml:space="preserve"> "net_sentiment_score": 32,</w:t>
        <w:br/>
        <w:t xml:space="preserve"> "velocity_score": 2,</w:t>
        <w:br/>
        <w:t xml:space="preserve"> "acceleration_score": 0,</w:t>
        <w:br/>
        <w:t xml:space="preserve"> "contradiction_ratio": 0.24,</w:t>
        <w:br/>
        <w:t xml:space="preserve"> "fresh_evidence_count": 2,</w:t>
        <w:br/>
        <w:t xml:space="preserve"> "stale_evidence_count": 2,</w:t>
        <w:br/>
        <w:t xml:space="preserve"> "conviction_score_0_100": 62,</w:t>
        <w:br/>
        <w:t xml:space="preserve"> "fragility_score_0_100": 41,</w:t>
        <w:br/>
        <w:t xml:space="preserve"> "dominant_state": "bullish"</w:t>
        <w:br/>
        <w:t xml:space="preserve"> },</w:t>
        <w:br/>
        <w:t xml:space="preserve"> {</w:t>
        <w:br/>
        <w:t xml:space="preserve"> "bucket_start_utc": "2026-03-29T21:00:00Z",</w:t>
        <w:br/>
        <w:t xml:space="preserve"> "bucket_end_utc": "2026-03-29T22:00:00Z",</w:t>
        <w:br/>
        <w:t xml:space="preserve"> "directional_score_signed": 34,</w:t>
        <w:br/>
        <w:t xml:space="preserve"> "bullish_pressure_score": 64,</w:t>
        <w:br/>
        <w:t xml:space="preserve"> "bearish_pressure_score": 30,</w:t>
        <w:br/>
        <w:t xml:space="preserve"> "net_sentiment_score": 34,</w:t>
        <w:br/>
        <w:t xml:space="preserve"> "velocity_score": 2,</w:t>
        <w:br/>
        <w:t xml:space="preserve"> "acceleration_score": 0,</w:t>
        <w:br/>
        <w:t xml:space="preserve"> "contradiction_ratio": 0.24,</w:t>
        <w:br/>
        <w:t xml:space="preserve"> "fresh_evidence_count": 2,</w:t>
        <w:br/>
        <w:t xml:space="preserve"> "stale_evidence_count": 2,</w:t>
        <w:br/>
        <w:t xml:space="preserve"> "conviction_score_0_100": 63,</w:t>
        <w:br/>
        <w:t xml:space="preserve"> "fragility_score_0_100": 40,</w:t>
        <w:br/>
        <w:t xml:space="preserve"> "dominant_state": "bullish"</w:t>
        <w:br/>
        <w:t xml:space="preserve"> },</w:t>
        <w:br/>
        <w:t xml:space="preserve"> {</w:t>
        <w:br/>
        <w:t xml:space="preserve"> "bucket_start_utc": "2026-03-29T22:00:00Z",</w:t>
        <w:br/>
        <w:t xml:space="preserve"> "bucket_end_utc": "2026-03-29T23:00:00Z",</w:t>
        <w:br/>
        <w:t xml:space="preserve"> "directional_score_signed": 36,</w:t>
        <w:br/>
        <w:t xml:space="preserve"> "bullish_pressure_score": 66,</w:t>
        <w:br/>
        <w:t xml:space="preserve"> "bearish_pressure_score": 30,</w:t>
        <w:br/>
        <w:t xml:space="preserve"> "net_sentiment_score": 36,</w:t>
        <w:br/>
        <w:t xml:space="preserve"> "velocity_score": 2,</w:t>
        <w:br/>
        <w:t xml:space="preserve"> "acceleration_score": 0,</w:t>
        <w:br/>
        <w:t xml:space="preserve"> "contradiction_ratio": 0.25,</w:t>
        <w:br/>
        <w:t xml:space="preserve"> "fresh_evidence_count": 2,</w:t>
        <w:br/>
        <w:t xml:space="preserve"> "stale_evidence_count": 2,</w:t>
        <w:br/>
        <w:t xml:space="preserve"> "conviction_score_0_100": 64,</w:t>
        <w:br/>
        <w:t xml:space="preserve"> "fragility_score_0_100": 40,</w:t>
        <w:br/>
        <w:t xml:space="preserve"> "dominant_state": "bullish"</w:t>
        <w:br/>
        <w:t xml:space="preserve"> },</w:t>
        <w:br/>
        <w:t xml:space="preserve"> {</w:t>
        <w:br/>
        <w:t xml:space="preserve"> "bucket_start_utc": "2026-03-29T23:00:00Z",</w:t>
        <w:br/>
        <w:t xml:space="preserve"> "bucket_end_utc": "2026-03-30T00:00:00Z",</w:t>
        <w:br/>
        <w:t xml:space="preserve"> "directional_score_signed": 38,</w:t>
        <w:br/>
        <w:t xml:space="preserve"> "bullish_pressure_score": 68,</w:t>
        <w:br/>
        <w:t xml:space="preserve"> "bearish_pressure_score": 30,</w:t>
        <w:br/>
        <w:t xml:space="preserve"> "net_sentiment_score": 38,</w:t>
        <w:br/>
        <w:t xml:space="preserve"> "velocity_score": 2,</w:t>
        <w:br/>
        <w:t xml:space="preserve"> "acceleration_score": 0,</w:t>
        <w:br/>
        <w:t xml:space="preserve"> "contradiction_ratio": 0.25,</w:t>
        <w:br/>
        <w:t xml:space="preserve"> "fresh_evidence_count": 2,</w:t>
        <w:br/>
        <w:t xml:space="preserve"> "stale_evidence_count": 2,</w:t>
        <w:br/>
        <w:t xml:space="preserve"> "conviction_score_0_100": 65,</w:t>
        <w:br/>
        <w:t xml:space="preserve"> "fragility_score_0_100": 39,</w:t>
        <w:br/>
        <w:t xml:space="preserve"> "dominant_state": "bullish"</w:t>
        <w:br/>
        <w:t xml:space="preserve"> },</w:t>
        <w:br/>
        <w:t xml:space="preserve"> {</w:t>
        <w:br/>
        <w:t xml:space="preserve"> "bucket_start_utc": "2026-03-30T00:00:00Z",</w:t>
        <w:br/>
        <w:t xml:space="preserve"> "bucket_end_utc": "2026-03-30T01:00:00Z",</w:t>
        <w:br/>
        <w:t xml:space="preserve"> "directional_score_signed": 41,</w:t>
        <w:br/>
        <w:t xml:space="preserve"> "bullish_pressure_score": 71,</w:t>
        <w:br/>
        <w:t xml:space="preserve"> "bearish_pressure_score": 30,</w:t>
        <w:br/>
        <w:t xml:space="preserve"> "net_sentiment_score": 41,</w:t>
        <w:br/>
        <w:t xml:space="preserve"> "velocity_score": 3,</w:t>
        <w:br/>
        <w:t xml:space="preserve"> "acceleration_score": 1,</w:t>
        <w:br/>
        <w:t xml:space="preserve"> "contradiction_ratio": 0.26,</w:t>
        <w:br/>
        <w:t xml:space="preserve"> "fresh_evidence_count": 3,</w:t>
        <w:br/>
        <w:t xml:space="preserve"> "stale_evidence_count": 2,</w:t>
        <w:br/>
        <w:t xml:space="preserve"> "conviction_score_0_100": 67,</w:t>
        <w:br/>
        <w:t xml:space="preserve"> "fragility_score_0_100": 38,</w:t>
        <w:br/>
        <w:t xml:space="preserve"> "dominant_state": "bullish"</w:t>
        <w:br/>
        <w:t xml:space="preserve"> },</w:t>
        <w:br/>
        <w:t xml:space="preserve"> {</w:t>
        <w:br/>
        <w:t xml:space="preserve"> "bucket_start_utc": "2026-03-30T01:00:00Z",</w:t>
        <w:br/>
        <w:t xml:space="preserve"> "bucket_end_utc": "2026-03-30T02:00:00Z",</w:t>
        <w:br/>
        <w:t xml:space="preserve"> "directional_score_signed": 44,</w:t>
        <w:br/>
        <w:t xml:space="preserve"> "bullish_pressure_score": 74,</w:t>
        <w:br/>
        <w:t xml:space="preserve"> "bearish_pressure_score": 30,</w:t>
        <w:br/>
        <w:t xml:space="preserve"> "net_sentiment_score": 44,</w:t>
        <w:br/>
        <w:t xml:space="preserve"> "velocity_score": 3,</w:t>
        <w:br/>
        <w:t xml:space="preserve"> "acceleration_score": 0,</w:t>
        <w:br/>
        <w:t xml:space="preserve"> "contradiction_ratio": 0.26,</w:t>
        <w:br/>
        <w:t xml:space="preserve"> "fresh_evidence_count": 3,</w:t>
        <w:br/>
        <w:t xml:space="preserve"> "stale_evidence_count": 2,</w:t>
        <w:br/>
        <w:t xml:space="preserve"> "conviction_score_0_100": 68,</w:t>
        <w:br/>
        <w:t xml:space="preserve"> "fragility_score_0_100": 37,</w:t>
        <w:br/>
        <w:t xml:space="preserve"> "dominant_state": "bullish"</w:t>
        <w:br/>
        <w:t xml:space="preserve"> },</w:t>
        <w:br/>
        <w:t xml:space="preserve"> {</w:t>
        <w:br/>
        <w:t xml:space="preserve"> "bucket_start_utc": "2026-03-30T02:00:00Z",</w:t>
        <w:br/>
        <w:t xml:space="preserve"> "bucket_end_utc": "2026-03-30T03:00:00Z",</w:t>
        <w:br/>
        <w:t xml:space="preserve"> "directional_score_signed": 46,</w:t>
        <w:br/>
        <w:t xml:space="preserve"> "bullish_pressure_score": 76,</w:t>
        <w:br/>
        <w:t xml:space="preserve"> "bearish_pressure_score": 30,</w:t>
        <w:br/>
        <w:t xml:space="preserve"> "net_sentiment_score": 46,</w:t>
        <w:br/>
        <w:t xml:space="preserve"> "velocity_score": 2,</w:t>
        <w:br/>
        <w:t xml:space="preserve"> "acceleration_score": -1,</w:t>
        <w:br/>
        <w:t xml:space="preserve"> "contradiction_ratio": 0.27,</w:t>
        <w:br/>
        <w:t xml:space="preserve"> "fresh_evidence_count": 3,</w:t>
        <w:br/>
        <w:t xml:space="preserve"> "stale_evidence_count": 2,</w:t>
        <w:br/>
        <w:t xml:space="preserve"> "conviction_score_0_100": 69,</w:t>
        <w:br/>
        <w:t xml:space="preserve"> "fragility_score_0_100": 38,</w:t>
        <w:br/>
        <w:t xml:space="preserve"> "dominant_state": "bullish"</w:t>
        <w:br/>
        <w:t xml:space="preserve"> },</w:t>
        <w:br/>
        <w:t xml:space="preserve"> {</w:t>
        <w:br/>
        <w:t xml:space="preserve"> "bucket_start_utc": "2026-03-30T03:00:00Z",</w:t>
        <w:br/>
        <w:t xml:space="preserve"> "bucket_end_utc": "2026-03-30T04:00:00Z",</w:t>
        <w:br/>
        <w:t xml:space="preserve"> "directional_score_signed": 48,</w:t>
        <w:br/>
        <w:t xml:space="preserve"> "bullish_pressure_score": 78,</w:t>
        <w:br/>
        <w:t xml:space="preserve"> "bearish_pressure_score": 30,</w:t>
        <w:br/>
        <w:t xml:space="preserve"> "net_sentiment_score": 48,</w:t>
        <w:br/>
        <w:t xml:space="preserve"> "velocity_score": 2,</w:t>
        <w:br/>
        <w:t xml:space="preserve"> "acceleration_score": 0,</w:t>
        <w:br/>
        <w:t xml:space="preserve"> "contradiction_ratio": 0.28,</w:t>
        <w:br/>
        <w:t xml:space="preserve"> "fresh_evidence_count": 3,</w:t>
        <w:br/>
        <w:t xml:space="preserve"> "stale_evidence_count": 2,</w:t>
        <w:br/>
        <w:t xml:space="preserve"> "conviction_score_0_100": 70,</w:t>
        <w:br/>
        <w:t xml:space="preserve"> "fragility_score_0_100": 39,</w:t>
        <w:br/>
        <w:t xml:space="preserve"> "dominant_state": "bullish"</w:t>
        <w:br/>
        <w:t xml:space="preserve"> },</w:t>
        <w:br/>
        <w:t xml:space="preserve"> {</w:t>
        <w:br/>
        <w:t xml:space="preserve"> "bucket_start_utc": "2026-03-30T04:00:00Z",</w:t>
        <w:br/>
        <w:t xml:space="preserve"> "bucket_end_utc": "2026-03-30T05:00:00Z",</w:t>
        <w:br/>
        <w:t xml:space="preserve"> "directional_score_signed": 55,</w:t>
        <w:br/>
        <w:t xml:space="preserve"> "bullish_pressure_score": 85,</w:t>
        <w:br/>
        <w:t xml:space="preserve"> "bearish_pressure_score": 30,</w:t>
        <w:br/>
        <w:t xml:space="preserve"> "net_sentiment_score": 55,</w:t>
        <w:br/>
        <w:t xml:space="preserve"> "velocity_score": 7,</w:t>
        <w:br/>
        <w:t xml:space="preserve"> "acceleration_score": 5,</w:t>
        <w:br/>
        <w:t xml:space="preserve"> "contradiction_ratio": 0.3,</w:t>
        <w:br/>
        <w:t xml:space="preserve"> "fresh_evidence_count": 4,</w:t>
        <w:br/>
        <w:t xml:space="preserve"> "stale_evidence_count": 2,</w:t>
        <w:br/>
        <w:t xml:space="preserve"> "conviction_score_0_100": 76,</w:t>
        <w:br/>
        <w:t xml:space="preserve"> "fragility_score_0_100": 43,</w:t>
        <w:br/>
        <w:t xml:space="preserve"> "dominant_state": "bullish"</w:t>
        <w:br/>
        <w:t xml:space="preserve"> },</w:t>
        <w:br/>
        <w:t xml:space="preserve"> {</w:t>
        <w:br/>
        <w:t xml:space="preserve"> "bucket_start_utc": "2026-03-30T05:00:00Z",</w:t>
        <w:br/>
        <w:t xml:space="preserve"> "bucket_end_utc": "2026-03-30T06:00:00Z",</w:t>
        <w:br/>
        <w:t xml:space="preserve"> "directional_score_signed": 62,</w:t>
        <w:br/>
        <w:t xml:space="preserve"> "bullish_pressure_score": 92,</w:t>
        <w:br/>
        <w:t xml:space="preserve"> "bearish_pressure_score": 30,</w:t>
        <w:br/>
        <w:t xml:space="preserve"> "net_sentiment_score": 62,</w:t>
        <w:br/>
        <w:t xml:space="preserve"> "velocity_score": 7,</w:t>
        <w:br/>
        <w:t xml:space="preserve"> "acceleration_score": 0,</w:t>
        <w:br/>
        <w:t xml:space="preserve"> "contradiction_ratio": 0.32,</w:t>
        <w:br/>
        <w:t xml:space="preserve"> "fresh_evidence_count": 5,</w:t>
        <w:br/>
        <w:t xml:space="preserve"> "stale_evidence_count": 2,</w:t>
        <w:br/>
        <w:t xml:space="preserve"> "conviction_score_0_100": 80,</w:t>
        <w:br/>
        <w:t xml:space="preserve"> "fragility_score_0_100": 46,</w:t>
        <w:br/>
        <w:t xml:space="preserve"> "dominant_state": "bullish"</w:t>
        <w:br/>
        <w:t xml:space="preserve"> },</w:t>
        <w:br/>
        <w:t xml:space="preserve"> {</w:t>
        <w:br/>
        <w:t xml:space="preserve"> "bucket_start_utc": "2026-03-30T06:00:00Z",</w:t>
        <w:br/>
        <w:t xml:space="preserve"> "bucket_end_utc": "2026-03-30T07:00:00Z",</w:t>
        <w:br/>
        <w:t xml:space="preserve"> "directional_score_signed": 58,</w:t>
        <w:br/>
        <w:t xml:space="preserve"> "bullish_pressure_score": 88,</w:t>
        <w:br/>
        <w:t xml:space="preserve"> "bearish_pressure_score": 30,</w:t>
        <w:br/>
        <w:t xml:space="preserve"> "net_sentiment_score": 58,</w:t>
        <w:br/>
        <w:t xml:space="preserve"> "velocity_score": -4,</w:t>
        <w:br/>
        <w:t xml:space="preserve"> "acceleration_score": -11,</w:t>
        <w:br/>
        <w:t xml:space="preserve"> "contradiction_ratio": 0.31,</w:t>
        <w:br/>
        <w:t xml:space="preserve"> "fresh_evidence_count": 3,</w:t>
        <w:br/>
        <w:t xml:space="preserve"> "stale_evidence_count": 3,</w:t>
        <w:br/>
        <w:t xml:space="preserve"> "conviction_score_0_100": 74,</w:t>
        <w:br/>
        <w:t xml:space="preserve"> "fragility_score_0_100": 55,</w:t>
        <w:br/>
        <w:t xml:space="preserve"> "dominant_state": "bullish"</w:t>
        <w:br/>
        <w:t xml:space="preserve"> },</w:t>
        <w:br/>
        <w:t xml:space="preserve"> {</w:t>
        <w:br/>
        <w:t xml:space="preserve"> "bucket_start_utc": "2026-03-30T07:00:00Z",</w:t>
        <w:br/>
        <w:t xml:space="preserve"> "bucket_end_utc": "2026-03-30T08:00:00Z",</w:t>
        <w:br/>
        <w:t xml:space="preserve"> "directional_score_signed": 54,</w:t>
        <w:br/>
        <w:t xml:space="preserve"> "bullish_pressure_score": 84,</w:t>
        <w:br/>
        <w:t xml:space="preserve"> "bearish_pressure_score": 30,</w:t>
        <w:br/>
        <w:t xml:space="preserve"> "net_sentiment_score": 54,</w:t>
        <w:br/>
        <w:t xml:space="preserve"> "velocity_score": -4,</w:t>
        <w:br/>
        <w:t xml:space="preserve"> "acceleration_score": 0,</w:t>
        <w:br/>
        <w:t xml:space="preserve"> "contradiction_ratio": 0.3,</w:t>
        <w:br/>
        <w:t xml:space="preserve"> "fresh_evidence_count": 2,</w:t>
        <w:br/>
        <w:t xml:space="preserve"> "stale_evidence_count": 3,</w:t>
        <w:br/>
        <w:t xml:space="preserve"> "conviction_score_0_100": 71,</w:t>
        <w:br/>
        <w:t xml:space="preserve"> "fragility_score_0_100": 52,</w:t>
        <w:br/>
        <w:t xml:space="preserve"> "dominant_state": "bullish"</w:t>
        <w:br/>
        <w:t xml:space="preserve"> },</w:t>
        <w:br/>
        <w:t xml:space="preserve"> {</w:t>
        <w:br/>
        <w:t xml:space="preserve"> "bucket_start_utc": "2026-03-30T08:00:00Z",</w:t>
        <w:br/>
        <w:t xml:space="preserve"> "bucket_end_utc": "2026-03-30T09:00:00Z",</w:t>
        <w:br/>
        <w:t xml:space="preserve"> "directional_score_signed": 52,</w:t>
        <w:br/>
        <w:t xml:space="preserve"> "bullish_pressure_score": 82,</w:t>
        <w:br/>
        <w:t xml:space="preserve"> "bearish_pressure_score": 30,</w:t>
        <w:br/>
        <w:t xml:space="preserve"> "net_sentiment_score": 52,</w:t>
        <w:br/>
        <w:t xml:space="preserve"> "velocity_score": -2,</w:t>
        <w:br/>
        <w:t xml:space="preserve"> "acceleration_score": 2,</w:t>
        <w:br/>
        <w:t xml:space="preserve"> "contradiction_ratio": 0.29,</w:t>
        <w:br/>
        <w:t xml:space="preserve"> "fresh_evidence_count": 2,</w:t>
        <w:br/>
        <w:t xml:space="preserve"> "stale_evidence_count": 3,</w:t>
        <w:br/>
        <w:t xml:space="preserve"> "conviction_score_0_100": 70,</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0,</w:t>
        <w:br/>
        <w:t xml:space="preserve"> "latest_inflection_direction": "down",</w:t>
        <w:br/>
        <w:t xml:space="preserve"> "latest_inflection_strength": 10,</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4,</w:t>
        <w:br/>
        <w:t xml:space="preserve"> "stale_suppression_count": 6,</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flight_plan.target_market_code=coffee.",</w:t>
        <w:br/>
        <w:t xml:space="preserve"> "Prior market state not provided; state_change computed using unknown_prior -&gt; treated as new_bullish.",</w:t>
        <w:br/>
        <w:t xml:space="preserve"> "Momentum marked weakening due to post-peak cooling and stale-suppression being active, despite bullish dominance."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https://www.beefcentral.com/news/fuel-excise-halved-national-fuel-plan-unveiled/</w:t>
        </w:r>
      </w:hyperlink>
      <w:r>
        <w:t xml:space="preserve"> - * The Australian government halved fuel excise and reduced the Heavy Vehicle Road User Charge for three months, starting from April 1. * Measures include releasing petrol and diesel reserves, monitoring fuel prices, and securing supply agreements. * The federal government announced a National Fuel Security Plan to coordinate response across Australia. * Industry groups, such as NSW Farmers and Livestock SA, called for urgent practical action to address regional fuel distribution and supply shortages. * The crisis has highlighted Australia’s vulnerability to global shocks and the need for domestic fuel reserves and policies to support agriculture. 2. </w:t>
      </w:r>
      <w:hyperlink r:id="rId10">
        <w:r>
          <w:rPr>
            <w:color w:val="0000EE"/>
            <w:u w:val="single"/>
          </w:rPr>
          <w:t>https://thanhnien.vn/gia-ca-phe-giam-manh-vao-cuoi-nam-nay-185260330110217059.htm</w:t>
        </w:r>
      </w:hyperlink>
      <w:r>
        <w:t xml:space="preserve"> - • A survey by Reuters forecasts coffee prices could decrease by approximately 30% from current levels by late 2026. • The price of Robusta coffee futures is expected to fall to around $2,500 per tonne due to higher supply. • Brazil and Vietnam are anticipated to contribute an additional 500,000 tonnes of coffee from their upcoming harvests. • Factors such as unusual weather, geopolitical tensions, and rising fertiliser costs may influence prices. • Increased demand from Asian markets, especially China, could moderate price drops. • Potential El Nino event in late 2026 and early 2027 may further impact coffee prices. 3. </w:t>
      </w:r>
      <w:hyperlink r:id="rId11">
        <w:r>
          <w:rPr>
            <w:color w:val="0000EE"/>
            <w:u w:val="single"/>
          </w:rPr>
          <w:t>https://skillings.net/copper-price-forecast-2026-iran-conflict-12000-floor-and-supply-risks/</w:t>
        </w:r>
      </w:hyperlink>
      <w:r>
        <w:t xml:space="preserve"> - * Copper prices declined by 2.72% to a support level of $12,000 per metric ton amid escalating conflict in Iran. * The conflict's second-order effects include energy price spikes and disruption of shipping lanes, influencing supply and prices. * Iran accounts for approximately 1.5% of global mined copper; the conflict's impact stems from indirect supply disruptions and logistic issues. * Sulfur supply shortages, critical for copper leaching, pose a risk, especially in the DRC, impacting copper output. * Increased energy costs due to oil prices near $150/barrel are expected to reduce producer margins significantly. * South American copper production, especially in Chile, remains vital but faces logistics challenges. * Market scenarios for 2026 include a bear case with prices below $10,000/mt, a base case with prices stabilising around $11,000–$12,000, and a bull case with prices rebounding to ~$15,000/mt if conflicts de-escalate. 4. </w:t>
      </w:r>
      <w:hyperlink r:id="rId10">
        <w:r>
          <w:rPr>
            <w:color w:val="0000EE"/>
            <w:u w:val="single"/>
          </w:rPr>
          <w:t>https://thanhnien.vn/gia-ca-phe-giam-manh-vao-cuoi-nam-nay-185260330110217059.htm</w:t>
        </w:r>
      </w:hyperlink>
      <w:r>
        <w:t xml:space="preserve"> - * A recent survey by Reuters indicates coffee prices may decrease by approximately 1,000 USD per tonne, about 30%, by the end of 2026. * By the end of this year, robusta coffee futures are expected to fall to around 2,500 USD per tonne due to increased supply from Brazil and Vietnam's harvests. * Brazil's coffee supply could increase by about 500,000 tonnes in the upcoming harvest. * Factors influencing prices include weather irregularities, geopolitical tensions in the Middle East, and rising fertiliser costs. * Despite rising supply, increased demand, especially in Asian markets like China, may mitigate price drops, with farm profit expectations remaining a key factor. 5. </w:t>
      </w:r>
      <w:hyperlink r:id="rId12">
        <w:r>
          <w:rPr>
            <w:color w:val="0000EE"/>
            <w:u w:val="single"/>
          </w:rPr>
          <w:t>https://africaports.co.za/2026/03/30/africa-ports-ships-maritime-news-29-30-march-2026/</w:t>
        </w:r>
      </w:hyperlink>
      <w:r>
        <w:t xml:space="preserve"> - * Mozambique unveils plan to double cargo capacity at Port of Maputo by 2036, with US$2 billion investment, targeting regional trade competitiveness. * Durban secures R1.9 billion in private investment to establish Africa’s first superyacht industry hub. * European Union supports Durban port expansion with targeted investment aimed at improving logistics, cold-chain, and port resilience. * Nigeria modernises Lagos ports with UK funding, upgrading infrastructure to enhance regional competitiveness. * Mozambique’s plans to upgrade Beira port and develop new corridors aim to improve regional logistics and resist competition. * Morocco and South Africa’s fruit trade exemplify how shipping routes and port efficiency determine export success amid global disruptions. * Tensions in the Red Sea, missile attacks by Houthis, and conflict impact shipping routes, causing diversions and congestion. * Mozambique’s graphite sector grows, providing critical minerals to the EV battery supply chain, diversifying regional exports. * Egypt’s Cairo Metro Line 4 ships train cars from Japan, supported by international finance. * US enhances Tanzania maritime security with a new naval maintenance facility at Tanga. * South Africa implements heavy tariffs on Chinese and Thai steel to protect domestic industry. * Africa’s logistics corridors (Maputo, Beira, Nacala, Dar es Salaam) gain strategic importance amid port and rail upgrades and regional competition. * Africa’s port infrastructure is increasingly seen as strategic for economic security and supply chain resilience in a shifting geopolitical context. 6. </w:t>
      </w:r>
      <w:hyperlink r:id="rId10">
        <w:r>
          <w:rPr>
            <w:color w:val="0000EE"/>
            <w:u w:val="single"/>
          </w:rPr>
          <w:t>https://thanhnien.vn/gia-ca-phe-giam-manh-vao-cuoi-nam-nay-185260330110217059.htm</w:t>
        </w:r>
      </w:hyperlink>
      <w:r>
        <w:t xml:space="preserve"> - * A Reuters survey predicts coffee prices could drop around 30%, approximately 1,000 USD per tonne, by the end of 2026. * Coffee futures are expected to fall to about 2,500 USD per tonne due to increased supply from Brazil and Vietnam's harvest starting in late June. * Factors like weather irregularities, geopolitical tension in the Middle East, and rising fertiliser prices could impact prices. * Despite increased supply, rising demand in Asian markets, especially China, may moderate price declines. * Potential El Nino event could also influence coffee prices in late 2026 and early 2027. 7. </w:t>
      </w:r>
      <w:hyperlink r:id="rId13">
        <w:r>
          <w:rPr>
            <w:color w:val="0000EE"/>
            <w:u w:val="single"/>
          </w:rPr>
          <w:t>https://www.dawn.com/news/1986749/war-in-iran-and-fertiliser-security</w:t>
        </w:r>
      </w:hyperlink>
      <w:r>
        <w:t xml:space="preserve"> - • The ongoing war in Iran has disrupted global oil, gas supplies, and fertiliser production, leading to higher urea export prices. • Pakistan’s fertiliser market remains relatively stable with sufficient domestic production and stocks, but risks of shortages persist during the Rabi season. • Urea production costs in Pakistan have stayed stable, while DAP availability depends on imports and existing stocks. • The government is advised to prioritise domestic gas allocation to fertiliser plants, monitor markets, and facilitate imports. • Food security concerns are heightened due to fertiliser price sensitivity and low utilisation rates in Pakistan. 8. </w:t>
      </w:r>
      <w:hyperlink r:id="rId14">
        <w:r>
          <w:rPr>
            <w:color w:val="0000EE"/>
            <w:u w:val="single"/>
          </w:rPr>
          <w:t>https://www.maritimegateway.com/cma-cgm-revises-emergency-fuel-surcharge-upward-from-march-27-as-maersk-announces-peak-season-surcharge-increase/</w:t>
        </w:r>
      </w:hyperlink>
      <w:r>
        <w:t xml:space="preserve"> - • CMA CGM announced an upward revision of its Emergency Fuel Surcharge from March 27, 2026, due to rising fuel prices in the Middle East. • The revision follows a previous surcharge introduced on March 16 amid surge in global fuel prices influenced by geopolitical tensions. • CMA CGM also implemented an Inland Emergency Fuel Surcharge affecting inland transport costs in India. • Maersk announced an increase in its peak season surcharge, reflecting tightening vessel capacity during high demand periods. • Operational measures include Maersk's new flexitank removal service to improve container turnaround amidst supply chain disruptions. 9. </w:t>
      </w:r>
      <w:hyperlink r:id="rId15">
        <w:r>
          <w:rPr>
            <w:color w:val="0000EE"/>
            <w:u w:val="single"/>
          </w:rPr>
          <w:t>https://asiabusinesscouncil.org/2026/03/30/abc-research-spring-briefing-2026/</w:t>
        </w:r>
      </w:hyperlink>
      <w:r>
        <w:t xml:space="preserve"> - * Global consumption growth is shifting towards Asia, driven by rising Gen Z and Millennial populations, income growth, and influence. * These young Asian consumers are exporting their preferences and reshaping youth culture, product innovation, and brand strategy globally. * Their expectations around authenticity, innovation, and sustainability, along with digital fluency, are challenging traditional business models. * Firms need to develop adaptive systems to respond to this fast-moving and fundamentally different consumer base. * The article emphasises the impact of Gen Z on digital culture, consumption patterns, and brand expectations across Asia and worldwide. 10. </w:t>
      </w:r>
      <w:hyperlink r:id="rId16">
        <w:r>
          <w:rPr>
            <w:color w:val="0000EE"/>
            <w:u w:val="single"/>
          </w:rPr>
          <w:t>https://mwnation.com/wto-foresees-middle-east-conflict-impacting-malawi/</w:t>
        </w:r>
      </w:hyperlink>
      <w:r>
        <w:t xml:space="preserve"> - * The WTO states the Middle East conflict will negatively impact Malawi's economy by increasing energy and fertiliser costs. * Rising oil prices have pushed crude oil to around $90 per barrel, affecting Malawi’s fuel imports. * Malawi requires $600 million annually for fuel imports, but has foreign exchange of about $1 billion. * Fuel price hikes in Malawi, including a 41.6% increase in January 2026, are linked to global changes. * Global fertiliser prices have risen by 50-60% for nitrogen and 20-25% for phosphate, negatively affecting Malawi’s agricultural input costs. 11. </w:t>
      </w:r>
      <w:hyperlink r:id="rId17">
        <w:r>
          <w:rPr>
            <w:color w:val="0000EE"/>
            <w:u w:val="single"/>
          </w:rPr>
          <w:t>https://www.maritimegateway.com/indias-west-coast-ports-pivot-to-transshipment/</w:t>
        </w:r>
      </w:hyperlink>
      <w:r>
        <w:t xml:space="preserve"> - * Indian port terminals have shifted from gateway handling to transshipment operations due to the Hormuz crisis. * Cargo is rerouted through Indian ports and forwarded via feeder networks to Gulf-connected ports such as Salalah and Jeddah. * Ports have reconfigured capacity, processes, and technology to manage this transition, increasing container throughput. * New connectivity services, such as JJS by Global Feeder Shipping, have been launched linking Indian ports to Gulf ports. * Indian government has introduced policies including port storage waivers, relief schemes, and regulation adjustments to support trade during disruptions. 12. </w:t>
      </w:r>
      <w:hyperlink r:id="rId18">
        <w:r>
          <w:rPr>
            <w:color w:val="0000EE"/>
            <w:u w:val="single"/>
          </w:rPr>
          <w:t>https://www.caribbeannationalweekly.com/news/jamaica-secures-us50-million-climate-resilience-project-for-farmers/</w:t>
        </w:r>
      </w:hyperlink>
      <w:r>
        <w:t xml:space="preserve"> - * Jamaica receives a US$50 million climate resilience project approved by the FAO, funded mainly by the Green Climate Fund. * The project aims to support over 700,000 vulnerable farmers, primarily in six parishes, to address climate risks like hurricanes, droughts, and erratic rainfall. * It focuses on climate-smart farming, infrastructure, water systems, and early-warning services to improve food security. * The initiative follows recent hurricane damages, including Hurricane Beryl and Category 5 Hurricane Melissa causing significant agricultural losses. * The project underscores Jamaica’s efforts to adapt its agriculture to climate change impacts and enhance long-term food security. 13. </w:t>
      </w:r>
      <w:hyperlink r:id="rId19">
        <w:r>
          <w:rPr>
            <w:color w:val="0000EE"/>
            <w:u w:val="single"/>
          </w:rPr>
          <w:t>https://www.okaz.com.sa/economy/na/2240511</w:t>
        </w:r>
      </w:hyperlink>
      <w:r>
        <w:t xml:space="preserve"> - * يحذر محللون من أن الحرب الأمريكية الإسرائيلية على إيران تُحدث اضطراباً في سوق الأسمدة وتُهدد الأمن الغذائي في الدول النامية. * تسببت الهجمات على منشآت الطاقة في الخليج وإغلاق مضيق هرمز في توقف إنتاج الأسمدة في المنطقة. * مصر وإسرائيل والهند وأستراليا والبرازيل تواجه صعوبات في إنتاج وتوريد الأسمدة نتيجة للاضطرابات. * شهدت أسعار اليوريا ارتفاعاً بأكثر من 40% في الشرق الأوسط، و32% في الولايات المتحدة منذ بدء الصراع. * يتوقع أن تتضاعف أسعار الأسمدة إذا استمرت الحرب، مع مخاطر طويلة الأمد على توافر الغذاء العالمي. 14. </w:t>
      </w:r>
      <w:hyperlink r:id="rId20">
        <w:r>
          <w:rPr>
            <w:color w:val="0000EE"/>
            <w:u w:val="single"/>
          </w:rPr>
          <w: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w:t>
        </w:r>
      </w:hyperlink>
      <w:r>
        <w:t xml:space="preserve"> - * South Korea and China are contemplating export restrictions on jet fuel, threatening Australia’s supply. * South Korea supplies about a quarter of Australia’s jet fuel imports; China supplies a third. * Australia relies on foreign jet fuel for around 80% of its consumption, amounting to roughly 4 billion litres. * South Korea has capped petroleum prices but has not yet restricted jet fuel exports; China has reportedly moved to restrict fuel exports. * Potential restrictions could impact Australia’s aviation industry, including airlines like Qantas and additional flight cancellations. 15. </w:t>
      </w:r>
      <w:hyperlink r:id="rId21">
        <w:r>
          <w:rPr>
            <w:color w:val="0000EE"/>
            <w:u w:val="single"/>
          </w:rPr>
          <w:t>https://www.mdpi.com/2225-1154/14/4/77</w:t>
        </w:r>
      </w:hyperlink>
      <w:r>
        <w:t xml:space="preserve"> - * The study evaluates the use of drought indices (SPI, SPEI, STCI) to explain yield changes for five crops in Botswana. * It found that longer-term drought indicators (SPI-6, SPEI-6) significantly trend at the national level. * Crop yield decline correlates with increased drought severity, especially for millet and sorghum. * Communities perceive heightened climate change vulnerability, with drought and temperature rise as key threats. * Recommendations include water management practices and further use of composite drought indices for monitoring. 16. </w:t>
      </w:r>
      <w:hyperlink r:id="rId22">
        <w:r>
          <w:rPr>
            <w:color w:val="0000EE"/>
            <w:u w:val="single"/>
          </w:rPr>
          <w:t>https://www.mkfm.com/news/business/warning-food-prices-are-set-to-spike-in-the-uk-due-to-iran-war/</w:t>
        </w:r>
      </w:hyperlink>
      <w:r>
        <w:t xml:space="preserve"> - * The Iran war is increasing synthetic fertiliser prices in the UK, leading to potential food inflation. * Fertiliser, dependent on natural gas, has seen prices rise sharply from $300 to $700 per tonne. * UK fertiliser production has declined, resulting in more imports from countries like Trinidad. * Farmers, including beef and horticulture producers, face rising costs and supply challenges. * Industry officials warn this could worsen food security and inflation in the UK. 17. </w:t>
      </w:r>
      <w:hyperlink r:id="rId23">
        <w:r>
          <w:rPr>
            <w:color w:val="0000EE"/>
            <w:u w:val="single"/>
          </w:rPr>
          <w:t>https://www.wral.com/news/local/raleigh-state-farmers-market-vendors-fertilizer-costs-iran-war-march-2026/</w:t>
        </w:r>
      </w:hyperlink>
      <w:r>
        <w:t xml:space="preserve"> - * NC farmers, including John Harmuth, face rising fertilizer costs due to the Iran War affecting resource supply. * The war has led to a 90% decline in traffic through the Strait of Hormuz, raising oil prices and causing shortages. * Fertilizer imports from US companies are impacted as key compounds pass through the strait. * Harmuth anticipates higher fertiliser costs in May or June and expects to pass costs onto customers. * The war's impact on supply chains is beyond the control of farmers, who may need to absorb or pass costs. 18. </w:t>
      </w:r>
      <w:hyperlink r:id="rId24">
        <w:r>
          <w:rPr>
            <w:color w:val="0000EE"/>
            <w:u w:val="single"/>
          </w:rPr>
          <w:t>https://americanbazaaronline.com/2026/03/29/us-farmers-hit-as-fuel-and-fertilizer-costs-surge-due-to-war-477802/</w:t>
        </w:r>
      </w:hyperlink>
      <w:r>
        <w:t xml:space="preserve"> - * The global energy shock caused by the Iran war is affecting US farm sector costs in 2026. * Rising diesel and fertiliser prices, linked to Middle East tensions, increase operational expenses during planting season. * Fertilizer shortages and higher energy costs threaten crop yields and profitability. * Higher input costs may lead to increased food prices and inflation. * Government support measures are being discussed but may not immediately alleviate farmers' financial pressures. 19. </w:t>
      </w:r>
      <w:hyperlink r:id="rId25">
        <w:r>
          <w:rPr>
            <w:color w:val="0000EE"/>
            <w:u w:val="single"/>
          </w:rPr>
          <w:t>https://copperbeltkatangamining.com/ugandas-merchandise-exports-surge-72-driven-by-gold-and-coffee/?utm_source=rss&amp;utm_medium=rss&amp;utm_campaign=ugandas-merchandise-exports-surge-72-driven-by-gold-and-coffee</w:t>
        </w:r>
      </w:hyperlink>
      <w:r>
        <w:t xml:space="preserve"> - * Uganda experienced a 72% increase in merchandise exports in its last fiscal year, reaching $1.45 billion in January 2026. * The growth was primarily driven by exports of gold and coffee. * Gold exports rose 182.2% to $913.95 million in January 2026, with gold becoming the largest export commodity. * Uganda’s gold exports increased from $3.3 billion in 2024 to $5.8 billion in 2025. * The country’s trade surplus was $147.26 million, mainly from gold and coffee exports. 20. </w:t>
      </w:r>
      <w:hyperlink r:id="rId26">
        <w:r>
          <w:rPr>
            <w:color w:val="0000EE"/>
            <w:u w:val="single"/>
          </w:rPr>
          <w:t>https://www.beefcentral.com/lotfeeding/feedgrain-focus-input-squeeze-puts-rocket-under-prices/</w:t>
        </w:r>
      </w:hyperlink>
      <w:r>
        <w:t xml:space="preserve"> - * Australian grain prices have increased by up to $35 per tonne in the past week due to rising fuel and fertiliser costs.</w:t>
      </w:r>
      <w:r>
        <w:rPr>
          <w:i/>
        </w:rPr>
        <w:t xml:space="preserve"> Southern Queensland and northern NSW farmers are considering reducing winter-crop area because of high diesel and urea prices.</w:t>
      </w:r>
      <w:r>
        <w:t xml:space="preserve"> Elevated fuel prices have led transport operators like Ambrose Haulage to operate at a loss, prompting calls for government support.</w:t>
      </w:r>
      <w:r>
        <w:rPr>
          <w:i/>
        </w:rPr>
        <w:t xml:space="preserve"> Growers in the north are cautious about planting cereals due to limited moisture and high input costs.</w:t>
      </w:r>
      <w:r>
        <w:t xml:space="preserve"> Southern grain markets, including wheat and barley, have also risen, mainly driven by freight and fuel costs.</w:t>
      </w:r>
      <w:r>
        <w:rPr>
          <w:i/>
        </w:rPr>
        <w:t xml:space="preserve"> Heavy export lamb prices have reached a record, offering an alternative income for farmers.</w:t>
      </w:r>
      <w:r>
        <w:t xml:space="preserve"> Freight issues are causing growers to reduce cropping area and opt for livestock or alternative cropping such as canola. 21. </w:t>
      </w:r>
      <w:hyperlink r:id="rId27">
        <w:r>
          <w:rPr>
            <w:color w:val="0000EE"/>
            <w:u w:val="single"/>
          </w:rPr>
          <w:t>https://tribune.com.pk/story/2600057/climate-change-hits-mango-farmers</w:t>
        </w:r>
      </w:hyperlink>
      <w:r>
        <w:t xml:space="preserve"> - * A 2023 research report highlights climate change causing disease spread, resource shortages, and land and water competition in Pakistan. * South Punjab's mango industry faces damage due to irregular weather, affecting flowering and fruit-setting. * Unusual temperature rises caused poor pollination, leading to formation of harmful 'bator'. * Erratic weather patterns have triggered pest infestations, notably mango hoppers ('tila'), which are harder to control. * Climate change threatens mango yields, export quality, and the livelihoods of farmers and industry workers. 22. </w:t>
      </w:r>
      <w:hyperlink r:id="rId28">
        <w:r>
          <w:rPr>
            <w:color w:val="0000EE"/>
            <w:u w:val="single"/>
          </w:rPr>
          <w:t>https://www.focus.de/finanzen/kaffeebauer-aus-brasilien-verlangt-16-500-euro-pro-sack-der-seltenen-sorte-eugenioides_93e3e709-4ea3-410d-80b0-001669b9e657.html</w:t>
        </w:r>
      </w:hyperlink>
      <w:r>
        <w:t xml:space="preserve"> - * Luiz Paulo Dias Pereira Filho, a fourth-generation coffee farmer in Brazil, aims to expand sales of the rare Eugenioides coffee variety. * The plant requires extensive care as it has not been genetically modified. * The coffee has low caffeine content, is very sweet, and lacks bitterness. * Peis expectations include up to 50 times higher than typical Arabica beans, with ten 60‑kg sacks valued at approximately 165,600 euros. * Brazil is the world's largest coffee producer, with Germany becoming a major importer in 2025. 23. </w:t>
      </w:r>
      <w:hyperlink r:id="rId29">
        <w:r>
          <w:rPr>
            <w:color w:val="0000EE"/>
            <w:u w:val="single"/>
          </w:rPr>
          <w:t>https://www.ad-hoc-news.de/boerse/news/ueberblick/oatly-barista-edition-leading-oat-milk-innovation-driving-plant-based/69024011</w:t>
        </w:r>
      </w:hyperlink>
      <w:r>
        <w:t xml:space="preserve"> - ["Oatly's Barista Edition is a premium oat milk product popular among coffee professionals and consumers in North America, with growing market share.", 'It benefits from surging demand for plant-based milk, capturing 15% of the U.S. non-dairy milk market and expanding shelf space in major retail chains.', "The product's formulation uses enzyme technology for superior frothing and stability, with a nutritional profile appealing to health-conscious consumers.", "North America's coffee market valued at $50 billion is increasingly favouring oat milk, with a 25% YoY growth for oat varieties.", "Oatly's strategic focus on eco-claims, innovation, and premium positioning has contributed to its market leadership and competitive edge."] 24. </w:t>
      </w:r>
      <w:hyperlink r:id="rId30">
        <w:r>
          <w:rPr>
            <w:color w:val="0000EE"/>
            <w:u w:val="single"/>
          </w:rPr>
          <w:t>https://www.middleeastmonitor.com/20260329-from-hormuz-to-households-how-geopolitics-is-repricing-indonesias-cooking-oil/</w:t>
        </w:r>
      </w:hyperlink>
      <w:r>
        <w:t xml:space="preserve"> - * The escalating Middle East conflict threatens Indonesia’s energy and food sectors, impacting cooking oil prices. * The potential closure of the Strait of Hormuz disrupts global oil supply, affecting Indonesian palm oil exports. * Rising global crude oil prices increase crude palm oil prices, raising domestic cooking oil costs. * Supply chain disruptions and higher input costs strain Indonesia’s palm oil sector and domestic food prices. * Biodiesel mandates and policy rigidity contribute to sustained high prices and affordability challenges. * Households, especially the poor, face significant diet and nutrition compromises due to rising cooking oil prices. * Recommendations include reallocating subsidies, flexible biodiesel mandates, and strategic reserves to enhance resilience. 25. </w:t>
      </w:r>
      <w:hyperlink r:id="rId31">
        <w:r>
          <w:rPr>
            <w:color w:val="0000EE"/>
            <w:u w:val="single"/>
          </w:rPr>
          <w:t>https://www.business-standard.com/economy/news/wto-debates-five-year-extension-of-global-ban-on-ecommerce-tariffs-126032900794_1.html</w:t>
        </w:r>
      </w:hyperlink>
      <w:r>
        <w:t xml:space="preserve"> - * WTO member nations discuss a five-year extension of the moratorium on ecommerce tariffs at MC14, with US seeking a permanent ban and India opposing a long-term moratorium. * The moratorium prevents countries from imposing Customs duties on cross-border electronic transmissions; the current agreement lasts until June 30, 2031. * Developed countries like the US advocate for a permanent moratorium, citing certainty for businesses; India urges a careful review due to revenue impact and lack of clarity. * India defied pressure to join the Investment Facilitation for Development (IFD) Agreement, emphasising risks to WTO principles; the agreement is opposed by India and some others. * India proposed WTO reforms, including negotiations on fisheries subsidies and emphasising principles of equity and sustainable development, highlighting its low fisheries subsidies. 26. </w:t>
      </w:r>
      <w:hyperlink r:id="rId32">
        <w:r>
          <w:rPr>
            <w:color w:val="0000EE"/>
            <w:u w:val="single"/>
          </w:rPr>
          <w:t>https://www.sotaliraq.com/2026/03/29/%D8%A7%D8%B6%D8%B7%D8%B1%D8%A7%D8%A8-%D8%A7%D9%84%D8%B4%D8%AD%D9%86-%D8%A7%D9%84%D8%B9%D8%A7%D9%84%D9%85%D9%8A-%D9%8A%D9%88%D9%82%D9%81-%D8%B5%D8%A7%D8%AF%D8%B1%D8%A7%D8%AA-%D8%A7%D9%84%D8%A3%D8%B1/</w:t>
        </w:r>
      </w:hyperlink>
      <w:r>
        <w:t xml:space="preserve"> - * The agency 'Platts' reports widespread disruption in rice trade due to rising shipping costs and container shortages in Asia. * Rice shipments to Iraq have completely stopped due to Gulf region disturbances and increased maritime transport costs. * Rising fuel-related shipping fees and container shortages have led traders to reconsider export contracts. * Global shipping markets are experiencing sharp fluctuations, with increased costs to West Africa and Asia, with continued logistical pressures expected. * The article emphasises the impact of logistics issues on rice exports from Asia to Iraq.</w:t>
      </w:r>
      <w:r/>
    </w:p>
    <w:p>
      <w:r/>
      <w:r>
        <w:t xml:space="preserve">27. </w:t>
      </w:r>
      <w:hyperlink r:id="rId33">
        <w:r>
          <w:rPr>
            <w:color w:val="0000EE"/>
            <w:u w:val="single"/>
          </w:rPr>
          <w:t>https://africaports.co.za/2026/03/29/africa-ports-ships-maritime-news-29-30-march-2026/</w:t>
        </w:r>
      </w:hyperlink>
      <w:r>
        <w:t xml:space="preserve"> - * Mozambique plans to double cargo capacity at the Port of Maputo by 2036 with around US$2 billion in investment, focusing on corridor and port expansion.</w:t>
      </w:r>
      <w:r>
        <w:rPr>
          <w:i/>
        </w:rPr>
        <w:t>* South Africa's Durban port attracts EU investments to improve logistics, including cold-chain performance, under the EU's Global Gateway initiative.</w:t>
      </w:r>
      <w:r>
        <w:t>* Nigeria's Lagos ports receive UK-backed modernisation funding to address congestion, with MSC also investing in Snake Island terminal expansion.</w:t>
      </w:r>
      <w:r>
        <w:rPr>
          <w:i/>
        </w:rPr>
        <w:t>* Mozambique aims to advance regional corridors linking Maputo, Beira, and Nacala, amid regional port competition.</w:t>
      </w:r>
      <w:r>
        <w:t>* Zimbabwe, Tanzania, and East African countries benefit from port and naval infrastructure investments, including US naval support in Tanzania and a new naval facility in Tanga.</w:t>
      </w:r>
      <w:r>
        <w:rPr>
          <w:i/>
        </w:rPr>
        <w:t>* The conflict in the Middle East and tensions in the Red Sea, including Houthi missile threats, disrupt shipping routes through Suez and around South Africa, causing increased transit times and costs.</w:t>
      </w:r>
      <w:r>
        <w:t>* Mozambique's graphite industry gains global importance, with exports doubling in 2025; strategic mineral supply chains for EV batteries emerge as critical.</w:t>
      </w:r>
      <w:r>
        <w:rPr>
          <w:i/>
        </w:rPr>
        <w:t>* Africa's fruit export logistics face challenges, with Morocco's avocado surge and South Africa’s port delays affecting freshness and competitiveness.</w:t>
      </w:r>
      <w:r>
        <w:t>* Japan’s K Line ships train cars for Cairo Metro Line 4, supporting Egypt’s urban rail expansion.</w:t>
      </w:r>
      <w:r>
        <w:rPr>
          <w:i/>
        </w:rPr>
        <w:t>* Durban secures private investment for Africa’s first superyacht industry hub, with plans for infrastructure and skills development.</w:t>
      </w:r>
      <w:r>
        <w:t xml:space="preserve">* Port investments are increasingly linked to regional geopolitics, supply chain resilience, and infrastructure modernisation efforts across Africa, reflecting a shift from purely commercial to strategic and security-oriented port roles.* 28. </w:t>
      </w:r>
      <w:hyperlink r:id="rId34">
        <w:r>
          <w:rPr>
            <w:color w:val="0000EE"/>
            <w:u w:val="single"/>
          </w:rPr>
          <w:t>https://www.arabtimesonline.com/news/oil-jumps-50-as-hormuz-crisis-chokes-global-supply/</w:t>
        </w:r>
      </w:hyperlink>
      <w:r>
        <w:t xml:space="preserve"> - * Crude oil prices rose by over 50% since late February due to disruptions in the Strait of Hormuz. * Shipping traffic in the Strait has decreased significantly, impacting global energy supplies. * Export activity from Gulf ports in Kuwait, Saudi Arabia, Qatar, and Iraq has largely stopped. * The disruption could remove 5 to 8 million barrels per day from global markets, stressing supply chains. * Rising oil prices are increasing transportation costs and global inflation, especially affecting Asia and Europe. 29. </w:t>
      </w:r>
      <w:hyperlink r:id="rId35">
        <w:r>
          <w:rPr>
            <w:color w:val="0000EE"/>
            <w:u w:val="single"/>
          </w:rPr>
          <w:t>https://www.wanderwithjo.com/these-coffee-trends-are-quietly-showing-up-in-cafes-worldwide/</w:t>
        </w:r>
      </w:hyperlink>
      <w:r>
        <w:t xml:space="preserve"> - * Coffee culture has shifted towards experiential offerings like coffee omakase, originating in Asia and expanding globally. * Dirty coffee, with its layered visual presentation, has become popular across Asia, Europe, North America, and Australia. * Asian flavours such as ube, pandan, coconut, black sesame, and palm sugar increasingly influence international coffee menus. * Cold foam has evolved as a creative element, with cafes experimenting with flavours like honey, salted caramel, and pandan. * Coffee mixology trends include espresso tonics and mocktails combining coffee with herbs and citrus. * Cold brew and nitro cold brew are widely popular, with innovations like single-origin, barrel-aged, and blended options. * Matcha-coffee blends are rising, offering visual appeal and flavour variety. * Sustainability practices, including direct trade and transparent sourcing, are now central to coffee cafés. * Plant-based milks like oat, almond, and specialty options are standard and increasing in variety. * Cafés are transforming into cultural hubs with themed decor, community events, and local food pairings. * These trends collectively enhance the travel experience, offering diverse, culturally rich coffee encounters worldwide. 30. </w:t>
      </w:r>
      <w:hyperlink r:id="rId36">
        <w:r>
          <w:rPr>
            <w:color w:val="0000EE"/>
            <w:u w:val="single"/>
          </w:rPr>
          <w:t>https://retailtimes.co.uk/starbucks-reaches-milestone-of-100-million-coffee-trees-donated-to-farmers-to-support-the-future-of-coffee/</w:t>
        </w:r>
      </w:hyperlink>
      <w:r>
        <w:t xml:space="preserve"> - * Starbucks reached a milestone of donating 100 million coffee trees since 2017 to farmers in El Salvador, Guatemala, and Mexico. * The company plans to donate an additional 50 million trees to farms in Ethiopia, Tanzania, Indonesia, Colombia, Costa Rica, Honduras, among others. * The initiative aims to support farmers in adapting to climate change by replanting resilient coffee varieties. * Starbucks collaborates with Conservation International and uses research from Hacienda Alsacia to ensure high-quality, climate-adapted trees. * The company also provides financing and technical support to farmers through the Global Farmer Fund, aiming to enhance farm productivity and resilience. 31. </w:t>
      </w:r>
      <w:hyperlink r:id="rId36">
        <w:r>
          <w:rPr>
            <w:color w:val="0000EE"/>
            <w:u w:val="single"/>
          </w:rPr>
          <w:t>https://retailtimes.co.uk/starbucks-reaches-milestone-of-100-million-coffee-trees-donated-to-farmers-to-support-the-future-of-coffee/</w:t>
        </w:r>
      </w:hyperlink>
      <w:r>
        <w:t xml:space="preserve"> - * Starbucks has donated 100 million coffee trees since 2017 to farmers in El Salvador, Guatemala, and Mexico, and plans to donate an additional 50 million across Ethiopia, Tanzania, Indonesia, Colombia, Costa Rica, Honduras, and other origins. * The initiative aims to improve farm productivity and resilience against climate change, supported by research from Hacienda Alsacia in Costa Rica. * Conservation International partners with Starbucks to ensure environmental and social safeguards, engaging directly with farmers and nursery providers. * The programme includes access to financing through the Global Farmer Fund, reaching its $100 million goal in 2022 to aid farm renovation and climate adaptation. * The project emphasises long-term sustainability, climate resilience, and maintaining high-quality Arabica coffee for future generations. 32. </w:t>
      </w:r>
      <w:hyperlink r:id="rId37">
        <w:r>
          <w:rPr>
            <w:color w:val="0000EE"/>
            <w:u w:val="single"/>
          </w:rPr>
          <w:t>https://zamin.uz/en/world/195505-the-world-is-on-the-brink-of-a-food-shortage.html</w:t>
        </w:r>
      </w:hyperlink>
      <w:r>
        <w:t xml:space="preserve"> - * Countries are nearing a food shortage, with 50% of food products dependent on synthetic fertilisers. * Fertiliser supply is limited due to issues in the Strait of Hormuz, export restrictions by China, and energy shortages. * Disruptions in fertiliser production in Qatar and Algeria, combined with rising energy costs, threaten global food security. * Developing countries and agricultural regions in India, Bangladesh, and the U.S. are particularly vulnerable. * Experts warn that ongoing Middle East conflicts could significantly increase global food prices, especially affecting corn production and livestock costs. 33. </w:t>
      </w:r>
      <w:hyperlink r:id="rId38">
        <w:r>
          <w:rPr>
            <w:color w:val="0000EE"/>
            <w:u w:val="single"/>
          </w:rPr>
          <w:t>https://www.bluewin.ch/en/news/are-food-prices-now-also-rising-3166181.html</w:t>
        </w:r>
      </w:hyperlink>
      <w:r>
        <w:t xml:space="preserve"> - * Rising fertiliser prices are impacting global agriculture due to the blockade of the Strait of Hormuz, affecting shipping and fertiliser supplies. * Food prices are expected to rise sharply as harvests are likely to be lower, especially in developing countries. * The war in Iran and geopolitical tensions have slowed down about 30% of global urea supplies and over 90% of nitrogen fertiliser imports for some countries. * Shortages are critical in countries like Ethiopia, which relies heavily on Gulf region fertiliser, with the planting season underway. * European farmers are also affected, with urgent fertiliser needs during planting windows; farmers face reduced profit margins and may shift cropping strategies. 34. </w:t>
      </w:r>
      <w:hyperlink r:id="rId39">
        <w:r>
          <w:rPr>
            <w:color w:val="0000EE"/>
            <w:u w:val="single"/>
          </w:rPr>
          <w:t>https://www.farmersweekly.co.za/agri-news/south-africa/fertiliser-sharp-price-increases-a-major-concern-for-farmers/#utm_source=rss&amp;utm_medium=rss&amp;utm_campaign=fertiliser-sharp-price-increases-a-major-concern-for-farmers</w:t>
        </w:r>
      </w:hyperlink>
      <w:r>
        <w:t xml:space="preserve"> - * South Africa's fertiliser supply is sufficient, but prices are rising due to diesel costs and shipping delays caused by Middle East conflicts. * The conflict in the Middle East affects South Africa’s import reliance, with about 80% of raw fertiliser materials imported. * Prices for urea increased by 9.4% week-on-week, and MAP increased by 5.4%, driven by the Middle Eastern conflict. * Delays in ships carrying ammonia and fertiliser raw materials from the Middle East impact local fertiliser availability. * Companies like Omnia and Trifert are adjusting strategies; Omnia maintains supply, and Trifert experiences urea shortages but expects potential improvement if conflicts end. 35. </w:t>
      </w:r>
      <w:hyperlink r:id="rId40">
        <w:r>
          <w:rPr>
            <w:color w:val="0000EE"/>
            <w:u w:val="single"/>
          </w:rPr>
          <w:t>https://www.etftrends.com/tactical-allocation-content-hub/hormuz-domino-effect-energy-shock-food-crisis/</w:t>
        </w:r>
      </w:hyperlink>
      <w:r>
        <w:t xml:space="preserve"> - * Strait of Hormuz disruptions are impacting not only oil and LNG markets but also agriculture, fertiliser, and chemical supply chains. * Rerouting of crude flows and Iranian missile strikes on Yanbu threaten global energy trade, with LNG prices surging. * Disruptions to Qatar Energy’s fertiliser production and nitrogen trade significantly affect global markets. * Changes in energy supply and fertiliser costs are influencing crop planting decisions and broader food markets. * U.S. nitrogen producers benefit from favourable cost structures, while global energy and materials markets experience valuation shifts.</w:t>
      </w:r>
      <w:r/>
    </w:p>
    <w:p>
      <w:r/>
      <w:r>
        <w:t xml:space="preserve">36. </w:t>
      </w:r>
      <w:hyperlink r:id="rId41">
        <w:r>
          <w:rPr>
            <w:color w:val="0000EE"/>
            <w:u w:val="single"/>
          </w:rPr>
          <w:t>https://nairametrics.com/2026/03/29/egg-prices-rise-to-n8500-as-chick-shortage-tightens-supply-nationwide/</w:t>
        </w:r>
      </w:hyperlink>
      <w:r>
        <w:t xml:space="preserve"> - * Nigeria faces rising egg prices due to a shortage of day-old chicks (DOCs), with crates now costing up to N8,500 in retail outlets. * Farm gate prices have increased from N5,000 to N5,500 per crate, with retail and supermarket prices also rising. * The shortage is driven by regulatory constraints, limited import licences, and high DOC costs, now about N3,300, nearly double last year's price. * Hatcheries are fully booked until late 2026, causing a production lag and higher transportation costs due to fuel price increases. * Industry stakeholders call for expanded import licences or direct importation to stabilise supply, with consumers experiencing reduced access and rising costs. 37. </w:t>
      </w:r>
      <w:hyperlink r:id="rId42">
        <w:r>
          <w:rPr>
            <w:color w:val="0000EE"/>
            <w:u w:val="single"/>
          </w:rPr>
          <w:t>https://ktknutrition.blogspot.com/2026/03/coffee-cholesterol-and-your-heart-facts.html</w:t>
        </w:r>
      </w:hyperlink>
      <w:r>
        <w:t xml:space="preserve"> - * Moderate coffee consumption (up to 4 cups daily) is linked with better long-term health outcomes, including lower risk of heart disease.</w:t>
      </w:r>
      <w:r>
        <w:rPr>
          <w:i/>
        </w:rPr>
        <w:t>* Drinking more than four cups may raise LDL cholesterol due to natural oils like cafestol and kahweol.</w:t>
      </w:r>
      <w:r>
        <w:t>* Filtered coffee, like Keurig, contains less cafestol, making it heart-friendlier.</w:t>
      </w:r>
      <w:r>
        <w:rPr>
          <w:i/>
        </w:rPr>
        <w:t>* Unfiltered brewing methods such as espresso and Turkish coffee yield higher cafestol levels.</w:t>
      </w:r>
      <w:r>
        <w:t>* Add-ins such as nonfat milk are better choices, while cream and sugared drinks may increase health risks.</w:t>
      </w:r>
      <w:r>
        <w:rPr>
          <w:i/>
        </w:rPr>
        <w:t xml:space="preserve">38. </w:t>
      </w:r>
      <w:hyperlink r:id="rId43">
        <w:r>
          <w:rPr>
            <w:color w:val="0000EE"/>
            <w:u w:val="single"/>
          </w:rPr>
          <w:t>https://www.bellanaija.com/2026/03/tisya-mukuna-congo-coffee-revival/</w:t>
        </w:r>
      </w:hyperlink>
      <w:r>
        <w:rPr>
          <w:i/>
        </w:rPr>
        <w:t xml:space="preserve"> - * Tisya Mukuna aims to restore Congo’s coffee reputation and promote local value creation.</w:t>
      </w:r>
      <w:r>
        <w:t xml:space="preserve"> She began her plantation in 2018 near Kinshasa and launched La Kinoise Café in 2020.</w:t>
      </w:r>
      <w:r>
        <w:rPr>
          <w:i/>
        </w:rPr>
        <w:t xml:space="preserve"> Mukuna controls the entire value chain, supporting farmers and processing locally.</w:t>
      </w:r>
      <w:r>
        <w:t xml:space="preserve"> Congo’s green coffee production increased by 5.28% to 65,701 tonnes in 2024.</w:t>
      </w:r>
      <w:r>
        <w:rPr>
          <w:i/>
        </w:rPr>
        <w:t xml:space="preserve"> Challenges include limited infrastructure, financing, and human resources.</w:t>
      </w:r>
      <w:r>
        <w:t xml:space="preserve"> Mukuna recognises the need for reforms, investment, and better infrastructure for sector growth.</w:t>
      </w:r>
      <w:r>
        <w:rPr>
          <w:i/>
        </w:rPr>
        <w:t xml:space="preserve"> Her work has gained international recognition, highlighting a growing sector driven by individual entrepreneurs. 39. </w:t>
      </w:r>
      <w:hyperlink r:id="rId44">
        <w:r>
          <w:rPr>
            <w:color w:val="0000EE"/>
            <w:u w:val="single"/>
          </w:rPr>
          <w:t>https://www.vietnamplus.vn/xuat-khau-gao-chung-lai-gia-giam-nhe-do-ap-luc-ve-chi-phi-van-tai-post1101709.vnp</w:t>
        </w:r>
      </w:hyperlink>
      <w:r>
        <w:rPr>
          <w:i/>
        </w:rPr>
        <w:t xml:space="preserve"> - * Gạo xuất khẩu của Việt Nam giảm nhẹ giá, từ 355-360 USD/tấn xuống 350-355 USD/tấn, do chi phí vận tải biển tăng cao từ xung đột tại Trung Đông. * Giá gạo trong nước ổn định hoặc tăng nhẹ, với một số loại tăng từ 5.100 đồng/kg tới hơn 9.400 đồng/kg; gạo đặc sản mức 28.000 đồng/kg. * Trong các thị trường quốc tế, giá gạo 5% tấm của Ấn Độ và Thái Lan duy trì hoặc giảm nhẹ, trong khi thị trường Bangladesh giữ giá cao. * Giá nông sản Mỹ như đậu tương, ngô, lúa mỳ đều giảm hoặc dao động do những lo ngại về xung đột Iran – Mỹ, và các yếu tố vĩ mô; đậu tương giảm 9 xu Mỹ xuống 11,6475 USD/bushel. * Giá cà phê Robusta giao tháng 5/2026 trên sàn London là 3.624 USD/tấn, chịu áp lực do dự báo sản lượng toàn cầu đạt kỷ lục 180 triệu bao; giá Arabica tại New York chốt ở 280,75 xu/lb, tồn kho tăng lên. * Giá cà phê trong nước giảm nhẹ, dao động từ 91.500 đến 92.500 đồng/kg, do nguồn cung dồi dào và các nhà đầu tư chốt lời. 40. </w:t>
      </w:r>
      <w:hyperlink r:id="rId45">
        <w:r>
          <w:rPr>
            <w:color w:val="0000EE"/>
            <w:u w:val="single"/>
          </w:rPr>
          <w:t>https://www.arabnews.pk/node/2638057/business-economy</w:t>
        </w:r>
      </w:hyperlink>
      <w:r>
        <w:rPr>
          <w:i/>
        </w:rPr>
        <w:t xml:space="preserve"> - * Saudi authorities extended fee exemptions on inbound empty containers at King Abdulaziz Port and Jubail Commercial Port, doubling the exemption period from 10 to 20 days. * The move aims to improve container availability, support exporters, and ease supply chain constraints amid regional uncertainty. * It is part of Saudi Arabia's efforts to enhance logistics infrastructure under the National Transport and Logistics Strategy. * Recent disruptions have increased delays, freight rates, and shifting shipping patterns in the Gulf region. * Saudi ports handled 20.89% more TEUs year on year in February, reaching 667,882 TEUs. 41. </w:t>
      </w:r>
      <w:hyperlink r:id="rId46">
        <w:r>
          <w:rPr>
            <w:color w:val="0000EE"/>
            <w:u w:val="single"/>
          </w:rPr>
          <w:t>https://www.ilsole24ore.com/art/non-solo-cioccolato-pasqua-rincari-anche-dolci-e-cibi-tipici-AItqdGEC</w:t>
        </w:r>
      </w:hyperlink>
      <w:r>
        <w:rPr>
          <w:i/>
        </w:rPr>
        <w:t xml:space="preserve"> - • Prices of Easter products, including chocolate eggs, pastries, and meats, increased by an average of 5.2%, with some cases reaching 8%.</w:t>
        <w:br/>
      </w:r>
      <w:r>
        <w:rPr>
          <w:i/>
        </w:rPr>
        <w:t>• The Federconsumatori survey reports +6% increase in Easter eggs, +7% in traditional bread, and +10% in lamb and rabbit meats.</w:t>
        <w:br/>
      </w:r>
      <w:r>
        <w:rPr>
          <w:i/>
        </w:rPr>
        <w:t>• Rising costs reflect higher prices for cacao, ingredients, and production, with notable price hikes over recent years.</w:t>
        <w:br/>
      </w:r>
      <w:r>
        <w:rPr>
          <w:i/>
        </w:rPr>
        <w:t>• Consumers are advised to check unit prices, labels, and avoid impulsive purchases.</w:t>
        <w:br/>
      </w:r>
      <w:r>
        <w:rPr>
          <w:i/>
        </w:rPr>
        <w:t xml:space="preserve">• Attention to food waste and proper storage is emphasised for cost saving and sustainability. 42. </w:t>
      </w:r>
      <w:hyperlink r:id="rId47">
        <w:r>
          <w:rPr>
            <w:color w:val="0000EE"/>
            <w:u w:val="single"/>
          </w:rPr>
          <w:t>https://vietnaminsiders.com/heatwave-sweeps-across-vietnam-as-temperatures-climb-to-37c/</w:t>
        </w:r>
      </w:hyperlink>
      <w:r>
        <w:rPr>
          <w:i/>
        </w:rPr>
        <w:t xml:space="preserve"> - • Vietnam experiences its first major heatwave of the year, with temperatures climbing to 37°C across northern, central, and southern regions. • The heatwave occurs in late March and early April, influencing weather conditions and forecasts. • Central Vietnam faces the highest temperatures, exceeding 38°C, and the heat is expected to last into early April. • Southern Vietnam experiences persistent high temperatures with minimal rainfall, contributing to prolonged heat conditions. • Meteorologists warn of more frequent and severe heat events in 2026, impacting health, agriculture, and energy demand. 43. </w:t>
      </w:r>
      <w:hyperlink r:id="rId48">
        <w:r>
          <w:rPr>
            <w:color w:val="0000EE"/>
            <w:u w:val="single"/>
          </w:rPr>
          <w:t>https://www.focus.de/earth/forscher-warnen-vor-super-el-nino-2026-mit-folgen-fuer-europa_f83680b9-fd66-4d7a-871d-a1b13d069ce8.html</w:t>
        </w:r>
      </w:hyperlink>
      <w:r>
        <w:rPr>
          <w:i/>
        </w:rPr>
        <w:t xml:space="preserve"> - * Experts predict an unusually strong El Niño could develop in the Pacific by end of 2026, potentially causing extreme weather and temperature records in Europe. * Climate models, including those from Zeke Hausfather, suggest a median temperature deviation of around 2.5°C in the central Pacific, comparable to 2015/16. * The phenomenon could intensify global warming effects and result in 2027 being the hottest year since measurements began. * The article discusses El Niño's impact on climate through modifications in ocean and atmospheric interactions, affecting weather patterns worldwide. * Indirect effects may include increased risk of droughts, floods, and heatwaves in various regions, with economic impacts such as higher prices for coffee, cacao, and sugar due to disrupted supply chains. 44. </w:t>
      </w:r>
      <w:hyperlink r:id="rId49">
        <w:r>
          <w:rPr>
            <w:color w:val="0000EE"/>
            <w:u w:val="single"/>
          </w:rPr>
          <w:t>https://mena-forum.com/yemen-seasonal-agrometeorological-forecast-bulletin/?utm_source=rss&amp;utm_medium=rss&amp;utm_campaign=yemen-seasonal-agrometeorological-forecast-bulletin</w:t>
        </w:r>
      </w:hyperlink>
      <w:r>
        <w:rPr>
          <w:i/>
        </w:rPr>
        <w:t xml:space="preserve"> - * Rainfall during March–April–May 2026 in Yemen expected to reach peaks of around 150 mm, especially in the Central Highlands. * Above-average rainfall projected along the Red Sea coast, Arabian Sea coast, Gulf of Aden, and eastern highland escarpments. * Below-average rainfall may occur in parts of the western Southern Uplands and northern Yemen. * Temperatures expected to increase, reducing frost risk. * Increased rainfall may lead to floods, land erosion, livestock and crop impacts, with over 409,000 hectares of cropland and 1.7 million small ruminants exposed to flood risks. * Broader food security issues persist in Yemen due to conflict and economic constraints, requiring climate adaptation and flood preparedness. 45. </w:t>
      </w:r>
      <w:hyperlink r:id="rId50">
        <w:r>
          <w:rPr>
            <w:color w:val="0000EE"/>
            <w:u w:val="single"/>
          </w:rPr>
          <w:t>https://www.anglocelt.ie/2026/03/29/middle-east-conflict-hits-farmers-pockets-at-worst-time/</w:t>
        </w:r>
      </w:hyperlink>
      <w:r>
        <w:rPr>
          <w:i/>
        </w:rPr>
        <w:t xml:space="preserve"> - * The blockade of the Strait of Hormuz due to US-Israel war on Iran has disrupted supply chains, increasing fertiliser, fuel, and feed costs for Irish farmers. * Fertiliser prices have risen significantly, with current quotes around €560-€660 + VAT per tonne, and supply shortages reported. * Farmers are stockpiling fertiliser due to high prices and supply delays, with current stocks estimated to last until mid-April. * The conflict has caused global gas and oil price increases, impacting the cost of nitrogen-based fertiliser production. * Agricultural organisations and farmers are monitoring the situation, with concerns about long-term margin impacts amid ongoing price volatility. 46. </w:t>
      </w:r>
      <w:hyperlink r:id="rId51">
        <w:r>
          <w:rPr>
            <w:color w:val="0000EE"/>
            <w:u w:val="single"/>
          </w:rPr>
          <w:t>https://www.spokesman.com/stories/2026/mar/29/inland-northwest-farmers-face-rising-fertilizer-di/</w:t>
        </w:r>
      </w:hyperlink>
      <w:r>
        <w:rPr>
          <w:i/>
        </w:rPr>
        <w:t xml:space="preserve"> - * The war between the US, Israel, and Iran has caused a surge in fertilizer and diesel prices, impacting farmers in the Inland Northwest. * Kevin Klein, a farmer near Sprague, highlights concerns about increasing costs for fertilising fall and winter crops. * Farmers and industry leaders express worries about the broader economic impact, disruptions to supply chains, and cost inflation. * The closure of the Strait of Hormuz has contributed to rising fuel and fertilizer prices, with global supply chain implications. * Government responses include aid measures and deregulation, but farmers call for additional support and policy adjustments. 47. </w:t>
      </w:r>
      <w:hyperlink r:id="rId52">
        <w:r>
          <w:rPr>
            <w:color w:val="0000EE"/>
            <w:u w:val="single"/>
          </w:rPr>
          <w:t>https://www.arkansasonline.com/news/2026/mar/29/others-say-visa-program-needs-overall-for-farmers/</w:t>
        </w:r>
      </w:hyperlink>
      <w:r>
        <w:rPr>
          <w:i/>
        </w:rPr>
        <w:t xml:space="preserve"> - * The Trump administration modified the H-2A visa programme to make it easier for farmers to secure farm workers. * The programme has seen a significant increase in applications, with over 400,000 positions requested nationwide. * Despite labour shortages, domestic applicants for farm work remain very low. * The new rules lower required wages for immigrant farm workers, potentially increasing employment but raising concerns about worker exploitation. * The reforms acknowledge the ongoing dependence of U.S. farms on migrant labor amid immigration crackdowns. 48. </w:t>
      </w:r>
      <w:hyperlink r:id="rId53">
        <w:r>
          <w:rPr>
            <w:color w:val="0000EE"/>
            <w:u w:val="single"/>
          </w:rPr>
          <w:t>https://coffeegeography.com/2026/03/29/ethiopias-new-digital-shield-secures-its-coffee-dominance-in-global-markets/</w:t>
        </w:r>
      </w:hyperlink>
      <w:r>
        <w:rPr>
          <w:i/>
        </w:rPr>
        <w:t xml:space="preserve"> - * Ethiopia launches ECTMS, a digital traceability system for coffee, during a workshop by the Ethiopian Coffee and Tea Authority.</w:t>
      </w:r>
      <w:r>
        <w:t xml:space="preserve"> * Developed with GIZ, the system aims to protect Ethiopia’s coffee forests and access to markets.</w:t>
      </w:r>
      <w:r>
        <w:rPr>
          <w:i/>
        </w:rPr>
        <w:t xml:space="preserve"> * The system responds to tightening trade barriers, including EU deforestation regulations.</w:t>
      </w:r>
      <w:r>
        <w:t xml:space="preserve">49. </w:t>
      </w:r>
      <w:hyperlink r:id="rId54">
        <w:r>
          <w:rPr>
            <w:color w:val="0000EE"/>
            <w:u w:val="single"/>
          </w:rPr>
          <w:t>https://businessamlive.com/fertiliser-inflation-exposes-nigerias-structural-weakness-in-food-production/</w:t>
        </w:r>
      </w:hyperlink>
      <w:r>
        <w:t xml:space="preserve"> - * Urea fertiliser prices in Nigeria reached up to $454–$700 per tonne in early 2026, significantly higher than global benchmark prices. * Global energy shocks, including rising oil and natural gas prices, have increased fertiliser production costs, impacting Nigeria's food sector. * Nigeria’s reliance on imported fertilisers, compounded by domestic insecurity and limited local production, worsens food inflation and poverty. * Transportation and input costs have surged, with farmers facing doubled fertiliser costs and higher freight expenses. * Experts warn that without targeted investments in domestic capacity and infrastructure, Nigeria’s food system remains highly vulnerable to global shocks. 50. </w:t>
      </w:r>
      <w:hyperlink r:id="rId55">
        <w:r>
          <w:rPr>
            <w:color w:val="0000EE"/>
            <w:u w:val="single"/>
          </w:rPr>
          <w:t>https://nairametrics.com/2026/03/29/wto-talks-stall-over-e-commerce-moratorium-extension-report/</w:t>
        </w:r>
      </w:hyperlink>
      <w:r>
        <w:t xml:space="preserve"> - * Talks to extend a WTO moratorium on customs duties for electronic transmissions have stalled at a ministerial meeting in Cameroon. * Disagreements remain between the United States and India as negotiations approach their final day. * The US demands a permanent solution, while India offers a two-year extension. * The deadlock reflects broader divisions over digital trade rules and WTO reform efforts. * The outcome could significantly impact global digital trade and WTO relevance. 51. </w:t>
      </w:r>
      <w:hyperlink r:id="rId56">
        <w:r>
          <w:rPr>
            <w:color w:val="0000EE"/>
            <w:u w:val="single"/>
          </w:rPr>
          <w:t>https://www.naftemporiki.gr/maritime/2091640/proso-olotachos-ta-nayla-ton-containers/?utm_source=rss&amp;utm_medium=rss&amp;utm_campaign=proso-olotachos-ta-nayla-ton-containers</w:t>
        </w:r>
      </w:hyperlink>
      <w:r>
        <w:t xml:space="preserve"> - - The Drewry World Container Index increased by 5%, reaching $2,279 per 40-foot container. - Freight rates on key routes, including Shanghai-Genoa and Shanghai-NY, rose by up to 12%. - Disruptions in the Strait of Hormuz and congestion caused by inked ships are driving up costs. - Six ships remain stranded in the Persian Gulf, affecting capacity and increasing operational costs. - The Syrian conflict and sanctions have contributed to the current supply chain crisis across the shipping industry. 52. </w:t>
      </w:r>
      <w:hyperlink r:id="rId57">
        <w:r>
          <w:rPr>
            <w:color w:val="0000EE"/>
            <w:u w:val="single"/>
          </w:rPr>
          <w:t>https://www.naftemporiki.gr/maritime/2091643/se-kathestos-apokleismoy-ta-stena-toy-ormoyz/?utm_source=rss&amp;utm_medium=rss&amp;utm_campaign=se-kathestos-apokleismoy-ta-stena-toy-ormoyz</w:t>
        </w:r>
      </w:hyperlink>
      <w:r>
        <w:t xml:space="preserve"> - * Iran's Revolutionary Guard fully bans maritime passage to and from ports linked to US and Israeli allies through the Strait of Hormuz. * Two COSCO Shipping containerships, CSCL Indian Ocean and CSCL Arctic Ocean, attempt to pass but are forced to turn back. * The move reflects ongoing safety concerns and the region's unstable maritime environment. * US and allied plans to form a multinational security force to reopen the straits are under consideration. * Global shipping disruptions persist, with approximately 130 containerships stranded, impacting around 1.5% of global capacity. 53. </w:t>
      </w:r>
      <w:hyperlink r:id="rId58">
        <w:r>
          <w:rPr>
            <w:color w:val="0000EE"/>
            <w:u w:val="single"/>
          </w:rPr>
          <w:t>https://www.focus.de/finanzen/ein-brasilianischer-kaffeebauer-verlangt-16-500-euro-pro-sack-der-seltenen-sorte-eugenioides_93e3e709-4ea3-410d-80b0-001669b9e657.html</w:t>
        </w:r>
      </w:hyperlink>
      <w:r>
        <w:t xml:space="preserve"> - * A Brazilian coffee farmer in fourth generation, Luiz Paulo Dias Pereira Filho, is targeting high prices for the rare Eugenioides coffee. * He operates a single plantation in Brazil and expects prices up to 50 times higher than standard Arabica. * The coffee requires intensive care and is genetically unmodified, noted for being very sweet and caffeine-free. * In 2025, he earned approximately 14,900 euros from three sacks, each selling for around 165,600 euros in total. * Brazil is the world's largest coffee producer, with significant exports to Germany. 54. </w:t>
      </w:r>
      <w:hyperlink r:id="rId59">
        <w:r>
          <w:rPr>
            <w:color w:val="0000EE"/>
            <w:u w:val="single"/>
          </w:rPr>
          <w:t>https://www.ndtv.com/world-news/us-iran-war-live-bab-el-mandeb-after-strait-of-hormuz-this-gate-of-tears-could-make-global-shippers-cry-11280270</w:t>
        </w:r>
      </w:hyperlink>
      <w:r>
        <w:t xml:space="preserve"> - ['</w:t>
      </w:r>
      <w:r>
        <w:rPr>
          <w:i/>
        </w:rPr>
        <w:t xml:space="preserve"> The Bab el-Mandeb Strait has become a critical maritime chokepoint amid conflicts involving Iran, the US, and Israel, with increased risks of disruption.', '</w:t>
      </w:r>
      <w:r>
        <w:t xml:space="preserve"> It connects the Red Sea to the Gulf of Aden and the Indian Ocean, with significant shares of global oil, natural gas, and trade transit.', '</w:t>
      </w:r>
      <w:r>
        <w:rPr>
          <w:i/>
        </w:rPr>
        <w:t xml:space="preserve"> Disruptions could impact energy flows, container services, and global trade, especially if the Strait of Hormuz is also affected.', '</w:t>
      </w:r>
      <w:r>
        <w:t xml:space="preserve"> A blockade or attack could slow shipping, increase costs, and destabilise supply chains, affecting global markets and specific countries like India.', '* Industry experts warn that a significant disruption might push oil prices to $150 per barrel.'] 55. </w:t>
      </w:r>
      <w:hyperlink r:id="rId60">
        <w:r>
          <w:rPr>
            <w:color w:val="0000EE"/>
            <w:u w:val="single"/>
          </w:rPr>
          <w:t>https://tchadinfos.com/2026/03/17/crise-au-moyen-orient-linde-freine-ses-exportations-de-riz-lafrique-sinquiete/</w:t>
        </w:r>
      </w:hyperlink>
      <w:r>
        <w:t xml:space="preserve"> - * L’Inde, premier exportateur mondial de riz, ralentit ses expéditions en raison de la crise au Moyen-Orient, liés à l’augmentation des coûts du fret maritime et des primes d’assurance. * La situation est due à l’escalade du conflit au Moyen-Orient, impliquant les États-Unis, Israël, et l’Iran, perturbant les routes maritimes stratégiques autour du détroit d’Ormuz. * Plusieurs pays africains, dépendants du riz indien, expriment leur inquiétude face à un ralentissement pouvant aggraver l’insécurité alimentaire. * Les principaux importateurs africains du riz, principalement en Afrique de l’Ouest et en Afrique subsaharienne, comme la Côte d’Ivoire, le Sénégal, le Bénin, et la Guinée, pourraient voir leurs approvisionnements affectés. * D’autres pays africains tels que le Nigeria, le Togo, et le Ghana pourraient également être impactés si la crise perdure. 56. </w:t>
      </w:r>
      <w:hyperlink r:id="rId61">
        <w:r>
          <w:rPr>
            <w:color w:val="0000EE"/>
            <w:u w:val="single"/>
          </w:rPr>
          <w:t>https://eturbonews.com/starbucks-global-growth-cafe-culture-tourism-impact/</w:t>
        </w:r>
      </w:hyperlink>
      <w:r>
        <w:t xml:space="preserve"> - * Starbucks expands worldwide with redesigned stores emphasising human connection and comfort. * Company reports a 4% increase in North American same-store sales, signalling resurgence. * Focus on the 'third place' concept through store redesigns and customer experience enhancements. * Digital ecosystems are being reimagined to support face-to-face interaction. * Starbucks plays a role in global tourism, serving as social and cultural meeting points. * Expansion in Germany faces competition from traditional indie cafes; coexistence observed. * The brand’s broader social significance promotes community and dialogue. * Strategy combines heritage with innovation, aiming for authenticity and connection. * The article highlights Starbucks' role in shaping modern café culture and tourism ecosystem. 57. </w:t>
      </w:r>
      <w:hyperlink r:id="rId62">
        <w:r>
          <w:rPr>
            <w:color w:val="0000EE"/>
            <w:u w:val="single"/>
          </w:rPr>
          <w:t>https://www.ilfattoquotidiano.it/2026/03/17/stretto-hormuz-chiuso-petrolio-africa-news/8325675/</w:t>
        </w:r>
      </w:hyperlink>
      <w:r>
        <w:t xml:space="preserve"> - * The US and Israel attacked Iran, causing Iran to claim the Strait of Hormuz is closed and petrol prices to reach around 100 dollars. * The closure threatens global supply chains, raising transport costs especially in Africa, where reliance on diesel for generators and transport is high. * Nigeria, Ghana, and other nations face increased fuel costs despite exporting crude, due to imported refined products. * Countries like Tunisia, Morocco, and Egypt are affected by rising energy prices; Morocco imports 90% of energy needs. * Rising fertiliser prices, especially urea and ammoniac, depend on gas from the Gulf, and the blockade causes supply disruptions. * The African continent faces a humanitarian crisis, with risks of conflicts and migration due to resource scarcity amid global energy and fertiliser cost increases. 58. </w:t>
      </w:r>
      <w:hyperlink r:id="rId63">
        <w:r>
          <w:rPr>
            <w:color w:val="0000EE"/>
            <w:u w:val="single"/>
          </w:rPr>
          <w:t>https://www.gcrmag.com/the-best-of-business-at-mice26/</w:t>
        </w:r>
      </w:hyperlink>
      <w:r>
        <w:t xml:space="preserve"> - * The Melbourne International Coffee Expo (MICE26) occurs from 26 to 28 March at the Melbourne Convention and Exhibition Centre, attracting over 31,000 attendees in 2025. * The event features over 140 exhibitors, including coffee farmers, green bean traders, and equipment manufacturers, focusing on coffee sourcing, technology, and innovations. * MICE26 introduces 'Trip to Origin', showcasing coffee producers and origin hotspots, emphasising transparency and labour behind coffee production. * The expo includes education programs such as the Café Owners Education Series and GCR Leaders Symposium addressing industry challenges, trends, and sustainability. * The event also celebrates industry leaders through the Coffee Industry Heroes Awards and offers networking opportunities, including MICE at Night.</w:t>
      </w:r>
      <w:r/>
    </w:p>
    <w:p>
      <w:r/>
      <w:r>
        <w:t xml:space="preserve">59. </w:t>
      </w:r>
      <w:hyperlink r:id="rId64">
        <w:r>
          <w:rPr>
            <w:color w:val="0000EE"/>
            <w:u w:val="single"/>
          </w:rPr>
          <w:t>https://www.usmagazine.com/shopping/news/jennifer-anistons-terra-kaffe-coffee-machine/</w:t>
        </w:r>
      </w:hyperlink>
      <w:r>
        <w:t xml:space="preserve"> - * Jennifer Aniston is seen using the Terra Kaffe TK02 espresso machine in an Instagram video. * The TK02 is a new and improved version of her favoured TK01 model. * Available in black or white, the machine is app-enabled with over 100,000 drink combinations. * It features a built-in grinder, can brew various coffee types, and includes a QR code scanning feature for optimal settings. * User reviews praise its café-quality outputs, sleek design, ease of use, and customisation features. * The product is marketed as a stylish, smart, fully automatic home coffee maker, suitable for coffee enthusiasts. 60. </w:t>
      </w:r>
      <w:hyperlink r:id="rId65">
        <w:r>
          <w:rPr>
            <w:color w:val="0000EE"/>
            <w:u w:val="single"/>
          </w:rPr>
          <w:t>https://www.eldiario.ec/manabi/el-deficit-de-lluvias-en-manabi-preocupa-al-sector-agricola-28032026/</w:t>
        </w:r>
      </w:hyperlink>
      <w:r>
        <w:t xml:space="preserve"> - * La menor intensidad y variabilidad de lluvias en Manabí provoca preocupación en el sector agrícola y la gestión del agua. * Embalses como Poza Honda y La Esperanza registran niveles significativamente bajos en comparación con 2025. * La sequía y lluvias irregulares impactan las fases clave del cultivo de maíz y la disponibilidad de agua. * El impacto en la agricultura incluye reducción en cosechas de maíz y aumento en producción de plátano, con riesgos asociados. * La variabilidad climática en la provincia se atribuye a corrientes oceánicas y microclimas locales, con pronósticos de menor lluvia en abril. 61. </w:t>
      </w:r>
      <w:hyperlink r:id="rId65">
        <w:r>
          <w:rPr>
            <w:color w:val="0000EE"/>
            <w:u w:val="single"/>
          </w:rPr>
          <w:t>https://www.eldiario.ec/manabi/el-deficit-de-lluvias-en-manabi-preocupa-al-sector-agricola-28032026/</w:t>
        </w:r>
      </w:hyperlink>
      <w:r>
        <w:t xml:space="preserve"> - * La región de Manabí experimenta lluvias irregulares y disminución en los niveles de embalses, afectando el abastecimiento de agua y la agricultura. * Los niveles en el embalse Poza Honda y La Esperanza han bajado, y en Multipropósito Chone en 2025, el nivel del agua es 9,79 metros menor que en marzo. * Agricultores en comunidades como Buenos Aires y San Antonio reportan hasta 22 días sin lluvias significativas, impactando cultivos de maíz. * Se presentan riesgos de pérdidas de cosechas y disminución en la producción de maíz, con menos hectáreas sembradas este año. * Estudios climáticos atribuyen la variabilidad a influencias oceánicas y microclimas locales, y los pronósticos anticipan menos lluvias en abril en la región Costa. 62. </w:t>
      </w:r>
      <w:hyperlink r:id="rId66">
        <w:r>
          <w:rPr>
            <w:color w:val="0000EE"/>
            <w:u w:val="single"/>
          </w:rPr>
          <w:t>https://i-epikaira.blogspot.com/2026/03/strait-of-hormuz-closure-triggers.html</w:t>
        </w:r>
      </w:hyperlink>
      <w:r>
        <w:t xml:space="preserve"> - * The closure of the Strait of Hormuz has caused a global supply shock affecting energy, chemicals, fertilisers, metals, and agricultural goods. * The disruption follows escalated conflict involving the US, Israel, and Iran, reducing tanker traffic from around 40 daily passages to near zero. * Dependence on Gulf production for hydrocarbons, fertilisers, metals, and agricultural products has increased over three decades. * A short-run full closure could increase food prices in Sri Lanka, Pakistan, and India by 10–15%, with welfare losses between −3.5% and −1.8% in these countries. * Welfare losses in the EU and US are smaller, ranging from −0.76% to −0.36% and −0.16% to −0.04%, respectively. * The disruption coincides with critical planting months, risking persistent supply chain damage. * Policy recommendations include strategic res Fischer, diversification, and international aid mechanisms to mitigate future shocks. 63. </w:t>
      </w:r>
      <w:hyperlink r:id="rId67">
        <w:r>
          <w:rPr>
            <w:color w:val="0000EE"/>
            <w:u w:val="single"/>
          </w:rPr>
          <w:t>https://agadir24.info/%D8%A7%D8%AE%D8%AA%D9%86%D8%A7%D9%82-%D8%A7%D9%84%D9%85%D9%88%D8%A7%D9%86%D8%A6-%D9%8A%D8%B1%D8%A8%D9%83-%D8%A7%D9%84%D8%AA%D8%AC%D8%A7%D8%B1%D8%A9-%D8%A8%D8%A7%D9%84%D9%85%D8%BA%D8%B1%D8%A8-%D8%AD.html</w:t>
        </w:r>
      </w:hyperlink>
      <w:r>
        <w:t xml:space="preserve"> - • حركة التجارة الخارجية في المغرب تتأثر بانقطاعات لوجيستية منذ بداية 2026. • تكدس الحاويات وتأخيرات الشحن بسبب الاختلالات بالموانئ الرئيسية، خاصة الدار البيضاء وطنجة. • إعادة توجيه الحاويات للموانئ الإسبانية وأثرها على عمليات الاستيراد والتوزيع. • تراجع تدفق السلع وتهديد ارتفاع الأسعار نتيجة ارتفاع تكاليف الشحن والتخزين. • قلق من استمرار التوترات في الشرق الأوسط وتأثيرها على كلفة التأمين والمسارات البحرية. 64. </w:t>
      </w:r>
      <w:hyperlink r:id="rId68">
        <w:r>
          <w:rPr>
            <w:color w:val="0000EE"/>
            <w:u w:val="single"/>
          </w:rPr>
          <w:t>https://sprudge.substack.com/p/nominations-continue-for-the-sprudge</w:t>
        </w:r>
      </w:hyperlink>
      <w:r>
        <w:t xml:space="preserve"> - * Nominations are open for the 2026 Sprudge Twenty, honouring individuals in the specialty coffee community. * The event is in its eighth year, with nominations closing on April 19th. * The article highlights Palermo’s coffee scene and Italia's World Baseball Classic event including an espresso machine auction. * James Hoffmann is organising a fermentation-themed cupping event, seeking roasters. * Explains the Weiss Distribution Technique (WDT) tool. * A study suggests moderate coffee consumption may lower stress. * Madcap Coffee launches a "Diehard"-inspired flaming latte. * Viral trend: coffee and yogurt combined. * Press releases cover collaborations, custom coffee bags, and brand sponsorships at the World of Coffee event. * Sprudge Maps features over 1,500 cafes worldwide. * Showcases weekly coffee selections from roasters and new job listings in the coffee industry. 65. </w:t>
      </w:r>
      <w:hyperlink r:id="rId69">
        <w:r>
          <w:rPr>
            <w:color w:val="0000EE"/>
            <w:u w:val="single"/>
          </w:rPr>
          <w:t>https://indonesiakini.id/2026/03/29/fuel-famine-cripples-aussie-farms/</w:t>
        </w:r>
      </w:hyperlink>
      <w:r>
        <w:t xml:space="preserve"> - * Australian farmers face financial struggles due to rising fuel and fertiliser costs, impacting crop production. * The National Farmers Federation (NFF) warns many farmers are likely to lose money from planting crops. * Increased diesel prices raise operational expenses for farm machinery and transport. * Fertiliser prices have surged due to supply chain disruptions and demand. * Farmers are also dealing with higher costs for pesticides, herbicides, seeds, machinery, and labour. * The economic pressures threaten the sustainability of Australian agricultural production and food security. 66. </w:t>
      </w:r>
      <w:hyperlink r:id="rId70">
        <w:r>
          <w:rPr>
            <w:color w:val="0000EE"/>
            <w:u w:val="single"/>
          </w:rPr>
          <w:t>https://sprudge.com/ecotact-unveils-trace-iq-coffee-industrys-first-real-time-smart-monitoring-solution-revolutionizing-coffee-preservation-during-transit-836805.html</w:t>
        </w:r>
      </w:hyperlink>
      <w:r>
        <w:t xml:space="preserve"> - * Ecotact introduces Trace IQ, a device that monitors environmental parameters such as temperature and humidity during coffee transit in real time.</w:t>
      </w:r>
      <w:r>
        <w:rPr>
          <w:i/>
        </w:rPr>
        <w:t xml:space="preserve"> The solution aims to reduce transit-related coffee quality deterioration and enhance supply chain transparency.</w:t>
      </w:r>
      <w:r>
        <w:t xml:space="preserve"> Ecotact's product addresses a gap in visibility in the coffee industry, initially leveraging insights from roasters and origin partners.</w:t>
      </w:r>
      <w:r>
        <w:rPr>
          <w:i/>
        </w:rPr>
        <w:t xml:space="preserve"> The launch is set to occur at World of Coffee San Diego 2026.</w:t>
      </w:r>
      <w:r>
        <w:t xml:space="preserve"> Ecotact expands from hermetic storage to integrated technology solutions for coffee preservation and quality assurance. 67. </w:t>
      </w:r>
      <w:hyperlink r:id="rId70">
        <w:r>
          <w:rPr>
            <w:color w:val="0000EE"/>
            <w:u w:val="single"/>
          </w:rPr>
          <w:t>https://sprudge.com/ecotact-unveils-trace-iq-coffee-industrys-first-real-time-smart-monitoring-solution-revolutionizing-coffee-preservation-during-transit-836805.html</w:t>
        </w:r>
      </w:hyperlink>
      <w:r>
        <w:t xml:space="preserve"> - * Ecotact introduces Trace IQ, a real-time environmental monitoring device for coffee transit, in March 2026.</w:t>
      </w:r>
      <w:r>
        <w:rPr>
          <w:i/>
        </w:rPr>
        <w:t xml:space="preserve"> The solution tracks temperature, humidity, and location to mitigate transit losses and preserve coffee quality.</w:t>
      </w:r>
      <w:r>
        <w:t xml:space="preserve"> Stakeholders can access real-time data to improve decision-making and traceability in coffee supply chains.* Ecotact aims to expand its role in coffee preservation and quality assurance, with showcase at World of Coffee San Diego 2026. 68. </w:t>
      </w:r>
      <w:hyperlink r:id="rId71">
        <w:r>
          <w:rPr>
            <w:color w:val="0000EE"/>
            <w:u w:val="single"/>
          </w:rPr>
          <w:t>https://www.the-independent.com/life-style/food-and-drink/paraxanthine-vs-caffeine-energy-drink-b2940091.html</w:t>
        </w:r>
      </w:hyperlink>
      <w:r>
        <w:t xml:space="preserve"> - * Paraxanthine, a compound naturally produced when the body metabolises caffeine, is being used in energy drinks and coffee as a caffeine alternative. * Companies claim paraxanthine offers steadier alertness, 'focused, clean energy' and fewer jitters or crashes. * Scientific evidence is limited; most research comes from small studies or animal tests. * Paraxanthine blocks adenosine, promoting alertness, and may improve mental performance, but long-term safety remains uncertain. * Regulatory evaluations are ongoing; doses of 200-300mg are used in some products, comparable to strong coffee. * The compound is seen as part of the broader trend towards 'functional' drinks claiming enhanced focus and energy. 69. </w:t>
      </w:r>
      <w:hyperlink r:id="rId70">
        <w:r>
          <w:rPr>
            <w:color w:val="0000EE"/>
            <w:u w:val="single"/>
          </w:rPr>
          <w:t>https://sprudge.com/ecotact-unveils-trace-iq-coffee-industrys-first-real-time-smart-monitoring-solution-revolutionizing-coffee-preservation-during-transit-836805.html</w:t>
        </w:r>
      </w:hyperlink>
      <w:r>
        <w:t xml:space="preserve"> - * Ecotact launches Trace IQ in March 2026 to monitor environmental parameters during coffee transit. * The device tracks temperature, humidity, movement, and location in real time. * Trace IQ aims to address coffee quality deterioration risks during transit and improve supply chain transparency. * Ecotact plans to showcase Trace IQ at World of Coffee San Diego 2026. * The solution expands Ecotact's offerings from hermetic storage to integrated, technology-driven coffee preservation tools. 70. </w:t>
      </w:r>
      <w:hyperlink r:id="rId72">
        <w:r>
          <w:rPr>
            <w:color w:val="0000EE"/>
            <w:u w:val="single"/>
          </w:rPr>
          <w:t>https://www.bostonglobe.com/2026/03/17/lifestyle/bolton-couple-wavelength-coffee-roasters/</w:t>
        </w:r>
      </w:hyperlink>
      <w:r>
        <w:t xml:space="preserve"> - * Jim and Deanna Varney startup Wavelength Coffee Roasters in Shirley, specialising in all-electric, air-roasted coffee in sustainable packaging. * The business emphasizes sustainability by using solar-powered, all-electric roasters and circular steel containers that are fully recyclable. * The company was founded after Jim Varney sold his previous engineering business in 2024. * The article discusses the environmental impact of coffee production, notably the sensitivity of Arabica plants to climate change. * The couple aim to address climate issues while promoting innovative, sustainable coffee practices in their region. 71. </w:t>
      </w:r>
      <w:hyperlink r:id="rId73">
        <w:r>
          <w:rPr>
            <w:color w:val="0000EE"/>
            <w:u w:val="single"/>
          </w:rPr>
          <w:t>https://www.indiaherald.com/Breaking/Read/994885117/How-Hormuz-Is-About-to-Hit-Your-Food-Bill-What-Starts-at-Hormuz-Ends-on-Your-Dinner-Table</w:t>
        </w:r>
      </w:hyperlink>
      <w:r>
        <w:t xml:space="preserve"> - * Disruption at Hormuz affects global fertiliser supply, particularly nitrogen-based fertilisers. * Urea prices in the US have surged nearly 45%, from $475 to $690 per ton. * Major fertiliser supply routes through Strait of Hormuz have stalled; Qatar’s production offline; China limiting exports; high energy costs in Europe. * Farmers are shifting from nitrogen-intensive crops like corn to less demanding crops like soybeans. * Reduced corn planting will lead to tighter supply and higher prices for food, feed, and fuel by autumn. 72. </w:t>
      </w:r>
      <w:hyperlink r:id="rId74">
        <w:r>
          <w:rPr>
            <w:color w:val="0000EE"/>
            <w:u w:val="single"/>
          </w:rPr>
          <w:t>https://www.indiandefensenews.in/2026/03/iran-turns-back-2-chinese-ships-in.html</w:t>
        </w:r>
      </w:hyperlink>
      <w:r>
        <w:t xml:space="preserve"> - * Iran intensifies control over the Strait of Hormuz, blocking two Chinese vessels owned by COSCO from transiting, amid regional conflict escalation. * The vessels attempted to pass through at 3:50 AM GMT but were warned that safe passage could not be guaranteed. * The IRGC declared the strait closed to US-linked ships, turning back the vessels and asserting authority over the corridor. * The incident affects global shipping routes, raising risks for energy supplies and international trade. * Iran's actions mark a hardening stance and could impact global oil markets and shipping logistics. 73. </w:t>
      </w:r>
      <w:hyperlink r:id="rId75">
        <w:r>
          <w:rPr>
            <w:color w:val="0000EE"/>
            <w:u w:val="single"/>
          </w:rPr>
          <w:t>https://borgenproject.org/poverty-in-peru-2/</w:t>
        </w:r>
      </w:hyperlink>
      <w:r>
        <w:t xml:space="preserve"> - * As of 2024, rural poverty rate in Peru's coffee communities is 46%, higher than the national average of 26.6%. * Three companies—Café Femenino, Cedros Café, and Café Compadre—support impoverished coffee farmers in Peru. * Café Femenino empowers women farmers through legal rights and leadership, operating in several countries. * Cedros Café pays about 30% above market price, provides training, and helps farmers obtain Fair Trade certification. * Café Compadre offers fair prices, sustainable practices, and environmental protection, helping remote farmers. * These efforts aim to improve livelihoods and reduce poverty in rural Peru. 74. </w:t>
      </w:r>
      <w:hyperlink r:id="rId76">
        <w:r>
          <w:rPr>
            <w:color w:val="0000EE"/>
            <w:u w:val="single"/>
          </w:rPr>
          <w:t>https://www.preparedfoods.com/articles/131480-health-digital-trends-reshape-beverage-demand</w:t>
        </w:r>
      </w:hyperlink>
      <w:r>
        <w:t xml:space="preserve"> - * EY survey reports health, digital engagement, and generation shifts are influencing beverage demand across the US and Brazil. * Consumers increasingly focus on ingredients, health benefits, sugar reduction, and functional drinks. * Digital ecosystems are primary gateways for beverage exploration, especially among younger generations. * Consumption patterns diverge across generations, with a rise in functional beverage use and moderated alcohol consumption. * Brazil shows high interest in immune support and rapid adoption of AI-based beverage recommendations. 75. </w:t>
      </w:r>
      <w:hyperlink r:id="rId77">
        <w:r>
          <w:rPr>
            <w:color w:val="0000EE"/>
            <w:u w:val="single"/>
          </w:rPr>
          <w:t>https://www.malaymail.com/news/malaysia/2026/03/28/why-farmers-and-traders-in-malaysia-are-bracing-for-a-veg-price-crunch-this-april-whats-behind-the-hormuz-strait-connection/214149</w:t>
        </w:r>
      </w:hyperlink>
      <w:r>
        <w:t xml:space="preserve"> - * Vegetables in Malaysia are expected to see price increases in April due to global supply chain disruptions linked to the War in West Asia. * Price controls in Malaysia temporarily limited price hikes during Ramadan and Hari Raya Aidilfitri. * Fertiliser costs in Malaysia are set to increase by RM300 per tonne due to disruptions in global supply, especially from the Strait of Hormuz. * Rising fertiliser and fuel prices are contributing to higher costs for Malaysian farmers, potentially reducing vegetable cultivation. * Packaging costs for vegetables in Malaysia may increase by 30% because of higher fuel prices affecting plastic packaging materials. 76. </w:t>
      </w:r>
      <w:hyperlink r:id="rId78">
        <w:r>
          <w:rPr>
            <w:color w:val="0000EE"/>
            <w:u w:val="single"/>
          </w:rPr>
          <w:t>https://www.pbs.org/newshour/economy/soaring-gas-prices-and-supply-chain-disruptions-drive-up-costs-across-the-economy</w:t>
        </w:r>
      </w:hyperlink>
      <w:r>
        <w:t xml:space="preserve"> - * Disruptions from U.S. and Israeli attacks on Iran affect global energy supply, shipping lanes, and freight costs. * US fuel prices increased from March 2-16, 2026, with gasoline rising from $3.01 to $3.96 per gallon, diesel from $3.89 to $5.37. * Iranian attacks on LNG plants in Qatar halted production, impacting chemicals, fertilizers, plastics, and consumer goods. * Shipping slowdowns and energy costs cause factory slowdowns abroad, delaying deliveries and raising import and consumer prices. * Air cargo capacity has been reduced by 20% due to airspace closures, causing delays in medicines and electronics. * About 80% of oil and 90% of LNG through the Strait of Hormuz affects Asian markets; disruptions threaten global manufacturing and consumer goods. * Europe and Africa face fuel shortages, higher energy costs, and food system impacts, with potential higher costs for coffee, chocolate, and critical minerals. * US households feel the impact through higher fuel, freight, fertiliser, and consumer goods prices amid ongoing geopolitical conflicts. 77. </w:t>
      </w:r>
      <w:hyperlink r:id="rId79">
        <w:r>
          <w:rPr>
            <w:color w:val="0000EE"/>
            <w:u w:val="single"/>
          </w:rPr>
          <w:t>https://www.focus.de/finanzen/ein-brasilianischer-kaffeebauer-will-16-500-euro-pro-sack-der-seltenen-sorte-eugenioides_93e3e709-4ea3-410d-80b0-001669b9e657.html</w:t>
        </w:r>
      </w:hyperlink>
      <w:r>
        <w:t xml:space="preserve"> - * Luiz Paulo Dias Pereira Filho, a fourth-generation coffee farmer in Brazil, promotes a rare coffee variety Eugenioides. * He charges up to 165,600 Euro for ten 60-kilogramme sacks, significantly higher than standard Arabica prices. * The coffee is described as very sweet and without bitterness, with caffeine levels similar to decaffeinated coffee. * The plant does not undergo genetic modification and requires extensive care. * Brazil remains the world's largest coffee producer, with increased exports to Germany in 2025. 78. </w:t>
      </w:r>
      <w:hyperlink r:id="rId80">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Iran's war has jeopardised farmers and food prices globally, with a 40% rise in fertiliser prices since the start of the year, according to German experts. * Production halted at Qatar Energy's largest urea plant after natural gas production was suspended due to attacks. * Egypt, which supplies 8% of global urea, may face fertiliser production challenges amid gas export restrictions by Israel. * India has reduced fertiliser production in three plants due to lower gas supplies from Qatar. * Fertiliser production consumes extensive energy, heavily reliant on natural gas; energy costs account for up to 70% of production costs. * The conflict has led to the near-complete closure of the Strait of Hormuz, disrupting a third of global trade in this sector. * Europe's direct impact remains limited due to pre-emptive fertiliser purchases, but long-term costs for farmers are likely to increase. * Elevated gas prices have historically driven up fertiliser costs, influencing agricultural output and global food supply. * Approximately half of the world's food is grown using fertilisers, and disruptions could have widespread food security implications. * Market shortages of fertilisers like urea were already present before the conflict, with China restricting exports to ensure domestic supplies. 79. </w:t>
      </w:r>
      <w:hyperlink r:id="rId81">
        <w:r>
          <w:rPr>
            <w:color w:val="0000EE"/>
            <w:u w:val="single"/>
          </w:rPr>
          <w:t>https://indianexpress.com/article/explained/explained-global/houthis-iran-war-bab-el-mandeb-10606480/</w:t>
        </w:r>
      </w:hyperlink>
      <w:r>
        <w:t xml:space="preserve"> - * Yemen’s Iran-backed Houthis launched ballistic missiles at Israel, their first such attack since the US-Israeli war on Iran began in February 2023. * The conflict involves regional powers, with the Houthis threatening maritime trade routes near the Bab el-Mandeb strait. * In 2023, Houthis disrupted Red Sea shipping, reducing trade volumes and increasing shipping costs, with attacks continuing into 2024-2025. * Disruptions threaten global energy supplies and maritime trade, especially affecting India’s exports and energy imports. * The potential for renewed attacks could prolong shipping disruptions through key routes like the Bab el-Mandeb, impacting global supply chains and economies. 80. </w:t>
      </w:r>
      <w:hyperlink r:id="rId82">
        <w:r>
          <w:rPr>
            <w:color w:val="0000EE"/>
            <w:u w:val="single"/>
          </w:rPr>
          <w:t>https://www.foodbusinessmea.com/philippine-banana-exporters-shift-volumes-to-asia-as-me-disruptions-threaten-us200m-in-revenue/</w:t>
        </w:r>
      </w:hyperlink>
      <w:r>
        <w:t xml:space="preserve"> - * Philippine banana exporters have shifted export volumes from the Middle East to Japan and South Korea. * The shift risks nearly US$200 million in regional revenue due to freight costs and shipment disruptions. * Iran and Gulf Cooperation Council countries accounted for significant export revenues last year. * Exporters cite higher freight costs in Latin America and strategic proximity to Asian markets as factors. * Philippine industry advocates seek policy support to offset rising operational costs. * Diversification may affect long-term supply reliability and pricing stability. * Middle Eastern importers may need to explore alternative sourcing options. * The shift signals potential long-term supply tightening and increased supply chain risks in Middle East and Africa. 81. </w:t>
      </w:r>
      <w:hyperlink r:id="rId79">
        <w:r>
          <w:rPr>
            <w:color w:val="0000EE"/>
            <w:u w:val="single"/>
          </w:rPr>
          <w:t>https://www.focus.de/finanzen/ein-brasilianischer-kaffeebauer-will-16-500-euro-pro-sack-der-seltenen-sorte-eugenioides_93e3e709-4ea3-410d-80b0-001669b9e657.html</w:t>
        </w:r>
      </w:hyperlink>
      <w:r>
        <w:t xml:space="preserve"> - * A Brazilian coffee farmer, Luiz Paulo Dias Pereira Filho, sells a rare coffee variety, Eugenioides, at high prices. * The farmer's plantation is the only one of its kind in Brazil. * Eugenioides beans require extensive care and have a high market value, potentially up to 50 times that of standard Arabica. * He expects to earn up to 1 million Reais (165,600 Euro) for ten 60-kilogram sacks. * The coffee is described as very sweet and without bitterness, with low caffeine content, and the production is growing in importance for Brazil's coffee exports. 82. </w:t>
      </w:r>
      <w:hyperlink r:id="rId83">
        <w:r>
          <w:rPr>
            <w:color w:val="0000EE"/>
            <w:u w:val="single"/>
          </w:rPr>
          <w:t>https://hathalyoum.net/articles/4122851</w:t>
        </w:r>
      </w:hyperlink>
      <w:r>
        <w:t xml:space="preserve"> - * The agency Blatts reported that increased shipping costs and container shortages caused widespread disruptions in rice trade across Asia. * Shipments to Iraq have completely stopped due to disruptions in the Gulf region and high maritime transport costs. * The situation is driven by increased fuel-related shipping surcharges and a growing lack of containers. * These developments have led traders to reconsider export contracts. * Global shipping markets are experiencing sharp fluctuations with rising transportation costs to West Africa and Asia, with ongoing logistical pressures expected. 83. </w:t>
      </w:r>
      <w:hyperlink r:id="rId84">
        <w:r>
          <w:rPr>
            <w:color w:val="0000EE"/>
            <w:u w:val="single"/>
          </w:rPr>
          <w:t>https://www.indiasnews.net/news/278949355/fertiliser-has-become-as-precious-as-gold-or-silver-bhopal-farmers-as-west-asia-conflict-affects-supplies</w:t>
        </w:r>
      </w:hyperlink>
      <w:r>
        <w:t xml:space="preserve"> - * West Asia conflict affects fertiliser supplies for Indian farmers, raising concerns of shortages and price increases. * Bhopal farmers report difficulty in procurement, emphasising reliance on imports from Gulf nations. * Prices of urea and DAP have surged due to disrupted shipping and delayed shipments. * Domestic fertiliser production may decline by 10-15% owing to supply chain disruptions. * The government has existing stockpiles and is prioritising shipment clearance, but future shortages and inflation risk persist. 84. </w:t>
      </w:r>
      <w:hyperlink r:id="rId85">
        <w:r>
          <w:rPr>
            <w:color w:val="0000EE"/>
            <w:u w:val="single"/>
          </w:rPr>
          <w:t>https://www.africanfarming.com/2026/03/28/pressure-on-grain-farmers-as-war-drives-up-input-costs/</w:t>
        </w:r>
      </w:hyperlink>
      <w:r>
        <w:t xml:space="preserve"> - * Grain farmers in South Africa may need to harvest up to 1.03 tonnes per hectare more to cover increased input costs due to ongoing war involving the US, Israel, and Iran. * The war is causing higher fertiliser and fuel prices, with disruptions in global markets, especially affecting fertiliser prices. * BFAP and Grain SA have engaged with industry bodies to address rising costs and fuel availability. * The global economy continues to experience instability from international conflicts, influencing commodity prices. * Direct input costs for farmers could rise by R1 600/ha to R1 800/ha if the war persists, affecting profit margins and crop yields. 85. </w:t>
      </w:r>
      <w:hyperlink r:id="rId86">
        <w:r>
          <w:rPr>
            <w:color w:val="0000EE"/>
            <w:u w:val="single"/>
          </w:rPr>
          <w:t>https://www.lanacion.com.ar/economia/campo/a-la-espera-del-verdadero-boom-del-agro-que-algun-dia-llegara-nid28032026/</w:t>
        </w:r>
      </w:hyperlink>
      <w:r>
        <w:t xml:space="preserve"> - • Argentina's Economy Minister Luis Caputo declared the sector in an 'absolute boom' with projections of US$42 billion in exports by 2026, driven by export incentives. * The Sociedad Rural Argentina advocates for the elimination of export duties to unlock full production potential. * Political and economic variables, including inconsistent reduction in export taxes and reduced soybean planting area, impact the sector's growth prospects. * Costs for fertilisers and fuel continue to challenge productivity, with some crops like maize and sunflower displaying growth despite these pressures. * The sector invests US$20 billion annually, amid cautious optimism about future developments. 86. </w:t>
      </w:r>
      <w:hyperlink r:id="rId87">
        <w:r>
          <w:rPr>
            <w:color w:val="0000EE"/>
            <w:u w:val="single"/>
          </w:rPr>
          <w:t>https://ricenewstoday.com/a-war-we-did-not-start-is-coming-for-our-rice-fields/</w:t>
        </w:r>
      </w:hyperlink>
      <w:r>
        <w:t xml:space="preserve"> - • The Iran war has disrupted natural gas supplies from the Gulf, affecting fertiliser production in Bangladesh.</w:t>
        <w:br/>
      </w:r>
      <w:r>
        <w:t>• Nearly half of globally traded urea comes from the Gulf region.</w:t>
        <w:br/>
      </w:r>
      <w:r>
        <w:t>• Bangladesh relies heavily on imports for fertiliser, especially during rice planting season.</w:t>
        <w:br/>
      </w:r>
      <w:r>
        <w:t>• Fertiliser prices have risen by around 50%, risking lower yields in Bangladesh's main rice crop.</w:t>
        <w:br/>
      </w:r>
      <w:r>
        <w:t xml:space="preserve">• The impact of the war may cause food security issues in Bangladesh and the region. 87. </w:t>
      </w:r>
      <w:hyperlink r:id="rId88">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impacting 16% of its total outbound trade. * Disruptions include delayed shipments, increased War Risk Surcharges, and stranded cargo, with some containers declared 'end of voyage'. * Approximately 300 coffee containers, each carrying 20 tonnes, are stranded at ports or rerouted through alternative ports. * India’s total exports exceeded USD 714 billion in FY 2025-26 despite regional disruptions. * US market recovery remains stalled due to subdued demand and geopolitical uncertainties, compounding export challenges. 88. </w:t>
      </w:r>
      <w:hyperlink r:id="rId89">
        <w:r>
          <w:rPr>
            <w:color w:val="0000EE"/>
            <w:u w:val="single"/>
          </w:rPr>
          <w:t>https://barrie360.com/iran-war-sparks-fert-shortage-threat/</w:t>
        </w:r>
      </w:hyperlink>
      <w:r>
        <w:t xml:space="preserve"> - * The Iran war restricts shipments through the Strait of Hormuz, affecting global fertiliser supplies, especially nitrogen and phosphate. * The shortage impacts farmers worldwide, notably in developing countries relying on imports, risking crop yields and food prices. * Major fertiliser nutrients like urea are under immediate threat due to shipping delays and rising natural gas prices. * Countries like Ethiopia, India, and regions in Africa face critical shortages during planting seasons. * The disruption risks lower yields and increased consumer prices, with some nations unable to compensate for shortfalls.</w:t>
      </w:r>
      <w:r/>
    </w:p>
    <w:p>
      <w:r/>
      <w:r>
        <w:t xml:space="preserve">89. </w:t>
      </w:r>
      <w:hyperlink r:id="rId88">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affecting various sectors, including coffee exports. * Approximately 300 containers of coffee, each carrying 20 tonnes, are stranded at Gulf ports due to disruptions in shipping routes. * Consignments have been delayed, rerouted, or offloaded at alternative ports, with some declared 'end of voyage' and discharged mid-transit. * India’s total exports surpassed USD 714 billion in FY 2025-26, despite regional disruptions. * US demand remains weak, with tariff issues and geopolitical instability hindering recovery efforts for Indian exporters. 90. </w:t>
      </w:r>
      <w:hyperlink r:id="rId90">
        <w:r>
          <w:rPr>
            <w:color w:val="0000EE"/>
            <w:u w:val="single"/>
          </w:rPr>
          <w:t>https://ricenewstoday.com/vietnam-steps-up-rice-market-diversification-through-ftas/</w:t>
        </w:r>
      </w:hyperlink>
      <w:r>
        <w:t xml:space="preserve"> - * Vietnam's rice sector aims to diversify markets, improve quality, and add value amid global market volatility in 2026. * The 2025–2026 Winter–Spring Mekong Delta crop is expected to produce nearly 11 million tonnes of paddy. * Export volume increased slightly, but export value dropped by 8.7% in the first months of 2026. * Vietnam's rice exports to China doubled, making China its second-largest supplier. * Emerging markets include Japan, South Korea, and African nations like Senegal, with new trade agreements and brand development efforts. * The Vietnamese government promotes higher-quality rice and sustainable farming practices, supported by FTAs and strategic planning. 91. </w:t>
      </w:r>
      <w:hyperlink r:id="rId91">
        <w:r>
          <w:rPr>
            <w:color w:val="0000EE"/>
            <w:u w:val="single"/>
          </w:rPr>
          <w:t>https://www.nation.com.pk/28-Mar-2026/pakistan-emerging-attractive-trade-transshipment-hub-amid-changing-global-dynamics</w:t>
        </w:r>
      </w:hyperlink>
      <w:r>
        <w:t xml:space="preserve"> - * Pakistan reports a surge in transshipment activity at Karachi Port, Port Qasim, and Gwadar Port due to regional shipping route disruptions. * In 2025, Karachi Port handled nearly 8,313 containers in 24 days, nearly matching the previous year's total. * Disruptions in Gulf region shipping have prompted route alterations, increasing transshipment in Pakistan. * Pakistan revised regulations to facilitate cargo handling via maritime and air ports. * Experts see opportunity for Pakistan as tensions in the Middle East and supply chain issues boost regional logistics. * China–Pakistan Economic Corridor enhances infrastructure, transport, and port facilities. * Pakistan's stability and economic policies bolster investor confidence amidst shifting regional trade dynamics. 92. </w:t>
      </w:r>
      <w:hyperlink r:id="rId92">
        <w:r>
          <w:rPr>
            <w:color w:val="0000EE"/>
            <w:u w:val="single"/>
          </w:rPr>
          <w:t>https://www.thehindubusinessline.com/economy/agri-business/the-rise-of-organic-coffee-plantations-and-consumer-demand-shifts/article70793667.ece</w:t>
        </w:r>
      </w:hyperlink>
      <w:r>
        <w:t xml:space="preserve"> - * Global demand for organic coffee has increased, driven by consumer perceptions of quality and health benefits. * Organic coffee certification relates to standardised farming practices, often involving smallholder farmers. * The Asia-Pacific region accounts for the greatest demand, with Europe and parts of Latin America and Africa also experiencing growth. * The demand has led to innovations, such as ready-to-drink organic cold brew cans. * Organic coffee production involves labour-intensive methods with uncertain yields, resulting in higher premiums for these products. 93. </w:t>
      </w:r>
      <w:hyperlink r:id="rId93">
        <w:r>
          <w:rPr>
            <w:color w:val="0000EE"/>
            <w:u w:val="single"/>
          </w:rPr>
          <w:t>https://www.dabangasudan.org/en/all-news/article/sudan-new-halfa-farmers-face-80-cost-hike</w:t>
        </w:r>
      </w:hyperlink>
      <w:r>
        <w:t xml:space="preserve"> - * Farmers in the New Halfa Agricultural Scheme in Sudan’s Kassala state report a production cost increase of 80% compared to last year. * Farmers call for the New Halfa Agricultural Corporation to set a guaranteed procurement price amid concerns over profitability. * Disparities in international support programmes have led to unequal financial obligations among farmers. * Around 16,000 sacks of fertiliser intended for distribution are yet to reach beneficiaries. * Overall production costs for the current season have risen about 79% from the previous season. 94. </w:t>
      </w:r>
      <w:hyperlink r:id="rId94">
        <w:r>
          <w:rPr>
            <w:color w:val="0000EE"/>
            <w:u w:val="single"/>
          </w:rPr>
          <w:t>https://birrmetrics.com/ethiopia-deploys-national-coffee-traceability-system-as-eu-rules-tighten/</w:t>
        </w:r>
      </w:hyperlink>
      <w:r>
        <w:t xml:space="preserve"> - * Ethiopia completes the operational handover of a nationwide digital coffee traceability platform, ECTMS, developed with GIZ. * The system digitises coffee movement from farm to export, integrating geolocation, supply chain tracking, and risk analysis. * The rollout responds to EU Deforestation Regulation (EUDR), requiring verifiable data on product origins. * The platform facilitates compliance, transparency, and competitiveness in Ethiopia’s coffee exports. * It is part of broader efforts to modernise Ethiopia’s agricultural exports through digital and sustainability frameworks. * Experts and industry participants believe the system helps meet export documentation requirements and supports international market access. 95. </w:t>
      </w:r>
      <w:hyperlink r:id="rId95">
        <w:r>
          <w:rPr>
            <w:color w:val="0000EE"/>
            <w:u w:val="single"/>
          </w:rPr>
          <w:t>https://diariodelhuila.com/cauca-se-prepara-para-cosecha-historica-de-cafe-en-2026/</w:t>
        </w:r>
      </w:hyperlink>
      <w:r>
        <w:t xml:space="preserve"> - * Cauca forecasts a historic coffee harvest of 1.54 million sacks in 2026, making it a key agricultural driver. * The growth is due to renovation of coffee plantations, with 76% of hectares in full production. * Cauca remains the fourth-largest coffee producer in Colombia, contributing 10.48% to national production. * Renovation, technical assistance, and modernisation are central to sector growth. * In 2025, coffee sales exceeded $2.8 billion, representing 37.5% of the department's agricultural economy. * Coffee is exported to over 100 countries, with the US, Europe, and Asia as main markets. * Coffee generates over 66,000 jobs and benefits nearly 94,500 families in 33 municipalities. * Challenges include increasing productivity, planting density, and resistant varieties. * Programs like Cafenlace aim to connect small producers with international buyers. 96. </w:t>
      </w:r>
      <w:hyperlink r:id="rId96">
        <w:r>
          <w:rPr>
            <w:color w:val="0000EE"/>
            <w:u w:val="single"/>
          </w:rPr>
          <w:t>https://www.descifrado.com/2026/03/27/el-grano-de-oro-venezuela-despacha-4-000-toneladas-de-cafe-en-el-primer-trimestre-de-2026/</w:t>
        </w:r>
      </w:hyperlink>
      <w:r>
        <w:t xml:space="preserve"> - * Venezuela achieves export of 4,000 tonnes of green coffee in Q1 2026, surpassing projections. * The export rise reflects a shift towards quality and value addition in coffee production. * Efforts by Venezuelan coffee farmers in Lara, Portuguesa, Mérida, and Trujillo contribute to export growth. * Industry aims to move towards specialty coffee and overcome logistical and financial challenges. * The development of coffee exports is seen as strategic for generating foreign currency and stimulating local reinvestment. 97. </w:t>
      </w:r>
      <w:hyperlink r:id="rId96">
        <w:r>
          <w:rPr>
            <w:color w:val="0000EE"/>
            <w:u w:val="single"/>
          </w:rPr>
          <w:t>https://www.descifrado.com/2026/03/27/el-grano-de-oro-venezuela-despacha-4-000-toneladas-de-cafe-en-el-primer-trimestre-de-2026/</w:t>
        </w:r>
      </w:hyperlink>
      <w:r>
        <w:t xml:space="preserve"> - * Venezuela has exported 4,000 tonnes of green coffee in the first quarter of 2026, surpassing initial projections. * The exports reflect a shift towards higher-quality coffee, with investments in washing, drying, and granulometric selection. * The effort involves families in Lara, Portuguesa, Mérida, and Trujillo states, facilitated by streamlined export procedures. * The export boost is seen as a strategic move to generate foreign currency and promote reinvestment in coffee production. * While mostly commodity coffee, there is a trend towards specialty coffee, supported by international fairs and competitions. * Challenges include logistical and financing hurdles to reach historic export goals of 1.3 million quintals, alongside climate-related pest control needs. 98. </w:t>
      </w:r>
      <w:hyperlink r:id="rId97">
        <w:r>
          <w:rPr>
            <w:color w:val="0000EE"/>
            <w:u w:val="single"/>
          </w:rPr>
          <w:t>https://www.koat.com/article/iran-war-drives-up-fertilizer-costs-for-us-farmers-raising-fears-of-higher-food-prices/70870463</w:t>
        </w:r>
      </w:hyperlink>
      <w:r>
        <w:t xml:space="preserve"> - * The war in Iran is causing higher fertilizer and fuel costs for American and global farmers. * Disruptions in the Strait of Hormuz impact about 20% of the world's oil shipments and a third of global fertilizer trade. * US farm leaders report steep price increases and supply issues; the OECD warns of rising global food prices. * The Trump administration is implementing measures to support farmers and reduce costs amid the conflict. * Prolonged disruptions could lead to higher food prices at the grocery store. 99. </w:t>
      </w:r>
      <w:hyperlink r:id="rId98">
        <w:r>
          <w:rPr>
            <w:color w:val="0000EE"/>
            <w:u w:val="single"/>
          </w:rPr>
          <w:t>https://gcaptain.com/iran-signals-new-permission-to-transit-regime-in-hormuz-after-blocking-cosco-vessels/</w:t>
        </w:r>
      </w:hyperlink>
      <w:r>
        <w:t xml:space="preserve"> - * Iran claims to have implemented new transit controls in the Strait of Hormuz, blocking multiple ships, including two operated by China’s COSCO.</w:t>
        <w:br/>
      </w:r>
      <w:r>
        <w:rPr>
          <w:i/>
        </w:rPr>
        <w:t>* The blocking involved vessels that did not comply with new transit protocols, with Iran's IRGC stating three ships were prevented from transiting.</w:t>
        <w:br/>
      </w:r>
      <w:r>
        <w:t>* The incident marks a potential shift towards conditional access based on Iranian-defined procedures, impacting global maritime trade.</w:t>
        <w:br/>
      </w:r>
      <w:r>
        <w:rPr>
          <w:i/>
        </w:rPr>
        <w:t>* The event has increased uncertainty in the region, with about 470,000 TEUs stranded due to safety concerns.</w:t>
        <w:br/>
      </w:r>
      <w:r>
        <w:t xml:space="preserve">* China monitors the situation closely; the Strait of Hormuz remains a critical route for energy security and trade. 100. </w:t>
      </w:r>
      <w:hyperlink r:id="rId99">
        <w:r>
          <w:rPr>
            <w:color w:val="0000EE"/>
            <w:u w:val="single"/>
          </w:rPr>
          <w:t>https://egyptian-gazette.com/world/the-war-in-iran-sparks-a-global-fertiliser-shortage/</w:t>
        </w:r>
      </w:hyperlink>
      <w:r>
        <w:t xml:space="preserve"> - * Farmers worldwide feeling impact of Iran war and Strait of Hormuz shutdown. * Fertiliser supplies reduced due to Tehran’s retaliation, affecting planting season. * Shortage threatens crop yields and increases food prices. * Nitrogen and phosphate fertilisers most affected, particularly urea. * Farmers in developing countries and India at risk of losses due to fertiliser shortage. 101. </w:t>
      </w:r>
      <w:hyperlink r:id="rId100">
        <w:r>
          <w:rPr>
            <w:color w:val="0000EE"/>
            <w:u w:val="single"/>
          </w:rPr>
          <w:t>https://www.dcvelocity.com/transportation/maritime-ocean/ports/dot-offers-half-billion-dollars-to-modernize-americas-ports</w:t>
        </w:r>
      </w:hyperlink>
      <w:r>
        <w:t xml:space="preserve"> - * US Department of Transportation (DOT) announces $500 million funding for port modernisation to address trade challenges. * Ongoing tariff disputes, US-China trade tensions, and geopolitical issues like Iran conflict contribute to port congestion concerns. * Port import volumes in 2025 declined slightly, with forecasts indicating continued fluctuations amid tariff and geopolitical uncertainties. * US ports are facing impacts from tariff policies, with tariffs affecting costs and delays in the supply chain. * The report highlights specific port trade data and forecasts for the first half of 2026, with a slight decline in TEU volumes compared to 2025. 102. </w:t>
      </w:r>
      <w:hyperlink r:id="rId101">
        <w:r>
          <w:rPr>
            <w:color w:val="0000EE"/>
            <w:u w:val="single"/>
          </w:rPr>
          <w:t>https://www.paturkey.com/news/2026/food-prices-continue-to-surge-in-march-before-supply-shocks-hit-the-farm-29267/</w:t>
        </w:r>
      </w:hyperlink>
      <w:r>
        <w:t xml:space="preserve"> - * Food prices in Türkiye increased by 2.9% in March, with annual inflation at 33.4%, reflecting structural issues in agriculture and persistent cost pressures. * Variability in food category prices was observed, with some products falling and others rising. * Structural challenges include fragmented farm production, rising input costs, reliance on imports, and outdated supply chains. * Economists assert that food inflation is driven by domestic structural factors rather than seasonal or global shocks. * In Northern Cyprus, food inflation showed signs of moderation, but overall outlook predicts sustained inflation due to ongoing structural and demand pressures. 103. </w:t>
      </w:r>
      <w:hyperlink r:id="rId102">
        <w:r>
          <w:rPr>
            <w:color w:val="0000EE"/>
            <w:u w:val="single"/>
          </w:rPr>
          <w:t>https://www.brownfieldagnews.com/market-news/soybeans-and-corn-lower-on-friday/</w:t>
        </w:r>
      </w:hyperlink>
      <w:r>
        <w:t xml:space="preserve"> - * Soybeans and corn declined on Friday amid trade news and market sensitivities, especially regarding China. * Soybean oil decreased following EPA blending mandates; market anticipates USDA reports next week. * China and Brazil reportedly reached an agreement to relax phytosanitary issues affecting shipments. * Corn demand for ethanol is expected to stay stable; analysts project US corn acreage at 94.5 million for 2026. * Brazil’s first crop harvest is expected to be large; Argentina's harvest is ongoing. * The wheat complex showed mixed signals, with concerns over drought and planting outlooks in Europe, Russia, and Ukraine.', "accuracy": "high accuracy, low bias and no paid content 104. </w:t>
      </w:r>
      <w:hyperlink r:id="rId103">
        <w:r>
          <w:rPr>
            <w:color w:val="0000EE"/>
            <w:u w:val="single"/>
          </w:rPr>
          <w:t>https://www.oilandgas360.com/maersk-slaps-emergency-fuel-surcharge-as-war-upends-marine-supply-chains/#utm_source=rss&amp;utm_medium=rss&amp;utm_campaign=maersk-slaps-emergency-fuel-surcharge-as-war-upends-marine-supply-chains</w:t>
        </w:r>
      </w:hyperlink>
      <w:r>
        <w:t xml:space="preserve"> - • The war in the Middle East has disrupted shipping fuel markets, causing a surge in marine fuel prices. • Strait of Hormuz traffic stall has limited supplies of high-sulfur fuel oil (HSFO), primarily affecting Asia. • Singapore's stocks of fuel oil increased as vessels delayed refuelling due to high costs, risking depletion. • Maersk announced an Emergency Bunker Surcharge (EBS) to offset supply fluctuations and distribution costs. • Maersk is diversifying fuel sources to maintain vessel operations and trade flow amid regional disruptions. 105. </w:t>
      </w:r>
      <w:hyperlink r:id="rId104">
        <w:r>
          <w:rPr>
            <w:color w:val="0000EE"/>
            <w:u w:val="single"/>
          </w:rPr>
          <w:t>https://www.asiantrader.biz/easter-confectionery-sales-growth-innovation</w:t>
        </w:r>
      </w:hyperlink>
      <w:r>
        <w:t xml:space="preserve"> - * Confectionery sales during Easter 2026 are expected to increase due to innovation, marketing, and structured campaigns by brands and wholesalers. * Key brands such as Mars Wrigley, Cadbury, and Bebeto are expanding their product ranges with new launches, including mini eggs, premium gifts, and innovative formats. * Shopper preferences are shifting towards personalised, premium, and dietary-diverse products, influencing product development. * Cadbury and other brands are investing in media campaigns, in-store activations, and environmentally conscious packaging. * Wholesalers like Bestway are implementing national campaigns to support independent retailers during the season. 106. </w:t>
      </w:r>
      <w:hyperlink r:id="rId105">
        <w:r>
          <w:rPr>
            <w:color w:val="0000EE"/>
            <w:u w:val="single"/>
          </w:rPr>
          <w:t>https://espnsiouxfalls.com/ixp/483/p/coffee-shops/</w:t>
        </w:r>
      </w:hyperlink>
      <w:r>
        <w:t xml:space="preserve"> - * In Minnesota towns, local coffee shops are expanding, serving as community hubs. * These shops act as informal town squares, offering space for socialising and work. * They focus on creating welcoming, comfortable environments with local art and eclectic music. * The rise of remote work and changing priorities have increased demand for such spaces. * Coffee shops promote community connection beyond just serving coffee.</w:t>
      </w:r>
      <w:r/>
    </w:p>
    <w:p>
      <w:r/>
      <w:r>
        <w:t xml:space="preserve">107. </w:t>
      </w:r>
      <w:hyperlink r:id="rId106">
        <w:r>
          <w:rPr>
            <w:color w:val="0000EE"/>
            <w:u w:val="single"/>
          </w:rPr>
          <w:t>https://www.wispolitics.com/2026/dnc-war-room-farmers-are-worse-off-and-the-agricultural-economy-is-struggling-under-trump-and-rollins/</w:t>
        </w:r>
      </w:hyperlink>
      <w:r>
        <w:t xml:space="preserve"> - * Farmers face economic struggles due to Trump's tariffs and Iran conflict, including lost markets and rising costs. * Trump provided $12 billion in bailout payments, but experts say it won't fix the damage caused by the trade war. * A recent report shows 76% of economists and 74% of producers believe the crop sector is in a recession. * Farm income forecasts predict decline, with record high farm debt and bankruptcy rates in 2025. * The Iran conflict worsens farm costs through increased fuel and fertiliser prices amid trade and natural disasters. 108. </w:t>
      </w:r>
      <w:hyperlink r:id="rId107">
        <w:r>
          <w:rPr>
            <w:color w:val="0000EE"/>
            <w:u w:val="single"/>
          </w:rPr>
          <w:t>https://wwd.com/footwear-news/shoe-industry-news/2025-top-ten-shoe-production-rankings-u-s-imports-1238691333/</w:t>
        </w:r>
      </w:hyperlink>
      <w:r>
        <w:t xml:space="preserve"> - * China remained the leading supplier of shoes to the U.S. in 2025, with 964 million pairs imported. * China’s market share declined to a 35-year low, while Vietnam, Indonesia, Cambodia, India, Mexico, and Italy saw increases in shipments. * Tariff impacts and currency fluctuations influenced sourcing decisions, with some countries experiencing record shipment volumes. * The U.S. imposed reciprocal tariffs in 2025, affecting supply chain strategies. * The top exporters to the U.S. included China, Vietnam, Indonesia, Cambodia, India, Mexico, Italy, Bangladesh, Germany, and Thailand. 109. </w:t>
      </w:r>
      <w:hyperlink r:id="rId108">
        <w:r>
          <w:rPr>
            <w:color w:val="0000EE"/>
            <w:u w:val="single"/>
          </w:rPr>
          <w:t>https://www.mrw.co.uk/analysis-and-markets/recycling-sectors-face-multiple-challenges-from-impact-of-middle-east-conflict-27-03-2026/</w:t>
        </w:r>
      </w:hyperlink>
      <w:r>
        <w:t xml:space="preserve"> - * The ongoing conflict in the Middle East causes market uncertainty, supply chain disruption, and higher energy and logistics costs. * Copper prices have dropped significantly, with some grades losing most gains made since the start of the year. * Shipping disruptions, including the Strait of Hormuz closure, impact global fuel supply and transport costs, leading Maersk to introduce an Emergency Bunker Surcharge. * Increased freight charges affect the prices of scrap grades, including paper and aluminium. * High oil prices and shipping disruptions may make recovered plastics more attractive. * Industry leaders highlight the macroeconomic and logistical challenges faced by the recycling sector due to the conflict. 110. </w:t>
      </w:r>
      <w:hyperlink r:id="rId109">
        <w:r>
          <w:rPr>
            <w:color w:val="0000EE"/>
            <w:u w:val="single"/>
          </w:rPr>
          <w:t>https://www.thehindubusinessline.com/economy/indian-exports-to-west-asia-come-to-a-near-halt-four-weeks-into-the-crisis/article70793368.ece</w:t>
        </w:r>
      </w:hyperlink>
      <w:r>
        <w:t xml:space="preserve"> - • Four weeks into the West Asia conflict, Indian exports to the region have nearly stopped, with no shipments dispatched since March 1.</w:t>
        <w:br/>
      </w:r>
      <w:r>
        <w:t>• The Strait of Hormuz blockade and increased shipping costs have affected trade routes, impacting FY25 exports valued at $65.54 billion.</w:t>
        <w:br/>
      </w:r>
      <w:r>
        <w:t>• Disrupted payments and a liquidity crunch have hindered exporters, with some sectors experiencing increased input costs due to supply chain disruptions.</w:t>
        <w:br/>
      </w:r>
      <w:r>
        <w:t>• Relocation of shipments via the Cape of Good Hope has increased costs by up to $2,000 per container.</w:t>
        <w:br/>
      </w:r>
      <w:r>
        <w:t xml:space="preserve">• The depreciation of the rupee has not significantly offset rising manufacturing and freight costs. 111. </w:t>
      </w:r>
      <w:hyperlink r:id="rId110">
        <w:r>
          <w:rPr>
            <w:color w:val="0000EE"/>
            <w:u w:val="single"/>
          </w:rPr>
          <w:t>https://www.hometextilestoday.com/financial/iran-war-disrupts-hormuz-drives-container-rates/</w:t>
        </w:r>
      </w:hyperlink>
      <w:r>
        <w:t xml:space="preserve"> - * Drewry World Container Index increased by 5% to $2,279 per 40-foot container, as of March 26. * Rates on Asia-Europe and trans-Pacific trade lanes rose, with notable increases from Shanghai to Genoa and New York. * The disruption in the Strait of Hormuz, affecting nearly 20% of global oil supply, contributed to rising shipping costs. * CMA CGM announced new freight rates around $3,500 per FEU from April 1. * Fuel shortages and geopolitical risks are expected to sustain upward pressure on freight rates in the near term. 112. </w:t>
      </w:r>
      <w:hyperlink r:id="rId111">
        <w:r>
          <w:rPr>
            <w:color w:val="0000EE"/>
            <w:u w:val="single"/>
          </w:rPr>
          <w:t>https://www.techjuice.pk/karachi-port-cargo-activity-surges-1400-amid-global-shipping-disruptions/</w:t>
        </w:r>
      </w:hyperlink>
      <w:r>
        <w:t xml:space="preserve"> - * Pakistan's port activity increased by over 1,400% due to global shipping disruptions linked to Middle East situation. * Karachi Port processed 8,313 containers in 24 days, surpassing its total volume of 8,300 containers in 2025. * Ports including Karachi, Port Qasim, and Gwadar reported record levels of activity. * Disruptions in Gulf shipping routes prompted logistics operators to seek alternative routes, benefiting Pakistan. * Infrastructure improvements under CPEC have strengthened Pakistan's regional trade and logistics position. 113. </w:t>
      </w:r>
      <w:hyperlink r:id="rId112">
        <w:r>
          <w:rPr>
            <w:color w:val="0000EE"/>
            <w:u w:val="single"/>
          </w:rPr>
          <w:t>https://gcaptain.com/un-pushes-hormuz-mechanism-as-hormuz-disruptions-threaten-global-food-supply/</w:t>
        </w:r>
      </w:hyperlink>
      <w:r>
        <w:t xml:space="preserve"> - * The UN is developing a Hormuz shipping mechanism to address disruptions in the Strait of Hormuz, referencing past conflict-era shipping arrangements. * The initiative aims to maintain critical trade flows, particularly fertilisers, amidst ongoing conflict and maritime risks. * The effort builds on the Black Sea Grain Initiative and Yemen monitoring, involving UN agencies and international organisations. * The UN is focusing on humanitarian priorities rather than full commercial reopening, aiming to prevent agricultural shortfalls. * Political and operational challenges remain, including Iran's stance and international support for military escorts. 114. </w:t>
      </w:r>
      <w:hyperlink r:id="rId113">
        <w:r>
          <w:rPr>
            <w:color w:val="0000EE"/>
            <w:u w:val="single"/>
          </w:rPr>
          <w:t>https://spudsmart.com/global-field-notes-for-the-week-of-march-21-to-march-27/</w:t>
        </w:r>
      </w:hyperlink>
      <w:r>
        <w:t xml:space="preserve"> - * Farming Smarter donated 17,000 pounds of trial potatoes to the Lethbridge Food Bank in Canada as part of its food security efforts. * US growers in Minnesota and North Dakota warn that delays in H-2A visa processing could impact the 2026 potato crop. * Tasmania enforces strict biosecurity rules following the detection of potato mop‑top virus. * Ethiopian potato cooperatives rebuild after conflict, adopting new seed, finance, and training practices. * India faces a 20 million tonne surplus in potatoes, exposing farmers to low prices and market vulnerabilities. * Middle East tensions disrupt fertilizer supplies through the Strait of Hormuz, threatening potato yields. * Calcium, magnesium, and potash are pivotal for potato quality, with soil nutrient monitoring essential. * European potato surplus causes growers to pay to market crops due to weak demand and collapsing prices. * Ukrainian wholesale potato prices fall by about 15%, reflecting increased supply and deteriorating storage conditions. 115. </w:t>
      </w:r>
      <w:hyperlink r:id="rId114">
        <w:r>
          <w:rPr>
            <w:color w:val="0000EE"/>
            <w:u w:val="single"/>
          </w:rPr>
          <w:t>https://www.blogto.com/eat_drink/2026/03/blu-shaak-coffee-toronto/</w:t>
        </w:r>
      </w:hyperlink>
      <w:r>
        <w:t xml:space="preserve"> - * As of mid-February 2026, Blu Shaak opened its first Canadian location in Toronto's Church-Wellesley Village. * The Seoul-headquartered chain has hundreds of outlets across Korea and now expands to Canada. * The Toronto outlet offers a variety of coffee beverages, teas, juices, and desserts, with options for one-litre drinks. * The menu features signature bean blends, complex coffee options, and sweet treats like ice cream and donuts. * Located at 684 Yonge St., the store introduces a new coffee option for local consumers.</w:t>
      </w:r>
      <w:r/>
    </w:p>
    <w:p>
      <w:r/>
      <w:r>
        <w:t xml:space="preserve">116. </w:t>
      </w:r>
      <w:hyperlink r:id="rId115">
        <w:r>
          <w:rPr>
            <w:color w:val="0000EE"/>
            <w:u w:val="single"/>
          </w:rPr>
          <w:t>https://foodnservice.com/starbucks-drops-new-drink-for-hannah-montana-anniversary-heres-what-to-know/</w:t>
        </w:r>
      </w:hyperlink>
      <w:r>
        <w:t xml:space="preserve"> - * Starbucks launches a 'secret menu' drink to celebrate the 20th anniversary of Hannah Montana, available in April 2026.</w:t>
      </w:r>
      <w:r>
        <w:rPr>
          <w:i/>
        </w:rPr>
        <w:t>* The drink is a customised Strawberry Açaí Refresher with raspberry syrup and cold foam.</w:t>
      </w:r>
      <w:r>
        <w:t>* The promotion is part of a larger collaboration with Disney+ including themed music in stores and a special hosted by Alex Cooper.</w:t>
      </w:r>
      <w:r>
        <w:rPr>
          <w:i/>
        </w:rPr>
        <w:t>* The drink’s flavour complements a nostalgia-themed celebration targeting millennials and Gen Z.</w:t>
      </w:r>
      <w:r>
        <w:t>* The event underscores Starbucks' marketing strategy linked to pop culture anniversaries.</w:t>
      </w:r>
      <w:r>
        <w:rPr>
          <w:i/>
        </w:rPr>
        <w:t xml:space="preserve">117. </w:t>
      </w:r>
      <w:hyperlink r:id="rId116">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Potato growers in Minnesota and North Dakota warn that delays in H-2A visa processing could disrupt preparations for the 2026 planting season. * Regional reports cite consular backlogs and interview bottlenecks as causes of delays, particularly for workers recruited from South Africa. * The Red River Valley is a major US producer of fresh-market red potatoes, with North Dakota and Minnesota producing significant quantities. * The broader H-2A program faces challenges with administrative holds and increasing application volumes. * U.S. government agencies acknowledge visa processing delays and uncertainties impacting seasonal labour supply. 118. </w:t>
      </w:r>
      <w:hyperlink r:id="rId117">
        <w:r>
          <w:rPr>
            <w:color w:val="0000EE"/>
            <w:u w:val="single"/>
          </w:rPr>
          <w:t>https://addisstandard.com/the-hormuz-entanglement-why-ethiopias-fuel-crisis-is-a-perfect-storm-of-war-graft-and-reform/</w:t>
        </w:r>
      </w:hyperlink>
      <w:r>
        <w:rPr>
          <w:i/>
        </w:rPr>
        <w:t xml:space="preserve"> - * Ethiopia faces a severe fuel shortage characterised by smuggling, hoarding, and illicit activities across regions, with seizures documented in Addis Ababa, Gamo Zone, and Gonder. * The crisis is linked to regional geopolitical tensions involving Iran and the UAE, especially its dependence on Gulf oil supplies through the Strait of Hormuz. * Ethiopia's recent diplomatic stance against Iran has heightened its regional vulnerability, impacting its energy imports. * The government has implemented emergency fuel distribution and crackdown measures on corruption, but internal graft and market manipulation persist. * The crisis is compounded by systemic domestic issues including corruption, inefficient supply chains, and the lifting of fuel subsidies amid macroeconomic reforms, leading to escalating fuel prices and public hardship. 119. </w:t>
      </w:r>
      <w:hyperlink r:id="rId118">
        <w:r>
          <w:rPr>
            <w:color w:val="0000EE"/>
            <w:u w:val="single"/>
          </w:rPr>
          <w:t>https://www.thehindubusinessline.com/economy/agri-business/indian-farmers-woes-may-rise-as-50-of-indias-key-reservoirs-half-empty/article70793269.ece</w:t>
        </w:r>
      </w:hyperlink>
      <w:r>
        <w:rPr>
          <w:i/>
        </w:rPr>
        <w:t xml:space="preserve"> - * At least 50% of India’s 166 major reservoirs are half empty, with overall storage below 50% of capacity, affecting water availability. * The current storage is 46.54% of total capacity, higher than last year and the past 10-year normal, but storage in many regions remains low. * Regions such as Assam, West Bengal, Karnataka, Telangana, and parts of Madhya Pradesh, Odisha, and Rajasthan show worrisome reservoir levels. * Experts warn that El Nino and deficient monsoon rains could further reduce reservoir replenishment, impacting crop yields. * Rising global fertiliser prices and potential import issues may influence input costs for Indian farmers, affecting productivity and food supply. 120. </w:t>
      </w:r>
      <w:hyperlink r:id="rId119">
        <w:r>
          <w:rPr>
            <w:color w:val="0000EE"/>
            <w:u w:val="single"/>
          </w:rPr>
          <w:t>https://www.brownfieldagnews.com/news/ag-economist-concerned-about-input-picture-for-2027-crops/</w:t>
        </w:r>
      </w:hyperlink>
      <w:r>
        <w:rPr>
          <w:i/>
        </w:rPr>
        <w:t xml:space="preserve"> - • An agricultural economist at the University of Illinois expresses concern over climbing fertilizer prices affecting 2027 crops. • He highlights the potential impact of Middle East conflict on global supplies and persistent higher prices. • Most producers book fertilizer needs in autumn, so recent price hikes may not yet affect them. • Cost increases could shift from nitrogen to broader inputs, affecting crop management. • Rising expenses may tighten financial conditions for farmers, despite commodity prices remaining below break-even levels. 121. </w:t>
      </w:r>
      <w:hyperlink r:id="rId120">
        <w:r>
          <w:rPr>
            <w:color w:val="0000EE"/>
            <w:u w:val="single"/>
          </w:rPr>
          <w:t>https://www.brownfieldagnews.com/news/smaller-farms-most-vulnerable-to-fertilizer-cost-and-supply-disruptions/</w:t>
        </w:r>
      </w:hyperlink>
      <w:r>
        <w:rPr>
          <w:i/>
        </w:rPr>
        <w:t xml:space="preserve"> - * An ag economist states that uncertainty around fertiliser costs and supply affects small and mid-sized farms. * Farmers may have to reduce fertiliser use or change cropping practices to cope. * About 80% of farmers had purchased fertiliser pre-conflict, mainly wealthier farmers in Illinois, Indiana, and Nebraska. * Fertiliser shortages reported by retailers may impact yields amid farm bankruptcies and low commodity prices. * Farmers are advised to consider switching to less costly crops as the situation progresses. 122. </w:t>
      </w:r>
      <w:hyperlink r:id="rId116">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Growers in Minnesota and North Dakota warn delays in H-2A visa processing could disrupt the 2026 potato planting season in the Red River Valley. * Regional reports cite consular backlogs and interview bottlenecks, especially for workers from South Africa. * The region produces significant potato quantities, including over 24 million cwt in North Dakota and over 16 million cwt in Minnesota in 2025. * Broader national pattern shows increasing H-2A applications and administrative holds affecting labour availability. * U.S. government warns that visa wait times fluctuate and appointment availability is uncertain, impacting seasonal labour planning. 123. </w:t>
      </w:r>
      <w:hyperlink r:id="rId121">
        <w:r>
          <w:rPr>
            <w:color w:val="0000EE"/>
            <w:u w:val="single"/>
          </w:rPr>
          <w:t>https://www.agweek.com/crops/us-corn-planting-seen-down-soy-acres-up-as-iran-war-inflates-costs-analysts-say</w:t>
        </w:r>
      </w:hyperlink>
      <w:r>
        <w:rPr>
          <w:i/>
        </w:rPr>
        <w:t xml:space="preserve"> - * The Iran war has influenced US planting intentions, leading to a projected decrease in corn and spring wheat plantings and an increase in soybean seedings. * Rising fertilizer and fuel costs, caused by the war and trade disruptions, are major factors influencing crop choices. * The USDA is due to release its plantings report, with analysts cautious about its accuracy due to wartime disruptions. * U.S. net farm income is forecasted to decline despite government aid, with farmers facing tight margins and high input costs. * Alternative fertiliser production methods, such as renewable energy-powered ammonia, are being explored to reduce cost and carbon footprint. 124. </w:t>
      </w:r>
      <w:hyperlink r:id="rId122">
        <w:r>
          <w:rPr>
            <w:color w:val="0000EE"/>
            <w:u w:val="single"/>
          </w:rPr>
          <w:t>https://www.producer.com/crops/farm-chemicals-go-off-patent/</w:t>
        </w:r>
      </w:hyperlink>
      <w:r>
        <w:rPr>
          <w:i/>
        </w:rPr>
        <w:t xml:space="preserve"> - * Farmers are experiencing higher fertiliser costs, but crop protection product prices are decreasing due to patent expiry. * Almost all top active ingredients have come off patent in the last 15 years, increasing competition. * Bayer's patent for prothioconazole expired in 2023, reducing its price from nearly US$500 to US$190 per gallon. * The crop protection industry is undergoing a shakeup with company splits and pivoting toward biologicals and digital solutions. * Excess manufacturing capacity, especially in China, is driving prices down, making crop protection products more affordable for farmers. 125. </w:t>
      </w:r>
      <w:hyperlink r:id="rId123">
        <w:r>
          <w:rPr>
            <w:color w:val="0000EE"/>
            <w:u w:val="single"/>
          </w:rPr>
          <w:t>https://www.euronews.com/my-europe/2026/03/27/eu-approves-customs-reform-to-handle-rising-trade-and-global-uncertainties</w:t>
        </w:r>
      </w:hyperlink>
      <w:r>
        <w:rPr>
          <w:i/>
        </w:rPr>
        <w:t xml:space="preserve"> - * The EU approved a comprehensive customs reform to handle increasing trade volumes and trade uncertainties, marking the most significant change since 1968. * The reform includes the creation of an EU customs data hub, managed by a new European Customs Authority in Lille, France, operational from July 2028. * The reform aims to improve customs duties collection, control non-compliant goods, and facilitate trade via online monitoring. * It introduces simplified procedures for trustworthy traders and new penalties for non-compliance, along with a temporary €3 tax on parcels under €150 from July to November 2026. * The measures respond to a significant increase in low-value imports to the EU and recent trade agreements with MERCOSUR and Australia. 126. </w:t>
      </w:r>
      <w:hyperlink r:id="rId124">
        <w:r>
          <w:rPr>
            <w:color w:val="0000EE"/>
            <w:u w:val="single"/>
          </w:rPr>
          <w:t>https://www.canalrural.com.br/economia/bloqueio-no-estreito-de-ormuz-trava-mais-de-780-mil-toneladas-de-fertilizantes-diz-especialista/</w:t>
        </w:r>
      </w:hyperlink>
      <w:r>
        <w:rPr>
          <w:i/>
        </w:rPr>
        <w:t xml:space="preserve"> - * O bloqueio do Estreito de Ormuz por Iran causa apreensão de cerca de 782 mil toneladas de fertilizantes aguardando passagem. * Irã utiliza o controle estratégico do estreito, restringindo embarcações de países considerados adversários. * Brasil firmou acordo com a Turquia para criar rota alternativa de exportação, desviando o comércio do Estreito de Ormuz. * Nova rota atravessa o Atlântico, Gibraltar, Mediterrâneo até Turquia, aumentando custos logísticos e de seguro. * Apesar dos custos elevados, a demanda por alimentos, especialmente nos países árabes, permanece firme, sustentando exportações brasileiras. 127. </w:t>
      </w:r>
      <w:hyperlink r:id="rId125">
        <w:r>
          <w:rPr>
            <w:color w:val="0000EE"/>
            <w:u w:val="single"/>
          </w:rPr>
          <w:t>https://www.urdupoint.com/en/business/fao-warns-of-severe-global-food-security-risk-2160255.html</w:t>
        </w:r>
      </w:hyperlink>
      <w:r>
        <w:rPr>
          <w:i/>
        </w:rPr>
        <w:t xml:space="preserve"> - * The UN Food and Agriculture Organization (FAO) reported severe disruption to global commodity flows due to conflict in the Persian Gulf. * Tanker traffic in the Strait of Hormuz declined by over 90%, affecting crude oil, fertiliser, and natural gas trade. * Rising prices for fertiliser and fuel threaten agricultural production globally. * Short-term impacts include skyrocketing food prices in Iran and challenges for import-dependent countries like Sri Lanka, Bangladesh, Qatar, and the UAE. * Recommendations include finding alternative maritime routes, diversifying import sources, and increasing regional resilience. 128. </w:t>
      </w:r>
      <w:hyperlink r:id="rId126">
        <w:r>
          <w:rPr>
            <w:color w:val="0000EE"/>
            <w:u w:val="single"/>
          </w:rPr>
          <w:t>https://www.freepressjournal.in/mumbai/navi-mumbai-exports-first-alphonso-mangoes-amid-rising-freight-costs-uncertainties</w:t>
        </w:r>
      </w:hyperlink>
      <w:r>
        <w:rPr>
          <w:i/>
        </w:rPr>
        <w:t xml:space="preserve"> - * The first export consignment of Alphonso mangoes from Navi Mumbai was shipped to the United States. * The export involved 1,200 kg of mangoes from Vashi APMC Market. * Rising freight costs due to increased air cargo charges and global tensions impacted the export season. * Air freight rates increased from Rs. 350 to Rs. 600 per kg, affecting profitability. * Exporters seek government intervention and freight concessions to support exports amid global uncertainties. 129. </w:t>
      </w:r>
      <w:hyperlink r:id="rId127">
        <w:r>
          <w:rPr>
            <w:color w:val="0000EE"/>
            <w:u w:val="single"/>
          </w:rPr>
          <w:t>https://www.servicetruckmagazine.com/news/a-global-economy-in-transition/</w:t>
        </w:r>
      </w:hyperlink>
      <w:r>
        <w:rPr>
          <w:i/>
        </w:rPr>
        <w:t xml:space="preserve"> - * Global economic instability in 2026 impacts manufacturing, consumer spending, and supply chains, influencing freight volumes. * US trade policy shifts, notably tariffs and protectionism, lead to reduced import volumes and shifting freight flows. * Geopolitical conflicts disrupt global shipping routes, increase costs, and cause energy market volatility affecting fuel prices. * Diesel and parts inflation raise operational costs for fleets, reducing profitability for smaller carriers. * Nearshoring expands but does not fully offset losses caused by tariffs and global demand weakness. * Infrastructure spending sustains steady freight demand from government-funded projects. * Consumer behaviour becomes more cautious, leading to shifts towards regional distribution and specific freight types. * Global climate regulations continue to pressure North American trucking with increased costs and compliance needs. * Overall, global policies and conflicts contribute to a volatile and constrained freight environment for carriers. 130. </w:t>
      </w:r>
      <w:hyperlink r:id="rId128">
        <w:r>
          <w:rPr>
            <w:color w:val="0000EE"/>
            <w:u w:val="single"/>
          </w:rPr>
          <w:t>https://economictimes.indiatimes.com/news/economy/policy/press-note-3-of-2020-amendment-provides-for-beneficial-ownership-definition-govt-to-parliament/articleshow/129851150.cms</w:t>
        </w:r>
      </w:hyperlink>
      <w:r>
        <w:rPr>
          <w:i/>
        </w:rPr>
        <w:t xml:space="preserve"> - </w:t>
      </w:r>
      <w:r>
        <w:t>The amendment of Press Note 3 of 2020 provides a definition for beneficial ownership under the Prevention of Money Laundering Rules, 2005, for neighbouring countries sharing land borders.</w:t>
      </w:r>
      <w:r>
        <w:rPr>
          <w:i/>
        </w:rPr>
      </w:r>
      <w:r>
        <w:t>The government permits investors with up to 10% non-controlling LBC ownership under the automatic route, subject to sectoral caps and reporting requirements.</w:t>
      </w:r>
      <w:r>
        <w:rPr>
          <w:i/>
        </w:rPr>
      </w:r>
      <w:r>
        <w:t>India's total FDI inflow during the first three quarters of FY26 reached a record $73.7 billion, a 16% increase over the previous year.</w:t>
      </w:r>
      <w:r>
        <w:rPr>
          <w:i/>
        </w:rPr>
      </w:r>
      <w:r>
        <w:t>Disruptions in maritime and air cargo routes caused increased freight costs, port congestion, and delays, prompting logistical adjustments and rerouting.</w:t>
      </w:r>
      <w:r>
        <w:rPr>
          <w:i/>
        </w:rPr>
      </w:r>
      <w:r>
        <w:t xml:space="preserve">Production Linked Incentives schemes attracted over Rs 2.16 lakh crore investment and created over 14.39 lakh jobs across 14 sectors, reporting over Rs 20.41 lakh crore in incremental production.* 131. </w:t>
      </w:r>
      <w:hyperlink r:id="rId129">
        <w:r>
          <w:rPr>
            <w:color w:val="0000EE"/>
            <w:u w:val="single"/>
          </w:rPr>
          <w:t>https://imbibemagazine.com/drink-of-the-week-verve-coffee-wilder-blend/</w:t>
        </w:r>
      </w:hyperlink>
      <w:r>
        <w:t xml:space="preserve"> - * Verve Coffee Roasters in Santa Cruz releases an experimental seasonal blend called Wilder Blend. * The blend combines Colombian and Ethiopian beans with yeast-inoculated fermentation techniques. * The coffee features fruity aromatics, including grape soda and gummy candy, with flavours of pineapple and guava. * The roasted coffee is bright and smooth, best enjoyed solo or as iced coffee. * Price is $28 for 12 ounces, available at vervecoffee.com. 132. </w:t>
      </w:r>
      <w:hyperlink r:id="rId130">
        <w:r>
          <w:rPr>
            <w:color w:val="0000EE"/>
            <w:u w:val="single"/>
          </w:rPr>
          <w:t>https://www.openpr.com/news/4443859/crystal-malt-market-to-reach-usd-878-0-million-by-2036-as-craft</w:t>
        </w:r>
      </w:hyperlink>
      <w:r>
        <w:t xml:space="preserve"> - * The global crystal malt market was valued at USD 570.3 million in 2025 and is projected to reach USD 593.1 million in 2026, growing to USD 878.0 million by 2036. * The market is expected to grow at a CAGR of 4.0% during 2026-2036. * Growth factors include expanding craft brewing, rising demand for natural ingredients, premiumisation trends, and food industry applications. * Key regions driving growth include China, India, Germany, France, the UK, and the US. * Major demand segments include brewing, bakery, confectionery, and beverages. 133. </w:t>
      </w:r>
      <w:hyperlink r:id="rId131">
        <w:r>
          <w:rPr>
            <w:color w:val="0000EE"/>
            <w:u w:val="single"/>
          </w:rPr>
          <w:t>https://diariolatino.net/seguridad-alimentaria-de-el-salvador-en-2026-en-riesgo-por-sequias-y-lluvias-extremas/</w:t>
        </w:r>
      </w:hyperlink>
      <w:r>
        <w:t xml:space="preserve"> - * El Salvador está en riesgo de una crisis de seguridad alimentaria debido a sequías severas en el Corredor Seco y amenazas de eventos hidrometeorológicos en 2026. * Datos del WFP indican que 4,300 familias en el occidente necesitan asistencia ante déficit de lluvias. * La NOAA prevé una probabilidad del 62% de fortalecimiento de El Niño en junio-agosto 2026, reduciendo lluvias y aumentando temperaturas. * El ECMWF proyecta anomalías negativas de precipitación y ola de calor, afectando cultivos como maíz y frijol. * La sector agropecuario, que representa el 70% de pérdidas por eventos extremos, enfrentará aumento en precios y potencial desabastecimiento. * Se proponen medidas urgentes como tecnificación, infraestructura de riego, diversificación de cultivos y transferencias anticipadas para aumentar la resiliencia agrícola. 134. </w:t>
      </w:r>
      <w:hyperlink r:id="rId132">
        <w:r>
          <w:rPr>
            <w:color w:val="0000EE"/>
            <w:u w:val="single"/>
          </w:rPr>
          <w:t>https://www.theeastafrican.co.ke/tea/business-tech/tea-exports-worth-23m-stranded-at-mombasa-port-5404194</w:t>
        </w:r>
      </w:hyperlink>
      <w:r>
        <w:t xml:space="preserve"> - * Kenyan tea worth $23 million has remained at Mombasa port for three weeks due to disruptions caused by the Israel/US-Iran war. * The closure of the port of Salalah and delays in shipping routes have worsened export losses. * Kenya has lost markets in Iran and Sudan, with about 8-10 million kilos of tea held in warehouses or at the port. * The conflict has led to vessel cancellations and longer shipping times, affecting exports to the Middle East, Europe, and the UK. * Kenyan officials suggest seeking alternative markets within Africa due to the regional maritime route disruptions. 135. </w:t>
      </w:r>
      <w:hyperlink r:id="rId133">
        <w:r>
          <w:rPr>
            <w:color w:val="0000EE"/>
            <w:u w:val="single"/>
          </w:rPr>
          <w:t>https://canadiangrocer.com/cocoa-prices-have-come-down-doesnt-mean-easter-chocolate-will-be-cheaper</w:t>
        </w:r>
      </w:hyperlink>
      <w:r>
        <w:t xml:space="preserve"> - * Cocoa futures fell from a spike in 2024, nearing pre-2024 levels, due to weather improvements and better yields. * Chocolate manufacturers increased prices after the initial spike, and new prices became the norm. * The decline in cocoa futures is unlikely to affect the current prices of Easter chocolates, which were produced months ago. * Experts warn that there will be no price decrease for consumers in the short to medium term, even as raw cocoa prices fall. * The article discusses factors influencing cocoa supply, production costs, and price stabilisation in the chocolate industry. 136. </w:t>
      </w:r>
      <w:hyperlink r:id="rId134">
        <w:r>
          <w:rPr>
            <w:color w:val="0000EE"/>
            <w:u w:val="single"/>
          </w:rPr>
          <w:t>https://i-epikaira.blogspot.com/2026/03/bloomberg-nations-race-to-secure-enough.html</w:t>
        </w:r>
      </w:hyperlink>
      <w:r>
        <w:t xml:space="preserve"> - * Governments are rushing to secure fertilizer supplies ahead of spring planting due to disruptions caused by Middle East conflict. * The conflict has led to surge in urea prices and threatened phosphate supplies, impacting global crop nutrient trade. * Major exporters China and Russia are curbing some fertilizer sales, while the US and other countries are taking measures to support domestic supply. * India faces significant pressure with dwindling fuel supplies affecting nitrogen fertiliser production, prompting reliance on imports. * The war in the Middle East accentuates risks to global fertiliser trade, threatening food security worldwide.</w:t>
      </w:r>
      <w:r/>
    </w:p>
    <w:p>
      <w:r/>
      <w:r>
        <w:t xml:space="preserve">137. </w:t>
      </w:r>
      <w:hyperlink r:id="rId135">
        <w:r>
          <w:rPr>
            <w:color w:val="0000EE"/>
            <w:u w:val="single"/>
          </w:rPr>
          <w:t>https://www.thehindubusinessline.com/economy/agri-business/high-input-costs-and-supply-squeeze-the-new-threat-to-indias-2026-kharif-income/article70793378.ece</w:t>
        </w:r>
      </w:hyperlink>
      <w:r>
        <w:t xml:space="preserve"> - * India’s fertiliser supply faces disruptions due to the US-Israel-Iran conflict and global energy shortages. * Government assures adequate reserves and ongoing supply efforts, despite the threat to domestic production. * Fertiliser production in India during March 1-24 was 24.23 lakh tonnes, with steps to increase natural gas availability. * Global fertiliser price increases can impact farmgate costs, influencing cropping decisions and farmer income. * Experts highlight that higher input costs, transport expenses, and market volatility threaten farmer revenues. * Recommendations include better storage, finance access, and market linkages to mitigate volatility. 138. </w:t>
      </w:r>
      <w:hyperlink r:id="rId136">
        <w:r>
          <w:rPr>
            <w:color w:val="0000EE"/>
            <w:u w:val="single"/>
          </w:rPr>
          <w:t>https://oilprice.com/Latest-Energy-News/World-News/Maersk-Slaps-Emergency-Fuel-Surcharge-as-War-Upends-Marine-Supply-Chains.html</w:t>
        </w:r>
      </w:hyperlink>
      <w:r>
        <w:t xml:space="preserve"> - * The war in the Middle East has disrupted shipping fuel markets, leading to shortages and surges in fuel prices. * Straits of Hormuz blockade and attacks on Fujairah have caused significant supply disruptions. * Maersk announced an Emergency Bunker Surcharge on March 25 due to fluctuating fuel supply and increased distribution costs. * Maersk is redistributing fuels and sourcing from different locations to maintain vessel operations. * The situation reflects global supply chain challenges in marine logistics due to geopolitical tensions. 139. </w:t>
      </w:r>
      <w:hyperlink r:id="rId132">
        <w:r>
          <w:rPr>
            <w:color w:val="0000EE"/>
            <w:u w:val="single"/>
          </w:rPr>
          <w:t>https://www.theeastafrican.co.ke/tea/business-tech/tea-exports-worth-23m-stranded-at-mombasa-port-5404194</w:t>
        </w:r>
      </w:hyperlink>
      <w:r>
        <w:t xml:space="preserve"> - * Kenyan tea worth $23 million remains at Mombasa port since the third week due to geopolitical conflicts and port closures. * The conflict between the US, Israel, and Iran has disrupted shipping routes, notably involving the Strait of Hormuz and the Port of Salalah. * Kenya's tea exports to the Middle East and other markets have been significantly affected, causing losses and delays. * Shipping delays and vessel cancellations have worsened the situation, impacting Kenyan farmers and exporters. * Kenyan authorities and agencies suggest seeking alternative markets within Africa due to ongoing maritime route disruptions. 140. </w:t>
      </w:r>
      <w:hyperlink r:id="rId137">
        <w:r>
          <w:rPr>
            <w:color w:val="0000EE"/>
            <w:u w:val="single"/>
          </w:rPr>
          <w:t>https://finance.yahoo.com/markets/commodities/articles/iran-war-supply-chain-risks-150228762.html</w:t>
        </w:r>
      </w:hyperlink>
      <w:r>
        <w:t xml:space="preserve"> - * The conflict affects refining and processing more than mine production, impacting energy supplies and logistics. * Iran’s mining and metals sector faces infrastructure disruption, power constraints, and export bottlenecks. * Disruptions to the Strait of Hormuz threaten shipping routes, increasing costs and delays. * The conflict raises risks for iron ore, aluminium, nickel, lead, and zinc markets, mainly through elevated costs and logistic challenges. * Broader impact on global commodity prices and supply chains, with increased strategic focus on diversification and resilience. 141. </w:t>
      </w:r>
      <w:hyperlink r:id="rId138">
        <w:r>
          <w:rPr>
            <w:color w:val="0000EE"/>
            <w:u w:val="single"/>
          </w:rPr>
          <w:t>https://retailtimes.co.uk/alpro-launches-new-coconut-based-matcha-drink/</w:t>
        </w:r>
      </w:hyperlink>
      <w:r>
        <w:t xml:space="preserve"> - * Alpro announces the launch of Alpro Matcha, a plant-based, coconut-based RTD matcha drink in the UK. * The product is available in Sainsbury’s and will expand to other major retailers by June. * The drink is fortified with nutrients and targets afternoon consumption habits. * Launch responds to the rapid growth of the matcha market, with consumer interest high among younger demographics. * Alpro is the first plant-based brand to offer a soya-coconut RTD matcha drink in UK groceries. * The product is priced at £2.75, with promotional prices available. 142. </w:t>
      </w:r>
      <w:hyperlink r:id="rId139">
        <w:r>
          <w:rPr>
            <w:color w:val="0000EE"/>
            <w:u w:val="single"/>
          </w:rPr>
          <w:t>https://retailtimes.co.uk/lipton-teas-infusions-launches-lipton-ice-tea-teabag-range/</w:t>
        </w:r>
      </w:hyperlink>
      <w:r>
        <w:t xml:space="preserve"> - * Lipton Teas &amp; Infusions introduces Lipton Ice Tea teabag range in the UK, available from March to May through Ocado, Co-op, and Sainsbury’s. * The product aims to target younger consumers with flavours designed for cold brewing in refillable bottles. * The launch aligns with consumer trends towards health, convenience, sustainability, and flavour. * The market for cold tea in the UK is worth £67.7M, engaging 12.1% of the GB population. * The product offers zero sugar, zero calories, and natural sweeteners, with support from experiential marketing strategies. 143. </w:t>
      </w:r>
      <w:hyperlink r:id="rId140">
        <w:r>
          <w:rPr>
            <w:color w:val="0000EE"/>
            <w:u w:val="single"/>
          </w:rPr>
          <w:t>https://vegnews.com/hannah-montana-starbucks-drink</w:t>
        </w:r>
      </w:hyperlink>
      <w:r>
        <w:t xml:space="preserve"> - * Starbucks releases Hannah’s Secret Popstar Refresher from March 24 to April 5, with options to order year-round via customisation. * The drink is a raspberry-flavoured variation of the Strawberry Açaí Refresher, featuring dairy-free cold foam. * Starbucks offers other spring menu drinks made with non-dairy cold foam, including lavender, toasted coconut, and ube flavours. * Several new vegan-friendly drinks are introduced, including iced lavender latte, lavender crème frappuccino, and ube coconut macchiato. * The company confirms that non-dairy milk does not incur extra charges since 2024. 144. </w:t>
      </w:r>
      <w:hyperlink r:id="rId141">
        <w:r>
          <w:rPr>
            <w:color w:val="0000EE"/>
            <w:u w:val="single"/>
          </w:rPr>
          <w:t>https://www.globenewswire.com/news-release/2026/03/27/3263886/0/en/Black-Rock-Coffee-Bar-Expands-Footprint-in-Oregon-with-New-Beaverton-Location.html</w:t>
        </w:r>
      </w:hyperlink>
      <w:r>
        <w:t xml:space="preserve"> - * Black Rock Coffee Bar opens a new store in Beaverton, Oregon, on March 31, 2026, marking its 35th Oregon location. * The company is growing its presence in Oregon, where it was founded in 2008. * The new location offers signature beverages, desert-inspired drinks, energy drinks, and food items. * Customers can earn rewards via the Black Rock Rewards app. * The brand's growth and community presence are highlighted by its expansion in Oregon. 145. </w:t>
      </w:r>
      <w:hyperlink r:id="rId142">
        <w:r>
          <w:rPr>
            <w:color w:val="0000EE"/>
            <w:u w:val="single"/>
          </w:rPr>
          <w:t>https://dailycoffeenews.com/2026/03/27/weekly-coffee-news-kenneth-davids-cup-legendary-coffee-exchange/</w:t>
        </w:r>
      </w:hyperlink>
      <w:r>
        <w:t xml:space="preserve"> - * Coffee Review announces the 2026 Kenneth Davids Cup awards for excellence in coffee. * Cafe Imports promotes the Legendary Coffee Exchange and sources podcast at World of Coffee San Diego. * Starbucks completes its goal of donating 100 million climate-resilient coffee trees and plans to donate 50 million more. * Montana’s Town Pump develops Stonehouse Coffee Shots kiosks. * Cleveland considers opening a city hall coffee shop as part of its budget. * Birch &amp; Banyan Coffee hosts a mental health fair. * Blue Bottle Coffee Japan launches 'Future of Coffee' course in Kyoto for Spring 2026. * Eurest introduces Bloom Coffee Club with in-house roasting at Royal Mail. * Perfect Purée debuts six new culinary syrups. * Weekly industry updates include studies on coffee shop design, storm losses to Hawaii coffee farms, local business impacts, and sustainability efforts. 146. </w:t>
      </w:r>
      <w:hyperlink r:id="rId143">
        <w:r>
          <w:rPr>
            <w:color w:val="0000EE"/>
            <w:u w:val="single"/>
          </w:rPr>
          <w:t>https://in-confectionery.com/cocoa-markets-rebalance-amid-fragile-global-conditions/</w:t>
        </w:r>
      </w:hyperlink>
      <w:r>
        <w:t xml:space="preserve"> - * Global cocoa markets are adjusting following the extreme tightness of 2024–2025, with prices remaining under pressure. * Côte d’Ivoire arrivals reached 1.392 million tonnes, 2.5% below last season, indicating a more comfortable supply outlook. * Weather conditions remain uneven, with insufficient rainfall in several regions, maintaining market fragility. * Côte d’Ivoire's buyback crisis exposes governance and market credibility issues, with defaults on contracts and a stock build-up. * Demand remains weak; consumer chocolate prices are elevated, and retail consumption remains subdued despite falling raw material costs. * Improved rainfall and strong arrivals suggest a more stable 2025–26 crop, though secondary risks like disease and quality deterioration persist. * Ghana faces structural financing challenges, reflecting fragility in origin markets. 147. </w:t>
      </w:r>
      <w:hyperlink r:id="rId144">
        <w:r>
          <w:rPr>
            <w:color w:val="0000EE"/>
            <w:u w:val="single"/>
          </w:rPr>
          <w:t>https://www.aol.com/articles/top-economist-says-russia-just-133111005.html</w:t>
        </w:r>
      </w:hyperlink>
      <w:r>
        <w:t xml:space="preserve"> - </w:t>
      </w:r>
      <w:r>
        <w:rPr>
          <w:i/>
        </w:rPr>
        <w:t>Russia suspended ammonium nitrate exports from March 21 to April 21, citing domestic needs.</w:t>
      </w:r>
      <w:r/>
      <w:r>
        <w:rPr>
          <w:i/>
        </w:rPr>
        <w:t>Economist Steve Hanke claims this move signals a threat to the West: ease sanctions or fertiliser won’t flow.</w:t>
      </w:r>
      <w:r/>
      <w:r>
        <w:rPr>
          <w:i/>
        </w:rPr>
        <w:t>Russia controls about 40% of global ammonium nitrate trade, affecting supply chains.</w:t>
      </w:r>
      <w:r/>
      <w:r>
        <w:rPr>
          <w:i/>
        </w:rPr>
        <w:t>Global fertiliser prices, especially nitrogen fertilisers, increased by 27% as of March 2026.</w:t>
      </w:r>
      <w:r/>
      <w:r>
        <w:rPr>
          <w:i/>
        </w:rPr>
        <w:t>US and European farmers face rising input costs amid ongoing sanctions and supply disruptions.</w:t>
      </w:r>
      <w:r>
        <w:t xml:space="preserve">148. </w:t>
      </w:r>
      <w:hyperlink r:id="rId145">
        <w:r>
          <w:rPr>
            <w:color w:val="0000EE"/>
            <w:u w:val="single"/>
          </w:rPr>
          <w:t>https://southdakotasearchlight.com/2026/03/27/for-south-dakota-farmers-the-war-in-iran-is-far-worse-than-it-may-seem/</w:t>
        </w:r>
      </w:hyperlink>
      <w:r>
        <w:t xml:space="preserve"> - * South Dakota farmers are impacted by the war in Iran due to oil and fertiliser supply disruptions.</w:t>
        <w:br/>
      </w:r>
      <w:r/>
      <w:r>
        <w:rPr>
          <w:i/>
        </w:rPr>
        <w:t xml:space="preserve"> The Strait of Hormuz blockade affects global supply of oil and natural gas, raising fuel and fertiliser prices.</w:t>
        <w:br/>
      </w:r>
      <w:r>
        <w:rPr>
          <w:i/>
        </w:rPr>
      </w:r>
      <w:r>
        <w:t xml:space="preserve"> Fuel prices have increased significantly, with diesel reaching a five-year high, increasing operational costs.</w:t>
        <w:br/>
      </w:r>
      <w:r/>
      <w:r>
        <w:rPr>
          <w:i/>
        </w:rPr>
        <w:t xml:space="preserve"> Fertiliser prices, especially urea, have surged 30-40%, causing concern over availability and costs for planting.</w:t>
        <w:br/>
      </w:r>
      <w:r>
        <w:rPr>
          <w:i/>
        </w:rPr>
      </w:r>
      <w:r>
        <w:t xml:space="preserve"> U.S. congressman proposes measures to monitor fertiliser prices to mitigate planting risks. 149. </w:t>
      </w:r>
      <w:hyperlink r:id="rId146">
        <w:r>
          <w:rPr>
            <w:color w:val="0000EE"/>
            <w:u w:val="single"/>
          </w:rPr>
          <w:t>https://windward.ai/blog/march-27-maritime-intelligence-daily/</w:t>
        </w:r>
      </w:hyperlink>
      <w:r>
        <w:t xml:space="preserve"> - </w:t>
      </w:r>
      <w:r>
        <w:rPr>
          <w:i/>
        </w:rPr>
        <w:t>Iran’s maritime activity in the Strait of Hormuz has shifted to a controlled, selective transit system allowing approved vessels to pass through a northern corridor.</w:t>
      </w:r>
      <w:r/>
      <w:r>
        <w:rPr>
          <w:i/>
        </w:rPr>
        <w:t>Seven vessels transited on March 26, indicating the operational scale of Iran’s managed passage system.</w:t>
      </w:r>
      <w:r/>
      <w:r>
        <w:rPr>
          <w:i/>
        </w:rPr>
        <w:t>Oman has become the primary rerouting hub for Gulf-bound cargo, with ports like Salalah, Sohar, and Duqm absorbing displaced maritime flows.</w:t>
      </w:r>
      <w:r/>
      <w:r>
        <w:rPr>
          <w:i/>
        </w:rPr>
        <w:t>Iranian strikes targeted Omani ports to undermine rerouting, leading to increased war-risk classification and insurance re-pricing.</w:t>
      </w:r>
      <w:r/>
      <w:r>
        <w:rPr>
          <w:i/>
        </w:rPr>
        <w:t>Fuel and energy trade logistics are shifting to Oman, with a surge in bunkering and energy exports, especially to China and other Asian markets.</w:t>
      </w:r>
      <w:r>
        <w:t xml:space="preserve">150. </w:t>
      </w:r>
      <w:hyperlink r:id="rId147">
        <w:r>
          <w:rPr>
            <w:color w:val="0000EE"/>
            <w:u w:val="single"/>
          </w:rPr>
          <w:t>https://www.xeneta.com/blog/how-to-manage-freight-disruption-during-a-crisis</w:t>
        </w:r>
      </w:hyperlink>
      <w:r>
        <w:t xml:space="preserve"> - * The article discusses how disruptions in global shipping routes, such as the Red Sea and Strait of Hormuz, are affecting the supply chain, particularly fuel logistics and routing. * Carriers are layering emergency surcharges, including for fuel, which should be scrutinised using data to ensure charges are justified. * The importance of monitoring trade lanes, understanding market conditions, and evaluating carrier reliability during disruptions is emphasised. * The article provides a step-by-step crisis management framework, including setting up watchlists, challenging surcharges, aligning contracted rates with market benchmarks, and re-estimating budgets. * It also highlights the value of market intelligence services to assist decision-making and the case for flexible, indexed contracts post-crisis. 151. </w:t>
      </w:r>
      <w:hyperlink r:id="rId148">
        <w:r>
          <w:rPr>
            <w:color w:val="0000EE"/>
            <w:u w:val="single"/>
          </w:rPr>
          <w:t>https://maritimemag.com/en/drewry-world-container-index-posts-4th-consecutive-week-of-increases/?utm_source=rss&amp;utm_medium=rss&amp;utm_campaign=drewry-world-container-index-posts-4th-consecutive-week-of-increases</w:t>
        </w:r>
      </w:hyperlink>
      <w:r>
        <w:t xml:space="preserve"> - * The Drewry World Container Index rose 5% to $2,279 per 40ft container, marking the fourth consecutive weekly increase. * Higher rates observed on Asia–Europe and Transpacific trade routes, with specific increases on Shanghai–Genoa, Shanghai–Rotterdam, Shanghai–New York, and Shanghai–Los Angeles. * Disruptions in the Middle East and Strait of Hormuz have contributed to higher fuel prices and operational measures like slow steaming. * Carriers such as CMA CGM announced higher FAK rates, and some blank sailings were reported on key trade routes. * Drewry expects freight rates to continue rising in the coming weeks due to ongoing supply chain disruptions. 152. </w:t>
      </w:r>
      <w:hyperlink r:id="rId149">
        <w:r>
          <w:rPr>
            <w:color w:val="0000EE"/>
            <w:u w:val="single"/>
          </w:rPr>
          <w:t>https://www.thehindubusinessline.com/news/morbi-ceramic-units-plan-price-hike-post-shutdown-as-month-long-iran-conflict-gas-shortages-bite/article70792588.ece</w:t>
        </w:r>
      </w:hyperlink>
      <w:r>
        <w:t xml:space="preserve"> - * Over 700 ceramic units in Gujarat’s Morbi have shut down due to gas shortages and export disruptions caused by the Iran conflict and geopolitical tensions. * The shutdown started around March 24, with units dependent on gas and alternative fuels halting production. * Job losses have been significant, with over 60% of approximately four lakh workers returning to their native villages. * Exports to Gulf countries declined sharply, with around ₹102 crore worth of containers returned; shipping costs surged with war-risk surcharges. * Industry expects operations to resume once gas supplies and geopolitical conditions stabilise, leading to potential price increases and increased logistics costs. 153. </w:t>
      </w:r>
      <w:hyperlink r:id="rId150">
        <w:r>
          <w:rPr>
            <w:color w:val="0000EE"/>
            <w:u w:val="single"/>
          </w:rPr>
          <w:t>https://www.itln.in/shipping/middle-east-tensions-push-ocean-freight-rates-higher-globally-1358570</w:t>
        </w:r>
      </w:hyperlink>
      <w:r>
        <w:t xml:space="preserve"> - * Ocean freight rates in Asia Pacific are rising due to Middle East instability, affecting shipping schedules and increasing surcharges. * Disruptions in the Persian Gulf impact port congestion and fuel surcharges, leading to upward freight rate trends. * Regions such as Europe and North America are experiencing higher rates due to rerouting, blank sailings, and capacity restrictions. * Shipments from South Korea and China face volatility, with emergency surcharges and capacity adjustments. * In Southeast Asia, rates are trending upwards with pre-booking advised; country challenges such as equipment shortages and port congestion persist. * Overall, rising fuel costs, geopolitical tensions, and disruptions are maintaining elevated ocean freight rates globally. 154. </w:t>
      </w:r>
      <w:hyperlink r:id="rId151">
        <w:r>
          <w:rPr>
            <w:color w:val="0000EE"/>
            <w:u w:val="single"/>
          </w:rPr>
          <w:t>https://www.freshplaza.com/north-america/article/9824064/gulf-cargo-shifts-to-land-routes-as-regional-shipping-still-disrupted/</w:t>
        </w:r>
      </w:hyperlink>
      <w:r>
        <w:t xml:space="preserve"> - * Disruptions to maritime transport in the Gulf region due to conflicts involving Iran have led logistics providers to shift cargo to land routes. * U.S. and Israeli strikes and the closure of the Strait of Hormuz have halted most shipping traffic, impacting supply chains. * A.P. Moller-Maersk is expanding its land bridge logistics network, increasing cargo routed through ports such as Jeddah, Salalah, Sohar, and Khor Fakkan. * Cargo volumes at Jeddah increased by 40%, with special prioritisation for medicines and food. * COSCO SHIPPING Lines resumed multi-modal cargo bookings from the Far East to Middle East destinations, with routes via Khorfakkan, Fujairah, and transshipment through India. * Governments and logistics operators are implementing border, customs, and terminal procedures, including green corridors, amid rising fuel, insurance, and transport costs. 155. </w:t>
      </w:r>
      <w:hyperlink r:id="rId152">
        <w:r>
          <w:rPr>
            <w:color w:val="0000EE"/>
            <w:u w:val="single"/>
          </w:rPr>
          <w:t>https://www.hortidaily.com/article/9824271/weather-related-disruptions-seasonal-transitions-and-shifting-supply-patterns-across-key-pepper-regions/</w:t>
        </w:r>
      </w:hyperlink>
      <w:r>
        <w:t xml:space="preserve"> - * The global pepper market is affected by weather-related disruptions, seasonal transitions, and shifting supply patterns across key regions. * Limited availability in some origins support prices, but increasing new-season volumes aim to balance the market. * In Europe, weather-related issues and reduced acreage influence supply and prices in the Netherlands, Belgium, Italy, France, and Germany. * North American supply tightening stems from weather events in Mexico and Florida, raising prices. * In South Africa and Morocco, weather impacts production, while in Egypt, export volumes increase due to Moroccan supply issues. * Overall, weather and supply dynamics are causing price fluctuations and regional shifts in market activity. 156. </w:t>
      </w:r>
      <w:hyperlink r:id="rId153">
        <w:r>
          <w:rPr>
            <w:color w:val="0000EE"/>
            <w:u w:val="single"/>
          </w:rPr>
          <w:t>https://perfectdailygrind.com/2026/03/coffee-news-recap-27-march-2026/</w:t>
        </w:r>
      </w:hyperlink>
      <w:r>
        <w:t xml:space="preserve"> - * Huracán Coffee from Lithuania was named the world champion at the Global Coffee Awards in El Salvador. * Arabica futures reached their highest levels since January 2026, peaking at US$3.17/lb. * Coffee prices climb due to Brazilian producers holding stock and Middle East conflict impacting supply chains. * The Global Coffee Awards will expand to regional competitions worldwide in 2026. * Industry events celebrated coffee excellence despite market uncertainties.</w:t>
      </w:r>
      <w:r/>
    </w:p>
    <w:p>
      <w:r/>
      <w:r>
        <w:t xml:space="preserve">157. </w:t>
      </w:r>
      <w:hyperlink r:id="rId154">
        <w:r>
          <w:rPr>
            <w:color w:val="0000EE"/>
            <w:u w:val="single"/>
          </w:rPr>
          <w:t>https://afnews.com.br/cafe-fecha-em-forte-queda-nesta-5a-feira-com-pressao-de-safra-maior-no-brasil/</w:t>
        </w:r>
      </w:hyperlink>
      <w:r>
        <w:t xml:space="preserve"> - * O mercado global de café encerrou a sessão desta quinta-feira (26) com queda nas bolsas internacionais, impulsionada por expectativas de safra elevada no Brasil.</w:t>
        <w:br/>
      </w:r>
      <w:r/>
      <w:r>
        <w:rPr>
          <w:i/>
        </w:rPr>
        <w:t xml:space="preserve"> Na NY, o arábica recuou com o contrato maio/26 a 307,65 centavos de dólar por libra, queda de 845 pontos; julho/26 a 302,00 centavos, queda de 770 pontos; setembro/26 a 290,60 centavos, queda de 565 pontos.</w:t>
        <w:br/>
      </w:r>
      <w:r>
        <w:rPr>
          <w:i/>
        </w:rPr>
      </w:r>
      <w:r>
        <w:t xml:space="preserve"> Em Londres, o robusta fechou em baixa, com o contrato maio/26 a US$ 3.596 por tonelada, recuo de 33 pontos.</w:t>
        <w:br/>
      </w:r>
      <w:r/>
      <w:r>
        <w:rPr>
          <w:i/>
        </w:rPr>
        <w:t xml:space="preserve"> O cenário de maior oferta no Brasil e o aumento da disponibilidade, junto aos custos elevados de produção, pressionam as cotações.</w:t>
        <w:br/>
      </w:r>
      <w:r>
        <w:rPr>
          <w:i/>
        </w:rPr>
      </w:r>
      <w:r>
        <w:t xml:space="preserve"> Projeções regionais, como a previsão de 2,7 milhões de sacas de café em Rondônia para 2026, reforçam a expectativa de maior oferta brasileira.</w:t>
        <w:br/>
      </w:r>
      <w:r/>
      <w:r>
        <w:rPr>
          <w:i/>
        </w:rPr>
        <w:t xml:space="preserve"> A recomposição dos estoques certificados de arábica também contribui para aliviar a pressão de oferta no curto prazo.</w:t>
        <w:br/>
      </w:r>
      <w:r>
        <w:rPr>
          <w:i/>
        </w:rPr>
      </w:r>
      <w:r>
        <w:t xml:space="preserve"> A definição do preço mínimo oficial pelo governo para a safra 2026/27 serve como referência para os produtores diante da volatilidade.</w:t>
        <w:br/>
      </w:r>
      <w:r/>
      <w:r>
        <w:rPr>
          <w:i/>
        </w:rPr>
        <w:t xml:space="preserve"> A combinação de queda de preços, custos elevados e avanço da safra exige estratégia de comercialização para os produtores brasileiros. 158. </w:t>
      </w:r>
      <w:hyperlink r:id="rId154">
        <w:r>
          <w:rPr>
            <w:color w:val="0000EE"/>
            <w:u w:val="single"/>
          </w:rPr>
          <w:t>https://afnews.com.br/cafe-fecha-em-forte-queda-nesta-5a-feira-com-pressao-de-safra-maior-no-brasil/</w:t>
        </w:r>
      </w:hyperlink>
      <w:r>
        <w:rPr>
          <w:i/>
        </w:rPr>
        <w:t xml:space="preserve"> - * The coffee market closed with significant declines on major international exchanges on Thursday (26), driven by increased global supply outlook, particularly in Brazil. 159. </w:t>
      </w:r>
      <w:hyperlink r:id="rId155">
        <w:r>
          <w:rPr>
            <w:color w:val="0000EE"/>
            <w:u w:val="single"/>
          </w:rPr>
          <w:t>https://kashmirobserver.net/2026/03/27/war-in-iran-sparks-global-fertiliser-shortage-threatens-food-prices/</w:t>
        </w:r>
      </w:hyperlink>
      <w:r>
        <w:rPr>
          <w:i/>
        </w:rPr>
        <w:t xml:space="preserve"> - * Iran'snear shutdown of the Strait of Hormuz has limited supplies of nitrogen and phosphate fertilisers, impacting global trade.</w:t>
      </w:r>
      <w:r>
        <w:t xml:space="preserve"> * The shortage is affecting planting seasons in the US, Europe, and Asia, risking lower yields and higher food prices.</w:t>
      </w:r>
      <w:r>
        <w:rPr>
          <w:i/>
        </w:rPr>
        <w:t xml:space="preserve"> * Countries like Ethiopia, relying heavily on Gulf imports, face critical fertiliser shortages.</w:t>
      </w:r>
      <w:r>
        <w:t xml:space="preserve"> * Fertiliser prices are under pressure due to shipping delays and increased natural gas costs, affecting farmers' margins.</w:t>
      </w:r>
      <w:r>
        <w:rPr>
          <w:i/>
        </w:rPr>
        <w:t xml:space="preserve"> * Developing nations, especially in Africa, face reduced yields and increased costs, with potential policy interventions suggested.</w:t>
      </w:r>
      <w:r>
        <w:t xml:space="preserve">160. </w:t>
      </w:r>
      <w:hyperlink r:id="rId156">
        <w:r>
          <w:rPr>
            <w:color w:val="0000EE"/>
            <w:u w:val="single"/>
          </w:rPr>
          <w:t>https://mediaindonesia.com/nusantara/873931/agresi-as-israel-picu-harga-pupuk-melejit-petani-deli-serdang-menjerit</w:t>
        </w:r>
      </w:hyperlink>
      <w:r>
        <w:t xml:space="preserve"> - * The article reports on the rise in fertiliser and plastic mulching prices affecting farmers in Deli Serdang, North Sumatra, due to global supply disruptions amid geopolitical tensions. * Production costs increase significantly while the prices for crops like chilli decrease, threatening farmers' livelihoods. * Farmers in Deli Serdang sell chilli at prices below the break-even point, risking future crop production. * Experts highlight the potential for reduced crop output and inflation in food prices if these trends continue. * Calls for government intervention to mitigate the impact on farmers and the food supply chain. 161. </w:t>
      </w:r>
      <w:hyperlink r:id="rId157">
        <w:r>
          <w:rPr>
            <w:color w:val="0000EE"/>
            <w:u w:val="single"/>
          </w:rPr>
          <w:t>https://www.africanews.com/2026/03/27/war-on-iran-sparks-global-fertilizer-shortage-threatens-food-prices/</w:t>
        </w:r>
      </w:hyperlink>
      <w:r>
        <w:t xml:space="preserve"> - • Fertilizer shortages and rising costs caused by the war in Iran disrupt global supply. • Strait of Hormuz closure hampers shipments, affecting about a fifth of world's oil and a third of fertilizer trade. • Rising natural gas prices increase fertilizer costs as planting season begins. • Developing countries face but limited immediate relief, with some turning to organic fertilisers. • Reduced supply risks lower yields, crop failures, and higher food prices. 162. </w:t>
      </w:r>
      <w:hyperlink r:id="rId158">
        <w:r>
          <w:rPr>
            <w:color w:val="0000EE"/>
            <w:u w:val="single"/>
          </w:rPr>
          <w:t>https://www.eanlibya.com/%D9%84%D9%85%D8%A7%D8%B0%D8%A7-%D9%82%D8%AF-%D8%AA%D8%B1%D8%AA%D9%81%D8%B9-%D8%A3%D8%B3%D8%B9%D8%A7%D8%B1-%D8%A7%D9%84%D8%AD%D8%A8%D9%88%D8%A8-%D9%82%D8%B1%D9%8A%D8%A8%D8%A7%D9%8B%D8%9F/</w:t>
        </w:r>
      </w:hyperlink>
      <w:r>
        <w:t xml:space="preserve"> - • Goldman Sachs warns of potential impacts on global food markets if nitrogen fertiliser supplies are disrupted at the Strait of Hormuz. • A shortage could decrease grain production by delaying or reducing fertiliser efficiency. • US farmers may face challenges in the spring planting season owing to a 25% decline in fertiliser supplies. • Fertiliser prices have increased by 40% since the outbreak of conflict, increasing costs for agriculture. • The Strait of Hormuz accounts for 25% of global fertiliser nitrogen trade, influencing supply chains and food prices. 163. </w:t>
      </w:r>
      <w:hyperlink r:id="rId154">
        <w:r>
          <w:rPr>
            <w:color w:val="0000EE"/>
            <w:u w:val="single"/>
          </w:rPr>
          <w:t>https://afnews.com.br/cafe-fecha-em-forte-queda-nesta-5a-feira-com-pressao-de-safra-maior-no-brasil/</w:t>
        </w:r>
      </w:hyperlink>
      <w:r>
        <w:t xml:space="preserve"> - * O mercado de café encerrou a sessão desta quinta-feira (26) com queda nas principais bolsas internacionais, devido ao aumento na oferta global, especialmente do Brasil. * Os contratos de arábica na bolsa de Nova York caíram, com o contrato maio/26 cotado a 307,65 centavos de dólar por libra-peso. * O café robusta na bolsa de Londres também recuou, com o contrato maio/26 a US$ 3.596 por tonelada. * A expectativa de safra elevada no Brasil, especialmente com a previsão de produção de 2,7 milhões de sacas de café em Rondônia, pressionou os preços. * Os custos operacionais, como o aumento do diesel, também impactam os produtores, enquanto a definição de preços mínimos pelo governo atua como referência de piso. * Estoques certificados de arábica têm mostrado recomposição, ajudando a aliviar a pressão de oferta de curto prazo. * Produtores brasileiros enfrentam preços pressionados, custos elevados e avanço da safra, dificultando estratégias de comercialização. 164. </w:t>
      </w:r>
      <w:hyperlink r:id="rId159">
        <w:r>
          <w:rPr>
            <w:color w:val="0000EE"/>
            <w:u w:val="single"/>
          </w:rPr>
          <w:t>https://www.globaltrademag.com/maersk-warns-hormuz-disruption-will-keep-shipping-costs-high/</w:t>
        </w:r>
      </w:hyperlink>
      <w:r>
        <w:t xml:space="preserve"> - - Maersk issues a warning that ongoing crisis in the Strait of Hormuz will prolong global shipping disruptions. - Security risks, operational constraints, and strikes have severely limited regional port operations. - Disruptions are expected to extend into the second quarter, affecting global supply chains. - Fuel supply issues and refinery outages linked to Hormuz have increased shipping costs, leading Maersk to introduce a global bunker surcharge. - Maersk is scaling back operations in the Upper Gulf, suspending bookings in several key markets, and increasing reliance on landbridge and air freight solutions. - The company predicts continued volatility due to the strait remaining closed to commercial traffic and regional airspace issues. 165. </w:t>
      </w:r>
      <w:hyperlink r:id="rId160">
        <w:r>
          <w:rPr>
            <w:color w:val="0000EE"/>
            <w:u w:val="single"/>
          </w:rPr>
          <w:t>https://www.foodbusinessmea.com/kenya-to-launch-scientific-tea-testing-centre-in-mombasa-to-boost-quality-and-farmer-earnings/</w:t>
        </w:r>
      </w:hyperlink>
      <w:r>
        <w:t xml:space="preserve"> - * Kenya plans to commission a modern scientific tea testing centre in Mombasa by May to improve transparency and quality. * The new facility will replace outdated methods with science-based evaluation systems to ensure fair pricing. * The government announced a Sh3.5 billion investment to upgrade 19 tea factories for modernisation. * Kenya aims to transition from CTC to orthodox tea production for higher global prices. * The government discussed diversifying markets to China and Pakistan amid global price volatility. * Kes 2 billion allocated for fertiliser subsidies to support increased demand. * The visit marked a new phase of factory autonomy and encouraged adoption of digital technologies. * Rono donated 20,000 tea and avocado seedlings to promote crop diversification. * Tea sector reforms focus on quality, market diversification, and eliminating middlemen to benefit farmers. 166. </w:t>
      </w:r>
      <w:hyperlink r:id="rId161">
        <w:r>
          <w:rPr>
            <w:color w:val="0000EE"/>
            <w:u w:val="single"/>
          </w:rPr>
          <w:t>https://www.foodbusinessmea.com/maritime-logistics-face-rising-costs-delays-as-vessels-avoid-red-sea-suez-canal/</w:t>
        </w:r>
      </w:hyperlink>
      <w:r>
        <w:t xml:space="preserve"> - * Maritime transport experiences increased costs and delays due to avoidance of the Red Sea and Suez Canal caused by regional instability. * Fuel costs for vessels have increased by 20%, with longer rerouted passages raising shipping expenses. * Routes between Asia and Africa or Europe face more severe disruptions; Asia-North America routes are minimally affected. * Ships rerouted around Africa lead to extended transit times, affecting perishable goods and cold chain integrity. * Increased shipping costs impact food prices, margins, and sourcing patterns for African importers and exporters. * Strategies include diversifying suppliers, forward contracting, and using alternative ports and multimodal options. * Geopolitical tensions are expected to sustain volatility in maritime logistics, requiring supply chain adaptation by food industry stakeholders. 167. </w:t>
      </w:r>
      <w:hyperlink r:id="rId162">
        <w:r>
          <w:rPr>
            <w:color w:val="0000EE"/>
            <w:u w:val="single"/>
          </w:rPr>
          <w:t>https://www.global-agriculture.com/latam-agriculture/brazil-secures-alternative-export-route-via-turkey-to-safeguard-agricultural-trade-amid-strait-of-hormuz-disruptions/</w:t>
        </w:r>
      </w:hyperlink>
      <w:r>
        <w:t xml:space="preserve"> - * Brazil established an alternative export corridor through Turkey to ensure ongoing agricultural trade, despite Strait of Hormuz restrictions. * The agreement involves Turkish ports as transit hubs for shipments to the Middle East and Central Asia. * Brazil negotiated a new sanitary veterinary certification to facilitate animal-origin product transit through Turkey. * The route allows temporary storage and movement of goods, particularly meat and animal-based exports. * The arrangement aims to improve supply chain resilience amid geopolitical and logistical uncertainties. 168. </w:t>
      </w:r>
      <w:hyperlink r:id="rId163">
        <w:r>
          <w:rPr>
            <w:color w:val="0000EE"/>
            <w:u w:val="single"/>
          </w:rPr>
          <w:t>https://www.nationalobserver.com/2026/03/27/news/cocoa-prices-are-coming-down-doesnt-mean-easter-chocolate-will-be-cheaper</w:t>
        </w:r>
      </w:hyperlink>
      <w:r>
        <w:t xml:space="preserve"> - * Cocoa futures dropped from over US$12,000 to just over US$3,000 per tonne in 2024, due to improved weather and yields. * Cocoa prices have fallen but consumer prices for Easter chocolates are unlikely to decrease as products were planned months in advance. * Manufacturers adapted recipes and production methods to reduce reliance on raw cocoa, making supply chains more resilient. * Changes included producing chocolates with less cocoa and using less-expensive fillings. * The price decline in raw cocoa is not expected to impact current or upcoming Easter chocolate prices.</w:t>
      </w:r>
      <w:r/>
    </w:p>
    <w:p>
      <w:r/>
      <w:r>
        <w:t xml:space="preserve">169. </w:t>
      </w:r>
      <w:hyperlink r:id="rId164">
        <w:r>
          <w:rPr>
            <w:color w:val="0000EE"/>
            <w:u w:val="single"/>
          </w:rPr>
          <w:t>https://logistyka.rp.pl/szynowy/art44053171-w-przewozach-z-chin-pociagi-zastepuja-statki</w:t>
        </w:r>
      </w:hyperlink>
      <w:r>
        <w:t xml:space="preserve"> - * Ceny morskich frachtów z Szanghaju do Rotterdamu wzrosły do 2552 USD za 40-stopowy kontener, od marca 2023 roku. * Przewozy kontenerów na NJS wzrosły o 31,35% do 54,818 TEU w dwóch miesiącach. * Z Chin do Polski przewieziono 47,056 TEU, co stanowi 44,65% wzrostu. * Przewozy kolejowe z Chin do Polski wzrosły o 247,15% do 2312 TEU w tym samym okresie. * Transport kolejowy odgrywa coraz większą rolę w handlu między Chinami a UE, wzrastając o 19,9% w handlu dwustronnym. * Opóźnienia na kolei się zmniejszają, a czas transportu do Polski wydłużył się o 11%, z powrotem do normy. * Wzrost cen w transporcie kolejowym odzwierciedla rosnący popyt na przewozy kolejowe, szczególnie w warunkach rosnących kosztów frachtu morskiego i lotniczego. 170. </w:t>
      </w:r>
      <w:hyperlink r:id="rId165">
        <w:r>
          <w:rPr>
            <w:color w:val="0000EE"/>
            <w:u w:val="single"/>
          </w:rPr>
          <w:t>https://www.newsghana.com.gh/wto-chief-warns-of-worst-trade-disruptions-in-80-years-as-reform-talks-enter-crunch-day/</w:t>
        </w:r>
      </w:hyperlink>
      <w:r>
        <w:t xml:space="preserve"> - * WTO Director-General Ngozi Okonjo-Iweala states global trading system faces its worst disruptions in eight decades, during the 14th Ministerial Conference in Yaoundé. * Conference focuses on WTO reform, including institutional reform, e-commerce moratorium, agriculture, dispute settlement, fisheries subsidies, and investment facilitation. * Key contentious issue is the future of the Most Favoured Nation (MFN) principle; US and EU question it, proposing reassessment. * The e-commerce moratorium’s future remains uncertain, with retaining it considered a win for business. * Africa's stake is high due to the digital trade sector valued at over $4.6 trillion annually, but WTO lacks rules for cross-border digital commerce. * The dispute settlement system remains dysfunctional since 2019 due to US blockages; restoring it is pending. * First WTO ministerial in Sub-Saharan Africa with over 80 trade ministers attending. 171. </w:t>
      </w:r>
      <w:hyperlink r:id="rId166">
        <w:r>
          <w:rPr>
            <w:color w:val="0000EE"/>
            <w:u w:val="single"/>
          </w:rPr>
          <w:t>https://blockonomi.com/brent-crude-approaches-110-amid-escalating-iran-tensions-and-hormuz-blockade/</w:t>
        </w:r>
      </w:hyperlink>
      <w:r>
        <w:t xml:space="preserve"> - * Brent crude oil neared $110 per barrel while WTI reached $96 amid Middle East tensions in April. * President Trump postponed potential strikes on Iran’s energy sector until April 6. * Approximately 8 million barrels per day are unavailable due to the Hormuz Strait blockade. * Geopolitical hostilities have caused a sharp rise in global crude markets, with Brent jumping 52% in March. * Military and diplomatic developments include Israeli strikes, drone attacks, troop deployment discussions, and US-Iran negotiations status. * The oil spike is raising economic concerns, with increased government measures and bond yields. * Analysts project possible oil prices reaching up to $200 if hostilities persist. 172. </w:t>
      </w:r>
      <w:hyperlink r:id="rId167">
        <w:r>
          <w:rPr>
            <w:color w:val="0000EE"/>
            <w:u w:val="single"/>
          </w:rPr>
          <w:t>https://www.focus.de/finanzen/ein-brasilianischer-kaffeebauer-will-16-500-euro-pro-sack-der-seltenen-sorte-eugenioides-erzielen_93e3e709-4ea3-410d-80b0-001669b9e657.html</w:t>
        </w:r>
      </w:hyperlink>
      <w:r>
        <w:t xml:space="preserve"> - * Luiz Paulo Dias Pereira Filho, a fourth-generation coffee farmer in Brazil, targets high prices for the rare Eugenioides coffee variety. * He plans to sell ten 60-kilogram sacks for up to 1 million Reais (€165,600). * The coffee is described as highly sweet, with no bitterness and low caffeine content. * The plant requires intensive care and has not undergone genetic modification. * Brazil is the world's largest coffee producer; Germany is a major importer in 2025. 173. </w:t>
      </w:r>
      <w:hyperlink r:id="rId168">
        <w:r>
          <w:rPr>
            <w:color w:val="0000EE"/>
            <w:u w:val="single"/>
          </w:rPr>
          <w:t>https://www.thehindu.com/news/national/andhra-pradesh/robots-drones-and-sprayers-available-for-farmers-ready-to-switch-to-modern-technology/article70791482.ece</w:t>
        </w:r>
      </w:hyperlink>
      <w:r>
        <w:t xml:space="preserve"> - * Mechanisation through robots and drones is presented as an alternative to labour shortages in agriculture. * A robotic sprayer called ‘Farm Robo’ was displayed during the Republic Day parade in Tirupati, India. * The robot automates pesticide spraying, reducing human exposure and saving time. * An ICAR award winning farmer, G. Venkatarama Raju, advocates for awareness and training in modern farm technology. * Raju has established a centre with drones, robots, mini tractors, and organic farming inputs, and has petitioned for Tirupati to join the FARM project for sustainable agriculture. 174. </w:t>
      </w:r>
      <w:hyperlink r:id="rId169">
        <w:r>
          <w:rPr>
            <w:color w:val="0000EE"/>
            <w:u w:val="single"/>
          </w:rPr>
          <w:t>https://www.limerickleader.ie/news/farming/2048230/rocketing-costs-and-potential-shortage-of-fertiliser-due-to-middle-east-crisis.html</w:t>
        </w:r>
      </w:hyperlink>
      <w:r>
        <w:t xml:space="preserve"> - - Irish farmers are experiencing increased fertiliser costs and potential shortages following conflict in the Middle East.</w:t>
        <w:br/>
      </w:r>
      <w:r>
        <w:t>- Disruption to fertiliser shipments from Iran, Qatar, and Saudi Arabia affects supply; these countries account for approximately 20% of global nitrogen fertiliser trade. - Irish reliance on imported fertilisers like nitrogen is vulnerable; Dr Patrick Cashman promotes use of clover to reduce dependency.</w:t>
        <w:br/>
      </w:r>
      <w:r>
        <w:t xml:space="preserve">- Russia also contributes about 20% to global fertiliser trade, adding geopolitical risks. - EU introduces carbon border taxes on fertilisers; policy responses are being urged due to rising costs and falling farmers' prices. 175. </w:t>
      </w:r>
      <w:hyperlink r:id="rId170">
        <w:r>
          <w:rPr>
            <w:color w:val="0000EE"/>
            <w:u w:val="single"/>
          </w:rPr>
          <w:t>https://www.asianews.it/news-en/Sri-Lanka%3A-Fertiliser-crisis-%28and-the-Gulf-War%29-cripple-the-agricultural-sector-65124.html</w:t>
        </w:r>
      </w:hyperlink>
      <w:r>
        <w:t xml:space="preserve"> - * Sri Lanka faces a fertiliser shortage threatening rice harvests in the Yala and Maha seasons, with stocks at 60,000 tonnes against a need for 130,000 tonnes. * The Gulf War and regional conflicts have disrupted fertiliser imports, mainly from Middle Eastern countries. * The global fertiliser price has surged, increasing production costs and food prices. * The government has not utilised local phosphate resources nor taken effective action to import sufficient fertiliser. * Experts highlight structural vulnerabilities in Sri Lanka’s agricultural model due to global market and geopolitical shocks. 176. </w:t>
      </w:r>
      <w:hyperlink r:id="rId171">
        <w:r>
          <w:rPr>
            <w:color w:val="0000EE"/>
            <w:u w:val="single"/>
          </w:rPr>
          <w:t>https://www.zeebiz.com/economy-infra/agricultue/news-goldman-sachs-flags-global-food-risk-from-hormuz-fertilizer-disruptions-392712</w:t>
        </w:r>
      </w:hyperlink>
      <w:r>
        <w:t xml:space="preserve"> - • Goldman Sachs reports that a disruption in the Strait of Hormuz could tighten global agricultural markets by constraining fertiliser flows. • The note states 60% of the global nitrogen fertiliser market transits this chokepoint and highlights price rises of 40% since conflict onset. • Disruptions may reduce fertiliser availability and increase production costs, impacting food supply chains and inflation. • The US may be less affected initially due to timing but remains vulnerable to shipping delays. Europe and Australia could face tighter conditions. • The report warns of potential yield losses and shifts in crop planting, with increased demand for US grain exports and upward pressure on prices. 177. </w:t>
      </w:r>
      <w:hyperlink r:id="rId172">
        <w:r>
          <w:rPr>
            <w:color w:val="0000EE"/>
            <w:u w:val="single"/>
          </w:rPr>
          <w:t>https://advancedmixology.com/blogs/art-of-mixology/top-canadian-coffee-brands-offering-freshly-roasted-bean</w:t>
        </w:r>
      </w:hyperlink>
      <w:r>
        <w:t xml:space="preserve"> - * The article discusses five Canadian coffee brands that focus on delivering freshly roasted beans across Canada. * Each brand roasts in small batches and ships within days, with printed roast dates. * Brands include Coffee Roast Lab, Phil &amp; Sebastian Coffee Roasters, Rocanini Coffee Roasters, and JJ Bean Coffee Roasters. * The companies source high-quality, traceable, specialty-grade coffee from various regions. * Emphasises importance of freshness window (7-21 days), roast profile matching brewing method, and traceability for consumers. 178. </w:t>
      </w:r>
      <w:hyperlink r:id="rId173">
        <w:r>
          <w:rPr>
            <w:color w:val="0000EE"/>
            <w:u w:val="single"/>
          </w:rPr>
          <w:t>https://ricenewstoday.com/global-rice-prices-stagnate-as-indian-surplus-offsets-war-risks/</w:t>
        </w:r>
      </w:hyperlink>
      <w:r>
        <w:t xml:space="preserve"> - • Despite war-induced costs in the Middle East, global rice prices steady due to Indian surplus. • Indian rice offers lower prices and has an additional 500,000 tonnes en route to Middle East. • Thai exporters face elevated costs from conflict, with shipping disruptions affecting exports. • Rising diesel and packaging costs increase production expenses in Thailand. • Disruptions in Middle Eastern markets, especially Iraq, threaten Thailand’s export targets. 179. </w:t>
      </w:r>
      <w:hyperlink r:id="rId174">
        <w:r>
          <w:rPr>
            <w:color w:val="0000EE"/>
            <w:u w:val="single"/>
          </w:rPr>
          <w:t>https://www.foodnavigator-usa.com/Article/2026/03/26/performance-wellness-trends-reshaping-food-beverage/?utm_source=RSS_Feed&amp;utm_medium=RSS&amp;utm_campaign=RSS</w:t>
        </w:r>
      </w:hyperlink>
      <w:r>
        <w:t xml:space="preserve"> - • Spate's predictive insights identify consumer shift towards integrated wellness systems, emphasising benefits like hydration, protein, and immunity. • Trends are surfacing through search behaviour on Google, TikTok, and Instagram, indicating emerging priorities. • Hint rebrands to focus on zero sugar, modern hydration needs with flavours like creamsicle, driven by consumer demand for sugar reduction. • Chlorophyl water gains popularity via social media, emphasising detox, beauty, and health benefits. • Consumer interest in protein increases across various products, with brands like Aloha emphasising balance with low sugar and natural ingredients. • The industry forecast expects brands that align early with less sugar, functional benefits, and effortless wellness to succeed by 2026. 180. </w:t>
      </w:r>
      <w:hyperlink r:id="rId175">
        <w:r>
          <w:rPr>
            <w:color w:val="0000EE"/>
            <w:u w:val="single"/>
          </w:rPr>
          <w:t>https://www.beefmagazine.com/farm-business-management/fertilizer-prices-surge-squeezing-farm-profit-margins-nationwide</w:t>
        </w:r>
      </w:hyperlink>
      <w:r>
        <w:t xml:space="preserve"> - * Fertilizer prices in the US have increased significantly, threatening farm profit margins ahead of the 2026 planting season. * Nitrogen-based fertilizers, including UAN and urea, have risen by 23-31% year-over-year. * Supply disruptions due to Middle East conflicts and China’s export delays have impacted global markets. * US farmers face break-even prices for crops that are higher than current market prices. * Brazil's fertilizer imports dropped 33%, with prices increasing by 35% over two weeks, indicating broader international supply concerns. 181. </w:t>
      </w:r>
      <w:hyperlink r:id="rId175">
        <w:r>
          <w:rPr>
            <w:color w:val="0000EE"/>
            <w:u w:val="single"/>
          </w:rPr>
          <w:t>https://www.beefmagazine.com/farm-business-management/fertilizer-prices-surge-squeezing-farm-profit-margins-nationwide</w:t>
        </w:r>
      </w:hyperlink>
      <w:r>
        <w:t xml:space="preserve"> - * Fertilizer prices, especially nitrogen-based, increase significantly in 2026, impacting US farmers. * Prices for UAN 28, urea, anhydrous, and UAN 32 rise between 23% and 31% year-over-year. * Global supply issues stem from Middle East conflicts and China's potential export restrictions. * Prices now threaten crop profit margins as break-even points are near current market prices. * Brazilian fertilizer imports decline, with urea prices increasing sharply, highlighting international impact. 182. </w:t>
      </w:r>
      <w:hyperlink r:id="rId175">
        <w:r>
          <w:rPr>
            <w:color w:val="0000EE"/>
            <w:u w:val="single"/>
          </w:rPr>
          <w:t>https://www.beefmagazine.com/farm-business-management/fertilizer-prices-surge-squeezing-farm-profit-margins-nationwide</w:t>
        </w:r>
      </w:hyperlink>
      <w:r>
        <w:t xml:space="preserve"> - * Fertilizer prices in the US rise sharply, with nitrogen-based fertilisers leading a rally, impacting farm profit margins. * Prices for fertilisers such as UAN 28, urea, anhydrous, and UAN 32 have increased by 23-31% year-over-year. * The surge is driven by geopolitical disruptions in the Middle East and potential export restrictions from China. * The price hike threatens farmer profitability, with break-even prices for crops exceeding current market prices. * The crisis also affects international markets, notably Brazil, with urea imports dropping and prices rising 35% in two weeks. 183. </w:t>
      </w:r>
      <w:hyperlink r:id="rId176">
        <w:r>
          <w:rPr>
            <w:color w:val="0000EE"/>
            <w:u w:val="single"/>
          </w:rPr>
          <w:t>https://europeansting.com/2026/03/27/persian-gulf-crisis-impacting-food-security-fao-warns/</w:t>
        </w:r>
      </w:hyperlink>
      <w:r>
        <w:t xml:space="preserve"> - • UN FAO warns the intensifying conflict in the Persian Gulf affects global food security. • Disruptions to trade, particularly in oil, fertiliser, and natural gas, impact agricultural production. • Farmers face rising fertiliser and fuel prices, with potential reductions in crop yields. • Vulnerable nations like Sri Lanka, Bangladesh, and African countries are most affected. • Short-term solutions include alternative maritime routes and emergency financial support. 184. </w:t>
      </w:r>
      <w:hyperlink r:id="rId177">
        <w:r>
          <w:rPr>
            <w:color w:val="0000EE"/>
            <w:u w:val="single"/>
          </w:rPr>
          <w:t>https://peakoil.com/production/this-map-shows-a-crude-ticking-time-bomb-that-hits-much-of-the-worlds-oil-supply-in-april</w:t>
        </w:r>
      </w:hyperlink>
      <w:r>
        <w:t xml:space="preserve"> - * Disruptions at the Strait of Hormuz since late February affect global oil flow, with impacts starting in April.</w:t>
      </w:r>
      <w:r>
        <w:rPr>
          <w:i/>
        </w:rPr>
        <w:t xml:space="preserve"> Asia, particularly India and Northeast Asia, faces the earliest supply squeeze, with cargo delays of 10-20 days.</w:t>
      </w:r>
      <w:r>
        <w:t xml:space="preserve"> Oil demand in Southeast Asia expected to fall by about 300,000 barrels per day in April, rising to over 2 million barrels per day in May and approaching 3 million in June.</w:t>
      </w:r>
      <w:r>
        <w:rPr>
          <w:i/>
        </w:rPr>
        <w:t xml:space="preserve"> Impact on Europe anticipated in mid-April, mainly through higher costs rather than shortages.</w:t>
      </w:r>
      <w:r>
        <w:t xml:space="preserve"> The US unlikely to face physical shortages due to longer voyage times and domestic production, but will see higher prices and market dislocations.</w:t>
      </w:r>
      <w:r>
        <w:rPr>
          <w:i/>
        </w:rPr>
        <w:t xml:space="preserve"> Brent crude prices have risen 49% this month to $108.01 per barrel, with market expectations of continued volatility and potential conflict escalation. 185. </w:t>
      </w:r>
      <w:hyperlink r:id="rId178">
        <w:r>
          <w:rPr>
            <w:color w:val="0000EE"/>
            <w:u w:val="single"/>
          </w:rPr>
          <w:t>https://www.gcrmag.com/coverage-of-the-gcr-leaders-symposium/</w:t>
        </w:r>
      </w:hyperlink>
      <w:r>
        <w:rPr>
          <w:i/>
        </w:rPr>
        <w:t xml:space="preserve"> - * The 2026 GCR Leaders Symposium took place at the Melbourne International Coffee Expo, examining coffee across Australia and internationally. * Industry leaders discussed the shift of coffee beyond traditional cafes into retail, hospitality-focused fuel stations, airports, and large-scale event experiences. * Companies like Freedom Fuels, SSP Australia &amp; New Zealand, and The Big Group are redefining coffee environments and customer engagement. * Coffee roaster leaders shared insights on scaling businesses, focusing on financial strategies and long-term planning. * Starbucks outlined its growth strategy in Australia, emphasising community-oriented formats and customer service. * The symposium included panel discussions on global influences reshaping the Australian coffee market. 186. </w:t>
      </w:r>
      <w:hyperlink r:id="rId179">
        <w:r>
          <w:rPr>
            <w:color w:val="0000EE"/>
            <w:u w:val="single"/>
          </w:rPr>
          <w:t>https://islandsbusiness.com/pacnews/pacnews-three-27-march-2026/</w:t>
        </w:r>
      </w:hyperlink>
      <w:r>
        <w:rPr>
          <w:i/>
        </w:rPr>
        <w:t xml:space="preserve"> - * Fiji's tertiary enrolment increased from 14% in 2005 to 75% in 2024, with the highest participation in the Pacific. * Government support, including scholarships and loans, has made higher education accessible. * Fiji benefits from hosting the University of the South Pacific, which funds 73% of its costs. * Rapid growth has exposed vulnerabilities, including funding cuts during COVID-19 and concerns about quality assurance. * Youth unemployment and brain drain to Australia and New Zealand pose long-term challenges. * UNESCO highlights Fiji as a unique case among Small Island Developing States balancing access and quality. 187. </w:t>
      </w:r>
      <w:hyperlink r:id="rId180">
        <w:r>
          <w:rPr>
            <w:color w:val="0000EE"/>
            <w:u w:val="single"/>
          </w:rPr>
          <w:t>http://www.ecns.cn/cns-wire/2026-03-27/detail-ihfaytev9468744.shtml</w:t>
        </w:r>
      </w:hyperlink>
      <w:r>
        <w:rPr>
          <w:i/>
        </w:rPr>
        <w:t xml:space="preserve"> - * Two 20,000-TEU container ships operated by China's COSCO SHIPPING Lines, CSCL Indian Ocean and CSCL Arctic Ocean, started transiting the Strait of Hormuz. * The ships had been stranded in the Persian Gulf on the western side of the strait. * The vessels were approaching the strait on their return voyage to China as of Friday morning. * They were sailing empty and marked as 'CHINA OWNER'. * Their voyage was delayed due to conflict involving the US, Israel, Iran, and Iran's closure of the Strait of Hormuz. * The original schedule was for the ships to depart the Persian Gulf for Malaysia in mid-March. 188. </w:t>
      </w:r>
      <w:hyperlink r:id="rId181">
        <w:r>
          <w:rPr>
            <w:color w:val="0000EE"/>
            <w:u w:val="single"/>
          </w:rPr>
          <w:t>https://visayandailystar.com/supply-disruptions/?utm_source=rss&amp;utm_medium=rss&amp;utm_campaign=supply-disruptions</w:t>
        </w:r>
      </w:hyperlink>
      <w:r>
        <w:rPr>
          <w:i/>
        </w:rPr>
        <w:t xml:space="preserve"> - * A WTO official warns that disruptions to fertilizer supplies caused by the Middle East war could threaten global food security through scarcity and high prices. * Iran’s near-shutdown of the Strait of Hormuz impacts transportation of fertilisers, affecting major producers and food-exporting countries. * The Gulf region’s fertiliser production is impacted by the war, affecting supplies of urea to major countries like India, Thailand, and Brazil. * The disruption could affect planting seasons for next year's crops, leading to reduced harvests and increased prices. * The Philippines could be impacted due to its reliance on imported food and fertiliser supplies, urging government action to secure stocks. 189. </w:t>
      </w:r>
      <w:hyperlink r:id="rId182">
        <w:r>
          <w:rPr>
            <w:color w:val="0000EE"/>
            <w:u w:val="single"/>
          </w:rPr>
          <w:t>https://www.maritimegateway.com/vessel-congestion-at-asian-ports-as-kamarajar-holds-5711-stranded-export-vehicles/</w:t>
        </w:r>
      </w:hyperlink>
      <w:r>
        <w:rPr>
          <w:i/>
        </w:rPr>
        <w:t xml:space="preserve"> - * The closure of the Strait of Hormuz has caused vessel congestion at Asian ports, impacting global shipping routes. * Approximately 130 container ships, representing around 1.5% of global fleet capacity, have been stranded in the Gulf since February 28. * The disruption has led to operational strain at Asian ports including Singapore, Shanghai, and Busan. * Kamarajar Port in Tamil Nadu received 5,711 export vehicles delayed due to suspended Gulf shipping services. * Dakshin Bharat Gateway Terminal recorded its first 100% transhipment vessel call to facilitate stranded cargo. 190. </w:t>
      </w:r>
      <w:hyperlink r:id="rId183">
        <w:r>
          <w:rPr>
            <w:color w:val="0000EE"/>
            <w:u w:val="single"/>
          </w:rPr>
          <w:t>https://www.logisticsinsider.in/why-diesel-rationing-is-slowing-indias-trucking-sector-despite-no-shortage-claims/</w:t>
        </w:r>
      </w:hyperlink>
      <w:r>
        <w:rPr>
          <w:i/>
        </w:rPr>
        <w:t xml:space="preserve"> - * Industry sources report that trucks in India are receiving only 40–50 litres of diesel per fill, below the typical requirement of 200 litres. 191. </w:t>
      </w:r>
      <w:hyperlink r:id="rId184">
        <w:r>
          <w:rPr>
            <w:color w:val="0000EE"/>
            <w:u w:val="single"/>
          </w:rPr>
          <w:t>https://www.koreatimes.co.kr/world/20260327/fertilizer-crisis-hits-farmers-as-iran-war-disrupts-supply?utm_source=rss</w:t>
        </w:r>
      </w:hyperlink>
      <w:r>
        <w:rPr>
          <w:i/>
        </w:rPr>
        <w:t xml:space="preserve"> - * Farmers worldwide face fertiliser shortages due to Iran war and Strait of Hormuz blockade. * Supplies of nitrogen (urea) and phosphate under threat, affecting planting seasons. * Disruptions already affecting the United States, Europe, and developing countries like Ethiopia and India. * High transportation costs and reduced imports threaten crop yields and increase food prices. * Governments may need to intervene through subsidies and promoting domestic production. 192. </w:t>
      </w:r>
      <w:hyperlink r:id="rId185">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fertilizer flows and increasing production costs. * The report states that nitrogen fertilizer accounts for 60% of global fertiliser use, particularly affecting crops like corn and grains. * Since the conflict began, nitrogen fertiliser prices have increased by 40%, impacting input costs and food supply chains. * Over a quarter of global nitrogen fertiliser trade and about 20% of LNG, key for nitrogen production, transit the Strait. * Regions like Europe and Australia are more vulnerable, with potential demand increases for US grain exports if disruptions persist. * The broader macroeconomic effects include inflationary pressures and weaker growth, with 80% of the Bloomberg Commodity Index exposed to the conflict. 193. </w:t>
      </w:r>
      <w:hyperlink r:id="rId186">
        <w:r>
          <w:rPr>
            <w:color w:val="0000EE"/>
            <w:u w:val="single"/>
          </w:rPr>
          <w:t>https://www.business-standard.com/world-news/west-asia-war-sparks-global-fertiliser-shortage-threatens-food-prices-126032700131_1.html</w:t>
        </w:r>
      </w:hyperlink>
      <w:r>
        <w:rPr>
          <w:i/>
        </w:rPr>
        <w:t xml:space="preserve"> - * The Iran war has caused gas prices to rise and fertiliser supplies to dwindle due to the near shutdown of the Strait of Hormuz. * Major fertiliser nutrients, including nitrogen and phosphate, are under threat from the conflict, impacting global trade. * Countries like Ethiopia, which rely heavily on Gulf imports, face critical fertiliser shortages during planting season. * The shortages may lead to lower yields, crop failures, and increased food prices worldwide. * Disruptions are mainly affecting Africa, Europe, and the US, with potential long-term impacts on crop yields and food security. 194. </w:t>
      </w:r>
      <w:hyperlink r:id="rId185">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fertiliser flows and increasing production costs. * The note highlights that the Strait is critical for the global nitrogen fertiliser market, affecting crops like corn and grains. * Fertiliser prices have risen by 40% since the onset of the conflict, impacting input costs and food supply chains. * Over a quarter of global nitrogen fertiliser trade and about 20% of LNG transits the Strait, affecting fertiliser availability and costs. * Reduced fertiliser use may lead to yield losses and shifts to less fertiliser-intensive crops, potentially raising grain prices. * The US may be less affected initially, but Europe and Australia face tighter conditions and possible increased demand for US grain exports. * The disruption contributes to inflationary pressures and weaker growth, impacting bonds and equities. 195. </w:t>
      </w:r>
      <w:hyperlink r:id="rId187">
        <w:r>
          <w:rPr>
            <w:color w:val="0000EE"/>
            <w:u w:val="single"/>
          </w:rPr>
          <w:t>https://codeblue.galencentre.org/2026/03/malaysia-looking-for-alternative-fertiliser-supplies-plantation-minister/</w:t>
        </w:r>
      </w:hyperlink>
      <w:r>
        <w:rPr>
          <w:i/>
        </w:rPr>
        <w:t xml:space="preserve"> - * Malaysia, a major fertiliser importer, is sourcing alternative supplies due to export suspensions by Russia and China amid global supply disruptions. * The government plans to expand import sources and activate alternative supply channels within three to six months. * Domestic fertiliser production meets only 39 per cent of Malaysia’s annual demand, and local producers face supply disruptions and raw material price hikes. * Global fertiliser supply disruptions are linked to conflict in West Asia and the Strait of Hormuz blockade, affecting global food security and fertiliser prices. * Malaysia’s fertiliser shortages threaten palm oil production costs and prices, impacting farmers and the food supply chain. 196. </w:t>
      </w:r>
      <w:hyperlink r:id="rId188">
        <w:r>
          <w:rPr>
            <w:color w:val="0000EE"/>
            <w:u w:val="single"/>
          </w:rPr>
          <w:t>https://batamnewsasia.com/2026/03/27/global-shipping-disruption-port-congestion-rises-as-gulf-route-shuts/</w:t>
        </w:r>
      </w:hyperlink>
      <w:r>
        <w:rPr>
          <w:i/>
        </w:rPr>
        <w:t xml:space="preserve"> - * Shipping activity in Asia faces delays due to the closure of the Strait of Hormuz, causing vessels to reroute. * Major ports such as Singapore and Malaysia experience increased congestion and vessel backlog. * Shipping costs, including insurance premiums and fuel prices, have surged as a result of disruptions. * Shipping companies are implementing surcharges and delaying journeys, affecting global supply chains. * Experts warn prolonged disruption could lead to economic impacts like inflation and slowed growth. 197. </w:t>
      </w:r>
      <w:hyperlink r:id="rId189">
        <w:r>
          <w:rPr>
            <w:color w:val="0000EE"/>
            <w:u w:val="single"/>
          </w:rPr>
          <w:t>https://www.campograndenews.com.br/economia/escalada-da-guerra-no-ira-encarece-fertilizantes-e-ameaca-safra-2026-27-em-ms</w:t>
        </w:r>
      </w:hyperlink>
      <w:r>
        <w:rPr>
          <w:i/>
        </w:rPr>
        <w:t xml:space="preserve"> - * A escalada do conflito no Oriente Médio impacta o mercado global de fertilizantes, elevando custos para o Brasil, incluindo Mato Grosso do Sul. * Os preços da ureia, fertilizante principal, subiram 50% em 30 dias e 89% na comparação anual. * Aproximadamente 60% dos insumos ainda serão adquiridos ao preço actual, podendo elevar custos de produção na safra 2026/27. * Navios parados na região representam riscos de desabastecimento e aumento de preços. * A projeção é de aumento nos custos de produção e possível impacto inflacionário na safra de soja e milho. 198. </w:t>
      </w:r>
      <w:hyperlink r:id="rId189">
        <w:r>
          <w:rPr>
            <w:color w:val="0000EE"/>
            <w:u w:val="single"/>
          </w:rPr>
          <w:t>https://www.campograndenews.com.br/economia/escalada-da-guerra-no-ira-encarece-fertilizantes-e-ameaca-safra-2026-27-em-ms</w:t>
        </w:r>
      </w:hyperlink>
      <w:r>
        <w:rPr>
          <w:i/>
        </w:rPr>
        <w:t xml:space="preserve"> - * Conflito no Oriente Médio impacta mercado de fertilizantes, elevando custos de produção na safra 2026/27 em Mato Grosso do Sul. * Preços da ureia aumentaram 50% em 30 dias e 89% na comparação anual, influenciando custos de soja e milho. * Cerca de 60% dos insumos ainda não foram adquiridos, elevando risco de inflação na produção agrícola. * Restrição das exportações chinesas e bloqueio de navios no Oriente Médio contribuem para a alta dos preços. * Projeto de custos elevado pode reduzir lucros e impactar a produção agrícola na região. 199. </w:t>
      </w:r>
      <w:hyperlink r:id="rId190">
        <w:r>
          <w:rPr>
            <w:color w:val="0000EE"/>
            <w:u w:val="single"/>
          </w:rPr>
          <w:t>https://www.morningagclips.com/purdue-experts-examine-trade-policy-and-economic-trends/</w:t>
        </w:r>
      </w:hyperlink>
      <w:r>
        <w:rPr>
          <w:i/>
        </w:rPr>
        <w:t xml:space="preserve"> - * Purdue University's Department of Agricultural Economics releases the 2026 PAER annual outlook, analysing economic, trade policy, and farm bill uncertainties affecting agriculture in the US.</w:t>
        <w:br/>
      </w:r>
      <w:r/>
      <w:r>
        <w:rPr>
          <w:i/>
        </w:rPr>
        <w:t xml:space="preserve"> The report projects modest US economic growth with inflation near 2.5% and steady unemployment in the mid-4% range.</w:t>
        <w:br/>
      </w:r>
      <w:r/>
      <w:r>
        <w:rPr>
          <w:i/>
        </w:rPr>
        <w:t xml:space="preserve"> Trade policy developments and farm bill uncertainties are identified as major concerns, especially for export-oriented agriculture.</w:t>
        <w:br/>
      </w:r>
      <w:r/>
      <w:r>
        <w:rPr>
          <w:i/>
        </w:rPr>
        <w:t xml:space="preserve"> Despite weaker crop revenues, higher livestock receipts and government payments are expected to support increases in net farm income.</w:t>
        <w:br/>
      </w:r>
      <w:r/>
      <w:r>
        <w:rPr>
          <w:i/>
        </w:rPr>
        <w:t xml:space="preserve"> The report covers topics including community vitality, the US economic outlook, trade impacts, farm labour trends, and farm financial performance. 200. </w:t>
      </w:r>
      <w:hyperlink r:id="rId191">
        <w:r>
          <w:rPr>
            <w:color w:val="0000EE"/>
            <w:u w:val="single"/>
          </w:rPr>
          <w:t>https://container-news.com/hapag-lloyd-updates-pss-for-africa-bound-cargo/</w:t>
        </w:r>
      </w:hyperlink>
      <w:r>
        <w:rPr>
          <w:i/>
        </w:rPr>
        <w:t xml:space="preserve"> - - Hapag-Lloyd announces a Peak Season Surcharge (PSS) update for shipments from Asia and Oceania to West and Central Africa. - The surcharge applies to cargo from China, Southeast Asia, South Korea, Japan, Australia, New Zealand, and Fiji to various African ports. - Effective from 8 April 2026, with a rate of USD 500 per TEU, except for Conakry with USD 2,200 per TEU. - Reflects current market and operational trade flow conditions to the region. 201. </w:t>
      </w:r>
      <w:hyperlink r:id="rId192">
        <w:r>
          <w:rPr>
            <w:color w:val="0000EE"/>
            <w:u w:val="single"/>
          </w:rPr>
          <w:t>https://www.wholefoodsmagazine.com/articles/17936-navigating-supply-chain-volatility</w:t>
        </w:r>
      </w:hyperlink>
      <w:r>
        <w:rPr>
          <w:i/>
        </w:rPr>
        <w:t xml:space="preserve"> - * The industry faces supply chain disruptions due to tariffs, geopolitical conflicts, pandemic, climate change, and war, affecting ingredient supply and product availability. * U.S.-India tariff agreements aim to stabilise supply chains relying on imported herbs and herbal extracts. * Challenges include quality control, ingredient adulteration, and shipping delays, particularly in herbal and natural product sectors. * Companies are moving towards US-based manufacturing and diversifying sourcing to enhance resilience and improve supply chain stability. * Transparency and traceability are emerging as key opportunities, supported by digital systems and geo-tagging technology. * Building strategic supplier relationships and long-term partnerships are emphasised as critical resilience strategies. 202. </w:t>
      </w:r>
      <w:hyperlink r:id="rId193">
        <w:r>
          <w:rPr>
            <w:color w:val="0000EE"/>
            <w:u w:val="single"/>
          </w:rPr>
          <w:t>https://www.entrepreneur.com/franchise-profile/how-he-grew-gregorys-coffee-to-45-million-in-revenue</w:t>
        </w:r>
      </w:hyperlink>
      <w:r>
        <w:rPr>
          <w:i/>
        </w:rPr>
        <w:t xml:space="preserve"> - * Gregorys Coffee grew from one store in 2006 to 53 stores across multiple US states, with last year's revenue reaching $40 million.</w:t>
      </w:r>
      <w:r>
        <w:t xml:space="preserve"> * The company plans to grow further through franchising, aiming for 50 to 75 new locations.</w:t>
      </w:r>
      <w:r>
        <w:rPr>
          <w:i/>
        </w:rPr>
        <w:t xml:space="preserve"> * Gregory Zamfotis, founder and CEO, started the business at age 24, after attending Brooklyn Law School.</w:t>
      </w:r>
      <w:r>
        <w:t xml:space="preserve"> * The coffee chain has focused on quality, roasting in-house, and differentiating itself from national players.</w:t>
      </w:r>
      <w:r>
        <w:rPr>
          <w:i/>
        </w:rPr>
        <w:t xml:space="preserve"> * The company targets high performance for individual stores, with typical revenue of $1 million, and expects to expand its presence via franchising in 2025. 203. </w:t>
      </w:r>
      <w:hyperlink r:id="rId194">
        <w:r>
          <w:rPr>
            <w:color w:val="0000EE"/>
            <w:u w:val="single"/>
          </w:rPr>
          <w:t>https://www.moneytimes.com.br/acucar-bruto-atinge-maxima-de-5-meses-com-retomada-da-alta-do-petroleo-pads/</w:t>
        </w:r>
      </w:hyperlink>
      <w:r>
        <w:rPr>
          <w:i/>
        </w:rPr>
        <w:t xml:space="preserve"> - • Contratos futuros de açúcar bruto na bolsa ICE atingem máxima de cinco meses devido à subida nos preços do petróleo, influenciados por tensões geopolíticas na região do Oriente Médio. • A produção de açúcar no Brasil deve diminuir na temporada 2026/27, com aumento na produção de etanol devido aos altos preços da energia. • Café arábica caiu 2,7% após atingir uma máxima de sete semanas, com previsão de desenvolvimento do fenômeno El Niño afetando regiões produtoras. • Cacau em Londres subiu 1,2%, impulsionado pela oferta e demanda fraca e boas perspectivas de safra na África Ocidental. 204. </w:t>
      </w:r>
      <w:hyperlink r:id="rId195">
        <w:r>
          <w:rPr>
            <w:color w:val="0000EE"/>
            <w:u w:val="single"/>
          </w:rPr>
          <w:t>https://www.canalrural.com.br/sustentabilidade/agroindustria-cresce-05-em-janeiro-impulsionada-por-alimentos-e-praticas-sustentaveis/</w:t>
        </w:r>
      </w:hyperlink>
      <w:r>
        <w:rPr>
          <w:i/>
        </w:rPr>
        <w:t xml:space="preserve"> - * Brazilian agroindustry increased by 0.5% in January compared to the same month last year, according to FGV data. * Growth attributed to sustainable practices such as the use of bio inputs. * The positive performance was mainly driven by food and beverage industries, with plant-based products leading at 5.1% growth. * Animal-based food products also rose by 0.5%, especially meats, dairy, and fish. * Non-food agroindustries declined, with reductions in agro-chemical inputs, textile, and forestry products, partially offset by biofuel and tobacco production. * Overall, the sector demonstrated resilience despite mixed performances across segments, contrasting with a 1.9% contraction in the manufacturing industry. 205. </w:t>
      </w:r>
      <w:hyperlink r:id="rId196">
        <w:r>
          <w:rPr>
            <w:color w:val="0000EE"/>
            <w:u w:val="single"/>
          </w:rPr>
          <w:t>https://gestion.pe/economia/conflicto-en-medio-oriente-podrian-disparar-costos-de-alimentos-en-peru-noticia/</w:t>
        </w:r>
      </w:hyperlink>
      <w:r>
        <w:rPr>
          <w:i/>
        </w:rPr>
        <w:t xml:space="preserve"> - * The escalation of conflict in Middle East affects Peru's economy by increasing oil prices, impacting transport and logistics costs. * The rise in oil prices raises costs of fertilisers, grains, and agricultural production, including rice, potato, coffee, and sugarcane. * Peru imports a significant percentage of urea, soy, wheat, and maize, which face price increases due to the conflict. * Price of urea reached 0.50 dollars per kilo in March 2026, up 16% in one month, raising production costs. * Higher costs could lead to increased prices for bread, chicken, oils, and affect agricultural and food sectors, influencing inflation. 206. </w:t>
      </w:r>
      <w:hyperlink r:id="rId197">
        <w:r>
          <w:rPr>
            <w:color w:val="0000EE"/>
            <w:u w:val="single"/>
          </w:rPr>
          <w:t>https://www.seanews.com.tr/article/ships-bypass-red-sea-boost-african-refuelling-mn7xggs9</w:t>
        </w:r>
      </w:hyperlink>
      <w:r>
        <w:rPr>
          <w:i/>
        </w:rPr>
        <w:t xml:space="preserve"> - * Shipping routes have shifted around Africa's Cape of Good Hope due to conflicts in the Middle East, notably since late 2023.</w:t>
      </w:r>
      <w:r>
        <w:t xml:space="preserve"> Red Sea and Strait of Hormuz closures have caused vessels to reroute southward.</w:t>
      </w:r>
      <w:r>
        <w:rPr>
          <w:i/>
        </w:rPr>
        <w:t xml:space="preserve"> Major shipping lines like Maersk, Hapag-Lloyd, and CMA CGM have confirmed rerouting around Africa.</w:t>
      </w:r>
      <w:r>
        <w:t xml:space="preserve"> Increased demand for bunkering has led to investment from suppliers including Monjasa and new entrants.</w:t>
      </w:r>
      <w:r>
        <w:rPr>
          <w:i/>
        </w:rPr>
        <w:t xml:space="preserve"> The shift is expected to continue due to ongoing regional instability. 207. </w:t>
      </w:r>
      <w:hyperlink r:id="rId198">
        <w:r>
          <w:rPr>
            <w:color w:val="0000EE"/>
            <w:u w:val="single"/>
          </w:rPr>
          <w:t>https://www.cdns.com.tw/articles/1378619</w:t>
        </w:r>
      </w:hyperlink>
      <w:r>
        <w:rPr>
          <w:i/>
        </w:rPr>
        <w:t xml:space="preserve"> - * Iran announces that 'non-hostile vessels' can pass through the Strait of Hormuz after coordination with authorities, following a statement to the UN Security Council and IMO. * Zhongyuan Shipping announces the resumption of container freight bookings on the East Asia to UAE, Saudi Arabia, Bahrain, Qatar, Kuwait, Iraq route, after a 21-day suspension. * The reopening ends a period of regional security instability affecting shipping operations. * Market shifts include adjustments in Middle East route strategies, affecting cargo availability, port calls, and shipping costs. * Long-term outlook suggests gradual normalisation of regional shipping order, with stable international shipping market expected by Q2 2026. 208. </w:t>
      </w:r>
      <w:hyperlink r:id="rId199">
        <w:r>
          <w:rPr>
            <w:color w:val="0000EE"/>
            <w:u w:val="single"/>
          </w:rPr>
          <w:t>https://www.thehindu.com/news/national/haryana/haryanas-cotton-farms-holding-on-by-a-thread/article70784114.ece</w:t>
        </w:r>
      </w:hyperlink>
      <w:r>
        <w:rPr>
          <w:i/>
        </w:rPr>
        <w:t xml:space="preserve"> - * Cotton cultivation in Haryana declining, with the area reducing from 0.72 million hectares in 2019-20 to 0.40 million hectares in 2024-25. * Farmers face significant losses due to pests like pink bollworm, rising input costs, and inadequate government support. * The average yield has dropped from 10-12 quintals to around 4 quintals per acre, with farmers incurring losses of up to ₹15,143 per acre. * Farmers are shifting to alternative crops such as rice, despite water scarcity and government incentives for water-efficient crops. * Decline in cotton has affected farm labourers and the regional economy, with reduced demand for seasonal labour. 209. </w:t>
      </w:r>
      <w:hyperlink r:id="rId200">
        <w:r>
          <w:rPr>
            <w:color w:val="0000EE"/>
            <w:u w:val="single"/>
          </w:rPr>
          <w:t>https://www.fxstreet.com/news/consumer-spending-remains-resilient-but-sentiment-signals-downside-risk-202603262247</w:t>
        </w:r>
      </w:hyperlink>
      <w:r>
        <w:rPr>
          <w:i/>
        </w:rPr>
        <w:t xml:space="preserve"> - * Consumer spending remains nominally steady supported by employment and wages, but shifting towards non-discretionary items. * The University of Michigan Consumer Sentiment Index is at 55.5, below long-term averages, indicating recessionary signals. * Macro factors such as inflation, interest rates, declining savings, and geopolitical tensions are driving sentiment weakness. * Income-based divergence is evident, with high-income consumers maintaining demand, while lower- and middle-income households become more price-sensitive. * Defensive and value-oriented companies like Walmart, Costco, and Amazon are positioned to benefit; vulnerable segments include Starbucks and automotive, with potential demand softening. * Risks include rising credit delinquencies, falling savings, inventory buildup, and labour market softening, which could accelerate demand decline. 210. </w:t>
      </w:r>
      <w:hyperlink r:id="rId201">
        <w:r>
          <w:rPr>
            <w:color w:val="0000EE"/>
            <w:u w:val="single"/>
          </w:rPr>
          <w:t>https://abc11.com/post/war-drought-north-carolina-farmers-caught-middle/18782245/</w:t>
        </w:r>
      </w:hyperlink>
      <w:r>
        <w:rPr>
          <w:i/>
        </w:rPr>
        <w:t xml:space="preserve"> - * The war between the United States and Iran affects North Carolina farmers through disrupted fertilizer supplies and rising fuel prices. * Farmers face increased costs: diesel prices have risen by over a dollar per gallon and nitrogen fertilizer prices surged by 40-60%. * The conflict and blockade of the Strait of Hormuz threaten to cause a shortfall in fertilizer supply, impacting crop production. * North Carolina farmers are also dealing with severe drought, which reduces water availability and increases hay costs. * The combination of higher input costs and weather challenges presents significant difficulties for farmers heading into the planting season. 211. </w:t>
      </w:r>
      <w:hyperlink r:id="rId202">
        <w:r>
          <w:rPr>
            <w:color w:val="0000EE"/>
            <w:u w:val="single"/>
          </w:rPr>
          <w:t>https://www.theborneopost.com/2026/03/27/sarawak-considers-targeted-fertiliser-subsidy-amid-global-price-surge/</w:t>
        </w:r>
      </w:hyperlink>
      <w:r>
        <w:rPr>
          <w:i/>
        </w:rPr>
        <w:t xml:space="preserve"> - * Sarawak is considering targeted fertiliser subsidies and long-term agricultural reforms due to rising global fertiliser prices caused by geopolitical conflicts. * The state aims to improve input efficiency, expand precision farming, and explore local fertiliser production, including organic options. * Measures include price controls, subsidies, and support for smallholders and farmers, with efforts to enhance supply chains. * The government plans to attract investment and strengthen collaboration with private sector and research institutions. * The strategy aligns with Sarawak’s Post Covid-19 Development Strategy (PCDS) 2030 and national policies to build a sustainable, high-value agriculture sector. 212. </w:t>
      </w:r>
      <w:hyperlink r:id="rId203">
        <w:r>
          <w:rPr>
            <w:color w:val="0000EE"/>
            <w:u w:val="single"/>
          </w:rPr>
          <w:t>https://ediblemanhattan.com/resources-guide/the-smart-way-to-stock-your-kitchen-with-5-lb-coffee-bags/</w:t>
        </w:r>
      </w:hyperlink>
      <w:r>
        <w:rPr>
          <w:i/>
        </w:rPr>
        <w:t xml:space="preserve"> - * Advocates for purchasing bulk 5 lb coffee bags as part of intentional kitchen stocking.</w:t>
      </w:r>
      <w:r>
        <w:t>* Emphasises the importance of sourcing, freshness, and storage for quality.</w:t>
      </w:r>
      <w:r>
        <w:rPr>
          <w:i/>
        </w:rPr>
        <w:t>* Recommends whole bean over ground coffee for maintaining freshness.</w:t>
      </w:r>
      <w:r>
        <w:t>* Describes factors such as roast date, independent testing, and processing practices to consider before buying.</w:t>
      </w:r>
      <w:r>
        <w:rPr>
          <w:i/>
        </w:rPr>
        <w:t>* Mentions several brands offering 5 lb coffee options with quality commitments.</w:t>
      </w:r>
      <w:r>
        <w:t xml:space="preserve">213. </w:t>
      </w:r>
      <w:hyperlink r:id="rId204">
        <w:r>
          <w:rPr>
            <w:color w:val="0000EE"/>
            <w:u w:val="single"/>
          </w:rPr>
          <w:t>https://www.naftemporiki.gr/finance/world/2090920/o-kafes-me-proteini-kerdizei-edafos-stis-ipa-eidika-ta-proina-tis-paraskeyis/?utm_source=rss&amp;utm_medium=rss&amp;utm_campaign=o-kafes-me-proteini-kerdizei-edafos-stis-ipa-eidika-ta-proina-tis-paraskeyis</w:t>
        </w:r>
      </w:hyperlink>
      <w:r>
        <w:t xml:space="preserve"> - * Coffee with protein and related drinks rise as a key element in Starbucks' recovery efforts and reflect a new trend in the American market. * Demand for protein coffee peaks around 8 a.m. on Fridays, improving store foot traffic. * Starbucks' most popular protein drink is Vanilla Protein Latte, with 15 grams of extra protein in the protein cold foam. * Nearly 90% of Starbucks beverages now offer protein options since introduced in September 2025. * The trend mirrors broader dietary shifts towards high-protein diets, influenced by weight loss medications. 214. </w:t>
      </w:r>
      <w:hyperlink r:id="rId205">
        <w:r>
          <w:rPr>
            <w:color w:val="0000EE"/>
            <w:u w:val="single"/>
          </w:rPr>
          <w:t>https://www.fao.org/newsroom/detail/fao-chief-economist-warns-of-severe-global-food-security-risks-from-disruption-to-strait-of-hormuz-trade-corridor/en</w:t>
        </w:r>
      </w:hyperlink>
      <w:r>
        <w:t xml:space="preserve"> - * The FAO Chief Economist Máximo Torero warns of disruptions to the Strait of Hormuz impacting global commodity flows, including food security and agricultural markets. * Tanker traffic through the Strait has collapsed by over 90%, affecting oil, liquefied natural gas, and fertilizers. * The disruption risks affecting global phosphate fertiliser production and rising input costs due to increased insurance premiums. * Fertiliser prices have risen sharply, with potential cost increases of 15-20% in 2026 if crisis persists. * Countries vulnerable include Sri Lanka, Bangladesh, India, Egypt, Sudan, and several in Sub-Saharan Africa; impacts vary based on crop cycles and import dependence. 215. </w:t>
      </w:r>
      <w:hyperlink r:id="rId206">
        <w:r>
          <w:rPr>
            <w:color w:val="0000EE"/>
            <w:u w:val="single"/>
          </w:rPr>
          <w:t>https://www.maritimeprofessional.com/news/bimco-container-ships-stranded-persian-417345</w:t>
        </w:r>
      </w:hyperlink>
      <w:r>
        <w:t xml:space="preserve"> - * BIMCO's Container Shipping Market Outlook March 2026 states that the Iran war has halted transits through the Strait of Hormuz, leaving around 130 ships stranded in the Persian Gulf. * The war has caused approximately 3% of global container volume to be blocked, affecting 5% of ship demand and impacting nearly 10% of the global fleet. * US trade tariffs and policies add to the uncertainty in the shipping outlook. * BIMCO's forecasts consider two scenarios: continued closure of the Strait of Hormuz or imminent resumption of transits. * The war increases perceived transit risks through the Red Sea, delaying normal routing and economic impacts on shipping in 2026. 216. </w:t>
      </w:r>
      <w:hyperlink r:id="rId207">
        <w:r>
          <w:rPr>
            <w:color w:val="0000EE"/>
            <w:u w:val="single"/>
          </w:rPr>
          <w:t>https://gcaptain.com/container-rates-extend-rally-as-hormuz-crisis-drives-fuel-costs-higher/</w:t>
        </w:r>
      </w:hyperlink>
      <w:r>
        <w:t xml:space="preserve"> - * Container freight rates increased for a fourth consecutive week, driven by rising fuel costs and Middle East disruptions. * Drewry’s World Container Index rose 5% to $2,279 per 40-foot container, with gains across Asia–Europe and Transpacific routes. * Rates on China–Europe routes surged, with Shanghai–Genoa up 12% and Shanghai–Rotterdam up 3%; Transpacific rates also increased modestly. * Capacity remains steady, with few blank sailings, indicating reliance on rate hikes rather than capacity cuts. * Disruptions in the Strait of Hormuz limit oil flow, increasing bunker fuel prices and prompting operational adjustments by carriers. 217. </w:t>
      </w:r>
      <w:hyperlink r:id="rId208">
        <w:r>
          <w:rPr>
            <w:color w:val="0000EE"/>
            <w:u w:val="single"/>
          </w:rPr>
          <w:t>https://gcaptain.com/china-is-escalating-panama-port-dispute-with-surge-in-ship-detentions-u-s-regulator-warns/</w:t>
        </w:r>
      </w:hyperlink>
      <w:r>
        <w:t xml:space="preserve"> - • Dispute over control of Panama Canal terminals involving China and Panama escalates with ship detentions. • Panama took over the Cristóbal and Balboa terminals, with temporary operations by Maersk and MSC. • Hutchison contests the takeover, leading to arbitration proceedings exceeding $2 billion. • The US Federal Maritime Commission monitors increased inspections and detentions of Panama-flagged ships at Chinese ports. • Concerns exist over operational delays, inspections, and potential disruption of global trade flows. 218. </w:t>
      </w:r>
      <w:hyperlink r:id="rId205">
        <w:r>
          <w:rPr>
            <w:color w:val="0000EE"/>
            <w:u w:val="single"/>
          </w:rPr>
          <w:t>https://www.fao.org/newsroom/detail/fao-chief-economist-warns-of-severe-global-food-security-risks-from-disruption-to-strait-of-hormuz-trade-corridor/en</w:t>
        </w:r>
      </w:hyperlink>
      <w:r>
        <w:t xml:space="preserve"> - * The Chief Economist of FAO, Máximo Torero, warned of significant food security and agricultural production risks due to the disruption of the Strait of Hormuz trade corridor. * The disruption has caused tanker traffic to collapse by over 90%, affecting energy, LNG, and fertiliser supplies. * Rising shipping insurance costs and elevated energy prices are increasing input costs for farmers worldwide. * Fertiliser prices in the Middle East surged, with projections of a 15-20% rise in global fertiliser prices if the crisis persists. * Impacts include higher costs for farmers, potential yield declines, crop shifts, and risks to global food markets, especially if disruption lasts longer than one month. 219. </w:t>
      </w:r>
      <w:hyperlink r:id="rId209">
        <w:r>
          <w:rPr>
            <w:color w:val="0000EE"/>
            <w:u w:val="single"/>
          </w:rPr>
          <w:t>https://www.elrancaguino.cl/2026/03/26/bencinazo-amenaza-la-mesa-de-la-poblacion-en-general-alza-historica-de-combustibles-impacta-precios-y-consumo-en-ferias-de-rancagua/</w:t>
        </w:r>
      </w:hyperlink>
      <w:r>
        <w:t xml:space="preserve"> - * El Gobierno aumenta los precios de combustibles en Chile, ingresando en vigencia el 26 de marzo. * La región de O’Higgins experimenta un incremento en el diésel y gasolina, afectando la cadena logística. * Ferianters y compradores en Rancagua reportan subidas en precios de productos frescos y otros alimentos. * Feriante Iver Contreras señala que productos de larga distancia, como hortalizas de Arica e Iquique, aumentarán de precio. * Feriante Paula Cornejo describe que los aumentos en combustibles alteran su forma de trabajar y afectan sus ingresos. 220. </w:t>
      </w:r>
      <w:hyperlink r:id="rId210">
        <w:r>
          <w:rPr>
            <w:color w:val="0000EE"/>
            <w:u w:val="single"/>
          </w:rPr>
          <w:t>https://www.agri-mutuel.com/politique-economie/crise-du-cacao-des-producteurs-ivoiriens-menacent-de-faire-greve/</w:t>
        </w:r>
      </w:hyperlink>
      <w:r>
        <w:t xml:space="preserve"> - * Côte d’Ivoire, premier producteur mondial de cacao, fait face à une crise sectorielle impliquant des menaces de grève des producteurs. * Plusieurs dizaines de milliers de tonnes de cacao sont en stocks non rachetés depuis plusieurs mois. * Le gouvernement ivoirien s’était engagé à racheter ces stocks à 2 800 francs le kilo, mais un retard persiste. * La menace de grève générale a été prononcée si la situation n’est pas résolue d’ici fin mars. * La crise est liée à la chute des cours mondiaux du cacao et à la baisse du prix fixé par l’État, amplifiant la difficulté des producteurs. 221. </w:t>
      </w:r>
      <w:hyperlink r:id="rId211">
        <w:r>
          <w:rPr>
            <w:color w:val="0000EE"/>
            <w:u w:val="single"/>
          </w:rPr>
          <w:t>https://coffeetalk.com/daily-dose/from-origin/03-2026/109668/</w:t>
        </w:r>
      </w:hyperlink>
      <w:r>
        <w:t xml:space="preserve"> - * Pandawa Agri, an Indonesian company, introduces a pesticide reductant reducing chemical use and environmental impact. * The company’s coffee ecosystem pilot in Lampung covers 20 hectares, aiming for 200 hectares by 2026. * The initiative addresses residue issues with exports, especially in European markets. * Pandawa’s strategy includes support, technology, and market access for smallholder coffee farmers. * The project targets scaling regenerative, low-carbon coffee production supporting international demand. 222. </w:t>
      </w:r>
      <w:hyperlink r:id="rId212">
        <w:r>
          <w:rPr>
            <w:color w:val="0000EE"/>
            <w:u w:val="single"/>
          </w:rPr>
          <w:t>https://www.campograndenews.com.br/meio-ambiente/el-nino-deve-voltar-com-forca-e-pode-reduzir-chuvas-no-segundo-semestre-em-ms</w:t>
        </w:r>
      </w:hyperlink>
      <w:r>
        <w:t xml:space="preserve"> - - El Niño tem 62% de probabilidade de ocorrer entre junho e agosto de 2026, aumentando para 80% a partir de agosto, segundo NOAA. - O fenômeno pode reduzir precipitações e aumentar veranicos em Mato Grosso do Sul, afetando agricultura e reservatórios. - Impactos regionais incluem risco de seca no Centro-Oeste e excesso de chuvas no Sul do Brasil. - Monitoração do Instituto Nacional de Meteorologia indica influência do El Niño na primavera de 2026. - Agricultura e gestão hídrica em MS precisam de planejamento antecipado devido ao risco de impactos climáticos. 223. </w:t>
      </w:r>
      <w:hyperlink r:id="rId213">
        <w:r>
          <w:rPr>
            <w:color w:val="0000EE"/>
            <w:u w:val="single"/>
          </w:rPr>
          <w:t>https://www.canalrural.com.br/agricultura/governo-eleva-precos-minimos-do-cafe-e-de-mais-duas-culturas-na-safra-2026-27/</w:t>
        </w:r>
      </w:hyperlink>
      <w:r>
        <w:t xml:space="preserve"> - * The Ministry of Agriculture published minimum prices for coffee, orange, sisal, wheat in grains, and wheat seed for 2026/2027. * The prices, determined by the National Monetary Council, aim to guarantee minimum remuneration to producers. * Coffee prices saw the largest increase, with Arabica rising by 19.71% and conilon by 11.66%. * Orange and sisal had moderate price increases, with orange increasing by 1.13% to 14.17% depending on the region. * Wheat and wheat seed prices remained unchanged from the previous season. * The prices are valid nationwide from April 2026 to March 2027 (coffee, orange, sisal) and July 2026 to June 2027 (sisal). 224. </w:t>
      </w:r>
      <w:hyperlink r:id="rId210">
        <w:r>
          <w:rPr>
            <w:color w:val="0000EE"/>
            <w:u w:val="single"/>
          </w:rPr>
          <w:t>https://www.agri-mutuel.com/politique-economie/crise-du-cacao-des-producteurs-ivoiriens-menacent-de-faire-greve/</w:t>
        </w:r>
      </w:hyperlink>
      <w:r>
        <w:t xml:space="preserve"> - • Ivorian cacao producers threaten to strike if the government does not collect unsold stocks by end of March. • The sector faces export slowdown and declining global prices after reaching record highs in late 2024. • The government had set purchase prices, but market mismatch and stock entanglements led to tensions. • About 60,000 tonnes of cacao remain to be bought, risking a national strike. • The crisis impacts Côte d’Ivoire, the world’s leading cocoa exporter. 225. </w:t>
      </w:r>
      <w:hyperlink r:id="rId211">
        <w:r>
          <w:rPr>
            <w:color w:val="0000EE"/>
            <w:u w:val="single"/>
          </w:rPr>
          <w:t>https://coffeetalk.com/daily-dose/from-origin/03-2026/109668/</w:t>
        </w:r>
      </w:hyperlink>
      <w:r>
        <w:t xml:space="preserve"> - * Pandawa Agri, an Indonesian life sciences firm, launches a pesticide reductant to reduce chemical use in coffee farming. * The company’s pilot project in Lampung covers 20 hectares, expanding to nearly 200 hectares by 2026. * The initiative supports regenerative agriculture and low-carbon coffee with plans to develop SOPs for low-carbon coffee in Asia. * The project aims to support 10,000 hectares and collaborates with multinational companies for sustainable coffee production. * The eco-friendly programme addresses residue issues and promotes transparency in pesticide use for export compliance. 226. </w:t>
      </w:r>
      <w:hyperlink r:id="rId214">
        <w:r>
          <w:rPr>
            <w:color w:val="0000EE"/>
            <w:u w:val="single"/>
          </w:rPr>
          <w:t>https://www.rfdtv.com/farm-bureau-farmers-portion-of-the-food-dollar-falls-below-six-cents</w:t>
        </w:r>
      </w:hyperlink>
      <w:r>
        <w:t xml:space="preserve"> - * American Farm Bureau Federation analysis shows producers received 5.8 cents of every food dollar in 2024, down from 5.9 cents in 2023. * The data highlights the small share of consumer food spending received by farmers and ranchers. * Differences across sectors include 2.5 cents for crop producers and 3.3 cents for livestock producers. * The analysis discusses regulatory and cost pressures pushing U.S. farmers overseas. * Supply chain costs account for over 88 cents of every dollar spent on food, with variations for certain product types. * Small input cost increases significantly affect farm profitability due to the narrow share received. 227. </w:t>
      </w:r>
      <w:hyperlink r:id="rId215">
        <w:r>
          <w:rPr>
            <w:color w:val="0000EE"/>
            <w:u w:val="single"/>
          </w:rPr>
          <w:t>https://container-news.com/freightos-weekly-update-air-rates-climbing-again-as-fuel-costs-rise/</w:t>
        </w:r>
      </w:hyperlink>
      <w:r>
        <w:t xml:space="preserve"> - * Vessel transits through the Strait of Hormuz have increased but remain minimal, with Iran allowing non-enemy vessels to pass. * Container shipping rates from Shanghai to Jebel Ali exceed $7,000/FEU amid port congestion and delays. * Container rates on major lanes have risen marginally, with US FMC rejecting carriers' requests to waive fuel surcharge notice periods. * Fuel surcharges and rate increases, including PSSs and GRIs, are expected to push rates higher in April. * Gulf air carriers are gradually resuming operations, with Qatar Airways and Emirates expanding freight services. * Air freight rates from the Middle East and Asia to Europe are increasing due to backlogs and fuel cost rises. 228. </w:t>
      </w:r>
      <w:hyperlink r:id="rId216">
        <w:r>
          <w:rPr>
            <w:color w:val="0000EE"/>
            <w:u w:val="single"/>
          </w:rPr>
          <w:t>https://windward.ai/blog/march-26-maritime-intelligence-daily/</w:t>
        </w:r>
      </w:hyperlink>
      <w:r>
        <w:t xml:space="preserve"> - * Maritime activity through the Strait of Hormuz is constrained but gradually increasing under Iran’s formalised control model, with limited vessel crossings and semi-dark behaviour. * Salalah port in Oman is emerging as a structural rerouting hub with increased vessel destination changes, partly driven by regional disruptions and a drone strike. * Iranian oil exports remain active, supported by floating storage drawdown and infrastructure; China’s LPG imports from Iran are increasing due to tariffs and UAE disruptions. * Port disruptions in the Gulf and outside the region confirm large-scale rerouting, including increased cargo changes and delays at Gulf and Asian ports. * Russian oil flows continue high, with a recent Black Sea attack highlighting expanding kinetic risks beyond the Gulf, amid heightened security tensions. 229. </w:t>
      </w:r>
      <w:hyperlink r:id="rId217">
        <w:r>
          <w:rPr>
            <w:color w:val="0000EE"/>
            <w:u w:val="single"/>
          </w:rPr>
          <w:t>https://theconversation.com/could-this-energy-crisis-be-worse-for-the-global-economy-than-covid-279284</w:t>
        </w:r>
      </w:hyperlink>
      <w:r>
        <w:t xml:space="preserve"> - * The Strait of Hormuz remains effectively closed, causing a loss of roughly 11 million barrels per day of oil, over 10% of global supply. * This supply shock could lead to significant economic effects similar to the demand shock during the COVID pandemic. * Emergency oil stocks in developed economies are helping cushion initial impacts, but reserves are limited for long-term resilience. * Developing countries are more vulnerable to supply disruptions, with potential impacts including higher food prices and inflation. * Export restrictions and protectionism, especially US export bans, could exacerbate shortages and price rises. * Prolonged closure of the Strait could approach a loss of 20 mbd in oil exports, severely impacting global transport, trade, inflation, and growth. * The overall risk of an energy crisis could produce consequences comparable to, or worse than, the COVID economic downturn. 230. </w:t>
      </w:r>
      <w:hyperlink r:id="rId218">
        <w:r>
          <w:rPr>
            <w:color w:val="0000EE"/>
            <w:u w:val="single"/>
          </w:rPr>
          <w:t>https://gcaptain.com/hapag-lloyd-faces-40-million-to-50-million-weekly-costs-due-to-middle-east-conflict/</w:t>
        </w:r>
      </w:hyperlink>
      <w:r>
        <w:t xml:space="preserve"> - * German shipping company Hapag-Lloyd incurs additional costs of $40 million to $50 million per week due to the ongoing Middle East conflict. * Six vessels with 150 crew members remain stranded in the Persian Gulf, affected by the closure of the Strait of Hormuz. * The company is reinforcing its 2026 outlook despite disruptions, with projected EBITDA between $1.1 billion and $3.1 billion. * Hapag-Lloyd is increasing cost-saving measures and collaborating with Maersk to manage challenges. * The conflict’s potential long-term impact concerns demand and maritime operations. 231. </w:t>
      </w:r>
      <w:hyperlink r:id="rId219">
        <w:r>
          <w:rPr>
            <w:color w:val="0000EE"/>
            <w:u w:val="single"/>
          </w:rPr>
          <w:t>https://www.theguardian.com/world/2026/mar/26/strait-of-hormuz-visual-guide-trickle-of-ships-iran</w:t>
        </w:r>
      </w:hyperlink>
      <w:r>
        <w:t xml:space="preserve"> - * Threats to shipping have effectively closed the Strait of Hormuz since the US-Israel war on Iran began four weeks ago, affecting global oil, gas, and fertiliser supplies. * Approximately 138 ships transited the strait daily before the conflict; recent attacks have led to a reduced number of ships passing, with no damages since 22 March. * Iran has permitted some vessels to pass through a ‘safe corridor’ in Iranian territorial waters, called ‘Tehran's tollbooth’, which involves vessel verification and potential payment, possibly in Chinese yuan. * Payments for transit may reach as high as $2 million; however, approval does not guarantee vessel safety due to possible delays or seizure by factions within IRGC. * A handful of ships have recently transited the strait, with some using active transmitters, but overall commercial navigation remains subdued, impacting global trade flows. 232. </w:t>
      </w:r>
      <w:hyperlink r:id="rId220">
        <w:r>
          <w:rPr>
            <w:color w:val="0000EE"/>
            <w:u w:val="single"/>
          </w:rPr>
          <w:t>https://dailycoffeenews.com/2026/03/26/specialty-coffee-still-a-sliver-of-brazils-total-crop-study-finds/</w:t>
        </w:r>
      </w:hyperlink>
      <w:r>
        <w:t xml:space="preserve"> - * A peer-reviewed analysis indicates Brazil’s specialty coffee footprint is small, highly concentrated, and expensive to scale. * In 2022, Brazil had about 38,000 hectares of certified specialty coffee compared to 1.872 million hectares total. * Minas Gerais accounts for approximately 82% of certified specialty coffee production. * Most farms used semidry processing, with 19.82% using wet/washed methods. * Certification costs are a barrier, despite recognising certification as vital for quality and sustainability. * Limited infrastructure outside Minas Gerais constrains expansion, including buyer access and storage facilities. 233. </w:t>
      </w:r>
      <w:hyperlink r:id="rId221">
        <w:r>
          <w:rPr>
            <w:color w:val="0000EE"/>
            <w:u w:val="single"/>
          </w:rPr>
          <w:t>https://www.brownfieldagnews.com/news/middle-eastern-conflict-compounding-already-volatile-fertilizer-markets/</w:t>
        </w:r>
      </w:hyperlink>
      <w:r>
        <w:t xml:space="preserve"> - * The Middle Eastern conflict impacts fertilizer markets, affecting US farmers' costs. * U.S. farmers faced fertilizer challenges even before the Strait of Hormuz closure. * Global market volatility influences fertilizer prices, with US prices lower than other countries. * Sulfur, crucial for fertilizer and sulfuric acid, 50% is transported via the Strait. * Competition for sulfur affects prices, also used in battery manufacturing. * Emphasises need for stable US agricultural supply chains to maintain crop production. * Spencer comments made at Illinois Agriculture Legislative Day in Springfield. 234. </w:t>
      </w:r>
      <w:hyperlink r:id="rId222">
        <w:r>
          <w:rPr>
            <w:color w:val="0000EE"/>
            <w:u w:val="single"/>
          </w:rPr>
          <w:t>https://peakoil.com/consumption/war-with-iran-disrupts-fertilizer-exports-as-u-s-farmers-prepare-for-planting-season</w:t>
        </w:r>
      </w:hyperlink>
      <w:r>
        <w:t xml:space="preserve"> - * War with Iran has halted shipping through the Strait of Hormuz, affecting nearly 50% of the world's urea exports. * US farmers face a projected shortfall of 2 million tons of urea this spring. * Fertilizer prices, especially nitrogen fertiliser, have spiked by nearly 30% due to the disruption. * Major fertiliser-producing countries like India, Pakistan, and China are experiencing reduced production. * US and global efforts include legislative measures and import relaxations to mitigate supply issues. * The disruption may lead US farmers to reduce corn planting and increase soybeans, or skip planting certain crops. * The supply chain is tight, with Iran’s capacity unlikely to return soon, causing potential long-term effects on fertiliser availability and food production. 235. </w:t>
      </w:r>
      <w:hyperlink r:id="rId223">
        <w:r>
          <w:rPr>
            <w:color w:val="0000EE"/>
            <w:u w:val="single"/>
          </w:rPr>
          <w:t>https://www.michiganagtoday.com/2026/03/26/rising-diesel-costs-could-cut-deep-into-farm-profits/</w:t>
        </w:r>
      </w:hyperlink>
      <w:r>
        <w:t xml:space="preserve"> - * Rising global energy tensions push oil prices higher, with diesel prices reaching record levels in Indiana and Michigan. * Increased fuel costs impact farmers’ margins, potentially leading to reduced acreage, delayed fieldwork, or less fertiliser use. * Concerns emerge over ripple effects increasing food production costs and grocery prices. * Farmers monitor markets and prepare for volatility during planting season. * Analysts warn of ongoing disruptions in oil supply and rising diesel prices affecting agriculture.</w:t>
      </w:r>
      <w:r/>
    </w:p>
    <w:p>
      <w:r/>
      <w:r>
        <w:t xml:space="preserve">236. </w:t>
      </w:r>
      <w:hyperlink r:id="rId224">
        <w:r>
          <w:rPr>
            <w:color w:val="0000EE"/>
            <w:u w:val="single"/>
          </w:rPr>
          <w:t>https://www.oklahomafarmreport.com/2026/03/26/market-volatility-and-planting-forecasts-navigating-global-uncertainty/</w:t>
        </w:r>
      </w:hyperlink>
      <w:r>
        <w:t xml:space="preserve"> - • Wheat and grain markets face volatility due to geopolitical tension and weather concerns in the Southern Plains. • Ongoing Middle East conflict affects market fluctuations and input costs. • Drought in Oklahoma may reduce winter wheat harvested acreage below 8 million acres. • USDA reports on March 31st will provide estimates on planted acres and grain stocks, influencing market outlook. • Producers advised to focus on profitability and keep bids current amidst market uncertainty. 237. </w:t>
      </w:r>
      <w:hyperlink r:id="rId225">
        <w:r>
          <w:rPr>
            <w:color w:val="0000EE"/>
            <w:u w:val="single"/>
          </w:rPr>
          <w:t>https://www.hortidaily.com/article/9823820/air-freight-from-india-to-gulf-sustains-produce-supply-during-disruptions/</w:t>
        </w:r>
      </w:hyperlink>
      <w:r>
        <w:t xml:space="preserve"> - * LuLu Group International arranged air shipments to transport produce from India to Gulf markets amid maritime and air logistics disruptions caused by the Iran and Israel-U.S. conflict. * Passenger aircraft were repurposed for cargo, moving fruits, vegetables, and meat from India to Kuwait and the UAE. * Cargo flights operated from Kochi and Delhi, with 32 tons of produce from Kochi and 50 tons of meat from Delhi, supporting supply chain continuity. * Operations are supported by Indian subsidiary Fair Exports, with no current product shortages reported. * The UAE Ministry of Economy and Tourism recognised the group's efforts in maintaining stock levels and market stability. 238. </w:t>
      </w:r>
      <w:hyperlink r:id="rId226">
        <w:r>
          <w:rPr>
            <w:color w:val="0000EE"/>
            <w:u w:val="single"/>
          </w:rPr>
          <w:t>https://sna.agr.br/oferta-maior-derruba-precos-de-frutas-no-atacado-em-fevereiro/</w:t>
        </w:r>
      </w:hyperlink>
      <w:r>
        <w:t xml:space="preserve"> - ["</w:t>
      </w:r>
      <w:r>
        <w:rPr>
          <w:i/>
        </w:rPr>
        <w:t xml:space="preserve"> The prices of key fruits and vegetables at Brazil's Central Supply Markets declined in February, according to the 3rd Boletim do Programa Brasileiro de Modernização do Mercado Hortigranjeiro.", '</w:t>
      </w:r>
      <w:r>
        <w:t xml:space="preserve"> Fruits such as banana, apple, mamão, watermelon, and orange experienced price reductions, driven by increased supply and weather factors.', '</w:t>
      </w:r>
      <w:r>
        <w:rPr>
          <w:i/>
        </w:rPr>
        <w:t xml:space="preserve"> The banana led price declines with an 11.16% drop, despite increased demand from the return of schools.', '</w:t>
      </w:r>
      <w:r>
        <w:t xml:space="preserve"> Apple prices fell by 10.32%, influenced by the start of the gala harvest and ongoing supplies from other regions.', '</w:t>
      </w:r>
      <w:r>
        <w:rPr>
          <w:i/>
        </w:rPr>
        <w:t xml:space="preserve"> Exportations of Brazilian fruits increased slightly, with 218,000 tonnes exported in February 2026, and revenue up 4.4%, mainly to Europe and Asia.'] 239. </w:t>
      </w:r>
      <w:hyperlink r:id="rId227">
        <w:r>
          <w:rPr>
            <w:color w:val="0000EE"/>
            <w:u w:val="single"/>
          </w:rPr>
          <w:t>https://www.klfreight.com/the-us-iran-war-impact-on-global-shipping-and-freight/</w:t>
        </w:r>
      </w:hyperlink>
      <w:r>
        <w:rPr>
          <w:i/>
        </w:rPr>
        <w:t xml:space="preserve"> - ['</w:t>
      </w:r>
      <w:r>
        <w:t xml:space="preserve"> The US–Iran war in 2026 has caused significant disruption to global logistics, affecting oil flows, container shipping, and air freight worldwide.', '</w:t>
      </w:r>
      <w:r>
        <w:rPr>
          <w:i/>
        </w:rPr>
        <w:t xml:space="preserve"> Iran has restricted vessel movement through the Strait of Hormuz, impacting 20–30% of global oil and gas flows, with delays expected to last weeks or months.', '</w:t>
      </w:r>
      <w:r>
        <w:t xml:space="preserve"> Oil prices have surged above $100 per barrel, with supply impacts of up to 14 million barrels per day, increasing fuel costs and freight expenses globally.', '</w:t>
      </w:r>
      <w:r>
        <w:rPr>
          <w:i/>
        </w:rPr>
        <w:t xml:space="preserve"> Shipping routes are being diverted or rerouted, leading to higher transit times and port congestion in alternative hubs.', '</w:t>
      </w:r>
      <w:r>
        <w:t xml:space="preserve"> Air freight capacity has decreased due to restrictions and longer routes, raising rates and reducing reliability for urgent shipments.', '</w:t>
      </w:r>
      <w:r>
        <w:rPr>
          <w:i/>
        </w:rPr>
        <w:t xml:space="preserve"> War risk insurance costs have risen or been withdrawn, increasing operational risks and potential for supply chain shutdowns.', '</w:t>
      </w:r>
      <w:r>
        <w:t xml:space="preserve"> Industry sectors such as energy, manufacturing, retail, renewables, and food supply chains are experiencing delays, shortages, and economic ripple effects.', '</w:t>
      </w:r>
      <w:r>
        <w:rPr>
          <w:i/>
        </w:rPr>
        <w:t xml:space="preserve"> Businesses are advised to map exposure, secure capacity, diversify routes, build buffers, and prioritise critical shipments to navigate disruptions.'] 240. </w:t>
      </w:r>
      <w:hyperlink r:id="rId228">
        <w:r>
          <w:rPr>
            <w:color w:val="0000EE"/>
            <w:u w:val="single"/>
          </w:rPr>
          <w:t>https://www.frozenfoodeurope.com/hormuz-shock-exposes-structural-fragility-in-global-packaging-supply-chains/</w:t>
        </w:r>
      </w:hyperlink>
      <w:r>
        <w:rPr>
          <w:i/>
        </w:rPr>
        <w:t xml:space="preserve"> - * The escalation of the Iran conflict and closure of the Strait of Hormuz has caused systemic disruptions across energy, materials, and logistics affecting the global packaging industry. * Rising oil prices due to supply constraints increase costs for plastics, aluminium, and glass packaging, with no immediate substitutes. * Logistics delays, capacity constraints, and increased freight costs are amplifying supply chain vulnerabilities, risking shortages. * The crisis is accelerating shifts in regional production, with Asian producers reducing capacity and North American firms benefiting. * These disruptions are prompting a move towards regionalisation, utilisation of recycled materials, and material efficiency improvements in packaging. * The event exposes underlying structural vulnerabilities in global supply chains, prompting a focus on resilience over efficiency. 241. </w:t>
      </w:r>
      <w:hyperlink r:id="rId229">
        <w:r>
          <w:rPr>
            <w:color w:val="0000EE"/>
            <w:u w:val="single"/>
          </w:rPr>
          <w:t>https://ahdb.org.uk/news/latin-america-update-argentinian-dairy-shifting-from-resilience-to-efficiency-and-optimisation</w:t>
        </w:r>
      </w:hyperlink>
      <w:r>
        <w:rPr>
          <w:i/>
        </w:rPr>
        <w:t xml:space="preserve"> - * Latin America saw an 8.3% increase in milk production in 2025 year-to-date, with significant contributions from Argentina, Brazil, Chile, Mexico, Peru, and Uruguay. * Dairy exports from these countries increased by 17% in Q4 2025 compared to the same period in 2024. * Argentina is transitioning from resilience to efficiency and optimisation, with highest production volumes in a decade and a projected annual growth of 1.4% to 2035. * Argentina's dairy sector shows potential for farm consolidation, increased productivity, and expansion into global markets, especially whey and cheese. * Economic reforms under Milei aim to improve conditions, potentially reshaping global dairy supply chains. 242. </w:t>
      </w:r>
      <w:hyperlink r:id="rId230">
        <w:r>
          <w:rPr>
            <w:color w:val="0000EE"/>
            <w:u w:val="single"/>
          </w:rPr>
          <w:t>https://www.wcshipping.com/blog/iran-war-day-26-us-demands-iran-accept-defeat-gcc-red-lines</w:t>
        </w:r>
      </w:hyperlink>
      <w:r>
        <w:rPr>
          <w:i/>
        </w:rPr>
        <w:t xml:space="preserve"> - * The US claims Iran has 'hit a military ceiling' and demands acknowledgment of defeat for any deal. * Iran offers a five-point counter-framework, including sovereignty over the Strait of Hormuz. * The GCC warns that Iran's attacks and Hormuz closure threaten global supply chains. * Oil prices rebound above $106 per barrel amid Iran's rejection of ceasefire. * Iran's parliament is legislating transit fees in yuan, impacting international shipping. * Iran turned back a Pakistan-bound ship attempting Hormuz transit without approval. * Israel killed IRGC Navy chief and continued strikes in Lebanon. * The Strait of Hormuz remains effectively closed to Western shipping, with multiple operational restrictions. 243. </w:t>
      </w:r>
      <w:hyperlink r:id="rId231">
        <w:r>
          <w:rPr>
            <w:color w:val="0000EE"/>
            <w:u w:val="single"/>
          </w:rPr>
          <w:t>https://www.maritimeanalytica.com/p/cma-cgm-ceo-rodolphe-saade-on-shippings</w:t>
        </w:r>
      </w:hyperlink>
      <w:r>
        <w:rPr>
          <w:i/>
        </w:rPr>
        <w:t xml:space="preserve"> - * CMA CGM's CEO emphasises adaptability as key to success amid industry disruptions. * Shipping market is returning to normal after COVID, with increased geopolitical tensions. * Nearly 20% of global trade, via Hormuz and Bab el-Mandeb, is disrupted. * Industry focuses on logistics corridor solutions and fleet upgrade to meet growth, replacement, and decarbonisation needs. * AI is operational in routing, pricing, and emissions, but human interaction remains essential. 244. </w:t>
      </w:r>
      <w:hyperlink r:id="rId232">
        <w:r>
          <w:rPr>
            <w:color w:val="0000EE"/>
            <w:u w:val="single"/>
          </w:rPr>
          <w:t>https://www.iltempo.it/general/2026/03/26/news/contship-logistics-forum-2026-supply-chain-tra-innovazione-e-nuove-tensioni-globali-cresce-l-uso-dell-intelligenza-artific-47002857/</w:t>
        </w:r>
      </w:hyperlink>
      <w:r>
        <w:rPr>
          <w:i/>
        </w:rPr>
        <w:t xml:space="preserve"> - ['</w:t>
      </w:r>
      <w:r>
        <w:t xml:space="preserve"> The 2026 Contship Logistics Forum in Milan presented data from a survey of 400 Italian manufacturing firms, focusing on logistics and supply chain trends.', '</w:t>
      </w:r>
      <w:r>
        <w:rPr>
          <w:i/>
        </w:rPr>
        <w:t xml:space="preserve"> The survey shows increasing digitalisation, with 53% of firms reporting high digital maturity and 62% planning higher investments in digital technologies.', '</w:t>
      </w:r>
      <w:r>
        <w:t xml:space="preserve"> Adoption of Artificial Intelligence (AI) is growing, with 51% of firms using or evaluating AI and 68% planning to increase AI investments.', '</w:t>
      </w:r>
      <w:r>
        <w:rPr>
          <w:i/>
        </w:rPr>
        <w:t xml:space="preserve"> Intermodal transport utilisation remains limited (11%), but 21% of firms plan to increase its use in the next two years.', '</w:t>
      </w:r>
      <w:r>
        <w:t xml:space="preserve"> Geopolitical tensions, especially US policies, are impacting logistics strategies; 43% of firms reported effects on their logistics operations.'] 245. </w:t>
      </w:r>
      <w:hyperlink r:id="rId233">
        <w:r>
          <w:rPr>
            <w:color w:val="0000EE"/>
            <w:u w:val="single"/>
          </w:rPr>
          <w:t>https://614now.com/2026/food-drink/the-viral-raspberry-danish-latte-just-landed-at-an-ohio-coffee-shop</w:t>
        </w:r>
      </w:hyperlink>
      <w:r>
        <w:t xml:space="preserve"> - </w:t>
      </w:r>
      <w:r>
        <w:rPr>
          <w:i/>
        </w:rPr>
        <w:t>A Minnesota cafe and coffee roaster, Little Joy, posted their popular raspberry danish latte recipe on Instagram and shared it publicly.</w:t>
      </w:r>
      <w:r/>
      <w:r>
        <w:rPr>
          <w:i/>
        </w:rPr>
        <w:t>The recipe went viral, leading cafes across the globe to serve the drink.</w:t>
      </w:r>
      <w:r/>
      <w:r>
        <w:rPr>
          <w:i/>
        </w:rPr>
        <w:t>Coffeeology in Delaware, Ohio, confirmed they are now carrying the recipe, using house-made raspberry syrup and cream cheese cold foam.</w:t>
      </w:r>
      <w:r/>
      <w:r>
        <w:rPr>
          <w:i/>
        </w:rPr>
        <w:t>The latte is available at Coffeeology, located at 43 N. Sandusky St., Delaware.</w:t>
      </w:r>
      <w:r>
        <w:t xml:space="preserve">246. </w:t>
      </w:r>
      <w:hyperlink r:id="rId234">
        <w:r>
          <w:rPr>
            <w:color w:val="0000EE"/>
            <w:u w:val="single"/>
          </w:rPr>
          <w:t>https://www.floraldaily.com/article/9823831/how-to-manage-plant-viruses-in-the-greenhouse/</w:t>
        </w:r>
      </w:hyperlink>
      <w:r>
        <w:t xml:space="preserve"> - - Insect management and sanitation are key for controlling tomato spotted wilt virus and impatiens necrotic spot virus. - Viruses such as tobacco mosaic virus require sanitation, not insect control. - Growers should inspect plants regularly and quarantine suspect material. - Sanitation includes disinfecting benches, tools, and surfaces, using diluted milk, or alcohol-based disinfectants. - Managing insect vectors like aphids, whiteflies, and thrips is critical for certain viruses. - Insect vectors are less relevant for tobacco mosaic virus, though some insects may spread it. - Infected plants must be discarded as viruses cannot be cured. 247. </w:t>
      </w:r>
      <w:hyperlink r:id="rId235">
        <w:r>
          <w:rPr>
            <w:color w:val="0000EE"/>
            <w:u w:val="single"/>
          </w:rPr>
          <w:t>https://www.bakingbusiness.com/articles/65910-outlook-for-us-wheat-fewer-acres-lower-production</w:t>
        </w:r>
      </w:hyperlink>
      <w:r>
        <w:t xml:space="preserve"> - * US wheat export demand is expected to weaken in 2026-27 due to global supply normalisation and regional competition. * US wheat export momentum slowed in 2025-26, with trade agreements influencing purchase patterns. * Global wheat supplies, including record harvests in Argentina, are shifting sourcing strategies and market dynamics. * US wheat acreage is forecast to decline by 1.9 million acres in 2026, leading to lower overall production. * Small reductions in spring wheat acreage in North America could tighten high-protein wheat supplies, especially under adverse weather conditions. 248. </w:t>
      </w:r>
      <w:hyperlink r:id="rId236">
        <w:r>
          <w:rPr>
            <w:color w:val="0000EE"/>
            <w:u w:val="single"/>
          </w:rPr>
          <w:t>https://sna.agr.br/agroindustria-nacional-teve-expansao-de-050-no-primeiro-mes-do-ano/</w:t>
        </w:r>
      </w:hyperlink>
      <w:r>
        <w:t xml:space="preserve"> - * Brazilian production of agroindustry increased by 0.50% in January compared to the same month last year, according to FGV Agro. * The sector's growth was driven by food and beverage industries, with an increase of 1.90% and 2% respectively. * The segment of plant-based foods expanded by 5.10%, including preserves, juices, oils, rice, wheat, and sugar refineries. * Production of livestock-based foods rose by 0.50%, mainly meats, dairy, and fish. * The beverage industry saw a 3.50% increase in non-alcoholic beverages, while alcoholic beverages declined by 0.80%. 249. </w:t>
      </w:r>
      <w:hyperlink r:id="rId226">
        <w:r>
          <w:rPr>
            <w:color w:val="0000EE"/>
            <w:u w:val="single"/>
          </w:rPr>
          <w:t>https://sna.agr.br/oferta-maior-derruba-precos-de-frutas-no-atacado-em-fevereiro/</w:t>
        </w:r>
      </w:hyperlink>
      <w:r>
        <w:t xml:space="preserve"> - * Fruit prices, including banana, orange, apple, watermelon, and papaya, decreased in the wholesale markets in Brazil in February 2026, according to the 3rd Boletim do Programa Brasileiro de Modernização do Mercado Hortigranjeiro. * The reductions were driven by increased supply and weather conditions, such as excess rainfall affecting crop yields. * The export volume of Brazilian fruits increased by 1%, reaching 218,000 tonnes, with revenues of US$ 237.7 million, mainly from sales to Europe and Asia. * Prices of bananas dropped 11.16%, apples by 10.32%, and melons by 3.72%, while prices for vegetables like onion, carrot, and potato varied, with some increasing. * Weather impacts, including heavy rains and changing climatic conditions, influenced supply, harvest, and quality of produce, affecting market prices. 250. </w:t>
      </w:r>
      <w:hyperlink r:id="rId237">
        <w:r>
          <w:rPr>
            <w:color w:val="0000EE"/>
            <w:u w:val="single"/>
          </w:rPr>
          <w:t>https://www.asian-agribiz.com/2026/03/27/brazil-steps-up-soybean-standards-to-secure-china-market/</w:t>
        </w:r>
      </w:hyperlink>
      <w:r>
        <w:t xml:space="preserve"> - * Brazil will negotiate a new inspection framework for soybean shipments to China after concerns over cargo quality. * Chinese authorities raised concerns over weed seeds in shipments. * Brazil denies easing inspection rules and intends to meet Chinese standards. * Two ministry officials will visit China to propose a sanitary protocol. * Tighter inspections have slowed shipments, raising costs and causing delays but exports remain largely unaffected. 251. </w:t>
      </w:r>
      <w:hyperlink r:id="rId235">
        <w:r>
          <w:rPr>
            <w:color w:val="0000EE"/>
            <w:u w:val="single"/>
          </w:rPr>
          <w:t>https://www.bakingbusiness.com/articles/65910-outlook-for-us-wheat-fewer-acres-lower-production</w:t>
        </w:r>
      </w:hyperlink>
      <w:r>
        <w:t xml:space="preserve"> - * US wheat acreage is expected to decline by approximately 1.9 million acres in 2026, leading to lower overall production. * Global wheat supplies are forecasted to normalise to 95 million tonnes, impacting US export momentum in 2026-27. * International trade flows are becoming less predictable, with increased politically motivated purchases such as Bangladesh, Indonesia, and Israel. * US wheat prices may remain under pressure due to global surplus and climate-related weather risks. * Long-term US wheat acreage and production could continue to decline without policy support, with potential losses of up to 5 million acres over five years. 252. </w:t>
      </w:r>
      <w:hyperlink r:id="rId238">
        <w:r>
          <w:rPr>
            <w:color w:val="0000EE"/>
            <w:u w:val="single"/>
          </w:rPr>
          <w:t>https://www.europeanfinancialreview.com/strait-of-hormuz-tensions-push-fertilizer-prices-higher-raising-food-supply-concerns/</w:t>
        </w:r>
      </w:hyperlink>
      <w:r>
        <w:t xml:space="preserve"> - * The conflict near the Strait of Hormuz affects global fertiliser supply and prices. * Fertiliser prices, including urea, have risen significantly since late February. * Major Middle Eastern countries involved in fertiliser production face export constraints. * Rising costs may lead to higher production costs for farmers and potentially higher food prices. * Disruptions could impact global food inflation, especially in emerging economies.</w:t>
      </w:r>
      <w:r/>
    </w:p>
    <w:p>
      <w:r/>
      <w:r>
        <w:t xml:space="preserve">253. </w:t>
      </w:r>
      <w:hyperlink r:id="rId239">
        <w:r>
          <w:rPr>
            <w:color w:val="0000EE"/>
            <w:u w:val="single"/>
          </w:rPr>
          <w:t>https://www.jdsupra.com/legalnews/rising-farm-distress-preparing-for-1185090/</w:t>
        </w:r>
      </w:hyperlink>
      <w:r>
        <w:t xml:space="preserve"> - * Farm bankruptcies in the US increased 46% in 2025, signalling industry financial struggles. * USDA forecasts for 2026 project further income decline, with net farm income at $153.4 billion. * Causes include falling crop prices, rising production costs, and increasing leverage among farmers. * The sector faces a potential 'generational downturn' with income pressure continuing into 2027. * Lenders are advised to take proactive steps to manage defaults and strengthen recovery prospects. 254. </w:t>
      </w:r>
      <w:hyperlink r:id="rId240">
        <w:r>
          <w:rPr>
            <w:color w:val="0000EE"/>
            <w:u w:val="single"/>
          </w:rPr>
          <w:t>https://www.business-standard.com/industry/news/west-asia-crisis-disrupts-scrap-imports-drives-up-costs-india-126032600966_1.html</w:t>
        </w:r>
      </w:hyperlink>
      <w:r>
        <w:t xml:space="preserve"> - * The disruption in Gulf ports such as Jebel Ali and Abu Dhabi has lasted four weeks, affecting cargo movement and scrap imports. * Approximately 20–22% of imports from the Middle East to India have been disrupted, correlating to about half a million tonnes of material. * Freight costs have increased significantly, with container rates rising from $200–300 to as much as $2,000; export shipment costs to Europe have doubled. * Shipping routes are diverted via longer paths such as the Cape of Good Hope, raising fuel costs and causing delays. * Marine insurers restrict coverage on certain routes, threatening shipment logistics. * Scrap prices have increased by $25–30 per tonne (6–7%), driven by higher logistics costs and supply constraints, with aluminium prices rising by around 15%. * India's recycling industry, heavily reliant on imports, faces supply shortages, operational disruptions, and financial stress due to halted exports and elevated freight rates. * Companies are unable to fully pass increased costs to consumers immediately; costs are absorbed across the value chain. 255. </w:t>
      </w:r>
      <w:hyperlink r:id="rId241">
        <w:r>
          <w:rPr>
            <w:color w:val="0000EE"/>
            <w:u w:val="single"/>
          </w:rPr>
          <w:t>https://www.globenewswire.com/news-release/2026/03/26/3263198/0/en/Global-Functional-Tea-Market-Poised-for-Strong-Growth-as-Rising-Health-Consciousness-and-Demand-for-Nutraceutical-Beverages-Accelerate-Adoption-Verified-Market-Research.html</w:t>
        </w:r>
      </w:hyperlink>
      <w:r>
        <w:t xml:space="preserve"> - • The global functional tea market was valued at USD 8.71 billion in 2024 and is expected to reach USD 13.19 billion by 2032, growing at a CAGR of 6.1%. • Market growth attributed to rising health consciousness, product innovation, and expansion of e-commerce channels. • North America dominates the market, with Asia-Pacific expected to see the fastest growth; Europe also significant. • Key players include Tata Beverages Limited, Unilever PLC, and others. • Market segmented by type, function, distribution channel, and geography, with a focus on immunity, detoxification, and energy boosting. • Regulatory challenges and raw material supply volatility are noted restraints. • The report offers strategic insights for investors and enterprises. 256. </w:t>
      </w:r>
      <w:hyperlink r:id="rId242">
        <w:r>
          <w:rPr>
            <w:color w:val="0000EE"/>
            <w:u w:val="single"/>
          </w:rPr>
          <w:t>https://dailycoffeenews.com/2026/03/26/three-questions-with-mike-mamo-of-addis-exporter/</w:t>
        </w:r>
      </w:hyperlink>
      <w:r>
        <w:t xml:space="preserve"> - * Mike Mamo, managing director of Addis Exporter, talks about his involvement in Ethiopian coffee since 2003. * Addis Exporter operates washing stations in Gera and promotes direct trade, quality, and traceability. * Mamo highlights changing farmers' livelihoods through coffee; farmers buying homes and educations. * He expresses concern over poverty among Ethiopian coffee farmers, especially in Yirgacheffe. * Coffee industry perceived as vital for Ethiopia’s GDP and farmer sustainability. 257. </w:t>
      </w:r>
      <w:hyperlink r:id="rId243">
        <w:r>
          <w:rPr>
            <w:color w:val="0000EE"/>
            <w:u w:val="single"/>
          </w:rPr>
          <w:t>https://www.thecattlesite.com/news/jbs-profit-flat-as-record-revenue-meets-us-margin-squeeze</w:t>
        </w:r>
      </w:hyperlink>
      <w:r>
        <w:t xml:space="preserve"> - * JBS reported a near-flat fourth-quarter net profit of $415 million, up 0.5% year-on-year, and slightly below forecasts. * Records in revenue were driven by North American and Brazilian beef operations. * US cattle supply shortages increased livestock costs, impacting margins in North America. * Despite margin compression, North American beef results were better than expected. * Logistics costs increased due to US-Israeli conflict; China import restrictions affected export plans. * JBS plans to offset restrictions by shifting volumes within Brazil and other markets. 258. </w:t>
      </w:r>
      <w:hyperlink r:id="rId244">
        <w:r>
          <w:rPr>
            <w:color w:val="0000EE"/>
            <w:u w:val="single"/>
          </w:rPr>
          <w:t>https://globalmaritimehub.com/bunker-fuel-risks-emerge-as-gulf-disruption-threatens-global-shipping.html</w:t>
        </w:r>
      </w:hyperlink>
      <w:r>
        <w:t xml:space="preserve"> - * Bunker fuel is identified as a critical operational risk amid Gulf crisis disruptions. * Gulf’s role in refining and supplying marine fuels underpins global bunker availability. * Signs of stress include reduced bunker operations in Fujairah and falling fuel oil flows through Strait of Hormuz. * Prices are rising, inventories are tightening, and ship operators are prioritising fuel security. * Disruptions could lead to a supply shock, affecting global shipping costs and operations. 259. </w:t>
      </w:r>
      <w:hyperlink r:id="rId245">
        <w:r>
          <w:rPr>
            <w:color w:val="0000EE"/>
            <w:u w:val="single"/>
          </w:rPr>
          <w:t>https://www.thecattlesite.com/news/beef-drives-40-of-global-agriculture-deforestation</w:t>
        </w:r>
      </w:hyperlink>
      <w:r>
        <w:t xml:space="preserve"> - * Beef drives 40% of global agriculture-driven deforestation, with Brazil responsible for nearly a third of the total forest loss between 2001-2022. * Other significant commodities include palm oil (9%), soybeans (5%), maize and rice (4% each), cassava (3%), cocoa (2%), coffee and rubber (1% each). * 121 million hectares of forest were lost globally during this period. * Staple crops such as maize, rice, and cassava account for 11% of deforestation, more than export products. * The study covers 184 commodities across 179 countries, using satellite and statistical data, released by researchers from Chalmers University of Technology. 260. </w:t>
      </w:r>
      <w:hyperlink r:id="rId246">
        <w:r>
          <w:rPr>
            <w:color w:val="0000EE"/>
            <w:u w:val="single"/>
          </w:rPr>
          <w: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w:t>
        </w:r>
      </w:hyperlink>
      <w:r>
        <w:t xml:space="preserve"> - • European retailers warn of price increases and weaker demand due to Middle East conflict. • Rising crude prices above $100 per barrel increase transport costs and disrupt trade. • H&amp;M and Next anticipate potential price hikes of 1-10% if conflict persists. • Higher transportation costs and consumer confidence decline impact retail performance. • Asian retailers also brace for supply chain disruptions resulting from the war. 261. </w:t>
      </w:r>
      <w:hyperlink r:id="rId247">
        <w:r>
          <w:rPr>
            <w:color w:val="0000EE"/>
            <w:u w:val="single"/>
          </w:rPr>
          <w:t>https://www.wbrz.com/news/farmers-struggle-as-fertilizer-prices-continue-to-rise-amid-conflict-overseas/</w:t>
        </w:r>
      </w:hyperlink>
      <w:r>
        <w:t xml:space="preserve"> - * The conflict with Iran has disrupted oil supplies and impacted global fertilizer trade, with around one-third passing through the Strait of Hormuz. * Fertilizer prices, especially nitrogen-based, have increased by up to 40%. * Farmers in the US are struggling with rising input costs amid tariffs and fuel price increases, affecting agricultural production. * Experts link nitrogen price hikes to higher fuel and oil prices, with increased demand during spring. * The situation affects farmers’ costs and crop production in the agricultural sector. 262. </w:t>
      </w:r>
      <w:hyperlink r:id="rId248">
        <w:r>
          <w:rPr>
            <w:color w:val="0000EE"/>
            <w:u w:val="single"/>
          </w:rPr>
          <w:t>https://www.ibtimes.com.au/10-products-hit-hardest-price-spikes-australia-us-iran-war-fuel-shock-ripples-1864510</w:t>
        </w:r>
      </w:hyperlink>
      <w:r>
        <w:t xml:space="preserve"> - * The US-Iran war has caused sharp price rises across Australian products, especially fuels, as oil prices surged above US$100 per barrel. * Petrol and diesel prices in Australia have increased significantly, impacting households, farmers, and industry. * Jet fuel and airfares have risen, with airlines experiencing fare hikes and surcharges. * Fertiliser prices, including urea, have increased by over 30%, affecting farmers and food costs. * Higher transport, fertiliser, and oil prices are pushing up grocery, construction, plastics, and consumer goods costs. * Supply chain disruptions and fuel levies have caused higher costs in construction materials and logistics. * Energy costs could rise further due to global LNG and coal price increases, impacting power bills. * Rerouted shipping and higher insurance premiums have increased import costs for consumer goods. * Governments have responded by releasing strategic fuel reserves and easing standards, with potential for longer-term reforms. * Resource exporters benefit from higher revenues, while households and small businesses face increased costs. 263. </w:t>
      </w:r>
      <w:hyperlink r:id="rId249">
        <w:r>
          <w:rPr>
            <w:color w:val="0000EE"/>
            <w:u w:val="single"/>
          </w:rPr>
          <w:t>http://www.marketsandmarketsblog.com/north-america-food-encapsulation-market-size-growth-and-forecast-2030.html</w:t>
        </w:r>
      </w:hyperlink>
      <w:r>
        <w:t xml:space="preserve"> - * The North America food encapsulation market is valued at USD 4.68 billion in 2025 and is expected to reach USD 6.98 billion by 2030, growing at a CAGR of 8.3%. * The market growth is driven by increasing adoption of encapsulation technologies by food manufacturers for ingredients like vitamins, minerals, probiotics, and omega-3 oils. * Functional foods are the primary application, with demand for health-supporting, fortified, and clean-label products boosting growth. * Nanoencapsulation is the fastest-growing technology due to its ability to enhance ingredient protection, dispersion, and controlled release. * The United States leads regional growth, supported by advanced processing infrastructure, R&amp;D, and expanded health-focused product lines. 264. </w:t>
      </w:r>
      <w:hyperlink r:id="rId250">
        <w:r>
          <w:rPr>
            <w:color w:val="0000EE"/>
            <w:u w:val="single"/>
          </w:rPr>
          <w:t>https://daxueconsulting.com/convenience-stores-in-china/</w:t>
        </w:r>
      </w:hyperlink>
      <w:r>
        <w:t xml:space="preserve"> - * China’s convenience store industry reached RMB 503.3 billion in 2025, with a CAGR of 15.6% since 2015. * Industry growth supported by expansion, online sales, and policy initiatives, despite declining foot traffic. * Major domestic chain Meiyijia opened its 40,000th store in Nanning, Guangxi, in July 2025. * Stores increasingly expand into multifunctional, community-focused formats with fresh produce and regional products. * Convenience stores focus on emotional value and cultural localisation to attract consumers and foster loyalty. 265. </w:t>
      </w:r>
      <w:hyperlink r:id="rId251">
        <w:r>
          <w:rPr>
            <w:color w:val="0000EE"/>
            <w:u w:val="single"/>
          </w:rPr>
          <w:t>https://canal2tv.com/economicas/cafe-impulsa-crecimiento-2025/</w:t>
        </w:r>
      </w:hyperlink>
      <w:r>
        <w:t xml:space="preserve"> - * En 2025, Nicaragua registró un crecimiento superior al 75% en generación de divisas por el sector cafetalero. * Exportaciones en 2025 alcanzaron 3.2 millones de quintales, con precios en 272 dólares por quintal. * El valor de las exportaciones en 2025 fue de 918 millones de dólares, frente a 524 millones en 2024. * La alta calidad del café ha fortalecido su presencia en Europa y países del norte. * Más de 51 mil familias rurales y 136 mil empleos directos se beneficiaron del auge del sector cafetalero. 266. </w:t>
      </w:r>
      <w:hyperlink r:id="rId252">
        <w:r>
          <w:rPr>
            <w:color w:val="0000EE"/>
            <w:u w:val="single"/>
          </w:rPr>
          <w:t>https://www.mdpi.com/2077-0472/16/7/723</w:t>
        </w:r>
      </w:hyperlink>
      <w:r>
        <w:t xml:space="preserve"> - ['</w:t>
      </w:r>
      <w:r>
        <w:rPr>
          <w:i/>
        </w:rPr>
        <w:t xml:space="preserve"> Pesticide use in Chile increased from 3 kg/ha in 2001 to 9.94 kg/ha in 2022, mainly due to intensive agriculture in the Central region.', '</w:t>
      </w:r>
      <w:r>
        <w:t xml:space="preserve"> Pesticide imports and domestic sales increased between 2001 and 2019, with imports peaking at 77.6 thousand tons in 2021.', '</w:t>
      </w:r>
      <w:r>
        <w:rPr>
          <w:i/>
        </w:rPr>
        <w:t xml:space="preserve"> Chile has 1492 formulations for agricultural purposes, with notable reliance on imported active ingredients and formulations not approved in developed countries.', '</w:t>
      </w:r>
      <w:r>
        <w:t xml:space="preserve"> The pesticide sales declaration system in Chile functions mainly as a statistical tool, with limited regulatory enforcement to restrict toxic pesticides.', '</w:t>
      </w:r>
      <w:r>
        <w:rPr>
          <w:i/>
        </w:rPr>
        <w:t xml:space="preserve"> Between 2015–2023, frequent detections of HHPs in food samples included tebuconazole, chlorothalonil, and imidacloprid, often exceeding MRLs.'] 267. </w:t>
      </w:r>
      <w:hyperlink r:id="rId253">
        <w:r>
          <w:rPr>
            <w:color w:val="0000EE"/>
            <w:u w:val="single"/>
          </w:rPr>
          <w:t>https://www.agri-mutuel.com/politique-economie/les-cours-agricoles-encore-au-gre-du-petrole-et-des-declarations-de-guerre-ou-de-paix/</w:t>
        </w:r>
      </w:hyperlink>
      <w:r>
        <w:rPr>
          <w:i/>
        </w:rPr>
        <w:t xml:space="preserve"> - * Oil prices influenced by Middle East conflict continue to impact agricultural markets, causing price fluctuations in Chicago and Paris. * Declared discussions between Trump and Iran have led to some market relaxation, though uncertainty persists. * The euro-dollar parity has moved inversely to oil, affecting European cereal competitiveness. * Fertiliser prices, especially for urea, have increased due to tensions from the Middle East conflict. * Potential long-term impact on crop planting choices in the southern hemisphere, with shifts towards less fertiliser-dependent crops. * American farmers may mitigate fertiliser shortages by sourcing from Morocco or Venezuela. * U.S. biofuel quota directives have supported soybean and potentially maize prices amid geopolitical tensions. 268. </w:t>
      </w:r>
      <w:hyperlink r:id="rId254">
        <w:r>
          <w:rPr>
            <w:color w:val="0000EE"/>
            <w:u w:val="single"/>
          </w:rPr>
          <w:t>https://hathalyoum.net/articles/4121436</w:t>
        </w:r>
      </w:hyperlink>
      <w:r>
        <w:rPr>
          <w:i/>
        </w:rPr>
        <w:t xml:space="preserve"> - • استمرار الاضطرابات في مضيق هرمز يهدد سلاسل إمداد السكر الخام والمكرر. • المنطقة تمر عبرها 10% من تجارة السكر الخام و5% من المكرر عالمياً. • العراق يعتمد على استيراد السكر لتلبية الطلب المحلي. • ارتفاع تكاليف الشحن والتأمين يزيد الضغوط على الإمدادات الغذائية. • التوترات قد تؤدي إلى ارتفاع أسعار السلع في السوق العراقية. 269. </w:t>
      </w:r>
      <w:hyperlink r:id="rId255">
        <w:r>
          <w:rPr>
            <w:color w:val="0000EE"/>
            <w:u w:val="single"/>
          </w:rPr>
          <w:t>https://www.just-drinks.com/news/chobani-la-colombe-production-investment/</w:t>
        </w:r>
      </w:hyperlink>
      <w:r>
        <w:rPr>
          <w:i/>
        </w:rPr>
        <w:t xml:space="preserve"> - * Chobani plans to invest $567 million to expand La Colombe’s coffee manufacturing facility in Norton Shores, Michigan.</w:t>
      </w:r>
      <w:r>
        <w:t xml:space="preserve"> The expansion includes increasing production space by over 200,000 square feet and creating more than 200 new jobs.</w:t>
      </w:r>
      <w:r>
        <w:rPr>
          <w:i/>
        </w:rPr>
        <w:t xml:space="preserve"> Construction is scheduled to start later this year, aiming for completion in 2027.</w:t>
      </w:r>
      <w:r>
        <w:t xml:space="preserve"> The move supports growing demand for La Colombe’s ready-to-drink coffee, including RTD lattes.</w:t>
      </w:r>
      <w:r>
        <w:rPr>
          <w:i/>
        </w:rPr>
        <w:t xml:space="preserve"> La Colombe operates on-premise locations across several US states.</w:t>
      </w:r>
      <w:r>
        <w:t xml:space="preserve"> Chobani acquired La Colombe’s US coffee business in December 2023 for $900 million.* La Colombe’s products are produced at the Norton Shores facility, which recently moved to 24/7 operations. 270. </w:t>
      </w:r>
      <w:hyperlink r:id="rId256">
        <w:r>
          <w:rPr>
            <w:color w:val="0000EE"/>
            <w:u w:val="single"/>
          </w:rPr>
          <w:t>https://timesofoman.com//article/169905-fertiliser-production-to-dip-10-15-if-middle-east-issues-persist-crisil-ratings</w:t>
        </w:r>
      </w:hyperlink>
      <w:r>
        <w:t xml:space="preserve"> - * Supply chain disruptions from Middle East conflict could reduce Indian fertiliser output by 10-15%, affecting complex fertilisers and urea. * Raw material and import costs are expected to increase, raising working capital needs and government subsidy bills. * Dependence on Middle Eastern imports for natural gas, ammonia, and phosphoric acid remains high, with potential supply disruptions. * Disruptions could impact profit margins, especially for urea producers, due to lower capacity utilisation and energy efficiency. * Government support via subsidy adjustments and alternative sourcing may cushion immediate supply shortages. 271. </w:t>
      </w:r>
      <w:hyperlink r:id="rId257">
        <w:r>
          <w:rPr>
            <w:color w:val="0000EE"/>
            <w:u w:val="single"/>
          </w:rPr>
          <w:t>https://fullavantenews.com/container-shipping-is-one-of-the-last-major-global-commodities-without-a-liquid-futures-market-thats-about-to-change/</w:t>
        </w:r>
      </w:hyperlink>
      <w:r>
        <w:t xml:space="preserve"> - * Container shipping, which moves about 80% of global trade, is set to introduce futures trading, a first for the industry. * The market has experienced significant volatility in freight rates, with swings from $1,500 to $15,000 per FEU. * Futures are expected to provide predictable revenue, risk management, and investment confidence for carriers, shippers, and financiers. * Major carriers are already promoting index-linked contracts, and physical market trust in benchmark pricing exists. * The launch of futures on a regulated exchange signals a move towards a mature, transparent commodity market in shipping. 272. </w:t>
      </w:r>
      <w:hyperlink r:id="rId258">
        <w:r>
          <w:rPr>
            <w:color w:val="0000EE"/>
            <w:u w:val="single"/>
          </w:rPr>
          <w:t>https://blockonomi.com/crude-oil-surges-past-106-as-iran-us-diplomacy-stalls-and-hormuz-blockade-continues/</w:t>
        </w:r>
      </w:hyperlink>
      <w:r>
        <w:t xml:space="preserve"> - * Brent crude exceeded $106 per barrel with approximately 4% gains, while WTI reached $93.66. * The Strait of Hormuz remains largely closed, disrupting about 20% of global petroleum transit. * Iran rejected US diplomatic talks; lawmakers draft transit fee legislation for the strait. * Iran allowed passage for India, China, Russia, and other allies through the strait. * Market experts warn of potential oil prices rising to $150 or even $200 per barrel due to ongoing geopolitical tensions. * Disruption has caused immediate economic impacts in Asian countries and increased fuel costs in the US. 273. </w:t>
      </w:r>
      <w:hyperlink r:id="rId259">
        <w:r>
          <w:rPr>
            <w:color w:val="0000EE"/>
            <w:u w:val="single"/>
          </w:rPr>
          <w:t>https://www.restaurantnews.com/biggby-coffee-cherry-sakura-red-bull-spring-energy-boost-032626/</w:t>
        </w:r>
      </w:hyperlink>
      <w:r>
        <w:t xml:space="preserve"> - * Biggby Coffee releases a seasonal Cherry Sakura Red Bull lineup from March 26 to May 20, in partnership with Red Bull. * The beverages, inspired by Japanese cherry blossoms, include a mocktail, a creme freeze, and a Red Bull® drink. * The new drinks are available at participating locations nationwide, supported by digital and delivery promotions. * The partnership aims to highlight seasonal, flavour-forward energy drinks, with a focus on bold, fruity, floral notes. * Biggby Coffee is headquartered in East Lansing, Michigan, with over 460 locations across 13 states, and operates a franchised business model. 274. </w:t>
      </w:r>
      <w:hyperlink r:id="rId260">
        <w:r>
          <w:rPr>
            <w:color w:val="0000EE"/>
            <w:u w:val="single"/>
          </w:rPr>
          <w:t>https://www.edie.net/innovation-for-sustainable-farming-how-can-we-enable-wider-adoption/</w:t>
        </w:r>
      </w:hyperlink>
      <w:r>
        <w:t xml:space="preserve"> - * Climate volatility, water stress, labour shortages, and rising input costs pressure global food systems. * PepsiCo collaborates with farmers worldwide to scale digital and technological innovations for sustainability. * Key principles for adoption include addressing farmers' risks, enhancing expertise, and building trust. * PepsiCo’s initiatives include co-developing digital solutions, satellite and drone insights, and an AI-based agronomy advisor. * Promoting farmer-to-farmer dialogue helps foster trust and adoption of new innovations. * Emphasis on moving beyond pilot projects towards widespread, scalable adoption of proven solutions. 275. </w:t>
      </w:r>
      <w:hyperlink r:id="rId261">
        <w:r>
          <w:rPr>
            <w:color w:val="0000EE"/>
            <w:u w:val="single"/>
          </w:rPr>
          <w:t>https://www.foodbusinessmea.com/kenya-exports-first-eudr-compliant-coffee-shipment-to-eu-boosting-sustainable-trade/</w:t>
        </w:r>
      </w:hyperlink>
      <w:r>
        <w:t xml:space="preserve"> - * Kenya has flagged off its first shipment of EUDR-compliant coffee to Poland, consisting of 320 bags sourced from 13 cooperative societies. * The shipment aligns with the EU Deforestation Regulation adopted in June 2023, aiming to prevent deforestation-linked commodities. * The initiative is supported by organisations including the Alliance of Bioversity International, CIAT, and the Global Coffee Platform. * The export aims to enhance farmers' incomes and strengthen Kenya’s competitiveness while meeting international sustainability standards. * The EU accounts for over 50% of Kenya’s coffee exports, which amounted to approximately 51,000 tonnes valued at Sh35–40 billion in 2023. 276. </w:t>
      </w:r>
      <w:hyperlink r:id="rId261">
        <w:r>
          <w:rPr>
            <w:color w:val="0000EE"/>
            <w:u w:val="single"/>
          </w:rPr>
          <w:t>https://www.foodbusinessmea.com/kenya-exports-first-eudr-compliant-coffee-shipment-to-eu-boosting-sustainable-trade/</w:t>
        </w:r>
      </w:hyperlink>
      <w:r>
        <w:t xml:space="preserve"> - * Kenya flags off its first shipment of 320 bags of EUDR-compliant coffee to Poland, marking a step in sustainability in June 2023. * The shipment involves 13 cooperative societies, supported by multiple organisations including NKPCU, Alliance of Bioversity International and CIAT, and the Global Coffee Platform. * The EU Deforestation Regulation requires commodities to be traceable and not linked to deforestation, impacting coffee exports. * Coffee is a leading export for Kenya, with over 50% destined for the EU, valued at Sh35–40 billion in 2023. * Stakeholders emphasise the role of technology, collaboration, and inclusivity in achieving compliance and enhancing competitiveness. 277. </w:t>
      </w:r>
      <w:hyperlink r:id="rId261">
        <w:r>
          <w:rPr>
            <w:color w:val="0000EE"/>
            <w:u w:val="single"/>
          </w:rPr>
          <w:t>https://www.foodbusinessmea.com/kenya-exports-first-eudr-compliant-coffee-shipment-to-eu-boosting-sustainable-trade/</w:t>
        </w:r>
      </w:hyperlink>
      <w:r>
        <w:t xml:space="preserve"> - • Kenya ships 320 bags of EUDR-compliant coffee to Poland, marking a significant step towards sustainability. • The shipment involves 13 cooperative societies, supported by international organisations. • EUDR adoption in June 2023 requires commodities to be deforestation-free and traceable. • The initiative aims to enhance farmer income, inclusivity, and Kenya's competitiveness in global markets. • Stakeholders emphasise collaboration and data tools in achieving compliance. 278. </w:t>
      </w:r>
      <w:hyperlink r:id="rId262">
        <w:r>
          <w:rPr>
            <w:color w:val="0000EE"/>
            <w:u w:val="single"/>
          </w:rPr>
          <w:t>https://www.focus.de/earth/forscher-warnen-vor-dem-super-el-nino-2026_f83680b9-fd66-4d7a-871d-a1b13d069ce8.html</w:t>
        </w:r>
      </w:hyperlink>
      <w:r>
        <w:t xml:space="preserve"> - * Experts from Severe Weather Europe and the University of California, Berkeley, warn of a strong or 'Super-El-Niño' event developing by end-2026. * Climate models indicate a median temperature deviation of around 2.5°C in the central Pacific, comparable to the 2015/16 event. * The event could amplify global warming effects and lead to the hottest year since measurements began, possibly in 2027. * The El Niño phenomenon influences global weather, causing heavy rains, droughts, and wildfires in different regions. * Potential economic effects include increased prices for coffee, cocoa, and sugar due to harvest disruptions, impacting supply chains globally. 279. </w:t>
      </w:r>
      <w:hyperlink r:id="rId263">
        <w:r>
          <w:rPr>
            <w:color w:val="0000EE"/>
            <w:u w:val="single"/>
          </w:rPr>
          <w:t>https://www.benzinga.com/markets/commodities/26/03/51475183/steve-hanke-warns-russia-weaponizing-fertilizer-grip-sanctions-will-have-to-give</w:t>
        </w:r>
      </w:hyperlink>
      <w:r>
        <w:t xml:space="preserve"> - * Russia suspended ammonium nitrate export licenses from March 21 to April 21, citing domestic need. * Russia controls up to 40% of global ammonium nitrate trade. * A supply crunch is ongoing due to the Strait of Hormuz closure and drone strikes on Russian fertiliser plants. * Fertiliser prices have increased 27% as of March 2026, affecting farmers in the US, Latin America, and Europe. * Western sanctions exempt fertiliser, but practical barriers persist for Russian exports. 280. </w:t>
      </w:r>
      <w:hyperlink r:id="rId264">
        <w:r>
          <w:rPr>
            <w:color w:val="0000EE"/>
            <w:u w:val="single"/>
          </w:rPr>
          <w:t>https://thearabianpost.com/gulf-tensions-strain-food-supply-routes/</w:t>
        </w:r>
      </w:hyperlink>
      <w:r>
        <w:t xml:space="preserve"> - • Conflict across maritime corridors has exposed Gulf region dependence on imported food. • Shipping disruptions have led to longer voyages, higher freight costs, and supply delays. • Governments and private sector are diversifying sources and increasing inventories to mitigate shortages. • Food security concerns have prompted policy measures and investment in local food production. • Regional tensions threaten to disrupt global shipping capacity and supply chains. 281. </w:t>
      </w:r>
      <w:hyperlink r:id="rId265">
        <w:r>
          <w:rPr>
            <w:color w:val="0000EE"/>
            <w:u w:val="single"/>
          </w:rPr>
          <w:t>https://www.hospitalityireland.com/drinks/global-beer-makers-warn-of-potential-disruptions-in-india-214796</w:t>
        </w:r>
      </w:hyperlink>
      <w:r>
        <w:t xml:space="preserve"> - * Global brewers operating in India warn of price increases and supply disruptions caused by gas shortages and shipping delays. * Gas shortages, partially due to Iranian attacks affecting Qatar's exports, have led to increased costs for packaging materials. * Glass bottle prices have surged around 20%; bottle manufacturer production has been reduced. * Demand for aluminium cans is at risk as India approaches peak beer season. * The market was valued at $7.8 billion in 2024 and is expected to double by 2030. * Smaller players like Bira and Simba also operate within India’s beer market. * India’s alcohol sector faces regulatory challenges in implementing price increases. * Some suppliers have raised prices and cut production, impacting bottled water and soft drinks markets. 282. </w:t>
      </w:r>
      <w:hyperlink r:id="rId266">
        <w:r>
          <w:rPr>
            <w:color w:val="0000EE"/>
            <w:u w:val="single"/>
          </w:rPr>
          <w:t>https://bfsi.economictimes.indiatimes.com/news/industry/freight-surge-lpg-shortage-amid-west-asia-crisis-hit-eastern-indias-exports/129818851</w:t>
        </w:r>
      </w:hyperlink>
      <w:r>
        <w:t xml:space="preserve"> - * The West Asia crisis disrupted exports from eastern India, leading to higher freight rates and container shortages. * Freight costs to Europe and the US increased by 60-80%, with a base increase of over 40%. * Export volumes declined up to 50%, with rerouting via Africa and war-related surcharges contributing to delays. * Hundreds of containers were stranded at Kolkata port, with further shipment stalls due to freight rate uncertainty. * The disruption began recently, impacting the shipping and export sectors in eastern India. 283. </w:t>
      </w:r>
      <w:hyperlink r:id="rId265">
        <w:r>
          <w:rPr>
            <w:color w:val="0000EE"/>
            <w:u w:val="single"/>
          </w:rPr>
          <w:t>https://www.hospitalityireland.com/drinks/global-beer-makers-warn-of-potential-disruptions-in-india-214796</w:t>
        </w:r>
      </w:hyperlink>
      <w:r>
        <w:t xml:space="preserve"> - * Global brewers operating in India warn of price increases and supply disruptions because of gas shortages and higher packaging costs. * The shortages are driven by Iranian attacks affecting Qatar's gas exports, impacting Indian manufacturers. * Glass bottle production has slowed, with prices rising by approximately 20%, and some producers reducing output. * Major companies like Heineken, AB InBev, and Carlsberg dominate India's beer market, which is projected to double by 2030. * Smaller players and the bottled water market are also experiencing impacts, with increased prices and supply issues.</w:t>
      </w:r>
      <w:r/>
    </w:p>
    <w:p>
      <w:r/>
      <w:r>
        <w:t xml:space="preserve">284. </w:t>
      </w:r>
      <w:hyperlink r:id="rId267">
        <w:r>
          <w:rPr>
            <w:color w:val="0000EE"/>
            <w:u w:val="single"/>
          </w:rPr>
          <w:t>https://theexchange.africa/kakuzi-geopolitical-headwinds/</w:t>
        </w:r>
      </w:hyperlink>
      <w:r>
        <w:t xml:space="preserve"> - * Kakuzi posted a Ksh387.5 million after-tax profit for 2025, reversing a loss from 2024. * The company's revenues reached Ksh5.4 billion, and pre-tax profits increased from a loss to Ksh568 million. * Supply chain disruptions due to Red Sea instability affected fruit quality and pricing, despite increased avocado exports. * Kakuzi is diversifying markets and products, including targeting China, India, and domestic sales of value-added products. * Macadamia and blueberry segments showed significant recovery, supporting diversification and growth strategies. 285. </w:t>
      </w:r>
      <w:hyperlink r:id="rId268">
        <w:r>
          <w:rPr>
            <w:color w:val="0000EE"/>
            <w:u w:val="single"/>
          </w:rPr>
          <w:t>https://www.thehindubusinessline.com/economy/logistics/transworld-launches-sharjahmumbai-air-charter-to-ensure-uninterrupted-cargo-flow/article70786902.ece</w:t>
        </w:r>
      </w:hyperlink>
      <w:r>
        <w:t xml:space="preserve"> - * Transworld operated a dedicated Sharjah–Mumbai air charter to ensure the movement of essential goods amid regional disruptions. * The service aimed to maintain food security and supply continuity between India and the UAE. * Transworld also deployed its vessel SSL Godavari to support trade flows. * An additional Mumbai–Sharjah air service is planned to support urgent cargo needs. * Exporters discussed rising freight rates and alternative routes, including via Iran’s Chabahar Port. * The publication date is March 26, 2026. 286. </w:t>
      </w:r>
      <w:hyperlink r:id="rId269">
        <w:r>
          <w:rPr>
            <w:color w:val="0000EE"/>
            <w:u w:val="single"/>
          </w:rPr>
          <w:t>https://www.thehindubusinessline.com/economy/agri-business/payments-worth-2000-25000-crore-pending-say-basmati-rice-exporters-amid-west-asia-conflict/article70787312.ece</w:t>
        </w:r>
      </w:hyperlink>
      <w:r>
        <w:t xml:space="preserve"> - • India's premium Basmati rice exports disrupted due to West Asia conflict. • Payments worth ₹2,000 crore to ₹25,000 crore pending at ports. • The conflict affects traders, farmers, and other sectors reliant on the region. • A government meeting was held to address the crisis. • Disruption of Strait of Hormuz shipping routes impacts global energy and trade flows. 287. </w:t>
      </w:r>
      <w:hyperlink r:id="rId270">
        <w:r>
          <w:rPr>
            <w:color w:val="0000EE"/>
            <w:u w:val="single"/>
          </w:rPr>
          <w:t>https://www.foodnavigator.com/Article/2026/03/23/which-countries-control-global-food-supply-in-2026/?utm_source=RSS_Feed&amp;utm_medium=RSS&amp;utm_campaign=RSS</w:t>
        </w:r>
      </w:hyperlink>
      <w:r>
        <w:t xml:space="preserve"> - * Food's control and influence are linked to supply chain dynamics and national power, with global supply chains subject to disruptions from climate change, geopolitical tensions, and trade policies. * Key countries including the US, Brazil, Russia, India, and Australia are identified as major food exporters, each influencing global markets for commodities like soy, wheat, coffee, and rice. * The article discusses trends towards food self-sufficiency, food protectionism, and stockpiling due to geopolitical risks and climate change. * Disruptions including droughts, policy changes, and climate-related disasters in major producer countries have potential global impacts on food prices and security. * Future food supply stability depends on geopolitical developments, climate change resilience, and shifts in global trade policies. 288. </w:t>
      </w:r>
      <w:hyperlink r:id="rId271">
        <w:r>
          <w:rPr>
            <w:color w:val="0000EE"/>
            <w:u w:val="single"/>
          </w:rPr>
          <w:t>https://www.ndtv.com/india-news/iran-israel-war-strait-of-hormuz-crude-oil-prices-today-oil-shortage-india-speeds-up-oil-lpg-import-deals-amid-middle-east-supply-shock-11268336#publisher=newsstand</w:t>
        </w:r>
      </w:hyperlink>
      <w:r>
        <w:t xml:space="preserve"> - </w:t>
      </w:r>
      <w:r>
        <w:rPr>
          <w:i/>
        </w:rPr>
        <w:t>India has fast-tracked signing contracts to diversify crude oil and LPG imports, involving Russia, the US, and Middle Eastern countries.</w:t>
      </w:r>
      <w:r/>
      <w:r>
        <w:rPr>
          <w:i/>
        </w:rPr>
        <w:t>The US granted India a 30-day waiver to buy Russian oil loaded before March 20, 2026, to offset Middle East supply losses.</w:t>
      </w:r>
      <w:r/>
      <w:r>
        <w:rPr>
          <w:i/>
        </w:rPr>
        <w:t>The Strait of Hormuz's closure has disrupted 40% of India's oil supply, with substantial losses reported since the war's beginning.</w:t>
      </w:r>
      <w:r/>
      <w:r>
        <w:rPr>
          <w:i/>
        </w:rPr>
        <w:t>India's strategic reserves amount to 3.372 million tons, covering 74 days of supply.</w:t>
      </w:r>
      <w:r/>
      <w:r>
        <w:rPr>
          <w:i/>
        </w:rPr>
        <w:t>India has diversified energy imports from 27 to 41 nations over the last 11 years.</w:t>
      </w:r>
      <w:r>
        <w:t xml:space="preserve">289. </w:t>
      </w:r>
      <w:hyperlink r:id="rId272">
        <w:r>
          <w:rPr>
            <w:color w:val="0000EE"/>
            <w:u w:val="single"/>
          </w:rPr>
          <w:t>https://www.business-standard.com/economy/news/freight-surge-lpg-shortage-amid-iran-war-hit-exports-from-east-india-126032600355_1.html</w:t>
        </w:r>
      </w:hyperlink>
      <w:r>
        <w:t xml:space="preserve"> - * The Iran conflict has caused a 60-80% increase in freight costs for Europe-bound cargo and up to 50% fall in exports from east India. * Shipping delays led to hundreds of containers stranded at Kolkata port, with some being returned due to cargo cancellations. * LPG supply shortages are impacting manufacturing, and freight rates have risen significantly. * Exporters face logistical disruptions, increased air freight costs, and challenges to utilise falling rupee benefits. * The Indian government has introduced relief schemes, including waivers on port charges and export risk cover, to mitigate the economic impact. 290. </w:t>
      </w:r>
      <w:hyperlink r:id="rId273">
        <w:r>
          <w:rPr>
            <w:color w:val="0000EE"/>
            <w:u w:val="single"/>
          </w:rPr>
          <w:t>https://www.zawya.com/en/world/africa/south-africa-cape-shipping-diversions-boost-africas-bunkering-hubs-pru4m70n</w:t>
        </w:r>
      </w:hyperlink>
      <w:r>
        <w:t xml:space="preserve"> - * Global shipping disruptions from late 2023 have caused vessels to reroute around Africa's Cape of Good Hope, increasing demand for bunkering along the continent. * Major carriers such as Maersk, Hapag-Lloyd, and CMA CGM are adjusting routes, with diversions rising 112% as of early March. * New bunkering facilities launched in Namibia, and existing suppliers like Monjasa report increased activity. * South Africa’s bunker volumes declined due to regulatory issues, with alternative hubs like Port Louis and Walvis Bay seeing growth. * Industry faces challenges including piracy, infrastructure bottlenecks, and supply uncertainties due to geopolitical tensions. 291. </w:t>
      </w:r>
      <w:hyperlink r:id="rId274">
        <w:r>
          <w:rPr>
            <w:color w:val="0000EE"/>
            <w:u w:val="single"/>
          </w:rPr>
          <w:t>https://thewest.com.au/business/middle-east-conflict-sparks-supply-chain-crisis-threatening-australias-food-medicine-and-cost-of-living-c-22052876</w:t>
        </w:r>
      </w:hyperlink>
      <w:r>
        <w:t xml:space="preserve"> - * The escalating Middle East conflict is disrupting global supply chains, impacting Australia’s food, medicine, and economy. * Fertiliser costs have doubled, diesel shortages threaten farming, and consumer prices for staples are expected to rise. * Milk prices could increase by 30 to 50 cents per litre, with supply chain issues affecting packaging. * Australia faces shortages of about 90% of medicines, with some in critical supply, due to disrupted shipping. * Inflation could peak at 5.5% by mid-2026, and interest rates have been increased by the Reserve Bank. * Petrol prices are approaching $3–4 per litre, with oil prices potentially hitting US$120 per barrel, taking years to recover. 292. </w:t>
      </w:r>
      <w:hyperlink r:id="rId275">
        <w:r>
          <w:rPr>
            <w:color w:val="0000EE"/>
            <w:u w:val="single"/>
          </w:rPr>
          <w:t>https://www.zerohedge.com/markets/saudis-bypass-hormuz-oil-exports-yanbu-surge-toward-5-million-target</w:t>
        </w:r>
      </w:hyperlink>
      <w:r>
        <w:t xml:space="preserve"> - • Saudi Arabia has ramped up oil exports from Yanbu via the East-West pipeline due to Iran blocking Strait of Hormuz crossings. • The country aims to increase exports from Yanbu to 5 million barrels a day, nearing the target. • Crude shipments from Yanbu averaged 4.4 million barrels a day over five days. • Saudi exports are estimated to be about 2 million barrels per day below pre-war levels. • About 56 million barrels of Saudi crude are held on tankers in the Gulf, unable to transit Hormuz. • Tankers are headed mainly to Asia, with shipments to China, India, South Korea, Pakistan, and Thailand. 293. </w:t>
      </w:r>
      <w:hyperlink r:id="rId276">
        <w:r>
          <w:rPr>
            <w:color w:val="0000EE"/>
            <w:u w:val="single"/>
          </w:rPr>
          <w:t>https://www.elfinanciero.com.mx/opinion/enrique-quintana/2026/03/26/no-solo-es-ormuz-suez-pega-mas-a-la-economia/</w:t>
        </w:r>
      </w:hyperlink>
      <w:r>
        <w:t xml:space="preserve"> - • El conflicto con Irán afecta rutas marítimas y elevan costes de transporte. • Muchos navieros evitan el Mar Rojo, desviando rutas por el Cabo de Buena Esperanza, aumentando hasta 14 días en tránsito y 40% en consumo de combustible. • La reintroducción de servicios por Suez fue revertida por el conflicto, afectando costos y tiempos de entrega. • Los precios de flete aumentan entre 15% y 25%, con hasta 10% de la flota global inmovilizada. • La disrupción logística impacta toda la cadena de suministro global, además del precio del petróleo. 294. </w:t>
      </w:r>
      <w:hyperlink r:id="rId277">
        <w:r>
          <w:rPr>
            <w:color w:val="0000EE"/>
            <w:u w:val="single"/>
          </w:rPr>
          <w:t>https://www.npr.org/2026/03/26/g-s1-115240/iran-war-strait-hormuz-fertilizer-exports-farmers-planting-season</w:t>
        </w:r>
      </w:hyperlink>
      <w:r>
        <w:t xml:space="preserve"> - * War with Iran causes disruption of fertiliser exports, leading to a 30% increase in urea prices. * The Strait of Hormuz closure halts nearly 50% of global urea trade, impacting US and international farmers. * US predicts a shortfall of 2 million tons of urea during spring planting. * Countries like India, Pakistan, and China face difficulties in natural gas and sulfur supplies for fertiliser production. * US lawmakers attempt measures to reduce fertiliser costs amid supply chain constraints. * Uncertainty remains over the return to normal fertiliser supply levels following conflict-related damage. * US farmers may need to switch crops or skip planting due to fertiliser shortages, impacting crop choices and environmental outcomes. 295. </w:t>
      </w:r>
      <w:hyperlink r:id="rId278">
        <w:r>
          <w:rPr>
            <w:color w:val="0000EE"/>
            <w:u w:val="single"/>
          </w:rPr>
          <w:t>https://www.farms.com/news/war-in-middle-east-causes-further-stress-on-u-s-farmers-239979.aspx</w:t>
        </w:r>
      </w:hyperlink>
      <w:r>
        <w:t xml:space="preserve"> - • Corn farmers in the U.S. face increased fertilizer prices due to Middle East conflict affecting global trade. • Farmers are experiencing fourth consecutive year of negative yields amid low prices and high input costs. • U.S. farmers rely on imported fertilizer, with duties on phosphate from Morocco and Russia raising costs. • Middle East conflict hampers transportation through the Strait of Hormuz, impacting phosphate availability and prices. • The issue relates to global market effects on agricultural input costs and U.S. crop production. 296. </w:t>
      </w:r>
      <w:hyperlink r:id="rId279">
        <w:r>
          <w:rPr>
            <w:color w:val="0000EE"/>
            <w:u w:val="single"/>
          </w:rPr>
          <w:t>https://www.maritimegateway.com/concor-launches-first-sugar-express-train-and-inaugural-barhi-mundra-export-block-train-for-rice-in-rail-logistics-push/</w:t>
        </w:r>
      </w:hyperlink>
      <w:r>
        <w:t xml:space="preserve"> - </w:t>
      </w:r>
      <w:r>
        <w:rPr>
          <w:i/>
        </w:rPr>
        <w:t>container Corporation of India (CONCOR) launches first dedicated Sugar Express train from Moradabad to Kolkata and inaugural export container block train from Barhi to Mundra</w:t>
      </w:r>
      <w:r/>
      <w:r>
        <w:rPr>
          <w:i/>
        </w:rPr>
        <w:t>the Sugar Express improves bulk agricultural rail logistics for sugar, targeting eastern India and ports</w:t>
      </w:r>
      <w:r/>
      <w:r>
        <w:rPr>
          <w:i/>
        </w:rPr>
        <w:t>the first export train from Barhi MMLP to Mundra port carries rice consignments, boosting export logistics</w:t>
      </w:r>
      <w:r/>
      <w:r>
        <w:rPr>
          <w:i/>
        </w:rPr>
        <w:t>these initiatives respond to sea freight disruptions caused by the Hormuz crisis, offering alternative inland supply chain solutions</w:t>
      </w:r>
      <w:r>
        <w:t xml:space="preserve">*CONCOR's developments highlight the increasing role of dedicated rail corridors in India’s agricultural supply chain and export infrastructure 297. </w:t>
      </w:r>
      <w:hyperlink r:id="rId280">
        <w:r>
          <w:rPr>
            <w:color w:val="0000EE"/>
            <w:u w:val="single"/>
          </w:rPr>
          <w:t>https://www.cotidianul.ro/blocarea-stramtorii-declanseaza-o-criza-globala-a-ingrasamintelor/</w:t>
        </w:r>
      </w:hyperlink>
      <w:r>
        <w:t xml:space="preserve"> - * About one-third of global maritime trade in fertilisers passes through the Strait of Hormuz, disrupted by conflict since February 28. * Prices for fertilisers, particularly nitrogen-based fertilisers like urea, have increased significantly; urea price in Egypt reached about USD 700 per tonne. * The crisis affects major exporters such as Iran, Saudi Arabia, Qatar, and Bahrain, threatening global supply. * Experts warn that fertiliser shortages could lead to reduced agricultural production, impacting crops such as maize, wheat, and rapeseed. * The crisis may be worse than the 2022 Ukraine-Russia fertiliser disruptions, affecting multiple key producers simultaneously. 298. </w:t>
      </w:r>
      <w:hyperlink r:id="rId281">
        <w:r>
          <w:rPr>
            <w:color w:val="0000EE"/>
            <w:u w:val="single"/>
          </w:rPr>
          <w:t>https://www.maritimegateway.com/transworld-operates-sharjah-mumbai-air-charter-to-protect-india-uae-supply-chain-as-coimbatore-airport-exports-feel-gulf-war-impact/</w:t>
        </w:r>
      </w:hyperlink>
      <w:r>
        <w:t xml:space="preserve"> - * Transworld Group successfully operated a dedicated air charter service on March 24, 2026, between Sharjah and Mumbai, to ensure the flow of food and essential commodities during Gulf shipping disruptions. * The India–UAE trade corridor is under pressure due to sea freight route disruptions, resulting in surge in air freight rates by 250–300%, affecting low-value, high-volume cargo. * Coimbatore airport exports, including engineering goods and textiles, face delays, capacity constraints, and higher costs because of Gulf route disruptions. * Airlines have reduced Gulf route capacity, creating congestion and uncertainty at Coimbatore cargo facilities, impacting time-sensitive exports. * The air cargo sector will be discussed at Air Cargo India 2026, highlighting industry efforts to find solutions during ongoing crises. 299. </w:t>
      </w:r>
      <w:hyperlink r:id="rId282">
        <w:r>
          <w:rPr>
            <w:color w:val="0000EE"/>
            <w:u w:val="single"/>
          </w:rPr>
          <w:t>https://www.desertsun.com/press-release/story/121976/global-coffee-boom-the-market-expected-to-surpass-380-billion-by-2033/</w:t>
        </w:r>
      </w:hyperlink>
      <w:r>
        <w:t xml:space="preserve"> - * The global coffee market is expected to grow from $249.3 billion in 2025 to over $380 billion by 2033, with a CAGR of 5.4% * Approximately 500 billion cups of coffee are consumed annually worldwide * The United States leads in total coffee consumption; Finland has the highest per capita consumption * The Asia-Pacific region is emerging as a key driver of growth, especially in China, Japan, and India * Consumer preferences shift towards high-quality, sustainable, and speciality coffee, including concentrated forms * Market competition remains intense with diverse product innovations and lifestyle-oriented offerings 300. </w:t>
      </w:r>
      <w:hyperlink r:id="rId282">
        <w:r>
          <w:rPr>
            <w:color w:val="0000EE"/>
            <w:u w:val="single"/>
          </w:rPr>
          <w:t>https://www.desertsun.com/press-release/story/121976/global-coffee-boom-the-market-expected-to-surpass-380-billion-by-2033/</w:t>
        </w:r>
      </w:hyperlink>
      <w:r>
        <w:t xml:space="preserve"> - * The global coffee market is projected to grow from $249.34 billion in 2025 to over $380.28 billion by 2033, with a CAGR of 5.4% between 2026 and 2033. * Worldwide consumption is around 500 billion cups annually, with US leading in total, and Finland having the highest per capita consumption. * Asia-Pacific countries like China, Japan, and India are emerging as key growth regions, boosting local supply chains. * Arabica beans are the preferred type globally, with consumers favouring quality and sustainability. * Growth in demand for concentrated coffee, capsules, and instant products is driven by convenience, amid increasing emphasis on sustainability and ethical sourcing. 301. </w:t>
      </w:r>
      <w:hyperlink r:id="rId283">
        <w:r>
          <w:rPr>
            <w:color w:val="0000EE"/>
            <w:u w:val="single"/>
          </w:rPr>
          <w:t>https://www.vietnamplus.vn/tan-dung-fta-mo-rong-va-da-dang-hoa-thi-truong-xuat-khau-gao-post1101120.vnp</w:t>
        </w:r>
      </w:hyperlink>
      <w:r>
        <w:t xml:space="preserve"> - * Vietnam faces market difficulties due to geopolitical conflicts, increased supply, and competition in 2026. * Rice production in the Mekong Delta is forecasted at nearly 11 million tonnes for the Spring-Aus harvest, with total exportable rice around 15.46 million tonnes. * In the first quarter of 2026, rice exports reached approximately 1.74 million tonnes, valued at over USD 826 million, with decreasing prices. * The Philippines remains the largest export market; China, Japan, and Korea present emerging opportunities. * Negotiations with African countries like Senegal aim to expand exports, with a focus on high-quality rice products and market diversification. 302. </w:t>
      </w:r>
      <w:hyperlink r:id="rId284">
        <w:r>
          <w:rPr>
            <w:color w:val="0000EE"/>
            <w:u w:val="single"/>
          </w:rPr>
          <w:t>https://www.zawya.com/en/world/middle-east/aviation-tourism-agriculture-the-economic-sectors-hit-by-the-middle-east-conflict-fojzryoh</w:t>
        </w:r>
      </w:hyperlink>
      <w:r>
        <w:t xml:space="preserve"> - * The conflict has caused airlines like Qatar Airways, Etihad, and Emirates to cancel a significant proportion of flights, with soaring jet fuel prices impacting operating costs. * Tourism is expected to decline by 11-27% this year, leading to fewer visitors and hotel stays, especially outside the Middle East. * Maritime transport costs are rising due to higher fuel costs and port disruptions, with some ships blocked or taking longer routes. * The Gulf region's fertiliser production, supplying 30% of global output, faces shortages and higher costs due to soaring natural gas prices. * The luxury sector in Middle Eastern hubs is expected to see sales halved in March, mainly due to decreased tourism. 303. </w:t>
      </w:r>
      <w:hyperlink r:id="rId285">
        <w:r>
          <w:rPr>
            <w:color w:val="0000EE"/>
            <w:u w:val="single"/>
          </w:rPr>
          <w:t>https://insideretail.asia/2026/03/26/quality-or-price-asias-us7tn-consumption-growth-hinges-on-changing-priorities/</w:t>
        </w:r>
      </w:hyperlink>
      <w:r>
        <w:t xml:space="preserve"> - * Asia's private consumption forecast to grow by US$7 trillion over the next decade, equating to a 40% increase in private spending. * The research was conducted across 11 Asian markets, analysing consumer spending intentions. * Consumers in emerging markets prioritise quality and trust, while those in mature markets focus on price sensitivity. * The report highlights a shift towards prioritising value, brand trust, and a return to luxury goods, especially in emerging markets. * Sustainability as a decision driver is decreasing in some mature markets due to economic pressures. * Consumer confidence varies widely across the region, correlating with GDP levels. 304. </w:t>
      </w:r>
      <w:hyperlink r:id="rId284">
        <w:r>
          <w:rPr>
            <w:color w:val="0000EE"/>
            <w:u w:val="single"/>
          </w:rPr>
          <w:t>https://www.zawya.com/en/world/middle-east/aviation-tourism-agriculture-the-economic-sectors-hit-by-the-middle-east-conflict-fojzryoh</w:t>
        </w:r>
      </w:hyperlink>
      <w:r>
        <w:t xml:space="preserve"> - * The conflict in the Middle East has led to flight cancellations, with Qatar Airways cancelling nearly 91% of flights and others reducing schedules. * Rising jet fuel prices, which have more than doubled, have increased airline operational costs and led to higher fares and surcharges. * Tourist arrivals in the Middle East are estimated to drop by 11-27%, impacting hotel revenue and international travel, with some countries like Spain and Portugal potentially benefiting. * Maritime transport routes between Asia and Europe or Africa face delays and increased costs due to port closures and longer routes around Africa. * The Gulf region's production of 30% of the world's fertiliser is threatened by soaring natural gas prices, risking shortages and higher costs for farmers. * Luxury sales in the Middle East are expected to decline significantly due to decreased tourism and regional disruptions. 305. </w:t>
      </w:r>
      <w:hyperlink r:id="rId286">
        <w:r>
          <w:rPr>
            <w:color w:val="0000EE"/>
            <w:u w:val="single"/>
          </w:rPr>
          <w:t>https://www.farmersweekly.co.nz/markets/government-assesses-cold-storage-capacity-amid-global-shipping-disruptions/</w:t>
        </w:r>
      </w:hyperlink>
      <w:r>
        <w:t xml:space="preserve"> - * The government is urgently evaluating the country's cold storage capacity due to ongoing global shipping disruptions and potential container shortages. * New Zealand exporters, including ANZCO and Silver Fern Farms, are exploring third-party storage options for a worst-case scenario. * Shipping issues caused by conflicts in the Middle East, port logjams, and reduced services due to fuel shortages are affecting container availability. * Industry analysts highlight low livestock slaughter volumes and strong overseas demand that influence storage needs. * The NZ Cold Storage Association reports ongoing collaboration with the Ministry of Primary Industries, with no current capacity issues but contingency planning underway. 306. </w:t>
      </w:r>
      <w:hyperlink r:id="rId287">
        <w:r>
          <w:rPr>
            <w:color w:val="0000EE"/>
            <w:u w:val="single"/>
          </w:rPr>
          <w:t>https://en.vietnamplus.vn/reducing-risks-removing-logistics-bottlenecks-amid-middle-east-volatility-post339964.vnp</w:t>
        </w:r>
      </w:hyperlink>
      <w:r>
        <w:t xml:space="preserve"> - * Rising tensions in the Middle East have affected Vietnam’s import–export activities, increasing logistics risks and costs. * Shipping route adjustments, airspace restrictions, and disruptions along the Suez Canal have extended transit times and raised expenses. * Vietnamese shipments have faced rerouting and delays, with some shipping times doubling and freight rates increasing two to three times. * Vietnam’s logistics costs remain high, and businesses are adapting through flexible handling and intermediary sales. * The Vietnamese government is implementing a logistics development plan to enhance resilience and competitiveness. * Immediate pressures include rising costs and disruptions, with long-term challenges in supply chain governance and risk forecasting.</w:t>
      </w:r>
      <w:r/>
    </w:p>
    <w:p>
      <w:r/>
      <w:r>
        <w:t xml:space="preserve">307. </w:t>
      </w:r>
      <w:hyperlink r:id="rId288">
        <w:r>
          <w:rPr>
            <w:color w:val="0000EE"/>
            <w:u w:val="single"/>
          </w:rPr>
          <w:t>https://www.fox7austin.com/news/texas-spring-crops-iran-war-fertilizer-diesel-prices-agriculture</w:t>
        </w:r>
      </w:hyperlink>
      <w:r>
        <w:t xml:space="preserve"> - * The war in Iran has driven up fertiliser and diesel costs for Texas farmers, with fertiliser rising 30% and diesel near $5 a gallon. * Texas aims to mitigate shortages by sourcing fertiliser from alternative markets such as Venezuela and re-establishing import routes through the Strait of Hormuz. * Organic fertiliser options, including poultry litter and manure, are discussed as alternatives. * Diesel prices have increased, impacting farm machinery costs, but exemptions and waivers are providing some relief. * Texas farmers are viewed as resilient, and authorities believe the industry can manage these challenges. 308. </w:t>
      </w:r>
      <w:hyperlink r:id="rId289">
        <w:r>
          <w:rPr>
            <w:color w:val="0000EE"/>
            <w:u w:val="single"/>
          </w:rPr>
          <w:t>https://www.fool.com/investing/2026/03/25/7-ways-the-strait-of-hormuz-closure-affects-stocks/</w:t>
        </w:r>
      </w:hyperlink>
      <w:r>
        <w:t xml:space="preserve"> - * A potential closure of the Strait of Hormuz could impact consumer staples stocks through multiple channels. * One-third of the world's fertiliser trade passes through the strait, raising costs for farmers and increasing food prices. * 85% of polyethylene exports from the Middle East travel through the strait, risking shortages impacting plastic packaging. * Shipping delays and increased costs due to rerouting could harm margins and lead to stock volatility. * Supply chain disruptions may cause shortages and affect consumer goods retailers. * Rising fuel prices could reduce discretionary spending and depress non-essential consumer goods sales. * Inflation driven by higher fuel and logistics costs could lead to higher interest rates, affecting company valuations. * Institutional investors may rotate away from consumer stocks amid geopolitical uncertainties. * As the closure extends, consumer staples might fare relatively better than discretionary stocks, but both sectors could be affected. 309. </w:t>
      </w:r>
      <w:hyperlink r:id="rId290">
        <w:r>
          <w:rPr>
            <w:color w:val="0000EE"/>
            <w:u w:val="single"/>
          </w:rPr>
          <w:t>https://sna.agr.br/cafe-alta-do-diesel-preocupa-cafeicultor-com-proximidade-da-colheita/</w:t>
        </w:r>
      </w:hyperlink>
      <w:r>
        <w:t xml:space="preserve"> - - O conflito no Oriente Médio impacta os mercados de petróleo, afetando custos na cafeicultura brasileira. - Alta do diesel, sobretudo com a aproximação da colheita 2026/27, é a principal preocupação. - Preços do diesel aumentaram até 23% em março em Minas Gerais, 20% em São Paulo, e 12% no Espírito Santo. - Pesquisa do CEPEA estima que o custo de colheita possa aumentar cerca de 15% devido à alta no preço do diesel. - O aumento refere-se apenas ao custo dessa etapa, sem necessariamente impactar o valor final da saca de café. 310. </w:t>
      </w:r>
      <w:hyperlink r:id="rId290">
        <w:r>
          <w:rPr>
            <w:color w:val="0000EE"/>
            <w:u w:val="single"/>
          </w:rPr>
          <w:t>https://sna.agr.br/cafe-alta-do-diesel-preocupa-cafeicultor-com-proximidade-da-colheita/</w:t>
        </w:r>
      </w:hyperlink>
      <w:r>
        <w:t xml:space="preserve"> - * O conflito no Oriente Médio tem impacto nos mercados de petróleo, podendo elevar custos de produção da cafeicultura brasileira. * O aumento do preço do diesel, especialmente com a colheita 2026/27 próxima, é a maior preocupação atualmente. * O aumento do diesel, que subiu até 23% em março em Minas Gerais, impacta oper ações com máquinas no campo. * A expectativa é que os custos totais de colheita possam aumentar cerca de 15% devido à alta do diesel. * O aumento do custo de operação não necessariamente se refletirá no preço final da saca de café. 311. </w:t>
      </w:r>
      <w:hyperlink r:id="rId291">
        <w:r>
          <w:rPr>
            <w:color w:val="0000EE"/>
            <w:u w:val="single"/>
          </w:rPr>
          <w:t>https://energynow.com/2026/03/freeport-ceo-says-iran-war-energy-disruptions-could-delay-new-us-lng-projects/</w:t>
        </w:r>
      </w:hyperlink>
      <w:r>
        <w:t xml:space="preserve"> - * Supply disruptions linked to the U.S.-Israeli war on Iran could delay US LNG projects, according to Freeport LNG CEO Michael Smith. * The conflict has affected global LNG supply, with about 20% shut-in due to Iran closing the Strait of Hormuz. * Prices for LNG have increased, potentially exceeding $17/mmBtu in Europe, $21/mmBtu in Asia, from an average of $10/mmBtu before the conflict. * Higher prices may lead to demand destruction in Southeast Asia, with some countries shifting back to coal. * U.S. LNG export capacity is affected by inflation, rising construction costs, and supply chain disruptions. 312. </w:t>
      </w:r>
      <w:hyperlink r:id="rId292">
        <w:r>
          <w:rPr>
            <w:color w:val="0000EE"/>
            <w:u w:val="single"/>
          </w:rPr>
          <w:t>https://occidente.co/empresario/economia-agro-crisis-geopolitica-alza-precios-fertilizantes-en-colombia-2026/</w:t>
        </w:r>
      </w:hyperlink>
      <w:r>
        <w:t xml:space="preserve"> - * The Colombian agriculture sector faces risks in 2026 due to geopolitical conflict in the Strait of Hormuz affecting fertiliser supply and costs. * The conflict increases risks to inflation and rural production, as the region handles about one-third of global fertiliser trade. * The price of natural gas and urea has increased significantly since November 2025 due to logistical risks. * Colombia relies on imports for 75% of its fertiliser demand, mainly from Russia, China, and Trinidad and Tobago. * The report recommends close monitoring of supply conditions and accelerating policies for greater fertiliser independence. 313. </w:t>
      </w:r>
      <w:hyperlink r:id="rId292">
        <w:r>
          <w:rPr>
            <w:color w:val="0000EE"/>
            <w:u w:val="single"/>
          </w:rPr>
          <w:t>https://occidente.co/empresario/economia-agro-crisis-geopolitica-alza-precios-fertilizantes-en-colombia-2026/</w:t>
        </w:r>
      </w:hyperlink>
      <w:r>
        <w:t xml:space="preserve"> - - El conflicto en Medio Oriente, específicamente en el estrecho de Ormuz, afecta el suministro y coste de fertilizantes en Colombia. - El estrecho moviliza cerca del 20% del comercio mundial de fertilizantes y el 49% de las exportaciones mundiales de urea. - Los precios internacionales del gas natural y la urea han aumentado significativamente desde noviembre de 2025. - Colombia depende en un 75% en importaciones de fertilizantes, principalmente de Rusia, China, y Trinidad y Tobago. - La subida de precios impacta en los costos de producción agrícola y puede generar inflación en alimentos. - Las existencias actuales amortiguan el impacto, pero su agotamiento provocará subidas de precio definitivas. - Se recomienda monitoreo del abastecimiento y acelerar una política de autonomía en insumos agrícolas. 314. </w:t>
      </w:r>
      <w:hyperlink r:id="rId293">
        <w:r>
          <w:rPr>
            <w:color w:val="0000EE"/>
            <w:u w:val="single"/>
          </w:rPr>
          <w:t>https://coffeehero.com.au/blogs/news/how-to-read-a-coffee-bag-roast-date-origin-process-explained</w:t>
        </w:r>
      </w:hyperlink>
      <w:r>
        <w:t xml:space="preserve"> - - The article explains the importance of coffee bag labels, highlighting roast date as the most critical piece of information. - It details various aspects of coffee labels, including origin, processing method, variety, roast level, tasting notes, altitude, certifications, and red flags. - Emphasises that fresh coffee (5 days to 4 weeks after roasting) provides the best flavour, with specific guidance for different brewing methods. - Describes how origin, region, and farm impact taste, including specific regional flavour profiles. - Explains different processing methods (washed, natural, honey) and their flavour effects. - Discusses bean varieties, roast levels, and their flavour profiles. - Highlights certifications like organic, fair trade, and specialty grade. - Advises on identifying red flags on coffee bags to ensure quality and freshness. 315. </w:t>
      </w:r>
      <w:hyperlink r:id="rId294">
        <w:r>
          <w:rPr>
            <w:color w:val="0000EE"/>
            <w:u w:val="single"/>
          </w:rPr>
          <w:t>https://www.gurufocus.com/news/8743650/starbucks-sbux-innovates-ordering-channels-to-enhance-service-efficiency</w:t>
        </w:r>
      </w:hyperlink>
      <w:r>
        <w:t xml:space="preserve"> - * Starbucks is testing new ordering channels, including kiosks and app-based scheduling, to speed up service in high-traffic locations during fiscal 2025. * The company is investing in AI technology and staff upgrades to reduce bottlenecks and enhance customer experience. * The initiative targets locations such as airports and university campuses. * Starbucks operates nearly 41,000 cafes worldwide, with revenue heavily weighted towards North America. * The company's financials show mixed growth, with revenue increasing and earnings declining over one year. * Market sentiment suggests a hold, with a premium valuation and recent insider selling activity. 316. </w:t>
      </w:r>
      <w:hyperlink r:id="rId295">
        <w:r>
          <w:rPr>
            <w:color w:val="0000EE"/>
            <w:u w:val="single"/>
          </w:rPr>
          <w:t>https://www.rionegro.com.ar/rural/cuanto-cuesta-producir-peras-y-manzanas-en-rio-negro-y-neuquen-una-introduccion-a-los-costos-por-kilo-y-por-hectarea-4515121/</w:t>
        </w:r>
      </w:hyperlink>
      <w:r>
        <w:t xml:space="preserve"> - * El informe del INTA Alto Valle correspondiente a la temporada 2025/2026 indica costos de producción de $540,20 por kilo en manzana y $453,70 en pera en Río Negro. * Los costes dependen del rendimiento, estimado en 40,000 kilos por hectárea en manzana y 45,000 en pera. * La mano de obra, actividades culturales y cosecha representan la mayor parte de los costos, destacando la importancia del rendimiento. * El costo de cosecha es de $131,30 por kilo, incluyendo salarios y traslado, y representa cerca de una cuarta parte del gasto total. * A mayor rendimiento, el coste por kilo disminuye, evidenciando la dependencia de la eficiencia productiva. 317. </w:t>
      </w:r>
      <w:hyperlink r:id="rId296">
        <w:r>
          <w:rPr>
            <w:color w:val="0000EE"/>
            <w:u w:val="single"/>
          </w:rPr>
          <w:t>https://www.dcvelocity.com/transportation/trucking/parcel-postal-carriers/usps-to-hike-prices-8-on-april-26-to-cope-with-rising-gas-prices</w:t>
        </w:r>
      </w:hyperlink>
      <w:r>
        <w:t xml:space="preserve"> - * US Postal Service plans an 8% price hike from 26 April to address rising fuel costs. * Disruption caused by the removal of the de minimis exemption on US imports, affecting parcel entry and tariffs. * Large retailers like Walmart and Amazon expand private delivery networks, reducing reliance on traditional parcel carriers. * Peak season parcel volumes projected to increase by 5% to 2.3 billion packages in 2025; surcharges rising among major carriers. * Private and regional carriers gaining volume share, competing with FedEx, UPS, and USPS. * Uncertainty in trade lanes due to tariff complexity influencing global parcel flows, notably from China. * Market shifts towards localisation and faster delivery expectations diminish traditional cost-speed advantages. 318. </w:t>
      </w:r>
      <w:hyperlink r:id="rId297">
        <w:r>
          <w:rPr>
            <w:color w:val="0000EE"/>
            <w:u w:val="single"/>
          </w:rPr>
          <w:t>https://www.producer.com/news/u-s-farmers-suggest-fertilizer-export-restrictions/</w:t>
        </w:r>
      </w:hyperlink>
      <w:r>
        <w:t xml:space="preserve"> - * A senior executive from the American Farm Bureau Federation suggests the U.S. consider restricting fertilizer exports due to supply concerns and rising prices. * The proposal aims to establish a strategic fertilizer reserve, similar to measures taken by China and other exporting countries. * U.S. fertilizer exports, mainly to Canada, have increased demand pressure amid global supply disruptions due to conflicts in Iran. * American farmers face increased input costs and declining crop prices, prompting reliance on government support and policy measures. * The focus shifts to expanding domestic demand through biofuel sector growth and year-round ethanol blends to support farm survival. 319. </w:t>
      </w:r>
      <w:hyperlink r:id="rId298">
        <w:r>
          <w:rPr>
            <w:color w:val="0000EE"/>
            <w:u w:val="single"/>
          </w:rPr>
          <w:t>https://coffeetalk.com/daily-dose/from-origin/03-2026/109659/</w:t>
        </w:r>
      </w:hyperlink>
      <w:r>
        <w:t xml:space="preserve"> - - A Brazilian farmer, Luiz Paulo Dias Pereira Filho, increases sales of rare eugenioides coffee, anticipates prices up to $190,476 for 10 bags. - Eugenioides coffee is described as very sweet with low caffeine, appealing to international buyers from Taiwan and Saudi Arabia. - Cultivation is difficult due to low productivity and climate sensitivity, with only two bags per hectare expected. - The global scale of production remains unverified amid limited farms attempting commercial cultivation. - The market interest in niche coffees like eugenioides persists despite broader market declines. 320. </w:t>
      </w:r>
      <w:hyperlink r:id="rId298">
        <w:r>
          <w:rPr>
            <w:color w:val="0000EE"/>
            <w:u w:val="single"/>
          </w:rPr>
          <w:t>https://coffeetalk.com/daily-dose/from-origin/03-2026/109659/</w:t>
        </w:r>
      </w:hyperlink>
      <w:r>
        <w:t xml:space="preserve"> - * Luiz Paulo Dias Pereira Filho expects to sell rare eugenioides coffee in Brazil at up to 50 times the price of typical arabica beans. * He anticipates a price of 1 million reais ($190,476) for 10 bags of 60kg each. * The coffee has a notably sweet flavour and low caffeine content, attracting international buyers. * Cultivation is difficult due to low productivity and climate sensitivity, with each hectare yielding two bags. * Global production scale remains unverified, with limited farms cultivating this species commercially. 321. </w:t>
      </w:r>
      <w:hyperlink r:id="rId299">
        <w:r>
          <w:rPr>
            <w:color w:val="0000EE"/>
            <w:u w:val="single"/>
          </w:rPr>
          <w:t>https://www.brownfieldagnews.com/market-news/higher-moves-in-soybeans-corn-and-wheat/</w:t>
        </w:r>
      </w:hyperlink>
      <w:r>
        <w:t xml:space="preserve"> - • Soybeans rose on fund and technical buying amid talks of peace negotiations and expected EPA blending mandates. • Corn increased supported by EPA’s E-15 emergency waiver and crop news from South America. • Wheat moved higher, supported by dry weather forecasts and global winter wheat emergence. • Market monitoring crop conditions and trade developments in South America, China, and Europe. • USDA's planting and stock reports scheduled for March 31st.</w:t>
      </w:r>
      <w:r/>
    </w:p>
    <w:p>
      <w:r/>
      <w:r>
        <w:t xml:space="preserve">322. </w:t>
      </w:r>
      <w:hyperlink r:id="rId300">
        <w:r>
          <w:rPr>
            <w:color w:val="0000EE"/>
            <w:u w:val="single"/>
          </w:rPr>
          <w:t>https://katu.com/news/local/war-in-the-middle-east-will-soon-start-to-impact-price-of-groceries-money-family-budget-portland-oregon-local-families-gasoline-grocery-store-hunger-trump-administration-israel</w:t>
        </w:r>
      </w:hyperlink>
      <w:r>
        <w:t xml:space="preserve"> - * The article reports that grocery prices in the US have already increased significantly in 2026 due to inflation and tariffs. * The war in Iran is expected to further raise prices, driven by higher energy and fertiliser costs. * Fuel and fertiliser shortages caused by the conflict are impacting agricultural production and food supply chains. * US farmers face fertiliser cost increases of approximately 30% to 40%. * US government aid includes $12 billion in payments and measures to lower fertiliser prices. * Production costs and supply chain disruptions may lead to higher consumer prices in upcoming months. 323. </w:t>
      </w:r>
      <w:hyperlink r:id="rId301">
        <w:r>
          <w:rPr>
            <w:color w:val="0000EE"/>
            <w:u w:val="single"/>
          </w:rPr>
          <w:t>https://www.insurancejournal.com/news/national/2026/03/16/862037.htm</w:t>
        </w:r>
      </w:hyperlink>
      <w:r>
        <w:t xml:space="preserve"> - * Proxy advisory firms ISS and Glass Lewis warn Starbucks may be neglecting labour dispute risks. * Ongoing disputes include union strikes and a $38.9 million settlement over scheduling law violations. * Starbucks dissolved a board committee overseeing labour relations, prompting shareholder concern. * Shareholder groups seek to pressure the company over labour conflict and board oversight. * Starbucks states it has the necessary skills for effective management and highlights employee benefits. * Labour issues involve union representation in about 6% of US stores, with ongoing strikes and work stoppages. 324. </w:t>
      </w:r>
      <w:hyperlink r:id="rId302">
        <w:r>
          <w:rPr>
            <w:color w:val="0000EE"/>
            <w:u w:val="single"/>
          </w:rPr>
          <w:t>https://canal2tv.com/economicas/nicaragua-exportaciones-europa-asia/</w:t>
        </w:r>
      </w:hyperlink>
      <w:r>
        <w:t xml:space="preserve"> - * Nicaragua exported products such as sugar, coffee, meat, cacao, and processed wood to Germany, Belgium, and India. * A total of 898 containers, weighing 10,455 metric tonnes, were moved. * Exported 25,000 metric tonnes of sugar from Puerto Corinto. * From Puerto Arlen Siu, an international ship imported 201 tonnes of marine engines, automotive parts, and stationery, and exported 488 tonnes of tiles, coffee, maize donuts, and beef. * Puerto Sandino handled 4 ships importing clinker, cement, and receiving propane butane gas and crude oil from Liberia. * Total cargo mobilisation increased from 108,426 to 209,080 tonnes between March 16-22. * Tourist activity marked 59,879 visitors, with Puerto Salvador Allende hosting 33,469 visitors. 325. </w:t>
      </w:r>
      <w:hyperlink r:id="rId299">
        <w:r>
          <w:rPr>
            <w:color w:val="0000EE"/>
            <w:u w:val="single"/>
          </w:rPr>
          <w:t>https://www.brownfieldagnews.com/market-news/higher-moves-in-soybeans-corn-and-wheat/</w:t>
        </w:r>
      </w:hyperlink>
      <w:r>
        <w:t xml:space="preserve"> - - Soybeans rose driven by fund and technical buying, amid talks of peace negotiations in the Middle East and an expected EPA announcement on blending mandates. - Corn finished higher supported by the EPA's E-15 emergency waiver, with market anticipation of blending numbers and crop updates from South America. - Wheat moved higher for a second day, with support from weather conditions in the US Plains and global crop emergence in Europe, Russia, and Ukraine. - Market monitors harvest progress and trade agreements in South America and with China. - USDA to release planting and stocks reports on March 31st. 326. </w:t>
      </w:r>
      <w:hyperlink r:id="rId303">
        <w:r>
          <w:rPr>
            <w:color w:val="0000EE"/>
            <w:u w:val="single"/>
          </w:rPr>
          <w:t>https://mynorthwest.com/seattles-morning-news/wa-diesel-price-iran-war/4221152</w:t>
        </w:r>
      </w:hyperlink>
      <w:r>
        <w:t xml:space="preserve"> - • Washington's diesel average hit $6.53 per gallon, surpassing previous records, driven by Iran war and Climate Commitment Act. • The state's diesel prices are higher than the national average and rival California's. • Unleaded prices in Washington approach historic highs, with a wider gap compared to Oregon. • The Climate Commitment Act estimates add 40-60 cents per gallon, influencing prices. • Farmers face significant cost increases in diesel, fertilisers, and seeds, risking financial loss. 327. </w:t>
      </w:r>
      <w:hyperlink r:id="rId304">
        <w:r>
          <w:rPr>
            <w:color w:val="0000EE"/>
            <w:u w:val="single"/>
          </w:rPr>
          <w:t>https://www.bworldonline.com/top-stories/2026/03/26/738703/philippines-most-at-risk-of-fertilizer-supply-shock-in-southeast-asia/</w:t>
        </w:r>
      </w:hyperlink>
      <w:r>
        <w:t xml:space="preserve"> - * The Philippines is most exposed to fertilizer supply shocks in Southeast Asia due to its dependency on imports, according to Fitch Solutions. * Disruptions could impact key crop planting windows, threatening yields, especially for rice and corn. * Global urea prices have surged, with local fertilizer prices also increasing sharply. * High fertilizer costs may lead farmers to reduce usage, risking lower yields in upcoming crop cycles. * The Philippines is negotiating with China, Russia, and India for steady fertilizer supplies amid regional risks. * Countries like Indonesia, Malaysia, and Vietnam are less vulnerable due to stronger domestic production, but policy decisions could still influence supply. 328. </w:t>
      </w:r>
      <w:hyperlink r:id="rId305">
        <w:r>
          <w:rPr>
            <w:color w:val="0000EE"/>
            <w:u w:val="single"/>
          </w:rPr>
          <w:t>https://www.vendingmarketwatch.com/products/food/news/55366621/jm-smucker-co-convenience-services-operators-can-capitalize-on-treat-yourself-trend</w:t>
        </w:r>
      </w:hyperlink>
      <w:r>
        <w:t xml:space="preserve"> - * Consumers are spending in smaller, more intentional ways, with a focus on low-cost indulgences such as coffee, snacks, and small treats. * 35% of consumers buy a small treat when stressed; about one-third of Gen Z treat themselves daily. * Nearly a quarter of consumers target around $5 per purchase, with another third spending between $5 and $10. * Operators should assess existing products to identify rewards-like items, including premium coffee, sweet snacks, and recognised brands. * The trend aligns with unattended retail formats emphasising speed and simplicity.</w:t>
      </w:r>
      <w:r/>
    </w:p>
    <w:p>
      <w:r/>
      <w:r>
        <w:t xml:space="preserve">329. </w:t>
      </w:r>
      <w:hyperlink r:id="rId306">
        <w:r>
          <w:rPr>
            <w:color w:val="0000EE"/>
            <w:u w:val="single"/>
          </w:rPr>
          <w:t>https://grocerytrader.co.uk/jack-daniels-coca-cola-puts-shoppers-centre-stage-with-wembley-stadium-on-pack-promotion/</w:t>
        </w:r>
      </w:hyperlink>
      <w:r>
        <w:t xml:space="preserve"> - * Coca-Cola Europacific Partners (CCEP) launches an on-pack promotion for Jack Daniel’s &amp; Coca-Cola RTD range, running until 29 June 2023. * The promotion offers chances to win tickets to Wembley Stadium live music performances and other concert tickets. * The alcohol RTD category in Great Britain is valued at over £735 million and forecasted to grow by 4% annually until 2028. * CCEP's portfolio includes various RTD products such as Jack Daniel’s &amp; Coca-Cola, Absolut Vodka &amp; Sprite, BACARDÍ &amp; Coca-Cola, and Schweppes canned cocktails. * Elaine Maher highlights the promotion’s role in engaging shoppers and supporting retailer sales through in-store and online visibility. 330. </w:t>
      </w:r>
      <w:hyperlink r:id="rId307">
        <w:r>
          <w:rPr>
            <w:color w:val="0000EE"/>
            <w:u w:val="single"/>
          </w:rPr>
          <w:t>https://www.openpr.com/news/4440596/spunky-monkey-coffee-launches-fresh-roasted-on-demand-coffee</w:t>
        </w:r>
      </w:hyperlink>
      <w:r>
        <w:t xml:space="preserve"> - * Spunky Monkey Coffee introduces an online store offering freshly roasted coffee beans roasted on demand. * The company emphasises peak freshness and customisation for various coffee preferences. * The concept eliminates stale beans often sitting in storage before sale. * The brand offers a wide selection, catering to different tastes and preferences. * Market focus on quality, freshness, and making specialty coffee accessible. * The company plans to expand its range of beans and roast options. 331. </w:t>
      </w:r>
      <w:hyperlink r:id="rId308">
        <w:r>
          <w:rPr>
            <w:color w:val="0000EE"/>
            <w:u w:val="single"/>
          </w:rPr>
          <w:t>https://www.canalrural.com.br/agricultura/projeto-soja-brasil/china-podem-flexibilizar-soja-regras-para-soja-brasileira-apos-embargo-de-cargas/</w:t>
        </w:r>
      </w:hyperlink>
      <w:r>
        <w:t xml:space="preserve"> - * China deve flexibilizar a política de tolerância zero para impurezas na soja brasileira em cargas destinadas ao país. * O embargo atingiu cerca de 20 navios durante março, impactando tradings e logística do setor. * O bloqueio ocorreu após detecção de impurezas, especialmente sementes de ervas daninhas. * Autoridades brasileiras estão na Ásia para negociar uma solução, incluindo secretários do Ministério da Agricultura em Pequim. * Impactos financeiros e na organização logística do Brasil, aumento da pressão para reforçar padrões de qualidade da soja. 332. </w:t>
      </w:r>
      <w:hyperlink r:id="rId309">
        <w:r>
          <w:rPr>
            <w:color w:val="0000EE"/>
            <w:u w:val="single"/>
          </w:rPr>
          <w:t>https://www.thearabianstories.com/2026/03/25/2000-ships-halted-at-hormuz-20000-seafarers-left-stranded-amid-rising-middle-east-crisis/</w:t>
        </w:r>
      </w:hyperlink>
      <w:r>
        <w:t xml:space="preserve"> - * Approximately 2,000 ships are unable to sail through the Strait of Hormuz, leaving about 20,000 seafarers stranded onboard. * The ongoing crisis causes mental and physical stress for crews, along with operational challenges due to dwindling supplies. * Insurance companies are reluctant to cover losses, cancelling contracts or raising premiums, increasing operational uncertainty. * The IMO is working to establish a humanitarian corridor to facilitate safe passage. * US President Donald Trump's proposed escort plan is described as unsustainable due to attack risks and lack of guarantees. 333. </w:t>
      </w:r>
      <w:hyperlink r:id="rId304">
        <w:r>
          <w:rPr>
            <w:color w:val="0000EE"/>
            <w:u w:val="single"/>
          </w:rPr>
          <w:t>https://www.bworldonline.com/top-stories/2026/03/26/738703/philippines-most-at-risk-of-fertilizer-supply-shock-in-southeast-asia/</w:t>
        </w:r>
      </w:hyperlink>
      <w:r>
        <w:t xml:space="preserve"> - * The Philippines is most exposed to fertilizer supply and price risks in Southeast Asia owing to its dependence on imports, according to Fitch Solutions BMI. * Disruptions could coincide with key planting periods, risking crop yield declines in rice, corn, and vegetables. * Global urea prices surged by 40.4% to $660 per metric ton as of March 20, with local prices increasing significantly. * Potential impact on agriculture includes a possible 3.81% drop in rice output and 4.58% in corn under an oil price supply scenario. * Other Southeast Asian countries like Indonesia, Malaysia, and Vietnam are more insulated due to domestic production and natural gas access. 334. </w:t>
      </w:r>
      <w:hyperlink r:id="rId310">
        <w:r>
          <w:rPr>
            <w:color w:val="0000EE"/>
            <w:u w:val="single"/>
          </w:rPr>
          <w:t>https://sprudge.com/pacific-foods-barista-series-to-showcase-plant-based-milks-sponsor-world-latte-art-competition-at-world-of-coffee-san-diego-839735.html</w:t>
        </w:r>
      </w:hyperlink>
      <w:r>
        <w:t xml:space="preserve"> - * Pacific Foods Barista Series™ will showcase its portfolio at World of Coffee San Diego, April 10-12, 2026, at the San Diego Convention Center. * The company will serve plant-based milks, including a new Pistachio variant, and sponsor the 20th Annual World Latte Art Competition. * The event aims to promote coffee culture, innovation, and creativity in the industry. * Signature drinks featuring Barista Series™ products will be served by various coffee professionals during the event. * Pacific Foods emphasizes the performance of its plant-based milks in coffee applications and supports the coffee community through sponsorship and engagement. 335. </w:t>
      </w:r>
      <w:hyperlink r:id="rId311">
        <w:r>
          <w:rPr>
            <w:color w:val="0000EE"/>
            <w:u w:val="single"/>
          </w:rPr>
          <w:t>https://www.seanews.com.tr/article/saudis-launch-5-services-as-hormuz-perils-mount-mn6j39m9</w:t>
        </w:r>
      </w:hyperlink>
      <w:r>
        <w:t xml:space="preserve"> - * The Saudi Ports Authority (Mawani) introduced five new shipping services, including Gulf Shuttle, Redex, Jade, AE19, and SE4, to enhance port capacity and supply chains. * These routes partner with carriers such as MSC, CMA CGM, Maersk, and Hapag-Lloyd, adding approximately 63,594 TEU to Saudi ports. * The launch is part of Saudi Arabia’s Vision 2030 to become a global logistics hub, in response to regional maritime corridor disruptions. * Maritime trade through the Red Sea declined due to Houthi attacks, with rerouting via the Cape of Good Hope increasing regional transit challenges. * Saudi Arabia expanded crude exports through pipelines to Yanbu, while also opening a trade corridor with Sharjah, despite ongoing security threats at Bab el-Mandeb Strait. 336. </w:t>
      </w:r>
      <w:hyperlink r:id="rId312">
        <w:r>
          <w:rPr>
            <w:color w:val="0000EE"/>
            <w:u w:val="single"/>
          </w:rPr>
          <w:t>https://www.seanews.com.tr/article/tanker-freight-may-spike-amid-china-us-fee-dispute-mn6j3w8a</w:t>
        </w:r>
      </w:hyperlink>
      <w:r>
        <w:t xml:space="preserve"> - * China announced port fees of about $56 per net ton on US-owned ships calling at its ports. * The fees could cost over $5.9 million for VLCCs and $1.9 million for LR2s and Aframaxes. * The move follows US port fees on Chinese-owned ships and raises fears of trade disruption. * Around 14-15% of the global VLCC and Aframax-LR2 fleets are US-owned or operated. * Tanker freight rates, which had fallen, may rebound as a result of these measures. 337. </w:t>
      </w:r>
      <w:hyperlink r:id="rId313">
        <w:r>
          <w:rPr>
            <w:color w:val="0000EE"/>
            <w:u w:val="single"/>
          </w:rPr>
          <w:t>https://www.publimetro.co/noticias/2026/03/25/oficialmente-inicia-la-primera-temporada-de-lluvias-conozca-hasta-cuando-se-extenderan-las-precipitaciones/</w:t>
        </w:r>
      </w:hyperlink>
      <w:r>
        <w:t xml:space="preserve"> - • Colombia's rainy season started in mid-March 2026 and is expected to last until June, affecting regions including Andes, Caribbean, and parts of Orinoquía. • The country faces anomalous precipitation, with over 600 emergencies in 328 municipalities, causing 155,000 families to be displaced. • A potential shift towards El Niño in the second half of 2026 is under monitoring, with predicted effects of decreased rainfall and increased temperatures. • Authorities advise activation of contingency plans and water conservation measures in anticipation of climate impacts. 338. </w:t>
      </w:r>
      <w:hyperlink r:id="rId314">
        <w:r>
          <w:rPr>
            <w:color w:val="0000EE"/>
            <w:u w:val="single"/>
          </w:rPr>
          <w:t>https://www.seanews.com.tr/article/port-of-santos-sets-february-container-record-mn6j2h7i</w:t>
        </w:r>
      </w:hyperlink>
      <w:r>
        <w:t xml:space="preserve"> - - The Port of Santos in Brazil handled 452,000 TEU in February, a record for the month and a 4% increase from the previous year. - Total cargo throughput rose by 0.4% to 13.17 million tonnes despite challenges from heavy rainfall. - Sugar exports increased by 46.8%, offsetting a 12.6% decline in soybeans and meal. - Container traffic for the year-to-date reached 919,200 TEU, up 2.6%, with total cargo for Jan-Feb 2026 at 25.9 million tonnes. - Liquid bulk throughput hit a record of 3.2 million tonnes, up 11.8%, with fertiliser shipments rising by 4.8%. 339. </w:t>
      </w:r>
      <w:hyperlink r:id="rId315">
        <w:r>
          <w:rPr>
            <w:color w:val="0000EE"/>
            <w:u w:val="single"/>
          </w:rPr>
          <w:t>https://www.morethanshipping.com/the-strait-of-hormuz-its-not-just-about-oil-but-many-other-commodities/</w:t>
        </w:r>
      </w:hyperlink>
      <w:r>
        <w:t xml:space="preserve"> - * The closure of the Strait of Hormuz due to Iran conflict has disrupted international trade routes, reducing daily vessel transits from 125 to single digits. * Over 30,000 ships transit annually, affecting oil, LNG, helium, aluminium, and fertiliser trade, with significant impacts on global supply chains. * Oil and petroleum shipments account for 30% of global oil trade, with prices increasing by 50%. * Qatar's LNG exports have declined 17%, affecting supplies to Europe and Asia; QatarEnergy faces $20 billion in potential losses. * Helium from Qatar faces higher prices due to supply disruptions; aluminium and fertiliser production in Gulf countries faces shutdown risks, impacting global markets and food security. * Regional populations depend heavily on imports, with Gulf states importing over 80-98% of their food; prolonged conflict threatens global food safety and affordability. * Disruptions are leading to increased transportation costs, logistical challenges, and potential shortages worldwide. 340. </w:t>
      </w:r>
      <w:hyperlink r:id="rId316">
        <w:r>
          <w:rPr>
            <w:color w:val="0000EE"/>
            <w:u w:val="single"/>
          </w:rPr>
          <w:t>https://euromaidanpress.com/2026/03/25/reuters-40-of-russias-oil-exports-offline-mostly-due-to-ukrainian-drone-strikes-worst-disruption-in-russian-history/</w:t>
        </w:r>
      </w:hyperlink>
      <w:r>
        <w:t xml:space="preserve"> - * Ukrainian drone attacks, pipeline damage, and tanker seizures have halted at least 40% of Russia's oil export capacity, around 2 million barrels per day. * All three major western Russian oil export ports—Primorsk, Ust-Luga, and Novorossiysk—were targeted, with fires at Primorsk and Ust-Luga. * The Druzhba pipeline has been disrupted since late January due to damage in Ukraine. * Seizures of Russia-related tankers in Europe have impacted Arctic oil exports from Murmansk. * Russia's oil output is a key revenue source, with disruption occurring as oil prices exceeded $100 a barrel amid ongoing conflicts. 341. </w:t>
      </w:r>
      <w:hyperlink r:id="rId317">
        <w:r>
          <w:rPr>
            <w:color w:val="0000EE"/>
            <w:u w:val="single"/>
          </w:rPr>
          <w:t>https://gcaptain.com/maersk-warns-of-prolonged-hormuz-shutdown-as-shipping-costs-surge/</w:t>
        </w:r>
      </w:hyperlink>
      <w:r>
        <w:t xml:space="preserve"> - * Maersk states the Strait of Hormuz is likely to remain closed to commercial traffic, disrupting global shipping networks. * The crisis affects fuel supplies, with refinery outages and export constraints increasing bunker costs. * Shipping costs are rising due to rerouting, with Maersk implementing surcharges and diversifying logistics options. * Operations are scaled back across Gulf regions, with suspensions and restrictions on cargo types, except for essentials. * Maersk is expanding landbridge solutions and using more air freight to mitigate disruptions. * The outlook remains cautious, with prolonged regional instability expected to sustain high shipping risks. 342. </w:t>
      </w:r>
      <w:hyperlink r:id="rId318">
        <w:r>
          <w:rPr>
            <w:color w:val="0000EE"/>
            <w:u w:val="single"/>
          </w:rPr>
          <w:t>https://theconversation.com/cocoa-farmers-cut-down-trees-for-short-term-gain-but-keeping-them-is-important-heres-why-277816</w:t>
        </w:r>
      </w:hyperlink>
      <w:r>
        <w:t xml:space="preserve"> - * The article discusses the importance of tree retention on cocoa farms in Ekiti, Nigeria, highlighting research into farmers' choices and environmental impacts. * Cocoa prices rising in 2024 have increased profits and prompted some deforestation for new farms, but many farmers still retain significant tree cover. * Tree species like Iroko and Oganwo provide shade, regulate temperature, and offer economic benefits through fruit, timber, and spices. * Trees contribute up to nearly 60% of household income and help mitigate pests and diseases, supporting sustainable farm practices. * Nigeria's cocoa sector has bucked deforestation trends, partly due to past economic focus on oil; but forest loss driven by agriculture remains a concern. * Supporting sustainable certification and highlighting farmers' biodiversity-friendly practices could promote conservation.</w:t>
      </w:r>
      <w:r/>
    </w:p>
    <w:p>
      <w:r/>
      <w:r>
        <w:t xml:space="preserve">343. </w:t>
      </w:r>
      <w:hyperlink r:id="rId318">
        <w:r>
          <w:rPr>
            <w:color w:val="0000EE"/>
            <w:u w:val="single"/>
          </w:rPr>
          <w:t>https://theconversation.com/cocoa-farmers-cut-down-trees-for-short-term-gain-but-keeping-them-is-important-heres-why-277816</w:t>
        </w:r>
      </w:hyperlink>
      <w:r>
        <w:t xml:space="preserve"> - * Cocoa prices increased in 2024, boosting profits for farmers in Nigeria.</w:t>
        <w:br/>
      </w:r>
      <w:r>
        <w:rPr>
          <w:i/>
        </w:rPr>
      </w:r>
      <w:r>
        <w:t xml:space="preserve"> Many farmers retain indigenous rainforest trees for shade, pest control, and additional income.</w:t>
        <w:br/>
      </w:r>
      <w:r>
        <w:rPr>
          <w:i/>
        </w:rPr>
      </w:r>
      <w:r>
        <w:t xml:space="preserve"> Ekiti state has 57% of cocoa grown on farms with significant tree cover.</w:t>
        <w:br/>
      </w:r>
      <w:r>
        <w:rPr>
          <w:i/>
        </w:rPr>
      </w:r>
      <w:r>
        <w:t xml:space="preserve"> Trees contribute to biodiversity, climate regulation, and income, accounting for up to 60% of household earnings.</w:t>
        <w:br/>
      </w:r>
      <w:r>
        <w:rPr>
          <w:i/>
        </w:rPr>
      </w:r>
      <w:r>
        <w:t xml:space="preserve"> Farmers face challenges in maintaining indigenous trees, but benefits outweigh short-term cocoa yield losses.</w:t>
        <w:br/>
      </w:r>
      <w:r>
        <w:rPr>
          <w:i/>
        </w:rPr>
      </w:r>
      <w:r>
        <w:t xml:space="preserve"> Nigeria's cocoa sector has bucked global deforestation trends due to policy focus on the oil sector.</w:t>
        <w:br/>
      </w:r>
      <w:r>
        <w:rPr>
          <w:i/>
        </w:rPr>
      </w:r>
      <w:r>
        <w:t xml:space="preserve"> Sustainable certifications could promote environmentally friendly farming practices.</w:t>
      </w:r>
      <w:r>
        <w:rPr>
          <w:i/>
        </w:rPr>
        <w:t xml:space="preserve">344. </w:t>
      </w:r>
      <w:hyperlink r:id="rId319">
        <w:r>
          <w:rPr>
            <w:color w:val="0000EE"/>
            <w:u w:val="single"/>
          </w:rPr>
          <w:t>https://planetwellness.co.uk/is-coffee-good-for-diabetics/</w:t>
        </w:r>
      </w:hyperlink>
      <w:r>
        <w:rPr>
          <w:i/>
        </w:rPr>
        <w:t xml:space="preserve"> - * Coffee can be healthy for diabetics when taken sparingly without sugars or creams. * Research indicates that regular coffee intake may reduce the risk of type 2 diabetes and help manage blood sugar. * Coffee contains antioxidants like chlorogenic acid, which may support insulin response. * Drinking 1-4 cups a day, including decaffeinated, offers potential benefits. * Coffee's role extends to heart health, liver function, and overall vitality in a holistic context. 345. </w:t>
      </w:r>
      <w:hyperlink r:id="rId320">
        <w:r>
          <w:rPr>
            <w:color w:val="0000EE"/>
            <w:u w:val="single"/>
          </w:rPr>
          <w:t>https://maritimemag.com/en/china-drives-5-increase-in-iron-ore-shipments-despite-weak-demand/?utm_source=rss&amp;utm_medium=rss&amp;utm_campaign=china-drives-5-increase-in-iron-ore-shipments-despite-weak-demand</w:t>
        </w:r>
      </w:hyperlink>
      <w:r>
        <w:rPr>
          <w:i/>
        </w:rPr>
        <w:t xml:space="preserve"> - * Global iron ore shipments increased by 5% year-on-year during the first 12 weeks of 2026, supported by stronger Chinese import demand. * Chinese steel production decreased by 4% year-on-year in the first two months of 2026, leading to record portside inventories. * China’s property sector crisis and falling domestic demand have contributed to reduced steel output; however, imports of iron ore rose, boosting supply. * The dry bulk freight segment, especially capesize vessels transporting 90% of iron ore, has benefited from increased shipments, supporting freight rates. * Australia’s exports grew by 10% year-on-year, while Brazil’s exports increased by only 2% due to disrupted mining; Peru, Liberia, and Guinea saw larger increases, and Ukraine’s exports fell 66% year-on-year. 346. </w:t>
      </w:r>
      <w:hyperlink r:id="rId321">
        <w:r>
          <w:rPr>
            <w:color w:val="0000EE"/>
            <w:u w:val="single"/>
          </w:rPr>
          <w:t>https://internewscast.com/news/asia/fertilizer-price-hike-amid-iran-conflict-raises-global-food-security-concerns/</w:t>
        </w:r>
      </w:hyperlink>
      <w:r>
        <w:rPr>
          <w:i/>
        </w:rPr>
        <w:t xml:space="preserve"> - * The ongoing conflict in Iran and disruptions in the Strait of Hormuz have caused significant increases in fertilizer prices and supply chain issues. * Fertilizer futures for urea in Egypt have risen from $400-$490 to around $700 per metric ton since late February 2026. * Approximately 30% of global urea trade, including from Iran and Middle Eastern countries, is at risk due to the conflict. * Rising fertilizer prices threaten crop yields, particularly in regions dependent on imports, impacting global food security. * Experts warn the crisis could have a larger impact on global agriculture and food prices than previous conflicts such as Russia-Ukraine. 347. </w:t>
      </w:r>
      <w:hyperlink r:id="rId322">
        <w:r>
          <w:rPr>
            <w:color w:val="0000EE"/>
            <w:u w:val="single"/>
          </w:rPr>
          <w:t>https://www.zerohedge.com/commodities/goldman-sees-risk-food-price-spike-amid-fertilizer-disruption</w:t>
        </w:r>
      </w:hyperlink>
      <w:r>
        <w:rPr>
          <w:i/>
        </w:rPr>
        <w:t xml:space="preserve"> - * Goldman analysts identify risks to global agricultural prices stemming from disruptions at the Strait of Hormuz. * Disruptions threaten nitrogen fertiliser supply, impacting corn and grain harvests. * Fertiliser accounts for 20% of grain costs; supply constraints may reduce grain yields and acreage. * US remains relatively insulated but global prices are expected to rise. * Russia's suspension of ammonium nitrate exports adds to supply concerns, with potential impact over next 6-9 months. 348. </w:t>
      </w:r>
      <w:hyperlink r:id="rId323">
        <w:r>
          <w:rPr>
            <w:color w:val="0000EE"/>
            <w:u w:val="single"/>
          </w:rPr>
          <w:t>https://phys.org/news/2026-03-extreme-global-climate-outcomes-2c.html</w:t>
        </w:r>
      </w:hyperlink>
      <w:r>
        <w:rPr>
          <w:i/>
        </w:rPr>
        <w:t xml:space="preserve"> - * A study by UFZ indicates that moderate warming of 2°C could pose significant climate risks for sectors vital to society and ecosystems. * The research assesses extreme outcomes for heavy rainfall, droughts, and fire weather, especially in vulnerable regions. * Some climate models project more severe impacts at 2°C than the average models at higher warming levels (3-4°C). * Droughts in key agricultural regions could increase by more than 50% at 2°C, impacting global food security. * Findings highlight the need for urgent climate mitigation and risk assessment beyond model averages. 349. </w:t>
      </w:r>
      <w:hyperlink r:id="rId324">
        <w:r>
          <w:rPr>
            <w:color w:val="0000EE"/>
            <w:u w:val="single"/>
          </w:rPr>
          <w:t>https://www.grocerycouponguide.com/articles/analysts-warn-certain-food-categories-could-see-spring-volatility/</w:t>
        </w:r>
      </w:hyperlink>
      <w:r>
        <w:rPr>
          <w:i/>
        </w:rPr>
        <w:t xml:space="preserve"> - * Commodity analysts predict major spring volatility in food categories including beef, coffee, olive oil, citrus fruits, and sugar.</w:t>
      </w:r>
      <w:r>
        <w:t xml:space="preserve"> * Disruptions attributed to droughts, weather extremes, and import restrictions.</w:t>
      </w:r>
      <w:r>
        <w:rPr>
          <w:i/>
        </w:rPr>
        <w:t xml:space="preserve"> * Beef shortages expected to raise retail prices by over 5%. * Coffee prices affected by severe droughts in Brazil and Vietnam.</w:t>
      </w:r>
      <w:r>
        <w:t xml:space="preserve"> * Olive oil prices remain high due to droughts in Spain.</w:t>
      </w:r>
      <w:r>
        <w:rPr>
          <w:i/>
        </w:rPr>
        <w:t xml:space="preserve"> * Florida citrus industry weakened by disease and freezes, increasing import reliance.</w:t>
      </w:r>
      <w:r>
        <w:t xml:space="preserve"> * Global sugar market tight due to poor harvests and tariffs, raising prices.* * Consumers advised to diversify meal plans to mitigate price shocks. 350. </w:t>
      </w:r>
      <w:hyperlink r:id="rId325">
        <w:r>
          <w:rPr>
            <w:color w:val="0000EE"/>
            <w:u w:val="single"/>
          </w:rPr>
          <w:t>https://www.sevendaysvt.com/news/immigration-news/vermont-sugar-makers-are-tapping-migrant-workers-for-help/</w:t>
        </w:r>
      </w:hyperlink>
      <w:r>
        <w:t xml:space="preserve"> - * Vermont maple syrup producers expand production and seek migrant workers due to labour shortages. * The industry utilises H-2A and TN visas for seasonal and professional foreign workers. * Workers from Mexico and Jamaica support the industry, with some workers returning annually. * Labour challenges are linked to demographic shifts and increased production demands. * Industry representatives promote migrant labour as essential for industry growth.</w:t>
      </w:r>
      <w:r/>
    </w:p>
    <w:p>
      <w:r/>
      <w:r>
        <w:t xml:space="preserve">351. </w:t>
      </w:r>
      <w:hyperlink r:id="rId326">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harvests and alter farmers' crop plans. * The report highlights risks to agricultural production due to delays or inefficient use of fertilisers, prompting farmers to shift towards crops like soybeans. * Increased tensions in strategic maritime routes, especially the Strait of Hormuz, pose risks to food supply chains as approximately 20% of global oil and fertiliser shipments pass through it. * FAO data indicates upward trends in prices of essential grains like wheat and maize due to declining fertiliser stocks, with soybean markets seeking safer alternatives. * Continued disruptions or rising shipping costs could worsen the global food crisis and cause future price volatility. 352. </w:t>
      </w:r>
      <w:hyperlink r:id="rId327">
        <w:r>
          <w:rPr>
            <w:color w:val="0000EE"/>
            <w:u w:val="single"/>
          </w:rPr>
          <w:t>https://www.globalbankingandfinance.com/soaring-costs-prompt-french-farmers-reconsider-sowings/</w:t>
        </w:r>
      </w:hyperlink>
      <w:r>
        <w:t xml:space="preserve"> - * French farmers plan to switch from maize to sunflower due to rising input costs, such as fertiliser and energy.</w:t>
      </w:r>
      <w:r>
        <w:rPr>
          <w:i/>
        </w:rPr>
        <w:t xml:space="preserve"> * The shift is influenced by regional differences in fertiliser coverage, with more maize in the south.</w:t>
      </w:r>
      <w:r>
        <w:t xml:space="preserve"> * Farmers increased sunflower plantings in 2022 amid surging fertiliser and gas prices.</w:t>
      </w:r>
      <w:r>
        <w:rPr>
          <w:i/>
        </w:rPr>
        <w:t xml:space="preserve"> * Economic challenges may lead to reduced grain planting and increased fallow land in future seasons.</w:t>
      </w:r>
      <w:r>
        <w:t xml:space="preserve"> * The outlook is uncertain, with doubts about reintroducing cereal crop rotation by 2027.* 353. </w:t>
      </w:r>
      <w:hyperlink r:id="rId328">
        <w:r>
          <w:rPr>
            <w:color w:val="0000EE"/>
            <w:u w:val="single"/>
          </w:rPr>
          <w:t>https://www.brownfieldagnews.com/news/u-s-and-south-american-farmers-face-similar-pressures-as-input-costs-rise/</w:t>
        </w:r>
      </w:hyperlink>
      <w:r>
        <w:t xml:space="preserve"> - * A market analyst predicts similar effects from the Middle East conflict on U.S. and South American producers. * Fertilizer prices are rising in both regions. * South American farmers are in the planting season, with some locked-in costs. * Nitrogen for side-dress application may be volatile. * The main concern is potential tight supplies next year. * Brazilian corn planting is nearing completion. 354. </w:t>
      </w:r>
      <w:hyperlink r:id="rId329">
        <w:r>
          <w:rPr>
            <w:color w:val="0000EE"/>
            <w:u w:val="single"/>
          </w:rPr>
          <w:t>https://www.africanews.com/2026/03/25/food-security-concerns-mount-as-iran-war-hurts-fertilizer-trade/</w:t>
        </w:r>
      </w:hyperlink>
      <w:r>
        <w:t xml:space="preserve"> - • Rising costs of agricultural fertilisers due to tensions in the Middle East threaten food security in Africa. • Fertiliser prices increase as natural gas costs rise amid conflict involving Iran. • Countries in sub-Saharan Africa, such as Sudan, Somalia, Tanzania, and Mozambique, depend heavily on fertiliser imports through the Strait of Hormuz. • Farmers in Sudan face higher fertiliser prices, risking reduced planting and smaller harvests. • Experts warn of a cascading crisis affecting food prices, household incomes, and economies. 355. </w:t>
      </w:r>
      <w:hyperlink r:id="rId330">
        <w:r>
          <w:rPr>
            <w:color w:val="0000EE"/>
            <w:u w:val="single"/>
          </w:rPr>
          <w:t>https://dailycoffeenews.com/2026/03/25/bizarre-coffee-brings-more-good-mood-juice-to-georgia/</w:t>
        </w:r>
      </w:hyperlink>
      <w:r>
        <w:t xml:space="preserve"> - * Bizarre Coffee opened its third cafe in Roswell, Georgia, on February 2, 2023, expanding from smaller locations in Canton and Woodstock. * The 3,500-square-foot cafe features colourful decor, a variety of signature drinks, and a new cocktail menu. * The cafe offers coffee, alcohol, food, and experiences aimed at creating a positive mood. * The business sources coffee through importers and sells bags online and wholesale. * Plans include opening a fourth cafe in Acworth, Georgia. 356. </w:t>
      </w:r>
      <w:hyperlink r:id="rId331">
        <w:r>
          <w:rPr>
            <w:color w:val="0000EE"/>
            <w:u w:val="single"/>
          </w:rPr>
          <w:t>https://www.prnewswire.co.uk/news-releases/us-juice-market-is-projected-to-reach-usd-26-78-billion-by-2032--driven-by-demand-for-natural-beverages-and-strong-retail-distribution-vyansa-intelligence-302724687.html</w:t>
        </w:r>
      </w:hyperlink>
      <w:r>
        <w:t xml:space="preserve"> - * The US juice market was valued at USD 24.97 billion in 2025 and is projected to reach USD 26.78 billion by 2032, growing at a CAGR of around 1%. * Growth is driven by consumer demand for natural, 100% juice products and strong retail distribution channels. * The off-trade sales segment accounts for about 75% of the market, supported by supermarkets, convenience stores, and online platforms. * Major companies include Vita Coco Inc, Naked Juice Co, The Coca-Cola Company, and Tropicana Products Inc. * Industry moves include acquisitions of health-oriented brands like Poppi and relaunches of brands like Odwalla, indicating a shift towards functional and health-focused beverages. 357. </w:t>
      </w:r>
      <w:hyperlink r:id="rId332">
        <w:r>
          <w:rPr>
            <w:color w:val="0000EE"/>
            <w:u w:val="single"/>
          </w:rPr>
          <w:t>https://coffeehero.com.au/blogs/news/does-decaf-coffee-have-caffeine-complete-guide</w:t>
        </w:r>
      </w:hyperlink>
      <w:r>
        <w:t xml:space="preserve"> - * Decaf coffee contains 2 to 15mg of caffeine per 250ml cup, not completely caffeine-free. * Modern decaffeination methods such as Swiss Water and CO2 processes preserve flavour while removing about 99.9% of caffeine. * Decaf coffee shares many health benefits of regular coffee, minus the alertness effects. * Suitable for caffeine-sensitive individuals, pregnant women, and those with acid reflux or sleep issues. * Choosing decaf in Australia involves selecting beans with specified decaffeination methods, fresh roast dates, and quality green beans.</w:t>
      </w:r>
      <w:r/>
    </w:p>
    <w:p>
      <w:r/>
      <w:r>
        <w:t xml:space="preserve">358. </w:t>
      </w:r>
      <w:hyperlink r:id="rId333">
        <w:r>
          <w:rPr>
            <w:color w:val="0000EE"/>
            <w:u w:val="single"/>
          </w:rPr>
          <w:t>https://cargoinsights.co/india-restores-full-rodtep-benefits-for-exporters/</w:t>
        </w:r>
      </w:hyperlink>
      <w:r>
        <w:t xml:space="preserve"> - * The Indian government reverses a recent cut to RoDTEP incentive rates, effective from 23 March 2026. * Restored full rates and caps aim to support exporters amid rising freight costs and West Asia disruptions. * The scheme, notified in 2021, compensates exporters for embedded duties and taxes. * Benefits sectors including textiles, footwear, pharma, chemicals, leather, and agriculture. * About 40,000 to 45,000 containers are stranded, with freight surcharges rising three to five times in some trade lanes. 359. </w:t>
      </w:r>
      <w:hyperlink r:id="rId334">
        <w:r>
          <w:rPr>
            <w:color w:val="0000EE"/>
            <w:u w:val="single"/>
          </w:rPr>
          <w:t>https://www.theeastafrican.co.ke/tea/business-tech/shipping-lines-invoke-19th-century-rule-dock-at-nearest-ports-5402388</w:t>
        </w:r>
      </w:hyperlink>
      <w:r>
        <w:t xml:space="preserve"> - * Major shipping companies MSC, Maersk, CMA CGM, and Hapag-Lloyd invoke the Liberties Clause to reroute cargo due to Gulf trade lane disruptions caused by war risks. * The move allows carriers to discharge cargo at alternative ports, passing extra costs to shippers. * Disruption from US-Israel and Iran conflict has led to vessel rerouting, delays, and increased freight costs. * Over 3,200 vessels are stranded, affecting port operations and schedules. * The legal provision, rooted in 19th-century maritime law, grants flexibility under unsafe or impractical conditions. 360. </w:t>
      </w:r>
      <w:hyperlink r:id="rId335">
        <w:r>
          <w:rPr>
            <w:color w:val="0000EE"/>
            <w:u w:val="single"/>
          </w:rPr>
          <w:t>https://www.restaurantnewsresource.com/rising-food-costs-and-tight-supplies-leads-to-more-challenges-for-the-restaurant-industry</w:t>
        </w:r>
      </w:hyperlink>
      <w:r>
        <w:t xml:space="preserve"> - * Food costs in the US restaurant sector have increased by 34% compared to six years prior, driven by factors like avian flu and tariffs. * 2026 continues to see high food and labour costs, supply chain disruptions, and policy pressures, similar to 2025. * Restaurants have responded with menu price hikes, sourcing new suppliers, and reducing menu items. * Protein markets such as beef and pork remain constrained, with low inventories and disease risks likely maintaining elevated prices through 2027. * Supplies of dairy, grains, and soft commodities like coffee are expected to remain abundant or decline slightly, with coffee markets susceptible to volatility due to tight global supplies. * Trade policies, including pending USMCA reviews and tariffs, may further impact pricing and supply chain operations. * Industry analysts forecast ongoing operating pressures driven by commodity supply constraints and global trade policies. 361. </w:t>
      </w:r>
      <w:hyperlink r:id="rId336">
        <w:r>
          <w:rPr>
            <w:color w:val="0000EE"/>
            <w:u w:val="single"/>
          </w:rPr>
          <w:t>https://www.indiavision.com/business/its-not-just-oil-and-gas-the-strait-of-hormuz-blockage-is-rattling-another-vital-commodity/600795/</w:t>
        </w:r>
      </w:hyperlink>
      <w:r>
        <w:t xml:space="preserve"> - * The escalating tensions in the Strait of Hormuz impact not only oil and gas but also other commodities.</w:t>
      </w:r>
      <w:r>
        <w:rPr>
          <w:i/>
        </w:rPr>
        <w:t xml:space="preserve"> These tensions could disrupt global supply chains, affecting raw materials, manufactured goods, and agricultural products.</w:t>
      </w:r>
      <w:r>
        <w:t xml:space="preserve"> Industry leaders and analysts express concern over potential systemic risks and wider economic consequences.</w:t>
      </w:r>
      <w:r>
        <w:rPr>
          <w:i/>
        </w:rPr>
        <w:t xml:space="preserve"> The situation is prompting countries and companies to assess supply chain vulnerabilities and contingency plans.</w:t>
      </w:r>
      <w:r>
        <w:t xml:space="preserve"> Disruption in the waterway could lead to increased costs, delays, and higher prices for consumers worldwide. 362. </w:t>
      </w:r>
      <w:hyperlink r:id="rId337">
        <w:r>
          <w:rPr>
            <w:color w:val="0000EE"/>
            <w:u w:val="single"/>
          </w:rPr>
          <w:t>https://www.foodbusinessmea.com/kakuzi-swings-to-us3m-profit-on-diversification-domestic-sales-as-avocado-macadamia-rebound/</w:t>
        </w:r>
      </w:hyperlink>
      <w:r>
        <w:t xml:space="preserve"> - * Kakuzi Plc reports a Ksh 387.5 million (approx. US$3 million) after-tax profit, driven by diversification and domestic sales. * Total revenues reach Ksh 5.4 billion (approx. US$41.9 million), with a pre-tax profit of Ksh 568 million (approx. US$4.4 million). * Export operations impacted by shipping instability, particularly on the Red Sea route. * Domestic market sales exceed Ksh 50 million (US$388,000), including products like macadamia nuts, oil, avocados, blueberries, and tea. * Avocado profits increase 96% to US$5.5 million despite export disruptions. * Exported 525 containers in 2025, with European prices under pressure from South American competitors. * Macadamia operations profit rise to Ksh 365 million (US$2.8 million); demand recovery noted. * Blueberry market turns profitable with a Ksh 5 million (US$38,800) profit, volumes up. * Company explores markets in China and India for mitigation, but Europe remains significant. 363. </w:t>
      </w:r>
      <w:hyperlink r:id="rId338">
        <w:r>
          <w:rPr>
            <w:color w:val="0000EE"/>
            <w:u w:val="single"/>
          </w:rPr>
          <w:t>https://www.foodbusinessmea.com/eu-pest-rules-logistics-costs-challenge-senegal-mango-season/</w:t>
        </w:r>
      </w:hyperlink>
      <w:r>
        <w:t xml:space="preserve"> - * Senegalese mango exporters prepare for the season amid EU pest control requirements and rising logistics costs. * EU warnings in February demand reduction of fruit flies; non-compliance risks export bans. * Senegal implements preventive measures, including an early-warning system, to ensure pest control. * Mali’s exclusion from the EU market presents opportunities for Senegalese exports. * Logistics risks related to global energy prices threaten to increase supply chain costs. * Senegal’s mango season begins in late May, with conditions expected to be favourable. * The season’s success depends on regulatory compliance and logistics stability, impacting market access. 364. </w:t>
      </w:r>
      <w:hyperlink r:id="rId339">
        <w:r>
          <w:rPr>
            <w:color w:val="0000EE"/>
            <w:u w:val="single"/>
          </w:rPr>
          <w:t>https://www.seanews.com.tr/article/port-of-oakland-cargo-volume-drops-in-february-mn6894e4</w:t>
        </w:r>
      </w:hyperlink>
      <w:r>
        <w:t xml:space="preserve"> - - The Port of Oakland processed 163,254 TEU in February 2026, a decrease from January and the previous year. - Vessel calls declined from 86 in January to 72 in February, influenced by planned blank sailings during Lunar New Year. - Exports outpaced imports, with 86,796 TEU exported versus 76,458 TEU imported. - Import volumes decreased by 19.6% year-on-year; exports fell by 9.5%, indicating resilience in exports. - The decline is linked to holiday-related factory closures and vessel scheduling adjustments. 365. </w:t>
      </w:r>
      <w:hyperlink r:id="rId340">
        <w:r>
          <w:rPr>
            <w:color w:val="0000EE"/>
            <w:u w:val="single"/>
          </w:rPr>
          <w:t>https://www.hortidaily.com/article/9823332/risk-surcharges-are-suffocating-us/</w:t>
        </w:r>
      </w:hyperlink>
      <w:r>
        <w:t xml:space="preserve"> - * The war in the Middle East is causing disruptions to sea and air routes, lifting transportation and energy costs, and leading to export bans. * Egyptian exporters face significantly higher shipping costs, with container prices rising to $9,000 to Jebel Ali and $5,000 to India. * The US dollar has appreciated nearly 10% against the Egyptian pound, increasing costs for exporters paying in USD. * Local Egyptian produce prices have risen, with potatoes, tomatoes, peppers, and beans experiencing substantial increases. * Demand for Egyptian produce in Europe is weak, while Gulf demand remains strong amid high shipping costs. * The situation affects in-season products like potatoes, onions, carrots, and oranges. 366. </w:t>
      </w:r>
      <w:hyperlink r:id="rId326">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yields and alter farming plans. * The report highlights that fertiliser shortages could lead to decreased agricultural output and shift farmers towards crops like soybeans. * Increasing tensions in the Strait of Hormuz, a key route for oil and fertiliser shipments, heighten risks to agricultural supply chains. * FAO data indicates that prices of key grains such as wheat and maize are rising due to declining fertiliser stocks. * Experts warn ongoing supply disruptions or rising shipping costs could exacerbate the global food crisis. 367. </w:t>
      </w:r>
      <w:hyperlink r:id="rId335">
        <w:r>
          <w:rPr>
            <w:color w:val="0000EE"/>
            <w:u w:val="single"/>
          </w:rPr>
          <w:t>https://www.restaurantnewsresource.com/rising-food-costs-and-tight-supplies-leads-to-more-challenges-for-the-restaurant-industry</w:t>
        </w:r>
      </w:hyperlink>
      <w:r>
        <w:t xml:space="preserve"> - * Food costs in the U.S. restaurant industry have increased by 34% compared to pre-pandemic levels, driven by avian flu, tariffs, and labour market strains. * The industry faces continued pressure from supply chain disruptions, disease risks, and policy-driven costs, with many operators increasing prices or reducing menu items. * Protein markets, including beef, pork, and poultry, remain constrained due to low inventories and disease threats, influencing food prices. * Dairy and grain markets show mixed signs, with supplies for milk, cheese, corn, and wheat remaining plentiful, but volatility continues in coffee prices due to tight global supplies. * Industry stakeholders closely monitor upcoming trade negotiations affecting supply and costs. 368. </w:t>
      </w:r>
      <w:hyperlink r:id="rId341">
        <w:r>
          <w:rPr>
            <w:color w:val="0000EE"/>
            <w:u w:val="single"/>
          </w:rPr>
          <w:t>https://www.producer.com/am-market-reports/am-market-report-march-25-2026/</w:t>
        </w:r>
      </w:hyperlink>
      <w:r>
        <w:t xml:space="preserve"> - * Grain futures, including canola, soybeans, corn, and wheat, are experiencing price fluctuations amid market reactions to geopolitical tensions and climate influences. * Iran's conflict, US military deployments, and potential ceasefire negotiations are affecting energy markets, notably crude oil, which impacts vegetable oil prices. * Global food production at risk due to disruptions in oil and fertiliser supplies passing through the Strait of Hormuz, affecting fertiliser components vital for agriculture. * Canadian farmland values increased generally in 2025, with Manitoba leading; Canada's feed grain markets remain supported despite geopolitical tensions. * US biofuel policies are unaffected by the Iran conflict, with upcoming mandatory blending volume announcements supporting demand forecasts. 369. </w:t>
      </w:r>
      <w:hyperlink r:id="rId324">
        <w:r>
          <w:rPr>
            <w:color w:val="0000EE"/>
            <w:u w:val="single"/>
          </w:rPr>
          <w:t>https://www.grocerycouponguide.com/articles/analysts-warn-certain-food-categories-could-see-spring-volatility/</w:t>
        </w:r>
      </w:hyperlink>
      <w:r>
        <w:t xml:space="preserve"> - * Global weather events, including droughts and unseasonal heat waves, are causing supply issues in major food sectors. * Specific food categories affected are beef, coffee, olive oil, citrus fruits, and sugar. * Beef shortages are driven by drought impacts on cattle herds, with prices predicted to increase by 5% or more. * Coffee production from Brazil and Vietnam suffers from drought and heat, leading to higher costs. * Olive oil prices remain high due to droughts in Spain affecting supply. * Citrus harvests are limited due to disease and freeze damage, increasing import reliance. * Import restrictions and poor harvests in India and Thailand are elevating sugar costs. * Consumers are advised to diversify meal plans and substitute ingredients to manage costs. 370. </w:t>
      </w:r>
      <w:hyperlink r:id="rId342">
        <w:r>
          <w:rPr>
            <w:color w:val="0000EE"/>
            <w:u w:val="single"/>
          </w:rPr>
          <w:t>https://www.agdaily.com/news/farmers-mostly-plan-to-use-bridge-payments-for-debt-reduction/</w:t>
        </w:r>
      </w:hyperlink>
      <w:r>
        <w:t xml:space="preserve"> - * Nearly half of American farmers intend to use federal assistance from the Farmer Bridge Assistance Program to pay down debt. * The programme provides $11 billion in one-time payments to row crop producers facing trade disruptions and rising costs. * The programme's enrolment opened on February 23 and runs through April 17, 2026. * Recent credit data indicates increased loan demand and weak repayment conditions in the farm sector, especially in the Seventh Federal Reserve District. * The article discusses economic pressures on farmers and the programme's role in supporting farm finances. 371. </w:t>
      </w:r>
      <w:hyperlink r:id="rId343">
        <w:r>
          <w:rPr>
            <w:color w:val="0000EE"/>
            <w:u w:val="single"/>
          </w:rPr>
          <w:t>https://www.canadiancattlemen.ca/daily/hormuz-driven-fertilizer-shortage-could-raise-grain-prices-goldman-sachs-says/</w:t>
        </w:r>
      </w:hyperlink>
      <w:r>
        <w:t xml:space="preserve"> - * Disruptions to nitrogen fertilizer supply through the Strait of Hormuz could reduce global grain yields and influence planting decisions, according to Goldman Sachs. * Fertilizer shortages may lead to lower grain output and encourage planting less fertiliser-intensive crops, specifically in response to supply disruptions. * US spring planting faces challenges as fertilizer supplies are below typical levels, affecting up to 50% of urea imports. * Fertilizer prices have increased around 40% since the Middle East conflict began, raising costs for grain producers. * Disruptions could tighten supply and increase costs globally, with limited capacity outside the Middle East, especially in Russia and China. * European, Australian, and Southern Hemisphere demand for US grain exports may increase as fertilizer shipment delays persist. 372. </w:t>
      </w:r>
      <w:hyperlink r:id="rId335">
        <w:r>
          <w:rPr>
            <w:color w:val="0000EE"/>
            <w:u w:val="single"/>
          </w:rPr>
          <w:t>https://www.restaurantnewsresource.com/rising-food-costs-and-tight-supplies-leads-to-more-challenges-for-the-restaurant-industry</w:t>
        </w:r>
      </w:hyperlink>
      <w:r>
        <w:t xml:space="preserve"> - * Food costs in the US restaurant industry increased by 34% compared to pre-pandemic levels, driven by avian flu outbreaks and tariffs. * Labour costs also rose by 39%, amid a tightening labour market and immigration enforcement. * Operators have responded by raising menu prices, sourcing new suppliers, and reducing menu items. * Food price pressure is expected to continue in 2026, especially in protein markets such as beef, pork, and poultry. * Market outlook suggests constrained supplies, disease risks, and global market volatility impacting costs and supply chains. 373. </w:t>
      </w:r>
      <w:hyperlink r:id="rId344">
        <w:r>
          <w:rPr>
            <w:color w:val="0000EE"/>
            <w:u w:val="single"/>
          </w:rPr>
          <w:t>https://www.independent.co.uk/news/uk/politics/iran-trump-war-food-prices-inflation-nfu-farmers-supermarkets-b2939345.html</w:t>
        </w:r>
      </w:hyperlink>
      <w:r>
        <w:t xml:space="preserve"> - * The Middle East crisis is expected to cause a surge in global food prices, potentially the largest since Ukraine conflict. * NFU chairman Tom Bradshaw linked the conflict to inflationary pressures and warned UK shelves may go empty. * Rising energy, fuel, and fertiliser costs are threatening UK fruit and vegetable production. * Fruit and vegetable growers consider halting production if costs remain high, risking reduced supply. * Industry leaders and politicians, including Sir Keir Starmer, call for government action to support farmers and regulate energy prices.</w:t>
      </w:r>
      <w:r/>
    </w:p>
    <w:p>
      <w:r/>
      <w:r>
        <w:t xml:space="preserve">374. </w:t>
      </w:r>
      <w:hyperlink r:id="rId345">
        <w:r>
          <w:rPr>
            <w:color w:val="0000EE"/>
            <w:u w:val="single"/>
          </w:rPr>
          <w:t>https://food.ndtv.com/food-drinks/this-viral-coconut-coffee-blends-electrolytes-in-for-a-summer-fitness-upgrade-11264947#publisher=newsstand</w:t>
        </w:r>
      </w:hyperlink>
      <w:r>
        <w:t xml:space="preserve"> - * Coconut water coffee, a layered drink of coconut water and coffee, is gaining popularity as a hydrating and energising beverage. * It is made by pouring coconut water into a glass, adding ice, and topping with fresh coffee. * The drink hydrates with electrolytes from coconut water and boosts focus with caffeine. * It is low in calories and supports hydration, ideal for morning routines and fitness enthusiasts. * The taste is described as light, refreshing, with nutty and salty notes, delivering a smooth, cooling experience. * Alternative variations include adding lime or making cold brew with coconut water. * The drink is promoted as easy to prepare and beneficial for health compared to traditional iced coffee. 375. </w:t>
      </w:r>
      <w:hyperlink r:id="rId346">
        <w:r>
          <w:rPr>
            <w:color w:val="0000EE"/>
            <w:u w:val="single"/>
          </w:rPr>
          <w:t>https://barmagazine.co.uk/matcha-made-easy-with-monin/</w:t>
        </w:r>
      </w:hyperlink>
      <w:r>
        <w:t xml:space="preserve"> - * Monin introduces a new Matcha Green Tea concentrate designed to meet increasing consumer demand for matcha-based drinks. * The global matcha market is valued at $3.15 billion and expected to grow by 8.7% YoY until 2030. * The product aims to make ceremonial-grade matcha accessible, reducing preparation time. * Matcha remains the fastest-growing tea beverage in premium coffee shops, with a social media trend reaching 5.8 billion views on TikTok. * The functional benefits of matcha, such as health and energy enhancement, drive its popularity, with 68% of consumers viewing matcha as healthy. 376. </w:t>
      </w:r>
      <w:hyperlink r:id="rId347">
        <w:r>
          <w:rPr>
            <w:color w:val="0000EE"/>
            <w:u w:val="single"/>
          </w:rPr>
          <w:t>https://businessjournaldaily.com/tariff-disruptions-trigger-major-supply-chain-reset-survey-finds/</w:t>
        </w:r>
      </w:hyperlink>
      <w:r>
        <w:t xml:space="preserve"> - * A survey by STG Logistics reports tariff disruptions in 2025 caused widespread supply chain adjustments in the US. * 85.6% of importers front-loaded shipments to avoid tariffs. * 52.3% successfully avoided higher tariffs, while 43.7% experienced improved product availability. * 42.3% faced increased storage costs, and 43.7% reported working capital strain. * 79% shifted sourcing from China to Southeast Asia and India. * Over 40% used bonded warehouses or FTZs to mitigate tariffs. * Companies shifted contracts towards flexibility, with 31.2% securing flexible terms. * Logistics networks became more agile, with shifts to intermodal transport and port diversification. * Future strategies include further sourcing diversification, analytics, and inventory buffers. 377. </w:t>
      </w:r>
      <w:hyperlink r:id="rId348">
        <w:r>
          <w:rPr>
            <w:color w:val="0000EE"/>
            <w:u w:val="single"/>
          </w:rPr>
          <w:t>https://www.haberler.com/guncel/vietnam-in-pirinc-ihracati-gerginlikler-nedeniyle-zora-girdi-19687439-haberi/</w:t>
        </w:r>
      </w:hyperlink>
      <w:r>
        <w:t xml:space="preserve"> - * Vietnam's rice exports slowed due to Middle East tensions increasing transportation costs and delays, as reported on 25 March.</w:t>
      </w:r>
      <w:r>
        <w:rPr>
          <w:i/>
        </w:rPr>
        <w:t xml:space="preserve"> Transport and insurance costs rose, with delivery delays of 10-15 days and inland shipping costs increasing by approximately 0.8-1.2 USD.</w:t>
      </w:r>
      <w:r>
        <w:t xml:space="preserve"> Exporters face container shortages and route changes, leading to renegotiations, delays, or suspension of new orders.</w:t>
      </w:r>
      <w:r>
        <w:rPr>
          <w:i/>
        </w:rPr>
        <w:t xml:space="preserve"> Vietnam aims for a rice production of about 45.6 million tonnes in 2026, with 7.73 million tonnes export target.</w:t>
      </w:r>
      <w:r>
        <w:t xml:space="preserve"> The report highlights supply chain disruptions affecting Vietnam's rice export trade. 378. </w:t>
      </w:r>
      <w:hyperlink r:id="rId349">
        <w:r>
          <w:rPr>
            <w:color w:val="0000EE"/>
            <w:u w:val="single"/>
          </w:rPr>
          <w:t>https://www.foodbusinessmea.com/world-bank-commits-us75m-to-rehabilitate-ghana-cocoa-farms-and-boost-productivity/</w:t>
        </w:r>
      </w:hyperlink>
      <w:r>
        <w:t xml:space="preserve"> - * The World Bank has allocated approximately $75 million for a cocoa rehabilitation programme in Ghana. * The initiative aims to restore about 25,000 hectares of cocoa farms affected by disease. * The programme supports efforts to improve yields, farmer incomes, and sustainability. * It includes replacing diseased trees with high-yielding, disease-resistant varieties and promoting farm management. * The project also involves diversifying income through seedlings for crops like cashew and trials of drought-resistant crop varieties. * Ghana's cocoa sector faces challenges such as swollen shoot disease and climate variability, with projected output of over 650,000 tons in 2025/26. 379. </w:t>
      </w:r>
      <w:hyperlink r:id="rId350">
        <w:r>
          <w:rPr>
            <w:color w:val="0000EE"/>
            <w:u w:val="single"/>
          </w:rPr>
          <w:t>https://www.moneyweb.co.za/news-fast-news/nations-race-to-secure-enough-fertiliser-and-prevent-food-crisis/</w:t>
        </w:r>
      </w:hyperlink>
      <w:r>
        <w:t xml:space="preserve"> - * Governments scramble to secure crop nutrient supplies ahead of spring planting due to the Middle East war and supply disruptions. * Fertiliser prices, including urea and phosphate, surge amid regional supply constraints and sanctions. * Major exporters China and Russia restrict sales; the US eases some shipping restrictions. * India sources fertiliser from China; other countries increase regional and alternative supplies. * The conflict’s prolongation threatens global food security, especially in Africa and South Asia. 380. </w:t>
      </w:r>
      <w:hyperlink r:id="rId351">
        <w:r>
          <w:rPr>
            <w:color w:val="0000EE"/>
            <w:u w:val="single"/>
          </w:rPr>
          <w:t>https://afnews.com.br/cafe-cepea-alta-do-diesel-preocupa-cafeicultor-com-proximidade-da-colheita/</w:t>
        </w:r>
      </w:hyperlink>
      <w:r>
        <w:t xml:space="preserve"> - * The conflict in the Middle East has impacted Brazilian oil derivative markets, leading to higher production costs in coffee cultivation. * The increase in diesel prices is a primary concern as the 2026/27 harvest approaches, especially with more mechanised harvesting. * In March, diesel prices rose by up to 23% in Minas Gerais, 20% in São Paulo, and 12% in Espírito Santo, according to ANP. * Researchers estimate that ongoing fuel price increases could raise harvesting costs by approximately 15%, impacting overall activity expenses. * The price increase affects the cost of harvesting, not necessarily the final coffee prices. 381. </w:t>
      </w:r>
      <w:hyperlink r:id="rId352">
        <w:r>
          <w:rPr>
            <w:color w:val="0000EE"/>
            <w:u w:val="single"/>
          </w:rPr>
          <w:t>https://peakoil.com/generalideas/foods-fossil-reckoning-energy-crises-are-the-new-normal-and-food-is-next</w:t>
        </w:r>
      </w:hyperlink>
      <w:r>
        <w:t xml:space="preserve"> - * The article describes multiple energy-related shocks, including Iran-US conflict and geopolitical crises, impacting food production costs. * Fertilizer prices surged due to the Strait of Hormuz closure, risking global planting activities. * It discusses the pattern of energy crises affecting food security over seven years. * Highlights the dependency of food systems on fossil fuel inputs, especially nitrogen fertilizer derived from natural gas. * Emphasises the geographic concentration of fertiliser exports and the impact on global food supply and prices. 382. </w:t>
      </w:r>
      <w:hyperlink r:id="rId353">
        <w:r>
          <w:rPr>
            <w:color w:val="0000EE"/>
            <w:u w:val="single"/>
          </w:rPr>
          <w:t>https://www.indiatoday.in/india/story/iran-war-has-a-cost-and-indian-consumers-are-paying-it-too-2886884-2026-03-25?utm_source=rss</w:t>
        </w:r>
      </w:hyperlink>
      <w:r>
        <w:t xml:space="preserve"> - * The Iran war's economic impact has led to rising prices of energy, import-dependent goods, and construction materials in India. * The analysis tracks increases in costs for electronics, groceries, kitchen appliances, and building materials via Amazon and Google Flights. * Higher crude oil prices, supply chain disruptions, and energy stress contribute to inflation in imported dry fruits, laptops, bottled water, and construction supplies. * Airfare prices on both domestic and international routes have surged due to fuel cost expectations and geopolitical risks. * The timing and pattern indicate anticipatory and reactive pricing by airlines and traders amidst ongoing geopolitical tensions. 383. </w:t>
      </w:r>
      <w:hyperlink r:id="rId354">
        <w:r>
          <w:rPr>
            <w:color w:val="0000EE"/>
            <w:u w:val="single"/>
          </w:rPr>
          <w:t>https://www.foodbusinessmea.com/chobani-to-invest-us567m-in-michigan-plant-to-expand-la-colombe-rtd-coffee-production/</w:t>
        </w:r>
      </w:hyperlink>
      <w:r>
        <w:t xml:space="preserve"> - * Chobani announced a US$567 million investment to expand La Colombe manufacturing in Norton Shores, Michigan, to meet rising demand for RTD lattes. * The expansion will add 200,000 sq ft of production space and create nearly 340 jobs. * La Colombe's RTD coffee demand has increased by 32% year-over-year with products lower in sugar and high in nutrition. * Chobani's recent investments include US$1.7 billion across multiple facilities in 2025. * The global RTD coffee market is projected to reach US$11 billion by 2031. 384. </w:t>
      </w:r>
      <w:hyperlink r:id="rId355">
        <w:r>
          <w:rPr>
            <w:color w:val="0000EE"/>
            <w:u w:val="single"/>
          </w:rPr>
          <w:t>https://www.openpr.com/news/4439812/sugar-reduction-market-to-grow-at-5-2-cagr-leading-companies</w:t>
        </w:r>
      </w:hyperlink>
      <w:r>
        <w:t xml:space="preserve"> - * The global sugar reduction market was valued at USD 11,198.23 million in 2021 with a forecasted growth at 5.2% CAGR during 2024–2031. * Key developments include technological advancements in enzymatic and fermentation-based technologies in the US and Japan, and the reformulation of low-sugar foods in the US. * Major companies such as ADM, Cargill Inc., Danisco A/S, and others are advancing natural and synthetic sweetener solutions. * North America, Europe, and Asia Pacific are key regions, influenced by health concerns, regulatory policies, and rising consumer demand for natural ingredients. 385. </w:t>
      </w:r>
      <w:hyperlink r:id="rId356">
        <w:r>
          <w:rPr>
            <w:color w:val="0000EE"/>
            <w:u w:val="single"/>
          </w:rPr>
          <w:t>https://www.finedayradio.com/news/u-s-srn-news/exclusive-us-ramps-up-fuel-exports-to-cubas-private-sector/</w:t>
        </w:r>
      </w:hyperlink>
      <w:r>
        <w:t xml:space="preserve"> - - US suppliers have shipped approximately 30,000 barrels of fuel to Cuba’s private sector in 2023, suggesting an easing of restrictions for private businesses. - The shipments are part of a broader Trump administration policy to favour private Cuban companies over state-owned enterprises. - Since early February, fuel has begun flowing into private businesses, including wholesalers and grocers, despite a US blockade on Venezuelan oil supplies to Cuba. - Since January, 61 container ships have discharged products including fuel in Cuba, primarily at the port of Mariel. - US-originated fuel shipments primarily come from U.S. Gulf Coast ports, with private companies implementing strict controls over usage and resale. 386. </w:t>
      </w:r>
      <w:hyperlink r:id="rId357">
        <w:r>
          <w:rPr>
            <w:color w:val="0000EE"/>
            <w:u w:val="single"/>
          </w:rPr>
          <w:t>https://freshcup.com/wholesale-relationships-are-strained-under-increasing-green-coffee-costs-13-roasters-told-us-how-theyre-adapting/</w:t>
        </w:r>
      </w:hyperlink>
      <w:r>
        <w:t xml:space="preserve"> - * Green coffee prices increased sharply in 2024 and 2025, influenced by climate disruptions, inventories, and tariffs. * Roasters in the US have mostly delayed raising wholesale prices, with median increases around 15%. * Many roasters have absorbed costs through lower margins and strategic inventory investments. * Communication with wholesale partners has focused on transparency, using education, videos, newsletters, and in-person updates. * Most wholesale accounts remain stable despite increased green coffee costs, with some minor customer loss. * Uncertainty remains about continued elevated prices through 2026. 387. </w:t>
      </w:r>
      <w:hyperlink r:id="rId358">
        <w:r>
          <w:rPr>
            <w:color w:val="0000EE"/>
            <w:u w:val="single"/>
          </w:rPr>
          <w:t>https://newtalk.tw/news/view/2026-03-25/1026252</w:t>
        </w:r>
      </w:hyperlink>
      <w:r>
        <w:t xml:space="preserve"> - * Middle East geopolitical tensions increase as Iran blocks Hormuz Strait, disrupting global oil supply chain. * Asia countries like Taiwan (60%), Japan (73%), South Korea (70%), India (42%), and China (40-45%) show high dependency. * US dependency is only about 2-5%, with limited impact. * Daily oil transit decreased from 40 ships (2 million barrels) to about 0.5 million barrels post-blockade. * Oil producers are activating alternative routes, yet supply gaps remain. * Taiwan's oil reserves can sustain about 100 days; other countries like India and China have larger reserves. * Energy outlook indicates potential recovery of Iranian exports by year's end, with US boosting oil production. 388. </w:t>
      </w:r>
      <w:hyperlink r:id="rId359">
        <w:r>
          <w:rPr>
            <w:color w:val="0000EE"/>
            <w:u w:val="single"/>
          </w:rPr>
          <w:t>https://www.foodbusinessmea.com/brazilian-beef-exports-reach-record-volume-in-february-2026-secretariat-of-foreign-trade/</w:t>
        </w:r>
      </w:hyperlink>
      <w:r>
        <w:t xml:space="preserve"> - ['</w:t>
      </w:r>
      <w:r>
        <w:rPr>
          <w:i/>
        </w:rPr>
        <w:t xml:space="preserve"> Brazilian beef exports in February 2026 totalled 267,319 tons, earning US$1.44 billion, according to data from the Secretariat of Foreign Trade (Secex).', '</w:t>
      </w:r>
      <w:r>
        <w:t xml:space="preserve"> Exports increased 21.6% in volume and 38.2% in revenue compared to February 2025; February 2026 slightly surpassed January 2026 figures.', '</w:t>
      </w:r>
      <w:r>
        <w:rPr>
          <w:i/>
        </w:rPr>
        <w:t xml:space="preserve"> In two months, Brazil exported 531,298 tons worth US$2.84 billion, up 23.8% in volume and 39.2% in value from the previous year.', '</w:t>
      </w:r>
      <w:r>
        <w:t xml:space="preserve"> China remains the largest export destination, importing 106,702 tons, with significant growth in shipments to Russia, Mexico, Chile, and the EU.', '</w:t>
      </w:r>
      <w:r>
        <w:rPr>
          <w:i/>
        </w:rPr>
        <w:t xml:space="preserve"> Dependence on China constitutes 56% of Brazil’s beef exports; data discrepancy exists between Chinese imports and Brazilian export figures due to timing differences.'] 389. </w:t>
      </w:r>
      <w:hyperlink r:id="rId360">
        <w:r>
          <w:rPr>
            <w:color w:val="0000EE"/>
            <w:u w:val="single"/>
          </w:rPr>
          <w:t>https://knnindia.co.in/news/newsdetails/msme/cii-calls-for-govt-support-as-west-asia-crisis-weighs-on-msmes</w:t>
        </w:r>
      </w:hyperlink>
      <w:r>
        <w:rPr>
          <w:i/>
        </w:rPr>
        <w:t xml:space="preserve"> - * The Confederation of Indian Industry (CII) calls for targeted support to MSMEs due to disruptions linked to the West Asia crisis. * Challenges include longer shipping routes, transit delays, and increased freight costs, impacting export and production. * CII suggests measures like warehousing support and simplified customs to mitigate disruptions. * Key sectors such as chemicals, metals, and ceramics face risks of operational shutdowns due to supply shortages. * Volatility in raw material prices and shipment delays threaten MSME financial sustainability and export commitments. 390. </w:t>
      </w:r>
      <w:hyperlink r:id="rId350">
        <w:r>
          <w:rPr>
            <w:color w:val="0000EE"/>
            <w:u w:val="single"/>
          </w:rPr>
          <w:t>https://www.moneyweb.co.za/news-fast-news/nations-race-to-secure-enough-fertiliser-and-prevent-food-crisis/</w:t>
        </w:r>
      </w:hyperlink>
      <w:r>
        <w:rPr>
          <w:i/>
        </w:rPr>
        <w:t xml:space="preserve"> - </w:t>
      </w:r>
      <w:r>
        <w:t>Governments are accelerating efforts to secure fertiliser supplies ahead of spring planting due to disruptions caused by the Middle East conflict.</w:t>
      </w:r>
      <w:r>
        <w:rPr>
          <w:i/>
        </w:rPr>
      </w:r>
      <w:r>
        <w:t>Fertiliser prices, especially urea, have surged as shipments from the Persian Gulf are halted, impacting global crop nutrient flows.</w:t>
      </w:r>
      <w:r>
        <w:rPr>
          <w:i/>
        </w:rPr>
      </w:r>
      <w:r>
        <w:t>Major exporters China and Russia are limiting exports; the US is loosening shipping restrictions to support domestic needs.</w:t>
      </w:r>
      <w:r>
        <w:rPr>
          <w:i/>
        </w:rPr>
      </w:r>
      <w:r>
        <w:t>India is seeking additional fertiliser supplies amid shortages, with some plants shutting down due to gas scarcity.</w:t>
      </w:r>
      <w:r>
        <w:rPr>
          <w:i/>
        </w:rPr>
      </w:r>
      <w:r>
        <w:t xml:space="preserve">The conflict potentially threatens global food security, especially in sub-Saharan Africa and South Asia, with risks of rising food prices and hunger.* 391. </w:t>
      </w:r>
      <w:hyperlink r:id="rId361">
        <w:r>
          <w:rPr>
            <w:color w:val="0000EE"/>
            <w:u w:val="single"/>
          </w:rPr>
          <w:t>https://www.hospitalitynet.org/news/4131612/globaldata-reveals-most-exposed-countries-and-key-damage-channels-as-recession-risk-rises-from-hormuz-disruption</w:t>
        </w:r>
      </w:hyperlink>
      <w:r>
        <w:t xml:space="preserve"> - * GlobalData analysis indicates Iran, Israel, Egypt, and Asian energy importers are most vulnerable to economic contraction and inflation from Middle East disruptions. * The US–Israel–Iran conflict is disrupting energy and logistics markets, with constrained Strait of Hormuz and elevated shipping threats. * Disruptions are affecting shipping routes, increasing costs, delays, and insurance premiums, impacting supply chains. * Elevated insurance premiums for vessels and cargo are raising trade costs, risking reduced shipping capacity and rerouting. * Countries like Iran and Israel face severe downside growth risks, with potential for inflation and trade disruptions across energy importers such as Egypt, India, Japan, and South Korea. 392. </w:t>
      </w:r>
      <w:hyperlink r:id="rId362">
        <w:r>
          <w:rPr>
            <w:color w:val="0000EE"/>
            <w:u w:val="single"/>
          </w:rPr>
          <w:t>https://losangelesweeklytimes.com/fertilizer-prices-surge-amid-iran-war-sparking-food-security-warnings/</w:t>
        </w:r>
      </w:hyperlink>
      <w:r>
        <w:t xml:space="preserve"> - * The Iran war disrupts supply chains for essential fertilisers, causing price spikes. * The Strait of Hormuz disruptions halt around 30% of global fertiliser exports, mainly nitrogen-based from the Middle East. * Fertilizer prices, including urea, have increased by up to 50% since the war began. * The crisis raises concerns over reduced crop yields and food security, especially in vulnerable countries. * Exports from countries like Saudi Arabia, Iran, Qatar, and others are affected, impacting global supply.</w:t>
      </w:r>
      <w:r/>
    </w:p>
    <w:p>
      <w:r/>
      <w:r>
        <w:t xml:space="preserve">393. </w:t>
      </w:r>
      <w:hyperlink r:id="rId357">
        <w:r>
          <w:rPr>
            <w:color w:val="0000EE"/>
            <w:u w:val="single"/>
          </w:rPr>
          <w:t>https://freshcup.com/wholesale-relationships-are-strained-under-increasing-green-coffee-costs-13-roasters-told-us-how-theyre-adapting/</w:t>
        </w:r>
      </w:hyperlink>
      <w:r>
        <w:t xml:space="preserve"> - * Green coffee prices increased sharply in 2024, continued into 2025, and remained high into 2026 due to climate disruptions, low inventories, and tariffs. * Roasters delayed passing costs to wholesale partners, with some raising prices by up to 40% and a median of 15%. * Many roasters absorbed costs by delaying price hikes, reducing margins, or making strategic stock investments. * Wholesale price adjustments were gradual to preserve relationships; some locked prices for 12 months. * Communication with partners emphasized transparency, using newsletters and video messages; most accounts were retained. * Few wholesale accounts were lost; clear communication and relationships helped retain clients despite costs.</w:t>
      </w:r>
      <w:r/>
    </w:p>
    <w:p>
      <w:r/>
      <w:r>
        <w:t xml:space="preserve">394. </w:t>
      </w:r>
      <w:hyperlink r:id="rId357">
        <w:r>
          <w:rPr>
            <w:color w:val="0000EE"/>
            <w:u w:val="single"/>
          </w:rPr>
          <w:t>https://freshcup.com/wholesale-relationships-are-strained-under-increasing-green-coffee-costs-13-roasters-told-us-how-theyre-adapting/</w:t>
        </w:r>
      </w:hyperlink>
      <w:r>
        <w:t xml:space="preserve"> - * Green coffee prices increased sharply in 2024 and 2025 due to climate disruptions, inventories, and tariffs, remaining high into 2026. * Roasters have delayed price increases, with responses ranging from no change to up to 40%, median about 15%. * Many absorb costs, delay passing them on, or reduce margins to maintain customer relationships. * Some invest in green coffee early or make strategic bets expecting price stability. * Communication with wholesale partners is emphasised, using transparency and education. * Most wholesale accounts are retained, with few customers lost so far. * Uncertainty remains if high prices persist in 2026. 395. </w:t>
      </w:r>
      <w:hyperlink r:id="rId363">
        <w:r>
          <w:rPr>
            <w:color w:val="0000EE"/>
            <w:u w:val="single"/>
          </w:rPr>
          <w:t>https://www.theguardian.com/world/2026/mar/16/africa-particularly-vulnerable-iran-conflict-disrupts-supply-chains</w:t>
        </w:r>
      </w:hyperlink>
      <w:r>
        <w:t xml:space="preserve"> - * African countries depend heavily on imported fertiliser via sea from the Gulf, with 54% of Sudan’s fertiliser arriving through the Strait of Hormuz. * The war has disrupted trade routes, causing fertiliser prices to soar which may increase food costs and living pressures. * Rising oil and gas prices impact African economies, with increased inflation and political pressures. * Governments in Africa are taking measures like strengthening fuel reserves and introducing subsidies to mitigate economic shocks. * The conflict has also affected African exports to the Middle East, further disrupting supply chains.</w:t>
      </w:r>
      <w:r/>
    </w:p>
    <w:p>
      <w:r/>
      <w:r>
        <w:t xml:space="preserve">396. </w:t>
      </w:r>
      <w:hyperlink r:id="rId364">
        <w:r>
          <w:rPr>
            <w:color w:val="0000EE"/>
            <w:u w:val="single"/>
          </w:rPr>
          <w:t>https://ladingcargo.com/blog/borderlands-mexico-supreme-court-tariff-ruling-triggers-refund-scramble/</w:t>
        </w:r>
      </w:hyperlink>
      <w:r>
        <w:t xml:space="preserve"> - * The U.S. Supreme Court struck down tariffs under IEEPA, impacting cross-border trade, on February 20. * About $166 billion in tariffs may be eligible for refunds, but the reimbursement process is uncertain and lengthy. * CBP has proposed a new refund mechanism, with delays likely; lawsuits may be necessary for some entries. * The administration might resist or slow refunds, extending timelines further. * Mexican port of Lázaro Cárdenas expands capacity with a $350 million phase III project, creating jobs and supporting decarbonisation. * German firm Phoenix Contact opens a $95 million plant in Querétaro to serve US and North American markets. * The overall context includes regulatory changes, logistical investments, and regional supply chain shifts amid trade challenges. 397. </w:t>
      </w:r>
      <w:hyperlink r:id="rId365">
        <w:r>
          <w:rPr>
            <w:color w:val="0000EE"/>
            <w:u w:val="single"/>
          </w:rPr>
          <w:t>https://magazine.pagesjaunes.online/le-detroit-dormuz-bloque-effondrement-du-trafic-mondial-et-emergence-dun-peage-iranien/</w:t>
        </w:r>
      </w:hyperlink>
      <w:r>
        <w:t xml:space="preserve"> - * Le détroit d’Ormuz bloqué depuis fin février 2026 suite à des frappes américano-israéliennes contre l’Iran, provoquant une crise majeure dans le trafic maritime mondial. * En 23 jours, le nombre de traversées du détroit a chuté de 95 %, passant de la normale à seulement 149 transits, majoritairement des pétroliers. * La pratique du « péage de Téhéran » se répand, avec des navires déviant leur route via l'île de Larak et payant des droits à l’Iran pour passer, principalement exploité par des armateurs grecs. * Le détroit représente un cinquième des approvisionnements mondiaux en pétrole et gaz naturel liquéfié, avec un contrôle accru par l’Iran depuis le début du conflit. * La majorité des navires en transit sont iraniens ou sous pavillon iranien, avec plus de 40 % soumis à des sanctions, dont 57 % pour les pétroliers et méthaniers. * La situation crée des perturbations dans les flux énergétiques, avec une forte orientation des exportations iraniennes vers l’Asie, en particulier la Chine, et des méthaniers européens détournés vers l’Asie. 398. </w:t>
      </w:r>
      <w:hyperlink r:id="rId366">
        <w:r>
          <w:rPr>
            <w:color w:val="0000EE"/>
            <w:u w:val="single"/>
          </w:rPr>
          <w:t>https://www.adomonline.com/middle-east-shock-gives-dangote-refinery-leverage-as-cheap-imports-dry-up/</w:t>
        </w:r>
      </w:hyperlink>
      <w:r>
        <w:t xml:space="preserve"> - * Nigeria’s Dangote Petroleum Refinery increased gasoline exports across Africa due to disruptions from the Iran conflict and Middle East crisis. * Nigeria’s petroleum product exports rose to 214,000 barrels per day in March, up from 100,000 bpd in February. * Shipments to other African countries rose from 38,000 bpd to 90,000 bpd. * The refinery sold 12 cargoes of gasoline, delivered to countries including Côte d’Ivoire, Cameroon, Tanzania, Ghana, and Togo. * Nigeria halted imports last month; domestic fuel prices increased over 50% with declines in imported fuel arriving from Europe and the Middle East. * Nigerian fuel imports decreased from 209,000 bpd in February to 90,000 bpd in March, with offshore arrivals from Togo dropping to zero. * The conflict has led to local fuel traders sourcing more from the Dangote refinery, reducing dependence on traditional import routes. 399. </w:t>
      </w:r>
      <w:hyperlink r:id="rId367">
        <w:r>
          <w:rPr>
            <w:color w:val="0000EE"/>
            <w:u w:val="single"/>
          </w:rPr>
          <w:t>https://ricenewstoday.com/viet-nam-rice-exports-face-shipping-delays-as-middle-east-tensions-raise-costs/</w:t>
        </w:r>
      </w:hyperlink>
      <w:r>
        <w:t xml:space="preserve"> - * Rising freight costs and shipping delays linked to Middle East tensions impact Vietnam’s rice exports * Exporters face longer delivery times, increased insurance premiums, and container shortages * Vietnam expects strong supply and exports of about 7.73 million tonnes in 2026 * Major markets include the Philippines and China, with growth in other regions * Government encourages diversification, quality improvement, and sustainable production * Despite disruptions, Vietnam’s rice export volume reached 8.06 million tonnes in 2025 400. </w:t>
      </w:r>
      <w:hyperlink r:id="rId367">
        <w:r>
          <w:rPr>
            <w:color w:val="0000EE"/>
            <w:u w:val="single"/>
          </w:rPr>
          <w:t>https://ricenewstoday.com/viet-nam-rice-exports-face-shipping-delays-as-middle-east-tensions-raise-costs/</w:t>
        </w:r>
      </w:hyperlink>
      <w:r>
        <w:t xml:space="preserve"> - * Rising freight costs and shipping delays linked to Middle East tensions disrupt Vietnam’s rice exports. * Logistics challenges include increased shipping insurance premiums, longer delivery times, and shortages of empty containers. * Vietnam expects strong rice supply in 2026, with exports forecast at about 7.73 million tonnes. * Despite disruptions, Vietnam’s rice export volume increased by 2.3% year-on-year in early 2026. * Market diversification and quality improvement strategies are being promoted to stabilise exports. 401. </w:t>
      </w:r>
      <w:hyperlink r:id="rId368">
        <w:r>
          <w:rPr>
            <w:color w:val="0000EE"/>
            <w:u w:val="single"/>
          </w:rPr>
          <w:t>https://www.manilarepublic.com/city-cafe-besties-over-coffee-gen-z-friends-darren-espanto-cassy-legaspi-and-miguel-tanfelix-share-their-go-to-coffee-orders/</w:t>
        </w:r>
      </w:hyperlink>
      <w:r>
        <w:t xml:space="preserve"> - * City Cafe collaborates with Filipino celebrities Darren Espanto, Cassy Legaspi, and Miguel Tanfelix to promote coffee as part of daily routines. * Their coffee preferences reflect flexibility and adaptation to different lifestyles: strong and straightforward, sweet and creamy, and iced for energy. * City Cafe offers high-quality Arabica beans and a variety of options, including seasonal flavours. * Campaign aims to connect with youth through relatable moments and emphasise coffee as an everyday companion. * The campaign features new seasonal offerings like Banana Latte and Matcha Latte.</w:t>
      </w:r>
      <w:r/>
    </w:p>
    <w:p>
      <w:r/>
      <w:r>
        <w:t xml:space="preserve">402. </w:t>
      </w:r>
      <w:hyperlink r:id="rId369">
        <w:r>
          <w:rPr>
            <w:color w:val="0000EE"/>
            <w:u w:val="single"/>
          </w:rPr>
          <w:t>https://hortnews.com/berry-supply-chain-must-collaborate/</w:t>
        </w:r>
      </w:hyperlink>
      <w:r>
        <w:t xml:space="preserve"> - * British soft fruit growers face rising costs due to global conflict and input cost increases, as discussed by Nick Marston in the Fresh Produce Journal. * The conflict in the Middle East impacts costs for transport, fertiliser, and energy, affecting British berry growers. * Labour costs, including a 4.3% National Living Wage increase in April 2026, constitute over 50% of production costs. * Growers and retailers are encouraged to collaborate to fairly recognise these costs and support British production. 403. </w:t>
      </w:r>
      <w:hyperlink r:id="rId370">
        <w:r>
          <w:rPr>
            <w:color w:val="0000EE"/>
            <w:u w:val="single"/>
          </w:rPr>
          <w:t>https://www.japantimes.co.jp/business/2026/03/25/markets/war-asia-used-car-trade/</w:t>
        </w:r>
      </w:hyperlink>
      <w:r>
        <w:t xml:space="preserve"> - * The Iran conflict and Middle East crisis caused port congestion and shipping disruptions affecting used-car exports from Japan and South Korea. * A shipment of over 500 cars, including Lamborghinis, was delayed at Sri Lankan port, Hambantota. * Ports in Sri Lanka, Dubai, and China faced congestion, with some ships diverting or pausing shipments. * Japan and South Korea exported a combined $19 billion worth of used cars last year, with the Middle East as key destination. * Shipping delays and blockages threaten export volumes, with potential for increased freight costs and market adjustments. 404. </w:t>
      </w:r>
      <w:hyperlink r:id="rId371">
        <w:r>
          <w:rPr>
            <w:color w:val="0000EE"/>
            <w:u w:val="single"/>
          </w:rPr>
          <w:t>https://www.farms.com/news/from-the-middle-east-to-alberta-how-oil-tensions-are-raising-farm-costs-239928.aspx</w:t>
        </w:r>
      </w:hyperlink>
      <w:r>
        <w:t xml:space="preserve"> - * Global oil tensions in the Middle East, especially around the Strait of Hormuz, are impacting Alberta farms. * Rising geopolitical tensions are increasing input costs for diesel and fertiliser, affecting farm profitability. * Prices for diesel shifted rapidly following escalation in Middle East conflicts; suppliers added risk premiums. * No immediate supply shortages in North America, but energy market responses include increased uncertainty and costs. * The impact is evident ahead of the 2026 growing season. 405. </w:t>
      </w:r>
      <w:hyperlink r:id="rId372">
        <w:r>
          <w:rPr>
            <w:color w:val="0000EE"/>
            <w:u w:val="single"/>
          </w:rPr>
          <w:t>https://www.kenyans.co.ke/news/121970-chamber-commerce-warns-mass-job-losses-middle-east-conflict-result-ksh-12b-weekly-loss</w:t>
        </w:r>
      </w:hyperlink>
      <w:r>
        <w:t xml:space="preserve"> - * Kenyan exports to the Middle East have been sharply disrupted due to ongoing conflict, causing weekly losses of up to Ksh1.2 billion. * The Kenya National Chamber of Commerce and Industry (KNCCI) reports a significant reduction in export volumes and air freight capacity. * Thousands of jobs and businesses are at risk as exports, especially of perishable goods, halt or decline. * The government is urged to implement measures such as subsidised logistics to mitigate losses and explore alternative markets like China. * Fuel supply disruptions threaten to worsen economic shocks, with reserves estimated to last about three weeks. 406. </w:t>
      </w:r>
      <w:hyperlink r:id="rId372">
        <w:r>
          <w:rPr>
            <w:color w:val="0000EE"/>
            <w:u w:val="single"/>
          </w:rPr>
          <w:t>https://www.kenyans.co.ke/news/121970-chamber-commerce-warns-mass-job-losses-middle-east-conflict-result-ksh-12b-weekly-loss</w:t>
        </w:r>
      </w:hyperlink>
      <w:r>
        <w:t xml:space="preserve"> - * Kenyan exporters are losing up to Ksh1.2 billion weekly amid the Middle East conflict, impacting key markets. * The Kenya National Chamber of Commerce and Industry (KNCCI) reports reduced export volumes and job losses. * Air freight exports have dropped drastically from full capacity to 5-10 per cent, threatening businesses. * The government is urged to implement urgent measures and explore alternative markets including China. * Fuel supply disruptions may worsen economic shocks, with reserves expected to last three weeks. 407. </w:t>
      </w:r>
      <w:hyperlink r:id="rId373">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The bank reports that fertiliser shortages may reduce grain production due to delayed or suboptimal use of nitrogen fertilisers. * US farmers could face spring planting challenges, with fertiliser supplies 25% below normal levels. * Nitrogen fertiliser prices have increased 40% since the conflict began, accounting for about 20% of grain production costs. * A quarter of global fertiliser trade and 20% of LNG shipments pass through the Strait of Hormuz, now effectively closed since Iran conflict began. * Disrupted supplies could lead to shortages and increased production costs in other regions. 408. </w:t>
      </w:r>
      <w:hyperlink r:id="rId374">
        <w:r>
          <w:rPr>
            <w:color w:val="0000EE"/>
            <w:u w:val="single"/>
          </w:rPr>
          <w:t>https://www.sss.fi/2026/03/viljatilojen-kriisi-syvenee-ja-pitkittyy/</w:t>
        </w:r>
      </w:hyperlink>
      <w:r>
        <w:t xml:space="preserve"> - * Kasvinviljelytilojen taloudellinen ahdinko jatkuu Suomessa, korostaen viljatilojen kriisiä. * Neljä vuotta sitten alkaneen Ukrainan sodan vaikutukset näkyvät korkeina polttoöljyn ja lannoitteiden hinnoissa. * Viljan hinta on ollut alhainen viime vuosina, mikä on heikentänyt tilojen kannattavuutta. * Viljelijöiden kriisikokous pidettiin Somerolla, jossa vaadittiin apua kriisin yli selviämiseksi. * Nyt öljyn hinnan nousu Iranin hyökkäyksen vuoksi pahentaa tilannetta, nostaa kustannuksia ja vähentää kannattavuutta. * Viljelijöiden toive oli EU-tukien aikataulujen muuttamisesta, mutta säädöksistä johtuen sitä ei hyväksytty. * Maa- ja metsätalousministeriö esitti muita tukitoimia, mutta viljelijät olivat pettyneitä. * Artikkeli korostaa, että Suomen omavaraisuuden ja huoltovarmuuden turvaamiseksi tarvitaan kannattavia viljatiloja ja pitkäjänteistä työtä. 409. </w:t>
      </w:r>
      <w:hyperlink r:id="rId375">
        <w:r>
          <w:rPr>
            <w:color w:val="0000EE"/>
            <w:u w:val="single"/>
          </w:rPr>
          <w:t>https://www.turkiyetoday.com/region/why-escalation-puts-gulf-food-security-at-risk-3216840</w:t>
        </w:r>
      </w:hyperlink>
      <w:r>
        <w:t xml:space="preserve"> - • The escalation of conflicts involving the US, Israel, and Iran threatens Gulf food security, with potential targeting of food reserves. • The Gulf relies heavily on imported food, with 85% of supplies sourced from abroad, creating vulnerability. • Land-based import options are limited due to regional infrastructure, capacity, and political restrictions. • Global supply chain disruptions and concentration of food exports heighten regional risks. • Gulf nations bolster food reserves and diversify supply routes; however, regional instability and geopolitical tensions threaten food security. 410. </w:t>
      </w:r>
      <w:hyperlink r:id="rId376">
        <w:r>
          <w:rPr>
            <w:color w:val="0000EE"/>
            <w:u w:val="single"/>
          </w:rPr>
          <w:t>https://www.ksbw.com/article/salinas-valley-farmers-face-fertilizer-diesel/70838201</w:t>
        </w:r>
      </w:hyperlink>
      <w:r>
        <w:t xml:space="preserve"> - * Farmers in the Salinas Valley are preparing for potential increases in fertiliser and diesel prices due to geopolitical tensions affecting global supply chains. * Nitrogen-based fertiliser prices have already increased by about 30-40%, adding an estimated $140 per ton for US farmers. * The Grower-Shipper Association anticipates that the biggest impact will occur once current supplies of lower-cost fertiliser run out, with prices possibly rising 5-15% in coming months. * Diesel prices, which power farm equipment, have risen from around $5 to $7 per gallon, influenced by global supply disruptions linked to Strait of Hormuz tensions. * US government officials, including the USDA, assure that farmers will receive support and that long-term benefits will outweigh short-term disruptions. 411. </w:t>
      </w:r>
      <w:hyperlink r:id="rId377">
        <w:r>
          <w:rPr>
            <w:color w:val="0000EE"/>
            <w:u w:val="single"/>
          </w:rPr>
          <w:t>https://splash247.com/no-equivalent-in-living-memory-bunker-markets-face-historic-supply-crisis/</w:t>
        </w:r>
      </w:hyperlink>
      <w:r>
        <w:t xml:space="preserve"> - * The global bunker market is undergoing an unprecedented supply shock, with fuel prices more than doubling at key hubs over the past month and narrowing availability. * The Strait of Hormuz disruption may prove longer than currently priced in, with significant impacts on marine fuel supplies. * Prices for VLSFO and marine gasoil in Singapore, Fujairah, and Busan have surged significantly, with record disruptions in oil supply from the Gulf region. * Experts compare the crisis to previous historical events but confirm it is larger in volume and scope than any recent or past supply shocks. * Industry advice emphasises securing early supply, building flexibility, and planning ahead due to the rapid evolution of market conditions. 412. </w:t>
      </w:r>
      <w:hyperlink r:id="rId378">
        <w:r>
          <w:rPr>
            <w:color w:val="0000EE"/>
            <w:u w:val="single"/>
          </w:rPr>
          <w:t>https://www.business-standard.com/world-news/nations-race-to-secure-enough-fertiliser-prevent-food-crisis-amid-iran-war-126032500166_1.html</w:t>
        </w:r>
      </w:hyperlink>
      <w:r>
        <w:t xml:space="preserve"> - * Governments are rushing to secure crop nutrient supplies ahead of spring planting amid disruptions caused by the West Asia war. * Prices of urea and phosphate fertilisers have surged due to supply chain interruptions, especially through the Strait of Hormuz. * Major exporters China and Russia are curbing fertiliser sales, while the US relaxes shipping restrictions. * Countries like India and Ghana are taking measures to bolster fertiliser reserves and support farmers. * The conflict's disruption of fertiliser trade exacerbates food security risks, especially in Africa and South Asia. * China, as the world's biggest urea producer, benefits from increased control over exports during the crisis. 413. </w:t>
      </w:r>
      <w:hyperlink r:id="rId379">
        <w:r>
          <w:rPr>
            <w:color w:val="0000EE"/>
            <w:u w:val="single"/>
          </w:rPr>
          <w:t>https://www.myjoyonline.com/ghanaian-farmers-still-struggling-to-sell-surplus-grains-agra-food-security-monitor-report/</w:t>
        </w:r>
      </w:hyperlink>
      <w:r>
        <w:t xml:space="preserve"> - * Ghanaian farmers face difficulties selling surplus grains, with over 1.3 million metric tonnes stuck in warehouses. * The 2026 February AGRA Food Security Monitor Report highlights ongoing challenges, including lack of buyers. * Government allocates GH¢200 million for food purchase, but funds have not been released. * Grain export ban remains in place, affecting market access; WFP unwilling to buy Ghanaian maize due to high costs. * Surplus storage issues and deteriorating grain quality contribute to marketability problems. 414. </w:t>
      </w:r>
      <w:hyperlink r:id="rId380">
        <w:r>
          <w:rPr>
            <w:color w:val="0000EE"/>
            <w:u w:val="single"/>
          </w:rPr>
          <w:t>https://gcaptain.com/container-contagion-global-trade-choked-as-war-driven-congestion-hits-ports/</w:t>
        </w:r>
      </w:hyperlink>
      <w:r>
        <w:t xml:space="preserve"> - * The U.S.-Israel war impacting Iran has caused significant port congestion worldwide, with over 80% of 454 ports in critical condition. * Disrupted cargo flows have led to vessel schedule deterioration, delays, and suspension of vessel strings, affecting over 44,500 TEUs. * Indian ports, especially Mundra and Nhava Sheva, experienced decreased on-time arrivals, with delays increasing from one week to over two weeks. * Ocean carriers are suspending services, rerouting, and charging higher fees due to increased fuel costs and congestion. * The war’s ripple effects are expected to last months or years, affecting manufacturing and supply chains globally. 415. </w:t>
      </w:r>
      <w:hyperlink r:id="rId381">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Asia’s 2026/27 cycle, according to BMI. * Global urea prices surge amid supply constraints; Indonesia, Malaysia, and Vietnam are relatively insulated, while the Philippines is more exposed. * Risks from phosphatic fertiliser supply chains increased due to reliance on imported materials, despite domestically produced shares. * Growing climate risks, including over 60% chance of El Niño, could further weaken grain output. * Combining geopolitical, supply chain, and weather challenges, BMI projects increased downside risks to the region’s agricultural production. 416. </w:t>
      </w:r>
      <w:hyperlink r:id="rId381">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 for 2026/27, according to BMI. * Global urea prices surged, with regional variations in supply resilience among Indonesia, Malaysia, Vietnam, the Philippines, and Thailand. * Dependence on imported inputs for phosphatic fertilisers exposes some Southeast Asian countries to supply disruptions. * Increasing climate risks, including a &gt;60% chance of El Niño, may worsen crop production challenges. * The report highlights combined impacts of geopolitical tensions, supply chain issues, and weather uncertainty on regional agriculture.</w:t>
      </w:r>
      <w:r/>
    </w:p>
    <w:p>
      <w:r/>
      <w:r>
        <w:t xml:space="preserve">417. </w:t>
      </w:r>
      <w:hyperlink r:id="rId382">
        <w:r>
          <w:rPr>
            <w:color w:val="0000EE"/>
            <w:u w:val="single"/>
          </w:rPr>
          <w:t>https://www.dawn.com/news/1985059/us-israel-war-on-iran-may-increase-food-prices-worldwide-un</w:t>
        </w:r>
      </w:hyperlink>
      <w:r>
        <w:t xml:space="preserve"> - * The UN FAO reports that US/Israeli attack on Iran could disrupt trade routes through the Strait of Hormuz, impacting energy, fertiliser, and agri-food systems. * The disruption may lead to higher costs, supply shortages, and increased food prices globally. * Short-term responses include alternative trade routes and financial support for farmers; medium-term strategies focus on diversification and regional coordination. * Fertiliser prices have already risen, with potential increases of 15-20% in 2026 if conflict continues. * Rising energy and fertiliser costs threaten global crop yields and food security, especially affecting vulnerable regions including Gulf countries and Iran. 418. </w:t>
      </w:r>
      <w:hyperlink r:id="rId383">
        <w:r>
          <w:rPr>
            <w:color w:val="0000EE"/>
            <w:u w:val="single"/>
          </w:rPr>
          <w:t>https://www.vietnamplus.vn/thi-truong-hang-hoa-nguyen-lieu-the-gioi-dau-tho-dan-dat-da-tang-gia-post1100859.vnp</w:t>
        </w:r>
      </w:hyperlink>
      <w:r>
        <w:t xml:space="preserve"> - • Oil prices rise as fears of disruptions through the Strait of Hormuz increase, with Brent at $104.5/bbl and WTI at $92.35/bbl. • Concerns over US-Iran tensions and potential Middle East military escalation boost energy market uncertainty. • Domestic fuel prices increase following global trends, with notable hikes in diesel, kerosene, and petrol. • Coffee market supported by tight supply from Brazil; Arabica futures reach highest since early February. • Coffee exports from Brazil total 96,420 tonnes, representing 54% of last year’s volume amid declining stock levels. • Silver prices surge over 4%, hitting record highs supported by technical buying and expectations of US rate cuts in 2026. 419. </w:t>
      </w:r>
      <w:hyperlink r:id="rId383">
        <w:r>
          <w:rPr>
            <w:color w:val="0000EE"/>
            <w:u w:val="single"/>
          </w:rPr>
          <w:t>https://www.vietnamplus.vn/thi-truong-hang-hoa-nguyen-lieu-the-gioi-dau-tho-dan-dat-da-tang-gia-post1100859.vnp</w:t>
        </w:r>
      </w:hyperlink>
      <w:r>
        <w:t xml:space="preserve"> - * Giá dầu thô tăng do lo ngại gián đoạn vận chuyển qua eo biển Hormuz, với Brent đạt 104,5 USD/thùng và WTI 92,35 USD/thùng. * Giá càphê Arabica tăng 3,53% lên 7.007 USD/tấn, Robusta tăng 0,69%, do nguồn cung thắt chặt từ Brazil. * Tồn kho Arabica giảm 31% xuống còn 532.560 bao; Robusta giảm mức thấp nhất trong 2 tháng. * Giá bạc tăng hơn 4%, đạt mức cao do lực mua kỹ thuật và kỳ vọng về chu kỳ hạ lãi suất của Fed. * Thị trường năng lượng và nguyên liệu tiếp tục biến động do rủi ro địa chính trị và các biện pháp điều hành chính sách. 420. </w:t>
      </w:r>
      <w:hyperlink r:id="rId382">
        <w:r>
          <w:rPr>
            <w:color w:val="0000EE"/>
            <w:u w:val="single"/>
          </w:rPr>
          <w:t>https://www.dawn.com/news/1985059/us-israel-war-on-iran-may-increase-food-prices-worldwide-un</w:t>
        </w:r>
      </w:hyperlink>
      <w:r>
        <w:t xml:space="preserve"> - * The United Nations FAO reports that US/Israeli attack on Iran could disrupt trade through the Strait of Hormuz, affecting energy, fertiliser supply chains, and global agrifood systems. * Short-term strategies include alternative trade routes, market monitoring, and financial support for farmers. * Mid- and long-term measures focus on diversification, regional coordination, domestic agricultural expansion, and sustainable fertiliser production. * Fertiliser prices have already increased, and could rise by 15-20% during 2026 if conflict continues. * Rising fertiliser and energy costs could reduce crop yields, increase food prices, and threaten food security, especially in vulnerable regions. * Gulf countries depend heavily on imports for food and face vulnerabilities; Iran faces economic instability and disrupted agricultural inputs. 421. </w:t>
      </w:r>
      <w:hyperlink r:id="rId384">
        <w:r>
          <w:rPr>
            <w:color w:val="0000EE"/>
            <w:u w:val="single"/>
          </w:rPr>
          <w:t>https://coffeetalk.com/daily-dose/top-news/03-2026/109654/</w:t>
        </w:r>
      </w:hyperlink>
      <w:r>
        <w:t xml:space="preserve"> - * Climate change significantly affects coffee growing conditions, threatening yields. * Arabica faces increasing unsuitability, projected to rise from 8% to 20% by 2050, but regions like Ethiopia show resilience. * Robusta demonstrates better tolerance to climate stresses, expanding into new regions such as West Africa and Southeast Asia. * Coffee prices surged in 2025 but are now declining; future prices may remain volatile due to production costs. * Rising production costs and regulatory requirements may lead to higher retail prices and supply chain shifts. * Alternatives to coffee are emerging, but traditional coffee likely will remain a societal staple through technological and regional adaptations. 422. </w:t>
      </w:r>
      <w:hyperlink r:id="rId385">
        <w:r>
          <w:rPr>
            <w:color w:val="0000EE"/>
            <w:u w:val="single"/>
          </w:rPr>
          <w:t>https://coffeetalk.com/daily-dose/from-origin/03-2026/109644/</w:t>
        </w:r>
      </w:hyperlink>
      <w:r>
        <w:t xml:space="preserve"> - • The report "The Changing Coffee Landscape" by Statista discusses consumer preferences for certified coffee and producer adoption motivations. • Consumers are willing to pay premiums for organic (26%) and Fairtrade (24%) coffee, but less for certifications like 4C. • 4C leads in distribution but lacks emotional appeal and market recognition. • Colombia has high Fairtrade and Rainforest Alliance certification levels, while Brazil and others lag. • Only 59% of Rainforest Alliance-certified coffee is marketed as such, indicating traceability issues. • Consumer awareness of sustainability labels remains below 50%, highlighting communication gaps. • Certification challenges include demonstrating real impact and emotional connection; opportunities involve market growth, education, and partnerships. 423. </w:t>
      </w:r>
      <w:hyperlink r:id="rId384">
        <w:r>
          <w:rPr>
            <w:color w:val="0000EE"/>
            <w:u w:val="single"/>
          </w:rPr>
          <w:t>https://coffeetalk.com/daily-dose/top-news/03-2026/109654/</w:t>
        </w:r>
      </w:hyperlink>
      <w:r>
        <w:t xml:space="preserve"> - * Climate change threatens coffee yields due to altered growing conditions, with Arabica areas becoming unsuitable and projected to increase to 20% by 2050. * Farmers are adapting through shade management and irrigation, with Ethiopia’s Arabica zones expected to rise from 39% to 50% by 2050. * Robusta shows greater resilience to heat, drought, and disease, with cultivation expanding into new regions and irrigation expected to grow. * Coffee prices surged to record highs in 2025, but recent declines may not be sustained; production costs are likely to push prices higher. * Industry explores coffee alternatives to enhance resilience, while traditional coffee remains a societal staple, with evolution expected in varieties and production locations by 2100. 424. </w:t>
      </w:r>
      <w:hyperlink r:id="rId386">
        <w:r>
          <w:rPr>
            <w:color w:val="0000EE"/>
            <w:u w:val="single"/>
          </w:rPr>
          <w:t>https://www.universalcargo.com/no-fast-track-fees-fmc-rejects-carrier-requests-for-immediate-war-surcharges/</w:t>
        </w:r>
      </w:hyperlink>
      <w:r>
        <w:t xml:space="preserve"> - * The FMC refused requests from carriers, including CMA CGM, Hapag-Lloyd, Maersk, and Zim, to waive the 30-day notice on war-related surcharges. * The decision relates to fees linked to the Iran War, with carriers proposing significant surcharges. * The FMC chairman emphasised the need for carriers to demonstrate how increased costs are justified by data. * Shipping disruptions due to the Iran War led to major increases in freight rates and additional fees, with some surcharges as high as $4,000 per FEU. * This regulatory stance aims to protect shippers from potential fee gouging amid ongoing conflict-related disruptions. 425. </w:t>
      </w:r>
      <w:hyperlink r:id="rId387">
        <w:r>
          <w:rPr>
            <w:color w:val="0000EE"/>
            <w:u w:val="single"/>
          </w:rPr>
          <w:t>https://www.wwbl.com/2026/03/24/fixing-the-fertilizer-crisis-new-senate-bills-promise-relief-for-struggling-farmers/</w:t>
        </w:r>
      </w:hyperlink>
      <w:r>
        <w:t xml:space="preserve"> - * A bipartisan group of US senators proposes legislation to address rising fertiliser costs and supply issues. * The Fertilizer Transparency Act of 2026 aims to improve data on fertiliser prices. * The bill was introduced by Senators Klobuchar and Thune, with support from others. * Surge in fertiliser prices, including urea, ammonia, phosphate, sulfur, potassium. * Disruptions in global supply chains, especially through the Strait of Hormuz, contribute to higher costs. * The legislative package includes efforts to expand domestic fertiliser production and infrastructure. * The proposals seek to stabilise input costs and strengthen US supply chains, impacting farmers and food prices. 426. </w:t>
      </w:r>
      <w:hyperlink r:id="rId388">
        <w:r>
          <w:rPr>
            <w:color w:val="0000EE"/>
            <w:u w:val="single"/>
          </w:rPr>
          <w:t>https://www.moneytimes.com.br/acucar-bruto-atinge-maxima-de-5-meses-cafe-arabica-sobe-35-pads/</w:t>
        </w:r>
      </w:hyperlink>
      <w:r>
        <w:t xml:space="preserve"> - * Os contratos futuros de açúcar bruto na ICE atingiram uma máxima de cinco meses, impulsionados pela alta nos preços do petróleo, e subiram 2,3% para 15,88 centavos de dólar por libra-peso. * O açúcar branco subiu 3,1% para US$462,60 por tonelada, atingindo uma máxima de cinco meses e meio. * O café arábica subiu 3,5% para US$3,1785 por libra-peso, atingindo a máxima de sete semanas. * O cacau em Londres subiu 1,4% para 2.402 libras por tonelada, e o cacau em Nova York aumentou 1,7% para US$3.235 por tonelada. 427. </w:t>
      </w:r>
      <w:hyperlink r:id="rId389">
        <w:r>
          <w:rPr>
            <w:color w:val="0000EE"/>
            <w:u w:val="single"/>
          </w:rPr>
          <w:t>https://allafrica.com/stories/202603240187.html</w:t>
        </w:r>
      </w:hyperlink>
      <w:r>
        <w:t xml:space="preserve"> - * Kenya exported its first consignment to China under a zero-tariff arrangement, including fresh avocados, avocado oil, hides and skins, coffee, and green beans. * The shipment was flagged off at the Nairobi SGR Terminus by Deputy President Kithure Kindiki and Han Zheng, Vice President of China. * The zero-tariff policy grants zero-tariff treatment on 100% of tariff lines for 53 African countries, including Kenya. * Kenyan officials highlighted the opportunity for private sector growth and increased exports to China, a market of over 1.4 billion consumers. * The government aims to deepen trade ties and support economic growth through increased exports and value addition. 428. </w:t>
      </w:r>
      <w:hyperlink r:id="rId390">
        <w:r>
          <w:rPr>
            <w:color w:val="0000EE"/>
            <w:u w:val="single"/>
          </w:rPr>
          <w:t>https://www.openpr.com/news/4438822/area-51-coffee-fuels-daily-missions-nationwide-with-max-caffeine</w:t>
        </w:r>
      </w:hyperlink>
      <w:r>
        <w:t xml:space="preserve"> - ['</w:t>
      </w:r>
      <w:r>
        <w:rPr>
          <w:i/>
        </w:rPr>
        <w:t xml:space="preserve"> Area 51 Coffee, a family-owned Las Vegas company, offers diverse organic coffee and tea products, including max caffeine blends and mushroom coffee.', '</w:t>
      </w:r>
      <w:r>
        <w:t xml:space="preserve"> The company provides free US-wide delivery and guarantees fresh roasting within 24 hours of order.', '</w:t>
      </w:r>
      <w:r>
        <w:rPr>
          <w:i/>
        </w:rPr>
        <w:t xml:space="preserve"> Key products include high-caffeine blends, cold brews, mushroom coffee, and loose leaf teas tailored for various consumer needs and preferences.', '</w:t>
      </w:r>
      <w:r>
        <w:t xml:space="preserve"> The brand emphasizes transparency, freshness, and active social media engagement to connect with customers.', '</w:t>
      </w:r>
      <w:r>
        <w:rPr>
          <w:i/>
        </w:rPr>
        <w:t xml:space="preserve"> It targets consumers seeking energising, quality coffee to support daily missions, from early mornings to night shifts.'] 429. </w:t>
      </w:r>
      <w:hyperlink r:id="rId391">
        <w:r>
          <w:rPr>
            <w:color w:val="0000EE"/>
            <w:u w:val="single"/>
          </w:rPr>
          <w:t>https://gestion.pe/mundo/internacional/trump-permite-mas-trabajadores-agricolas-extranjeros-pero-rebaja-hasta-el-32-sus-sueldos-noticia/</w:t>
        </w:r>
      </w:hyperlink>
      <w:r>
        <w:rPr>
          <w:i/>
        </w:rPr>
        <w:t xml:space="preserve"> - * The US government under Donald Trump will increase the number of temporary farmworkers with H-2A visas by at least 150,000. * Wages for these workers are reported to decrease by up to 32%, leading to an estimated collective annual income loss of US$4.4 to 5.4 billion for US farmworkers. * The reduction in wages is due to new regulations that lower salaries and permit deductions for housing costs. * The policies aim to address labour shortages by increasing the visa cap from 380,000 to an estimated 515,000 by 2034. * The changes face opposition from farmworker unions and Democratic politicians, citing concerns over wages and working conditions. 430. </w:t>
      </w:r>
      <w:hyperlink r:id="rId392">
        <w:r>
          <w:rPr>
            <w:color w:val="0000EE"/>
            <w:u w:val="single"/>
          </w:rPr>
          <w:t>https://diariodelhuila.com/alza-en-fertilizantes-por-guerra-en-medio-oriente-golpea-al-agro-colombiano/</w:t>
        </w:r>
      </w:hyperlink>
      <w:r>
        <w:rPr>
          <w:i/>
        </w:rPr>
        <w:t xml:space="preserve"> - * The global price of fertilisers increased by 22.57%, impacting Colombia's agricultural costs. * The increase is linked to the conflict in Middle East and the closure of the Strait of Hormuz. * Urea prices rose nearly 37%, from US$460 to US$630 per tonne. * Colombia's dependency on imported fertilisers affects local production costs. * Companies like Yara, Precisagro, and Monómeros face higher import costs amid market disruptions. 431. </w:t>
      </w:r>
      <w:hyperlink r:id="rId393">
        <w:r>
          <w:rPr>
            <w:color w:val="0000EE"/>
            <w:u w:val="single"/>
          </w:rPr>
          <w:t>https://www.cdns.com.tw/articles/1377595</w:t>
        </w:r>
      </w:hyperlink>
      <w:r>
        <w:rPr>
          <w:i/>
        </w:rPr>
        <w:t xml:space="preserve"> - * The Shanghai container freight index (SCFI) declined slightly from 1710.35 to 1706.95 points, a 0.2% drop, signalling market adjustment. * US westbound freight rates fell by 8.67% (USD 195/FEU), and US eastbound rates declined by 6.07% (USD 189/FEU), without clear demand growth. * European and Mediterranean routes showed mixed trends, with slight increases of 1.11% (USD 18/TEU) and 4.42% (USD 118/TEU), respectively. * Middle East routes (Persian Gulf/Red Sea/Dubai) increased by 3.22% (USD 104/TEU), but the surge's momentum slowed, with a significant decrease in the previous growth rate. * Australasia and South American routes declined marginally, affected by longer-distance dynamics and market-specific factors. * Near-ocean routes (Southeast Asia, Japan, Korea) remained relatively stable with minor fluctuations. * Market sentiment reflects geopolitical tension impacts on shipping costs and demand expectations. 432. </w:t>
      </w:r>
      <w:hyperlink r:id="rId394">
        <w:r>
          <w:rPr>
            <w:color w:val="0000EE"/>
            <w:u w:val="single"/>
          </w:rPr>
          <w:t>https://www.traxtech.com/blog/the-strait-of-hormuz-is-disrupting-every-mode-of-freight</w:t>
        </w:r>
      </w:hyperlink>
      <w:r>
        <w:rPr>
          <w:i/>
        </w:rPr>
        <w:t xml:space="preserve"> - * The Strait of Hormuz carries about 20% of the world's daily oil supply and 22% of LNG exports, with impacts extending beyond energy sector. * Disruption has led to surges in freight costs, war-risk insurance premiums, and energy prices, affecting all transport modes. * Major carriers like Maersk, CMA CGM, and Hapag-Lloyd suspended transits through the Strait, rerouting via the Cape of Good Hope, increasing transit times by 10-14 days. * Rerouting adds costs and delays, causing port congestion, inventory issues, and downstream effects on commodities like fertiliser and polyethylene. * Supply chain leaders are advised to review carrier contracts, fuel strategies, and backup routing plans, supported by detailed lane-level freight data. 433. </w:t>
      </w:r>
      <w:hyperlink r:id="rId395">
        <w:r>
          <w:rPr>
            <w:color w:val="0000EE"/>
            <w:u w:val="single"/>
          </w:rPr>
          <w:t>https://fortune.com/2026/03/24/iran-war-fertilizer-prices-us-farmers-agriculture/</w:t>
        </w:r>
      </w:hyperlink>
      <w:r>
        <w:rPr>
          <w:i/>
        </w:rPr>
        <w:t xml:space="preserve"> - * The war in Iran has caused the largest oil supply shock and led to soaring fuel prices worldwide. * The conflict has also blocked the Strait of Hormuz, disrupting about one-third of global fertiliser supplies, including vital nitrogen-based fertilisers. * The US food and agriculture sector, worth $10.4 trillion and supporting over 48 million jobs, faces increased costs due to fertiliser shortages. * US fertiliser imports from Qatar and Saudi Arabia, essential for nitrogen supply, are stranded in the Persian Gulf. * US farmers face nearly 30% rise in nitrogen costs at ports, affecting the spring planting season and crop costs. 434. </w:t>
      </w:r>
      <w:hyperlink r:id="rId395">
        <w:r>
          <w:rPr>
            <w:color w:val="0000EE"/>
            <w:u w:val="single"/>
          </w:rPr>
          <w:t>https://fortune.com/2026/03/24/iran-war-fertilizer-prices-us-farmers-agriculture/</w:t>
        </w:r>
      </w:hyperlink>
      <w:r>
        <w:rPr>
          <w:i/>
        </w:rPr>
        <w:t xml:space="preserve"> - * The conflict in Iran has caused the largest oil supply shock and disrupted shipping through the Strait of Hormuz. * One-third of the global fertiliser supply, including half of the world's urea, passes through the strait. * The US fertiliser industry generates $10.4 trillion, supports over 48 million jobs, and has seen employment grow by 6.5% over the past decade. * Fertiliser costs at US ports have risen nearly 30% since the war began, impacting farmers during the spring planting season. * Disruptions in Middle Eastern fertiliser exports threaten to affect the US economy and global trade, with no immediate alternative sources. 435. </w:t>
      </w:r>
      <w:hyperlink r:id="rId396">
        <w:r>
          <w:rPr>
            <w:color w:val="0000EE"/>
            <w:u w:val="single"/>
          </w:rPr>
          <w:t>https://restaurantandcafe.co.nz/global-foodservice-traffic-increase/</w:t>
        </w:r>
      </w:hyperlink>
      <w:r>
        <w:rPr>
          <w:i/>
        </w:rPr>
        <w:t xml:space="preserve"> - * Global foodservice traffic grew by 0.2 percent overall in 2025, according to Circana LLC. * The United States experienced a 0.3 percent decline in domestic traffic; China and Canada saw growth. * Consumer spending increased due to higher average check sizes, with a 3 percent rise in visit spend. * Quick-service restaurants (QSR) contributed 50 percent of traffic, with a 0.8 percent increase, especially driven by China. * Full-service restaurants grew by 0.6 percent; other sectors saw declines. * Q4 2025 showed traffic increases in China, the US, Canada, Australia, and Germany, with China and Canada showing full-year growth. 436. </w:t>
      </w:r>
      <w:hyperlink r:id="rId397">
        <w:r>
          <w:rPr>
            <w:color w:val="0000EE"/>
            <w:u w:val="single"/>
          </w:rPr>
          <w:t>https://www.kivitv.com/twin-falls/twin-falls-farmers-face-rising-fuel-and-fertilizer-costs-ahead-of-the-2026-spring-planting-season</w:t>
        </w:r>
      </w:hyperlink>
      <w:r>
        <w:rPr>
          <w:i/>
        </w:rPr>
        <w:t xml:space="preserve"> - * Farmers in Twin Falls, Idaho, face increased costs for fuel and fertiliser, impacting preparations for the 2026 planting season. * Farmers are managing rising fuel prices by storing quantities in advance; fertiliser largely derived from dairy manure. * The war with Iran has contributed to recent spikes in fuel and fertiliser prices. * Farmers are concerned about ongoing conflicts potentially further affecting costs. * The article details specific strategies used by farmers to mitigate rising input costs and discusses potential economic impacts. 437. </w:t>
      </w:r>
      <w:hyperlink r:id="rId398">
        <w:r>
          <w:rPr>
            <w:color w:val="0000EE"/>
            <w:u w:val="single"/>
          </w:rPr>
          <w:t>https://en.clickpetroleoegas.com.br/China-and-Russia-suspend-fertilizer-exports--prices-skyrocket--and-Brazil-is-now-at-real-risk-of-shortages-in-the-agricultural-sector.-flpc96/</w:t>
        </w:r>
      </w:hyperlink>
      <w:r>
        <w:rPr>
          <w:i/>
        </w:rPr>
        <w:t xml:space="preserve"> - * China and Russia's fertilizer export suspensions increase pressure on Brazil's agribusiness sector. * Brazilian producers face rising costs, logistical obstacles, and delays, raising the risk of shortages. * External supply constraints from Iran, Oman, Canada, Russia, and China worsen due to war and trade restrictions. * Fertilizer prices increase as major producers reduce exports, while domestic grain prices fall due to logistical bottlenecks. * Producers postpone purchases, awaiting clearer price and supply conditions, with potential for further shortages. 438. </w:t>
      </w:r>
      <w:hyperlink r:id="rId399">
        <w:r>
          <w:rPr>
            <w:color w:val="0000EE"/>
            <w:u w:val="single"/>
          </w:rPr>
          <w:t>https://www.homeaccentstoday.com/industry-news/container-spot-rates-rise-as-iran-war-drives-up-fuel-costs/</w:t>
        </w:r>
      </w:hyperlink>
      <w:r>
        <w:rPr>
          <w:i/>
        </w:rPr>
        <w:t xml:space="preserve"> - * The Drewry World Container Index increased 2% to $2,172 per 40-foot container as of March 19. * Spot rates from Shanghai to New York rose 7% to $3,310; rates to Los Angeles increased 4% to $2,591. * Rates from Shanghai to Rotterdam and Genoa showed limited movement; capacity remains stable. * Geopolitical tensions involving Iran disrupted tanker traffic through the Strait of Hormuz, pushing crude prices higher. * Carriers, including CMA CGM, OOCL, COSCO, and Maersk, introduced emergency bunker surcharges amid rising fuel costs. 439. </w:t>
      </w:r>
      <w:hyperlink r:id="rId400">
        <w:r>
          <w:rPr>
            <w:color w:val="0000EE"/>
            <w:u w:val="single"/>
          </w:rPr>
          <w:t>https://www.odt.co.nz/star-news/star-christchurch/farmers-wont-step-save-hornby-watties-factory-closure</w:t>
        </w:r>
      </w:hyperlink>
      <w:r>
        <w:rPr>
          <w:i/>
        </w:rPr>
        <w:t xml:space="preserve"> - * Farmers avoid a co-operative rescue of Wattie’s frozen peas and vegetables factory in Christchurch amid low margins and high fuel prices. * Major processors like Talley’s and McCain are being considered to fill the gap, as arable farmers lack cash for co-operatives. * Rising fuel and fertiliser prices, linked to global conflicts and shipping costs, are stressing farmers. * The next pea crop will be sown from July, with concerns over supply and costs impacting future production. * Conversion of arable land to dairy farms and technology use are emerging strategies amidst industry pressures. 440. </w:t>
      </w:r>
      <w:hyperlink r:id="rId401">
        <w:r>
          <w:rPr>
            <w:color w:val="0000EE"/>
            <w:u w:val="single"/>
          </w:rPr>
          <w:t>https://westerngrocer.com/the-ups-and-maybe-downs-of-coffee-prices/?utm_source=rss&amp;utm_medium=rss&amp;utm_campaign=the-ups-and-maybe-downs-of-coffee-prices</w:t>
        </w:r>
      </w:hyperlink>
      <w:r>
        <w:rPr>
          <w:i/>
        </w:rPr>
        <w:t xml:space="preserve"> - ['</w:t>
      </w:r>
      <w:r>
        <w:t xml:space="preserve"> Coffee prices in Canada increased by 20.3% in 2025, rising 73.5% over the last five years.', '</w:t>
      </w:r>
      <w:r>
        <w:rPr>
          <w:i/>
        </w:rPr>
        <w:t xml:space="preserve"> Factors influencing price hikes include climate change impacting supply, US tariffs, and retaliatory tariffs by Canada.', '</w:t>
      </w:r>
      <w:r>
        <w:t xml:space="preserve"> Global supply shortages due to floods, droughts, and weather fluctuations have reduced coffee output in Brazil and Vietnam.', '</w:t>
      </w:r>
      <w:r>
        <w:rPr>
          <w:i/>
        </w:rPr>
        <w:t xml:space="preserve"> US tariffs on Brazilian and Vietnamese coffee in 2025 pushed US coffee prices up by 21%, with residual inflation affecting Canada.', '</w:t>
      </w:r>
      <w:r>
        <w:t xml:space="preserve"> Coffee demand in Canada remains high, leading consumers to switch to cheaper options and smaller packages despite rising costs.'] 441. </w:t>
      </w:r>
      <w:hyperlink r:id="rId402">
        <w:r>
          <w:rPr>
            <w:color w:val="0000EE"/>
            <w:u w:val="single"/>
          </w:rPr>
          <w:t>https://fmicanada.com/news/navigating-global-shipping-volatility-in-2026-expert-insights-from-fmi-logistics/</w:t>
        </w:r>
      </w:hyperlink>
      <w:r>
        <w:t xml:space="preserve"> - * The Strait of Hormuz is a critical shipping lane for nearly 25% of seaborne oil and a third of seaborne fertiliser, with recent disruptions causing delays and cost increases. * FMi Logistics uses real-time tracking, port congestion data, and geopolitical alerts to anticipate bottlenecks. * The company leverages a diverse carrier network and multi-modal solutions to ensure capacity and bypass disruptions. * FMi provides tailored analysis and creative solutions, such as relocating cargo and using alternative routes, to maintain supply chain resilience. * Disruptions impact industries differently, causing production delays for manufacturers, inventory issues for retailers, rising energy prices, and food security concerns. 442. </w:t>
      </w:r>
      <w:hyperlink r:id="rId403">
        <w:r>
          <w:rPr>
            <w:color w:val="0000EE"/>
            <w:u w:val="single"/>
          </w:rPr>
          <w:t>https://sprudge.com/no-moq-custom-coffee-pouches-for-small-and-medium-roasteries-837489.html</w:t>
        </w:r>
      </w:hyperlink>
      <w:r>
        <w:t xml:space="preserve"> - * POUCHES.com provides fully printed custom coffee pouches with no minimum order quantity for small and medium roasteries. * The company uses digital printing technology allowing production of multiple coffee varieties in the same run. * Fast turnaround times enable delivery within a week, supporting quick market response. * The ordering process is simple, with options for design support and artwork uploading. * A range of pouches including stand-up and flat, with flat bottom bags starting at 2,500 units, are available. * The service offers flexibility in order volume distribution across multiple designs. * The company's focus is on digital printed flexible packaging for coffee, food, supplements, and more. 443. </w:t>
      </w:r>
      <w:hyperlink r:id="rId404">
        <w:r>
          <w:rPr>
            <w:color w:val="0000EE"/>
            <w:u w:val="single"/>
          </w:rPr>
          <w:t>https://www.elzmannews.com/528480</w:t>
        </w:r>
      </w:hyperlink>
      <w:r>
        <w:t xml:space="preserve"> - ['</w:t>
      </w:r>
      <w:r>
        <w:rPr>
          <w:i/>
        </w:rPr>
        <w:t xml:space="preserve"> The Egyptian Ministry of Agriculture raised the highest level of preparedness to face expected severe weather conditions.', '</w:t>
      </w:r>
      <w:r>
        <w:t xml:space="preserve"> Instructions were issued to all sectors in the ministry, based on reports from the Climate Change Information Centre and coordination with the Meteorological Authority.', '</w:t>
      </w:r>
      <w:r>
        <w:rPr>
          <w:i/>
        </w:rPr>
        <w:t xml:space="preserve"> Farmers are advised to implement five urgent technical recommendations, including drainage clearing and safeguarding crops.', '</w:t>
      </w:r>
      <w:r>
        <w:t xml:space="preserve"> Emphasis on removing pesticides and fertilisers before rain to maintain effectiveness and prevent losses.', '* Continuous monitoring and support are maintained by research and operational teams to protect crops and prevent potential damages.'] 444. </w:t>
      </w:r>
      <w:hyperlink r:id="rId401">
        <w:r>
          <w:rPr>
            <w:color w:val="0000EE"/>
            <w:u w:val="single"/>
          </w:rPr>
          <w:t>https://westerngrocer.com/the-ups-and-maybe-downs-of-coffee-prices/?utm_source=rss&amp;utm_medium=rss&amp;utm_campaign=the-ups-and-maybe-downs-of-coffee-prices</w:t>
        </w:r>
      </w:hyperlink>
      <w:r>
        <w:t xml:space="preserve"> - - Coffee prices in 2025 increased by 20.3%, with a 73.5% rise over five years. - Climate change, droughts, floods, and frost have contributed to supply shortages in Brazil and Vietnam. - U.S. tariffs on coffee imported from Brazil and Vietnam in 2025 pushed up prices, impacting Canadian costs. - Changes in consumer behaviour include trading down to lower-cost options and reducing package sizes amid industry 'shrinkflation'. - Signs indicate coffee production may increase in 2026, possibly leading to a 13% price decline for Arabica, but retail prices may stay high. 445. </w:t>
      </w:r>
      <w:hyperlink r:id="rId405">
        <w:r>
          <w:rPr>
            <w:color w:val="0000EE"/>
            <w:u w:val="single"/>
          </w:rPr>
          <w:t>https://www.michiganagtoday.com/2026/03/24/pressure-mounts-on-congress-to-deliver-relief-for-farmers/</w:t>
        </w:r>
      </w:hyperlink>
      <w:r>
        <w:t xml:space="preserve"> - * Farmers face increased pressure due to severe weather, rising input costs, and global uncertainty. * American Farm Bureau calls for additional resources, including market relief and aid for catastrophic weather, in a defence package. * Former President Trump urges Congress to pass the farm bill. * Food security and the food supply chain are at risk without government action. * Planting season begins with farmers waiting for support. 446. </w:t>
      </w:r>
      <w:hyperlink r:id="rId406">
        <w:r>
          <w:rPr>
            <w:color w:val="0000EE"/>
            <w:u w:val="single"/>
          </w:rPr>
          <w:t>https://www.lanacion.com.ar/economia/campo/acelera-el-agro-los-analistas-esperan-que-marzo-cierre-con-us2000-millones-en-liquidacion-de-divisas-nid24032026/</w:t>
        </w:r>
      </w:hyperlink>
      <w:r>
        <w:t xml:space="preserve"> - * The liquidation of foreign currency from agricultural exports is projected to reach US$2000 million in March, a 55% increase from February, driven by an improved harvest and increased export volumes. * The main contributor is maize, with 3.9 million tonnes exported, representing 53% of the total export volume. * Export volumes have increased from 6.4 million tonnes in February to 10.8 million tonnes in March, signalling a rise of between 50 and 60%. * Harvest estimates suggest an overall increase of 16% interannual, reaching 57 million tonnes, with strong sales of maize and sunflower. * The realisation of export income is affected by export anticipation and global market volatility, with some sales possibly being pre-paid or delayed. 447. </w:t>
      </w:r>
      <w:hyperlink r:id="rId407">
        <w:r>
          <w:rPr>
            <w:color w:val="0000EE"/>
            <w:u w:val="single"/>
          </w:rPr>
          <w:t>https://datamarnews.com/noticias/middle-east-war-impact-on-port-of-santos-raises-concerns-over-shipping-routes/</w:t>
        </w:r>
      </w:hyperlink>
      <w:r>
        <w:t xml:space="preserve"> - * The conflict in the Middle East affects regional shipping routes, with immediate disruptions concentrated on Persian Gulf routes. * Major shipping lines have adopted contingency measures, including suspending bookings and diverting shipments. * The Port of Santos is monitoring developments; no direct impacts are confirmed but indirect effects are possible. * Corn exports to Iran and urea imports are key cargoes affected, with potential increases in costs and uncertainties. * Experts indicate potential for higher logistics costs and prices in Santos, but concrete losses are yet to be quantified. 448. </w:t>
      </w:r>
      <w:hyperlink r:id="rId408">
        <w:r>
          <w:rPr>
            <w:color w:val="0000EE"/>
            <w:u w:val="single"/>
          </w:rPr>
          <w:t>https://americanbazaaronline.com/2026/03/24/countries-turn-to-saudi-port-as-strait-of-hormuz-closes-477447/</w:t>
        </w:r>
      </w:hyperlink>
      <w:r>
        <w:t xml:space="preserve"> - * As Iran exerts influence over the Strait of Hormuz, countries are turning to alternative ports, notably Saudi Arabia’s Jeddah port. * A surge in demand at Jeddah port is expected, with a 50% increase in vessel arrivals over the next two weeks. * Disruptions have caused ships to divert from Gulf ports to regional and distant ports, affecting global trade routes. * Key goods prioritised during the crisis include food and medicine. * The shift highlights the region’s dependence on maritime routes and the need for logistics resilience during geopolitical disruptions. 449. </w:t>
      </w:r>
      <w:hyperlink r:id="rId409">
        <w:r>
          <w:rPr>
            <w:color w:val="0000EE"/>
            <w:u w:val="single"/>
          </w:rPr>
          <w:t>https://peakoil.com/generalideas/what-would-happen-if-trucks-stopped-running</w:t>
        </w:r>
      </w:hyperlink>
      <w:r>
        <w:t xml:space="preserve"> - * Article describes the consequences of trucks ceasing operation based on historical trucker strikes and recent energy crises in New Zealand. * Outlines immediate and progressive effects over days to weeks, including shortages of food, fuel, healthcare supplies, and disruptions to utilities, transportation, and infrastructure. * Highlights global repercussions such as halt of international trade, financial collapse, and military supply chain breakdown. * Provides a specific case study of the 2023-2025 energy crises on the Chatham Islands, illustrating reliance on diesel for essential services. * Concludes that civilisation would almost immediately feel the repercussions, potentially collapsing within a week due to dependence on trucks and diesel fuel. 450. </w:t>
      </w:r>
      <w:hyperlink r:id="rId410">
        <w:r>
          <w:rPr>
            <w:color w:val="0000EE"/>
            <w:u w:val="single"/>
          </w:rPr>
          <w:t>https://www.refrigeratedfrozenfood.com/articles/104281-chobani-plans-567m-expansion-of-la-colombe-plant</w:t>
        </w:r>
      </w:hyperlink>
      <w:r>
        <w:t xml:space="preserve"> - • Chobani plans a $567 million, multi-phase expansion of its La Colombe plant in West Michigan, creating over 340 jobs and expanding production space. • The expansion aims to meet increased demand for La Colombe's ready-to-drink lattes, which have gained popularity since 2016. • The move includes a significant increase in milk purchases from Michigan farmers, raising supply from 30 million to 615 million pounds annually. • La Colombe was founded in Philadelphia in 1994 and became part of Chobani after 2023. • The expansion supports local communities and dairy farmers, reflecting Chobani’s mission of nutritious food access and community impact. 451. </w:t>
      </w:r>
      <w:hyperlink r:id="rId411">
        <w:r>
          <w:rPr>
            <w:color w:val="0000EE"/>
            <w:u w:val="single"/>
          </w:rPr>
          <w:t>https://www.moneytimes.com.br/agricultor-brasileiro-busca-quase-us-20-mil-por-saca-de-raro-cafe-pads/</w:t>
        </w:r>
      </w:hyperlink>
      <w:r>
        <w:t xml:space="preserve"> - * A Brazilian coffee producer in Minas Gerais intends to sell 10 sacks of rare Eugenioides coffee for R$1 million. * The Eugenioides variety is a rare ancestral coffee species, with a sweet, low-caffeine profile. * Past sales include exports to Taiwan and Saudi Arabia, with prices around US$17,148 per sack. * The market interest is driven by the scarcity and unique taste of the coffee, akin to early interest in Geisha varieties. * Cultivation is challenging, with low yields and high care requirements, and global production scale remains unconfirmed. 452. </w:t>
      </w:r>
      <w:hyperlink r:id="rId412">
        <w:r>
          <w:rPr>
            <w:color w:val="0000EE"/>
            <w:u w:val="single"/>
          </w:rPr>
          <w:t>https://www.farmersweekly.co.nz/markets/dairy-holds-the-line-as-global-tensions-lift-costs-and-reshape-trade/</w:t>
        </w:r>
      </w:hyperlink>
      <w:r>
        <w:t xml:space="preserve"> - * Ongoing geopolitical conflicts in the Middle East have increased energy prices and shipping costs, affecting global dairy trade. * Milk production expanding in New Zealand, US, and Argentina, with positive growth forecasts. * Demand remains strong, particularly for milk powders and fats, supporting price strength. * March GDT outcomes show mixed product price movements; SMP and AMF prices increase, WMP declines. * February dairy export volumes rose modestly, but export values declined; China’s imports contract while US exports grow. * External cost pressures and geopolitical tensions may influence trade flows, but demand resilience supports price stability. * Fonterra raised its farmgate milk price forecast to $9.70 per kgMS. 453. </w:t>
      </w:r>
      <w:hyperlink r:id="rId413">
        <w:r>
          <w:rPr>
            <w:color w:val="0000EE"/>
            <w:u w:val="single"/>
          </w:rPr>
          <w:t>https://www.africanews.com/2026/03/24/ivory-coast-cocoa-producers-suffer-amid-global-price-fall/</w:t>
        </w:r>
      </w:hyperlink>
      <w:r>
        <w:t xml:space="preserve"> - * Cocoa prices in Ivory Coast peaked in late 2024 and began to decline in mid-2025 due to increased production globally. * The Ivorian government reduced the purchase price for cocoa from 2,800 CFA francs to 1,200 CFA francs in March 2025. * Prolonged exposure to humidity damages stored cocoa, leading to deterioration and financial loss for cooperatives. * Farmers, cooperatives, and trade unions express frustration over unfair price reductions and unfulfilled promises for price support. * Unclaimed stock remains in warehouses, generating social and economic tensions among cocoa growers. 454. </w:t>
      </w:r>
      <w:hyperlink r:id="rId414">
        <w:r>
          <w:rPr>
            <w:color w:val="0000EE"/>
            <w:u w:val="single"/>
          </w:rPr>
          <w:t>https://jornaldebrasilia.com.br/noticias/brasil/ciclone-e-frente-fria-atingem-parte-do-pais-veja-areas-afetadas/</w:t>
        </w:r>
      </w:hyperlink>
      <w:r>
        <w:t xml:space="preserve"> - * The weather pattern begins the autumn with changes and increased instability in various regions of Brazil. * A cyclone and cold front affect the South, especially Rio Grande do Sul, maintaining unstable weather and rain. * Rain has been frequent in Rio Grande do Sul, with the system causing a slight drop in temperatures. * The system moves towards the ocean, with persistent, irregular rain in Santa Catarina and Paraná. * The effects are regional, with no significant impact inside the country as the system weakens.</w:t>
      </w:r>
      <w:r/>
    </w:p>
    <w:p>
      <w:r/>
      <w:r>
        <w:t xml:space="preserve">455. </w:t>
      </w:r>
      <w:hyperlink r:id="rId411">
        <w:r>
          <w:rPr>
            <w:color w:val="0000EE"/>
            <w:u w:val="single"/>
          </w:rPr>
          <w:t>https://www.moneytimes.com.br/agricultor-brasileiro-busca-quase-us-20-mil-por-saca-de-raro-cafe-pads/</w:t>
        </w:r>
      </w:hyperlink>
      <w:r>
        <w:t xml:space="preserve"> - • A Brazilian coffee producer in Minas Gerais plans to sell a rare Eugenioides coffee harvest for R$1 million for 10 sacks. • The species is an ancestral of Arabica, with low caffeine and high sweetness, sold mainly to Taiwan and Saudi Arabia. • The farm's five hectares are expected to produce only two sacks per hectare, reflecting low productivity. • The rarity and distinct flavour of Eugenioides make it a luxury product, similar to Geisha coffee in the early 2000s. • The species has difficulty in cultivation and low yields, with few farms worldwide growing it commercially. 456. </w:t>
      </w:r>
      <w:hyperlink r:id="rId415">
        <w:r>
          <w:rPr>
            <w:color w:val="0000EE"/>
            <w:u w:val="single"/>
          </w:rPr>
          <w:t>https://revistaagrocampo.com.br/manejo/safra-so-esta-garantida-apos-o-ultimo-grao-colhido-alerta-especialista/</w:t>
        </w:r>
      </w:hyperlink>
      <w:r>
        <w:t xml:space="preserve"> - * Março marca a época de colheita de soja e milho no Rio Grande do Sul, com riscos climáticos presentes nesta fase final. * Daniel Tréz, coordenador de Seguros Rurais na Cabergs Seguros, destaca que muitos sinistros acontecem nesta etapa devido a eventos climáticos. * A fase de colheita concentra riscos por ser o momento em que o investimento feito ao longo do ciclo está prestes a gerar receita. * Perdas podem incluir tombamento de plantas, queda de grãos e surgimento de fungos devido a condições climáticas adversas. * Histórico recente de eventos climáticos extremos no estado aumenta a preocupação com a imprevisibilidade do clima e a importância do seguro agrícola. 457. </w:t>
      </w:r>
      <w:hyperlink r:id="rId416">
        <w:r>
          <w:rPr>
            <w:color w:val="0000EE"/>
            <w:u w:val="single"/>
          </w:rPr>
          <w:t>https://www.moneytimes.com.br/relacao-de-troca-entre-fertilizantes-e-graos-atinge-pior-patamar-desde-2022-2-3-dos-insumos-para-2026-2027-nao-foram-adquiridos-pads/</w:t>
        </w:r>
      </w:hyperlink>
      <w:r>
        <w:t xml:space="preserve"> - </w:t>
      </w:r>
      <w:r>
        <w:rPr>
          <w:i/>
        </w:rPr>
        <w:t>Fertiliser purchases in Brazil for the 2026/2027 harvest are delayed, with 65% not yet acquired.</w:t>
      </w:r>
      <w:r>
        <w:t>High fertiliser prices driven by conflicts in the Middle East and China export restrictions have worsened the exchange rate with grains.</w:t>
      </w:r>
      <w:r>
        <w:rPr>
          <w:i/>
        </w:rPr>
        <w:t>The fertiliser-to-grain exchange ratio has deteriorated to levels exceeding those of 2022.</w:t>
      </w:r>
      <w:r>
        <w:t>Urea and ammonium sulphate relations with grains have increased significantly, indicating higher costs.</w:t>
      </w:r>
      <w:r>
        <w:rPr>
          <w:i/>
        </w:rPr>
        <w:t>Market liquidity is low, with importers cautious, potentially affecting demand and prices.</w:t>
      </w:r>
      <w:r>
        <w:t xml:space="preserve">The cost of fertilisation in 2026 is expected to be higher, impacting farm profitability. 458. </w:t>
      </w:r>
      <w:hyperlink r:id="rId417">
        <w:r>
          <w:rPr>
            <w:color w:val="0000EE"/>
            <w:u w:val="single"/>
          </w:rPr>
          <w:t>https://caretas.pe/nacional/productores-de-arroz-anuncian-paro-si-no-declaran-al-sector-en-emergencia/</w:t>
        </w:r>
      </w:hyperlink>
      <w:r>
        <w:t xml:space="preserve"> - * Hermitanio Rojas, president of the Peruvian Rice Producers Association, announces a 15-day deadline for government emergency declaration. * If unheeded, a formal indefinite nationwide strike involving other affected sectors will begin. * The protest addresses low rice prices paid to farmers compared to retail prices, with intermediaries and moliners criticised. * Rising input costs, including fuel and urea, compound the crisis. * The sector demands inspections of imported Asian rice suspected of being recycled and contaminated. * Despite new regional production zones, the Peruvian government permits imported rice, criticised for undermining local producers. 459. </w:t>
      </w:r>
      <w:hyperlink r:id="rId418">
        <w:r>
          <w:rPr>
            <w:color w:val="0000EE"/>
            <w:u w:val="single"/>
          </w:rPr>
          <w:t>https://www.canalrural.com.br/agricultura/custo-com-importacao-de-fertilizantes-sobe-20-em-marco-aponta-levantamento/</w:t>
        </w:r>
      </w:hyperlink>
      <w:r>
        <w:t xml:space="preserve"> - * As tensões geopolíticas no Oriente Médio, Rússia-Ucrânia e disputas comerciais elevam custos de fertilizantes. * O Brasil importou cerca de 7 milhões de toneladas em março de 2026, 11% a menos que em 2025. * O desembolso total aumentou de US$ 2 bilhões para US$ 2,4 bilhões, um aumento de 20% nos gastos. * O preço médio por tonelada subiu de US$ 311 em 2025 para US$ 382 em 2026, aumento de 23%. * As importações diárias recuaram 14%, de 137 mil para 118 mil toneladas, evidenciando menor compra por parte do produtor. 460. </w:t>
      </w:r>
      <w:hyperlink r:id="rId419">
        <w:r>
          <w:rPr>
            <w:color w:val="0000EE"/>
            <w:u w:val="single"/>
          </w:rPr>
          <w:t>https://www.bworldonline.com/top-stories/2026/03/25/738420/da-warns-food-prices-to-surge-if-oil-prices-remain-elevated/</w:t>
        </w:r>
      </w:hyperlink>
      <w:r>
        <w:t xml:space="preserve"> - * The Department of Agriculture (DA) warns that food prices could increase by 20% to 60% if crude oil prices reach $200 per barrel. * Higher input costs, especially fertiliser and fuel, drive potential price increases in agricultural commodities. * DA simulation predicts farmgate prices for key commodities could more than double, with retail prices rising up to 60% under a worst-case scenario. * Prices of rice, pork, chicken, and vegetables are forecast to rise significantly by midyear. * The DA is implementing measures, including fuel subsidies and support for domestic production, to mitigate cost increases. 461. </w:t>
      </w:r>
      <w:hyperlink r:id="rId420">
        <w:r>
          <w:rPr>
            <w:color w:val="0000EE"/>
            <w:u w:val="single"/>
          </w:rPr>
          <w:t>https://www.zerohedge.com/commodities/russia-halts-ammonium-nitrate-exports-global-fertilizer-crisis-set-worsen</w:t>
        </w:r>
      </w:hyperlink>
      <w:r>
        <w:t xml:space="preserve"> - * Russia announced a suspension of ammonium nitrate exports from March 21 to April 21, citing the need to secure domestic supplies during the spring planting season. * Russia is the world's largest producer and exporter of ammonium nitrate, with significant global market share. * Export restrictions could impact import-dependent countries such as Brazil, Canada, India, Peru, and Ukraine. * The export halt coincides with the start of the Northern Hemisphere planting season. * Ongoing geopolitical tensions and energy market shocks threaten to raise fertiliser costs and disrupt global food supply chains. 462. </w:t>
      </w:r>
      <w:hyperlink r:id="rId421">
        <w:r>
          <w:rPr>
            <w:color w:val="0000EE"/>
            <w:u w:val="single"/>
          </w:rPr>
          <w:t>https://www.bostonglobe.com/2026/03/15/nation/address-farm-labor-shortage-trump-administration-turns-migrant-workers/</w:t>
        </w:r>
      </w:hyperlink>
      <w:r>
        <w:t xml:space="preserve"> - * The Trump administration has made adjustments to the H-2A visa programme to make it cheaper for farmers to hire migrant farmworkers, including lowering wages and allowing housing costs to be included in compensation. * The changes aim to address labour shortages in agriculture caused by immigration enforcement and demographic shifts, with the US Department of Labour warning of potential disruptions to food production and prices. * The United Farm Workers of America filed a lawsuit against wage reductions, arguing it will harm domestic workers and increase worker exploitation. * Some farmers, like Bruce Talbott in Colorado, support the change as it allows them to lower costs and hire more workers, citing persistent domestic labour shortages. * Data shows the number of H-2A visa workers has increased sharply over two decades, now constituting 15% of crop workers, with many being migrants from Mexico. * Experts like Philip Martin sceptical that the policy changes will increase American farmworkers, instead favouring mechanisation and imports to meet labour needs. 463. </w:t>
      </w:r>
      <w:hyperlink r:id="rId422">
        <w:r>
          <w:rPr>
            <w:color w:val="0000EE"/>
            <w:u w:val="single"/>
          </w:rPr>
          <w:t>https://www.brownfieldagnews.com/news/spiking-fuel-costs-being-felt-on-the-farm/</w:t>
        </w:r>
      </w:hyperlink>
      <w:r>
        <w:t xml:space="preserve"> - * Farmers in Illinois face high fuel costs ahead of planting season, with diesel prices rising nearly 40% since the conflict in the Middle East began. * Gas prices have increased by an average of one dollar per gallon in the past month. * Local farmers and officials discuss measures to address fuel price increases, including potential policy actions. * Illinois political figures acknowledge past efforts to reduce fuel costs and the ongoing concern for agriculture. * The issue is highlighted at the Illinois Agriculture Legislative Day in Springfield. 464. </w:t>
      </w:r>
      <w:hyperlink r:id="rId423">
        <w:r>
          <w:rPr>
            <w:color w:val="0000EE"/>
            <w:u w:val="single"/>
          </w:rPr>
          <w:t>https://www.brownfieldagnews.com/market-news/corn-wheat-post-modest-gains-as-soybeans-see-profit-taking/</w:t>
        </w:r>
      </w:hyperlink>
      <w:r>
        <w:t xml:space="preserve"> - * Corn was higher on fund and technical buying, monitoring US and South American conditions ahead of USDA planting reports, with support from crude oil gains. * Wheat prices increased due to dry conditions forecasted in the US plains and global crop developments in Europe, Russia, and Ukraine. * Soybeans declined on profit taking and technical selling, with trade negotiations with China delayed; China and Brazil reportedly reached phytosanitary agreement. * USDA's upcoming reports and crop outlooks, including Brazil’s trade update, influence market expectations. * Market sentiment influenced by geopolitical issues, trade agreements, and crop weather forecasts in key growing regions. 465. </w:t>
      </w:r>
      <w:hyperlink r:id="rId424">
        <w:r>
          <w:rPr>
            <w:color w:val="0000EE"/>
            <w:u w:val="single"/>
          </w:rPr>
          <w:t>https://www.ttnews.com/articles/russia-fertilizer-exports</w:t>
        </w:r>
      </w:hyperlink>
      <w:r>
        <w:t xml:space="preserve"> - * Russia suspends ammonium nitrate exports from March 21 to April 21, citing domestic supply needs.</w:t>
      </w:r>
      <w:r>
        <w:rPr>
          <w:i/>
        </w:rPr>
        <w:t xml:space="preserve"> * The export suspension aims to support domestic farmers during spring planting.</w:t>
      </w:r>
      <w:r>
        <w:t xml:space="preserve"> * The export ban is part of broader global fertiliser supply disruptions caused by the Iran war and China's export curbs.</w:t>
      </w:r>
      <w:r>
        <w:rPr>
          <w:i/>
        </w:rPr>
        <w:t xml:space="preserve"> * Russia, the world's second-largest fertiliser producer, has limited exports to 10.6 million tonnes to prioritise domestic needs.</w:t>
      </w:r>
      <w:r>
        <w:t xml:space="preserve"> * Damage to fertiliser plants in Ukraine, including Dorogobuzh PJSC, further constrains production.* 466. </w:t>
      </w:r>
      <w:hyperlink r:id="rId425">
        <w:r>
          <w:rPr>
            <w:color w:val="0000EE"/>
            <w:u w:val="single"/>
          </w:rPr>
          <w:t>https://gcaptain.com/regulators-push-back-on-shipping-surcharges-as-hormuz-disruption-ripples-globally/</w:t>
        </w:r>
      </w:hyperlink>
      <w:r>
        <w:t xml:space="preserve"> - * Indian and US maritime regulators have increased oversight of shipping surcharges linked to the Hormuz disruption. * The US FMC rejected carrier requests to implement war-related surcharges without proper notice. * DG Shipping in India established a hotline for complaints on freight pricing and operational issues. * Industry analysts highlight market forces as a key driver of surcharges, questioning regulatory effectiveness. * A new inland haulage fee by ONE reflects ongoing supply chain impacts from the Middle East crisis. 467. </w:t>
      </w:r>
      <w:hyperlink r:id="rId426">
        <w:r>
          <w:rPr>
            <w:color w:val="0000EE"/>
            <w:u w:val="single"/>
          </w:rPr>
          <w:t>https://businesspost.ng/general/msc-pauses-tariff-hike-after-nigerian-shippers-councils-directive/</w:t>
        </w:r>
      </w:hyperlink>
      <w:r>
        <w:t xml:space="preserve"> - • MSC, a Swiss-headquartered shipping company, suspends recent tariff increase in Nigeria after NSC directive. • The suspension follows protests by freight forwarders and ongoing consultations with regulators. • The previous tariff regime remains in effect until further notice. • MSC commits to transparency and regulatory compliance amid sector tensions. • NSC warned that industrial disputes could disrupt port operations and trade. 468. </w:t>
      </w:r>
      <w:hyperlink r:id="rId427">
        <w:r>
          <w:rPr>
            <w:color w:val="0000EE"/>
            <w:u w:val="single"/>
          </w:rPr>
          <w:t>https://aircargoweek.com/how-the-iran-war-is-reshaping-global-supply-chains/</w:t>
        </w:r>
      </w:hyperlink>
      <w:r>
        <w:t xml:space="preserve"> - * The Iran conflict has disrupted shipping through the Strait of Hormuz, causing supply chain delays, stranded cargo, and increased logistics costs. * Fuel prices, ocean freight, and airfreight costs have surged due to route disruptions and risk premiums. * Companies are diversifying routes, increasing inventories, and exploring hybrid logistics solutions in response. * The conflict has affected manufacturing margins, commodity flows, and global trade patterns, with potential long-term shifts. * China’s logistics and export operations are impacted through higher energy costs and altered routing negotiations.</w:t>
      </w:r>
      <w:r/>
    </w:p>
    <w:p>
      <w:r/>
      <w:r>
        <w:t xml:space="preserve">469. </w:t>
      </w:r>
      <w:hyperlink r:id="rId428">
        <w:r>
          <w:rPr>
            <w:color w:val="0000EE"/>
            <w:u w:val="single"/>
          </w:rPr>
          <w:t>https://www.foodnavigator.com/Article/2026/03/24/future-of-coffee-growing-regions-and-consumer-accessibility/?utm_source=RSS_Feed&amp;utm_medium=RSS&amp;utm_campaign=RSS</w:t>
        </w:r>
      </w:hyperlink>
      <w:r>
        <w:t xml:space="preserve"> - * Climate change threatens Arabica yields, leading to shifts in suitable growing regions. * Farmers adopt irrigation, shade trees, and improved varieties to manage climate stress. * Robusta expands globally, supported by resilient production practices and demand growth. * Rising input and traceability costs are increasing future coffee prices. * Coffee alternatives grow gradually, but traditional brewed coffee remains resilient. * Arabica faces greater climate pressure, but unlikely to be phased out; growing regions may shift upward. * Robusta is more heat, drought, and disease tolerant, supporting resilience. * Robusta expansion into warmer regions and increased irrigation support growth. * Coffee remains widely consumed, though prices are expected to rise. * Consumer preferences show adaptability; whole-bean coffee grows in Europe. * Coffee alternatives attract funding but are not expected to replace traditional coffee. * By 2100, coffee may be grown in different regions with hybrid varieties and digital technological advances. 470. </w:t>
      </w:r>
      <w:hyperlink r:id="rId429">
        <w:r>
          <w:rPr>
            <w:color w:val="0000EE"/>
            <w:u w:val="single"/>
          </w:rPr>
          <w:t>https://www.restaurantbusinessonline.com/financing/starbucks-wants-get-rid-long-lines-its-airport-shops?utm_source=Starbucks%20wants%20to%20get%20rid%20of%20the%20long%20lines%20at%20its%20airport%20shops&amp;utm_medium=rb-feed&amp;utm_campaign=RSS-Feeds</w:t>
        </w:r>
      </w:hyperlink>
      <w:r>
        <w:t xml:space="preserve"> - * Starbucks is restructuring its licensed business, including airport stores, to focus on environment-specific operations. * The company aims to enhance service and introduce more ordering channels at locations like airports, hospitals, and retailers. * Starbucks plans to expand licensed locations in the US by 150-200 annually until 2028. * Initiatives include improving support for licensees, adding performance incentives, and increasing flexibility in sourcing and operations. * The company seeks to deliver a consistent Starbucks experience across all environments, including high-traffic venues like airports and grocery stores. 471. </w:t>
      </w:r>
      <w:hyperlink r:id="rId430">
        <w:r>
          <w:rPr>
            <w:color w:val="0000EE"/>
            <w:u w:val="single"/>
          </w:rPr>
          <w:t>https://whatnow.com/san-francisco/restaurants/andytown-coffee-roasters-coming-to-downtown/</w:t>
        </w:r>
      </w:hyperlink>
      <w:r>
        <w:t xml:space="preserve"> - * Andytown Coffee Roasters, a specialty coffee company based in San Francisco, is preparing to open its tenth location at 66 Kearny Street. * The new site is expected to open in Spring 2026, replacing a former Starbucks location. * The shop will be connected to LendingClub’s future headquarters and will include a small employee-only area. * The company, founded in 2014, has expanded across the Bay Area with a focus on specialty coffee and house-made baked goods. * The menu features coffee and baked goods inspired by Northern Ireland, including vegan options and signature items.* 472. </w:t>
      </w:r>
      <w:hyperlink r:id="rId428">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prompting adaptation among farmers. • Arabica gains are anticipated with increased resilience, but regions may change. • Robusta expands globally as a more resilient alternative, supporting supply stability. • Rising input costs and traceability regulations will increase coffee prices. • Coffee remains widely consumed, with potential for price increases and limited growth in alternatives. • In 2100, coffee may be grown in different regions using resilient varieties, with increased digitalisation.</w:t>
      </w:r>
      <w:r/>
    </w:p>
    <w:p>
      <w:r/>
      <w:r>
        <w:t xml:space="preserve">473. </w:t>
      </w:r>
      <w:hyperlink r:id="rId431">
        <w:r>
          <w:rPr>
            <w:color w:val="0000EE"/>
            <w:u w:val="single"/>
          </w:rPr>
          <w:t>https://businesspost.ng/economy/sunbeth-exports-52000-tonnes-of-cocoa-out-of-nigeria-in-2025/</w:t>
        </w:r>
      </w:hyperlink>
      <w:r>
        <w:t xml:space="preserve"> - * Sunbeth Global Concepts exported about 52,000 tonnes of cocoa out of Nigeria in 2025. * The company's CEO highlighted growth and challenges in Nigeria's agricultural sector. * Challenges include mobilisation of labour and financing for local producers. * The firm promotes talent development through its partnership programme. * Experts discussed soil health and technology adoption as key issues for Nigerian agriculture. 474. </w:t>
      </w:r>
      <w:hyperlink r:id="rId428">
        <w:r>
          <w:rPr>
            <w:color w:val="0000EE"/>
            <w:u w:val="single"/>
          </w:rPr>
          <w:t>https://www.foodnavigator.com/Article/2026/03/24/future-of-coffee-growing-regions-and-consumer-accessibility/?utm_source=RSS_Feed&amp;utm_medium=RSS&amp;utm_campaign=RSS</w:t>
        </w:r>
      </w:hyperlink>
      <w:r>
        <w:t xml:space="preserve"> - * Climate change threatens Arabica yields with shifting growing conditions and increased risk from pests and diseases. * Arabica production is being pushed to higher altitudes, with adaptation practices like irrigation, shade trees, and better varieties showing some success. * Robusta, being more resilient, is expanding into lower, warmer regions, supported by irrigation and demand growth. * Coffee prices are expected to rise due to higher input costs and traceability regulations, but consumption will remain high. * Coffee's core qualities and consumer rituals are likely to persist, with alternatives playing a limited supplementary role. * By 2100, coffee may be grown in different regions, using hybrid varieties and digital technologies, with Robusta potentially gaining prominence. 475. </w:t>
      </w:r>
      <w:hyperlink r:id="rId432">
        <w:r>
          <w:rPr>
            <w:color w:val="0000EE"/>
            <w:u w:val="single"/>
          </w:rPr>
          <w:t>https://www.americanagnetwork.com/2026/03/24/agmarket-net-early-morning-market-analysis-3-24-26/</w:t>
        </w:r>
      </w:hyperlink>
      <w:r>
        <w:t xml:space="preserve"> - * Grain prices show mixed movements: corn and wheat up, soybeans down, as planting begins across the US. * Tensions in the Middle East de-escalate, supporting market sentiment. * Planting progress is notable in the US Delta, with dry conditions threatening southern plains crops. * Discussions between China and Brazil to ease soybean sanitary issues may influence trade. * Market participants await March 31st USDA report and potential updates on biofuel mandates. * Traders are assessing new crop estimates and potential export volume impacts. * Crude oil fluctuated amid geopolitical tensions and ceasefire developments. * The soybean complex remains supported by fund positioning and international supply outlooks. 476. </w:t>
      </w:r>
      <w:hyperlink r:id="rId433">
        <w:r>
          <w:rPr>
            <w:color w:val="0000EE"/>
            <w:u w:val="single"/>
          </w:rPr>
          <w:t>https://www.krem.com/article/money/business/fuel-costs-strain-oregon-seafood-industry/283-ed2d9bcf-9124-4b36-a319-dbd3410b1a4b</w:t>
        </w:r>
      </w:hyperlink>
      <w:r>
        <w:t xml:space="preserve"> - * High fuel prices in Oregon raise costs for seafood transportation, with surcharges between $15 and $20 per delivery.</w:t>
        <w:br/>
      </w:r>
      <w:r>
        <w:rPr>
          <w:i/>
        </w:rPr>
      </w:r>
      <w:r>
        <w:t xml:space="preserve"> Seafood distributors and retailers pass increased costs to consumers, potentially slowing business.</w:t>
        <w:br/>
      </w:r>
      <w:r>
        <w:rPr>
          <w:i/>
        </w:rPr>
      </w:r>
      <w:r>
        <w:t xml:space="preserve"> Fishermen may reduce sea trips due to unprofitability, risking supply shortages and price hikes.</w:t>
        <w:br/>
      </w:r>
      <w:r>
        <w:rPr>
          <w:i/>
        </w:rPr>
      </w:r>
      <w:r>
        <w:t xml:space="preserve"> Industry stakeholders warn of possible seafood shortages and price increases in Oregon.</w:t>
        <w:br/>
      </w:r>
      <w:r>
        <w:rPr>
          <w:i/>
        </w:rPr>
      </w:r>
      <w:r>
        <w:t xml:space="preserve"> Local businesses are attempting to keep seafood affordable despite rising costs. 477. </w:t>
      </w:r>
      <w:hyperlink r:id="rId434">
        <w:r>
          <w:rPr>
            <w:color w:val="0000EE"/>
            <w:u w:val="single"/>
          </w:rPr>
          <w:t>https://www.ibjonline.com/2026/03/24/farmers-feeling-fertilizer-fuel-price-pinch/</w:t>
        </w:r>
      </w:hyperlink>
      <w:r>
        <w:t xml:space="preserve"> - * Farmers in the U.S. are experiencing increased costs and shortages of fertiliser due to the war in Iran and disruption of maritime transit routes through the Strait of Hormuz. * The American Farm Bureau Federation reports a 20,000-dollar increase in fertiliser costs for some farms. * Diesel fuel prices have also risen, adding almost 2,000 dollars to a farmer’s expenses and nearly 100,000 dollars to a grain elevator’s costs. * Disruptions to shipping and energy production in the Middle East threaten fertiliser supply, with potential impacts on crop production and food security. * The organisation is advocating for government measures to protect supply chains and prevent price gouging. 478. </w:t>
      </w:r>
      <w:hyperlink r:id="rId428">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increasing production risks. * Farmers adopt irrigation, shade trees, and resistant varieties to manage climate stress. * Robusta expands into warmer, lower-altitude areas, supported by irrigation and mechanisation. * Rising input and traceability costs likely lead to higher coffee prices. * Coffee consumption remains resilient, with prices possibly increasing, and alternatives growing slowly. * Arabica likely to be pushed upwards in growing regions, while Robusta stabilises supply. * Consumers will still have access to coffee, though at higher prices, with a shift towards more origin-specific and long-term investments. * Coffee will evolve but remain a major global beverage in 2100. 479. </w:t>
      </w:r>
      <w:hyperlink r:id="rId435">
        <w:r>
          <w:rPr>
            <w:color w:val="0000EE"/>
            <w:u w:val="single"/>
          </w:rPr>
          <w:t>https://www.producer.com/markets/oilseed-prices-fluctuate-on-war-news-trump-decisions/</w:t>
        </w:r>
      </w:hyperlink>
      <w:r>
        <w:t xml:space="preserve"> - * Oilseed prices (soybeans, soy oil, canola) rose in early March due to soaring petroleum prices caused by war disruptions. * China’s phytosanitary requirements and trade developments impacted soybean trade, leading to record-high futures. * US-China trade relations and US President Trump’s comments on the Strait of Hormuz caused market jitters and soybean price drops. * Diesel and fertiliser prices increased due to war, affecting input costs for farmers. * US hard red winter wheat faces drought, frost, and abnormal heat stress in the southern Plains.</w:t>
      </w:r>
      <w:r/>
    </w:p>
    <w:p>
      <w:r/>
      <w:r>
        <w:t xml:space="preserve">480. </w:t>
      </w:r>
      <w:hyperlink r:id="rId436">
        <w:r>
          <w:rPr>
            <w:color w:val="0000EE"/>
            <w:u w:val="single"/>
          </w:rPr>
          <w:t>https://www.producer.com/crops/delay-in-fertilizer-purchases-could-prove-costly/</w:t>
        </w:r>
      </w:hyperlink>
      <w:r>
        <w:t xml:space="preserve"> - * Conflict in the Middle East impacts global fertiliser trade, causing prices to rise rapidly. * Farmers delay buying fertiliser, expecting prices to decrease, but prices soar by 30-48%. * Disruptions in energy and fertiliser ingredient supply likely extend to 2027. * Producers and retailers prepare for higher costs, with some farmers adjusting crop choices. * No immediate fertiliser shortage expected in Western Canada for spring, but supply issues are forecasted for fall. * Farmers are advised to plan purchases early and consider crop rotations to offset costs. 481. </w:t>
      </w:r>
      <w:hyperlink r:id="rId437">
        <w:r>
          <w:rPr>
            <w:color w:val="0000EE"/>
            <w:u w:val="single"/>
          </w:rPr>
          <w:t>https://www.newscentermaine.com/article/news/nation-world/iran-war-agriculture-prices-fertilizer-cost-amy-klobuchar-john-thune-senators/507-e428f9e8-5467-4263-8888-61793d105d15</w:t>
        </w:r>
      </w:hyperlink>
      <w:r>
        <w:t xml:space="preserve"> - * Senators from the Great Plains and Midwest propose the Fertilizer Transparency Act to track fertilizer prices during Iran war. * The bill aims to add fertilizer to the list of tracked commodities in the Agricultural Marketing Act of 1946. * Fertilizer costs are expected to account for up to 38% of wheat, 36% of corn, and 23% of soybean farming costs in 2026-2027. * The war in Iran threatens the trade of fertilizer compounds such as urea. * The legislation seeks to stabilise prices, reduce supply chain issues, and support farmers in accessing affordable fertiliser. 482. </w:t>
      </w:r>
      <w:hyperlink r:id="rId438">
        <w:r>
          <w:rPr>
            <w:color w:val="0000EE"/>
            <w:u w:val="single"/>
          </w:rPr>
          <w:t>https://www.thepigsite.com/news/2026/03/france-rolls-out-aid-as-farm-costs-surge-on-war-impact</w:t>
        </w:r>
      </w:hyperlink>
      <w:r>
        <w:t xml:space="preserve"> - * France has introduced emergency measures to support farmers facing rising fuel and fertiliser prices caused by the US-Israeli war on Iran. * Measures include delayed social contribution payments, flexible tax deadlines, and short-term loans from Bpifrance. * The government is collaborating with banks and distributors to address cash flow issues. * France is advocating at the EU level to exclude fertilisers from the carbon border levy. * Disruptions in the Strait of Hormuz due to conflict have contributed to global fertiliser and oil price increases. * Similar support actions were taken for transport sectors earlier in the week. 483. </w:t>
      </w:r>
      <w:hyperlink r:id="rId439">
        <w:r>
          <w:rPr>
            <w:color w:val="0000EE"/>
            <w:u w:val="single"/>
          </w:rPr>
          <w:t>https://investigatemidwest.org/2026/03/24/farmers-use-federal-payments-to-reduce-debt/</w:t>
        </w:r>
      </w:hyperlink>
      <w:r>
        <w:t xml:space="preserve"> - * Nearly half of American farmers plan to use federal assistance from the Farmer Bridge Assistance Program to pay down debt. * The program provides $11 billion in one-time payments to row crop producers facing trade disruptions and rising costs. * The survey was conducted by Purdue University and CME Group, involving about 400 agricultural producers. * The funding aims to address market disruptions, elevated input costs, inflation, and market losses. * The enrolment period runs from February 23 to April 17, 2026. * Recent credit data indicates rising loan demand and weak repayment conditions in agricultural sectors in the Seventh Federal Reserve District. 484. </w:t>
      </w:r>
      <w:hyperlink r:id="rId440">
        <w:r>
          <w:rPr>
            <w:color w:val="0000EE"/>
            <w:u w:val="single"/>
          </w:rPr>
          <w:t>https://www.foodbusinessmea.com/saudi-ports-authority-gulftainer-launch-khorfakkan-dammam-corridor-bypassing-strait-of-hormuz/</w:t>
        </w:r>
      </w:hyperlink>
      <w:r>
        <w:t xml:space="preserve"> - * The Saudi Ports Authority and Gulftainer established a direct sea-land corridor connecting Khorfakkan Container Terminal to Dammam. * The corridor was activated following the closure of the Strait of Hormuz in March 2026 due to Iran’s maritime attacks. * The new route bypasses the Strait of Hormuz, leveraging UAE’s east coast and overland routes. * The initiative improves regional food security and reduces delays, insurance costs, and safety risks. * The project supports Saudi Arabia’s Vision 2030 to become a global logistics hub and integrates permanent infrastructure changes. 485. </w:t>
      </w:r>
      <w:hyperlink r:id="rId441">
        <w:r>
          <w:rPr>
            <w:color w:val="0000EE"/>
            <w:u w:val="single"/>
          </w:rPr>
          <w:t>https://www.foodbusinessnews.net/articles/30036-global-oat-market-in-transition</w:t>
        </w:r>
      </w:hyperlink>
      <w:r>
        <w:t xml:space="preserve"> - * Rapid shifts in global market dynamics and supply levels will cause volatility and margin risks for North American oats in 2026-27. * China and India are experiencing significant growth in oat milling, potentially becoming major exporters. * Russia-Ukraine conflict and crop quality issues affect Russian oat production. * Europe, particularly the EU, is investing in oat marketing, aiming to expand into Asian markets. * Supply volatility in Canada, the primary production region, impacts prices and trade flows. * Market projections indicate smaller supplies and narrower margins, with Canadian stocks projected to decline. * Oats are considered a niche market requiring stable and predictable prices to secure farm acreage. 486. </w:t>
      </w:r>
      <w:hyperlink r:id="rId442">
        <w:r>
          <w:rPr>
            <w:color w:val="0000EE"/>
            <w:u w:val="single"/>
          </w:rPr>
          <w:t>https://www.iltalehti.fi/ulkomaat/a/14561196-82db-4c6c-a346-256b9f93e083</w:t>
        </w:r>
      </w:hyperlink>
      <w:r>
        <w:t xml:space="preserve"> - * The article discusses the risk of disruption of maritime traffic through the Red Sea, especially at Bab el Mandeb, due to threats from Iran-backed Houthi rebels in Yemen. * A blockade could impact Finnish imports and global commodity flows, with alternative routes being more costly. * Oil prices in Finland have risen, with potential for further increases if Middle Eastern tensions escalate. * The European Central Bank's risk scenario forecasts inflation could reach 4.5% in 2023, influencing market prices. * Ongoing conflicts and disruptions in key maritime bottlenecks like the Bab el Mandeb strait and the Suez Canal are emphasised as critical to world trade. 487. </w:t>
      </w:r>
      <w:hyperlink r:id="rId443">
        <w:r>
          <w:rPr>
            <w:color w:val="0000EE"/>
            <w:u w:val="single"/>
          </w:rPr>
          <w:t>https://www.zerohedge.com/economics/dry-van-spot-rates-highest-2022-spring-tightens-capacity</w:t>
        </w:r>
      </w:hyperlink>
      <w:r>
        <w:t xml:space="preserve"> - * National dry van spot rates hit a new cycle high of $2.89 per mile, the strongest since 2022. * Rates increased by $0.12 per mile in a week, reflecting rising capacity constraints. * The market's recovery is driven by strong industrial demand, seasonal activity, and port surges, with Fedex rates climbing 20–25% year-over-year. * Capacity is tight due to carrier attrition, driver regulations, and structural challenges, with tender rejection rates in the low-to-mid teens. * Rebound on the West Coast and port activity is attracting long-haul carriers, shifting capacity eastward and further tightening conditions inland. 488. </w:t>
      </w:r>
      <w:hyperlink r:id="rId444">
        <w:r>
          <w:rPr>
            <w:color w:val="0000EE"/>
            <w:u w:val="single"/>
          </w:rPr>
          <w:t>https://oilprice.com/Latest-Energy-News/World-News/Tanker-Rates-for-Red-Sea-Loading-Saudi-Crude-Plunge.html</w:t>
        </w:r>
      </w:hyperlink>
      <w:r>
        <w:t xml:space="preserve"> - * Freight rates for tankers shipping Saudi crude from Yanbu to Asia have decreased from over $450,000 per day to about $200,000 per day. * The shift is due to more vessels diverting to Yanbu, bypassing the Strait of Hormuz. * Saudi Arabia is prioritising the Red Sea route for crude exports, with a 20% weekly increase in barrels loaded at Yanbu. * Saudi Arabia's overall crude exports in March are significantly lower than in February, due to reliance on Red Sea exports amid Strait of Hormuz restrictions. * The shift is a strategic response to the near-collapse levels of Gulf transit corridors enforced by Iran. 489. </w:t>
      </w:r>
      <w:hyperlink r:id="rId445">
        <w:r>
          <w:rPr>
            <w:color w:val="0000EE"/>
            <w:u w:val="single"/>
          </w:rPr>
          <w:t>https://www.prensalibre.com/economia/exportadores-de-minivegetales-apuestan-por-diversificacion-y-ven-potencial-con-canada/</w:t>
        </w:r>
      </w:hyperlink>
      <w:r>
        <w:t xml:space="preserve"> - * Guatemala amplía su mercado exportador mediante diversificación a Canadá, en respuesta a la política arancelaria de Estados Unidos. * Una misión de compradores canadienses visitó Guatemala para conocer productos agrícolas y procesos de exportación. * Se busca facilitar despachos directos a Canadá y añadir valor a productos como minivegetales y frutas. * Empresas canadienses exploran importación de productos guatemaltecos como mango, arveja, ejote y brócoli. * La crisis global en precios energéticos podría afectar la producción agrícola y los costes de fertilizantes en Guatemala. 490. </w:t>
      </w:r>
      <w:hyperlink r:id="rId446">
        <w:r>
          <w:rPr>
            <w:color w:val="0000EE"/>
            <w:u w:val="single"/>
          </w:rPr>
          <w:t>https://atarde.com.br/brasil/verao-vai-invadir-o-outono-com-calor-excessivo-na-virada-da-estacao-1382739</w:t>
        </w:r>
      </w:hyperlink>
      <w:r>
        <w:t xml:space="preserve"> - * The last days of summer in southern Brazil, especially Rio Grande do Sul, are characterised by very high temperatures, with forecasts of up to 40°C or more. * Temperatures already reached 36°C to 38°C in western and northwestern regions of Rio Grande do Sul on 15th September. * The heat is expected to intensify, with some areas possibly surpassing 40°C in the upcoming days. * A weather anomaly includes the heat persisting into early autumn, with models predicting temperatures above average for the start of the season. * Other regions, such as Santa Catarina, Paraná, Centre-West, and Southeast, will also experience above-average high temperatures during this period. 491. </w:t>
      </w:r>
      <w:hyperlink r:id="rId447">
        <w:r>
          <w:rPr>
            <w:color w:val="0000EE"/>
            <w:u w:val="single"/>
          </w:rPr>
          <w:t>https://www.foodbusinessmea.com/philippines-banana-industry-faces-us200m-revenue-loss-as-me-conflict-disrupts-high-growth-market/</w:t>
        </w:r>
      </w:hyperlink>
      <w:r>
        <w:t xml:space="preserve"> - * The Philippines banana industry warns of up to US$200 million revenue loss due to Middle East conflict. * Middle East accounted for 12% of Philippine banana exports last year, with Iran being a key growth market. * Exports to Iran surged 81% in value to US$97.52 million, with a 15% annual growth rate from 2020 to 2025. * Disruptions may cause shortages in Iran and regional supply tightening. * Industry had been diversifying markets, but geopolitical shocks threaten these strategies. 492. </w:t>
      </w:r>
      <w:hyperlink r:id="rId448">
        <w:r>
          <w:rPr>
            <w:color w:val="0000EE"/>
            <w:u w:val="single"/>
          </w:rPr>
          <w:t>https://foodmanagement.today/nfu-anticipates-price-increases-across-uk-food-chain/</w:t>
        </w:r>
      </w:hyperlink>
      <w:r>
        <w:t xml:space="preserve"> - * NFU president Tom Bradshaw predicts rising food prices in the UK within the next month to six weeks due to conflict in the Middle East. * He highlights that the conflict affects fertiliser and energy costs, which are critical for UK agriculture. * The UK relies entirely on imported fertiliser, making it vulnerable to global market disruptions. * The British Retail Consortium states contracts between supermarkets and suppliers may provide some price stability. * Overall, increased costs are expected to impact consumer prices, with some relief from existing contractual arrangements. 493. </w:t>
      </w:r>
      <w:hyperlink r:id="rId449">
        <w:r>
          <w:rPr>
            <w:color w:val="0000EE"/>
            <w:u w:val="single"/>
          </w:rPr>
          <w:t>https://espnsiouxfalls.com/ixp/485/p/how-high-will-fertilizer-costs-go/</w:t>
        </w:r>
      </w:hyperlink>
      <w:r>
        <w:t xml:space="preserve"> - * Fertilizer prices in South Dakota surged in March 2026 due to global supply disruptions. * Urea increased 12% to around $674 per ton; anhydrous ammonia up 7% to $924 per ton. * Rising energy prices and geopolitical tensions contributed to the price hike. * Phosphate and potash markets affected by political instability and trade restrictions. * Elevated fertilizer costs impact profit margins for corn and soybean farmers. 494. </w:t>
      </w:r>
      <w:hyperlink r:id="rId441">
        <w:r>
          <w:rPr>
            <w:color w:val="0000EE"/>
            <w:u w:val="single"/>
          </w:rPr>
          <w:t>https://www.foodbusinessnews.net/articles/30036-global-oat-market-in-transition</w:t>
        </w:r>
      </w:hyperlink>
      <w:r>
        <w:t xml:space="preserve"> - * Global market dynamics and supply levels indicate continued volatility and margin risk for oats in 2026-27. * Significant growth in oat milling capacity in China and India, potential major exporter status. * Asia is the fastest growing oat market; China and India shift to domestic milling. * Russian oat production affected by crop quality issues and Russia-Ukraine war. * European Union allocates funds to promote oats and oat products in Asia. * Market concerns include low prices and supply volatility, with oats behaving as a niche crop. * Canadian oat production region is geographically concentrated; supply volatility impacts market predictability. * Growers prioritise wheat and barley over oats unless prices are high. * Market stability requires premium contracts and better price discovery. * Canadian oat acreage forecasted to decline, with a reliance on yield increases. * Smaller supplies and narrower margins expected in North America, with stock levels dropping. * Additional export impacts include Chile and Mexico sending oats elsewhere; carryover stocks are a concern. 495. </w:t>
      </w:r>
      <w:hyperlink r:id="rId450">
        <w:r>
          <w:rPr>
            <w:color w:val="0000EE"/>
            <w:u w:val="single"/>
          </w:rPr>
          <w:t>https://www.elpaisvallenato.com/2026/03/24/la-coca-sigue-arraigada-en-el-sur-del-pais-pese-a-los-bajos-precios-y-a-la-sustitucion-de-cultivos/?utm_source=rss&amp;utm_medium=rss&amp;utm_campaign=la-coca-sigue-arraigada-en-el-sur-del-pais-pese-a-los-bajos-precios-y-a-la-sustitucion-de-cultivos</w:t>
        </w:r>
      </w:hyperlink>
      <w:r>
        <w:t xml:space="preserve"> - * Los cultivos de coca en Valle del Guamuez, Putumayo, permanecen activos y normalizados a pesar de su ilegalidad. * El precio de la pasta base de coca ha caído a unos 70 centavos de dólar por gramo, afectando ingresos de campesinos. * Los campesinos citan la falta de vías y competencia de cultivos legales como obstáculos para sustituir la coca. * Colombia registró en 2023 un récord de 253,000 hectáreas de cultivos ilícitos, consolidándose como el principal productor mundial. * El Gobierno colombiano prioriza la persecución de organizaciones del narcotráfico sobre los cultivadores para combatir las drogas. * La frontera con Ecuador influye en la distribución y control de cultivos ilícitos en la región. 496. </w:t>
      </w:r>
      <w:hyperlink r:id="rId451">
        <w:r>
          <w:rPr>
            <w:color w:val="0000EE"/>
            <w:u w:val="single"/>
          </w:rPr>
          <w:t>https://www.jdsupra.com/legalnews/geopolitics-energy-markets-and-2874536/</w:t>
        </w:r>
      </w:hyperlink>
      <w:r>
        <w:t xml:space="preserve"> - * Recent geopolitical developments in the Middle East have disrupted global fertilizer and energy supply chains, impacting U.S. agriculture. * Fertiliser prices have risen by approximately 30% since the escalation began, affecting planting costs. * U.S. farmers are adjusting planting decisions, shifting towards soybeans and reducing fertiliser application to manage costs. * Increased oil prices could boost biofuel demand but add to input costs; the overall impact on crops remains uncertain. * U.S.-based fertiliser companies benefit from cheaper natural gas, leading to diverging market dynamics. 497. </w:t>
      </w:r>
      <w:hyperlink r:id="rId452">
        <w:r>
          <w:rPr>
            <w:color w:val="0000EE"/>
            <w:u w:val="single"/>
          </w:rPr>
          <w:t>https://sna.agr.br/bancada-do-agro-propoe-ajustes-na-subvencao-ao-diesel-e-monitora-crise-dos-fertilizantes/</w:t>
        </w:r>
      </w:hyperlink>
      <w:r>
        <w:t xml:space="preserve"> - </w:t>
      </w:r>
      <w:r>
        <w:rPr>
          <w:i/>
        </w:rPr>
        <w:t>Brazilian government issued Provisional Measure 1.340/2026, providing a subsidy for diesel production and importation due to rising oil prices amid Middle East conflict.</w:t>
      </w:r>
      <w:r/>
      <w:r>
        <w:rPr>
          <w:i/>
        </w:rPr>
        <w:t>Parliamentary support proposes amending the measure to also exempt biodiesel from taxes, citing a constitutional favoured regime for biofuels.</w:t>
      </w:r>
      <w:r/>
      <w:r>
        <w:rPr>
          <w:i/>
        </w:rPr>
        <w:t>The Frente Parlamentar da Agropecuária (FPA) urges review of freight table methodology to address logistics cost distortions fueled by diesel prices.</w:t>
      </w:r>
      <w:r/>
      <w:r>
        <w:rPr>
          <w:i/>
        </w:rPr>
        <w:t>FPA also promotes expedited approval of the Fertiliser Industry Development Programme (Profert) to reduce reliance on imports from conflict zones.</w:t>
      </w:r>
      <w:r/>
      <w:r>
        <w:rPr>
          <w:i/>
        </w:rPr>
        <w:t>Fertiliser prices have increased between 30-35% due to the conflict, with supply being threatened as China suspended exports.</w:t>
      </w:r>
      <w:r>
        <w:t xml:space="preserve">498. </w:t>
      </w:r>
      <w:hyperlink r:id="rId453">
        <w:r>
          <w:rPr>
            <w:color w:val="0000EE"/>
            <w:u w:val="single"/>
          </w:rPr>
          <w:t>https://theloadstar.com/air-cargo-rates-surge-as-gulf-disruption-deepens-and-capacity-reshapes-global-flows/</w:t>
        </w:r>
      </w:hyperlink>
      <w:r>
        <w:t xml:space="preserve"> - * Air cargo rates increased by up to 10% week-on-week in mid-March, driven by Gulf capacity constraints, fuel shocks, and network shifts. * Disruption in the Middle East intensified, with Gulf-origin tonnages down 50% from pre-conflict levels. * Airlines are redeploying capacity to Europe and alternative transit points, affecting global traffic flows. * Fuel costs have increased surcharge rates, and sea-air services via Dubai are temporarily interrupted. * The disruption is expected to impact full-year demand and capacity growth, keeping rates high and causing supply chain strain. 499. </w:t>
      </w:r>
      <w:hyperlink r:id="rId454">
        <w:r>
          <w:rPr>
            <w:color w:val="0000EE"/>
            <w:u w:val="single"/>
          </w:rPr>
          <w:t>https://www.prnewswire.com/news-releases/global-dairy-alternatives-market-to-reach-usd-51-9-billion-by-2036-as-europe-leads-adoption-and-germany-dominates-growth-danone-oatly-and-sunopta-inc-accelerate-innovation-302723457.html</w:t>
        </w:r>
      </w:hyperlink>
      <w:r>
        <w:t xml:space="preserve"> - * The global dairy alternatives market is forecast to grow from USD 26.6 billion in 2026 to USD 51.9 billion by 2036, with a CAGR of 7.4%. * Europe dominates the market, led by Germany and UK, with Germany experiencing a 9.0% CAGR. * Asia-Pacific demands, driven by India and China, are expanding rapidly. * Key products are plant-based beverages, especially soy, which holds ~52% of the market. * Companies like Danone, Oatly, and SunOpta are focusing on product innovation to capture market share. 500. </w:t>
      </w:r>
      <w:hyperlink r:id="rId455">
        <w:r>
          <w:rPr>
            <w:color w:val="0000EE"/>
            <w:u w:val="single"/>
          </w:rPr>
          <w:t>https://coffeehero.com.au/blogs/news/best-coffee-for-studying-what-to-drink-and-when</w:t>
        </w:r>
      </w:hyperlink>
      <w:r>
        <w:t xml:space="preserve"> - * Discusses the benefits of moderate caffeine consumption, particularly coffee, for studying, focus, and memory consolidation. * Recommends filter coffee as the best type for studying, with an optimal caffeine range of 75 to 150mg. * Advises timing coffee intake 15 to 30 minutes before studying and avoiding caffeine 6 hours before sleep. * Highlights potential mistakes like excessive caffeine intake, studying while sleep-deprived, and not taking breaks. * Provides practical tips for a study session, including beverage choices and break schedules.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efcentral.com/news/fuel-excise-halved-national-fuel-plan-unveiled/" TargetMode="External"/><Relationship Id="rId10" Type="http://schemas.openxmlformats.org/officeDocument/2006/relationships/hyperlink" Target="https://thanhnien.vn/gia-ca-phe-giam-manh-vao-cuoi-nam-nay-185260330110217059.htm" TargetMode="External"/><Relationship Id="rId11" Type="http://schemas.openxmlformats.org/officeDocument/2006/relationships/hyperlink" Target="https://skillings.net/copper-price-forecast-2026-iran-conflict-12000-floor-and-supply-risks/" TargetMode="External"/><Relationship Id="rId12" Type="http://schemas.openxmlformats.org/officeDocument/2006/relationships/hyperlink" Target="https://africaports.co.za/2026/03/30/africa-ports-ships-maritime-news-29-30-march-2026/" TargetMode="External"/><Relationship Id="rId13" Type="http://schemas.openxmlformats.org/officeDocument/2006/relationships/hyperlink" Target="https://www.dawn.com/news/1986749/war-in-iran-and-fertiliser-security" TargetMode="External"/><Relationship Id="rId14" Type="http://schemas.openxmlformats.org/officeDocument/2006/relationships/hyperlink" Target="https://www.maritimegateway.com/cma-cgm-revises-emergency-fuel-surcharge-upward-from-march-27-as-maersk-announces-peak-season-surcharge-increase/" TargetMode="External"/><Relationship Id="rId15" Type="http://schemas.openxmlformats.org/officeDocument/2006/relationships/hyperlink" Target="https://asiabusinesscouncil.org/2026/03/30/abc-research-spring-briefing-2026/" TargetMode="External"/><Relationship Id="rId16" Type="http://schemas.openxmlformats.org/officeDocument/2006/relationships/hyperlink" Target="https://mwnation.com/wto-foresees-middle-east-conflict-impacting-malawi/" TargetMode="External"/><Relationship Id="rId17" Type="http://schemas.openxmlformats.org/officeDocument/2006/relationships/hyperlink" Target="https://www.maritimegateway.com/indias-west-coast-ports-pivot-to-transshipment/" TargetMode="External"/><Relationship Id="rId18" Type="http://schemas.openxmlformats.org/officeDocument/2006/relationships/hyperlink" Target="https://www.caribbeannationalweekly.com/news/jamaica-secures-us50-million-climate-resilience-project-for-farmers/" TargetMode="External"/><Relationship Id="rId19" Type="http://schemas.openxmlformats.org/officeDocument/2006/relationships/hyperlink" Target="https://www.okaz.com.sa/economy/na/2240511" TargetMode="External"/><Relationship Id="rId20" Type="http://schemas.openxmlformats.org/officeDocument/2006/relationships/hyperlink" Targe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 TargetMode="External"/><Relationship Id="rId21" Type="http://schemas.openxmlformats.org/officeDocument/2006/relationships/hyperlink" Target="https://www.mdpi.com/2225-1154/14/4/77" TargetMode="External"/><Relationship Id="rId22" Type="http://schemas.openxmlformats.org/officeDocument/2006/relationships/hyperlink" Target="https://www.mkfm.com/news/business/warning-food-prices-are-set-to-spike-in-the-uk-due-to-iran-war/" TargetMode="External"/><Relationship Id="rId23" Type="http://schemas.openxmlformats.org/officeDocument/2006/relationships/hyperlink" Target="https://www.wral.com/news/local/raleigh-state-farmers-market-vendors-fertilizer-costs-iran-war-march-2026/" TargetMode="External"/><Relationship Id="rId24" Type="http://schemas.openxmlformats.org/officeDocument/2006/relationships/hyperlink" Target="https://americanbazaaronline.com/2026/03/29/us-farmers-hit-as-fuel-and-fertilizer-costs-surge-due-to-war-477802/" TargetMode="External"/><Relationship Id="rId25" Type="http://schemas.openxmlformats.org/officeDocument/2006/relationships/hyperlink" Target="https://copperbeltkatangamining.com/ugandas-merchandise-exports-surge-72-driven-by-gold-and-coffee/?utm_source=rss&amp;utm_medium=rss&amp;utm_campaign=ugandas-merchandise-exports-surge-72-driven-by-gold-and-coffee" TargetMode="External"/><Relationship Id="rId26" Type="http://schemas.openxmlformats.org/officeDocument/2006/relationships/hyperlink" Target="https://www.beefcentral.com/lotfeeding/feedgrain-focus-input-squeeze-puts-rocket-under-prices/" TargetMode="External"/><Relationship Id="rId27" Type="http://schemas.openxmlformats.org/officeDocument/2006/relationships/hyperlink" Target="https://tribune.com.pk/story/2600057/climate-change-hits-mango-farmers" TargetMode="External"/><Relationship Id="rId28" Type="http://schemas.openxmlformats.org/officeDocument/2006/relationships/hyperlink" Target="https://www.focus.de/finanzen/kaffeebauer-aus-brasilien-verlangt-16-500-euro-pro-sack-der-seltenen-sorte-eugenioides_93e3e709-4ea3-410d-80b0-001669b9e657.html" TargetMode="External"/><Relationship Id="rId29" Type="http://schemas.openxmlformats.org/officeDocument/2006/relationships/hyperlink" Target="https://www.ad-hoc-news.de/boerse/news/ueberblick/oatly-barista-edition-leading-oat-milk-innovation-driving-plant-based/69024011" TargetMode="External"/><Relationship Id="rId30" Type="http://schemas.openxmlformats.org/officeDocument/2006/relationships/hyperlink" Target="https://www.middleeastmonitor.com/20260329-from-hormuz-to-households-how-geopolitics-is-repricing-indonesias-cooking-oil/" TargetMode="External"/><Relationship Id="rId31" Type="http://schemas.openxmlformats.org/officeDocument/2006/relationships/hyperlink" Target="https://www.business-standard.com/economy/news/wto-debates-five-year-extension-of-global-ban-on-ecommerce-tariffs-126032900794_1.html" TargetMode="External"/><Relationship Id="rId32" Type="http://schemas.openxmlformats.org/officeDocument/2006/relationships/hyperlink" Target="https://www.sotaliraq.com/2026/03/29/%D8%A7%D8%B6%D8%B7%D8%B1%D8%A7%D8%A8-%D8%A7%D9%84%D8%B4%D8%AD%D9%86-%D8%A7%D9%84%D8%B9%D8%A7%D9%84%D9%85%D9%8A-%D9%8A%D9%88%D9%82%D9%81-%D8%B5%D8%A7%D8%AF%D8%B1%D8%A7%D8%AA-%D8%A7%D9%84%D8%A3%D8%B1/" TargetMode="External"/><Relationship Id="rId33" Type="http://schemas.openxmlformats.org/officeDocument/2006/relationships/hyperlink" Target="https://africaports.co.za/2026/03/29/africa-ports-ships-maritime-news-29-30-march-2026/" TargetMode="External"/><Relationship Id="rId34" Type="http://schemas.openxmlformats.org/officeDocument/2006/relationships/hyperlink" Target="https://www.arabtimesonline.com/news/oil-jumps-50-as-hormuz-crisis-chokes-global-supply/" TargetMode="External"/><Relationship Id="rId35" Type="http://schemas.openxmlformats.org/officeDocument/2006/relationships/hyperlink" Target="https://www.wanderwithjo.com/these-coffee-trends-are-quietly-showing-up-in-cafes-worldwide/" TargetMode="External"/><Relationship Id="rId36" Type="http://schemas.openxmlformats.org/officeDocument/2006/relationships/hyperlink" Target="https://retailtimes.co.uk/starbucks-reaches-milestone-of-100-million-coffee-trees-donated-to-farmers-to-support-the-future-of-coffee/" TargetMode="External"/><Relationship Id="rId37" Type="http://schemas.openxmlformats.org/officeDocument/2006/relationships/hyperlink" Target="https://zamin.uz/en/world/195505-the-world-is-on-the-brink-of-a-food-shortage.html" TargetMode="External"/><Relationship Id="rId38" Type="http://schemas.openxmlformats.org/officeDocument/2006/relationships/hyperlink" Target="https://www.bluewin.ch/en/news/are-food-prices-now-also-rising-3166181.html" TargetMode="External"/><Relationship Id="rId39" Type="http://schemas.openxmlformats.org/officeDocument/2006/relationships/hyperlink" Target="https://www.farmersweekly.co.za/agri-news/south-africa/fertiliser-sharp-price-increases-a-major-concern-for-farmers/#utm_source=rss&amp;utm_medium=rss&amp;utm_campaign=fertiliser-sharp-price-increases-a-major-concern-for-farmers" TargetMode="External"/><Relationship Id="rId40" Type="http://schemas.openxmlformats.org/officeDocument/2006/relationships/hyperlink" Target="https://www.etftrends.com/tactical-allocation-content-hub/hormuz-domino-effect-energy-shock-food-crisis/" TargetMode="External"/><Relationship Id="rId41" Type="http://schemas.openxmlformats.org/officeDocument/2006/relationships/hyperlink" Target="https://nairametrics.com/2026/03/29/egg-prices-rise-to-n8500-as-chick-shortage-tightens-supply-nationwide/" TargetMode="External"/><Relationship Id="rId42" Type="http://schemas.openxmlformats.org/officeDocument/2006/relationships/hyperlink" Target="https://ktknutrition.blogspot.com/2026/03/coffee-cholesterol-and-your-heart-facts.html" TargetMode="External"/><Relationship Id="rId43" Type="http://schemas.openxmlformats.org/officeDocument/2006/relationships/hyperlink" Target="https://www.bellanaija.com/2026/03/tisya-mukuna-congo-coffee-revival/" TargetMode="External"/><Relationship Id="rId44" Type="http://schemas.openxmlformats.org/officeDocument/2006/relationships/hyperlink" Target="https://www.vietnamplus.vn/xuat-khau-gao-chung-lai-gia-giam-nhe-do-ap-luc-ve-chi-phi-van-tai-post1101709.vnp" TargetMode="External"/><Relationship Id="rId45" Type="http://schemas.openxmlformats.org/officeDocument/2006/relationships/hyperlink" Target="https://www.arabnews.pk/node/2638057/business-economy" TargetMode="External"/><Relationship Id="rId46" Type="http://schemas.openxmlformats.org/officeDocument/2006/relationships/hyperlink" Target="https://www.ilsole24ore.com/art/non-solo-cioccolato-pasqua-rincari-anche-dolci-e-cibi-tipici-AItqdGEC" TargetMode="External"/><Relationship Id="rId47" Type="http://schemas.openxmlformats.org/officeDocument/2006/relationships/hyperlink" Target="https://vietnaminsiders.com/heatwave-sweeps-across-vietnam-as-temperatures-climb-to-37c/" TargetMode="External"/><Relationship Id="rId48" Type="http://schemas.openxmlformats.org/officeDocument/2006/relationships/hyperlink" Target="https://www.focus.de/earth/forscher-warnen-vor-super-el-nino-2026-mit-folgen-fuer-europa_f83680b9-fd66-4d7a-871d-a1b13d069ce8.html" TargetMode="External"/><Relationship Id="rId49" Type="http://schemas.openxmlformats.org/officeDocument/2006/relationships/hyperlink" Target="https://mena-forum.com/yemen-seasonal-agrometeorological-forecast-bulletin/?utm_source=rss&amp;utm_medium=rss&amp;utm_campaign=yemen-seasonal-agrometeorological-forecast-bulletin" TargetMode="External"/><Relationship Id="rId50" Type="http://schemas.openxmlformats.org/officeDocument/2006/relationships/hyperlink" Target="https://www.anglocelt.ie/2026/03/29/middle-east-conflict-hits-farmers-pockets-at-worst-time/" TargetMode="External"/><Relationship Id="rId51" Type="http://schemas.openxmlformats.org/officeDocument/2006/relationships/hyperlink" Target="https://www.spokesman.com/stories/2026/mar/29/inland-northwest-farmers-face-rising-fertilizer-di/" TargetMode="External"/><Relationship Id="rId52" Type="http://schemas.openxmlformats.org/officeDocument/2006/relationships/hyperlink" Target="https://www.arkansasonline.com/news/2026/mar/29/others-say-visa-program-needs-overall-for-farmers/" TargetMode="External"/><Relationship Id="rId53" Type="http://schemas.openxmlformats.org/officeDocument/2006/relationships/hyperlink" Target="https://coffeegeography.com/2026/03/29/ethiopias-new-digital-shield-secures-its-coffee-dominance-in-global-markets/" TargetMode="External"/><Relationship Id="rId54" Type="http://schemas.openxmlformats.org/officeDocument/2006/relationships/hyperlink" Target="https://businessamlive.com/fertiliser-inflation-exposes-nigerias-structural-weakness-in-food-production/" TargetMode="External"/><Relationship Id="rId55" Type="http://schemas.openxmlformats.org/officeDocument/2006/relationships/hyperlink" Target="https://nairametrics.com/2026/03/29/wto-talks-stall-over-e-commerce-moratorium-extension-report/" TargetMode="External"/><Relationship Id="rId56" Type="http://schemas.openxmlformats.org/officeDocument/2006/relationships/hyperlink" Target="https://www.naftemporiki.gr/maritime/2091640/proso-olotachos-ta-nayla-ton-containers/?utm_source=rss&amp;utm_medium=rss&amp;utm_campaign=proso-olotachos-ta-nayla-ton-containers" TargetMode="External"/><Relationship Id="rId57" Type="http://schemas.openxmlformats.org/officeDocument/2006/relationships/hyperlink" Target="https://www.naftemporiki.gr/maritime/2091643/se-kathestos-apokleismoy-ta-stena-toy-ormoyz/?utm_source=rss&amp;utm_medium=rss&amp;utm_campaign=se-kathestos-apokleismoy-ta-stena-toy-ormoyz" TargetMode="External"/><Relationship Id="rId58" Type="http://schemas.openxmlformats.org/officeDocument/2006/relationships/hyperlink" Target="https://www.focus.de/finanzen/ein-brasilianischer-kaffeebauer-verlangt-16-500-euro-pro-sack-der-seltenen-sorte-eugenioides_93e3e709-4ea3-410d-80b0-001669b9e657.html" TargetMode="External"/><Relationship Id="rId59" Type="http://schemas.openxmlformats.org/officeDocument/2006/relationships/hyperlink" Target="https://www.ndtv.com/world-news/us-iran-war-live-bab-el-mandeb-after-strait-of-hormuz-this-gate-of-tears-could-make-global-shippers-cry-11280270" TargetMode="External"/><Relationship Id="rId60" Type="http://schemas.openxmlformats.org/officeDocument/2006/relationships/hyperlink" Target="https://tchadinfos.com/2026/03/17/crise-au-moyen-orient-linde-freine-ses-exportations-de-riz-lafrique-sinquiete/" TargetMode="External"/><Relationship Id="rId61" Type="http://schemas.openxmlformats.org/officeDocument/2006/relationships/hyperlink" Target="https://eturbonews.com/starbucks-global-growth-cafe-culture-tourism-impact/" TargetMode="External"/><Relationship Id="rId62" Type="http://schemas.openxmlformats.org/officeDocument/2006/relationships/hyperlink" Target="https://www.ilfattoquotidiano.it/2026/03/17/stretto-hormuz-chiuso-petrolio-africa-news/8325675/" TargetMode="External"/><Relationship Id="rId63" Type="http://schemas.openxmlformats.org/officeDocument/2006/relationships/hyperlink" Target="https://www.gcrmag.com/the-best-of-business-at-mice26/" TargetMode="External"/><Relationship Id="rId64" Type="http://schemas.openxmlformats.org/officeDocument/2006/relationships/hyperlink" Target="https://www.usmagazine.com/shopping/news/jennifer-anistons-terra-kaffe-coffee-machine/" TargetMode="External"/><Relationship Id="rId65" Type="http://schemas.openxmlformats.org/officeDocument/2006/relationships/hyperlink" Target="https://www.eldiario.ec/manabi/el-deficit-de-lluvias-en-manabi-preocupa-al-sector-agricola-28032026/" TargetMode="External"/><Relationship Id="rId66" Type="http://schemas.openxmlformats.org/officeDocument/2006/relationships/hyperlink" Target="https://i-epikaira.blogspot.com/2026/03/strait-of-hormuz-closure-triggers.html" TargetMode="External"/><Relationship Id="rId67" Type="http://schemas.openxmlformats.org/officeDocument/2006/relationships/hyperlink" Target="https://agadir24.info/%D8%A7%D8%AE%D8%AA%D9%86%D8%A7%D9%82-%D8%A7%D9%84%D9%85%D9%88%D8%A7%D9%86%D8%A6-%D9%8A%D8%B1%D8%A8%D9%83-%D8%A7%D9%84%D8%AA%D8%AC%D8%A7%D8%B1%D8%A9-%D8%A8%D8%A7%D9%84%D9%85%D8%BA%D8%B1%D8%A8-%D8%AD.html" TargetMode="External"/><Relationship Id="rId68" Type="http://schemas.openxmlformats.org/officeDocument/2006/relationships/hyperlink" Target="https://sprudge.substack.com/p/nominations-continue-for-the-sprudge" TargetMode="External"/><Relationship Id="rId69" Type="http://schemas.openxmlformats.org/officeDocument/2006/relationships/hyperlink" Target="https://indonesiakini.id/2026/03/29/fuel-famine-cripples-aussie-farms/" TargetMode="External"/><Relationship Id="rId70" Type="http://schemas.openxmlformats.org/officeDocument/2006/relationships/hyperlink" Target="https://sprudge.com/ecotact-unveils-trace-iq-coffee-industrys-first-real-time-smart-monitoring-solution-revolutionizing-coffee-preservation-during-transit-836805.html" TargetMode="External"/><Relationship Id="rId71" Type="http://schemas.openxmlformats.org/officeDocument/2006/relationships/hyperlink" Target="https://www.the-independent.com/life-style/food-and-drink/paraxanthine-vs-caffeine-energy-drink-b2940091.html" TargetMode="External"/><Relationship Id="rId72" Type="http://schemas.openxmlformats.org/officeDocument/2006/relationships/hyperlink" Target="https://www.bostonglobe.com/2026/03/17/lifestyle/bolton-couple-wavelength-coffee-roasters/" TargetMode="External"/><Relationship Id="rId73" Type="http://schemas.openxmlformats.org/officeDocument/2006/relationships/hyperlink" Target="https://www.indiaherald.com/Breaking/Read/994885117/How-Hormuz-Is-About-to-Hit-Your-Food-Bill-What-Starts-at-Hormuz-Ends-on-Your-Dinner-Table" TargetMode="External"/><Relationship Id="rId74" Type="http://schemas.openxmlformats.org/officeDocument/2006/relationships/hyperlink" Target="https://www.indiandefensenews.in/2026/03/iran-turns-back-2-chinese-ships-in.html" TargetMode="External"/><Relationship Id="rId75" Type="http://schemas.openxmlformats.org/officeDocument/2006/relationships/hyperlink" Target="https://borgenproject.org/poverty-in-peru-2/" TargetMode="External"/><Relationship Id="rId76" Type="http://schemas.openxmlformats.org/officeDocument/2006/relationships/hyperlink" Target="https://www.preparedfoods.com/articles/131480-health-digital-trends-reshape-beverage-demand" TargetMode="External"/><Relationship Id="rId77" Type="http://schemas.openxmlformats.org/officeDocument/2006/relationships/hyperlink" Target="https://www.malaymail.com/news/malaysia/2026/03/28/why-farmers-and-traders-in-malaysia-are-bracing-for-a-veg-price-crunch-this-april-whats-behind-the-hormuz-strait-connection/214149" TargetMode="External"/><Relationship Id="rId78" Type="http://schemas.openxmlformats.org/officeDocument/2006/relationships/hyperlink" Target="https://www.pbs.org/newshour/economy/soaring-gas-prices-and-supply-chain-disruptions-drive-up-costs-across-the-economy" TargetMode="External"/><Relationship Id="rId79" Type="http://schemas.openxmlformats.org/officeDocument/2006/relationships/hyperlink" Target="https://www.focus.de/finanzen/ein-brasilianischer-kaffeebauer-will-16-500-euro-pro-sack-der-seltenen-sorte-eugenioides_93e3e709-4ea3-410d-80b0-001669b9e657.html" TargetMode="External"/><Relationship Id="rId80"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81" Type="http://schemas.openxmlformats.org/officeDocument/2006/relationships/hyperlink" Target="https://indianexpress.com/article/explained/explained-global/houthis-iran-war-bab-el-mandeb-10606480/" TargetMode="External"/><Relationship Id="rId82" Type="http://schemas.openxmlformats.org/officeDocument/2006/relationships/hyperlink" Target="https://www.foodbusinessmea.com/philippine-banana-exporters-shift-volumes-to-asia-as-me-disruptions-threaten-us200m-in-revenue/" TargetMode="External"/><Relationship Id="rId83" Type="http://schemas.openxmlformats.org/officeDocument/2006/relationships/hyperlink" Target="https://hathalyoum.net/articles/4122851" TargetMode="External"/><Relationship Id="rId84" Type="http://schemas.openxmlformats.org/officeDocument/2006/relationships/hyperlink" Target="https://www.indiasnews.net/news/278949355/fertiliser-has-become-as-precious-as-gold-or-silver-bhopal-farmers-as-west-asia-conflict-affects-supplies" TargetMode="External"/><Relationship Id="rId85" Type="http://schemas.openxmlformats.org/officeDocument/2006/relationships/hyperlink" Target="https://www.africanfarming.com/2026/03/28/pressure-on-grain-farmers-as-war-drives-up-input-costs/" TargetMode="External"/><Relationship Id="rId86" Type="http://schemas.openxmlformats.org/officeDocument/2006/relationships/hyperlink" Target="https://www.lanacion.com.ar/economia/campo/a-la-espera-del-verdadero-boom-del-agro-que-algun-dia-llegara-nid28032026/" TargetMode="External"/><Relationship Id="rId87" Type="http://schemas.openxmlformats.org/officeDocument/2006/relationships/hyperlink" Target="https://ricenewstoday.com/a-war-we-did-not-start-is-coming-for-our-rice-fields/" TargetMode="External"/><Relationship Id="rId88" Type="http://schemas.openxmlformats.org/officeDocument/2006/relationships/hyperlink" Target="https://www.maritimegateway.com/indias-gulf-exports-at-virtual-standstill-after-four-weeks-of-conflict-as-300-coffee-containers-remain-stranded/" TargetMode="External"/><Relationship Id="rId89" Type="http://schemas.openxmlformats.org/officeDocument/2006/relationships/hyperlink" Target="https://barrie360.com/iran-war-sparks-fert-shortage-threat/" TargetMode="External"/><Relationship Id="rId90" Type="http://schemas.openxmlformats.org/officeDocument/2006/relationships/hyperlink" Target="https://ricenewstoday.com/vietnam-steps-up-rice-market-diversification-through-ftas/" TargetMode="External"/><Relationship Id="rId91" Type="http://schemas.openxmlformats.org/officeDocument/2006/relationships/hyperlink" Target="https://www.nation.com.pk/28-Mar-2026/pakistan-emerging-attractive-trade-transshipment-hub-amid-changing-global-dynamics" TargetMode="External"/><Relationship Id="rId92" Type="http://schemas.openxmlformats.org/officeDocument/2006/relationships/hyperlink" Target="https://www.thehindubusinessline.com/economy/agri-business/the-rise-of-organic-coffee-plantations-and-consumer-demand-shifts/article70793667.ece" TargetMode="External"/><Relationship Id="rId93" Type="http://schemas.openxmlformats.org/officeDocument/2006/relationships/hyperlink" Target="https://www.dabangasudan.org/en/all-news/article/sudan-new-halfa-farmers-face-80-cost-hike" TargetMode="External"/><Relationship Id="rId94" Type="http://schemas.openxmlformats.org/officeDocument/2006/relationships/hyperlink" Target="https://birrmetrics.com/ethiopia-deploys-national-coffee-traceability-system-as-eu-rules-tighten/" TargetMode="External"/><Relationship Id="rId95" Type="http://schemas.openxmlformats.org/officeDocument/2006/relationships/hyperlink" Target="https://diariodelhuila.com/cauca-se-prepara-para-cosecha-historica-de-cafe-en-2026/" TargetMode="External"/><Relationship Id="rId96" Type="http://schemas.openxmlformats.org/officeDocument/2006/relationships/hyperlink" Target="https://www.descifrado.com/2026/03/27/el-grano-de-oro-venezuela-despacha-4-000-toneladas-de-cafe-en-el-primer-trimestre-de-2026/" TargetMode="External"/><Relationship Id="rId97" Type="http://schemas.openxmlformats.org/officeDocument/2006/relationships/hyperlink" Target="https://www.koat.com/article/iran-war-drives-up-fertilizer-costs-for-us-farmers-raising-fears-of-higher-food-prices/70870463" TargetMode="External"/><Relationship Id="rId98" Type="http://schemas.openxmlformats.org/officeDocument/2006/relationships/hyperlink" Target="https://gcaptain.com/iran-signals-new-permission-to-transit-regime-in-hormuz-after-blocking-cosco-vessels/" TargetMode="External"/><Relationship Id="rId99" Type="http://schemas.openxmlformats.org/officeDocument/2006/relationships/hyperlink" Target="https://egyptian-gazette.com/world/the-war-in-iran-sparks-a-global-fertiliser-shortage/" TargetMode="External"/><Relationship Id="rId100" Type="http://schemas.openxmlformats.org/officeDocument/2006/relationships/hyperlink" Target="https://www.dcvelocity.com/transportation/maritime-ocean/ports/dot-offers-half-billion-dollars-to-modernize-americas-ports" TargetMode="External"/><Relationship Id="rId101" Type="http://schemas.openxmlformats.org/officeDocument/2006/relationships/hyperlink" Target="https://www.paturkey.com/news/2026/food-prices-continue-to-surge-in-march-before-supply-shocks-hit-the-farm-29267/" TargetMode="External"/><Relationship Id="rId102" Type="http://schemas.openxmlformats.org/officeDocument/2006/relationships/hyperlink" Target="https://www.brownfieldagnews.com/market-news/soybeans-and-corn-lower-on-friday/" TargetMode="External"/><Relationship Id="rId103"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104" Type="http://schemas.openxmlformats.org/officeDocument/2006/relationships/hyperlink" Target="https://www.asiantrader.biz/easter-confectionery-sales-growth-innovation" TargetMode="External"/><Relationship Id="rId105" Type="http://schemas.openxmlformats.org/officeDocument/2006/relationships/hyperlink" Target="https://espnsiouxfalls.com/ixp/483/p/coffee-shops/" TargetMode="External"/><Relationship Id="rId106" Type="http://schemas.openxmlformats.org/officeDocument/2006/relationships/hyperlink" Target="https://www.wispolitics.com/2026/dnc-war-room-farmers-are-worse-off-and-the-agricultural-economy-is-struggling-under-trump-and-rollins/" TargetMode="External"/><Relationship Id="rId107" Type="http://schemas.openxmlformats.org/officeDocument/2006/relationships/hyperlink" Target="https://wwd.com/footwear-news/shoe-industry-news/2025-top-ten-shoe-production-rankings-u-s-imports-1238691333/" TargetMode="External"/><Relationship Id="rId108" Type="http://schemas.openxmlformats.org/officeDocument/2006/relationships/hyperlink" Target="https://www.mrw.co.uk/analysis-and-markets/recycling-sectors-face-multiple-challenges-from-impact-of-middle-east-conflict-27-03-2026/" TargetMode="External"/><Relationship Id="rId109" Type="http://schemas.openxmlformats.org/officeDocument/2006/relationships/hyperlink" Target="https://www.thehindubusinessline.com/economy/indian-exports-to-west-asia-come-to-a-near-halt-four-weeks-into-the-crisis/article70793368.ece" TargetMode="External"/><Relationship Id="rId110" Type="http://schemas.openxmlformats.org/officeDocument/2006/relationships/hyperlink" Target="https://www.hometextilestoday.com/financial/iran-war-disrupts-hormuz-drives-container-rates/" TargetMode="External"/><Relationship Id="rId111" Type="http://schemas.openxmlformats.org/officeDocument/2006/relationships/hyperlink" Target="https://www.techjuice.pk/karachi-port-cargo-activity-surges-1400-amid-global-shipping-disruptions/" TargetMode="External"/><Relationship Id="rId112" Type="http://schemas.openxmlformats.org/officeDocument/2006/relationships/hyperlink" Target="https://gcaptain.com/un-pushes-hormuz-mechanism-as-hormuz-disruptions-threaten-global-food-supply/" TargetMode="External"/><Relationship Id="rId113" Type="http://schemas.openxmlformats.org/officeDocument/2006/relationships/hyperlink" Target="https://spudsmart.com/global-field-notes-for-the-week-of-march-21-to-march-27/" TargetMode="External"/><Relationship Id="rId114" Type="http://schemas.openxmlformats.org/officeDocument/2006/relationships/hyperlink" Target="https://www.blogto.com/eat_drink/2026/03/blu-shaak-coffee-toronto/" TargetMode="External"/><Relationship Id="rId115" Type="http://schemas.openxmlformats.org/officeDocument/2006/relationships/hyperlink" Target="https://foodnservice.com/starbucks-drops-new-drink-for-hannah-montana-anniversary-heres-what-to-know/" TargetMode="External"/><Relationship Id="rId116" Type="http://schemas.openxmlformats.org/officeDocument/2006/relationships/hyperlink" Target="https://www.potatonewstoday.com/2026/03/27/red-river-valley-growers-warn-h-2a-delays-could-disrupt-2026-potato-season/?utm_source=rss&amp;utm_medium=rss&amp;utm_campaign=red-river-valley-growers-warn-h-2a-delays-could-disrupt-2026-potato-season" TargetMode="External"/><Relationship Id="rId117" Type="http://schemas.openxmlformats.org/officeDocument/2006/relationships/hyperlink" Target="https://addisstandard.com/the-hormuz-entanglement-why-ethiopias-fuel-crisis-is-a-perfect-storm-of-war-graft-and-reform/" TargetMode="External"/><Relationship Id="rId118" Type="http://schemas.openxmlformats.org/officeDocument/2006/relationships/hyperlink" Target="https://www.thehindubusinessline.com/economy/agri-business/indian-farmers-woes-may-rise-as-50-of-indias-key-reservoirs-half-empty/article70793269.ece" TargetMode="External"/><Relationship Id="rId119" Type="http://schemas.openxmlformats.org/officeDocument/2006/relationships/hyperlink" Target="https://www.brownfieldagnews.com/news/ag-economist-concerned-about-input-picture-for-2027-crops/" TargetMode="External"/><Relationship Id="rId120" Type="http://schemas.openxmlformats.org/officeDocument/2006/relationships/hyperlink" Target="https://www.brownfieldagnews.com/news/smaller-farms-most-vulnerable-to-fertilizer-cost-and-supply-disruptions/" TargetMode="External"/><Relationship Id="rId121" Type="http://schemas.openxmlformats.org/officeDocument/2006/relationships/hyperlink" Target="https://www.agweek.com/crops/us-corn-planting-seen-down-soy-acres-up-as-iran-war-inflates-costs-analysts-say" TargetMode="External"/><Relationship Id="rId122" Type="http://schemas.openxmlformats.org/officeDocument/2006/relationships/hyperlink" Target="https://www.producer.com/crops/farm-chemicals-go-off-patent/" TargetMode="External"/><Relationship Id="rId123" Type="http://schemas.openxmlformats.org/officeDocument/2006/relationships/hyperlink" Target="https://www.euronews.com/my-europe/2026/03/27/eu-approves-customs-reform-to-handle-rising-trade-and-global-uncertainties" TargetMode="External"/><Relationship Id="rId124" Type="http://schemas.openxmlformats.org/officeDocument/2006/relationships/hyperlink" Target="https://www.canalrural.com.br/economia/bloqueio-no-estreito-de-ormuz-trava-mais-de-780-mil-toneladas-de-fertilizantes-diz-especialista/" TargetMode="External"/><Relationship Id="rId125" Type="http://schemas.openxmlformats.org/officeDocument/2006/relationships/hyperlink" Target="https://www.urdupoint.com/en/business/fao-warns-of-severe-global-food-security-risk-2160255.html" TargetMode="External"/><Relationship Id="rId126" Type="http://schemas.openxmlformats.org/officeDocument/2006/relationships/hyperlink" Target="https://www.freepressjournal.in/mumbai/navi-mumbai-exports-first-alphonso-mangoes-amid-rising-freight-costs-uncertainties" TargetMode="External"/><Relationship Id="rId127" Type="http://schemas.openxmlformats.org/officeDocument/2006/relationships/hyperlink" Target="https://www.servicetruckmagazine.com/news/a-global-economy-in-transition/" TargetMode="External"/><Relationship Id="rId128" Type="http://schemas.openxmlformats.org/officeDocument/2006/relationships/hyperlink" Target="https://economictimes.indiatimes.com/news/economy/policy/press-note-3-of-2020-amendment-provides-for-beneficial-ownership-definition-govt-to-parliament/articleshow/129851150.cms" TargetMode="External"/><Relationship Id="rId129" Type="http://schemas.openxmlformats.org/officeDocument/2006/relationships/hyperlink" Target="https://imbibemagazine.com/drink-of-the-week-verve-coffee-wilder-blend/" TargetMode="External"/><Relationship Id="rId130" Type="http://schemas.openxmlformats.org/officeDocument/2006/relationships/hyperlink" Target="https://www.openpr.com/news/4443859/crystal-malt-market-to-reach-usd-878-0-million-by-2036-as-craft" TargetMode="External"/><Relationship Id="rId131" Type="http://schemas.openxmlformats.org/officeDocument/2006/relationships/hyperlink" Target="https://diariolatino.net/seguridad-alimentaria-de-el-salvador-en-2026-en-riesgo-por-sequias-y-lluvias-extremas/" TargetMode="External"/><Relationship Id="rId132" Type="http://schemas.openxmlformats.org/officeDocument/2006/relationships/hyperlink" Target="https://www.theeastafrican.co.ke/tea/business-tech/tea-exports-worth-23m-stranded-at-mombasa-port-5404194" TargetMode="External"/><Relationship Id="rId133" Type="http://schemas.openxmlformats.org/officeDocument/2006/relationships/hyperlink" Target="https://canadiangrocer.com/cocoa-prices-have-come-down-doesnt-mean-easter-chocolate-will-be-cheaper" TargetMode="External"/><Relationship Id="rId134" Type="http://schemas.openxmlformats.org/officeDocument/2006/relationships/hyperlink" Target="https://i-epikaira.blogspot.com/2026/03/bloomberg-nations-race-to-secure-enough.html" TargetMode="External"/><Relationship Id="rId135" Type="http://schemas.openxmlformats.org/officeDocument/2006/relationships/hyperlink" Target="https://www.thehindubusinessline.com/economy/agri-business/high-input-costs-and-supply-squeeze-the-new-threat-to-indias-2026-kharif-income/article70793378.ece" TargetMode="External"/><Relationship Id="rId136" Type="http://schemas.openxmlformats.org/officeDocument/2006/relationships/hyperlink" Target="https://oilprice.com/Latest-Energy-News/World-News/Maersk-Slaps-Emergency-Fuel-Surcharge-as-War-Upends-Marine-Supply-Chains.html" TargetMode="External"/><Relationship Id="rId137" Type="http://schemas.openxmlformats.org/officeDocument/2006/relationships/hyperlink" Target="https://finance.yahoo.com/markets/commodities/articles/iran-war-supply-chain-risks-150228762.html" TargetMode="External"/><Relationship Id="rId138" Type="http://schemas.openxmlformats.org/officeDocument/2006/relationships/hyperlink" Target="https://retailtimes.co.uk/alpro-launches-new-coconut-based-matcha-drink/" TargetMode="External"/><Relationship Id="rId139" Type="http://schemas.openxmlformats.org/officeDocument/2006/relationships/hyperlink" Target="https://retailtimes.co.uk/lipton-teas-infusions-launches-lipton-ice-tea-teabag-range/" TargetMode="External"/><Relationship Id="rId140" Type="http://schemas.openxmlformats.org/officeDocument/2006/relationships/hyperlink" Target="https://vegnews.com/hannah-montana-starbucks-drink" TargetMode="External"/><Relationship Id="rId141" Type="http://schemas.openxmlformats.org/officeDocument/2006/relationships/hyperlink" Target="https://www.globenewswire.com/news-release/2026/03/27/3263886/0/en/Black-Rock-Coffee-Bar-Expands-Footprint-in-Oregon-with-New-Beaverton-Location.html" TargetMode="External"/><Relationship Id="rId142" Type="http://schemas.openxmlformats.org/officeDocument/2006/relationships/hyperlink" Target="https://dailycoffeenews.com/2026/03/27/weekly-coffee-news-kenneth-davids-cup-legendary-coffee-exchange/" TargetMode="External"/><Relationship Id="rId143" Type="http://schemas.openxmlformats.org/officeDocument/2006/relationships/hyperlink" Target="https://in-confectionery.com/cocoa-markets-rebalance-amid-fragile-global-conditions/" TargetMode="External"/><Relationship Id="rId144" Type="http://schemas.openxmlformats.org/officeDocument/2006/relationships/hyperlink" Target="https://www.aol.com/articles/top-economist-says-russia-just-133111005.html" TargetMode="External"/><Relationship Id="rId145" Type="http://schemas.openxmlformats.org/officeDocument/2006/relationships/hyperlink" Target="https://southdakotasearchlight.com/2026/03/27/for-south-dakota-farmers-the-war-in-iran-is-far-worse-than-it-may-seem/" TargetMode="External"/><Relationship Id="rId146" Type="http://schemas.openxmlformats.org/officeDocument/2006/relationships/hyperlink" Target="https://windward.ai/blog/march-27-maritime-intelligence-daily/" TargetMode="External"/><Relationship Id="rId147" Type="http://schemas.openxmlformats.org/officeDocument/2006/relationships/hyperlink" Target="https://www.xeneta.com/blog/how-to-manage-freight-disruption-during-a-crisis" TargetMode="External"/><Relationship Id="rId148" Type="http://schemas.openxmlformats.org/officeDocument/2006/relationships/hyperlink" Target="https://maritimemag.com/en/drewry-world-container-index-posts-4th-consecutive-week-of-increases/?utm_source=rss&amp;utm_medium=rss&amp;utm_campaign=drewry-world-container-index-posts-4th-consecutive-week-of-increases" TargetMode="External"/><Relationship Id="rId149" Type="http://schemas.openxmlformats.org/officeDocument/2006/relationships/hyperlink" Target="https://www.thehindubusinessline.com/news/morbi-ceramic-units-plan-price-hike-post-shutdown-as-month-long-iran-conflict-gas-shortages-bite/article70792588.ece" TargetMode="External"/><Relationship Id="rId150" Type="http://schemas.openxmlformats.org/officeDocument/2006/relationships/hyperlink" Target="https://www.itln.in/shipping/middle-east-tensions-push-ocean-freight-rates-higher-globally-1358570" TargetMode="External"/><Relationship Id="rId151" Type="http://schemas.openxmlformats.org/officeDocument/2006/relationships/hyperlink" Target="https://www.freshplaza.com/north-america/article/9824064/gulf-cargo-shifts-to-land-routes-as-regional-shipping-still-disrupted/" TargetMode="External"/><Relationship Id="rId152" Type="http://schemas.openxmlformats.org/officeDocument/2006/relationships/hyperlink" Target="https://www.hortidaily.com/article/9824271/weather-related-disruptions-seasonal-transitions-and-shifting-supply-patterns-across-key-pepper-regions/" TargetMode="External"/><Relationship Id="rId153" Type="http://schemas.openxmlformats.org/officeDocument/2006/relationships/hyperlink" Target="https://perfectdailygrind.com/2026/03/coffee-news-recap-27-march-2026/" TargetMode="External"/><Relationship Id="rId154" Type="http://schemas.openxmlformats.org/officeDocument/2006/relationships/hyperlink" Target="https://afnews.com.br/cafe-fecha-em-forte-queda-nesta-5a-feira-com-pressao-de-safra-maior-no-brasil/" TargetMode="External"/><Relationship Id="rId155" Type="http://schemas.openxmlformats.org/officeDocument/2006/relationships/hyperlink" Target="https://kashmirobserver.net/2026/03/27/war-in-iran-sparks-global-fertiliser-shortage-threatens-food-prices/" TargetMode="External"/><Relationship Id="rId156" Type="http://schemas.openxmlformats.org/officeDocument/2006/relationships/hyperlink" Target="https://mediaindonesia.com/nusantara/873931/agresi-as-israel-picu-harga-pupuk-melejit-petani-deli-serdang-menjerit" TargetMode="External"/><Relationship Id="rId157" Type="http://schemas.openxmlformats.org/officeDocument/2006/relationships/hyperlink" Target="https://www.africanews.com/2026/03/27/war-on-iran-sparks-global-fertilizer-shortage-threatens-food-prices/" TargetMode="External"/><Relationship Id="rId158" Type="http://schemas.openxmlformats.org/officeDocument/2006/relationships/hyperlink" Target="https://www.eanlibya.com/%D9%84%D9%85%D8%A7%D8%B0%D8%A7-%D9%82%D8%AF-%D8%AA%D8%B1%D8%AA%D9%81%D8%B9-%D8%A3%D8%B3%D8%B9%D8%A7%D8%B1-%D8%A7%D9%84%D8%AD%D8%A8%D9%88%D8%A8-%D9%82%D8%B1%D9%8A%D8%A8%D8%A7%D9%8B%D8%9F/" TargetMode="External"/><Relationship Id="rId159" Type="http://schemas.openxmlformats.org/officeDocument/2006/relationships/hyperlink" Target="https://www.globaltrademag.com/maersk-warns-hormuz-disruption-will-keep-shipping-costs-high/" TargetMode="External"/><Relationship Id="rId160" Type="http://schemas.openxmlformats.org/officeDocument/2006/relationships/hyperlink" Target="https://www.foodbusinessmea.com/kenya-to-launch-scientific-tea-testing-centre-in-mombasa-to-boost-quality-and-farmer-earnings/" TargetMode="External"/><Relationship Id="rId161" Type="http://schemas.openxmlformats.org/officeDocument/2006/relationships/hyperlink" Target="https://www.foodbusinessmea.com/maritime-logistics-face-rising-costs-delays-as-vessels-avoid-red-sea-suez-canal/" TargetMode="External"/><Relationship Id="rId162" Type="http://schemas.openxmlformats.org/officeDocument/2006/relationships/hyperlink" Target="https://www.global-agriculture.com/latam-agriculture/brazil-secures-alternative-export-route-via-turkey-to-safeguard-agricultural-trade-amid-strait-of-hormuz-disruptions/" TargetMode="External"/><Relationship Id="rId163" Type="http://schemas.openxmlformats.org/officeDocument/2006/relationships/hyperlink" Target="https://www.nationalobserver.com/2026/03/27/news/cocoa-prices-are-coming-down-doesnt-mean-easter-chocolate-will-be-cheaper" TargetMode="External"/><Relationship Id="rId164" Type="http://schemas.openxmlformats.org/officeDocument/2006/relationships/hyperlink" Target="https://logistyka.rp.pl/szynowy/art44053171-w-przewozach-z-chin-pociagi-zastepuja-statki" TargetMode="External"/><Relationship Id="rId165" Type="http://schemas.openxmlformats.org/officeDocument/2006/relationships/hyperlink" Target="https://www.newsghana.com.gh/wto-chief-warns-of-worst-trade-disruptions-in-80-years-as-reform-talks-enter-crunch-day/" TargetMode="External"/><Relationship Id="rId166" Type="http://schemas.openxmlformats.org/officeDocument/2006/relationships/hyperlink" Target="https://blockonomi.com/brent-crude-approaches-110-amid-escalating-iran-tensions-and-hormuz-blockade/" TargetMode="External"/><Relationship Id="rId167" Type="http://schemas.openxmlformats.org/officeDocument/2006/relationships/hyperlink" Target="https://www.focus.de/finanzen/ein-brasilianischer-kaffeebauer-will-16-500-euro-pro-sack-der-seltenen-sorte-eugenioides-erzielen_93e3e709-4ea3-410d-80b0-001669b9e657.html" TargetMode="External"/><Relationship Id="rId168" Type="http://schemas.openxmlformats.org/officeDocument/2006/relationships/hyperlink" Target="https://www.thehindu.com/news/national/andhra-pradesh/robots-drones-and-sprayers-available-for-farmers-ready-to-switch-to-modern-technology/article70791482.ece" TargetMode="External"/><Relationship Id="rId169" Type="http://schemas.openxmlformats.org/officeDocument/2006/relationships/hyperlink" Target="https://www.limerickleader.ie/news/farming/2048230/rocketing-costs-and-potential-shortage-of-fertiliser-due-to-middle-east-crisis.html" TargetMode="External"/><Relationship Id="rId170" Type="http://schemas.openxmlformats.org/officeDocument/2006/relationships/hyperlink" Target="https://www.asianews.it/news-en/Sri-Lanka%3A-Fertiliser-crisis-%28and-the-Gulf-War%29-cripple-the-agricultural-sector-65124.html" TargetMode="External"/><Relationship Id="rId171" Type="http://schemas.openxmlformats.org/officeDocument/2006/relationships/hyperlink" Target="https://www.zeebiz.com/economy-infra/agricultue/news-goldman-sachs-flags-global-food-risk-from-hormuz-fertilizer-disruptions-392712" TargetMode="External"/><Relationship Id="rId172" Type="http://schemas.openxmlformats.org/officeDocument/2006/relationships/hyperlink" Target="https://advancedmixology.com/blogs/art-of-mixology/top-canadian-coffee-brands-offering-freshly-roasted-bean" TargetMode="External"/><Relationship Id="rId173" Type="http://schemas.openxmlformats.org/officeDocument/2006/relationships/hyperlink" Target="https://ricenewstoday.com/global-rice-prices-stagnate-as-indian-surplus-offsets-war-risks/" TargetMode="External"/><Relationship Id="rId174" Type="http://schemas.openxmlformats.org/officeDocument/2006/relationships/hyperlink" Target="https://www.foodnavigator-usa.com/Article/2026/03/26/performance-wellness-trends-reshaping-food-beverage/?utm_source=RSS_Feed&amp;utm_medium=RSS&amp;utm_campaign=RSS" TargetMode="External"/><Relationship Id="rId175" Type="http://schemas.openxmlformats.org/officeDocument/2006/relationships/hyperlink" Target="https://www.beefmagazine.com/farm-business-management/fertilizer-prices-surge-squeezing-farm-profit-margins-nationwide" TargetMode="External"/><Relationship Id="rId176" Type="http://schemas.openxmlformats.org/officeDocument/2006/relationships/hyperlink" Target="https://europeansting.com/2026/03/27/persian-gulf-crisis-impacting-food-security-fao-warns/" TargetMode="External"/><Relationship Id="rId177" Type="http://schemas.openxmlformats.org/officeDocument/2006/relationships/hyperlink" Target="https://peakoil.com/production/this-map-shows-a-crude-ticking-time-bomb-that-hits-much-of-the-worlds-oil-supply-in-april" TargetMode="External"/><Relationship Id="rId178" Type="http://schemas.openxmlformats.org/officeDocument/2006/relationships/hyperlink" Target="https://www.gcrmag.com/coverage-of-the-gcr-leaders-symposium/" TargetMode="External"/><Relationship Id="rId179" Type="http://schemas.openxmlformats.org/officeDocument/2006/relationships/hyperlink" Target="https://islandsbusiness.com/pacnews/pacnews-three-27-march-2026/" TargetMode="External"/><Relationship Id="rId180" Type="http://schemas.openxmlformats.org/officeDocument/2006/relationships/hyperlink" Target="http://www.ecns.cn/cns-wire/2026-03-27/detail-ihfaytev9468744.shtml" TargetMode="External"/><Relationship Id="rId181" Type="http://schemas.openxmlformats.org/officeDocument/2006/relationships/hyperlink" Target="https://visayandailystar.com/supply-disruptions/?utm_source=rss&amp;utm_medium=rss&amp;utm_campaign=supply-disruptions" TargetMode="External"/><Relationship Id="rId182" Type="http://schemas.openxmlformats.org/officeDocument/2006/relationships/hyperlink" Target="https://www.maritimegateway.com/vessel-congestion-at-asian-ports-as-kamarajar-holds-5711-stranded-export-vehicles/" TargetMode="External"/><Relationship Id="rId183" Type="http://schemas.openxmlformats.org/officeDocument/2006/relationships/hyperlink" Target="https://www.logisticsinsider.in/why-diesel-rationing-is-slowing-indias-trucking-sector-despite-no-shortage-claims/" TargetMode="External"/><Relationship Id="rId184" Type="http://schemas.openxmlformats.org/officeDocument/2006/relationships/hyperlink" Target="https://www.koreatimes.co.kr/world/20260327/fertilizer-crisis-hits-farmers-as-iran-war-disrupts-supply?utm_source=rss" TargetMode="External"/><Relationship Id="rId185" Type="http://schemas.openxmlformats.org/officeDocument/2006/relationships/hyperlink" Target="https://www.awazthevoice.in/business-news/hormuz-tensions-could-disrupt-agri-markets-goldman-55371.html" TargetMode="External"/><Relationship Id="rId186" Type="http://schemas.openxmlformats.org/officeDocument/2006/relationships/hyperlink" Target="https://www.business-standard.com/world-news/west-asia-war-sparks-global-fertiliser-shortage-threatens-food-prices-126032700131_1.html" TargetMode="External"/><Relationship Id="rId187" Type="http://schemas.openxmlformats.org/officeDocument/2006/relationships/hyperlink" Target="https://codeblue.galencentre.org/2026/03/malaysia-looking-for-alternative-fertiliser-supplies-plantation-minister/" TargetMode="External"/><Relationship Id="rId188" Type="http://schemas.openxmlformats.org/officeDocument/2006/relationships/hyperlink" Target="https://batamnewsasia.com/2026/03/27/global-shipping-disruption-port-congestion-rises-as-gulf-route-shuts/" TargetMode="External"/><Relationship Id="rId189" Type="http://schemas.openxmlformats.org/officeDocument/2006/relationships/hyperlink" Target="https://www.campograndenews.com.br/economia/escalada-da-guerra-no-ira-encarece-fertilizantes-e-ameaca-safra-2026-27-em-ms" TargetMode="External"/><Relationship Id="rId190" Type="http://schemas.openxmlformats.org/officeDocument/2006/relationships/hyperlink" Target="https://www.morningagclips.com/purdue-experts-examine-trade-policy-and-economic-trends/" TargetMode="External"/><Relationship Id="rId191" Type="http://schemas.openxmlformats.org/officeDocument/2006/relationships/hyperlink" Target="https://container-news.com/hapag-lloyd-updates-pss-for-africa-bound-cargo/" TargetMode="External"/><Relationship Id="rId192" Type="http://schemas.openxmlformats.org/officeDocument/2006/relationships/hyperlink" Target="https://www.wholefoodsmagazine.com/articles/17936-navigating-supply-chain-volatility" TargetMode="External"/><Relationship Id="rId193" Type="http://schemas.openxmlformats.org/officeDocument/2006/relationships/hyperlink" Target="https://www.entrepreneur.com/franchise-profile/how-he-grew-gregorys-coffee-to-45-million-in-revenue" TargetMode="External"/><Relationship Id="rId194" Type="http://schemas.openxmlformats.org/officeDocument/2006/relationships/hyperlink" Target="https://www.moneytimes.com.br/acucar-bruto-atinge-maxima-de-5-meses-com-retomada-da-alta-do-petroleo-pads/" TargetMode="External"/><Relationship Id="rId195" Type="http://schemas.openxmlformats.org/officeDocument/2006/relationships/hyperlink" Target="https://www.canalrural.com.br/sustentabilidade/agroindustria-cresce-05-em-janeiro-impulsionada-por-alimentos-e-praticas-sustentaveis/" TargetMode="External"/><Relationship Id="rId196" Type="http://schemas.openxmlformats.org/officeDocument/2006/relationships/hyperlink" Target="https://gestion.pe/economia/conflicto-en-medio-oriente-podrian-disparar-costos-de-alimentos-en-peru-noticia/" TargetMode="External"/><Relationship Id="rId197" Type="http://schemas.openxmlformats.org/officeDocument/2006/relationships/hyperlink" Target="https://www.seanews.com.tr/article/ships-bypass-red-sea-boost-african-refuelling-mn7xggs9" TargetMode="External"/><Relationship Id="rId198" Type="http://schemas.openxmlformats.org/officeDocument/2006/relationships/hyperlink" Target="https://www.cdns.com.tw/articles/1378619" TargetMode="External"/><Relationship Id="rId199" Type="http://schemas.openxmlformats.org/officeDocument/2006/relationships/hyperlink" Target="https://www.thehindu.com/news/national/haryana/haryanas-cotton-farms-holding-on-by-a-thread/article70784114.ece" TargetMode="External"/><Relationship Id="rId200" Type="http://schemas.openxmlformats.org/officeDocument/2006/relationships/hyperlink" Target="https://www.fxstreet.com/news/consumer-spending-remains-resilient-but-sentiment-signals-downside-risk-202603262247" TargetMode="External"/><Relationship Id="rId201" Type="http://schemas.openxmlformats.org/officeDocument/2006/relationships/hyperlink" Target="https://abc11.com/post/war-drought-north-carolina-farmers-caught-middle/18782245/" TargetMode="External"/><Relationship Id="rId202" Type="http://schemas.openxmlformats.org/officeDocument/2006/relationships/hyperlink" Target="https://www.theborneopost.com/2026/03/27/sarawak-considers-targeted-fertiliser-subsidy-amid-global-price-surge/" TargetMode="External"/><Relationship Id="rId203" Type="http://schemas.openxmlformats.org/officeDocument/2006/relationships/hyperlink" Target="https://ediblemanhattan.com/resources-guide/the-smart-way-to-stock-your-kitchen-with-5-lb-coffee-bags/" TargetMode="External"/><Relationship Id="rId204" Type="http://schemas.openxmlformats.org/officeDocument/2006/relationships/hyperlink" Target="https://www.naftemporiki.gr/finance/world/2090920/o-kafes-me-proteini-kerdizei-edafos-stis-ipa-eidika-ta-proina-tis-paraskeyis/?utm_source=rss&amp;utm_medium=rss&amp;utm_campaign=o-kafes-me-proteini-kerdizei-edafos-stis-ipa-eidika-ta-proina-tis-paraskeyis" TargetMode="External"/><Relationship Id="rId205" Type="http://schemas.openxmlformats.org/officeDocument/2006/relationships/hyperlink" Target="https://www.fao.org/newsroom/detail/fao-chief-economist-warns-of-severe-global-food-security-risks-from-disruption-to-strait-of-hormuz-trade-corridor/en" TargetMode="External"/><Relationship Id="rId206" Type="http://schemas.openxmlformats.org/officeDocument/2006/relationships/hyperlink" Target="https://www.maritimeprofessional.com/news/bimco-container-ships-stranded-persian-417345" TargetMode="External"/><Relationship Id="rId207" Type="http://schemas.openxmlformats.org/officeDocument/2006/relationships/hyperlink" Target="https://gcaptain.com/container-rates-extend-rally-as-hormuz-crisis-drives-fuel-costs-higher/" TargetMode="External"/><Relationship Id="rId208" Type="http://schemas.openxmlformats.org/officeDocument/2006/relationships/hyperlink" Target="https://gcaptain.com/china-is-escalating-panama-port-dispute-with-surge-in-ship-detentions-u-s-regulator-warns/" TargetMode="External"/><Relationship Id="rId209" Type="http://schemas.openxmlformats.org/officeDocument/2006/relationships/hyperlink" Target="https://www.elrancaguino.cl/2026/03/26/bencinazo-amenaza-la-mesa-de-la-poblacion-en-general-alza-historica-de-combustibles-impacta-precios-y-consumo-en-ferias-de-rancagua/" TargetMode="External"/><Relationship Id="rId210" Type="http://schemas.openxmlformats.org/officeDocument/2006/relationships/hyperlink" Target="https://www.agri-mutuel.com/politique-economie/crise-du-cacao-des-producteurs-ivoiriens-menacent-de-faire-greve/" TargetMode="External"/><Relationship Id="rId211" Type="http://schemas.openxmlformats.org/officeDocument/2006/relationships/hyperlink" Target="https://coffeetalk.com/daily-dose/from-origin/03-2026/109668/" TargetMode="External"/><Relationship Id="rId212" Type="http://schemas.openxmlformats.org/officeDocument/2006/relationships/hyperlink" Target="https://www.campograndenews.com.br/meio-ambiente/el-nino-deve-voltar-com-forca-e-pode-reduzir-chuvas-no-segundo-semestre-em-ms" TargetMode="External"/><Relationship Id="rId213" Type="http://schemas.openxmlformats.org/officeDocument/2006/relationships/hyperlink" Target="https://www.canalrural.com.br/agricultura/governo-eleva-precos-minimos-do-cafe-e-de-mais-duas-culturas-na-safra-2026-27/" TargetMode="External"/><Relationship Id="rId214" Type="http://schemas.openxmlformats.org/officeDocument/2006/relationships/hyperlink" Target="https://www.rfdtv.com/farm-bureau-farmers-portion-of-the-food-dollar-falls-below-six-cents" TargetMode="External"/><Relationship Id="rId215" Type="http://schemas.openxmlformats.org/officeDocument/2006/relationships/hyperlink" Target="https://container-news.com/freightos-weekly-update-air-rates-climbing-again-as-fuel-costs-rise/" TargetMode="External"/><Relationship Id="rId216" Type="http://schemas.openxmlformats.org/officeDocument/2006/relationships/hyperlink" Target="https://windward.ai/blog/march-26-maritime-intelligence-daily/" TargetMode="External"/><Relationship Id="rId217" Type="http://schemas.openxmlformats.org/officeDocument/2006/relationships/hyperlink" Target="https://theconversation.com/could-this-energy-crisis-be-worse-for-the-global-economy-than-covid-279284" TargetMode="External"/><Relationship Id="rId218" Type="http://schemas.openxmlformats.org/officeDocument/2006/relationships/hyperlink" Target="https://gcaptain.com/hapag-lloyd-faces-40-million-to-50-million-weekly-costs-due-to-middle-east-conflict/" TargetMode="External"/><Relationship Id="rId219" Type="http://schemas.openxmlformats.org/officeDocument/2006/relationships/hyperlink" Target="https://www.theguardian.com/world/2026/mar/26/strait-of-hormuz-visual-guide-trickle-of-ships-iran" TargetMode="External"/><Relationship Id="rId220" Type="http://schemas.openxmlformats.org/officeDocument/2006/relationships/hyperlink" Target="https://dailycoffeenews.com/2026/03/26/specialty-coffee-still-a-sliver-of-brazils-total-crop-study-finds/" TargetMode="External"/><Relationship Id="rId221" Type="http://schemas.openxmlformats.org/officeDocument/2006/relationships/hyperlink" Target="https://www.brownfieldagnews.com/news/middle-eastern-conflict-compounding-already-volatile-fertilizer-markets/" TargetMode="External"/><Relationship Id="rId222" Type="http://schemas.openxmlformats.org/officeDocument/2006/relationships/hyperlink" Target="https://peakoil.com/consumption/war-with-iran-disrupts-fertilizer-exports-as-u-s-farmers-prepare-for-planting-season" TargetMode="External"/><Relationship Id="rId223" Type="http://schemas.openxmlformats.org/officeDocument/2006/relationships/hyperlink" Target="https://www.michiganagtoday.com/2026/03/26/rising-diesel-costs-could-cut-deep-into-farm-profits/" TargetMode="External"/><Relationship Id="rId224" Type="http://schemas.openxmlformats.org/officeDocument/2006/relationships/hyperlink" Target="https://www.oklahomafarmreport.com/2026/03/26/market-volatility-and-planting-forecasts-navigating-global-uncertainty/" TargetMode="External"/><Relationship Id="rId225" Type="http://schemas.openxmlformats.org/officeDocument/2006/relationships/hyperlink" Target="https://www.hortidaily.com/article/9823820/air-freight-from-india-to-gulf-sustains-produce-supply-during-disruptions/" TargetMode="External"/><Relationship Id="rId226" Type="http://schemas.openxmlformats.org/officeDocument/2006/relationships/hyperlink" Target="https://sna.agr.br/oferta-maior-derruba-precos-de-frutas-no-atacado-em-fevereiro/" TargetMode="External"/><Relationship Id="rId227" Type="http://schemas.openxmlformats.org/officeDocument/2006/relationships/hyperlink" Target="https://www.klfreight.com/the-us-iran-war-impact-on-global-shipping-and-freight/" TargetMode="External"/><Relationship Id="rId228" Type="http://schemas.openxmlformats.org/officeDocument/2006/relationships/hyperlink" Target="https://www.frozenfoodeurope.com/hormuz-shock-exposes-structural-fragility-in-global-packaging-supply-chains/" TargetMode="External"/><Relationship Id="rId229" Type="http://schemas.openxmlformats.org/officeDocument/2006/relationships/hyperlink" Target="https://ahdb.org.uk/news/latin-america-update-argentinian-dairy-shifting-from-resilience-to-efficiency-and-optimisation" TargetMode="External"/><Relationship Id="rId230" Type="http://schemas.openxmlformats.org/officeDocument/2006/relationships/hyperlink" Target="https://www.wcshipping.com/blog/iran-war-day-26-us-demands-iran-accept-defeat-gcc-red-lines" TargetMode="External"/><Relationship Id="rId231" Type="http://schemas.openxmlformats.org/officeDocument/2006/relationships/hyperlink" Target="https://www.maritimeanalytica.com/p/cma-cgm-ceo-rodolphe-saade-on-shippings" TargetMode="External"/><Relationship Id="rId232" Type="http://schemas.openxmlformats.org/officeDocument/2006/relationships/hyperlink" Target="https://www.iltempo.it/general/2026/03/26/news/contship-logistics-forum-2026-supply-chain-tra-innovazione-e-nuove-tensioni-globali-cresce-l-uso-dell-intelligenza-artific-47002857/" TargetMode="External"/><Relationship Id="rId233" Type="http://schemas.openxmlformats.org/officeDocument/2006/relationships/hyperlink" Target="https://614now.com/2026/food-drink/the-viral-raspberry-danish-latte-just-landed-at-an-ohio-coffee-shop" TargetMode="External"/><Relationship Id="rId234" Type="http://schemas.openxmlformats.org/officeDocument/2006/relationships/hyperlink" Target="https://www.floraldaily.com/article/9823831/how-to-manage-plant-viruses-in-the-greenhouse/" TargetMode="External"/><Relationship Id="rId235" Type="http://schemas.openxmlformats.org/officeDocument/2006/relationships/hyperlink" Target="https://www.bakingbusiness.com/articles/65910-outlook-for-us-wheat-fewer-acres-lower-production" TargetMode="External"/><Relationship Id="rId236" Type="http://schemas.openxmlformats.org/officeDocument/2006/relationships/hyperlink" Target="https://sna.agr.br/agroindustria-nacional-teve-expansao-de-050-no-primeiro-mes-do-ano/" TargetMode="External"/><Relationship Id="rId237" Type="http://schemas.openxmlformats.org/officeDocument/2006/relationships/hyperlink" Target="https://www.asian-agribiz.com/2026/03/27/brazil-steps-up-soybean-standards-to-secure-china-market/" TargetMode="External"/><Relationship Id="rId238" Type="http://schemas.openxmlformats.org/officeDocument/2006/relationships/hyperlink" Target="https://www.europeanfinancialreview.com/strait-of-hormuz-tensions-push-fertilizer-prices-higher-raising-food-supply-concerns/" TargetMode="External"/><Relationship Id="rId239" Type="http://schemas.openxmlformats.org/officeDocument/2006/relationships/hyperlink" Target="https://www.jdsupra.com/legalnews/rising-farm-distress-preparing-for-1185090/" TargetMode="External"/><Relationship Id="rId240" Type="http://schemas.openxmlformats.org/officeDocument/2006/relationships/hyperlink" Target="https://www.business-standard.com/industry/news/west-asia-crisis-disrupts-scrap-imports-drives-up-costs-india-126032600966_1.html" TargetMode="External"/><Relationship Id="rId241" Type="http://schemas.openxmlformats.org/officeDocument/2006/relationships/hyperlink" Target="https://www.globenewswire.com/news-release/2026/03/26/3263198/0/en/Global-Functional-Tea-Market-Poised-for-Strong-Growth-as-Rising-Health-Consciousness-and-Demand-for-Nutraceutical-Beverages-Accelerate-Adoption-Verified-Market-Research.html" TargetMode="External"/><Relationship Id="rId242" Type="http://schemas.openxmlformats.org/officeDocument/2006/relationships/hyperlink" Target="https://dailycoffeenews.com/2026/03/26/three-questions-with-mike-mamo-of-addis-exporter/" TargetMode="External"/><Relationship Id="rId243" Type="http://schemas.openxmlformats.org/officeDocument/2006/relationships/hyperlink" Target="https://www.thecattlesite.com/news/jbs-profit-flat-as-record-revenue-meets-us-margin-squeeze" TargetMode="External"/><Relationship Id="rId244" Type="http://schemas.openxmlformats.org/officeDocument/2006/relationships/hyperlink" Target="https://globalmaritimehub.com/bunker-fuel-risks-emerge-as-gulf-disruption-threatens-global-shipping.html" TargetMode="External"/><Relationship Id="rId245" Type="http://schemas.openxmlformats.org/officeDocument/2006/relationships/hyperlink" Target="https://www.thecattlesite.com/news/beef-drives-40-of-global-agriculture-deforestation" TargetMode="External"/><Relationship Id="rId246" Type="http://schemas.openxmlformats.org/officeDocument/2006/relationships/hyperlink" Targe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 TargetMode="External"/><Relationship Id="rId247" Type="http://schemas.openxmlformats.org/officeDocument/2006/relationships/hyperlink" Target="https://www.wbrz.com/news/farmers-struggle-as-fertilizer-prices-continue-to-rise-amid-conflict-overseas/" TargetMode="External"/><Relationship Id="rId248" Type="http://schemas.openxmlformats.org/officeDocument/2006/relationships/hyperlink" Target="https://www.ibtimes.com.au/10-products-hit-hardest-price-spikes-australia-us-iran-war-fuel-shock-ripples-1864510" TargetMode="External"/><Relationship Id="rId249" Type="http://schemas.openxmlformats.org/officeDocument/2006/relationships/hyperlink" Target="http://www.marketsandmarketsblog.com/north-america-food-encapsulation-market-size-growth-and-forecast-2030.html" TargetMode="External"/><Relationship Id="rId250" Type="http://schemas.openxmlformats.org/officeDocument/2006/relationships/hyperlink" Target="https://daxueconsulting.com/convenience-stores-in-china/" TargetMode="External"/><Relationship Id="rId251" Type="http://schemas.openxmlformats.org/officeDocument/2006/relationships/hyperlink" Target="https://canal2tv.com/economicas/cafe-impulsa-crecimiento-2025/" TargetMode="External"/><Relationship Id="rId252" Type="http://schemas.openxmlformats.org/officeDocument/2006/relationships/hyperlink" Target="https://www.mdpi.com/2077-0472/16/7/723" TargetMode="External"/><Relationship Id="rId253" Type="http://schemas.openxmlformats.org/officeDocument/2006/relationships/hyperlink" Target="https://www.agri-mutuel.com/politique-economie/les-cours-agricoles-encore-au-gre-du-petrole-et-des-declarations-de-guerre-ou-de-paix/" TargetMode="External"/><Relationship Id="rId254" Type="http://schemas.openxmlformats.org/officeDocument/2006/relationships/hyperlink" Target="https://hathalyoum.net/articles/4121436" TargetMode="External"/><Relationship Id="rId255" Type="http://schemas.openxmlformats.org/officeDocument/2006/relationships/hyperlink" Target="https://www.just-drinks.com/news/chobani-la-colombe-production-investment/" TargetMode="External"/><Relationship Id="rId256" Type="http://schemas.openxmlformats.org/officeDocument/2006/relationships/hyperlink" Target="https://timesofoman.com//article/169905-fertiliser-production-to-dip-10-15-if-middle-east-issues-persist-crisil-ratings" TargetMode="External"/><Relationship Id="rId257" Type="http://schemas.openxmlformats.org/officeDocument/2006/relationships/hyperlink" Target="https://fullavantenews.com/container-shipping-is-one-of-the-last-major-global-commodities-without-a-liquid-futures-market-thats-about-to-change/" TargetMode="External"/><Relationship Id="rId258" Type="http://schemas.openxmlformats.org/officeDocument/2006/relationships/hyperlink" Target="https://blockonomi.com/crude-oil-surges-past-106-as-iran-us-diplomacy-stalls-and-hormuz-blockade-continues/" TargetMode="External"/><Relationship Id="rId259" Type="http://schemas.openxmlformats.org/officeDocument/2006/relationships/hyperlink" Target="https://www.restaurantnews.com/biggby-coffee-cherry-sakura-red-bull-spring-energy-boost-032626/" TargetMode="External"/><Relationship Id="rId260" Type="http://schemas.openxmlformats.org/officeDocument/2006/relationships/hyperlink" Target="https://www.edie.net/innovation-for-sustainable-farming-how-can-we-enable-wider-adoption/" TargetMode="External"/><Relationship Id="rId261" Type="http://schemas.openxmlformats.org/officeDocument/2006/relationships/hyperlink" Target="https://www.foodbusinessmea.com/kenya-exports-first-eudr-compliant-coffee-shipment-to-eu-boosting-sustainable-trade/" TargetMode="External"/><Relationship Id="rId262" Type="http://schemas.openxmlformats.org/officeDocument/2006/relationships/hyperlink" Target="https://www.focus.de/earth/forscher-warnen-vor-dem-super-el-nino-2026_f83680b9-fd66-4d7a-871d-a1b13d069ce8.html" TargetMode="External"/><Relationship Id="rId263" Type="http://schemas.openxmlformats.org/officeDocument/2006/relationships/hyperlink" Target="https://www.benzinga.com/markets/commodities/26/03/51475183/steve-hanke-warns-russia-weaponizing-fertilizer-grip-sanctions-will-have-to-give" TargetMode="External"/><Relationship Id="rId264" Type="http://schemas.openxmlformats.org/officeDocument/2006/relationships/hyperlink" Target="https://thearabianpost.com/gulf-tensions-strain-food-supply-routes/" TargetMode="External"/><Relationship Id="rId265" Type="http://schemas.openxmlformats.org/officeDocument/2006/relationships/hyperlink" Target="https://www.hospitalityireland.com/drinks/global-beer-makers-warn-of-potential-disruptions-in-india-214796" TargetMode="External"/><Relationship Id="rId266" Type="http://schemas.openxmlformats.org/officeDocument/2006/relationships/hyperlink" Target="https://bfsi.economictimes.indiatimes.com/news/industry/freight-surge-lpg-shortage-amid-west-asia-crisis-hit-eastern-indias-exports/129818851" TargetMode="External"/><Relationship Id="rId267" Type="http://schemas.openxmlformats.org/officeDocument/2006/relationships/hyperlink" Target="https://theexchange.africa/kakuzi-geopolitical-headwinds/" TargetMode="External"/><Relationship Id="rId268" Type="http://schemas.openxmlformats.org/officeDocument/2006/relationships/hyperlink" Target="https://www.thehindubusinessline.com/economy/logistics/transworld-launches-sharjahmumbai-air-charter-to-ensure-uninterrupted-cargo-flow/article70786902.ece" TargetMode="External"/><Relationship Id="rId269" Type="http://schemas.openxmlformats.org/officeDocument/2006/relationships/hyperlink" Target="https://www.thehindubusinessline.com/economy/agri-business/payments-worth-2000-25000-crore-pending-say-basmati-rice-exporters-amid-west-asia-conflict/article70787312.ece" TargetMode="External"/><Relationship Id="rId270" Type="http://schemas.openxmlformats.org/officeDocument/2006/relationships/hyperlink" Target="https://www.foodnavigator.com/Article/2026/03/23/which-countries-control-global-food-supply-in-2026/?utm_source=RSS_Feed&amp;utm_medium=RSS&amp;utm_campaign=RSS" TargetMode="External"/><Relationship Id="rId271" Type="http://schemas.openxmlformats.org/officeDocument/2006/relationships/hyperlink" Target="https://www.ndtv.com/india-news/iran-israel-war-strait-of-hormuz-crude-oil-prices-today-oil-shortage-india-speeds-up-oil-lpg-import-deals-amid-middle-east-supply-shock-11268336#publisher=newsstand" TargetMode="External"/><Relationship Id="rId272" Type="http://schemas.openxmlformats.org/officeDocument/2006/relationships/hyperlink" Target="https://www.business-standard.com/economy/news/freight-surge-lpg-shortage-amid-iran-war-hit-exports-from-east-india-126032600355_1.html" TargetMode="External"/><Relationship Id="rId273" Type="http://schemas.openxmlformats.org/officeDocument/2006/relationships/hyperlink" Target="https://www.zawya.com/en/world/africa/south-africa-cape-shipping-diversions-boost-africas-bunkering-hubs-pru4m70n" TargetMode="External"/><Relationship Id="rId274" Type="http://schemas.openxmlformats.org/officeDocument/2006/relationships/hyperlink" Target="https://thewest.com.au/business/middle-east-conflict-sparks-supply-chain-crisis-threatening-australias-food-medicine-and-cost-of-living-c-22052876" TargetMode="External"/><Relationship Id="rId275" Type="http://schemas.openxmlformats.org/officeDocument/2006/relationships/hyperlink" Target="https://www.zerohedge.com/markets/saudis-bypass-hormuz-oil-exports-yanbu-surge-toward-5-million-target" TargetMode="External"/><Relationship Id="rId276" Type="http://schemas.openxmlformats.org/officeDocument/2006/relationships/hyperlink" Target="https://www.elfinanciero.com.mx/opinion/enrique-quintana/2026/03/26/no-solo-es-ormuz-suez-pega-mas-a-la-economia/" TargetMode="External"/><Relationship Id="rId277" Type="http://schemas.openxmlformats.org/officeDocument/2006/relationships/hyperlink" Target="https://www.npr.org/2026/03/26/g-s1-115240/iran-war-strait-hormuz-fertilizer-exports-farmers-planting-season" TargetMode="External"/><Relationship Id="rId278" Type="http://schemas.openxmlformats.org/officeDocument/2006/relationships/hyperlink" Target="https://www.farms.com/news/war-in-middle-east-causes-further-stress-on-u-s-farmers-239979.aspx" TargetMode="External"/><Relationship Id="rId279" Type="http://schemas.openxmlformats.org/officeDocument/2006/relationships/hyperlink" Target="https://www.maritimegateway.com/concor-launches-first-sugar-express-train-and-inaugural-barhi-mundra-export-block-train-for-rice-in-rail-logistics-push/" TargetMode="External"/><Relationship Id="rId280" Type="http://schemas.openxmlformats.org/officeDocument/2006/relationships/hyperlink" Target="https://www.cotidianul.ro/blocarea-stramtorii-declanseaza-o-criza-globala-a-ingrasamintelor/" TargetMode="External"/><Relationship Id="rId281" Type="http://schemas.openxmlformats.org/officeDocument/2006/relationships/hyperlink" Target="https://www.maritimegateway.com/transworld-operates-sharjah-mumbai-air-charter-to-protect-india-uae-supply-chain-as-coimbatore-airport-exports-feel-gulf-war-impact/" TargetMode="External"/><Relationship Id="rId282" Type="http://schemas.openxmlformats.org/officeDocument/2006/relationships/hyperlink" Target="https://www.desertsun.com/press-release/story/121976/global-coffee-boom-the-market-expected-to-surpass-380-billion-by-2033/" TargetMode="External"/><Relationship Id="rId283" Type="http://schemas.openxmlformats.org/officeDocument/2006/relationships/hyperlink" Target="https://www.vietnamplus.vn/tan-dung-fta-mo-rong-va-da-dang-hoa-thi-truong-xuat-khau-gao-post1101120.vnp" TargetMode="External"/><Relationship Id="rId284" Type="http://schemas.openxmlformats.org/officeDocument/2006/relationships/hyperlink" Target="https://www.zawya.com/en/world/middle-east/aviation-tourism-agriculture-the-economic-sectors-hit-by-the-middle-east-conflict-fojzryoh" TargetMode="External"/><Relationship Id="rId285" Type="http://schemas.openxmlformats.org/officeDocument/2006/relationships/hyperlink" Target="https://insideretail.asia/2026/03/26/quality-or-price-asias-us7tn-consumption-growth-hinges-on-changing-priorities/" TargetMode="External"/><Relationship Id="rId286" Type="http://schemas.openxmlformats.org/officeDocument/2006/relationships/hyperlink" Target="https://www.farmersweekly.co.nz/markets/government-assesses-cold-storage-capacity-amid-global-shipping-disruptions/" TargetMode="External"/><Relationship Id="rId287" Type="http://schemas.openxmlformats.org/officeDocument/2006/relationships/hyperlink" Target="https://en.vietnamplus.vn/reducing-risks-removing-logistics-bottlenecks-amid-middle-east-volatility-post339964.vnp" TargetMode="External"/><Relationship Id="rId288" Type="http://schemas.openxmlformats.org/officeDocument/2006/relationships/hyperlink" Target="https://www.fox7austin.com/news/texas-spring-crops-iran-war-fertilizer-diesel-prices-agriculture" TargetMode="External"/><Relationship Id="rId289" Type="http://schemas.openxmlformats.org/officeDocument/2006/relationships/hyperlink" Target="https://www.fool.com/investing/2026/03/25/7-ways-the-strait-of-hormuz-closure-affects-stocks/" TargetMode="External"/><Relationship Id="rId290" Type="http://schemas.openxmlformats.org/officeDocument/2006/relationships/hyperlink" Target="https://sna.agr.br/cafe-alta-do-diesel-preocupa-cafeicultor-com-proximidade-da-colheita/" TargetMode="External"/><Relationship Id="rId291" Type="http://schemas.openxmlformats.org/officeDocument/2006/relationships/hyperlink" Target="https://energynow.com/2026/03/freeport-ceo-says-iran-war-energy-disruptions-could-delay-new-us-lng-projects/" TargetMode="External"/><Relationship Id="rId292" Type="http://schemas.openxmlformats.org/officeDocument/2006/relationships/hyperlink" Target="https://occidente.co/empresario/economia-agro-crisis-geopolitica-alza-precios-fertilizantes-en-colombia-2026/" TargetMode="External"/><Relationship Id="rId293" Type="http://schemas.openxmlformats.org/officeDocument/2006/relationships/hyperlink" Target="https://coffeehero.com.au/blogs/news/how-to-read-a-coffee-bag-roast-date-origin-process-explained" TargetMode="External"/><Relationship Id="rId294" Type="http://schemas.openxmlformats.org/officeDocument/2006/relationships/hyperlink" Target="https://www.gurufocus.com/news/8743650/starbucks-sbux-innovates-ordering-channels-to-enhance-service-efficiency" TargetMode="External"/><Relationship Id="rId295" Type="http://schemas.openxmlformats.org/officeDocument/2006/relationships/hyperlink" Target="https://www.rionegro.com.ar/rural/cuanto-cuesta-producir-peras-y-manzanas-en-rio-negro-y-neuquen-una-introduccion-a-los-costos-por-kilo-y-por-hectarea-4515121/" TargetMode="External"/><Relationship Id="rId296" Type="http://schemas.openxmlformats.org/officeDocument/2006/relationships/hyperlink" Target="https://www.dcvelocity.com/transportation/trucking/parcel-postal-carriers/usps-to-hike-prices-8-on-april-26-to-cope-with-rising-gas-prices" TargetMode="External"/><Relationship Id="rId297" Type="http://schemas.openxmlformats.org/officeDocument/2006/relationships/hyperlink" Target="https://www.producer.com/news/u-s-farmers-suggest-fertilizer-export-restrictions/" TargetMode="External"/><Relationship Id="rId298" Type="http://schemas.openxmlformats.org/officeDocument/2006/relationships/hyperlink" Target="https://coffeetalk.com/daily-dose/from-origin/03-2026/109659/" TargetMode="External"/><Relationship Id="rId299" Type="http://schemas.openxmlformats.org/officeDocument/2006/relationships/hyperlink" Target="https://www.brownfieldagnews.com/market-news/higher-moves-in-soybeans-corn-and-wheat/" TargetMode="External"/><Relationship Id="rId300" Type="http://schemas.openxmlformats.org/officeDocument/2006/relationships/hyperlink" Target="https://katu.com/news/local/war-in-the-middle-east-will-soon-start-to-impact-price-of-groceries-money-family-budget-portland-oregon-local-families-gasoline-grocery-store-hunger-trump-administration-israel" TargetMode="External"/><Relationship Id="rId301" Type="http://schemas.openxmlformats.org/officeDocument/2006/relationships/hyperlink" Target="https://www.insurancejournal.com/news/national/2026/03/16/862037.htm" TargetMode="External"/><Relationship Id="rId302" Type="http://schemas.openxmlformats.org/officeDocument/2006/relationships/hyperlink" Target="https://canal2tv.com/economicas/nicaragua-exportaciones-europa-asia/" TargetMode="External"/><Relationship Id="rId303" Type="http://schemas.openxmlformats.org/officeDocument/2006/relationships/hyperlink" Target="https://mynorthwest.com/seattles-morning-news/wa-diesel-price-iran-war/4221152" TargetMode="External"/><Relationship Id="rId304" Type="http://schemas.openxmlformats.org/officeDocument/2006/relationships/hyperlink" Target="https://www.bworldonline.com/top-stories/2026/03/26/738703/philippines-most-at-risk-of-fertilizer-supply-shock-in-southeast-asia/" TargetMode="External"/><Relationship Id="rId305" Type="http://schemas.openxmlformats.org/officeDocument/2006/relationships/hyperlink" Target="https://www.vendingmarketwatch.com/products/food/news/55366621/jm-smucker-co-convenience-services-operators-can-capitalize-on-treat-yourself-trend" TargetMode="External"/><Relationship Id="rId306" Type="http://schemas.openxmlformats.org/officeDocument/2006/relationships/hyperlink" Target="https://grocerytrader.co.uk/jack-daniels-coca-cola-puts-shoppers-centre-stage-with-wembley-stadium-on-pack-promotion/" TargetMode="External"/><Relationship Id="rId307" Type="http://schemas.openxmlformats.org/officeDocument/2006/relationships/hyperlink" Target="https://www.openpr.com/news/4440596/spunky-monkey-coffee-launches-fresh-roasted-on-demand-coffee" TargetMode="External"/><Relationship Id="rId308" Type="http://schemas.openxmlformats.org/officeDocument/2006/relationships/hyperlink" Target="https://www.canalrural.com.br/agricultura/projeto-soja-brasil/china-podem-flexibilizar-soja-regras-para-soja-brasileira-apos-embargo-de-cargas/" TargetMode="External"/><Relationship Id="rId309" Type="http://schemas.openxmlformats.org/officeDocument/2006/relationships/hyperlink" Target="https://www.thearabianstories.com/2026/03/25/2000-ships-halted-at-hormuz-20000-seafarers-left-stranded-amid-rising-middle-east-crisis/" TargetMode="External"/><Relationship Id="rId310" Type="http://schemas.openxmlformats.org/officeDocument/2006/relationships/hyperlink" Target="https://sprudge.com/pacific-foods-barista-series-to-showcase-plant-based-milks-sponsor-world-latte-art-competition-at-world-of-coffee-san-diego-839735.html" TargetMode="External"/><Relationship Id="rId311" Type="http://schemas.openxmlformats.org/officeDocument/2006/relationships/hyperlink" Target="https://www.seanews.com.tr/article/saudis-launch-5-services-as-hormuz-perils-mount-mn6j39m9" TargetMode="External"/><Relationship Id="rId312" Type="http://schemas.openxmlformats.org/officeDocument/2006/relationships/hyperlink" Target="https://www.seanews.com.tr/article/tanker-freight-may-spike-amid-china-us-fee-dispute-mn6j3w8a" TargetMode="External"/><Relationship Id="rId313" Type="http://schemas.openxmlformats.org/officeDocument/2006/relationships/hyperlink" Target="https://www.publimetro.co/noticias/2026/03/25/oficialmente-inicia-la-primera-temporada-de-lluvias-conozca-hasta-cuando-se-extenderan-las-precipitaciones/" TargetMode="External"/><Relationship Id="rId314" Type="http://schemas.openxmlformats.org/officeDocument/2006/relationships/hyperlink" Target="https://www.seanews.com.tr/article/port-of-santos-sets-february-container-record-mn6j2h7i" TargetMode="External"/><Relationship Id="rId315" Type="http://schemas.openxmlformats.org/officeDocument/2006/relationships/hyperlink" Target="https://www.morethanshipping.com/the-strait-of-hormuz-its-not-just-about-oil-but-many-other-commodities/" TargetMode="External"/><Relationship Id="rId316" Type="http://schemas.openxmlformats.org/officeDocument/2006/relationships/hyperlink" Target="https://euromaidanpress.com/2026/03/25/reuters-40-of-russias-oil-exports-offline-mostly-due-to-ukrainian-drone-strikes-worst-disruption-in-russian-history/" TargetMode="External"/><Relationship Id="rId317" Type="http://schemas.openxmlformats.org/officeDocument/2006/relationships/hyperlink" Target="https://gcaptain.com/maersk-warns-of-prolonged-hormuz-shutdown-as-shipping-costs-surge/" TargetMode="External"/><Relationship Id="rId318" Type="http://schemas.openxmlformats.org/officeDocument/2006/relationships/hyperlink" Target="https://theconversation.com/cocoa-farmers-cut-down-trees-for-short-term-gain-but-keeping-them-is-important-heres-why-277816" TargetMode="External"/><Relationship Id="rId319" Type="http://schemas.openxmlformats.org/officeDocument/2006/relationships/hyperlink" Target="https://planetwellness.co.uk/is-coffee-good-for-diabetics/" TargetMode="External"/><Relationship Id="rId320" Type="http://schemas.openxmlformats.org/officeDocument/2006/relationships/hyperlink" Target="https://maritimemag.com/en/china-drives-5-increase-in-iron-ore-shipments-despite-weak-demand/?utm_source=rss&amp;utm_medium=rss&amp;utm_campaign=china-drives-5-increase-in-iron-ore-shipments-despite-weak-demand" TargetMode="External"/><Relationship Id="rId321" Type="http://schemas.openxmlformats.org/officeDocument/2006/relationships/hyperlink" Target="https://internewscast.com/news/asia/fertilizer-price-hike-amid-iran-conflict-raises-global-food-security-concerns/" TargetMode="External"/><Relationship Id="rId322" Type="http://schemas.openxmlformats.org/officeDocument/2006/relationships/hyperlink" Target="https://www.zerohedge.com/commodities/goldman-sees-risk-food-price-spike-amid-fertilizer-disruption" TargetMode="External"/><Relationship Id="rId323" Type="http://schemas.openxmlformats.org/officeDocument/2006/relationships/hyperlink" Target="https://phys.org/news/2026-03-extreme-global-climate-outcomes-2c.html" TargetMode="External"/><Relationship Id="rId324" Type="http://schemas.openxmlformats.org/officeDocument/2006/relationships/hyperlink" Target="https://www.grocerycouponguide.com/articles/analysts-warn-certain-food-categories-could-see-spring-volatility/" TargetMode="External"/><Relationship Id="rId325" Type="http://schemas.openxmlformats.org/officeDocument/2006/relationships/hyperlink" Target="https://www.sevendaysvt.com/news/immigration-news/vermont-sugar-makers-are-tapping-migrant-workers-for-help/" TargetMode="External"/><Relationship Id="rId326" Type="http://schemas.openxmlformats.org/officeDocument/2006/relationships/hyperlink" Target="https://25h.app/2026/03/25/%D8%AC%D9%88%D9%84%D8%AF%D9%85%D8%A7%D9%86-%D8%B3%D8%A7%D9%83%D8%B3-%D9%8A%D8%AD%D8%B0%D8%B1-%D8%A7%D8%B6%D8%B7%D8%B1%D8%A7%D8%A8%D8%A7%D8%AA-%D8%A5%D9%85%D8%AF%D8%A7%D8%AF%D8%A7%D8%AA-%D8%A7%D9%84/" TargetMode="External"/><Relationship Id="rId327" Type="http://schemas.openxmlformats.org/officeDocument/2006/relationships/hyperlink" Target="https://www.globalbankingandfinance.com/soaring-costs-prompt-french-farmers-reconsider-sowings/" TargetMode="External"/><Relationship Id="rId328" Type="http://schemas.openxmlformats.org/officeDocument/2006/relationships/hyperlink" Target="https://www.brownfieldagnews.com/news/u-s-and-south-american-farmers-face-similar-pressures-as-input-costs-rise/" TargetMode="External"/><Relationship Id="rId329" Type="http://schemas.openxmlformats.org/officeDocument/2006/relationships/hyperlink" Target="https://www.africanews.com/2026/03/25/food-security-concerns-mount-as-iran-war-hurts-fertilizer-trade/" TargetMode="External"/><Relationship Id="rId330" Type="http://schemas.openxmlformats.org/officeDocument/2006/relationships/hyperlink" Target="https://dailycoffeenews.com/2026/03/25/bizarre-coffee-brings-more-good-mood-juice-to-georgia/" TargetMode="External"/><Relationship Id="rId331" Type="http://schemas.openxmlformats.org/officeDocument/2006/relationships/hyperlink" Target="https://www.prnewswire.co.uk/news-releases/us-juice-market-is-projected-to-reach-usd-26-78-billion-by-2032--driven-by-demand-for-natural-beverages-and-strong-retail-distribution-vyansa-intelligence-302724687.html" TargetMode="External"/><Relationship Id="rId332" Type="http://schemas.openxmlformats.org/officeDocument/2006/relationships/hyperlink" Target="https://coffeehero.com.au/blogs/news/does-decaf-coffee-have-caffeine-complete-guide" TargetMode="External"/><Relationship Id="rId333" Type="http://schemas.openxmlformats.org/officeDocument/2006/relationships/hyperlink" Target="https://cargoinsights.co/india-restores-full-rodtep-benefits-for-exporters/" TargetMode="External"/><Relationship Id="rId334" Type="http://schemas.openxmlformats.org/officeDocument/2006/relationships/hyperlink" Target="https://www.theeastafrican.co.ke/tea/business-tech/shipping-lines-invoke-19th-century-rule-dock-at-nearest-ports-5402388" TargetMode="External"/><Relationship Id="rId335" Type="http://schemas.openxmlformats.org/officeDocument/2006/relationships/hyperlink" Target="https://www.restaurantnewsresource.com/rising-food-costs-and-tight-supplies-leads-to-more-challenges-for-the-restaurant-industry" TargetMode="External"/><Relationship Id="rId336" Type="http://schemas.openxmlformats.org/officeDocument/2006/relationships/hyperlink" Target="https://www.indiavision.com/business/its-not-just-oil-and-gas-the-strait-of-hormuz-blockage-is-rattling-another-vital-commodity/600795/" TargetMode="External"/><Relationship Id="rId337" Type="http://schemas.openxmlformats.org/officeDocument/2006/relationships/hyperlink" Target="https://www.foodbusinessmea.com/kakuzi-swings-to-us3m-profit-on-diversification-domestic-sales-as-avocado-macadamia-rebound/" TargetMode="External"/><Relationship Id="rId338" Type="http://schemas.openxmlformats.org/officeDocument/2006/relationships/hyperlink" Target="https://www.foodbusinessmea.com/eu-pest-rules-logistics-costs-challenge-senegal-mango-season/" TargetMode="External"/><Relationship Id="rId339" Type="http://schemas.openxmlformats.org/officeDocument/2006/relationships/hyperlink" Target="https://www.seanews.com.tr/article/port-of-oakland-cargo-volume-drops-in-february-mn6894e4" TargetMode="External"/><Relationship Id="rId340" Type="http://schemas.openxmlformats.org/officeDocument/2006/relationships/hyperlink" Target="https://www.hortidaily.com/article/9823332/risk-surcharges-are-suffocating-us/" TargetMode="External"/><Relationship Id="rId341" Type="http://schemas.openxmlformats.org/officeDocument/2006/relationships/hyperlink" Target="https://www.producer.com/am-market-reports/am-market-report-march-25-2026/" TargetMode="External"/><Relationship Id="rId342" Type="http://schemas.openxmlformats.org/officeDocument/2006/relationships/hyperlink" Target="https://www.agdaily.com/news/farmers-mostly-plan-to-use-bridge-payments-for-debt-reduction/" TargetMode="External"/><Relationship Id="rId343" Type="http://schemas.openxmlformats.org/officeDocument/2006/relationships/hyperlink" Target="https://www.canadiancattlemen.ca/daily/hormuz-driven-fertilizer-shortage-could-raise-grain-prices-goldman-sachs-says/" TargetMode="External"/><Relationship Id="rId344" Type="http://schemas.openxmlformats.org/officeDocument/2006/relationships/hyperlink" Target="https://www.independent.co.uk/news/uk/politics/iran-trump-war-food-prices-inflation-nfu-farmers-supermarkets-b2939345.html" TargetMode="External"/><Relationship Id="rId345" Type="http://schemas.openxmlformats.org/officeDocument/2006/relationships/hyperlink" Target="https://food.ndtv.com/food-drinks/this-viral-coconut-coffee-blends-electrolytes-in-for-a-summer-fitness-upgrade-11264947#publisher=newsstand" TargetMode="External"/><Relationship Id="rId346" Type="http://schemas.openxmlformats.org/officeDocument/2006/relationships/hyperlink" Target="https://barmagazine.co.uk/matcha-made-easy-with-monin/" TargetMode="External"/><Relationship Id="rId347" Type="http://schemas.openxmlformats.org/officeDocument/2006/relationships/hyperlink" Target="https://businessjournaldaily.com/tariff-disruptions-trigger-major-supply-chain-reset-survey-finds/" TargetMode="External"/><Relationship Id="rId348" Type="http://schemas.openxmlformats.org/officeDocument/2006/relationships/hyperlink" Target="https://www.haberler.com/guncel/vietnam-in-pirinc-ihracati-gerginlikler-nedeniyle-zora-girdi-19687439-haberi/" TargetMode="External"/><Relationship Id="rId349" Type="http://schemas.openxmlformats.org/officeDocument/2006/relationships/hyperlink" Target="https://www.foodbusinessmea.com/world-bank-commits-us75m-to-rehabilitate-ghana-cocoa-farms-and-boost-productivity/" TargetMode="External"/><Relationship Id="rId350" Type="http://schemas.openxmlformats.org/officeDocument/2006/relationships/hyperlink" Target="https://www.moneyweb.co.za/news-fast-news/nations-race-to-secure-enough-fertiliser-and-prevent-food-crisis/" TargetMode="External"/><Relationship Id="rId351" Type="http://schemas.openxmlformats.org/officeDocument/2006/relationships/hyperlink" Target="https://afnews.com.br/cafe-cepea-alta-do-diesel-preocupa-cafeicultor-com-proximidade-da-colheita/" TargetMode="External"/><Relationship Id="rId352" Type="http://schemas.openxmlformats.org/officeDocument/2006/relationships/hyperlink" Target="https://peakoil.com/generalideas/foods-fossil-reckoning-energy-crises-are-the-new-normal-and-food-is-next" TargetMode="External"/><Relationship Id="rId353" Type="http://schemas.openxmlformats.org/officeDocument/2006/relationships/hyperlink" Target="https://www.indiatoday.in/india/story/iran-war-has-a-cost-and-indian-consumers-are-paying-it-too-2886884-2026-03-25?utm_source=rss" TargetMode="External"/><Relationship Id="rId354" Type="http://schemas.openxmlformats.org/officeDocument/2006/relationships/hyperlink" Target="https://www.foodbusinessmea.com/chobani-to-invest-us567m-in-michigan-plant-to-expand-la-colombe-rtd-coffee-production/" TargetMode="External"/><Relationship Id="rId355" Type="http://schemas.openxmlformats.org/officeDocument/2006/relationships/hyperlink" Target="https://www.openpr.com/news/4439812/sugar-reduction-market-to-grow-at-5-2-cagr-leading-companies" TargetMode="External"/><Relationship Id="rId356" Type="http://schemas.openxmlformats.org/officeDocument/2006/relationships/hyperlink" Target="https://www.finedayradio.com/news/u-s-srn-news/exclusive-us-ramps-up-fuel-exports-to-cubas-private-sector/" TargetMode="External"/><Relationship Id="rId357" Type="http://schemas.openxmlformats.org/officeDocument/2006/relationships/hyperlink" Target="https://freshcup.com/wholesale-relationships-are-strained-under-increasing-green-coffee-costs-13-roasters-told-us-how-theyre-adapting/" TargetMode="External"/><Relationship Id="rId358" Type="http://schemas.openxmlformats.org/officeDocument/2006/relationships/hyperlink" Target="https://newtalk.tw/news/view/2026-03-25/1026252" TargetMode="External"/><Relationship Id="rId359" Type="http://schemas.openxmlformats.org/officeDocument/2006/relationships/hyperlink" Target="https://www.foodbusinessmea.com/brazilian-beef-exports-reach-record-volume-in-february-2026-secretariat-of-foreign-trade/" TargetMode="External"/><Relationship Id="rId360" Type="http://schemas.openxmlformats.org/officeDocument/2006/relationships/hyperlink" Target="https://knnindia.co.in/news/newsdetails/msme/cii-calls-for-govt-support-as-west-asia-crisis-weighs-on-msmes" TargetMode="External"/><Relationship Id="rId361" Type="http://schemas.openxmlformats.org/officeDocument/2006/relationships/hyperlink" Target="https://www.hospitalitynet.org/news/4131612/globaldata-reveals-most-exposed-countries-and-key-damage-channels-as-recession-risk-rises-from-hormuz-disruption" TargetMode="External"/><Relationship Id="rId362" Type="http://schemas.openxmlformats.org/officeDocument/2006/relationships/hyperlink" Target="https://losangelesweeklytimes.com/fertilizer-prices-surge-amid-iran-war-sparking-food-security-warnings/" TargetMode="External"/><Relationship Id="rId363" Type="http://schemas.openxmlformats.org/officeDocument/2006/relationships/hyperlink" Target="https://www.theguardian.com/world/2026/mar/16/africa-particularly-vulnerable-iran-conflict-disrupts-supply-chains" TargetMode="External"/><Relationship Id="rId364" Type="http://schemas.openxmlformats.org/officeDocument/2006/relationships/hyperlink" Target="https://ladingcargo.com/blog/borderlands-mexico-supreme-court-tariff-ruling-triggers-refund-scramble/" TargetMode="External"/><Relationship Id="rId365" Type="http://schemas.openxmlformats.org/officeDocument/2006/relationships/hyperlink" Target="https://magazine.pagesjaunes.online/le-detroit-dormuz-bloque-effondrement-du-trafic-mondial-et-emergence-dun-peage-iranien/" TargetMode="External"/><Relationship Id="rId366" Type="http://schemas.openxmlformats.org/officeDocument/2006/relationships/hyperlink" Target="https://www.adomonline.com/middle-east-shock-gives-dangote-refinery-leverage-as-cheap-imports-dry-up/" TargetMode="External"/><Relationship Id="rId367" Type="http://schemas.openxmlformats.org/officeDocument/2006/relationships/hyperlink" Target="https://ricenewstoday.com/viet-nam-rice-exports-face-shipping-delays-as-middle-east-tensions-raise-costs/" TargetMode="External"/><Relationship Id="rId368" Type="http://schemas.openxmlformats.org/officeDocument/2006/relationships/hyperlink" Target="https://www.manilarepublic.com/city-cafe-besties-over-coffee-gen-z-friends-darren-espanto-cassy-legaspi-and-miguel-tanfelix-share-their-go-to-coffee-orders/" TargetMode="External"/><Relationship Id="rId369" Type="http://schemas.openxmlformats.org/officeDocument/2006/relationships/hyperlink" Target="https://hortnews.com/berry-supply-chain-must-collaborate/" TargetMode="External"/><Relationship Id="rId370" Type="http://schemas.openxmlformats.org/officeDocument/2006/relationships/hyperlink" Target="https://www.japantimes.co.jp/business/2026/03/25/markets/war-asia-used-car-trade/" TargetMode="External"/><Relationship Id="rId371" Type="http://schemas.openxmlformats.org/officeDocument/2006/relationships/hyperlink" Target="https://www.farms.com/news/from-the-middle-east-to-alberta-how-oil-tensions-are-raising-farm-costs-239928.aspx" TargetMode="External"/><Relationship Id="rId372" Type="http://schemas.openxmlformats.org/officeDocument/2006/relationships/hyperlink" Target="https://www.kenyans.co.ke/news/121970-chamber-commerce-warns-mass-job-losses-middle-east-conflict-result-ksh-12b-weekly-loss" TargetMode="External"/><Relationship Id="rId373"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374" Type="http://schemas.openxmlformats.org/officeDocument/2006/relationships/hyperlink" Target="https://www.sss.fi/2026/03/viljatilojen-kriisi-syvenee-ja-pitkittyy/" TargetMode="External"/><Relationship Id="rId375" Type="http://schemas.openxmlformats.org/officeDocument/2006/relationships/hyperlink" Target="https://www.turkiyetoday.com/region/why-escalation-puts-gulf-food-security-at-risk-3216840" TargetMode="External"/><Relationship Id="rId376" Type="http://schemas.openxmlformats.org/officeDocument/2006/relationships/hyperlink" Target="https://www.ksbw.com/article/salinas-valley-farmers-face-fertilizer-diesel/70838201" TargetMode="External"/><Relationship Id="rId377" Type="http://schemas.openxmlformats.org/officeDocument/2006/relationships/hyperlink" Target="https://splash247.com/no-equivalent-in-living-memory-bunker-markets-face-historic-supply-crisis/" TargetMode="External"/><Relationship Id="rId378" Type="http://schemas.openxmlformats.org/officeDocument/2006/relationships/hyperlink" Target="https://www.business-standard.com/world-news/nations-race-to-secure-enough-fertiliser-prevent-food-crisis-amid-iran-war-126032500166_1.html" TargetMode="External"/><Relationship Id="rId379" Type="http://schemas.openxmlformats.org/officeDocument/2006/relationships/hyperlink" Target="https://www.myjoyonline.com/ghanaian-farmers-still-struggling-to-sell-surplus-grains-agra-food-security-monitor-report/" TargetMode="External"/><Relationship Id="rId380" Type="http://schemas.openxmlformats.org/officeDocument/2006/relationships/hyperlink" Target="https://gcaptain.com/container-contagion-global-trade-choked-as-war-driven-congestion-hits-ports/" TargetMode="External"/><Relationship Id="rId381" Type="http://schemas.openxmlformats.org/officeDocument/2006/relationships/hyperlink" Target="https://www.businesstoday.com.my/2026/03/25/southeast-asias-agriculture-production-outlook-in-jeopardy-over-rising-fertiliser-price/?utm_source=rss&amp;utm_medium=rss&amp;utm_campaign=southeast-asias-agriculture-production-outlook-in-jeopardy-over-rising-fertiliser-price" TargetMode="External"/><Relationship Id="rId382" Type="http://schemas.openxmlformats.org/officeDocument/2006/relationships/hyperlink" Target="https://www.dawn.com/news/1985059/us-israel-war-on-iran-may-increase-food-prices-worldwide-un" TargetMode="External"/><Relationship Id="rId383" Type="http://schemas.openxmlformats.org/officeDocument/2006/relationships/hyperlink" Target="https://www.vietnamplus.vn/thi-truong-hang-hoa-nguyen-lieu-the-gioi-dau-tho-dan-dat-da-tang-gia-post1100859.vnp" TargetMode="External"/><Relationship Id="rId384" Type="http://schemas.openxmlformats.org/officeDocument/2006/relationships/hyperlink" Target="https://coffeetalk.com/daily-dose/top-news/03-2026/109654/" TargetMode="External"/><Relationship Id="rId385" Type="http://schemas.openxmlformats.org/officeDocument/2006/relationships/hyperlink" Target="https://coffeetalk.com/daily-dose/from-origin/03-2026/109644/" TargetMode="External"/><Relationship Id="rId386" Type="http://schemas.openxmlformats.org/officeDocument/2006/relationships/hyperlink" Target="https://www.universalcargo.com/no-fast-track-fees-fmc-rejects-carrier-requests-for-immediate-war-surcharges/" TargetMode="External"/><Relationship Id="rId387" Type="http://schemas.openxmlformats.org/officeDocument/2006/relationships/hyperlink" Target="https://www.wwbl.com/2026/03/24/fixing-the-fertilizer-crisis-new-senate-bills-promise-relief-for-struggling-farmers/" TargetMode="External"/><Relationship Id="rId388" Type="http://schemas.openxmlformats.org/officeDocument/2006/relationships/hyperlink" Target="https://www.moneytimes.com.br/acucar-bruto-atinge-maxima-de-5-meses-cafe-arabica-sobe-35-pads/" TargetMode="External"/><Relationship Id="rId389" Type="http://schemas.openxmlformats.org/officeDocument/2006/relationships/hyperlink" Target="https://allafrica.com/stories/202603240187.html" TargetMode="External"/><Relationship Id="rId390" Type="http://schemas.openxmlformats.org/officeDocument/2006/relationships/hyperlink" Target="https://www.openpr.com/news/4438822/area-51-coffee-fuels-daily-missions-nationwide-with-max-caffeine" TargetMode="External"/><Relationship Id="rId391" Type="http://schemas.openxmlformats.org/officeDocument/2006/relationships/hyperlink" Target="https://gestion.pe/mundo/internacional/trump-permite-mas-trabajadores-agricolas-extranjeros-pero-rebaja-hasta-el-32-sus-sueldos-noticia/" TargetMode="External"/><Relationship Id="rId392" Type="http://schemas.openxmlformats.org/officeDocument/2006/relationships/hyperlink" Target="https://diariodelhuila.com/alza-en-fertilizantes-por-guerra-en-medio-oriente-golpea-al-agro-colombiano/" TargetMode="External"/><Relationship Id="rId393" Type="http://schemas.openxmlformats.org/officeDocument/2006/relationships/hyperlink" Target="https://www.cdns.com.tw/articles/1377595" TargetMode="External"/><Relationship Id="rId394" Type="http://schemas.openxmlformats.org/officeDocument/2006/relationships/hyperlink" Target="https://www.traxtech.com/blog/the-strait-of-hormuz-is-disrupting-every-mode-of-freight" TargetMode="External"/><Relationship Id="rId395" Type="http://schemas.openxmlformats.org/officeDocument/2006/relationships/hyperlink" Target="https://fortune.com/2026/03/24/iran-war-fertilizer-prices-us-farmers-agriculture/" TargetMode="External"/><Relationship Id="rId396" Type="http://schemas.openxmlformats.org/officeDocument/2006/relationships/hyperlink" Target="https://restaurantandcafe.co.nz/global-foodservice-traffic-increase/" TargetMode="External"/><Relationship Id="rId397" Type="http://schemas.openxmlformats.org/officeDocument/2006/relationships/hyperlink" Target="https://www.kivitv.com/twin-falls/twin-falls-farmers-face-rising-fuel-and-fertilizer-costs-ahead-of-the-2026-spring-planting-season" TargetMode="External"/><Relationship Id="rId398" Type="http://schemas.openxmlformats.org/officeDocument/2006/relationships/hyperlink" Target="https://en.clickpetroleoegas.com.br/China-and-Russia-suspend-fertilizer-exports--prices-skyrocket--and-Brazil-is-now-at-real-risk-of-shortages-in-the-agricultural-sector.-flpc96/" TargetMode="External"/><Relationship Id="rId399" Type="http://schemas.openxmlformats.org/officeDocument/2006/relationships/hyperlink" Target="https://www.homeaccentstoday.com/industry-news/container-spot-rates-rise-as-iran-war-drives-up-fuel-costs/" TargetMode="External"/><Relationship Id="rId400" Type="http://schemas.openxmlformats.org/officeDocument/2006/relationships/hyperlink" Target="https://www.odt.co.nz/star-news/star-christchurch/farmers-wont-step-save-hornby-watties-factory-closure" TargetMode="External"/><Relationship Id="rId401" Type="http://schemas.openxmlformats.org/officeDocument/2006/relationships/hyperlink" Target="https://westerngrocer.com/the-ups-and-maybe-downs-of-coffee-prices/?utm_source=rss&amp;utm_medium=rss&amp;utm_campaign=the-ups-and-maybe-downs-of-coffee-prices" TargetMode="External"/><Relationship Id="rId402" Type="http://schemas.openxmlformats.org/officeDocument/2006/relationships/hyperlink" Target="https://fmicanada.com/news/navigating-global-shipping-volatility-in-2026-expert-insights-from-fmi-logistics/" TargetMode="External"/><Relationship Id="rId403" Type="http://schemas.openxmlformats.org/officeDocument/2006/relationships/hyperlink" Target="https://sprudge.com/no-moq-custom-coffee-pouches-for-small-and-medium-roasteries-837489.html" TargetMode="External"/><Relationship Id="rId404" Type="http://schemas.openxmlformats.org/officeDocument/2006/relationships/hyperlink" Target="https://www.elzmannews.com/528480" TargetMode="External"/><Relationship Id="rId405" Type="http://schemas.openxmlformats.org/officeDocument/2006/relationships/hyperlink" Target="https://www.michiganagtoday.com/2026/03/24/pressure-mounts-on-congress-to-deliver-relief-for-farmers/" TargetMode="External"/><Relationship Id="rId406" Type="http://schemas.openxmlformats.org/officeDocument/2006/relationships/hyperlink" Target="https://www.lanacion.com.ar/economia/campo/acelera-el-agro-los-analistas-esperan-que-marzo-cierre-con-us2000-millones-en-liquidacion-de-divisas-nid24032026/" TargetMode="External"/><Relationship Id="rId407" Type="http://schemas.openxmlformats.org/officeDocument/2006/relationships/hyperlink" Target="https://datamarnews.com/noticias/middle-east-war-impact-on-port-of-santos-raises-concerns-over-shipping-routes/" TargetMode="External"/><Relationship Id="rId408" Type="http://schemas.openxmlformats.org/officeDocument/2006/relationships/hyperlink" Target="https://americanbazaaronline.com/2026/03/24/countries-turn-to-saudi-port-as-strait-of-hormuz-closes-477447/" TargetMode="External"/><Relationship Id="rId409" Type="http://schemas.openxmlformats.org/officeDocument/2006/relationships/hyperlink" Target="https://peakoil.com/generalideas/what-would-happen-if-trucks-stopped-running" TargetMode="External"/><Relationship Id="rId410" Type="http://schemas.openxmlformats.org/officeDocument/2006/relationships/hyperlink" Target="https://www.refrigeratedfrozenfood.com/articles/104281-chobani-plans-567m-expansion-of-la-colombe-plant" TargetMode="External"/><Relationship Id="rId411" Type="http://schemas.openxmlformats.org/officeDocument/2006/relationships/hyperlink" Target="https://www.moneytimes.com.br/agricultor-brasileiro-busca-quase-us-20-mil-por-saca-de-raro-cafe-pads/" TargetMode="External"/><Relationship Id="rId412" Type="http://schemas.openxmlformats.org/officeDocument/2006/relationships/hyperlink" Target="https://www.farmersweekly.co.nz/markets/dairy-holds-the-line-as-global-tensions-lift-costs-and-reshape-trade/" TargetMode="External"/><Relationship Id="rId413" Type="http://schemas.openxmlformats.org/officeDocument/2006/relationships/hyperlink" Target="https://www.africanews.com/2026/03/24/ivory-coast-cocoa-producers-suffer-amid-global-price-fall/" TargetMode="External"/><Relationship Id="rId414" Type="http://schemas.openxmlformats.org/officeDocument/2006/relationships/hyperlink" Target="https://jornaldebrasilia.com.br/noticias/brasil/ciclone-e-frente-fria-atingem-parte-do-pais-veja-areas-afetadas/" TargetMode="External"/><Relationship Id="rId415" Type="http://schemas.openxmlformats.org/officeDocument/2006/relationships/hyperlink" Target="https://revistaagrocampo.com.br/manejo/safra-so-esta-garantida-apos-o-ultimo-grao-colhido-alerta-especialista/" TargetMode="External"/><Relationship Id="rId416" Type="http://schemas.openxmlformats.org/officeDocument/2006/relationships/hyperlink" Target="https://www.moneytimes.com.br/relacao-de-troca-entre-fertilizantes-e-graos-atinge-pior-patamar-desde-2022-2-3-dos-insumos-para-2026-2027-nao-foram-adquiridos-pads/" TargetMode="External"/><Relationship Id="rId417" Type="http://schemas.openxmlformats.org/officeDocument/2006/relationships/hyperlink" Target="https://caretas.pe/nacional/productores-de-arroz-anuncian-paro-si-no-declaran-al-sector-en-emergencia/" TargetMode="External"/><Relationship Id="rId418" Type="http://schemas.openxmlformats.org/officeDocument/2006/relationships/hyperlink" Target="https://www.canalrural.com.br/agricultura/custo-com-importacao-de-fertilizantes-sobe-20-em-marco-aponta-levantamento/" TargetMode="External"/><Relationship Id="rId419" Type="http://schemas.openxmlformats.org/officeDocument/2006/relationships/hyperlink" Target="https://www.bworldonline.com/top-stories/2026/03/25/738420/da-warns-food-prices-to-surge-if-oil-prices-remain-elevated/" TargetMode="External"/><Relationship Id="rId420" Type="http://schemas.openxmlformats.org/officeDocument/2006/relationships/hyperlink" Target="https://www.zerohedge.com/commodities/russia-halts-ammonium-nitrate-exports-global-fertilizer-crisis-set-worsen" TargetMode="External"/><Relationship Id="rId421" Type="http://schemas.openxmlformats.org/officeDocument/2006/relationships/hyperlink" Target="https://www.bostonglobe.com/2026/03/15/nation/address-farm-labor-shortage-trump-administration-turns-migrant-workers/" TargetMode="External"/><Relationship Id="rId422" Type="http://schemas.openxmlformats.org/officeDocument/2006/relationships/hyperlink" Target="https://www.brownfieldagnews.com/news/spiking-fuel-costs-being-felt-on-the-farm/" TargetMode="External"/><Relationship Id="rId423" Type="http://schemas.openxmlformats.org/officeDocument/2006/relationships/hyperlink" Target="https://www.brownfieldagnews.com/market-news/corn-wheat-post-modest-gains-as-soybeans-see-profit-taking/" TargetMode="External"/><Relationship Id="rId424" Type="http://schemas.openxmlformats.org/officeDocument/2006/relationships/hyperlink" Target="https://www.ttnews.com/articles/russia-fertilizer-exports" TargetMode="External"/><Relationship Id="rId425" Type="http://schemas.openxmlformats.org/officeDocument/2006/relationships/hyperlink" Target="https://gcaptain.com/regulators-push-back-on-shipping-surcharges-as-hormuz-disruption-ripples-globally/" TargetMode="External"/><Relationship Id="rId426" Type="http://schemas.openxmlformats.org/officeDocument/2006/relationships/hyperlink" Target="https://businesspost.ng/general/msc-pauses-tariff-hike-after-nigerian-shippers-councils-directive/" TargetMode="External"/><Relationship Id="rId427" Type="http://schemas.openxmlformats.org/officeDocument/2006/relationships/hyperlink" Target="https://aircargoweek.com/how-the-iran-war-is-reshaping-global-supply-chains/" TargetMode="External"/><Relationship Id="rId428" Type="http://schemas.openxmlformats.org/officeDocument/2006/relationships/hyperlink" Target="https://www.foodnavigator.com/Article/2026/03/24/future-of-coffee-growing-regions-and-consumer-accessibility/?utm_source=RSS_Feed&amp;utm_medium=RSS&amp;utm_campaign=RSS" TargetMode="External"/><Relationship Id="rId429" Type="http://schemas.openxmlformats.org/officeDocument/2006/relationships/hyperlink" Target="https://www.restaurantbusinessonline.com/financing/starbucks-wants-get-rid-long-lines-its-airport-shops?utm_source=Starbucks%20wants%20to%20get%20rid%20of%20the%20long%20lines%20at%20its%20airport%20shops&amp;utm_medium=rb-feed&amp;utm_campaign=RSS-Feeds" TargetMode="External"/><Relationship Id="rId430" Type="http://schemas.openxmlformats.org/officeDocument/2006/relationships/hyperlink" Target="https://whatnow.com/san-francisco/restaurants/andytown-coffee-roasters-coming-to-downtown/" TargetMode="External"/><Relationship Id="rId431" Type="http://schemas.openxmlformats.org/officeDocument/2006/relationships/hyperlink" Target="https://businesspost.ng/economy/sunbeth-exports-52000-tonnes-of-cocoa-out-of-nigeria-in-2025/" TargetMode="External"/><Relationship Id="rId432" Type="http://schemas.openxmlformats.org/officeDocument/2006/relationships/hyperlink" Target="https://www.americanagnetwork.com/2026/03/24/agmarket-net-early-morning-market-analysis-3-24-26/" TargetMode="External"/><Relationship Id="rId433" Type="http://schemas.openxmlformats.org/officeDocument/2006/relationships/hyperlink" Target="https://www.krem.com/article/money/business/fuel-costs-strain-oregon-seafood-industry/283-ed2d9bcf-9124-4b36-a319-dbd3410b1a4b" TargetMode="External"/><Relationship Id="rId434" Type="http://schemas.openxmlformats.org/officeDocument/2006/relationships/hyperlink" Target="https://www.ibjonline.com/2026/03/24/farmers-feeling-fertilizer-fuel-price-pinch/" TargetMode="External"/><Relationship Id="rId435" Type="http://schemas.openxmlformats.org/officeDocument/2006/relationships/hyperlink" Target="https://www.producer.com/markets/oilseed-prices-fluctuate-on-war-news-trump-decisions/" TargetMode="External"/><Relationship Id="rId436" Type="http://schemas.openxmlformats.org/officeDocument/2006/relationships/hyperlink" Target="https://www.producer.com/crops/delay-in-fertilizer-purchases-could-prove-costly/" TargetMode="External"/><Relationship Id="rId437" Type="http://schemas.openxmlformats.org/officeDocument/2006/relationships/hyperlink" Target="https://www.newscentermaine.com/article/news/nation-world/iran-war-agriculture-prices-fertilizer-cost-amy-klobuchar-john-thune-senators/507-e428f9e8-5467-4263-8888-61793d105d15" TargetMode="External"/><Relationship Id="rId438" Type="http://schemas.openxmlformats.org/officeDocument/2006/relationships/hyperlink" Target="https://www.thepigsite.com/news/2026/03/france-rolls-out-aid-as-farm-costs-surge-on-war-impact" TargetMode="External"/><Relationship Id="rId439" Type="http://schemas.openxmlformats.org/officeDocument/2006/relationships/hyperlink" Target="https://investigatemidwest.org/2026/03/24/farmers-use-federal-payments-to-reduce-debt/" TargetMode="External"/><Relationship Id="rId440" Type="http://schemas.openxmlformats.org/officeDocument/2006/relationships/hyperlink" Target="https://www.foodbusinessmea.com/saudi-ports-authority-gulftainer-launch-khorfakkan-dammam-corridor-bypassing-strait-of-hormuz/" TargetMode="External"/><Relationship Id="rId441" Type="http://schemas.openxmlformats.org/officeDocument/2006/relationships/hyperlink" Target="https://www.foodbusinessnews.net/articles/30036-global-oat-market-in-transition" TargetMode="External"/><Relationship Id="rId442" Type="http://schemas.openxmlformats.org/officeDocument/2006/relationships/hyperlink" Target="https://www.iltalehti.fi/ulkomaat/a/14561196-82db-4c6c-a346-256b9f93e083" TargetMode="External"/><Relationship Id="rId443" Type="http://schemas.openxmlformats.org/officeDocument/2006/relationships/hyperlink" Target="https://www.zerohedge.com/economics/dry-van-spot-rates-highest-2022-spring-tightens-capacity" TargetMode="External"/><Relationship Id="rId444" Type="http://schemas.openxmlformats.org/officeDocument/2006/relationships/hyperlink" Target="https://oilprice.com/Latest-Energy-News/World-News/Tanker-Rates-for-Red-Sea-Loading-Saudi-Crude-Plunge.html" TargetMode="External"/><Relationship Id="rId445" Type="http://schemas.openxmlformats.org/officeDocument/2006/relationships/hyperlink" Target="https://www.prensalibre.com/economia/exportadores-de-minivegetales-apuestan-por-diversificacion-y-ven-potencial-con-canada/" TargetMode="External"/><Relationship Id="rId446" Type="http://schemas.openxmlformats.org/officeDocument/2006/relationships/hyperlink" Target="https://atarde.com.br/brasil/verao-vai-invadir-o-outono-com-calor-excessivo-na-virada-da-estacao-1382739" TargetMode="External"/><Relationship Id="rId447" Type="http://schemas.openxmlformats.org/officeDocument/2006/relationships/hyperlink" Target="https://www.foodbusinessmea.com/philippines-banana-industry-faces-us200m-revenue-loss-as-me-conflict-disrupts-high-growth-market/" TargetMode="External"/><Relationship Id="rId448" Type="http://schemas.openxmlformats.org/officeDocument/2006/relationships/hyperlink" Target="https://foodmanagement.today/nfu-anticipates-price-increases-across-uk-food-chain/" TargetMode="External"/><Relationship Id="rId449" Type="http://schemas.openxmlformats.org/officeDocument/2006/relationships/hyperlink" Target="https://espnsiouxfalls.com/ixp/485/p/how-high-will-fertilizer-costs-go/" TargetMode="External"/><Relationship Id="rId450" Type="http://schemas.openxmlformats.org/officeDocument/2006/relationships/hyperlink" Target="https://www.elpaisvallenato.com/2026/03/24/la-coca-sigue-arraigada-en-el-sur-del-pais-pese-a-los-bajos-precios-y-a-la-sustitucion-de-cultivos/?utm_source=rss&amp;utm_medium=rss&amp;utm_campaign=la-coca-sigue-arraigada-en-el-sur-del-pais-pese-a-los-bajos-precios-y-a-la-sustitucion-de-cultivos" TargetMode="External"/><Relationship Id="rId451" Type="http://schemas.openxmlformats.org/officeDocument/2006/relationships/hyperlink" Target="https://www.jdsupra.com/legalnews/geopolitics-energy-markets-and-2874536/" TargetMode="External"/><Relationship Id="rId452" Type="http://schemas.openxmlformats.org/officeDocument/2006/relationships/hyperlink" Target="https://sna.agr.br/bancada-do-agro-propoe-ajustes-na-subvencao-ao-diesel-e-monitora-crise-dos-fertilizantes/" TargetMode="External"/><Relationship Id="rId453" Type="http://schemas.openxmlformats.org/officeDocument/2006/relationships/hyperlink" Target="https://theloadstar.com/air-cargo-rates-surge-as-gulf-disruption-deepens-and-capacity-reshapes-global-flows/" TargetMode="External"/><Relationship Id="rId454" Type="http://schemas.openxmlformats.org/officeDocument/2006/relationships/hyperlink" Target="https://www.prnewswire.com/news-releases/global-dairy-alternatives-market-to-reach-usd-51-9-billion-by-2036-as-europe-leads-adoption-and-germany-dominates-growth-danone-oatly-and-sunopta-inc-accelerate-innovation-302723457.html" TargetMode="External"/><Relationship Id="rId455" Type="http://schemas.openxmlformats.org/officeDocument/2006/relationships/hyperlink" Target="https://coffeehero.com.au/blogs/news/best-coffee-for-studying-what-to-drink-and-wh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