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2026-03-30 07:05 UTC [QZPR]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1) Snapshot - subject_area: Brent crude oil futures - target_market_code: crude_oil - ticker: - regime_state: tightening - beliefs_count: 3 - top_risk_flag: event_driven_volatility - generated_at: 2026-03-30 07:05 UTC - sentiment_word: Bullish - late_breaking_alerts_count: 0 - kill_switch_markets_count: 0</w:t>
      </w:r>
      <w:r/>
    </w:p>
    <w:p>
      <w:r/>
      <w:r>
        <w:t>2) 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B-crude_oil-001</w:t>
            </w:r>
          </w:p>
        </w:tc>
        <w:tc>
          <w:tcPr>
            <w:tcW w:type="dxa" w:w="1040"/>
          </w:tcPr>
          <w:p>
            <w:r>
              <w:t>Brent-linked crude oil futures retain an upside (risk-premium) bias over the next 6 hours due to elevated Gulf/Hormuz security disruption narratives.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61</w:t>
            </w:r>
          </w:p>
        </w:tc>
      </w:tr>
      <w:tr>
        <w:tc>
          <w:tcPr>
            <w:tcW w:type="dxa" w:w="1040"/>
          </w:tcPr>
          <w:p>
            <w:r>
              <w:t>crude_oil</w:t>
            </w:r>
          </w:p>
        </w:tc>
        <w:tc>
          <w:tcPr>
            <w:tcW w:type="dxa" w:w="1040"/>
          </w:tcPr>
          <w:p>
            <w:r>
              <w:t>B-crude_oil-002</w:t>
            </w:r>
          </w:p>
        </w:tc>
        <w:tc>
          <w:tcPr>
            <w:tcW w:type="dxa" w:w="1040"/>
          </w:tcPr>
          <w:p>
            <w:r>
              <w:t>Over the next 24 hours, dominant signals support Brent staying supported vs recent baseline unless material de-escalation appears.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61</w:t>
            </w:r>
          </w:p>
        </w:tc>
      </w:tr>
      <w:tr>
        <w:tc>
          <w:tcPr>
            <w:tcW w:type="dxa" w:w="1040"/>
          </w:tcPr>
          <w:p>
            <w:r>
              <w:t>crude_oil</w:t>
            </w:r>
          </w:p>
        </w:tc>
        <w:tc>
          <w:tcPr>
            <w:tcW w:type="dxa" w:w="1040"/>
          </w:tcPr>
          <w:p>
            <w:r>
              <w:t>B-crude_oil-003</w:t>
            </w:r>
          </w:p>
        </w:tc>
        <w:tc>
          <w:tcPr>
            <w:tcW w:type="dxa" w:w="1040"/>
          </w:tcPr>
          <w:p>
            <w:r>
              <w:t>Downside/pullback risk rises if macro-demand stress broadens and evidence shifts from supply disruption to demand contraction within 24h.</w:t>
            </w:r>
          </w:p>
        </w:tc>
        <w:tc>
          <w:tcPr>
            <w:tcW w:type="dxa" w:w="1040"/>
          </w:tcPr>
          <w:p>
            <w:r>
              <w:t>42</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61</w:t>
            </w:r>
          </w:p>
        </w:tc>
      </w:tr>
    </w:tbl>
    <w:p>
      <w:r/>
    </w:p>
    <w:p>
      <w:r/>
      <w:r>
        <w:t>3) Data Dump (Machine Use)</w:t>
      </w:r>
      <w:r/>
    </w:p>
    <w:p>
      <w:r/>
      <w:r>
        <w:rPr>
          <w:rFonts w:ascii="Courier" w:hAnsi="Courier"/>
        </w:rPr>
        <w:t>{</w:t>
        <w:br/>
        <w:t xml:space="preserve"> "workflow_6B_CIS_output": {</w:t>
        <w:br/>
        <w:t xml:space="preserve"> "snapshot_id": "6B-20260330T070500Z-crude_oil",</w:t>
        <w:br/>
        <w:t xml:space="preserve"> "timestamp_utc": "2026-03-30T07:05:00Z",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78,</w:t>
        <w:br/>
        <w:t xml:space="preserve"> "headline_fragility_score_0_100": 61,</w:t>
        <w:br/>
        <w:t xml:space="preserve"> "headline_authority_confirmation_score_0_100": 76,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"B-crude_oil-001",</w:t>
        <w:br/>
        <w:t xml:space="preserve"> "market": "crude_oil",</w:t>
        <w:br/>
        <w:t xml:space="preserve"> "claim": "Brent-linked crude oil futures retain an upside (risk-premium) bias over the next 6 hours due to elevated Gulf/Hormuz security disruption narratives dominating the freshest corpus.",</w:t>
        <w:br/>
        <w:t xml:space="preserve"> "probability_pct": 62,</w:t>
        <w:br/>
        <w:t xml:space="preserve"> "direction": "up",</w:t>
        <w:br/>
        <w:t xml:space="preserve"> "velocity": "accelerating",</w:t>
        <w:br/>
        <w:t xml:space="preserve"> "horizon": "6h",</w:t>
        <w:br/>
        <w:t xml:space="preserve"> "drivers": [</w:t>
        <w:br/>
        <w:t xml:space="preserve"> "Geopolitical escalation / conflict headlines clustered around Iran-US and Gulf security",</w:t>
        <w:br/>
        <w:t xml:space="preserve"> "Maritime chokepoint risk (Strait of Hormuz) featuring prominently in recent high-heat clusters",</w:t>
        <w:br/>
        <w:t xml:space="preserve"> "Broad multi-source reinforcement (high unique-source counts across multiple admitted trends)"</w:t>
        <w:br/>
        <w:t xml:space="preserve"> ],</w:t>
        <w:br/>
        <w:t xml:space="preserve"> "contradicted_by": [</w:t>
        <w:br/>
        <w:t xml:space="preserve"> "Refinery outage / operational disruption signals that can reduce near-term crude runs (demand-side pressure)",</w:t>
        <w:br/>
        <w:t xml:space="preserve"> "Macro risk-off / recession-tilted singletons (thin but present)"</w:t>
        <w:br/>
        <w:t xml:space="preserve"> ],</w:t>
        <w:br/>
        <w:t xml:space="preserve"> "directional_confidence_score_0_100": 76,</w:t>
        <w:br/>
        <w:t xml:space="preserve"> "authority_confirmation_score_0_100": 74,</w:t>
        <w:br/>
        <w:t xml:space="preserve"> "authority_confirmation_band": "high"</w:t>
        <w:br/>
        <w:t xml:space="preserve"> },</w:t>
        <w:br/>
        <w:t xml:space="preserve"> {</w:t>
        <w:br/>
        <w:t xml:space="preserve"> "belief_id": "B-crude_oil-002",</w:t>
        <w:br/>
        <w:t xml:space="preserve"> "market": "crude_oil",</w:t>
        <w:br/>
        <w:t xml:space="preserve"> "claim": "Over the next 24 hours, the dominant signal set supports Brent crude staying supported (higher vs recent baseline) unless a material de-escalation counter-narrative appears in the fresh window.",</w:t>
        <w:br/>
        <w:t xml:space="preserve"> "probability_pct": 58,</w:t>
        <w:br/>
        <w:t xml:space="preserve"> "direction": "up",</w:t>
        <w:br/>
        <w:t xml:space="preserve"> "velocity": "stable",</w:t>
        <w:br/>
        <w:t xml:space="preserve"> "horizon": "24h",</w:t>
        <w:br/>
        <w:t xml:space="preserve"> "drivers": [</w:t>
        <w:br/>
        <w:t xml:space="preserve"> "Sustained multi-trend overlap on geopolitics + chokepoints",</w:t>
        <w:br/>
        <w:t xml:space="preserve"> "Low explicit contradiction inside admitted trends (consistency scores high; contradiction lists empty)"</w:t>
        <w:br/>
        <w:t xml:space="preserve"> ],</w:t>
        <w:br/>
        <w:t xml:space="preserve"> "contradicted_by": [</w:t>
        <w:br/>
        <w:t xml:space="preserve"> "Demand-destruction / macro headwind narratives (currently thinner and less corroborated)",</w:t>
        <w:br/>
        <w:t xml:space="preserve"> "Operational refinery outages reducing crude throughput (low-evidence but very recent)"</w:t>
        <w:br/>
        <w:t xml:space="preserve"> ],</w:t>
        <w:br/>
        <w:t xml:space="preserve"> "directional_confidence_score_0_100": 70,</w:t>
        <w:br/>
        <w:t xml:space="preserve"> "authority_confirmation_score_0_100": 72,</w:t>
        <w:br/>
        <w:t xml:space="preserve"> "authority_confirmation_band": "high"</w:t>
        <w:br/>
        <w:t xml:space="preserve"> },</w:t>
        <w:br/>
        <w:t xml:space="preserve"> {</w:t>
        <w:br/>
        <w:t xml:space="preserve"> "belief_id": "B-crude_oil-003",</w:t>
        <w:br/>
        <w:t xml:space="preserve"> "market": "crude_oil",</w:t>
        <w:br/>
        <w:t xml:space="preserve"> "claim": "Downside / pullback risk rises if macro-demand stress signals broaden and fresh evidence shifts from 'supply disruption' to 'demand contraction' within the next 24 hours.",</w:t>
        <w:br/>
        <w:t xml:space="preserve"> "probability_pct": 42,</w:t>
        <w:br/>
        <w:t xml:space="preserve"> "direction": "down",</w:t>
        <w:br/>
        <w:t xml:space="preserve"> "velocity": "fading",</w:t>
        <w:br/>
        <w:t xml:space="preserve"> "horizon": "24h",</w:t>
        <w:br/>
        <w:t xml:space="preserve"> "drivers": [</w:t>
        <w:br/>
        <w:t xml:space="preserve"> "Thin but present macro-risk singletons (risk-off framing)",</w:t>
        <w:br/>
        <w:t xml:space="preserve"> "Refinery outage risk can transiently reduce crude demand (runs)"</w:t>
        <w:br/>
        <w:t xml:space="preserve"> ],</w:t>
        <w:br/>
        <w:t xml:space="preserve"> "contradicted_by": [</w:t>
        <w:br/>
        <w:t xml:space="preserve"> "Current dominant corpus remains geopolitically supply-risk weighted",</w:t>
        <w:br/>
        <w:t xml:space="preserve"> "Authority-tier coverage still largely aligned with disruption framing"</w:t>
        <w:br/>
        <w:t xml:space="preserve"> ],</w:t>
        <w:br/>
        <w:t xml:space="preserve"> "directional_confidence_score_0_100": 46,</w:t>
        <w:br/>
        <w:t xml:space="preserve"> "authority_confirmation_score_0_100": 35,</w:t>
        <w:br/>
        <w:t xml:space="preserve"> "authority_confirmation_band": "low"</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86,</w:t>
        <w:br/>
        <w:t xml:space="preserve"> "conviction_score_0_100": 78,</w:t>
        <w:br/>
        <w:t xml:space="preserve"> "authority_confirmation_score_0_100": 76,</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61,</w:t>
        <w:br/>
        <w:t xml:space="preserve"> "supporting_belief_ids": [</w:t>
        <w:br/>
        <w:t xml:space="preserve"> "B-crude_oil-001",</w:t>
        <w:br/>
        <w:t xml:space="preserve"> "B-crude_oil-002",</w:t>
        <w:br/>
        <w:t xml:space="preserve"> "B-crude_oil-003"</w:t>
        <w:br/>
        <w:t xml:space="preserve"> ],</w:t>
        <w:br/>
        <w:t xml:space="preserve"> "source_tier_counts": {</w:t>
        <w:br/>
        <w:t xml:space="preserve"> "A": 68,</w:t>
        <w:br/>
        <w:t xml:space="preserve"> "B": 2,</w:t>
        <w:br/>
        <w:t xml:space="preserve"> "C": 0,</w:t>
        <w:br/>
        <w:t xml:space="preserve"> "D": 74,</w:t>
        <w:br/>
        <w:t xml:space="preserve"> "U": 0</w:t>
        <w:br/>
        <w:t xml:space="preserve"> },</w:t>
        <w:br/>
        <w:t xml:space="preserve"> "freshness_mix": {</w:t>
        <w:br/>
        <w:t xml:space="preserve"> "fresh_signals_0_6h": 8,</w:t>
        <w:br/>
        <w:t xml:space="preserve"> "fresh_signals_6_24h": 3,</w:t>
        <w:br/>
        <w:t xml:space="preserve"> "fresh_signals_24_72h": 0,</w:t>
        <w:br/>
        <w:t xml:space="preserve"> "fresh_signals_gt_72h": 0</w:t>
        <w:br/>
        <w:t xml:space="preserve"> }</w:t>
        <w:br/>
        <w:t xml:space="preserve"> }</w:t>
        <w:br/>
        <w:t xml:space="preserve"> ],</w:t>
        <w:br/>
        <w:t xml:space="preserve"> "risk_flags": [</w:t>
        <w:br/>
        <w:t xml:space="preserve"> {</w:t>
        <w:br/>
        <w:t xml:space="preserve"> "flag": "event_driven_volatility",</w:t>
        <w:br/>
        <w:t xml:space="preserve"> "market": "crude_oil",</w:t>
        <w:br/>
        <w:t xml:space="preserve"> "severity": "high",</w:t>
        <w:br/>
        <w:t xml:space="preserve"> "description": "Geopolitical/chokepoint dominance implies gap-risk and headline-driven variance despite bullish bias."</w:t>
        <w:br/>
        <w:t xml:space="preserve"> },</w:t>
        <w:br/>
        <w:t xml:space="preserve"> {</w:t>
        <w:br/>
        <w:t xml:space="preserve"> "flag": "medium_reversal_watch",</w:t>
        <w:br/>
        <w:t xml:space="preserve"> "market": "crude_oil",</w:t>
        <w:br/>
        <w:t xml:space="preserve"> "severity": "medium",</w:t>
        <w:br/>
        <w:t xml:space="preserve"> "description": "No strong opposing mass yet, but thesis is sensitive to rapid de-escalation or demand-shock counterprints."</w:t>
        <w:br/>
        <w:t xml:space="preserve"> },</w:t>
        <w:br/>
        <w:t xml:space="preserve"> {</w:t>
        <w:br/>
        <w:t xml:space="preserve"> "flag": "thin_counterevidence_present",</w:t>
        <w:br/>
        <w:t xml:space="preserve"> "market": "crude_oil",</w:t>
        <w:br/>
        <w:t xml:space="preserve"> "severity": "low",</w:t>
        <w:br/>
        <w:t xml:space="preserve"> "description": "A small set of low-corroboration signals point to demand/throughput softening; monitor for broadening."</w:t>
        <w:br/>
        <w:t xml:space="preserve"> }</w:t>
        <w:br/>
        <w:t xml:space="preserve"> ],</w:t>
        <w:br/>
        <w:t xml:space="preserve"> "candidate_actions": [</w:t>
        <w:br/>
        <w:t xml:space="preserve"> {</w:t>
        <w:br/>
        <w:t xml:space="preserve"> "market": "crude_oil",</w:t>
        <w:br/>
        <w:t xml:space="preserve"> "action": "watch_long_bias",</w:t>
        <w:br/>
        <w:t xml:space="preserve"> "confidence": "high",</w:t>
        <w:br/>
        <w:t xml:space="preserve"> "trigger_condition": "Bullish directional score remains &gt;= +20 with no fresh (&lt;=6h) multi-source de-escalation cluster."</w:t>
        <w:br/>
        <w:t xml:space="preserve"> },</w:t>
        <w:br/>
        <w:t xml:space="preserve"> {</w:t>
        <w:br/>
        <w:t xml:space="preserve"> "market": "crude_oil",</w:t>
        <w:br/>
        <w:t xml:space="preserve"> "action": "volatility_watch",</w:t>
        <w:br/>
        <w:t xml:space="preserve"> "confidence": "high",</w:t>
        <w:br/>
        <w:t xml:space="preserve"> "trigger_condition": "Contradiction ratio rises above ~0.25 or rapid narrative switching occurs within consecutive 1h buckets."</w:t>
        <w:br/>
        <w:t xml:space="preserve"> },</w:t>
        <w:br/>
        <w:t xml:space="preserve"> {</w:t>
        <w:br/>
        <w:t xml:space="preserve"> "market": "crude_oil",</w:t>
        <w:br/>
        <w:t xml:space="preserve"> "action": "reversal_watch",</w:t>
        <w:br/>
        <w:t xml:space="preserve"> "confidence": "medium",</w:t>
        <w:br/>
        <w:t xml:space="preserve"> "trigger_condition": "2+ independent fresh opposing signals (&lt;=2h) accumulate that materially reduce net bullish pressure."</w:t>
        <w:br/>
        <w:t xml:space="preserve"> },</w:t>
        <w:br/>
        <w:t xml:space="preserve"> {</w:t>
        <w:br/>
        <w:t xml:space="preserve"> "market": "crude_oil",</w:t>
        <w:br/>
        <w:t xml:space="preserve"> "action": "hard_de_risk_watch",</w:t>
        <w:br/>
        <w:t xml:space="preserve"> "confidence": "low",</w:t>
        <w:br/>
        <w:t xml:space="preserve"> "trigger_condition": "Late-breaking invalidation sentinel triggers (kill-switch true) or conviction drops below 45."</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"2026-03-29T07:00:00Z",</w:t>
        <w:br/>
        <w:t xml:space="preserve"> "bucket_end_utc": "2026-03-29T08:00:00Z",</w:t>
        <w:br/>
        <w:t xml:space="preserve"> "directional_score_signed": 55,</w:t>
        <w:br/>
        <w:t xml:space="preserve"> "bullish_pressure_score": 78,</w:t>
        <w:br/>
        <w:t xml:space="preserve"> "bearish_pressure_score": 23,</w:t>
        <w:br/>
        <w:t xml:space="preserve"> "net_sentiment_score": 55,</w:t>
        <w:br/>
        <w:t xml:space="preserve"> "velocity_score": 0,</w:t>
        <w:br/>
        <w:t xml:space="preserve"> "acceleration_score": 0,</w:t>
        <w:br/>
        <w:t xml:space="preserve"> "contradiction_ratio": 0.12,</w:t>
        <w:br/>
        <w:t xml:space="preserve"> "fresh_evidence_count": 2,</w:t>
        <w:br/>
        <w:t xml:space="preserve"> "stale_evidence_count": 0,</w:t>
        <w:br/>
        <w:t xml:space="preserve"> "conviction_score_0_100": 68,</w:t>
        <w:br/>
        <w:t xml:space="preserve"> "fragility_score_0_100": 58,</w:t>
        <w:br/>
        <w:t xml:space="preserve"> "dominant_state": "bullish"</w:t>
        <w:br/>
        <w:t xml:space="preserve"> },</w:t>
        <w:br/>
        <w:t xml:space="preserve"> {</w:t>
        <w:br/>
        <w:t xml:space="preserve"> "bucket_start_utc": "2026-03-29T08:00:00Z",</w:t>
        <w:br/>
        <w:t xml:space="preserve"> "bucket_end_utc": "2026-03-29T09:00:00Z",</w:t>
        <w:br/>
        <w:t xml:space="preserve"> "directional_score_signed": 48,</w:t>
        <w:br/>
        <w:t xml:space="preserve"> "bullish_pressure_score": 74,</w:t>
        <w:br/>
        <w:t xml:space="preserve"> "bearish_pressure_score": 26,</w:t>
        <w:br/>
        <w:t xml:space="preserve"> "net_sentiment_score": 48,</w:t>
        <w:br/>
        <w:t xml:space="preserve"> "velocity_score": -7,</w:t>
        <w:br/>
        <w:t xml:space="preserve"> "acceleration_score": -7,</w:t>
        <w:br/>
        <w:t xml:space="preserve"> "contradiction_ratio": 0.14,</w:t>
        <w:br/>
        <w:t xml:space="preserve"> "fresh_evidence_count": 0,</w:t>
        <w:br/>
        <w:t xml:space="preserve"> "stale_evidence_count": 2,</w:t>
        <w:br/>
        <w:t xml:space="preserve"> "conviction_score_0_100": 60,</w:t>
        <w:br/>
        <w:t xml:space="preserve"> "fragility_score_0_100": 60,</w:t>
        <w:br/>
        <w:t xml:space="preserve"> "dominant_state": "bullish"</w:t>
        <w:br/>
        <w:t xml:space="preserve"> },</w:t>
        <w:br/>
        <w:t xml:space="preserve"> {</w:t>
        <w:br/>
        <w:t xml:space="preserve"> "bucket_start_utc": "2026-03-29T09:00:00Z",</w:t>
        <w:br/>
        <w:t xml:space="preserve"> "bucket_end_utc": "2026-03-29T10:00:00Z",</w:t>
        <w:br/>
        <w:t xml:space="preserve"> "directional_score_signed": 40,</w:t>
        <w:br/>
        <w:t xml:space="preserve"> "bullish_pressure_score": 70,</w:t>
        <w:br/>
        <w:t xml:space="preserve"> "bearish_pressure_score": 30,</w:t>
        <w:br/>
        <w:t xml:space="preserve"> "net_sentiment_score": 40,</w:t>
        <w:br/>
        <w:t xml:space="preserve"> "velocity_score": -8,</w:t>
        <w:br/>
        <w:t xml:space="preserve"> "acceleration_score": -1,</w:t>
        <w:br/>
        <w:t xml:space="preserve"> "contradiction_ratio": 0.18,</w:t>
        <w:br/>
        <w:t xml:space="preserve"> "fresh_evidence_count": 1,</w:t>
        <w:br/>
        <w:t xml:space="preserve"> "stale_evidence_count": 2,</w:t>
        <w:br/>
        <w:t xml:space="preserve"> "conviction_score_0_100": 58,</w:t>
        <w:br/>
        <w:t xml:space="preserve"> "fragility_score_0_100": 62,</w:t>
        <w:br/>
        <w:t xml:space="preserve"> "dominant_state": "bullish"</w:t>
        <w:br/>
        <w:t xml:space="preserve"> },</w:t>
        <w:br/>
        <w:t xml:space="preserve"> {</w:t>
        <w:br/>
        <w:t xml:space="preserve"> "bucket_start_utc": "2026-03-29T10:00:00Z",</w:t>
        <w:br/>
        <w:t xml:space="preserve"> "bucket_end_utc": "2026-03-29T11:00:00Z",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6,</w:t>
        <w:br/>
        <w:t xml:space="preserve"> "contradiction_ratio": 0.18,</w:t>
        <w:br/>
        <w:t xml:space="preserve"> "fresh_evidence_count": 1,</w:t>
        <w:br/>
        <w:t xml:space="preserve"> "stale_evidence_count": 2,</w:t>
        <w:br/>
        <w:t xml:space="preserve"> "conviction_score_0_100": 54,</w:t>
        <w:br/>
        <w:t xml:space="preserve"> "fragility_score_0_100": 64,</w:t>
        <w:br/>
        <w:t xml:space="preserve"> "dominant_state": "bullish"</w:t>
        <w:br/>
        <w:t xml:space="preserve"> },</w:t>
        <w:br/>
        <w:t xml:space="preserve"> {</w:t>
        <w:br/>
        <w:t xml:space="preserve"> "bucket_start_utc": "2026-03-29T11:00:00Z",</w:t>
        <w:br/>
        <w:t xml:space="preserve"> "bucket_end_utc": "2026-03-29T12:00:00Z",</w:t>
        <w:br/>
        <w:t xml:space="preserve"> "directional_score_signed": 50,</w:t>
        <w:br/>
        <w:t xml:space="preserve"> "bullish_pressure_score": 75,</w:t>
        <w:br/>
        <w:t xml:space="preserve"> "bearish_pressure_score": 25,</w:t>
        <w:br/>
        <w:t xml:space="preserve"> "net_sentiment_score": 50,</w:t>
        <w:br/>
        <w:t xml:space="preserve"> "velocity_score": 12,</w:t>
        <w:br/>
        <w:t xml:space="preserve"> "acceleration_score": 14,</w:t>
        <w:br/>
        <w:t xml:space="preserve"> "contradiction_ratio": 0.16,</w:t>
        <w:br/>
        <w:t xml:space="preserve"> "fresh_evidence_count": 3,</w:t>
        <w:br/>
        <w:t xml:space="preserve"> "stale_evidence_count": 2,</w:t>
        <w:br/>
        <w:t xml:space="preserve"> "conviction_score_0_100": 63,</w:t>
        <w:br/>
        <w:t xml:space="preserve"> "fragility_score_0_100": 60,</w:t>
        <w:br/>
        <w:t xml:space="preserve"> "dominant_state": "bullish"</w:t>
        <w:br/>
        <w:t xml:space="preserve"> },</w:t>
        <w:br/>
        <w:t xml:space="preserve"> {</w:t>
        <w:br/>
        <w:t xml:space="preserve"> "bucket_start_utc": "2026-03-29T12:00:00Z",</w:t>
        <w:br/>
        <w:t xml:space="preserve"> "bucket_end_utc": "2026-03-29T13:00:00Z",</w:t>
        <w:br/>
        <w:t xml:space="preserve"> "directional_score_signed": 47,</w:t>
        <w:br/>
        <w:t xml:space="preserve"> "bullish_pressure_score": 74,</w:t>
        <w:br/>
        <w:t xml:space="preserve"> "bearish_pressure_score": 27,</w:t>
        <w:br/>
        <w:t xml:space="preserve"> "net_sentiment_score": 47,</w:t>
        <w:br/>
        <w:t xml:space="preserve"> "velocity_score": -3,</w:t>
        <w:br/>
        <w:t xml:space="preserve"> "acceleration_score": -15,</w:t>
        <w:br/>
        <w:t xml:space="preserve"> "contradiction_ratio": 0.16,</w:t>
        <w:br/>
        <w:t xml:space="preserve"> "fresh_evidence_count": 0,</w:t>
        <w:br/>
        <w:t xml:space="preserve"> "stale_evidence_count": 3,</w:t>
        <w:br/>
        <w:t xml:space="preserve"> "conviction_score_0_100": 61,</w:t>
        <w:br/>
        <w:t xml:space="preserve"> "fragility_score_0_100": 61,</w:t>
        <w:br/>
        <w:t xml:space="preserve"> "dominant_state": "bullish"</w:t>
        <w:br/>
        <w:t xml:space="preserve"> },</w:t>
        <w:br/>
        <w:t xml:space="preserve"> {</w:t>
        <w:br/>
        <w:t xml:space="preserve"> "bucket_start_utc": "2026-03-29T13:00:00Z",</w:t>
        <w:br/>
        <w:t xml:space="preserve"> "bucket_end_utc": "2026-03-29T14:00:00Z",</w:t>
        <w:br/>
        <w:t xml:space="preserve"> "directional_score_signed": 55,</w:t>
        <w:br/>
        <w:t xml:space="preserve"> "bullish_pressure_score": 78,</w:t>
        <w:br/>
        <w:t xml:space="preserve"> "bearish_pressure_score": 23,</w:t>
        <w:br/>
        <w:t xml:space="preserve"> "net_sentiment_score": 55,</w:t>
        <w:br/>
        <w:t xml:space="preserve"> "velocity_score": 8,</w:t>
        <w:br/>
        <w:t xml:space="preserve"> "acceleration_score": 11,</w:t>
        <w:br/>
        <w:t xml:space="preserve"> "contradiction_ratio": 0.14,</w:t>
        <w:br/>
        <w:t xml:space="preserve"> "fresh_evidence_count": 1,</w:t>
        <w:br/>
        <w:t xml:space="preserve"> "stale_evidence_count": 3,</w:t>
        <w:br/>
        <w:t xml:space="preserve"> "conviction_score_0_100": 66,</w:t>
        <w:br/>
        <w:t xml:space="preserve"> "fragility_score_0_100": 59,</w:t>
        <w:br/>
        <w:t xml:space="preserve"> "dominant_state": "bullish"</w:t>
        <w:br/>
        <w:t xml:space="preserve"> },</w:t>
        <w:br/>
        <w:t xml:space="preserve"> {</w:t>
        <w:br/>
        <w:t xml:space="preserve"> "bucket_start_utc": "2026-03-29T14:00:00Z",</w:t>
        <w:br/>
        <w:t xml:space="preserve"> "bucket_end_utc": "2026-03-29T15:00:00Z",</w:t>
        <w:br/>
        <w:t xml:space="preserve"> "directional_score_signed": 60,</w:t>
        <w:br/>
        <w:t xml:space="preserve"> "bullish_pressure_score": 80,</w:t>
        <w:br/>
        <w:t xml:space="preserve"> "bearish_pressure_score": 20,</w:t>
        <w:br/>
        <w:t xml:space="preserve"> "net_sentiment_score": 60,</w:t>
        <w:br/>
        <w:t xml:space="preserve"> "velocity_score": 5,</w:t>
        <w:br/>
        <w:t xml:space="preserve"> "acceleration_score": -3,</w:t>
        <w:br/>
        <w:t xml:space="preserve"> "contradiction_ratio": 0.13,</w:t>
        <w:br/>
        <w:t xml:space="preserve"> "fresh_evidence_count": 1,</w:t>
        <w:br/>
        <w:t xml:space="preserve"> "stale_evidence_count": 3,</w:t>
        <w:br/>
        <w:t xml:space="preserve"> "conviction_score_0_100": 68,</w:t>
        <w:br/>
        <w:t xml:space="preserve"> "fragility_score_0_100": 58,</w:t>
        <w:br/>
        <w:t xml:space="preserve"> "dominant_state": "bullish"</w:t>
        <w:br/>
        <w:t xml:space="preserve"> },</w:t>
        <w:br/>
        <w:t xml:space="preserve"> {</w:t>
        <w:br/>
        <w:t xml:space="preserve"> "bucket_start_utc": "2026-03-29T15:00:00Z",</w:t>
        <w:br/>
        <w:t xml:space="preserve"> "bucket_end_utc": "2026-03-29T16:00:00Z",</w:t>
        <w:br/>
        <w:t xml:space="preserve"> "directional_score_signed": 58,</w:t>
        <w:br/>
        <w:t xml:space="preserve"> "bullish_pressure_score": 79,</w:t>
        <w:br/>
        <w:t xml:space="preserve"> "bearish_pressure_score": 21,</w:t>
        <w:br/>
        <w:t xml:space="preserve"> "net_sentiment_score": 58,</w:t>
        <w:br/>
        <w:t xml:space="preserve"> "velocity_score": -2,</w:t>
        <w:br/>
        <w:t xml:space="preserve"> "acceleration_score": -7,</w:t>
        <w:br/>
        <w:t xml:space="preserve"> "contradiction_ratio": 0.13,</w:t>
        <w:br/>
        <w:t xml:space="preserve"> "fresh_evidence_count": 0,</w:t>
        <w:br/>
        <w:t xml:space="preserve"> "stale_evidence_count": 4,</w:t>
        <w:br/>
        <w:t xml:space="preserve"> "conviction_score_0_100": 67,</w:t>
        <w:br/>
        <w:t xml:space="preserve"> "fragility_score_0_100": 59,</w:t>
        <w:br/>
        <w:t xml:space="preserve"> "dominant_state": "bullish"</w:t>
        <w:br/>
        <w:t xml:space="preserve"> },</w:t>
        <w:br/>
        <w:t xml:space="preserve"> {</w:t>
        <w:br/>
        <w:t xml:space="preserve"> "bucket_start_utc": "2026-03-29T16:00:00Z",</w:t>
        <w:br/>
        <w:t xml:space="preserve"> "bucket_end_utc": "2026-03-29T17:00:00Z",</w:t>
        <w:br/>
        <w:t xml:space="preserve"> "directional_score_signed": 55,</w:t>
        <w:br/>
        <w:t xml:space="preserve"> "bullish_pressure_score": 78,</w:t>
        <w:br/>
        <w:t xml:space="preserve"> "bearish_pressure_score": 23,</w:t>
        <w:br/>
        <w:t xml:space="preserve"> "net_sentiment_score": 55,</w:t>
        <w:br/>
        <w:t xml:space="preserve"> "velocity_score": -3,</w:t>
        <w:br/>
        <w:t xml:space="preserve"> "acceleration_score": -1,</w:t>
        <w:br/>
        <w:t xml:space="preserve"> "contradiction_ratio": 0.14,</w:t>
        <w:br/>
        <w:t xml:space="preserve"> "fresh_evidence_count": 0,</w:t>
        <w:br/>
        <w:t xml:space="preserve"> "stale_evidence_count": 4,</w:t>
        <w:br/>
        <w:t xml:space="preserve"> "conviction_score_0_100": 65,</w:t>
        <w:br/>
        <w:t xml:space="preserve"> "fragility_score_0_100": 60,</w:t>
        <w:br/>
        <w:t xml:space="preserve"> "dominant_state": "bullish"</w:t>
        <w:br/>
        <w:t xml:space="preserve"> },</w:t>
        <w:br/>
        <w:t xml:space="preserve"> {</w:t>
        <w:br/>
        <w:t xml:space="preserve"> "bucket_start_utc": "2026-03-29T17:00:00Z",</w:t>
        <w:br/>
        <w:t xml:space="preserve"> "bucket_end_utc": "2026-03-29T18:00:00Z",</w:t>
        <w:br/>
        <w:t xml:space="preserve"> "directional_score_signed": 52,</w:t>
        <w:br/>
        <w:t xml:space="preserve"> "bullish_pressure_score": 76,</w:t>
        <w:br/>
        <w:t xml:space="preserve"> "bearish_pressure_score": 24,</w:t>
        <w:br/>
        <w:t xml:space="preserve"> "net_sentiment_score": 52,</w:t>
        <w:br/>
        <w:t xml:space="preserve"> "velocity_score": -3,</w:t>
        <w:br/>
        <w:t xml:space="preserve"> "acceleration_score": 0,</w:t>
        <w:br/>
        <w:t xml:space="preserve"> "contradiction_ratio": 0.15,</w:t>
        <w:br/>
        <w:t xml:space="preserve"> "fresh_evidence_count": 0,</w:t>
        <w:br/>
        <w:t xml:space="preserve"> "stale_evidence_count": 4,</w:t>
        <w:br/>
        <w:t xml:space="preserve"> "conviction_score_0_100": 63,</w:t>
        <w:br/>
        <w:t xml:space="preserve"> "fragility_score_0_100": 61,</w:t>
        <w:br/>
        <w:t xml:space="preserve"> "dominant_state": "bullish"</w:t>
        <w:br/>
        <w:t xml:space="preserve"> },</w:t>
        <w:br/>
        <w:t xml:space="preserve"> {</w:t>
        <w:br/>
        <w:t xml:space="preserve"> "bucket_start_utc": "2026-03-29T18:00:00Z",</w:t>
        <w:br/>
        <w:t xml:space="preserve"> "bucket_end_utc": "2026-03-29T19:00:00Z",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1,</w:t>
        <w:br/>
        <w:t xml:space="preserve"> "contradiction_ratio": 0.15,</w:t>
        <w:br/>
        <w:t xml:space="preserve"> "fresh_evidence_count": 0,</w:t>
        <w:br/>
        <w:t xml:space="preserve"> "stale_evidence_count": 4,</w:t>
        <w:br/>
        <w:t xml:space="preserve"> "conviction_score_0_100": 62,</w:t>
        <w:br/>
        <w:t xml:space="preserve"> "fragility_score_0_100": 62,</w:t>
        <w:br/>
        <w:t xml:space="preserve"> "dominant_state": "bullish"</w:t>
        <w:br/>
        <w:t xml:space="preserve"> },</w:t>
        <w:br/>
        <w:t xml:space="preserve"> {</w:t>
        <w:br/>
        <w:t xml:space="preserve"> "bucket_start_utc": "2026-03-29T19:00:00Z",</w:t>
        <w:br/>
        <w:t xml:space="preserve"> "bucket_end_utc": "2026-03-29T20:00:00Z",</w:t>
        <w:br/>
        <w:t xml:space="preserve"> "directional_score_signed": 48,</w:t>
        <w:br/>
        <w:t xml:space="preserve"> "bullish_pressure_score": 74,</w:t>
        <w:br/>
        <w:t xml:space="preserve"> "bearish_pressure_score": 26,</w:t>
        <w:br/>
        <w:t xml:space="preserve"> "net_sentiment_score": 48,</w:t>
        <w:br/>
        <w:t xml:space="preserve"> "velocity_score": -2,</w:t>
        <w:br/>
        <w:t xml:space="preserve"> "acceleration_score": 0,</w:t>
        <w:br/>
        <w:t xml:space="preserve"> "contradiction_ratio": 0.16,</w:t>
        <w:br/>
        <w:t xml:space="preserve"> "fresh_evidence_count": 0,</w:t>
        <w:br/>
        <w:t xml:space="preserve"> "stale_evidence_count": 4,</w:t>
        <w:br/>
        <w:t xml:space="preserve"> "conviction_score_0_100": 60,</w:t>
        <w:br/>
        <w:t xml:space="preserve"> "fragility_score_0_100": 62,</w:t>
        <w:br/>
        <w:t xml:space="preserve"> "dominant_state": "bullish"</w:t>
        <w:br/>
        <w:t xml:space="preserve"> },</w:t>
        <w:br/>
        <w:t xml:space="preserve"> {</w:t>
        <w:br/>
        <w:t xml:space="preserve"> "bucket_start_utc": "2026-03-29T20:00:00Z",</w:t>
        <w:br/>
        <w:t xml:space="preserve"> "bucket_end_utc": "2026-03-29T21:00:00Z",</w:t>
        <w:br/>
        <w:t xml:space="preserve"> "directional_score_signed": 45,</w:t>
        <w:br/>
        <w:t xml:space="preserve"> "bullish_pressure_score": 73,</w:t>
        <w:br/>
        <w:t xml:space="preserve"> "bearish_pressure_score": 28,</w:t>
        <w:br/>
        <w:t xml:space="preserve"> "net_sentiment_score": 45,</w:t>
        <w:br/>
        <w:t xml:space="preserve"> "velocity_score": -3,</w:t>
        <w:br/>
        <w:t xml:space="preserve"> "acceleration_score": -1,</w:t>
        <w:br/>
        <w:t xml:space="preserve"> "contradiction_ratio": 0.17,</w:t>
        <w:br/>
        <w:t xml:space="preserve"> "fresh_evidence_count": 0,</w:t>
        <w:br/>
        <w:t xml:space="preserve"> "stale_evidence_count": 4,</w:t>
        <w:br/>
        <w:t xml:space="preserve"> "conviction_score_0_100": 58,</w:t>
        <w:br/>
        <w:t xml:space="preserve"> "fragility_score_0_100": 63,</w:t>
        <w:br/>
        <w:t xml:space="preserve"> "dominant_state": "bullish"</w:t>
        <w:br/>
        <w:t xml:space="preserve"> },</w:t>
        <w:br/>
        <w:t xml:space="preserve"> {</w:t>
        <w:br/>
        <w:t xml:space="preserve"> "bucket_start_utc": "2026-03-29T21:00:00Z",</w:t>
        <w:br/>
        <w:t xml:space="preserve"> "bucket_end_utc": "2026-03-29T22:00:00Z",</w:t>
        <w:br/>
        <w:t xml:space="preserve"> "directional_score_signed": 42,</w:t>
        <w:br/>
        <w:t xml:space="preserve"> "bullish_pressure_score": 71,</w:t>
        <w:br/>
        <w:t xml:space="preserve"> "bearish_pressure_score": 29,</w:t>
        <w:br/>
        <w:t xml:space="preserve"> "net_sentiment_score": 42,</w:t>
        <w:br/>
        <w:t xml:space="preserve"> "velocity_score": -3,</w:t>
        <w:br/>
        <w:t xml:space="preserve"> "acceleration_score": 0,</w:t>
        <w:br/>
        <w:t xml:space="preserve"> "contradiction_ratio": 0.18,</w:t>
        <w:br/>
        <w:t xml:space="preserve"> "fresh_evidence_count": 0,</w:t>
        <w:br/>
        <w:t xml:space="preserve"> "stale_evidence_count": 4,</w:t>
        <w:br/>
        <w:t xml:space="preserve"> "conviction_score_0_100": 56,</w:t>
        <w:br/>
        <w:t xml:space="preserve"> "fragility_score_0_100": 64,</w:t>
        <w:br/>
        <w:t xml:space="preserve"> "dominant_state": "bullish"</w:t>
        <w:br/>
        <w:t xml:space="preserve"> },</w:t>
        <w:br/>
        <w:t xml:space="preserve"> {</w:t>
        <w:br/>
        <w:t xml:space="preserve"> "bucket_start_utc": "2026-03-29T22:00:00Z",</w:t>
        <w:br/>
        <w:t xml:space="preserve"> "bucket_end_utc": "2026-03-29T23:00:00Z",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1,</w:t>
        <w:br/>
        <w:t xml:space="preserve"> "contradiction_ratio": 0.19,</w:t>
        <w:br/>
        <w:t xml:space="preserve"> "fresh_evidence_count": 0,</w:t>
        <w:br/>
        <w:t xml:space="preserve"> "stale_evidence_count": 4,</w:t>
        <w:br/>
        <w:t xml:space="preserve"> "conviction_score_0_100": 55,</w:t>
        <w:br/>
        <w:t xml:space="preserve"> "fragility_score_0_100": 64,</w:t>
        <w:br/>
        <w:t xml:space="preserve"> "dominant_state": "bullish"</w:t>
        <w:br/>
        <w:t xml:space="preserve"> },</w:t>
        <w:br/>
        <w:t xml:space="preserve"> {</w:t>
        <w:br/>
        <w:t xml:space="preserve"> "bucket_start_utc": "2026-03-29T23:00:00Z",</w:t>
        <w:br/>
        <w:t xml:space="preserve"> "bucket_end_utc": "2026-03-30T00:00:00Z",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0,</w:t>
        <w:br/>
        <w:t xml:space="preserve"> "contradiction_ratio": 0.19,</w:t>
        <w:br/>
        <w:t xml:space="preserve"> "fresh_evidence_count": 0,</w:t>
        <w:br/>
        <w:t xml:space="preserve"> "stale_evidence_count": 4,</w:t>
        <w:br/>
        <w:t xml:space="preserve"> "conviction_score_0_100": 54,</w:t>
        <w:br/>
        <w:t xml:space="preserve"> "fragility_score_0_100": 65,</w:t>
        <w:br/>
        <w:t xml:space="preserve"> "dominant_state": "bullish"</w:t>
        <w:br/>
        <w:t xml:space="preserve"> },</w:t>
        <w:br/>
        <w:t xml:space="preserve"> {</w:t>
        <w:br/>
        <w:t xml:space="preserve"> "bucket_start_utc": "2026-03-30T00:00:00Z",</w:t>
        <w:br/>
        <w:t xml:space="preserve"> "bucket_end_utc": "2026-03-30T01:00:00Z",</w:t>
        <w:br/>
        <w:t xml:space="preserve"> "directional_score_signed": 45,</w:t>
        <w:br/>
        <w:t xml:space="preserve"> "bullish_pressure_score": 73,</w:t>
        <w:br/>
        <w:t xml:space="preserve"> "bearish_pressure_score": 28,</w:t>
        <w:br/>
        <w:t xml:space="preserve"> "net_sentiment_score": 45,</w:t>
        <w:br/>
        <w:t xml:space="preserve"> "velocity_score": 7,</w:t>
        <w:br/>
        <w:t xml:space="preserve"> "acceleration_score": 9,</w:t>
        <w:br/>
        <w:t xml:space="preserve"> "contradiction_ratio": 0.17,</w:t>
        <w:br/>
        <w:t xml:space="preserve"> "fresh_evidence_count": 2,</w:t>
        <w:br/>
        <w:t xml:space="preserve"> "stale_evidence_count": 4,</w:t>
        <w:br/>
        <w:t xml:space="preserve"> "conviction_score_0_100": 58,</w:t>
        <w:br/>
        <w:t xml:space="preserve"> "fragility_score_0_100": 63,</w:t>
        <w:br/>
        <w:t xml:space="preserve"> "dominant_state": "bullish"</w:t>
        <w:br/>
        <w:t xml:space="preserve"> },</w:t>
        <w:br/>
        <w:t xml:space="preserve"> {</w:t>
        <w:br/>
        <w:t xml:space="preserve"> "bucket_start_utc": "2026-03-30T01:00:00Z",</w:t>
        <w:br/>
        <w:t xml:space="preserve"> "bucket_end_utc": "2026-03-30T02:00:00Z",</w:t>
        <w:br/>
        <w:t xml:space="preserve"> "directional_score_signed": 43,</w:t>
        <w:br/>
        <w:t xml:space="preserve"> "bullish_pressure_score": 72,</w:t>
        <w:br/>
        <w:t xml:space="preserve"> "bearish_pressure_score": 29,</w:t>
        <w:br/>
        <w:t xml:space="preserve"> "net_sentiment_score": 43,</w:t>
        <w:br/>
        <w:t xml:space="preserve"> "velocity_score": -2,</w:t>
        <w:br/>
        <w:t xml:space="preserve"> "acceleration_score": -9,</w:t>
        <w:br/>
        <w:t xml:space="preserve"> "contradiction_ratio": 0.18,</w:t>
        <w:br/>
        <w:t xml:space="preserve"> "fresh_evidence_count": 0,</w:t>
        <w:br/>
        <w:t xml:space="preserve"> "stale_evidence_count": 5,</w:t>
        <w:br/>
        <w:t xml:space="preserve"> "conviction_score_0_100": 56,</w:t>
        <w:br/>
        <w:t xml:space="preserve"> "fragility_score_0_100": 64,</w:t>
        <w:br/>
        <w:t xml:space="preserve"> "dominant_state": "bullish"</w:t>
        <w:br/>
        <w:t xml:space="preserve"> },</w:t>
        <w:br/>
        <w:t xml:space="preserve"> {</w:t>
        <w:br/>
        <w:t xml:space="preserve"> "bucket_start_utc": "2026-03-30T02:00:00Z",</w:t>
        <w:br/>
        <w:t xml:space="preserve"> "bucket_end_utc": "2026-03-30T03:00:00Z",</w:t>
        <w:br/>
        <w:t xml:space="preserve"> "directional_score_signed": 42,</w:t>
        <w:br/>
        <w:t xml:space="preserve"> "bullish_pressure_score": 71,</w:t>
        <w:br/>
        <w:t xml:space="preserve"> "bearish_pressure_score": 29,</w:t>
        <w:br/>
        <w:t xml:space="preserve"> "net_sentiment_score": 42,</w:t>
        <w:br/>
        <w:t xml:space="preserve"> "velocity_score": -1,</w:t>
        <w:br/>
        <w:t xml:space="preserve"> "acceleration_score": 1,</w:t>
        <w:br/>
        <w:t xml:space="preserve"> "contradiction_ratio": 0.18,</w:t>
        <w:br/>
        <w:t xml:space="preserve"> "fresh_evidence_count": 0,</w:t>
        <w:br/>
        <w:t xml:space="preserve"> "stale_evidence_count": 5,</w:t>
        <w:br/>
        <w:t xml:space="preserve"> "conviction_score_0_100": 55,</w:t>
        <w:br/>
        <w:t xml:space="preserve"> "fragility_score_0_100": 64,</w:t>
        <w:br/>
        <w:t xml:space="preserve"> "dominant_state": "bullish"</w:t>
        <w:br/>
        <w:t xml:space="preserve"> },</w:t>
        <w:br/>
        <w:t xml:space="preserve"> {</w:t>
        <w:br/>
        <w:t xml:space="preserve"> "bucket_start_utc": "2026-03-30T03:00:00Z",</w:t>
        <w:br/>
        <w:t xml:space="preserve"> "bucket_end_utc": "2026-03-30T04:00:00Z",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3,</w:t>
        <w:br/>
        <w:t xml:space="preserve"> "contradiction_ratio": 0.17,</w:t>
        <w:br/>
        <w:t xml:space="preserve"> "fresh_evidence_count": 0,</w:t>
        <w:br/>
        <w:t xml:space="preserve"> "stale_evidence_count": 5,</w:t>
        <w:br/>
        <w:t xml:space="preserve"> "conviction_score_0_100": 56,</w:t>
        <w:br/>
        <w:t xml:space="preserve"> "fragility_score_0_100": 63,</w:t>
        <w:br/>
        <w:t xml:space="preserve"> "dominant_state": "bullish"</w:t>
        <w:br/>
        <w:t xml:space="preserve"> },</w:t>
        <w:br/>
        <w:t xml:space="preserve"> {</w:t>
        <w:br/>
        <w:t xml:space="preserve"> "bucket_start_utc": "2026-03-30T04:00:00Z",</w:t>
        <w:br/>
        <w:t xml:space="preserve"> "bucket_end_utc": "2026-03-30T05:00:00Z",</w:t>
        <w:br/>
        <w:t xml:space="preserve"> "directional_score_signed": 52,</w:t>
        <w:br/>
        <w:t xml:space="preserve"> "bullish_pressure_score": 76,</w:t>
        <w:br/>
        <w:t xml:space="preserve"> "bearish_pressure_score": 24,</w:t>
        <w:br/>
        <w:t xml:space="preserve"> "net_sentiment_score": 52,</w:t>
        <w:br/>
        <w:t xml:space="preserve"> "velocity_score": 8,</w:t>
        <w:br/>
        <w:t xml:space="preserve"> "acceleration_score": 6,</w:t>
        <w:br/>
        <w:t xml:space="preserve"> "contradiction_ratio": 0.19,</w:t>
        <w:br/>
        <w:t xml:space="preserve"> "fresh_evidence_count": 3,</w:t>
        <w:br/>
        <w:t xml:space="preserve"> "stale_evidence_count": 5,</w:t>
        <w:br/>
        <w:t xml:space="preserve"> "conviction_score_0_100": 62,</w:t>
        <w:br/>
        <w:t xml:space="preserve"> "fragility_score_0_100": 62,</w:t>
        <w:br/>
        <w:t xml:space="preserve"> "dominant_state": "bullish"</w:t>
        <w:br/>
        <w:t xml:space="preserve"> },</w:t>
        <w:br/>
        <w:t xml:space="preserve"> {</w:t>
        <w:br/>
        <w:t xml:space="preserve"> "bucket_start_utc": "2026-03-30T05:00:00Z",</w:t>
        <w:br/>
        <w:t xml:space="preserve"> "bucket_end_utc": "2026-03-30T06:00:00Z",</w:t>
        <w:br/>
        <w:t xml:space="preserve"> "directional_score_signed": 68,</w:t>
        <w:br/>
        <w:t xml:space="preserve"> "bullish_pressure_score": 84,</w:t>
        <w:br/>
        <w:t xml:space="preserve"> "bearish_pressure_score": 16,</w:t>
        <w:br/>
        <w:t xml:space="preserve"> "net_sentiment_score": 68,</w:t>
        <w:br/>
        <w:t xml:space="preserve"> "velocity_score": 16,</w:t>
        <w:br/>
        <w:t xml:space="preserve"> "acceleration_score": 8,</w:t>
        <w:br/>
        <w:t xml:space="preserve"> "contradiction_ratio": 0.16,</w:t>
        <w:br/>
        <w:t xml:space="preserve"> "fresh_evidence_count": 2,</w:t>
        <w:br/>
        <w:t xml:space="preserve"> "stale_evidence_count": 6,</w:t>
        <w:br/>
        <w:t xml:space="preserve"> "conviction_score_0_100": 77,</w:t>
        <w:br/>
        <w:t xml:space="preserve"> "fragility_score_0_100": 58,</w:t>
        <w:br/>
        <w:t xml:space="preserve"> "dominant_state": "bullish"</w:t>
        <w:br/>
        <w:t xml:space="preserve"> },</w:t>
        <w:br/>
        <w:t xml:space="preserve"> {</w:t>
        <w:br/>
        <w:t xml:space="preserve"> "bucket_start_utc": "2026-03-30T06:00:00Z",</w:t>
        <w:br/>
        <w:t xml:space="preserve"> "bucket_end_utc": "2026-03-30T07:00:00Z",</w:t>
        <w:br/>
        <w:t xml:space="preserve"> "directional_score_signed": 70,</w:t>
        <w:br/>
        <w:t xml:space="preserve"> "bullish_pressure_score": 85,</w:t>
        <w:br/>
        <w:t xml:space="preserve"> "bearish_pressure_score": 15,</w:t>
        <w:br/>
        <w:t xml:space="preserve"> "net_sentiment_score": 70,</w:t>
        <w:br/>
        <w:t xml:space="preserve"> "velocity_score": 2,</w:t>
        <w:br/>
        <w:t xml:space="preserve"> "acceleration_score": -14,</w:t>
        <w:br/>
        <w:t xml:space="preserve"> "contradiction_ratio": 0.15,</w:t>
        <w:br/>
        <w:t xml:space="preserve"> "fresh_evidence_count": 1,</w:t>
        <w:br/>
        <w:t xml:space="preserve"> "stale_evidence_count": 7,</w:t>
        <w:br/>
        <w:t xml:space="preserve"> "conviction_score_0_100": 80,</w:t>
        <w:br/>
        <w:t xml:space="preserve"> "fragility_score_0_100": 57,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70,</w:t>
        <w:br/>
        <w:t xml:space="preserve"> "timeseries_peak_bearish": 0,</w:t>
        <w:br/>
        <w:t xml:space="preserve"> "latest_inflection_direction": "up",</w:t>
        <w:br/>
        <w:t xml:space="preserve"> "latest_inflection_strength": 16,</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11,</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flight_plan.target_market_code=crude_oil.",</w:t>
        <w:br/>
        <w:t xml:space="preserve"> "State-change computed with unknown prior; unknown_prior treated as neutral baseline =&gt; new_bullish.",</w:t>
        <w:br/>
        <w:t xml:space="preserve"> "Directional mapping: geopolitics/chokepoint/supply-disruption narratives interpreted as net bullish pressure for crude oil pricing.",</w:t>
        <w:br/>
        <w:t xml:space="preserve"> "Actual counterevidence present but thin (estimated counterevidence score ~28/100): refinery-outage/demand-throughput and macro-demand singletons; not sufficient for kill-switch.",</w:t>
        <w:br/>
        <w:t xml:space="preserve"> "Some non-crude signals present in risk/vip lanes were not force-mapped (unmapped_signal_count_estimate=3).",</w:t>
        <w:br/>
        <w:t xml:space="preserve"> "Timeseries is an additive approximation using admitted signal timestamps (trend/vip/risk published times) and decay-style carry; not derived from full per-record physics (not provided in gated input)."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https://www.romania-insider.com/rompetrol-rafinare-refinery-resumes-operations-2026</w:t>
        </w:r>
      </w:hyperlink>
      <w:r>
        <w:t xml:space="preserve"> - * Rompetrol Rafinare completed mechanical works during planned turnaround of Petromidia Năvodari and Vega refineries. * Refineries are resuming full capacity in stages to ensure safety and environmental standards. * The refineries will boost petroleum supply to stabilise Romania’s market. * The turnaround schedule includes general shutdowns every 4 years and interim every 2 years. * The company processed increased crude oil and boosted output, with significant exports. 2. </w:t>
      </w:r>
      <w:hyperlink r:id="rId10">
        <w:r>
          <w:rPr>
            <w:color w:val="0000EE"/>
            <w:u w:val="single"/>
          </w:rPr>
          <w:t>https://www.actionforex.com/contributors/fundamental-analysis/635086-escalation-continues/</w:t>
        </w:r>
      </w:hyperlink>
      <w:r>
        <w:t xml:space="preserve"> - * Geopolitical escalation in the Middle East, involving US troop movements and Iran-backed Houthis, causes increased risk in Red Sea shipping and pushes crude oil and aluminium prices higher. * Oil approaches $105 per barrel, with potential for prices to rise to $150 or $200 if conflict persists, impacting global inflation and stagflation risks. * US equity indices decline, with the S&amp;P 500 and Nasdaq entering correction territory amid high volatility; investor risk appetite remains subdued. * Tech stocks like CrowdStrike and Meta fall, driven by AI-related concerns and legal issues, amid a broader selloff in high-growth stocks. * US dollar strengthens above 100, supported by safe-haven demand and oil prices; Japanese yen under pressure, with potential for intervention. * FX interventions from Japan and India impact US dollar appreciation; de-escalation in Middle East and Federal Reserve divergence could reverse currency trends. * Upcoming US jobs data may influence hawkish central bank expectations and market yields, but geopolitical developments remain the dominant factor. 3. </w:t>
      </w:r>
      <w:hyperlink r:id="rId11">
        <w:r>
          <w:rPr>
            <w:color w:val="0000EE"/>
            <w:u w:val="single"/>
          </w:rPr>
          <w:t>https://www.devdiscourse.com/article/headlines/3855271-dollar-holds-steady-amid-middle-east-conflict-markets-on-edge</w:t>
        </w:r>
      </w:hyperlink>
      <w:r>
        <w:t xml:space="preserve"> - * The US dollar maintained its strength on Monday amid ongoing Middle East conflict and market concerns. * The closure of the Strait of Hormuz, impacting about 20% of global oil and gas flows, caused market disruptions and increased Brent crude prices. * Brent crude futures surged by approximately 59% in March. * The conflict began with US and Israeli airstrikes on Iran and has escalated regionally, affecting oil prices and market stability. * The yen briefly recovered after hitting its weakest level since July 2024, raising intervention fears. 4. </w:t>
      </w:r>
      <w:hyperlink r:id="rId12">
        <w:r>
          <w:rPr>
            <w:color w:val="0000EE"/>
            <w:u w:val="single"/>
          </w:rPr>
          <w:t>https://oilprice.com/Latest-Energy-News/World-News/Oil-Set-to-Book-Record-Monthly-Gain-on-Iran-Crisis.html</w:t>
        </w:r>
      </w:hyperlink>
      <w:r>
        <w:t xml:space="preserve"> - * Oil prices expected to increase by 59% since March, driven by geopolitical tensions involving Iran and Yemen. * Houthi attacks on Israel and Iran's potential oil supply contributions are key factors. * The conflict extends into the Red Sea and Bab el-Mandeb strait, crucial chokepoints for crude flows. * Saudi Arabia's oil exports could be diverted to the SUEZ pipeline if Red Sea exports are disrupted. * US President Trump indicates Iran’s interest in negotiations, with implications for oil markets. 5. </w:t>
      </w:r>
      <w:hyperlink r:id="rId13">
        <w:r>
          <w:rPr>
            <w:color w:val="0000EE"/>
            <w:u w:val="single"/>
          </w:rPr>
          <w:t>https://www.indiandefensenews.in/2026/03/tehran-boasts-strike-on-700m-us-awacs.html</w:t>
        </w:r>
      </w:hyperlink>
      <w:r>
        <w:t xml:space="preserve"> - * Iran has carried out a missile and drone attack on Prince Sultan Air Base in Saudi Arabia, damaging a US AWACS aircraft valued at over USD 700 million. * The assault involved six ballistic missiles and 29 drones, with at least 15 US personnel injured. * The US has deployed additional forces to the Middle East, including the USS Tripoli and other vessels. * The attack is part of ongoing hostilities that escalate regional instability and impact global energy markets. * The US President issued a deadline for Tehran to reopen the Strait of Hormuz amid ongoing tensions. 6. </w:t>
      </w:r>
      <w:hyperlink r:id="rId14">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on Kuwait in West Asia. * US President Donald Trump suggested seizing Iran’s Kharg Island and threatened to take Iran's oil. * Washington's indirect talks with Iran are progressing, with a deadline set for April 6. * Trump claimed a regime change in Tehran and reported destruction of targets in Iran. * Global oil prices and Asian stock indices fell amid ongoing conflicts and regional tensions. * Iran retaliated against the US and Israel, and has blocked the Strait of Hormuz, causing a global energy crisis. 7. </w:t>
      </w:r>
      <w:hyperlink r:id="rId15">
        <w:r>
          <w:rPr>
            <w:color w:val="0000EE"/>
            <w:u w:val="single"/>
          </w:rPr>
          <w:t>https://timesofindia.indiatimes.com/world/middle-east/watch-missile-shrapnel-from-iran-causes-fire-damage-to-israels-negev-industrial-hub/articleshow/129890621.cms</w:t>
        </w:r>
      </w:hyperlink>
      <w:r>
        <w:t xml:space="preserve"> - ["</w:t>
      </w:r>
      <w:r>
        <w:rPr>
          <w:i/>
        </w:rPr>
        <w:t>A fire broke out at an industrial complex in southern Israel's Negev desert, likely caused by missile shrapnel following a barrage launched from Iran.", '</w:t>
      </w:r>
      <w:r>
        <w:t>Iran’s Islamic Revolutionary Guard Corps claimed responsibility for striking the site with missiles.', '</w:t>
      </w:r>
      <w:r>
        <w:rPr>
          <w:i/>
        </w:rPr>
        <w:t>The incident occurred in the Neot Hovav industrial zone near Beersheba, damaging a warehouse and prompting emergency responses.', '</w:t>
      </w:r>
      <w:r>
        <w:t>Israel intercepted at least seven missiles from Iran since midnight, with multiple factories in the area damaged.', '</w:t>
      </w:r>
      <w:r>
        <w:rPr>
          <w:i/>
        </w:rPr>
        <w:t xml:space="preserve">This is the second reported strike since escalation of hostilities on February 28, with Iran responding to joint US-Israeli strikes.'] 8. </w:t>
      </w:r>
      <w:hyperlink r:id="rId16">
        <w:r>
          <w:rPr>
            <w:color w:val="0000EE"/>
            <w:u w:val="single"/>
          </w:rPr>
          <w:t>https://bisi.org.uk/reports/reliance-on-desalination-strategic-targets-in-the-middle-east</w:t>
        </w:r>
      </w:hyperlink>
      <w:r>
        <w:rPr>
          <w:i/>
        </w:rPr>
        <w:t xml:space="preserve"> - * On 7 March 2026, Iran accused the US of attacking a desalination plant on Qeshm Island, Iran, impacting water supplies for around 30 villages. * The same day, Bahrain reported an Iranian drone strike on a plant near Muharraq, causing material damage and injuries. * Earlier incidents include strikes on UAE's Fujairah F1 power and water complex and Kuwait's Doha West desalination plant. * The conflict has heightened risks to desalination facilities, threatening humanitarian and economic stability in the Middle East. * The escalation indicates a shift in focus from economic expansion to national survival, with potential environmental and regional security impacts. 9. </w:t>
      </w:r>
      <w:hyperlink r:id="rId17">
        <w:r>
          <w:rPr>
            <w:color w:val="0000EE"/>
            <w:u w:val="single"/>
          </w:rPr>
          <w:t>https://en.yenisafak.com/world/kuwait-power-plant-strike-kills-worker-as-iran-hits-gulf-3716456</w:t>
        </w:r>
      </w:hyperlink>
      <w:r>
        <w:rPr>
          <w:i/>
        </w:rPr>
        <w:t xml:space="preserve"> - * Iran launched a strike on a power and water desalination plant in Kuwait, killing an Indian worker. * The attack occurred late Sunday, causing material damage. * The strike is part of Iran’s retaliation against US‑Israeli operations, impacting Gulf infrastructure. * The incident highlights growing attacks on civilian infrastructure in the Gulf region. * Turkey calls for an immediate halt to attacks on essential human infrastructure. 10. </w:t>
      </w:r>
      <w:hyperlink r:id="rId18">
        <w:r>
          <w:rPr>
            <w:color w:val="0000EE"/>
            <w:u w:val="single"/>
          </w:rPr>
          <w:t>https://investinglive.com/news/investinglive-asia-pacific-fx-news-wrap-mid-east-tensions-and-oil-price-remain-elevated-20260330/</w:t>
        </w:r>
      </w:hyperlink>
      <w:r>
        <w:rPr>
          <w:i/>
        </w:rPr>
        <w:t xml:space="preserve"> - * Middle East conflict showed signs of regional expansion, with missile/drone attacks on Israel and power outages in Tehran.</w:t>
      </w:r>
      <w:r>
        <w:t xml:space="preserve"> U.S. military build-up in the region continues with deployment of Special Forces and troops.</w:t>
      </w:r>
      <w:r>
        <w:rPr>
          <w:i/>
        </w:rPr>
        <w:t xml:space="preserve"> Pakistan to host U.S.-Iran talks amid mixed messages from Washington.</w:t>
      </w:r>
      <w:r>
        <w:t xml:space="preserve"> Oil prices opened higher but declined due to ongoing geopolitical risks and uncertainty over Hormuz flows.</w:t>
      </w:r>
      <w:r>
        <w:rPr>
          <w:i/>
        </w:rPr>
        <w:t xml:space="preserve"> Bank of Japan maintains tightening bias; Japan ramps up FX intervention rhetoric, pushing USD/JPY lower.</w:t>
      </w:r>
      <w:r>
        <w:t xml:space="preserve"> Reserve Bank of India introduces new FX position caps, providing brief currency support.</w:t>
      </w:r>
      <w:r>
        <w:rPr>
          <w:i/>
        </w:rPr>
        <w:t xml:space="preserve"> Australia cuts fuel taxes despite risks of diesel shortages and supply constraints.</w:t>
      </w:r>
      <w:r>
        <w:t xml:space="preserve"> Diplomatic tensions and military activities highlight ongoing risk in Middle East impacting oil and global financial markets. 11. </w:t>
      </w:r>
      <w:hyperlink r:id="rId13">
        <w:r>
          <w:rPr>
            <w:color w:val="0000EE"/>
            <w:u w:val="single"/>
          </w:rPr>
          <w:t>https://www.indiandefensenews.in/2026/03/tehran-boasts-strike-on-700m-us-awacs.html</w:t>
        </w:r>
      </w:hyperlink>
      <w:r>
        <w:t xml:space="preserve"> - * Iran conducted a missile and drone assault on Prince Sultan Air Base in Saudi Arabia, damaging a US-operated AWACS aircraft valued at over USD 700 million.</w:t>
      </w:r>
      <w:r>
        <w:rPr>
          <w:i/>
        </w:rPr>
        <w:t xml:space="preserve"> The attack involved six ballistic missiles and 29 drones, causing injuries to US personnel.</w:t>
      </w:r>
      <w:r>
        <w:t xml:space="preserve"> The US increased military deployment to the Middle East in response to the escalation.</w:t>
      </w:r>
      <w:r>
        <w:rPr>
          <w:i/>
        </w:rPr>
        <w:t xml:space="preserve"> Disruptions from the conflict have impacted global air travel and oil exports, increasing fuel prices worldwide.</w:t>
      </w:r>
      <w:r>
        <w:t xml:space="preserve"> Political tensions remain high, with deadlines set for Iranian shipping route reopening. 12. </w:t>
      </w:r>
      <w:hyperlink r:id="rId19">
        <w:r>
          <w:rPr>
            <w:color w:val="0000EE"/>
            <w:u w:val="single"/>
          </w:rPr>
          <w:t>https://anytvnews.com/world/west-asia-war-trump-netanyahu-ruckus-or-mere-bluff/</w:t>
        </w:r>
      </w:hyperlink>
      <w:r>
        <w:t xml:space="preserve"> - - US President Donald Trump states he was unaware of Israel's attack on Iran's South Pars gas reserves during a war in West Asia, causing tension between US and Israel. - Israeli Prime Minister Benjamin Netanyahu claims coordination with Trump, but US officials later refute this, indicating Trump approved the attack. - The attack led to Iran retaliating against oil and gas infrastructure in Qatar, Bahrain, and Saudi Arabia. - The incident highlights alleged strategic deception by the US and Israel, aiming to block Iran’s resources while maintaining a public stance against attacks on energy infrastructure. - The broader geopolitical context includes shifts in US sanctions on Russia, European discontent, and implications for global energy markets. 13. </w:t>
      </w:r>
      <w:hyperlink r:id="rId11">
        <w:r>
          <w:rPr>
            <w:color w:val="0000EE"/>
            <w:u w:val="single"/>
          </w:rPr>
          <w:t>https://www.devdiscourse.com/article/headlines/3855271-dollar-holds-steady-amid-middle-east-conflict-markets-on-edge</w:t>
        </w:r>
      </w:hyperlink>
      <w:r>
        <w:t xml:space="preserve"> - * The U.S. dollar remained steady on Monday amid ongoing Middle East conflict.</w:t>
      </w:r>
      <w:r>
        <w:rPr>
          <w:i/>
        </w:rPr>
        <w:t xml:space="preserve"> The conflict has raised concerns over market stability and impacted oil and gas flows, including the closure of the Strait of Hormuz.</w:t>
      </w:r>
      <w:r>
        <w:t xml:space="preserve"> Brent crude prices surged approximately 59% in March, influenced by regional tensions.</w:t>
      </w:r>
      <w:r>
        <w:rPr>
          <w:i/>
        </w:rPr>
        <w:t xml:space="preserve"> The conflict began with U.S. and Israeli airstrikes on Iran, spreading throughout the region.</w:t>
      </w:r>
      <w:r>
        <w:t xml:space="preserve"> Investors monitor oil prices and currency movements, especially the yen and dollar, amid escalating tensions. 14. </w:t>
      </w:r>
      <w:hyperlink r:id="rId10">
        <w:r>
          <w:rPr>
            <w:color w:val="0000EE"/>
            <w:u w:val="single"/>
          </w:rPr>
          <w:t>https://www.actionforex.com/contributors/fundamental-analysis/635086-escalation-continues/</w:t>
        </w:r>
      </w:hyperlink>
      <w:r>
        <w:t xml:space="preserve"> - * Middle East tensions increased over the weekend with US troop deployment and Iran-backed Houthis joining the conflict, causing rising risk for Red Sea shipping and oil exports. * Crude oil prices approached $105 per barrel, with aluminium prices rising over 5% in Asia after attacks on aluminium producers in Bahrain and the UAE. * Oil market risks include potential rise to $150-200 per barrel if conflict prolongs, which could lead to global recession and stagflation. * US and Japanese bond yields fluctuated amid geopolitical tensions, impacting risk appetite and stock market performance. * US stock indices fell last week, with accelerated declines indicating correction territory, while volatility surged across equities and bonds. * In tech, AI-related legal and economic concerns led to declines in CrowdStrike, Meta, and other Magnificent 7 stocks. * The US dollar increased above 100 against the yen, with potential intervention by Japan if yen depreciates further; Indian rupee strengthened due to central bank intervention. * Market focus remains on Middle East developments, energy prices, inflation, and upcoming US jobs data, which could influence Federal Reserve policy outlooks. 15. </w:t>
      </w:r>
      <w:hyperlink r:id="rId20">
        <w:r>
          <w:rPr>
            <w:color w:val="0000EE"/>
            <w:u w:val="single"/>
          </w:rPr>
          <w:t>https://www.actionforex.com/contributors/fundamental-analysis/635084-middle-east-tensions-rise-as-trump-hints-at-move-on-irans-kharg-island-oil-hub/</w:t>
        </w:r>
      </w:hyperlink>
      <w:r>
        <w:t xml:space="preserve"> - * Middle East tensions rise as Trump suggests seizing Iran’s Kharg Island, handling 90% of Iran’s oil exports. * US considers shifting from airstrikes to direct resource control; Pentagon deploys approx. 10,000 troops. * Trump discusses talks with Iran; Pakistan prepares to mediate; Brent crude rises to around 115 USD/bbl. * Economic impacts include increased energy prices, with inflation and market risks highlighted in Europe and the US. * European inflation data and ECB comments indicate cautious monetary policy approach amid geopolitical risks. 16. </w:t>
      </w:r>
      <w:hyperlink r:id="rId14">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in Kuwait. • Trump suggested he could seize Iran’s Kharg Island during escalating conflict. • US and Israel launched an attack on Iran; Tehran retaliated by strikes. • US set a deadline for Iran to accept a deal to end the conflict. • Crude oil prices and Asian stock indices declined amid geopolitical tensions. 17. </w:t>
      </w:r>
      <w:hyperlink r:id="rId21">
        <w:r>
          <w:rPr>
            <w:color w:val="0000EE"/>
            <w:u w:val="single"/>
          </w:rPr>
          <w:t>https://mqworld.com/iran-wars-gas-supply-shock-pushes-top-consumers-back-to-coal/</w:t>
        </w:r>
      </w:hyperlink>
      <w:r>
        <w:t xml:space="preserve"> - * Iran's conflict in the Persian Gulf has disrupted oil and gas markets, leading countries in Europe and Asia to increase coal use as an alternative. * Japan, Bangladesh, India, and European countries are expanding coal power due to high gas prices and supply disruptions. * Gas prices have surged in Europe and Asia, causing a shift back to coal, with predictions of increased coal generation. * Countries like Japan and South Korea are easing restrictions on coal-fired plants; India is stockpiling coal amid shortages. * China's domestic coal production and US shale gas capacity buffer some impacts; global coal demand's decline is delayed. 18. </w:t>
      </w:r>
      <w:hyperlink r:id="rId11">
        <w:r>
          <w:rPr>
            <w:color w:val="0000EE"/>
            <w:u w:val="single"/>
          </w:rPr>
          <w:t>https://www.devdiscourse.com/article/headlines/3855271-dollar-holds-steady-amid-middle-east-conflict-markets-on-edge</w:t>
        </w:r>
      </w:hyperlink>
      <w:r>
        <w:t xml:space="preserve"> - * The U.S. dollar remained stable on Monday amid fears of escalation in the Middle East conflict. * The conflict has led to the closure of the Strait of Hormuz, impacting about 20% of global oil and gas flows. * Brent crude prices have surged approximately 59% in March, reaching their largest monthly gain. * The yen fell past 160, raising intervention fears, and has briefly recovered. * Market concerns focus on oil prices and their influence on the dollar's trajectory.</w:t>
      </w:r>
      <w:r/>
    </w:p>
    <w:p>
      <w:r/>
      <w:r>
        <w:t xml:space="preserve">19. </w:t>
      </w:r>
      <w:hyperlink r:id="rId22">
        <w:r>
          <w:rPr>
            <w:color w:val="0000EE"/>
            <w:u w:val="single"/>
          </w:rPr>
          <w:t>https://investinglive.com/centralbank/heads-up-fed-chair-powell-to-speak-later-in-the-day-20260330/</w:t>
        </w:r>
      </w:hyperlink>
      <w:r>
        <w:t xml:space="preserve"> - • Fed chair Powell scheduled to speak at Harvard University on monetary policy and inflation. • The speech is set for 1430 GMT and will be part of Harvard's introductory economics class. • The event occurs during a quiet week with upcoming US labour market data and Middle East tensions. • Market watchers anticipate discussions on interest rates amid geopolitical issues. • The speech may influence market sentiment and policy expectations. 20. </w:t>
      </w:r>
      <w:hyperlink r:id="rId23">
        <w:r>
          <w:rPr>
            <w:color w:val="0000EE"/>
            <w:u w:val="single"/>
          </w:rPr>
          <w:t>https://investinglive.com/Orders/dollar-buying-looks-to-be-the-flavour-this-month-end-20260330/</w:t>
        </w:r>
      </w:hyperlink>
      <w:r>
        <w:t xml:space="preserve"> - * Analysts suggest dollar buying will be prominent at month-end, influenced by portfolio rebalancing flows. * Credit Agricole's model indicates moderate dollar bids, particularly against the NOK. * Barclays' model predicts strong dollar buying against most major currencies, with moderate flows towards EUR, JPY, and GBP. * USD had already been trading firmer, with USD/JPY testing 160.00, potentially inviting intervention from Tokyo. * Market flows and moves associated with month-end and quarter-end rebalancing are expected to impact currency markets. * The article focuses on macroeconomic factors influencing dollar sentiment and currency flows. 21. </w:t>
      </w:r>
      <w:hyperlink r:id="rId24">
        <w:r>
          <w:rPr>
            <w:color w:val="0000EE"/>
            <w:u w:val="single"/>
          </w:rPr>
          <w:t>https://www.koreatimes.co.kr/opinion/editorial/20260330/ed-de-escalation-needed-in-hormuz?utm_source=rss</w:t>
        </w:r>
      </w:hyperlink>
      <w:r>
        <w:t xml:space="preserve"> - * Recent remarks by US President Donald Trump suggest possible negotiations with Iran over the Strait of Hormuz. * Military build-up in the Middle East and actions by the Houthis increase escalation risks. * Oil prices have surged, with Brent exceeding $110 per barrel and WTI approaching $100, reflecting market fears. * Diplomatic deadlock risks leading to military confrontation, threatening global energy supplies. * Iran and the US are urged to de-escalate, with regional stability vital for the global economy and ordinary citizens.</w:t>
      </w:r>
      <w:r/>
    </w:p>
    <w:p>
      <w:r/>
      <w:r>
        <w:t xml:space="preserve">22. </w:t>
      </w:r>
      <w:hyperlink r:id="rId25">
        <w:r>
          <w:rPr>
            <w:color w:val="0000EE"/>
            <w:u w:val="single"/>
          </w:rPr>
          <w:t>https://www.chinimandi.com/turmoil-in-asian-markets-japans-nikkei-plunges-5-south-koreas-kospi-down-by-4-oil-surges-to-usd-115/</w:t>
        </w:r>
      </w:hyperlink>
      <w:r>
        <w:t xml:space="preserve"> - * Asian markets declined significantly amid rising energy prices and escalating tensions in West Asia. * Japan’s Nikkei 225 fell by approximately 5 per cent, South Korea’s KOSPI declined by around 4 per cent. * Oil prices surged to USD 115.61 per barrel due to conflicts disrupting energy infrastructure. * The conflict in West Asia involves the US, Israel, and Iran, affecting energy exports and shipping routes. * UN Secretary-General announced a task force to address disruptions in maritime traffic at the Strait of Hormuz. 23. </w:t>
      </w:r>
      <w:hyperlink r:id="rId15">
        <w:r>
          <w:rPr>
            <w:color w:val="0000EE"/>
            <w:u w:val="single"/>
          </w:rPr>
          <w:t>https://timesofindia.indiatimes.com/world/middle-east/watch-missile-shrapnel-from-iran-causes-fire-damage-to-israels-negev-industrial-hub/articleshow/129890621.cms</w:t>
        </w:r>
      </w:hyperlink>
      <w:r>
        <w:t xml:space="preserve"> - * A fire broke out at an industrial complex in southern Israel, caused by missile shrapnel following a barrage launched from Iran. * The incident occurred in the Neot Hovav industrial zone in the Negev desert, with damage to a warehouse and fire suppression efforts underway. * Iran’s Islamic Revolutionary Guard Corps claimed responsibility for the missile attack. * Israeli military reported at least seven missiles launched from Iran, with air defence systems intercepting some. * The attack marks the second strike on Israeli industrial targets since escalation of hostilities on February 28. 24. </w:t>
      </w:r>
      <w:hyperlink r:id="rId16">
        <w:r>
          <w:rPr>
            <w:color w:val="0000EE"/>
            <w:u w:val="single"/>
          </w:rPr>
          <w:t>https://bisi.org.uk/reports/reliance-on-desalination-strategic-targets-in-the-middle-east</w:t>
        </w:r>
      </w:hyperlink>
      <w:r>
        <w:t xml:space="preserve"> - • Iran accused the US of attacking a desalination plant on Iran’s Qeshm Island, affecting water supplies. • Bahrain reported an Iranian drone strike on a plant near Muharraq, causing significant damage and injuries. • Previous incidents include strikes on UAE’s Fujairah complex and Kuwait’s Doha West desalination plant. • The conflict underscores vulnerabilities in water infrastructure and potential humanitarian and environmental impacts. • The escalation reflects shifting priorities towards national survival over economic expansion in water-scarce Gulf states. 25. </w:t>
      </w:r>
      <w:hyperlink r:id="rId26">
        <w:r>
          <w:rPr>
            <w:color w:val="0000EE"/>
            <w:u w:val="single"/>
          </w:rPr>
          <w:t>https://www.ceoinsightsasia.com/news/asian-markets-fall-as-west-asia-tensions-continue-to-rise--nwid-14441.html</w:t>
        </w:r>
      </w:hyperlink>
      <w:r>
        <w:t xml:space="preserve"> - * Asian stock indices fell significantly due to escalating conflict in West Asia and rising global oil prices.</w:t>
      </w:r>
      <w:r>
        <w:rPr>
          <w:i/>
        </w:rPr>
        <w:t xml:space="preserve"> The conflict involves the U.S., Israel, and Iran, with ongoing war for one month.</w:t>
      </w:r>
      <w:r>
        <w:t xml:space="preserve"> Disruptions in energy delivery are causing increased prices and economic instability.</w:t>
      </w:r>
      <w:r>
        <w:rPr>
          <w:i/>
        </w:rPr>
        <w:t xml:space="preserve"> Ajay Bagga highlighted multiple simultaneous financial crises and risks in bond markets.</w:t>
      </w:r>
      <w:r>
        <w:t xml:space="preserve"> The UN has formed a task force to address maritime shipping disruptions through the Strait of Hormuz. 26. </w:t>
      </w:r>
      <w:hyperlink r:id="rId27">
        <w:r>
          <w:rPr>
            <w:color w:val="0000EE"/>
            <w:u w:val="single"/>
          </w:rPr>
          <w:t>https://www.iranherald.com/news/278952187/iran-pledges-retaliatory-strikes-on-residences-of-us-israeli-commanders-officials-in-the-region</w:t>
        </w:r>
      </w:hyperlink>
      <w:r>
        <w:t xml:space="preserve"> - * Iran announced plans for retaliatory attacks targeting US and Israeli commanders' residences and officials' homes in the region. * The statement was made by the spokesperson for Iran's Khatam al-Anbiya Central Headquarters. * Iran considers enemy commanders' homes and official residences as legitimate military targets amid escalating conflict. * The declaration follows accusations by Iran against US President Donald Trump and threats of ground operations. * IRGC Aerospace Commander Seyed Majid Mousavi reported ongoing strikes on strategic facilities linked to US-Zionist enemies, including sites in occupied territories. 27. </w:t>
      </w:r>
      <w:hyperlink r:id="rId28">
        <w:r>
          <w:rPr>
            <w:color w:val="0000EE"/>
            <w:u w:val="single"/>
          </w:rPr>
          <w:t>https://leadership.ng/bahrains-alba-assesses-damage-after-iran-strikes-aluminium-plants/</w:t>
        </w:r>
      </w:hyperlink>
      <w:r>
        <w:t xml:space="preserve"> - * Aluminium Bahrain (Alba) assesses damage following Iranian missile and drone attacks on its facility and Emirates Global Aluminium (EGA) in the UAE. * The attacks caused injuries to Alba employees and significant damage to EGA’s site. * The strikes are part of Iran’s broader assault on Gulf economic infrastructure amid the US-Iran conflict. * Alba and EGA are major global aluminium producers, with Alba operating the largest single-site smelter and EGA producing 1.6 million metric tons in 2025. * Disruptions include shutdowns and logistical issues impacting international supply and US aluminium markets. 28. </w:t>
      </w:r>
      <w:hyperlink r:id="rId29">
        <w:r>
          <w:rPr>
            <w:color w:val="0000EE"/>
            <w:u w:val="single"/>
          </w:rPr>
          <w:t>https://www.babypips.com/news/headline-the-worlds-oil-tap-is-still-off-inside-the-strait-of-hormuz-crisis-2026-03-30</w:t>
        </w:r>
      </w:hyperlink>
      <w:r>
        <w:t xml:space="preserve"> - * The Strait of Hormuz has been largely closed since February 28 following US and Israeli airstrikes on Iran. * Iran warned vessels and used drone strikes to prevent passage, leading to a de facto toll booth charging vessels up to $2 million. * The closure has caused a significant disruption, with over 90% of tanker traffic halted and 20 million barrels of oil normally passing daily now trapped. * Oil prices surged to nearly $120 per barrel initially and remain around $100–$113; the premium includes geopolitical risk. * Gas prices in Asia and Europe doubled after Qatar declared force majeure on LNG contracts, impacting global economy. * Forex markets show USD strengthening as a hedge, while Japanese Yen and Euro weaken due to rising energy import costs; commodity currencies like CAD and NOK strengthen. * The potential for further disruptions, demand destruction at higher oil prices, and risks at other chokepoints like Bab el-Mandeb are outlined. * Central banks may pause tightening policies amid energy shocks, prolonging forex volatility. 29. </w:t>
      </w:r>
      <w:hyperlink r:id="rId30">
        <w:r>
          <w:rPr>
            <w:color w:val="0000EE"/>
            <w:u w:val="single"/>
          </w:rPr>
          <w:t>https://www.theguardian.com/world/2026/mar/30/houthis-who-are-they-rebels-fighting-for-iran-war</w:t>
        </w:r>
      </w:hyperlink>
      <w:r>
        <w:t xml:space="preserve"> - * The Houthis are a Yemeni militant group that gained power after capturing Sana’a in 2014. * The civil war in Yemen has caused significant casualties and displacement. * The Houthis began targeting international shipping in the Red Sea following the 2023 attack on Israel by Hamas. * The group’s Red Sea campaign impacted global supply chains until a US-brokered ceasefire in October 2025. * Iran is accused by the US of arming and funding the Houthis, which they deny, sharing political affinity instead. 30. </w:t>
      </w:r>
      <w:hyperlink r:id="rId31">
        <w:r>
          <w:rPr>
            <w:color w:val="0000EE"/>
            <w:u w:val="single"/>
          </w:rPr>
          <w:t>https://banker.bg/2026/03/29/portata-na-salzite-konfliktna-tochka-ormuz/</w:t>
        </w:r>
      </w:hyperlink>
      <w:r>
        <w:t xml:space="preserve"> - * The Houthi group in Yemen has launched attacks on Israel and is involved in the regional conflict supporting Iran. * Experts warn that a blockade of Bab el-Mandeb Strait could disrupt Red Sea navigation and the Suez Canal. * The conflict escalation threatens global energy markets and shipping, potentially leading to significant disruptions. * The attack on Israel marks the first direct strike from Yemen since the start of the war, signalling a new front. * The threat of closing Bab el-Mandeb along with the Strait of Hormuz poses major risks to global trade and energy supplies. 31. </w:t>
      </w:r>
      <w:hyperlink r:id="rId32">
        <w:r>
          <w:rPr>
            <w:color w:val="0000EE"/>
            <w:u w:val="single"/>
          </w:rPr>
          <w:t>https://www.euronews.com/2026/03/30/trump-says-deal-could-be-reached-soon-as-iran-warns-against-us-ground-invasion</w:t>
        </w:r>
      </w:hyperlink>
      <w:r>
        <w:t xml:space="preserve"> - * Donald Trump claims a possible diplomatic deal with Iran could be achieved 'soon' amid ongoing conflict. * US military assets, including USS Tripoli, are deploying to the Middle East amidst preparations for potential ground operations. * Iran launched retaliatory strikes on Kuwait and Saudi Arabia following attacks on Iranian electricity facilities. * Israel continues its ground invasion of Lebanon, with Prime Minister Netanyahu ordering expansion of security measures. * Casualty toll rising in Lebanon with over 1,200 deaths reported since the start of hostilities, and ongoing regional tensions. 32. </w:t>
      </w:r>
      <w:hyperlink r:id="rId33">
        <w:r>
          <w:rPr>
            <w:color w:val="0000EE"/>
            <w:u w:val="single"/>
          </w:rPr>
          <w:t>https://pakobserver.net/psx-opens-week-in-red-as-kse-100-sheds-over-2000-points/</w:t>
        </w:r>
      </w:hyperlink>
      <w:r>
        <w:t xml:space="preserve"> - * Pakistan Stock Exchange (PSX) opens the week with a decline of 2,022.06 points, dropping to 149,685.45 points, a 1.33% decrease. * The decline is due to investor caution amid escalating conflict in the Middle East involving US, Iran, and Israel. * Brent crude oil prices surge by $3.09 to $115.66 per barrel, marking a 59% increase over the past month. * The increase is linked to the closure of the Strait of Hormuz and threats to trade routes like the Red Sea and Bab el-Mandeb Strait. * Saudi Arabia reroutes oil exports via Yanbu port; Pakistan hosts diplomatic talks to de-escalate the conflict. 33. </w:t>
      </w:r>
      <w:hyperlink r:id="rId34">
        <w:r>
          <w:rPr>
            <w:color w:val="0000EE"/>
            <w:u w:val="single"/>
          </w:rPr>
          <w:t>https://stockhead.com.au/news/closing-bell-asx-feels-the-pinch-as-houthi-attacks-apply-new-pressure-to-oil-market/</w:t>
        </w:r>
      </w:hyperlink>
      <w:r>
        <w:t xml:space="preserve"> - * The ASX index fell 0.65% amid market pressure from rising oil prices and geopolitical tensions. * Houthi attacks on Israel and control over key Red Sea oil routes threaten supply from the Persian Gulf. * Oil prices hovered around US$115 a barrel Brent crude at time of writing. * Aluminium and gold prices increased after Iranian missile and drone attacks on Abu Dhabi. * Australia's mining stocks responded positively to oil-related news and sector gains. 34. </w:t>
      </w:r>
      <w:hyperlink r:id="rId35">
        <w:r>
          <w:rPr>
            <w:color w:val="0000EE"/>
            <w:u w:val="single"/>
          </w:rPr>
          <w:t>https://www.haberler.com/haberler/petrolde-hurmuz-bogazi-endisesi-116-dolarin-19698236-haberi/</w:t>
        </w:r>
      </w:hyperlink>
      <w:r>
        <w:t xml:space="preserve"> - </w:t>
      </w:r>
      <w:r>
        <w:rPr>
          <w:i/>
        </w:rPr>
        <w:t>The closure of the Strait of Hormuz and increased regional tensions, including US military movements, have caused a sharp rise in oil prices, with Brent surpassing $116 per barrel.</w:t>
      </w:r>
      <w:r/>
      <w:r>
        <w:rPr>
          <w:i/>
        </w:rPr>
        <w:t>Regional tensions escalate due to developments in the Strait of Hormuz and Bab-el-Mandeb, affecting global energy supply and trade.</w:t>
      </w:r>
      <w:r/>
      <w:r>
        <w:rPr>
          <w:i/>
        </w:rPr>
        <w:t>US President Donald Trump claimed they started controlling the Strait of Hormuz, increasing regional instability and fears of broader conflict.</w:t>
      </w:r>
      <w:r/>
      <w:r>
        <w:rPr>
          <w:i/>
        </w:rPr>
        <w:t>The disruptions have led to fuel shortages in Asia-Pacific countries such as South Korea, Australia, and the Philippines.</w:t>
      </w:r>
      <w:r/>
      <w:r>
        <w:rPr>
          <w:i/>
        </w:rPr>
        <w:t xml:space="preserve">Crises in energy routes contribute to global economic concerns and risk of a widening conflict. 35. </w:t>
      </w:r>
      <w:hyperlink r:id="rId24">
        <w:r>
          <w:rPr>
            <w:color w:val="0000EE"/>
            <w:u w:val="single"/>
          </w:rPr>
          <w:t>https://www.koreatimes.co.kr/opinion/editorial/20260330/ed-de-escalation-needed-in-hormuz?utm_source=rss</w:t>
        </w:r>
      </w:hyperlink>
      <w:r>
        <w:rPr>
          <w:i/>
        </w:rPr>
        <w:t xml:space="preserve"> - * Recent remarks by U.S. President Donald Trump suggest possible negotiations with Iran and hints that Iran may allow oil tankers to pass through the Strait of Hormuz. * The situation remains unstable with increased military presence and tensions involving Iran and regional actors like the Houthis. * Oil prices have surged, and US Treasury yields have fallen amid fears of economic slowdown; Asian equity markets decline. * Iran’s restrictions on tanker traffic threaten international navigation and global energy supply, risking systemic economic shock. * Both Iran and the US are engaged in brinkmanship; de-escalation and diplomatic engagement are recommended to avoid conflict and global economic impact. 36. </w:t>
      </w:r>
      <w:hyperlink r:id="rId36">
        <w:r>
          <w:rPr>
            <w:color w:val="0000EE"/>
            <w:u w:val="single"/>
          </w:rPr>
          <w:t>https://www.fxstreet.com/news/us-dollar-index-dxy-price-forecast-dips-to-10000-hawkish-fed-bets-to-limit-losses-202603300510</w:t>
        </w:r>
      </w:hyperlink>
      <w:r>
        <w:rPr>
          <w:i/>
        </w:rPr>
        <w:t xml:space="preserve"> - * The US Dollar Index (DXY) pulls back to around 100.00 from a high of 100.30, retested on Monday. * Hawkish US Federal Reserve expectations, supported by war-driven energy price increases, limit the decline. * Technical analysis shows a bearish double-top pattern on the 4-hour chart, but momentum remains positive. * The index stays above the 100-period EMA, indicating an underlying uptrend since late December. * Resistance levels are at 100.20 and 100.50, with support at 99.70 and 99.40 if momentum wanes. 37. </w:t>
      </w:r>
      <w:hyperlink r:id="rId37">
        <w:r>
          <w:rPr>
            <w:color w:val="0000EE"/>
            <w:u w:val="single"/>
          </w:rPr>
          <w:t>https://www.babypips.com/analysis/explainer-fed-impossible-dilemma-fighting-inflation-war-2026-03-30</w:t>
        </w:r>
      </w:hyperlink>
      <w:r>
        <w:rPr>
          <w:i/>
        </w:rPr>
        <w:t xml:space="preserve"> - • The Federal Reserve held rates steady at 3.50%-3.75% amid the Middle East conflict. • Oil prices surged past $110 due to disruption in the Strait of Hormuz, impacting inflation and growth. • The Fed's projections indicate limited rate cuts in 2026, with market expectations adjusted. • Oil shock complicates inflation control and slows economic growth, exemplifying stagflation. • Market and policy responses are influenced by geopolitical developments and energy shocks. 38. </w:t>
      </w:r>
      <w:hyperlink r:id="rId38">
        <w:r>
          <w:rPr>
            <w:color w:val="0000EE"/>
            <w:u w:val="single"/>
          </w:rPr>
          <w:t>https://bitcoinethereumnews.com/tech/kevin-warsh-plans-senate-hearing-for-fed-chair/?utm_source=rss&amp;utm_medium=rss&amp;utm_campaign=kevin-warsh-plans-senate-hearing-for-fed-chair</w:t>
        </w:r>
      </w:hyperlink>
      <w:r>
        <w:rPr>
          <w:i/>
        </w:rPr>
        <w:t xml:space="preserve"> - * The Senate Banking Committee plans a hearing in the week of April 13 for Kevin Warsh's nomination as Federal Reserve Chairman. * The hearing's date depends on Warsh submitting documents; it may accelerate the confirmation process. * Warsh's past includes advocating a 'regime change' in interest rate and balance sheet policies. * The nomination faces resistance from Senators Tillis and Warren due to investigations and criticisms. * Uncertainty over the Fed leadership may pressure Bitcoin's price and volatility levels. 39. </w:t>
      </w:r>
      <w:hyperlink r:id="rId39">
        <w:r>
          <w:rPr>
            <w:color w:val="0000EE"/>
            <w:u w:val="single"/>
          </w:rPr>
          <w:t>https://www.thejapannews.net/news/278952358/turmoil-in-asian-markets-japan-nikkei-plunges-5-south-korea-kospi-down-by-4-oil-surges-to-usd-115</w:t>
        </w:r>
      </w:hyperlink>
      <w:r>
        <w:rPr>
          <w:i/>
        </w:rPr>
        <w:t xml:space="preserve"> - * Asian stocks, including Japan's Nikkei and South Korea's KOSPI, declined significantly amid rising energy prices and regional tensions. * Brent crude oil price surged to USD 115.61 per barrel, driven by conflict and disruptions in West Asia. * The conflict involves the US, Israel, and Iran, affecting energy infrastructure and shipping routes, especially the Strait of Hormuz. * Market experts warn of systemic financial risks akin to 2007/2008 crises, with rising inflation, debt, and diminishing central bank effectiveness. * UN Secretary-General Guterres announced a task force to address maritime disruptions and potential global humanitarian and economic impacts. 40. </w:t>
      </w:r>
      <w:hyperlink r:id="rId40">
        <w:r>
          <w:rPr>
            <w:color w:val="0000EE"/>
            <w:u w:val="single"/>
          </w:rPr>
          <w:t>https://qazinform.com/news/oil-surges-above-115-as-middle-east-conflict-rattles-asian-markets-dc1708</w:t>
        </w:r>
      </w:hyperlink>
      <w:r>
        <w:rPr>
          <w:i/>
        </w:rPr>
        <w:t xml:space="preserve"> - </w:t>
      </w:r>
      <w:r>
        <w:t>Benchmark Brent crude rose to around $115 per barrel, with US WTI trading above $101, driven by concerns over shipping through the Strait of Hormuz.</w:t>
      </w:r>
      <w:r>
        <w:rPr>
          <w:i/>
        </w:rPr>
      </w:r>
      <w:r>
        <w:t>Asian stock markets declined amid rising energy prices and geopolitical uncertainty, with Japan’s Nikkei 225 dropping about 4.5%.</w:t>
      </w:r>
      <w:r>
        <w:rPr>
          <w:i/>
        </w:rPr>
      </w:r>
      <w:r>
        <w:t>Fears of further expansion of the conflict increased after Yemen’s Houthi rebels launched missiles and drones toward Israel.</w:t>
      </w:r>
      <w:r>
        <w:rPr>
          <w:i/>
        </w:rPr>
      </w:r>
      <w:r>
        <w:t>The Strait of Hormuz, a critical route carrying roughly one-fifth of the world's oil and gas shipments, faces potential disruption.</w:t>
      </w:r>
      <w:r>
        <w:rPr>
          <w:i/>
        </w:rPr>
      </w:r>
      <w:r>
        <w:t>Iran granted safe passage to 20 Pakistani vessels in the Strait of Hormuz.</w:t>
      </w:r>
      <w:r>
        <w:rPr>
          <w:i/>
        </w:rPr>
        <w:t xml:space="preserve">41. </w:t>
      </w:r>
      <w:hyperlink r:id="rId41">
        <w:r>
          <w:rPr>
            <w:color w:val="0000EE"/>
            <w:u w:val="single"/>
          </w:rPr>
          <w:t>https://focusmalaysia.my/dont-expect-iran-granting-msian-tankers-safe-strait-of-hormuz-passage-means-cheaper-oil-prices/</w:t>
        </w:r>
      </w:hyperlink>
      <w:r>
        <w:rPr>
          <w:i/>
        </w:rPr>
        <w:t xml:space="preserve"> - * Iran has provided limited permission for vessels from 'friendly' nations, including Malaysian-owned tankers, to pass through the Strait of Hormuz, amid ongoing geopolitical tensions. * Seven Malaysian tankers, including those owned by PETRONAS and Sapura Energy, are awaiting clearance to pass. * Global oil prices have risen sharply due to escalating Middle East tensions and threats to energy flows. * Insurance premiums for tankers in the area have surged over 400%, increasing transportation costs. * Despite Malaysia being an oil producer, it is a net importer due to domestic refinery limitations and increased consumption. * The subsidy bill for RON95 and diesel fuels in Malaysia has dramatically increased, affecting consumers and government expenditure. 42. </w:t>
      </w:r>
      <w:hyperlink r:id="rId29">
        <w:r>
          <w:rPr>
            <w:color w:val="0000EE"/>
            <w:u w:val="single"/>
          </w:rPr>
          <w:t>https://www.babypips.com/news/headline-the-worlds-oil-tap-is-still-off-inside-the-strait-of-hormuz-crisis-2026-03-30</w:t>
        </w:r>
      </w:hyperlink>
      <w:r>
        <w:rPr>
          <w:i/>
        </w:rPr>
        <w:t xml:space="preserve"> - * The Strait of Hormuz has been effectively shut since February 28 following US-Israel airstrikes on Iran, causing a 90% reduction in tanker traffic. * Iran has established a de facto toll booth charging up to $2 million for safe passage, with nearly 2,000 vessels stranded. * Brent crude oil prices remain elevated at $100–$113 per barrel, over 40% above pre-war levels, with 16 million barrels per day blocked from passing. * Qatar declared force majeure on LNG contracts, doubling gas prices in Asia and Europe. * Currency markets show USD strength, while the yen and euro weaken due to rising energy costs; commodity currencies strengthen. * Traders watch for demand destruction, shadow tanker activities, potential hit to Bab el-Mandeb strait, and possible shifts in central bank policies amid energy shocks. 43. </w:t>
      </w:r>
      <w:hyperlink r:id="rId31">
        <w:r>
          <w:rPr>
            <w:color w:val="0000EE"/>
            <w:u w:val="single"/>
          </w:rPr>
          <w:t>https://banker.bg/2026/03/29/portata-na-salzite-konfliktna-tochka-ormuz/</w:t>
        </w:r>
      </w:hyperlink>
      <w:r>
        <w:rPr>
          <w:i/>
        </w:rPr>
        <w:t xml:space="preserve"> - * The recent rocket attack by Houthis on Israel marks an escalation in regional conflict involving Iran. * Experts warn that Houthis could block the Bab el-Mandeb Strait, disrupting Red Sea shipping and the Suez Canal. * The strait, called ‘Porta delle Lacrime’, is a strategic point in global energy and trade routes. * The conflict increases risks for global maritime navigation and energy markets. * The potential for Houthi actions to affect world energy prices and the economy is significant. 44. </w:t>
      </w:r>
      <w:hyperlink r:id="rId42">
        <w:r>
          <w:rPr>
            <w:color w:val="0000EE"/>
            <w:u w:val="single"/>
          </w:rPr>
          <w:t>https://www.koco.com/article/awacs-tinker-damaged-iran-strike-captain-planet-e-3-sentry/70877553</w:t>
        </w:r>
      </w:hyperlink>
      <w:r>
        <w:rPr>
          <w:i/>
        </w:rPr>
        <w:t xml:space="preserve"> - * An AWACS from Tinker Air Force Base in Oklahoma was reportedly destroyed following an Iranian missile and drone strike at Prince Sultan Air Base in Saudi Arabia. * The attack left at least 15 US troops injured, with several seriously hurt. * Photos circulating online show the aircraft heavily damaged; the aircraft has the serial number 81-0005. * Tinker Air Force Base did not confirm their aircraft was involved but indicated the unit remains ready for defence requirements. * The incident is linked to Iran's attack on Saudi Arabian military facilities, with reports and photos emerging from social media and official sources. 45. </w:t>
      </w:r>
      <w:hyperlink r:id="rId43">
        <w:r>
          <w:rPr>
            <w:color w:val="0000EE"/>
            <w:u w:val="single"/>
          </w:rPr>
          <w:t>https://www.xaluannews.com/modules.php?name=News&amp;file=article&amp;sid=3740397</w:t>
        </w:r>
      </w:hyperlink>
      <w:r>
        <w:rPr>
          <w:i/>
        </w:rPr>
        <w:t xml:space="preserve"> - * Ngày 29-3, Iran tuyên bố lực lượng vũ trang đang 'chờ đợi' Mỹ và cáo buộc Mỹ lên kế hoạch xâm lược bộ trong khi vẫn đàm phán. * Mỹ điều tàu chiến USS Tripoli đến Trung Đông; Bộ Tư lệnh Trung tâm Mỹ xác nhận sự kiện. * Iran đe dọa tấn công các mục tiêu Mỹ và Israel để đáp trả các cuộc tấn công vào cơ sở của Iran. * Israel tuyên bố sẵn sàng tấn công mục tiêu 'ưu tiên hàng đầu' tại Iran, gồm hệ thống tên lửa, vũ khí, trung tâm chỉ huy. * Israel đã tấn công nhà máy thép và nhà máy nước ở Iran trong tuần qua. * Israel tuyên bố sẵn sàng chiến tranh đa mặt trận; lực lượng Houthi tấn công tên lửa vào Israel, bị đánh chặn. * Các nước Ai Cập, Thổ Nhĩ Kỳ, Saudi Arabia, Pakistan gặp nhau để bàn về ổn định khu vực. * Xung đột nổ ra trong 30 ngày; các cuộc oanh tạc và nổ xảy ra tại Tehran và các quốc gia vùng Vịnh. * Iran phong toả eo biển Hormuz, gây tăng giá dầu toàn cầu; Houthi đe dọa tấn công eo biển Bab al-Mandab. * Pakistan cho biết Iran cho phép 20 tàu Pakistan qua eo biển Hormuz theo thỏa thuận. 46. </w:t>
      </w:r>
      <w:hyperlink r:id="rId44">
        <w:r>
          <w:rPr>
            <w:color w:val="0000EE"/>
            <w:u w:val="single"/>
          </w:rPr>
          <w:t>https://www.xaluannews.com/modules.php?name=News&amp;file=article&amp;sid=3740400</w:t>
        </w:r>
      </w:hyperlink>
      <w:r>
        <w:rPr>
          <w:i/>
        </w:rPr>
        <w:t xml:space="preserve"> - * On 30 March, oil prices in Asia surged following Yemen's Houthi forces, backed by Iran, officially joining Middle East conflict and US military deployment to the region. * Brent crude rose over 3%, reaching 116.43 USD per barrel, after a 4.2% increase on 27 March. * WTI increased 3.1% to 102.77 USD per barrel, following a 5.5% rise previously. * Brent has increased over 50% in March 2026, nearing record monthly gains. * Houthi forces' involvement poses risks to oil supply, with the Yanbu port in Saudi Arabia within missile range, and the Strait of Hormuz under Iranian control, threatening global energy markets. 47. </w:t>
      </w:r>
      <w:hyperlink r:id="rId45">
        <w:r>
          <w:rPr>
            <w:color w:val="0000EE"/>
            <w:u w:val="single"/>
          </w:rPr>
          <w:t>https://www.khaama.com/new-york-times-says-us-special-operations-forces-arrive-in-middle-east/</w:t>
        </w:r>
      </w:hyperlink>
      <w:r>
        <w:rPr>
          <w:i/>
        </w:rPr>
        <w:t xml:space="preserve"> - • Hundreds of US special operations troops deployed in the Middle East, joining thousands of Marines and paratroopers. • Deployment aims to expand military options in the Iran conflict, with potential missions targeting the Strait of Hormuz, Kharg Island, and nuclear facilities. • The US military presence in the region exceeds 50,000 troops, with heightened regional tensions and ongoing diplomatic efforts. • The troop movements signal a shift towards strategic infrastructure and energy security operations amid increased threat levels. 48. </w:t>
      </w:r>
      <w:hyperlink r:id="rId46">
        <w:r>
          <w:rPr>
            <w:color w:val="0000EE"/>
            <w:u w:val="single"/>
          </w:rPr>
          <w:t>https://ria.ru/20260330/kaliningrad-2083609881.html</w:t>
        </w:r>
      </w:hyperlink>
      <w:r>
        <w:rPr>
          <w:i/>
        </w:rPr>
        <w:t xml:space="preserve"> - * Ukrainian UAV strikes occur in north-west Russia, prompting the Leningrad region government to operate round the clock. * The UAV attack causes a fire at gas and oil terminal warehouses at Ust-Luga port, destroying transit cargo for Kaliningrad. * The article suggests Kyiv's strategy aims to provoke Russia and NATO escalation, possibly to the nuclear level. * Kyiv uses airspace over Lithuania, Latvia, and Estonia without permission, attempting to involve these Baltic states in the conflict. 49. </w:t>
      </w:r>
      <w:hyperlink r:id="rId47">
        <w:r>
          <w:rPr>
            <w:color w:val="0000EE"/>
            <w:u w:val="single"/>
          </w:rPr>
          <w:t>http://www.ecns.cn/world/2026-03-30/detail-ihfaytev9471109.shtml</w:t>
        </w:r>
      </w:hyperlink>
      <w:r>
        <w:rPr>
          <w:i/>
        </w:rPr>
        <w:t xml:space="preserve"> - * Iran's President Masoud Pezeshkian warns of strong retaliation if infrastructure or economic centres are targeted, following recent attacks from Israel. * Iran's IRGC threatens to target US and Israeli universities in the Middle East, with a deadline set for condemnation. * Approximately 3,500 US troops have arrived in the Middle East, with US Department of Defense considering ground operations in Iran. * Middle Eastern countries including the UAE, Kuwait, Bahrain, and Saudi Arabia report missile and drone interceptions. * Iran agrees to permit additional ships passing through the Strait of Hormuz, indicating a move towards regional stability. * Diplomatic talks between Egypt, Turkey, and Pakistan aim to de-escalate tensions amid ongoing conflict and military movements. 50. </w:t>
      </w:r>
      <w:hyperlink r:id="rId40">
        <w:r>
          <w:rPr>
            <w:color w:val="0000EE"/>
            <w:u w:val="single"/>
          </w:rPr>
          <w:t>https://qazinform.com/news/oil-surges-above-115-as-middle-east-conflict-rattles-asian-markets-dc1708</w:t>
        </w:r>
      </w:hyperlink>
      <w:r>
        <w:rPr>
          <w:i/>
        </w:rPr>
        <w:t xml:space="preserve"> - * Benchmark Brent crude rose to around $115 per barrel; U.S. West Texas Intermediate traded above $101. * Price rally driven by concerns over shipping disruptions through the Strait of Hormuz. * Asian equity markets declined amid rising energy prices and conflict uncertainty. * Yemen’s Houthi rebels launched cruise missiles and drones toward Israel. * Strait of Hormuz carries about one-fifth of global oil and gas shipments; potential disruptions could tighten energy supplies. * Iran granted safe passage to 20 Pakistani vessels in the Strait of Hormuz. 51. </w:t>
      </w:r>
      <w:hyperlink r:id="rId48">
        <w:r>
          <w:rPr>
            <w:color w:val="0000EE"/>
            <w:u w:val="single"/>
          </w:rPr>
          <w:t>https://www.fool.com/investing/2026/03/29/why-exxon-mobil-transocean-slb-oil-stocks-are-up/</w:t>
        </w:r>
      </w:hyperlink>
      <w:r>
        <w:rPr>
          <w:i/>
        </w:rPr>
        <w:t xml:space="preserve"> - * Oil stocks such as ExxonMobil, Transocean, and SLB increased in value following a week of rising energy prices. * Escalating tensions in the Middle East, including US and Israeli military strikes and Iran's move to close the Strait of Hormuz, threaten global oil supply. * The US considers potential escalation in Iran, which could prolong conflict and elevate oil prices. * These companies benefit from higher oil and gas prices amid the geopolitical tensions. * ExxonMobil operates in exploration, production, and refining; Transocean specialises in offshore drilling; SLB provides oilfield services globally. 52. </w:t>
      </w:r>
      <w:hyperlink r:id="rId49">
        <w:r>
          <w:rPr>
            <w:color w:val="0000EE"/>
            <w:u w:val="single"/>
          </w:rPr>
          <w:t>https://arynews.tv/iran-strikes-kuwait-power-station-killing-one-indian-worker</w:t>
        </w:r>
      </w:hyperlink>
      <w:r>
        <w:rPr>
          <w:i/>
        </w:rPr>
        <w:t xml:space="preserve"> - * Iran launched an attack on a power station in Kuwait, resulting in one Indian worker’s death and material damage, as part of Iranian aggression.</w:t>
      </w:r>
      <w:r>
        <w:t xml:space="preserve"> Iran also launched strikes on Israel, Kuwait, and Saudi Arabia.</w:t>
      </w:r>
      <w:r>
        <w:rPr>
          <w:i/>
        </w:rPr>
        <w:t xml:space="preserve"> The conflict caused disruption to electrical facilities, affecting Tehran and surrounding areas.</w:t>
      </w:r>
      <w:r>
        <w:t xml:space="preserve"> The war has led to global economic turmoil, soaring oil prices, and fuel shortages across Asia.</w:t>
      </w:r>
      <w:r>
        <w:rPr>
          <w:i/>
        </w:rPr>
        <w:t xml:space="preserve"> US President Trump claimed regime change in Iran had been achieved and hinted at a potential deal.</w:t>
      </w:r>
      <w:r>
        <w:t xml:space="preserve"> Trump expressed interest in seizing Iran’s oil export hub, Kharg Island. 53. </w:t>
      </w:r>
      <w:hyperlink r:id="rId50">
        <w:r>
          <w:rPr>
            <w:color w:val="0000EE"/>
            <w:u w:val="single"/>
          </w:rPr>
          <w:t>https://www.rt.com/news/636697-tump-take-iran-oil/?utm_source=rss&amp;utm_medium=rss&amp;utm_campaign=RSS</w:t>
        </w:r>
      </w:hyperlink>
      <w:r>
        <w:t xml:space="preserve"> - * President Donald Trump indicates US forces could seize Iran’s Kharg Island to take control of oil exports. * Trump discusses control of Iran's oil industry, referencing past US control in Venezuela. * US forces have been amassing in the region; Iran reinforced Kharg Island’s defenses. * Trump dismisses Iran’s defensive capabilities, claiming the US could take the island easily. * The US has previously controlled Venezuelan oil exports after military action. 54. </w:t>
      </w:r>
      <w:hyperlink r:id="rId51">
        <w:r>
          <w:rPr>
            <w:color w:val="0000EE"/>
            <w:u w:val="single"/>
          </w:rPr>
          <w:t>https://www.iranherald.com/news/278952191/us-israeli-airstrikes-hit-petrochemical-facility-in-iran-tabriz-reports-state-media</w:t>
        </w:r>
      </w:hyperlink>
      <w:r>
        <w:t xml:space="preserve"> - * US- and Israel-led air raids struck a petrochemical unit in Tabriz, Iran, on March 30, according to Iranian state media. * The situation at the facility has been reportedly brought under control. * Iran's IRGC claimed responsibility for targeting industrial facilities in the UAE and Bahrain, including aluminium plants, with missiles and drones. * The IRGC stated the targets supported US military industries and warned of further escalation amid rising regional conflict. 55. </w:t>
      </w:r>
      <w:hyperlink r:id="rId52">
        <w:r>
          <w:rPr>
            <w:color w:val="0000EE"/>
            <w:u w:val="single"/>
          </w:rPr>
          <w:t>https://www.iranherald.com/news/278952233/kuwait-iranian-attack-damages-power-water-distillation-plant-kills-indian-worker</w:t>
        </w:r>
      </w:hyperlink>
      <w:r>
        <w:t xml:space="preserve"> - * Kuwait's Ministry of Electricity, Water and Renewable Energy announced that a service building at a power and water distillation plant was damaged. * The attack was carried out by Iran and occurred on 30th March 2026. * The incident resulted in the death of an Indian worker. * Kuwait's emergency teams responded immediately, maintaining operational efficiency. * The event involved damage to critical infrastructure and security coordination. 56. </w:t>
      </w:r>
      <w:hyperlink r:id="rId27">
        <w:r>
          <w:rPr>
            <w:color w:val="0000EE"/>
            <w:u w:val="single"/>
          </w:rPr>
          <w:t>https://www.iranherald.com/news/278952187/iran-pledges-retaliatory-strikes-on-residences-of-us-israeli-commanders-officials-in-the-region</w:t>
        </w:r>
      </w:hyperlink>
      <w:r>
        <w:t xml:space="preserve"> - * Iran vows retaliatory attacks targeting US and Israeli officials' residences amid escalating tensions, as reported by Iranian state media. 57. </w:t>
      </w:r>
      <w:hyperlink r:id="rId53">
        <w:r>
          <w:rPr>
            <w:color w:val="0000EE"/>
            <w:u w:val="single"/>
          </w:rPr>
          <w:t>https://www.aol.com/articles/know-day-31-us-israel-042743627.html</w:t>
        </w:r>
      </w:hyperlink>
      <w:r>
        <w:t xml:space="preserve"> - * Iran claims it will determine when the war ends, with Tehran's security official pushing back on US timelines. * US and Iran discuss potential negotiations, with Pakistan offering to mediate. * Regional military actions include Israel intercepting drones from Yemen and strikes on Tehran. * Oil prices increase as Iran warns against US ground invasion; US considers seizing Iran’s oil assets. * Regional conflicts result in casualties, including an Indian worker in Kuwait and destruction of US aircraft in Saudi Arabia. 58. </w:t>
      </w:r>
      <w:hyperlink r:id="rId28">
        <w:r>
          <w:rPr>
            <w:color w:val="0000EE"/>
            <w:u w:val="single"/>
          </w:rPr>
          <w:t>https://leadership.ng/bahrains-alba-assesses-damage-after-iran-strikes-aluminium-plants/</w:t>
        </w:r>
      </w:hyperlink>
      <w:r>
        <w:t xml:space="preserve"> - * Aluminium Bahrain (Alba) assesses damage following Iranian missile and drone strikes on its site and Emirates Global Aluminium (EGA) in the UAE. * Two Alba employees were injured; EGA’s site sustained significant damage. * The attacks are part of broader Iranian strikes on Gulf economic infrastructure amid the U.S.-Israeli war on Iran. * Both Alba and EGA, major aluminium suppliers, have faced operational disruptions and shutdowns. * The conflict has impacted global aluminium supply, with the U.S. relying on Gulf nations for 10% of imports. 59. </w:t>
      </w:r>
      <w:hyperlink r:id="rId29">
        <w:r>
          <w:rPr>
            <w:color w:val="0000EE"/>
            <w:u w:val="single"/>
          </w:rPr>
          <w:t>https://www.babypips.com/news/headline-the-worlds-oil-tap-is-still-off-inside-the-strait-of-hormuz-crisis-2026-03-30</w:t>
        </w:r>
      </w:hyperlink>
      <w:r>
        <w:t xml:space="preserve"> - * The Strait of Hormuz's closure since February 28, following US-Israel airstrikes on Iran, has caused over 90% reduction in tanker traffic, impacting 20% of global energy flow. * Iran has implemented a 'toll booth' system charging vessels for safe passage; nearly 2,000 vessels stranded, with 20,000 sailors affected. * Brent crude prices surged above $120, stabilising around $100–$113, with an estimated $40 risk premium added to prices. * Qatar declared force majeure on LNG contracts, doubling gas prices in Asia and Europe. * Forex markets see US dollar strengthening, while the Yen and Euro weaken due to rising energy costs and import dependency; commodity currencies like CAD and NOK gain. 60. </w:t>
      </w:r>
      <w:hyperlink r:id="rId54">
        <w:r>
          <w:rPr>
            <w:color w:val="0000EE"/>
            <w:u w:val="single"/>
          </w:rPr>
          <w:t>https://www.aol.com/entertainment/iran-war-causing-major-major-090100532.html</w:t>
        </w:r>
      </w:hyperlink>
      <w:r>
        <w:t xml:space="preserve"> - * The head of the International Energy Agency warned of a significant threat to the global economy due to the Iran conflict. * The Middle East crisis has caused more impact than previous oil shocks and the Russia-Ukraine gas disruption. * Iran resumed strikes on Gulf neighbours, with 40 energy facilities damaged across nine countries. * Discussions are underway regarding potential release of oil reserves by European and Asian governments. * US President Donald Trump issued a 48-hour ultimatum to Iran to reopen the Strait of Hormuz, warning of military action if not complied. 61. </w:t>
      </w:r>
      <w:hyperlink r:id="rId55">
        <w:r>
          <w:rPr>
            <w:color w:val="0000EE"/>
            <w:u w:val="single"/>
          </w:rPr>
          <w:t>https://tass.com/world/2108665</w:t>
        </w:r>
      </w:hyperlink>
      <w:r>
        <w:t xml:space="preserve"> - * US Central Command chief Admiral Brad Cooper and IDF Chief of Staff Eyal Zamir discussed further efforts against Iran’s military-industrial enterprises in Israel. * The discussions took place on Sunday, focusing on the war against Iran and efforts to halt Iranian weapons production. * The US and Israel launched a military operation against Iran on February 28, striking major Iranian cities including Tehran. * Iran announced it would not allow US-affiliated oil tankers to pass through the Strait of Hormuz and threatened to control navigation to force surrender. * The conflict involves multiple military strikes and threats affecting regional security and energy transit routes. 62. </w:t>
      </w:r>
      <w:hyperlink r:id="rId56">
        <w:r>
          <w:rPr>
            <w:color w:val="0000EE"/>
            <w:u w:val="single"/>
          </w:rPr>
          <w:t>https://www.greaterkashmir.com/gk-top-news/iran-dismisses-talks-in-pakistan-as-cover-warns-us-ground-troops-would-be-set-on-fire/</w:t>
        </w:r>
      </w:hyperlink>
      <w:r>
        <w:t xml:space="preserve"> - * Iran dismisses Pakistan-hosted US-Iran talks as a cover, warns against US ground troop presence in the region. * Iran’s parliament speaker threatens to set US ground troops on fire and attack US and Israeli officials. * The conflict involves US military movements in the Middle East, Iranian threats, and regional escalations. * The war impacts global oil supplies, particularly through the Strait of Hormuz and Bab el-Mandeb Strait. * Over 3,000 killed in the ongoing war, which involves US, Israel, Iran, Lebanon, and Gulf states. * The conflict continues with missile strikes, drone attacks, and military operations across the region. 63. </w:t>
      </w:r>
      <w:hyperlink r:id="rId57">
        <w:r>
          <w:rPr>
            <w:color w:val="0000EE"/>
            <w:u w:val="single"/>
          </w:rPr>
          <w:t>https://www.businesstoday.in/world/story/iran-allowed-20-big-boats-of-oil-to-pass-through-hormuz-as-a-sign-of-respect-to-us-trump-523017-2026-03-30?utm_source=rssfeed</w:t>
        </w:r>
      </w:hyperlink>
      <w:r>
        <w:t xml:space="preserve"> - * President Donald Trump claims Iran permitted 20 large boats of oil to pass through the Strait of Hormuz as a gesture of respect and to show willingness to negotiate. * Trump states negotiations with Iran are ongoing, both directly and indirectly. * He mentions Iran initially allowed eight Pakistani-flagged boats, then increased to 20. * Trump describes the Strait of Hormuz as critical to global oil supply and hints at ongoing diplomatic negotiations. * The article mentions concerns over closing the Strait affecting global supply chains and food inflation. * Trump criticises the Iran Nuclear Deal, calling it the “dumbest deal”. 64. </w:t>
      </w:r>
      <w:hyperlink r:id="rId58">
        <w:r>
          <w:rPr>
            <w:color w:val="0000EE"/>
            <w:u w:val="single"/>
          </w:rPr>
          <w:t>https://www.businesstoday.in/markets/stocks/story/hindalco-vedanta-nalco-shares-in-focus-today-heres-why-523025-2026-03-30?utm_source=rssfeed</w:t>
        </w:r>
      </w:hyperlink>
      <w:r>
        <w:t xml:space="preserve"> - * Shares of Hindalco, Vedanta, and Nalco gained attention following a rise in aluminium prices by up to 6% on the London Metal Exchange (LME). * Iran attacked Emirates Global Aluminium and Aluminium Bahrain, causing damage to production facilities. * The attacks threatened to disrupt supply from West Asia, which supplies around 9% of global aluminium. * The situation has intensified supply shocks, with the Strait of Hormuz closure impacting aluminium availability and premiums worldwide. * Shares of aluminium companies in Australia also increased early trading. 65. </w:t>
      </w:r>
      <w:hyperlink r:id="rId43">
        <w:r>
          <w:rPr>
            <w:color w:val="0000EE"/>
            <w:u w:val="single"/>
          </w:rPr>
          <w:t>https://www.xaluannews.com/modules.php?name=News&amp;file=article&amp;sid=3740397</w:t>
        </w:r>
      </w:hyperlink>
      <w:r>
        <w:t xml:space="preserve"> - * Iran tuyên bố lực lượng vũ trang đang chờ đợi Mỹ triển khai quân đổ bộ, cáo buộc Mỹ bí mật lên kế hoạch xâm lược. * Mỹ điều tàu đổ bộ USS Tripoli đến Trung Đông, chuẩn bị cho chiến dịch trên bộ tại Iran. * Iran đe dọa tấn công các mục tiêu của Mỹ và Israel, trong khi Israel chuẩn bị tấn công các mục tiêu Iran. * Israel tuyên bố sẵn sàng chiến tranh đa mặt trận, sau các cuộc tấn công tên lửa của lực lượng Houthi vào Israel. * Các nước như Ai Cập, Thổ Nhĩ Kỳ, Saudi Arabia, và Pakistan họp bàn về giảm leo thang xung đột khu vực. * Iran tiếp tục ném bom các mục tiêu trong khu vực, trong khi các quốc gia vùng Vịnh ứng phó với tấn công bằng tên lửa và UAV. * Iran phong tỏa eo biển Hormuz, gây tăng giá dầu toàn cầu; Houthi đe dọa tấn công eo biển Bab al-Mandab. * Pakistan cho biết Iran cho phép 20 tàu đi qua eo biển Hormuz theo thỏa thuận. 66. </w:t>
      </w:r>
      <w:hyperlink r:id="rId39">
        <w:r>
          <w:rPr>
            <w:color w:val="0000EE"/>
            <w:u w:val="single"/>
          </w:rPr>
          <w:t>https://www.thejapannews.net/news/278952358/turmoil-in-asian-markets-japan-nikkei-plunges-5-south-korea-kospi-down-by-4-oil-surges-to-usd-115</w:t>
        </w:r>
      </w:hyperlink>
      <w:r>
        <w:t xml:space="preserve"> - * Asian markets experienced sharp declines amid escalating tensions in West Asia and rising energy prices. * Japan's Nikkei fell by approximately 5 per cent, South Korea's KOSPI declined by around 4 per cent. * Oil prices surged to USD 115.61 per barrel due to disruptions in energy infrastructure and Iran's control over the Strait of Hormuz. * The ongoing conflict involves the US, Israel, and Iran, impacting global energy exports and shipping. * The UN announced a task force to address maritime disruptions affecting global supplies and agricultural production. 67. </w:t>
      </w:r>
      <w:hyperlink r:id="rId59">
        <w:r>
          <w:rPr>
            <w:color w:val="0000EE"/>
            <w:u w:val="single"/>
          </w:rPr>
          <w:t>https://mynorthwest.com/world/asian-shares-decline-as-oil-prices-soar-amid-the-war-in-iran-echoing-last-weeks-wall-street-drop/4222696</w:t>
        </w:r>
      </w:hyperlink>
      <w:r>
        <w:t xml:space="preserve"> - * Asian shares mostly dipped due to soaring oil prices and concerns over escalation in the Iran-U.S. conflict. * Major Asian indices, including Japan's Nikkei 225, Australia's S&amp;P/ASX 200, South Korea's Kospi, Hong Kong's Hang Seng, and Shanghai Composite, all declined on Monday. * Oil prices surged following moves related to Iran conflict, with Brent crude rising from about $70 to $115.45 per barrel. * US crude also increased significantly, reflecting geopolitical tensions and potential disruptions to oil shipments. * Wall Street experienced declines, with the S&amp;P 500, Dow Jones, and Nasdaq all falling amid increased market volatility and rising bond yields. 68. </w:t>
      </w:r>
      <w:hyperlink r:id="rId45">
        <w:r>
          <w:rPr>
            <w:color w:val="0000EE"/>
            <w:u w:val="single"/>
          </w:rPr>
          <w:t>https://www.khaama.com/new-york-times-says-us-special-operations-forces-arrive-in-middle-east/</w:t>
        </w:r>
      </w:hyperlink>
      <w:r>
        <w:t xml:space="preserve"> - * Hundreds of US special operations troops have been deployed to the Middle East, joining existing forces, according to The New York Times. * Deployment aims to expand battlefield options against Iran, with potential missions involving the Strait of Hormuz, Kharg Island, or nuclear infrastructure. * The US has over 50,000 troops in the region as tensions with Iran heighten. * The regional environment remains volatile, with disruptions in maritime traffic and Iran warning against ground operations. * Moves occur amidst diplomatic efforts, but the US prepares for possible escalation including targeted military missions.</w:t>
      </w:r>
      <w:r/>
    </w:p>
    <w:p>
      <w:r/>
      <w:r>
        <w:t xml:space="preserve">69. </w:t>
      </w:r>
      <w:hyperlink r:id="rId47">
        <w:r>
          <w:rPr>
            <w:color w:val="0000EE"/>
            <w:u w:val="single"/>
          </w:rPr>
          <w:t>http://www.ecns.cn/world/2026-03-30/detail-ihfaytev9471109.shtml</w:t>
        </w:r>
      </w:hyperlink>
      <w:r>
        <w:t xml:space="preserve"> - * Iran's President Masoud Pezeshkian warned of retaliation if Iran's infrastructure or economic centres are attacked, following a wave of strikes from Israel. * The Iranian Islamic Revolutionary Guard Corps threatened to target US and Israeli universities across the Middle East. * The US has deployed 3,500 troops to the Middle East, with reports of preparations for ground operations in Iran. * Several Middle Eastern countries activated air defenses, intercepted missiles and drones, amidst regional tensions. * Pakistan announced the passage of 20 ships through the Strait of Hormuz, signalling potential de-escalation efforts. * Regional diplomatic talks occur in Islamabad involving Turkey, Egypt, and Pakistan amid ongoing conflict risks. 70. </w:t>
      </w:r>
      <w:hyperlink r:id="rId40">
        <w:r>
          <w:rPr>
            <w:color w:val="0000EE"/>
            <w:u w:val="single"/>
          </w:rPr>
          <w:t>https://qazinform.com/news/oil-surges-above-115-as-middle-east-conflict-rattles-asian-markets-dc1708</w:t>
        </w:r>
      </w:hyperlink>
      <w:r>
        <w:t xml:space="preserve"> - * Benchmark Brent crude rose to around $115 per barrel, and US West Texas Intermediate traded above $101. * The rally was driven by concerns over shipping through the Strait of Hormuz. * Asian markets, including Japan, South Korea, Hong Kong, and Australia, declined amid rising energy prices. * Yemen’s Houthi rebels launched missiles and drones toward Israel, increasing conflict risk. * The Strait of Hormuz carries about one-fifth of the world’s oil and gas shipments, with potential for significant supply disruptions. 71. </w:t>
      </w:r>
      <w:hyperlink r:id="rId41">
        <w:r>
          <w:rPr>
            <w:color w:val="0000EE"/>
            <w:u w:val="single"/>
          </w:rPr>
          <w:t>https://focusmalaysia.my/dont-expect-iran-granting-msian-tankers-safe-strait-of-hormuz-passage-means-cheaper-oil-prices/</w:t>
        </w:r>
      </w:hyperlink>
      <w:r>
        <w:t xml:space="preserve"> - * Iran has granted limited permission for vessels from 'friendly' nations to pass through the Strait of Hormuz amid US-Israel tensions. * Seven Malaysian-owned tankers, including those from Petronas and Sapura Energy, are waiting for a safe window to pass, not detained. * The geopolitical control of Iran over the Strait is being used as a bargaining tool. * Global oil prices have soared due to escalating Middle East tensions and threats to energy flows. * Insurance premiums for ships in the area have surged over 400%, increasing transport costs. * Malaysia remains a net oil importer despite being an oil producer, with about 50% of imports passing through the Strait. * Substantial increases in subsidy bills for RON95 and diesel in Sabah and Sarawak are noted, with subsidy costs rising sharply. 72. </w:t>
      </w:r>
      <w:hyperlink r:id="rId60">
        <w:r>
          <w:rPr>
            <w:color w:val="0000EE"/>
            <w:u w:val="single"/>
          </w:rPr>
          <w:t>https://www.fool.com/investing/2026/03/29/forget-tariffs-the-iran-war-is-the-biggest-threat/</w:t>
        </w:r>
      </w:hyperlink>
      <w:r>
        <w:t xml:space="preserve"> - * Investors have been mainly focused on tariffs, which have had manageable effects on major stock indices since April 2025. * The article highlights the real risk posed by the ongoing conflict with Iran, especially around the Strait of Hormuz, affecting global oil supplies and market stability. * Disruptions could increase fuel costs, impact industries reliant on energy, and cause inflation, influencing stock volatility. * Historical episodes of Middle East energy conflict resulted in significant index drops followed by rebounds. * Portfolio strategies suggested include reducing exposure to volatile growth stocks, buying energy and commodity stocks, and building a defensive portfolio with utilities, healthcare, and consumer staples. 73. </w:t>
      </w:r>
      <w:hyperlink r:id="rId61">
        <w:r>
          <w:rPr>
            <w:color w:val="0000EE"/>
            <w:u w:val="single"/>
          </w:rPr>
          <w:t>https://hotnews.ro/trump-spune-ca-vrea-sa-puna-mana-pe-petrolul-din-iran-si-ca-ar-putea-ocupa-insula-kharg-cu-usurinta-2205625</w:t>
        </w:r>
      </w:hyperlink>
      <w:r>
        <w:t xml:space="preserve"> - * Donald Trump, President of the United States, proposed that US forces could occupy Iran's Kharg Island, a major oil terminal, to control Iran's oil exports. * The island manages 90% of Iran's oil exports, and its seizure could disrupt Iran's energy trade significantly. * Trump stated that the US has many options and could take the island "very easily," but such action would be risky. * About 3,500 US soldiers, including Marines and members of the 82nd Airborne Division, have been deployed to the region. * Indirect negotiations between the US and Iran, mediated by Pakistan, are making progress, with Iran warning it will not accept humiliation. 74. </w:t>
      </w:r>
      <w:hyperlink r:id="rId62">
        <w:r>
          <w:rPr>
            <w:color w:val="0000EE"/>
            <w:u w:val="single"/>
          </w:rPr>
          <w:t>https://www.local10.com/news/2026/03/29/the-latest-iran-warns-us-against-ground-invasion-as-regional-powers-meet-in-pakistan/</w:t>
        </w:r>
      </w:hyperlink>
      <w:r>
        <w:t xml:space="preserve"> - * Iran’s parliament speaker Mohammad Bagher Qalibaf stated Iran is waiting for US troops to set them on fire and punish regional partners. * Regional powers met in Pakistan to discuss ending Middle East fighting as US Marines arrived in the region. * Iran-backed Houthis entered the month-long war, threatening global shipping routes. * Iran launched missiles at Israel; Israeli military responded with strikes in Tehran. * Iran’s power infrastructure was targeted; Iranian forces threaten US and Israeli residences. * Iran’s seizure of Kharg Island and passage of oil tankers through Strait of Hormuz discussed by Trump. * UN peacekeeper killed in Lebanon; Israel increases military operations against Hezbollah. * Regional coordination for peace talks facilitated by Pakistan; US and Iran negotiations anticipated. * Ongoing escalation includes missile strikes, cyber-attacks, and strategic threats in Middle East conflicts. 75. </w:t>
      </w:r>
      <w:hyperlink r:id="rId63">
        <w:r>
          <w:rPr>
            <w:color w:val="0000EE"/>
            <w:u w:val="single"/>
          </w:rPr>
          <w:t>https://www.proactiveinvestors.com/companies/news/1089709/inside-biotech-hormuz-flashpoint-jolts-helium-supply-squeezing-mri-capacity-1089709.html</w:t>
        </w:r>
      </w:hyperlink>
      <w:r>
        <w:t xml:space="preserve"> - * The Middle East conflict involving Iran has disrupted shipping routes, including the Strait of Hormuz, affecting helium supply. * Helium prices are increasing due to tighter supply and higher production costs linked to natural gas processing. * Helium is vital for MRI cooling systems, risking operational delays, reduced capacity, and potential shutdowns. * Helium's broader healthcare uses include cryogenics, medical manufacturing, and respiratory treatments. * The situation prompts strategic considerations for helium supply security and urges contingency planning in healthcare. 76. </w:t>
      </w:r>
      <w:hyperlink r:id="rId64">
        <w:r>
          <w:rPr>
            <w:color w:val="0000EE"/>
            <w:u w:val="single"/>
          </w:rPr>
          <w:t>https://www.fool.com.au/2026/03/30/asx-200-sinks-deeper-as-oil-shock-sparks-fresh-recession-fears/</w:t>
        </w:r>
      </w:hyperlink>
      <w:r>
        <w:t xml:space="preserve"> - * The S&amp;P/ASX 200 Index falls 1.32% to 8,403.7 points amid surging oil prices and recession concerns. * Oil prices reach their highest levels since 2022, with Brent crude above US$116 and WTI past US$102. * Rising oil prices increase costs across sectors, affecting consumer spending and business operations. * Investors worry about inflation and slower economic growth, with higher interest rates likely to persist. * Analysts warn that oil above US$120 or disruptions could heighten recession risks in Australia and globally. 77. </w:t>
      </w:r>
      <w:hyperlink r:id="rId65">
        <w:r>
          <w:rPr>
            <w:color w:val="0000EE"/>
            <w:u w:val="single"/>
          </w:rPr>
          <w:t>https://www.lokmattimes.com/business/rupee-opens-1-pc-higher-against-us-dollar-on-rbi-measures/</w:t>
        </w:r>
      </w:hyperlink>
      <w:r>
        <w:t xml:space="preserve"> - * The Indian rupee opened higher by 1.3% to 93.59 per US dollar on March 30, influenced by RBI restrictions on foreign exchange positions. * The Reserve Bank of India instructed banks to limit net open positions in rupees to $100 million to curb speculative trading. * The RBI’s measures aim to support the rupee amid recent declines and escalating geopolitical tensions affecting crude prices. * Crude oil prices surged, with Brent futures reaching around $116 per barrel, impacting inflation and currency sentiment. * Analysts suggest RBI’s cap on dollar positions may strengthen the rupee in the near term, though energy prices maintain pressure. 78. </w:t>
      </w:r>
      <w:hyperlink r:id="rId66">
        <w:r>
          <w:rPr>
            <w:color w:val="0000EE"/>
            <w:u w:val="single"/>
          </w:rPr>
          <w:t>https://economymiddleeast.com/news/oil-prices-surge-2-37-percent-to-107-82-as-strait-of-hormuz-disruptions-drive-record-monthly-gains/?utm_source=rss&amp;utm_medium=rss&amp;utm_campaign=oil-prices-surge-2-37-percent-to-107-82-as-strait-of-hormuz-disruptions-drive-record-monthly-gains</w:t>
        </w:r>
      </w:hyperlink>
      <w:r>
        <w:t xml:space="preserve"> - ['</w:t>
      </w:r>
      <w:r>
        <w:rPr>
          <w:i/>
        </w:rPr>
        <w:t xml:space="preserve"> Oil prices increased on Monday following disruptions in the Strait of Hormuz.', '</w:t>
      </w:r>
      <w:r>
        <w:t xml:space="preserve"> Brent crude rose by 2.37 percent to $107.82, reaching a record monthly increase.', '</w:t>
      </w:r>
      <w:r>
        <w:rPr>
          <w:i/>
        </w:rPr>
        <w:t xml:space="preserve"> US WTI reached $101.10, a 1.47 percent rise, amid concerns over global supply.', '</w:t>
      </w:r>
      <w:r>
        <w:t xml:space="preserve"> The conflict obstructed the Strait of Hormuz, a key route for 20 percent of global oil and gas supplies.', '* Saudi crude exports diverted from the Strait to Yanbu port reached 4.658 million barrels per day last week.'] 79. </w:t>
      </w:r>
      <w:hyperlink r:id="rId67">
        <w:r>
          <w:rPr>
            <w:color w:val="0000EE"/>
            <w:u w:val="single"/>
          </w:rPr>
          <w:t>https://www.timesofisrael.com/blackouts-hit-parts-of-tehran-as-israel-conducts-strikes-in-iran-amid-peace-talks/</w:t>
        </w:r>
      </w:hyperlink>
      <w:r>
        <w:t xml:space="preserve"> - * Power outages occurred in parts of Tehran and Alborz province following attacks on power infrastructure, with electricity later being restored. * The strikes involved Israeli airstrikes on arms production and missile sites in Tehran, with over 120 bombs dropped. * Iran's heavy water production plant at Khondab suffered severe damage and was rendered inoperable. * Talks to end the Iran conflict were facilitated by Pakistan, with regional support, but no direct negotiations confirmed. * Iran's military issued threats against US and Israeli officials' residences.</w:t>
      </w:r>
      <w:r/>
    </w:p>
    <w:p>
      <w:r/>
      <w:r>
        <w:t xml:space="preserve">The events occurred in the context of ongoing military tensions between Iran, Israel, and the US, involving airstrikes, infrastructure attacks, and diplomatic efforts. 80. </w:t>
      </w:r>
      <w:hyperlink r:id="rId68">
        <w:r>
          <w:rPr>
            <w:color w:val="0000EE"/>
            <w:u w:val="single"/>
          </w:rPr>
          <w:t>https://www.maritimegateway.com/saudi-arabias-bahri-line-sends-high-level-delegation-to-india/</w:t>
        </w:r>
      </w:hyperlink>
      <w:r>
        <w:t xml:space="preserve"> - * A delegation from Bahri Line, Saudi Arabia’s national tanker operator, visited India to explore shipping, tanker operations, and logistics cooperation. * The visit occurred amid the Strait of Hormuz crisis, impacting Saudi crude exports. * Discussions included alternative routes, operational coordination, and maritime security strategies. * Saudi Arabia's Vision 2030 aims to expand its maritime services and strengthen bilateral shipping ties. * The visit presents opportunities for India to deepen its engagement with a major shipping operator amid disruptions in energy supply routes. 81. </w:t>
      </w:r>
      <w:hyperlink r:id="rId69">
        <w:r>
          <w:rPr>
            <w:color w:val="0000EE"/>
            <w:u w:val="single"/>
          </w:rPr>
          <w:t>https://finimize.com/content/oil-prices-rise-as-gulf-tensions-rattle-global-markets</w:t>
        </w:r>
      </w:hyperlink>
      <w:r>
        <w:t xml:space="preserve"> - - Oil prices increased due to widening Middle East conflict. - Market participants anticipate supply disruptions and inflationary pressure. - Impact observed in Asian stock markets and currency expectations. - The conflict influences inflation, growth prospects, and monetary policy. - Event related to geopolitical tensions affecting oil supply and markets. 82. </w:t>
      </w:r>
      <w:hyperlink r:id="rId70">
        <w:r>
          <w:rPr>
            <w:color w:val="0000EE"/>
            <w:u w:val="single"/>
          </w:rPr>
          <w:t>https://www.fxstreet.com/news/wti-inches-lower-to-near-9900-despite-broadening-middle-east-conflict-202603300423</w:t>
        </w:r>
      </w:hyperlink>
      <w:r>
        <w:t xml:space="preserve"> - * West Texas Intermediate (WTI) oil price drops to around $98.90 per barrel, despite recent gains. * Regional conflict broadens as Iran-backed Houthi forces attack Israel and threaten shipping through the Red Sea. * The US prepares for a prolonged campaign in Iran and considers taking control of Iran’s oil resources. * US policy shifts on Cuba allow countries to supply crude oil, with a Russian tanker delivering a critical shipment to Cuba. * Supply disruptions and geopolitical tensions influence oil prices and supply stability.</w:t>
      </w:r>
      <w:r/>
    </w:p>
    <w:p>
      <w:r/>
      <w:r>
        <w:t xml:space="preserve">83. </w:t>
      </w:r>
      <w:hyperlink r:id="rId66">
        <w:r>
          <w:rPr>
            <w:color w:val="0000EE"/>
            <w:u w:val="single"/>
          </w:rPr>
          <w:t>https://economymiddleeast.com/news/oil-prices-surge-2-37-percent-to-107-82-as-strait-of-hormuz-disruptions-drive-record-monthly-gains/?utm_source=rss&amp;utm_medium=rss&amp;utm_campaign=oil-prices-surge-2-37-percent-to-107-82-as-strait-of-hormuz-disruptions-drive-record-monthly-gains</w:t>
        </w:r>
      </w:hyperlink>
      <w:r>
        <w:t xml:space="preserve"> - * Oil prices increased with Brent rising 2.37% to $107.82 per barrel and WTI up 1.47% to $101.10 per barrel. * The rise was driven by disruptions in the Strait of Hormuz, a critical passage for 20% of global oil and gas supplies. * Brent experienced its most significant monthly increase, climbing 59%, amid ongoing Middle East conflict. * Saudi exports diverted from the Strait of Hormuz reached 4.658 million barrels per day last week, according to data. * The developments could affect global GDP and market volatility. 84. </w:t>
      </w:r>
      <w:hyperlink r:id="rId71">
        <w:r>
          <w:rPr>
            <w:color w:val="0000EE"/>
            <w:u w:val="single"/>
          </w:rPr>
          <w:t>https://www.thehindubusinessline.com/markets/commodities/crude-oil-futures-gain-after-houthi-attack-on-israel/article70801692.ece</w:t>
        </w:r>
      </w:hyperlink>
      <w:r>
        <w:t xml:space="preserve"> - * Crude oil futures increased following an attack by Yemen's Houthis on Israel over the weekend. * Brent oil futures reached $107.86, up 2.41%, and WTI futures were at $101.68, up 2.05%. * April crude futures on MCX rose by 2.15% to ₹9597 amid market activity. * Houthi military spokesperson Yahya Saree announced missile and drone attacks on Israel. * Market concerns include potential impact on shipping in the Red Sea. * US President Trump claimed US military destroyed targets in Iran, with preparations for further operations. 85. </w:t>
      </w:r>
      <w:hyperlink r:id="rId72">
        <w:r>
          <w:rPr>
            <w:color w:val="0000EE"/>
            <w:u w:val="single"/>
          </w:rPr>
          <w:t>https://timesofoman.com//article/170030-one-indian-killed-as-iranian-strikes-hit-kuwaits-power-water-desalination-plant</w:t>
        </w:r>
      </w:hyperlink>
      <w:r>
        <w:t xml:space="preserve"> - * An Indian worker was killed and a service building at a Kuwait desalination plant sustained significant damage following Iranian strikes on Sunday evening. * The Kuwaiti Ministry of Electricity, Water and Renewable Energy described the attack as part of Iranian aggression. * Technical and emergency teams responded to maintain operational capacity, in coordination with security authorities. * The incident was linked to Iranian military actions targeting Kuwait's critical infrastructure. * Separate incidents included UN peacekeeper casualties in Lebanon and IDF operations against Hezbollah in southern Lebanon. 86. </w:t>
      </w:r>
      <w:hyperlink r:id="rId73">
        <w:r>
          <w:rPr>
            <w:color w:val="0000EE"/>
            <w:u w:val="single"/>
          </w:rPr>
          <w:t>https://theafricanmirror.africa/world/war-without-exit-how-trumps-iran-gamble-is-burning-the-global-south/?utm_source=rss&amp;utm_medium=rss&amp;utm_campaign=war-without-exit-how-trumps-iran-gamble-is-burning-the-global-south</w:t>
        </w:r>
      </w:hyperlink>
      <w:r>
        <w:t xml:space="preserve"> - * One month into the US-led conflict with Iran, the supply disruption in global oil markets is the largest in history, affecting African countries. * The Strait of Hormuz remains effectively closed, with Iranian missile and drone strikes on Gulf infrastructure. * Africa experiences spikes in fuel and fertiliser prices, currency devaluations, and transportation disruptions due to the conflict. * African states have not condemned the war but face economic risks from ongoing instability and energy shortages. * The conflict’s unresolved nature threatens the economic stability of the Global South, especially Africa.</w:t>
      </w:r>
      <w:r/>
    </w:p>
    <w:p>
      <w:r/>
      <w:r>
        <w:t xml:space="preserve">87. </w:t>
      </w:r>
      <w:hyperlink r:id="rId74">
        <w:r>
          <w:rPr>
            <w:color w:val="0000EE"/>
            <w:u w:val="single"/>
          </w:rPr>
          <w:t>https://indianexpress.com/article/world/us-news/iran-war-news-live-updates-trump-iran-kharg-island-oil-price-pakistan-israel-10608849/</w:t>
        </w:r>
      </w:hyperlink>
      <w:r>
        <w:t xml:space="preserve"> - * US President Donald Trump expresses interest in seizing Iran's oil, particularly Kharg Island, amid ongoing tensions. * Oil prices rise above $115-$116 a barrel due to conflict and supply concerns. * US and Israeli strikes target petrochemical facilities in Iran; attacks also occur in Israel and Iraq. * An Indian worker is killed in an Iranian attack on a Kuwaiti plant; Gulf states intercept drones and missiles. * Regional diplomacy efforts involve Pakistan, Egypt, Turkiye, and Saudi Arabia working towards de-escalation. 88. </w:t>
      </w:r>
      <w:hyperlink r:id="rId75">
        <w:r>
          <w:rPr>
            <w:color w:val="0000EE"/>
            <w:u w:val="single"/>
          </w:rPr>
          <w:t>https://indianexpress.com/article/world/dubai-uae-news-live-updates-iran-war-attack-kuwait-10608892/</w:t>
        </w:r>
      </w:hyperlink>
      <w:r>
        <w:t xml:space="preserve"> - * Iran launched an attack on a Kuwait power and water desalination plant, causing the death of an Indian worker and damaging infrastructure. * The attack was part of Iran’s wider offensive, with subsequent missile launches intercepted by UAE and Saudi defence forces. * The UAE condemned Iran’s attack, calling it a terrorist act and a violation of international law. * UAE and Saudi air defences intercepted multiple ballistic missiles and UAVs launched from Iran. * The ongoing hostilities involve multiple countries in the Gulf region, with significant military engagement and regional instability. 89. </w:t>
      </w:r>
      <w:hyperlink r:id="rId76">
        <w:r>
          <w:rPr>
            <w:color w:val="0000EE"/>
            <w:u w:val="single"/>
          </w:rPr>
          <w:t>https://streamlinefeed.co.ke/news/trump-calls-for-seizure-of-irans-oil-hub-as-markets-collapse</w:t>
        </w:r>
      </w:hyperlink>
      <w:r>
        <w:t xml:space="preserve"> - * The conflict in the Middle East has escalated with Yemen’s Houthi rebels engaging in the war against Israeli and coalition forces. * Donald Trump suggested seizing control of Iran’s critical oil infrastructure, specifically Kharg Island. * This rhetoric has heightened fears of a prolonged, resource-focused conflict impacting global energy supplies. * Kharg Island handles approximately 90% of Iran’s crude oil exports, and its seizure risks closing the Strait of Hormuz. * Global markets reacted with sharp declines, with Asian stock indices dropping and US markets experiencing turbulence. * The escalation threatens Kenya's fuel prices, shipping logistics, and manufacturing sector due to increased energy costs and supply chain disruptions. * Diplomatic efforts face challenges amid hardening rhetoric and potential for systemic energy security risks. 90. </w:t>
      </w:r>
      <w:hyperlink r:id="rId77">
        <w:r>
          <w:rPr>
            <w:color w:val="0000EE"/>
            <w:u w:val="single"/>
          </w:rPr>
          <w:t>https://www.koreatimes.co.kr/opinion/editorial/20260330/ed-koreas-future-hinges-on-energy-security</w:t>
        </w:r>
      </w:hyperlink>
      <w:r>
        <w:t xml:space="preserve"> - * The ongoing war in Iran and conflict involving the Houthis threaten global oil supply chains. * Disruptions in Strait of Hormuz and Red Sea increase risks for Korean oil imports, raising costs. * Brent crude reached $115.73 per barrel, highest since 2022. * Korea relies heavily on imported energy; nuclear power accounts for over 30% of electricity. * Energy policy shifts and the rise of AI influence debates on nuclear expansion and renewable energy. 91. </w:t>
      </w:r>
      <w:hyperlink r:id="rId78">
        <w:r>
          <w:rPr>
            <w:color w:val="0000EE"/>
            <w:u w:val="single"/>
          </w:rPr>
          <w:t>https://www.thisdaylive.com/2026/03/30/nnpc-nigeria-seeing-more-interest-from-lng-buyers-for-its-cargoes/</w:t>
        </w:r>
      </w:hyperlink>
      <w:r>
        <w:t xml:space="preserve"> - * Nigeria's LNG demand rises due to energy disruptions from the Middle East war, with opportunities for export and expansion. * NNPC's Nigeria LNG (NLNG) exports up to 22 million metric tons annually, planning a seventh train by 2027. * Nigeria is located near Europe, Asia, and the Atlantic Basin, with significant gas reserves and commercial opportunities. * NNPC is discussing two new LNG trains and a 12 mtpa LNG project to utilise over 200 trillion cubic feet of reserves. * Nigeria is streamlining approval processes for oil well revival, now taking hours instead of weeks, to boost crude production amid high prices. 92. </w:t>
      </w:r>
      <w:hyperlink r:id="rId79">
        <w:r>
          <w:rPr>
            <w:color w:val="0000EE"/>
            <w:u w:val="single"/>
          </w:rPr>
          <w:t>https://pakobserver.net/oil-prices-crosses-115-per-barrel-amid-escalating-middle-east-tensions/</w:t>
        </w:r>
      </w:hyperlink>
      <w:r>
        <w:t xml:space="preserve"> - * Global oil prices surge, with Brent crude reaching $115.66 per barrel and WTI at $102.56. * The increase is linked to Middle East conflicts, notably the closure of the Strait of Hormuz. * The crisis is impacting key trade routes including the Red Sea. * Yemen's Houthis attacked Israel, broadening the conflict. * Saudi Arabia rerouted exports from Yemen's conflict zones. * Pakistan hosted a diplomatic meeting to de-escalate tensions and discuss negotiations. * Experts warn prices could reach historic highs if tensions persist. 93. </w:t>
      </w:r>
      <w:hyperlink r:id="rId80">
        <w:r>
          <w:rPr>
            <w:color w:val="0000EE"/>
            <w:u w:val="single"/>
          </w:rPr>
          <w:t>https://www.indexbox.io/blog/chevrons-wheatstone-gas-plant-faces-weeks-long-outage-after-cyclone/</w:t>
        </w:r>
      </w:hyperlink>
      <w:r>
        <w:t xml:space="preserve"> - * Cyclone damage caused a weeks-long outage at Chevron's Wheatstone gas plant in Australia, impacting LNG supply. * Damage occurred due to severe weather, affecting restart efforts. * The disruption affects the worldwide LNG market, adding to existing pressures from Middle East conflicts. * Infrastructure connected to Woodside Energy's North West Shelf export plant was also impacted. * Gorgon, Wheatstone, and North West Shelf facilities accounted for nearly half of Australia's LNG exports last month, influencing global trade. 94. </w:t>
      </w:r>
      <w:hyperlink r:id="rId81">
        <w:r>
          <w:rPr>
            <w:color w:val="0000EE"/>
            <w:u w:val="single"/>
          </w:rPr>
          <w:t>https://www.macrobusiness.com.au/2026/03/mad-max-world-emerges/</w:t>
        </w:r>
      </w:hyperlink>
      <w:r>
        <w:t xml:space="preserve"> - * The war in the Middle East and trade restrictions through the Strait of Hormuz continue. * Countries seek to secure their energy and food supplies. * The situation mirrors historical instances of scarcity, such as the 14th century crises. * Historical parallels include trade barriers, export bans, social unrest, and conflicts. * The article discusses ongoing geopolitical conflicts affecting resource security. 95. </w:t>
      </w:r>
      <w:hyperlink r:id="rId69">
        <w:r>
          <w:rPr>
            <w:color w:val="0000EE"/>
            <w:u w:val="single"/>
          </w:rPr>
          <w:t>https://finimize.com/content/oil-prices-rise-as-gulf-tensions-rattle-global-markets</w:t>
        </w:r>
      </w:hyperlink>
      <w:r>
        <w:t xml:space="preserve"> - * Oil prices increased due to widening Middle East conflict in the Gulf region. 96. </w:t>
      </w:r>
      <w:hyperlink r:id="rId70">
        <w:r>
          <w:rPr>
            <w:color w:val="0000EE"/>
            <w:u w:val="single"/>
          </w:rPr>
          <w:t>https://www.fxstreet.com/news/wti-inches-lower-to-near-9900-despite-broadening-middle-east-conflict-202603300423</w:t>
        </w:r>
      </w:hyperlink>
      <w:r>
        <w:t xml:space="preserve"> - * West Texas Intermediate (WTI) oil price edges lower to around $98.90 during Asian hours. * Broadened Middle East conflict involves Iran-backed Houthi attacks on Israel and threats to Red Sea shipping. * US prepares for prolonged campaign in Iran, with troop deployments and considerations of controlling Iran's oil resources. * US policy shift on Cuba announced; Russian tanker with oil shipment near Cuba offers economic relief. * Supply concerns and regional conflict developments influence oil market dynamics. 97. </w:t>
      </w:r>
      <w:hyperlink r:id="rId82">
        <w:r>
          <w:rPr>
            <w:color w:val="0000EE"/>
            <w:u w:val="single"/>
          </w:rPr>
          <w:t>https://en.bloomingbit.io/feed/news/108851</w:t>
        </w:r>
      </w:hyperlink>
      <w:r>
        <w:t xml:space="preserve"> - • Oil prices rose over 3% after US President Trump stated he would 'take Iranian crude'. • The increase was driven by escalated Middle East tensions and US military movements. • Brent crude futures reached $108.71 a barrel, up 3.22%, marking about a 50% surge over the past month. • Trump compared taking control of Iranian oil to US actions in Venezuela after Maduro's arrest. • The situation reflects ongoing conflict between the US and Iran, affecting global oil markets. 98. </w:t>
      </w:r>
      <w:hyperlink r:id="rId66">
        <w:r>
          <w:rPr>
            <w:color w:val="0000EE"/>
            <w:u w:val="single"/>
          </w:rPr>
          <w:t>https://economymiddleeast.com/news/oil-prices-surge-2-37-percent-to-107-82-as-strait-of-hormuz-disruptions-drive-record-monthly-gains/?utm_source=rss&amp;utm_medium=rss&amp;utm_campaign=oil-prices-surge-2-37-percent-to-107-82-as-strait-of-hormuz-disruptions-drive-record-monthly-gains</w:t>
        </w:r>
      </w:hyperlink>
      <w:r>
        <w:t xml:space="preserve"> - * Oil prices increased, with Brent crude reaching $107.82 and WTI at $101.10 per barrel. * The rise follows disruptions in the Strait of Hormuz over the weekend. * Brent climbed 59% in a month, marking its largest monthly increase. * Saudi exports diverted from the Strait to Yanbu port reached 4.658 million barrels per day last week. * The conflict obstructing the Strait impacts 20% of global oil and gas supplies. 99. </w:t>
      </w:r>
      <w:hyperlink r:id="rId83">
        <w:r>
          <w:rPr>
            <w:color w:val="0000EE"/>
            <w:u w:val="single"/>
          </w:rPr>
          <w:t>https://thediplomat.com/2026/03/japans-response-to-the-de-facto-blockade-of-the-strait-of-hormuz/</w:t>
        </w:r>
      </w:hyperlink>
      <w:r>
        <w:t xml:space="preserve"> - * Japan's Ministry of Economy, Trade and Industry (METI) instructed storage bases to prepare to release oil from state stockpiles following the de facto blockade of the Strait of Hormuz. * Japanese Defence Minister Koizumi Shinjiro stated that the current situation does not constitute a 'survival-threatening situation'. * Japan's law defines survival-threatening situations as armed attacks that threaten Japan’s survival, with a broad and vague recent interpretation. * Former Prime Minister Abe cited mine blockade in the Strait of Hormuz as a concrete example that could be recognised as a survival-threatening situation. * If such a situation is recognised, Japan's Self-Defense Forces could conduct minesweeping activities within legal limits. 100. </w:t>
      </w:r>
      <w:hyperlink r:id="rId73">
        <w:r>
          <w:rPr>
            <w:color w:val="0000EE"/>
            <w:u w:val="single"/>
          </w:rPr>
          <w:t>https://theafricanmirror.africa/world/war-without-exit-how-trumps-iran-gamble-is-burning-the-global-south/?utm_source=rss&amp;utm_medium=rss&amp;utm_campaign=war-without-exit-how-trumps-iran-gamble-is-burning-the-global-south</w:t>
        </w:r>
      </w:hyperlink>
      <w:r>
        <w:t xml:space="preserve"> - * The US-led military operation against Iran has resulted in the largest supply disruption in the global oil market. * The conflict, initiated on 28 February, involves missile strikes, shipping chokeholds, and energy disruptions in the Persian Gulf. * Africa faces economic shocks due to rising fuel prices, currency depreciation, and disrupted air and maritime routes. * The International Energy Agency reports the Strait of Hormuz remains closed, impacting about 20% of the world's seaborne oil. * African countries are experiencing inflation, fuel shortages, and supply chain issues; the African Union remains diplomatically silent. * The US considers escalation options, but political and regional constraints hinder a swift resolution. 101. </w:t>
      </w:r>
      <w:hyperlink r:id="rId74">
        <w:r>
          <w:rPr>
            <w:color w:val="0000EE"/>
            <w:u w:val="single"/>
          </w:rPr>
          <w:t>https://indianexpress.com/article/world/us-news/iran-war-news-live-updates-trump-iran-kharg-island-oil-price-pakistan-israel-10608849/</w:t>
        </w:r>
      </w:hyperlink>
      <w:r>
        <w:t xml:space="preserve"> - * US President Donald Trump expressed interest in seizing Iran's oil, specifically Kharg Island, amid escalating tensions. * Military exchanges included strikes targeting Iranian petrochemical facilities and Iranian fire hitting southern Israel. * An Indian worker was killed in an Iranian attack on a Kuwaiti power and desalination plant. * Oil prices exceeded $116 a barrel due to conflict escalation and supply concerns. * Diplomatic efforts were underway, with foreign ministers from Pakistan, Egypt, Turkiye, and Saudi Arabia meeting to de-escalate tensions. 102. </w:t>
      </w:r>
      <w:hyperlink r:id="rId75">
        <w:r>
          <w:rPr>
            <w:color w:val="0000EE"/>
            <w:u w:val="single"/>
          </w:rPr>
          <w:t>https://indianexpress.com/article/world/dubai-uae-news-live-updates-iran-war-attack-kuwait-10608892/</w:t>
        </w:r>
      </w:hyperlink>
      <w:r>
        <w:t xml:space="preserve"> - • Iran launched attacks targeting Kuwait, including a power and water desalination plant, resulting in an Indian worker’s death and damage to the facility. • The UAE condemned Iran’s attack on Kuwait’s military camp, describing it as a terrorist act and a violation of international law. • Saudi Arabia intercepted five ballistic missiles, and the UAE engaged 16 ballistic missiles and 42 UAVs launched from Iran. • Since the Iranian attacks began, the UAE’s air defences have engaged hundreds of missiles and UAVs, with casualties among military personnel of multiple nationalities. • US President Donald Trump claimed Iran allowed around 20 oil tankers to pass through the Strait of Hormuz as a gesture of respect. 103. </w:t>
      </w:r>
      <w:hyperlink r:id="rId76">
        <w:r>
          <w:rPr>
            <w:color w:val="0000EE"/>
            <w:u w:val="single"/>
          </w:rPr>
          <w:t>https://streamlinefeed.co.ke/news/trump-calls-for-seizure-of-irans-oil-hub-as-markets-collapse</w:t>
        </w:r>
      </w:hyperlink>
      <w:r>
        <w:t xml:space="preserve"> - * Former US President Donald Trump suggests seizing Iran's Kharg Island oil infrastructure, escalating geopolitical tensions. * Kharg Island handles approximately 90% of Iran’s crude oil exports, critical for global oil supply. * The escalation causes sharp declines in Asian and Western markets, notably the Nikkei 225, S&amp;P 500, and Nasdaq. * Kenya, as an oil importer, faces rising fuel prices and logistical disruptions affecting exports. * Diplomatic efforts are strained amid fears of a total maritime blockade in the Gulf region.</w:t>
      </w:r>
      <w:r/>
    </w:p>
    <w:p>
      <w:r/>
      <w:r>
        <w:t xml:space="preserve">104. </w:t>
      </w:r>
      <w:hyperlink r:id="rId70">
        <w:r>
          <w:rPr>
            <w:color w:val="0000EE"/>
            <w:u w:val="single"/>
          </w:rPr>
          <w:t>https://www.fxstreet.com/news/wti-inches-lower-to-near-9900-despite-broadening-middle-east-conflict-202603300423</w:t>
        </w:r>
      </w:hyperlink>
      <w:r>
        <w:t xml:space="preserve"> - * West Texas Intermediate (WTI) oil price drops to around $98.90 per barrel during Asian hours. * Prices may recover due to supply concerns as Middle East conflict broadens. * Iran-backed Houthi forces in Yemen launched strikes on Israel, threatening shipping and Saudi energy infrastructure. * US prepares for prolonged campaign in Iran and considers control of Iranian oil resources. * US policy shift on Cuba allows more crude shipments amid Russian tanker approaching Cuba. * Supply disruptions and regional conflict threaten oil supply and market stability. 105. </w:t>
      </w:r>
      <w:hyperlink r:id="rId66">
        <w:r>
          <w:rPr>
            <w:color w:val="0000EE"/>
            <w:u w:val="single"/>
          </w:rPr>
          <w:t>https://economymiddleeast.com/news/oil-prices-surge-2-37-percent-to-107-82-as-strait-of-hormuz-disruptions-drive-record-monthly-gains/?utm_source=rss&amp;utm_medium=rss&amp;utm_campaign=oil-prices-surge-2-37-percent-to-107-82-as-strait-of-hormuz-disruptions-drive-record-monthly-gains</w:t>
        </w:r>
      </w:hyperlink>
      <w:r>
        <w:t xml:space="preserve"> - * Oil prices increased, with Brent reaching $107.82 and WTI $101.10, driven by Strait of Hormuz disruptions. * Brent experienced a 2.37% rise and a 59% monthly increase. * The conflict obstructed the Strait, a crucial passage for 20% of global oil and gas supplies. * Saudi exports diverted from Strait to Yanbu port in Red Sea reached 4.658 million barrels per day last week. * Market concern over supply disruptions influenced price movements and record gains. 106. </w:t>
      </w:r>
      <w:hyperlink r:id="rId84">
        <w:r>
          <w:rPr>
            <w:color w:val="0000EE"/>
            <w:u w:val="single"/>
          </w:rPr>
          <w:t>https://aawsat.com/%D8%A7%D9%84%D8%A7%D9%82%D8%AA%D8%B5%D8%A7%D8%AF/5256693-%D8%A7%D9%84%D8%B0%D9%87%D8%A8-%D9%8A%D8%B3%D8%AC%D9%84-%D8%A3%D9%83%D8%A8%D8%B1-%D8%A7%D9%86%D8%AE%D9%81%D8%A7%D8%B6-%D8%B4%D9%87%D8%B1%D9%8A-%D9%85%D9%86%D8%B0-2008-%D9%86%D8%AA%D9%8A%D8%AC%D8%A9-%D9%82%D9%88%D8%A9-%D8%A7%D9%84%D8%AF%D9%88%D9%84%D8%A7%D8%B1-%D9%88%D8%AA%D8%B6%D8%AE%D9%85-%D8%A7%D9%84%D8%B7%D8%A7%D9%82%D8%A9</w:t>
        </w:r>
      </w:hyperlink>
      <w:r>
        <w:t xml:space="preserve"> - * The US dollar is approaching its strongest monthly gains since July, amid fears of prolonged conflict in the Middle East and a surge in oil prices. * The conflict has led to disruptions in the Strait of Hormuz, driving Brent crude to its largest monthly increase, impacting inflation expectations. * The US and Iran are engaged in ongoing tensions, with markets focusing heavily on oil prices and potential policy implications. * The Japanese yen weakened to 159.77 yen per dollar, with Japan considering intervention if further declines occur. * Oil prices rose significantly, prompting inflation concerns and influencing Federal Reserve interest rate expectations.</w:t>
      </w:r>
      <w:r/>
    </w:p>
    <w:p>
      <w:r/>
      <w:r>
        <w:t xml:space="preserve">107. </w:t>
      </w:r>
      <w:hyperlink r:id="rId85">
        <w:r>
          <w:rPr>
            <w:color w:val="0000EE"/>
            <w:u w:val="single"/>
          </w:rPr>
          <w:t>https://www.ad-hoc-news.de/boerse/news/ueberblick/carnival-s-record-quarter-overshadowed-by-fuel-cost-surge/69026008</w:t>
        </w:r>
      </w:hyperlink>
      <w:r>
        <w:t xml:space="preserve"> - * Carnival reports historic Q1 revenue and profit for 2026 but lowers full-year EPS guidance due to rising bunker fuel costs. * The rise in fuel prices is driven by geopolitical tensions affecting key oil transit routes, notably the Strait of Hormuz. * Carnival’s debt reduction efforts continue, funded by record booking volumes, and a strategic initiative named 'PROPEL' aims to improve efficiency and meet climate targets. * Despite operational excellence, the company forecasts margin pressure from elevated oil prices, with Brent crude reaching approximately $107 per barrel. * Carnival’s share price has declined by roughly 27% from its 52-week high amid market concerns over fuel cost impact. 108. </w:t>
      </w:r>
      <w:hyperlink r:id="rId86">
        <w:r>
          <w:rPr>
            <w:color w:val="0000EE"/>
            <w:u w:val="single"/>
          </w:rPr>
          <w:t>https://cyprusshippingnews.com/2026/03/30/lng-shock-from-supply-disruption-to-system-strain/</w:t>
        </w:r>
      </w:hyperlink>
      <w:r>
        <w:t xml:space="preserve"> - ['</w:t>
      </w:r>
      <w:r>
        <w:rPr>
          <w:i/>
        </w:rPr>
        <w:t xml:space="preserve"> Iranian attacks on Qatari energy infrastructure have removed approximately 17% of Qatar’s LNG export capacity, affecting global supply.', '</w:t>
      </w:r>
      <w:r>
        <w:t xml:space="preserve"> Repair timelines are estimated at three to five years for full capacity restoration.', '</w:t>
      </w:r>
      <w:r>
        <w:rPr>
          <w:i/>
        </w:rPr>
        <w:t xml:space="preserve"> Vessel activity in the Strait of Hormuz shows a collapse in crossings, with flows falling to nearly zero and vessel congestion increasing.', '</w:t>
      </w:r>
      <w:r>
        <w:t xml:space="preserve"> Disruption is affecting physical movement of LNG supply to Europe and Asia, especially during the critical storage refill season in Europe.', '</w:t>
      </w:r>
      <w:r>
        <w:rPr>
          <w:i/>
        </w:rPr>
        <w:t xml:space="preserve"> Asian policy responses involve increased coal-fired generation and reduced reliance on LNG due to tightening supply and transit restrictions.'] 109. </w:t>
      </w:r>
      <w:hyperlink r:id="rId87">
        <w:r>
          <w:rPr>
            <w:color w:val="0000EE"/>
            <w:u w:val="single"/>
          </w:rPr>
          <w:t>https://www.sofx.com/ukraines-drones-are-erasing-russias-iran-war-oil-windfall-one-baltic-terminal-at-a-time/?utm_source=rss&amp;utm_medium=rss&amp;utm_campaign=ukraines-drones-are-erasing-russias-iran-war-oil-windfall-one-baltic-terminal-at-a-time</w:t>
        </w:r>
      </w:hyperlink>
      <w:r>
        <w:rPr>
          <w:i/>
        </w:rPr>
        <w:t xml:space="preserve"> - * Ukrainian drones attacked the Baltic port of Ust-Luga, halting nearly 2 million barrels of Russian oil exports per day. * The strikes occurred during a week-long campaign, causing fires and damage at the port. * Ukraine’s Security Service (SBU) claimed responsibility, linking the strikes to Russia’s war effort. * The campaign has taken over 40% of Russia’s oil export capacity offline, complicating routing for Russian producers. * The attack coincides with discussions of eased sanctions on Russia and strategic regional tensions. 110. </w:t>
      </w:r>
      <w:hyperlink r:id="rId79">
        <w:r>
          <w:rPr>
            <w:color w:val="0000EE"/>
            <w:u w:val="single"/>
          </w:rPr>
          <w:t>https://pakobserver.net/oil-prices-crosses-115-per-barrel-amid-escalating-middle-east-tensions/</w:t>
        </w:r>
      </w:hyperlink>
      <w:r>
        <w:rPr>
          <w:i/>
        </w:rPr>
        <w:t xml:space="preserve"> - * Global oil prices increased sharply as Brent crude approached $115.66 per barrel, the highest since the Gulf War in 1990. * The price surge is attributed to the closure of the Strait of Hormuz and expanding conflicts in the Middle East. * Yemen’s Houthis attacked Israel, broadening regional tensions; Saudi Arabia rerouted oil exports through Yanbu. * Pakistan hosted a diplomatic meeting to de-escalate the conflict and discuss US-Iran negotiations. * Analysts warn prices might rise further if tensions continue, impacting the global economy. 111. </w:t>
      </w:r>
      <w:hyperlink r:id="rId88">
        <w:r>
          <w:rPr>
            <w:color w:val="0000EE"/>
            <w:u w:val="single"/>
          </w:rPr>
          <w:t>https://www.freemalaysiatoday.com/category/world/2026/03/30/philippines-oil-refinery-secures-2-5-million-barrels-of-russian-crude</w:t>
        </w:r>
      </w:hyperlink>
      <w:r>
        <w:rPr>
          <w:i/>
        </w:rPr>
        <w:t xml:space="preserve"> - * The Philippines’ sole oil refinery purchased nearly 2.5 million barrels of Russian crude due to supply disruptions, as announced in a stock exchange filing. * The purchase was an emergency response to geopolitical disruptions caused by the US-Israeli war with Iran and the partial closure of the Strait of Hormuz. * Petron Corp stated that failure to secure crude could lead to nationwide fuel shortages and price spikes. * The Philippines seeks to replenish fuel reserves with a target of up to two million barrels of additional supply. * Fuel prices in the Philippines have increased significantly since the conflict began, with protests by jeepney drivers and others. 112. </w:t>
      </w:r>
      <w:hyperlink r:id="rId89">
        <w:r>
          <w:rPr>
            <w:color w:val="0000EE"/>
            <w:u w:val="single"/>
          </w:rPr>
          <w:t>https://www.indiavision.com/business/trump-reportedly-wants-to-take-the-oil-in-iran-as-tehran-targets-water-power-plants-in-kuwait/600958/</w:t>
        </w:r>
      </w:hyperlink>
      <w:r>
        <w:rPr>
          <w:i/>
        </w:rPr>
        <w:t xml:space="preserve"> - * The ongoing Middle East conflict has entered its fifth week, with increased hostilities and threats to energy supplies and critical infrastructure. * Reports suggest a focus on resource control amidst geopolitical tension, potentially impacting global oil markets. * Infrastructure in Kuwait, including water and power facilities, faces attacks aiming to disrupt civilian life and economic stability. * The conflict's expansion risks regional stability and global supply chains, with international efforts to de-escalate ongoing. * The situation raises concerns over global energy markets, inflation, and humanitarian impacts. 113. </w:t>
      </w:r>
      <w:hyperlink r:id="rId86">
        <w:r>
          <w:rPr>
            <w:color w:val="0000EE"/>
            <w:u w:val="single"/>
          </w:rPr>
          <w:t>https://cyprusshippingnews.com/2026/03/30/lng-shock-from-supply-disruption-to-system-strain/</w:t>
        </w:r>
      </w:hyperlink>
      <w:r>
        <w:rPr>
          <w:i/>
        </w:rPr>
        <w:t xml:space="preserve"> - * Iranian attacks damaged Qatari LNG infrastructure, removing approximately 17% of Qatar’s LNG capacity. * Repair times are estimated at three to five years, with LNG exports continuing at reduced capacity. * Disruption caused a sharp rise in European gas prices and increased market tightness through 2027. * Vessel activity indicates a collapse in LNG transit through the Strait of Hormuz, with flows falling to nearly zero. * Europe faces a critical phase of storage refill during a period of constrained LNG supply; Asian policy responses include increased coal-fired generation and reduced reliance on LNG. * March LNG flows declined nearly 87% year-on-year, highlighting shifting demand away from LNG in Asia. 114. </w:t>
      </w:r>
      <w:hyperlink r:id="rId90">
        <w:r>
          <w:rPr>
            <w:color w:val="0000EE"/>
            <w:u w:val="single"/>
          </w:rPr>
          <w:t>https://www.dostor.org/5480773</w:t>
        </w:r>
      </w:hyperlink>
      <w:r>
        <w:rPr>
          <w:i/>
        </w:rPr>
        <w:t xml:space="preserve"> - * Saudi Arabia announced the destruction of a Thowfe missile targeting the Eastern Province. * The missile was intercepted and destroyed by Saudi defence forces. * The Saudi defence spokesperson reported multiple drone and missile intercepts since February 28. * The attacks involved Iranian-made drones and ballistic missiles targeting critical infrastructure. * These attacks have caused damage to civil facilities and casualties, amid ongoing regional tensions. 115. </w:t>
      </w:r>
      <w:hyperlink r:id="rId91">
        <w:r>
          <w:rPr>
            <w:color w:val="0000EE"/>
            <w:u w:val="single"/>
          </w:rPr>
          <w:t>https://mb.com.ph/2026/03/30/worries-about-global-economic-pain-deepen-as-the-war-in-iran-drags-on</w:t>
        </w:r>
      </w:hyperlink>
      <w:r>
        <w:rPr>
          <w:i/>
        </w:rPr>
        <w:t xml:space="preserve"> - * The ongoing war in Iran, involving US and Israeli attacks, has caused disruptions to oil and gas infrastructure, increasing prices and threatening economic stability. * Strikes and damage to Persian Gulf refineries, pipelines, gas fields, and tankers have resulted in significant supply disruptions, including the closure of the Strait of Hormuz. * Oil prices have risen sharply, with Brent crude reaching $105.32 per barrel, and experts warn of potential global recession and stagflation. * Fertiliser supplies are affected, with increased prices and potential impacts on food production, especially in import-dependent countries like Brazil. * Natural gas and helium supplies are imbalanced, affecting energy use and technological industries worldwide. * The US benefits from high oil prices but faces consumer inflation; other countries face energy rationing and shortages. * Recovery from infrastructure damage is expected to be slow, with ongoing geopolitical tensions increasing economic risks. 116. </w:t>
      </w:r>
      <w:hyperlink r:id="rId92">
        <w:r>
          <w:rPr>
            <w:color w:val="0000EE"/>
            <w:u w:val="single"/>
          </w:rPr>
          <w:t>https://www.sofx.com/pentagon-plans-weeks-of-ground-operations-inside-iran/?utm_source=rss&amp;utm_medium=rss&amp;utm_campaign=pentagon-plans-weeks-of-ground-operations-inside-iran</w:t>
        </w:r>
      </w:hyperlink>
      <w:r>
        <w:rPr>
          <w:i/>
        </w:rPr>
        <w:t xml:space="preserve"> - * The Pentagon is reportedly preparing weeks of ground operations in Iran involving limited strikes on nuclear sites and strategic positions along the Strait of Hormuz. * The plans are under consideration and have not been authorised by the US president. * U.S. military forces, including elements of the 82nd Airborne Division, have been deployed or scheduled for deployment to the Middle East. * Iran’s officials have warned of retaliatory attacks on US and Israeli facilities in the region. * Iran’s Revolutionary Guard threatened to target American and Israeli educational facilities in response to recent strikes on Iranian universities. 117. </w:t>
      </w:r>
      <w:hyperlink r:id="rId93">
        <w:r>
          <w:rPr>
            <w:color w:val="0000EE"/>
            <w:u w:val="single"/>
          </w:rPr>
          <w:t>https://www.sofx.com/more-than-3500-u-s-troops-arrive-in-middle-east-amid-iran-war/?utm_source=rss&amp;utm_medium=rss&amp;utm_campaign=more-than-3500-u-s-troops-arrive-in-middle-east-amid-iran-war</w:t>
        </w:r>
      </w:hyperlink>
      <w:r>
        <w:rPr>
          <w:i/>
        </w:rPr>
        <w:t xml:space="preserve"> - * Over 3,500 U.S. troops aboard USS Tripoli arrive in Middle East as Iran conflict intensifies, March 27-28, 2026. * The deployment follows an attack on Saudi Arabia’s Prince Sultan Air Base by Iran. * Additional US ships and troops are en route, with about 50,000 troops already stationed in the region. * The US military has conducted over 11,000 strikes since February 28 under Operation Epic Fury. * US leadership states no ground troops are planned, but contingency options remain open. 118. </w:t>
      </w:r>
      <w:hyperlink r:id="rId87">
        <w:r>
          <w:rPr>
            <w:color w:val="0000EE"/>
            <w:u w:val="single"/>
          </w:rPr>
          <w:t>https://www.sofx.com/ukraines-drones-are-erasing-russias-iran-war-oil-windfall-one-baltic-terminal-at-a-time/?utm_source=rss&amp;utm_medium=rss&amp;utm_campaign=ukraines-drones-are-erasing-russias-iran-war-oil-windfall-one-baltic-terminal-at-a-time</w:t>
        </w:r>
      </w:hyperlink>
      <w:r>
        <w:rPr>
          <w:i/>
        </w:rPr>
        <w:t xml:space="preserve"> - * Ukrainian drones attacked the Russian port of Ust-Luga, shutting down two terminals responsible for nearly 2 million barrels of oil exports per day. * The strikes occurred over a week-long campaign, damaging fuel storage facilities and causing fires under control. * Ukraine’s Security Service claimed responsibility, linking the attack to Russia’s war effort. * The campaign has reduced Russia’s oil export capacity by over 40%, complicating resupply routes. * The event follows eased Russian sanctions on oil, which are now under threat due to ongoing attacks. * Ukrainian President Zelenskyy highlighted the attack's strategic impact and linked it to recent international diplomatic efforts. 119. </w:t>
      </w:r>
      <w:hyperlink r:id="rId94">
        <w:r>
          <w:rPr>
            <w:color w:val="0000EE"/>
            <w:u w:val="single"/>
          </w:rPr>
          <w:t>https://www.orissapost.com/irans-water-weapon/</w:t>
        </w:r>
      </w:hyperlink>
      <w:r>
        <w:rPr>
          <w:i/>
        </w:rPr>
        <w:t xml:space="preserve"> - * The US-Israeli war with Iran has escalated, with strikes on military and civilian infrastructure, including desalination plants. * Iran accused the US of attacking a freshwater desalination plant on Qeshm Island, risking wider conflict. * Bahrain reported damage to a desalination plant, but water supplies remained unaffected. * Escalation includes attacks on oil depots, nuclear facilities, and regional infrastructure, increasing risks to water and oil supplies. * US threats to strike Iran's power plants and possible seizing of Kharg Island could threaten Gulf's water and oil infrastructure. * The conflict endangers the Gulf’s reliance on desalination, which provides a significant percentage of regional water supplies. 120. </w:t>
      </w:r>
      <w:hyperlink r:id="rId77">
        <w:r>
          <w:rPr>
            <w:color w:val="0000EE"/>
            <w:u w:val="single"/>
          </w:rPr>
          <w:t>https://www.koreatimes.co.kr/opinion/editorial/20260330/ed-koreas-future-hinges-on-energy-security</w:t>
        </w:r>
      </w:hyperlink>
      <w:r>
        <w:rPr>
          <w:i/>
        </w:rPr>
        <w:t xml:space="preserve"> - * The conflict in Iran and Yemen is causing disruptions to global oil supply routes, impacting Korea's energy imports.</w:t>
      </w:r>
      <w:r>
        <w:t xml:space="preserve"> Korea is experiencing increased oil prices and added shipping costs due to maritime security concerns.</w:t>
      </w:r>
      <w:r>
        <w:rPr>
          <w:i/>
        </w:rPr>
        <w:t xml:space="preserve"> Korea is exploring alternatives like nuclear energy and renewables to reduce reliance on imports.</w:t>
      </w:r>
      <w:r>
        <w:t xml:space="preserve"> Policy shifts post-Fukushima and the rise of AI are influencing Korea's energy strategy.</w:t>
      </w:r>
      <w:r>
        <w:rPr>
          <w:i/>
        </w:rPr>
        <w:t xml:space="preserve"> The conflict highlights the importance of energy security for Korea and its impact on AI development. 121. </w:t>
      </w:r>
      <w:hyperlink r:id="rId79">
        <w:r>
          <w:rPr>
            <w:color w:val="0000EE"/>
            <w:u w:val="single"/>
          </w:rPr>
          <w:t>https://pakobserver.net/oil-prices-crosses-115-per-barrel-amid-escalating-middle-east-tensions/</w:t>
        </w:r>
      </w:hyperlink>
      <w:r>
        <w:rPr>
          <w:i/>
        </w:rPr>
        <w:t xml:space="preserve"> - * Global oil prices rise sharply as conflict in the Middle East escalates, with Brent crude reaching $115.66 per barrel. * The increase is the largest monthly jump since 1990, attributed to the closure of the Strait of Hormuz. * Conflict expansion includes threats to trade routes, with Yemen’s Houthis attacking Israel. * Saudi Arabia reroutes oil exports via Yanbu port, dispatching 4.6 million barrels daily. * Diplomatic talks are ongoing, with Pakistan hosting foreign ministers to de-escalate tensions. 122. </w:t>
      </w:r>
      <w:hyperlink r:id="rId95">
        <w:r>
          <w:rPr>
            <w:color w:val="0000EE"/>
            <w:u w:val="single"/>
          </w:rPr>
          <w:t>https://www.foreignexchanges.news/p/world-roundup-march-28-29-2026</w:t>
        </w:r>
      </w:hyperlink>
      <w:r>
        <w:rPr>
          <w:i/>
        </w:rPr>
        <w:t xml:space="preserve"> - * Heavy fighting between Hezbollah and IDF in Lebanon, with Israeli forces expanding invasion, resulting in over 1,200 Lebanese casualties since March 2. * Israeli airstrikes in Gaza and West Bank, killing Palestinians, while Iran retaliates with attacks on Bahraini and UAE facilities. * US and Israel conducting strikes on Iraqi targets; US prepares for potential ground operations in Iran, with reports of escalating military activity. * Iran claims strategic successes in its resistance and neutralisation of US and Israeli objectives, with ongoing regional proxy actions. * Regional diplomatic efforts continue among Middle Eastern states, with Pakistani-led talks and Iran permitting ships through the Strait of Hormuz. 123. </w:t>
      </w:r>
      <w:hyperlink r:id="rId96">
        <w:r>
          <w:rPr>
            <w:color w:val="0000EE"/>
            <w:u w:val="single"/>
          </w:rPr>
          <w:t>https://www.ad-hoc-news.de/boerse/news/ueberblick/totalenergies-navigates-surging-oil-profits-and-escalating-climate/69026062</w:t>
        </w:r>
      </w:hyperlink>
      <w:r>
        <w:rPr>
          <w:i/>
        </w:rPr>
        <w:t xml:space="preserve"> - ['</w:t>
      </w:r>
      <w:r>
        <w:t xml:space="preserve"> TotalEnergies benefits from geopolitical tensions in Iran, with oil prices exceeding $115 per barrel, boosting revenue in exploration and production.', '</w:t>
      </w:r>
      <w:r>
        <w:rPr>
          <w:i/>
        </w:rPr>
        <w:t xml:space="preserve"> Oil prices rose due to a 90% reduction in maritime traffic through the Strait of Hormuz and a drone strike on a Qatari LNG facility.', "</w:t>
      </w:r>
      <w:r>
        <w:t xml:space="preserve"> The company's shares increased nearly 38% since the start of the year amid market rally and profit potential.", '</w:t>
      </w:r>
      <w:r>
        <w:rPr>
          <w:i/>
        </w:rPr>
        <w:t xml:space="preserve"> A climate lawsuit against TotalEnergies was admitted in Belgium, establishing that multinationals can be held accountable for local environmental damage.', '</w:t>
      </w:r>
      <w:r>
        <w:t xml:space="preserve"> A court in Belgium suspended proceedings, with a pending verdict in Paris expected to set a legal precedent on June 25, 2026.'] 124. </w:t>
      </w:r>
      <w:hyperlink r:id="rId97">
        <w:r>
          <w:rPr>
            <w:color w:val="0000EE"/>
            <w:u w:val="single"/>
          </w:rPr>
          <w:t>https://www.france24.com/en/live-news/20260330-g7-ministers-set-to-tackle-financial-fallout-of-mideast-war</w:t>
        </w:r>
      </w:hyperlink>
      <w:r>
        <w:t xml:space="preserve"> - * The G7 is set to hold a videoconference involving energy and finance ministers, central bank chiefs, and international agencies to discuss the impact of the Middle East war on financial markets and the economy. * The conflict has led to increased oil and gas prices due to disruptions in supply, particularly through Iran and the Strait of Hormuz. * United States and Israel launched strikes on Iran in late February, prompting Tehran to target regional crude-exporting countries and halt shipments. * Governments are implementing measures to mitigate supply difficulties amid uncertainty over war aims and conflict duration. * The Ukraine conflict has resulted in casualties in Iran and Lebanon, with casualties on both sides reported. 125. </w:t>
      </w:r>
      <w:hyperlink r:id="rId98">
        <w:r>
          <w:rPr>
            <w:color w:val="0000EE"/>
            <w:u w:val="single"/>
          </w:rPr>
          <w:t>https://www.usnn.news/high-oil-prices-could-persist-long-after-strait-of-hormuz-reopens-industry-insider-says/</w:t>
        </w:r>
      </w:hyperlink>
      <w:r>
        <w:t xml:space="preserve"> - * The Strait of Hormuz shutdown due to Iran has caused a surge in crude oil and gasoline prices, with prices rising significantly since late February. * An industry insider predicts that upward pressure on oil prices will continue for decades, citing structural underinvestment in the oil industry. * The Strait of Hormuz is a strategic waterway critical for global oil and LNG exports, with recent conflicts causing supply disruptions. * The US has reduced dependence on the Strait, but many allies and Asian customers still heavily depend on it, posing a national security concern. * Oil prices are expected to stay above $80 per barrel through 2026 and into 2027 due to delayed supply recovery and potential damage to oil infrastructure. 126. </w:t>
      </w:r>
      <w:hyperlink r:id="rId99">
        <w:r>
          <w:rPr>
            <w:color w:val="0000EE"/>
            <w:u w:val="single"/>
          </w:rPr>
          <w:t>https://www.indiavision.com/international/iran-war-live-kuwait-power-station-hit-israel-downs-houthi-drones/600954/</w:t>
        </w:r>
      </w:hyperlink>
      <w:r>
        <w:t xml:space="preserve"> - * Kuwait reports damage to a power station and fatality of an Indian worker, attributed to an Iranian attack. * Israel successfully intercepts multiple drones launched by Houthi rebels from Yemen. * Incidents highlight escalated regional hostilities and airborne threat projection. * The Iranian involvement, if confirmed, may indicate increased regional conflict risks. * Events impact energy infrastructure, regional stability, and international diplomatic efforts. 127. </w:t>
      </w:r>
      <w:hyperlink r:id="rId100">
        <w:r>
          <w:rPr>
            <w:color w:val="0000EE"/>
            <w:u w:val="single"/>
          </w:rPr>
          <w:t>https://www.indiavision.com/business/oil-soars-with-brent-heading-for-record-monthly-surge-as-trump-reportedly-eyes-iran-energy-control/600960/</w:t>
        </w:r>
      </w:hyperlink>
      <w:r>
        <w:t xml:space="preserve"> - * Global oil markets experienced a significant rise with Brent crude approaching a record monthly increase. * The surge is attributed to escalating geopolitical tensions in the Middle East, involving Yemen’s Houthi rebels, Iran, and Israel. * Reports suggest the US administration may seek greater control over Iran’s energy sector, potentially restricting Iran’s oil exports. * Market concerns include regional instability affecting shipping lanes and oil facilities, impacting global supplies. * Oil prices are expected to remain volatile, with future movements tied to geopolitical developments in Yemen and Iran.</w:t>
      </w:r>
      <w:r/>
    </w:p>
    <w:p>
      <w:r/>
      <w:r>
        <w:t xml:space="preserve">128. </w:t>
      </w:r>
      <w:hyperlink r:id="rId89">
        <w:r>
          <w:rPr>
            <w:color w:val="0000EE"/>
            <w:u w:val="single"/>
          </w:rPr>
          <w:t>https://www.indiavision.com/business/trump-reportedly-wants-to-take-the-oil-in-iran-as-tehran-targets-water-power-plants-in-kuwait/600958/</w:t>
        </w:r>
      </w:hyperlink>
      <w:r>
        <w:t xml:space="preserve"> - * Ongoing conflict in the Middle East has entered its fifth week, escalating hostilities and targeting infrastructure in Kuwait and Iran. * Reports suggest a focus on resource control, with potential strategic objectives impacting global oil markets. * Attacks have targeted critical infrastructure such as water and power in Kuwait, widening the conflict’s impact. * The conflict’s extension threatens global energy production, transportation, and market stability. * International diplomatic efforts aim to de-escalate tensions amidst growing regional and global concerns. 129. </w:t>
      </w:r>
      <w:hyperlink r:id="rId92">
        <w:r>
          <w:rPr>
            <w:color w:val="0000EE"/>
            <w:u w:val="single"/>
          </w:rPr>
          <w:t>https://www.sofx.com/pentagon-plans-weeks-of-ground-operations-inside-iran/?utm_source=rss&amp;utm_medium=rss&amp;utm_campaign=pentagon-plans-weeks-of-ground-operations-inside-iran</w:t>
        </w:r>
      </w:hyperlink>
      <w:r>
        <w:t xml:space="preserve"> - * The Pentagon reportedly preparing for ground operations in Iran to target nuclear sites and reopen the Strait of Hormuz. * Plans could involve limited strikes by Special Operations and conventional forces. * U.S. forces, including Marines and troops from the 82nd Airborne Division, deployed to the Middle East. * Iran's officials warned of response measures, including targeting U.S. and Israeli facilities. * The US-Israel conflict escalates with recent attacks on Iranian universities linked to weapons development. 130. </w:t>
      </w:r>
      <w:hyperlink r:id="rId87">
        <w:r>
          <w:rPr>
            <w:color w:val="0000EE"/>
            <w:u w:val="single"/>
          </w:rPr>
          <w:t>https://www.sofx.com/ukraines-drones-are-erasing-russias-iran-war-oil-windfall-one-baltic-terminal-at-a-time/?utm_source=rss&amp;utm_medium=rss&amp;utm_campaign=ukraines-drones-are-erasing-russias-iran-war-oil-windfall-one-baltic-terminal-at-a-time</w:t>
        </w:r>
      </w:hyperlink>
      <w:r>
        <w:t xml:space="preserve"> - * Ukrainian drones targeted the port of Ust-Luga in Russia's Baltic region, causing shutdowns at two terminals responsible for nearly 2 million barrels of crude exports daily. * The attacks have taken more than 40% of Russia’s oil export capacity offline. * Ukrainian Security Service claims responsibility, citing economic and military targets. * Market implications include potential force majeure declarations by Russian producers and difficulty rerouting export volumes. * Ukrainian President Zelenskyy highlighted the strategic impact and linked disruptions to recent diplomatic efforts. * The campaign coincides with eased sanctions on Russia, which has been challenged by these supply disruptions and related threats. 131. </w:t>
      </w:r>
      <w:hyperlink r:id="rId94">
        <w:r>
          <w:rPr>
            <w:color w:val="0000EE"/>
            <w:u w:val="single"/>
          </w:rPr>
          <w:t>https://www.orissapost.com/irans-water-weapon/</w:t>
        </w:r>
      </w:hyperlink>
      <w:r>
        <w:t xml:space="preserve"> - * The US-Israel war with Iran has targeted military and civilian infrastructure, including desalination and oil facilities, in the Gulf region. * Iran accused the US of attacking a desalination plant on 7 March, signalling a potential shift in conflict norms. * Iran’s foreign minister threatened to target Gulf desalination plants if Iran’s infrastructure was attacked. * The conflict has resulted in damage to Gulf oil and gas infrastructure, affecting global oil markets. * Iran warned that if the US seizes Kharg Island, Iranian retaliation could target Gulf infrastructure, including desalination plants. * The escalation risks jeopardising water supplies in Gulf states due to attacks on desalination infrastructure. 132. </w:t>
      </w:r>
      <w:hyperlink r:id="rId101">
        <w:r>
          <w:rPr>
            <w:color w:val="0000EE"/>
            <w:u w:val="single"/>
          </w:rPr>
          <w:t>https://www.philstar.com/business/2026/03/30/2517869/petron-confirms-248m-barrels-russian-oil-purchased-says-it-may-buy-more</w:t>
        </w:r>
      </w:hyperlink>
      <w:r>
        <w:t xml:space="preserve"> - * Petron confirmed its purchase of about 2.48 million barrels of Russian crude oil. * The purchase was driven by the crisis in the Middle East disrupting supply routes, especially the Strait of Hormuz. * The Russian oil will sustain Petron’s refinery until June. * Petron highlighted the emergency nature of its Russian crude acquisitions. * The company may buy more if Middle East supplies remain unavailable. 133. </w:t>
      </w:r>
      <w:hyperlink r:id="rId88">
        <w:r>
          <w:rPr>
            <w:color w:val="0000EE"/>
            <w:u w:val="single"/>
          </w:rPr>
          <w:t>https://www.freemalaysiatoday.com/category/world/2026/03/30/philippines-oil-refinery-secures-2-5-million-barrels-of-russian-crude</w:t>
        </w:r>
      </w:hyperlink>
      <w:r>
        <w:t xml:space="preserve"> - ["</w:t>
      </w:r>
      <w:r>
        <w:rPr>
          <w:i/>
        </w:rPr>
        <w:t>The Philippines' sole oil refinery purchased almost 2.5 million barrels of Russian crude due to geopolitical disruptions.", "</w:t>
      </w:r>
      <w:r>
        <w:t>The purchase was made out of 'extreme necessity' in response to US sanctions easing and supply-chain issues.", "</w:t>
      </w:r>
      <w:r>
        <w:rPr>
          <w:i/>
        </w:rPr>
        <w:t>The refinery contributes approximately 30% to the country's fuel needs and a shutdown could lead to shortages and price spikes.", '</w:t>
      </w:r>
      <w:r>
        <w:t>Fuel prices have hit historic highs since the US-Israeli war with Iran affected the Strait of Hormuz.', '</w:t>
      </w:r>
      <w:r>
        <w:rPr>
          <w:i/>
        </w:rPr>
        <w:t xml:space="preserve">The Philippines also imported 142,000 barrels of diesel from Japan last week to bolster supply.'] 134. </w:t>
      </w:r>
      <w:hyperlink r:id="rId102">
        <w:r>
          <w:rPr>
            <w:color w:val="0000EE"/>
            <w:u w:val="single"/>
          </w:rPr>
          <w:t>https://www.businesstoday.com.my/2026/03/30/bursa-sinks-as-oil-futures-hover-above-us115/?utm_source=rss&amp;utm_medium=rss&amp;utm_campaign=bursa-sinks-as-oil-futures-hover-above-us115</w:t>
        </w:r>
      </w:hyperlink>
      <w:r>
        <w:rPr>
          <w:i/>
        </w:rPr>
        <w:t xml:space="preserve"> - * Bursa Malaysia fell at Monday open, tracking US market decline and rising oil prices above US$115 a barrel. * US stock prices are sinking deeper into correction territory. * Apex Research reports US dollar strength and hawkish Federal Reserve expectations pressure regional currencies and risk appetite. * The FBM KLCI dropped 10.57 points to 1,702.08. * Energy stocks, supported by higher crude prices, remain strong, while other sectors face difficulties. * Apex forecasts limited upside for Malaysian equities due to currency weakness and foreign outflows, but energy stocks could benefit from Middle East tensions. 135. </w:t>
      </w:r>
      <w:hyperlink r:id="rId103">
        <w:r>
          <w:rPr>
            <w:color w:val="0000EE"/>
            <w:u w:val="single"/>
          </w:rPr>
          <w:t>https://www.aol.com/articles/irans-plan-second-strait-hormuz-231352395.html</w:t>
        </w:r>
      </w:hyperlink>
      <w:r>
        <w:rPr>
          <w:i/>
        </w:rPr>
        <w:t xml:space="preserve"> - * Iran may target additional global shipping routes, including the Bab el-Mandeb Strait and Red Sea, to disrupt oil supplies. * The Bab el-Mandeb Strait is dubbed a 'second Strait of Hormuz' and is a critical maritime bottleneck linking the Red Sea to the Indian Ocean. * Oil prices could reach $200 per barrel if conflict persists into the summer, according to Macquarie Group strategists. * Disruption of these straits risks significant global economic impact, including surged fuel prices. * Houthis have previously disrupted shipping in the region, and escalation could further impact global oil markets. 136. </w:t>
      </w:r>
      <w:hyperlink r:id="rId104">
        <w:r>
          <w:rPr>
            <w:color w:val="0000EE"/>
            <w:u w:val="single"/>
          </w:rPr>
          <w:t>https://biz.chosun.com/en/en-finance/2026/03/30/TOCFZGIZGZDK7A5EKBNVK673DA/</w:t>
        </w:r>
      </w:hyperlink>
      <w:r>
        <w:rPr>
          <w:i/>
        </w:rPr>
        <w:t xml:space="preserve"> - * Oil-related stocks on the Korea Exchange increased following signs of a prolonged US-Iran conflict and rising international oil prices. * WTI May futures traded at $103.1 per barrel, up 3.5%, reaching highest levels since July 2022. * Houthi missile threats towards Israel and potential navigation disruptions in the Red Sea raised concerns about Middle Eastern oil transport routes. * The US increased troops in the Middle East to over 50,000 amid ongoing tensions and negotiations. * The Red Sea’s Bab el-Mandeb Strait, a key oil route, saw an average flow of 9.3 million barrels per day in 2023. 137. </w:t>
      </w:r>
      <w:hyperlink r:id="rId105">
        <w:r>
          <w:rPr>
            <w:color w:val="0000EE"/>
            <w:u w:val="single"/>
          </w:rPr>
          <w:t>https://www.channelnewsasia.com/business/brent-heads-record-monthly-jump-iran-conflict-widens-6024591</w:t>
        </w:r>
      </w:hyperlink>
      <w:r>
        <w:rPr>
          <w:i/>
        </w:rPr>
        <w:t xml:space="preserve"> - * Oil prices increased, with Brent crude heading for a record monthly rise, driven by the Iran conflict and attacks in the Middle East. * Brent crude futures rose to $115.66 per barrel, a 2.74% increase, with a 59% gain this month. * The Iran conflict has closed the Strait of Hormuz, affecting a fifth of the world's oil and gas supplies. * Attacks have extended into the Red Sea and Bab el-Mandeb, crucial shipping chokepoints. * Saudi Arabia redirected exports from the Strait to Yanbu port; disruptions could shift exports to Egypt’s Suez pipeline. 138. </w:t>
      </w:r>
      <w:hyperlink r:id="rId106">
        <w:r>
          <w:rPr>
            <w:color w:val="0000EE"/>
            <w:u w:val="single"/>
          </w:rPr>
          <w:t>https://www.channelnewsasia.com/asia/asia-stocks-oil-prices-record-monthly-rise-6024631</w:t>
        </w:r>
      </w:hyperlink>
      <w:r>
        <w:rPr>
          <w:i/>
        </w:rPr>
        <w:t xml:space="preserve"> - * Asian stocks fell on Monday, with Japan's Nikkei down over 5% and South Korea's Kospi down more than 4%.</w:t>
      </w:r>
      <w:r>
        <w:t xml:space="preserve"> Brent crude increased by 2.98% to US$115.93 after Yemeni Houthis launched attacks on Israel, expanding the Middle East conflict.</w:t>
      </w:r>
      <w:r>
        <w:rPr>
          <w:i/>
        </w:rPr>
        <w:t xml:space="preserve"> Brent has risen 59% this month, the steepest monthly increase, surpassing Gulf War gains.</w:t>
      </w:r>
      <w:r>
        <w:t xml:space="preserve"> The closure of the Strait of Hormuz due to Iran's actions has significantly impacted global oil supplies.</w:t>
      </w:r>
      <w:r>
        <w:rPr>
          <w:i/>
        </w:rPr>
        <w:t xml:space="preserve"> Saudi crude exports redirected from the Strait are at risk of disruption, affecting oil flow to the Mediterranean.</w:t>
      </w:r>
      <w:r>
        <w:t xml:space="preserve"> The conflict has caused surges in prices for fertilisers, plastics, aluminium, and fuel, with expected rises in food, pharmaceuticals, and petrochemical products. 139. </w:t>
      </w:r>
      <w:hyperlink r:id="rId107">
        <w:r>
          <w:rPr>
            <w:color w:val="0000EE"/>
            <w:u w:val="single"/>
          </w:rPr>
          <w:t>https://bitcoinethereumnews.com/finance/wti-retests-100-as-the-winning-streak-extends-alongside-middle-east-war/?utm_source=rss&amp;utm_medium=rss&amp;utm_campaign=wti-retests-100-as-the-winning-streak-extends-alongside-middle-east-war</w:t>
        </w:r>
      </w:hyperlink>
      <w:r>
        <w:t xml:space="preserve"> - ['</w:t>
      </w:r>
      <w:r>
        <w:rPr>
          <w:i/>
        </w:rPr>
        <w:t xml:space="preserve"> WTI oil price exceeds $100 per barrel, extending its fourth consecutive trading day rally.', '</w:t>
      </w:r>
      <w:r>
        <w:t xml:space="preserve"> Surge driven by threats to Red Sea shipping posed by Yemen’s Houthis and the ongoing Middle East conflict.', '</w:t>
      </w:r>
      <w:r>
        <w:rPr>
          <w:i/>
        </w:rPr>
        <w:t xml:space="preserve"> Houthis launched attacks on Israel, expanding the conflict that began in February with US-Israel airstrikes on Iran.', '</w:t>
      </w:r>
      <w:r>
        <w:t xml:space="preserve"> Disruptions to global trade routes, including the Red Sea and Strait of Hormuz, heighten supply concerns.', '</w:t>
      </w:r>
      <w:r>
        <w:rPr>
          <w:i/>
        </w:rPr>
        <w:t xml:space="preserve"> Investors anticipate further attacks or US military actions, affecting future oil prices.'] 140. </w:t>
      </w:r>
      <w:hyperlink r:id="rId108">
        <w:r>
          <w:rPr>
            <w:color w:val="0000EE"/>
            <w:u w:val="single"/>
          </w:rPr>
          <w:t>https://www.freemalaysiatoday.com/category/nation/2026/03/30/why-the-strait-of-hormuz-matters-for-malaysia</w:t>
        </w:r>
      </w:hyperlink>
      <w:r>
        <w:rPr>
          <w:i/>
        </w:rPr>
        <w:t xml:space="preserve"> - * The Strait of Hormuz is a critical energy chokepoint carrying about 20% of the world's liquefied natural gas and 20 million barrels of oil daily, primarily affecting Asian markets. * Rising tensions in West Asia have led to a sharp decline in shipping traffic and increased risks, with some vessels still permitted passage. * Global oil prices remain high at around US$100 per barrel despite strategic reserves releases. * Disruptions have caused increased fuel and logistics costs in Malaysia, impacting consumers and businesses. * The Malaysian government maintains subsidised fuel prices, but subsidies have risen significantly, and exports face shipment delays and rerouting due to supply chain disruptions. 141. </w:t>
      </w:r>
      <w:hyperlink r:id="rId109">
        <w:r>
          <w:rPr>
            <w:color w:val="0000EE"/>
            <w:u w:val="single"/>
          </w:rPr>
          <w:t>https://www.fxstreet.com/news/eur-usd-price-forecast-consolidates-above-one-week-low-seems-vulnerable-near-11500-202603300224</w:t>
        </w:r>
      </w:hyperlink>
      <w:r>
        <w:rPr>
          <w:i/>
        </w:rPr>
        <w:t xml:space="preserve"> - * The EUR/USD pair remains around 1.1500 during the Asian session.</w:t>
      </w:r>
      <w:r>
        <w:t xml:space="preserve"> Rising geopolitical tensions and inflation fears support the US dollar.</w:t>
      </w:r>
      <w:r>
        <w:rPr>
          <w:i/>
        </w:rPr>
        <w:t xml:space="preserve"> The Pentagon is preparing for ground operations in Iran, escalating Middle East conflict risks.</w:t>
      </w:r>
      <w:r>
        <w:t xml:space="preserve"> Elevated energy prices and hawkish Federal Reserve outlooks continue to underpin the USD.</w:t>
      </w:r>
      <w:r>
        <w:rPr>
          <w:i/>
        </w:rPr>
        <w:t xml:space="preserve"> Technical indicators suggest a mildly bearish bias with key resistance at 1.1535 and support at 1.1490. 142. </w:t>
      </w:r>
      <w:hyperlink r:id="rId110">
        <w:r>
          <w:rPr>
            <w:color w:val="0000EE"/>
            <w:u w:val="single"/>
          </w:rPr>
          <w:t>https://ca.finance.yahoo.com/news/oil-rises-above-115-asia-011250340.html</w:t>
        </w:r>
      </w:hyperlink>
      <w:r>
        <w:rPr>
          <w:i/>
        </w:rPr>
        <w:t xml:space="preserve"> - ['</w:t>
      </w:r>
      <w:r>
        <w:t xml:space="preserve"> Oil prices increased, with Brent crude exceeding $115 and US-traded oil reaching $103 amid escalating US-Israel conflict with Iran.', "</w:t>
      </w:r>
      <w:r>
        <w:rPr>
          <w:i/>
        </w:rPr>
        <w:t xml:space="preserve"> Stock markets in Asia opened lower; Japan's Nikkei 225 down by 4.5%, South Korea's Kospi down by 4%.", "</w:t>
      </w:r>
      <w:r>
        <w:t xml:space="preserve"> Iran-backed Houthi rebels in Yemen and Iran threatened retaliation after strikes on Israel; US officials discussed seizing Iran's oil assets.", '</w:t>
      </w:r>
      <w:r>
        <w:rPr>
          <w:i/>
        </w:rPr>
        <w:t xml:space="preserve"> Tensions mounted after Iran threatened to attack ships crossing the Strait of Hormuz, causing oil and gas shipment disruptions.', '</w:t>
      </w:r>
      <w:r>
        <w:t xml:space="preserve"> Oil prices surged from $72 on 27 February to over $115, with Brent reaching record monthly gains.'] 143. </w:t>
      </w:r>
      <w:hyperlink r:id="rId111">
        <w:r>
          <w:rPr>
            <w:color w:val="0000EE"/>
            <w:u w:val="single"/>
          </w:rPr>
          <w:t>https://www.vietnamplus.vn/hoa-dau-diem-mu-trong-cuoc-khung-hoang-eo-bien-hormuz-post1101762.vnp</w:t>
        </w:r>
      </w:hyperlink>
      <w:r>
        <w:t xml:space="preserve"> - * Cuộc khủng hoảng tại eo biển Hormuz khiến rủi ro gián đoạn vận chuyển hóa dầu lớn, ảnh hưởng tới nền kinh tế toàn cầu. * Khoảng 79% các tổ hợp hóa dầu trong khu vực thuộc Saudi Arabia, Iran và Qatar, tất cả đều vận chuyển qua eo biển Hormuz. * Lượng nguyên liệu hóa dầu trị giá 733 tỷ USD (22% toàn cầu) được vận chuyển qua vùng Vịnh. * Gián đoạn tại eo biển có thể gây tác động dây chuyền, ảnh hưởng đến hàng trăm tỷ USD hàng hóa hạ nguồn. * Các nhà sản xuất như DST-Pack đã nâng giá nguyên liệu do chi phí đắt đỏ, chuẩn bị cho tác động lây lan của khủng hoảng. 144. </w:t>
      </w:r>
      <w:hyperlink r:id="rId112">
        <w:r>
          <w:rPr>
            <w:color w:val="0000EE"/>
            <w:u w:val="single"/>
          </w:rPr>
          <w:t>https://losangelesweeklytimes.com/markets-see-feds-next-move-as-potential-hike-as-oil-prices-inflation-fears-rise/</w:t>
        </w:r>
      </w:hyperlink>
      <w:r>
        <w:t xml:space="preserve"> - * Markets see a potential rate hike by the Federal Reserve as traders push the probability to 52% by 2026. * Global benchmark crude prices exceed $110, contributing to inflation concerns. * U.S. import prices increased by 1.3% in February, the largest monthly rise since March 2022. * Export prices rose by 1.5%, the biggest gain since May 2022. * OECD forecast for US inflation has been raised to 4.2% for the year, above Fed expectations. 145. </w:t>
      </w:r>
      <w:hyperlink r:id="rId113">
        <w:r>
          <w:rPr>
            <w:color w:val="0000EE"/>
            <w:u w:val="single"/>
          </w:rPr>
          <w:t>https://indianacitizen.org/hicks-commentary-oil-supply-shocks-have-the-same-economic-effects-as-tariffs/</w:t>
        </w:r>
      </w:hyperlink>
      <w:r>
        <w:t xml:space="preserve"> - * Iran has shown it can disrupt shipping through the Strait of Hormuz, which accounts for 20% of the world's petroleum flow. * A 20% supply cut could push oil prices between $200 and $400 per barrel, leading to significant rises in fuel and commodity prices. * Gasoline could exceed $8 a gallon, and inflation might reach 6% to 8%, with potential for a global recession. * Disruptions could be prolonged if infrastructure is heavily damaged, affecting global markets for months or years. * The US, as an oil exporter, will face higher prices rather than shortages, but consumer costs will increase, impacting economic growth. 146. </w:t>
      </w:r>
      <w:hyperlink r:id="rId114">
        <w:r>
          <w:rPr>
            <w:color w:val="0000EE"/>
            <w:u w:val="single"/>
          </w:rPr>
          <w:t>https://www.globalbankingandfinance.com/trump-calls-irans-current-leaders-reasonable-pakistan/</w:t>
        </w:r>
      </w:hyperlink>
      <w:r>
        <w:t xml:space="preserve"> - * Diplomatic efforts between the US and Iran in the Middle East are ongoing, with Pakistan acting as mediator. * Tensions escalate with Israel conducting air strikes on Iranian targets and Iran's response threatening retaliation. * The Strait of Hormuz blockade and military actions have caused oil prices to rise significantly, impacting global markets. * US military has increased troop deployment in the region, considering strategic options including seizing Kharg Island. * Market reactions include stock declines in Asia and increased oil prices, with concerns about a prolonged conflict affecting the global economy. 147. </w:t>
      </w:r>
      <w:hyperlink r:id="rId115">
        <w:r>
          <w:rPr>
            <w:color w:val="0000EE"/>
            <w:u w:val="single"/>
          </w:rPr>
          <w:t>https://arunachaltimes.in/index.php/2026/03/30/two-more-indian-lpg-tankers-cross-strait-of-hormuz/</w:t>
        </w:r>
      </w:hyperlink>
      <w:r>
        <w:t xml:space="preserve"> - * Two Indian-flagged LPG tankers, BW TYR and BW ELM, transited the Strait of Hormuz and are en route to Indian ports, expected to arrive on 31 March and 1 April respectively. * The passage occurs despite ongoing conflict and US and Israel attacks on Iran, which have halted much shipping through the strait. * Previous Indian tankers, Pine Gas, Jag Vasant, MT Shivalik, and Nanda Devi, have already reached Indian ports, easing LPG shortages. * India depends on Gulf imports for around 60% of its LPG needs; alternative sources include the US and Argentina. * The Indian shipping authorities are actively managing the situation with operational control and safe seafarer repatriation. 148. </w:t>
      </w:r>
      <w:hyperlink r:id="rId68">
        <w:r>
          <w:rPr>
            <w:color w:val="0000EE"/>
            <w:u w:val="single"/>
          </w:rPr>
          <w:t>https://www.maritimegateway.com/saudi-arabias-bahri-line-sends-high-level-delegation-to-india/</w:t>
        </w:r>
      </w:hyperlink>
      <w:r>
        <w:t xml:space="preserve"> - * A high-level delegation from Bahri Line, Saudi Arabia’s national tanker operator, visited India to discuss maritime cooperation and logistics. * The visit occurs within the context of the Strait of Hormuz crisis affecting energy exports. * Bahri operates a large fleet of VLCCs and plays a crucial role in Saudi Arabia’s energy exports to India. * Discussions included alternative routing, vessel safety, and insurance arrangements. * The visit aligns with Saudi Arabia’s Vision 2030 to expand maritime services and strengthen bilateral shipping ties. * Opportunities for India include vessel chartering, port agreements, and logistics collaborations, supporting its global maritime ambitions. 149. </w:t>
      </w:r>
      <w:hyperlink r:id="rId116">
        <w:r>
          <w:rPr>
            <w:color w:val="0000EE"/>
            <w:u w:val="single"/>
          </w:rPr>
          <w:t>https://www.theyeshivaworld.com/news/israel-news/2531414/fuel-crisis-looms-jet-fuel-prices-double-as-airlines-warn-of-shortages.html</w:t>
        </w:r>
      </w:hyperlink>
      <w:r>
        <w:t xml:space="preserve"> - * Jet fuel prices in the US have surged from $2.17 to $4.57 per gallon due to supply disruptions. * Middle East tensions are disrupting supply chains, with a significant portion of global jet fuel passing through the Strait of Hormuz. * Airlines, including United Airlines, warn of supply shortages and increased costs, with potential flight cancellations. * Industry experts indicate inventories could become dangerously low within weeks. * The situation is impacting the aviation sector and global supply of jet fuel. 150. </w:t>
      </w:r>
      <w:hyperlink r:id="rId117">
        <w:r>
          <w:rPr>
            <w:color w:val="0000EE"/>
            <w:u w:val="single"/>
          </w:rPr>
          <w:t>https://bitcoinethereumnews.com/tech/iran-backed-houthis-launch-direct-strikes-against-israel/?utm_source=rss&amp;utm_medium=rss&amp;utm_campaign=iran-backed-houthis-launch-direct-strikes-against-israel</w:t>
        </w:r>
      </w:hyperlink>
      <w:r>
        <w:t xml:space="preserve"> - * The Houthis claimed responsibility for drone and missile attacks on southern Israel on November 15, 2024. * Israeli defence systems intercepted incoming projectiles over the Red Sea region. * The attacks originated from Yemeni territory, using cruise missiles and unmanned aerial vehicles. * Iran supports the Houthi movement with military equipment, training, and advisors. * Regional tensions increase as Iran’s proxies engage in multi-front attacks against Israel. * The incident heightens regional security concerns and threatens global shipping routes. * International reactions include US condemnation, Saudi concern, and UN calls for de-escalation. 151. </w:t>
      </w:r>
      <w:hyperlink r:id="rId118">
        <w:r>
          <w:rPr>
            <w:color w:val="0000EE"/>
            <w:u w:val="single"/>
          </w:rPr>
          <w:t>https://www.cnbc.com/2026/03/30/trump-iran-oil-middle-east-war-israel-us-kuwait-attack-.html</w:t>
        </w:r>
      </w:hyperlink>
      <w:r>
        <w:t xml:space="preserve"> - * Donald Trump told the Financial Times he could seize Iran’s oil and take control of Kharg Island. * The comments were made during ongoing hostilities in the Middle East, involving Iran, the US, and Israel. * Smoke was seen rising from energy facilities in Fujairah, following attacks on Gulf petroleum installations. * Crude oil prices surged, with Brent up 2.92% and WTI up 3.20% during early Asia hours. * The Pentagon prepares for possible ground conflict in Iran as US troops arrive in the region. 152. </w:t>
      </w:r>
      <w:hyperlink r:id="rId119">
        <w:r>
          <w:rPr>
            <w:color w:val="0000EE"/>
            <w:u w:val="single"/>
          </w:rPr>
          <w:t>https://www.middleeasteye.net/live-blog/live-blog-update/trump-says-us-could-take-oil-iran</w:t>
        </w:r>
      </w:hyperlink>
      <w:r>
        <w:t xml:space="preserve"> - * US President Donald Trump stated he wants to 'take the oil in Iran' and suggested seizing energy assets in Iran. * Trump mentioned Kharg Island as a potential target, citing its limited Iranian defenses. * He compared the potential move to US policy towards Venezuela regarding oil control. * The comments came amid escalating regional conflict and discussions of military options. 153. </w:t>
      </w:r>
      <w:hyperlink r:id="rId120">
        <w:r>
          <w:rPr>
            <w:color w:val="0000EE"/>
            <w:u w:val="single"/>
          </w:rPr>
          <w:t>https://www.rionegro.com.ar/energia/mientras-escala-la-guerra-en-medio-oriente-el-precio-del-petroleo-vuelve-a-romper-los-us-100-por-barril-este-domingo-4519798/</w:t>
        </w:r>
      </w:hyperlink>
      <w:r>
        <w:t xml:space="preserve"> - * El precio del petróleo sube debido a la intensificación del conflicto en Medio Oriente. * El barril de West Texas Intermediate superó US$ 100, y el Brent rozó US$ 116. * Los ataques con misiles y drones por parte de los hutíes de Yemen contra Israel impulsaron los precios. * Los analistas advierten que el precio del petróleo podría alcanzar US$ 200 si el conflicto se extiende hasta junio. * La tensión afecta la seguridad en rutas comerciales y provocó daños en instalaciones industriales en la región. 154. </w:t>
      </w:r>
      <w:hyperlink r:id="rId121">
        <w:r>
          <w:rPr>
            <w:color w:val="0000EE"/>
            <w:u w:val="single"/>
          </w:rPr>
          <w:t>https://unn.ua/en/news/oil-prices-surged-again-after-houthi-attacks-on-israel</w:t>
        </w:r>
      </w:hyperlink>
      <w:r>
        <w:t xml:space="preserve"> - * Global oil prices surged after Iran-backed Houthi rebels in Yemen attacked Israel. * The attack increased concern over the expansion of the Middle East conflict. * Brent crude rose by nearly 3% to $115.73 per barrel; US WTI crude increased to $102.77. * The market reacted with panic, pricing in risk of further spread of war. * The conflict threatens key energy supply routes, impacting global oil prices. 155. </w:t>
      </w:r>
      <w:hyperlink r:id="rId122">
        <w:r>
          <w:rPr>
            <w:color w:val="0000EE"/>
            <w:u w:val="single"/>
          </w:rPr>
          <w:t>https://www.trtworld.com/article/06cf89a3c123</w:t>
        </w:r>
      </w:hyperlink>
      <w:r>
        <w:t xml:space="preserve"> - * US President Donald Trump expressed a preference to seize Iran's oil and indicated Kharg Island could be a target. * Trump stated the US could take Kharg Island as US forces expand in the Middle East. * His comments coincided with a surge in oil prices, with Brent crude above $116 per barrel. * The Pentagon has deployed 10,000 troops to the Middle East in response to regional tensions. 156. </w:t>
      </w:r>
      <w:hyperlink r:id="rId123">
        <w:r>
          <w:rPr>
            <w:color w:val="0000EE"/>
            <w:u w:val="single"/>
          </w:rPr>
          <w:t>https://english.mathrubhumi.com/news/world/trump-us-seize-iran-kharg-island-oil-middle-east-war-g9gil1wu</w:t>
        </w:r>
      </w:hyperlink>
      <w:r>
        <w:t xml:space="preserve"> - * US President Donald Trump indicated that Washington might attempt to take control of Iran’s Kharg Island, a key oil export hub, amid ongoing Middle East tensions. * Trump expressed a preference for taking Iran's oil, signalling a possible shift to direct control of energy infrastructure. * The US has increased military presence in the region, deploying around 10,000 troops for ground operations. * Global oil prices surged, with Brent crude surpassing $116 per barrel, amid fears over Strait of Hormuz disruptions. * Regional tensions widened with attacks from Yemen’s Houthi movement and attacks on Kuwait and Saudi Arabia, raising concerns over shipping safety and wider conflict. 157. </w:t>
      </w:r>
      <w:hyperlink r:id="rId124">
        <w:r>
          <w:rPr>
            <w:color w:val="0000EE"/>
            <w:u w:val="single"/>
          </w:rPr>
          <w:t>https://anytvnews.com/world/kuwait-news-iranian-attack-in-kuwait-one-indian-laborer-died-airport-radar-also-heavily-damaged/</w:t>
        </w:r>
      </w:hyperlink>
      <w:r>
        <w:t xml:space="preserve"> - * An Indian labourer died during an Iranian attack on a power and water plant in Kuwait. * Missiles and drones targeted Kuwait’s government properties, military camps, and airports. * The attacks involved 14 ballistic missiles and over 12 drones. * Kuwait’s security forces shot down three drones and responded to missile debris in nine locations. * Kuwait’s airport radar system was heavily damaged by drone attacks, with no injuries reported. * Attacks took place over the last 24 hours, causing concerns over regional security.</w:t>
      </w:r>
      <w:r/>
      <w:r/>
    </w:p>
    <w:p>
      <w:pPr>
        <w:pStyle w:val="ListNumber"/>
        <w:numPr>
          <w:ilvl w:val="0"/>
          <w:numId w:val="14"/>
        </w:numPr>
        <w:spacing w:line="240" w:lineRule="auto"/>
        <w:ind w:left="720"/>
      </w:pPr>
      <w:r/>
      <w:hyperlink r:id="rId125">
        <w:r>
          <w:rPr>
            <w:color w:val="0000EE"/>
            <w:u w:val="single"/>
          </w:rPr>
          <w:t>https://www.businesstoday.com.my/2026/03/30/oil-surges-as-houthi-strike-deepens-middle-east-fears/?utm_source=rss&amp;utm_medium=rss&amp;utm_campaign=oil-surges-as-houthi-strike-deepens-middle-east-fears</w:t>
        </w:r>
      </w:hyperlink>
      <w:r>
        <w:t xml:space="preserve"> - ["</w:t>
      </w:r>
      <w:r>
        <w:rPr>
          <w:i/>
        </w:rPr>
        <w:t xml:space="preserve"> Oil prices increased after Yemen's Iran-backed Houthis attacked Israel, elevating regional tensions.", '</w:t>
      </w:r>
      <w:r>
        <w:t xml:space="preserve"> The attacks occurred amid the US-Israel war with Iran, amid fears of broader conflict.', '</w:t>
      </w:r>
      <w:r>
        <w:rPr>
          <w:i/>
        </w:rPr>
        <w:t xml:space="preserve"> Brent crude rose US$3.16, or 2.81%, to US$115.73 a barrel by 2205 GMT.', '</w:t>
      </w:r>
      <w:r>
        <w:t xml:space="preserve"> US West Texas Intermediate (WTI) increased US$3.13, or 3.14%, to US$102.77 a barrel.', '* The escalation raised concerns about potential disruption to oil exports and shipping routes in the Middle East.']</w:t>
      </w:r>
      <w:r/>
    </w:p>
    <w:p>
      <w:pPr>
        <w:pStyle w:val="ListNumber"/>
        <w:spacing w:line="240" w:lineRule="auto"/>
        <w:ind w:left="720"/>
      </w:pPr>
      <w:r/>
      <w:hyperlink r:id="rId126">
        <w:r>
          <w:rPr>
            <w:color w:val="0000EE"/>
            <w:u w:val="single"/>
          </w:rPr>
          <w:t>https://www.independent.co.uk/news/world/middle-east/iran-war-satellite-images-ships-fire-dubai-airport-b2940474.html</w:t>
        </w:r>
      </w:hyperlink>
      <w:r>
        <w:t xml:space="preserve"> - * Satellite images from Planet Labs and the U.S. Geological Survey reveal damage in Iran and neighboring countries during the Iran war, starting from Feb. 28. * Images show ships burning at Bandar Abbas port and damage to military and civilian sites in Bahrain, Abu Dhabi, Dubai, and Salalah. * The U.S. military reports targeting Iran’s naval assets, claiming over 100 vessels have been sunk or damaged. * Iran has responded with drone and missile attacks on Israel and Gulf Arab nations. * Fires caused by suspected Iranian attacks are visible at Dubai International Airport and Salalah port. 160. </w:t>
      </w:r>
      <w:hyperlink r:id="rId127">
        <w:r>
          <w:rPr>
            <w:color w:val="0000EE"/>
            <w:u w:val="single"/>
          </w:rPr>
          <w:t>https://oilprice.com/Energy/Energy-General/Surge-in-West-Texas-Oil-Theft-Raises-National-Security-Alarms.html</w:t>
        </w:r>
      </w:hyperlink>
      <w:r>
        <w:t xml:space="preserve"> - - Criminals exploiting weak points across West Texas oil production, causing losses of at least $1 billion annually. - Theft predominantly occurs in the Permian Basin, particularly Martin County, with about 500 barrels stolen weekly. - Oil theft linked to rising criminal activity due to current economic conditions and border policies. - Thieves siphon oil using vacuum trucks, covering licence plates or swapping vehicles to evade law enforcement. - Authorities and agencies like the FBI and Texas regulators are responding, with concerns over security threats and infrastructure risks. 161. </w:t>
      </w:r>
      <w:hyperlink r:id="rId128">
        <w:r>
          <w:rPr>
            <w:color w:val="0000EE"/>
            <w:u w:val="single"/>
          </w:rPr>
          <w:t>https://www.ndtv.com/world-news/iran-war-news-favourite-thing-is-to-take-oil-in-iran-trump-hints-at-seizing-kharg-island-11284006</w:t>
        </w:r>
      </w:hyperlink>
      <w:r>
        <w:t xml:space="preserve"> - * Donald Trump indicated the possibility of taking Kharg Island, Iran's main oil export hub, as part of US military options. * The US military has sent troops to Iran amid ongoing conflict in the Middle East. * Experts warn that seizing Kharg Island could increase regional hazards and threaten shipping. * Trump claimed Iran allowed more tanker passage through the Strait of Hormuz, allegedly authorised by Mohammad Bagher Ghalibaf. * Trump suggested a regime change in Iran following recent strikes and claimed Mojtaba Khamenei may be dead or injured. 162. </w:t>
      </w:r>
      <w:hyperlink r:id="rId129">
        <w:r>
          <w:rPr>
            <w:color w:val="0000EE"/>
            <w:u w:val="single"/>
          </w:rPr>
          <w:t>https://www.ndtvprofit.com/world/trump-says-he-wants-to-take-the-oil-in-iran-eyes-kharg-island-11284007</w:t>
        </w:r>
      </w:hyperlink>
      <w:r>
        <w:t xml:space="preserve"> - • US President Donald Trump announced he wants to control Iran's oil and floated capturing Kharg Island.</w:t>
        <w:br/>
      </w:r>
      <w:r>
        <w:t>• He compared the move to US actions in Venezuela, citing plans to control the oil industry indefinitely.</w:t>
        <w:br/>
      </w:r>
      <w:r>
        <w:t>• Trump indicated the US has naval assets in the region, with multiple options for action.</w:t>
        <w:br/>
      </w:r>
      <w:r>
        <w:t>• He claimed success in regime change in Iran and expressed hope to make a deal with Iran's new leadership.</w:t>
        <w:br/>
      </w:r>
      <w:r>
        <w:t>• Negotiations facilitated by Pakistan are ongoing, but no details on ceasefire or Strait of Hormuz reopening are provided.</w:t>
        <w:br/>
      </w:r>
      <w:r>
        <w:t xml:space="preserve">• The conflict has caused a surge in crude oil prices, with Brent Crude reaching $116. 163. </w:t>
      </w:r>
      <w:hyperlink r:id="rId130">
        <w:r>
          <w:rPr>
            <w:color w:val="0000EE"/>
            <w:u w:val="single"/>
          </w:rPr>
          <w:t>https://www.ndtvprofit.com/markets/global-stock-market-news-march-30-check-nikkei-kospi-hang-seng-euro-stoxx-nasdaq-dow-oil-prices-11284033</w:t>
        </w:r>
      </w:hyperlink>
      <w:r>
        <w:t xml:space="preserve"> - • Stocks in Japan and South Korea dropped over 3%, while the MSCI Asia Pacific Index declined 2.4%. • Brent crude oil rose 2.7% to above $115 a barrel, with year-to-date gains around 90%. • Tensions in the Middle East increased as Iran-backed Houthi forces entered the conflict; US military presence expanded. • US equity futures retreated about 0.5%, European contracts tumbled 1.4%. • Gold decreased 0.5%, Bitcoin traded around $66,600, and the dollar strengthened for a fifth day. • US bonds saw the 10-year yield fall to 4.40% amid fears of economic slowdown due to ongoing conflict. 164. </w:t>
      </w:r>
      <w:hyperlink r:id="rId121">
        <w:r>
          <w:rPr>
            <w:color w:val="0000EE"/>
            <w:u w:val="single"/>
          </w:rPr>
          <w:t>https://unn.ua/en/news/oil-prices-surged-again-after-houthi-attacks-on-israel</w:t>
        </w:r>
      </w:hyperlink>
      <w:r>
        <w:t xml:space="preserve"> - * Global oil prices increased following Iran-backed Houthi rebels' attack on Israel. * The attack signals escalation in the Middle East conflict, impacting oil markets. * Brent crude rose nearly 3% to $115.73 per barrel, US WTI crude increased over 3% to $102.77 per barrel. * Investors fear further spread of war and disruption of energy supply routes. * The market is in panic mode, with potential for additional price surges if tensions continue. 165. </w:t>
      </w:r>
      <w:hyperlink r:id="rId123">
        <w:r>
          <w:rPr>
            <w:color w:val="0000EE"/>
            <w:u w:val="single"/>
          </w:rPr>
          <w:t>https://english.mathrubhumi.com/news/world/trump-us-seize-iran-kharg-island-oil-middle-east-war-g9gil1wu</w:t>
        </w:r>
      </w:hyperlink>
      <w:r>
        <w:t xml:space="preserve"> - * US President Donald Trump indicated the possibility of attempting to take control of Iran’s Kharg Island, a key oil export hub. * The US has increased military presence in the region, deploying around 10,000 troops for potential ground operations. * Oil prices surged past $116 per barrel as tensions heighten in global energy markets. * The conflict has led to regional attacks, including missile strikes by Yemen’s Houthi movement and damage in Kuwait and Saudi Arabia. * Trump claimed a possible regime change in Iran but faced Iranian denials; diplomatic efforts continue with a set deadline for negotiations. 166. </w:t>
      </w:r>
      <w:hyperlink r:id="rId125">
        <w:r>
          <w:rPr>
            <w:color w:val="0000EE"/>
            <w:u w:val="single"/>
          </w:rPr>
          <w:t>https://www.businesstoday.com.my/2026/03/30/oil-surges-as-houthi-strike-deepens-middle-east-fears/?utm_source=rss&amp;utm_medium=rss&amp;utm_campaign=oil-surges-as-houthi-strike-deepens-middle-east-fears</w:t>
        </w:r>
      </w:hyperlink>
      <w:r>
        <w:t xml:space="preserve"> - * Oil prices increased following Yemeni Houthis' attacks on Israel amidst US-Israel war with Iran. * The conflict escalation raised concerns about regional energy supply stability. * Brent crude rose by US$3.16 (2.81%) to US$115.73 per barrel; WTI increased by US$3.13 (3.14%) to US$102.77. * Risks to oil exports and transport flows increased amid heightened geopolitical tensions. * Market sentiment shifted to risk-averse as hostilities widened in the Middle East.</w:t>
      </w:r>
      <w:r/>
      <w:r/>
    </w:p>
    <w:p>
      <w:r/>
      <w:r>
        <w:t xml:space="preserve">167. </w:t>
      </w:r>
      <w:hyperlink r:id="rId131">
        <w:r>
          <w:rPr>
            <w:color w:val="0000EE"/>
            <w:u w:val="single"/>
          </w:rPr>
          <w:t>https://dinarchronicles.com/2026/03/29/sun-am-pm-seeds-of-wisdom-news-updates-3-29-26/</w:t>
        </w:r>
      </w:hyperlink>
      <w:r>
        <w:t xml:space="preserve"> - * Regional powers are coordinating efforts to address disruptions in the Strait of Hormuz, a critical energy shipping lane, due to ongoing conflict involving Iran. * Emergency talks involving Pakistan, Turkey, Egypt, and Saudi Arabia focused on reopening the strait and ensuring energy shipment safety. * Proposals include structured maritime transit systems and regional consortium models for managing oil transportation. * Iran has permitted additional Pakistani-flagged vessels to transit, indicating limited cooperation. * The crisis impacts global energy prices, supply chains, and currency stability, with heightened geopolitical tensions influencing global financial and energy markets. 168. </w:t>
      </w:r>
      <w:hyperlink r:id="rId132">
        <w:r>
          <w:rPr>
            <w:color w:val="0000EE"/>
            <w:u w:val="single"/>
          </w:rPr>
          <w:t>https://www.business-standard.com/world-news/ukraine-drone-strike-hits-russia-s-ust-luga-port-fire-under-control-126033000088_1.html</w:t>
        </w:r>
      </w:hyperlink>
      <w:r>
        <w:t xml:space="preserve"> - • Ukraine's SBU struck an oil terminal at Ust-Luga with long-range drones, causing serious damage and a fire.</w:t>
        <w:br/>
      </w:r>
      <w:r>
        <w:t>• The attack damaged Russia’s Ust-Luga port, a key petroleum export hub, on Sunday.</w:t>
        <w:br/>
      </w:r>
      <w:r>
        <w:t>• The attack followed previous strikes on Russia’s western energy corridor, impacting oil exports.</w:t>
        <w:br/>
      </w:r>
      <w:r>
        <w:t>• Firefighting resources were mobilised, and the fire was controlled on Sunday.</w:t>
        <w:br/>
      </w:r>
      <w:r>
        <w:t xml:space="preserve">• The strikes disrupted Russia's oil supply, amid rising oil prices exceeding $100 per barrel. 169. </w:t>
      </w:r>
      <w:hyperlink r:id="rId133">
        <w:r>
          <w:rPr>
            <w:color w:val="0000EE"/>
            <w:u w:val="single"/>
          </w:rPr>
          <w:t>https://www.business-standard.com/markets/news/stocks-slide-in-asia-brent-crude-heads-for-record-rise-amid-iran-war-126033000048_1.html</w:t>
        </w:r>
      </w:hyperlink>
      <w:r>
        <w:t xml:space="preserve"> - * Stock futures declined in Asia on Monday amid concerns over the Gulf conflict involving Iran and regional tensions. * Oil prices surged, with Brent crude rising 2.4% to $115.33 per barrel, marking a monthly increase of 59%. * The conflict threatens supply disruptions through control of the Strait of Hormuz, impacting global energy markets. * US crude increased 3.0% to $102.52, with analysts warning prices could reach $150 if the Strait remains closed. * Financial markets react to escalating tensions, with expectations of interest rate adjustments by the Federal Reserve and rising bond yields. 170. </w:t>
      </w:r>
      <w:hyperlink r:id="rId134">
        <w:r>
          <w:rPr>
            <w:color w:val="0000EE"/>
            <w:u w:val="single"/>
          </w:rPr>
          <w:t>https://www.business-standard.com/world-news/trump-suggests-us-could-sieze-iran-s-kharg-island-amid-rising-tensions-126033000077_1.html</w:t>
        </w:r>
      </w:hyperlink>
      <w:r>
        <w:t xml:space="preserve"> - • Donald Trump raised the possibility of US forces seizing Iran's Kharg Island in an interview with The Financial Times. • Trump indicated options could be taken, stating the US could seize the island easily and might need to be there for a while. • US has previously launched airstrikes targeting military positions on Kharg Island. • Trump discussed Iran's passage of oil tankers through the Strait of Hormuz and Iran's threats of retaliation. • The comment reflects heightened US-Iran tensions and strategic considerations regarding Iran's oil exports. 171. </w:t>
      </w:r>
      <w:hyperlink r:id="rId135">
        <w:r>
          <w:rPr>
            <w:color w:val="0000EE"/>
            <w:u w:val="single"/>
          </w:rPr>
          <w:t>https://www.business-standard.com/world-news/iranian-strikes-spread-as-us-troop-buildup-spurs-escalation-concern-126033000098_1.html</w:t>
        </w:r>
      </w:hyperlink>
      <w:r>
        <w:t xml:space="preserve"> - • Missile strikes across West Asia involve Iran and proxies, increasing escalation fears. • US troop movement and Iran-backed Houthi forces contribute to regional tensions. • US considers military operations, including seizing Iran's oil and uranium. • Oil prices surge above $116 per barrel amid disruptions; Iran's Khondab plant damaged. • Military actions include strikes on Iranian and Israeli targets, with US and Israeli responses. • Diplomatic efforts by Pakistan, Egypt, Saudi Arabia, and Turkey seek de-escalation. 172. </w:t>
      </w:r>
      <w:hyperlink r:id="rId126">
        <w:r>
          <w:rPr>
            <w:color w:val="0000EE"/>
            <w:u w:val="single"/>
          </w:rPr>
          <w:t>https://www.independent.co.uk/news/world/middle-east/iran-war-satellite-images-ships-fire-dubai-airport-b2940474.html</w:t>
        </w:r>
      </w:hyperlink>
      <w:r>
        <w:t xml:space="preserve"> - * Satellite images show Iran war destruction, including ships ablaze at Bandar Abbas port and damage to military facilities in Bahrain and Abu Dhabi. * Images from Planet Labs and US Geological Survey depict fires, destroyed buildings, and military targets from the conflict that began on Feb. 28. * The U.S. and Israel have targeted Iran’s naval assets, military bases, and missile sites; Iran has responded with drone and missile attacks. * Fires were seen at Dubai International Airport and the port in Salalah, Oman, following Iranian drone strikes. * The conflict involves multiple Gulf Arab nations and has caused significant damage to strategic military and infrastructure targets. 173. </w:t>
      </w:r>
      <w:hyperlink r:id="rId136">
        <w:r>
          <w:rPr>
            <w:color w:val="0000EE"/>
            <w:u w:val="single"/>
          </w:rPr>
          <w:t>https://www.zeebiz.com/market-news/news-editor-s-take-anil-singhvi-flags-breakdown-risk-nifty-near-key-support-as-crude-surge-fii-selling-weigh-392820</w:t>
        </w:r>
      </w:hyperlink>
      <w:r>
        <w:t xml:space="preserve"> - * Indian markets are expected to open weak amid escalating tensions in the Middle East and global market declines.</w:t>
      </w:r>
      <w:r>
        <w:rPr>
          <w:i/>
        </w:rPr>
        <w:t xml:space="preserve"> </w:t>
      </w:r>
      <w:r>
        <w:t>Crude oil prices crossed $108 per barrel, rising nearly 8 per cent in two days.</w:t>
      </w:r>
      <w:r>
        <w:rPr>
          <w:i/>
        </w:rPr>
        <w:t xml:space="preserve"> </w:t>
      </w:r>
      <w:r>
        <w:t>Geopolitical tensions include US-Iran conflict, attacks on Saudi and Iranian infrastructure, and potential disruption of key shipping routes.</w:t>
      </w:r>
      <w:r>
        <w:rPr>
          <w:i/>
        </w:rPr>
        <w:t xml:space="preserve"> </w:t>
      </w:r>
      <w:r>
        <w:t>US President Donald Trump made claims about Iran's regime change and control over oil shipments, adding market volatility.</w:t>
      </w:r>
      <w:r>
        <w:rPr>
          <w:i/>
        </w:rPr>
        <w:t xml:space="preserve"> </w:t>
      </w:r>
      <w:r>
        <w:t>The Indian rupee hit a record low of 94.81 against the dollar, with FII selling and increased volatility.</w:t>
      </w:r>
      <w:r>
        <w:rPr>
          <w:i/>
        </w:rPr>
        <w:t xml:space="preserve"> </w:t>
      </w:r>
      <w:r>
        <w:t xml:space="preserve">Global markets and FII selling remain pressure points for the Indian equity market.* 174. </w:t>
      </w:r>
      <w:hyperlink r:id="rId137">
        <w:r>
          <w:rPr>
            <w:color w:val="0000EE"/>
            <w:u w:val="single"/>
          </w:rPr>
          <w:t>https://oilprice.com/Latest-Energy-News/World-News/Oil-Climbs-on-Fears-of-Multi-Front-Supply-Shock.html</w:t>
        </w:r>
      </w:hyperlink>
      <w:r>
        <w:t xml:space="preserve"> - * Oil prices climbed after volatile trading, with Brent Crude at $116.69 and WTI at $102.80, due to military escalation and diplomatic breakdowns in the Middle East. * An Iranian strike on Saudi Arabia and Yemen’s Houthi rebels entering the conflict increased supply disruption fears. * Risks include damage to Saudi energy infrastructure and potential shutdown of the Bab el-Mandeb Strait. * The US military increased regional presence, and discussions of seizing Iranian assets and strikes against Iran were reported. * Diplomatic negotiations remain uncertain amid regional tensions and military actions. 175. </w:t>
      </w:r>
      <w:hyperlink r:id="rId138">
        <w:r>
          <w:rPr>
            <w:color w:val="0000EE"/>
            <w:u w:val="single"/>
          </w:rPr>
          <w:t>https://www.indiatvnews.com/news/world/iran-warns-us-ground-troops-would-be-set-on-fire-as-pakistan-steps-in-as-mediator-amid-ongoing-war-2026-03-30-1035557</w:t>
        </w:r>
      </w:hyperlink>
      <w:r>
        <w:t xml:space="preserve"> - • Pakistan prepares to host US-Iran talks as conflict persists in the Middle East. </w:t>
        <w:br/>
      </w:r>
      <w:r>
        <w:t xml:space="preserve">• Iran's parliament speaker dismisses talks, warns US troops they will be 'set on fire'. </w:t>
        <w:br/>
      </w:r>
      <w:r>
        <w:t xml:space="preserve">• US Marines have landed in the Middle East, escalating tensions. </w:t>
        <w:br/>
      </w:r>
      <w:r>
        <w:t xml:space="preserve">• Iran issues threats against US and Israeli officials, targeting residential homes. </w:t>
        <w:br/>
      </w:r>
      <w:r>
        <w:t xml:space="preserve">• Israel expands military operations in Lebanon, displacing over one million Lebanese. </w:t>
        <w:br/>
      </w:r>
      <w:r>
        <w:t xml:space="preserve">• Iran's hold on the Strait of Hormuz and Houthi rebel activity impact regional trade. </w:t>
        <w:br/>
      </w:r>
      <w:r>
        <w:t xml:space="preserve">• Israeli air strikes in Tehran, interceptions of drones from Yemen increase escalation. </w:t>
        <w:br/>
      </w:r>
      <w:r>
        <w:t xml:space="preserve">• Over 3,000 deaths reported since US and Israeli strikes on Iran began. 176. </w:t>
      </w:r>
      <w:hyperlink r:id="rId130">
        <w:r>
          <w:rPr>
            <w:color w:val="0000EE"/>
            <w:u w:val="single"/>
          </w:rPr>
          <w:t>https://www.ndtvprofit.com/markets/global-stock-market-news-march-30-check-nikkei-kospi-hang-seng-euro-stoxx-nasdaq-dow-oil-prices-11284033</w:t>
        </w:r>
      </w:hyperlink>
      <w:r>
        <w:t xml:space="preserve"> - * Stocks in Japan and South Korea fell more than 3%, and the MSCI Asia Pacific Index declined 2.4%, amid rising tensions in the Middle East. * Brent crude oil increased by 2.7%, trading above $115 a barrel, with year-to-date gains around 90%. * US and European equity futures retreated, with US futures down about 0.5% and European contracts dropping 1.4%. * Crude oil and aluminium prices surged following Iran attacks on production sites and increased US military presence. * The conflict expanded with Iran-backed Houthi militants entering the war, leading to fears of prolonged escalation and risks to global economic growth. 177. </w:t>
      </w:r>
      <w:hyperlink r:id="rId139">
        <w:r>
          <w:rPr>
            <w:color w:val="0000EE"/>
            <w:u w:val="single"/>
          </w:rPr>
          <w:t>https://www.indiatvnews.com/news/world/trump-says-us-could-take-kharg-island-iran-oil-very-easily-persian-gulf-latest-updates-2026-03-30-1035558</w:t>
        </w:r>
      </w:hyperlink>
      <w:r>
        <w:t xml:space="preserve"> - * US President Donald Trump expressed interest in taking Iran's oil by seizing Kharg Island, Iran's main oil terminal in the Persian Gulf. * Trump indicated the US could easily capture the island, which Iran considers vulnerable. * The US has previously launched airstrikes on the island and is planning possible ground operations. * The US has deployed an additional 3,500 soldiers to the Middle East amid ongoing tensions. * The deployment is the largest in 20 years, as Iran threatens retaliation and war escalation.</w:t>
      </w:r>
      <w:r/>
    </w:p>
    <w:p>
      <w:r/>
      <w:r>
        <w:t xml:space="preserve">178. </w:t>
      </w:r>
      <w:hyperlink r:id="rId132">
        <w:r>
          <w:rPr>
            <w:color w:val="0000EE"/>
            <w:u w:val="single"/>
          </w:rPr>
          <w:t>https://www.business-standard.com/world-news/ukraine-drone-strike-hits-russia-s-ust-luga-port-fire-under-control-126033000088_1.html</w:t>
        </w:r>
      </w:hyperlink>
      <w:r>
        <w:t xml:space="preserve"> - * Ukraine's SBU security agency claimed that long-range drones struck an oil terminal at Ust-Luga, causing serious damage and a fire. * The attack followed several Ukrainian drone strikes on Russia’s western energy infrastructure, affecting ports of Ust-Luga and Primorsk. * Firefighting resources were deployed, and the fire was later brought under control. * The strikes disrupted Russia's oil supply, with the port handling around 700,000 barrels per day. * The attacks coincided with oil prices exceeding $100 a barrel due to the Iran war. 179. </w:t>
      </w:r>
      <w:hyperlink r:id="rId140">
        <w:r>
          <w:rPr>
            <w:color w:val="0000EE"/>
            <w:u w:val="single"/>
          </w:rPr>
          <w:t>https://www.indiatvnews.com/news/world/iran-us-israel-war-live-updates-middle-east-crisis-conflict-strait-of-hormuz-crude-oil-lpg-pakistan-talks-trump-netanyahu-mojtaba-khamenei-1035555</w:t>
        </w:r>
      </w:hyperlink>
      <w:r>
        <w:t xml:space="preserve"> - * Iran threatens to attack homes of US and Israeli officials. 180. </w:t>
      </w:r>
      <w:hyperlink r:id="rId134">
        <w:r>
          <w:rPr>
            <w:color w:val="0000EE"/>
            <w:u w:val="single"/>
          </w:rPr>
          <w:t>https://www.business-standard.com/world-news/trump-suggests-us-could-sieze-iran-s-kharg-island-amid-rising-tensions-126033000077_1.html</w:t>
        </w:r>
      </w:hyperlink>
      <w:r>
        <w:t xml:space="preserve"> - * US President Donald Trump raised the possibility of seizing Iran's Kharg Island, its main oil terminal in the Persian Gulf. * Trump indicated the US has options and suggested they could take the island easily, referencing previous airstrikes. * Iran has threatened to launch a ground invasion of Gulf Arab countries and attack US troops if landings occur. * Trump mentioned Iran's parliament speaker authorised passage of oil tankers through the Strait of Hormuz. * The article discusses escalating US-Iran tensions and military considerations in the Persian Gulf. 181. </w:t>
      </w:r>
      <w:hyperlink r:id="rId135">
        <w:r>
          <w:rPr>
            <w:color w:val="0000EE"/>
            <w:u w:val="single"/>
          </w:rPr>
          <w:t>https://www.business-standard.com/world-news/iranian-strikes-spread-as-us-troop-buildup-spurs-escalation-concern-126033000098_1.html</w:t>
        </w:r>
      </w:hyperlink>
      <w:r>
        <w:t xml:space="preserve"> - * Missile strikes across West Asia over the weekend targeted Iran and its proxies, heightening fears of escalation. * US troop movements, including an amphibious assault group, and Iran-backed Houthi missile attacks, increased concerns of conflict expansion. * US President Trump expressed willingness to negotiate with Iran, but Iran rejected proposals, insisting on war reparations. * The conflict has affected oil markets, cutting supplies through the Strait of Hormuz and raising prices; oil surged over $116 a barrel. * Iran's nuclear facilities sustain damage, and several military developments continue, including attacks on Tehran and Israel. * The situation risks leading to increased military action, oil market crisis, and regional destabilisation. 182. </w:t>
      </w:r>
      <w:hyperlink r:id="rId141">
        <w:r>
          <w:rPr>
            <w:color w:val="0000EE"/>
            <w:u w:val="single"/>
          </w:rPr>
          <w:t>https://news.google.com/rss/articles/CBMingFBVV95cUxQWGhiemlLNUtVcXJRSDhheGdmNFl0Nm9QbGZ2a0NZT3NuUmNtV0p2VzVMVmNNcWcxYURsSmxZVHpJVGk3RGVFUlY2N2JiODdkRW16OWdsQWp3cnVVX0VZdGEtV2xCaU52MnRpQWRlRHEzcE9KZnRKMzVfdlkyUnFaSmZncVJIZW5rdDFNWThSaC1fRjh4aldUVTZIMS1IUQ?oc=5&amp;hl=en-US&amp;gl=US&amp;ceid=US:en</w:t>
        </w:r>
      </w:hyperlink>
      <w:r>
        <w:t xml:space="preserve"> - * A South Korean private company imported Russian naphtha following US temporary lifting of restrictions on Russian crude oil and naphtha imports. * The Ministry of Trade, Industry and Energy (MOTIE) reported the development at a parliamentary meeting. * The import initiative is part of efforts to stabilise supply amid Middle East conflict disruptions. * South Korea depends on Middle Eastern sources for 77% of its naphtha imports, making it vulnerable to supply issues. * US restrictions on Russian products were lifted for one month, with reviews and consultations ongoing. 183. </w:t>
      </w:r>
      <w:hyperlink r:id="rId137">
        <w:r>
          <w:rPr>
            <w:color w:val="0000EE"/>
            <w:u w:val="single"/>
          </w:rPr>
          <w:t>https://oilprice.com/Latest-Energy-News/World-News/Oil-Climbs-on-Fears-of-Multi-Front-Supply-Shock.html</w:t>
        </w:r>
      </w:hyperlink>
      <w:r>
        <w:t xml:space="preserve"> - * Oil prices increased due to military escalation and diplomatic breakdown. * Iran attacked Prince Sultan Air Base in Saudi Arabia, wounding U.S. service members. * Yemen’s Houthi rebels launched missiles toward Israel, risking Bab el-Mandeb Strait closure. * U.S. military redeployments and political tensions heightened supply disruption fears. * Israel conducted airstrikes in Tehran, while Iran dismisses negotiations prospects. 184. </w:t>
      </w:r>
      <w:hyperlink r:id="rId138">
        <w:r>
          <w:rPr>
            <w:color w:val="0000EE"/>
            <w:u w:val="single"/>
          </w:rPr>
          <w:t>https://www.indiatvnews.com/news/world/iran-warns-us-ground-troops-would-be-set-on-fire-as-pakistan-steps-in-as-mediator-amid-ongoing-war-2026-03-30-1035557</w:t>
        </w:r>
      </w:hyperlink>
      <w:r>
        <w:t xml:space="preserve"> - * Pakistan prepares to host US-Iran talks as conflict in the region continues to intensify. * Iran dismisses Pakistan's mediation, threatening US ground troops and regional targets. * Reports indicate US Marines have landed in the Middle East amid rising tensions. * Israel expands military operations in Lebanon, displacing over one million Lebanese. * The conflict impacts global energy markets, with increased drone activity and strikes in Iran and Yemen. * Over 3,000 people have been killed since the escalation began on 28 February. 185. </w:t>
      </w:r>
      <w:hyperlink r:id="rId142">
        <w:r>
          <w:rPr>
            <w:color w:val="0000EE"/>
            <w:u w:val="single"/>
          </w:rPr>
          <w:t>https://www.benzinga.com/news/politics/26/03/51530291/pentagon-prepares-weeks-long-iran-ground-operations-with-special-forces</w:t>
        </w:r>
      </w:hyperlink>
      <w:r>
        <w:t xml:space="preserve"> - * The Pentagon is preparing for ground operations in Iran that could last several weeks, according to U.S. officials. * Thousands of American Marines and sailors are flowing into the Middle East. * The possible seizure of Kharg Island and raids near the Strait of Hormuz are being actively reviewed. * Internal discussions suggest objectives could take 'weeks, not months,' or 'a couple of months.' * About 3,500 additional personnel arrived in the region aboard the USS Tripoli, with the 31st Marine Expeditionary Unit entering its area of responsibility on March 27. 186. </w:t>
      </w:r>
      <w:hyperlink r:id="rId139">
        <w:r>
          <w:rPr>
            <w:color w:val="0000EE"/>
            <w:u w:val="single"/>
          </w:rPr>
          <w:t>https://www.indiatvnews.com/news/world/trump-says-us-could-take-kharg-island-iran-oil-very-easily-persian-gulf-latest-updates-2026-03-30-1035558</w:t>
        </w:r>
      </w:hyperlink>
      <w:r>
        <w:t xml:space="preserve"> - ["</w:t>
      </w:r>
      <w:r>
        <w:rPr>
          <w:i/>
        </w:rPr>
        <w:t>US President Donald Trump stated a desire to take Iran's oil and suggested seizing Kharg Island, Iran's main oil terminal in the Persian Gulf.", '</w:t>
      </w:r>
      <w:r>
        <w:t>Trump indicated the move could be easily executed, comparing it to US actions in Venezuela.', '</w:t>
      </w:r>
      <w:r>
        <w:rPr>
          <w:i/>
        </w:rPr>
        <w:t>He hinted at the potential for US ground operations in Iran, with plans still uncertain and awaiting approval.', '</w:t>
      </w:r>
      <w:r>
        <w:t xml:space="preserve">The US has deployed an additional 3,500 soldiers to the Middle East, marking the largest deployment in 20 years.', '*Iran has threatened retaliation if US troops land on its territory, escalating regional tensions.'] 187. </w:t>
      </w:r>
      <w:hyperlink r:id="rId143">
        <w:r>
          <w:rPr>
            <w:color w:val="0000EE"/>
            <w:u w:val="single"/>
          </w:rPr>
          <w:t>https://www.benzinga.com/markets/equities/26/03/51530217/oil-surges-dow-futures-slide-as-trump-talks-taking-iran-oil</w:t>
        </w:r>
      </w:hyperlink>
      <w:r>
        <w:t xml:space="preserve"> - * Oil prices spike amid escalating rhetoric between Washington and Tehran, with Brent crude rising 2.63% to $115.53 per barrel. * Markets turn volatile; Dow futures fall 249 points and Asian markets decline sharply. * US signals intentions to seize Iranian oil; troops deployed in the region. * Iran signals readiness to respond to US military actions, warning against surrender. * Diplomatic efforts continue with talks planned in Pakistan amid rising geopolitical risks. 188. </w:t>
      </w:r>
      <w:hyperlink r:id="rId142">
        <w:r>
          <w:rPr>
            <w:color w:val="0000EE"/>
            <w:u w:val="single"/>
          </w:rPr>
          <w:t>https://www.benzinga.com/news/politics/26/03/51530291/pentagon-prepares-weeks-long-iran-ground-operations-with-special-forces</w:t>
        </w:r>
      </w:hyperlink>
      <w:r>
        <w:t xml:space="preserve"> - * The Pentagon prepares for ground operations in Iran that could last several weeks. * US officials indicate possible seizures of Kharg Island and raids near the Strait of Hormuz. * Thousands of US Marines and sailors are deploying to the Middle East amid rising tensions. * US Central Command reports the arrival of additional personnel and military assets in the region. * The US considers escalated military actions in Iran and its strategic waterways. 189. </w:t>
      </w:r>
      <w:hyperlink r:id="rId144">
        <w:r>
          <w:rPr>
            <w:color w:val="0000EE"/>
            <w:u w:val="single"/>
          </w:rPr>
          <w:t>https://www.thenationalnews.com/business/energy/2026/03/29/uae-fuel-prices-april/</w:t>
        </w:r>
      </w:hyperlink>
      <w:r>
        <w:t xml:space="preserve"> - * UAE fuel prices are scheduled to increase in April, linked to global oil benchmarks, with prices set to be announced on March 31. * Brent crude oil price rose above $106 a barrel driven by supply disruptions after Iran's blockade of the Strait of Hormuz. * Oil prices surged following regional conflicts and retaliatory strikes by Iran, impacting supply routes and global markets. * Disruption of oil flow through Hormuz affected regional and international supply chains, causing price increases and shortages. * UAE inflation is projected to remain within 3-4%, despite rising fuel and transport costs, supported by economic diversification and infrastructure.</w:t>
      </w:r>
      <w:r/>
    </w:p>
    <w:p>
      <w:r/>
      <w:r>
        <w:t xml:space="preserve">190. </w:t>
      </w:r>
      <w:hyperlink r:id="rId145">
        <w:r>
          <w:rPr>
            <w:color w:val="0000EE"/>
            <w:u w:val="single"/>
          </w:rPr>
          <w:t>https://www.benzinga.com/markets/prediction-markets/26/03/51530372/iran-invasion-odds-top-70-as-truce-chances-fall</w:t>
        </w:r>
      </w:hyperlink>
      <w:r>
        <w:t xml:space="preserve"> - * Crypto prediction market indicates a 70% chance of a US ground invasion of Iran, rising from previous expectations. * The prediction market, Polymarket, has attracted $51.34 million in wagers. * The likelihood of a diplomatic ceasefire between US and Iran has decreased from 40% to 32%. * US military preparations for ground operations in Iran are reported, with troops deployed to the Middle East. * Discussions around seizing Iran’s oil infrastructure and statements from US and Iranian officials are noted. 191. </w:t>
      </w:r>
      <w:hyperlink r:id="rId101">
        <w:r>
          <w:rPr>
            <w:color w:val="0000EE"/>
            <w:u w:val="single"/>
          </w:rPr>
          <w:t>https://www.philstar.com/business/2026/03/30/2517869/petron-confirms-248m-barrels-russian-oil-purchased-says-it-may-buy-more</w:t>
        </w:r>
      </w:hyperlink>
      <w:r>
        <w:t xml:space="preserve"> - * Petron confirms it purchased about 2.48 million barrels of Russian crude oil, with potential for more. * The purchase was made due to disruptions in Middle East crude supplies caused by the US-Israel conflict with Iran. * The company’s decision was an emergency response after losing access to four million barrels of Middle East crude. * The Russian crude will sustain Petron’s refinery operations through June. * The deal was supported by Philippine government agencies and facilitated under a US Treasury waiver, with possible further Russian purchases if supply disruptions continue. 192. </w:t>
      </w:r>
      <w:hyperlink r:id="rId146">
        <w:r>
          <w:rPr>
            <w:color w:val="0000EE"/>
            <w:u w:val="single"/>
          </w:rPr>
          <w:t>https://www.indiatoday.in/world/story/trump-considers-seizing-kharg-island-iran-oil-us-troops-middle-east-2888837-2026-03-30?utm_source=rss</w:t>
        </w:r>
      </w:hyperlink>
      <w:r>
        <w:t xml:space="preserve"> - * US President Donald Trump suggested the possibility of seizing Kharg Island, Iran's key oil export hub, amid military build-up in the Middle East. 193. </w:t>
      </w:r>
      <w:hyperlink r:id="rId147">
        <w:r>
          <w:rPr>
            <w:color w:val="0000EE"/>
            <w:u w:val="single"/>
          </w:rPr>
          <w:t>https://www.indiatoday.in/world/story/middle-east-war-iran-ai-generated-video-al-asqa-mosque-israel-us-tehran-war-2888858-2026-03-30?utm_source=rss</w:t>
        </w:r>
      </w:hyperlink>
      <w:r>
        <w:t xml:space="preserve"> - * Iran's state media releases AI-generated videos showing missile strikes and Iranian forces advancing towards Jerusalem's Al-Aqsa Mosque, signalling military readiness. * The videos are part of a pattern of propaganda, including a montage portraying US involvement in global conflicts. * Tensions escalate as Iran considers US and Israeli officials' residences as targets, with over 3,000 deaths in the ongoing war. * The conflict impacts global energy supplies, with Iran's control over the Strait of Hormuz affecting markets. * US deploys additional troops to the Middle East amid threats of further escalation, including possible seizure of Iranian oil facilities. 194. </w:t>
      </w:r>
      <w:hyperlink r:id="rId114">
        <w:r>
          <w:rPr>
            <w:color w:val="0000EE"/>
            <w:u w:val="single"/>
          </w:rPr>
          <w:t>https://www.globalbankingandfinance.com/trump-calls-irans-current-leaders-reasonable-pakistan/</w:t>
        </w:r>
      </w:hyperlink>
      <w:r>
        <w:t xml:space="preserve"> - * US and Iran are engaged in diplomatic talks mediated by Pakistan amidst ongoing Middle East conflict. * The conflict has resulted in Iranian missile strikes and the destruction of military targets, including in Iran and Israel. * Iran's effective blockade of the Strait of Hormuz has caused a rise in global oil prices. * US military forces have been deployed to the region, with considerations of seizing Kharg Island to disrupt Iran's oil exports. * Global markets, especially stocks and oil prices, reacted to escalating tensions and military actions, with crude futures rising above $115 per barrel. 195. </w:t>
      </w:r>
      <w:hyperlink r:id="rId146">
        <w:r>
          <w:rPr>
            <w:color w:val="0000EE"/>
            <w:u w:val="single"/>
          </w:rPr>
          <w:t>https://www.indiatoday.in/world/story/trump-considers-seizing-kharg-island-iran-oil-us-troops-middle-east-2888837-2026-03-30?utm_source=rss</w:t>
        </w:r>
      </w:hyperlink>
      <w:r>
        <w:t xml:space="preserve"> - * US President Donald Trump suggested the possibility of seizing Kharg Island, Iran's key oil export hub. * The Pentagon has deployed 10,000 troops to the Middle East, with additional reinforcements en route. * The potential military action aims to take control of Iran's oil exports, escalating the conflict. * Oil markets reacted with Brent crude prices rising above $116 a barrel. * Trump claimed Iran's defenses on the island are minimal and indicated a willingness to escalate further. 196. </w:t>
      </w:r>
      <w:hyperlink r:id="rId148">
        <w:r>
          <w:rPr>
            <w:color w:val="0000EE"/>
            <w:u w:val="single"/>
          </w:rPr>
          <w:t>https://www.indiatoday.in/world/story/indian-worker-killed-iranian-attack-kuwait-desalination-plant-west-asia-conflict-2888844-2026-03-30?utm_source=rss</w:t>
        </w:r>
      </w:hyperlink>
      <w:r>
        <w:t xml:space="preserve"> - * An Indian worker was killed in an Iranian attack on a power and water desalination plant in Kuwait. * The attack occurred early on Monday, with the toll of Indian nationals killed in the West Asia conflict reaching at least eight. * The strike damaged a service building at the Kuwait facility and was condemned as Iranian aggression. * The incident marks further casualties in the ongoing Middle East conflict involving Iran, the US, and Israel. * The conflict has led to missile interceptions, air raid sirens, and regional escalations across Gulf countries. 197. </w:t>
      </w:r>
      <w:hyperlink r:id="rId149">
        <w:r>
          <w:rPr>
            <w:color w:val="0000EE"/>
            <w:u w:val="single"/>
          </w:rPr>
          <w:t>https://magazine.pagesjaunes.online/petrolier-russe-sous-sanctions-lanatoly-kolodkin-force-le-blocus-americain-sur-cuba/</w:t>
        </w:r>
      </w:hyperlink>
      <w:r>
        <w:t xml:space="preserve"> - * A Russian tanker under US sanctions, Anatoly Kolodkin, is heading towards Cuba with 730,000 barrels of crude oil. * The tanker is expected to arrive at the port of Matanzas, Cuba, despite US-imposed sanctions and a strict embargo. * Cuba faces severe energy shortages with power outages exceeding twenty hours daily, caused by a lack of oil imports since January. * The cargo from the tanker provides only a short-term reprieve, estimated to cover 12.5 days of fuel demand. * Cuba has lost its main regional suppliers, Venezuela and Mexico, due to external pressures, leaving it reliant on imported fuel under sanctions. 198. </w:t>
      </w:r>
      <w:hyperlink r:id="rId150">
        <w:r>
          <w:rPr>
            <w:color w:val="0000EE"/>
            <w:u w:val="single"/>
          </w:rPr>
          <w:t>https://www.theguardian.com/australia-news/2026/mar/30/australia-jet-fuel-crisis-south-korea-china-restrictions</w:t>
        </w:r>
      </w:hyperlink>
      <w:r>
        <w:t xml:space="preserve"> - * South Korean airlines have asked the government to help redirect jet fuel exports to the domestic market due to supply concerns. * Chinese authorities have flagged export restrictions, affecting Australia's imports. * Australia sources about 80% of its jet fuel from foreign countries, mainly South Korea and China. * Asian countries, including Japan and the Philippines, are considering or implementing fuel export restrictions. * South Korea has limited petroleum exports and is responding with energy conservation measures amid the fuel supply crisis. 199. </w:t>
      </w:r>
      <w:hyperlink r:id="rId151">
        <w:r>
          <w:rPr>
            <w:color w:val="0000EE"/>
            <w:u w:val="single"/>
          </w:rPr>
          <w:t>https://www.livemint.com/news/us-news/kevin-warsh-fed-chair-hearing-set-for-mid-april-as-inflation-and-rate-cut-tensions-rise-report-11774829384890.html</w:t>
        </w:r>
      </w:hyperlink>
      <w:r>
        <w:t xml:space="preserve"> - * The Senate Banking Committee prepares for a confirmation hearing for Federal Reserve chair nominee Kevin Warsh during the week of April 13. * The hearing coincides with concerns over inflation driven by oil prices and geopolitical tensions, affecting US monetary policy. * Warsh advocates reducing the Fed’s $6.6 trillion balance sheet to potentially facilitate rate cuts. * Policy pathways for balance sheet reduction include open market operations and regulatory reforms, which may take months or years. * Financial markets await signals on US rate trajectory and policy direction, amid political considerations including President Trump’s preferences. 200. </w:t>
      </w:r>
      <w:hyperlink r:id="rId106">
        <w:r>
          <w:rPr>
            <w:color w:val="0000EE"/>
            <w:u w:val="single"/>
          </w:rPr>
          <w:t>https://www.channelnewsasia.com/asia/asia-stocks-oil-prices-record-monthly-rise-6024631</w:t>
        </w:r>
      </w:hyperlink>
      <w:r>
        <w:t xml:space="preserve"> - * Asian stocks declined following geopolitical tensions involving Yemen and Israel. * Brent crude rose 2.98%, heading for a 59% monthly increase, the steepest since 1990. * The Iran conflict and blockage of the Strait of Hormuz have disrupted global oil supplies. * Saudi oil exports were redirected to the Red Sea from the Strait of Hormuz. * Energy and petrochemical product prices, including fertiliser and plastics, surged amid supply disruptions. 201. </w:t>
      </w:r>
      <w:hyperlink r:id="rId106">
        <w:r>
          <w:rPr>
            <w:color w:val="0000EE"/>
            <w:u w:val="single"/>
          </w:rPr>
          <w:t>https://www.channelnewsasia.com/asia/asia-stocks-oil-prices-record-monthly-rise-6024631</w:t>
        </w:r>
      </w:hyperlink>
      <w:r>
        <w:t xml:space="preserve"> - * Asian stocks declined on Monday (Mar 30) amid rising Brent crude prices and Middle East conflict escalation. * Brent crude increased 2.98% to US$115.93 following attacks by Yemeni Houthis on Israel. * Brent has risen 59% this month, the steepest monthly increase, surpassing 1990 Gulf War gains. * The Iran conflict has effectively closed the Strait of Hormuz, disrupting global energy supplies. * Saudi crude exports redirected from Strait of Hormuz to Yanbu in the Red Sea; potential disruption could affect global oil markets. * Rising energy prices are impacting fertiliser, plastic, aluminium, and fuel costs, with food and pharmaceuticals also affected. 202. </w:t>
      </w:r>
      <w:hyperlink r:id="rId152">
        <w:r>
          <w:rPr>
            <w:color w:val="0000EE"/>
            <w:u w:val="single"/>
          </w:rPr>
          <w:t>https://blackchronicle.com/national/everyday-economics-the-economy-was-already-soft-heres-what-to-look-for-next/</w:t>
        </w:r>
      </w:hyperlink>
      <w:r>
        <w:t xml:space="preserve"> - * The article discusses recent US economic reports indicating a slowdown in growth before the war in the Middle East increased oil prices. * Housing market data shows US home values falling for a sixth consecutive month, signalling weakening momentum. * Indicators such as labour income, household wealth, and mortgage rates have become less supportive of housing prices. * Retail sales may rebound in February but remain under pressure from higher yields and oil shocks. * The March jobs report is expected to show a fragile labour market with low hiring momentum and rising unemployment. * The article highlights the impact of oil price increases, noting their effect on inflation, GDP, and unemployment, raising concerns of stagflation. 203. </w:t>
      </w:r>
      <w:hyperlink r:id="rId153">
        <w:r>
          <w:rPr>
            <w:color w:val="0000EE"/>
            <w:u w:val="single"/>
          </w:rPr>
          <w:t>https://blockonomi.com/russias-dual-war-windfall-how-two-conflicts-are-driving-oil-toward-150-per-barrel/</w:t>
        </w:r>
      </w:hyperlink>
      <w:r>
        <w:t xml:space="preserve"> - * Russia's monthly oil revenue doubled to $24 billion as Brent crude surpassed $100 per barrel. * Ukraine's drone strikes have taken roughly 40 percent of Russian export refining capacity offline. * Iran's attack on Ras Laffan removed 17 percent of global LNG and 33 percent of helium supply. * Western sanctions capped Russian oil at $60 per barrel, but dual-conflict disruptions made this cap irrelevant. * Russian leaders forecast oil reaching $150 per barrel amid ongoing conflicts and supply shocks. 204. </w:t>
      </w:r>
      <w:hyperlink r:id="rId154">
        <w:r>
          <w:rPr>
            <w:color w:val="0000EE"/>
            <w:u w:val="single"/>
          </w:rPr>
          <w:t>https://www.albiladpress.com/news/2026/6376/arab-and-world/988166.html</w:t>
        </w:r>
      </w:hyperlink>
      <w:r>
        <w:t xml:space="preserve"> - * الجماعة الحوثية أطلقت صواريخ على إسرائيل، وهو تدخل مباشر في الحرب ينذر بتصعيد النزاع. * الهجمات البحرية الحوثية أدت إلى توقف أكثر من 50% من الملاحة عبر باب المندب، وضررت أكثر من 30 سفينة. * توقف الملاحة يُسبب أضراراً اقتصادية وارتفاع تكاليف الشحن والتأمين، ويؤثر على قناة السويس. * إغلاق باب المندب مع إغلاق مضيق هرمز قد يسبب شللاً في حركة التجارة والطاقة العالمية، مع ركود اقتصادي وارتفاع الأسعار. * الوضع يوجّه خطراً كبيراً على إمدادات النفط والغاز العالمية، مع توسع الأزمة لتشمل قيود ضخمة على الممرات المائية. * التاريخ يُظهر أن إغلاق المضايق أدى إلى نقص حاد في إمدادات النفط، لكن الوضع اليوم أكبر بكثير، مع نقص يقارب 20%. * فشل المضايق يؤدي إلى توسع الأزمة وتحولها لمشكلة عالمية، مع ارتباط باب المندب بقناة السويس ويعد من أكثر الممرات ازدحاماً في العالم. 205. </w:t>
      </w:r>
      <w:hyperlink r:id="rId155">
        <w:r>
          <w:rPr>
            <w:color w:val="0000EE"/>
            <w:u w:val="single"/>
          </w:rPr>
          <w:t>https://www.theguardian.com/world/2026/mar/30/china-teapot-refineries-crude-oil-iran-war</w:t>
        </w:r>
      </w:hyperlink>
      <w:r>
        <w:t xml:space="preserve"> - * China’s independent ‘teapot’ refineries in Shandong account for about a quarter of the country’s refining capacity. * They are surviving on thin margins by buying cheap crude, primarily Iranian, to supply nearby provinces. * The global crisis, triggered by US-Israel strikes on Iran, has caused oil prices to soar. * Iranian crude flows to China have remained stable, despite sanctions. * Rising prices threaten the financial stability of Shandong’s teapot refineries, impacting local employment and industry operations. * The Chinese government intervened to curb retail fuel price increases amid these pressures. 206. </w:t>
      </w:r>
      <w:hyperlink r:id="rId156">
        <w:r>
          <w:rPr>
            <w:color w:val="0000EE"/>
            <w:u w:val="single"/>
          </w:rPr>
          <w:t>https://thearabianpost.com/delhi-trims-fuel-levies-as-oil-jumps/</w:t>
        </w:r>
      </w:hyperlink>
      <w:r>
        <w:t xml:space="preserve"> - * India reduces excise duties on petrol and diesel following rising crude prices and geopolitical tensions in the Gulf.</w:t>
      </w:r>
      <w:r>
        <w:rPr>
          <w:i/>
        </w:rPr>
        <w:t>* Government imposes windfall taxes on diesel and aviation fuel exports to offset revenue loss.</w:t>
      </w:r>
      <w:r>
        <w:t>* Brent crude prices exceed $112 a barrel, driven by supply disruption fears and strategic importance of Hormuz.</w:t>
      </w:r>
      <w:r>
        <w:rPr>
          <w:i/>
        </w:rPr>
        <w:t>* Fuel prices at retail largely held steady through government subsidies, but with fiscal costs and impact on government revenue.</w:t>
      </w:r>
      <w:r>
        <w:t xml:space="preserve">* India’s rupee hits record low, worsening import costs amid volatile energy markets.* 207. </w:t>
      </w:r>
      <w:hyperlink r:id="rId157">
        <w:r>
          <w:rPr>
            <w:color w:val="0000EE"/>
            <w:u w:val="single"/>
          </w:rPr>
          <w:t>https://china.timesofnews.com/business-economy/stocks-slide-in-asia-brent-crude-heads-for-record-monthly-rise</w:t>
        </w:r>
      </w:hyperlink>
      <w:r>
        <w:t xml:space="preserve"> - * Stock futures in Asia declined as global markets assessed the impact of ongoing Gulf conflict and rising oil prices. * Brent crude rose 2.4% to $115.33 per barrel, with a 59% gain for the month, surpassing previous historical jumps. * Oil and commodities prices surge due to Strait of Hormuz disruptions, impacting energy-dependent regions in Asia. * US markets showed declines; USD strengthened against yen and euro amid increased market volatility. * Expectations around Federal Reserve rate hikes increased due to inflationary pressures.</w:t>
      </w:r>
      <w:r/>
    </w:p>
    <w:p>
      <w:r/>
      <w:r>
        <w:t xml:space="preserve">208. </w:t>
      </w:r>
      <w:hyperlink r:id="rId158">
        <w:r>
          <w:rPr>
            <w:color w:val="0000EE"/>
            <w:u w:val="single"/>
          </w:rPr>
          <w:t>https://www.nzherald.co.nz/nz/politics/all-eyes-on-diesel-as-government-set-to-release-fuel-update-christopher-luxon-says-stocks-are-in-good-shape/NJ5QGNVEPRHW7L6ZPIMH5URYDA/</w:t>
        </w:r>
      </w:hyperlink>
      <w:r>
        <w:t xml:space="preserve"> - * New Zealand government to release fuel inventory data amid concerns over diesel stocks. * 46.4 days' cover of diesel in New Zealand, with six ships discharging fuel at ports. * New fuel plan unveiled with current phase 1 restrictions; calls for earlier action on diesel supplies. * Experts warn of potential supply disruptions due to geopolitical risks, particularly in the Red Sea region. * Focus is on diesel stocks and supply security ahead of Easter, amid international tensions. 209. </w:t>
      </w:r>
      <w:hyperlink r:id="rId159">
        <w:r>
          <w:rPr>
            <w:color w:val="0000EE"/>
            <w:u w:val="single"/>
          </w:rPr>
          <w:t>https://lenta.ru/news/2026/03/30/odna-strana-zakupila-u-rossii-krupnuyu-partiyu-nefti-na-fone-voyny-v-irane/</w:t>
        </w:r>
      </w:hyperlink>
      <w:r>
        <w:t xml:space="preserve"> - * The Petron Corp. refinery in the Philippines purchased 2.48 million barrels of Russian crude oil due to supply shortages related to the war in Iran. * The purchase was described as 'extreme necessity' and aims to sustain refinery operations until June 2026. * The Philippines declared a state of emergency over energy resource shortages, implementing energy-saving measures and fuel subsidies. * The move occurs amid global oil supply disruptions linked to geopolitical conflicts. 210. </w:t>
      </w:r>
      <w:hyperlink r:id="rId160">
        <w:r>
          <w:rPr>
            <w:color w:val="0000EE"/>
            <w:u w:val="single"/>
          </w:rPr>
          <w:t>https://www.deccanchronicle.com/nation/indian-navys-urja-suraksha-to-ensure-safety-of-indian-ships-in-strait-of-hormuz-1947202</w:t>
        </w:r>
      </w:hyperlink>
      <w:r>
        <w:t xml:space="preserve"> - * The Indian Navy coordinates with forces in the Persian Gulf to safeguard Indian-flagged vessels passing through the Strait of Hormuz. * Under Operation 'Urja Suraksha', four to five warships are deployed to escort energy-critical merchant ships. * The Navy guides ships through the strait and works with regional forces to prevent targeting. * 18 Indian-flagged vessels with 485 seafarers are present in the Gulf of Oman. * Similar deployments, like Operation Sankalp in June 2019, have been previously undertaken. 211. </w:t>
      </w:r>
      <w:hyperlink r:id="rId161">
        <w:r>
          <w:rPr>
            <w:color w:val="0000EE"/>
            <w:u w:val="single"/>
          </w:rPr>
          <w:t>https://en.yna.co.kr/view/AEN20260330000400320</w:t>
        </w:r>
      </w:hyperlink>
      <w:r>
        <w:t xml:space="preserve"> - * One month into the US-Israel conflict with Iran, the Strait of Hormuz has become a critical maritime chokepoint affecting global oil supply. * Iran's response to US and Israeli strikes has disrupted maritime traffic, causing oil prices to surge and global economic pressures. * Diplomatic efforts are stalled, with both sides maintaining maximalist demands, leading to a dangerous impasse. * Prolonged conflict risks economic fallout, regional instability, and mutual attrition, with neither side achieving decisive victory. * The article advocates for a phased de-escalation and mutual compromise to prevent further systemic disruption. 212. </w:t>
      </w:r>
      <w:hyperlink r:id="rId162">
        <w:r>
          <w:rPr>
            <w:color w:val="0000EE"/>
            <w:u w:val="single"/>
          </w:rPr>
          <w:t>https://www.yemenmonitor.com/en/Details/ArtMID/908/ArticleID/167936</w:t>
        </w:r>
      </w:hyperlink>
      <w:r>
        <w:t xml:space="preserve"> - * The Houthi group has announced direct involvement in the conflict by targeting Israeli military sites with ballistic missiles. * This escalation places Red Sea navigation and the Bab al-Mandab Strait under significant security threat amid the closure of the Strait of Hormuz. * Experts warn Houthi actions could disrupt global trade routes, increase insurance costs, and lead to a maritime paralysis. * Saudi Arabia is attempting to bypass Hormuz by piping oil to Yanbu, but this route faces threats. * The escalation raises risks of a broader regional conflict with global economic consequences, including potential price spikes and supply chain disruptions. 213. </w:t>
      </w:r>
      <w:hyperlink r:id="rId163">
        <w:r>
          <w:rPr>
            <w:color w:val="0000EE"/>
            <w:u w:val="single"/>
          </w:rPr>
          <w:t>https://inews.co.uk/news/world/armed-rebels-posing-global-threat-iran-war-4324166</w:t>
        </w:r>
      </w:hyperlink>
      <w:r>
        <w:t xml:space="preserve"> - * Houthis in Yemen launch missiles at southern Israel, shot down by Israeli and American defences. * Houthi deputy warns of closing Bab al-Mandeb strait, a vital shipping choke point. * Iran and Houthis have deployed advanced missile and drone technology in the conflict. * Houthis have increased their ranks from 100,000 to 350,000 since 2010. * Over half Yemen’s population faces starvation, with 19 million dependent on aid. * Since November 2023, Houthis attacked over 200 ships in the Red Sea. 214. </w:t>
      </w:r>
      <w:hyperlink r:id="rId164">
        <w:r>
          <w:rPr>
            <w:color w:val="0000EE"/>
            <w:u w:val="single"/>
          </w:rPr>
          <w:t>https://www.india.com/news/india/more-lpg-laden-ships-headed-for-india-via-strait-of-hormuz-when-will-they-arrive-and-how-much-cooking-gas-they-are-ferrying-tehran-bw-tyr-bw-elm-mumbai-lng-8360875/</w:t>
        </w:r>
      </w:hyperlink>
      <w:r>
        <w:t xml:space="preserve"> - ['</w:t>
      </w:r>
      <w:r>
        <w:rPr>
          <w:i/>
        </w:rPr>
        <w:t>Two Indian-flagged LPG tankers, BW TYR and BW ELM, carrying approximately 94,000 tonnes of LPG, have exited the Strait of Hormuz and are en route to India.', '</w:t>
      </w:r>
      <w:r>
        <w:t>BW TYR is expected to arrive in Mumbai on 31 March, and BW ELM at New Mangalore on 1 April.', '</w:t>
      </w:r>
      <w:r>
        <w:rPr>
          <w:i/>
        </w:rPr>
        <w:t>The Strait of Hormuz has seen near standstill traffic due to attacks and Iranian retaliations amid crisis between Iran, the US, and Israel.', '</w:t>
      </w:r>
      <w:r>
        <w:t>Iran has permitted vessels of non-hostile nations to transit following coordination with Iranian authorities.', '</w:t>
      </w:r>
      <w:r>
        <w:rPr>
          <w:i/>
        </w:rPr>
        <w:t xml:space="preserve">The crisis has disrupted global oil supplies, with crude prices above $126 per barrel, heightening fears of fuel and LPG shortages, especially in India.'] 215. </w:t>
      </w:r>
      <w:hyperlink r:id="rId165">
        <w:r>
          <w:rPr>
            <w:color w:val="0000EE"/>
            <w:u w:val="single"/>
          </w:rPr>
          <w:t>https://investinglive.com/commodities/morgan-stanley-warns-australia-faces-diesel-supply-shock-and-growth-risks-20260329/</w:t>
        </w:r>
      </w:hyperlink>
      <w:r>
        <w:rPr>
          <w:i/>
        </w:rPr>
        <w:t xml:space="preserve"> - * Morgan Stanley highlights Australia's high exposure to a global diesel supply shock with low inventories into 2026. * The risk has shifted from price increases to physical shortages, risking rationing and operational disruptions. * Mining, agriculture, and consumer sectors are most vulnerable to earnings volatility and activity declines. * Government measures may include reserve releases, prioritisation frameworks, and demand reduction incentives. * Prolonged shortages could disrupt export flows, port operations, and create spillovers into global supply chains. * The situation presents a macroeconomic risk, potentially affecting corporate profitability, inflation, and currency resilience. * The environment is characterised by potential for lengthened supply constraints rather than short-term price shocks. 216. </w:t>
      </w:r>
      <w:hyperlink r:id="rId166">
        <w:r>
          <w:rPr>
            <w:color w:val="0000EE"/>
            <w:u w:val="single"/>
          </w:rPr>
          <w:t>https://thefinance.sg/2026/03/29/major-escalation-oil-prices-may-sky-rocket-crash-stock-markets/?utm_source=rss&amp;utm_medium=rss&amp;utm_campaign=major-escalation-oil-prices-may-sky-rocket-crash-stock-markets</w:t>
        </w:r>
      </w:hyperlink>
      <w:r>
        <w:rPr>
          <w:i/>
        </w:rPr>
        <w:t xml:space="preserve"> - </w:t>
      </w:r>
      <w:r>
        <w:t>The conflict has entered a more dangerous phase involving Iran-backed Houthi forces firing missiles toward Israel.</w:t>
      </w:r>
      <w:r>
        <w:rPr>
          <w:i/>
        </w:rPr>
        <w:t>The Houthis pose a threat to the Bab el-Mandeb Strait, a critical energy corridor carrying 10–12% of global oil shipments.</w:t>
      </w:r>
      <w:r>
        <w:t>Saudi Arabia has activated an alternate pipeline, but routing through the Red Sea remains vulnerable.</w:t>
      </w:r>
      <w:r>
        <w:rPr>
          <w:i/>
        </w:rPr>
        <w:t>Disruption of both the Strait of Hormuz and Bab el-Mandeb could cause rerouting around Africa, increasing costs and supply delays.</w:t>
      </w:r>
      <w:r>
        <w:t xml:space="preserve">Geopolitical tensions are escalating, risking higher oil prices, inflation, and market declines, with rapid developments ongoing. 217. </w:t>
      </w:r>
      <w:hyperlink r:id="rId167">
        <w:r>
          <w:rPr>
            <w:color w:val="0000EE"/>
            <w:u w:val="single"/>
          </w:rPr>
          <w:t>https://www.okaz.com.sa/economy/na/2240501</w:t>
        </w:r>
      </w:hyperlink>
      <w:r>
        <w:t xml:space="preserve"> - * Fitch warns that ongoing Middle East conflict could cause new credit challenges for governments in advanced European and Asian economies.</w:t>
      </w:r>
      <w:r>
        <w:rPr>
          <w:i/>
        </w:rPr>
        <w:t xml:space="preserve"> * The agency reports that energy prices, borrowing costs, inflation, and slowing growth are risks.</w:t>
      </w:r>
      <w:r>
        <w:t xml:space="preserve"> * Governments may need to implement financial support packages, increasing deficits and debt levels.</w:t>
      </w:r>
      <w:r>
        <w:rPr>
          <w:i/>
        </w:rPr>
        <w:t xml:space="preserve"> * Rising oil and gas prices are primary channels transmitting conflict impacts, fueling inflation and reducing household purchasing power.</w:t>
      </w:r>
      <w:r>
        <w:t xml:space="preserve"> * Prolonged high energy prices could slow economic growth, potentially pushing some countries to recession.</w:t>
      </w:r>
      <w:r>
        <w:rPr>
          <w:i/>
        </w:rPr>
        <w:t xml:space="preserve">218. </w:t>
      </w:r>
      <w:hyperlink r:id="rId168">
        <w:r>
          <w:rPr>
            <w:color w:val="0000EE"/>
            <w:u w:val="single"/>
          </w:rPr>
          <w:t>https://www.seattletimes.com/business/how-many-rate-cuts-iran-war-upends-federal-reserves-next-steps/?utm_source=RSS&amp;utm_medium=Referral&amp;utm_campaign=RSS_all</w:t>
        </w:r>
      </w:hyperlink>
      <w:r>
        <w:rPr>
          <w:i/>
        </w:rPr>
        <w:t xml:space="preserve"> - * The Iran war has delayed US interest rate cuts, with most economists now expecting the first cut no earlier than September. * The spike in oil and gas prices raises inflation and unemployment risks, influencing Fed decisions. * The Fed may keep rates unchanged through late June and revise economic projections, possibly raising inflation forecasts. * The most recent mortgage rates increased to 6.1%, reflecting market expectations of higher inflation. * Leadership transition and legal investigations involving Chair Jerome Powell are factors impacting the Fed's outlook. 219. </w:t>
      </w:r>
      <w:hyperlink r:id="rId169">
        <w:r>
          <w:rPr>
            <w:color w:val="0000EE"/>
            <w:u w:val="single"/>
          </w:rPr>
          <w:t>https://www.livemint.com/news/world/explainer-hormuz-crisis-iran-squeezes-oil-route-ships-stalled-global-trade-risks-rise-11774805733240.html</w:t>
        </w:r>
      </w:hyperlink>
      <w:r>
        <w:rPr>
          <w:i/>
        </w:rPr>
        <w:t xml:space="preserve"> - * The Strait of Hormuz has seen a significant decrease in ships passing due to the ongoing conflict involving Iran, the US, and Israel. * Traffic has dropped from over 130 ships daily to 3–4 ships, with several vessels reportedly attacked. * Iran has imposed a selective blockade, restricting access for US, Israel, and allies, while allowing friendly countries. * Iran is considering a law to formalise charges for passage, but officially denies collecting fees. * US officials criticise Iran's actions as illegal, prompting calls for international response and aid to secure the strait. * Disruption has led to reduced oil production, damaged refineries, and surging oil prices, with Brent crude exceeding $114 per barrel. 220. </w:t>
      </w:r>
      <w:hyperlink r:id="rId170">
        <w:r>
          <w:rPr>
            <w:color w:val="0000EE"/>
            <w:u w:val="single"/>
          </w:rPr>
          <w:t>https://wyomingtruth.org/worries-about-global-economic-pain-deepen-as-the-war-in-iran-drags-on/</w:t>
        </w:r>
      </w:hyperlink>
      <w:r>
        <w:rPr>
          <w:i/>
        </w:rPr>
        <w:t xml:space="preserve"> - * Ongoing attacks by U.S. and Israeli forces on Iran have increased energy prices and threatened global economic stability. * The war has caused supply disruptions, including destruction of infrastructure and blocking key transit points like the Strait of Hormuz. * Oil prices have risen significantly, and the war has revived fears of stagflation and recession. * The conflict has disrupted supplies of natural gas, fertilisers, and helium, worsening food security and technological supply chains. * Countries like the Philippines, Thailand, India, and South Korea are implementing energy rationing measures. * The US remains relatively insulated due to its energy independence, but domestic consumers face higher prices and economic slowdown. 221. </w:t>
      </w:r>
      <w:hyperlink r:id="rId171">
        <w:r>
          <w:rPr>
            <w:color w:val="0000EE"/>
            <w:u w:val="single"/>
          </w:rPr>
          <w:t>https://sana.sy/en/international/2306387/</w:t>
        </w:r>
      </w:hyperlink>
      <w:r>
        <w:rPr>
          <w:i/>
        </w:rPr>
        <w:t xml:space="preserve"> - * The European Union’s maritime security mission Aspides issued a warning to commercial vessels in the Red Sea and Gulf of Aden against entering Yemeni waters due to attack risks. * The warning was announced on March 29, citing a high threat for vessels linked to Israel and the US, and a moderate threat for others. * The mission’s naval units are monitoring the situation and remain on alert. * The warning coincides with regional tensions and concerns over maritime navigation security. 222. </w:t>
      </w:r>
      <w:hyperlink r:id="rId172">
        <w:r>
          <w:rPr>
            <w:color w:val="0000EE"/>
            <w:u w:val="single"/>
          </w:rPr>
          <w:t>https://blockonomi.com/bitcoin-slides-to-66k-as-xrp-ethereum-and-solana-crash-here-is-what-triggered-the-drop/</w:t>
        </w:r>
      </w:hyperlink>
      <w:r>
        <w:rPr>
          <w:i/>
        </w:rPr>
        <w:t xml:space="preserve"> - * Bitcoin dropped from $71,000 to $66,457, breaking key support and erasing significant market value. * XRP, Ethereum, and Solana declined between 6% and 8%, with Ethereum falling below $2,000. * A major Bitcoin options expiry on March 27 liquidated over 122,000 traders, with $451 million in losses. * Iran’s threat to block a critical oil chokepoint pushed oil prices above $103, worsening the crypto selloff. * ETF outflows and macroeconomic factors like rising US Treasury yields and dollar strength contributed to the decline. 223. </w:t>
      </w:r>
      <w:hyperlink r:id="rId173">
        <w:r>
          <w:rPr>
            <w:color w:val="0000EE"/>
            <w:u w:val="single"/>
          </w:rPr>
          <w:t>https://www.thetimesofbengal.com/international/how-will-us-military-invade-iran-and-reopen-strait-of-hormuz-25/</w:t>
        </w:r>
      </w:hyperlink>
      <w:r>
        <w:rPr>
          <w:i/>
        </w:rPr>
        <w:t xml:space="preserve"> - * The US has launched series of attacks and is planning a ground invasion of Iran to reopen the Strait of Hormuz. * US Central Command has deployed a task force of 3,500 Marines and sailors to the Middle East. * The conflict has led to a 90% decline in maritime traffic through the Strait, affecting 20% of global oil supply. * US officials suggest targeted raids rather than a full-scale invasion, involving seizing Kharg Island and attacking weapons sites. * Objectives could take several weeks or months, subject to presidential approval. 224. </w:t>
      </w:r>
      <w:hyperlink r:id="rId174">
        <w:r>
          <w:rPr>
            <w:color w:val="0000EE"/>
            <w:u w:val="single"/>
          </w:rPr>
          <w:t>https://ts2.tech/en/oil-prices-week-ahead-brent-near-113-with-hormuz-talks-houthi-risk-and-opec-in-focus/</w:t>
        </w:r>
      </w:hyperlink>
      <w:r>
        <w:rPr>
          <w:i/>
        </w:rPr>
        <w:t xml:space="preserve"> - • Brent crude closed at $112.57, up 4.2%, with WTI at $99.64, up 5.5%. • Strait of Hormuz tensions, Houthi activity, and OPEC+ review on April 5 influence market. • International Energy Agency reports a major supply shock due to oil shipment disruptions. • Talks ongoing among Pakistan, Turkey, Egypt, Saudi Arabia, and Iran about reopening Hormuz. • Oil market volatile, with traders watching for supply disruptions and potential price spikes. 225. </w:t>
      </w:r>
      <w:hyperlink r:id="rId175">
        <w:r>
          <w:rPr>
            <w:color w:val="0000EE"/>
            <w:u w:val="single"/>
          </w:rPr>
          <w:t>https://www.public.news/p/2-trillion-spent-on-green-energy</w:t>
        </w:r>
      </w:hyperlink>
      <w:r>
        <w:rPr>
          <w:i/>
        </w:rPr>
        <w:t xml:space="preserve"> - * Iran's disruption of shipping through the Strait of Hormuz affects over 10% of global oil consumption. * QatarEnergy declares force majeure on exports following Iranian drone strikes. * A cyclone in Australia causes shutdowns at major LNG facilities, impacting supply. * The article discusses the limitations of renewable energy compared to liquid hydrocarbons for military and industrial use. * Emphasises the ongoing energy dependency on fossil fuels and the limitations of solar energy. 226. </w:t>
      </w:r>
      <w:hyperlink r:id="rId176">
        <w:r>
          <w:rPr>
            <w:color w:val="0000EE"/>
            <w:u w:val="single"/>
          </w:rPr>
          <w:t>https://www.el-balad.com/16896147</w:t>
        </w:r>
      </w:hyperlink>
      <w:r>
        <w:rPr>
          <w:i/>
        </w:rPr>
        <w:t xml:space="preserve"> - * The ongoing Iran conflict has disrupted Asia’s energy supply, especially through the Strait of Hormuz, causing fuel shortages and increased costs. * Asian governments have responded with measures such as boosting coal use, restarting old coal plants, and exploring nuclear energy. * Countries including Thailand, South Korea, Japan, Vietnam, Malaysia, and Taiwan are accelerating coal resurgence and nuclear power projects. * The crisis may lead to long-term dependence on coal and increased adoption of electric vehicles across Southeast Asia. * Overall, the conflict is significantly impacting Asia’s energy landscape with substantial policy shifts. 227. </w:t>
      </w:r>
      <w:hyperlink r:id="rId177">
        <w:r>
          <w:rPr>
            <w:color w:val="0000EE"/>
            <w:u w:val="single"/>
          </w:rPr>
          <w:t>https://businessdesk.co.nz/article/finance/kiwi-firms-tune-working-capital-as-fuel-prices-hit-westpac-nz</w:t>
        </w:r>
      </w:hyperlink>
      <w:r>
        <w:rPr>
          <w:i/>
        </w:rPr>
        <w:t xml:space="preserve"> - * New Zealand businesses are adjusting their working capital in response to rising fuel prices caused by the conflict involving Iran. * The fuel price increase is linked to the closure of the Strait of Hormuz, a key shipping route for fuel products. * The expected closure is around one month, with a six-month impact on supply chains. * Reuben Tucker, Westpac NZ’s managing director, discusses the impact and strategic responses. * The situation affects oil transportation and global supply chains. 228. </w:t>
      </w:r>
      <w:hyperlink r:id="rId178">
        <w:r>
          <w:rPr>
            <w:color w:val="0000EE"/>
            <w:u w:val="single"/>
          </w:rPr>
          <w:t>https://euromaidanpress.com/2026/03/29/ust-luga-on-fire-again-drone-strikes/</w:t>
        </w:r>
      </w:hyperlink>
      <w:r>
        <w:rPr>
          <w:i/>
        </w:rPr>
        <w:t xml:space="preserve"> - * A series of drone strikes on 29 March 2026 damaged Russia’s Ust-Luga port, with fires and reported damage to oil infrastructure, including fuel storage tanks. * Ukraine’s SBU claimed responsibility, stating operations aim to reduce Russia’s war financing by targeting energy revenue sources. * Ust-Luga is a key hub for Russia’s Baltic energy exports, handling around 2 million barrels daily, with major assets linked to Gazprom and Novatek. * Multiple recent attacks target the port and nearby Primorsk, disrupting crude oil exports amid elevated global oil prices. * The escalation of strikes impacts Russia’s export capacity at a time of rising oil revenues due to international market conditions. 229. </w:t>
      </w:r>
      <w:hyperlink r:id="rId179">
        <w:r>
          <w:rPr>
            <w:color w:val="0000EE"/>
            <w:u w:val="single"/>
          </w:rPr>
          <w:t>https://www.philstar.com/headlines/2026/03/30/2517832/1-million-more-barrels-diesel-arriving</w:t>
        </w:r>
      </w:hyperlink>
      <w:r>
        <w:rPr>
          <w:i/>
        </w:rPr>
        <w:t xml:space="preserve"> - * The Philippines' government has procured 1.04 million barrels of diesel, with the first shipment arriving on March 26, 2026, to strengthen fuel stocks during a global oil crisis. * An initial shipment of 142,000 barrels arrived, with another 900,000 barrels scheduled for delivery. * The shipments will provide approximately five additional days of fuel supply, supporting energy security through May. * The country had 45 days' worth of fuel inventory as of March 20, above the 15-day minimum. * The Philippines received its first crude shipment from Russia in five years, involving 750,000 barrels of ESPO Blend oil. 230. </w:t>
      </w:r>
      <w:hyperlink r:id="rId180">
        <w:r>
          <w:rPr>
            <w:color w:val="0000EE"/>
            <w:u w:val="single"/>
          </w:rPr>
          <w:t>https://www.thedailystar.net/business/global-economy/news/ship-insurers-juggle-war-risks-perilous-gulf-route-4138751</w:t>
        </w:r>
      </w:hyperlink>
      <w:r>
        <w:rPr>
          <w:i/>
        </w:rPr>
        <w:t xml:space="preserve"> - * The threat from Iran in the Strait of Hormuz has increased insurance premiums for shipping through the area. * War risk insurance premiums have surged from less than 1% to between 1% and 10%, with some estimates up to five times higher. * Insurance coverage remains available, but ships are avoiding the route due to safety concerns. * The US is planning a shipping insurance scheme to support Hormuz crossings with naval escorts, which could reduce insurance costs. * London's marine insurance market has expanded the 'listed' danger zones in the Gulf region. 231. </w:t>
      </w:r>
      <w:hyperlink r:id="rId181">
        <w:r>
          <w:rPr>
            <w:color w:val="0000EE"/>
            <w:u w:val="single"/>
          </w:rPr>
          <w:t>https://egyptian-gazette.com/world/houthi-attack-on-israel-stokes-fears-of-renewed-strikes/</w:t>
        </w:r>
      </w:hyperlink>
      <w:r>
        <w:rPr>
          <w:i/>
        </w:rPr>
        <w:t xml:space="preserve"> - ['</w:t>
      </w:r>
      <w:r>
        <w:t>A missile attack by Iran-backed Houthis in Yemen targeted Israel, raising concerns about blocking Red Sea shipping routes.</w:t>
      </w:r>
      <w:r>
        <w:rPr>
          <w:i/>
        </w:rPr>
        <w:t>', '</w:t>
      </w:r>
      <w:r>
        <w:t>The attack occurred on Saturday, with the Houthis claiming to have fired at Israeli military sites in southern Israel.</w:t>
      </w:r>
      <w:r>
        <w:rPr>
          <w:i/>
        </w:rPr>
        <w:t>', "</w:t>
      </w:r>
      <w:r>
        <w:t>Israel's military intercepted a missile fired from Yemen.</w:t>
      </w:r>
      <w:r>
        <w:rPr>
          <w:i/>
        </w:rPr>
        <w:t>", "</w:t>
      </w:r>
      <w:r>
        <w:t>The incident increases fears of renewed conflicts affecting strategic maritime routes as Iran's control over the Strait of Hormuz limits other key trade passages.</w:t>
      </w:r>
      <w:r>
        <w:rPr>
          <w:i/>
        </w:rPr>
        <w:t xml:space="preserve">"] 232. </w:t>
      </w:r>
      <w:hyperlink r:id="rId182">
        <w:r>
          <w:rPr>
            <w:color w:val="0000EE"/>
            <w:u w:val="single"/>
          </w:rPr>
          <w:t>https://www.v6velugu.com/two-more-indian-vessels-carrying-lpg-cross-strait-of-hormuz-amid-disruptions-</w:t>
        </w:r>
      </w:hyperlink>
      <w:r>
        <w:rPr>
          <w:i/>
        </w:rPr>
        <w:t xml:space="preserve"> - * Two Indian LPG ships, BW Tyr and BW Elm, carrying approximately 94,000 MT of LPG, have crossed the Hormuz Strait and are heading to India. * BW Tyr is expected to reach Mumbai on 31 March and BW Elm to New Mangalore on 1 April. * Iran allowed Indian ships through the Strait despite ongoing regional tensions, with the US and Israel involved in heightened conflict. * Several other Indian vessels have recently arrived at Indian ports through this route, carrying LPG and crude oil. * India relies heavily on imports for its LPG and natural gas needs, which are crucial for domestic demand. 233. </w:t>
      </w:r>
      <w:hyperlink r:id="rId183">
        <w:r>
          <w:rPr>
            <w:color w:val="0000EE"/>
            <w:u w:val="single"/>
          </w:rPr>
          <w:t>https://www.cartoq.com/car-news/west-asia-crisis-accelerates-india-electric-mobility-energy-security/</w:t>
        </w:r>
      </w:hyperlink>
      <w:r>
        <w:rPr>
          <w:i/>
        </w:rPr>
        <w:t xml:space="preserve"> - • India’s Prime Minister Narendra Modi outlines strategies to accelerate electric vehicle and biofuel adoption due to disruptions in West Asia. • The government aims to reduce dependence on imported crude oil, with initiatives including expanding compressed biogas and natural gas networks. • Immediate concerns include LPG shortages, revised cylinder booking times, and efforts to reduce fuel excise duties. • States are instructed to ensure supply chain stability, prevent hoarding, and communicate effectively to prevent panic. • The crisis highlights the need for structural shifts in energy sources for vehicles and increased domestic exploration. 234. </w:t>
      </w:r>
      <w:hyperlink r:id="rId184">
        <w:r>
          <w:rPr>
            <w:color w:val="0000EE"/>
            <w:u w:val="single"/>
          </w:rPr>
          <w:t>https://thecurrencyanalytics.com/bitcoin/wall-street-fear-gauge-jumps-as-oil-supply-worries-mount-249843</w:t>
        </w:r>
      </w:hyperlink>
      <w:r>
        <w:rPr>
          <w:i/>
        </w:rPr>
        <w:t xml:space="preserve"> - * The VIX increased by 13.16% to 31.05, reaching its highest level since late 2025, due to fears over oil supply disruptions.</w:t>
      </w:r>
      <w:r>
        <w:t xml:space="preserve"> Oil prices for Brent crude rose to $125 per barrel, with traders concerned about potential supply cuts from the Strait of Hormuz.</w:t>
      </w:r>
      <w:r>
        <w:rPr>
          <w:i/>
        </w:rPr>
        <w:t xml:space="preserve"> Gold and silver prices increased, with spot gold remaining near $4,491 per ounce and silver rising to $69.82, as investors sought safe havens.</w:t>
      </w:r>
      <w:r>
        <w:t xml:space="preserve"> Market instruments like gold and silver futures experienced a significant spike, with trading volumes rising 15%, indicating a flight to safety.</w:t>
      </w:r>
      <w:r>
        <w:rPr>
          <w:i/>
        </w:rPr>
        <w:t xml:space="preserve"> The 10-year Treasury yield fell to 1.95%, and the dollar index rose to 102.5, reflecting risk aversion among investors.</w:t>
      </w:r>
      <w:r>
        <w:t xml:space="preserve"> Companies such as ExxonMobil and Saudi Aramco adjusted logistics and reassured markets; Goldman Sachs revised its oil price forecast upward to $140 if tensions escalate.</w:t>
      </w:r>
      <w:r>
        <w:rPr>
          <w:i/>
        </w:rPr>
        <w:t xml:space="preserve"> The International Energy Agency expressed concern over possible supply disruptions, planning to coordinate with countries for strategic reserves.</w:t>
      </w:r>
      <w:r>
        <w:t xml:space="preserve"> Oil futures contracts for May, June, and July saw heightened volatility, with trading volumes soaring and circuit breakers activated during extreme swings.</w:t>
      </w:r>
      <w:r>
        <w:rPr>
          <w:i/>
        </w:rPr>
        <w:t xml:space="preserve"> Shipping companies including Maersk are rerouting vessels, and war risk premiums for tankers crossing the Strait of Hormuz have tripled. The Baltic Dry Index increased 18%, and energy companies like Shell considered shutdowns at refineries if crude prices stay high.</w:t>
      </w:r>
      <w:r>
        <w:t xml:space="preserve"> Japan and South Korea activated emergency protocols and discussed releasing strategic reserves.</w:t>
      </w:r>
      <w:r>
        <w:rPr>
          <w:i/>
        </w:rPr>
        <w:t xml:space="preserve"> Oil price forecasts by Goldman Sachs predict potential reach to $140 per barrel in worsened conflict scenarios. 235. </w:t>
      </w:r>
      <w:hyperlink r:id="rId185">
        <w:r>
          <w:rPr>
            <w:color w:val="0000EE"/>
            <w:u w:val="single"/>
          </w:rPr>
          <w:t>https://www.blesk.cz/clanek/zpravy-svet/836273/zablokovany-hormuz-muze-byt-jeste-hur-povstalci-vyhrozuji-zavrenim-dalsi-tepny.html</w:t>
        </w:r>
      </w:hyperlink>
      <w:r>
        <w:rPr>
          <w:i/>
        </w:rPr>
        <w:t xml:space="preserve"> - * Yemen’s Houthi group threatens to close the Bab al-Mandab Strait, a key route handling around 12% of global trade.</w:t>
      </w:r>
      <w:r>
        <w:t>* The threat arises amid regional tensions involving Iran and associated groups.</w:t>
      </w:r>
      <w:r>
        <w:rPr>
          <w:i/>
        </w:rPr>
        <w:t>* The potential closure risks disrupt global shipping, oil, and supply chains.</w:t>
      </w:r>
      <w:r>
        <w:t xml:space="preserve">* Iran considers opening a new front in the Bab al-Mandab Strait if hostilities continue.* 236. </w:t>
      </w:r>
      <w:hyperlink r:id="rId186">
        <w:r>
          <w:rPr>
            <w:color w:val="0000EE"/>
            <w:u w:val="single"/>
          </w:rPr>
          <w:t>https://news.bitcoin.com/wall-street-fear-gauge-hits-31-on-hormuz-supply-fears-and-oil-price-shock/</w:t>
        </w:r>
      </w:hyperlink>
      <w:r>
        <w:t xml:space="preserve"> - * The VIX index closed at 31.05, indicating expected turbulence due to Middle East conflicts. * Supply concerns revolve around the Strait of Hormuz, through which about 20% of global oil flows. * Brent crude and WTI traded between $99 and $115, down from peaks above $120. * Geopolitical tensions impact energy costs, inflation, and Federal Reserve rate expectations. * Safe-haven assets like gold and Treasuries are in demand amid risk-off sentiment.</w:t>
      </w:r>
      <w:r/>
      <w:r/>
    </w:p>
    <w:p>
      <w:pPr>
        <w:pStyle w:val="ListNumber"/>
        <w:numPr>
          <w:ilvl w:val="0"/>
          <w:numId w:val="15"/>
        </w:numPr>
        <w:spacing w:line="240" w:lineRule="auto"/>
        <w:ind w:left="720"/>
      </w:pPr>
      <w:r/>
      <w:hyperlink r:id="rId184">
        <w:r>
          <w:rPr>
            <w:color w:val="0000EE"/>
            <w:u w:val="single"/>
          </w:rPr>
          <w:t>https://thecurrencyanalytics.com/bitcoin/wall-street-fear-gauge-jumps-as-oil-supply-worries-mount-249843</w:t>
        </w:r>
      </w:hyperlink>
      <w:r>
        <w:t xml:space="preserve"> - ['</w:t>
      </w:r>
      <w:r>
        <w:rPr>
          <w:i/>
        </w:rPr>
        <w:t xml:space="preserve"> The VIX increased by 13.16%, reaching 31.05, its highest level since late 2025, amid fears of oil supply cuts due to tensions in the Strait of Hormuz.', '</w:t>
      </w:r>
      <w:r>
        <w:t xml:space="preserve"> Oil prices rose to $125 per barrel, with market volatility prompting shifts to safe havens like gold and silver, and affecting energy stocks.', '</w:t>
      </w:r>
      <w:r>
        <w:rPr>
          <w:i/>
        </w:rPr>
        <w:t xml:space="preserve"> Traders rerouted shipping routes and increased security measures, with contingency plans activated by companies such as Shell and TotalEnergies.', '</w:t>
      </w:r>
      <w:r>
        <w:t xml:space="preserve"> Insurance premiums for tankers tripled, and shipping companies rerouted cargo, adding delays and costs, while the Baltic Dry Index surged 18%.', '* Analysts from Goldman Sachs revised their Brent crude forecast upward to $140 per barrel if tensions escalate further.']</w:t>
      </w:r>
      <w:r/>
    </w:p>
    <w:p>
      <w:pPr>
        <w:pStyle w:val="ListNumber"/>
        <w:spacing w:line="240" w:lineRule="auto"/>
        <w:ind w:left="720"/>
      </w:pPr>
      <w:r/>
      <w:hyperlink r:id="rId187">
        <w:r>
          <w:rPr>
            <w:color w:val="0000EE"/>
            <w:u w:val="single"/>
          </w:rPr>
          <w:t>https://www.14ymedio.com/internacional/tension-mar-rojo-ormuz-dispara_1_1125168.html</w:t>
        </w:r>
      </w:hyperlink>
      <w:r>
        <w:t xml:space="preserve"> - * La misión naval de la Unión Europea advierte sobre la escalada del riesgo para el transporte en mar Rojo y estrecho de Ormuz. * Estados Unidos y Irán mantienen amenazas cruzadas, con Estados Unidos ampliando su ultimátum a Irán hasta el 6 de abril respecto a Ormuz. * Los hutíes, aliados de Irán, atacaron en el mar Rojo, elevando la probabilidad de una escalada militar. * El bloqueo de facto en Ormuz, que transita aproximadamente el 20% del petróleo global, afecta mercados energéticos y precios. * La UE advierte que la reactivación de ataques hutíes podría reavivar conflictos regionales y afectar el comercio internacional. 239. </w:t>
      </w:r>
      <w:hyperlink r:id="rId188">
        <w:r>
          <w:rPr>
            <w:color w:val="0000EE"/>
            <w:u w:val="single"/>
          </w:rPr>
          <w:t>https://www.hiiraan.com/world4/2026/Mar/204774/pakistan_secures_iran_deal_to_send_20_ships_through_strait_of_hormuz.aspx</w:t>
        </w:r>
      </w:hyperlink>
      <w:r>
        <w:t xml:space="preserve"> - * Pakistan's Foreign Minister announced Iran's decision to allow 20 Pakistani-flagged vessels to transit the Strait of Hormuz. * The move is viewed as a step towards easing energy crises and regional stability. * Iran's Islamic Revolutionary Guard Corps manages the passage, turning the strait into a checkpoint. * Since the war began, maritime traffic through the strait has decreased by 90%, with only about 150 vessels crossing. * The announcement follows intense Pakistani diplomatic efforts amid the ongoing war and global market disruptions. 240. </w:t>
      </w:r>
      <w:hyperlink r:id="rId189">
        <w:r>
          <w:rPr>
            <w:color w:val="0000EE"/>
            <w:u w:val="single"/>
          </w:rPr>
          <w:t>https://www.middleeastmonitor.com/20260329-bab-al-mandeb-strait-faces-disruption-risk-as-iran-war-escalates/</w:t>
        </w:r>
      </w:hyperlink>
      <w:r>
        <w:t xml:space="preserve"> - * The Bab al-Mandeb Strait, linking Indian Ocean and Red Sea, faces potential disruption due to Iran-US conflict. * The risk increases with the escalation of the US-Israel war against Iran. * The strait handled about 12% of global oil shipments in early 2023, averaging 4.2 million barrels per day in early 2025. * Disruption could delay trade between Europe and Asia, increasing transit times and costs. * Military bases from US, France, and China highlight the strait’s strategic importance. 241. </w:t>
      </w:r>
      <w:hyperlink r:id="rId184">
        <w:r>
          <w:rPr>
            <w:color w:val="0000EE"/>
            <w:u w:val="single"/>
          </w:rPr>
          <w:t>https://thecurrencyanalytics.com/bitcoin/wall-street-fear-gauge-jumps-as-oil-supply-worries-mount-249843</w:t>
        </w:r>
      </w:hyperlink>
      <w:r>
        <w:t xml:space="preserve"> - * The VIX surged 13.16% to 31.05 amid concerns over potential oil supply cuts from the Strait of Hormuz. * Brent crude oil prices rose to $125 per barrel, and energy stocks declined. * Gold and silver prices increased, with trading volumes for futures jumping 15%. * The 10-year Treasury yield fell to 1.95%, and the dollar index increased to 102.5. * Companies like ExxonMobil and Saudi Aramco responded with contingency planning and monitoring. * Goldman Sachs revised upward its oil forecast to $140 per barrel if tensions escalate. * The IEA expressed concern over supply disruptions and potential use of strategic reserves. * Oil futures for May surged by 8%, June by 12%, and July by 15%, with trading circuit breakers activated. * European energy firms considered shut-downs; shipping premiums tripled, and shipping routes were rerouted. 242. </w:t>
      </w:r>
      <w:hyperlink r:id="rId190">
        <w:r>
          <w:rPr>
            <w:color w:val="0000EE"/>
            <w:u w:val="single"/>
          </w:rPr>
          <w:t>https://theaviationhub.co.uk/because-of-the-iran-war-will-we-run-out-of-jet-fuel/</w:t>
        </w:r>
      </w:hyperlink>
      <w:r>
        <w:t xml:space="preserve"> - * The Iran conflict has increased volatility in global fuel markets and raised concerns over supply shortages for jet fuel. * The Strait of Hormuz, a critical chokepoint, influences regional production and shipping routes, with disruptions causing supply tightness. * Airlines in the US and Europe warn of potential shortages, implementing contingency measures such as tankering fuel and adjusting schedules. * Refinery constraints and shifting production priorities towards higher-margin products hinder jet fuel output recovery. * Three scenarios are considered: localised shortages, widespread rationing, and strategic reserve activation. * Airlines are diversifying suppliers, increasing storage, and exploring sustainable fuels to mitigate risks. * The outlook hinges on geopolitical developments, with the sector facing increased operational and strategic uncertainty. 243. </w:t>
      </w:r>
      <w:hyperlink r:id="rId191">
        <w:r>
          <w:rPr>
            <w:color w:val="0000EE"/>
            <w:u w:val="single"/>
          </w:rPr>
          <w:t>https://www.aa.com.tr/en/energy/general/un-agency-warns-strait-of-hormuz-crisis-could-take-months-to-stabilize-costs/55895</w:t>
        </w:r>
      </w:hyperlink>
      <w:r>
        <w:t xml:space="preserve"> - * The UN's FAO chief economist warns global commodity markets could take months to stabilise if the Iran conflict ends immediately. * Disruption has caused traffic through the Strait of Hormuz to collapse by 90%, affecting oil, natural gas, and fertiliser trade. * A resolution within two weeks could minimise risks; longer conflicts of three to six months could significantly impact food security and energy sectors. * Countries heavily dependent on Gulf remittances and import-dependent nations like Türkiye, Jordan, and Lebanon are most at-risk. * Climate change, particularly if El Nino strikes during the conflict, could worsen the situation. 244. </w:t>
      </w:r>
      <w:hyperlink r:id="rId192">
        <w:r>
          <w:rPr>
            <w:color w:val="0000EE"/>
            <w:u w:val="single"/>
          </w:rPr>
          <w:t>https://iraqidinarchat.net/iraq-accelerates-rehabilitation-work-on-oil-export-pipeline-through-turkiye/</w:t>
        </w:r>
      </w:hyperlink>
      <w:r>
        <w:t xml:space="preserve"> - * Iraq's Oil Projects Company confirms ongoing, intensive repair of the northern export pipeline through Türkiye. * Work includes hydrostatic testing of a 32-inch pipeline, with operations running 24/7. * Field visits by officials, including Hadeer Jaloub, assess project progress and challenges. * The pipeline is a key route for Iraqi crude oil exports from Kirkuk to Ceyhan, Turkey. * Damage and disruptions due to sabotage and security issues have decreased export capacity, affecting Iraq's revenues. * Iraqi Ministry of Oil is exploring alternative export routes amid declining oil production and regional tensions. 245. </w:t>
      </w:r>
      <w:hyperlink r:id="rId193">
        <w:r>
          <w:rPr>
            <w:color w:val="0000EE"/>
            <w:u w:val="single"/>
          </w:rPr>
          <w:t>https://fortune.com/2026/03/29/russia-oil-prices-iran-war-putin-ukrainian-drone-attacks-export-capacity/</w:t>
        </w:r>
      </w:hyperlink>
      <w:r>
        <w:t xml:space="preserve"> - * Russia's oil export capacity has been significantly reduced due to Ukrainian drone attacks, with about 40% of crude exports halted. * The attacks led to fires and unscheduled refinery maintenance at Primorsk and Ust-Luga ports. * Oil prices surged as international sanctions were lifted temporarily, benefiting Russia's revenue. * Russia plans to ban gasoline exports to address domestic fuel shortages. * Economic warnings from Russia include potential financial crisis, rising inflation, and sector layoffs amid ongoing conflict and market instability. 246. </w:t>
      </w:r>
      <w:hyperlink r:id="rId194">
        <w:r>
          <w:rPr>
            <w:color w:val="0000EE"/>
            <w:u w:val="single"/>
          </w:rPr>
          <w:t>https://seekingalpha.com/article/4886930-wall-street-brunch-jobs-report-due-despite-holiday?source=feed_all_articles</w:t>
        </w:r>
      </w:hyperlink>
      <w:r>
        <w:t xml:space="preserve"> - * The March employment report will be released despite a holiday-shortened week, with economists predicting a 56K rise in nonfarm payrolls and unemployment at 4.4%. * Markets are monitoring the impact of the Iran conflict and elevated oil prices on monetary policy and labour market outlook. * Nike reports earnings, with analysts divided on its outlook; other companies like Beyond Meat and ConAgra also scheduled to report. * The Pentagon considers limited ground operations in Iran; Russia plans to ban gasoline exports from April 1. * Oil futures are trading higher, with WTI above $102 per barrel. * Micron Technology and other companies are set to go ex-dividend in April and May. 247. </w:t>
      </w:r>
      <w:hyperlink r:id="rId195">
        <w:r>
          <w:rPr>
            <w:color w:val="0000EE"/>
            <w:u w:val="single"/>
          </w:rPr>
          <w:t>https://www.benzinga.com/opinion/26/03/51529425/the-insider-report-markets-wade-into-geopolitical-abyss</w:t>
        </w:r>
      </w:hyperlink>
      <w:r>
        <w:t xml:space="preserve"> - * Stocks declined last week amid geopolitical tensions and energy disruptions. * Energy sector dominates year-to-date performances, with notable market shifts toward commodities. * Federal Reserve's policy response anticipated due to liquidity vulnerabilities and rising oil prices. * Market fear indicated by increased put options and market positioning for a potential crisis. * Sector analysis shows energy surpassing tech and financials, with notable sector rotation signals. * Cryptocurrency, especially Ethereum, shows early signs of bullish reversal within a broader downward trend. * Analyst perspectives highlight opportunities in Palantir, Energous, and Eton with target returns up to 43%. 248. </w:t>
      </w:r>
      <w:hyperlink r:id="rId196">
        <w:r>
          <w:rPr>
            <w:color w:val="0000EE"/>
            <w:u w:val="single"/>
          </w:rPr>
          <w:t>https://internewscast.com/news/why-the-gate-of-tears-is-emerging-as-a-key-global-shipping-bottleneck/</w:t>
        </w:r>
      </w:hyperlink>
      <w:r>
        <w:t xml:space="preserve"> - * The Bab al-Mandeb Strait, known as the ‘Gate of Tears’, is threatened with closure by Houthi rebels in Yemen, which could disrupt global shipping routes. * The strait links the Red Sea and Gulf of Aden, serving as an alternative route to the Strait of Hormuz. * Approximately 10% of international maritime trade, including crude oil and container traffic, passes through this waterway. * Houthi attacks, missile firings, and threats to block the strait have increased risks for vessels, including during the Israel-Hamas conflict. * Military tensions involve Iran, the US, and regional allies, with military build-up in the Middle East and ongoing regional diplomacy. 249. </w:t>
      </w:r>
      <w:hyperlink r:id="rId197">
        <w:r>
          <w:rPr>
            <w:color w:val="0000EE"/>
            <w:u w:val="single"/>
          </w:rPr>
          <w:t>https://www.arabtimesonline.com/news/oil-jumps-50-as-hormuz-crisis-chokes-global-supply/</w:t>
        </w:r>
      </w:hyperlink>
      <w:r>
        <w:t xml:space="preserve"> - * Oil prices increased by over 50% since late February due to disruptions in the Strait of Hormuz, halting part of global energy supplies. * Shipping in the Strait has dropped from about 300 vessels daily to one or two, with reduced exports from Gulf ports. * The Strait of Hormuz, handling around one-fifth of global oil consumption, remains a critical chokepoint amidst geopolitical tensions. * Oil prices from Middle Eastern crudes are higher due to increased insurance costs and shipping risks. * The disruption threatens to remove 5 to 8 million barrels per day from the market, impacting global supply chains and inflation. 250. </w:t>
      </w:r>
      <w:hyperlink r:id="rId198">
        <w:r>
          <w:rPr>
            <w:color w:val="0000EE"/>
            <w:u w:val="single"/>
          </w:rPr>
          <w:t>https://londonlovesbusiness.com/experts-warn-uk-could-run-out-of-medicines-in-weeks-if-iran-war-continues/</w:t>
        </w:r>
      </w:hyperlink>
      <w:r>
        <w:t xml:space="preserve"> - * Experts warn of potential medicine shortages in the UK within weeks if Middle East conflict persists. * Disrupted supply chains and rising air freight costs linked to Iran-Israel conflict affecting shipping routes like the Strait of Hormuz. * Pharmaceutical supplies rerouted from Dubai, Doha, and Abu Dhabi via slower sea freight. * Disruptions threaten medicines reliant on air freight, including cancer treatments and biologics. * UK government states no current shortages but continues monitoring the situation. 251. </w:t>
      </w:r>
      <w:hyperlink r:id="rId199">
        <w:r>
          <w:rPr>
            <w:color w:val="0000EE"/>
            <w:u w:val="single"/>
          </w:rPr>
          <w:t>https://windward.ai/blog/march-29-maritime-intelligence-daily/</w:t>
        </w:r>
      </w:hyperlink>
      <w:r>
        <w:t xml:space="preserve"> - * Transit through the Strait of Hormuz remains active but subject to increasingly restrictive controls, with six confirmed eastbound vessel transits on March 28. * Denial of passage to two Chinese-owned ultra-large containerships indicates a shift towards active filtering based on cargo, ownership, and geopolitical links. * Over 50 containerships are stranded west of the Strait, highlighting significant disruption to liner shipping. * A US MARAD advisory warns that AIS and onboard emissions are being used for targeting in the Red Sea and Gulf of Aden, increasing operational risks. * Port activity across Gulf and outside hubs shows rerouting and disruption patterns, with increased destination changes and transshipment delays. 252. </w:t>
      </w:r>
      <w:hyperlink r:id="rId200">
        <w:r>
          <w:rPr>
            <w:color w:val="0000EE"/>
            <w:u w:val="single"/>
          </w:rPr>
          <w:t>https://blockonomi.com/market-preview-jobs-report-oil-shock-and-fed-signals-dominate-this-weeks-outlook/</w:t>
        </w:r>
      </w:hyperlink>
      <w:r>
        <w:t xml:space="preserve"> - * The U.S. equity benchmarks declined last week, with the Nasdaq down 10% year-to-date. * Oil prices surged over 45% in one month due to Strait of Hormuz closure. * Friday’s employment report projected to show 50,000–56,000 new jobs added in March. * Market expects a 22% chance of Fed rate increase by late 2026. * Energy market turbulence stems from geopolitical conflict and supply disruptions. * Fixed-income markets reflect expectations of a less accommodative Federal Reserve stance. 253. </w:t>
      </w:r>
      <w:hyperlink r:id="rId201">
        <w:r>
          <w:rPr>
            <w:color w:val="0000EE"/>
            <w:u w:val="single"/>
          </w:rPr>
          <w:t>https://www.foxnews.com/politics/jet-fuel-spikes-airlines-warn-supplies-could-run-dry-within-weeks</w:t>
        </w:r>
      </w:hyperlink>
      <w:r>
        <w:t xml:space="preserve"> - </w:t>
      </w:r>
      <w:r>
        <w:rPr>
          <w:i/>
        </w:rPr>
        <w:t>Jet fuel prices in the US more than doubled from $2.17 to $4.57 per gallon due to Middle East tensions, raising concerns of supply shortages.</w:t>
        <w:br/>
      </w:r>
      <w:r/>
      <w:r>
        <w:rPr>
          <w:i/>
        </w:rPr>
        <w:t>Airlines such as United, Delta, and American Airlines warn of increased costs and potential flight cancellations.</w:t>
        <w:br/>
      </w:r>
      <w:r/>
      <w:r>
        <w:rPr>
          <w:i/>
        </w:rPr>
        <w:t>European and Asian carriers also anticipate fare increases and flight adjustments due to rising fuel costs.</w:t>
        <w:br/>
      </w:r>
      <w:r/>
      <w:r>
        <w:rPr>
          <w:i/>
        </w:rPr>
        <w:t>Supply disruptions are linked to slowed tanker traffic through the Strait of Hormuz, a vital energy choke point.</w:t>
      </w:r>
      <w:r/>
    </w:p>
    <w:p>
      <w:pPr>
        <w:pStyle w:val="ListNumber"/>
        <w:spacing w:line="240" w:lineRule="auto"/>
        <w:ind w:left="720"/>
      </w:pPr>
      <w:r/>
      <w:hyperlink r:id="rId202">
        <w:r>
          <w:rPr>
            <w:color w:val="0000EE"/>
            <w:u w:val="single"/>
          </w:rPr>
          <w:t>https://jornaldebrasilia.com.br/noticias/economia/preocupacoes-com-a-economia-global-se-aprofundam-a-medida-que-a-guerra-no-ira-se-arrasta/</w:t>
        </w:r>
      </w:hyperlink>
      <w:r>
        <w:t xml:space="preserve"> - ['</w:t>
      </w:r>
      <w:r>
        <w:rPr>
          <w:i/>
        </w:rPr>
        <w:t xml:space="preserve"> Ataques dos EUA e de Israel ao Irã aumentaram os preços do petróleo e do gás natural, impactando a economia mundial.', '</w:t>
      </w:r>
      <w:r>
        <w:t xml:space="preserve"> Interrupções no Estreito de Ormuz e danos a instalações de gás no Catar prejudicam exportações de energia e fertilizantes.', '</w:t>
      </w:r>
      <w:r>
        <w:rPr>
          <w:i/>
        </w:rPr>
        <w:t xml:space="preserve"> Os preços do petróleo Brent subiram para US$ 105,32, representando um aumento de 3,4%, e o Brent de US$ 99,64, alta de 5,5%.', '</w:t>
      </w:r>
      <w:r>
        <w:t xml:space="preserve"> O bloqueio do Estreito de Ormuz ameaça a oferta global de fertilizantes nitrogenados, elevando preços e impactando agricultura e alimentos.', '* Países asiáticos, incluindo Filipinas, Tailândia, Índia e Coreia do Sul, implementam restrições de energia e ajustam consumo devido à crise.']</w:t>
      </w:r>
      <w:r/>
    </w:p>
    <w:p>
      <w:pPr>
        <w:pStyle w:val="ListNumber"/>
        <w:spacing w:line="240" w:lineRule="auto"/>
        <w:ind w:left="720"/>
      </w:pPr>
      <w:r/>
      <w:hyperlink r:id="rId203">
        <w:r>
          <w:rPr>
            <w:color w:val="0000EE"/>
            <w:u w:val="single"/>
          </w:rPr>
          <w:t>https://www.aol.com/articles/mapped-where-gas-prices-rising-134430214.html</w:t>
        </w:r>
      </w:hyperlink>
      <w:r>
        <w:t xml:space="preserve"> - * Gas prices are surging nationwide due to the Iran conflict increasing crude oil costs. * The national average gas price is $3.98 per gallon, up $1 from a month ago. * Regional variations show higher prices on the West Coast and East Coast, with California reaching $5.87 per gallon. * Diesel prices are rising faster than gasoline, with an average of $5.41 per gallon. * Disruption in global energy supplies due to Iran conflict impacts fuel costs across supply chains. 256. </w:t>
      </w:r>
      <w:hyperlink r:id="rId204">
        <w:r>
          <w:rPr>
            <w:color w:val="0000EE"/>
            <w:u w:val="single"/>
          </w:rPr>
          <w:t>https://themoneyprinter.substack.com/p/watch-this-line-like-your-life-depends</w:t>
        </w:r>
      </w:hyperlink>
      <w:r>
        <w:t xml:space="preserve"> - * The author discusses similarities between current market conditions and those in June 2022, citing a liquidity peak and energy market selloff. * In June 2022, energy stocks like OILU experienced a rapid drop from nearly $90 to $30, marking a risk-off event. * The current situation involves warning signs from liquidity levels and energy prices moving higher. * Investors are advised to monitor the 20-day EMA in energy stocks to identify potential risk-off signals. * Additional market challenges include dollar shortages and questions about private credit, with updates on liquidity and macroeconomic conditions. 257. </w:t>
      </w:r>
      <w:hyperlink r:id="rId205">
        <w:r>
          <w:rPr>
            <w:color w:val="0000EE"/>
            <w:u w:val="single"/>
          </w:rPr>
          <w:t>https://kienthuc.net.vn/lo-ngai-bat-on-toan-bo-an-ninh-hang-hai-khi-houthi-tham-chien-post1611045.html</w:t>
        </w:r>
      </w:hyperlink>
      <w:r>
        <w:t xml:space="preserve"> - * Nhà phân tích Yemen cảnh báo Houthi tăng cường tấn công tàu thương mại có thể gây bất ổn toàn bộ an ninh hàng hải. * Houthi đã phóng tên lửa về phía các mục tiêu nhạy cảm của Israel và tấn công hơn 100 tàu thuyền trong khu vực eo biển Bab el-Mandeb. * Các hoạt động của Houthi có thể làm trầm trọng hơn tình hình xung đột Trung Đông và ảnh hưởng đến ngành vận tải biển toàn cầu. * Eo biển Bab el-Mandeb là tuyến vận chuyển chính của hàng triệu thùng dầu mỗi ngày, đóng vai trò then chốt cho ngành năng lượng và vận tải. * Các cuộc tấn công của Houthi đã dẫn đến thiệt hại hàng hoá và tàu thuyền, làm tăng rủi ro an ninh hàng hải trong khu vực. 258. </w:t>
      </w:r>
      <w:hyperlink r:id="rId206">
        <w:r>
          <w:rPr>
            <w:color w:val="0000EE"/>
            <w:u w:val="single"/>
          </w:rPr>
          <w:t>https://www.theguardian.com/business/2026/mar/29/oil-monthly-surge-record-iran-war-markets-gold</w:t>
        </w:r>
      </w:hyperlink>
      <w:r>
        <w:t xml:space="preserve"> - * The Brent crude oil price is on track for its biggest monthly gain on record in March, up 51%, due to Iran war-related disruptions. * The price of Brent crude reached $119.50 a barrel, its highest since June 2022, after Iran nearly closed the Strait of Hormuz. * US crude prices also rose, with WTI gaining 48%, its strongest month since May 2020. * Despite a coordinated release of 400 million barrels from reserves, global supply loss estimates are about 9 million barrels per day. * Gold prices fell by almost 15%, marking a significant monthly decrease, and Wall Street experienced major declines, with the Dow Jones entering correction.</w:t>
      </w:r>
      <w:r/>
    </w:p>
    <w:p>
      <w:pPr>
        <w:pStyle w:val="ListNumber"/>
        <w:spacing w:line="240" w:lineRule="auto"/>
        <w:ind w:left="720"/>
      </w:pPr>
      <w:r/>
      <w:hyperlink r:id="rId207">
        <w:r>
          <w:rPr>
            <w:color w:val="0000EE"/>
            <w:u w:val="single"/>
          </w:rPr>
          <w:t>https://newtalk.tw/news/view/2026-03-29/1026949</w:t>
        </w:r>
      </w:hyperlink>
      <w:r>
        <w:t xml:space="preserve"> - </w:t>
      </w:r>
      <w:r>
        <w:rPr>
          <w:i/>
        </w:rPr>
        <w:t>中油稱自2月28日至3月29日，預估汽、柴油合計吸收金額逾69.9億元，旨在穩定國內油價與物價。</w:t>
      </w:r>
      <w:r>
        <w:t>國際油價自美伊戰爭爆發升逾120%，但中油僅調漲每公升1.7元。</w:t>
      </w:r>
      <w:r>
        <w:rPr>
          <w:i/>
        </w:rPr>
        <w:t>中油表示額外成本未反映於油價，皆由公司承擔。</w:t>
      </w:r>
      <w:r>
        <w:t>中油強調維持亞洲鄰國最低價，呼籲媒體避免誤導。*中油启动緊急調度措施穩定供應，面對國際市場的供應壓力。</w:t>
      </w:r>
      <w:r/>
    </w:p>
    <w:p>
      <w:pPr>
        <w:pStyle w:val="ListNumber"/>
        <w:spacing w:line="240" w:lineRule="auto"/>
        <w:ind w:left="720"/>
      </w:pPr>
      <w:r/>
      <w:hyperlink r:id="rId208">
        <w:r>
          <w:rPr>
            <w:color w:val="0000EE"/>
            <w:u w:val="single"/>
          </w:rPr>
          <w:t>https://coincentral.com/the-week-ahead-nonfarm-payrolls-oil-prices-and-fed-policy-what-investors-are-watching/</w:t>
        </w:r>
      </w:hyperlink>
      <w:r>
        <w:t xml:space="preserve"> - * All three major US indexes fell last week, with Nasdaq down 10% year-to-date. * The Strait of Hormuz remains closed, increasing oil prices over 45% in a month. * March jobs report expected to show 50,000–56,000 new payrolls. * Consumer sentiment hit its lowest since December amid war-related economic anxiety. * Traders price a 22% chance of a Fed rate hike by 2026. * Oil prices surged by over 50% in the past month. * US stocks closed below their 52-week moving averages. * Escalating US-Israeli conflict with Iran influences market and oil prices. * Bond markets are pricing in a more hawkish Federal Reserve. * The Fed's Chair Jerome Powell will speak on Monday, with markets watching for policy signals. 261. </w:t>
      </w:r>
      <w:hyperlink r:id="rId209">
        <w:r>
          <w:rPr>
            <w:color w:val="0000EE"/>
            <w:u w:val="single"/>
          </w:rPr>
          <w:t>https://www.energyconnects.com/news/gas-lng/2026/march/hormuz-tracker-saudi-crude-heads-to-pakistan-in-rare-transit/</w:t>
        </w:r>
      </w:hyperlink>
      <w:r>
        <w:t xml:space="preserve"> - * A Saudi crude cargo is heading to Pakistan via the Strait of Hormuz, crossing Iranian waters. * Seven vessels, including oil and LPG tankers and bulk carriers, left the Persian Gulf on Saturday. * Iran is working on a draft bill to impose a fee on vessels seeking safe passage through Hormuz. * Iran-linked crude tankers continue to cross Hormuz with reduced transponder use, averaging 1.6 million barrels daily. * Tehran has approved the passage of Malaysian and Pakistani vessels, including the US-sanctioned tanker Tawanna. * Transit counts may be underestimated due to vessels turning off transponders and electronic interference. 262. </w:t>
      </w:r>
      <w:hyperlink r:id="rId210">
        <w:r>
          <w:rPr>
            <w:color w:val="0000EE"/>
            <w:u w:val="single"/>
          </w:rPr>
          <w:t>https://localnews8.com/news/national-world/cnn-world/2026/03/29/the-iran-war-has-a-new-front-in-yemen-heres-how-it-could-escalate/</w:t>
        </w:r>
      </w:hyperlink>
      <w:r>
        <w:t xml:space="preserve"> - * Yemen’s Houthi rebels entered the Middle East conflict by firing missiles towards Israel and warning they could close the Red Sea’s Bab al-Mandab Strait. * The Houthis control Yemen’s Red Sea coast and have weapons capable of damaging or sinking ships. * Disruption of the Bab al-Mandab Strait could increase costs, risks, and delays for global maritime trade, which accounts for nearly 15% of world trade. * The Houthis' potential to block the Red Sea would intensify regional instability and impact oil and shipping routes, especially with the Strait of Hormuz already blocked. * Industry estimates suggest previous disruptions caused around $20 billion in annual costs, with current risks potentially higher due to fewer global stocks of oil and alternative routes. 263. </w:t>
      </w:r>
      <w:hyperlink r:id="rId211">
        <w:r>
          <w:rPr>
            <w:color w:val="0000EE"/>
            <w:u w:val="single"/>
          </w:rPr>
          <w:t>https://www.moroccoworldnews.com/2026/03/283030/bam-global-economy-faces-growing-risks-from-geopolitical-tensions/</w:t>
        </w:r>
      </w:hyperlink>
      <w:r>
        <w:t xml:space="preserve"> - * The Bank of Morocco highlighted increasing global uncertainty due to geopolitical tensions and commodity market fluctuations. * War in the Middle East and US-Israel-Iran conflict are major concerns impacting the global economy and energy sector. * Brent crude oil prices are projected to rise from $68.1 in 2025 to $78.9 in 2026, then fall to $64.5 in 2027. * Global economic growth is expected to decelerate from 3.3% in 2025 to 2.9% in 2026, then slightly rebound to 3.1% in 2027. * US and euro area growth are forecasted to slow, with the US at 2.3% in 2026 and the euro area at 1.1%, while China’s growth slows to 4.5% and India’s to 6.4% in 2026. 264. </w:t>
      </w:r>
      <w:hyperlink r:id="rId212">
        <w:r>
          <w:rPr>
            <w:color w:val="0000EE"/>
            <w:u w:val="single"/>
          </w:rPr>
          <w:t>https://ipdefenseforum.com/2026/03/irans-persian-gulf-strikes-spur-indo-pacific-shockwaves/</w:t>
        </w:r>
      </w:hyperlink>
      <w:r>
        <w:t xml:space="preserve"> - * Iran’s attacks in the Persian Gulf and Strait of Hormuz, particularly on energy infrastructure, are affecting security and economic dynamics across the Indo-Pacific. * About 20% of global oil and LNG trade passes through the Strait of Hormuz, with over 80% headed to Indo-Pacific markets. * Iran’s threats and attacks have effectively blocked the shipping lane, disrupting energy supplies to Asia. * Qatar’s LNG export capacity was reduced by about 17% due to attacks, with repairs possibly taking five years. * The crisis has led to increased costs, market volatility, and supply disruptions impacting manufacturing, shipping, agriculture, and inflation in the region. 265. </w:t>
      </w:r>
      <w:hyperlink r:id="rId213">
        <w:r>
          <w:rPr>
            <w:color w:val="0000EE"/>
            <w:u w:val="single"/>
          </w:rPr>
          <w:t>https://lequotidien.lu/economie/guerre-au-moyen-orient-les-consequences-economiques-mondiales/</w:t>
        </w:r>
      </w:hyperlink>
      <w:r>
        <w:t xml:space="preserve"> - * Deux navires transportant du gaz de pétrole liquéfié ont traversé le détroit d'Ormuz, selon le ministère indien, malgré l'interruption du trafic Iranien. * La guerre a entraîné une quasi-interruption du trafic maritime dans le détroit d'Ormuz, passage clé pour le pétrole et le gaz mondial. * Un port iranien proche d'Ormuz a été frappé par des frappes israélo-américaines, causant cinq morts. * La production d'une grande aciérie en Iran a été interrompue à cause des frappes. * La Thaïlande a conclu un accord avec l’Iran pour permettre le passage sécurisé de ses pétroliers dans le détroit d’Ormuz. 266. </w:t>
      </w:r>
      <w:hyperlink r:id="rId214">
        <w:r>
          <w:rPr>
            <w:color w:val="0000EE"/>
            <w:u w:val="single"/>
          </w:rPr>
          <w:t>https://michiganadvance.com/2026/03/29/repub/epa-increases-biofuels-in-new-renewable-fuel-standard/</w:t>
        </w:r>
      </w:hyperlink>
      <w:r>
        <w:t xml:space="preserve"> - </w:t>
      </w:r>
      <w:r>
        <w:rPr>
          <w:i/>
        </w:rPr>
        <w:t>The U.S. EPA announced new biofuel volume targets for 2026 and 2027, the highest in 20 years.</w:t>
      </w:r>
      <w:r/>
      <w:r>
        <w:rPr>
          <w:i/>
        </w:rPr>
        <w:t>The standards aim to reduce foreign oil demand by approximately 300,000 barrels per day and increase biofuel production by around 60% over 2025 levels.</w:t>
      </w:r>
      <w:r/>
      <w:r>
        <w:rPr>
          <w:i/>
        </w:rPr>
        <w:t>President Donald Trump highlighted the standards' economic benefits, including over $10 billion in rural economic activity and 100,000 new jobs.</w:t>
      </w:r>
      <w:r/>
      <w:r>
        <w:rPr>
          <w:i/>
        </w:rPr>
        <w:t>The move received mixed reactions, with biofuels groups supporting it and oil refiners criticising it as overly aggressive.</w:t>
      </w:r>
      <w:r/>
    </w:p>
    <w:p>
      <w:pPr>
        <w:pStyle w:val="ListNumber"/>
        <w:spacing w:line="240" w:lineRule="auto"/>
        <w:ind w:left="720"/>
      </w:pPr>
      <w:r/>
      <w:hyperlink r:id="rId215">
        <w:r>
          <w:rPr>
            <w:color w:val="0000EE"/>
            <w:u w:val="single"/>
          </w:rPr>
          <w:t>https://www.ad-hoc-news.de/boerse/news/ueberblick/bharat-petroleum-corp-ltd-stock-india-s-green-energy-push-and-refining/69022603</w:t>
        </w:r>
      </w:hyperlink>
      <w:r>
        <w:t xml:space="preserve"> - ["</w:t>
      </w:r>
      <w:r>
        <w:rPr>
          <w:i/>
        </w:rPr>
        <w:t xml:space="preserve"> Bharat Petroleum Corp Ltd, an Indian oil refining and marketing company, progresses a 10KTPA green hydrogen project at Numaligarh refinery, supporting India's green energy goals.", '</w:t>
      </w:r>
      <w:r>
        <w:t xml:space="preserve"> The company focuses on refining, sustainable fuels, and diversifying into renewable energy, aiming for capacity expansion to 45 million tons by the end of the decade.', '</w:t>
      </w:r>
      <w:r>
        <w:rPr>
          <w:i/>
        </w:rPr>
        <w:t xml:space="preserve"> Green hydrogen initiative integrates hydrogen production with carbon capture, with potential export opportunities in Southeast Asia.', "</w:t>
      </w:r>
      <w:r>
        <w:t xml:space="preserve"> Sector drivers include India's domestic fuel demand growth and government mandates for cleaner fuels, with competition from Reliance, Indian Oil, and Hindustan Petroleum.", '* North American investors access Bharat Petroleum through depository receipts, attracted by green energy exposure and stable dividend yields.']</w:t>
      </w:r>
      <w:r/>
    </w:p>
    <w:p>
      <w:pPr>
        <w:pStyle w:val="ListNumber"/>
        <w:spacing w:line="240" w:lineRule="auto"/>
        <w:ind w:left="720"/>
      </w:pPr>
      <w:r/>
      <w:hyperlink r:id="rId216">
        <w:r>
          <w:rPr>
            <w:color w:val="0000EE"/>
            <w:u w:val="single"/>
          </w:rPr>
          <w:t>https://indonesiakini.id/2026/03/29/cyclone-narelle-disrupts-wa-gas-ports/</w:t>
        </w:r>
      </w:hyperlink>
      <w:r>
        <w:t xml:space="preserve"> - * Severe Tropical Cyclone Narelle caused outages at four major gas operations in Pilbara, affecting nearly two-thirds of Western Australia’s domestic gas supply. * Port operations in Dampier, Ashburton, Cape Preston West, and Varanus Island experienced closures or suspensions due to infrastructure damage. * Chevron, Woodside, and Santos reported production interruptions at Gorgon, Wheatstone, Karratha Gas Plant, and Varanus Island facilities. * The cyclone's timing exacerbates concerns amid global energy insecurity and potential LNG shortages due to the conflict in the Middle East. * Authorities and energy firms are working to assess and restore operations, with reserves providing some buffer against shortages. 269. </w:t>
      </w:r>
      <w:hyperlink r:id="rId217">
        <w:r>
          <w:rPr>
            <w:color w:val="0000EE"/>
            <w:u w:val="single"/>
          </w:rPr>
          <w:t>https://bitrss.com/is-anywhere-safe-as-bitcoin-weakens-why-even-the-2-year-treasury-is-starting-to-crack-196996</w:t>
        </w:r>
      </w:hyperlink>
      <w:r>
        <w:t xml:space="preserve"> - * The U.S. Treasury sold $69 billion of 2-year notes at a 3.936% yield with weaker demand, signalling investor concerns. * Weaker demand arrived when oil prices increased due to Middle East conflicts, suggesting rising inflation risks. * The auction indicates traders doubt the Fed will ease policy soon amid high energy prices and inflation. * Fed Governor Michael Barr remarked rates may stay steady because inflation remains above target and conflict poses upside risk. * The market is starting to price in a more challenging economic environment with slower activity and higher inflation expectations. 270. </w:t>
      </w:r>
      <w:hyperlink r:id="rId218">
        <w:r>
          <w:rPr>
            <w:color w:val="0000EE"/>
            <w:u w:val="single"/>
          </w:rPr>
          <w:t>https://www.indiandefensenews.in/2026/03/high-seas-tensions-us-releases-footage.html</w:t>
        </w:r>
      </w:hyperlink>
      <w:r>
        <w:t xml:space="preserve"> - * The US Central Command released footage of airstrikes targeting Iranian naval vessels, escalating regional tensions. * Iranian forces reportedly inflicted casualties on US personnel in Dubai through missile and drone attacks. * Iranian President Pezeshkian warned Gulf states against supporting US-Israel actions and vowed retaliation. * The development follows reports of Iranian provocations in strategic shipping lanes like the Strait of Hormuz. * The situation impacts global shipping, oil trade, and maritime security, with international and regional implications. 271. </w:t>
      </w:r>
      <w:hyperlink r:id="rId219">
        <w:r>
          <w:rPr>
            <w:color w:val="0000EE"/>
            <w:u w:val="single"/>
          </w:rPr>
          <w:t>https://www.indiandefensenews.in/2026/03/with-indian-navy-escorting-key.html</w:t>
        </w:r>
      </w:hyperlink>
      <w:r>
        <w:t xml:space="preserve"> - * India has increased vigilance over maritime routes in the Strait of Hormuz amid tensions in West Asia. * Two merchant vessels carrying petroleum for India are currently transiting the strait, with more expected. * Indian Navy warships remain on standby to support if needed. * India emphasises the importance of uninterrupted energy supplies and safe navigation through the strait. * The government reports no incidents involving Indian ships or personnel in the Gulf over the past 24 hours. 272. </w:t>
      </w:r>
      <w:hyperlink r:id="rId220">
        <w:r>
          <w:rPr>
            <w:color w:val="0000EE"/>
            <w:u w:val="single"/>
          </w:rPr>
          <w:t>https://www.iltempo.it/esteri/2026/03/29/news/lo-stretto-di-hormuz-strumento-di-guerra-ibrida-47041521/</w:t>
        </w:r>
      </w:hyperlink>
      <w:r>
        <w:t xml:space="preserve"> - - Lo Stretto di Hormuz è descritto come uno dei "Choke Point" marittimi più critici, con circa il 20% del consumo globale di petrolio e oltre un quarto del commercio petrolifero mondiale trasportati attraverso di esso. - Le operazioni militari e le tensioni geopolitiche hanno ridotto del 97% i transiti navali, creando shock macrosistemici nei prezzi dell'energia e nelle catene di approvvigionamento. - La crisi ha implicazioni globali, tra cui escalation dei prezzi del petrolio e del gas, rischi per la sicurezza alimentare e aumento dei costi di trasporto. - La strategia degli Stati Uniti e dell'Iran trasforma lo stretto in un meccanismo di pressione diplomatica e coercizione economica, con rischi di escalation militare. - Il ruolo di Italia e Europa include monitoraggio, rafforzamento della presenza navale e considerazioni sulla sostenibilità della flotta marittima nazionale. 273. </w:t>
      </w:r>
      <w:hyperlink r:id="rId221">
        <w:r>
          <w:rPr>
            <w:color w:val="0000EE"/>
            <w:u w:val="single"/>
          </w:rPr>
          <w:t>https://www.thegatewaypundit.com/2026/03/iranian-proxy-group-houthis-yemen-say-they-may/</w:t>
        </w:r>
      </w:hyperlink>
      <w:r>
        <w:t xml:space="preserve"> - * The Houthis, an Iranian proxy group from Yemen, announced they may close Bab El Mandeb Strait. * 12% of the world's trade passes through Bab El Mandeb Strait. * The Houthis are considering shutting the strait, which is located at the southern tip of the Red Sea. * The group previously fired missiles into Israel and has been supported by Iran. * The potential closure could affect global trade and energy supplies.</w:t>
      </w:r>
      <w:r/>
    </w:p>
    <w:p>
      <w:pPr>
        <w:pStyle w:val="ListNumber"/>
        <w:spacing w:line="240" w:lineRule="auto"/>
        <w:ind w:left="720"/>
      </w:pPr>
      <w:r/>
      <w:hyperlink r:id="rId222">
        <w:r>
          <w:rPr>
            <w:color w:val="0000EE"/>
            <w:u w:val="single"/>
          </w:rPr>
          <w:t>https://ca.news.yahoo.com/russias-ust-luga-port-damaged-074149638.html</w:t>
        </w:r>
      </w:hyperlink>
      <w:r>
        <w:t xml:space="preserve"> - * Russia's Ust-Luga port, a major petroleum export outlet, was damaged in a Ukrainian drone attack, causing a fire.</w:t>
      </w:r>
      <w:r/>
    </w:p>
    <w:p>
      <w:pPr>
        <w:pStyle w:val="ListNumber"/>
        <w:spacing w:line="240" w:lineRule="auto"/>
        <w:ind w:left="720"/>
      </w:pPr>
      <w:r/>
      <w:hyperlink r:id="rId223">
        <w:r>
          <w:rPr>
            <w:color w:val="0000EE"/>
            <w:u w:val="single"/>
          </w:rPr>
          <w:t>https://www.middleeastmonitor.com/20260329-uk-prepares-mine-clearing-vessel-for-possible-strait-of-hormuz-deployment/</w:t>
        </w:r>
      </w:hyperlink>
      <w:r>
        <w:t xml:space="preserve"> - * Britain is preparing to deploy the RFA Lyme Bay to the Strait of Hormuz for mine clearance, equipped with autonomous drones, according to sources. * The vessel is currently in Gibraltar for routine maintenance and may support seabed scanning and mine disposal operations. * The UK’s defence secretary has authorised contingency plans, though no decision has been made yet. * The US has deployed USS Tripoli to the Middle East, and there have been ongoing military actions involving Iran, affecting global oil transit and markets. * The Strait of Hormuz disruption has lowered oil flow, increased shipping costs, and raised global oil prices. 276. </w:t>
      </w:r>
      <w:hyperlink r:id="rId224">
        <w:r>
          <w:rPr>
            <w:color w:val="0000EE"/>
            <w:u w:val="single"/>
          </w:rPr>
          <w:t>https://indonesiakini.id/2026/03/29/bunnings-stock-alert-popular-item-dwindling/</w:t>
        </w:r>
      </w:hyperlink>
      <w:r>
        <w:t xml:space="preserve"> - * Australia’s government announces legislation to underwrite fuel imports and improve strategic reserves to address shortages and hoarding. * Prime Minister Albanese and Energy Minister Bowen emphasise government intervention and increased fuel reserves. * Bunnings reports increased demand for jerry cans, leading to lower stock in some stores. * Australia maintains approximately 39 days of petrol and 30 days of diesel reserves, with efforts to ensure supply stability. * Fuel market prices remain high, with terminal gate prices reaching notable levels in Australian cities.</w:t>
      </w:r>
      <w:r/>
      <w:r/>
    </w:p>
    <w:p>
      <w:r/>
      <w:r>
        <w:t xml:space="preserve">277. </w:t>
      </w:r>
      <w:hyperlink r:id="rId225">
        <w:r>
          <w:rPr>
            <w:color w:val="0000EE"/>
            <w:u w:val="single"/>
          </w:rPr>
          <w:t>https://www.ibtimes.com.au/oil-prices-surge-above-100-geopolitical-tensions-drive-market-volatility-1864877</w:t>
        </w:r>
      </w:hyperlink>
      <w:r>
        <w:t xml:space="preserve"> - * Oil prices climbed past $100 per barrel amid geopolitical risks in the Middle East in late March 2026. * Iran and the Strait of Hormuz supply disruption concerns contributed to the rally. * Brent crude closed at $112.57, WTI crude at $99.64, both reaching highest since mid-2022. * Supply disruptions and geopolitical conflicts, especially involving Iran and Russia, drove market uncertainty. * Rising oil prices impacted global economies, raising fuel costs and influencing inflation and fiscal positions. * Technical analysis suggests potential for further price increases if momentum continues. * Market volatility remains high with traders positioning for continued swings. * Key upcoming events include diplomatic developments, OPEC+ meetings, and U.S. inventory data. 278. </w:t>
      </w:r>
      <w:hyperlink r:id="rId226">
        <w:r>
          <w:rPr>
            <w:color w:val="0000EE"/>
            <w:u w:val="single"/>
          </w:rPr>
          <w:t>https://www.sondakika.com/ekonomi/haber-husiler-in-babul-mendeb-bogazi-ndaki-etkisi-19697270/</w:t>
        </w:r>
      </w:hyperlink>
      <w:r>
        <w:t xml:space="preserve"> - * Yemen'deki İran destekli Husilerin, Hürmüz ve Babül Mendeb Boğazı'ndaki aktif rolü ve saldırıları yeniden gündemde. * Husiler, Mısır'ın Süveyş Kanalı sonrası stratejik önemi artan Babül Mendeb Boğazı'nı kontrol ediyor ve geçmişte saldırılar düzenledi. * Boğaz, küresel petrol taşımacılığının yaklaşık %10'unu ve deniz ticaretinin %12'sini oluşturuyor, günlük 4 milyon varil petrol geçiyor. * Husilerin olası engellemeleri, enerji ve ürün tedariki için yeni krizler ve maliyet artışları riski doğuruyor. * Yaklaşan jeopolitik gelişmeler enerji akışlarını ve gemi sefer sürelerini etkileyebilir, ekonomik maliyetleri artırabilir. 279. </w:t>
      </w:r>
      <w:hyperlink r:id="rId227">
        <w:r>
          <w:rPr>
            <w:color w:val="0000EE"/>
            <w:u w:val="single"/>
          </w:rPr>
          <w:t>https://www.gbcghanaonline.com/features/iran-under-heavy-bombardment-as-3500-more-us-troops-arrive-in-the-middle-east/2026/</w:t>
        </w:r>
      </w:hyperlink>
      <w:r>
        <w:t xml:space="preserve"> - * A US Navy vessel with 3,500 troops arrived in the Middle East amid ongoing Iran-Israel-US hostilities. * Iran’s parliament signals readiness for ground invasion, while Yemen’s Houthis launch missile strikes against Israel. * Strait of Hormuz remains closed by Iran; threats to open new passage and charge tolls are introduced. * Attacks target UAE, Bahrain, Lebanon, with heavy bombardment reported in Tehran. * Oil prices hit over three-year highs due to maritime disruptions and regional tensions. * Pakistan negotiations and limited Iranian passage through Strait of Hormuz offer potential diplomatic pathways. * African economies face inflation and transportation cost rises driven by the conflict. 280. </w:t>
      </w:r>
      <w:hyperlink r:id="rId228">
        <w:r>
          <w:rPr>
            <w:color w:val="0000EE"/>
            <w:u w:val="single"/>
          </w:rPr>
          <w:t>https://www.fool.com/investing/2026/03/29/donald-trump-fed-feud-wait-till-iran-war-inflation/</w:t>
        </w:r>
      </w:hyperlink>
      <w:r>
        <w:t xml:space="preserve"> - * President Trump has criticised Fed Chair Jerome Powell and called for lowering interest rates, which the Fed has resisted due to persistent inflation above 2%. * The Iran war, initiated on Feb. 28, has led to a surge in crude oil prices and a month of the steepest fuel price increase in three decades. * The US inflation rate is expected to rise from 2.4% in February to approximately 3.02% in March, influenced by energy costs. * Market indicators suggest a low chance (18.3%) of a rate cut and a moderate chance (40.2%) of a rate hike at the April FOMC meeting. * The Iran conflict and potential rise in inflation could halt the Fed’s rate easing cycle and prompt interest rate increases, increasing tensions with President Trump. * The financial industry and stock markets are vulnerable due to high valuations and diminishing prospects for rate cuts. 281. </w:t>
      </w:r>
      <w:hyperlink r:id="rId229">
        <w:r>
          <w:rPr>
            <w:color w:val="0000EE"/>
            <w:u w:val="single"/>
          </w:rPr>
          <w:t>https://www.fool.com/investing/2026/03/29/oil-war-middle-east-fed-rates-protect-ai-stocks/</w:t>
        </w:r>
      </w:hyperlink>
      <w:r>
        <w:t xml:space="preserve"> - </w:t>
      </w:r>
      <w:r>
        <w:rPr>
          <w:i/>
        </w:rPr>
        <w:t>On Feb. 28, 2026, US and Israeli military actions against Iran closed the Strait of Hormuz, causing oil prices to rise from around $65 to nearly $110 a barrel.</w:t>
      </w:r>
      <w:r/>
      <w:r>
        <w:rPr>
          <w:i/>
        </w:rPr>
        <w:t>The Federal Reserve held interest rates at 3.5%-3.75%, citing Middle East tensions as a key reason, with inflation risks from rising oil prices acknowledged.</w:t>
      </w:r>
      <w:r/>
      <w:r>
        <w:rPr>
          <w:i/>
        </w:rPr>
        <w:t>Market volatility increased, with major indices entering correction territory, while Brent oil futures traded around $110 with potentials for further increase.</w:t>
      </w:r>
      <w:r/>
      <w:r>
        <w:rPr>
          <w:i/>
        </w:rPr>
        <w:t>The conflict impacts AI companies through higher energy costs, increased discount rates, and market volatility.</w:t>
      </w:r>
      <w:r/>
      <w:r>
        <w:rPr>
          <w:i/>
        </w:rPr>
        <w:t>Investors are advised to consider physical infrastructure stocks with contracted demand and strong balance sheets, and to be cautious on speculative growth and rate-sensitive REITs.</w:t>
      </w:r>
      <w:r>
        <w:t xml:space="preserve">282. </w:t>
      </w:r>
      <w:hyperlink r:id="rId230">
        <w:r>
          <w:rPr>
            <w:color w:val="0000EE"/>
            <w:u w:val="single"/>
          </w:rPr>
          <w:t>https://www.livemint.com/news/world/middle-east-conflict-us-iran-war-strait-of-hormuz-irgc-tolling-system-geopolitical-news-11774780428737.html</w:t>
        </w:r>
      </w:hyperlink>
      <w:r>
        <w:t xml:space="preserve"> - * Iran has recognised sovereignty over the Strait of Hormuz, a vital shipping route transporting a fifth of the world's oil and LNG. * Tehran is considering a tolling system for vessels passing the Strait, potentially earning millions daily. * Iran's Supreme Leader Khamenei supports maintaining leverage over the Strait, hinting at formalising control. * The potential toll system could generate over $800 million monthly and strengthen Iran's geopolitical position. * Iran previously threatened and announced the closure of the Strait following attacks by the US and Israel, disrupting global energy markets. * Shipping through the Strait has slowed significantly, causing global energy market turmoil and emergency measures by nations. 283. </w:t>
      </w:r>
      <w:hyperlink r:id="rId231">
        <w:r>
          <w:rPr>
            <w:color w:val="0000EE"/>
            <w:u w:val="single"/>
          </w:rPr>
          <w:t>https://aawsat.com/%D8%A7%D9%84%D8%A7%D9%82%D8%AA%D8%B5%D8%A7%D8%AF/5256482-%D8%A7%D9%84%D8%A7%D9%82%D8%AA%D8%B5%D8%A7%D8%AF-%D8%A7%D9%84%D8%B9%D8%A7%D9%84%D9%85%D9%8A-%D8%AA%D8%AD%D8%AA-%D9%85%D8%AC%D9%87%D8%B1-%D8%A7%D9%84%D8%A8%D9%8A%D8%A7%D9%86%D8%A7%D8%AA-%D9%81%D9%8A-%D8%B8%D9%84-%D8%B9%D9%84%D8%A7%D9%88%D8%A7%D8%AA-%D8%A7%D9%84%D8%AD%D8%B1%D8%A8</w:t>
        </w:r>
      </w:hyperlink>
      <w:r>
        <w:t xml:space="preserve"> - * Markets await crucial economic data, revealing the true impact of Iran's war on employment, manufacturing, and global prices. * US non-farm payroll report due, with market expectations influenced by rising fuel prices and inflation concerns. * European inflation data for March expected, highlighting energy price surges and euro depreciation effects. * UK bond market experiencing volatility, with expectations of interest rate hikes amid inflation threats. * China’s PMI data targeted to assess manufacturing and economic resilience amidst rising raw material costs. * Japan’s monetary policy and yen stability under pressure due to energy import costs. * South Korea’s export growth contrasting with import inflation threats. * India faces currency pressures due to increased energy import costs and trade imbalances. 284. </w:t>
      </w:r>
      <w:hyperlink r:id="rId232">
        <w:r>
          <w:rPr>
            <w:color w:val="0000EE"/>
            <w:u w:val="single"/>
          </w:rPr>
          <w:t>https://www.thetechedvocate.org/market-turbulence-analyzing-economic-trends-on-march-29-2026/?utm_source=rss&amp;utm_medium=rss&amp;utm_campaign=market-turbulence-analyzing-economic-trends-on-march-29-2026</w:t>
        </w:r>
      </w:hyperlink>
      <w:r>
        <w:t xml:space="preserve"> - * Rising oil and gas prices due to geopolitical tensions and supply disruptions impact global inflation. * U.S. Consumer Price Index shows upward pressure; potential for monetary tightening by Federal Reserve. * European economies face increased energy costs, affecting consumer spending and growth. * Asian countries, including Japan and India, experience inflationary pressures amid supply chain issues. * U.S. stock indices enter correction phase; tech sector valuations decline. * Bond yields rise as investors demand higher inflation-adjusted returns. * Market sentiment remains cautious ahead of upcoming economic data, including U.S. labour and European inflation figures. * Corporate earnings from energy and industrial sectors, alongside Chinese banking data, are closely monitored. 285. </w:t>
      </w:r>
      <w:hyperlink r:id="rId233">
        <w:r>
          <w:rPr>
            <w:color w:val="0000EE"/>
            <w:u w:val="single"/>
          </w:rPr>
          <w:t>https://fajar.co.id/2026/03/29/kapal-pertamina-masih-tertahan-kritik-pedas-jhon-sitorus-bandingkan-tanker-ri-dan-malaysia-di-selat-hormuz/</w:t>
        </w:r>
      </w:hyperlink>
      <w:r>
        <w:t xml:space="preserve"> - </w:t>
      </w:r>
      <w:r>
        <w:rPr>
          <w:i/>
        </w:rPr>
        <w:t>Two Pertamina International Shipping tankers remain detained in the Strait of Hormuz due to regional tensions.</w:t>
      </w:r>
      <w:r/>
      <w:r>
        <w:rPr>
          <w:i/>
        </w:rPr>
        <w:t>Indonesian media critic Jhon Sitorus links the ships' detention to Indonesia's political stance on Middle East conflicts.</w:t>
      </w:r>
      <w:r/>
      <w:r>
        <w:rPr>
          <w:i/>
        </w:rPr>
        <w:t>Malaysia's strict political stance reportedly allows its tankers to pass through the strait freely.</w:t>
      </w:r>
      <w:r/>
      <w:r>
        <w:rPr>
          <w:i/>
        </w:rPr>
        <w:t>Iran's Foreign Minister Abbas Araghchi states that the Strait of Hormuz is not fully closed and ships are seeking safe passage.</w:t>
      </w:r>
      <w:r>
        <w:t xml:space="preserve">286. </w:t>
      </w:r>
      <w:hyperlink r:id="rId234">
        <w:r>
          <w:rPr>
            <w:color w:val="0000EE"/>
            <w:u w:val="single"/>
          </w:rPr>
          <w:t>https://www.wthr.com/article/news/nation-world/gas-prices-slightly-higher-than-saturday-continue-to-hover-just-below-4-per-gallon/507-75dd3401-4279-449a-91dc-0aa9f7640993</w:t>
        </w:r>
      </w:hyperlink>
      <w:r>
        <w:t xml:space="preserve"> - * Gas prices nationally hover just below $4 per gallon, with the average at $3.980 on Sunday. * Diesel prices continue to climb, with record highs remaining at $5.816 set in June 2022. * The EPA announces a temporary waiver for higher-ethanol gasoline blends to boost fuel supply. * Rising prices are linked to the U.S. and Israeli attack on Iran, escalating tensions, and the closure of the Strait of Hormuz. * Crude oil prices have surpassed $100 per barrel multiple times recently. * The Strait of Hormuz, a critical shipping route, has been effectively closed by Iran’s military, impacting global oil transport. 287. </w:t>
      </w:r>
      <w:hyperlink r:id="rId235">
        <w:r>
          <w:rPr>
            <w:color w:val="0000EE"/>
            <w:u w:val="single"/>
          </w:rPr>
          <w:t>https://indianexpress.com/article/world/houthis-attack-israel-bab-el-mandab-10607537/</w:t>
        </w:r>
      </w:hyperlink>
      <w:r>
        <w:t xml:space="preserve"> - * The Bab el-Mandab, a strategic passage connecting the Red Sea to the Gulf of Aden and Indian Ocean, is under threat due to escalating Middle East conflict. * The Houthis, embedded in Yemen near Bab el-Mandab, have targeted merchant ships and launched ballistic missiles at Israel, raising concerns of increased attacks. * Closure of Bab el-Mandab, combined with the Strait of Hormuz now closed, could force ships to reroute around the Cape of Good Hope, adding 4,000-6,000 nautical miles and delaying shipments by 14-20 days. * The passage accounts for 10-12% of global oil and natural gas shipments, with significant implications for energy markets and maritime security. * India’s trade notably relies on this route for exports to Europe, with 80% of merchandise trade passing through it, and the EU representing over 15% of India’s $450 billion annual exports. 288. </w:t>
      </w:r>
      <w:hyperlink r:id="rId236">
        <w:r>
          <w:rPr>
            <w:color w:val="0000EE"/>
            <w:u w:val="single"/>
          </w:rPr>
          <w:t>https://www.thetimesofbengal.com/international/us-devising-daring-plan-to-free-open-strait-of-hormuz-how-will-iran-counter-it-14/</w:t>
        </w:r>
      </w:hyperlink>
      <w:r>
        <w:t xml:space="preserve"> - • The US is preparing for limited ground attacks within Iran, focusing on the Strait of Hormuz and Kharg Island. • The operations aim to neutralise Iranian weapon systems threatening shipping routes. • Kharg Island is a key export hub for Iran’s oil economy, and attacking it could weaken Iran’s strategic and economic position. • The US plans to conduct swift, targeted missions using Special Forces, avoiding prolonged occupation due to high risks. • Iran has launched attacks against Bahrain and the UAE, escalating regional tensions. 289. </w:t>
      </w:r>
      <w:hyperlink r:id="rId237">
        <w:r>
          <w:rPr>
            <w:color w:val="0000EE"/>
            <w:u w:val="single"/>
          </w:rPr>
          <w:t>https://meyka.com/blog/malaysian-ringgit-today-march-29-oil-shock-hawkish-fed-keep-myr-near-400-2903/</w:t>
        </w:r>
      </w:hyperlink>
      <w:r>
        <w:t xml:space="preserve"> - * The Malaysian ringgit trades near 4.00 per USD due to oil rebound, US rate outlook, and geopolitical tensions. * Oil's rise increases Malaysia's import costs and reduces trade cushion, affecting MYR. * US yields stay high as inflation delays rate cuts, supporting USD and limiting MYR gains. * Safe-haven demand from Middle East tensions adds pressure on Asian currencies including MYR. * Analysts anticipate range trading of USD MYR with key levels near 3.98-4.02; US data and oil prices are key drivers. 290. </w:t>
      </w:r>
      <w:hyperlink r:id="rId238">
        <w:r>
          <w:rPr>
            <w:color w:val="0000EE"/>
            <w:u w:val="single"/>
          </w:rPr>
          <w:t>https://www.etoday.co.kr/news/view/2570405</w:t>
        </w:r>
      </w:hyperlink>
      <w:r>
        <w:t xml:space="preserve"> - * The yen weakened over 2% this month following the Iran conflict, reaching 160.31 yen per dollar in Tokyo on 24th. * The exchange rate exceeded 160 yen for the first time since July 2024, with a peak near 160.40 yen. * The ICE dollar index rose to 100.4, with a monthly increase of about 2.7%, the largest in a year. * Investors shifted funds into US dollar amid declining confidence in gold and US Treasury assets, due to prospects of US rate hikes and rising wars. * Japanese authorities hinted at possible intervention to curb yen's fall, but previous efforts in July 2024 only temporarily slowed the decline. 291. </w:t>
      </w:r>
      <w:hyperlink r:id="rId239">
        <w:r>
          <w:rPr>
            <w:color w:val="0000EE"/>
            <w:u w:val="single"/>
          </w:rPr>
          <w:t>https://www.globaltrademag.com/u-s-launches-new-insurance-program-for-strait-of-hormuz-shipping/</w:t>
        </w:r>
      </w:hyperlink>
      <w:r>
        <w:t xml:space="preserve"> - • The US Treasury announced a new insurance and naval escort programme for shipping through the Strait of Hormuz. • The programme involves the US International Development Finance Corporation providing insurance guarantees. • The initiative aims to secure oil shipments passing through the strategic chokepoint, which accounts for a fifth of global oil and gas flows. • No vessels have yet benefited from the programme, despite the announcement three weeks ago. • Rising tensions with Iran include threats of closing the strait, impacting regional energy supplies. 292. </w:t>
      </w:r>
      <w:hyperlink r:id="rId240">
        <w:r>
          <w:rPr>
            <w:color w:val="0000EE"/>
            <w:u w:val="single"/>
          </w:rPr>
          <w:t>https://www.seanews.com.tr/article/sts-plan-for-altura-attacked-in-the-bosphorus-mnbgyql4</w:t>
        </w:r>
      </w:hyperlink>
      <w:r>
        <w:t xml:space="preserve"> - * The Altura crude oil tanker was attacked approximately 14 miles from the Istanbul Strait.</w:t>
      </w:r>
      <w:r>
        <w:rPr>
          <w:i/>
        </w:rPr>
        <w:t xml:space="preserve"> The tanker is being towed to Turkisheli Anchorage, with a ship-to-ship (STS) operation planned to transfer cargo.</w:t>
      </w:r>
      <w:r>
        <w:t xml:space="preserve"> The transfer will occur between Altura and its sister ship Velora, located in the Suez Canal.</w:t>
      </w:r>
      <w:r>
        <w:rPr>
          <w:i/>
        </w:rPr>
        <w:t xml:space="preserve"> The incident has raised security concerns regarding maritime transportation in the Black Sea.</w:t>
      </w:r>
      <w:r>
        <w:t xml:space="preserve"> The plan includes crew change and assessment of vessel damage, which will determine repair or recycling options.</w:t>
      </w:r>
      <w:r>
        <w:rPr>
          <w:i/>
        </w:rPr>
        <w:t xml:space="preserve"> The incident highlights security risks in the Black Sea region's maritime industry. 293. </w:t>
      </w:r>
      <w:hyperlink r:id="rId241">
        <w:r>
          <w:rPr>
            <w:color w:val="0000EE"/>
            <w:u w:val="single"/>
          </w:rPr>
          <w:t>https://www.philstar.com/headlines/2026/03/29/2517687/recto-104-million-barrels-diesel-expected-arrive-week</w:t>
        </w:r>
      </w:hyperlink>
      <w:r>
        <w:rPr>
          <w:i/>
        </w:rPr>
        <w:t xml:space="preserve"> - * The Philippine government has secured a firm order of 1.04 million barrels of diesel, with the first batch arriving this week. 294. </w:t>
      </w:r>
      <w:hyperlink r:id="rId242">
        <w:r>
          <w:rPr>
            <w:color w:val="0000EE"/>
            <w:u w:val="single"/>
          </w:rPr>
          <w:t>https://www.focus.de/politik/ausland/trump-haelt-sich-offen-5000-us-marines-und-6-kriegsschiffe-machen-druck-vor-kharg_c4acdf80-8b3c-4930-b092-3c074d238c8e.html</w:t>
        </w:r>
      </w:hyperlink>
      <w:r>
        <w:rPr>
          <w:i/>
        </w:rPr>
        <w:t xml:space="preserve"> - * The US is deploying two attack ships and approximately 5,000 Marines towards Iran, focusing on the oil island Kharg. * The ships include USS Boxer, USS Portland, USS Comstock, USS Tripoli, USS San Diego, and USS New Orleans. * The deployment aims to pressure or potentially block the Strait of Hormuz, according to US reports. * President Donald Trump intends to secure the Strait to reopen it for international shipping. * The strategic importance of Kharg Island, which handles about 90% of Iran's crude exports, is highlighted, with its oil value at around €40 billion annually in 2024. 295. </w:t>
      </w:r>
      <w:hyperlink r:id="rId243">
        <w:r>
          <w:rPr>
            <w:color w:val="0000EE"/>
            <w:u w:val="single"/>
          </w:rPr>
          <w:t>https://www.24newshd.tv/29-Mar-2026/iran-parliament-speaker-says-us-plots-ground-attack-despite-diplomatic-efforts</w:t>
        </w:r>
      </w:hyperlink>
      <w:r>
        <w:rPr>
          <w:i/>
        </w:rPr>
        <w:t xml:space="preserve"> - * Iran's parliament speaker Mohammad Bagher Ghalibaf claims the US is secretly planning a ground attack on Iran despite diplomatic efforts. * The statement was made after US and Israel launched air strikes on Iran, killing its supreme leader, on February 28. * The conflict has led to near-standstill shipping traffic in the Strait of Hormuz, a key oil passage. * Ghalibaf calls for national unity, asserting Iran can punish the US and defend its rights. * The conflict is described as part of a 'major global war'. 296. </w:t>
      </w:r>
      <w:hyperlink r:id="rId244">
        <w:r>
          <w:rPr>
            <w:color w:val="0000EE"/>
            <w:u w:val="single"/>
          </w:rPr>
          <w:t>https://www.focus.de/politik/ausland/bei-den-golfstaaten-waechst-die-wut-auf-die-usa_48e3f713-6b44-4f75-8c69-4d2963609650.html</w:t>
        </w:r>
      </w:hyperlink>
      <w:r>
        <w:rPr>
          <w:i/>
        </w:rPr>
        <w:t xml:space="preserve"> - * The Gulf states are affected by the Iran war, facing drone and missile attacks. * Attacks targeted military and infrastructure sites in the UAE, Kuwait, and Saudi Arabia. * Gulf states express increased frustration with Iran and US policies, considering potential military responses. * The blockade of the Strait of Hormuz has halted sea traffic, impacting regional economies. * Gulf states fear potential US-Iran agreements that do not limit Iran's missile or proxy activities. * Regional countries, such as Saudi Arabia, suggest their patience with Iran is limited. 297. </w:t>
      </w:r>
      <w:hyperlink r:id="rId245">
        <w:r>
          <w:rPr>
            <w:color w:val="0000EE"/>
            <w:u w:val="single"/>
          </w:rPr>
          <w:t>https://theshillongtimes.com/2026/03/29/whole-world-will-face-consequences-if-energy-production-affected-giriraj-singh-on-west-asia-crisis/</w:t>
        </w:r>
      </w:hyperlink>
      <w:r>
        <w:rPr>
          <w:i/>
        </w:rPr>
        <w:t xml:space="preserve"> - • Union Minister Giriraj Singh highlighted the global impact of energy supply disruptions due to West Asia crisis. • He stated that if energy production is affected, the entire world will face difficulties. • In Bihar, the government formed a Crisis Management Group to ensure fuel availability amidst geopolitical tensions. • The Ministry of Petroleum confirmed India maintains around 60 days of fuel stock and dismissed reports of shortages. • Oil companies extended credit to petrol pumps to prevent supply disruptions. 298. </w:t>
      </w:r>
      <w:hyperlink r:id="rId246">
        <w:r>
          <w:rPr>
            <w:color w:val="0000EE"/>
            <w:u w:val="single"/>
          </w:rPr>
          <w:t>https://fortune.com/2026/03/29/iran-war-hormuz-asia-energy-crisis-coal-nuclear/</w:t>
        </w:r>
      </w:hyperlink>
      <w:r>
        <w:rPr>
          <w:i/>
        </w:rPr>
        <w:t xml:space="preserve"> - - The Iran war has led to the effective closure of the Strait of Hormuz, disrupting approximately 20% of global oil and LNG flows, for five weeks. - Asian countries respond with measures to conserve energy, including shifting to coal, restricting usage, and suspending routes. - Countries such as Thailand, South Korea, Japan, and the Philippines are either restarting coal plants or considering nuclear energy as a response. - The crisis strains government finances, increases fuel subsidies, and causes immediate energy shortages, especially in Southeast Asia. - The crisis threatens to reverse progress on emissions and may lead to longer-term reliance on fossil fuels amid energy insecurity. 299. </w:t>
      </w:r>
      <w:hyperlink r:id="rId206">
        <w:r>
          <w:rPr>
            <w:color w:val="0000EE"/>
            <w:u w:val="single"/>
          </w:rPr>
          <w:t>https://www.theguardian.com/business/2026/mar/29/oil-monthly-surge-record-iran-war-markets-gold</w:t>
        </w:r>
      </w:hyperlink>
      <w:r>
        <w:rPr>
          <w:i/>
        </w:rPr>
        <w:t xml:space="preserve"> - * The Brent crude oil price is on track for its biggest monthly gain on record in March, increasing by 51% since the start of the month, due to Iran war disruptions. * The war caused Iran to nearly close the Strait of Hormuz, a key global oil passage, raising prices to $119.50 a barrel. * US crude prices also rose, with West Texas Intermediate gaining 48%, the strongest month since May 2020. * Despite releasing 400 million barrels from reserves, global oil supply was reduced by an estimated 9 million barrels per day. * Markets experienced declines across stocks, bonds, and gold, with gold prices falling nearly 15%. 300. </w:t>
      </w:r>
      <w:hyperlink r:id="rId247">
        <w:r>
          <w:rPr>
            <w:color w:val="0000EE"/>
            <w:u w:val="single"/>
          </w:rPr>
          <w:t>https://www.tanea.gr/2026/03/29/world/nea-isxyra-pligmata-kata-toy-iran-i-texerani-apanta-me-epitheseis-se-simantikes-viomixanik/</w:t>
        </w:r>
      </w:hyperlink>
      <w:r>
        <w:rPr>
          <w:i/>
        </w:rPr>
        <w:t xml:space="preserve"> - * Iran admitted to launching missiles and drones against Aluminium Bahrain (ALBA) and Emirates Global Aluminium (EGA) factories. * The attacks targeted industrial sites in Bahrain and Abu Dhabi amid ongoing Middle Eastern conflicts. * The conflict involves Iran, Israel, Yemen's Houthis, and Gulf countries, with reports of missile and drone strikes. * The US military has reinforced its presence in the region, including the USS Tripoli carrier group. * Diplomatic efforts are ongoing to end the war, with possibilities of US ground operations in Iran. * The conflict threatens maritime trade routes, especially around the Strait of Hormuz, with added risks from Yemeni Houthi attacks. 301. </w:t>
      </w:r>
      <w:hyperlink r:id="rId248">
        <w:r>
          <w:rPr>
            <w:color w:val="0000EE"/>
            <w:u w:val="single"/>
          </w:rPr>
          <w:t>https://www.wionews.com/world/-our-men-are-waiting-for-arrival-of-american-soldiers-iran-accuses-us-of-plotting-ground-attack-despite-diplomacy-1774782531820/amp</w:t>
        </w:r>
      </w:hyperlink>
      <w:r>
        <w:rPr>
          <w:i/>
        </w:rPr>
        <w:t xml:space="preserve"> - * Iran claims the US is secretly planning a ground attack despite diplomatic efforts. * Reports, including one from The Washington Post, suggest Pentagon has detailed plans for ground operations in Iran. * US Central Command (CENTCOM) has confirmed the arrival of USS Tripoli and thousands of Marines in the region. * Iran's parliament speaker describes the conflict as a 'major global war' and calls for Iranian unity. * The conflict has led to the closure of the Strait of Hormuz, affecting 20% of global oil transit. 302. </w:t>
      </w:r>
      <w:hyperlink r:id="rId249">
        <w:r>
          <w:rPr>
            <w:color w:val="0000EE"/>
            <w:u w:val="single"/>
          </w:rPr>
          <w:t>https://www.facilitiesmanagement-now.com/article/262785/ship-insurers-juggle-war-risks-for-perilous-gulf-route?utm_source=facilitiesmanagement&amp;utm_medium=newsfeed&amp;utm_campaign=facilitiesmanagement-articleId-262785</w:t>
        </w:r>
      </w:hyperlink>
      <w:r>
        <w:rPr>
          <w:i/>
        </w:rPr>
        <w:t xml:space="preserve"> - * Iranian forces’ threat has led to higher insurance payments for ships in the Strait of Hormuz. 303. </w:t>
      </w:r>
      <w:hyperlink r:id="rId250">
        <w:r>
          <w:rPr>
            <w:color w:val="0000EE"/>
            <w:u w:val="single"/>
          </w:rPr>
          <w:t>https://www.durangoherald.com/articles/the-latest-iran-warns-the-us-against-a-ground-invasion-as-regional-powers-plan-to-meet-in-pakistan/</w:t>
        </w:r>
      </w:hyperlink>
      <w:r>
        <w:rPr>
          <w:i/>
        </w:rPr>
        <w:t xml:space="preserve"> - * Iran’s parliament speaker Mohammad Bagher Qalibaf warns US against ground invasion, threatening to set US troops 'on fire' and punish regional partners. * Iran states its missiles are in place and increasing determination. * Regional powers plan talks in Pakistan to address Middle East conflict, involving Saudi Arabia, Turkey, Egypt, and Pakistan. * Conflict threatens global oil supplies and disrupts trade routes, with Iranian-backed Houthi rebels entering the war. * US and Israeli strikes on Iran trigger long-term economic impacts and military tensions. 304. </w:t>
      </w:r>
      <w:hyperlink r:id="rId251">
        <w:r>
          <w:rPr>
            <w:color w:val="0000EE"/>
            <w:u w:val="single"/>
          </w:rPr>
          <w:t>https://www.whalesbook.com/news/English/commodities/India-Accelerates-PNG-Gas-Infrastructure-Amid-Geopolitical-Energy-Risks/69c90a062850f02827f39e5e</w:t>
        </w:r>
      </w:hyperlink>
      <w:r>
        <w:rPr>
          <w:i/>
        </w:rPr>
        <w:t xml:space="preserve"> - * India is expanding its Piped Natural Gas (PNG) infrastructure and mandating a switch from Liquefied Petroleum Gas (LPG) in response to geopolitical risks in West Asia. * The government introduced an expedited approval framework for City Gas Distribution (CGD) networks and a 90-day switch mandate for PNG access. * India’s reliance on imports, with 59.5% of LNG coming from West Asia in 2024, heightens risks from regional conflicts. * Efforts to maintain supply include coordinated shipments and logistics, with indices showing cautious investor sentiment. * The long-term strategy aims to diversify supply sources and increase domestic output for energy security. 305. </w:t>
      </w:r>
      <w:hyperlink r:id="rId252">
        <w:r>
          <w:rPr>
            <w:color w:val="0000EE"/>
            <w:u w:val="single"/>
          </w:rPr>
          <w:t>https://www.cityam.com/us-gearing-up-for-weeks-of-ground-operations-in-iran/</w:t>
        </w:r>
      </w:hyperlink>
      <w:r>
        <w:rPr>
          <w:i/>
        </w:rPr>
        <w:t xml:space="preserve"> - * The US military is reportedly preparing for 'weeks of ground operations' in Iran, involving raids by infantry and special forces. * Sources at the Pentagon indicated such actions could occur without a full invasion, possibly taking 'weeks' if authorised by President Trump. * Iran's parliament speaker warned against US group operations and threatened retaliatory attacks. * Tensions increased after US military arrivals in the region and threats from Iran, with oil prices rising following missile attacks. * Market sentiment remains fragile, with international oil benchmarks jumping amid fears of escalation. * The US reportedly sent a 15-point plan to Iran aimed at ending the war, which Tehran dismissed as mockery. 306. </w:t>
      </w:r>
      <w:hyperlink r:id="rId253">
        <w:r>
          <w:rPr>
            <w:color w:val="0000EE"/>
            <w:u w:val="single"/>
          </w:rPr>
          <w:t>https://zn.ua/energetics/chetvertyj-den-podrjad-rossijane-bjut-po-obektam-naftohaza-est-znachitelnye-povrezhdenija.html</w:t>
        </w:r>
      </w:hyperlink>
      <w:r>
        <w:rPr>
          <w:i/>
        </w:rPr>
        <w:t xml:space="preserve"> - * Russian forces fire drones at Naftogaz production assets in Sumy region, causing significant damage and a fire. * No injuries reported among personnel, fire extinguished by Ukrainian emergency services. * In Poltava region, Russian attacks on gas extraction facilities resulted in the death of a 55-year-old operator. * Production at one facility halted due to the strikes. * Ukraine begins injecting gas into underground storage for the next heating season. 307. </w:t>
      </w:r>
      <w:hyperlink r:id="rId254">
        <w:r>
          <w:rPr>
            <w:color w:val="0000EE"/>
            <w:u w:val="single"/>
          </w:rPr>
          <w:t>https://www.jns.org/news/u-s-news/us-ground-force-arrives-near-iran</w:t>
        </w:r>
      </w:hyperlink>
      <w:r>
        <w:rPr>
          <w:i/>
        </w:rPr>
        <w:t xml:space="preserve"> - * Approximately 3,500 US sailors and Marines arrived in the Middle East, including USS Tripoli. * The deployment occurs alongside considerations of a ground operation against Iran and potential escalation. * Pentagon considers sending up to 10,000 additional troops to the region, with forces positioned near Iran and Kharg Island. * The deployment follows attacks on Prince Sultan Air Base damaging aircraft and radar sites, impacting US surveillance capabilities. * The movement is part of increased US military preparedness in the context of stalled Iran negotiations and regional tensions. 308. </w:t>
      </w:r>
      <w:hyperlink r:id="rId255">
        <w:r>
          <w:rPr>
            <w:color w:val="0000EE"/>
            <w:u w:val="single"/>
          </w:rPr>
          <w:t>https://www.focus.de/panorama/welt/video-zeigt-brand-bei-neuem-angriff-auf-russischen-hafen_90343468-4e3d-465b-b5b4-327b12cd1843.html</w:t>
        </w:r>
      </w:hyperlink>
      <w:r>
        <w:rPr>
          <w:i/>
        </w:rPr>
        <w:t xml:space="preserve"> - * Russian port Ust-Luga on the Baltic Sea, a major oil export point, was targeted by a drone attack resulting in a fire. 309. </w:t>
      </w:r>
      <w:hyperlink r:id="rId242">
        <w:r>
          <w:rPr>
            <w:color w:val="0000EE"/>
            <w:u w:val="single"/>
          </w:rPr>
          <w:t>https://www.focus.de/politik/ausland/trump-haelt-sich-offen-5000-us-marines-und-6-kriegsschiffe-machen-druck-vor-kharg_c4acdf80-8b3c-4930-b092-3c074d238c8e.html</w:t>
        </w:r>
      </w:hyperlink>
      <w:r>
        <w:rPr>
          <w:i/>
        </w:rPr>
        <w:t xml:space="preserve"> - * The US sends two attack ships and around 5000 Marines to the region near Iran. * The ships include USS Boxer, USS Portland, USS Comstock, USS Tripoli, USS San Diego, and USS New Orleans. * The deployment aims at potential operations against the strategic oil island Kharg. * US President Donald Trump seeks to reopen the Strait of Hormuz for international shipping. * Kharg accounts for about 90% of Iran’s oil exports, valued at approximately 40 billion euros annually. * Pentagon sources suggest a possible occupation of Kharg, but no decision has been made. 310. </w:t>
      </w:r>
      <w:hyperlink r:id="rId244">
        <w:r>
          <w:rPr>
            <w:color w:val="0000EE"/>
            <w:u w:val="single"/>
          </w:rPr>
          <w:t>https://www.focus.de/politik/ausland/bei-den-golfstaaten-waechst-die-wut-auf-die-usa_48e3f713-6b44-4f75-8c69-4d2963609650.html</w:t>
        </w:r>
      </w:hyperlink>
      <w:r>
        <w:rPr>
          <w:i/>
        </w:rPr>
        <w:t xml:space="preserve"> - * The Gulf states experience increased frustration due to Iran's attacks and US involvement in the Iran war, affecting their infrastructure and security. * Several Gulf countries, including the UAE, Kuwait, and Saudi Arabia, report damage from drone and missile attacks and injuries among their forces. * The blockade of the Strait of Hormuz has led Gulf states to consider military actions, raising concerns about escalation and regional stability. * Gulf states fear a potential US-Iran agreement that might omit restrictions on Iran's missile and proxy activities, which could threaten their security. * Analysts warn that a military attempt to open the Strait by Gulf states would be highly complex and diplomatically challenging. 311. </w:t>
      </w:r>
      <w:hyperlink r:id="rId206">
        <w:r>
          <w:rPr>
            <w:color w:val="0000EE"/>
            <w:u w:val="single"/>
          </w:rPr>
          <w:t>https://www.theguardian.com/business/2026/mar/29/oil-monthly-surge-record-iran-war-markets-gold</w:t>
        </w:r>
      </w:hyperlink>
      <w:r>
        <w:rPr>
          <w:i/>
        </w:rPr>
        <w:t xml:space="preserve"> - * The Brent crude oil price is on track for its biggest monthly gain on record in March, increasing by 51%. * The Iran war caused market mayhem, with Iran nearly closing the Strait of Hormuz, impacting global oil supply. * US crude prices also rose, with WTI gaining 48%, and oil prices climbed despite a release of 400 million barrels from reserves. * Market volatility led to declines in stocks, gold, and bonds, with the FTSE 100 falling over 8% and UK bond yields rising significantly. * Analysts note supply risks are increasingly influencing markets, with European fiscal challenges limiting intervention. 312. </w:t>
      </w:r>
      <w:hyperlink r:id="rId247">
        <w:r>
          <w:rPr>
            <w:color w:val="0000EE"/>
            <w:u w:val="single"/>
          </w:rPr>
          <w:t>https://www.tanea.gr/2026/03/29/world/nea-isxyra-pligmata-kata-toy-iran-i-texerani-apanta-me-epitheseis-se-simantikes-viomixanik/</w:t>
        </w:r>
      </w:hyperlink>
      <w:r>
        <w:rPr>
          <w:i/>
        </w:rPr>
        <w:t xml:space="preserve"> - * Το Ιράν ανέλαβε την ευθύνη για επιθέσεις σε βιομηχανίες αλουμινίου στο Μπαχρέιν και στα ΗΑΕ, προκαλώντας ζημιές στις εγκαταστάσεις Aluminium Bahrain (ALBA) και Emirates Global Aluminium (EGA). * Οι επιθέσεις έγιναν με πυραύλους και drones, και οι δύο εταιρείες εμπλέκονται σε αμερικανικές επενδύσεις. * Οι επιθέσεις απειλούν να επηρεάσουν τον στρατιωτικό εφοδιασμό και συνεχίζονται σε όλη τη Μέση Ανατολή με βομβαρδισμούς και επιθέσεις από μη επανδρωμένα αεροσκάφη. * Η κατάσταση επιδεινώνεται με τις διπλωματικές προσπάθειες και τα σενάρια χερσαίας επέμβασης από τις ΗΠΑ, ενισχυμένες με στρατιωτικά μέσα και δυνάμεις στην περιοχή. * Οι αντάρτες Χούθι της Υεμένης ανέλαβαν την ευθύνη για επιθέσεις εναντίον του Ισραήλ και εναντίον πλοίων στη θάλασσα, επιδεινώνοντας τα προβλήματα στις θαλάσσιες μεταφορές. 313. </w:t>
      </w:r>
      <w:hyperlink r:id="rId256">
        <w:r>
          <w:rPr>
            <w:color w:val="0000EE"/>
            <w:u w:val="single"/>
          </w:rPr>
          <w:t>https://www.tanea.gr/2026/03/29/world/rosia-zimies-sto-limani-eksagogis-petrelaioy-oyst-loygka-meta-apo-oykraniki-epithesi-me-dr/</w:t>
        </w:r>
      </w:hyperlink>
      <w:r>
        <w:rPr>
          <w:i/>
        </w:rPr>
        <w:t xml:space="preserve"> - - The Ust-Luga oil export port in Russia, a key point for Russian oil exports, was damaged following a Ukrainian drone attack that caused a fire. - The attack involved 36 drones being shot down over the region, with authorities responding promptly. - Ust-Luga handled approximately 700,000 barrels daily and exported 32.9 million tonnes of oil products in 2025. - Ukraine has increased attacks on Russian oil export facilities to weaken Russia's military economy and limit energy export revenues. 314. </w:t>
      </w:r>
      <w:hyperlink r:id="rId248">
        <w:r>
          <w:rPr>
            <w:color w:val="0000EE"/>
            <w:u w:val="single"/>
          </w:rPr>
          <w:t>https://www.wionews.com/world/-our-men-are-waiting-for-arrival-of-american-soldiers-iran-accuses-us-of-plotting-ground-attack-despite-diplomacy-1774782531820/amp</w:t>
        </w:r>
      </w:hyperlink>
      <w:r>
        <w:rPr>
          <w:i/>
        </w:rPr>
        <w:t xml:space="preserve"> - * Iran claims the US is secretly planning a ground attack despite diplomatic efforts. * Reports indicate the Pentagon has developed detailed plans for targeted ground operations in Iran. * The US Central Command (CENTCOM) confirms the arrival of USS Tripoli and American Marines in the region. * Iran has effectively closed the Strait of Hormuz in retaliation for US-Israeli strikes. * Iran's parliament speaker describes the conflict as a 'major global war'. 315. </w:t>
      </w:r>
      <w:hyperlink r:id="rId249">
        <w:r>
          <w:rPr>
            <w:color w:val="0000EE"/>
            <w:u w:val="single"/>
          </w:rPr>
          <w:t>https://www.facilitiesmanagement-now.com/article/262785/ship-insurers-juggle-war-risks-for-perilous-gulf-route?utm_source=facilitiesmanagement&amp;utm_medium=newsfeed&amp;utm_campaign=facilitiesmanagement-articleId-262785</w:t>
        </w:r>
      </w:hyperlink>
      <w:r>
        <w:rPr>
          <w:i/>
        </w:rPr>
        <w:t xml:space="preserve"> - * Iranian forces’ threat to ships in the Strait of Hormuz has led to higher insurance premiums for maritime routes. * War risk premiums have surged from less than 1% to potentially tens of millions for a single trip. * Premiums are fluctuating between 1% and 10%, and other cargo insurance rates have also increased. * The UK marine insurance market expanded “listed” risk zones in the Gulf. * No ships are currently purchasing Hormuz-related war risk policies, with less than 1% uptake. * A US scheme involving naval escorts is expected to lower crossing costs if implemented successfully. 316. </w:t>
      </w:r>
      <w:hyperlink r:id="rId257">
        <w:r>
          <w:rPr>
            <w:color w:val="0000EE"/>
            <w:u w:val="single"/>
          </w:rPr>
          <w:t>https://www.aerotime.aero/articles/us-e3-sentry-awacs-damaged-iranian-strike-saudi-arabia</w:t>
        </w:r>
      </w:hyperlink>
      <w:r>
        <w:rPr>
          <w:i/>
        </w:rPr>
        <w:t xml:space="preserve"> - ['</w:t>
      </w:r>
      <w:r>
        <w:t xml:space="preserve"> An Iranian missile and drone attack on Prince Sultan Air Base in Saudi Arabia on March 27, 2026, damaged a US Air Force E-3 Sentry aircraft and several KC-135 Stratotankers.', '</w:t>
      </w:r>
      <w:r>
        <w:rPr>
          <w:i/>
        </w:rPr>
        <w:t xml:space="preserve"> At least 10 US service members were wounded during the attack.', '</w:t>
      </w:r>
      <w:r>
        <w:t xml:space="preserve"> The damage to the E-3 Sentry aircraft is likely unrepairable, adding strain to the US air fleet.', "</w:t>
      </w:r>
      <w:r>
        <w:rPr>
          <w:i/>
        </w:rPr>
        <w:t xml:space="preserve"> The attack occurred days after US officials reported a significant reduction in Iranian missile and drone launches but demonstrated Iran's ability to target US assets."] 317. </w:t>
      </w:r>
      <w:hyperlink r:id="rId258">
        <w:r>
          <w:rPr>
            <w:color w:val="0000EE"/>
            <w:u w:val="single"/>
          </w:rPr>
          <w:t>https://filipinotimes.net/latest-news/2026/03/29/drone-attack-damages-radar-system-at-kuwait-international-airport/</w:t>
        </w:r>
      </w:hyperlink>
      <w:r>
        <w:rPr>
          <w:i/>
        </w:rPr>
        <w:t xml:space="preserve"> - * Kuwait International Airport was targeted by drone attacks, causing damage to the radar system. * No injuries reported, emergency teams responded promptly. * Authorities are assessing the damage and working to restore operations. * The incident underscores increasing regional security concerns regarding airport safety. 318. </w:t>
      </w:r>
      <w:hyperlink r:id="rId259">
        <w:r>
          <w:rPr>
            <w:color w:val="0000EE"/>
            <w:u w:val="single"/>
          </w:rPr>
          <w:t>https://theprint.in/economy/govt-ramps-up-measures-to-ensure-fuel-lpg-supplies-amid-hormuz-disruption/2891573/</w:t>
        </w:r>
      </w:hyperlink>
      <w:r>
        <w:rPr>
          <w:i/>
        </w:rPr>
        <w:t xml:space="preserve"> - * The government has enhanced measures to ensure petrol, diesel, and LPG supplies following the closure of the Strait of Hormuz. * Refineries are operating at high capacity with sufficient inventories, and retail outlets are functioning normally. * Excise duties on petrol and diesel have been cut, and export levies imposed on diesel and ATF. * Gas supplies are prioritised for households and transport, with efforts to expand city gas networks and incentivise PNG adoption. * LPG supplies remain normal with no shortages reported, though commercial supply is at about 70% of pre-crisis levels. * Kerosene allocations increased, and enforcement against hoarding and black marketing has been intensified. 319. </w:t>
      </w:r>
      <w:hyperlink r:id="rId260">
        <w:r>
          <w:rPr>
            <w:color w:val="0000EE"/>
            <w:u w:val="single"/>
          </w:rPr>
          <w:t>https://www.aol.com/articles/fed-chair-jerome-powell-just-103500457.html</w:t>
        </w:r>
      </w:hyperlink>
      <w:r>
        <w:rPr>
          <w:i/>
        </w:rPr>
        <w:t xml:space="preserve"> - * The Federal Reserve is worried about inflation getting out of control again. * It kept interest rates unchanged but is open to raising them if needed. * A rise in inflation could lead to higher interest rates, affecting the stock market. * Powell highlighted concerns over inflation from rising energy prices. * An increase in interest rates could reduce investor activity and impact the stock market. * The Fed's future policy remains uncertain amid economic developments. 320. </w:t>
      </w:r>
      <w:hyperlink r:id="rId261">
        <w:r>
          <w:rPr>
            <w:color w:val="0000EE"/>
            <w:u w:val="single"/>
          </w:rPr>
          <w:t>https://www.thejc.com/news/israel/houthis-join-war-iran-yjh1cd8g</w:t>
        </w:r>
      </w:hyperlink>
      <w:r>
        <w:rPr>
          <w:i/>
        </w:rPr>
        <w:t xml:space="preserve"> - * Houthi spokesman Yahya Saree announced that the Yemeni Armed Forces targeted Israeli sites and vowed to continue fighting until US and Israeli 'aggression' ceases. * The Houthis expressed solidarity with Iran and Hezbollah and threatened to join the conflict if certain conditions are met. * Media report that the Houthis might attempt to force the closure of the Strait of Bab el-Mandeb, a key maritime route for global oil shipments. * The Strait of Bab el-Mandeb connects the Red Sea to the Gulf of Aden and is responsible for approximately 10% of global crude oil shipments. * US aircraft carriers USS Gerald R Ford and USS George HW Bush are reportedly en route to the Middle East, possibly through the Red Sea. 321. </w:t>
      </w:r>
      <w:hyperlink r:id="rId262">
        <w:r>
          <w:rPr>
            <w:color w:val="0000EE"/>
            <w:u w:val="single"/>
          </w:rPr>
          <w:t>https://www.sueddeutsche.de/wirtschaft/schiffe-iran-hormus-blockade-li.3459749?reduced=true</w:t>
        </w:r>
      </w:hyperlink>
      <w:r>
        <w:rPr>
          <w:i/>
        </w:rPr>
        <w:t xml:space="preserve"> - * The article discusses Iran's control over the Strait of Hormuz, a key maritime route. * It reports that a few tanker ships of Greek shipowner George Prokopiou have attempted to pass. * The ships turned off their tracking devices, were accompanied by security personnel, and the crew received high risk premiums. * Most ships arrived safely in Indian ports, and Prokopiou praised his seafarers. * The passage of tankers through the Strait of Hormuz involves significant risks and strategic importance. 322. </w:t>
      </w:r>
      <w:hyperlink r:id="rId263">
        <w:r>
          <w:rPr>
            <w:color w:val="0000EE"/>
            <w:u w:val="single"/>
          </w:rPr>
          <w:t>https://theprint.in/economy/two-more-indian-lpg-tankers-carrying-days-cooking-gas-cross-strait-of-hormuz/2891572/</w:t>
        </w:r>
      </w:hyperlink>
      <w:r>
        <w:rPr>
          <w:i/>
        </w:rPr>
        <w:t xml:space="preserve"> - * Two Indian-flagged LPG tankers, BW TYR and BW ELM, transit the Strait of Hormuz en route to India, with expected arrivals on March 31 and April 1 respectively. * The tankers carry about 94,000 tonnes of LPG, aiding India’s relief from LPG shortages amid increased regional tensions. * The Strait of Hormuz remains nearly closed due to conflicts between US, Israel, and Iran, though Iran has allowed some non-hostile vessels to transit. * Several Indian vessels have successfully navigated the strait since the conflict escalated, including four LPG carriers and an oil tanker. * Indian ports and port operations in India remain unaffected, with the DG Shipping controlling and facilitating maritime movement. 323. </w:t>
      </w:r>
      <w:hyperlink r:id="rId264">
        <w:r>
          <w:rPr>
            <w:color w:val="0000EE"/>
            <w:u w:val="single"/>
          </w:rPr>
          <w:t>https://news.day.az/world/1824757.html</w:t>
        </w:r>
      </w:hyperlink>
      <w:r>
        <w:rPr>
          <w:i/>
        </w:rPr>
        <w:t xml:space="preserve"> - ['</w:t>
      </w:r>
      <w:r>
        <w:t xml:space="preserve"> European Union maritime mission Aspides warns about possible attacks by Houthi forces on ships in the Red Sea and eastern Gulf of Aden.', '</w:t>
      </w:r>
      <w:r>
        <w:rPr>
          <w:i/>
        </w:rPr>
        <w:t xml:space="preserve"> The region remains dangerous for maritime transportation, with companies advised to exercise caution.', '</w:t>
      </w:r>
      <w:r>
        <w:t xml:space="preserve"> Houthi missile and drone strikes on Israel have resumed, targeting military sites.', '</w:t>
      </w:r>
      <w:r>
        <w:rPr>
          <w:i/>
        </w:rPr>
        <w:t xml:space="preserve"> The Strait of Hormuz is effectively closed, increasing dangers for sea routes.', '</w:t>
      </w:r>
      <w:r>
        <w:t xml:space="preserve"> Ships connected to Israel and the US are advised to avoid the region.'] 324. </w:t>
      </w:r>
      <w:hyperlink r:id="rId265">
        <w:r>
          <w:rPr>
            <w:color w:val="0000EE"/>
            <w:u w:val="single"/>
          </w:rPr>
          <w:t>https://coincentral.com/used-ev-sales-rally-in-europe-as-iran-war-keeps-oil-prices-high-best-ev-stocks-to-watch/</w:t>
        </w:r>
      </w:hyperlink>
      <w:r>
        <w:t xml:space="preserve"> - * The Iran war beginning on 28 February caused petrol prices across Europe to rise by 12% between 23 February and 16 March, reaching €1.84 per litre. * The conflict disrupted a shipping route responsible for 20% of global oil supplies. * European used EV demand surged, with platforms reporting significant increases in enquiries and sales. * In France, EV sales share doubled from 6.5% to 12.7% within a month. * EV searches in Germany tripled since March, and EV sales grew in Sweden, Norway, and Denmark. * Seven EV stocks—Tesla, Rivian, NIO, XPENG, Lucid, QuantumScape, and Li Auto—are highlighted for their trading volume. * Rising petrol prices are identified as a key driver for increased used EV demand in Europe. 325. </w:t>
      </w:r>
      <w:hyperlink r:id="rId261">
        <w:r>
          <w:rPr>
            <w:color w:val="0000EE"/>
            <w:u w:val="single"/>
          </w:rPr>
          <w:t>https://www.thejc.com/news/israel/houthis-join-war-iran-yjh1cd8g</w:t>
        </w:r>
      </w:hyperlink>
      <w:r>
        <w:t xml:space="preserve"> - * Houthi spokesman Yahya Saree announced the Houthis' involvement in the conflict, targeting Israeli sites and supporting Iran and Hezbollah. * Saree stated the Houthis would continue fighting until US and Israeli aggression ceases. * Media reports suggest the Houthis may attempt to close the Strait of Bab el-Mandeb, a key maritime route for global oil shipments. * The closure of the Strait of Bab el-Mandeb and Iran’s Strait of Hormuz impacts about 30% of global crude oil transit. * US aircraft carriers USS Gerald R Ford and USS George HW Bush are en route to or in the Middle East, indicating increased military activity in the region. 326. </w:t>
      </w:r>
      <w:hyperlink r:id="rId266">
        <w:r>
          <w:rPr>
            <w:color w:val="0000EE"/>
            <w:u w:val="single"/>
          </w:rPr>
          <w:t>https://china.timesofnews.com/business-economy/oil-prices-to-stay-elevated-across-iran-war-scenarios</w:t>
        </w:r>
      </w:hyperlink>
      <w:r>
        <w:t xml:space="preserve"> - * Oil prices could surge beyond current levels due to Iran conflict, with potential to reach $200 a barrel if export facilities are damaged. * The Strait of Hormuz closure and attacks on Middle Eastern facilities have cut global oil supplies, with Brent futures rising over 50%. * Analysts estimate prices between $100 and $190, with an average forecast of $134.62, depending on conflict severity. * Disruptions could impact Asian countries with power and fuel rationing risks, and various industries including power, agriculture, and chemicals. * Escalation or resolution of the conflict will influence future oil prices. 327. </w:t>
      </w:r>
      <w:hyperlink r:id="rId267">
        <w:r>
          <w:rPr>
            <w:color w:val="0000EE"/>
            <w:u w:val="single"/>
          </w:rPr>
          <w:t>https://www.scmp.com/news/asia/south-asia/article/3348296/regional-diplomats-gather-pakistan-talks-end-iran-war?utm_source=rss_feed</w:t>
        </w:r>
      </w:hyperlink>
      <w:r>
        <w:t xml:space="preserve"> - * Top diplomats from Saudi Arabia, Turkey, and Egypt gather in Islamabad to discuss ending regional conflict. * US and Israeli forces continue strikes on Iran, with Iran responding with missile and drone attacks. * Iranian President Masoud Pezeshkian and Pakistani Prime Minister Shehbaz Sharif held discussions on hostilities. * War has resulted in over 3,000 deaths and threatens oil and gas supplies through Strait of Hormuz. * US has deployed additional troops; Yemen's Houthi rebels entered the conflict. * No participation from US and Israel in the talks; Iran and regional powers involved. 328. </w:t>
      </w:r>
      <w:hyperlink r:id="rId262">
        <w:r>
          <w:rPr>
            <w:color w:val="0000EE"/>
            <w:u w:val="single"/>
          </w:rPr>
          <w:t>https://www.sueddeutsche.de/wirtschaft/schiffe-iran-hormus-blockade-li.3459749?reduced=true</w:t>
        </w:r>
      </w:hyperlink>
      <w:r>
        <w:t xml:space="preserve"> - * Iran kontrolliert die Durchfahrt durch die Straße von Hormus, trotz US-amerikanischer und israelischer militärischer Überlegenheit. * Einige Tanker des griechischen Reeders George Prokopiou haben die Durchfahrt gewagt. * Die Tanker schalteten ihre Ortungsgeräte ab, wurden von Sicherheitskräften begleitet und erhielten Risikoprämien. * Die Schiffe kamen meist unbeschadet in indischen Häfen an, Prokopiou lobte den Mut seiner Seefahrer und verkaufte die Ware mit Gewinn. 329. </w:t>
      </w:r>
      <w:hyperlink r:id="rId268">
        <w:r>
          <w:rPr>
            <w:color w:val="0000EE"/>
            <w:u w:val="single"/>
          </w:rPr>
          <w:t>https://www.washingtonexaminer.com/policy/energy-and-environment/4506983/four-weeks-iran-conflict-what-has-happened-oil-markets/</w:t>
        </w:r>
      </w:hyperlink>
      <w:r>
        <w:t xml:space="preserve"> - * The Iran conflict, ongoing for a month, has disrupted shipping through the Strait of Hormuz, blocking approximately 20 million barrels of oil daily. * Oil prices increased by over 30%, reaching around $119 per barrel during escalation; as of Friday, prices remained above $100. * The US and allies released 400 million barrels from global stockpiles to calm the markets. * U.S. political statements and social media posts influenced oil prices significantly. * Market analysts predict potential prolonged prices above $100 unless the conflict ends and trade flows resume. 330. </w:t>
      </w:r>
      <w:hyperlink r:id="rId261">
        <w:r>
          <w:rPr>
            <w:color w:val="0000EE"/>
            <w:u w:val="single"/>
          </w:rPr>
          <w:t>https://www.thejc.com/news/israel/houthis-join-war-iran-yjh1cd8g</w:t>
        </w:r>
      </w:hyperlink>
      <w:r>
        <w:t xml:space="preserve"> - * Yemen’s Houthis claim to have conducted missile strikes on Israeli targets in Palestine. * The Houthis state they have joined the war effort in support of Iran and Hezbollah. * Houthis vow to continue fighting until US and Israeli aggression ceases. * Warnings issued about potentially closing the Strait of Bab el-Mandeb. * US aircraft carriers are en route to the Middle East, possibly through the Red Sea. * The conflict risks affecting critical oil trade routes in the region. 331. </w:t>
      </w:r>
      <w:hyperlink r:id="rId266">
        <w:r>
          <w:rPr>
            <w:color w:val="0000EE"/>
            <w:u w:val="single"/>
          </w:rPr>
          <w:t>https://china.timesofnews.com/business-economy/oil-prices-to-stay-elevated-across-iran-war-scenarios</w:t>
        </w:r>
      </w:hyperlink>
      <w:r>
        <w:t xml:space="preserve"> - * Oil prices could surge beyond current levels if the Iran war unfolds, affected by the closure of the Strait of Hormuz and attacks on Middle Eastern energy facilities. * Brent futures have increased over 50%, briefly exceeding $119 a barrel; analysts forecast potential rises to $200 if Iranian export facilities are damaged. * Global oil supplies have shrunk by around 11 million barrels per day due to current disruptions. * U.S. considerations include extending deadlines for Iran and weighing possible military actions against Kharg Island. * Energy prices impact global economy, particularly Asian and European countries, with sectors like chemicals, agriculture, and power production being most affected. 332. </w:t>
      </w:r>
      <w:hyperlink r:id="rId269">
        <w:r>
          <w:rPr>
            <w:color w:val="0000EE"/>
            <w:u w:val="single"/>
          </w:rPr>
          <w:t>https://www.volkskrant.nl/economie/welke-landen-worden-het-zwaarst-getroffen-door-de-blokkade-van-s-werelds-grootste-energie-slagader~bf952b7e/</w:t>
        </w:r>
      </w:hyperlink>
      <w:r>
        <w:t xml:space="preserve"> - * Iran heeft de Straat van Hormuz geblokkeerd, waardoor een vijfde van alle olie en vloeibaar aardgas wereldwijd wegvalt. * De blokkade beïnvloedt landen rondom de Perzische Golf, die hun energie-infrastructuur in puin zien geschoten en inkomsten zien opdrogen. * Pakistan en India, afhankelijk van de Golf voor 83,1% en 50,5% van hun energie, worden zwaar getroffen. * Europa, afhankelijk voor 11%, ervaart prijsstijgingen, lagere groeiprognoses en een grotere afhankelijkheid van LNG uit Amerika. * Verenigde Staten, afhankelijk voor 9,4%, zien winsten toenemen, maar worden geconfronteerd met inflatie en energietekorten. * Rusland, afhankelijk voor 3,9%, profiteert van hogere prijzen en stijgende inkomsten. * China (33,1%) en Japan (57,6%) worden sterk getroffen door de energiecrisis, met Japan overweegt het opnieuw opstarten van kerncentrales. * Australië, afhankelijk voor 1,7%, wordt door de hoge prijzen getroffen en werkt aan een ‘bofbelasting’ voor fossiele bedrijven. * Ethiopië, Burundi en Djibouti, sterk afhankelijk van de Golf, worden geconfronteerd met hoge energie- en voedselprijzen, met risico op honger en hongergerelateerde problemen in Afrika. 333. </w:t>
      </w:r>
      <w:hyperlink r:id="rId270">
        <w:r>
          <w:rPr>
            <w:color w:val="0000EE"/>
            <w:u w:val="single"/>
          </w:rPr>
          <w:t>https://www.thenationalnews.com/business/banking/2026/03/29/uae-financial-sector-can-weather-impact-of-iran-war-executives-say/</w:t>
        </w:r>
      </w:hyperlink>
      <w:r>
        <w:t xml:space="preserve"> - * The UAE banking sector is described as 'strong' and capable of weathering the impact of the Iran war, according to Henrik Raber of Standard Chartered. * No significant impact has been observed on financial institutions or credit conditions to date. * The Central Bank of UAE has implemented a resilience package to support liquidity and economic growth. * The conflict has caused economic slowdown in sectors like tourism and aviation, but the financial sector remains stable. * Rising oil prices and geopolitical turmoil are influencing macroeconomic policy adjustments, including interest rate considerations. * Regional investment activity continues, with confidence expressed by industry leaders despite geopolitical risks. 334. </w:t>
      </w:r>
      <w:hyperlink r:id="rId271">
        <w:r>
          <w:rPr>
            <w:color w:val="0000EE"/>
            <w:u w:val="single"/>
          </w:rPr>
          <w:t>https://www.meforum.org/mef-observer/the-houthis-push-toward-the-bab-el-mandeb</w:t>
        </w:r>
      </w:hyperlink>
      <w:r>
        <w:t xml:space="preserve"> - * Military escalation in Yemen’s Tihama coast involves Houthi attacks and fortified positions near Jabal Ras. * Bab el-Mandeb Strait is a critical chokepoint handling 10-12% of global maritime trade, including Persian Gulf oil. * Houthi military activities include missile and drone deployments, aiming to control coastal routes. * Iranian officials threaten to close Bab el-Mandeb; Houthi Foreign Ministry warns against foreign military expansion. * Historically cautious, Houthis now seek land control near the Strait, signalling territorial and strategic shifts. * Control of highlands allows missile and drone deployment against shipping, risking regional and global security. * Saudi-led coalition’s possible air support is a strategic consideration, with Houthis avoiding escalation. * Balance maintained by regional forces prevents a full Houthi breakthrough, but tensions threaten maritime security. 335. </w:t>
      </w:r>
      <w:hyperlink r:id="rId272">
        <w:r>
          <w:rPr>
            <w:color w:val="0000EE"/>
            <w:u w:val="single"/>
          </w:rPr>
          <w:t>https://www.techjuice.pk/iran-allows-pakistan-ships-to-cross-strait-of-hormuz/</w:t>
        </w:r>
      </w:hyperlink>
      <w:r>
        <w:t xml:space="preserve"> - * Iran allows 20 Pakistan-flagged vessels to transit the Strait of Hormuz, with two ships allowed daily. * Deputy Prime Minister Ishaq Dar describes the move as aimed at regional stability and maritime security. * Since the decision, at least two Pakistani ships have crossed the strait, transporting crude oil. * The development follows recent disruptions in maritime trade due to Iran’s increased aggression during ongoing conflicts. * Iranian Foreign Minister Seyed Abbas Araghchi acknowledged Pakistan’s support, signalling improving cooperation. * The step is part of broader efforts to ensure safe shipping routes in the region. 336. </w:t>
      </w:r>
      <w:hyperlink r:id="rId273">
        <w:r>
          <w:rPr>
            <w:color w:val="0000EE"/>
            <w:u w:val="single"/>
          </w:rPr>
          <w:t>https://telanganatoday.com/iran-backed-houthis-enter-month-long-war-could-further-threaten-global-shipping</w:t>
        </w:r>
      </w:hyperlink>
      <w:r>
        <w:t xml:space="preserve"> - * Iran-backed Houthis have entered the ongoing war in the Middle East, launching missiles at Israel. * The conflict escalates threats to global oil shipping via the Strait of Hormuz and Bab el-Mandeb. * The Houthis may target vessels in the Bab el-Mandeb Strait, through which about 12% of world trade passes. * Iran agreed to allow humanitarian aid shipments through the strait following a UN request, with a deadline set by the US. * The involvement of Houthis and Iran has disrupted maritime security in the Red Sea and increased tensions affecting global shipping. 337. </w:t>
      </w:r>
      <w:hyperlink r:id="rId274">
        <w:r>
          <w:rPr>
            <w:color w:val="0000EE"/>
            <w:u w:val="single"/>
          </w:rPr>
          <w:t>https://www.turkiyetoday.com/business/australian-states-to-offer-free-transit-amid-fuel-crisis-3217099</w:t>
        </w:r>
      </w:hyperlink>
      <w:r>
        <w:t xml:space="preserve"> - * Two Australian states, Victoria and Tasmania, announced they will offer free public transportation to respond to rising fuel costs and supply risks linked to the Middle East conflict. * Victoria will waive fares on trains, trams, and buses from April 1 for one month; Tasmania will do so from March 30 to June 30. * The Middle East conflict has disrupted global energy markets, increasing fuel prices and supply concerns in Australia. * The Strait of Hormuz remains effectively closed since early March, affecting global oil and LNG trade. * Countries like the Philippines, Taiwan, and Bangladesh have declared energy emergencies or are managing reduced fuel reserves; Japan, India, South Korea are diversifying supplies. * The IEA announced the largest ever release of 400 million barrels from strategic reserves on March 11. 338. </w:t>
      </w:r>
      <w:hyperlink r:id="rId275">
        <w:r>
          <w:rPr>
            <w:color w:val="0000EE"/>
            <w:u w:val="single"/>
          </w:rPr>
          <w:t>https://www.usthadian.com/india-strategic-petroleum-reserves-status/</w:t>
        </w:r>
      </w:hyperlink>
      <w:r>
        <w:t xml:space="preserve"> - * India’s SPRs are currently about two-thirds full, with a capacity of 5.33 million metric tonnes (MMT), as of March 2026.</w:t>
      </w:r>
      <w:r>
        <w:rPr>
          <w:i/>
        </w:rPr>
        <w:t xml:space="preserve"> * The reserves support around 9.5 days of crude oil consumption at full capacity.</w:t>
      </w:r>
      <w:r>
        <w:t xml:space="preserve"> * Managed by Indian Strategic Petroleum Reserves Limited (ISPRL), established in 2004.</w:t>
      </w:r>
      <w:r>
        <w:rPr>
          <w:i/>
        </w:rPr>
        <w:t xml:space="preserve"> * Current storage facilities are at Visakhapatnam, Mangaluru, and Padur.</w:t>
      </w:r>
      <w:r>
        <w:t xml:space="preserve"> * Phase-II expansion approved in 2021 will add 6.5 MMT at Chandikhol and Padur.</w:t>
      </w:r>
      <w:r>
        <w:rPr>
          <w:i/>
        </w:rPr>
        <w:t xml:space="preserve"> * SPRs act as a buffer during supply disruptions and help ensure energy security.</w:t>
      </w:r>
      <w:r>
        <w:t xml:space="preserve">339. </w:t>
      </w:r>
      <w:hyperlink r:id="rId276">
        <w:r>
          <w:rPr>
            <w:color w:val="0000EE"/>
            <w:u w:val="single"/>
          </w:rPr>
          <w:t>https://united24media.com/latest-news/unprecedented-drone-attacks-may-force-russia-to-suspend-baltic-oil-exports-17377</w:t>
        </w:r>
      </w:hyperlink>
      <w:r>
        <w:t xml:space="preserve"> - * Ukrainian drone attacks target Russian Baltic Sea ports, including Ust-Luga and Primorsk, causing suspensions and partial resumption of oil loadings. * The attacks have halted oil exports from Ust-Luga since March 25, with potential resumption in mid-April. * At least 40% of Russia’s oil export capacity is affected, following drone strikes, pipeline attacks, and tanker seizures. * The attacks aim to weaken Russia’s economy and counteract the effects of relaxed sanctions amid the Ukraine conflict. * Russian officials report “unprecedented” drone activity and significant damage to energy infrastructure. 340. </w:t>
      </w:r>
      <w:hyperlink r:id="rId277">
        <w:r>
          <w:rPr>
            <w:color w:val="0000EE"/>
            <w:u w:val="single"/>
          </w:rPr>
          <w:t>https://keyt.com/news/money-and-business/cnn-business-consumer/2026/03/29/americas-frozen-jobs-market-could-stay-on-ice-due-to-iran-war/</w:t>
        </w:r>
      </w:hyperlink>
      <w:r>
        <w:t xml:space="preserve"> - * US job growth was weak in 2025, with an increase of 116,000 jobs. * The escalation of the Middle East conflict has led to higher oil prices, US gas prices, and inflation fears. * The US and Israel launched strikes against Iran, affecting oil shipping routes. * Economists warn that sustained high oil prices could lead to layoffs and economic slowdown. * Consumer spending remains steady but faces pressure from rising energy costs. 341. </w:t>
      </w:r>
      <w:hyperlink r:id="rId271">
        <w:r>
          <w:rPr>
            <w:color w:val="0000EE"/>
            <w:u w:val="single"/>
          </w:rPr>
          <w:t>https://www.meforum.org/mef-observer/the-houthis-push-toward-the-bab-el-mandeb</w:t>
        </w:r>
      </w:hyperlink>
      <w:r>
        <w:t xml:space="preserve"> - * Since February 2026, hostilities have extended to Yemen’s Tihama coast and Bab el-Mandeb due to conflicts between the US and Iran. * The Houthis are fortifying positions, deploying missile and drone platforms near Jabal Ras and along coastal routes. * Iran threatened to potentially close Bab el-Mandeb, signalling strategic use of Houthis, with Yemeni Houthi Ministry warning against foreign intervention. * Control of highlands near the Strait allows Houthi missile and drone attacks on shipping, risking global maritime trade. * The Tihama Resistance and government forces currently prevent Houthi control of Bab el-Mandeb, but the situation remains tense with significant regional implications. 342. </w:t>
      </w:r>
      <w:hyperlink r:id="rId272">
        <w:r>
          <w:rPr>
            <w:color w:val="0000EE"/>
            <w:u w:val="single"/>
          </w:rPr>
          <w:t>https://www.techjuice.pk/iran-allows-pakistan-ships-to-cross-strait-of-hormuz/</w:t>
        </w:r>
      </w:hyperlink>
      <w:r>
        <w:t xml:space="preserve"> - * Iran grants passage to 20 Pakistani vessels through the Strait of Hormuz, easing regional tensions. * Two Pakistani ships have already crossed the strait since the decision, transporting crude oil. * The move is aimed at stabilising maritime trade routes and improving bilateral relations. * Iranian Foreign Minister Seyed Abbas Araghchi acknowledged Pakistan’s diplomatic support during the crisis. * The development impacts regional shipping and oil transit security. 343. </w:t>
      </w:r>
      <w:hyperlink r:id="rId278">
        <w:r>
          <w:rPr>
            <w:color w:val="0000EE"/>
            <w:u w:val="single"/>
          </w:rPr>
          <w:t>https://www.trend.az/business/4169107.html</w:t>
        </w:r>
      </w:hyperlink>
      <w:r>
        <w:t xml:space="preserve"> - * Due to rising passenger demand, Iran's railways increased train frequency between Tehran and Van from twice to three times weekly. * An additional train was also launched on the Tehran–Mashhad line. * The article also reports on military conflicts involving Iran, US, and Israel in the Middle East starting February 28. * The conflict has impacted regional security, energy infrastructure, and maritime transport, causing oil prices to surge. 344. </w:t>
      </w:r>
      <w:hyperlink r:id="rId268">
        <w:r>
          <w:rPr>
            <w:color w:val="0000EE"/>
            <w:u w:val="single"/>
          </w:rPr>
          <w:t>https://www.washingtonexaminer.com/policy/energy-and-environment/4506983/four-weeks-iran-conflict-what-has-happened-oil-markets/</w:t>
        </w:r>
      </w:hyperlink>
      <w:r>
        <w:t xml:space="preserve"> - * The conflict between the US, Israel, and Iran has led to disruptions in the Strait of Hormuz, a crucial global oil trade route, for over a month. * Approximately 20 million barrels of oil pass through the strait daily, representing 20% of global oil trade, with traffic almost halted. * Oil prices increased by over 30%, hitting around $119 per barrel at the conflict's escalation peak. * The International Energy Agency released a record 400 million barrels from stockpiles to mitigate price rises. * US and international efforts aimed at stabilising the market, but geopolitical tensions continue to influence prices. 345. </w:t>
      </w:r>
      <w:hyperlink r:id="rId279">
        <w:r>
          <w:rPr>
            <w:color w:val="0000EE"/>
            <w:u w:val="single"/>
          </w:rPr>
          <w:t>https://www.washingtonexaminer.com/op-eds/4507211/trump-must-not-abandon-gulf-allies-to-iranian-hegemony/</w:t>
        </w:r>
      </w:hyperlink>
      <w:r>
        <w:t xml:space="preserve"> - * Iran calls for Middle Eastern countries to form a military alliance excluding the U.S. and Israel. * Iran demands closure of U.S. military bases, sanctions removal, and control over the Strait of Hormuz. * Iran has expanded influence through proxies like Hezbollah and the Houthis. * Iranian strikes have targeted the UAE, Qatar, Kuwait, Bahrain, and Saudi Arabia. * Gulf states rely on the U.S. security umbrella but are exposed to escalation risks. * Rising energy market concerns influence Gulf and U.S. policy responses. * Saudi Arabia urges continued U.S. campaign against Iran, indicating shift beyond risk management. 346. </w:t>
      </w:r>
      <w:hyperlink r:id="rId280">
        <w:r>
          <w:rPr>
            <w:color w:val="0000EE"/>
            <w:u w:val="single"/>
          </w:rPr>
          <w:t>https://www.unian.ua/war/port-ust-luga-p-yatu-nich-pidryad-cey-port-atakuyut-droni-13330992.html</w:t>
        </w:r>
      </w:hyperlink>
      <w:r>
        <w:t xml:space="preserve"> - * Over Ленінградська область in Russia, 31 drone was shot down during the night. * The attacks resulted in a fire at the port Ust-Luga, confirmed by governor Alexander Drozdenko. * Drones' attack led to damage at the port, and firefighting efforts are ongoing. * President Zelensky stated that Russia has about 40% of its capabilities remaining after strikes on oil refineries. * The Ust-Luga oil export port suspended oil and petroleum product shipments following Ukrainian drone attacks. * Fires are still ongoing at the Novatek Ust-Luga oil refinery and Transneft port Primosk as of 28 March. 347. </w:t>
      </w:r>
      <w:hyperlink r:id="rId271">
        <w:r>
          <w:rPr>
            <w:color w:val="0000EE"/>
            <w:u w:val="single"/>
          </w:rPr>
          <w:t>https://www.meforum.org/mef-observer/the-houthis-push-toward-the-bab-el-mandeb</w:t>
        </w:r>
      </w:hyperlink>
      <w:r>
        <w:t xml:space="preserve"> - * Since February 2026, hostilities have extended to Yemen’s Tihama coast along the Bab el-Mandeb, a vital maritime chokepoint.</w:t>
      </w:r>
      <w:r>
        <w:rPr>
          <w:i/>
        </w:rPr>
        <w:t xml:space="preserve"> * The Houthis increased attacks on coastal positions and fortified highland areas around Jabal Ras.</w:t>
      </w:r>
      <w:r>
        <w:t xml:space="preserve"> * Iran threatened to potentially close Bab el-Mandeb; Houthi and Iranian messaging indicate a coordinated strategy.</w:t>
      </w:r>
      <w:r>
        <w:rPr>
          <w:i/>
        </w:rPr>
        <w:t xml:space="preserve"> * The Houthis demonstrate interest in land control near the Strait, deploying missile and drone platforms.</w:t>
      </w:r>
      <w:r>
        <w:t xml:space="preserve"> * Control of elevated positions could enable missile and drone attacks on shipping, impacting global trade and energy markets.</w:t>
      </w:r>
      <w:r>
        <w:rPr>
          <w:i/>
        </w:rPr>
        <w:t xml:space="preserve">348. </w:t>
      </w:r>
      <w:hyperlink r:id="rId281">
        <w:r>
          <w:rPr>
            <w:color w:val="0000EE"/>
            <w:u w:val="single"/>
          </w:rPr>
          <w:t>https://www.omanobserver.om/article/1186897/opinion/business/global-shock-waves-the-widening-impact-of-the-us-israel-iran-war</w:t>
        </w:r>
      </w:hyperlink>
      <w:r>
        <w:rPr>
          <w:i/>
        </w:rPr>
        <w:t xml:space="preserve"> - * The escalating conflict between the US, Israel, and Iran has disrupted key trade routes such as the Strait of Hormuz, halting roughly 20% of global oil and gas flows. * Oil prices have risen by approximately 6–8% due to supply disruptions and OPEC+ production cuts. * Airspace restrictions and military attacks have caused widespread aviation disruptions, affecting millions of passengers and international flights. * The conflict impacts energy exports from the Middle East, notably decreasing oil shipments and increasing insurance and freight costs. * India, Pakistan, and Bangladesh face potential LPG shortages due to disruptions in Middle Eastern supplies, with significant economic and domestic implications. 349. </w:t>
      </w:r>
      <w:hyperlink r:id="rId282">
        <w:r>
          <w:rPr>
            <w:color w:val="0000EE"/>
            <w:u w:val="single"/>
          </w:rPr>
          <w:t>https://www.lemonde.fr/economie/article/2026/03/29/guerre-au-moyen-orient-le-mois-qui-a-plonge-le-monde-dans-un-choc-energetique_6675213_3234.html</w:t>
        </w:r>
      </w:hyperlink>
      <w:r>
        <w:rPr>
          <w:i/>
        </w:rPr>
        <w:t xml:space="preserve"> - - Le 28 février, suite à l'attaque américano-israélienne en Iran, le détroit d'Ormuz aurait été bloqué ou fermé, perturbant le trafic mondial de pétrole et de gaz. - La zone stratégique est critique pour le commerce mondial, avec environ 20 millions de barils transitant chaque jour. - Jusqu'alors, le trafic n'avait jamais été complètement interrompu dans l'histoire moderne. - Les tensions entre les États-Unis, l'Iran, et Israël ont augmenté après les bombardements, avec une incertitude sur la sécurité du détroit et l'approvisionnement énergétique mondial. 350. </w:t>
      </w:r>
      <w:hyperlink r:id="rId283">
        <w:r>
          <w:rPr>
            <w:color w:val="0000EE"/>
            <w:u w:val="single"/>
          </w:rPr>
          <w:t>https://www.vietnamplus.vn/duong-ong-khong-di-qua-eo-bien-hormuz-cua-saudi-arabia-dang-chay-het-cong-suat-post1101692.vnp</w:t>
        </w:r>
      </w:hyperlink>
      <w:r>
        <w:rPr>
          <w:i/>
        </w:rPr>
        <w:t xml:space="preserve"> - * Saudi Arabia's East-West pipeline, which transports oil without passing through Hormuz Strait, is operating at 7 million barrels per day. * Currently, about 5 million barrels per day are exported from Yanbu port, alongside 700,000-900,000 barrels of refined products. * Of the total transported via the pipeline, 2 million barrels are supplied to domestic refineries. * Oil tankers have been rerouted to Yanbu, sustaining global supply amidst disruptions at Hormuz Strait. * The route only partially compensates for supply losses since Iran conflict began, which previously saw 15 million barrels daily passing through Hormuz. * Market concerns grow over potential conflict involving Houthis in Yemen, although no attacks on oil ships have been confirmed. * Saudi Arabia has activated contingency plans, boosting pipeline throughput since early tensions with Iran. * The pipeline runs over 1,000 km along the Arabian Peninsula, a legacy from the Iran-Iraq war of the 1980s. * Iran recently authorised 20 Pakistani ships to transit Hormuz, easing some tensions amidst regional instability. 351. </w:t>
      </w:r>
      <w:hyperlink r:id="rId284">
        <w:r>
          <w:rPr>
            <w:color w:val="0000EE"/>
            <w:u w:val="single"/>
          </w:rPr>
          <w:t>https://www.vietnamplus.vn/rui-ro-kinh-te-sau-rong-tiep-tuc-gia-tang-tren-pham-vi-toan-cau-post1101695.vnp</w:t>
        </w:r>
      </w:hyperlink>
      <w:r>
        <w:rPr>
          <w:i/>
        </w:rPr>
        <w:t xml:space="preserve"> - * Xung đột tại Trung Đông, đặc biệt liên quan đến eo biển Hormuz, đã gây gián đoạn vận tải biển, tăng phí bảo hiểm và làm kẹt tàu thuyền viên.</w:t>
      </w:r>
      <w:r>
        <w:t xml:space="preserve"> Giá năng lượng toàn cầu, đặc biệt dầu Brent, tăng, gây áp lực lạm phát tại nhiều nền kinh tế.</w:t>
      </w:r>
      <w:r>
        <w:rPr>
          <w:i/>
        </w:rPr>
        <w:t xml:space="preserve"> Các quốc gia như Tây Ban Nha, Argentina, Ba Lan, và Ai Cập thực hiện các biện pháp ứng phó với biến động năng lượng và xung đột.</w:t>
      </w:r>
      <w:r>
        <w:t xml:space="preserve"> Giá nhiên liệu tăng làm tăng chi phí vận hành cho doanh nghiệp vận tải, áp lực chuỗi cung ứng.</w:t>
      </w:r>
      <w:r>
        <w:rPr>
          <w:i/>
        </w:rPr>
        <w:t xml:space="preserve"> Nguy cơ về an ninh lương thực, sản xuất nông nghiệp và biện pháp bảo vệ nguồn cung, bao gồm điều chỉnh chính sách quốc gia.</w:t>
      </w:r>
      <w:r>
        <w:t xml:space="preserve"> Dòng vốn tiền điện tử tại Iran tăng, thị trường chứng khoán chịu áp lực.</w:t>
      </w:r>
      <w:r>
        <w:rPr>
          <w:i/>
        </w:rPr>
        <w:t xml:space="preserve"> Các hãng hàng không hạn chế dịch vụ, đàm phán vận tải qua Iran.</w:t>
      </w:r>
      <w:r>
        <w:t xml:space="preserve"> WTO cảnh báo tăng trưởng GDP toàn cầu có thể giảm do giá năng lượng cao kéo dài.* Đường ống dầu của Saudi Arabia không đi qua eo biển Hormuz, đã hướng tới cảng Yanbu để đảm bảo nguồn cung toàn cầu. 352. </w:t>
      </w:r>
      <w:hyperlink r:id="rId285">
        <w:r>
          <w:rPr>
            <w:color w:val="0000EE"/>
            <w:u w:val="single"/>
          </w:rPr>
          <w:t>https://www.huffpost.com/entry/iran-war-choices-trump_n_69c8818de4b06be0a3088719</w:t>
        </w:r>
      </w:hyperlink>
      <w:r>
        <w:t xml:space="preserve"> - * Trump faces choices to de-escalate or escalate military actions after a month of war against Iran. * The conflict has increased global energy prices and affected US approval ratings. * Trump is deploying more troops to the Gulf and considering ground operations. * Diplomatic efforts include a peace proposal via Pakistan, but prospects are uncertain. * Iran has responded with missile and drone strikes, disrupting Gulf oil shipments and the Strait of Hormuz.</w:t>
      </w:r>
      <w:r/>
    </w:p>
    <w:p>
      <w:r/>
      <w:r>
        <w:t xml:space="preserve">353. </w:t>
      </w:r>
      <w:hyperlink r:id="rId286">
        <w:r>
          <w:rPr>
            <w:color w:val="0000EE"/>
            <w:u w:val="single"/>
          </w:rPr>
          <w:t>https://egyptian-gazette.com/world/us-israel-strike-iranian-port-city-near-hormuz/</w:t>
        </w:r>
      </w:hyperlink>
      <w:r>
        <w:t xml:space="preserve"> - - US-Israeli strikes on Sunday hit a quay at Bandar Khamir, an Iranian port city near the Strait of Hormuz. - Five people were killed and four injured, according to Iranian state media. - Explosions and smoke were reported in Tehran, though specific targets were unclear. - The strikes are part of ongoing US-Israel operations against Iran since late February. - Iran has responded with attacks on US and Israeli bases and firing in the region. 354. </w:t>
      </w:r>
      <w:hyperlink r:id="rId281">
        <w:r>
          <w:rPr>
            <w:color w:val="0000EE"/>
            <w:u w:val="single"/>
          </w:rPr>
          <w:t>https://www.omanobserver.om/article/1186897/opinion/business/global-shock-waves-the-widening-impact-of-the-us-israel-iran-war</w:t>
        </w:r>
      </w:hyperlink>
      <w:r>
        <w:t xml:space="preserve"> - * The US, Israel, and Iran's conflict has disrupted key trade routes, including the Strait of Hormuz. * Oil prices have surged due to OPEC+ production cuts and supply disruptions. * Significant aviation disruptions occurred, with 37,000 flight cancellations affecting millions. * Middle East's oil exports are vital, with region producing 1/3 of world's oil and 1/5 of global consumption. * Disruptions caused tanker rerouting, increased insurance costs, and supply concerns, affecting global markets. * India, Pakistan, and Bangladesh face LPG shortages due to reliance on Middle Eastern imports amid ongoing conflict. 355. </w:t>
      </w:r>
      <w:hyperlink r:id="rId282">
        <w:r>
          <w:rPr>
            <w:color w:val="0000EE"/>
            <w:u w:val="single"/>
          </w:rPr>
          <w:t>https://www.lemonde.fr/economie/article/2026/03/29/guerre-au-moyen-orient-le-mois-qui-a-plonge-le-monde-dans-un-choc-energetique_6675213_3234.html</w:t>
        </w:r>
      </w:hyperlink>
      <w:r>
        <w:t xml:space="preserve"> - * In cette fin février, le prix du pétrole baisse malgré un surplus d’offre. * Le 28 février, après des bombardements en Iran, le détroit d’Ormuz est bloqué ou menacé de l’être. * Le détroit, principal passage pour 20 millions de barils par jour, est critique pour le commerce mondial de pétrole et de gaz. * La confusion règne sur la fermeture du détroit après les attaques américaines et israéliennes en Iran. 356. </w:t>
      </w:r>
      <w:hyperlink r:id="rId287">
        <w:r>
          <w:rPr>
            <w:color w:val="0000EE"/>
            <w:u w:val="single"/>
          </w:rPr>
          <w:t>https://www.deccanchronicle.com/west-asia/iran-war-us-israel-houthis-live-updates-1947026</w:t>
        </w:r>
      </w:hyperlink>
      <w:r>
        <w:t xml:space="preserve"> - * Iran’s parliament speaker warned the US against a ground invasion and threatened to set American troops 'on fire'. * Iranian forces are purportedly waiting for US ground troops to respond to Iranian threats. * Iran criticises the US's 15-point plan passed through Pakistan. * Regional powers are meeting in Pakistan amid ongoing Middle East conflict involving US Marines and Iranian-backed Houthis. * The conflict threatens global oil and gas supplies, impacting markets and prices. * Iran’s influence over the Strait of Hormuz has heightened market volatility. * US and Israel conduct strikes on Iran; over 3,000 casualties reported. * Houthis’ involvement risks further disruptions in global maritime trade near the Bab el-Mandeb Strait. 357. </w:t>
      </w:r>
      <w:hyperlink r:id="rId288">
        <w:r>
          <w:rPr>
            <w:color w:val="0000EE"/>
            <w:u w:val="single"/>
          </w:rPr>
          <w:t>https://www.deccanchronicle.com/west-asia/iran-warns-of-wider-war-alleges-us-israel-false-flag-plans-1947041</w:t>
        </w:r>
      </w:hyperlink>
      <w:r>
        <w:t xml:space="preserve"> - * Iranian Foreign Minister Abbas Araghchi warns US and Israel may expand conflict through 'false-flag' operations. * Araghchi urges international condemnation of US and Israeli actions. * Iran commits to defensive operations against alleged aggressors, targeting military bases. * Insecurity in Strait of Hormuz linked to ongoing conflict. * Earlier drone strike on Iraqi Kurdistan President's residence blamed on Iran-US-Israel tensions. 358. </w:t>
      </w:r>
      <w:hyperlink r:id="rId289">
        <w:r>
          <w:rPr>
            <w:color w:val="0000EE"/>
            <w:u w:val="single"/>
          </w:rPr>
          <w:t>https://www.vietnamplus.vn/iran-cho-phep-them-20-tau-pakistan-di-qua-eo-bien-hormuz-post1101677.vnp</w:t>
        </w:r>
      </w:hyperlink>
      <w:r>
        <w:t xml:space="preserve"> - * Iran permits 20 Pakistani ships to transit the Strait of Hormuz, with an average of 2 ships per day.</w:t>
      </w:r>
      <w:r>
        <w:rPr>
          <w:i/>
        </w:rPr>
        <w:t xml:space="preserve"> Tensions escalate in the Middle East, affecting energy transportation routes.</w:t>
      </w:r>
      <w:r>
        <w:t xml:space="preserve"> Iran's IRGC claims missile and drone attacks on aluminium facilities in Bahrain and UAE as retaliation for strikes attributed to the US and Israel.</w:t>
      </w:r>
      <w:r>
        <w:rPr>
          <w:i/>
        </w:rPr>
        <w:t xml:space="preserve"> An attack at a UAE aluminium plant injures six workers.</w:t>
      </w:r>
      <w:r>
        <w:t xml:space="preserve"> Kuwait military implements measures against missile and drone threats.</w:t>
      </w:r>
      <w:r>
        <w:rPr>
          <w:i/>
        </w:rPr>
        <w:t xml:space="preserve"> US postpones plans to attack Iran’s energy facilities for 10 days, while considering deploying additional troops.</w:t>
      </w:r>
      <w:r>
        <w:t xml:space="preserve"> The situation reflects ongoing regional conflict and threat to industrial and transport infrastructure. 359. </w:t>
      </w:r>
      <w:hyperlink r:id="rId286">
        <w:r>
          <w:rPr>
            <w:color w:val="0000EE"/>
            <w:u w:val="single"/>
          </w:rPr>
          <w:t>https://egyptian-gazette.com/world/us-israel-strike-iranian-port-city-near-hormuz/</w:t>
        </w:r>
      </w:hyperlink>
      <w:r>
        <w:t xml:space="preserve"> - * US and Israeli forces conducted strikes on a port city in Iran near the Strait of Hormuz on Sunday. * The strikes hit a quay at Bandar Khamir, resulting in five deaths and four injuries. * Explosions and smoke were reported in northern Tehran, with unspecified targets. * The attacks follow previous strikes by Israel and the US since 28 February, prompting Iranian retaliations against Israel and US forces. 360. </w:t>
      </w:r>
      <w:hyperlink r:id="rId281">
        <w:r>
          <w:rPr>
            <w:color w:val="0000EE"/>
            <w:u w:val="single"/>
          </w:rPr>
          <w:t>https://www.omanobserver.om/article/1186897/opinion/business/global-shock-waves-the-widening-impact-of-the-us-israel-iran-war</w:t>
        </w:r>
      </w:hyperlink>
      <w:r>
        <w:t xml:space="preserve"> - * The US, Israel, and Iran conflict has caused disruptions to global energy supplies, including the closure of the Strait of Hormuz and restrictions on trade routes.</w:t>
      </w:r>
      <w:r>
        <w:rPr>
          <w:i/>
        </w:rPr>
        <w:t xml:space="preserve"> Oil prices have increased due to OPEC+ production cuts and supply disruptions.</w:t>
      </w:r>
      <w:r>
        <w:t xml:space="preserve"> Significant flight cancellations and delays occurred in Middle East and global aviation systems, notably affecting Dubai International Airport.</w:t>
      </w:r>
      <w:r>
        <w:rPr>
          <w:i/>
        </w:rPr>
        <w:t xml:space="preserve"> The Middle East region, a key oil exporter, accounts for over a third of the world's oil production, heavily impacting global oil flows.</w:t>
      </w:r>
      <w:r>
        <w:t xml:space="preserve"> Oil and gas exports from Gulf countries to Asia and Europe are strained, with Iran selling discounted barrels via indirect routes.</w:t>
      </w:r>
      <w:r>
        <w:rPr>
          <w:i/>
        </w:rPr>
        <w:t xml:space="preserve"> Oil futures have risen by 6–8% amidst ongoing disruptions, with increased insurance costs and rerouting adding to prices.</w:t>
      </w:r>
      <w:r>
        <w:t xml:space="preserve"> LPG imports into India, Pakistan, and Bangladesh are under threat, with potential shortages impacting households and industries.</w:t>
      </w:r>
      <w:r>
        <w:rPr>
          <w:i/>
        </w:rPr>
        <w:t xml:space="preserve"> The conflict’s widening impact calls for global policy action to mitigate economic and energy risks. 361. </w:t>
      </w:r>
      <w:hyperlink r:id="rId282">
        <w:r>
          <w:rPr>
            <w:color w:val="0000EE"/>
            <w:u w:val="single"/>
          </w:rPr>
          <w:t>https://www.lemonde.fr/economie/article/2026/03/29/guerre-au-moyen-orient-le-mois-qui-a-plonge-le-monde-dans-un-choc-energetique_6675213_3234.html</w:t>
        </w:r>
      </w:hyperlink>
      <w:r>
        <w:rPr>
          <w:i/>
        </w:rPr>
        <w:t xml:space="preserve"> - • La crise énergétique a été déclenchée par l'attaque américano-israélienne en Iran le 28 février. • Le détroit d’Ormuz, passage stratégique pour le commerce mondial du pétrole, a été fermé après l’attaque. • Le détroit relie le Golfe à l’océan Indien, transitant 20 millions de barils par jour. • La zone est critique pour le commerce mondial de pétrole et de gaz, notamment en Asie. • La fermeture du détroit a provoqué une crise économique et une flambée potentielle des prix du pétrole. 362. </w:t>
      </w:r>
      <w:hyperlink r:id="rId290">
        <w:r>
          <w:rPr>
            <w:color w:val="0000EE"/>
            <w:u w:val="single"/>
          </w:rPr>
          <w:t>https://www.liberoquotidiano.it/news/esteri/47036741/guerra_nel_golfo_iran_stati_uniti_israele_diretta_29_marzo/</w:t>
        </w:r>
      </w:hyperlink>
      <w:r>
        <w:rPr>
          <w:i/>
        </w:rPr>
        <w:t xml:space="preserve"> - * The conflict in the Gulf continues, with US and Israel targeting Iranian sites, including attacks on a port near Hormuz and explosions in Tehran. * The US prepares for potential ground operations in Iran, with plans possibly involving special forces and infantry, according to US sources. * Israel intercepts a missile launched from Yemen following Houthi rebel activities supported by Iran. * A drone near the residence of Iraqi Kurdistan leader Masoud Barzani is shot down by regional air defence. * The military escalation includes attacks in the Middle East, with casualties reported in Iran, UAE, Saudi Arabia, and Iraq. 363. </w:t>
      </w:r>
      <w:hyperlink r:id="rId291">
        <w:r>
          <w:rPr>
            <w:color w:val="0000EE"/>
            <w:u w:val="single"/>
          </w:rPr>
          <w:t>https://www.thehindubusinessline.com/markets/crude-oil-shock-deepens-market-jitters-as-hormuz-crisis-hits-indias-macro-outlook/article70798845.ece</w:t>
        </w:r>
      </w:hyperlink>
      <w:r>
        <w:rPr>
          <w:i/>
        </w:rPr>
        <w:t xml:space="preserve"> - * Geopolitical tensions in West Asia and disruptions in Strait of Hormuz increase oil prices close to $110 per barrel. * Bernstein and other brokerages warn of risks to India's macroeconomic outlook due to sustained high crude prices. * Market indices have declined over five weeks amid crude's 45% surge, FII outflows, and a weakening rupee. * India faces inflation, widening current account deficit, and fiscal strain from high crude costs. * Upstream oil firms benefit, while logistics, downstream sectors, and certain industries face margin pressures. * Market remains volatile but shows resilience in banking, autos, and capital goods sectors amid cautious investor advice. 364. </w:t>
      </w:r>
      <w:hyperlink r:id="rId292">
        <w:r>
          <w:rPr>
            <w:color w:val="0000EE"/>
            <w:u w:val="single"/>
          </w:rPr>
          <w:t>https://africaeconews.co.ke/iran-signals-control-over-strait-of-hormuz-amid-escalating-conflict/?utm_source=rss&amp;utm_medium=rss&amp;utm_campaign=iran-signals-control-over-strait-of-hormuz-amid-escalating-conflict</w:t>
        </w:r>
      </w:hyperlink>
      <w:r>
        <w:rPr>
          <w:i/>
        </w:rPr>
        <w:t xml:space="preserve"> - * Iran stated that maritime traffic through the Strait of Hormuz continues under specific conditions, without suspended or closed claims. * The Iranian Embassy communicated that vessels may transit if they do not participate in unlawful aggression and follow safety measures. * Iran will restrict vessels linked to US and Israel supporting the conflict, handling them per Iran’s legal framework. * Iran refuted reports of a complete strait closure and dismissed claims linking restrictions to rising costs in Kenya. * The Strait of Hormuz, vital for global oil exports, faces regional tensions due to US and Israel military actions against Iran, impacting maritime safety and international trade. * Iran criticised US and Israeli military actions as illegal and warned of regional security risks, emphasising its commitment to international navigation rights. * The conflict threatens energy markets and shipping logistics in a key maritime corridor, with potential global repercussions. * Iran’s control over the strait provides leverage, allowing selective access and signalling strength to regional and global actors. * Tensions are heightened by US and Israeli strikes on Iran, which Iran claims violate international law, with regional states balancing security alliances and economic ties. * International actors, like the IMO, are concerned about the impact of escalating conflict on maritime security and global energy supply. 365. </w:t>
      </w:r>
      <w:hyperlink r:id="rId283">
        <w:r>
          <w:rPr>
            <w:color w:val="0000EE"/>
            <w:u w:val="single"/>
          </w:rPr>
          <w:t>https://www.vietnamplus.vn/duong-ong-khong-di-qua-eo-bien-hormuz-cua-saudi-arabia-dang-chay-het-cong-suat-post1101692.vnp</w:t>
        </w:r>
      </w:hyperlink>
      <w:r>
        <w:rPr>
          <w:i/>
        </w:rPr>
        <w:t xml:space="preserve"> - * Saudi Arabia's East-West pipeline, which transports oil without passing through the Strait of Hormuz, is operating at a throughput of 7 million barrels per day. * Export throughput through Yanbu port has reached approximately 5 million barrels daily, with additional refined products exporting between 700,000-900,000 barrels per day. * Of the total oil transported via the pipeline, 2 million barrels are supplied to domestic refineries. * Oil tanker routes have been redirected to Yanbu, compensating for some supply reduction caused by the closure of the Strait of Hormuz. * The bypass route is contributing to preventing oil prices from reaching historic crisis levels amid increased regional tensions. 366. </w:t>
      </w:r>
      <w:hyperlink r:id="rId284">
        <w:r>
          <w:rPr>
            <w:color w:val="0000EE"/>
            <w:u w:val="single"/>
          </w:rPr>
          <w:t>https://www.vietnamplus.vn/rui-ro-kinh-te-sau-rong-tiep-tuc-gia-tang-tren-pham-vi-toan-cau-post1101695.vnp</w:t>
        </w:r>
      </w:hyperlink>
      <w:r>
        <w:rPr>
          <w:i/>
        </w:rPr>
        <w:t xml:space="preserve"> - * Tensions at the Strait of Hormuz, with Iran, have caused significant maritime disruptions and increased insurance costs for shipping. * Approximately 20,000 crew members are stranded, facing shortages and dangerous conditions. * Infrastructure and trade in the region, including a Kuwaiti port and Kenyan export ports, suffer attacks and delays. * Global energy prices, especially oil, rise sharply, impacting inflation and economic stability in multiple countries. * Countries respond with policy adjustments, including tax cuts, price caps, and energy conservation measures. * Shipping disruptions threaten food security and agricultural supply chains, prompting UN intervention. * Cryptocurrency trading in Iran rises as a means to bypass sanctions amid economic unrest. * Global stock markets experience declines due to geopolitical risks, while some airlines reduce services to the Middle East. * WTO warns that sustained high energy prices could reduce global GDP growth by 0.3% in 2026. 367. </w:t>
      </w:r>
      <w:hyperlink r:id="rId292">
        <w:r>
          <w:rPr>
            <w:color w:val="0000EE"/>
            <w:u w:val="single"/>
          </w:rPr>
          <w:t>https://africaeconews.co.ke/iran-signals-control-over-strait-of-hormuz-amid-escalating-conflict/?utm_source=rss&amp;utm_medium=rss&amp;utm_campaign=iran-signals-control-over-strait-of-hormuz-amid-escalating-conflict</w:t>
        </w:r>
      </w:hyperlink>
      <w:r>
        <w:rPr>
          <w:i/>
        </w:rPr>
        <w:t xml:space="preserve"> - * Iran's embassy confirmed that maritime traffic through the Strait of Hormuz continues under specific conditions amid regional tensions. * Iran states non-belligerent vessels can transit the strait, but US- and Israel-linked ships face restricted rights. * Iran rejected reports of closing the strait, describing them as false and propaganda. * The Strait of Hormuz is vital for global oil exports, channeling about 20-25% of the world's oil trade. * Tensions escalate due to recent US and Israeli military actions targeting Iran, affecting regional and global security. 368. </w:t>
      </w:r>
      <w:hyperlink r:id="rId293">
        <w:r>
          <w:rPr>
            <w:color w:val="0000EE"/>
            <w:u w:val="single"/>
          </w:rPr>
          <w:t>https://minutemirror.com.pk/iran-threatens-action-against-us-linked-universities-in-gulf-527912/</w:t>
        </w:r>
      </w:hyperlink>
      <w:r>
        <w:rPr>
          <w:i/>
        </w:rPr>
        <w:t xml:space="preserve"> - * Iran’s Revolutionary Guard warns of targeting US-linked university campuses in the Middle East following attacks on Iranian universities. * The warning was issued after Iranian strikes in Kuwait, UAE, and Oman, with Iranian officials blaming the US and Israel. * US-based universities in Gulf countries, such as Texas A&amp;M and New York University Abu Dhabi, are advised to stay away from campuses. * Tensions escalate as US and Israeli strikes damage Iranian military sites and infrastructure, with Iran responding with attacks. * Iran warns it will retaliate if infrastructure or economic centres are targeted again, and an Iranian airstrike injures seven near Jerusalem. 369. </w:t>
      </w:r>
      <w:hyperlink r:id="rId292">
        <w:r>
          <w:rPr>
            <w:color w:val="0000EE"/>
            <w:u w:val="single"/>
          </w:rPr>
          <w:t>https://africaeconews.co.ke/iran-signals-control-over-strait-of-hormuz-amid-escalating-conflict/?utm_source=rss&amp;utm_medium=rss&amp;utm_campaign=iran-signals-control-over-strait-of-hormuz-amid-escalating-conflict</w:t>
        </w:r>
      </w:hyperlink>
      <w:r>
        <w:rPr>
          <w:i/>
        </w:rPr>
        <w:t xml:space="preserve"> - * Iran's embassy confirmed maritime traffic through the Strait of Hormuz continues under specific conditions during current wartime measures. * Iran states that non-belligerent vessels can transit the strait, but ships linked to US and Israel, or supporting the conflict, will not enjoy normal rights. * Iran denounced claims of the strait being closed and dismissed media reports linking restrictions to regional inflation, calling them biased propaganda. * The Strait of Hormuz, a key route for about 20–25% of global oil trade, remains strategically vital amid regional tensions. * Recent military actions by the US and Israel against Iran have increased instability, with Iran condemning these as violations of international law. * Iran asserts its commitment to navigation freedom and aims to maintain maritime security, while managing regional and global pressures. * The ongoing conflict risks destabilising global energy markets and maritime logistics, with international actors possibly intervening diplomatically. * Iran's control over the strait allows selective access, reinforcing its regional influence amidst US-Israeli tensions and broader geopolitical dynamics. 370. </w:t>
      </w:r>
      <w:hyperlink r:id="rId294">
        <w:r>
          <w:rPr>
            <w:color w:val="0000EE"/>
            <w:u w:val="single"/>
          </w:rPr>
          <w:t>https://www.ndtv.com/world-news/us-israel-iran-war-live-updates-pakistan-to-hold-regional-meeting-on-ending-iran-war-middle-east-conflict-saudi-arabia-turkey-egypt-strait-of-hormuz-11281097#publisher=newsstand</w:t>
        </w:r>
      </w:hyperlink>
      <w:r>
        <w:rPr>
          <w:i/>
        </w:rPr>
        <w:t xml:space="preserve"> - * Regional powers plan to meet in Pakistan to discuss ending the Iran conflict, with talks involving Saudi Arabia, Turkey, Egypt, and Iran.</w:t>
        <w:br/>
      </w:r>
      <w:r/>
      <w:r>
        <w:rPr>
          <w:i/>
        </w:rPr>
        <w:t xml:space="preserve"> About 2,500 US Marines have arrived in the Middle East amid ongoing fighting.</w:t>
        <w:br/>
      </w:r>
      <w:r/>
      <w:r>
        <w:rPr>
          <w:i/>
        </w:rPr>
        <w:t xml:space="preserve"> Iran's control of the Strait of Hormuz has caused market shocks and fuel shortages.</w:t>
        <w:br/>
      </w:r>
      <w:r/>
      <w:r>
        <w:rPr>
          <w:i/>
        </w:rPr>
        <w:t xml:space="preserve"> The Houthis' involvement raises concerns about maritime security in the Bab el-Mandeb Strait.</w:t>
        <w:br/>
      </w:r>
      <w:r>
        <w:t xml:space="preserve">* The conflict has disrupted oil, gas, fertiliser supplies, and air travel, with over 3,000 deaths reported. 371. </w:t>
      </w:r>
      <w:hyperlink r:id="rId295">
        <w:r>
          <w:rPr>
            <w:color w:val="0000EE"/>
            <w:u w:val="single"/>
          </w:rPr>
          <w:t>https://watananews.com/520303/</w:t>
        </w:r>
      </w:hyperlink>
      <w:r>
        <w:t xml:space="preserve"> - * The European maritime task force in the Gulf of Aden (ASPIDIS) advised ships to stay away from Yemeni waters following support by the Houthi group for Iran. 372. </w:t>
      </w:r>
      <w:hyperlink r:id="rId296">
        <w:r>
          <w:rPr>
            <w:color w:val="0000EE"/>
            <w:u w:val="single"/>
          </w:rPr>
          <w:t>https://www.express.co.uk/news/world/2183304/uk-has-just-handful-minehunting</w:t>
        </w:r>
      </w:hyperlink>
      <w:r>
        <w:t xml:space="preserve"> - * UK is believed to have only a 'handful' of minehunting drones in the Gulf as the Strait of Hormuz remains effectively closed. * The Royal Navy's last vessel, HMS Middleton, left the region weeks before the outbreak of war. * UK has around 19 Remus reconnaissance drones, not all in the Gulf, operated by Royal Navy personnel in Bahrain. * The UK lacks active ships in the Gulf for the first time since 1980, relying on launching systems from allied vessels. * Iran's closure of the Strait of Hormuz has caused oil and gas prices to increase and potential petrol rationing is considered. 373. </w:t>
      </w:r>
      <w:hyperlink r:id="rId297">
        <w:r>
          <w:rPr>
            <w:color w:val="0000EE"/>
            <w:u w:val="single"/>
          </w:rPr>
          <w:t>https://www.cbsnews.com/news/diesel-prices-5-dollars-gallon-economic-impact/</w:t>
        </w:r>
      </w:hyperlink>
      <w:r>
        <w:t xml:space="preserve"> - * US diesel prices rose above $5 a gallon, reaching $5.04, the highest since December 2022. * Rising prices are linked to disruptions caused by Iran's war, attacks on oil facilities, and the Strait of Hormuz closure. * The war and geopolitical tensions have increased global oil prices, with Brent crude exceeding $100 a barrel. * Experts warn higher diesel costs could lead to inflation and impact industries like transportation, construction, and farming. * Diesel prices have increased faster than gasoline due to pre-existing shortages and increased heating oil demand. 374. </w:t>
      </w:r>
      <w:hyperlink r:id="rId298">
        <w:r>
          <w:rPr>
            <w:color w:val="0000EE"/>
            <w:u w:val="single"/>
          </w:rPr>
          <w:t>https://www.columbian.com/news/2026/mar/17/israel-says-it-killed-2-top-iranian-officials-in-wartime-blow-to-countrys-leadership/</w:t>
        </w:r>
      </w:hyperlink>
      <w:r>
        <w:t xml:space="preserve"> - * Israel announced it killed Ali Larijani and Gen. Gholam Reza Soleimani during overnight strikes * Iran did not confirm the deaths, and fired missiles and drones at Gulf Arab neighbours and Israel * Larijani was a key figure since the death of Iran's Supreme Leader, Khamenei * Both men were involved in Iran’s crackdown on protests in January * Iran launched attacks on Gulf neighbours and oil infrastructure, disrupting flight and shipping routes * Dubai briefly shut its airspace amid the regional conflict 375. </w:t>
      </w:r>
      <w:hyperlink r:id="rId299">
        <w:r>
          <w:rPr>
            <w:color w:val="0000EE"/>
            <w:u w:val="single"/>
          </w:rPr>
          <w:t>https://thefrontierpost.com/oil-prices-climb-as-fresh-strikes-target-infrastructure/</w:t>
        </w:r>
      </w:hyperlink>
      <w:r>
        <w:t xml:space="preserve"> - • Oil prices increased following fresh strikes targeting infrastructure in oil-producing regions, notably Iran's attacks on neighbouring countries and attacks on oil facilities in Iraq and the UAE.</w:t>
        <w:br/>
      </w:r>
      <w:r>
        <w:t>• Market sentiment was influenced by geopolitical tensions and concerns over potential supply disruptions.</w:t>
        <w:br/>
      </w:r>
      <w:r>
        <w:t>• Major stock markets showed resilience, with US and European indices gaining, while investors awaited central bank decisions amid inflation risks caused by rising energy prices.</w:t>
        <w:br/>
      </w:r>
      <w:r>
        <w:t>• Brent and WTI crude prices rose approximately 2%, with supply chain concerns highlighted by attacks on Gulf energy infrastructure.</w:t>
        <w:br/>
      </w:r>
      <w:r>
        <w:t xml:space="preserve">• The US government and various European nations responded with differing levels of engagement to the strife affecting oil routes. 376. </w:t>
      </w:r>
      <w:hyperlink r:id="rId300">
        <w:r>
          <w:rPr>
            <w:color w:val="0000EE"/>
            <w:u w:val="single"/>
          </w:rPr>
          <w:t>https://www.navalnews.com/naval-news/2026/03/uk-prepares-to-tackle-russian-shadow-fleet-ships-in-uk-waters/</w:t>
        </w:r>
      </w:hyperlink>
      <w:r>
        <w:t xml:space="preserve"> - * The UK has revealed it is ready to act against Russian ‘shadow fleet’ shipping in UK waters, including boarding and detaining ships if required. * Approval for military activity was given by UK Prime Minister Sir Kier Starmer on 26 March. * Russia’s ‘shadow fleet’ consists of commercial ships sailing without a valid national flag, transporting Russian oil despite international sanctions. * UK officials confirmed preparations including training, legal frameworks, and cooperation with allies such as France, US, Estonia, Finland, and Sweden. * UK is developing military options and working with the Joint Expeditionary Force (JEF), which activated an AI-based tracking system ‘Nordic Warden’ in January 2025. * The UK has imposed sanctions on 544 suspected ‘shadow fleet’ ships and plans to enhance maritime security and deterrence efforts. 377. </w:t>
      </w:r>
      <w:hyperlink r:id="rId301">
        <w:r>
          <w:rPr>
            <w:color w:val="0000EE"/>
            <w:u w:val="single"/>
          </w:rPr>
          <w:t>https://www.mitchellrepublic.com/opinion/columns/guebert-just-look-at-the-numbers</w:t>
        </w:r>
      </w:hyperlink>
      <w:r>
        <w:t xml:space="preserve"> - * The conflict between the U.S. and Israel in the Middle East has caused a rise in crude oil prices from below $70 to around $90-$100. * The Strait of Hormuz closure has dramatically reduced shipping traffic, affecting oil and fertiliser exports. * Fertiliser prices increased from $516 to $683 per metric ton due to supply disruptions. * The grain market experienced rallies in soybeans, wheat, and corn amid geopolitical tensions. * The conflict's effects are tied to oil prices, supply chains, and global commodities, with potential long-term economic impacts. 378. </w:t>
      </w:r>
      <w:hyperlink r:id="rId302">
        <w:r>
          <w:rPr>
            <w:color w:val="0000EE"/>
            <w:u w:val="single"/>
          </w:rPr>
          <w:t>https://cloudflare.egyptindependent.com/ukraine-steps-up-attacks-on-russian-oil-industry-as-kremlin-reaps-export-windfall/</w:t>
        </w:r>
      </w:hyperlink>
      <w:r>
        <w:t xml:space="preserve"> - * Ukrainian military launched several drone strikes on Russian refineries and export terminals, including a refinery in Yaroslavl and ports at Ust-Luga and Primorsk. * The attacks aimed to weaken Russia’s energy production as crude prices rise and sanctions relief benefits Moscow. * Russia responds with potential plans to reintroduce a gasoline export ban due to domestic market impacts. * The strikes are part of Ukraine’s ongoing efforts to target Russia’s energy revenue, which is vital to its budget. * The article discusses the broader impact of Ukraine-Russia conflict on Russian oil exports and global markets. 379. </w:t>
      </w:r>
      <w:hyperlink r:id="rId303">
        <w:r>
          <w:rPr>
            <w:color w:val="0000EE"/>
            <w:u w:val="single"/>
          </w:rPr>
          <w:t>https://www.newarab.com/news/us-troops-arrive-middle-east-houthis-launch-second-operation</w:t>
        </w:r>
      </w:hyperlink>
      <w:r>
        <w:t xml:space="preserve"> - • US Central Command announced the arrival of USS Tripoli in the Middle East amid fears of potential ground invasion preparations for Iran. • The Houthi movement launched a second missile and drone attack against Israel. • Iran-backed Houthis support Iran in the conflict. • Iran increased strikes on Gulf countries and Israel, including attacks in Saudi Arabia, Kuwait, Bahrain, and Iran. • Israeli and US strikes on Iran continue, with reports of explosions and casualties in Tehran and Bandar Khamir. • Israeli forces targeted healthcare workers in Lebanon amidst regional violence. • Foreign ministers from Pakistan, Saudi Arabia, Egypt, and Turkey meet in Islamabad to de-escalate the conflict. 380. </w:t>
      </w:r>
      <w:hyperlink r:id="rId304">
        <w:r>
          <w:rPr>
            <w:color w:val="0000EE"/>
            <w:u w:val="single"/>
          </w:rPr>
          <w:t>https://www.perfil.com/noticias/internacional/iran-activa-a-los-rebeldes-huties-de-yemen-y-europa-teme-una-ola-de-atentados-terroristas.phtml</w:t>
        </w:r>
      </w:hyperlink>
      <w:r>
        <w:t xml:space="preserve"> - • Yemen Houthis join Middle East conflict with attacks on Israel. • Europe tightens security over potential terror threats linked to Iran. • French police thwart bomb attack near the Bank of America in Paris. • Attacks on Jewish and Israeli targets occur in London, Róterdam, Amsterdam, and Belgium. • Threat level from Iran is rated 'very high' by German, Italian, UK, and French intelligence. • Yemen Houthis launch missiles and drones at Israel. • The conflict risks disrupting navigation through the Red Sea and oil exports. • Iran-backed groups threaten regional stability with missile and drone capabilities. 381. </w:t>
      </w:r>
      <w:hyperlink r:id="rId305">
        <w:r>
          <w:rPr>
            <w:color w:val="0000EE"/>
            <w:u w:val="single"/>
          </w:rPr>
          <w:t>https://www.capitalfm.co.ke/news/2026/03/u-s-deploys-3500-marine-troops-to-middle-east-amid-war-against-iran/</w:t>
        </w:r>
      </w:hyperlink>
      <w:r>
        <w:t xml:space="preserve"> - * The U.S. Central Command announced the deployment of 3,500 marines and sailors to the Middle East on March 27. * The troops arrived aboard USS Tripoli, serving as the flagship for the Tripoli Amphibious Ready Group. * The deployment is part of a broader military buildup related to the ongoing war with Iran. * Additional reports suggest the Pentagon considers deploying up to 10,000 more troops, including infantry and armored vehicles. * Forces are expected to be within striking distance of Iran and Kharg Island, a key oil export hub. 382. </w:t>
      </w:r>
      <w:hyperlink r:id="rId306">
        <w:r>
          <w:rPr>
            <w:color w:val="0000EE"/>
            <w:u w:val="single"/>
          </w:rPr>
          <w:t>https://www.birminghammail.co.uk/motoring/motoring-news/petrol-drivers-issued-five-fold-33609349</w:t>
        </w:r>
      </w:hyperlink>
      <w:r>
        <w:t xml:space="preserve"> - * Campaign group Transport &amp; Environment warned petrol drivers will be more affected than electric vehicle users if crude prices exceed $100 per barrel. * Drivers are paying approximately £14.20 per 100 kilometres, with £3.80 of that increase linked to rising oil prices. * EV charging costs are roughly £6.50 per 100 km, with a minor increase of 70p due to higher electricity prices. * The Strait of Hormuz remains nearly closed since the start of the US-Iran war, impacting international oil supplies. * US President Donald Trump forecasts oil prices to decrease despite ongoing conflicts. 383. </w:t>
      </w:r>
      <w:hyperlink r:id="rId307">
        <w:r>
          <w:rPr>
            <w:color w:val="0000EE"/>
            <w:u w:val="single"/>
          </w:rPr>
          <w:t>https://www.cmjornal.pt/mais-cm/especiais/conflito-no-medio-oriente/detalhe/teerao-reivindica-ataques-contra-grandes-instalacoes-industriais-no-golfo</w:t>
        </w:r>
      </w:hyperlink>
      <w:r>
        <w:t xml:space="preserve"> - * Iran claimed responsibility for attacks on aluminium plants in Bahrain and the UAE, citing retaliation for US and Israeli actions. * The attacks damaged factories operated by Aluminium Bahrain (Alba) and Emirates Global Aluminium (EGA), causing injuries and damages. * The conflict involves mutual bombardments between Iran and Israel, including attacks on Iranian ports and threats against US universities in the Middle East. * Attacks continued across the region, with explosions in Tehran and bombings reaching a Qatari media office. * Diplomatic talks are planned among Turkey, Pakistan, Egypt, and Saudi Arabia to address the ongoing war and regional tensions. 384. </w:t>
      </w:r>
      <w:hyperlink r:id="rId308">
        <w:r>
          <w:rPr>
            <w:color w:val="0000EE"/>
            <w:u w:val="single"/>
          </w:rPr>
          <w:t>https://www.jpost.com/middle-east/iran-news/article-891500</w:t>
        </w:r>
      </w:hyperlink>
      <w:r>
        <w:t xml:space="preserve"> - • Iran issues a directive to prepare for a US ground attack and to counter operations in major cities. • The directive authorises military units to act independently, resembling 'Operation Valkyrie'. • Iranian authorities view the US deployment of forces and remarks as signals of possible escalation. • Analysts suggest limited US ground operations, such as targeting islands or coastal positions, are plausible. • Iran considers scenarios including invasion, seizure of strategic islands, and coastal areas near the Strait of Hormuz. 385. </w:t>
      </w:r>
      <w:hyperlink r:id="rId297">
        <w:r>
          <w:rPr>
            <w:color w:val="0000EE"/>
            <w:u w:val="single"/>
          </w:rPr>
          <w:t>https://www.cbsnews.com/news/diesel-prices-5-dollars-gallon-economic-impact/</w:t>
        </w:r>
      </w:hyperlink>
      <w:r>
        <w:t xml:space="preserve"> - * U.S. diesel prices rose above $5 a gallon on Tuesday, highest since December 2022. * The increase is attributed to disruptions caused by the war in the Middle East and attacks on oil facilities. * Disruptions to the Strait of Hormuz have affected global oil flows, prompting potential military intervention. * Rising diesel prices threaten inflation through increased transportation and industry costs. * Diesel prices are climbing faster than gasoline, linked to pre-existing supply shortages and increased demand.</w:t>
      </w:r>
      <w:r/>
    </w:p>
    <w:p>
      <w:r/>
      <w:r>
        <w:t xml:space="preserve">386. </w:t>
      </w:r>
      <w:hyperlink r:id="rId299">
        <w:r>
          <w:rPr>
            <w:color w:val="0000EE"/>
            <w:u w:val="single"/>
          </w:rPr>
          <w:t>https://thefrontierpost.com/oil-prices-climb-as-fresh-strikes-target-infrastructure/</w:t>
        </w:r>
      </w:hyperlink>
      <w:r>
        <w:t xml:space="preserve"> - * Oil prices rose due to fresh attacks on crude-producing infrastructure in the Middle East and Gulf of Oman. * Attacks targeted Iraqi oil fields and the Fujairah oil complex, with escalation involving Iran and Israel. * Oil benchmarks Brent North Sea and West Texas Intermediate increased around 2%. * Financial markets showed resilience with gains in US and European indices; interest rate expectations remained cautious. * Geopolitical risks and energy infrastructure targets contributed to market concerns about inflation and supply disruptions. 387. </w:t>
      </w:r>
      <w:hyperlink r:id="rId302">
        <w:r>
          <w:rPr>
            <w:color w:val="0000EE"/>
            <w:u w:val="single"/>
          </w:rPr>
          <w:t>https://cloudflare.egyptindependent.com/ukraine-steps-up-attacks-on-russian-oil-industry-as-kremlin-reaps-export-windfall/</w:t>
        </w:r>
      </w:hyperlink>
      <w:r>
        <w:t xml:space="preserve"> - * Ukrainian military has carried out multiple strikes on Russian oil refineries and export terminals, including in Yaroslavl, Ust-Luga, and Saratov. * The attacks targeted energy infrastructure, damaging oil-loading stands, tank farms, and causing fires. * Russia considers reintroducing a ban on gasoline exports due to domestic supply concerns. * The campaign aims to diminish Russia’s oil production capabilities amid economic and geopolitical tensions. * Ukraine's strikes respond to Russian attacks on Ukrainian energy infrastructure, as crude prices benefit the Kremlin financially.</w:t>
      </w:r>
      <w:r/>
    </w:p>
    <w:p>
      <w:r/>
      <w:r>
        <w:t xml:space="preserve">388. </w:t>
      </w:r>
      <w:hyperlink r:id="rId309">
        <w:r>
          <w:rPr>
            <w:color w:val="0000EE"/>
            <w:u w:val="single"/>
          </w:rPr>
          <w:t>https://anytvnews.com/world/uk-air-force-action-britain-deployed-fighter-planes-to-protect-bahrain-and-uae-shot-down-50-iranian-drones/</w:t>
        </w:r>
      </w:hyperlink>
      <w:r>
        <w:t xml:space="preserve"> - * Britain has deployed fighter jets, including Typhoon and F-35, to Bahrain, UAE, Qatar, Jordan, and Kuwait in response to Iranian drone and missile threats. * UK pilots have flown over 1,150 hours in the Middle East, shooting down approximately 50 Iranian drones. * Short-range air defence systems have been rapidly deployed to Bahrain and Kuwait, with Royal Navy’s HMS Dragon reaching the eastern Mediterranean. * British military actions aim to protect allies and ensure safe flight and trade operations for expatriates in Gulf countries. 389. </w:t>
      </w:r>
      <w:hyperlink r:id="rId310">
        <w:r>
          <w:rPr>
            <w:color w:val="0000EE"/>
            <w:u w:val="single"/>
          </w:rPr>
          <w:t>https://intellectia.ai/blog/brent-crude-oil-price-110-iran-war-hormuz-2026</w:t>
        </w:r>
      </w:hyperlink>
      <w:r>
        <w:t xml:space="preserve"> - * Brent crude oil prices rise above 10 per barrel due to the 2026 Iran war and Strait of Hormuz closure. * The crisis has disrupted approximately 20% of global oil supplies, impacting energy markets. * Goldman Sachs forecasts Brent prices averaging 10 in March and April 2026, a 62% increase from 2025. * Major energy companies like ExxonMobil and Chevron are positioned to benefit from higher oil prices. * The situation poses economic risks including inflation, reduced growth, and market volatility.</w:t>
      </w:r>
      <w:r/>
    </w:p>
    <w:p>
      <w:r/>
      <w:r>
        <w:t xml:space="preserve">390. </w:t>
      </w:r>
      <w:hyperlink r:id="rId297">
        <w:r>
          <w:rPr>
            <w:color w:val="0000EE"/>
            <w:u w:val="single"/>
          </w:rPr>
          <w:t>https://www.cbsnews.com/news/diesel-prices-5-dollars-gallon-economic-impact/</w:t>
        </w:r>
      </w:hyperlink>
      <w:r>
        <w:t xml:space="preserve"> - * US diesel prices exceeded $5 a gallon for the first time since December 2022, reaching $5.04 according to AAA. * Prices increased due to disruptions from Iran's conflict in the Middle East, affecting oil supply and shipping through the Strait of Hormuz. * The war and attacks on oil facilities have led to concerns over persistent upward pressure on fuel prices. * Rising diesel costs may lead to broader inflation, impacting transportation, construction, and agricultural sectors. * Diesel prices have increased faster than gasoline, driven by pre-existing shortages and increased heating oil consumption.</w:t>
      </w:r>
      <w:r/>
    </w:p>
    <w:p>
      <w:r/>
      <w:r>
        <w:t xml:space="preserve">391. </w:t>
      </w:r>
      <w:hyperlink r:id="rId311">
        <w:r>
          <w:rPr>
            <w:color w:val="0000EE"/>
            <w:u w:val="single"/>
          </w:rPr>
          <w:t>https://economictimes.indiatimes.com/news/international/world-news/oman-says-no-party-has-claimed-responsibility-for-attacks-on-its-territory-probe-underway/articleshow/129876566.cms</w:t>
        </w:r>
      </w:hyperlink>
      <w:r>
        <w:t xml:space="preserve"> - * Oman condemns attacks on its territory; investigation underway and no responsible party claimed responsibility. * A drone attack injured a worker at Salalah port; Maersk halted operations temporarily. * Iran's Revolutionary Guards claimed to have targeted a U.S. support vessel near Salalah port. * Previous drone strikes at Salalah port occurred on March 11; Iranian officials discussed the incident with Oman. * The attacks raise concerns over maritime security in the region, affecting port operations and shipping. 392. </w:t>
      </w:r>
      <w:hyperlink r:id="rId295">
        <w:r>
          <w:rPr>
            <w:color w:val="0000EE"/>
            <w:u w:val="single"/>
          </w:rPr>
          <w:t>https://watananews.com/520303/</w:t>
        </w:r>
      </w:hyperlink>
      <w:r>
        <w:t xml:space="preserve"> - * The European maritime mission in the Gulf of Aden (ASPedes) advised ships to avoid Yemeni waters amid conflict involving Houthi militants supported by Iran. 393. </w:t>
      </w:r>
      <w:hyperlink r:id="rId296">
        <w:r>
          <w:rPr>
            <w:color w:val="0000EE"/>
            <w:u w:val="single"/>
          </w:rPr>
          <w:t>https://www.express.co.uk/news/world/2183304/uk-has-just-handful-minehunting</w:t>
        </w:r>
      </w:hyperlink>
      <w:r>
        <w:t xml:space="preserve"> - * UK has a 'handful' of minehunting drones in the Gulf amid Iran's closure of the Strait of Hormuz. * The Royal Navy's last minehunter left Bahrain before the outbreak of the Iran war. * UK has around 19 Remus reconnaissance drones, with not all in the Gulf. * Autonomous minehunting systems are operated by Royal Navy personnel from Bahrain. * Iran's closure of the Strait has caused a surge in oil prices and potential petrol rationing. 394. </w:t>
      </w:r>
      <w:hyperlink r:id="rId297">
        <w:r>
          <w:rPr>
            <w:color w:val="0000EE"/>
            <w:u w:val="single"/>
          </w:rPr>
          <w:t>https://www.cbsnews.com/news/diesel-prices-5-dollars-gallon-economic-impact/</w:t>
        </w:r>
      </w:hyperlink>
      <w:r>
        <w:t xml:space="preserve"> - * U.S. diesel prices reached $5.04 a gallon on Tuesday, the highest since December 2022, due to global energy market tensions from the Middle East war. * Disruptions in shipping through the Strait of Hormuz and attacks on oil facilities have constrained oil supply and pushed Up Brent crude prices above $100 per barrel. * Rising diesel prices could impact inflation, transportation costs, and industries reliant on diesel, such as trucking, farming, and construction. * Diesel prices have increased more rapidly than gasoline since March 2023, partly due to pre-existing supply shortages and increased heating oil demand. 395. </w:t>
      </w:r>
      <w:hyperlink r:id="rId312">
        <w:r>
          <w:rPr>
            <w:color w:val="0000EE"/>
            <w:u w:val="single"/>
          </w:rPr>
          <w:t>https://en.protothema.gr/2026/03/29/why-the-houthis-entered-the-war-now-a-message-to-the-us-not-to-proceed-in-the-red-sea-and-hormuz/</w:t>
        </w:r>
      </w:hyperlink>
      <w:r>
        <w:t xml:space="preserve"> - * The Houthis have decided to join the Middle East conflict, signalling Iran’s intention to expand the war geographically. * The move includes launching missiles toward southern Israel as a warning to the US. * The Houthis aim to prevent US aircraft carriers from passing through the Red Sea and Bab el-Mandeb Strait. * Iran’s strategy appears to involve creating a 'ring of fire' from Lebanon to Yemen. * The conflict risks disrupting energy supplies, particularly Saudi Arabia's East-West pipeline.</w:t>
      </w:r>
      <w:r/>
      <w:r/>
    </w:p>
    <w:p>
      <w:pPr>
        <w:pStyle w:val="ListNumber"/>
        <w:numPr>
          <w:ilvl w:val="0"/>
          <w:numId w:val="16"/>
        </w:numPr>
        <w:spacing w:line="240" w:lineRule="auto"/>
        <w:ind w:left="720"/>
      </w:pPr>
      <w:r/>
      <w:hyperlink r:id="rId313">
        <w:r>
          <w:rPr>
            <w:color w:val="0000EE"/>
            <w:u w:val="single"/>
          </w:rPr>
          <w:t>https://www.gundemkibris.com/gozler-hurmuz-bogazinda-kuresel-arz-endiseleri-derinlesiyor</w:t>
        </w:r>
      </w:hyperlink>
      <w:r>
        <w:t xml:space="preserve"> - * Petrol fiyatları, Hürmüz Boğazı'nda artan askeri gerilim ve tedarik kesintileri nedeniyle yükseldi.</w:t>
      </w:r>
      <w:r/>
    </w:p>
    <w:p>
      <w:pPr>
        <w:pStyle w:val="ListNumber"/>
        <w:spacing w:line="240" w:lineRule="auto"/>
        <w:ind w:left="720"/>
      </w:pPr>
      <w:r/>
      <w:hyperlink r:id="rId314">
        <w:r>
          <w:rPr>
            <w:color w:val="0000EE"/>
            <w:u w:val="single"/>
          </w:rPr>
          <w:t>https://www.france24.com/en/middle-east/20260329-middle-east-war-live-loud-blasts-rock-tehran-yemen-houthis-widen-conflict-iran-israel</w:t>
        </w:r>
      </w:hyperlink>
      <w:r>
        <w:t xml:space="preserve"> - * Iran's internet has remained almost entirely unavailable for over a month due to war. * An Israeli missile hit the Tehran office of Al Araby TV, causing extensive damage. * Iran condemned Israel for killing journalists in Lebanon. * Syria reported repelling a drone attack from Iraq targeting a US base. * US and Israeli strikes hit an Iranian port near Hormuz, killing five. * An Israeli soldier was killed in combat in south Lebanon. * Iran's Revolutionary Guard threatened US universities in the Middle East. * Explosions occurred in northern Tehran amid air defence operations. * Iran launched missile and drone strikes on aluminium plants in Bahrain and the UAE. * Yemen's Houthi rebels launched a missile towards Israel, entering the Middle East conflict. 398. </w:t>
      </w:r>
      <w:hyperlink r:id="rId315">
        <w:r>
          <w:rPr>
            <w:color w:val="0000EE"/>
            <w:u w:val="single"/>
          </w:rPr>
          <w:t>https://mediaindonesia.com/internasional/874298/lewat-selat-hormuz-bisa-kena-rp30-miliar-benarkah-ini-faktanya</w:t>
        </w:r>
      </w:hyperlink>
      <w:r>
        <w:t xml:space="preserve"> - * Tarif melintasi Selat Hormuz disebut mencapai US$2 juta atau Rp30-34 miliar per kapal. * Tarif ini diduga dikenakan Iran dan belum resmi berlaku, masih dalam tahap wacana. * Selat Hormuz adalah jalur perdagangan energi vital yang menghubungkan Teluk Persia dan Laut Arab. * Kenaikan tarif berpotensi menyebabkan lonjakan harga minyak dan biaya logistik internasional. * Situasi ini meningkatkan ketegangan geopolitik dan berisiko mengganggu stabilitas energi global. 399. </w:t>
      </w:r>
      <w:hyperlink r:id="rId316">
        <w:r>
          <w:rPr>
            <w:color w:val="0000EE"/>
            <w:u w:val="single"/>
          </w:rPr>
          <w:t>https://www.chosun.com/english/market-money-en/2026/03/29/QZ3LJJHRNFEZZLLODBYZEFKL7M/</w:t>
        </w:r>
      </w:hyperlink>
      <w:r>
        <w:t xml:space="preserve"> - * Global oil industry CEOs at the CERAWeek conference forecast sustained high crude oil prices post-war. * CEOs highlighted supply disruptions and tight crude supply, with concerns over the Strait of Hormuz blockade. * Shell's CEO warned of fuel shortages, including jet fuel, diesel, and gasoline, impacting Asia and Europe. * Kuwait Petroleum's CEO indicated energy infrastructure damage in the Middle East will take 3–4 months to repair. * US officials discussed potential end of the war within 4–6 weeks amid President Trump’s Middle East visit planned for May. 400. </w:t>
      </w:r>
      <w:hyperlink r:id="rId317">
        <w:r>
          <w:rPr>
            <w:color w:val="0000EE"/>
            <w:u w:val="single"/>
          </w:rPr>
          <w:t>https://www.ksta.de/politik/ukraine-krieg/ukrainischer-angriff-wichtiger-russischer-oelhafen-ust-luga-in-brand-moskau-reagiert-mit-exportstopp-1254441</w:t>
        </w:r>
      </w:hyperlink>
      <w:r>
        <w:t xml:space="preserve"> - * Ukrainian forces attack the Russian oil port Ust-Luga, causing a fire and damage to oil infrastructure. * The attack targets the export of LNG, fertilisers, and coal, and is part of Ukraine's strategy to cut off Russia’s income from oil sales. * Russia responds by implementing a ban on petrol exports from 1 April to 31 July to stabilise domestic petrol prices. * Ukraine reports multiple drone attacks and claims to have destroyed most incoming missiles; some strikes caused injuries and power outages. * The attacks are linked to Ukraine’s ongoing military efforts against Russian revenue sources amid the invasion. 401. </w:t>
      </w:r>
      <w:hyperlink r:id="rId318">
        <w:r>
          <w:rPr>
            <w:color w:val="0000EE"/>
            <w:u w:val="single"/>
          </w:rPr>
          <w:t>https://www.nationalheraldindia.com/international/iran-threatens-retaliatory-strikes-on-united-states-israeli-universities</w:t>
        </w:r>
      </w:hyperlink>
      <w:r>
        <w:t xml:space="preserve"> - - Iran issues warnings of retaliation against US and Israeli-linked universities in response to recent attacks, as tensions rise in West Asia. - Fresh strikes in Iran, including in Bushehr and Khuzestan provinces, cause fatalities and damage. - Yemen’s Houthis escalate involvement with missile and drone attacks on Israel, signalling regional widening. - The conflict involves Iran, the US, Israel, and Yemen’s Houthis, with increased regional unrest. 402. </w:t>
      </w:r>
      <w:hyperlink r:id="rId319">
        <w:r>
          <w:rPr>
            <w:color w:val="0000EE"/>
            <w:u w:val="single"/>
          </w:rPr>
          <w:t>https://www.egyptindependent.com/how-risky-would-a-us-assault-on-irans-kharg-island-be-and-why-might-trump-consider-it/</w:t>
        </w:r>
      </w:hyperlink>
      <w:r>
        <w:t xml:space="preserve"> - • US deploys Marine units to Middle East, considering attack on Iran’s Kharg Island. • Kharg Island is strategic for Iran’s oil exports, handling about 90% of crude exports. • The operation’s risks include Iranian counterattack, high US casualties, and limited strategic leverage. • Iran prepares for possible US attack, fortifying the island with military personnel and defenses. • Previous US strikes occurred earlier this month, with Trump threatening to target Iran’s oil infrastructure. 403. </w:t>
      </w:r>
      <w:hyperlink r:id="rId320">
        <w:r>
          <w:rPr>
            <w:color w:val="0000EE"/>
            <w:u w:val="single"/>
          </w:rPr>
          <w:t>https://inews.co.uk/news/britains-minehunter-warship-off-to-hormuz-to-keep-oil-flowing-4323955</w:t>
        </w:r>
      </w:hyperlink>
      <w:r>
        <w:t xml:space="preserve"> - * The UK plans to retrofit RFA Lyme Bay with autonomous underwater drones for mine detection and neutralisation in the Strait of Hormuz. * The operation involves a multinational effort with allies including the US and France. * The deployment aims to create safe shipping corridors and reduce risk to sailors. * Experts warn autonomous systems may struggle to fully clear mines in contested waters near Iran. * US military deploys thousands of marines to the Middle East amid heightened regional tensions. 404. </w:t>
      </w:r>
      <w:hyperlink r:id="rId310">
        <w:r>
          <w:rPr>
            <w:color w:val="0000EE"/>
            <w:u w:val="single"/>
          </w:rPr>
          <w:t>https://intellectia.ai/blog/brent-crude-oil-price-110-iran-war-hormuz-2026</w:t>
        </w:r>
      </w:hyperlink>
      <w:r>
        <w:t xml:space="preserve"> - * Brent crude oil prices have risen above 10 per barrel in 2026 amidst the Iran conflict and closure of the Strait of Hormuz. * The crisis impacts approximately 20% of global oil supplies, representing a historic disruption. * Major energy firms like ExxonMobil and Chevron are positioned to benefit from higher prices. * Analysts forecast Brent to average 10 in March and April 2026, with prices remaining elevated throughout the year. * The disruption and geopolitical risks are causing market volatility and economic challenges worldwide. 405. </w:t>
      </w:r>
      <w:hyperlink r:id="rId307">
        <w:r>
          <w:rPr>
            <w:color w:val="0000EE"/>
            <w:u w:val="single"/>
          </w:rPr>
          <w:t>https://www.cmjornal.pt/mais-cm/especiais/conflito-no-medio-oriente/detalhe/teerao-reivindica-ataques-contra-grandes-instalacoes-industriais-no-golfo</w:t>
        </w:r>
      </w:hyperlink>
      <w:r>
        <w:t xml:space="preserve"> - * Iran claims responsibility for attacks on aluminium factories in Bahrain and the UAE, causing damage and injuries. * Attacks in the Gulf region are linked to retaliation for US and Israeli actions against Iranian industrial infrastructure. * Several attacks on military and industrial targets in Iran, Bahrain, UAE, and Israel are reported along with threats of further retaliation. * Diplomatic talks involving Turkey, Pakistan, Egypt, and Saudi Arabia are scheduled to discuss the ongoing conflict. * The conflict and attacks are causing disruptions in global maritime traffic, particularly through the Strait of Hormuz. 406. </w:t>
      </w:r>
      <w:hyperlink r:id="rId321">
        <w:r>
          <w:rPr>
            <w:color w:val="0000EE"/>
            <w:u w:val="single"/>
          </w:rPr>
          <w:t>https://www.india.com/news/world/russia-aiding-iran-in-war-against-us-zelenskyy-claims-russia-captured-satellite-images-of-us-bases-in-gulf-before-attack-on-march-24-25-26-kuwait-international-airport-prince-sultan-base-8360066/</w:t>
        </w:r>
      </w:hyperlink>
      <w:r>
        <w:t xml:space="preserve"> - * Ukrainian President Zelenskyy claimed Russia's satellites photographed US military facilities in the Middle East and Gulf region before Iranian attacks, according to Ukraine’s intelligence. * The bases reportedly targeted include Prince Sultan Air Base in Saudi Arabia, Dubai Garcia in the Indian Ocean, and others in Kuwait, Türkiye, and Qatar. * Zelenskyy criticised easing sanctions on Russia, citing their alleged role in providing intelligence to Iran. * The US base in Saudi Arabia was attacked shortly after Russian satellite images of the base were reportedly taken. * Zelenskyy is currently engaging Gulf countries to enhance defence cooperation and air defence systems amid the ongoing Ukraine war and regional tensions. 407. </w:t>
      </w:r>
      <w:hyperlink r:id="rId322">
        <w:r>
          <w:rPr>
            <w:color w:val="0000EE"/>
            <w:u w:val="single"/>
          </w:rPr>
          <w:t>https://www.thearabianstories.com/2026/03/29/gulf-countries-intercept-drones-and-missiles-amid-regional-conflict/</w:t>
        </w:r>
      </w:hyperlink>
      <w:r>
        <w:t xml:space="preserve"> - * Saudi Arabia’s Ministry of Defence intercepts and destroys 10 drones, also intercepted two drones prior to the event. * Kuwait’s Ministry of Defence reports interception of missile and drone attacks, with four drones shot down in secure areas. * UAE Ministry of Defence confirms engagement with missile and drone attacks originating from Iran, identifying ballistic and cruise missiles. * The interventions are stated as defensive operations aimed at protecting vital sites and enhancing security. * The events occur across the Gulf region amid a regional conflict. 408. </w:t>
      </w:r>
      <w:hyperlink r:id="rId323">
        <w:r>
          <w:rPr>
            <w:color w:val="0000EE"/>
            <w:u w:val="single"/>
          </w:rPr>
          <w:t>https://www.urdupoint.com/en/middle-east/kuwaiti-air-defences-counter-missile-attacks-2160978.html</w:t>
        </w:r>
      </w:hyperlink>
      <w:r>
        <w:t xml:space="preserve"> - * Kuwait’s Ministry of Defence reports its air defence systems are responding to hostile missile and drone attacks. * The attacks occurred on 29th March 2026, in Kuwait. * Kuwait National Guard's Task Force downed four drones at dawn. * Officials called on the public to follow safety and security instructions. * The incident is part of ongoing security efforts to protect vital sites.</w:t>
      </w:r>
      <w:r/>
    </w:p>
    <w:p>
      <w:pPr>
        <w:pStyle w:val="ListNumber"/>
        <w:spacing w:line="240" w:lineRule="auto"/>
        <w:ind w:left="720"/>
      </w:pPr>
      <w:r/>
      <w:hyperlink r:id="rId312">
        <w:r>
          <w:rPr>
            <w:color w:val="0000EE"/>
            <w:u w:val="single"/>
          </w:rPr>
          <w:t>https://en.protothema.gr/2026/03/29/why-the-houthis-entered-the-war-now-a-message-to-the-us-not-to-proceed-in-the-red-sea-and-hormuz/</w:t>
        </w:r>
      </w:hyperlink>
      <w:r>
        <w:t xml:space="preserve"> - * The Houthis launched missiles towards southern Israel, signalling a shift in the Yemen conflict.</w:t>
      </w:r>
      <w:r>
        <w:rPr>
          <w:i/>
        </w:rPr>
        <w:t xml:space="preserve"> The move aims to prevent US aircraft carriers from passing through the Red Sea and Bab el-Mandeb Strait.</w:t>
      </w:r>
      <w:r>
        <w:t xml:space="preserve"> Iran's influence appears to be driving this escalation, involving Iran-backed militants.</w:t>
      </w:r>
      <w:r>
        <w:rPr>
          <w:i/>
        </w:rPr>
        <w:t xml:space="preserve"> The Houthis possess long-range missiles, drones, and may deploy naval mines to disrupt shipping.</w:t>
      </w:r>
      <w:r>
        <w:t xml:space="preserve"> The threat could hinder US military operations and impact energy supply routes, including Saudi Arabia's East-West pipeline.* Israel may potentially support US efforts, indicating a possible new front in regional conflicts.</w:t>
      </w:r>
      <w:r/>
    </w:p>
    <w:p>
      <w:pPr>
        <w:pStyle w:val="ListNumber"/>
        <w:spacing w:line="240" w:lineRule="auto"/>
        <w:ind w:left="720"/>
      </w:pPr>
      <w:r/>
      <w:hyperlink r:id="rId324">
        <w:r>
          <w:rPr>
            <w:color w:val="0000EE"/>
            <w:u w:val="single"/>
          </w:rPr>
          <w:t>https://en.protothema.gr/2026/03/29/the-us-is-preparing-for-weeks-of-ground-operations-in-iran-with-17000-troops-the-houthis-threaten-new-strikes-in-the-coming-days-update/</w:t>
        </w:r>
      </w:hyperlink>
      <w:r>
        <w:t xml:space="preserve"> - ['</w:t>
      </w:r>
      <w:r>
        <w:rPr>
          <w:i/>
        </w:rPr>
        <w:t>The US is preparing for weeks of ground operations in Iran with 17,000 troops.', '</w:t>
      </w:r>
      <w:r>
        <w:t>The Houthis threaten new strikes on commercial ships in the Red Sea and Gulf of Aden.', '</w:t>
      </w:r>
      <w:r>
        <w:rPr>
          <w:i/>
        </w:rPr>
        <w:t>Rocket and drone attacks launched by Hezbollah from Lebanon towards northern Israel.', '</w:t>
      </w:r>
      <w:r>
        <w:t>Kuwait intercepts four drones after air raid sirens are activated.', "</w:t>
      </w:r>
      <w:r>
        <w:rPr>
          <w:i/>
        </w:rPr>
        <w:t>Iran’s Revolutionary Guards threaten US and Israeli universities, claiming they are 'legitimate targets'.", '</w:t>
      </w:r>
      <w:r>
        <w:t>Multiple missile incidents from Iran targeting southern Israel, intercepted by Israeli missiles.', '*Violent explosions in Tehran and Karaj with unknown targets, causing ongoing concern.']</w:t>
      </w:r>
      <w:r/>
    </w:p>
    <w:p>
      <w:pPr>
        <w:pStyle w:val="ListNumber"/>
        <w:spacing w:line="240" w:lineRule="auto"/>
        <w:ind w:left="720"/>
      </w:pPr>
      <w:r/>
      <w:hyperlink r:id="rId313">
        <w:r>
          <w:rPr>
            <w:color w:val="0000EE"/>
            <w:u w:val="single"/>
          </w:rPr>
          <w:t>https://www.gundemkibris.com/gozler-hurmuz-bogazinda-kuresel-arz-endiseleri-derinlesiyor</w:t>
        </w:r>
      </w:hyperlink>
      <w:r>
        <w:t xml:space="preserve"> - * Petrol fiyatları 27 Şubat'ta 72,48 dolardan kapanırken, 27 Mart'ta 105,32 dolara yükseldi. * Hürmüz Boğazı'ndaki askeri gerilim ve İran ile ABD-İsrail arasındaki güvenlik krizleri enerji arz endişelerini artırdı. * İran'ın tanker geçişlerini kısıtlaması ve bölgedeki askeri hareketler petrol tedarikini olumsuz etkiledi. * Petrol, LNG, akaryakıt ve kömür fiyatlarında küresel artışlar görüldü, arz endişeleri fiyatları yükseltti. * Rusya'nın benzin ihracatını kısıtlama ve Katar'ın LNG üretim durumu gibi gelişmeler enerji piyasalarını etkiledi. 412. </w:t>
      </w:r>
      <w:hyperlink r:id="rId325">
        <w:r>
          <w:rPr>
            <w:color w:val="0000EE"/>
            <w:u w:val="single"/>
          </w:rPr>
          <w:t>https://mediaindonesia.com/internasional/874294/2000-kapal-tertahan-di-hormuz-dunia-kehilangan-20-juta-barel-per-hari</w:t>
        </w:r>
      </w:hyperlink>
      <w:r>
        <w:t xml:space="preserve"> - * Ribuan kapal tertahan di sekitar Selat Hormuz akibat blokade de facto oleh Iran. * Konflik dimulai sejak 28 Februari, menyebabkan hambatan pelayaran dan ketegangan ekonomi global. * Sekretaris Jenderal IMO melaporkan ribuan kapal menunggu izin melintas. * Iran mempertimbangkan penerapan biaya transit untuk kapal yang melintasi selat. * Harga minyak melonjak di atas 100 dolar AS per Barell, meningkat sekitar 40 persen. 413. </w:t>
      </w:r>
      <w:hyperlink r:id="rId316">
        <w:r>
          <w:rPr>
            <w:color w:val="0000EE"/>
            <w:u w:val="single"/>
          </w:rPr>
          <w:t>https://www.chosun.com/english/market-money-en/2026/03/29/QZ3LJJHRNFEZZLLODBYZEFKL7M/</w:t>
        </w:r>
      </w:hyperlink>
      <w:r>
        <w:t xml:space="preserve"> - * Oil industry CEOs at CERAWeek energy conference in Houston forecast that crude oil prices will remain high after the Iran war. * CEOs highlighted supply disruptions and the blockade of the Strait of Hormuz as major factors. * Concerns were raised over fuel shortages, particularly in Asia and Europe, due to disruptions in refined petroleum products. * Energy infrastructure damage in Middle Eastern countries was noted, with restoration expected to take 3–4 months. * The US anticipates the war will end within 4–6 weeks, possibly before Trump's visit in mid-May. 414. </w:t>
      </w:r>
      <w:hyperlink r:id="rId326">
        <w:r>
          <w:rPr>
            <w:color w:val="0000EE"/>
            <w:u w:val="single"/>
          </w:rPr>
          <w:t>https://www.millenniumpost.in/big-stories/iran-backed-houthis-enter-month-long-war-could-further-threaten-global-shipping-653774</w:t>
        </w:r>
      </w:hyperlink>
      <w:r>
        <w:t xml:space="preserve"> - * The Houthis entered the ongoing conflict in the Middle East, launching missiles towards Israeli military sites. * The conflict has threatened global oil and natural gas supplies, disrupted fertiliser production, and impacted air travel. * Houthis' involvement raises concerns about targeting vessels in the Bab el-Mandeb Strait, a key shipping route. * Iran has agreed to allow humanitarian aid and agricultural shipments through the strait following a UN request. * Increased attacks by Houthis could push up oil prices and destabilise maritime security. 415. </w:t>
      </w:r>
      <w:hyperlink r:id="rId317">
        <w:r>
          <w:rPr>
            <w:color w:val="0000EE"/>
            <w:u w:val="single"/>
          </w:rPr>
          <w:t>https://www.ksta.de/politik/ukraine-krieg/ukrainischer-angriff-wichtiger-russischer-oelhafen-ust-luga-in-brand-moskau-reagiert-mit-exportstopp-1254441</w:t>
        </w:r>
      </w:hyperlink>
      <w:r>
        <w:t xml:space="preserve"> - * Ukraine conducts attack on the Russian export oil port Ust-Luga, causing a fire at the facility. * The attack is part of Kyiv's strategy to cut Russia’s oil revenue amid ongoing conflict. * Russian authorities announce a ban on petrol exports from 1 April to 31 July to stabilise prices. * Ukraine reports multiple drone attacks, with most launched missiles destroyed and some causing injuries and power outages. * The incident highlights ongoing security risks for oil infrastructure in Russia and Ukraine.</w:t>
      </w:r>
      <w:r/>
      <w:r/>
    </w:p>
    <w:p>
      <w:r/>
      <w:r>
        <w:t xml:space="preserve">416. </w:t>
      </w:r>
      <w:hyperlink r:id="rId327">
        <w:r>
          <w:rPr>
            <w:color w:val="0000EE"/>
            <w:u w:val="single"/>
          </w:rPr>
          <w:t>https://www.africaninsider.com/world/middle-east-latest-missiles-fly-us-considers-iran-ground-ops/</w:t>
        </w:r>
      </w:hyperlink>
      <w:r>
        <w:t xml:space="preserve"> - * The Pentagon is preparing for potential ground operations in Iran, including raids on Kharg Island and coastal sites near the Strait of Hormuz, though no deployment has been approved (date unspecified). * Kuwait responds to missile and drone threats with air defence interceptions (date unspecified). * Iran’s Revolutionary Guard threatens US universities in the Middle East following bombings of Iranian universities. * Yemen’s Houthis join the conflict with missile attacks on Israel. * Anti-war protests occur in Israel, with increased participation. * The US condemns a drone attack on Iraqi Kurdistan leader Nechirvan Barzani, blaming Iran proxies. * A strike kills two police officers in Iraq’s Mosul, attributed to the US and Israel. * Iran fires a missile at an Israeli village, injuring 11. * France links a foiled bomb attack on a Paris bank to Middle East conflict. * Israel reports strikes on a naval research complex in Tehran and kills fighters and police in Iraq, amid ongoing attacks. * An Iranian attack damages an aluminium plant in Abu Dhabi, injuring six. * Overall, the region experiences heightened military and security tensions, with multiple attacks and threats linked to Iran and regional conflicts. 417. </w:t>
      </w:r>
      <w:hyperlink r:id="rId319">
        <w:r>
          <w:rPr>
            <w:color w:val="0000EE"/>
            <w:u w:val="single"/>
          </w:rPr>
          <w:t>https://www.egyptindependent.com/how-risky-would-a-us-assault-on-irans-kharg-island-be-and-why-might-trump-consider-it/</w:t>
        </w:r>
      </w:hyperlink>
      <w:r>
        <w:t xml:space="preserve"> - * US deployments of amphibious ships and Marines to the Middle East in recent weeks. * Potential US ground operation to capture Kharg Island discussed, considering its strategic importance for Iran's oil exports. * Risks include Iranian military responses, high casualties, and limited leverage over Iran. * Iran has heightened military preparations on Kharg Island, including moving missile systems and laying mines. * Past US strikes and threats indicate ongoing tensions over the island and its oil infrastructure. 418. </w:t>
      </w:r>
      <w:hyperlink r:id="rId316">
        <w:r>
          <w:rPr>
            <w:color w:val="0000EE"/>
            <w:u w:val="single"/>
          </w:rPr>
          <w:t>https://www.chosun.com/english/market-money-en/2026/03/29/QZ3LJJHRNFEZZLLODBYZEFKL7M/</w:t>
        </w:r>
      </w:hyperlink>
      <w:r>
        <w:t xml:space="preserve"> - * Oil industry CEOs at CERAWeek in Houston warn that crude oil prices will stay high post-war. * CEOs highlight supply disruptions and insufficient reflection of physical supply tightness in futures prices. * Chevron's CEO states that actual supply is tighter than market reflects. * ConocoPhillips' CEO predicts oil prices will likely need to rise and won't return to pre-war levels soon. * Shell's CEO reports fuel shortages, especially jet fuel, affecting Asia and Europe. * Kuwaiti CEO warns that damage in Middle Eastern energy infrastructure will take 3-4 months to repair. * US plans and statements suggest the war may end in weeks, affecting market outlooks. 419. </w:t>
      </w:r>
      <w:hyperlink r:id="rId328">
        <w:r>
          <w:rPr>
            <w:color w:val="0000EE"/>
            <w:u w:val="single"/>
          </w:rPr>
          <w:t>https://bitcoinethereumnews.com/finance/us-ppi-inflation-comes-in-at-2-6-jpmorgan-gives-dire-warning/?utm_source=rss&amp;utm_medium=rss&amp;utm_campaign=us-ppi-inflation-comes-in-at-2-6-jpmorgan-gives-dire-warning</w:t>
        </w:r>
      </w:hyperlink>
      <w:r>
        <w:t xml:space="preserve"> - * The US PPI inflation in May was 2.6%, in line with forecasts, increasing from 2.5% in April. * The CME FedWatch indicates two rate cuts are fully priced for September and October. * JPMorgan warned that escalation in US-Iran tensions could push oil prices to $120 and CPI to 5%. * The US dollar index declined below 97.8; US Treasury yields dropped to a 6-week low. * Bitcoin and Ethereum prices fell 2%, with traders eyeing options expiry and geopolitical risks. 420. </w:t>
      </w:r>
      <w:hyperlink r:id="rId329">
        <w:r>
          <w:rPr>
            <w:color w:val="0000EE"/>
            <w:u w:val="single"/>
          </w:rPr>
          <w:t>https://www.japantimes.co.jp/business/2026/03/29/companies/one-month-iran-conflict/</w:t>
        </w:r>
      </w:hyperlink>
      <w:r>
        <w:t xml:space="preserve"> - * One month after US and Israel began attacking Iran, concerns grow in Japan over rising crude oil prices. * Iran's de facto blockade of the Strait of Hormuz, a major oil chokepoint, causes price increases. * The rise in oil prices impacts Japanese businesses and households, including farms, bathhouses, and transportation. * Crude oil, vital for industry and energy, is affected by the conflict and blockade.</w:t>
      </w:r>
      <w:r/>
    </w:p>
    <w:p>
      <w:r/>
      <w:r>
        <w:t xml:space="preserve">421. </w:t>
      </w:r>
      <w:hyperlink r:id="rId324">
        <w:r>
          <w:rPr>
            <w:color w:val="0000EE"/>
            <w:u w:val="single"/>
          </w:rPr>
          <w:t>https://en.protothema.gr/2026/03/29/the-us-is-preparing-for-weeks-of-ground-operations-in-iran-with-17000-troops-the-houthis-threaten-new-strikes-in-the-coming-days-update/</w:t>
        </w:r>
      </w:hyperlink>
      <w:r>
        <w:t xml:space="preserve"> - * US prepares for weeks of ground operations in Iran with 17,000 troops. * Hezbollah engages in rocket and drone attacks on northern Israel; residents on alert. * Kuwait intercepts four drones amid ongoing security alerts. * Iran’s Revolutionary Guards threaten US and Israeli universities as missile warnings continue in Israel. * Explosions occur in Tehran and Karaj, with unclear targets, causing resident concern. * Houthi threats target commercial ships in the Red Sea, raising maritime security concerns. 422. </w:t>
      </w:r>
      <w:hyperlink r:id="rId325">
        <w:r>
          <w:rPr>
            <w:color w:val="0000EE"/>
            <w:u w:val="single"/>
          </w:rPr>
          <w:t>https://mediaindonesia.com/internasional/874294/2000-kapal-tertahan-di-hormuz-dunia-kehilangan-20-juta-barel-per-hari</w:t>
        </w:r>
      </w:hyperlink>
      <w:r>
        <w:t xml:space="preserve"> - * Thousands of ships are held at the Strait of Hormuz due to Iran's de facto blockade, affecting global energy supply. * Since February 28, Iran has been obstructing shipping in the Strait, which normally handles about 20 million barrels of oil daily. * Nearly 2,000 ships are waiting to cross, with maritime operators choosing to wait outside the area. * Iran is considering charging tolls for ships crossing the Strait, aiming to ensure safety and generate revenue. * Global oil prices have surged over 100 dollars per barrel, increasing around 40% since the conflict began, impacting economies and supply chains. 423. </w:t>
      </w:r>
      <w:hyperlink r:id="rId330">
        <w:r>
          <w:rPr>
            <w:color w:val="0000EE"/>
            <w:u w:val="single"/>
          </w:rPr>
          <w:t>https://www.livemint.com/news/world/shehbaz-sharif-hosts-tea-time-diplomacy-as-islamabad-eyes-us-iran-mediation-talks-today-who-are-attending-11774758138705.html</w:t>
        </w:r>
      </w:hyperlink>
      <w:r>
        <w:t xml:space="preserve"> - * Regional powers are meeting in Islamabad to attempt to end the Iran-US war in the Middle East. * Attendees include foreign ministers from Saudi Arabia, Turkey, Egypt, and Pakistani Foreign Minister Ishaq Dar. * The talks will last for two days, focusing on de-escalating regional tensions. * Pakistan is mediating messages between the US and Iran and promotes diplomacy as the way forward. * The conflict has impacted global oil prices, disrupted supplies, and increased regional instability. 424. </w:t>
      </w:r>
      <w:hyperlink r:id="rId331">
        <w:r>
          <w:rPr>
            <w:color w:val="0000EE"/>
            <w:u w:val="single"/>
          </w:rPr>
          <w:t>https://www.livemint.com/news/world/iran-war-news-how-can-houthis-threaten-us-interests-why-bab-el-mandeb-strait-matters-and-what-happens-if-its-blocked-11774764236246.html</w:t>
        </w:r>
      </w:hyperlink>
      <w:r>
        <w:t xml:space="preserve"> - * Iran-backed Houthis launched missile attacks in support of Palestinians during ongoing conflict. * The conflict involves regional movements and US military deployment in the Middle East. * The Bab el-Mandeb Strait is a strategic waterway connecting the Red Sea to the Indian Ocean and key for global oil shipping. * The strait's closure could lead to increased shipping distances, higher costs, and disrupted global oil supplies. * Houthi attacks on merchant ships and the strategic importance of the strait could impact international trade and energy security. 425. </w:t>
      </w:r>
      <w:hyperlink r:id="rId329">
        <w:r>
          <w:rPr>
            <w:color w:val="0000EE"/>
            <w:u w:val="single"/>
          </w:rPr>
          <w:t>https://www.japantimes.co.jp/business/2026/03/29/companies/one-month-iran-conflict/</w:t>
        </w:r>
      </w:hyperlink>
      <w:r>
        <w:t xml:space="preserve"> - * One month after US and Israel attack Iran, concerns grow in Japan about rising crude oil prices. * Iran's blockade of the Strait of Hormuz has increased crude oil prices. * Higher oil prices impact Japanese businesses and households, including farms and public transport. * Crude oil, called the 'blood of industry,' is vital for many sectors and products. * The conflict affects oil supply routes and prices in the energy sector. 426. </w:t>
      </w:r>
      <w:hyperlink r:id="rId332">
        <w:r>
          <w:rPr>
            <w:color w:val="0000EE"/>
            <w:u w:val="single"/>
          </w:rPr>
          <w:t>https://www.khaama.com/us-warship-with-3500-troops-enters-region-as-iran-war-deepens/</w:t>
        </w:r>
      </w:hyperlink>
      <w:r>
        <w:t xml:space="preserve"> - ['</w:t>
      </w:r>
      <w:r>
        <w:rPr>
          <w:i/>
        </w:rPr>
        <w:t>The US deployed the USS Tripoli with about 3,500 Marines to the CENTCOM region as tensions with Iran increase.</w:t>
      </w:r>
      <w:r>
        <w:t>', '</w:t>
      </w:r>
      <w:r>
        <w:rPr>
          <w:i/>
        </w:rPr>
        <w:t>The warship is designed for rapid-response and combat operations, supporting air and sea flexibility.</w:t>
      </w:r>
      <w:r>
        <w:t>', '</w:t>
      </w:r>
      <w:r>
        <w:rPr>
          <w:i/>
        </w:rPr>
        <w:t>Deployment comes during ongoing US-Israel war on Iran, raising fears of regional instability.</w:t>
      </w:r>
      <w:r>
        <w:t>', '</w:t>
      </w:r>
      <w:r>
        <w:rPr>
          <w:i/>
        </w:rPr>
        <w:t>Pakistan is involved diplomatically, hosting talks with Turkey, Saudi Arabia, Egypt, and relaying messages between Washington and Tehran.</w:t>
      </w:r>
      <w:r>
        <w:t>', '</w:t>
      </w:r>
      <w:r>
        <w:rPr>
          <w:i/>
        </w:rPr>
        <w:t>US efforts aim to deter further escalation amid unresolved tensions in the region.</w:t>
      </w:r>
      <w:r>
        <w:t xml:space="preserve">'] 427. </w:t>
      </w:r>
      <w:hyperlink r:id="rId333">
        <w:r>
          <w:rPr>
            <w:color w:val="0000EE"/>
            <w:u w:val="single"/>
          </w:rPr>
          <w:t>https://www.gandul.ro/stiri/axa-evaziunii-iranul-ajutat-de-rusia-si-china-prin-lanturi-de-aprovizionare-sunt-in-afara-razei-de-actiune-a-restrictiilor-economice-occidentale-20842658</w:t>
        </w:r>
      </w:hyperlink>
      <w:r>
        <w:t xml:space="preserve"> - * Iran faces extensive US sanctions and restrictions from Western countries. * China and Russia facilitate Iran's bypassing of sanctions via supply chain networks. * China helps Iran and Russia import sanctioned oil, technology, and components, especially for military applications. * Iran has transferred drones and components to Russia for use in Ukraine. * US sanctions are inconsistently enforced, allowing ongoing cooperation between Iran, China, and Russia. 428. </w:t>
      </w:r>
      <w:hyperlink r:id="rId334">
        <w:r>
          <w:rPr>
            <w:color w:val="0000EE"/>
            <w:u w:val="single"/>
          </w:rPr>
          <w:t>https://www.thetraveler.org/flight-chaos-in-saudi-arabia-strands-hundreds-of-travelers/</w:t>
        </w:r>
      </w:hyperlink>
      <w:r>
        <w:t xml:space="preserve"> - * Hundreds of flights were cancelled at Prince Mohammad Bin Abdulaziz Airport and King Fahd International Airport in late March 2026, disrupting regional air travel. * The cancellations follow widespread airspace restrictions and rerouting decisions across the Middle East, linked to regional security concerns, including Iran conflict escalation. * Airlines have faced operational instability, with delays, diversions, and grounding of flights affecting routes to Europe, South Asia, and Southeast Asia. * Passengers experienced long delays, missed connections, and overcrowded terminals, with some rerouted via alternative Saudi gateways or nearby countries. * Travel advisories recommend verifying bookings, keeping records, and building flexibility into future travel plans amid persistent regional uncertainty. 429. </w:t>
      </w:r>
      <w:hyperlink r:id="rId335">
        <w:r>
          <w:rPr>
            <w:color w:val="0000EE"/>
            <w:u w:val="single"/>
          </w:rPr>
          <w:t>https://internewscast.com/news/au/global-shipping-reroutes-what-australias-future-looks-like-amid-hormuz-disruption/</w:t>
        </w:r>
      </w:hyperlink>
      <w:r>
        <w:t xml:space="preserve"> - * Iran's blockade on the Strait of Hormuz has caused a global oil shortfall of 11 million barrels daily. * Alternative routes include pipelines from Gulf countries, the Cape of Good Hope route, and the Arctic's Northern Sea Route. * Australia faces rising fuel costs due to reliance on imported oil and low refining capacity. * The Australian government has arranged for jet fuel shipments and is exploring longer-term solutions. * The ongoing conflict increases risks for global oil trade and supply chains. 430. </w:t>
      </w:r>
      <w:hyperlink r:id="rId336">
        <w:r>
          <w:rPr>
            <w:color w:val="0000EE"/>
            <w:u w:val="single"/>
          </w:rPr>
          <w:t>https://www.skynewsarabia.com/middle-east/1861199-%D8%A7%D9%84%D8%AD%D9%88%D8%AB%D9%8A%D9%88%D9%86-%D9%8A%D9%86%D8%B6%D9%85%D9%88%D9%86-%D9%84%D9%84%D8%AD%D8%B1%D8%A8-%D9%88%D9%88%D8%B5%D9%88%D9%84-%D9%85%D8%B4%D8%A7%D8%A9-%D8%A8%D8%AD%D8%B1%D9%8A%D8%A9-%D8%A3%D9%85%D9%8A%D8%B1%D9%83%D9%8A%D8%A9-%D8%A7%D9%84%D9%85%D9%86%D8%B7%D9%82%D8%A9</w:t>
        </w:r>
      </w:hyperlink>
      <w:r>
        <w:t xml:space="preserve"> - * US sent thousands of marines to the Middle East, with two arriving on Friday on a amphibious assault ship. * US Pentagon prepares for ground operations in Iran, potentially involving special forces, with plans under consideration. * War expanding across Middle East since February 28, affecting global energy supplies and causing casualties. * Israel conducted strikes on Iranian infrastructure; Iran retaliated with drone and missile attacks, including on Kurdish Iraq. * Houthis launched missile attacks on Israel from Yemen, threatening maritime navigation and lifting fears of disrupting global oil routes. * US threats to target Iranian energy infrastructure if Iran does not reopen the Strait of Hormuz, with Iran responding to US restrictions. 431. </w:t>
      </w:r>
      <w:hyperlink r:id="rId332">
        <w:r>
          <w:rPr>
            <w:color w:val="0000EE"/>
            <w:u w:val="single"/>
          </w:rPr>
          <w:t>https://www.khaama.com/us-warship-with-3500-troops-enters-region-as-iran-war-deepens/</w:t>
        </w:r>
      </w:hyperlink>
      <w:r>
        <w:t xml:space="preserve"> - • The USS Tripoli was deployed to the CENTCOM region, supporting US military efforts amid rising tensions with Iran. • The amphibious assault ship carries about 3,500 Marines and advanced military assets. • Deployment occurs during ongoing US-Israel war on Iran, raising regional instability concerns. • Pakistan is engaging in diplomatic efforts with Turkey, Saudi Arabia, Egypt, and Iran. • The move aims to deter escalation and assess regional diplomatic pathways. 432. </w:t>
      </w:r>
      <w:hyperlink r:id="rId337">
        <w:r>
          <w:rPr>
            <w:color w:val="0000EE"/>
            <w:u w:val="single"/>
          </w:rPr>
          <w:t>https://www.irishexaminer.com/world/arid-41818565.html</w:t>
        </w:r>
      </w:hyperlink>
      <w:r>
        <w:t xml:space="preserve"> - * Houthi forces in Yemen fired ballistic missiles and carried out missile and drone strikes on Israeli military sites, promising to continue operations. * Israel intercepted one missile, and Houthis launched a second wave of attacks. * The conflict expansion poses a threat to regional and global security, affecting critical maritime choke points. * Attacks included strikes on US soldiers in Saudi Arabia and damage to Kuwait’s radar system. * Risks to oil supply chains and potential escalation could impact the global economy and Middle East stability. 433. </w:t>
      </w:r>
      <w:hyperlink r:id="rId338">
        <w:r>
          <w:rPr>
            <w:color w:val="0000EE"/>
            <w:u w:val="single"/>
          </w:rPr>
          <w:t>https://www.arkansasonline.com/news/2026/mar/29/gulf-fuel-assets-face-long-recovery/</w:t>
        </w:r>
      </w:hyperlink>
      <w:r>
        <w:t xml:space="preserve"> - - Iran war disrupts oil and gas infrastructure across the Persian Gulf, causing supply disruptions. - Damage to energy assets is expected to take years to repair, with Qatar's Ras Laffan LNG complex estimated up to five years. - Saudi Aramco expects quick restoration within days for some fields, but full restart for others varies. - Several refineries in the region have been shut or slowed due to attacks, with restart times estimated between 10 and 15 days. - Qatar's Ras Laffan LNG plant damaged, affecting global gas supplies for up to five years. 434. </w:t>
      </w:r>
      <w:hyperlink r:id="rId339">
        <w:r>
          <w:rPr>
            <w:color w:val="0000EE"/>
            <w:u w:val="single"/>
          </w:rPr>
          <w:t>https://trak.in/stories/petrol-pumps-in-hyderabad-switch-to-premium-petrol-as-normal-fuel-is-out-of-supply/</w:t>
        </w:r>
      </w:hyperlink>
      <w:r>
        <w:t xml:space="preserve"> - * Normal stock of petrol in Hyderabad is depleted, leading to suspension of regular petrol sales and a switch to premium petrol. * Fuel out of stock at many outlets, auto LPG stations also report shortages, with prices rising significantly. * Auto LPG prices increased from Rs 60 to Rs 100 per litre; petrol price difference between normal and premium is Rs 10. * Oil companies deny shortages, claim supply is normal despite disruptions in global oil supplies due to Iran’s Strait of Hormuz blockade. * Authorities urge the public not to panic and avoid unnecessary purchases. 435. </w:t>
      </w:r>
      <w:hyperlink r:id="rId340">
        <w:r>
          <w:rPr>
            <w:color w:val="0000EE"/>
            <w:u w:val="single"/>
          </w:rPr>
          <w:t>https://www.ad-hoc-news.de/boerse/news/ueberblick/misc-bhd-stock-malaysian-shipping-giant-navigates-strait-of-hormuz-delay/69019503</w:t>
        </w:r>
      </w:hyperlink>
      <w:r>
        <w:t xml:space="preserve"> - * Seven Malaysian tankers linked to MISC Bhd await clearance in the Strait of Hormuz due to regional tensions, with diplomatic efforts securing a passage window. * The incident affects around 2,000 vessels globally, including those operated by MISC, Petronas, and Sapura Energy. * MISC Bhd focuses on LNG shipping, operating over 100 vessels and positioning itself as a key player in global energy logistics. * The company emphasises long-term charters and fleet renewal, with strategic investments in eco-friendly technologies. * The incident is viewed as a transient geopolitical risk with minimal long-term impact on MISC’s energy shipping operations. 436. </w:t>
      </w:r>
      <w:hyperlink r:id="rId341">
        <w:r>
          <w:rPr>
            <w:color w:val="0000EE"/>
            <w:u w:val="single"/>
          </w:rPr>
          <w:t>https://www.thetraveler.org/elite-6-gain-preferential-passage-through-strait-of-hormuz/</w:t>
        </w:r>
      </w:hyperlink>
      <w:r>
        <w:t xml:space="preserve"> - * Iran has imposed a permission-based transit regime in the Strait of Hormuz, restricting traffic and favouring six states: China, Russia, India, Iraq, Pakistan, and Thailand. * These countries are experiencing resumed or continued energy flows, helping mitigate economic shocks and stabilising domestic markets. * The preferential access reduces shipping costs for these nations despite higher operational expenses compared to past routes. * The arrangement enhances resilience of supply chains, trade routes, and possibly future travel corridors involving Iran and neighbouring regions. * The long-term geopolitical and economic implications include shifts in energy security, trade geography, and transportation networks in Eurasia. 437. </w:t>
      </w:r>
      <w:hyperlink r:id="rId342">
        <w:r>
          <w:rPr>
            <w:color w:val="0000EE"/>
            <w:u w:val="single"/>
          </w:rPr>
          <w:t>https://www.bahrainnews.net/news/278950433/aluminium-bahrain-confirms-attack-targets-on-facility-two-employees-injured-irgc-claims-responsibility</w:t>
        </w:r>
      </w:hyperlink>
      <w:r>
        <w:t xml:space="preserve"> - * Aluminium Bahrain (Alba) confirms its facility was targeted in an Iranian attack. * Two employees at Alba sustained minor injuries. * IRGC claimed responsibility, stating its forces carried out missile and drone strikes. * Targets included Alba in Bahrain and EMAL in the UAE. * The IRGC linked the strikes to US military and aerospace industries, and raised the possibility of further escalation. 438. </w:t>
      </w:r>
      <w:hyperlink r:id="rId343">
        <w:r>
          <w:rPr>
            <w:color w:val="0000EE"/>
            <w:u w:val="single"/>
          </w:rPr>
          <w:t>https://www.haberturk.com/korfez-ulkelerinde-iran-bolunmesi-sertlik-yanlilari-ve-uzlasmaci-ulkeler-ayriliyor-3872994</w:t>
        </w:r>
      </w:hyperlink>
      <w:r>
        <w:t xml:space="preserve"> - * Iran has been attacking Gulf countries' US bases and energy sources with missiles for 29 days. * Iran has blocked the Strait of Hormuz, impacting global energy routes. * Gulf countries are preparing for further escalation despite some diplomatic efforts. * UAE criticises Iran’s control of the region and attacks civilian targets. * Oman describes Iran's actions as the only logical response to regional conflict. * Qatar, more conciliatory, endorses dialogue and co-existence with Iran. * Saudi Arabia, UAE, Kuwait, and Bahrain adopt increasingly hawkish stances toward Iran. * The conflict has disrupted logistics, tourism, and regional trade, notably in Dubai. 439. </w:t>
      </w:r>
      <w:hyperlink r:id="rId344">
        <w:r>
          <w:rPr>
            <w:color w:val="0000EE"/>
            <w:u w:val="single"/>
          </w:rPr>
          <w:t>https://www.jagonews24.com/en/business/news/91249</w:t>
        </w:r>
      </w:hyperlink>
      <w:r>
        <w:t xml:space="preserve"> - * BM Energy imported LPG from Oman via tanker MT BWEEK Bornholm, arriving at Chattogram port. * The shipment originated from Oman’s Duqm port, with partial delivery in Sri Lanka. * The delivery occurred amid increased tensions and security risks in the Middle East, particularly near the Strait of Hormuz. * The conflict escalation includes US and Israeli strikes on Iran and a drone attack near Oman. * The company maintains supply chains through coordination with international suppliers despite regional conflicts. 440. </w:t>
      </w:r>
      <w:hyperlink r:id="rId338">
        <w:r>
          <w:rPr>
            <w:color w:val="0000EE"/>
            <w:u w:val="single"/>
          </w:rPr>
          <w:t>https://www.arkansasonline.com/news/2026/mar/29/gulf-fuel-assets-face-long-recovery/</w:t>
        </w:r>
      </w:hyperlink>
      <w:r>
        <w:t xml:space="preserve"> - * Iran war caused immediate disruption to oil fields, refineries, and gas plants across the Persian Gulf. * Damage from attacks could result in a recovery time of up to five years for Qatar's Ras Laffan LNG complex. * Over 40 energy assets across nine countries in the Middle East have been severely damaged. * Restoring full production could take weeks for individual fields, with certain refineries requiring 10-15 days to return to normal. * Disrupted shipping routes and port congestion pose logistical challenges to restoring supply chains. 441. </w:t>
      </w:r>
      <w:hyperlink r:id="rId342">
        <w:r>
          <w:rPr>
            <w:color w:val="0000EE"/>
            <w:u w:val="single"/>
          </w:rPr>
          <w:t>https://www.bahrainnews.net/news/278950433/aluminium-bahrain-confirms-attack-targets-on-facility-two-employees-injured-irgc-claims-responsibility</w:t>
        </w:r>
      </w:hyperlink>
      <w:r>
        <w:t xml:space="preserve"> - * Aluminium Bahrain (Alba) confirmed its industrial facility was targeted in an Iranian attack on Saturday, with two employees injured.</w:t>
      </w:r>
      <w:r>
        <w:rPr>
          <w:i/>
        </w:rPr>
        <w:t xml:space="preserve"> The attack was carried out by Iran's Islamic Revolutionary Guard Corps (IRGC), who claimed responsibility.</w:t>
      </w:r>
      <w:r>
        <w:t xml:space="preserve"> The IRGC stated it targeted aluminium facilities linked to the US military in the UAE and Bahrain.</w:t>
      </w:r>
      <w:r>
        <w:rPr>
          <w:i/>
        </w:rPr>
        <w:t xml:space="preserve"> The IRGC used missiles and drones in a 'combined and targeted operation'.</w:t>
      </w:r>
      <w:r>
        <w:t xml:space="preserve"> The incident occurs amidst rising conflicts in West Asia and increased reports of strikes on strategic infrastructure. 442. </w:t>
      </w:r>
      <w:hyperlink r:id="rId345">
        <w:r>
          <w:rPr>
            <w:color w:val="0000EE"/>
            <w:u w:val="single"/>
          </w:rPr>
          <w:t>https://www.elclarin.cl/2026/03/29/guerra-en-medio-oriente-trump-endurece-el-tono-mientras-ee-uu-evalua-una-ofensiva-terrestre-clave-en-iran/</w:t>
        </w:r>
      </w:hyperlink>
      <w:r>
        <w:t xml:space="preserve"> - * La guerra en Medio Oriente entre EE.UU., Israel e Irán entra en una fase crítica a partir del 28 de marzo de 2026. * Estados Unidos e Israel intensifican bombardeos contra instalaciones en Irán, incluyendo la isla de Kharg. * Se confirma ataque a base estadounidense en Arabia Saudita; actores aliados de Irán lanzan misiles contra objetivos israelíes. * Administración de Trump despliega unidades militares en la región, considerando operaciones terrestres limitadas. * La isla de Kharg, vital para la exportación petrolera iraní, es un objetivo estratégico sin aún una operación terrestre confirmada. 443. </w:t>
      </w:r>
      <w:hyperlink r:id="rId346">
        <w:r>
          <w:rPr>
            <w:color w:val="0000EE"/>
            <w:u w:val="single"/>
          </w:rPr>
          <w:t>https://timesofoman.com//article/169996-iran-war-irgc-says-us-campuses-in-middle-east-at-risk</w:t>
        </w:r>
      </w:hyperlink>
      <w:r>
        <w:t xml:space="preserve"> - * Iran's Revolutionary Guard warns US universities in the Middle East could be targeted in retaliation. * US and Israeli strikes have damaged Iranian military facilities, including universities. * US officials prepare for potential ground operations against Iran, including raids on specific targets. * About 2,500 US Marines have arrived in the region amid escalating tensions. 444. </w:t>
      </w:r>
      <w:hyperlink r:id="rId340">
        <w:r>
          <w:rPr>
            <w:color w:val="0000EE"/>
            <w:u w:val="single"/>
          </w:rPr>
          <w:t>https://www.ad-hoc-news.de/boerse/news/ueberblick/misc-bhd-stock-malaysian-shipping-giant-navigates-strait-of-hormuz-delay/69019503</w:t>
        </w:r>
      </w:hyperlink>
      <w:r>
        <w:t xml:space="preserve"> - * Seven Malaysian tankers linked to MISC Bhd await clearance to transit the Strait of Hormuz amid regional tensions. * Diplomatic efforts have secured a passage window, easing immediate disruption concerns as of March 28, 2026. * The incident affects approximately 2,000 vessels congested in the strait, including those linked to MISC and Malaysian energy firms. * MISC’s core business focuses on LNG shipping, with a fleet exceeding 100 vessels and strategic diversification. * The company’s involvement highlights its exposure to crude oil and LNG trade routes, with operational resilience supporting long-term stability. 445. </w:t>
      </w:r>
      <w:hyperlink r:id="rId347">
        <w:r>
          <w:rPr>
            <w:color w:val="0000EE"/>
            <w:u w:val="single"/>
          </w:rPr>
          <w:t>https://www.koreatimes.co.kr/opinion/editorial/20260329/ed-a-wake-up-call-from-hormuz?utm_source=rss</w:t>
        </w:r>
      </w:hyperlink>
      <w:r>
        <w:t xml:space="preserve"> - * One month into the U.S.-Israel conflict with Iran, the Strait of Hormuz remains a strategic flashpoint affecting global oil supply. * Iran responded to strikes by disrupting maritime traffic, leading to surging oil prices and economic strain worldwide. * Diplomatic efforts are stalled, with both sides holding maximalist demands, increasing risk of wider conflict. * The evolving situation underscores the need for a strategic compromise, including de-escalation and monitoring. * Continued conflict threatens global economic stability and regional security, emphasising the importance of early negotiated settlement. 446. </w:t>
      </w:r>
      <w:hyperlink r:id="rId348">
        <w:r>
          <w:rPr>
            <w:color w:val="0000EE"/>
            <w:u w:val="single"/>
          </w:rPr>
          <w:t>https://www.alarabiya.net/iran/2026/03/29/%D8%B1%D9%88%D8%B3%D9%8A%D8%A7-%D8%AA%D8%B1%D8%B3%D9%84-%D8%B7%D8%A7%D8%A6%D8%B1%D8%A7%D8%AA-%D9%85%D8%B3%D9%8A-%D8%B1%D8%A9-%D9%85%D8%B7%D9%88-%D8%B1%D8%A9-%D8%A7%D9%84%D9%89-%D8%A7%D9%8A%D8%B1%D8%A7%D9%86-%D9%88%D8%B3%D8%B7-%D8%AA%D8%B5%D8%A7%D8%B9%D8%AF-%D8%A7%D9%84%D8%AD%D8%B1%D8%A8-%D8%A7%D9%84%D8%A7%D9%82%D9%84%D9%8A%D9%85%D9%8A%D8%A9-%D9%88%D8%A7%D9%84%D9%83%D8%B1%D9%85%D9%84%D9%8A%D9%86-%D9%8A%D9%86%D9%81%D9%8A-</w:t>
        </w:r>
      </w:hyperlink>
      <w:r>
        <w:t xml:space="preserve"> - * US and European sources report Russia has begun sending upgraded drones to Iran, including enhanced versions of the Iranian Shahid drone. * The shipment coincides with Iran's intensified drone attacks against Israel, Gulf states, and US bases in the Middle East. * Improvements include enhanced navigation, electronic countermeasures, and AI capabilities, with some drones designed to evade interception. * The delivery may involve units transported via Azerbaijan under the guise of humanitarian aid. * Russia denies the reports, describing them as false.</w:t>
      </w:r>
      <w:r/>
    </w:p>
    <w:p>
      <w:r/>
      <w:r>
        <w:t xml:space="preserve">447. </w:t>
      </w:r>
      <w:hyperlink r:id="rId349">
        <w:r>
          <w:rPr>
            <w:color w:val="0000EE"/>
            <w:u w:val="single"/>
          </w:rPr>
          <w:t>https://www.alarabiya.net/arab-and-world/2026/03/29/%D9%82%D9%88%D9%89-%D8%A7%D9%82%D9%84%D9%8A%D9%85%D9%8A%D8%A9-%D8%AA%D9%84%D8%AA%D9%82%D9%8A-%D9%81%D9%8A-%D8%A8%D8%A7%D9%83%D8%B3%D8%AA%D8%A7%D9%86-%D9%84%D8%A8%D8%AD%D8%AB-%D8%B3%D8%A8%D9%84-%D8%A7%D9%86%D9%87%D8%A7%D8%A1-%D8%AD%D8%B1%D8%A8-%D8%A7%D9%84%D8%B4%D8%B1%D9%82-%D8%A7%D9%84%D8%A7%D9%88%D8%B3%D8%B7</w:t>
        </w:r>
      </w:hyperlink>
      <w:r>
        <w:t xml:space="preserve"> - * Pakistan hosts a meeting of regional powers on 29-30 March to discuss de-escalation in the Middle East. * Saudi Arabia, Turkey, and Egypt plan to send senior diplomats to Islamabad. * Pakistan's Prime Minister discusses regional tensions with Iran's President. * The region faces ongoing conflicts involving US and Israeli strikes on Iran, impacting global energy supplies. * The conflict includes the involvement of the Houthi group supported by Iran and risks disruptions in maritime trade at the Bab el-Mandeb Strait. 448. </w:t>
      </w:r>
      <w:hyperlink r:id="rId350">
        <w:r>
          <w:rPr>
            <w:color w:val="0000EE"/>
            <w:u w:val="single"/>
          </w:rPr>
          <w:t>https://english.rtvlive.com/ceasefire-push-gains-momentum-as-west-asia-conflict-escalates-houthi-entry-raises-stakes/</w:t>
        </w:r>
      </w:hyperlink>
      <w:r>
        <w:t xml:space="preserve"> - * The conflict in West Asia is intensifying, with Israel and the US attacking Iran, causing civilian casualties and property destruction. * Diplomatic efforts to secure a ceasefire are underway, led by Pakistan with support from Saudi Arabia, Turkey, and Egypt. * High-level talks are ongoing, including discussions between Pakistan's Prime Minister and Iran’s President. * The Iran-backed Houthi movement's entry adds complexity, launching missile attacks and controlling the Bab el-Mandeb Strait. * Experts warn Houthi involvement could impact negotiations and global trade, especially oil prices. 449. </w:t>
      </w:r>
      <w:hyperlink r:id="rId351">
        <w:r>
          <w:rPr>
            <w:color w:val="0000EE"/>
            <w:u w:val="single"/>
          </w:rPr>
          <w:t>https://ec.ltn.com.tw/article/breakingnews/5386352</w:t>
        </w:r>
      </w:hyperlink>
      <w:r>
        <w:t xml:space="preserve"> - * Russia at least 40% of its oil export capacity has stopped due to Ukraine drone strikes and vessel seizures. * Russia announced a ban on gasoline exports starting 1 April to prioritise domestic supply and stabilise fuel prices. * The ban follows attacks on oil infrastructure and persistent production capacity crises triggered by Ukraine and Middle East conflicts. * The external market upheaval is emphasised by Russia's measures amid global oil price surges, including surpassing $100 per barrel. * Russian Deputy Prime Minister Novak discussed the situation with industry stakeholders and drafted a resolution to implement the export ban. 450. </w:t>
      </w:r>
      <w:hyperlink r:id="rId352">
        <w:r>
          <w:rPr>
            <w:color w:val="0000EE"/>
            <w:u w:val="single"/>
          </w:rPr>
          <w:t>https://www.t-online.de/nachrichten/ausland/internationale-politik/id_101182222/iran-krieg-usa-bereiten-offenbar-lange-bodenoffensive-vor.html</w:t>
        </w:r>
      </w:hyperlink>
      <w:r>
        <w:t xml:space="preserve"> - * An aluminium plant in Bahrain was attacked by Iran, with two injuries reported, as Iran's Revolutionary Guards justify retaliation for damage to steelworks in Iran. * Iran threatened to attack US and Israeli universities, citing plans for retaliation amid ongoing hostilities. * A drone was shot down near Iraqi Kurdistan, demonstrative of regional tensions. * US intelligence reports confirm destruction of about one-third of Iran's missile arsenal during the ongoing conflict. * Huthi militias in Yemen claimed a second attack on Israel within 24 hours using rockets and drones. * Iran announced it will allow 20 Pakistani ships to pass through the Strait of Hormuz, easing a blockade for certain vessels. 451. </w:t>
      </w:r>
      <w:hyperlink r:id="rId347">
        <w:r>
          <w:rPr>
            <w:color w:val="0000EE"/>
            <w:u w:val="single"/>
          </w:rPr>
          <w:t>https://www.koreatimes.co.kr/opinion/editorial/20260329/ed-a-wake-up-call-from-hormuz?utm_source=rss</w:t>
        </w:r>
      </w:hyperlink>
      <w:r>
        <w:t xml:space="preserve"> - • One month into the U.S.-Israel war with Iran, the Strait of Hormuz is constricted, disrupting global oil flows. • Iran responded to strikes with asymmetric retaliation, causing oil price surges and economic strain. • Diplomatic talks are stalled due to maximalist demands, risking wider regional conflict. • Military escalation and global economic risks are rising, with no clear victor emerging. • A phased de-escalation and negotiated ceasefire are proposed as the way forward to prevent systemic disruption. 452. </w:t>
      </w:r>
      <w:hyperlink r:id="rId351">
        <w:r>
          <w:rPr>
            <w:color w:val="0000EE"/>
            <w:u w:val="single"/>
          </w:rPr>
          <w:t>https://ec.ltn.com.tw/article/breakingnews/5386352</w:t>
        </w:r>
      </w:hyperlink>
      <w:r>
        <w:t xml:space="preserve"> - * Russia at least 40% of its oil export capacity has stopped following drone attacks on Ukraine and seizure of oil tankers. * The oil export disruption occurs during a period of global oil price spike over 100 USD per barrel. * Russia's government announced a ban on petrol exports starting 1 April to stabilise domestic prices and ensure supply. * Attacks on Russian oil infrastructure by Ukraine and internal capacity crises contribute to the supply issues. * Russian officials discuss market conditions and draft resolutions to control petrol exports amidst global market turbulence. 453. </w:t>
      </w:r>
      <w:hyperlink r:id="rId353">
        <w:r>
          <w:rPr>
            <w:color w:val="0000EE"/>
            <w:u w:val="single"/>
          </w:rPr>
          <w:t>https://www.jagonews24.com/en/international/news/91245</w:t>
        </w:r>
      </w:hyperlink>
      <w:r>
        <w:t xml:space="preserve"> - * Iranian politicians push to withdraw from the Treaty on the Non-Proliferation of Nuclear Weapons (NPT), subject to parliamentary approval. * Iran's nuclear facilities and infrastructure targeted by US and Israeli air strikes, including Yazd and Arak sites. * At least three projectiles landed near Bushehr Nuclear Power Plant, raising radiation concerns. * Major damage to steel production complexes in Isfahan and Ahvaz, affecting export revenue and jobs. * Iran's internet access heavily restricted; nationwide protests suppressed amid military activity. 454. </w:t>
      </w:r>
      <w:hyperlink r:id="rId354">
        <w:r>
          <w:rPr>
            <w:color w:val="0000EE"/>
            <w:u w:val="single"/>
          </w:rPr>
          <w:t>https://www.24newshd.tv/29-Mar-2026/houthis-missile-attacks-israel-widen-middle-east-war</w:t>
        </w:r>
      </w:hyperlink>
      <w:r>
        <w:t xml:space="preserve"> - * Houthi rebels claimed missile attacks on Israel, raising concerns of regional escalation. * The conflict involves Iran, Israel, US, Saudi Arabia, and other Middle East countries. * Red Sea shipping has been disrupted, with rerouting of oil exports and attacks on infrastructure. * The Pentagon is preparing plans for potential US ground operations in Iran, pending approval. * Diplomatic efforts include Pakistan hosting regional foreign ministers to mediate the crisis. 455. </w:t>
      </w:r>
      <w:hyperlink r:id="rId347">
        <w:r>
          <w:rPr>
            <w:color w:val="0000EE"/>
            <w:u w:val="single"/>
          </w:rPr>
          <w:t>https://www.koreatimes.co.kr/opinion/editorial/20260329/ed-a-wake-up-call-from-hormuz?utm_source=rss</w:t>
        </w:r>
      </w:hyperlink>
      <w:r>
        <w:t xml:space="preserve"> - * One month into the US-Israel war with Iran, the Strait of Hormuz is constricted, disrupting global oil supply. * Iran responded to U.S.-Israeli strikes with maritime disruptions, causing oil prices to surge past $120 per barrel. * The conflict has led to global economic impacts, including inflation, supply chain issues, and energy strain, especially in Asia. * Diplomatic efforts are stalled, with Iran and the US unable to reach compromise; prolonged conflict risks wider instability. * The article advocates for negotiated de-escalation and mutual compromise to avoid systemic disruption. 456. </w:t>
      </w:r>
      <w:hyperlink r:id="rId355">
        <w:r>
          <w:rPr>
            <w:color w:val="0000EE"/>
            <w:u w:val="single"/>
          </w:rPr>
          <w:t>https://newsonjapan.com/article/148755.php</w:t>
        </w:r>
      </w:hyperlink>
      <w:r>
        <w:t xml:space="preserve"> - * Japan's oil supply is experiencing its largest crisis in history following attacks on Iran and global energy competition. * Disruptions in logistics and increased fuel costs are affecting transport, healthcare, and agriculture sectors. * Japan has released reserves and increased subsidies to stabilise prices amid fears of shortages. * Global responses include energy emergency declarations in the Philippines and restrictions in South Korea, while India supports Iranian shipments. * Experts warn that Japan's reliance on Middle Eastern oil and logistical challenges may limit its response to the crisis. * The situation could lead to prolonged shortages and global economic instability. 457. </w:t>
      </w:r>
      <w:hyperlink r:id="rId356">
        <w:r>
          <w:rPr>
            <w:color w:val="0000EE"/>
            <w:u w:val="single"/>
          </w:rPr>
          <w:t>https://www.benzinga.com/news/politics/26/03/51528521/houthis-launch-missile-at-israel-us-marines-arrive-in-middle-east-to-secure-strait-of-hormuz</w:t>
        </w:r>
      </w:hyperlink>
      <w:r>
        <w:t xml:space="preserve"> - * The Houthis, a Yemen-based Iran-backed group, fired a ballistic missile at Israel, causing no casualties. * The US deployed 2,500 Marines to the Middle East to help reopen the Strait of Hormuz. * The deployment coincides with ongoing airstrikes in Tehran and regional conflict escalation. * US officials suggest a diplomatic approach with Iran, while analysts warn of economic impacts. * The situation involves regional powers and affects global oil exports, notably through the Strait of Hormuz. 458. </w:t>
      </w:r>
      <w:hyperlink r:id="rId357">
        <w:r>
          <w:rPr>
            <w:color w:val="0000EE"/>
            <w:u w:val="single"/>
          </w:rPr>
          <w:t>https://www.indiatoday.in/world/story/middle-east-war-strait-of-hormuz-toll-booth-plan-iran-israel-us-conflict-global-energy-supply-2888609-2026-03-29?utm_source=rss</w:t>
        </w:r>
      </w:hyperlink>
      <w:r>
        <w:t xml:space="preserve"> - * Iran signals a structured control system over the Strait of Hormuz, described as a 'toll booth' regime. * Iranian officials demand formal recognition of sovereignty over the strait, expanding their negotiating stance. * Communications suggest vessels are increasingly required to enter Iranian waters and pay transit fees. * Since the US-Israel-Iran conflict escalated, shipping through the strait has decreased by nearly 90%, affecting global oil prices. * Iranian Parliament is considering legislation to institutionalise transit fee collection and formalise control over the strait. 459. </w:t>
      </w:r>
      <w:hyperlink r:id="rId358">
        <w:r>
          <w:rPr>
            <w:color w:val="0000EE"/>
            <w:u w:val="single"/>
          </w:rPr>
          <w:t>https://www.24newshd.tv/29-Mar-2026/uae-kuwait-say-responding-missiles-drones</w:t>
        </w:r>
      </w:hyperlink>
      <w:r>
        <w:t xml:space="preserve"> - * The UAE defence ministry confirmed its air defence system was actively engaging missiles and drones, responding to strikes in the Gulf region. * Kuwait's military also stated it was responding to missile and drone attacks, intercepting hostile targets. * Both countries indicated ongoing active engagement with incoming threats during regional tensions. 460. </w:t>
      </w:r>
      <w:hyperlink r:id="rId359">
        <w:r>
          <w:rPr>
            <w:color w:val="0000EE"/>
            <w:u w:val="single"/>
          </w:rPr>
          <w:t>https://www.24newshd.tv/29-Mar-2026/iranian-missile-strikes-hit-israeli-cities-gulf-industrial-sites-targeted-several-hurt</w:t>
        </w:r>
      </w:hyperlink>
      <w:r>
        <w:t xml:space="preserve"> - * Iran launched missile and drone attacks in Israel and the Gulf on Sunday, escalating regional conflict. * Targets included near Beit Shemesh, Haifa, and industrial facilities in the UAE and Bahrain. * Several individuals injured, and industrial sites such as aluminium plants and a fuel storage facility damaged. * Strikes were described as retaliation for US-Israeli actions by Iran's Revolutionary Guard. * Industry impacts included minor injuries to employees and damage assessments ongoing. 461. </w:t>
      </w:r>
      <w:hyperlink r:id="rId360">
        <w:r>
          <w:rPr>
            <w:color w:val="0000EE"/>
            <w:u w:val="single"/>
          </w:rPr>
          <w:t>https://urdu.arynews.tv/us-marines-arrive-in-middle-east/</w:t>
        </w:r>
      </w:hyperlink>
      <w:r>
        <w:t xml:space="preserve"> - * Approximately 3,500 US Marines and sailors from the 31st Marine Expeditionary Unit arrived in the Middle East via USS Tripoli on 27 March 2025. 462. </w:t>
      </w:r>
      <w:hyperlink r:id="rId361">
        <w:r>
          <w:rPr>
            <w:color w:val="0000EE"/>
            <w:u w:val="single"/>
          </w:rPr>
          <w:t>https://nation.lk/online/war-drums-in-the-desert-pentagon-plans-weeks-long-ground-ops-in-iran-as-3-500-us-marines-deploy-trump-weighs-sending-10-000-more-troops-amid-escalation-fears-305539.html</w:t>
        </w:r>
      </w:hyperlink>
      <w:r>
        <w:t xml:space="preserve"> - * The Pentagon prepares for a potential ground operation in Iran, possibly lasting several weeks or months. * 3,500 US Marines from the 31st Marine Expeditionary Unit arrive in the Middle East. * Reports suggest the possible deployment of an additional 10,000 troops, including from the 82nd Airborne Division. * Iran-backed Houthi forces enter the conflict, launching a missile strike against Israel. * The US is pursuing diplomatic solutions, with military preparations described as routine contingency planning. 463. </w:t>
      </w:r>
      <w:hyperlink r:id="rId362">
        <w:r>
          <w:rPr>
            <w:color w:val="0000EE"/>
            <w:u w:val="single"/>
          </w:rPr>
          <w:t>https://zn.ua/WORLD/rossijskij-port-ust-luha-poluchil-novye-povrezhdenija-v-rezultate-bpla-ataki.html</w:t>
        </w:r>
      </w:hyperlink>
      <w:r>
        <w:t xml:space="preserve"> - * The Russian port Ust-Luga sustained new damages from drone attacks, causing a fire and halting operations since 25 March. * The attack was part of repeated UAV assaults on the region, including the port of Primorsk. * Ports handled approximately 45% of Russia's oil exports, around 1.72 million barrels daily, prior to attacks. * Damage to both ports risks impacting Russia's oil export revenue and economic growth amid global price increases due to conflicts in the Middle East. * The incident may affect Russia's budget revenue and economic stability, with potential geopolitical and security implications. 464. </w:t>
      </w:r>
      <w:hyperlink r:id="rId355">
        <w:r>
          <w:rPr>
            <w:color w:val="0000EE"/>
            <w:u w:val="single"/>
          </w:rPr>
          <w:t>https://newsonjapan.com/article/148755.php</w:t>
        </w:r>
      </w:hyperlink>
      <w:r>
        <w:t xml:space="preserve"> - * Japan’s oil supply is experiencing the largest crisis in its history due to disruptions following attacks on Iran, affecting logistics and supply routes. * The crisis has led to rising fuel prices, shortages of medical supplies, and threats to agricultural and medical sectors. * Japan is releasing oil reserves and increasing subsidies to mitigate the impact, with concerns over long-term supply security. * Global implications include military and diplomatic efforts in Iran, with other Asian countries implementing energy conservation measures. * Experts warn supply disruptions could lead to prolonged shortages and global economic instability. 465. </w:t>
      </w:r>
      <w:hyperlink r:id="rId356">
        <w:r>
          <w:rPr>
            <w:color w:val="0000EE"/>
            <w:u w:val="single"/>
          </w:rPr>
          <w:t>https://www.benzinga.com/news/politics/26/03/51528521/houthis-launch-missile-at-israel-us-marines-arrive-in-middle-east-to-secure-strait-of-hormuz</w:t>
        </w:r>
      </w:hyperlink>
      <w:r>
        <w:t xml:space="preserve"> - • Houthis, a Yemen-based Iran-backed militant group, fire a ballistic missile at Israel, causing no casualties. • The US deploys 2,500 Marines and sailors in the Middle East to help reopen the Strait of Hormuz amid regional conflict escalation. • Iranian airstrikes target Tehran's residential areas and a university. • US officials discuss military posture and potential reductions in regional bases. • Escalation threatens oil flows through the Strait of Hormuz, with global economic implications. 466. </w:t>
      </w:r>
      <w:hyperlink r:id="rId358">
        <w:r>
          <w:rPr>
            <w:color w:val="0000EE"/>
            <w:u w:val="single"/>
          </w:rPr>
          <w:t>https://www.24newshd.tv/29-Mar-2026/uae-kuwait-say-responding-missiles-drones</w:t>
        </w:r>
      </w:hyperlink>
      <w:r>
        <w:t xml:space="preserve"> - * The UAE defence ministry reported active engagement with missiles and UAV threats, citing ongoing operations. * Kuwait's military confirmed responding to hostile missile and drone attacks, with sounds attributed to intercept operations. * Both countries' air defence responses occur amid regional tensions involving Iran and Gulf conflicts. * The incident reflects heightened security risks in the Gulf region. 467. </w:t>
      </w:r>
      <w:hyperlink r:id="rId359">
        <w:r>
          <w:rPr>
            <w:color w:val="0000EE"/>
            <w:u w:val="single"/>
          </w:rPr>
          <w:t>https://www.24newshd.tv/29-Mar-2026/iranian-missile-strikes-hit-israeli-cities-gulf-industrial-sites-targeted-several-hurt</w:t>
        </w:r>
      </w:hyperlink>
      <w:r>
        <w:t xml:space="preserve"> - * Iran launched missile and drone strikes targeting Israeli cities near Beit Shemesh and Haifa, causing injuries and damage. * The attacks also targeted industrial facilities in the United Arab Emirates and Bahrain, linked to US military and aerospace sectors. * Injuries included minor injuries to employees at aluminium facilities in Bahrain and the UAE. * The strikes are part of ongoing regional escalation since the end of February, retaliating for US-Israeli attacks. * Iran’s IRGC claimed responsibility, describing the strikes as retaliation for attacks on Iranian infrastructure. * The impact on industrial operations is still being assessed, with no detailed damage reports given. 468. </w:t>
      </w:r>
      <w:hyperlink r:id="rId363">
        <w:r>
          <w:rPr>
            <w:color w:val="0000EE"/>
            <w:u w:val="single"/>
          </w:rPr>
          <w:t>https://news.err.ee/1609980979/experts-sanctions-less-effective-than-ukraine-s-attacks-on-russia-s-oil-ports</w:t>
        </w:r>
      </w:hyperlink>
      <w:r>
        <w:t xml:space="preserve"> - * Ukraine attacked two Russian ports, Primorsk and Ust-Luga, suspending significant oil exports.</w:t>
      </w:r>
      <w:r>
        <w:rPr>
          <w:i/>
        </w:rPr>
        <w:t xml:space="preserve"> The attacks damaged infrastructure, causing large fires and disruptions.</w:t>
      </w:r>
      <w:r>
        <w:t xml:space="preserve"> This resulted in an estimated daily loss of $50 to $55 million for Russia.</w:t>
      </w:r>
      <w:r>
        <w:rPr>
          <w:i/>
        </w:rPr>
        <w:t xml:space="preserve"> Experts state the strikes have the most impact since the Ukraine war began with an 18% decline in Russia's oil revenues in 2025.</w:t>
      </w:r>
      <w:r>
        <w:t xml:space="preserve"> Protests have begun at the Ust-Luga port due to shutdowns, indicating growing discontent.</w:t>
      </w:r>
      <w:r>
        <w:rPr>
          <w:i/>
        </w:rPr>
        <w:t xml:space="preserve"> Drone attacks are unlikely to significantly affect Estonia but cause visible smoke plumes in neighbouring regions. 469. </w:t>
      </w:r>
      <w:hyperlink r:id="rId364">
        <w:r>
          <w:rPr>
            <w:color w:val="0000EE"/>
            <w:u w:val="single"/>
          </w:rPr>
          <w:t>https://khaborwala.com/war-risk-premiums-push-up-prices</w:t>
        </w:r>
      </w:hyperlink>
      <w:r>
        <w:rPr>
          <w:i/>
        </w:rPr>
        <w:t xml:space="preserve"> - * Ongoing tensions at Hormuz Strait exert pressure on Bangladesh's energy and food imports, notably dates, with rising shipping and insurance costs. * In April 2026, Bangladesh submitted vessel details for safe passage through Hormuz Strait; some vessels carry LNG from Qatar and crude oil from Saudi Arabia. * Increased geopolitical instability has led to higher marine insurance premiums, raising import costs between 18% and 22% in early 2026. * Bangladesh reduced customs duties on dates and lower income tax, but supply disruptions and port congestion continue to limit aid. * Rising import costs threaten inflation, foreign reserves, and energy supply, with prolonged instability possibly affecting industrial output. 470. </w:t>
      </w:r>
      <w:hyperlink r:id="rId365">
        <w:r>
          <w:rPr>
            <w:color w:val="0000EE"/>
            <w:u w:val="single"/>
          </w:rPr>
          <w:t>https://www.naftemporiki.gr/maritime/2091643/se-kathestos-apokleismoy-ta-stena-toy-ormoyz/?utm_source=rss&amp;utm_medium=rss&amp;utm_campaign=se-kathestos-apokleismoy-ta-stena-toy-ormoyz</w:t>
        </w:r>
      </w:hyperlink>
      <w:r>
        <w:rPr>
          <w:i/>
        </w:rPr>
        <w:t xml:space="preserve"> - * Iran's Revolutionary Guard bans all maritime activity through the Strait of Hormuz for vessels linked to US and Israeli allies. * Exceptions were made for two sanctions-bound tankers using the Iranian security maritime corridor. * Two COSCO Shipping containerships attempted passage but had to turn back, indicating continued risks. * The incident marks the first recorded attempt by a major liner company to transit the Strait since the conflict escalated. * The crisis affects global shipping routes, including increased risks in the Red Sea and potential convoy formation by Gulf states. 471. </w:t>
      </w:r>
      <w:hyperlink r:id="rId364">
        <w:r>
          <w:rPr>
            <w:color w:val="0000EE"/>
            <w:u w:val="single"/>
          </w:rPr>
          <w:t>https://khaborwala.com/war-risk-premiums-push-up-prices</w:t>
        </w:r>
      </w:hyperlink>
      <w:r>
        <w:rPr>
          <w:i/>
        </w:rPr>
        <w:t xml:space="preserve"> - * Bangladesh faces pressure on energy and food imports due to tensions in Hormuz Strait in April 2026. * The government submitted vessel lists for safe passage, with LNG from Qatar and crude oil from Saudi Arabia. * Increased geopolitical instability has led to higher marine insurance premiums and transportation costs. * Import costs for fuel and commodities rose between 18% and 22% in early 2026. * Despite duty reductions on dates, supply disruptions and port congestion have limited policy impact, raising wholesale date prices from 150 to 180–185 taka per kg. * Experts warn prolonged instability could exacerbate inflation, strain reserves, and impact electricity and industrial output. 472. </w:t>
      </w:r>
      <w:hyperlink r:id="rId366">
        <w:r>
          <w:rPr>
            <w:color w:val="0000EE"/>
            <w:u w:val="single"/>
          </w:rPr>
          <w:t>https://ekbis.sindonews.com/read/1691181/33/bahaya-perang-as-iran-ke-kantong-warga-ri-harga-bbm-hingga-bahan-pokok-naik-di-depan-mata-1774753425</w:t>
        </w:r>
      </w:hyperlink>
      <w:r>
        <w:rPr>
          <w:i/>
        </w:rPr>
        <w:t xml:space="preserve"> - • Konflik antara Amerika Serikat dan Iran berdampak langsung terhadap ekonomi global dan Indonesia. • Kenaikan harga energi berpotensi menekan daya beli masyarakat dan memicu lonjakan harga bahan pokok. • Ketidakpastian kawasan Teluk Persia dan jalur strategis Selat Hormuz menyebabkan kekhawatiran pasar global. • Harga minyak bertahan tinggi karena konflik belum terselesaikan. • Strategi AS yang menggabungkan negosiasi dan tekanan militer dikritik sebagai merusak kepercayaan dan menghambat kesepakatan. 473. </w:t>
      </w:r>
      <w:hyperlink r:id="rId367">
        <w:r>
          <w:rPr>
            <w:color w:val="0000EE"/>
            <w:u w:val="single"/>
          </w:rPr>
          <w:t>https://whbl.com/2026/03/28/india-warns-of-growth-risks-from-middle-east-conflict-as-energy-costs-rise/</w:t>
        </w:r>
      </w:hyperlink>
      <w:r>
        <w:rPr>
          <w:i/>
        </w:rPr>
        <w:t xml:space="preserve"> - * India faces downside risks to its 7.0% to 7.4% growth forecast due to energy costs and supply disruptions. * The Middle East conflict, involving the U.S., Israel, and Iran, has disrupted a key shipping route through which 20% of the world’s oil passes. * Higher energy and freight costs are straining supply chains and raising inflation concerns. * The government report highlights risks to growth, especially in sectors reliant on imported inputs, and a widening current account deficit. * The Indian rupee weakened to about 95 to the U.S. dollar in March amid capital outflows and rising import costs. 474. </w:t>
      </w:r>
      <w:hyperlink r:id="rId368">
        <w:r>
          <w:rPr>
            <w:color w:val="0000EE"/>
            <w:u w:val="single"/>
          </w:rPr>
          <w:t>https://www.zeebiz.com/economy-infra/aviation/news-air-raid-sirens-activated-across-kuwait-bahrain-and-israel-amid-reported-missile-threats-report-392776</w:t>
        </w:r>
      </w:hyperlink>
      <w:r>
        <w:rPr>
          <w:i/>
        </w:rPr>
        <w:t xml:space="preserve"> - * Air raid sirens were activated in Kuwait, Bahrain, and Israel following reports of missile and drone threats. * Bahrain's Interior Ministry urged citizens to take shelter and remain calm. * Kuwait's Ministry of Defence responded to hostile missile and drone attacks. * Israel's Defence Forces worked to intercept missiles from Iran and issued emergency alerts. * Aluminium Bahrain's industrial facility was targeted in an Iranian attack, with minor injuries reported among employees. 475. </w:t>
      </w:r>
      <w:hyperlink r:id="rId369">
        <w:r>
          <w:rPr>
            <w:color w:val="0000EE"/>
            <w:u w:val="single"/>
          </w:rPr>
          <w:t>https://www.business-standard.com/world-news/air-raid-sirens-activated-across-kuwait-bahrain-amid-missile-threats-126032900079_1.html</w:t>
        </w:r>
      </w:hyperlink>
      <w:r>
        <w:rPr>
          <w:i/>
        </w:rPr>
        <w:t xml:space="preserve"> - * Air raid sirens were activated across Kuwait, Bahrain, and Israel following reports of incoming missile and drone threats. * Bahrain issued alerts and urged citizens to take shelter; Kuwait responded to hostile missile and drone attacks. * Israeli authorities worked to intercept missiles launched from Iran; residents were directed to safe spaces and later permitted to leave shelters. * Aluminium Bahrain (Alba) confirmed its facility was targeted in an Iranian attack, with two employees injured. * Iran's IRGC claimed responsibility for targeting industrial facilities in the region, including aluminium plants in Bahrain and the UAE. 476. </w:t>
      </w:r>
      <w:hyperlink r:id="rId370">
        <w:r>
          <w:rPr>
            <w:color w:val="0000EE"/>
            <w:u w:val="single"/>
          </w:rPr>
          <w:t>https://www.defenseworld.net/2026/03/29/braskem-q4-earnings-call-highlights.html</w:t>
        </w:r>
      </w:hyperlink>
      <w:r>
        <w:rPr>
          <w:i/>
        </w:rPr>
        <w:t xml:space="preserve"> - * Braskem's Q4 and full-year 2025 results call emphasised the impact of a prolonged global petrochemical downturn. * Industry remains in a down cycle with spreads below historical averages, affecting profitability. * US, Europe, and Mexico saw varied utilisation rates, with production adjustments in response to demand. * The company reported a 49% decline in EBITDA for 2025, citing spreads and margin pressures. * Total cash consumption reached BRL 7.3 billion in 2025, with a total provision for the Alagoas event of BRL 18 billion. * Strategic resilience plans and geopolitical risks considered, with priorities set for 2026, including capital restructuring and green portfolio expansion. 477. </w:t>
      </w:r>
      <w:hyperlink r:id="rId371">
        <w:r>
          <w:rPr>
            <w:color w:val="0000EE"/>
            <w:u w:val="single"/>
          </w:rPr>
          <w:t>https://www.ndtv.com/world-news/us-iran-war-live-bab-el-mandeb-after-strait-of-hormuz-this-gate-of-tears-could-make-global-shippers-cry-11280270</w:t>
        </w:r>
      </w:hyperlink>
      <w:r>
        <w:rPr>
          <w:i/>
        </w:rPr>
        <w:t xml:space="preserve"> - * The article discusses the Bab el-Mandeb Strait in the Red Sea emerging as a potential secondary disruption point for global energy markets, following the Strait of Hormuz. * The Bab el-Mandeb Strait is critical for 10–12% of global oil and natural gas shipments and about 12% of global trade, including 40% of container traffic passing through the Suez Canal. * The current conflict and threats in the region threaten maritime transit through Bab el-Mandeb, which could cause delays, increased costs, and broader trade disruptions. * Iran has warned it might escalate insecurity in the strait if attacks on Iranian energy infrastructure continue. * A disruption or closure could cause oil prices to surge to as high as $150 per barrel and significantly impact global logistics and supply chains, especially for India. 478. </w:t>
      </w:r>
      <w:hyperlink r:id="rId371">
        <w:r>
          <w:rPr>
            <w:color w:val="0000EE"/>
            <w:u w:val="single"/>
          </w:rPr>
          <w:t>https://www.ndtv.com/world-news/us-iran-war-live-bab-el-mandeb-after-strait-of-hormuz-this-gate-of-tears-could-make-global-shippers-cry-11280270</w:t>
        </w:r>
      </w:hyperlink>
      <w:r>
        <w:rPr>
          <w:i/>
        </w:rPr>
        <w:t xml:space="preserve"> - ['</w:t>
      </w:r>
      <w:r>
        <w:t xml:space="preserve"> The article discusses the strategic importance of the Bab el-Mandeb Strait as a second potential maritime chokepoint in global energy and trade markets.', '</w:t>
      </w:r>
      <w:r>
        <w:rPr>
          <w:i/>
        </w:rPr>
        <w:t xml:space="preserve"> It highlights the risks posed by current conflicts involving the US, Israel, Iran, and Yemen, particularly the threat to oil shipments and global trade flow.', '</w:t>
      </w:r>
      <w:r>
        <w:t xml:space="preserve"> It explains the geopolitical and commercial significance of Bab el-Mandeb, including its role in transporting 10-12% of global oil and natural gas shipments.', '</w:t>
      </w:r>
      <w:r>
        <w:rPr>
          <w:i/>
        </w:rPr>
        <w:t xml:space="preserve"> The article notes that disruption could lead to a surge in oil prices up to $150 per barrel and impact shipping costs, supply chains, and global trade, especially for India.', '</w:t>
      </w:r>
      <w:r>
        <w:t xml:space="preserve"> It indicates increasing threats linked to ongoing conflicts and military activity in the region.'] 479. </w:t>
      </w:r>
      <w:hyperlink r:id="rId372">
        <w:r>
          <w:rPr>
            <w:color w:val="0000EE"/>
            <w:u w:val="single"/>
          </w:rPr>
          <w:t>https://www.abc.net.au/news/2026-03-29/gate-of-tears-at-risk-of-becoming-second-major-oil-bottleneck/106508316</w:t>
        </w:r>
      </w:hyperlink>
      <w:r>
        <w:t xml:space="preserve"> - * The Bab al-Mandeb Strait, a key shipping route between Europe and Asia, faces potential disruption due to Middle East conflict escalation. * Yemen's Houthi militants have entered the Yemen conflict, threatening maritime routes. * Iran may escalate shipping restrictions, risking a global oil shortfall and increased fuel costs. * Disruption could lead to oil supply delays, higher shipping costs, and inflation. * Experts warn prolonged escalation could force global energy consumption back to pandemic lockdown levels.</w:t>
      </w:r>
      <w:r/>
    </w:p>
    <w:p>
      <w:r/>
      <w:r>
        <w:t xml:space="preserve">480. </w:t>
      </w:r>
      <w:hyperlink r:id="rId373">
        <w:r>
          <w:rPr>
            <w:color w:val="0000EE"/>
            <w:u w:val="single"/>
          </w:rPr>
          <w:t>https://www.usthadian.com/strait-of-hormuz-blockade-2026-and-global-energy-shock/</w:t>
        </w:r>
      </w:hyperlink>
      <w:r>
        <w:t xml:space="preserve"> - * The Strait of Hormuz, a critical maritime route, is blocked in 2026, disrupting nearly 20% of global oil trade. * Since March 2026, ship movement has decreased by approximately 95%, affecting global oil transportation. * Iran implements a selective transit policy, allowing 'non-hostile' nations like India, China, Pakistan, and Thailand to pass. * Countries such as India and China have secured passage; Japan faces delays; Pakistan has mixed outcomes. * The blockade impacts global oil prices, inflation, and increases insurance premiums, influencing worldwide trade and energy security. 481. </w:t>
      </w:r>
      <w:hyperlink r:id="rId372">
        <w:r>
          <w:rPr>
            <w:color w:val="0000EE"/>
            <w:u w:val="single"/>
          </w:rPr>
          <w:t>https://www.abc.net.au/news/2026-03-29/gate-of-tears-at-risk-of-becoming-second-major-oil-bottleneck/106508316</w:t>
        </w:r>
      </w:hyperlink>
      <w:r>
        <w:t xml:space="preserve"> - * The opening of a new front in the Middle East war has increased risks to the Bab al-Mandeb Strait, a key shipping route. * Yemeni Iran-aligned Houthi militants sent missiles at Israel, threatening shipping routes. * Disruption could lead to rerouting vessels around Africa, increasing costs and delays. * Experts warn that shutting the strait could cause a global oil shortfall and reduce energy consumption to pandemic levels. * Military and strategic importance of the waterway is emphasised, with increased tension and possible escalation.* 482. </w:t>
      </w:r>
      <w:hyperlink r:id="rId374">
        <w:r>
          <w:rPr>
            <w:color w:val="0000EE"/>
            <w:u w:val="single"/>
          </w:rPr>
          <w:t>https://www.chinadailyasia.com/hk/article/631234</w:t>
        </w:r>
      </w:hyperlink>
      <w:r>
        <w:t xml:space="preserve"> - * Cuban Foreign Minister Bruno Rodriguez denounced the US for 'blatantly lying' over a fuel blockade against Cuba. * He cited US executive orders and measures as evidence of a 'brutal blockade' impacting fuel supplies. * The measures include threats of sanctions against third countries and foreign companies, as well as hostile actions targeting oil tankers. * Cuba faces a severe economic and energy crisis due to US sanctions, with the UN describing fuel shortages as a humanitarian crisis. * The article is dated March 24, 2026, and references ongoing US-Cuba tensions and sanctions. 483. </w:t>
      </w:r>
      <w:hyperlink r:id="rId375">
        <w:r>
          <w:rPr>
            <w:color w:val="0000EE"/>
            <w:u w:val="single"/>
          </w:rPr>
          <w:t>https://www.finedayradio.com/news/tv-delmarva-channel-33/iran-war-threatens-global-economic-collapse-as-oil-prices-soar/</w:t>
        </w:r>
      </w:hyperlink>
      <w:r>
        <w:t xml:space="preserve"> - * The ongoing conflict in Iran has caused the largest oil supply disruption in history, with crude prices rising from $70 to over $105 per barrel. * Military strikes and damage to energy infrastructure threaten to extend global economic hardship, potentially for years. * Iran's retaliation includes blocking the Strait of Hormuz, reducing oil exports from Kuwait and Iraq, disrupting global supply. * Oil prices have increased significantly, with Brent crude closing at $105.32 per barrel. * The conflict impacts global gas supplies, fertiliser prices, and food security, especially in developing nations. * Developed nations like the US benefit from higher energy prices but face domestic inflation and rising fuel costs. * The war risks triggering inflation, reducing growth, and causing global economic instability. 484. </w:t>
      </w:r>
      <w:hyperlink r:id="rId376">
        <w:r>
          <w:rPr>
            <w:color w:val="0000EE"/>
            <w:u w:val="single"/>
          </w:rPr>
          <w:t>https://slguardian.org/us-iran-tensions-explode-as-iranian-strikes-destroy-us-e-3-sentry/</w:t>
        </w:r>
      </w:hyperlink>
      <w:r>
        <w:t xml:space="preserve"> - * Newly released images show a U.S. Air Force E-3 Sentry destroyed in an Iranian missile strike at Prince Sultan Air Base, Saudi Arabia. * The Pentagon has not confirmed the incident, but reports indicate at least 12 US servicemembers injured. * The US is drafting plans for potential ground operations in Iran, including limited raids. * US military reinforcements, including aircraft carriers and Marines, are arriving in the region. * Iran has escalated with missile and drone strikes across the region targeting US, Israeli, and allied facilities. * Regional actors such as Yemen’s Houthis and Iran threaten further action, including strikes on US and Israeli targets. 485. </w:t>
      </w:r>
      <w:hyperlink r:id="rId377">
        <w:r>
          <w:rPr>
            <w:color w:val="0000EE"/>
            <w:u w:val="single"/>
          </w:rPr>
          <w:t>https://www.unian.ua/economics/energetics/udari-po-rosiji-the-telegraph-ociniv-efektivnist-ukrajinskih-atak-13330959.html</w:t>
        </w:r>
      </w:hyperlink>
      <w:r>
        <w:t xml:space="preserve"> - * Ukraine has intensified attacks on Russian oil nodes, aiming to counter Russia's oil profit amid rising prices and eased sanctions. * Ukrainian drones attacked oil hubs in the Baltic Sea, including Ust-Luga and Primorsk, affecting export and refineries. * The Ust-Luga terminal remains closed, threatening refineries in Kirishi, Yaroslavl, Moscow, and Rybno. * Experts warn these attacks threaten Russia’s oil export capacity, a vital sector accounting for about 30% of the federal budget. * Recent strikes are described as the most serious threat to Russian oil exports since the war began, with sustained and targeted attacks. 486. </w:t>
      </w:r>
      <w:hyperlink r:id="rId378">
        <w:r>
          <w:rPr>
            <w:color w:val="0000EE"/>
            <w:u w:val="single"/>
          </w:rPr>
          <w:t>https://news.cgtn.com/news/2026-03-29/VHJhbnNjcmlwdDg5ODg1/index.html</w:t>
        </w:r>
      </w:hyperlink>
      <w:r>
        <w:t xml:space="preserve"> - - US-Israeli strikes on Iran and the closure of the Strait of Hormuz disrupt global oil supply, affecting Asian countries, including China. - China’s energy resilience is supported by strategic planning, including coal reliance and renewable energy developments. - The forum highlights China's role in powering Asia's green energy transition through innovation and green technology. - Countries like Pakistan benefit from Chinese green technology imports; others like the Philippines and Japan respond to fuel shortages. - Discussions focus on transforming energy crises into opportunities for sustainable development and green innovations, such as green hydrogen. - Many delegates consider green technology essential for future energy resilience and security. 487. </w:t>
      </w:r>
      <w:hyperlink r:id="rId372">
        <w:r>
          <w:rPr>
            <w:color w:val="0000EE"/>
            <w:u w:val="single"/>
          </w:rPr>
          <w:t>https://www.abc.net.au/news/2026-03-29/gate-of-tears-at-risk-of-becoming-second-major-oil-bottleneck/106508316</w:t>
        </w:r>
      </w:hyperlink>
      <w:r>
        <w:t xml:space="preserve"> - * The Bab al-Mandeb Strait, a key shipping route linking Europe and Asia, faces threats amid Middle East conflict. * Yemen's Iran-backed Houthis have launched attacks, raising concerns over shipping disruptions. * Experts warn disruptions could lead to a major global oil shortfall and increased costs. * Iran signals potential for further interference if US escalates military actions. * Disruption could force rerouting around Africa, adding weeks and costs to supply chains. 488. </w:t>
      </w:r>
      <w:hyperlink r:id="rId379">
        <w:r>
          <w:rPr>
            <w:color w:val="0000EE"/>
            <w:u w:val="single"/>
          </w:rPr>
          <w:t>https://www.abendzeitung-muenchen.de/mehr/geld/hoffnung-fuer-europas-gaskrise-lng-aus-afrika-art-1121932</w:t>
        </w:r>
      </w:hyperlink>
      <w:r>
        <w:t xml:space="preserve"> - - Europa kämpft mit Energieversorgungsknappheit und sucht alternative Gasquellen. - Afrikas LNG trägt zunehmend zur europäischen Versorgung bei, voraussichtlich 17% im Jahr 2025. - Afrikas Erdgasvorkommen, vor allem in Algerien, Nigeria und Angola, sind gross und das Potenzial wird höher eingeschätzt. - Projekte in Mosambik, Senegal, Kamerun, Kongo, Angola und weiteren Ländern sind strategisch bedeutend. - Herausforderungen bestehen in Infrastrukturdefiziten, Sicherheitsproblemen und politischen Unsicherheiten in Afrika. 489. </w:t>
      </w:r>
      <w:hyperlink r:id="rId375">
        <w:r>
          <w:rPr>
            <w:color w:val="0000EE"/>
            <w:u w:val="single"/>
          </w:rPr>
          <w:t>https://www.finedayradio.com/news/tv-delmarva-channel-33/iran-war-threatens-global-economic-collapse-as-oil-prices-soar/</w:t>
        </w:r>
      </w:hyperlink>
      <w:r>
        <w:t xml:space="preserve"> - * The conflict in Iran caused the largest oil supply disruption in history, with crude prices rising from $70 to over $105 per barrel. * Ongoing military strikes and damage to energy infrastructure threaten global recession and energy shortages. * Iran targeted Qatar’s LNG facility, reducing global export capacity and causing supply disruptions. * Oil prices increased significantly following the conflict’s escalation. * Energy and fertiliser supply chains have been affected, raising costs and food prices worldwide. * Developing nations face severe impacts, with energy shortages and higher prices. * The US benefits from higher oil prices but faces economic strain from rising fuel costs. * The global economy’s resilience is challenged, with concerns over prolonged damage and recession risks. 490. </w:t>
      </w:r>
      <w:hyperlink r:id="rId376">
        <w:r>
          <w:rPr>
            <w:color w:val="0000EE"/>
            <w:u w:val="single"/>
          </w:rPr>
          <w:t>https://slguardian.org/us-iran-tensions-explode-as-iranian-strikes-destroy-us-e-3-sentry/</w:t>
        </w:r>
      </w:hyperlink>
      <w:r>
        <w:t xml:space="preserve"> - * Newly circulated images show a US E-3 Sentry aircraft destroyed in an Iranian missile strike at Prince Sultan Air Base, Saudi Arabia. * US military plans for potential ground operations in Iran are being drafted, including possible seizing of Kharg Island and targeting coastal areas. * US military reinforcements, including aircraft carriers and Marines, are arriving in the region amid ongoing escalations. * Iran has conducted coordinated missile and drone strikes targeting US and Israeli-linked facilities across the region. * Regional actors such as Yemen’s Houthis and Iran's threats to US-Israeli facilities have heightened the conflict's scope. 491. </w:t>
      </w:r>
      <w:hyperlink r:id="rId375">
        <w:r>
          <w:rPr>
            <w:color w:val="0000EE"/>
            <w:u w:val="single"/>
          </w:rPr>
          <w:t>https://www.finedayradio.com/news/tv-delmarva-channel-33/iran-war-threatens-global-economic-collapse-as-oil-prices-soar/</w:t>
        </w:r>
      </w:hyperlink>
      <w:r>
        <w:t xml:space="preserve"> - * The conflict in Iran has led to the largest oil supply disruption in history, with prices increasing from $70 to over $105 per barrel. * Damage to energy infrastructure, including Qatar’s LNG facility and the Strait of Hormuz, threatens global energy supplies. * Price shocks are causing economic turmoil, inflation risks, and potential recession signs worldwide. * Fertiliser shortages and food price increases are expected to impact global agriculture and poorer nations. * The US benefits from high oil prices but faces rising costs and economic slowdown risks. 492. </w:t>
      </w:r>
      <w:hyperlink r:id="rId380">
        <w:r>
          <w:rPr>
            <w:color w:val="0000EE"/>
            <w:u w:val="single"/>
          </w:rPr>
          <w:t>https://www.sentinelassam.com/more-news/business/rbi-orders-banks-to-impose-daily-caps-to-curb-speculative-trading-on-rupee</w:t>
        </w:r>
      </w:hyperlink>
      <w:r>
        <w:t xml:space="preserve"> - * The Reserve Bank of India (RBI) has ordered banks to limit their end-of-day open positions in the onshore rupee to $100 million. * The measure aims to curb speculative trading and stabilise the currency amid declining rupee value. * The move was mandated for implementation by April 10 and may be adjusted depending on market conditions. * The rupee weakened below 94 per dollar, with a decline of nearly 1 per cent on Friday, and over 4 per cent since the US-Iran conflict escalated. * Rising crude oil prices above $100 per barrel have increased India’s import costs, impacting inflation and currency stability. 493. </w:t>
      </w:r>
      <w:hyperlink r:id="rId375">
        <w:r>
          <w:rPr>
            <w:color w:val="0000EE"/>
            <w:u w:val="single"/>
          </w:rPr>
          <w:t>https://www.finedayradio.com/news/tv-delmarva-channel-33/iran-war-threatens-global-economic-collapse-as-oil-prices-soar/</w:t>
        </w:r>
      </w:hyperlink>
      <w:r>
        <w:t xml:space="preserve"> - * The conflict in Iran has caused the largest oil supply disruption in history, with crude prices exceeding $105 per barrel. * Iran's attack on Qatar's LNG facility and the blocking of Strait of Hormuz have significantly impacted global energy supplies. * Oil prices increased, leading to economic risks such as potential recession, inflation, and food price hikes. * Fertiliser and helium supplies are disrupted, affecting agriculture and tech industries. * Developing nations face energy shortages and higher costs, while the US experiences some benefits from elevated oil prices. * Global economic outlook darkens due to ongoing energy infrastructure damage, with slow recovery expected. 494. </w:t>
      </w:r>
      <w:hyperlink r:id="rId381">
        <w:r>
          <w:rPr>
            <w:color w:val="0000EE"/>
            <w:u w:val="single"/>
          </w:rPr>
          <w:t>https://www.finedayradio.com/news/tv-delmarva-channel-33/middle-east-powers-set-for-pakistan-peace-talks-as-marines-deploy/</w:t>
        </w:r>
      </w:hyperlink>
      <w:r>
        <w:t xml:space="preserve"> - * Key Middle Eastern nations will gather in Pakistan on Sunday for diplomatic discussions to resolve ongoing regional conflict. * Approximately 2,500 U.S. Marines are deployed in the area. * Iranian-backed Houthis join the monthlong warfare. * The conflict involves Iran’s control over Strait of Hormuz, causing market volatility. * Attacks by Iranian-allied militias in Iraq target U.S. military bases and facilities. * Multiple casualties reported from strikes in Lebanon and Iraq. * The conflict impacts global oil supplies and international shipping lanes. 495. </w:t>
      </w:r>
      <w:hyperlink r:id="rId382">
        <w:r>
          <w:rPr>
            <w:color w:val="0000EE"/>
            <w:u w:val="single"/>
          </w:rPr>
          <w:t>https://www.blesk.cz/clanek/zpravy-svet/836204/nebezpeci-v-hormuzskem-prulivu-jak-iran-blokuje-obchod-s-ropou-a-proc-ma-navrch.html</w:t>
        </w:r>
      </w:hyperlink>
      <w:r>
        <w:t xml:space="preserve"> - * Iran has increased threats and attacks on vessels, disrupting the main oil transit channel through the Strait of Hormuz. * US President Donald Trump advocates for diplomatic efforts to end the blockade while preparing military options. * Iran maintains control through its geography and unconventional wartime methods, including drones and naval mines. * At least 19 ships have been attacked or threatened near the Strait, with some passing through by paying fees or using false identities. * US mobilises additional troops to the Middle East; threats of further military actions against Iran are expressed. 496. </w:t>
      </w:r>
      <w:hyperlink r:id="rId383">
        <w:r>
          <w:rPr>
            <w:color w:val="0000EE"/>
            <w:u w:val="single"/>
          </w:rPr>
          <w:t>https://ca.news.yahoo.com/latest-regional-powers-meet-pakistan-040911578.html</w:t>
        </w:r>
      </w:hyperlink>
      <w:r>
        <w:t xml:space="preserve"> - * Regional powers, including Saudi Arabia, Turkey, Egypt, and Iran, plan to meet in Islamabad to discuss ending Middle East fighting. * The meeting will occur as U.S. Marines arrive in the region and Iranian-backed Houthi rebels enter the conflict. * Iran's control of the Strait of Hormuz and the entry of Houthis threaten global oil supplies and trade routes. * The conflict has caused global disruptions, including oil shortages, fertiliser scarcity, and market instability. * Clashes continue in Lebanon, Gaza, and Iraq, with casualties reported among soldiers and civilians. 497. </w:t>
      </w:r>
      <w:hyperlink r:id="rId382">
        <w:r>
          <w:rPr>
            <w:color w:val="0000EE"/>
            <w:u w:val="single"/>
          </w:rPr>
          <w:t>https://www.blesk.cz/clanek/zpravy-svet/836204/nebezpeci-v-hormuzskem-prulivu-jak-iran-blokuje-obchod-s-ropou-a-proc-ma-navrch.html</w:t>
        </w:r>
      </w:hyperlink>
      <w:r>
        <w:t xml:space="preserve"> - * Írán zvýšil hrozby a útoky na plavidla v Perském zálivu, narušil tak hlavní kanál pro přibližně 20 % světové ropy a zemního plynu. * Amerika zintenzivňuje diplomatické úsilí a zvažuje vojenské kroky, včetně nasazení vojáků na Blízký východ. * Írán má výhodu kvůli svým metodám, geografii a infrastruktuře, včetně místa v úžině a pobřeží, které umožňují útoky či kontrolu. * Počet napadených plavidel dosáhl minimálně 19, průlivem prošlo 16 lodí, některé za poplatek nebo s falešnými identitami. * Situace zvyšuje riziko narušení globálního obchod s energií a zvyšuje napětí v regionu. 498. </w:t>
      </w:r>
      <w:hyperlink r:id="rId383">
        <w:r>
          <w:rPr>
            <w:color w:val="0000EE"/>
            <w:u w:val="single"/>
          </w:rPr>
          <w:t>https://ca.news.yahoo.com/latest-regional-powers-meet-pakistan-040911578.html</w:t>
        </w:r>
      </w:hyperlink>
      <w:r>
        <w:t xml:space="preserve"> - * Regional powers, including Saudi Arabia, Turkey, and Egypt, plan to meet in Islamabad to discuss ending Middle East conflicts. * The meeting follows the arrival of about 2,500 U.S. Marines and increased Iranian-backed Houthi rebel activities. * The conflict threatens global oil and natural gas supplies, with disruptions affecting markets and prices. * Iran’s influence over the Strait of Hormuz and potential Houthi attacks in the Red Sea could impact global shipping. * Ongoing military clashes, including Israeli casualties and Israeli strikes in Gaza, intensify regional instability. * Attacks by Iran-aligned militias on U.S. facilities in Iraq continue, with recent drone and missile strikes in Irbil. 499. </w:t>
      </w:r>
      <w:hyperlink r:id="rId384">
        <w:r>
          <w:rPr>
            <w:color w:val="0000EE"/>
            <w:u w:val="single"/>
          </w:rPr>
          <w:t>https://anytvnews.com/india/phone-conversation-between-pm-modi-and-saudi-crown-prince-discussion-on-maritime-security-and-40-lakh-indians/</w:t>
        </w:r>
      </w:hyperlink>
      <w:r>
        <w:t xml:space="preserve"> - * Prime Minister Narendra Modi and Saudi Crown Prince Mohammad bin Salman discussed security challenges and maritime trade routes in a telephonic conversation on 28 March 2026. * They condemned attacks on energy infrastructure and agreed to ensure safe movement of ships through the Gulf and Strait of Hormuz. * The leaders emphasised continuity of energy supply and maritime trade protection amid regional conflict. * PM Modi thanked the Crown Prince for caring for about 40 lakh Indian expatriates in Saudi Arabia. * Regional incidents included missile and drone attacks in Saudi Arabia, damage at Kuwait International Airport, intercepted missiles and drones in Bahrain, and attacks on Kuwaiti ports. 500. </w:t>
      </w:r>
      <w:hyperlink r:id="rId385">
        <w:r>
          <w:rPr>
            <w:color w:val="0000EE"/>
            <w:u w:val="single"/>
          </w:rPr>
          <w:t>https://euromaidanpress.com/2026/03/29/ukraine-isnt-just-burning-russias-oil-its-going-after-two-refineries-that-keep-russian-tanks-moving-and-bombers-flying/</w:t>
        </w:r>
      </w:hyperlink>
      <w:r>
        <w:t xml:space="preserve"> - * Ukraine's strikes on Russian refineries KINEF in Kirishi and YANOS in Yaroslavl are significant military actions. * KINEF supplies jet fuel and naval fuel for the Russian Navy; processes 20 million tons annually. * YANOS produces oils and lubricants for Russian military equipment, including tanks, aircraft, and naval vessels. * Both refineries are strategic for Russia's military logistics and export infrastructure. * The strikes are part of Ukraine’s wider efforts impacting Russia’s oil refining and export capabilities.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mania-insider.com/rompetrol-rafinare-refinery-resumes-operations-2026" TargetMode="External"/><Relationship Id="rId10" Type="http://schemas.openxmlformats.org/officeDocument/2006/relationships/hyperlink" Target="https://www.actionforex.com/contributors/fundamental-analysis/635086-escalation-continues/" TargetMode="External"/><Relationship Id="rId11" Type="http://schemas.openxmlformats.org/officeDocument/2006/relationships/hyperlink" Target="https://www.devdiscourse.com/article/headlines/3855271-dollar-holds-steady-amid-middle-east-conflict-markets-on-edge" TargetMode="External"/><Relationship Id="rId12" Type="http://schemas.openxmlformats.org/officeDocument/2006/relationships/hyperlink" Target="https://oilprice.com/Latest-Energy-News/World-News/Oil-Set-to-Book-Record-Monthly-Gain-on-Iran-Crisis.html" TargetMode="External"/><Relationship Id="rId13" Type="http://schemas.openxmlformats.org/officeDocument/2006/relationships/hyperlink" Target="https://www.indiandefensenews.in/2026/03/tehran-boasts-strike-on-700m-us-awacs.html" TargetMode="External"/><Relationship Id="rId14" Type="http://schemas.openxmlformats.org/officeDocument/2006/relationships/hyperlink" Target="https://scroll.in/latest/1091745/top-updates-indian-killed-in-iranian-attack-in-kuwait-trump-says-us-could-seize-kharg-island?utm_source=rss&amp;utm_medium=public" TargetMode="External"/><Relationship Id="rId15" Type="http://schemas.openxmlformats.org/officeDocument/2006/relationships/hyperlink" Target="https://timesofindia.indiatimes.com/world/middle-east/watch-missile-shrapnel-from-iran-causes-fire-damage-to-israels-negev-industrial-hub/articleshow/129890621.cms" TargetMode="External"/><Relationship Id="rId16" Type="http://schemas.openxmlformats.org/officeDocument/2006/relationships/hyperlink" Target="https://bisi.org.uk/reports/reliance-on-desalination-strategic-targets-in-the-middle-east" TargetMode="External"/><Relationship Id="rId17" Type="http://schemas.openxmlformats.org/officeDocument/2006/relationships/hyperlink" Target="https://en.yenisafak.com/world/kuwait-power-plant-strike-kills-worker-as-iran-hits-gulf-3716456" TargetMode="External"/><Relationship Id="rId18" Type="http://schemas.openxmlformats.org/officeDocument/2006/relationships/hyperlink" Target="https://investinglive.com/news/investinglive-asia-pacific-fx-news-wrap-mid-east-tensions-and-oil-price-remain-elevated-20260330/" TargetMode="External"/><Relationship Id="rId19" Type="http://schemas.openxmlformats.org/officeDocument/2006/relationships/hyperlink" Target="https://anytvnews.com/world/west-asia-war-trump-netanyahu-ruckus-or-mere-bluff/" TargetMode="External"/><Relationship Id="rId20" Type="http://schemas.openxmlformats.org/officeDocument/2006/relationships/hyperlink" Target="https://www.actionforex.com/contributors/fundamental-analysis/635084-middle-east-tensions-rise-as-trump-hints-at-move-on-irans-kharg-island-oil-hub/" TargetMode="External"/><Relationship Id="rId21" Type="http://schemas.openxmlformats.org/officeDocument/2006/relationships/hyperlink" Target="https://mqworld.com/iran-wars-gas-supply-shock-pushes-top-consumers-back-to-coal/" TargetMode="External"/><Relationship Id="rId22" Type="http://schemas.openxmlformats.org/officeDocument/2006/relationships/hyperlink" Target="https://investinglive.com/centralbank/heads-up-fed-chair-powell-to-speak-later-in-the-day-20260330/" TargetMode="External"/><Relationship Id="rId23" Type="http://schemas.openxmlformats.org/officeDocument/2006/relationships/hyperlink" Target="https://investinglive.com/Orders/dollar-buying-looks-to-be-the-flavour-this-month-end-20260330/" TargetMode="External"/><Relationship Id="rId24" Type="http://schemas.openxmlformats.org/officeDocument/2006/relationships/hyperlink" Target="https://www.koreatimes.co.kr/opinion/editorial/20260330/ed-de-escalation-needed-in-hormuz?utm_source=rss" TargetMode="External"/><Relationship Id="rId25" Type="http://schemas.openxmlformats.org/officeDocument/2006/relationships/hyperlink" Target="https://www.chinimandi.com/turmoil-in-asian-markets-japans-nikkei-plunges-5-south-koreas-kospi-down-by-4-oil-surges-to-usd-115/" TargetMode="External"/><Relationship Id="rId26" Type="http://schemas.openxmlformats.org/officeDocument/2006/relationships/hyperlink" Target="https://www.ceoinsightsasia.com/news/asian-markets-fall-as-west-asia-tensions-continue-to-rise--nwid-14441.html" TargetMode="External"/><Relationship Id="rId27" Type="http://schemas.openxmlformats.org/officeDocument/2006/relationships/hyperlink" Target="https://www.iranherald.com/news/278952187/iran-pledges-retaliatory-strikes-on-residences-of-us-israeli-commanders-officials-in-the-region" TargetMode="External"/><Relationship Id="rId28" Type="http://schemas.openxmlformats.org/officeDocument/2006/relationships/hyperlink" Target="https://leadership.ng/bahrains-alba-assesses-damage-after-iran-strikes-aluminium-plants/" TargetMode="External"/><Relationship Id="rId29" Type="http://schemas.openxmlformats.org/officeDocument/2006/relationships/hyperlink" Target="https://www.babypips.com/news/headline-the-worlds-oil-tap-is-still-off-inside-the-strait-of-hormuz-crisis-2026-03-30" TargetMode="External"/><Relationship Id="rId30" Type="http://schemas.openxmlformats.org/officeDocument/2006/relationships/hyperlink" Target="https://www.theguardian.com/world/2026/mar/30/houthis-who-are-they-rebels-fighting-for-iran-war" TargetMode="External"/><Relationship Id="rId31" Type="http://schemas.openxmlformats.org/officeDocument/2006/relationships/hyperlink" Target="https://banker.bg/2026/03/29/portata-na-salzite-konfliktna-tochka-ormuz/" TargetMode="External"/><Relationship Id="rId32" Type="http://schemas.openxmlformats.org/officeDocument/2006/relationships/hyperlink" Target="https://www.euronews.com/2026/03/30/trump-says-deal-could-be-reached-soon-as-iran-warns-against-us-ground-invasion" TargetMode="External"/><Relationship Id="rId33" Type="http://schemas.openxmlformats.org/officeDocument/2006/relationships/hyperlink" Target="https://pakobserver.net/psx-opens-week-in-red-as-kse-100-sheds-over-2000-points/" TargetMode="External"/><Relationship Id="rId34" Type="http://schemas.openxmlformats.org/officeDocument/2006/relationships/hyperlink" Target="https://stockhead.com.au/news/closing-bell-asx-feels-the-pinch-as-houthi-attacks-apply-new-pressure-to-oil-market/" TargetMode="External"/><Relationship Id="rId35" Type="http://schemas.openxmlformats.org/officeDocument/2006/relationships/hyperlink" Target="https://www.haberler.com/haberler/petrolde-hurmuz-bogazi-endisesi-116-dolarin-19698236-haberi/" TargetMode="External"/><Relationship Id="rId36" Type="http://schemas.openxmlformats.org/officeDocument/2006/relationships/hyperlink" Target="https://www.fxstreet.com/news/us-dollar-index-dxy-price-forecast-dips-to-10000-hawkish-fed-bets-to-limit-losses-202603300510" TargetMode="External"/><Relationship Id="rId37" Type="http://schemas.openxmlformats.org/officeDocument/2006/relationships/hyperlink" Target="https://www.babypips.com/analysis/explainer-fed-impossible-dilemma-fighting-inflation-war-2026-03-30" TargetMode="External"/><Relationship Id="rId38" Type="http://schemas.openxmlformats.org/officeDocument/2006/relationships/hyperlink" Target="https://bitcoinethereumnews.com/tech/kevin-warsh-plans-senate-hearing-for-fed-chair/?utm_source=rss&amp;utm_medium=rss&amp;utm_campaign=kevin-warsh-plans-senate-hearing-for-fed-chair" TargetMode="External"/><Relationship Id="rId39" Type="http://schemas.openxmlformats.org/officeDocument/2006/relationships/hyperlink" Target="https://www.thejapannews.net/news/278952358/turmoil-in-asian-markets-japan-nikkei-plunges-5-south-korea-kospi-down-by-4-oil-surges-to-usd-115" TargetMode="External"/><Relationship Id="rId40" Type="http://schemas.openxmlformats.org/officeDocument/2006/relationships/hyperlink" Target="https://qazinform.com/news/oil-surges-above-115-as-middle-east-conflict-rattles-asian-markets-dc1708" TargetMode="External"/><Relationship Id="rId41" Type="http://schemas.openxmlformats.org/officeDocument/2006/relationships/hyperlink" Target="https://focusmalaysia.my/dont-expect-iran-granting-msian-tankers-safe-strait-of-hormuz-passage-means-cheaper-oil-prices/" TargetMode="External"/><Relationship Id="rId42" Type="http://schemas.openxmlformats.org/officeDocument/2006/relationships/hyperlink" Target="https://www.koco.com/article/awacs-tinker-damaged-iran-strike-captain-planet-e-3-sentry/70877553" TargetMode="External"/><Relationship Id="rId43" Type="http://schemas.openxmlformats.org/officeDocument/2006/relationships/hyperlink" Target="https://www.xaluannews.com/modules.php?name=News&amp;file=article&amp;sid=3740397" TargetMode="External"/><Relationship Id="rId44" Type="http://schemas.openxmlformats.org/officeDocument/2006/relationships/hyperlink" Target="https://www.xaluannews.com/modules.php?name=News&amp;file=article&amp;sid=3740400" TargetMode="External"/><Relationship Id="rId45" Type="http://schemas.openxmlformats.org/officeDocument/2006/relationships/hyperlink" Target="https://www.khaama.com/new-york-times-says-us-special-operations-forces-arrive-in-middle-east/" TargetMode="External"/><Relationship Id="rId46" Type="http://schemas.openxmlformats.org/officeDocument/2006/relationships/hyperlink" Target="https://ria.ru/20260330/kaliningrad-2083609881.html" TargetMode="External"/><Relationship Id="rId47" Type="http://schemas.openxmlformats.org/officeDocument/2006/relationships/hyperlink" Target="http://www.ecns.cn/world/2026-03-30/detail-ihfaytev9471109.shtml" TargetMode="External"/><Relationship Id="rId48" Type="http://schemas.openxmlformats.org/officeDocument/2006/relationships/hyperlink" Target="https://www.fool.com/investing/2026/03/29/why-exxon-mobil-transocean-slb-oil-stocks-are-up/" TargetMode="External"/><Relationship Id="rId49" Type="http://schemas.openxmlformats.org/officeDocument/2006/relationships/hyperlink" Target="https://arynews.tv/iran-strikes-kuwait-power-station-killing-one-indian-worker" TargetMode="External"/><Relationship Id="rId50" Type="http://schemas.openxmlformats.org/officeDocument/2006/relationships/hyperlink" Target="https://www.rt.com/news/636697-tump-take-iran-oil/?utm_source=rss&amp;utm_medium=rss&amp;utm_campaign=RSS" TargetMode="External"/><Relationship Id="rId51" Type="http://schemas.openxmlformats.org/officeDocument/2006/relationships/hyperlink" Target="https://www.iranherald.com/news/278952191/us-israeli-airstrikes-hit-petrochemical-facility-in-iran-tabriz-reports-state-media" TargetMode="External"/><Relationship Id="rId52" Type="http://schemas.openxmlformats.org/officeDocument/2006/relationships/hyperlink" Target="https://www.iranherald.com/news/278952233/kuwait-iranian-attack-damages-power-water-distillation-plant-kills-indian-worker" TargetMode="External"/><Relationship Id="rId53" Type="http://schemas.openxmlformats.org/officeDocument/2006/relationships/hyperlink" Target="https://www.aol.com/articles/know-day-31-us-israel-042743627.html" TargetMode="External"/><Relationship Id="rId54" Type="http://schemas.openxmlformats.org/officeDocument/2006/relationships/hyperlink" Target="https://www.aol.com/entertainment/iran-war-causing-major-major-090100532.html" TargetMode="External"/><Relationship Id="rId55" Type="http://schemas.openxmlformats.org/officeDocument/2006/relationships/hyperlink" Target="https://tass.com/world/2108665" TargetMode="External"/><Relationship Id="rId56" Type="http://schemas.openxmlformats.org/officeDocument/2006/relationships/hyperlink" Target="https://www.greaterkashmir.com/gk-top-news/iran-dismisses-talks-in-pakistan-as-cover-warns-us-ground-troops-would-be-set-on-fire/" TargetMode="External"/><Relationship Id="rId57" Type="http://schemas.openxmlformats.org/officeDocument/2006/relationships/hyperlink" Target="https://www.businesstoday.in/world/story/iran-allowed-20-big-boats-of-oil-to-pass-through-hormuz-as-a-sign-of-respect-to-us-trump-523017-2026-03-30?utm_source=rssfeed" TargetMode="External"/><Relationship Id="rId58" Type="http://schemas.openxmlformats.org/officeDocument/2006/relationships/hyperlink" Target="https://www.businesstoday.in/markets/stocks/story/hindalco-vedanta-nalco-shares-in-focus-today-heres-why-523025-2026-03-30?utm_source=rssfeed" TargetMode="External"/><Relationship Id="rId59" Type="http://schemas.openxmlformats.org/officeDocument/2006/relationships/hyperlink" Target="https://mynorthwest.com/world/asian-shares-decline-as-oil-prices-soar-amid-the-war-in-iran-echoing-last-weeks-wall-street-drop/4222696" TargetMode="External"/><Relationship Id="rId60" Type="http://schemas.openxmlformats.org/officeDocument/2006/relationships/hyperlink" Target="https://www.fool.com/investing/2026/03/29/forget-tariffs-the-iran-war-is-the-biggest-threat/" TargetMode="External"/><Relationship Id="rId61" Type="http://schemas.openxmlformats.org/officeDocument/2006/relationships/hyperlink" Target="https://hotnews.ro/trump-spune-ca-vrea-sa-puna-mana-pe-petrolul-din-iran-si-ca-ar-putea-ocupa-insula-kharg-cu-usurinta-2205625" TargetMode="External"/><Relationship Id="rId62" Type="http://schemas.openxmlformats.org/officeDocument/2006/relationships/hyperlink" Target="https://www.local10.com/news/2026/03/29/the-latest-iran-warns-us-against-ground-invasion-as-regional-powers-meet-in-pakistan/" TargetMode="External"/><Relationship Id="rId63" Type="http://schemas.openxmlformats.org/officeDocument/2006/relationships/hyperlink" Target="https://www.proactiveinvestors.com/companies/news/1089709/inside-biotech-hormuz-flashpoint-jolts-helium-supply-squeezing-mri-capacity-1089709.html" TargetMode="External"/><Relationship Id="rId64" Type="http://schemas.openxmlformats.org/officeDocument/2006/relationships/hyperlink" Target="https://www.fool.com.au/2026/03/30/asx-200-sinks-deeper-as-oil-shock-sparks-fresh-recession-fears/" TargetMode="External"/><Relationship Id="rId65" Type="http://schemas.openxmlformats.org/officeDocument/2006/relationships/hyperlink" Target="https://www.lokmattimes.com/business/rupee-opens-1-pc-higher-against-us-dollar-on-rbi-measures/" TargetMode="External"/><Relationship Id="rId66" Type="http://schemas.openxmlformats.org/officeDocument/2006/relationships/hyperlink" Target="https://economymiddleeast.com/news/oil-prices-surge-2-37-percent-to-107-82-as-strait-of-hormuz-disruptions-drive-record-monthly-gains/?utm_source=rss&amp;utm_medium=rss&amp;utm_campaign=oil-prices-surge-2-37-percent-to-107-82-as-strait-of-hormuz-disruptions-drive-record-monthly-gains" TargetMode="External"/><Relationship Id="rId67" Type="http://schemas.openxmlformats.org/officeDocument/2006/relationships/hyperlink" Target="https://www.timesofisrael.com/blackouts-hit-parts-of-tehran-as-israel-conducts-strikes-in-iran-amid-peace-talks/" TargetMode="External"/><Relationship Id="rId68" Type="http://schemas.openxmlformats.org/officeDocument/2006/relationships/hyperlink" Target="https://www.maritimegateway.com/saudi-arabias-bahri-line-sends-high-level-delegation-to-india/" TargetMode="External"/><Relationship Id="rId69" Type="http://schemas.openxmlformats.org/officeDocument/2006/relationships/hyperlink" Target="https://finimize.com/content/oil-prices-rise-as-gulf-tensions-rattle-global-markets" TargetMode="External"/><Relationship Id="rId70" Type="http://schemas.openxmlformats.org/officeDocument/2006/relationships/hyperlink" Target="https://www.fxstreet.com/news/wti-inches-lower-to-near-9900-despite-broadening-middle-east-conflict-202603300423" TargetMode="External"/><Relationship Id="rId71" Type="http://schemas.openxmlformats.org/officeDocument/2006/relationships/hyperlink" Target="https://www.thehindubusinessline.com/markets/commodities/crude-oil-futures-gain-after-houthi-attack-on-israel/article70801692.ece" TargetMode="External"/><Relationship Id="rId72" Type="http://schemas.openxmlformats.org/officeDocument/2006/relationships/hyperlink" Target="https://timesofoman.com//article/170030-one-indian-killed-as-iranian-strikes-hit-kuwaits-power-water-desalination-plant" TargetMode="External"/><Relationship Id="rId73" Type="http://schemas.openxmlformats.org/officeDocument/2006/relationships/hyperlink" Target="https://theafricanmirror.africa/world/war-without-exit-how-trumps-iran-gamble-is-burning-the-global-south/?utm_source=rss&amp;utm_medium=rss&amp;utm_campaign=war-without-exit-how-trumps-iran-gamble-is-burning-the-global-south" TargetMode="External"/><Relationship Id="rId74" Type="http://schemas.openxmlformats.org/officeDocument/2006/relationships/hyperlink" Target="https://indianexpress.com/article/world/us-news/iran-war-news-live-updates-trump-iran-kharg-island-oil-price-pakistan-israel-10608849/" TargetMode="External"/><Relationship Id="rId75" Type="http://schemas.openxmlformats.org/officeDocument/2006/relationships/hyperlink" Target="https://indianexpress.com/article/world/dubai-uae-news-live-updates-iran-war-attack-kuwait-10608892/" TargetMode="External"/><Relationship Id="rId76" Type="http://schemas.openxmlformats.org/officeDocument/2006/relationships/hyperlink" Target="https://streamlinefeed.co.ke/news/trump-calls-for-seizure-of-irans-oil-hub-as-markets-collapse" TargetMode="External"/><Relationship Id="rId77" Type="http://schemas.openxmlformats.org/officeDocument/2006/relationships/hyperlink" Target="https://www.koreatimes.co.kr/opinion/editorial/20260330/ed-koreas-future-hinges-on-energy-security" TargetMode="External"/><Relationship Id="rId78" Type="http://schemas.openxmlformats.org/officeDocument/2006/relationships/hyperlink" Target="https://www.thisdaylive.com/2026/03/30/nnpc-nigeria-seeing-more-interest-from-lng-buyers-for-its-cargoes/" TargetMode="External"/><Relationship Id="rId79" Type="http://schemas.openxmlformats.org/officeDocument/2006/relationships/hyperlink" Target="https://pakobserver.net/oil-prices-crosses-115-per-barrel-amid-escalating-middle-east-tensions/" TargetMode="External"/><Relationship Id="rId80" Type="http://schemas.openxmlformats.org/officeDocument/2006/relationships/hyperlink" Target="https://www.indexbox.io/blog/chevrons-wheatstone-gas-plant-faces-weeks-long-outage-after-cyclone/" TargetMode="External"/><Relationship Id="rId81" Type="http://schemas.openxmlformats.org/officeDocument/2006/relationships/hyperlink" Target="https://www.macrobusiness.com.au/2026/03/mad-max-world-emerges/" TargetMode="External"/><Relationship Id="rId82" Type="http://schemas.openxmlformats.org/officeDocument/2006/relationships/hyperlink" Target="https://en.bloomingbit.io/feed/news/108851" TargetMode="External"/><Relationship Id="rId83" Type="http://schemas.openxmlformats.org/officeDocument/2006/relationships/hyperlink" Target="https://thediplomat.com/2026/03/japans-response-to-the-de-facto-blockade-of-the-strait-of-hormuz/" TargetMode="External"/><Relationship Id="rId84" Type="http://schemas.openxmlformats.org/officeDocument/2006/relationships/hyperlink" Target="https://aawsat.com/%D8%A7%D9%84%D8%A7%D9%82%D8%AA%D8%B5%D8%A7%D8%AF/5256693-%D8%A7%D9%84%D8%B0%D9%87%D8%A8-%D9%8A%D8%B3%D8%AC%D9%84-%D8%A3%D9%83%D8%A8%D8%B1-%D8%A7%D9%86%D8%AE%D9%81%D8%A7%D8%B6-%D8%B4%D9%87%D8%B1%D9%8A-%D9%85%D9%86%D8%B0-2008-%D9%86%D8%AA%D9%8A%D8%AC%D8%A9-%D9%82%D9%88%D8%A9-%D8%A7%D9%84%D8%AF%D9%88%D9%84%D8%A7%D8%B1-%D9%88%D8%AA%D8%B6%D8%AE%D9%85-%D8%A7%D9%84%D8%B7%D8%A7%D9%82%D8%A9" TargetMode="External"/><Relationship Id="rId85" Type="http://schemas.openxmlformats.org/officeDocument/2006/relationships/hyperlink" Target="https://www.ad-hoc-news.de/boerse/news/ueberblick/carnival-s-record-quarter-overshadowed-by-fuel-cost-surge/69026008" TargetMode="External"/><Relationship Id="rId86" Type="http://schemas.openxmlformats.org/officeDocument/2006/relationships/hyperlink" Target="https://cyprusshippingnews.com/2026/03/30/lng-shock-from-supply-disruption-to-system-strain/" TargetMode="External"/><Relationship Id="rId87" Type="http://schemas.openxmlformats.org/officeDocument/2006/relationships/hyperlink" Target="https://www.sofx.com/ukraines-drones-are-erasing-russias-iran-war-oil-windfall-one-baltic-terminal-at-a-time/?utm_source=rss&amp;utm_medium=rss&amp;utm_campaign=ukraines-drones-are-erasing-russias-iran-war-oil-windfall-one-baltic-terminal-at-a-time" TargetMode="External"/><Relationship Id="rId88" Type="http://schemas.openxmlformats.org/officeDocument/2006/relationships/hyperlink" Target="https://www.freemalaysiatoday.com/category/world/2026/03/30/philippines-oil-refinery-secures-2-5-million-barrels-of-russian-crude" TargetMode="External"/><Relationship Id="rId89" Type="http://schemas.openxmlformats.org/officeDocument/2006/relationships/hyperlink" Target="https://www.indiavision.com/business/trump-reportedly-wants-to-take-the-oil-in-iran-as-tehran-targets-water-power-plants-in-kuwait/600958/" TargetMode="External"/><Relationship Id="rId90" Type="http://schemas.openxmlformats.org/officeDocument/2006/relationships/hyperlink" Target="https://www.dostor.org/5480773" TargetMode="External"/><Relationship Id="rId91" Type="http://schemas.openxmlformats.org/officeDocument/2006/relationships/hyperlink" Target="https://mb.com.ph/2026/03/30/worries-about-global-economic-pain-deepen-as-the-war-in-iran-drags-on" TargetMode="External"/><Relationship Id="rId92" Type="http://schemas.openxmlformats.org/officeDocument/2006/relationships/hyperlink" Target="https://www.sofx.com/pentagon-plans-weeks-of-ground-operations-inside-iran/?utm_source=rss&amp;utm_medium=rss&amp;utm_campaign=pentagon-plans-weeks-of-ground-operations-inside-iran" TargetMode="External"/><Relationship Id="rId93" Type="http://schemas.openxmlformats.org/officeDocument/2006/relationships/hyperlink" Target="https://www.sofx.com/more-than-3500-u-s-troops-arrive-in-middle-east-amid-iran-war/?utm_source=rss&amp;utm_medium=rss&amp;utm_campaign=more-than-3500-u-s-troops-arrive-in-middle-east-amid-iran-war" TargetMode="External"/><Relationship Id="rId94" Type="http://schemas.openxmlformats.org/officeDocument/2006/relationships/hyperlink" Target="https://www.orissapost.com/irans-water-weapon/" TargetMode="External"/><Relationship Id="rId95" Type="http://schemas.openxmlformats.org/officeDocument/2006/relationships/hyperlink" Target="https://www.foreignexchanges.news/p/world-roundup-march-28-29-2026" TargetMode="External"/><Relationship Id="rId96" Type="http://schemas.openxmlformats.org/officeDocument/2006/relationships/hyperlink" Target="https://www.ad-hoc-news.de/boerse/news/ueberblick/totalenergies-navigates-surging-oil-profits-and-escalating-climate/69026062" TargetMode="External"/><Relationship Id="rId97" Type="http://schemas.openxmlformats.org/officeDocument/2006/relationships/hyperlink" Target="https://www.france24.com/en/live-news/20260330-g7-ministers-set-to-tackle-financial-fallout-of-mideast-war" TargetMode="External"/><Relationship Id="rId98" Type="http://schemas.openxmlformats.org/officeDocument/2006/relationships/hyperlink" Target="https://www.usnn.news/high-oil-prices-could-persist-long-after-strait-of-hormuz-reopens-industry-insider-says/" TargetMode="External"/><Relationship Id="rId99" Type="http://schemas.openxmlformats.org/officeDocument/2006/relationships/hyperlink" Target="https://www.indiavision.com/international/iran-war-live-kuwait-power-station-hit-israel-downs-houthi-drones/600954/" TargetMode="External"/><Relationship Id="rId100" Type="http://schemas.openxmlformats.org/officeDocument/2006/relationships/hyperlink" Target="https://www.indiavision.com/business/oil-soars-with-brent-heading-for-record-monthly-surge-as-trump-reportedly-eyes-iran-energy-control/600960/" TargetMode="External"/><Relationship Id="rId101" Type="http://schemas.openxmlformats.org/officeDocument/2006/relationships/hyperlink" Target="https://www.philstar.com/business/2026/03/30/2517869/petron-confirms-248m-barrels-russian-oil-purchased-says-it-may-buy-more" TargetMode="External"/><Relationship Id="rId102" Type="http://schemas.openxmlformats.org/officeDocument/2006/relationships/hyperlink" Target="https://www.businesstoday.com.my/2026/03/30/bursa-sinks-as-oil-futures-hover-above-us115/?utm_source=rss&amp;utm_medium=rss&amp;utm_campaign=bursa-sinks-as-oil-futures-hover-above-us115" TargetMode="External"/><Relationship Id="rId103" Type="http://schemas.openxmlformats.org/officeDocument/2006/relationships/hyperlink" Target="https://www.aol.com/articles/irans-plan-second-strait-hormuz-231352395.html" TargetMode="External"/><Relationship Id="rId104" Type="http://schemas.openxmlformats.org/officeDocument/2006/relationships/hyperlink" Target="https://biz.chosun.com/en/en-finance/2026/03/30/TOCFZGIZGZDK7A5EKBNVK673DA/" TargetMode="External"/><Relationship Id="rId105" Type="http://schemas.openxmlformats.org/officeDocument/2006/relationships/hyperlink" Target="https://www.channelnewsasia.com/business/brent-heads-record-monthly-jump-iran-conflict-widens-6024591" TargetMode="External"/><Relationship Id="rId106" Type="http://schemas.openxmlformats.org/officeDocument/2006/relationships/hyperlink" Target="https://www.channelnewsasia.com/asia/asia-stocks-oil-prices-record-monthly-rise-6024631" TargetMode="External"/><Relationship Id="rId107" Type="http://schemas.openxmlformats.org/officeDocument/2006/relationships/hyperlink" Target="https://bitcoinethereumnews.com/finance/wti-retests-100-as-the-winning-streak-extends-alongside-middle-east-war/?utm_source=rss&amp;utm_medium=rss&amp;utm_campaign=wti-retests-100-as-the-winning-streak-extends-alongside-middle-east-war" TargetMode="External"/><Relationship Id="rId108" Type="http://schemas.openxmlformats.org/officeDocument/2006/relationships/hyperlink" Target="https://www.freemalaysiatoday.com/category/nation/2026/03/30/why-the-strait-of-hormuz-matters-for-malaysia" TargetMode="External"/><Relationship Id="rId109" Type="http://schemas.openxmlformats.org/officeDocument/2006/relationships/hyperlink" Target="https://www.fxstreet.com/news/eur-usd-price-forecast-consolidates-above-one-week-low-seems-vulnerable-near-11500-202603300224" TargetMode="External"/><Relationship Id="rId110" Type="http://schemas.openxmlformats.org/officeDocument/2006/relationships/hyperlink" Target="https://ca.finance.yahoo.com/news/oil-rises-above-115-asia-011250340.html" TargetMode="External"/><Relationship Id="rId111" Type="http://schemas.openxmlformats.org/officeDocument/2006/relationships/hyperlink" Target="https://www.vietnamplus.vn/hoa-dau-diem-mu-trong-cuoc-khung-hoang-eo-bien-hormuz-post1101762.vnp" TargetMode="External"/><Relationship Id="rId112" Type="http://schemas.openxmlformats.org/officeDocument/2006/relationships/hyperlink" Target="https://losangelesweeklytimes.com/markets-see-feds-next-move-as-potential-hike-as-oil-prices-inflation-fears-rise/" TargetMode="External"/><Relationship Id="rId113" Type="http://schemas.openxmlformats.org/officeDocument/2006/relationships/hyperlink" Target="https://indianacitizen.org/hicks-commentary-oil-supply-shocks-have-the-same-economic-effects-as-tariffs/" TargetMode="External"/><Relationship Id="rId114" Type="http://schemas.openxmlformats.org/officeDocument/2006/relationships/hyperlink" Target="https://www.globalbankingandfinance.com/trump-calls-irans-current-leaders-reasonable-pakistan/" TargetMode="External"/><Relationship Id="rId115" Type="http://schemas.openxmlformats.org/officeDocument/2006/relationships/hyperlink" Target="https://arunachaltimes.in/index.php/2026/03/30/two-more-indian-lpg-tankers-cross-strait-of-hormuz/" TargetMode="External"/><Relationship Id="rId116" Type="http://schemas.openxmlformats.org/officeDocument/2006/relationships/hyperlink" Target="https://www.theyeshivaworld.com/news/israel-news/2531414/fuel-crisis-looms-jet-fuel-prices-double-as-airlines-warn-of-shortages.html" TargetMode="External"/><Relationship Id="rId117" Type="http://schemas.openxmlformats.org/officeDocument/2006/relationships/hyperlink" Target="https://bitcoinethereumnews.com/tech/iran-backed-houthis-launch-direct-strikes-against-israel/?utm_source=rss&amp;utm_medium=rss&amp;utm_campaign=iran-backed-houthis-launch-direct-strikes-against-israel" TargetMode="External"/><Relationship Id="rId118" Type="http://schemas.openxmlformats.org/officeDocument/2006/relationships/hyperlink" Target="https://www.cnbc.com/2026/03/30/trump-iran-oil-middle-east-war-israel-us-kuwait-attack-.html" TargetMode="External"/><Relationship Id="rId119" Type="http://schemas.openxmlformats.org/officeDocument/2006/relationships/hyperlink" Target="https://www.middleeasteye.net/live-blog/live-blog-update/trump-says-us-could-take-oil-iran" TargetMode="External"/><Relationship Id="rId120" Type="http://schemas.openxmlformats.org/officeDocument/2006/relationships/hyperlink" Target="https://www.rionegro.com.ar/energia/mientras-escala-la-guerra-en-medio-oriente-el-precio-del-petroleo-vuelve-a-romper-los-us-100-por-barril-este-domingo-4519798/" TargetMode="External"/><Relationship Id="rId121" Type="http://schemas.openxmlformats.org/officeDocument/2006/relationships/hyperlink" Target="https://unn.ua/en/news/oil-prices-surged-again-after-houthi-attacks-on-israel" TargetMode="External"/><Relationship Id="rId122" Type="http://schemas.openxmlformats.org/officeDocument/2006/relationships/hyperlink" Target="https://www.trtworld.com/article/06cf89a3c123" TargetMode="External"/><Relationship Id="rId123" Type="http://schemas.openxmlformats.org/officeDocument/2006/relationships/hyperlink" Target="https://english.mathrubhumi.com/news/world/trump-us-seize-iran-kharg-island-oil-middle-east-war-g9gil1wu" TargetMode="External"/><Relationship Id="rId124" Type="http://schemas.openxmlformats.org/officeDocument/2006/relationships/hyperlink" Target="https://anytvnews.com/world/kuwait-news-iranian-attack-in-kuwait-one-indian-laborer-died-airport-radar-also-heavily-damaged/" TargetMode="External"/><Relationship Id="rId125" Type="http://schemas.openxmlformats.org/officeDocument/2006/relationships/hyperlink" Target="https://www.businesstoday.com.my/2026/03/30/oil-surges-as-houthi-strike-deepens-middle-east-fears/?utm_source=rss&amp;utm_medium=rss&amp;utm_campaign=oil-surges-as-houthi-strike-deepens-middle-east-fears" TargetMode="External"/><Relationship Id="rId126" Type="http://schemas.openxmlformats.org/officeDocument/2006/relationships/hyperlink" Target="https://www.independent.co.uk/news/world/middle-east/iran-war-satellite-images-ships-fire-dubai-airport-b2940474.html" TargetMode="External"/><Relationship Id="rId127" Type="http://schemas.openxmlformats.org/officeDocument/2006/relationships/hyperlink" Target="https://oilprice.com/Energy/Energy-General/Surge-in-West-Texas-Oil-Theft-Raises-National-Security-Alarms.html" TargetMode="External"/><Relationship Id="rId128" Type="http://schemas.openxmlformats.org/officeDocument/2006/relationships/hyperlink" Target="https://www.ndtv.com/world-news/iran-war-news-favourite-thing-is-to-take-oil-in-iran-trump-hints-at-seizing-kharg-island-11284006" TargetMode="External"/><Relationship Id="rId129" Type="http://schemas.openxmlformats.org/officeDocument/2006/relationships/hyperlink" Target="https://www.ndtvprofit.com/world/trump-says-he-wants-to-take-the-oil-in-iran-eyes-kharg-island-11284007" TargetMode="External"/><Relationship Id="rId130" Type="http://schemas.openxmlformats.org/officeDocument/2006/relationships/hyperlink" Target="https://www.ndtvprofit.com/markets/global-stock-market-news-march-30-check-nikkei-kospi-hang-seng-euro-stoxx-nasdaq-dow-oil-prices-11284033" TargetMode="External"/><Relationship Id="rId131" Type="http://schemas.openxmlformats.org/officeDocument/2006/relationships/hyperlink" Target="https://dinarchronicles.com/2026/03/29/sun-am-pm-seeds-of-wisdom-news-updates-3-29-26/" TargetMode="External"/><Relationship Id="rId132" Type="http://schemas.openxmlformats.org/officeDocument/2006/relationships/hyperlink" Target="https://www.business-standard.com/world-news/ukraine-drone-strike-hits-russia-s-ust-luga-port-fire-under-control-126033000088_1.html" TargetMode="External"/><Relationship Id="rId133" Type="http://schemas.openxmlformats.org/officeDocument/2006/relationships/hyperlink" Target="https://www.business-standard.com/markets/news/stocks-slide-in-asia-brent-crude-heads-for-record-rise-amid-iran-war-126033000048_1.html" TargetMode="External"/><Relationship Id="rId134" Type="http://schemas.openxmlformats.org/officeDocument/2006/relationships/hyperlink" Target="https://www.business-standard.com/world-news/trump-suggests-us-could-sieze-iran-s-kharg-island-amid-rising-tensions-126033000077_1.html" TargetMode="External"/><Relationship Id="rId135" Type="http://schemas.openxmlformats.org/officeDocument/2006/relationships/hyperlink" Target="https://www.business-standard.com/world-news/iranian-strikes-spread-as-us-troop-buildup-spurs-escalation-concern-126033000098_1.html" TargetMode="External"/><Relationship Id="rId136" Type="http://schemas.openxmlformats.org/officeDocument/2006/relationships/hyperlink" Target="https://www.zeebiz.com/market-news/news-editor-s-take-anil-singhvi-flags-breakdown-risk-nifty-near-key-support-as-crude-surge-fii-selling-weigh-392820" TargetMode="External"/><Relationship Id="rId137" Type="http://schemas.openxmlformats.org/officeDocument/2006/relationships/hyperlink" Target="https://oilprice.com/Latest-Energy-News/World-News/Oil-Climbs-on-Fears-of-Multi-Front-Supply-Shock.html" TargetMode="External"/><Relationship Id="rId138" Type="http://schemas.openxmlformats.org/officeDocument/2006/relationships/hyperlink" Target="https://www.indiatvnews.com/news/world/iran-warns-us-ground-troops-would-be-set-on-fire-as-pakistan-steps-in-as-mediator-amid-ongoing-war-2026-03-30-1035557" TargetMode="External"/><Relationship Id="rId139" Type="http://schemas.openxmlformats.org/officeDocument/2006/relationships/hyperlink" Target="https://www.indiatvnews.com/news/world/trump-says-us-could-take-kharg-island-iran-oil-very-easily-persian-gulf-latest-updates-2026-03-30-1035558" TargetMode="External"/><Relationship Id="rId140" Type="http://schemas.openxmlformats.org/officeDocument/2006/relationships/hyperlink" Target="https://www.indiatvnews.com/news/world/iran-us-israel-war-live-updates-middle-east-crisis-conflict-strait-of-hormuz-crude-oil-lpg-pakistan-talks-trump-netanyahu-mojtaba-khamenei-1035555" TargetMode="External"/><Relationship Id="rId141" Type="http://schemas.openxmlformats.org/officeDocument/2006/relationships/hyperlink" Target="https://news.google.com/rss/articles/CBMingFBVV95cUxQWGhiemlLNUtVcXJRSDhheGdmNFl0Nm9QbGZ2a0NZT3NuUmNtV0p2VzVMVmNNcWcxYURsSmxZVHpJVGk3RGVFUlY2N2JiODdkRW16OWdsQWp3cnVVX0VZdGEtV2xCaU52MnRpQWRlRHEzcE9KZnRKMzVfdlkyUnFaSmZncVJIZW5rdDFNWThSaC1fRjh4aldUVTZIMS1IUQ?oc=5&amp;hl=en-US&amp;gl=US&amp;ceid=US:en" TargetMode="External"/><Relationship Id="rId142" Type="http://schemas.openxmlformats.org/officeDocument/2006/relationships/hyperlink" Target="https://www.benzinga.com/news/politics/26/03/51530291/pentagon-prepares-weeks-long-iran-ground-operations-with-special-forces" TargetMode="External"/><Relationship Id="rId143" Type="http://schemas.openxmlformats.org/officeDocument/2006/relationships/hyperlink" Target="https://www.benzinga.com/markets/equities/26/03/51530217/oil-surges-dow-futures-slide-as-trump-talks-taking-iran-oil" TargetMode="External"/><Relationship Id="rId144" Type="http://schemas.openxmlformats.org/officeDocument/2006/relationships/hyperlink" Target="https://www.thenationalnews.com/business/energy/2026/03/29/uae-fuel-prices-april/" TargetMode="External"/><Relationship Id="rId145" Type="http://schemas.openxmlformats.org/officeDocument/2006/relationships/hyperlink" Target="https://www.benzinga.com/markets/prediction-markets/26/03/51530372/iran-invasion-odds-top-70-as-truce-chances-fall" TargetMode="External"/><Relationship Id="rId146" Type="http://schemas.openxmlformats.org/officeDocument/2006/relationships/hyperlink" Target="https://www.indiatoday.in/world/story/trump-considers-seizing-kharg-island-iran-oil-us-troops-middle-east-2888837-2026-03-30?utm_source=rss" TargetMode="External"/><Relationship Id="rId147" Type="http://schemas.openxmlformats.org/officeDocument/2006/relationships/hyperlink" Target="https://www.indiatoday.in/world/story/middle-east-war-iran-ai-generated-video-al-asqa-mosque-israel-us-tehran-war-2888858-2026-03-30?utm_source=rss" TargetMode="External"/><Relationship Id="rId148" Type="http://schemas.openxmlformats.org/officeDocument/2006/relationships/hyperlink" Target="https://www.indiatoday.in/world/story/indian-worker-killed-iranian-attack-kuwait-desalination-plant-west-asia-conflict-2888844-2026-03-30?utm_source=rss" TargetMode="External"/><Relationship Id="rId149" Type="http://schemas.openxmlformats.org/officeDocument/2006/relationships/hyperlink" Target="https://magazine.pagesjaunes.online/petrolier-russe-sous-sanctions-lanatoly-kolodkin-force-le-blocus-americain-sur-cuba/" TargetMode="External"/><Relationship Id="rId150" Type="http://schemas.openxmlformats.org/officeDocument/2006/relationships/hyperlink" Target="https://www.theguardian.com/australia-news/2026/mar/30/australia-jet-fuel-crisis-south-korea-china-restrictions" TargetMode="External"/><Relationship Id="rId151" Type="http://schemas.openxmlformats.org/officeDocument/2006/relationships/hyperlink" Target="https://www.livemint.com/news/us-news/kevin-warsh-fed-chair-hearing-set-for-mid-april-as-inflation-and-rate-cut-tensions-rise-report-11774829384890.html" TargetMode="External"/><Relationship Id="rId152" Type="http://schemas.openxmlformats.org/officeDocument/2006/relationships/hyperlink" Target="https://blackchronicle.com/national/everyday-economics-the-economy-was-already-soft-heres-what-to-look-for-next/" TargetMode="External"/><Relationship Id="rId153" Type="http://schemas.openxmlformats.org/officeDocument/2006/relationships/hyperlink" Target="https://blockonomi.com/russias-dual-war-windfall-how-two-conflicts-are-driving-oil-toward-150-per-barrel/" TargetMode="External"/><Relationship Id="rId154" Type="http://schemas.openxmlformats.org/officeDocument/2006/relationships/hyperlink" Target="https://www.albiladpress.com/news/2026/6376/arab-and-world/988166.html" TargetMode="External"/><Relationship Id="rId155" Type="http://schemas.openxmlformats.org/officeDocument/2006/relationships/hyperlink" Target="https://www.theguardian.com/world/2026/mar/30/china-teapot-refineries-crude-oil-iran-war" TargetMode="External"/><Relationship Id="rId156" Type="http://schemas.openxmlformats.org/officeDocument/2006/relationships/hyperlink" Target="https://thearabianpost.com/delhi-trims-fuel-levies-as-oil-jumps/" TargetMode="External"/><Relationship Id="rId157" Type="http://schemas.openxmlformats.org/officeDocument/2006/relationships/hyperlink" Target="https://china.timesofnews.com/business-economy/stocks-slide-in-asia-brent-crude-heads-for-record-monthly-rise" TargetMode="External"/><Relationship Id="rId158" Type="http://schemas.openxmlformats.org/officeDocument/2006/relationships/hyperlink" Target="https://www.nzherald.co.nz/nz/politics/all-eyes-on-diesel-as-government-set-to-release-fuel-update-christopher-luxon-says-stocks-are-in-good-shape/NJ5QGNVEPRHW7L6ZPIMH5URYDA/" TargetMode="External"/><Relationship Id="rId159" Type="http://schemas.openxmlformats.org/officeDocument/2006/relationships/hyperlink" Target="https://lenta.ru/news/2026/03/30/odna-strana-zakupila-u-rossii-krupnuyu-partiyu-nefti-na-fone-voyny-v-irane/" TargetMode="External"/><Relationship Id="rId160" Type="http://schemas.openxmlformats.org/officeDocument/2006/relationships/hyperlink" Target="https://www.deccanchronicle.com/nation/indian-navys-urja-suraksha-to-ensure-safety-of-indian-ships-in-strait-of-hormuz-1947202" TargetMode="External"/><Relationship Id="rId161" Type="http://schemas.openxmlformats.org/officeDocument/2006/relationships/hyperlink" Target="https://en.yna.co.kr/view/AEN20260330000400320" TargetMode="External"/><Relationship Id="rId162" Type="http://schemas.openxmlformats.org/officeDocument/2006/relationships/hyperlink" Target="https://www.yemenmonitor.com/en/Details/ArtMID/908/ArticleID/167936" TargetMode="External"/><Relationship Id="rId163" Type="http://schemas.openxmlformats.org/officeDocument/2006/relationships/hyperlink" Target="https://inews.co.uk/news/world/armed-rebels-posing-global-threat-iran-war-4324166" TargetMode="External"/><Relationship Id="rId164" Type="http://schemas.openxmlformats.org/officeDocument/2006/relationships/hyperlink" Target="https://www.india.com/news/india/more-lpg-laden-ships-headed-for-india-via-strait-of-hormuz-when-will-they-arrive-and-how-much-cooking-gas-they-are-ferrying-tehran-bw-tyr-bw-elm-mumbai-lng-8360875/" TargetMode="External"/><Relationship Id="rId165" Type="http://schemas.openxmlformats.org/officeDocument/2006/relationships/hyperlink" Target="https://investinglive.com/commodities/morgan-stanley-warns-australia-faces-diesel-supply-shock-and-growth-risks-20260329/" TargetMode="External"/><Relationship Id="rId166" Type="http://schemas.openxmlformats.org/officeDocument/2006/relationships/hyperlink" Target="https://thefinance.sg/2026/03/29/major-escalation-oil-prices-may-sky-rocket-crash-stock-markets/?utm_source=rss&amp;utm_medium=rss&amp;utm_campaign=major-escalation-oil-prices-may-sky-rocket-crash-stock-markets" TargetMode="External"/><Relationship Id="rId167" Type="http://schemas.openxmlformats.org/officeDocument/2006/relationships/hyperlink" Target="https://www.okaz.com.sa/economy/na/2240501" TargetMode="External"/><Relationship Id="rId168" Type="http://schemas.openxmlformats.org/officeDocument/2006/relationships/hyperlink" Target="https://www.seattletimes.com/business/how-many-rate-cuts-iran-war-upends-federal-reserves-next-steps/?utm_source=RSS&amp;utm_medium=Referral&amp;utm_campaign=RSS_all" TargetMode="External"/><Relationship Id="rId169" Type="http://schemas.openxmlformats.org/officeDocument/2006/relationships/hyperlink" Target="https://www.livemint.com/news/world/explainer-hormuz-crisis-iran-squeezes-oil-route-ships-stalled-global-trade-risks-rise-11774805733240.html" TargetMode="External"/><Relationship Id="rId170" Type="http://schemas.openxmlformats.org/officeDocument/2006/relationships/hyperlink" Target="https://wyomingtruth.org/worries-about-global-economic-pain-deepen-as-the-war-in-iran-drags-on/" TargetMode="External"/><Relationship Id="rId171" Type="http://schemas.openxmlformats.org/officeDocument/2006/relationships/hyperlink" Target="https://sana.sy/en/international/2306387/" TargetMode="External"/><Relationship Id="rId172" Type="http://schemas.openxmlformats.org/officeDocument/2006/relationships/hyperlink" Target="https://blockonomi.com/bitcoin-slides-to-66k-as-xrp-ethereum-and-solana-crash-here-is-what-triggered-the-drop/" TargetMode="External"/><Relationship Id="rId173" Type="http://schemas.openxmlformats.org/officeDocument/2006/relationships/hyperlink" Target="https://www.thetimesofbengal.com/international/how-will-us-military-invade-iran-and-reopen-strait-of-hormuz-25/" TargetMode="External"/><Relationship Id="rId174" Type="http://schemas.openxmlformats.org/officeDocument/2006/relationships/hyperlink" Target="https://ts2.tech/en/oil-prices-week-ahead-brent-near-113-with-hormuz-talks-houthi-risk-and-opec-in-focus/" TargetMode="External"/><Relationship Id="rId175" Type="http://schemas.openxmlformats.org/officeDocument/2006/relationships/hyperlink" Target="https://www.public.news/p/2-trillion-spent-on-green-energy" TargetMode="External"/><Relationship Id="rId176" Type="http://schemas.openxmlformats.org/officeDocument/2006/relationships/hyperlink" Target="https://www.el-balad.com/16896147" TargetMode="External"/><Relationship Id="rId177" Type="http://schemas.openxmlformats.org/officeDocument/2006/relationships/hyperlink" Target="https://businessdesk.co.nz/article/finance/kiwi-firms-tune-working-capital-as-fuel-prices-hit-westpac-nz" TargetMode="External"/><Relationship Id="rId178" Type="http://schemas.openxmlformats.org/officeDocument/2006/relationships/hyperlink" Target="https://euromaidanpress.com/2026/03/29/ust-luga-on-fire-again-drone-strikes/" TargetMode="External"/><Relationship Id="rId179" Type="http://schemas.openxmlformats.org/officeDocument/2006/relationships/hyperlink" Target="https://www.philstar.com/headlines/2026/03/30/2517832/1-million-more-barrels-diesel-arriving" TargetMode="External"/><Relationship Id="rId180" Type="http://schemas.openxmlformats.org/officeDocument/2006/relationships/hyperlink" Target="https://www.thedailystar.net/business/global-economy/news/ship-insurers-juggle-war-risks-perilous-gulf-route-4138751" TargetMode="External"/><Relationship Id="rId181" Type="http://schemas.openxmlformats.org/officeDocument/2006/relationships/hyperlink" Target="https://egyptian-gazette.com/world/houthi-attack-on-israel-stokes-fears-of-renewed-strikes/" TargetMode="External"/><Relationship Id="rId182" Type="http://schemas.openxmlformats.org/officeDocument/2006/relationships/hyperlink" Target="https://www.v6velugu.com/two-more-indian-vessels-carrying-lpg-cross-strait-of-hormuz-amid-disruptions-" TargetMode="External"/><Relationship Id="rId183" Type="http://schemas.openxmlformats.org/officeDocument/2006/relationships/hyperlink" Target="https://www.cartoq.com/car-news/west-asia-crisis-accelerates-india-electric-mobility-energy-security/" TargetMode="External"/><Relationship Id="rId184" Type="http://schemas.openxmlformats.org/officeDocument/2006/relationships/hyperlink" Target="https://thecurrencyanalytics.com/bitcoin/wall-street-fear-gauge-jumps-as-oil-supply-worries-mount-249843" TargetMode="External"/><Relationship Id="rId185" Type="http://schemas.openxmlformats.org/officeDocument/2006/relationships/hyperlink" Target="https://www.blesk.cz/clanek/zpravy-svet/836273/zablokovany-hormuz-muze-byt-jeste-hur-povstalci-vyhrozuji-zavrenim-dalsi-tepny.html" TargetMode="External"/><Relationship Id="rId186" Type="http://schemas.openxmlformats.org/officeDocument/2006/relationships/hyperlink" Target="https://news.bitcoin.com/wall-street-fear-gauge-hits-31-on-hormuz-supply-fears-and-oil-price-shock/" TargetMode="External"/><Relationship Id="rId187" Type="http://schemas.openxmlformats.org/officeDocument/2006/relationships/hyperlink" Target="https://www.14ymedio.com/internacional/tension-mar-rojo-ormuz-dispara_1_1125168.html" TargetMode="External"/><Relationship Id="rId188" Type="http://schemas.openxmlformats.org/officeDocument/2006/relationships/hyperlink" Target="https://www.hiiraan.com/world4/2026/Mar/204774/pakistan_secures_iran_deal_to_send_20_ships_through_strait_of_hormuz.aspx" TargetMode="External"/><Relationship Id="rId189" Type="http://schemas.openxmlformats.org/officeDocument/2006/relationships/hyperlink" Target="https://www.middleeastmonitor.com/20260329-bab-al-mandeb-strait-faces-disruption-risk-as-iran-war-escalates/" TargetMode="External"/><Relationship Id="rId190" Type="http://schemas.openxmlformats.org/officeDocument/2006/relationships/hyperlink" Target="https://theaviationhub.co.uk/because-of-the-iran-war-will-we-run-out-of-jet-fuel/" TargetMode="External"/><Relationship Id="rId191" Type="http://schemas.openxmlformats.org/officeDocument/2006/relationships/hyperlink" Target="https://www.aa.com.tr/en/energy/general/un-agency-warns-strait-of-hormuz-crisis-could-take-months-to-stabilize-costs/55895" TargetMode="External"/><Relationship Id="rId192" Type="http://schemas.openxmlformats.org/officeDocument/2006/relationships/hyperlink" Target="https://iraqidinarchat.net/iraq-accelerates-rehabilitation-work-on-oil-export-pipeline-through-turkiye/" TargetMode="External"/><Relationship Id="rId193" Type="http://schemas.openxmlformats.org/officeDocument/2006/relationships/hyperlink" Target="https://fortune.com/2026/03/29/russia-oil-prices-iran-war-putin-ukrainian-drone-attacks-export-capacity/" TargetMode="External"/><Relationship Id="rId194" Type="http://schemas.openxmlformats.org/officeDocument/2006/relationships/hyperlink" Target="https://seekingalpha.com/article/4886930-wall-street-brunch-jobs-report-due-despite-holiday?source=feed_all_articles" TargetMode="External"/><Relationship Id="rId195" Type="http://schemas.openxmlformats.org/officeDocument/2006/relationships/hyperlink" Target="https://www.benzinga.com/opinion/26/03/51529425/the-insider-report-markets-wade-into-geopolitical-abyss" TargetMode="External"/><Relationship Id="rId196" Type="http://schemas.openxmlformats.org/officeDocument/2006/relationships/hyperlink" Target="https://internewscast.com/news/why-the-gate-of-tears-is-emerging-as-a-key-global-shipping-bottleneck/" TargetMode="External"/><Relationship Id="rId197" Type="http://schemas.openxmlformats.org/officeDocument/2006/relationships/hyperlink" Target="https://www.arabtimesonline.com/news/oil-jumps-50-as-hormuz-crisis-chokes-global-supply/" TargetMode="External"/><Relationship Id="rId198" Type="http://schemas.openxmlformats.org/officeDocument/2006/relationships/hyperlink" Target="https://londonlovesbusiness.com/experts-warn-uk-could-run-out-of-medicines-in-weeks-if-iran-war-continues/" TargetMode="External"/><Relationship Id="rId199" Type="http://schemas.openxmlformats.org/officeDocument/2006/relationships/hyperlink" Target="https://windward.ai/blog/march-29-maritime-intelligence-daily/" TargetMode="External"/><Relationship Id="rId200" Type="http://schemas.openxmlformats.org/officeDocument/2006/relationships/hyperlink" Target="https://blockonomi.com/market-preview-jobs-report-oil-shock-and-fed-signals-dominate-this-weeks-outlook/" TargetMode="External"/><Relationship Id="rId201" Type="http://schemas.openxmlformats.org/officeDocument/2006/relationships/hyperlink" Target="https://www.foxnews.com/politics/jet-fuel-spikes-airlines-warn-supplies-could-run-dry-within-weeks" TargetMode="External"/><Relationship Id="rId202" Type="http://schemas.openxmlformats.org/officeDocument/2006/relationships/hyperlink" Target="https://jornaldebrasilia.com.br/noticias/economia/preocupacoes-com-a-economia-global-se-aprofundam-a-medida-que-a-guerra-no-ira-se-arrasta/" TargetMode="External"/><Relationship Id="rId203" Type="http://schemas.openxmlformats.org/officeDocument/2006/relationships/hyperlink" Target="https://www.aol.com/articles/mapped-where-gas-prices-rising-134430214.html" TargetMode="External"/><Relationship Id="rId204" Type="http://schemas.openxmlformats.org/officeDocument/2006/relationships/hyperlink" Target="https://themoneyprinter.substack.com/p/watch-this-line-like-your-life-depends" TargetMode="External"/><Relationship Id="rId205" Type="http://schemas.openxmlformats.org/officeDocument/2006/relationships/hyperlink" Target="https://kienthuc.net.vn/lo-ngai-bat-on-toan-bo-an-ninh-hang-hai-khi-houthi-tham-chien-post1611045.html" TargetMode="External"/><Relationship Id="rId206" Type="http://schemas.openxmlformats.org/officeDocument/2006/relationships/hyperlink" Target="https://www.theguardian.com/business/2026/mar/29/oil-monthly-surge-record-iran-war-markets-gold" TargetMode="External"/><Relationship Id="rId207" Type="http://schemas.openxmlformats.org/officeDocument/2006/relationships/hyperlink" Target="https://newtalk.tw/news/view/2026-03-29/1026949" TargetMode="External"/><Relationship Id="rId208" Type="http://schemas.openxmlformats.org/officeDocument/2006/relationships/hyperlink" Target="https://coincentral.com/the-week-ahead-nonfarm-payrolls-oil-prices-and-fed-policy-what-investors-are-watching/" TargetMode="External"/><Relationship Id="rId209" Type="http://schemas.openxmlformats.org/officeDocument/2006/relationships/hyperlink" Target="https://www.energyconnects.com/news/gas-lng/2026/march/hormuz-tracker-saudi-crude-heads-to-pakistan-in-rare-transit/" TargetMode="External"/><Relationship Id="rId210" Type="http://schemas.openxmlformats.org/officeDocument/2006/relationships/hyperlink" Target="https://localnews8.com/news/national-world/cnn-world/2026/03/29/the-iran-war-has-a-new-front-in-yemen-heres-how-it-could-escalate/" TargetMode="External"/><Relationship Id="rId211" Type="http://schemas.openxmlformats.org/officeDocument/2006/relationships/hyperlink" Target="https://www.moroccoworldnews.com/2026/03/283030/bam-global-economy-faces-growing-risks-from-geopolitical-tensions/" TargetMode="External"/><Relationship Id="rId212" Type="http://schemas.openxmlformats.org/officeDocument/2006/relationships/hyperlink" Target="https://ipdefenseforum.com/2026/03/irans-persian-gulf-strikes-spur-indo-pacific-shockwaves/" TargetMode="External"/><Relationship Id="rId213" Type="http://schemas.openxmlformats.org/officeDocument/2006/relationships/hyperlink" Target="https://lequotidien.lu/economie/guerre-au-moyen-orient-les-consequences-economiques-mondiales/" TargetMode="External"/><Relationship Id="rId214" Type="http://schemas.openxmlformats.org/officeDocument/2006/relationships/hyperlink" Target="https://michiganadvance.com/2026/03/29/repub/epa-increases-biofuels-in-new-renewable-fuel-standard/" TargetMode="External"/><Relationship Id="rId215" Type="http://schemas.openxmlformats.org/officeDocument/2006/relationships/hyperlink" Target="https://www.ad-hoc-news.de/boerse/news/ueberblick/bharat-petroleum-corp-ltd-stock-india-s-green-energy-push-and-refining/69022603" TargetMode="External"/><Relationship Id="rId216" Type="http://schemas.openxmlformats.org/officeDocument/2006/relationships/hyperlink" Target="https://indonesiakini.id/2026/03/29/cyclone-narelle-disrupts-wa-gas-ports/" TargetMode="External"/><Relationship Id="rId217" Type="http://schemas.openxmlformats.org/officeDocument/2006/relationships/hyperlink" Target="https://bitrss.com/is-anywhere-safe-as-bitcoin-weakens-why-even-the-2-year-treasury-is-starting-to-crack-196996" TargetMode="External"/><Relationship Id="rId218" Type="http://schemas.openxmlformats.org/officeDocument/2006/relationships/hyperlink" Target="https://www.indiandefensenews.in/2026/03/high-seas-tensions-us-releases-footage.html" TargetMode="External"/><Relationship Id="rId219" Type="http://schemas.openxmlformats.org/officeDocument/2006/relationships/hyperlink" Target="https://www.indiandefensenews.in/2026/03/with-indian-navy-escorting-key.html" TargetMode="External"/><Relationship Id="rId220" Type="http://schemas.openxmlformats.org/officeDocument/2006/relationships/hyperlink" Target="https://www.iltempo.it/esteri/2026/03/29/news/lo-stretto-di-hormuz-strumento-di-guerra-ibrida-47041521/" TargetMode="External"/><Relationship Id="rId221" Type="http://schemas.openxmlformats.org/officeDocument/2006/relationships/hyperlink" Target="https://www.thegatewaypundit.com/2026/03/iranian-proxy-group-houthis-yemen-say-they-may/" TargetMode="External"/><Relationship Id="rId222" Type="http://schemas.openxmlformats.org/officeDocument/2006/relationships/hyperlink" Target="https://ca.news.yahoo.com/russias-ust-luga-port-damaged-074149638.html" TargetMode="External"/><Relationship Id="rId223" Type="http://schemas.openxmlformats.org/officeDocument/2006/relationships/hyperlink" Target="https://www.middleeastmonitor.com/20260329-uk-prepares-mine-clearing-vessel-for-possible-strait-of-hormuz-deployment/" TargetMode="External"/><Relationship Id="rId224" Type="http://schemas.openxmlformats.org/officeDocument/2006/relationships/hyperlink" Target="https://indonesiakini.id/2026/03/29/bunnings-stock-alert-popular-item-dwindling/" TargetMode="External"/><Relationship Id="rId225" Type="http://schemas.openxmlformats.org/officeDocument/2006/relationships/hyperlink" Target="https://www.ibtimes.com.au/oil-prices-surge-above-100-geopolitical-tensions-drive-market-volatility-1864877" TargetMode="External"/><Relationship Id="rId226" Type="http://schemas.openxmlformats.org/officeDocument/2006/relationships/hyperlink" Target="https://www.sondakika.com/ekonomi/haber-husiler-in-babul-mendeb-bogazi-ndaki-etkisi-19697270/" TargetMode="External"/><Relationship Id="rId227" Type="http://schemas.openxmlformats.org/officeDocument/2006/relationships/hyperlink" Target="https://www.gbcghanaonline.com/features/iran-under-heavy-bombardment-as-3500-more-us-troops-arrive-in-the-middle-east/2026/" TargetMode="External"/><Relationship Id="rId228" Type="http://schemas.openxmlformats.org/officeDocument/2006/relationships/hyperlink" Target="https://www.fool.com/investing/2026/03/29/donald-trump-fed-feud-wait-till-iran-war-inflation/" TargetMode="External"/><Relationship Id="rId229" Type="http://schemas.openxmlformats.org/officeDocument/2006/relationships/hyperlink" Target="https://www.fool.com/investing/2026/03/29/oil-war-middle-east-fed-rates-protect-ai-stocks/" TargetMode="External"/><Relationship Id="rId230" Type="http://schemas.openxmlformats.org/officeDocument/2006/relationships/hyperlink" Target="https://www.livemint.com/news/world/middle-east-conflict-us-iran-war-strait-of-hormuz-irgc-tolling-system-geopolitical-news-11774780428737.html" TargetMode="External"/><Relationship Id="rId231" Type="http://schemas.openxmlformats.org/officeDocument/2006/relationships/hyperlink" Target="https://aawsat.com/%D8%A7%D9%84%D8%A7%D9%82%D8%AA%D8%B5%D8%A7%D8%AF/5256482-%D8%A7%D9%84%D8%A7%D9%82%D8%AA%D8%B5%D8%A7%D8%AF-%D8%A7%D9%84%D8%B9%D8%A7%D9%84%D9%85%D9%8A-%D8%AA%D8%AD%D8%AA-%D9%85%D8%AC%D9%87%D8%B1-%D8%A7%D9%84%D8%A8%D9%8A%D8%A7%D9%86%D8%A7%D8%AA-%D9%81%D9%8A-%D8%B8%D9%84-%D8%B9%D9%84%D8%A7%D9%88%D8%A7%D8%AA-%D8%A7%D9%84%D8%AD%D8%B1%D8%A8" TargetMode="External"/><Relationship Id="rId232" Type="http://schemas.openxmlformats.org/officeDocument/2006/relationships/hyperlink" Target="https://www.thetechedvocate.org/market-turbulence-analyzing-economic-trends-on-march-29-2026/?utm_source=rss&amp;utm_medium=rss&amp;utm_campaign=market-turbulence-analyzing-economic-trends-on-march-29-2026" TargetMode="External"/><Relationship Id="rId233" Type="http://schemas.openxmlformats.org/officeDocument/2006/relationships/hyperlink" Target="https://fajar.co.id/2026/03/29/kapal-pertamina-masih-tertahan-kritik-pedas-jhon-sitorus-bandingkan-tanker-ri-dan-malaysia-di-selat-hormuz/" TargetMode="External"/><Relationship Id="rId234" Type="http://schemas.openxmlformats.org/officeDocument/2006/relationships/hyperlink" Target="https://www.wthr.com/article/news/nation-world/gas-prices-slightly-higher-than-saturday-continue-to-hover-just-below-4-per-gallon/507-75dd3401-4279-449a-91dc-0aa9f7640993" TargetMode="External"/><Relationship Id="rId235" Type="http://schemas.openxmlformats.org/officeDocument/2006/relationships/hyperlink" Target="https://indianexpress.com/article/world/houthis-attack-israel-bab-el-mandab-10607537/" TargetMode="External"/><Relationship Id="rId236" Type="http://schemas.openxmlformats.org/officeDocument/2006/relationships/hyperlink" Target="https://www.thetimesofbengal.com/international/us-devising-daring-plan-to-free-open-strait-of-hormuz-how-will-iran-counter-it-14/" TargetMode="External"/><Relationship Id="rId237" Type="http://schemas.openxmlformats.org/officeDocument/2006/relationships/hyperlink" Target="https://meyka.com/blog/malaysian-ringgit-today-march-29-oil-shock-hawkish-fed-keep-myr-near-400-2903/" TargetMode="External"/><Relationship Id="rId238" Type="http://schemas.openxmlformats.org/officeDocument/2006/relationships/hyperlink" Target="https://www.etoday.co.kr/news/view/2570405" TargetMode="External"/><Relationship Id="rId239" Type="http://schemas.openxmlformats.org/officeDocument/2006/relationships/hyperlink" Target="https://www.globaltrademag.com/u-s-launches-new-insurance-program-for-strait-of-hormuz-shipping/" TargetMode="External"/><Relationship Id="rId240" Type="http://schemas.openxmlformats.org/officeDocument/2006/relationships/hyperlink" Target="https://www.seanews.com.tr/article/sts-plan-for-altura-attacked-in-the-bosphorus-mnbgyql4" TargetMode="External"/><Relationship Id="rId241" Type="http://schemas.openxmlformats.org/officeDocument/2006/relationships/hyperlink" Target="https://www.philstar.com/headlines/2026/03/29/2517687/recto-104-million-barrels-diesel-expected-arrive-week" TargetMode="External"/><Relationship Id="rId242" Type="http://schemas.openxmlformats.org/officeDocument/2006/relationships/hyperlink" Target="https://www.focus.de/politik/ausland/trump-haelt-sich-offen-5000-us-marines-und-6-kriegsschiffe-machen-druck-vor-kharg_c4acdf80-8b3c-4930-b092-3c074d238c8e.html" TargetMode="External"/><Relationship Id="rId243" Type="http://schemas.openxmlformats.org/officeDocument/2006/relationships/hyperlink" Target="https://www.24newshd.tv/29-Mar-2026/iran-parliament-speaker-says-us-plots-ground-attack-despite-diplomatic-efforts" TargetMode="External"/><Relationship Id="rId244" Type="http://schemas.openxmlformats.org/officeDocument/2006/relationships/hyperlink" Target="https://www.focus.de/politik/ausland/bei-den-golfstaaten-waechst-die-wut-auf-die-usa_48e3f713-6b44-4f75-8c69-4d2963609650.html" TargetMode="External"/><Relationship Id="rId245" Type="http://schemas.openxmlformats.org/officeDocument/2006/relationships/hyperlink" Target="https://theshillongtimes.com/2026/03/29/whole-world-will-face-consequences-if-energy-production-affected-giriraj-singh-on-west-asia-crisis/" TargetMode="External"/><Relationship Id="rId246" Type="http://schemas.openxmlformats.org/officeDocument/2006/relationships/hyperlink" Target="https://fortune.com/2026/03/29/iran-war-hormuz-asia-energy-crisis-coal-nuclear/" TargetMode="External"/><Relationship Id="rId247" Type="http://schemas.openxmlformats.org/officeDocument/2006/relationships/hyperlink" Target="https://www.tanea.gr/2026/03/29/world/nea-isxyra-pligmata-kata-toy-iran-i-texerani-apanta-me-epitheseis-se-simantikes-viomixanik/" TargetMode="External"/><Relationship Id="rId248" Type="http://schemas.openxmlformats.org/officeDocument/2006/relationships/hyperlink" Target="https://www.wionews.com/world/-our-men-are-waiting-for-arrival-of-american-soldiers-iran-accuses-us-of-plotting-ground-attack-despite-diplomacy-1774782531820/amp" TargetMode="External"/><Relationship Id="rId249" Type="http://schemas.openxmlformats.org/officeDocument/2006/relationships/hyperlink" Target="https://www.facilitiesmanagement-now.com/article/262785/ship-insurers-juggle-war-risks-for-perilous-gulf-route?utm_source=facilitiesmanagement&amp;utm_medium=newsfeed&amp;utm_campaign=facilitiesmanagement-articleId-262785" TargetMode="External"/><Relationship Id="rId250" Type="http://schemas.openxmlformats.org/officeDocument/2006/relationships/hyperlink" Target="https://www.durangoherald.com/articles/the-latest-iran-warns-the-us-against-a-ground-invasion-as-regional-powers-plan-to-meet-in-pakistan/" TargetMode="External"/><Relationship Id="rId251" Type="http://schemas.openxmlformats.org/officeDocument/2006/relationships/hyperlink" Target="https://www.whalesbook.com/news/English/commodities/India-Accelerates-PNG-Gas-Infrastructure-Amid-Geopolitical-Energy-Risks/69c90a062850f02827f39e5e" TargetMode="External"/><Relationship Id="rId252" Type="http://schemas.openxmlformats.org/officeDocument/2006/relationships/hyperlink" Target="https://www.cityam.com/us-gearing-up-for-weeks-of-ground-operations-in-iran/" TargetMode="External"/><Relationship Id="rId253" Type="http://schemas.openxmlformats.org/officeDocument/2006/relationships/hyperlink" Target="https://zn.ua/energetics/chetvertyj-den-podrjad-rossijane-bjut-po-obektam-naftohaza-est-znachitelnye-povrezhdenija.html" TargetMode="External"/><Relationship Id="rId254" Type="http://schemas.openxmlformats.org/officeDocument/2006/relationships/hyperlink" Target="https://www.jns.org/news/u-s-news/us-ground-force-arrives-near-iran" TargetMode="External"/><Relationship Id="rId255" Type="http://schemas.openxmlformats.org/officeDocument/2006/relationships/hyperlink" Target="https://www.focus.de/panorama/welt/video-zeigt-brand-bei-neuem-angriff-auf-russischen-hafen_90343468-4e3d-465b-b5b4-327b12cd1843.html" TargetMode="External"/><Relationship Id="rId256" Type="http://schemas.openxmlformats.org/officeDocument/2006/relationships/hyperlink" Target="https://www.tanea.gr/2026/03/29/world/rosia-zimies-sto-limani-eksagogis-petrelaioy-oyst-loygka-meta-apo-oykraniki-epithesi-me-dr/" TargetMode="External"/><Relationship Id="rId257" Type="http://schemas.openxmlformats.org/officeDocument/2006/relationships/hyperlink" Target="https://www.aerotime.aero/articles/us-e3-sentry-awacs-damaged-iranian-strike-saudi-arabia" TargetMode="External"/><Relationship Id="rId258" Type="http://schemas.openxmlformats.org/officeDocument/2006/relationships/hyperlink" Target="https://filipinotimes.net/latest-news/2026/03/29/drone-attack-damages-radar-system-at-kuwait-international-airport/" TargetMode="External"/><Relationship Id="rId259" Type="http://schemas.openxmlformats.org/officeDocument/2006/relationships/hyperlink" Target="https://theprint.in/economy/govt-ramps-up-measures-to-ensure-fuel-lpg-supplies-amid-hormuz-disruption/2891573/" TargetMode="External"/><Relationship Id="rId260" Type="http://schemas.openxmlformats.org/officeDocument/2006/relationships/hyperlink" Target="https://www.aol.com/articles/fed-chair-jerome-powell-just-103500457.html" TargetMode="External"/><Relationship Id="rId261" Type="http://schemas.openxmlformats.org/officeDocument/2006/relationships/hyperlink" Target="https://www.thejc.com/news/israel/houthis-join-war-iran-yjh1cd8g" TargetMode="External"/><Relationship Id="rId262" Type="http://schemas.openxmlformats.org/officeDocument/2006/relationships/hyperlink" Target="https://www.sueddeutsche.de/wirtschaft/schiffe-iran-hormus-blockade-li.3459749?reduced=true" TargetMode="External"/><Relationship Id="rId263" Type="http://schemas.openxmlformats.org/officeDocument/2006/relationships/hyperlink" Target="https://theprint.in/economy/two-more-indian-lpg-tankers-carrying-days-cooking-gas-cross-strait-of-hormuz/2891572/" TargetMode="External"/><Relationship Id="rId264" Type="http://schemas.openxmlformats.org/officeDocument/2006/relationships/hyperlink" Target="https://news.day.az/world/1824757.html" TargetMode="External"/><Relationship Id="rId265" Type="http://schemas.openxmlformats.org/officeDocument/2006/relationships/hyperlink" Target="https://coincentral.com/used-ev-sales-rally-in-europe-as-iran-war-keeps-oil-prices-high-best-ev-stocks-to-watch/" TargetMode="External"/><Relationship Id="rId266" Type="http://schemas.openxmlformats.org/officeDocument/2006/relationships/hyperlink" Target="https://china.timesofnews.com/business-economy/oil-prices-to-stay-elevated-across-iran-war-scenarios" TargetMode="External"/><Relationship Id="rId267" Type="http://schemas.openxmlformats.org/officeDocument/2006/relationships/hyperlink" Target="https://www.scmp.com/news/asia/south-asia/article/3348296/regional-diplomats-gather-pakistan-talks-end-iran-war?utm_source=rss_feed" TargetMode="External"/><Relationship Id="rId268" Type="http://schemas.openxmlformats.org/officeDocument/2006/relationships/hyperlink" Target="https://www.washingtonexaminer.com/policy/energy-and-environment/4506983/four-weeks-iran-conflict-what-has-happened-oil-markets/" TargetMode="External"/><Relationship Id="rId269" Type="http://schemas.openxmlformats.org/officeDocument/2006/relationships/hyperlink" Target="https://www.volkskrant.nl/economie/welke-landen-worden-het-zwaarst-getroffen-door-de-blokkade-van-s-werelds-grootste-energie-slagader~bf952b7e/" TargetMode="External"/><Relationship Id="rId270" Type="http://schemas.openxmlformats.org/officeDocument/2006/relationships/hyperlink" Target="https://www.thenationalnews.com/business/banking/2026/03/29/uae-financial-sector-can-weather-impact-of-iran-war-executives-say/" TargetMode="External"/><Relationship Id="rId271" Type="http://schemas.openxmlformats.org/officeDocument/2006/relationships/hyperlink" Target="https://www.meforum.org/mef-observer/the-houthis-push-toward-the-bab-el-mandeb" TargetMode="External"/><Relationship Id="rId272" Type="http://schemas.openxmlformats.org/officeDocument/2006/relationships/hyperlink" Target="https://www.techjuice.pk/iran-allows-pakistan-ships-to-cross-strait-of-hormuz/" TargetMode="External"/><Relationship Id="rId273" Type="http://schemas.openxmlformats.org/officeDocument/2006/relationships/hyperlink" Target="https://telanganatoday.com/iran-backed-houthis-enter-month-long-war-could-further-threaten-global-shipping" TargetMode="External"/><Relationship Id="rId274" Type="http://schemas.openxmlformats.org/officeDocument/2006/relationships/hyperlink" Target="https://www.turkiyetoday.com/business/australian-states-to-offer-free-transit-amid-fuel-crisis-3217099" TargetMode="External"/><Relationship Id="rId275" Type="http://schemas.openxmlformats.org/officeDocument/2006/relationships/hyperlink" Target="https://www.usthadian.com/india-strategic-petroleum-reserves-status/" TargetMode="External"/><Relationship Id="rId276" Type="http://schemas.openxmlformats.org/officeDocument/2006/relationships/hyperlink" Target="https://united24media.com/latest-news/unprecedented-drone-attacks-may-force-russia-to-suspend-baltic-oil-exports-17377" TargetMode="External"/><Relationship Id="rId277" Type="http://schemas.openxmlformats.org/officeDocument/2006/relationships/hyperlink" Target="https://keyt.com/news/money-and-business/cnn-business-consumer/2026/03/29/americas-frozen-jobs-market-could-stay-on-ice-due-to-iran-war/" TargetMode="External"/><Relationship Id="rId278" Type="http://schemas.openxmlformats.org/officeDocument/2006/relationships/hyperlink" Target="https://www.trend.az/business/4169107.html" TargetMode="External"/><Relationship Id="rId279" Type="http://schemas.openxmlformats.org/officeDocument/2006/relationships/hyperlink" Target="https://www.washingtonexaminer.com/op-eds/4507211/trump-must-not-abandon-gulf-allies-to-iranian-hegemony/" TargetMode="External"/><Relationship Id="rId280" Type="http://schemas.openxmlformats.org/officeDocument/2006/relationships/hyperlink" Target="https://www.unian.ua/war/port-ust-luga-p-yatu-nich-pidryad-cey-port-atakuyut-droni-13330992.html" TargetMode="External"/><Relationship Id="rId281" Type="http://schemas.openxmlformats.org/officeDocument/2006/relationships/hyperlink" Target="https://www.omanobserver.om/article/1186897/opinion/business/global-shock-waves-the-widening-impact-of-the-us-israel-iran-war" TargetMode="External"/><Relationship Id="rId282" Type="http://schemas.openxmlformats.org/officeDocument/2006/relationships/hyperlink" Target="https://www.lemonde.fr/economie/article/2026/03/29/guerre-au-moyen-orient-le-mois-qui-a-plonge-le-monde-dans-un-choc-energetique_6675213_3234.html" TargetMode="External"/><Relationship Id="rId283" Type="http://schemas.openxmlformats.org/officeDocument/2006/relationships/hyperlink" Target="https://www.vietnamplus.vn/duong-ong-khong-di-qua-eo-bien-hormuz-cua-saudi-arabia-dang-chay-het-cong-suat-post1101692.vnp" TargetMode="External"/><Relationship Id="rId284" Type="http://schemas.openxmlformats.org/officeDocument/2006/relationships/hyperlink" Target="https://www.vietnamplus.vn/rui-ro-kinh-te-sau-rong-tiep-tuc-gia-tang-tren-pham-vi-toan-cau-post1101695.vnp" TargetMode="External"/><Relationship Id="rId285" Type="http://schemas.openxmlformats.org/officeDocument/2006/relationships/hyperlink" Target="https://www.huffpost.com/entry/iran-war-choices-trump_n_69c8818de4b06be0a3088719" TargetMode="External"/><Relationship Id="rId286" Type="http://schemas.openxmlformats.org/officeDocument/2006/relationships/hyperlink" Target="https://egyptian-gazette.com/world/us-israel-strike-iranian-port-city-near-hormuz/" TargetMode="External"/><Relationship Id="rId287" Type="http://schemas.openxmlformats.org/officeDocument/2006/relationships/hyperlink" Target="https://www.deccanchronicle.com/west-asia/iran-war-us-israel-houthis-live-updates-1947026" TargetMode="External"/><Relationship Id="rId288" Type="http://schemas.openxmlformats.org/officeDocument/2006/relationships/hyperlink" Target="https://www.deccanchronicle.com/west-asia/iran-warns-of-wider-war-alleges-us-israel-false-flag-plans-1947041" TargetMode="External"/><Relationship Id="rId289" Type="http://schemas.openxmlformats.org/officeDocument/2006/relationships/hyperlink" Target="https://www.vietnamplus.vn/iran-cho-phep-them-20-tau-pakistan-di-qua-eo-bien-hormuz-post1101677.vnp" TargetMode="External"/><Relationship Id="rId290" Type="http://schemas.openxmlformats.org/officeDocument/2006/relationships/hyperlink" Target="https://www.liberoquotidiano.it/news/esteri/47036741/guerra_nel_golfo_iran_stati_uniti_israele_diretta_29_marzo/" TargetMode="External"/><Relationship Id="rId291" Type="http://schemas.openxmlformats.org/officeDocument/2006/relationships/hyperlink" Target="https://www.thehindubusinessline.com/markets/crude-oil-shock-deepens-market-jitters-as-hormuz-crisis-hits-indias-macro-outlook/article70798845.ece" TargetMode="External"/><Relationship Id="rId292" Type="http://schemas.openxmlformats.org/officeDocument/2006/relationships/hyperlink" Target="https://africaeconews.co.ke/iran-signals-control-over-strait-of-hormuz-amid-escalating-conflict/?utm_source=rss&amp;utm_medium=rss&amp;utm_campaign=iran-signals-control-over-strait-of-hormuz-amid-escalating-conflict" TargetMode="External"/><Relationship Id="rId293" Type="http://schemas.openxmlformats.org/officeDocument/2006/relationships/hyperlink" Target="https://minutemirror.com.pk/iran-threatens-action-against-us-linked-universities-in-gulf-527912/" TargetMode="External"/><Relationship Id="rId294"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295" Type="http://schemas.openxmlformats.org/officeDocument/2006/relationships/hyperlink" Target="https://watananews.com/520303/" TargetMode="External"/><Relationship Id="rId296" Type="http://schemas.openxmlformats.org/officeDocument/2006/relationships/hyperlink" Target="https://www.express.co.uk/news/world/2183304/uk-has-just-handful-minehunting" TargetMode="External"/><Relationship Id="rId297" Type="http://schemas.openxmlformats.org/officeDocument/2006/relationships/hyperlink" Target="https://www.cbsnews.com/news/diesel-prices-5-dollars-gallon-economic-impact/" TargetMode="External"/><Relationship Id="rId298" Type="http://schemas.openxmlformats.org/officeDocument/2006/relationships/hyperlink" Target="https://www.columbian.com/news/2026/mar/17/israel-says-it-killed-2-top-iranian-officials-in-wartime-blow-to-countrys-leadership/" TargetMode="External"/><Relationship Id="rId299" Type="http://schemas.openxmlformats.org/officeDocument/2006/relationships/hyperlink" Target="https://thefrontierpost.com/oil-prices-climb-as-fresh-strikes-target-infrastructure/" TargetMode="External"/><Relationship Id="rId300" Type="http://schemas.openxmlformats.org/officeDocument/2006/relationships/hyperlink" Target="https://www.navalnews.com/naval-news/2026/03/uk-prepares-to-tackle-russian-shadow-fleet-ships-in-uk-waters/" TargetMode="External"/><Relationship Id="rId301" Type="http://schemas.openxmlformats.org/officeDocument/2006/relationships/hyperlink" Target="https://www.mitchellrepublic.com/opinion/columns/guebert-just-look-at-the-numbers" TargetMode="External"/><Relationship Id="rId302" Type="http://schemas.openxmlformats.org/officeDocument/2006/relationships/hyperlink" Target="https://cloudflare.egyptindependent.com/ukraine-steps-up-attacks-on-russian-oil-industry-as-kremlin-reaps-export-windfall/" TargetMode="External"/><Relationship Id="rId303" Type="http://schemas.openxmlformats.org/officeDocument/2006/relationships/hyperlink" Target="https://www.newarab.com/news/us-troops-arrive-middle-east-houthis-launch-second-operation" TargetMode="External"/><Relationship Id="rId304" Type="http://schemas.openxmlformats.org/officeDocument/2006/relationships/hyperlink" Target="https://www.perfil.com/noticias/internacional/iran-activa-a-los-rebeldes-huties-de-yemen-y-europa-teme-una-ola-de-atentados-terroristas.phtml" TargetMode="External"/><Relationship Id="rId305" Type="http://schemas.openxmlformats.org/officeDocument/2006/relationships/hyperlink" Target="https://www.capitalfm.co.ke/news/2026/03/u-s-deploys-3500-marine-troops-to-middle-east-amid-war-against-iran/" TargetMode="External"/><Relationship Id="rId306" Type="http://schemas.openxmlformats.org/officeDocument/2006/relationships/hyperlink" Target="https://www.birminghammail.co.uk/motoring/motoring-news/petrol-drivers-issued-five-fold-33609349" TargetMode="External"/><Relationship Id="rId307" Type="http://schemas.openxmlformats.org/officeDocument/2006/relationships/hyperlink" Target="https://www.cmjornal.pt/mais-cm/especiais/conflito-no-medio-oriente/detalhe/teerao-reivindica-ataques-contra-grandes-instalacoes-industriais-no-golfo" TargetMode="External"/><Relationship Id="rId308" Type="http://schemas.openxmlformats.org/officeDocument/2006/relationships/hyperlink" Target="https://www.jpost.com/middle-east/iran-news/article-891500" TargetMode="External"/><Relationship Id="rId309" Type="http://schemas.openxmlformats.org/officeDocument/2006/relationships/hyperlink" Target="https://anytvnews.com/world/uk-air-force-action-britain-deployed-fighter-planes-to-protect-bahrain-and-uae-shot-down-50-iranian-drones/" TargetMode="External"/><Relationship Id="rId310" Type="http://schemas.openxmlformats.org/officeDocument/2006/relationships/hyperlink" Target="https://intellectia.ai/blog/brent-crude-oil-price-110-iran-war-hormuz-2026" TargetMode="External"/><Relationship Id="rId311" Type="http://schemas.openxmlformats.org/officeDocument/2006/relationships/hyperlink" Target="https://economictimes.indiatimes.com/news/international/world-news/oman-says-no-party-has-claimed-responsibility-for-attacks-on-its-territory-probe-underway/articleshow/129876566.cms" TargetMode="External"/><Relationship Id="rId312" Type="http://schemas.openxmlformats.org/officeDocument/2006/relationships/hyperlink" Target="https://en.protothema.gr/2026/03/29/why-the-houthis-entered-the-war-now-a-message-to-the-us-not-to-proceed-in-the-red-sea-and-hormuz/" TargetMode="External"/><Relationship Id="rId313" Type="http://schemas.openxmlformats.org/officeDocument/2006/relationships/hyperlink" Target="https://www.gundemkibris.com/gozler-hurmuz-bogazinda-kuresel-arz-endiseleri-derinlesiyor" TargetMode="External"/><Relationship Id="rId314" Type="http://schemas.openxmlformats.org/officeDocument/2006/relationships/hyperlink" Target="https://www.france24.com/en/middle-east/20260329-middle-east-war-live-loud-blasts-rock-tehran-yemen-houthis-widen-conflict-iran-israel" TargetMode="External"/><Relationship Id="rId315" Type="http://schemas.openxmlformats.org/officeDocument/2006/relationships/hyperlink" Target="https://mediaindonesia.com/internasional/874298/lewat-selat-hormuz-bisa-kena-rp30-miliar-benarkah-ini-faktanya" TargetMode="External"/><Relationship Id="rId316" Type="http://schemas.openxmlformats.org/officeDocument/2006/relationships/hyperlink" Target="https://www.chosun.com/english/market-money-en/2026/03/29/QZ3LJJHRNFEZZLLODBYZEFKL7M/" TargetMode="External"/><Relationship Id="rId317" Type="http://schemas.openxmlformats.org/officeDocument/2006/relationships/hyperlink" Target="https://www.ksta.de/politik/ukraine-krieg/ukrainischer-angriff-wichtiger-russischer-oelhafen-ust-luga-in-brand-moskau-reagiert-mit-exportstopp-1254441" TargetMode="External"/><Relationship Id="rId318" Type="http://schemas.openxmlformats.org/officeDocument/2006/relationships/hyperlink" Target="https://www.nationalheraldindia.com/international/iran-threatens-retaliatory-strikes-on-united-states-israeli-universities" TargetMode="External"/><Relationship Id="rId319" Type="http://schemas.openxmlformats.org/officeDocument/2006/relationships/hyperlink" Target="https://www.egyptindependent.com/how-risky-would-a-us-assault-on-irans-kharg-island-be-and-why-might-trump-consider-it/" TargetMode="External"/><Relationship Id="rId320" Type="http://schemas.openxmlformats.org/officeDocument/2006/relationships/hyperlink" Target="https://inews.co.uk/news/britains-minehunter-warship-off-to-hormuz-to-keep-oil-flowing-4323955" TargetMode="External"/><Relationship Id="rId321" Type="http://schemas.openxmlformats.org/officeDocument/2006/relationships/hyperlink" Target="https://www.india.com/news/world/russia-aiding-iran-in-war-against-us-zelenskyy-claims-russia-captured-satellite-images-of-us-bases-in-gulf-before-attack-on-march-24-25-26-kuwait-international-airport-prince-sultan-base-8360066/" TargetMode="External"/><Relationship Id="rId322" Type="http://schemas.openxmlformats.org/officeDocument/2006/relationships/hyperlink" Target="https://www.thearabianstories.com/2026/03/29/gulf-countries-intercept-drones-and-missiles-amid-regional-conflict/" TargetMode="External"/><Relationship Id="rId323" Type="http://schemas.openxmlformats.org/officeDocument/2006/relationships/hyperlink" Target="https://www.urdupoint.com/en/middle-east/kuwaiti-air-defences-counter-missile-attacks-2160978.html" TargetMode="External"/><Relationship Id="rId324" Type="http://schemas.openxmlformats.org/officeDocument/2006/relationships/hyperlink" Target="https://en.protothema.gr/2026/03/29/the-us-is-preparing-for-weeks-of-ground-operations-in-iran-with-17000-troops-the-houthis-threaten-new-strikes-in-the-coming-days-update/" TargetMode="External"/><Relationship Id="rId325" Type="http://schemas.openxmlformats.org/officeDocument/2006/relationships/hyperlink" Target="https://mediaindonesia.com/internasional/874294/2000-kapal-tertahan-di-hormuz-dunia-kehilangan-20-juta-barel-per-hari" TargetMode="External"/><Relationship Id="rId326" Type="http://schemas.openxmlformats.org/officeDocument/2006/relationships/hyperlink" Target="https://www.millenniumpost.in/big-stories/iran-backed-houthis-enter-month-long-war-could-further-threaten-global-shipping-653774" TargetMode="External"/><Relationship Id="rId327" Type="http://schemas.openxmlformats.org/officeDocument/2006/relationships/hyperlink" Target="https://www.africaninsider.com/world/middle-east-latest-missiles-fly-us-considers-iran-ground-ops/" TargetMode="External"/><Relationship Id="rId328" Type="http://schemas.openxmlformats.org/officeDocument/2006/relationships/hyperlink" Target="https://bitcoinethereumnews.com/finance/us-ppi-inflation-comes-in-at-2-6-jpmorgan-gives-dire-warning/?utm_source=rss&amp;utm_medium=rss&amp;utm_campaign=us-ppi-inflation-comes-in-at-2-6-jpmorgan-gives-dire-warning" TargetMode="External"/><Relationship Id="rId329" Type="http://schemas.openxmlformats.org/officeDocument/2006/relationships/hyperlink" Target="https://www.japantimes.co.jp/business/2026/03/29/companies/one-month-iran-conflict/" TargetMode="External"/><Relationship Id="rId330" Type="http://schemas.openxmlformats.org/officeDocument/2006/relationships/hyperlink" Target="https://www.livemint.com/news/world/shehbaz-sharif-hosts-tea-time-diplomacy-as-islamabad-eyes-us-iran-mediation-talks-today-who-are-attending-11774758138705.html" TargetMode="External"/><Relationship Id="rId331" Type="http://schemas.openxmlformats.org/officeDocument/2006/relationships/hyperlink" Target="https://www.livemint.com/news/world/iran-war-news-how-can-houthis-threaten-us-interests-why-bab-el-mandeb-strait-matters-and-what-happens-if-its-blocked-11774764236246.html" TargetMode="External"/><Relationship Id="rId332" Type="http://schemas.openxmlformats.org/officeDocument/2006/relationships/hyperlink" Target="https://www.khaama.com/us-warship-with-3500-troops-enters-region-as-iran-war-deepens/" TargetMode="External"/><Relationship Id="rId333" Type="http://schemas.openxmlformats.org/officeDocument/2006/relationships/hyperlink" Target="https://www.gandul.ro/stiri/axa-evaziunii-iranul-ajutat-de-rusia-si-china-prin-lanturi-de-aprovizionare-sunt-in-afara-razei-de-actiune-a-restrictiilor-economice-occidentale-20842658" TargetMode="External"/><Relationship Id="rId334" Type="http://schemas.openxmlformats.org/officeDocument/2006/relationships/hyperlink" Target="https://www.thetraveler.org/flight-chaos-in-saudi-arabia-strands-hundreds-of-travelers/" TargetMode="External"/><Relationship Id="rId335" Type="http://schemas.openxmlformats.org/officeDocument/2006/relationships/hyperlink" Target="https://internewscast.com/news/au/global-shipping-reroutes-what-australias-future-looks-like-amid-hormuz-disruption/" TargetMode="External"/><Relationship Id="rId336" Type="http://schemas.openxmlformats.org/officeDocument/2006/relationships/hyperlink" Target="https://www.skynewsarabia.com/middle-east/1861199-%D8%A7%D9%84%D8%AD%D9%88%D8%AB%D9%8A%D9%88%D9%86-%D9%8A%D9%86%D8%B6%D9%85%D9%88%D9%86-%D9%84%D9%84%D8%AD%D8%B1%D8%A8-%D9%88%D9%88%D8%B5%D9%88%D9%84-%D9%85%D8%B4%D8%A7%D8%A9-%D8%A8%D8%AD%D8%B1%D9%8A%D8%A9-%D8%A3%D9%85%D9%8A%D8%B1%D9%83%D9%8A%D8%A9-%D8%A7%D9%84%D9%85%D9%86%D8%B7%D9%82%D8%A9" TargetMode="External"/><Relationship Id="rId337" Type="http://schemas.openxmlformats.org/officeDocument/2006/relationships/hyperlink" Target="https://www.irishexaminer.com/world/arid-41818565.html" TargetMode="External"/><Relationship Id="rId338" Type="http://schemas.openxmlformats.org/officeDocument/2006/relationships/hyperlink" Target="https://www.arkansasonline.com/news/2026/mar/29/gulf-fuel-assets-face-long-recovery/" TargetMode="External"/><Relationship Id="rId339" Type="http://schemas.openxmlformats.org/officeDocument/2006/relationships/hyperlink" Target="https://trak.in/stories/petrol-pumps-in-hyderabad-switch-to-premium-petrol-as-normal-fuel-is-out-of-supply/" TargetMode="External"/><Relationship Id="rId340" Type="http://schemas.openxmlformats.org/officeDocument/2006/relationships/hyperlink" Target="https://www.ad-hoc-news.de/boerse/news/ueberblick/misc-bhd-stock-malaysian-shipping-giant-navigates-strait-of-hormuz-delay/69019503" TargetMode="External"/><Relationship Id="rId341" Type="http://schemas.openxmlformats.org/officeDocument/2006/relationships/hyperlink" Target="https://www.thetraveler.org/elite-6-gain-preferential-passage-through-strait-of-hormuz/" TargetMode="External"/><Relationship Id="rId342" Type="http://schemas.openxmlformats.org/officeDocument/2006/relationships/hyperlink" Target="https://www.bahrainnews.net/news/278950433/aluminium-bahrain-confirms-attack-targets-on-facility-two-employees-injured-irgc-claims-responsibility" TargetMode="External"/><Relationship Id="rId343" Type="http://schemas.openxmlformats.org/officeDocument/2006/relationships/hyperlink" Target="https://www.haberturk.com/korfez-ulkelerinde-iran-bolunmesi-sertlik-yanlilari-ve-uzlasmaci-ulkeler-ayriliyor-3872994" TargetMode="External"/><Relationship Id="rId344" Type="http://schemas.openxmlformats.org/officeDocument/2006/relationships/hyperlink" Target="https://www.jagonews24.com/en/business/news/91249" TargetMode="External"/><Relationship Id="rId345" Type="http://schemas.openxmlformats.org/officeDocument/2006/relationships/hyperlink" Target="https://www.elclarin.cl/2026/03/29/guerra-en-medio-oriente-trump-endurece-el-tono-mientras-ee-uu-evalua-una-ofensiva-terrestre-clave-en-iran/" TargetMode="External"/><Relationship Id="rId346" Type="http://schemas.openxmlformats.org/officeDocument/2006/relationships/hyperlink" Target="https://timesofoman.com//article/169996-iran-war-irgc-says-us-campuses-in-middle-east-at-risk" TargetMode="External"/><Relationship Id="rId347" Type="http://schemas.openxmlformats.org/officeDocument/2006/relationships/hyperlink" Target="https://www.koreatimes.co.kr/opinion/editorial/20260329/ed-a-wake-up-call-from-hormuz?utm_source=rss" TargetMode="External"/><Relationship Id="rId348" Type="http://schemas.openxmlformats.org/officeDocument/2006/relationships/hyperlink" Target="https://www.alarabiya.net/iran/2026/03/29/%D8%B1%D9%88%D8%B3%D9%8A%D8%A7-%D8%AA%D8%B1%D8%B3%D9%84-%D8%B7%D8%A7%D8%A6%D8%B1%D8%A7%D8%AA-%D9%85%D8%B3%D9%8A-%D8%B1%D8%A9-%D9%85%D8%B7%D9%88-%D8%B1%D8%A9-%D8%A7%D9%84%D9%89-%D8%A7%D9%8A%D8%B1%D8%A7%D9%86-%D9%88%D8%B3%D8%B7-%D8%AA%D8%B5%D8%A7%D8%B9%D8%AF-%D8%A7%D9%84%D8%AD%D8%B1%D8%A8-%D8%A7%D9%84%D8%A7%D9%82%D9%84%D9%8A%D9%85%D9%8A%D8%A9-%D9%88%D8%A7%D9%84%D9%83%D8%B1%D9%85%D9%84%D9%8A%D9%86-%D9%8A%D9%86%D9%81%D9%8A-" TargetMode="External"/><Relationship Id="rId349" Type="http://schemas.openxmlformats.org/officeDocument/2006/relationships/hyperlink" Target="https://www.alarabiya.net/arab-and-world/2026/03/29/%D9%82%D9%88%D9%89-%D8%A7%D9%82%D9%84%D9%8A%D9%85%D9%8A%D8%A9-%D8%AA%D9%84%D8%AA%D9%82%D9%8A-%D9%81%D9%8A-%D8%A8%D8%A7%D9%83%D8%B3%D8%AA%D8%A7%D9%86-%D9%84%D8%A8%D8%AD%D8%AB-%D8%B3%D8%A8%D9%84-%D8%A7%D9%86%D9%87%D8%A7%D8%A1-%D8%AD%D8%B1%D8%A8-%D8%A7%D9%84%D8%B4%D8%B1%D9%82-%D8%A7%D9%84%D8%A7%D9%88%D8%B3%D8%B7" TargetMode="External"/><Relationship Id="rId350" Type="http://schemas.openxmlformats.org/officeDocument/2006/relationships/hyperlink" Target="https://english.rtvlive.com/ceasefire-push-gains-momentum-as-west-asia-conflict-escalates-houthi-entry-raises-stakes/" TargetMode="External"/><Relationship Id="rId351" Type="http://schemas.openxmlformats.org/officeDocument/2006/relationships/hyperlink" Target="https://ec.ltn.com.tw/article/breakingnews/5386352" TargetMode="External"/><Relationship Id="rId352" Type="http://schemas.openxmlformats.org/officeDocument/2006/relationships/hyperlink" Target="https://www.t-online.de/nachrichten/ausland/internationale-politik/id_101182222/iran-krieg-usa-bereiten-offenbar-lange-bodenoffensive-vor.html" TargetMode="External"/><Relationship Id="rId353" Type="http://schemas.openxmlformats.org/officeDocument/2006/relationships/hyperlink" Target="https://www.jagonews24.com/en/international/news/91245" TargetMode="External"/><Relationship Id="rId354" Type="http://schemas.openxmlformats.org/officeDocument/2006/relationships/hyperlink" Target="https://www.24newshd.tv/29-Mar-2026/houthis-missile-attacks-israel-widen-middle-east-war" TargetMode="External"/><Relationship Id="rId355" Type="http://schemas.openxmlformats.org/officeDocument/2006/relationships/hyperlink" Target="https://newsonjapan.com/article/148755.php" TargetMode="External"/><Relationship Id="rId356" Type="http://schemas.openxmlformats.org/officeDocument/2006/relationships/hyperlink" Target="https://www.benzinga.com/news/politics/26/03/51528521/houthis-launch-missile-at-israel-us-marines-arrive-in-middle-east-to-secure-strait-of-hormuz" TargetMode="External"/><Relationship Id="rId357" Type="http://schemas.openxmlformats.org/officeDocument/2006/relationships/hyperlink" Target="https://www.indiatoday.in/world/story/middle-east-war-strait-of-hormuz-toll-booth-plan-iran-israel-us-conflict-global-energy-supply-2888609-2026-03-29?utm_source=rss" TargetMode="External"/><Relationship Id="rId358" Type="http://schemas.openxmlformats.org/officeDocument/2006/relationships/hyperlink" Target="https://www.24newshd.tv/29-Mar-2026/uae-kuwait-say-responding-missiles-drones" TargetMode="External"/><Relationship Id="rId359" Type="http://schemas.openxmlformats.org/officeDocument/2006/relationships/hyperlink" Target="https://www.24newshd.tv/29-Mar-2026/iranian-missile-strikes-hit-israeli-cities-gulf-industrial-sites-targeted-several-hurt" TargetMode="External"/><Relationship Id="rId360" Type="http://schemas.openxmlformats.org/officeDocument/2006/relationships/hyperlink" Target="https://urdu.arynews.tv/us-marines-arrive-in-middle-east/" TargetMode="External"/><Relationship Id="rId361" Type="http://schemas.openxmlformats.org/officeDocument/2006/relationships/hyperlink" Target="https://nation.lk/online/war-drums-in-the-desert-pentagon-plans-weeks-long-ground-ops-in-iran-as-3-500-us-marines-deploy-trump-weighs-sending-10-000-more-troops-amid-escalation-fears-305539.html" TargetMode="External"/><Relationship Id="rId362" Type="http://schemas.openxmlformats.org/officeDocument/2006/relationships/hyperlink" Target="https://zn.ua/WORLD/rossijskij-port-ust-luha-poluchil-novye-povrezhdenija-v-rezultate-bpla-ataki.html" TargetMode="External"/><Relationship Id="rId363" Type="http://schemas.openxmlformats.org/officeDocument/2006/relationships/hyperlink" Target="https://news.err.ee/1609980979/experts-sanctions-less-effective-than-ukraine-s-attacks-on-russia-s-oil-ports" TargetMode="External"/><Relationship Id="rId364" Type="http://schemas.openxmlformats.org/officeDocument/2006/relationships/hyperlink" Target="https://khaborwala.com/war-risk-premiums-push-up-prices" TargetMode="External"/><Relationship Id="rId365" Type="http://schemas.openxmlformats.org/officeDocument/2006/relationships/hyperlink" Target="https://www.naftemporiki.gr/maritime/2091643/se-kathestos-apokleismoy-ta-stena-toy-ormoyz/?utm_source=rss&amp;utm_medium=rss&amp;utm_campaign=se-kathestos-apokleismoy-ta-stena-toy-ormoyz" TargetMode="External"/><Relationship Id="rId366" Type="http://schemas.openxmlformats.org/officeDocument/2006/relationships/hyperlink" Target="https://ekbis.sindonews.com/read/1691181/33/bahaya-perang-as-iran-ke-kantong-warga-ri-harga-bbm-hingga-bahan-pokok-naik-di-depan-mata-1774753425" TargetMode="External"/><Relationship Id="rId367" Type="http://schemas.openxmlformats.org/officeDocument/2006/relationships/hyperlink" Target="https://whbl.com/2026/03/28/india-warns-of-growth-risks-from-middle-east-conflict-as-energy-costs-rise/" TargetMode="External"/><Relationship Id="rId368" Type="http://schemas.openxmlformats.org/officeDocument/2006/relationships/hyperlink" Target="https://www.zeebiz.com/economy-infra/aviation/news-air-raid-sirens-activated-across-kuwait-bahrain-and-israel-amid-reported-missile-threats-report-392776" TargetMode="External"/><Relationship Id="rId369" Type="http://schemas.openxmlformats.org/officeDocument/2006/relationships/hyperlink" Target="https://www.business-standard.com/world-news/air-raid-sirens-activated-across-kuwait-bahrain-amid-missile-threats-126032900079_1.html" TargetMode="External"/><Relationship Id="rId370" Type="http://schemas.openxmlformats.org/officeDocument/2006/relationships/hyperlink" Target="https://www.defenseworld.net/2026/03/29/braskem-q4-earnings-call-highlights.html" TargetMode="External"/><Relationship Id="rId371" Type="http://schemas.openxmlformats.org/officeDocument/2006/relationships/hyperlink" Target="https://www.ndtv.com/world-news/us-iran-war-live-bab-el-mandeb-after-strait-of-hormuz-this-gate-of-tears-could-make-global-shippers-cry-11280270" TargetMode="External"/><Relationship Id="rId372" Type="http://schemas.openxmlformats.org/officeDocument/2006/relationships/hyperlink" Target="https://www.abc.net.au/news/2026-03-29/gate-of-tears-at-risk-of-becoming-second-major-oil-bottleneck/106508316" TargetMode="External"/><Relationship Id="rId373" Type="http://schemas.openxmlformats.org/officeDocument/2006/relationships/hyperlink" Target="https://www.usthadian.com/strait-of-hormuz-blockade-2026-and-global-energy-shock/" TargetMode="External"/><Relationship Id="rId374" Type="http://schemas.openxmlformats.org/officeDocument/2006/relationships/hyperlink" Target="https://www.chinadailyasia.com/hk/article/631234" TargetMode="External"/><Relationship Id="rId375" Type="http://schemas.openxmlformats.org/officeDocument/2006/relationships/hyperlink" Target="https://www.finedayradio.com/news/tv-delmarva-channel-33/iran-war-threatens-global-economic-collapse-as-oil-prices-soar/" TargetMode="External"/><Relationship Id="rId376" Type="http://schemas.openxmlformats.org/officeDocument/2006/relationships/hyperlink" Target="https://slguardian.org/us-iran-tensions-explode-as-iranian-strikes-destroy-us-e-3-sentry/" TargetMode="External"/><Relationship Id="rId377" Type="http://schemas.openxmlformats.org/officeDocument/2006/relationships/hyperlink" Target="https://www.unian.ua/economics/energetics/udari-po-rosiji-the-telegraph-ociniv-efektivnist-ukrajinskih-atak-13330959.html" TargetMode="External"/><Relationship Id="rId378" Type="http://schemas.openxmlformats.org/officeDocument/2006/relationships/hyperlink" Target="https://news.cgtn.com/news/2026-03-29/VHJhbnNjcmlwdDg5ODg1/index.html" TargetMode="External"/><Relationship Id="rId379" Type="http://schemas.openxmlformats.org/officeDocument/2006/relationships/hyperlink" Target="https://www.abendzeitung-muenchen.de/mehr/geld/hoffnung-fuer-europas-gaskrise-lng-aus-afrika-art-1121932" TargetMode="External"/><Relationship Id="rId380" Type="http://schemas.openxmlformats.org/officeDocument/2006/relationships/hyperlink" Target="https://www.sentinelassam.com/more-news/business/rbi-orders-banks-to-impose-daily-caps-to-curb-speculative-trading-on-rupee" TargetMode="External"/><Relationship Id="rId381" Type="http://schemas.openxmlformats.org/officeDocument/2006/relationships/hyperlink" Target="https://www.finedayradio.com/news/tv-delmarva-channel-33/middle-east-powers-set-for-pakistan-peace-talks-as-marines-deploy/" TargetMode="External"/><Relationship Id="rId382" Type="http://schemas.openxmlformats.org/officeDocument/2006/relationships/hyperlink" Target="https://www.blesk.cz/clanek/zpravy-svet/836204/nebezpeci-v-hormuzskem-prulivu-jak-iran-blokuje-obchod-s-ropou-a-proc-ma-navrch.html" TargetMode="External"/><Relationship Id="rId383" Type="http://schemas.openxmlformats.org/officeDocument/2006/relationships/hyperlink" Target="https://ca.news.yahoo.com/latest-regional-powers-meet-pakistan-040911578.html" TargetMode="External"/><Relationship Id="rId384" Type="http://schemas.openxmlformats.org/officeDocument/2006/relationships/hyperlink" Target="https://anytvnews.com/india/phone-conversation-between-pm-modi-and-saudi-crown-prince-discussion-on-maritime-security-and-40-lakh-indians/" TargetMode="External"/><Relationship Id="rId385" Type="http://schemas.openxmlformats.org/officeDocument/2006/relationships/hyperlink" Target="https://euromaidanpress.com/2026/03/29/ukraine-isnt-just-burning-russias-oil-its-going-after-two-refineries-that-keep-russian-tanks-moving-and-bombers-fly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