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2026-03-30 00:00 UTC [VZQD]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rangebound - beliefs_count: 0 - top_risk_flag: data_sparsity - generated_at: 2026-03-30 00:00 UTC - sentiment_word: Mixed - late_breaking_alerts_count: 0 - kill_switch_markets_count: 0</w:t>
      </w:r>
      <w:r/>
    </w:p>
    <w:p>
      <w:r/>
      <w:r>
        <w:t>Signal Table | market | belief_id | claim | prob | dir | vel | horizon | kill_switch | fragility | |---|---:|---|---:|---|---:|---|---:|---:| (No admitted beliefs in payload)</w:t>
      </w:r>
      <w:r/>
    </w:p>
    <w:p>
      <w:r/>
      <w:r>
        <w:t>Data Dump (Machine Use) { "workflow_6B_CIS_output": { "snapshot_id": "6B-CIS-2026-03-30T00:00:00Z-crude_oil", "timestamp_utc": "2026-03-30T00:00:00Z", "primary_asset_focus": { "name": "Brent crude oil futures", "market_code": "crude_oil" }, "headline_sentiment_word": "Mixed", "headline_conviction_score_0_100": 18, "headline_fragility_score_0_100": 78, "headline_authority_confirmation_score_0_100": 0, "commodity_registry": [ "crude_oil", "gold", "natural_gas", "copper", "silver", "wheat", "corn", "uranium", "lithium", "coffee" ], "target_market_code": "crude_oil", "target_resolution_source": "explicit", "scope_mode": "single_market", "analyzed_markets": [ "crude_oil" ], "regime_state": "rangebound", "beliefs": [], "market_state_table": [ { "market": "crude_oil", "directional_state": "neutral_mixed", "momentum_state": "stable", "reversal_risk": "low", "state_change": "unchanged", "directional_mass_score_0_100": 10, "conviction_score_0_100": 18, "authority_confirmation_score_0_100": 0, "authority_confirmation_band": "low", "freshness_confidence": "low", "catalyst_type": "unclear", "stale_suppression_applied": false, "thesis_kill_switch": false, "late_breaking_alert": false, "fragility_score_0_100": 78, "supporting_belief_ids": [], "source_tier_counts": { "tier_a": 0, "tier_b": 0, "tier_c": 0, "unknown": 0 }, "freshness_mix": { "fresh_0_6h": 0, "fresh_6_24h": 0, "mid_24_72h": 0, "stale_gt_72h": 0 } } ], "risk_flags": [ { "flag": "data_sparsity", "severity": "high", "market": "crude_oil", "details": "No Workflow 5B trends/vip_outliers/risk_anomalies provided; directional synthesis suppressed." }, { "flag": "input_gate_degraded", "severity": "high", "market": "crude_oil", "details": "Evidence feed missing (expected Workflow 5B payload)." } ], "candidate_actions": [ { "market": "crude_oil", "action": "stay_flat", "confidence": "high", "trigger_condition": "Remain in neutral/mixed stance until minimum evidence threshold is met with fresh admitted signals." }, { "market": "crude_oil", "action": "volatility_watch", "confidence": "medium", "trigger_condition": "If fresh, conflicting signals arrive within &lt;= 6h windows, treat as unstable regime until contradiction clears." } ], "paper_trade_signal_pack": { "bullish_markets": [], "bearish_markets": [], "neutral_mixed_markets": [ "crude_oil"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"Workflow 6B requires Workflow 5B signal objects (trends/vip_outliers/risk_anomalies/aggregate_metrics). None were provided in input payload.", "Flight plan min_evidence_threshold=3 and suppress_direction_if_degraded=true =&gt; neutral/mixed state enforced.", "State-change computed with unknown prior state (no trend_state_memory provided); defaulted to 'unchanged'." ] }, "completion_state": "ready_for_workflow_8B" } }</w:t>
      </w:r>
      <w:r/>
    </w:p>
    <w:p>
      <w:pPr>
        <w:pStyle w:val="Heading2"/>
      </w:pPr>
      <w:r>
        <w:t>Bibliography</w:t>
      </w:r>
      <w:r/>
    </w:p>
    <w:p>
      <w:r/>
      <w:r>
        <w:t xml:space="preserve">1. </w:t>
      </w:r>
      <w:hyperlink r:id="rId9">
        <w:r>
          <w:rPr>
            <w:color w:val="0000EE"/>
            <w:u w:val="single"/>
          </w:rPr>
          <w:t>https://keyt.com/news/money-and-business/cnn-business-consumer/2026/03/30/the-saudis-found-an-escape-hatch-for-some-of-the-worlds-oil-the-houthis-could-slam-it-shut/</w:t>
        </w:r>
      </w:hyperlink>
      <w:r>
        <w:t xml:space="preserve"> - * Saudi Arabia diverted millions of barrels of crude to Yanbu, Saudi Arabia, as an alternative to the blocked Strait of Hormuz. * Houthi militants in Yemen have escalated conflict, threatening to close the Bab-el-Mandeb Strait and disrupt oil shipments. * As many as 4.6 million barrels per day were loaded at Yanbu, representing a temporary supply boost. * The potential closure of Bab-el-Mandeb could cause Brent crude prices to surge past $150 per barrel. * Asia faces supply shortages if Houthi attacks block oil routes, with some countries implementing energy conservation measures. 2. </w:t>
      </w:r>
      <w:hyperlink r:id="rId10">
        <w:r>
          <w:rPr>
            <w:color w:val="0000EE"/>
            <w:u w:val="single"/>
          </w:rPr>
          <w:t>https://burkina24.com/2026/03/17/conflit-au-moyen-orient-liran-selectionne-les-navires-allies-autorises-a-traverser-le-detroit-dormuz/</w:t>
        </w:r>
      </w:hyperlink>
      <w:r>
        <w:t xml:space="preserve"> - * L’Iran a instauré un contrôle strict du trafic maritime dans le détroit d’Ormuz, autorisant uniquement certains navires jugés « alliés » à traverser.</w:t>
      </w:r>
      <w:r>
        <w:rPr>
          <w:i/>
        </w:rPr>
        <w:t xml:space="preserve"> * La circulation dans le détroit, un passage stratégique pour 20 % du pétrole mondial, est fortement perturbée depuis l’escalade du conflit.</w:t>
      </w:r>
      <w:r>
        <w:t xml:space="preserve"> * Au moins cinq navires ont franchi le détroit en mars, dont un pétrolier pakistanais et un navire lié à la Turquie.</w:t>
      </w:r>
      <w:r>
        <w:rPr>
          <w:i/>
        </w:rPr>
        <w:t xml:space="preserve"> * Le président du Parlement iranien a averti que la situation ne reviendrait pas à la normale, renforçant le durcissement.</w:t>
      </w:r>
      <w:r>
        <w:t xml:space="preserve"> * Ces restrictions menacent l’approvisionnement énergétique mondial et pourraient faire augmenter le prix du pétrole.* 3. </w:t>
      </w:r>
      <w:hyperlink r:id="rId11">
        <w:r>
          <w:rPr>
            <w:color w:val="0000EE"/>
            <w:u w:val="single"/>
          </w:rPr>
          <w:t>https://www.freightwaves.com/news/5-38-diesel-a-war-in-the-middle-east-and-a-refinery-fire-in-texas-here-is-your-fuel-survival-plan-for-the-next-90-days</w:t>
        </w:r>
      </w:hyperlink>
      <w:r>
        <w:t xml:space="preserve"> - * Diesel prices increased from around $3.90 to $5.375 nationally due to geopolitical tensions and refinery fire. * U.S. and Israeli airstrikes against Iran have effectively closed the Strait of Hormuz, impacting 20% of global oil supply. * A Valero refinery in Port Arthur, Texas, caught fire, causing a supply shock and rising wholesale diesel futures. * Truck fuel costs rose from $0.562 to $0.828 per mile, increasing costs by $0.266 per mile. * Carrier operations are advised to quantify fuel cost impacts, optimise fuel purchasing, and renegotiate rates or contracts accordingly. 4. </w:t>
      </w:r>
      <w:hyperlink r:id="rId12">
        <w:r>
          <w:rPr>
            <w:color w:val="0000EE"/>
            <w:u w:val="single"/>
          </w:rPr>
          <w:t>https://weeklyblitz.net/2026/03/31/africas-largest-refinery-ready-to-boost-fuel-supply-to-european-markets/</w:t>
        </w:r>
      </w:hyperlink>
      <w:r>
        <w:t xml:space="preserve"> - * Nigeria’s Dangote refinery, Africa’s largest, is prepared to increase fuel exports to Europe in response to global oil market disruptions. * The refinery in Lagos has already exported 450,000 tons of fuel to twelve African nations. * With a production capacity of 650,000 barrels per day, it can supply substantial volumes, including past exports of jet fuel to Rotterdam. * EU countries seek diversified, reliable fuel sources amid geopolitical risks, notably in the Strait of Hormuz. * The development offers potential relief to European fuel demand, which exceeds ten million barrels daily. * The EU’s dependency on Russia and Middle Eastern crude highlights the importance of alternative supplies. * African energy infrastructure improvements, like Dangote, are transforming Nigeria’s export capacity and global influence. * Challenges such as logistics and scaling remain for the refinery’s expanded role in Europe. 5. </w:t>
      </w:r>
      <w:hyperlink r:id="rId11">
        <w:r>
          <w:rPr>
            <w:color w:val="0000EE"/>
            <w:u w:val="single"/>
          </w:rPr>
          <w:t>https://www.freightwaves.com/news/5-38-diesel-a-war-in-the-middle-east-and-a-refinery-fire-in-texas-here-is-your-fuel-survival-plan-for-the-next-90-days</w:t>
        </w:r>
      </w:hyperlink>
      <w:r>
        <w:t xml:space="preserve"> - * Diesel prices increased from approximately $3.90 to $5.375 per gallon nationally, with California above $6, due to geopolitical tensions and refinery fire in Texas. * The Strait of Hormuz closure is the primary cause, affecting 20% of global oil supply. * A Valero refinery fire in Port Arthur, Texas, has contributed to a supply shock. * Truck fuel costs have risen significantly, increasing per-mile expenses and affecting load profitability. * Carrier strategies include quantifying costs, leveraging fuel discounts, adjusting load selection, and negotiating fuel surcharges. * Signals such as tanker traffic and inventory levels will indicate potential price stabilisation or further increases. * The article emphasises the importance of operational planning and rate adjustments over the next 90 days amid ongoing uncertainties. 6. </w:t>
      </w:r>
      <w:hyperlink r:id="rId13">
        <w:r>
          <w:rPr>
            <w:color w:val="0000EE"/>
            <w:u w:val="single"/>
          </w:rPr>
          <w:t>http://www.adaderana.lk/news.php?nid=120479</w:t>
        </w:r>
      </w:hyperlink>
      <w:r>
        <w:t xml:space="preserve"> - * Finance leaders from G7 countries declare readiness to take all necessary measures to safeguard energy market stability. * The teleconference was held as the war in Iran disrupts global energy markets. * The International Energy Agency agreed to release 400 million barrels of oil from strategic stockpiles. * The G7 called for refraining from unjustified export restrictions and supported efforts to keep energy supplies flowing. * The statement highlights concerns over rising oil prices impacting inflation and economic growth.</w:t>
      </w:r>
      <w:r/>
    </w:p>
    <w:p>
      <w:r/>
      <w:r>
        <w:t xml:space="preserve">7. </w:t>
      </w:r>
      <w:hyperlink r:id="rId14">
        <w:r>
          <w:rPr>
            <w:color w:val="0000EE"/>
            <w:u w:val="single"/>
          </w:rPr>
          <w:t>https://www.sbs.com.au/news/article/g7-ministers-to-tackle-financial-fallout-amid-calls-for-clarity-on-middle-east-war-plans/bgcxlokck</w:t>
        </w:r>
      </w:hyperlink>
      <w:r>
        <w:t xml:space="preserve"> - * G7 ministers from finance, energy, and central banks hold virtual talks on Monday to examine the economic fallout of the Middle East war. * The conflict has caused oil and gas prices to soar, affecting global supply chains. * The US seeks support from G7 to support free passage through the Strait of Hormuz. * Governments are implementing measures to mitigate supply disruptions and rising energy costs. * The conflict and US war aims create uncertainty for global economic recovery.</w:t>
      </w:r>
      <w:r/>
      <w:r/>
    </w:p>
    <w:p>
      <w:pPr>
        <w:pStyle w:val="ListNumber"/>
        <w:numPr>
          <w:ilvl w:val="0"/>
          <w:numId w:val="14"/>
        </w:numPr>
        <w:spacing w:line="240" w:lineRule="auto"/>
        <w:ind w:left="720"/>
      </w:pPr>
      <w:r/>
      <w:hyperlink r:id="rId15">
        <w:r>
          <w:rPr>
            <w:color w:val="0000EE"/>
            <w:u w:val="single"/>
          </w:rPr>
          <w:t>https://www.vtmarkets.com/live-updates/bnp-paribas-expects-2026-us-growth-above-trend-2-7-gdp-3-1-inflation-fed-holds-3-5-3-75/</w:t>
        </w:r>
      </w:hyperlink>
      <w:r>
        <w:t xml:space="preserve"> - * BNP Paribas projects US GDP growth of 2.7% in 2026, up from 2.1% in 2025.</w:t>
      </w:r>
      <w:r>
        <w:rPr>
          <w:i/>
        </w:rPr>
        <w:t xml:space="preserve"> It expects inflation to average 3.1% in 2026, above the target until at least 2028.</w:t>
      </w:r>
      <w:r>
        <w:t xml:space="preserve"> The bank links inflation to tariffs and higher oil prices, but states the impact of tariffs is smaller than expected.</w:t>
      </w:r>
      <w:r>
        <w:rPr>
          <w:i/>
        </w:rPr>
        <w:t xml:space="preserve"> The Fed is expected to hold interest rates steady at 3.5–3.75% in 2026.</w:t>
      </w:r>
      <w:r>
        <w:t xml:space="preserve"> BNP Paribas forecasts a weakening US dollar against the euro, yen, and sterling through late 2026.</w:t>
      </w:r>
      <w:r>
        <w:rPr>
          <w:i/>
        </w:rPr>
        <w:t xml:space="preserve"> It indicates subdued market volatility due to steady policy and inflation outlooks.</w:t>
      </w:r>
      <w:r>
        <w:t xml:space="preserve"> FX strategies suggest further depreciation of USD against euro, with potential upside on EUR/USD call options, and gradual declines against yen and sterling with specific options strategies.</w:t>
      </w:r>
      <w:r/>
    </w:p>
    <w:p>
      <w:pPr>
        <w:pStyle w:val="ListNumber"/>
        <w:spacing w:line="240" w:lineRule="auto"/>
        <w:ind w:left="720"/>
      </w:pPr>
      <w:r/>
      <w:hyperlink r:id="rId16">
        <w:r>
          <w:rPr>
            <w:color w:val="0000EE"/>
            <w:u w:val="single"/>
          </w:rPr>
          <w:t>https://www.mundonow.com/aumento-inflacion-ocde-proyeccion-eeuu/</w:t>
        </w:r>
      </w:hyperlink>
      <w:r>
        <w:t xml:space="preserve"> - * The strong increase in oil and gasoline prices in the US is raising economic alarms. * Prices of Brent and WTI crude oil are reported at 114.7 and 101.5 dollars per barrel, respectively. * The US gasoline price reached its highest since October 2023 at 3.990 dollars per gallon, with a monthly increase of nearly 35%. * The OECD revised its inflation forecast for the US in March 2026 to 4.2%, higher than previous estimates, citing energy costs as a primary factor. * California's diesel price hit a record of 7.364 dollars per gallon, affecting transportation and agriculture sectors. * Potential risks include energy supply tensions and possible refinery operations reductions. * Political tensions with Iran and statements from President Trump contribute to market uncertainty. * The OECD warns that US interest rates may stay unchanged until 2027 due to inflation risks. * Consumers are advised to prepare for sustained high prices, adjusting budgets and consumption habits. 10. </w:t>
      </w:r>
      <w:hyperlink r:id="rId17">
        <w:r>
          <w:rPr>
            <w:color w:val="0000EE"/>
            <w:u w:val="single"/>
          </w:rPr>
          <w:t>https://www.irishtimes.com/business/2026/03/30/oil-prices-rise-again-as-global-markets-advance-in-choppy-trade/</w:t>
        </w:r>
      </w:hyperlink>
      <w:r>
        <w:t xml:space="preserve"> - * Benchmark oil prices extended gains on Monday, with Brent crude trading at $112.46 a barrel. * Wall Street indexes and European shares advanced, despite challenging trading conditions. * Oil majors BP and Shell saw shares rise 3.1% and 2.0%, respectively, on increased oil prices. * Investors responded positively to comments on US-Iran talks, influencing energy sector performance. * The article discusses recent demand trends and appetite for oil amid geopolitical and economic developments. 11. </w:t>
      </w:r>
      <w:hyperlink r:id="rId18">
        <w:r>
          <w:rPr>
            <w:color w:val="0000EE"/>
            <w:u w:val="single"/>
          </w:rPr>
          <w:t>https://www.jdsupra.com/legalnews/strait-of-hormuz-closure-sparks-5493994/</w:t>
        </w:r>
      </w:hyperlink>
      <w:r>
        <w:t xml:space="preserve"> - * The Iranian Islamic Revolutionary Guard Corps declared the Strait of Hormuz closed, halting approximately 70% of commercial traffic. * Several companies, including QatarEnergy, Bahrain Petroleum Company, Kuwait Petroleum Corporation, and Iraq, declared force majeure on oil and LNG shipments due to the closure and related disruptions. * The closure has resulted in increased insurance premiums, suspended shipments, and potential rises in global oil prices. * Several industrial operations in Bahrain and Qatar have shut down or halted exports citing the disruption. * Multiple governments and companies have invoked force majeure clauses amid the crisis, impacting global supply chains for oil and LNG. 12. </w:t>
      </w:r>
      <w:hyperlink r:id="rId19">
        <w:r>
          <w:rPr>
            <w:color w:val="0000EE"/>
            <w:u w:val="single"/>
          </w:rPr>
          <w:t>https://www.investorideas.com/news/2026/energy/03301-oil-shock-risk-brent-115-energy-markets.asp</w:t>
        </w:r>
      </w:hyperlink>
      <w:r>
        <w:t xml:space="preserve"> - - Brent crude climbs to around $115 a barrel, up nearly 60% in March, with supply disruptions through the Strait of Hormuz. - Disruption could lead to a loss of 10 to 14 million barrels per day, impacting the global supply and prices. - Geopolitical tensions, military activity, and political signals have increased uncertainty and energy market volatility. - Oil prices are rising faster than during previous crises, with implications for inflation, interest rates, and global economic outlook. - Markets are not fully reflecting the risk of prolonged energy supply disruptions, increasing investor vulnerability. 13. </w:t>
      </w:r>
      <w:hyperlink r:id="rId20">
        <w:r>
          <w:rPr>
            <w:color w:val="0000EE"/>
            <w:u w:val="single"/>
          </w:rPr>
          <w:t>https://www.dailynewsegypt.com/2026/03/30/south-korea-eyes-public-driving-curbs-as-oil-nears-120-asias-first-gulf-war-level-rationing/?utm_source=rss&amp;utm_medium=rss&amp;utm_campaign=south-korea-eyes-public-driving-curbs-as-oil-nears-120-asias-first-gulf-war-level-rationing</w:t>
        </w:r>
      </w:hyperlink>
      <w:r>
        <w:t xml:space="preserve"> - * South Korea plans to extend driving restrictions to full public if crude oil prices surpass $120 per barrel. * Measures include potential expansion of odd-even driving restrictions to private citizens. * Oil prices, Brent and WTI, approach record monthly gains amid regional tensions. * Asia faces supply disruptions as Middle East tensions impact oil exports, with shortages across the region. * Countries like Pakistan, Bangladesh, and India experience fuel shortages and rationing due to rising costs.</w:t>
      </w:r>
      <w:r/>
    </w:p>
    <w:p>
      <w:pPr>
        <w:pStyle w:val="ListNumber"/>
        <w:spacing w:line="240" w:lineRule="auto"/>
        <w:ind w:left="720"/>
      </w:pPr>
      <w:r/>
      <w:hyperlink r:id="rId21">
        <w:r>
          <w:rPr>
            <w:color w:val="0000EE"/>
            <w:u w:val="single"/>
          </w:rPr>
          <w:t>https://www.claimsjournal.com/news/national/2026/03/30/336582.htm</w:t>
        </w:r>
      </w:hyperlink>
      <w:r>
        <w:t xml:space="preserve"> - * An outage at Chevron’s Wheatstone LNG plant in Australia will last several weeks, reducing supply. * The plant contributed 2.4% to global LNG trade in February. * Tropical Cyclone Narelle caused outages at multiple Australian LNG facilities. * Woodside Energy works to resume operations at North West Shelf; other plants continue production. * Global LNG market faces supply tightness due to outages and geopolitical issues.</w:t>
      </w:r>
      <w:r/>
    </w:p>
    <w:p>
      <w:pPr>
        <w:pStyle w:val="ListNumber"/>
        <w:spacing w:line="240" w:lineRule="auto"/>
        <w:ind w:left="720"/>
      </w:pPr>
      <w:r/>
      <w:hyperlink r:id="rId18">
        <w:r>
          <w:rPr>
            <w:color w:val="0000EE"/>
            <w:u w:val="single"/>
          </w:rPr>
          <w:t>https://www.jdsupra.com/legalnews/strait-of-hormuz-closure-sparks-5493994/</w:t>
        </w:r>
      </w:hyperlink>
      <w:r>
        <w:t xml:space="preserve"> - * The Iranian Islamic Revolutionary Guard Corps declared the Strait of Hormuz closed, halting about 70% of commercial traffic, affecting global oil and LNG supplies. * QatarEnergy, responsible for 20% of global LNG, declared force majeure after attacks on Ras Laffan facilities and the strait closure. * Bahrain's aluminium producer and Qatari smelter Qatalum declared force majeure, halting operations. * Bahrain Petroleum Company declared force majeure following an Iranian drone strike on its refinery. * Kuwait Petroleum Corporation and Iraq declared force majeure on crude oil sales and exports due to Iranian threats and disruptions. * The closures have caused increases in insurance premiums, halts in shipments, and broader geopolitical supply risks. 16. </w:t>
      </w:r>
      <w:hyperlink r:id="rId22">
        <w:r>
          <w:rPr>
            <w:color w:val="0000EE"/>
            <w:u w:val="single"/>
          </w:rPr>
          <w:t>https://inews.co.uk/news/politics/petrol-ambulances-speed-limits-uks-fuel-shortage-plan-4325148</w:t>
        </w:r>
      </w:hyperlink>
      <w:r>
        <w:t xml:space="preserve"> - * UK contingency plans for possible oil shortages due to Iran conflict include fuel rationing and prioritisation of critical sectors. * Government asserts petrol stations are well-stocked; no need for driver action; contingency plans being prepared. * Diesel shortages predicted to potentially start in late April; measures such as working from home and cancelling domestic flights considered. * Essential industries and services such as healthcare, food, utilities, and public transport may receive priority in fuel distribution. * UK’s emergency fuel shortage framework last updated in 2024, including measures like limiting fuel sales, lowering speed limits, and prioritising emergency vehicles. * The government has reserve fuel stocks and can deploy oil tankers or release emergency stocks if needed. 17. </w:t>
      </w:r>
      <w:hyperlink r:id="rId23">
        <w:r>
          <w:rPr>
            <w:color w:val="0000EE"/>
            <w:u w:val="single"/>
          </w:rPr>
          <w:t>https://meziesblog.com/asda-warns-of-temporary-fuel-shortages-at-some-pumps-as-average-petrol-price-soars/</w:t>
        </w:r>
      </w:hyperlink>
      <w:r>
        <w:t xml:space="preserve"> - * Asda reports temporary fuel shortages at some pumps due to increased demand and tight supply linked to Middle East conflict. * Petrol and diesel prices have risen significantly since February; petrol price up by over 17p per litre. * Asda's Allan Leighton states supply issues are limited to a small number of pumps and are addressed quickly. * Industry bodies affirm UK petrol and diesel supply remains stable and no change in buying habits is needed. * Supply tightness attributed to recent geopolitical tensions affecting demand and logistics.</w:t>
      </w:r>
      <w:r/>
      <w:r/>
    </w:p>
    <w:p>
      <w:r/>
      <w:r>
        <w:t xml:space="preserve">18. </w:t>
      </w:r>
      <w:hyperlink r:id="rId24">
        <w:r>
          <w:rPr>
            <w:color w:val="0000EE"/>
            <w:u w:val="single"/>
          </w:rPr>
          <w:t>https://www.rigzone.com/news/epa_adopts_new_rfs_leaves_out_renewable_power-30-mar-2026-183331-article/?rss=true</w:t>
        </w:r>
      </w:hyperlink>
      <w:r>
        <w:t xml:space="preserve"> - * The US EPA has adopted Renewable Fuel Standards (RFS) for 2026 and 2027, with the highest volume requirements in history. * Renewable electricity does not qualify as renewable fuel under the new rules, continuing a policy from the Biden administration. * The EPA aims to support US farmers and reduce oil imports, expecting a 300,000 barrels per day decrease over the period. * Industry reactions are mixed, with concerns over small refinery exemptions and biogas power exclusion. * The rule aims to promote biofuel demand while maintaining market stability and supports increased production of biodiesel and ethanol. 19. </w:t>
      </w:r>
      <w:hyperlink r:id="rId25">
        <w:r>
          <w:rPr>
            <w:color w:val="0000EE"/>
            <w:u w:val="single"/>
          </w:rPr>
          <w:t>https://www.aol.com/finance/stock-market-crash-2026-p-032000945.html</w:t>
        </w:r>
      </w:hyperlink>
      <w:r>
        <w:t xml:space="preserve"> - • Moody's AI recession model indicates a 49% probability of U.S. recession as of February. • Oil prices surged to nearly $120 a barrel following the Iran war, affecting recession risk. • The U.S. lost 92,000 jobs in recent data, with unemployment at 4.4%, and GDP revised down to 0.7%. • Moody's model suggests recession could happen within a year if odds cross 50%, but predictions remain uncertain. • Analysts like Goldman Sachs and Oxford Economics provide more optimistic recession odds and forecasts for the S&amp;P 500. • Market recovery is possible after recessions; investors encouraged to reassess portfolios rather than panic sell. 20. </w:t>
      </w:r>
      <w:hyperlink r:id="rId26">
        <w:r>
          <w:rPr>
            <w:color w:val="0000EE"/>
            <w:u w:val="single"/>
          </w:rPr>
          <w:t>https://tass.com/economy/2109085</w:t>
        </w:r>
      </w:hyperlink>
      <w:r>
        <w:t xml:space="preserve"> - * A surge in oil prices to $200 per barrel could push Europe into a recession, according to Nikolay Gaponenko.</w:t>
      </w:r>
      <w:r>
        <w:rPr>
          <w:i/>
        </w:rPr>
        <w:t xml:space="preserve"> High oil prices could lead to economic slowdown in Europe, with potential job losses and industrial decline, particularly in Germany.</w:t>
      </w:r>
      <w:r>
        <w:t xml:space="preserve"> Data from Goldman Sachs suggests a 10% increase in oil prices reduces eurozone growth by 0.2 percentage points.</w:t>
      </w:r>
      <w:r>
        <w:rPr>
          <w:i/>
        </w:rPr>
        <w:t xml:space="preserve"> The German IFO Institute forecasts that Germany's growth could fall to 0.6-0.8% in 2026-2027 under worst-case scenarios.</w:t>
      </w:r>
      <w:r>
        <w:t xml:space="preserve"> The article highlights potential economic distress, protests, and regional divides in Europe.* US considerations of a $200 oil scenario are also mentioned. 21. </w:t>
      </w:r>
      <w:hyperlink r:id="rId27">
        <w:r>
          <w:rPr>
            <w:color w:val="0000EE"/>
            <w:u w:val="single"/>
          </w:rPr>
          <w:t>https://www.bairdmaritime.com/offshore/refining-processing/supply-crunch-hits-asia-as-iran-conflict-disrupts-naphtha-flows</w:t>
        </w:r>
      </w:hyperlink>
      <w:r>
        <w:t xml:space="preserve"> - * Disruption of naphtha flows from the Middle East due to Iran war impacts Asian petrochemical producers. * Benchmark prices for May cargoes increase to around $1,300 per tonne, nearly double pre-war levels. * Record $137 per tonne backwardation in prompt-month spread as demand surges. * Japanese buyers paid premiums of over $100 per tonne in April, compared to discounts in January. 22. </w:t>
      </w:r>
      <w:hyperlink r:id="rId28">
        <w:r>
          <w:rPr>
            <w:color w:val="0000EE"/>
            <w:u w:val="single"/>
          </w:rPr>
          <w:t>https://oilprice.com/Latest-Energy-News/World-News/Nigeria-Pays-65-More-for-Gasoline-as-Dangote-Battles-Crude-Import-Costs.html</w:t>
        </w:r>
      </w:hyperlink>
      <w:r>
        <w:t xml:space="preserve"> - * Nigeria’s gasoline prices reach record highs amid the Middle East war. * Dangote refinery began operations in 2024, exporting fuels and producing gasoline from September 2024. * The refinery relies on imported crude due to Nigerian upstream production shortfalls, incurring additional costs. * Dangote’s CEO states the refinery receives only five out of 13-15 crude cargoes due to global supply issues. * Nigeria's reliance on foreign crude has increased costs, affecting fuel prices for Nigerians. 23. </w:t>
      </w:r>
      <w:hyperlink r:id="rId29">
        <w:r>
          <w:rPr>
            <w:color w:val="0000EE"/>
            <w:u w:val="single"/>
          </w:rPr>
          <w:t>https://capitalbnews.org/port-arthur-refinery-explosion-venezuela-oil/</w:t>
        </w:r>
      </w:hyperlink>
      <w:r>
        <w:t xml:space="preserve"> - * An explosion occurred at Valero Port Arthur Refinery on March 23, causing safety concerns and emissions above permitted levels in Port Arthur, Texas. 24. </w:t>
      </w:r>
      <w:hyperlink r:id="rId30">
        <w:r>
          <w:rPr>
            <w:color w:val="0000EE"/>
            <w:u w:val="single"/>
          </w:rPr>
          <w:t>https://propakistani.pk/2026/03/30/govt-reassures-public-its-petrol-diesel-supply-at-comfortable-level/</w:t>
        </w:r>
      </w:hyperlink>
      <w:r>
        <w:t xml:space="preserve"> - * The federal government has assured that petrol and diesel supplies remain at 'comfortable' levels despite regional and global uncertainties. * Diesel stocks provide approximately 23–24 days of cover, petrol remains accessible, and crude oil stocks offer about 11 days of cover. * April import plans are actively managed, with significant volumes secured through government engagements. * Refinery operations are maintained at optimal levels, with procurement strategies reviewed for favourable pricing. * Authorities plan to develop a strategic petroleum reserves framework amid international market volatility.</w:t>
      </w:r>
      <w:r/>
    </w:p>
    <w:p>
      <w:r/>
      <w:r>
        <w:t xml:space="preserve">25. </w:t>
      </w:r>
      <w:hyperlink r:id="rId31">
        <w:r>
          <w:rPr>
            <w:color w:val="0000EE"/>
            <w:u w:val="single"/>
          </w:rPr>
          <w:t>https://www.indiatoday.in/world/story/oil-market-well-supplied-us-to-retake-control-of-hormuz-scott-bessent-2889233-2026-03-30?utm_source=rss</w:t>
        </w:r>
      </w:hyperlink>
      <w:r>
        <w:t xml:space="preserve"> - * US Treasury Secretary Scott Bessent states the US expects to regain control over the Strait of Hormuz to safeguard oil routes. * Bessent mentions plans for US or multinational naval escorts for safe passage. * Iran has blocked vessels through Hormuz, triggering a global energy crisis. * Despite conflicts, oil supply levels are maintained with increased oil entering the market via Iran. * US President Donald Trump warns Iran of potential strikes if the Strait remains closed, framing it as retribution. 26. </w:t>
      </w:r>
      <w:hyperlink r:id="rId32">
        <w:r>
          <w:rPr>
            <w:color w:val="0000EE"/>
            <w:u w:val="single"/>
          </w:rPr>
          <w:t>https://www.24newshd.tv/30-Mar-2026/facts-strait-hormuz-shipping-blockade</w:t>
        </w:r>
      </w:hyperlink>
      <w:r>
        <w:t xml:space="preserve"> - * The Strait of Hormuz, a crucial shipping route, has been paralysed by the Middle East conflict since late February. * Peacetime daily crossings are around 120, but from March 1 to 30 this year, crossings dropped by 95 percent to 195. * Approximately a fifth of the world's crude oil and liquefied natural gas passes through the strait. * Some ships, including Chinese vessels, have successfully crossed recently, indicating potential shifts in shipping conditions. * Several vessels, including steel, soybeans, and gas carriers, have transited through the strait during the conflict. * Since the conflict began, around 2,142 vessels have signalled in the Gulf, with 298 being tankers. * No incidents since March 22; however, past attacks include explosions and drone strikes affecting port operations. * At least eight maritime workers have been killed, with 20,000 affected in the region. * Iran-allowed shipping routes mainly involve passing near Larak Island, with over 34 ships observed using this route. * About 45% of ships passing through are under US, EU, or UK sanctions, with 61% of tankers under sanctions. 27. </w:t>
      </w:r>
      <w:hyperlink r:id="rId33">
        <w:r>
          <w:rPr>
            <w:color w:val="0000EE"/>
            <w:u w:val="single"/>
          </w:rPr>
          <w:t>https://www.24newshd.tv/30-Mar-2026/oil-rises-trump-s-iran-threats-stocks-take-cue-talks</w:t>
        </w:r>
      </w:hyperlink>
      <w:r>
        <w:t xml:space="preserve"> - * Oil prices increased as the Middle East crisis escalated, with Trump threatening to destroy Iran's export terminal and military options discussed. * Brent crude reached nearly $117 per barrel; US stocks rose amidst mixed market signals. * The Houthi rebels fired missiles at Israel; disruptions to shipping routes like Bab al-Mandeb pose significant risks. * European stocks advanced while Asian markets declined; currencies like the yen and rupee experienced fluctuations. * The conflict entering its fifth week heightens concerns over global trade and energy supplies. 28. </w:t>
      </w:r>
      <w:hyperlink r:id="rId34">
        <w:r>
          <w:rPr>
            <w:color w:val="0000EE"/>
            <w:u w:val="single"/>
          </w:rPr>
          <w:t>https://www.15min.lt/naujiena/aktualu/pasaulis/kosmariskas-scenarijus-kas-gali-buti-blogiau-uz-naftos-kelio-blokavima-hormuze-57-2652460?utm_source=rssfeed_default&amp;utm_medium=rss&amp;utm_campaign=rssfeed</w:t>
        </w:r>
      </w:hyperlink>
      <w:r>
        <w:t xml:space="preserve"> - * Bab al Mandeb sąsiauris yra gyvybiškai svarbus pasaulinei prekybai, ypač naftos ir gamtinių dujų gabenimui. * Ekspertė įspėjo, kad bet koks sutrikimas gali padidinti prekių kainas ir apriboti tiekimą. * Tranzito per Hormūzo sąsiaurį ir Bab al Mandebą sutrikdymas jau padidino naftos kainas iki daugiau nei 116 JAV dolerių už barelį. * Prieš mėnesį husių sukilėliai sutrikdė prekybos maršrutus Raudonojoje jūroje. * Bab al Mandebas yra geografiškai svarbus, jungiantis Raudonąją jūrą su Adeno įlanka ir Indijos vandenynu, ir iškrauna 10-12% pasaulio naftos ir gamtinių dujų. * Ekspertai įspėjo, kad konfliktas gali paveikti tiek konvencinius, tiek konteinerinius laivus, keliančius grėsmę globaliai prekybai. 29. </w:t>
      </w:r>
      <w:hyperlink r:id="rId35">
        <w:r>
          <w:rPr>
            <w:color w:val="0000EE"/>
            <w:u w:val="single"/>
          </w:rPr>
          <w:t>https://www.riotimesonline.com/brent-crude-record-monthly-surge-technical-analysis/</w:t>
        </w:r>
      </w:hyperlink>
      <w:r>
        <w:t xml:space="preserve"> - * Brent crude reached $115.77 on Monday, up 2.8% for the day and approximately 60% in March, the largest monthly gain since 1988. * The surge follows the Houthis’ missile attack on Israel from Yemen, the first direct attack, and continued strikes on Iranian infrastructure in Tehran. * The Strait of Hormuz remains effectively closed since early March, disrupting 17.8 million barrels per day, about 21% of global supply. * Technical signals show Brent testing resistance at $118–$119 multiple times without breaking through, with MACD turning negative and RSI declining. * Goldman Sachs estimates geopolitical premium of $14–$18 per barrel, with potential fall below $80 if conflict resolves. * The April 6 deadline when US-Iran tensions might escalate further is a key upcoming event. 30. </w:t>
      </w:r>
      <w:hyperlink r:id="rId36">
        <w:r>
          <w:rPr>
            <w:color w:val="0000EE"/>
            <w:u w:val="single"/>
          </w:rPr>
          <w:t>https://www.nbcnews.com/business/economy/oil-economy-worst-on-the-way-iran-war-rcna265779</w:t>
        </w:r>
      </w:hyperlink>
      <w:r>
        <w:t xml:space="preserve"> - * Global oil shock worsens as conflict in the Middle East continues, impacting supply chains. * Brent crude oil briefly exceeded $119 per barrel, with prices settled around $113, reflecting supply concerns. * Strait of Hormuz traffic has drastically reduced, leading to potential shortages and increased costs. * US gasoline prices hit their highest since 2022, with motorists spending an additional $10 billion on gas. * Analysts warn of prolonged energy shortages, potential global economic slowdown, and possible escalation to $200 per barrel if conflict persists. 31. </w:t>
      </w:r>
      <w:hyperlink r:id="rId37">
        <w:r>
          <w:rPr>
            <w:color w:val="0000EE"/>
            <w:u w:val="single"/>
          </w:rPr>
          <w:t>https://www.t-online.de/nachrichten/deutschland/aussenpolitik/id_101192868/merz-warnt-vor-wirtschaftlichen-belastungen-durch-den-iran-krieg.html</w:t>
        </w:r>
      </w:hyperlink>
      <w:r>
        <w:t xml:space="preserve"> - * The war in the Middle East disrupts global trade in goods and raw materials. * German Chancellor Friedrich Merz discusses Germany’s potential role in securing the Strait of Hormuz after a ceasefire. * Merz indicates Germany would be willing to contribute to free shipping in the Strait if conditions are met. * The Strait of Hormuz is vital for international oil and liquefied gas transportation, currently nearly at a standstill due to the war. * Germany has ruled out military involvement in safeguarding the strait during the conflict. 32. </w:t>
      </w:r>
      <w:hyperlink r:id="rId38">
        <w:r>
          <w:rPr>
            <w:color w:val="0000EE"/>
            <w:u w:val="single"/>
          </w:rPr>
          <w:t>https://thearabianpost.com/markets-sleepwalking-into-an-energy-shock/</w:t>
        </w:r>
      </w:hyperlink>
      <w:r>
        <w:t xml:space="preserve"> - * Brent crude has surged more than 55% in March to around $115 a barrel due to conflict involving the US, Israel and Iran and threats to energy infrastructure. * Disruption to supply routes such as the Strait of Hormuz is affecting oil flows, with delays, higher insurance costs, and increased military presence. * Political signals, including discussions of controlling Iranian oil assets, are influencing supply and pricing. * Rising oil prices are increasing inflation expectations, affecting bond yields, currency exchange rates, and sector costs. * The article warns that current market positions underestimate sustained higher energy costs and their broad economic impacts. 33. </w:t>
      </w:r>
      <w:hyperlink r:id="rId39">
        <w:r>
          <w:rPr>
            <w:color w:val="0000EE"/>
            <w:u w:val="single"/>
          </w:rPr>
          <w:t>https://www.staradvertiser.com/2026/03/30/breaking-news/trump-warns-iran-over-hormuz-as-tehran-rejects-peace-plan/</w:t>
        </w:r>
      </w:hyperlink>
      <w:r>
        <w:t xml:space="preserve"> - * President Donald Trump threatened to obliterate Iran's energy infrastructure if the Strait of Hormuz is not reopened. * Iran described US peace proposals as 'unrealistic' and cited military aggression. * Iran has effectively blocked the Strait of Hormuz, disrupting global oil supplies. * Tensions escalate regionally with missile exchanges, attacks on Israel, and military strikes. * Oil prices rose, with Brent crude reaching nearly $113.23 per barrel amid fears of escalation. 34. </w:t>
      </w:r>
      <w:hyperlink r:id="rId40">
        <w:r>
          <w:rPr>
            <w:color w:val="0000EE"/>
            <w:u w:val="single"/>
          </w:rPr>
          <w:t>https://newsonjapan.com/article/148771.php</w:t>
        </w:r>
      </w:hyperlink>
      <w:r>
        <w:t xml:space="preserve"> - * Japan has approximately eight months' supply of oil reserves amid rising crude prices and supply disruptions. * Crude oil prices surged from $67 to $103 per barrel between February and March 2023, amid conflicts and geopolitical tensions. * Rising tensions in the Strait of Hormuz and potential targeting by Yemen’s Houthi forces have heightened fears of further supply disruptions. * Countries, including Japan, South Korea, Thailand, the Philippines, and Sri Lanka, have implemented various conservation measures. * Discussions in Japan consider policies such as remote work, traffic restrictions, and public transport promotion to reduce fuel demand. 35. </w:t>
      </w:r>
      <w:hyperlink r:id="rId41">
        <w:r>
          <w:rPr>
            <w:color w:val="0000EE"/>
            <w:u w:val="single"/>
          </w:rPr>
          <w:t>https://www.philstar.com/headlines/2026/03/31/2518014/philippines-secures-248-million-barrels-russian-oil</w:t>
        </w:r>
      </w:hyperlink>
      <w:r>
        <w:t xml:space="preserve"> - * Petron Corp., the Philippines’ only oil refiner, procured 2.48 million barrels of Russian crude oil. * The shipment aims to augment fuel inventory amid disruptions in the Strait of Hormuz and ongoing energy emergency. * The company’s Bataan refinery processes 180,000 barrels daily, supplying about one-third of the country's fuel demand. * The Philippines' previous source of crude was about 98% from the Middle East. * The country faces potential fuel shortages and price hikes if disruptions continue. 36. </w:t>
      </w:r>
      <w:hyperlink r:id="rId42">
        <w:r>
          <w:rPr>
            <w:color w:val="0000EE"/>
            <w:u w:val="single"/>
          </w:rPr>
          <w:t>https://www.ipe.com/analysis/how-investors-are-reacting-to-europes-carbon-price/10136005.article</w:t>
        </w:r>
      </w:hyperlink>
      <w:r>
        <w:t xml:space="preserve"> - * The EU plans to bolster carbon allowances to keep prices down, as part of a review of its Emissions Trading System (ETS). * The European Commission is expected to propose post-2030 revisions to the system by summer. * Industry groups and political leaders debate further weakening or ending the EU ETS, while a group of asset managers urges maintaining its integrity. * Stock market activity indicates reduced investor confidence, with green companies' share prices dropping since February. * The price of carbon under the EU ETS has declined significantly, with forecasts revised downward by the European Central Bank. * Rising global oil prices, due to tensions in Iran, are increasing fossil fuel costs, impacting European companies' emissions costs. * Experts warn that weakening the EU ETS could hinder low-carbon project financing and investor predictability. 37. </w:t>
      </w:r>
      <w:hyperlink r:id="rId43">
        <w:r>
          <w:rPr>
            <w:color w:val="0000EE"/>
            <w:u w:val="single"/>
          </w:rPr>
          <w:t>https://solarquarter.com/2026/03/30/chinas-solar-market-slows-in-early-2026-amid-policy-shift-and-pricing-reforms/</w:t>
        </w:r>
      </w:hyperlink>
      <w:r>
        <w:t xml:space="preserve"> - * China’s solar installations dropped by over 17% in the first two months of 2026, compared to previous years. * The slowdown is attributed to a shift in energy policy, reduction of subsidies, and market-based pricing reforms. * Total solar capacity reached 1.23 TW by the end of February 2026, with a year-on-year increase of over 33%. * Industry experts predict a decline in 2026 as China adjusts to new market conditions, but long-term growth remains strong. * The government’s five-year plan emphasises expanding renewable energy infrastructure, including solar, wind, and hydropower. 38. </w:t>
      </w:r>
      <w:hyperlink r:id="rId44">
        <w:r>
          <w:rPr>
            <w:color w:val="0000EE"/>
            <w:u w:val="single"/>
          </w:rPr>
          <w:t>https://www.newsdakota.com/2026/03/30/epa-announces-rfs-standards-for-2026-27/</w:t>
        </w:r>
      </w:hyperlink>
      <w:r>
        <w:t xml:space="preserve"> - * The U.S. Environmental Protection Agency has finalised new renewable fuel standards, increasing biofuel blending requirements for 2026 and 2027. * The standards aim to boost demand for ethanol, biodiesel, and other renewable fuels. * The policy is designed to reduce reliance on foreign oil and support U.S. farmers and rural economies. * The standards are part of the Renewable Fuel Standard programme and are intended to reinforce energy security. * The rule influences commodity markets, fuel prices, and investment decisions across agriculture and energy sectors. 39. </w:t>
      </w:r>
      <w:hyperlink r:id="rId45">
        <w:r>
          <w:rPr>
            <w:color w:val="0000EE"/>
            <w:u w:val="single"/>
          </w:rPr>
          <w:t>https://oilgasleads.com/oil-surges-past-115-as-middle-east-conflict-escalates/?utm_source=rss&amp;utm_medium=rss&amp;utm_campaign=oil-surges-past-115-as-middle-east-conflict-escalates</w:t>
        </w:r>
      </w:hyperlink>
      <w:r>
        <w:t xml:space="preserve"> - * Oil markets rally sharply as tensions in the Middle East increase, driven by Houthi attacks on Israel and U.S.-Iran involvement. * Brent crude reaches approximately $115 per barrel; WTI exceeds $100. * Disruptions around the Strait of Hormuz contribute to supply fears. * Saudi Arabia reroutes crude exports by Red Sea to offset vulnerabilities. * Market focus on de-escalation, shipping disruptions, and geopolitical risks driving oil prices. 40. </w:t>
      </w:r>
      <w:hyperlink r:id="rId46">
        <w:r>
          <w:rPr>
            <w:color w:val="0000EE"/>
            <w:u w:val="single"/>
          </w:rPr>
          <w:t>https://nyartlife.com/iran-war-triggers-120-oil-surge-threatening-global-economic-stability/</w:t>
        </w:r>
      </w:hyperlink>
      <w:r>
        <w:t xml:space="preserve"> - * Oil prices have surged past $120 per barrel due to conflict in Iran. * Disruption of 11 to 14 million barrels per day in oil supply, the largest in modern history. * Gas prices in the US rose to around $3.99 per gallon. * Major global supply route, the Strait of Hormuz, has seen a 90% drop in traffic. * The crisis could lead to global inflation increasing by up to 0.8% and economic slowdown. * Food import disruptions and fertilizer export declines threaten worldwide food security. * Experts warn possible recession or stagflation if the conflict continues. 41. </w:t>
      </w:r>
      <w:hyperlink r:id="rId47">
        <w:r>
          <w:rPr>
            <w:color w:val="0000EE"/>
            <w:u w:val="single"/>
          </w:rPr>
          <w:t>https://www.themoscowtimes.com/2026/03/30/south-korea-revives-naphtha-imports-from-russia-amid-looming-shortage-a92375</w:t>
        </w:r>
      </w:hyperlink>
      <w:r>
        <w:t xml:space="preserve"> - * South Korea purchased Russian naphtha for the first time in four years due to disruptions in supply linked to Strait of Hormuz closure. * LG Chem bought 27,000 metric tons of naphtha, with shipments arriving on Monday. * The deal was facilitated by a US waiver for Russian crude oil deliveries between March 12 and April 11. * Naphtha is crucial for producing ethylene used in plastics and packaging. * South Korea was a major Russian naphtha buyer before Russia's invasion of Ukraine in 2022. * Limited naphtha supplies in Asia, including production cuts in Japan, could cause future shortages, despite crude oil concerns. 42. </w:t>
      </w:r>
      <w:hyperlink r:id="rId48">
        <w:r>
          <w:rPr>
            <w:color w:val="0000EE"/>
            <w:u w:val="single"/>
          </w:rPr>
          <w:t>https://www.qcintel.com/article/georgian-refinery-shifts-from-russian-crude-to-target-eu-sales-61821.html</w:t>
        </w:r>
      </w:hyperlink>
      <w:r>
        <w:t xml:space="preserve"> - * Georgian refinery Black Sea Petroleum plans to replace Russian crude with alternative feedstock to enable exports to the EU. 43. </w:t>
      </w:r>
      <w:hyperlink r:id="rId49">
        <w:r>
          <w:rPr>
            <w:color w:val="0000EE"/>
            <w:u w:val="single"/>
          </w:rPr>
          <w:t>https://londonlovesbusiness.com/oil-extends-rally-amid-ongoing-supply-risks/</w:t>
        </w:r>
      </w:hyperlink>
      <w:r>
        <w:t xml:space="preserve"> - * Oil prices continued to rise supported by geopolitical tensions and supply concerns. * Strait of Hormuz closure and potential Red Sea disruptions fuel supply fears. * US troop deployments and attacks on energy infrastructure increase risks. * Oil prices are expected to stay sensitive to geopolitical developments, with a possibility of further gains. * Normalisation of supply flows may take time even if tensions ease. 44. </w:t>
      </w:r>
      <w:hyperlink r:id="rId50">
        <w:r>
          <w:rPr>
            <w:color w:val="0000EE"/>
            <w:u w:val="single"/>
          </w:rPr>
          <w:t>https://www.themoscowtimes.com/2026/03/30/georgias-only-refinery-to-replace-russian-crude-with-turkmen-kazakh-oil-a92379</w:t>
        </w:r>
      </w:hyperlink>
      <w:r>
        <w:t xml:space="preserve"> - * Georgia’s sole oil refinery plans to replace Russian crude with supplies from Turkmenistan and Kazakhstan. * The CEO of Black Sea Petroleum announced the strategic shift. * The change follows concerns over potential EU sanctions related to Russia's invasion of Ukraine. * The refinery aims to fully replace Russian crude with Central Asian oil sources. 45. </w:t>
      </w:r>
      <w:hyperlink r:id="rId51">
        <w:r>
          <w:rPr>
            <w:color w:val="0000EE"/>
            <w:u w:val="single"/>
          </w:rPr>
          <w:t>https://www.zawya.com/en/economy/africa/west-african-oil-flows-slow-as-sellers-hold-cargoes-amid-hormuz-closure-traders-say-w40qwkfn</w:t>
        </w:r>
      </w:hyperlink>
      <w:r>
        <w:t xml:space="preserve"> - * West African crude oil trade for April-loading cargoes has slowed, despite shortages caused by Iran war. * Sellers are holding cargoes for their own refineries unless high bids are offered. * Around 20 April cargoes are available for sale, but owners may choose not to sell if no strong bids emerge. * Prices for West African cargoes have increased due to disruptions in Middle East supply. * Freight costs have surged, discouraging deals; China is buying more Russian and Iranian crude instead of West African oil. 46. </w:t>
      </w:r>
      <w:hyperlink r:id="rId52">
        <w:r>
          <w:rPr>
            <w:color w:val="0000EE"/>
            <w:u w:val="single"/>
          </w:rPr>
          <w:t>https://www.rawstory.com/iran-war-2676637440/</w:t>
        </w:r>
      </w:hyperlink>
      <w:r>
        <w:t xml:space="preserve"> - * Amos Hochstein predicts global fuel shortages within a week due to Iran's shutdown of Strait of Hormuz and conflicts impacting shipping lanes. * Oil and chemical prices are rising, affecting food and fuel costs worldwide. * Airports worldwide may run out of jet fuel in the coming days, leading to grounded planes. * Disruptions in shipping and refinery accidents could worsen supply issues in the US and other countries. * Impact on travel costs and availability expected to escalate in spring and summer. 47. </w:t>
      </w:r>
      <w:hyperlink r:id="rId53">
        <w:r>
          <w:rPr>
            <w:color w:val="0000EE"/>
            <w:u w:val="single"/>
          </w:rPr>
          <w:t>https://tribune.net.ph/2026/03/30/trump-says-iran-has-undergone-regime-change</w:t>
        </w:r>
      </w:hyperlink>
      <w:r>
        <w:t xml:space="preserve"> - * Trump states Iran has undergone 'regime change' and describes the new government as 'a whole different group of people'. * Iran effectively shuts down the Strait of Hormuz following US-Israeli strikes. * The closure impacts about 20% of the world's oil and gas transit and causes global oil prices to soar. * Trump claims relief is imminent with the passage of several tankers through the strait starting soon, including a shipment of 20 oil vessels from Iran. * The event takes place in the context of escalation between the US, Israel, and Iran, with recent conflict and leadership changes in Iran. 48. </w:t>
      </w:r>
      <w:hyperlink r:id="rId54">
        <w:r>
          <w:rPr>
            <w:color w:val="0000EE"/>
            <w:u w:val="single"/>
          </w:rPr>
          <w:t>https://www.bairdmaritime.com/shipping/tankers/lpg-tankers-bound-for-india-make-it-through-the-strait-of-hormuz</w:t>
        </w:r>
      </w:hyperlink>
      <w:r>
        <w:t xml:space="preserve"> - * Two India-bound LPG tankers, BW Tyr and BW Elm, transited the Strait of Hormuz, heading to Mumbai and New Mangalore. * The transit occurred despite the US-Israeli conflict with Iran, which has limited shipping through the strait. * Iran allowed "non-hostile vessels" to transit if in coordination with Iranian authorities. * The ships are the latest Indian-flagged vessels to cross; four have already done so, with three more in transit. * Timing: shipments during recent regional tensions, transit completed recently. * Location: Strait of Hormuz, India (Mumbai, New Mangalore). 49. </w:t>
      </w:r>
      <w:hyperlink r:id="rId55">
        <w:r>
          <w:rPr>
            <w:color w:val="0000EE"/>
            <w:u w:val="single"/>
          </w:rPr>
          <w:t>https://energynow.com/2026/03/a-riskier-mideast-will-drive-big-oil-toward-new-frontiers-bousso/</w:t>
        </w:r>
      </w:hyperlink>
      <w:r>
        <w:t xml:space="preserve"> - * Oil companies seek new fossil fuel sources due to Iran war affecting Middle East stability. * Damage to energy infrastructure and closure of Strait of Hormuz disrupt oil exports. * Region accounts for about 20% of global oil and LNG production; damage impacts revenues. * Rising regional risks increase costs of exploration, insurance, and operations, raising oil prices. * Geopolitical shifts may lead companies to explore more risky regions like Venezuela. * Long-term oil prices expected to rise, influencing upstream investment strategies.</w:t>
      </w:r>
      <w:r/>
      <w:r/>
    </w:p>
    <w:p>
      <w:pPr>
        <w:pStyle w:val="ListNumber"/>
        <w:numPr>
          <w:ilvl w:val="0"/>
          <w:numId w:val="15"/>
        </w:numPr>
        <w:spacing w:line="240" w:lineRule="auto"/>
        <w:ind w:left="720"/>
      </w:pPr>
      <w:r/>
      <w:hyperlink r:id="rId56">
        <w:r>
          <w:rPr>
            <w:color w:val="0000EE"/>
            <w:u w:val="single"/>
          </w:rPr>
          <w:t>https://25h.app/2026/03/30/%D9%87%D9%84-%D9%8A%D8%AA%D8%AD%D9%88%D9%84-%D8%A8%D8%A7%D8%A8-%D8%A7%D9%84%D9%85%D9%86%D8%AF%D8%A8-%D8%A5%D9%84%D9%89-%D9%81%D8%AA%D9%8A%D9%84-%D9%84%D8%A5%D8%B4%D8%B9%D8%A7%D9%84-%D8%A3%D8%B3%D8%B9/</w:t>
        </w:r>
      </w:hyperlink>
      <w:r>
        <w:t xml:space="preserve"> - * موضوع مضيق باب المندب أصبح محوراً رئيسياً يؤثر على أسعار النفط والتجارة العالمية.</w:t>
      </w:r>
      <w:r>
        <w:rPr>
          <w:i/>
        </w:rPr>
        <w:t xml:space="preserve"> يمثل الممر نقطة عبور لنحو 10% من التجارة العالمية و8.8 مليون برميل من النفط يومياً.</w:t>
      </w:r>
      <w:r>
        <w:t xml:space="preserve"> اضطرابات الملاحة فيه تؤدي إلى تأخير السفن وضغوط اقتصادية وتضخم.</w:t>
      </w:r>
      <w:r>
        <w:rPr>
          <w:i/>
        </w:rPr>
        <w:t xml:space="preserve"> تزايد تدفقات النفط عبر باب المندب يثير مخاوف تزامن الأزمات مع مضيق هرمز.</w:t>
      </w:r>
      <w:r>
        <w:t xml:space="preserve"> أي اضطراب في الممر قد يرفع أسعار النفط إلى 200 دولار للبرميل ويؤثر على إيرادات قناة السويس.</w:t>
      </w:r>
      <w:r>
        <w:rPr>
          <w:i/>
        </w:rPr>
        <w:t xml:space="preserve"> التوترات تؤدى لارتفاع أسعار النفط، مع توقعات بزيادة تكاليف الشحن والتأمين وتهديد التضخم.</w:t>
      </w:r>
      <w:r>
        <w:t xml:space="preserve"> إغلاق الممر قد يضر بالتجارة الدولية والنمو الاقتصادي العالمي.</w:t>
      </w:r>
      <w:r/>
    </w:p>
    <w:p>
      <w:pPr>
        <w:pStyle w:val="ListNumber"/>
        <w:spacing w:line="240" w:lineRule="auto"/>
        <w:ind w:left="720"/>
      </w:pPr>
      <w:r/>
      <w:hyperlink r:id="rId57">
        <w:r>
          <w:rPr>
            <w:color w:val="0000EE"/>
            <w:u w:val="single"/>
          </w:rPr>
          <w:t>https://www.skynewsarabia.com/business/1861466-%D8%A7%D9%84%D9%86%D9%81%D8%B7-%D9%8A%D9%88%D8%A7%D8%B5%D9%84-%D8%A7%D9%84%D8%A7%D8%B1%D8%AA%D9%81%D8%A7%D8%B9-%D8%A7%D8%AA%D8%B3%D8%A7%D8%B9-%D8%B1%D9%82%D8%B9%D8%A9-%D8%AD%D8%B1%D8%A8-%D8%A5%D9%8A%D8%B1%D8%A7%D9%86</w:t>
        </w:r>
      </w:hyperlink>
      <w:r>
        <w:t xml:space="preserve"> - • Oil prices increased due to geopolitical tensions and military actions in the Middle East. • Brent crude rose 2.2% to $114.99, WTI increased 1.7% to $101.36. • US President Trump suggested controlling Iranian oil and seizing Qeshm Island amid ongoing conflict. • The conflict, including attacks from Yemen and Iran, led to a shutdown of the Strait of Hormuz, disrupting global oil shipments. • The surge marked the largest monthly increases since 1988 for Brent and 2020 for WTI, with shifts in shipping routes and increased diversification of oil sources.</w:t>
      </w:r>
      <w:r/>
    </w:p>
    <w:p>
      <w:pPr>
        <w:pStyle w:val="ListNumber"/>
        <w:spacing w:line="240" w:lineRule="auto"/>
        <w:ind w:left="720"/>
      </w:pPr>
      <w:r/>
      <w:hyperlink r:id="rId58">
        <w:r>
          <w:rPr>
            <w:color w:val="0000EE"/>
            <w:u w:val="single"/>
          </w:rPr>
          <w:t>https://www.culturalnews.com/?p=48044</w:t>
        </w:r>
      </w:hyperlink>
      <w:r>
        <w:t xml:space="preserve"> - • The Strait of Hormuz remains a tense hotspot with no official blockade, but tanker movement is deterred by risks from Iran's military threats. • Military preparations include potential coast operations, mine removal, and tanker escorting, with complex implications for reopening the strait. • U.S. and Iran narratives about negotiations conflict, with Washington suggesting progress and Tehran denying talks, reflecting strategic communication. • The article highlights simultaneous maritime conflict and diplomatic deception, impacting Japan's oil supply reliance on the region.</w:t>
      </w:r>
      <w:r/>
    </w:p>
    <w:p>
      <w:pPr>
        <w:pStyle w:val="ListNumber"/>
        <w:spacing w:line="240" w:lineRule="auto"/>
        <w:ind w:left="720"/>
      </w:pPr>
      <w:r/>
      <w:hyperlink r:id="rId59">
        <w:r>
          <w:rPr>
            <w:color w:val="0000EE"/>
            <w:u w:val="single"/>
          </w:rPr>
          <w:t>https://indianexpress.com/article/business/strait-of-hormuz-india-lpg-oil-tankers-stranded-persian-gulf-10609885/</w:t>
        </w:r>
      </w:hyperlink>
      <w:r>
        <w:t xml:space="preserve"> - * At least 10 foreign-flagged energy tankers are stranded in the Persian Gulf, alongside 18 Indian-flagged vessels, due to the closure of the Strait of Hormuz. * The Strait, a vital maritime chokepoint, usually accounts for one-fifth of global oil and LNG flows. * The Indian government prioritises the safe return of stranded Indian vessels, with some LPG tankers having crossed the strait recently. * India depends heavily on imports from West Asia, with 90% of LPG and over 40% of crude oil imported through the Strait. * Iran allows some non-hostile vessels from countries like India, China, and Russia to transit the strait selectively, amid ongoing geopolitical tensions. 54. </w:t>
      </w:r>
      <w:hyperlink r:id="rId60">
        <w:r>
          <w:rPr>
            <w:color w:val="0000EE"/>
            <w:u w:val="single"/>
          </w:rPr>
          <w:t>https://www.rt.com/news/636667-yemens-houthis-iran-war/?utm_source=rss&amp;utm_medium=rss&amp;utm_campaign=RSS</w:t>
        </w:r>
      </w:hyperlink>
      <w:r>
        <w:t xml:space="preserve"> - * The Houthi movement announced its entry into the Middle East conflict, supporting Iran and resistance factions. * The group has long-standing ties to Iran, with military capabilities including ballistic and cruise missiles, kamikaze drones, and maritime attack potential. * The Houthis possess control over key territories in Yemen, controlling 70-80% of the population. * They have targeted shipping in the Bab-el-Mandeb Strait, damaging vessels and disrupting global shipping routes. * The group’s maritime campaign against Israeli and allied shipping in the Red Sea has caused delays and economic costs.</w:t>
      </w:r>
      <w:r/>
      <w:r/>
    </w:p>
    <w:p>
      <w:r/>
      <w:r>
        <w:t xml:space="preserve">55. </w:t>
      </w:r>
      <w:hyperlink r:id="rId49">
        <w:r>
          <w:rPr>
            <w:color w:val="0000EE"/>
            <w:u w:val="single"/>
          </w:rPr>
          <w:t>https://londonlovesbusiness.com/oil-extends-rally-amid-ongoing-supply-risks/</w:t>
        </w:r>
      </w:hyperlink>
      <w:r>
        <w:t xml:space="preserve"> - * Oil prices continue to rise supported by geopolitical tensions and supply disruption concerns. * The Strait of Hormuz closure and potential Red Sea disruptions fuel global supply fears. * US troop deployments and attacks on energy infrastructure intensify supply-side risks. * Oil prices expected to stay sensitive to geopolitical developments, with possible further upside or easing if maritime routes reopen. 56. </w:t>
      </w:r>
      <w:hyperlink r:id="rId61">
        <w:r>
          <w:rPr>
            <w:color w:val="0000EE"/>
            <w:u w:val="single"/>
          </w:rPr>
          <w:t>https://eldiariony.com/2026/03/17/iran-asegura-que-la-situacion-en-el-estrecho-de-ormuz-no-volvera-a-ser-como-antes/</w:t>
        </w:r>
      </w:hyperlink>
      <w:r>
        <w:t xml:space="preserve"> - - The President of Iran's Parliament, Mohamad Baqer Qalibaf, stated that navigation in the Strait of Hormuz “will not return to how it was before”. - Iran claims that the current security situation is a result of US and Israeli policies. - The Strait of Hormuz is a vital route for transporting a fifth of global oil trade; Iran's blockade has pushed oil prices above $100 per barrel. - The UN's World Food Programme warns that disruption in the region is heightening energy and fertiliser costs, increasing hunger. - Iran has attacked at least 18 ships in the Gulf since February 28, amid US and Israeli accusations of resource monopolisation. 57. </w:t>
      </w:r>
      <w:hyperlink r:id="rId62">
        <w:r>
          <w:rPr>
            <w:color w:val="0000EE"/>
            <w:u w:val="single"/>
          </w:rPr>
          <w:t>https://news.abplive.com/news/world/canadian-youtuber-shows-heavy-ship-traffic-in-strait-of-hormuz-iran-us-conflict-1833731</w:t>
        </w:r>
      </w:hyperlink>
      <w:r>
        <w:t xml:space="preserve"> - * Canadian activist and YouTuber Dimitri Lascaris shared footage of heavy maritime traffic in the Strait of Hormuz during a brief visit. * The footage shows around 90 vessels, including oil tankers and cargo ships, travelling in both directions near Iran’s coastline. * The visit occurred during heightened regional tensions and a reported closure of the shipping route. * Lascaris' vessel was in the area for approximately 20 minutes due to security concerns, including drones and risks from the conflict. * The video offers rare insight into conditions in the strategic region amid ongoing escalation. 58. </w:t>
      </w:r>
      <w:hyperlink r:id="rId63">
        <w:r>
          <w:rPr>
            <w:color w:val="0000EE"/>
            <w:u w:val="single"/>
          </w:rPr>
          <w:t>https://www.scmp.com/economy/global-economy/article/3348425/how-hormuz-attacks-stoke-oil-shock-fears-and-memories-1970s-stagflation?utm_source=rss_feed</w:t>
        </w:r>
      </w:hyperlink>
      <w:r>
        <w:t xml:space="preserve"> - * Oil prices have surged due to US-Israel conflict with Iran and attacks disrupting shipping through the Strait of Hormuz. * Strait of Hormuz is a critical chokepoint with about one-fifth of world oil consumption passing through it. * The article recalls the 1970s oil shocks during the Yom Kippur war and Iran-Iraq war, which caused supply cuts and increased prices. * Past shocks led to stagflation, high inflation, stagnant growth, and rising unemployment, with US inflation reaching 12-15%. * During the 1970s, stocks and bonds struggled, while gold outperformed as an inflation hedge. 59. </w:t>
      </w:r>
      <w:hyperlink r:id="rId64">
        <w:r>
          <w:rPr>
            <w:color w:val="0000EE"/>
            <w:u w:val="single"/>
          </w:rPr>
          <w:t>https://www.africanews.com/2026/03/30/moroccos-tangier-port-prepares-for-spike-in-traffic-driven-by-gulf-crisis/</w:t>
        </w:r>
      </w:hyperlink>
      <w:r>
        <w:t xml:space="preserve"> - • The port of Tangier in Morocco increases capacity due to Gulf crisis-induced rerouting. • Major shipping lines reroute vessels around Cape of Good Hope, avoiding Suez Canal and Bab el-Mandeb Strait. • In 2025, Tangier handled 11.1 million containers, an 8.4% increase from 2024. • The Gulf crisis includes Yemen's blockade and potential Iran Strait closure affecting global shipping routes. • African ports, including Kenya's Lamu, benefit from rerouting as alternative transshipment hubs. 60. </w:t>
      </w:r>
      <w:hyperlink r:id="rId65">
        <w:r>
          <w:rPr>
            <w:color w:val="0000EE"/>
            <w:u w:val="single"/>
          </w:rPr>
          <w:t>http://sharenkaur.blogspot.com/2026/03/markets-on-edge-amid-middle-east.html</w:t>
        </w:r>
      </w:hyperlink>
      <w:r>
        <w:t xml:space="preserve"> - • Markets remain fragile due to Middle East tensions and potential disruptions at the Strait of Hormuz, a critical oil chokepoint handling roughly one-fifth of global crude. • US–Israel strikes on Iran and Iran's threats increase concerns over prolonged supply disruptions. • Wall Street rebounded following strong US economic data, but fears persist about energy supply and inflation. • Local Malaysian market declined, with cautious outlooks given geopolitical risks and potential trade route disruptions. • Investment advice emphasises defensive strategies, favouring domestic sectors with resilient earnings. • Investor sentiment affected by geopolitical tensions, with some profit-taking observed in specific stocks. 61. </w:t>
      </w:r>
      <w:hyperlink r:id="rId66">
        <w:r>
          <w:rPr>
            <w:color w:val="0000EE"/>
            <w:u w:val="single"/>
          </w:rPr>
          <w:t>https://economictimes.indiatimes.com/news/international/world-news/was-strait-of-hormuz-ever-closed-before-iran-rejects-unrealistic-illogical-us-talks-amid-war/videoshow/129904379.cms</w:t>
        </w:r>
      </w:hyperlink>
      <w:r>
        <w:t xml:space="preserve"> - - Iran dismisses US talks as 'unrealistic and illogical' in the context of rising war tensions. - President Donald Trump warns Iran to reopen the Strait of Hormuz or face military retaliation. - The crisis has disrupted global oil supply and affected tanker traffic. - Iran accuses the US of preparing ground operations amid ongoing conflict. - Concerns grow over wider war impacting global economy, shipping routes, and strategic interests. 62. </w:t>
      </w:r>
      <w:hyperlink r:id="rId67">
        <w:r>
          <w:rPr>
            <w:color w:val="0000EE"/>
            <w:u w:val="single"/>
          </w:rPr>
          <w:t>https://www.startitup.sk/jediny-utok-moze-predlzit-trasu-ropy-o-13-tisic-kilometrov-jemenski-povstalci-drzia-v-sachu-svetove-dodavky/</w:t>
        </w:r>
      </w:hyperlink>
      <w:r>
        <w:t xml:space="preserve"> - * Jemenskí povstalci, známi ako húsíovia, oznámili druhý raketový útok na Izrael od začiatku vojny na Blízkom východe. * Útoky na strategickú trasu Báb el-Mandeb, ktorou prechádza asi štvrtina globálnej kontajnerovej dopravy a je kľúčovou trasou pre vývoz ropy zo Saudskej Arábie, ohrozili globálne dodávky ropy. * USA vydali varovanie pred možným útokom húsíov na plavidlá v prielive Báb el-Mandeb. * Irán využíva tieto útoky na oslabenie americkej vojenskej operácie v oblasti a narušenie prepravy ropy. * Strategická hodnota tejto trasy sa zvýšila, keď Irán blokoval Hormuzský prieliv, čo zvýšilo závislosť na trase Báb el-Mandeb, čím sa zhoršila bezpečnostná situácia pre tankerové prepravy a spôsobila predĺženie trasy o približne 13 tisíc kilometrov. 63. </w:t>
      </w:r>
      <w:hyperlink r:id="rId46">
        <w:r>
          <w:rPr>
            <w:color w:val="0000EE"/>
            <w:u w:val="single"/>
          </w:rPr>
          <w:t>https://nyartlife.com/iran-war-triggers-120-oil-surge-threatening-global-economic-stability/</w:t>
        </w:r>
      </w:hyperlink>
      <w:r>
        <w:t xml:space="preserve"> - * Oil prices surged above $120 per barrel due to Iran conflict and shutdown of the Strait of Hormuz. * Approximately 11 to 14 million barrels per day of global supply are disrupted, representing the largest supply shock in history. * Higher energy costs have increased inflation and affected stock markets, with notable declines in the S&amp;P 500 and Dow Jones. * The disruption has significantly impacted food imports and fertilizer exports, raising concerns over shortages. * The crisis's duration will influence market stability, with potential for prolonged shortages if the Strait remains blocked. 64. </w:t>
      </w:r>
      <w:hyperlink r:id="rId68">
        <w:r>
          <w:rPr>
            <w:color w:val="0000EE"/>
            <w:u w:val="single"/>
          </w:rPr>
          <w:t>https://www.thejournal.ie/houthis-iran-war-yemen-strait-of-hormuz-6998216-Mar2026/</w:t>
        </w:r>
      </w:hyperlink>
      <w:r>
        <w:t xml:space="preserve"> - * The Houthis in Yemen have entered the ongoing Middle East conflict, threatening critical oil shipping routes, including the Red Sea. * The conflict escalation has caused oil prices to rise, with Brent Crude reaching nearly $117 a barrel. * The Strait of Hormuz remains closed, increasing reliance on alternative routes like the Bab-el-Mandeb Strait. * Attacks on shipping could worsen an existing global economic crisis and affect regional infrastructure. * The Houthis are linked to Iran’s 'Axis of Resistance' and may aim to deter US invasion plans while expanding fronts against Israel.</w:t>
      </w:r>
      <w:r/>
    </w:p>
    <w:p>
      <w:r/>
      <w:r>
        <w:t xml:space="preserve">65. </w:t>
      </w:r>
      <w:hyperlink r:id="rId69">
        <w:r>
          <w:rPr>
            <w:color w:val="0000EE"/>
            <w:u w:val="single"/>
          </w:rPr>
          <w:t>https://www.thejournal.ie/energy-conservation-fuel-costs-6998258-Mar2026/</w:t>
        </w:r>
      </w:hyperlink>
      <w:r>
        <w:t xml:space="preserve"> - * Many countries are taking steps to conserve fuel and mitigate supply issues due to the global energy crisis. * South and Southeast Asia focus on energy conservation measures, such as subsidy schemes, reduced working hours, and public transport incentives. * New Zealand and Australia are introducing fuel rationing plans and free public transport to reduce demand. * Slovakia, Norway, and Spain are reducing fuel taxes or providing direct subsidies to alleviate costs. * The Strait of Hormuz remains closed, impacting international oil tanker routes. * Countries are adopting various approaches, including demand reduction and supply alleviation, in response to rising fuel costs and supply disruptions. 66. </w:t>
      </w:r>
      <w:hyperlink r:id="rId70">
        <w:r>
          <w:rPr>
            <w:color w:val="0000EE"/>
            <w:u w:val="single"/>
          </w:rPr>
          <w:t>http://www.adaderana.lk/news.php?nid=120474</w:t>
        </w:r>
      </w:hyperlink>
      <w:r>
        <w:t xml:space="preserve"> - * More ships pass through the Strait of Hormuz, with Pakistan, China, and India involved, as Iran permits certain crossings. * Pakistan announced Iran allows 20 of its flagged ships to transit, with two ships expected daily. * China’s large container vessels crossed the Strait en route to Malaysia. * Several vessels, including Indian ships carrying liquid petroleum gas, have recently passed into the Indian Ocean following an agreement with Iran. * Iran articulates a strategy of selective vessel passage, using it as strategic signalling rather than full disruption. 67. </w:t>
      </w:r>
      <w:hyperlink r:id="rId45">
        <w:r>
          <w:rPr>
            <w:color w:val="0000EE"/>
            <w:u w:val="single"/>
          </w:rPr>
          <w:t>https://oilgasleads.com/oil-surges-past-115-as-middle-east-conflict-escalates/?utm_source=rss&amp;utm_medium=rss&amp;utm_campaign=oil-surges-past-115-as-middle-east-conflict-escalates</w:t>
        </w:r>
      </w:hyperlink>
      <w:r>
        <w:t xml:space="preserve"> - - Oil markets rally sharply, with Brent crude reaching $115 and WTI surpassing $100, amid escalating Middle East tensions. - The conflict involves Houthi attacks on Israel and increased U.S.-Iran involvement, causing supply fears. - Disruptions around the Strait of Hormuz, a critical maritime chokepoint, contribute to the price surge. - Turkish tanker traffic continues with Iranian coordination; overall movement has slowed significantly. - Saudi Arabia reroutes crude exports through the Red Sea to mitigate supply risks. - Market focus shifts to potential de-escalation and further shipping disruptions, with geopolitical risk driving oil prices. 68. </w:t>
      </w:r>
      <w:hyperlink r:id="rId71">
        <w:r>
          <w:rPr>
            <w:color w:val="0000EE"/>
            <w:u w:val="single"/>
          </w:rPr>
          <w:t>https://oilprice.com/Latest-Energy-News/World-News/Brent-Hits-115-as-Trump-Threatens-Irans-Oil-Wells-and-Power-Plants.html</w:t>
        </w:r>
      </w:hyperlink>
      <w:r>
        <w:t xml:space="preserve"> - * President Donald Trump threatened to destroy Iran's power plants, oil wells, Kharg Island, and desalination infrastructure if no ceasefire deal is reached. * The threat came amid a US and Israel bombing campaign against Iran, which has shut down the Strait of Hormuz, affecting global oil transport. * Brent crude rose above $115 per barrel, and WTI crossed the $100 mark amid market pressures. * Trump reiterated the threat to seize Kharg Island, which handles 90% of Iran's crude exports. * Iran has reinforced defenses on Kharg Island; negotiations with the US are declining, with Iran rejecting the US ceasefire proposal. * The US Pentagon considers deploying up to 10,000 additional troops; lawmakers oppose ground invasion of Iran. * The April 6 deadline for negotiations is critical; failure could lead to US strikes on Iran's oil infrastructure, impacting global markets. 69. </w:t>
      </w:r>
      <w:hyperlink r:id="rId72">
        <w:r>
          <w:rPr>
            <w:color w:val="0000EE"/>
            <w:u w:val="single"/>
          </w:rPr>
          <w:t>https://www.ksby.com/us-news/gas-prices-near-4-a-gallon-as-the-ongoing-war-in-iran-limits-oil-movement-in-the-strait-of-hormuz</w:t>
        </w:r>
      </w:hyperlink>
      <w:r>
        <w:t xml:space="preserve"> - * The ongoing war in Iran limits oil movement in the Strait of Hormuz, affecting global oil prices.</w:t>
      </w:r>
      <w:r>
        <w:rPr>
          <w:i/>
        </w:rPr>
        <w:t xml:space="preserve"> The US national average for unleaded gasoline increased to nearly $4 per gallon.</w:t>
      </w:r>
      <w:r>
        <w:t xml:space="preserve"> Iran has agreed to allow two oil ships to pass through the strait each day, but the amount remains below normal.</w:t>
      </w:r>
      <w:r>
        <w:rPr>
          <w:i/>
        </w:rPr>
        <w:t xml:space="preserve"> Experts warn the war's impact on the oil market may last weeks or months.</w:t>
      </w:r>
      <w:r>
        <w:t xml:space="preserve"> President Trump threatened to target Iran's energy infrastructure if a deal to open the strait is not reached. 70. </w:t>
      </w:r>
      <w:hyperlink r:id="rId73">
        <w:r>
          <w:rPr>
            <w:color w:val="0000EE"/>
            <w:u w:val="single"/>
          </w:rPr>
          <w:t>https://www.middleeastmonitor.com/20260330-the-bab-al-mandeb-strait-where-uncommon-conflict-became-a-common-burden/</w:t>
        </w:r>
      </w:hyperlink>
      <w:r>
        <w:t xml:space="preserve"> - * A conflict around the Bab al-Mandeb Strait is escalating, with regional and global implications. * The strait is a crucial maritime chokepoint, handling 10-12% of world trade, including oil and food shipments. * Houthi forces have attacked over 100 ships, reducing traffic and raising risks of global economic disruptions. * The escalation is linked to regional proxy conflicts and the consequences of US and Israeli military strikes on Iran. * The article stresses the need for diplomatic restraint to prevent a wider global crisis. 71. </w:t>
      </w:r>
      <w:hyperlink r:id="rId52">
        <w:r>
          <w:rPr>
            <w:color w:val="0000EE"/>
            <w:u w:val="single"/>
          </w:rPr>
          <w:t>https://www.rawstory.com/iran-war-2676637440/</w:t>
        </w:r>
      </w:hyperlink>
      <w:r>
        <w:t xml:space="preserve"> - * At least 1,000 ships stranded in the Persian Gulf after Iran closed the Strait of Hormuz. * US advisor Amos Hochstein predicts global fuel shortages and rising transportation costs. * Disruption could lead to airports worldwide running out of jet fuel in about a week. * Shipping lanes closures increase costs for goods and delay deliveries, affecting global markets. * US industry, including a refinery in Texas, faces supply risks from accidents and dependency on imports. 72. </w:t>
      </w:r>
      <w:hyperlink r:id="rId74">
        <w:r>
          <w:rPr>
            <w:color w:val="0000EE"/>
            <w:u w:val="single"/>
          </w:rPr>
          <w:t>https://energynow.com/2026/03/crude-oil-and-lng-supply-are-at-risk-of-the-worst-possible-scenario-russell/</w:t>
        </w:r>
      </w:hyperlink>
      <w:r>
        <w:t xml:space="preserve"> - * A month after US and Israeli strikes on Iran, global crude, refined products, and LNG markets are in a second-worst scenario. * The Strait of Hormuz remains largely closed, causing supply disruptions affecting Asian and global markets. * Brent crude futures rose 2.7% to around $115.55 per barrel on March 27, with prices up 59% since February 27. * Asian refined products, including jet fuel and gasoil, reached record or doubled prices, reflecting supply shortages. * The global supply loss is estimated at around 12 million barrels per day, with potential for further escalation if conflict continues. 73. </w:t>
      </w:r>
      <w:hyperlink r:id="rId75">
        <w:r>
          <w:rPr>
            <w:color w:val="0000EE"/>
            <w:u w:val="single"/>
          </w:rPr>
          <w:t>https://pakobserver.net/pakistan-fuel-stocks-cross-four-week-threshold-as-supply-outlook-improves/</w:t>
        </w:r>
      </w:hyperlink>
      <w:r>
        <w:t xml:space="preserve"> - * Pakistan’s petroleum reserves have increased to beyond four weeks, supporting demand for March and April. * Reserves previously at around 24 days, now at 28 days, with ongoing crude oil supply aiding refinery output. * Import flows are continuing smoothly, with no disruptions reported. * Regional tensions and regional shipping disruptions are acknowledged, with Pakistani vessels passing through the Strait of Hormuz following Iran’s approval. * Fuel prices were revised and stabilised through government measures, including cost-control and austerity. * Government officials report adequate stock levels and plans to address future demand while avoiding shortages. * Regional diplomatic efforts and regional stability initiatives are ongoing, including enhanced coordination with provincial authorities for relief measures. 74. </w:t>
      </w:r>
      <w:hyperlink r:id="rId65">
        <w:r>
          <w:rPr>
            <w:color w:val="0000EE"/>
            <w:u w:val="single"/>
          </w:rPr>
          <w:t>http://sharenkaur.blogspot.com/2026/03/markets-on-edge-amid-middle-east.html</w:t>
        </w:r>
      </w:hyperlink>
      <w:r>
        <w:t xml:space="preserve"> - * Investor sentiment remains fragile amid Middle East geopolitical tensions and the temporary closure of the Strait of Hormuz, a critical crude oil chokepoint handling roughly one-fifth of global supply. * US–Israel strikes on Iran and Iran's retaliatory threats increase concerns over supply disruptions. * Wall Street experienced gains driven by strong US job data and PMI readings, while the Malaysian FBM KLCI declined. * The energy supply threat could impact gas prices, inflation, consumer spending, and Federal Reserve policy. * Market analysts recommend a defensive stance, favouring domestic sectors with resilient earnings, with specific sector and stock suggestions. 75. </w:t>
      </w:r>
      <w:hyperlink r:id="rId76">
        <w:r>
          <w:rPr>
            <w:color w:val="0000EE"/>
            <w:u w:val="single"/>
          </w:rPr>
          <w:t>https://www.biobased-diesel.com/post/sabr-welcomes-us-epa-s-final-rvos-for-2026-27-renewable-diesel-s-corrected-equivalence-value</w:t>
        </w:r>
      </w:hyperlink>
      <w:r>
        <w:t xml:space="preserve"> - * The Sustainable Advanced Biofuel Refiners Coalition (SABR) welcomed the US EPA's final rule on renewable volume obligations for 2026 and 2027. * The rule includes corrections to inflated equivalence values for renewable diesel, SAF, and naphtha. * EPA increased the RVOs and partially reallocated small-refinery exemptions. * The correction aims to address past inflation issues that favoured renewable diesel over biodiesel. * SABR states the move helps improve the biodiesel industry's position within the Renewable Fuel Standard program.</w:t>
      </w:r>
      <w:r/>
    </w:p>
    <w:p>
      <w:r/>
      <w:r>
        <w:t xml:space="preserve">76. </w:t>
      </w:r>
      <w:hyperlink r:id="rId55">
        <w:r>
          <w:rPr>
            <w:color w:val="0000EE"/>
            <w:u w:val="single"/>
          </w:rPr>
          <w:t>https://energynow.com/2026/03/a-riskier-mideast-will-drive-big-oil-toward-new-frontiers-bousso/</w:t>
        </w:r>
      </w:hyperlink>
      <w:r>
        <w:t xml:space="preserve"> - * Oil companies seek new fossil fuel resources as Iran war disrupts Middle Eastern energy infrastructure. * Damage to Gulf facilities and the closure of Strait of Hormuz impact exports, costing billions. * Middle East's reputation damaged, altering Western energy majors’ strategies. * Rising risk premiums increase long-term oil prices and shift exploration focus to riskier regions. * Companies expand exploration into West Africa, Brazil, Southeast Asia, and Venezuela, influenced by higher prices and geopolitical risks. 77. </w:t>
      </w:r>
      <w:hyperlink r:id="rId77">
        <w:r>
          <w:rPr>
            <w:color w:val="0000EE"/>
            <w:u w:val="single"/>
          </w:rPr>
          <w:t>https://knnindia.co.in/news/newsdetails/sectors/others/govt-approves-rs-438-crore-redevelopment-project-at-new-mangalore-port</w:t>
        </w:r>
      </w:hyperlink>
      <w:r>
        <w:t xml:space="preserve"> - * The Indian government approved a Rs 438.29 crore redevelopment project at New Mangalore Port for berthing facilities. * The upgrade involves dismantling old infrastructure and developing a modern berth for liquid bulk cargo, including crude oil, petroleum products, and LPG. * The project increases draft from 10.5 to 14 metres, with future expansion up to 19.8 metres, accommodating vessels up to 200,000 DWT. * The construction timeline is two years, with a 30-year concession period, targeting an annual capacity of 10.90 MTPA. * Modern safety and mechanisation features will enhance efficiency, operational resilience, and safety standards. 78. </w:t>
      </w:r>
      <w:hyperlink r:id="rId78">
        <w:r>
          <w:rPr>
            <w:color w:val="0000EE"/>
            <w:u w:val="single"/>
          </w:rPr>
          <w:t>https://www.blu-fo.com/post/the-new-baseline</w:t>
        </w:r>
      </w:hyperlink>
      <w:r>
        <w:t xml:space="preserve"> - * The war in Iran complicates access to the Strait of Hormuz and the Bab al-Mandeb strait, risking supply disruptions. * Natural gas and LNG flows are under strain, affecting energy supplies. * Fertiliser prices rise due to pressures on shipping routes and feedstock. * Food prices for wheat, corn, and soybeans are increasing amidst supply constraints. * Industrial metals, including copper, aluminium, nickel, and zinc, are approaching highs amid disruptions. * Disruptions extend to less visible inputs such as sulphur and helium, impacting multiple sectors. * The conflict influences global energy, agriculture, and industrial commodity markets. 79. </w:t>
      </w:r>
      <w:hyperlink r:id="rId79">
        <w:r>
          <w:rPr>
            <w:color w:val="0000EE"/>
            <w:u w:val="single"/>
          </w:rPr>
          <w:t>https://www.naftemporiki.gr/maritime/2092020/ypo-iraniko-elegcho-i-proti-dieleysi-ton-dyo-containership-tis-cosco-sto-ormoyz/?utm_source=rss&amp;utm_medium=rss&amp;utm_campaign=ypo-iraniko-elegcho-i-proti-dieleysi-ton-dyo-containership-tis-cosco-sto-ormoyz</w:t>
        </w:r>
      </w:hyperlink>
      <w:r>
        <w:t xml:space="preserve"> - * Under strict Iranian surveillance, two COSCO Shipping containerships, CSCL Indian Ocean and CSCL Arctic Ocean, successfully passed through the Strait of Hormuz under controlled passage. * The passage occurred today morning after previous restrictions and a failed attempt on 27 March 2026. * The ships moved through the 'Iranian maritime safety corridor', north of Larak Island, marking a significant development in the region's maritime security environment. * This is the first large liner company passage after the onset of recent tensions, highlighting the increasingly controlled operational environment in the Strait of Hormuz. 80. </w:t>
      </w:r>
      <w:hyperlink r:id="rId80">
        <w:r>
          <w:rPr>
            <w:color w:val="0000EE"/>
            <w:u w:val="single"/>
          </w:rPr>
          <w:t>https://coincentral.com/totalenergies-tte-stock-gains-35-ytd-after-1bn-middle-east-oil-trade/</w:t>
        </w:r>
      </w:hyperlink>
      <w:r>
        <w:t xml:space="preserve"> - * TotalEnergies made over $1bn profit in March by purchasing crude oil from the UAE and Oman amid shipping disruptions. * War disruptions closed the Strait of Hormuz, reducing crude supply by around 40%, and led to rising prices. * Dubai crude surged from ~$70 to ~$170 per barrel during the conflict. * TotalEnergies traders bought around 70 cargoes for May delivery, benefitting from market vulnerability. * Analysts maintain a Moderate Buy consensus with a target of $84.31, though current trading near $89 shows gains. 81. </w:t>
      </w:r>
      <w:hyperlink r:id="rId81">
        <w:r>
          <w:rPr>
            <w:color w:val="0000EE"/>
            <w:u w:val="single"/>
          </w:rPr>
          <w:t>https://www.fxstreet.com/news/oil-geopolitics-drives-price-risks-rabobank-202603300906</w:t>
        </w:r>
      </w:hyperlink>
      <w:r>
        <w:t xml:space="preserve"> - * Rabobank’s Senior Macro Strategist Stefan Koopman notes Brent has risen to 115 dollars amid ongoing Iran tensions. * The Iran conflict is entering its fifth week, affecting oil flow through the Strait of Hormuz. * Risks include potential US military escalation and Houthi attacks disrupting Saudi crude shipments via the Red Sea. * Market concerns focus on when oil flows will resume and at what price it will shift from inflation to recession impact. * Possible disruptions could involve seizure of Kharg Island or attack on tankers in the Red Sea, affecting global oil supply. 82. </w:t>
      </w:r>
      <w:hyperlink r:id="rId82">
        <w:r>
          <w:rPr>
            <w:color w:val="0000EE"/>
            <w:u w:val="single"/>
          </w:rPr>
          <w:t>https://www.newstalk989.com/2026/03/30/iran-conflict-widens-as-strikes-continue-and-talks-remain-uncertain/</w:t>
        </w:r>
      </w:hyperlink>
      <w:r>
        <w:t xml:space="preserve"> - * Military action reported in Iran and over Israel, with air defence activity near Israel after attack from Yemen * Tensions are expanding across multiple fronts, affecting regional stability * US indicates ongoing discussions with Iran while strengthening military presence * Concerns raised about targeting Iranian oil infrastructure * Strikes and attacks impacting shipping routes, including near the Strait of Hormuz, raising economic disruption fears * International calls for de-escalation amid ongoing military and diplomatic activities 83. </w:t>
      </w:r>
      <w:hyperlink r:id="rId83">
        <w:r>
          <w:rPr>
            <w:color w:val="0000EE"/>
            <w:u w:val="single"/>
          </w:rPr>
          <w:t>https://www.indiatoday.in/business/story/india-prepares-economic-safeguards-as-middle-east-conflict-intensifies-report-2889072-2026-03-30?utm_source=rss</w:t>
        </w:r>
      </w:hyperlink>
      <w:r>
        <w:t xml:space="preserve"> - ['</w:t>
      </w:r>
      <w:r>
        <w:rPr>
          <w:i/>
        </w:rPr>
        <w:t>India is taking corrective measures to manage economic risks posed by the ongoing Middle East conflict, focusing on rising oil prices and currency pressures.', '</w:t>
      </w:r>
      <w:r>
        <w:t>The Indian rupee hit a record low of 95.20 against the US dollar amid continued global outflows and global factors.', '</w:t>
      </w:r>
      <w:r>
        <w:rPr>
          <w:i/>
        </w:rPr>
        <w:t>The conflict in West Asia has entered its fifth week, with signs of intensification impacting markets as a long-term risk.', '</w:t>
      </w:r>
      <w:r>
        <w:t>Concerns over oil supply are rising, especially regarding the Strait of Hormuz, with delays and rerouting affecting movement and costs.', '</w:t>
      </w:r>
      <w:r>
        <w:rPr>
          <w:i/>
        </w:rPr>
        <w:t xml:space="preserve">Markets remain uncertain about stability, with supply risks influencing prices and investor sentiment.'] 84. </w:t>
      </w:r>
      <w:hyperlink r:id="rId84">
        <w:r>
          <w:rPr>
            <w:color w:val="0000EE"/>
            <w:u w:val="single"/>
          </w:rPr>
          <w:t>https://www.weareiowa.com/article/news/nation-world/national-retail-average-price-gallon-gasoline-diesel/507-deac97fd-d631-4e68-8781-5d8faa375c23</w:t>
        </w:r>
      </w:hyperlink>
      <w:r>
        <w:rPr>
          <w:i/>
        </w:rPr>
        <w:t xml:space="preserve"> - * The national average for a gallon of regular gasoline increased slightly over seven days, reaching $3.990. * Prices began rising sharply after events on Feb. 28, including US and Israeli attacks on Iran. * Oil prices have surpassed $100 per barrel, contributing to higher fuel costs. * The Strait of Hormuz's temporary closure affected global oil flows. * Rising fuel costs could impact transportation, air travel, and supply chains. 85. </w:t>
      </w:r>
      <w:hyperlink r:id="rId85">
        <w:r>
          <w:rPr>
            <w:color w:val="0000EE"/>
            <w:u w:val="single"/>
          </w:rPr>
          <w:t>https://www.tradingandinvestmentnews.co.uk/asian-stocks-slump-as-oil-heads-for-record-monthly-gain/</w:t>
        </w:r>
      </w:hyperlink>
      <w:r>
        <w:rPr>
          <w:i/>
        </w:rPr>
        <w:t xml:space="preserve"> - * Stock markets in Asia declined with Nikkei down 3.2%, Kospi down 2.75%, and Hang Seng down 0.9% amid tensions in the Middle East.</w:t>
      </w:r>
      <w:r>
        <w:t xml:space="preserve"> </w:t>
      </w:r>
      <w:r>
        <w:rPr>
          <w:i/>
        </w:rPr>
        <w:t>Oil prices surged, with Brent crude increasing by 2.5% to $115.35 a barrel, marking a 60% gain in March.</w:t>
      </w:r>
      <w:r>
        <w:t xml:space="preserve"> * Investors anticipate prolonged conflict in the Middle East, especially around the Strait of Hormuz, affecting global energy supplies.</w:t>
      </w:r>
      <w:r>
        <w:rPr>
          <w:i/>
        </w:rPr>
        <w:t xml:space="preserve"> * Experts warn that continued closure of the Strait could push oil prices towards US$150 per barrel.</w:t>
      </w:r>
      <w:r>
        <w:t xml:space="preserve">86. </w:t>
      </w:r>
      <w:hyperlink r:id="rId86">
        <w:r>
          <w:rPr>
            <w:color w:val="0000EE"/>
            <w:u w:val="single"/>
          </w:rPr>
          <w:t>https://news.un.org/en/story/2026/03/1167216</w:t>
        </w:r>
      </w:hyperlink>
      <w:r>
        <w:t xml:space="preserve"> - * The article discusses the potential deployment of sea mines in the Strait of Hormuz amidst ongoing Middle East conflict. * No confirmed reports detail exact numbers or types of mines, but Iran is known to have a stockpile. * Sea mines are difficult to clear due to their deployment at various depths, movement over time, and environmental factors. * Detection involves magnetic, sonar, and radar tools, with challenges posed by temperature layers and water conditions. * Most navies have some capacity for minesweeping, transitioning to drone and robotic technologies. * Resumption of shipping would require convoy operations and periodic mine sweeping, not extensive clearing of the entire strait. 87. </w:t>
      </w:r>
      <w:hyperlink r:id="rId87">
        <w:r>
          <w:rPr>
            <w:color w:val="0000EE"/>
            <w:u w:val="single"/>
          </w:rPr>
          <w:t>https://www.marineinsight.com/indian-navy-escorts-two-more-tankers-through-hormuz-amidst-cheer-from-crew/?utm_source=rss&amp;utm_medium=rss&amp;utm_campaign=indian-navy-escorts-two-more-tankers-through-hormuz-amidst-cheer-from-crew</w:t>
        </w:r>
      </w:hyperlink>
      <w:r>
        <w:t xml:space="preserve"> - * Two LPG tankers carrying a total of 94,000 MT LPG transit the Strait of Hormuz, en route to India. * Tankers, BW TYR and BW ELM, are expected to arrive at Mumbai and New Mangalore respectively, by March 31 and April 1. * Indian Navy escorts signal support, crew chants slogans of patriotism, with positive sentiments expressed. * Indian government agencies confirm safety of Indian ships and crew, monitoring regional developments. * The Strait of Hormuz, a vital maritime chokepoint passing 20% of global oil, remains under close watch by India.</w:t>
      </w:r>
      <w:r/>
    </w:p>
    <w:p>
      <w:r/>
      <w:r>
        <w:t xml:space="preserve">88. </w:t>
      </w:r>
      <w:hyperlink r:id="rId88">
        <w:r>
          <w:rPr>
            <w:color w:val="0000EE"/>
            <w:u w:val="single"/>
          </w:rPr>
          <w:t>https://wol.com/iran-war-sends-oil-prices-soaring-again-as-tehran-downplays-trumps-optimism-for-a-deal/</w:t>
        </w:r>
      </w:hyperlink>
      <w:r>
        <w:t xml:space="preserve"> - * Iran’s involvement in the war causes oil prices to rise following recent conflicts. * Yemen's Houthi rebels joined the war, firing missiles at Israel. * Houthis have previously attacked ships in the Red Sea, disrupting oil and commodity flows. * The Bab el-Mandeb strait and Strait of Hormuz are key energy routes under threat. * Military and diplomatic responses are being considered to prevent escalation affecting global energy markets. * Oil prices, including Brent, increase amid market concerns over shipping route security. 89. </w:t>
      </w:r>
      <w:hyperlink r:id="rId89">
        <w:r>
          <w:rPr>
            <w:color w:val="0000EE"/>
            <w:u w:val="single"/>
          </w:rPr>
          <w:t>https://thearabianpost.com/gulf-ship-signals-sharpen-as-interference-fades/</w:t>
        </w:r>
      </w:hyperlink>
      <w:r>
        <w:t xml:space="preserve"> - * Electronic interference in the Persian Gulf eased over the weekend, allowing ships to show more accurate positions. * Disruption had caused operational hazards, with ships appearing off-course or at implausible speeds. * Over 1,100 vessels affected earlier this month; maritime security threats remain elevated, including missile and drone attacks. * Traffic through the Strait of Hormuz remains below normal, with ongoing security concerns affecting shipping and energy markets. * Some ship movements are cautiously resuming amid heightened monitoring and security measures by regional authorities. 90. </w:t>
      </w:r>
      <w:hyperlink r:id="rId90">
        <w:r>
          <w:rPr>
            <w:color w:val="0000EE"/>
            <w:u w:val="single"/>
          </w:rPr>
          <w:t>https://boereport.com/2026/03/29/crude-oil-and-lng-supply-are-at-risk-of-the-worst-possible-scenario-russell/</w:t>
        </w:r>
      </w:hyperlink>
      <w:r>
        <w:t xml:space="preserve"> - * The Strait of Hormuz, a key maritime chokepoint carrying around 20% of global crude, is effectively closed to most shipping following U.S. and Israeli strikes on Iran. * Markets for crude oil, refined products, and LNG are facing a significant disruption, depleting about 12 million barrels per day of supply. * Brent oil futures have risen 59% since late February, with Asian refined product prices more than doubling, reflecting supply shortages. * The region's supply disruptions are likely to spread globally, as Asian refiners scramble for crude and fuel importers seek supplies elsewhere. * The potential for escalation, including Iranian attacks on infrastructure and possible U.S. ground invasion, raises risks of a global energy crisis. 91. </w:t>
      </w:r>
      <w:hyperlink r:id="rId91">
        <w:r>
          <w:rPr>
            <w:color w:val="0000EE"/>
            <w:u w:val="single"/>
          </w:rPr>
          <w:t>https://newsonlineng.com/nnpc-cuts-petrol-price-to-n1295-litre-after-dangote-refinery-slashes-gantry-rate/</w:t>
        </w:r>
      </w:hyperlink>
      <w:r>
        <w:t xml:space="preserve"> - * NNPC Limited reduces petrol retail price to N1,295 per litre in Abuja, following Dangote Refinery's gantry price cut. * Dangote Refinery lowered its gantry rate by N85, from N1,285 to N1,200 per litre. * The price adjustment has not been widely adopted; some major marketers still sell petrol at higher rates. * The timing indicates a divergence in retail fuel pricing across operators. * The change reflects shifts in downstream pricing following refinery cost reductions. 92. </w:t>
      </w:r>
      <w:hyperlink r:id="rId92">
        <w:r>
          <w:rPr>
            <w:color w:val="0000EE"/>
            <w:u w:val="single"/>
          </w:rPr>
          <w:t>https://streamlinefeed.co.ke/news/global-fuel-crisis-nations-impose-rationing-as-oil-prices-surge</w:t>
        </w:r>
      </w:hyperlink>
      <w:r>
        <w:t xml:space="preserve"> - * The Strait of Hormuz remains largely blocked by conflict, disrupting oil transportation and pushing Brent crude prices near USD 100 per barrel. * Countries including Slovenia, Sri Lanka, Bangladesh, and Kenya have implemented measures such as fuel rationing, workweek reductions, and price freezes. * Kenya faces shortages at 20% of fuel stations, with the floriculture industry suffering USD 4.2 million in losses due to disrupted shipping. * Economists warn of secondary inflation in food and chemicals, with monetary policy options becoming limited. * The conflict impacts global energy security and may cause long-term shifts in energy independence efforts. 93. </w:t>
      </w:r>
      <w:hyperlink r:id="rId93">
        <w:r>
          <w:rPr>
            <w:color w:val="0000EE"/>
            <w:u w:val="single"/>
          </w:rPr>
          <w:t>https://www.reinsurancene.ws/reinsurance-at-the-forefront-as-iran-conflict-drives-global-energy-shock-peak-re/</w:t>
        </w:r>
      </w:hyperlink>
      <w:r>
        <w:t xml:space="preserve"> - • Peak Re assesses the Iran conflict as an energy and supply chain shock impacting re/insurance markets. • Disruption in the Strait of Hormuz affects global oil, gas, and freight costs; Brent crude exceeds USD 100 per barrel. • Risks include supply chain disruption, inflation, and macroeconomic deterioration, with potential for widespread claims and economic slowdown. • Asia, especially China, Japan, South Korea, and India, face varying exposure due to reliance on Middle Eastern energy, while Europe and the US are less affected. • Peak Re highlights the need for integrating energy and geopolitical risks into insurance practices. 94. </w:t>
      </w:r>
      <w:hyperlink r:id="rId94">
        <w:r>
          <w:rPr>
            <w:color w:val="0000EE"/>
            <w:u w:val="single"/>
          </w:rPr>
          <w:t>https://www.globalreinsurance.com/home/russell-group-hormuz-disruption-hits-asian-trade-as-iran-war-enters-second-month/1458123.article</w:t>
        </w:r>
      </w:hyperlink>
      <w:r>
        <w:t xml:space="preserve"> - • Trade flows across Asia face disruption due to Iran war, affecting key energy shipments through the Strait of Hormuz. • 64% of crude oil and 96% of LPG exports scheduled in the first month remain stalled, mainly destined for major Asian economies. • Disruption leads to declines in trade volumes: Japan 10%, India 9%, South Korea 6%. • Broader impacts include shortages of helium, fertilisers, aluminium, affecting AI, agriculture, and manufacturing sectors. • Longer conflict risks wider economic consequences and supply chain disruptions across the region and globally. 95. </w:t>
      </w:r>
      <w:hyperlink r:id="rId95">
        <w:r>
          <w:rPr>
            <w:color w:val="0000EE"/>
            <w:u w:val="single"/>
          </w:rPr>
          <w:t>https://www.rivieramm.com/news-content-hub/dnv-war-with-iran-may-accelerate-global-energy-transition-88307</w:t>
        </w:r>
      </w:hyperlink>
      <w:r>
        <w:t xml:space="preserve"> - * The conflict in Iran beginning on 28 February has caused the biggest fossil fuel supply shock in decades, according to DNV. * The closure of the Strait of Hormuz has reduced about 20% of the world's oil and natural gas shipments, mainly affecting Asian markets. * Short-term impacts include shortages for countries with low oil and gas stocks, notably Pakistan, Bangladesh, and Sri Lanka. * Saudi Arabia and Qatar have been hampered; no large swing producer can fully compensate for the shortfall. * Long-term effects may include higher oil and gas prices, inflation, and supply chain disruptions, such as increased shipping rerouting and costs. 96. </w:t>
      </w:r>
      <w:hyperlink r:id="rId96">
        <w:r>
          <w:rPr>
            <w:color w:val="0000EE"/>
            <w:u w:val="single"/>
          </w:rPr>
          <w:t>https://www.agbi.com/oil-and-gas/2026/03/spectre-of-houthi-attacks-returns-to-haunt-saudi-oil/</w:t>
        </w:r>
      </w:hyperlink>
      <w:r>
        <w:t xml:space="preserve"> - * The risk of Houthi attacks in Bab al Mandab Strait has increased, potentially threatening Saudi oil exports. * The Houthis stated they have no current intention to block Saudi oil shipments. * Saudi Aramco is exporting a record 5 million barrels per day through Yanbu. * Oil prices, such as Brent crude, rose by around 3% to $115 a barrel. * Shipping reroutes around Africa could increase costs and insurance premiums. * Analysts believe Houthis' capabilities could still disrupt shipping and increase maritime costs. 97. </w:t>
      </w:r>
      <w:hyperlink r:id="rId97">
        <w:r>
          <w:rPr>
            <w:color w:val="0000EE"/>
            <w:u w:val="single"/>
          </w:rPr>
          <w:t>https://www.thebarentsobserver.com/news/worries-grow-in-norway-as-murmansk-becomes-russias-main-oil-export-hub/447460</w:t>
        </w:r>
      </w:hyperlink>
      <w:r>
        <w:t xml:space="preserve"> - * Russia faces disruptions in oil exports due to Ukrainian drone attacks on Baltic Sea terminals, halting significant portions of its capacity. * The port of Murmansk has rapidly emerged as Russia’s main crude oil export hub. * Murmansk's Kola Bay plays a key role in transferring Arctic oil from tankers to international markets. * Concerns are raised in Norway about the safety, insurance, and environmental risks posed by ageing shadow fleet tankers operating from Murmansk. * International responses include UK and France authorising actions against shadow fleet vessels to prevent illegal exports. 98. </w:t>
      </w:r>
      <w:hyperlink r:id="rId98">
        <w:r>
          <w:rPr>
            <w:color w:val="0000EE"/>
            <w:u w:val="single"/>
          </w:rPr>
          <w:t>https://www.irishexaminer.com/business-columnists/arid-41819042.html</w:t>
        </w:r>
      </w:hyperlink>
      <w:r>
        <w:t xml:space="preserve"> - * Markets have continued to decline amid Middle East conflict uncertainty, with oil prices rising. * Damage to Gulf refining capacity due to Iranian strikes has caused a 11 million barrels per day shortage, impacting global oil markets. * Oil demand loss is estimated at around 10%, with disruptions to other exports like fertiliser and natural gas derivatives. * Futures markets predict oil prices declining to $84/barrel by 2026 and $72 by 2027, indicating market complacency. * Interest rate markets show sharp increases, reflecting differing expectations for inflation and central bank actions. * The economic outlook now differs from 2022, with inflation near 2% and central banks more restrictive but stabilised expectations. 99. </w:t>
      </w:r>
      <w:hyperlink r:id="rId99">
        <w:r>
          <w:rPr>
            <w:color w:val="0000EE"/>
            <w:u w:val="single"/>
          </w:rPr>
          <w:t>https://peakoil.com/production/jpm-warns-of-vulnerability-that-could-add-20-to-oil-price</w:t>
        </w:r>
      </w:hyperlink>
      <w:r>
        <w:t xml:space="preserve"> - * Yemen’s Houthi rebels join escalating Middle East conflict, affecting key energy chokepoints.</w:t>
      </w:r>
      <w:r>
        <w:rPr>
          <w:i/>
        </w:rPr>
        <w:t xml:space="preserve"> The Red Sea and Bab el-Mandeb Strait now face increased maritime pressure points, risking supply chain disruptions.</w:t>
      </w:r>
      <w:r>
        <w:t xml:space="preserve"> Disruption to Saudi Arabia’s Yanbu export hub and the Bab el-Mandeb strait could threaten five million barrels per day of Saudi bypass capacity.</w:t>
      </w:r>
      <w:r>
        <w:rPr>
          <w:i/>
        </w:rPr>
        <w:t xml:space="preserve"> This vulnerability could increase oil prices by $20 per barrel, according to J.P. Morgan analysts.</w:t>
      </w:r>
      <w:r>
        <w:t xml:space="preserve"> Brent crude prices rise above $100 per barrel amid ongoing geopolitical tensions. 100. </w:t>
      </w:r>
      <w:hyperlink r:id="rId100">
        <w:r>
          <w:rPr>
            <w:color w:val="0000EE"/>
            <w:u w:val="single"/>
          </w:rPr>
          <w:t>https://www.cityam.com/why-high-oil-prices-could-plunge-world-into-recession-by-the-summer/</w:t>
        </w:r>
      </w:hyperlink>
      <w:r>
        <w:t xml:space="preserve"> - • The world economy may face a recession in mid-2023 due to rising oil prices and geopolitical tensions. • Oil prices have surged past $116 per barrel amid Middle East conflicts and potential military escalation. • Economists warn that oil prices reaching $150 per barrel could reduce global GDP by around two percentage points. • Inflation is predicted to rise to 7.7%, with supply shortages impacting commodities and key industries. • The UK is expected to experience significant economic slowing and inflation due to reliance on imports and current economic challenges. 101. </w:t>
      </w:r>
      <w:hyperlink r:id="rId101">
        <w:r>
          <w:rPr>
            <w:color w:val="0000EE"/>
            <w:u w:val="single"/>
          </w:rPr>
          <w:t>https://www.salon.com/2026/03/30/why-the-iran-war-could-make-everything-more-expensive/</w:t>
        </w:r>
      </w:hyperlink>
      <w:r>
        <w:t xml:space="preserve"> - * The Iran war and closure of the Strait of Hormuz disrupt supply of oil, natural gas, fertiliser, helium, plastics, and aluminium. * Helium supplies are at risk due to strikes on Qatar's Ras Laffan and strait closure; prices are expected to rise. * Semiconductor manufacturing and MRI use helium; disruption may lead to higher product prices. * High energy costs from the conflict threaten broader economic issues in the US, including policy and data centre construction. * Plastic polymers like polyethylene and polypropylene, and aluminium, face supply shocks; prices could increase further. * Aluminium production disruption could be remedied by Chinese smelters if prices become high enough. 102. </w:t>
      </w:r>
      <w:hyperlink r:id="rId102">
        <w:r>
          <w:rPr>
            <w:color w:val="0000EE"/>
            <w:u w:val="single"/>
          </w:rPr>
          <w:t>https://www.zawya.com/en/projects/oil-and-gas/chevron-to-hunt-for-oil-off-libya-bmmqcdg7</w:t>
        </w:r>
      </w:hyperlink>
      <w:r>
        <w:t xml:space="preserve"> - * Chevron will conduct a technical study of block NC146 off Libya’s Northwest coast following a memorandum of understanding with Libya’s NOC. * The deal aims to develop Libya’s offshore crude reserves and explore untapped Mediterranean areas. * NOC Chairman highlighted geological potential and technology transfer benefits. * Libya, producing around 1.4 million barrels per day, recently awarded new exploration blocks to multiple companies. * Libya’s oil resources are estimated at 48 billion barrels, mainly in the Sirte Basin. * The country faces regional tensions and internal divisions but continues with oil development plans. 103. </w:t>
      </w:r>
      <w:hyperlink r:id="rId103">
        <w:r>
          <w:rPr>
            <w:color w:val="0000EE"/>
            <w:u w:val="single"/>
          </w:rPr>
          <w:t>https://europeanbusinessmagazine.com/business/oil-hits-116-brent-up-60-in-a-month-as-trump-escalates-pressure/?utm_source=rss&amp;utm_medium=rss&amp;utm_campaign=oil-hits-116-brent-up-60-in-a-month-as-trump-escalates-pressure</w:t>
        </w:r>
      </w:hyperlink>
      <w:r>
        <w:t xml:space="preserve"> - * Brent crude increased over 3% to exceed $116 per barrel on Monday, driven by Iran conflict and US threats to seize Iranian oil. * The surge is part of a record 60% rise in March due to the Strait of Hormuz effectively being closed, causing supply disruptions. * The US considers seizing Kharg Island, with military preparations ongoing; Iran responds with threats against US troops. * The conflict has spread with missile attacks from Yemen’s Houthi forces and risks of further escalation. * The International Energy Agency (IEA) labels this the largest supply disruption in global oil market history, cutting about 8 million barrels daily. * European gas markets have also been affected, with Dutch gas benchmarks nearly doubling since conflict began. * Analysts warn that if the conflict persists, oil prices could breach $119, and economic impacts include recession risks in Europe and stagflation. * The April 6 deadline is crucial; unresolved conflict could expand from economic to military confrontation. 104. </w:t>
      </w:r>
      <w:hyperlink r:id="rId99">
        <w:r>
          <w:rPr>
            <w:color w:val="0000EE"/>
            <w:u w:val="single"/>
          </w:rPr>
          <w:t>https://peakoil.com/production/jpm-warns-of-vulnerability-that-could-add-20-to-oil-price</w:t>
        </w:r>
      </w:hyperlink>
      <w:r>
        <w:t xml:space="preserve"> - - Yemen's Houthi rebels joined the Middle East conflict, adding a new maritime pressure point in the Red Sea. - The conflict extends into critical chokepoints, threatening global energy trade routes. - Risks to Saudi Arabia's Yanbu export hub and Bab el-Mandeb strait could erode bypass capacity, potentially increasing oil prices by $20 per barrel. - Oil prices remain elevated above $100 per barrel amid supply and geopolitical tensions. - Energy markets are experiencing a regime shift, with supply disruptions increasing costs and shortages. 105. </w:t>
      </w:r>
      <w:hyperlink r:id="rId104">
        <w:r>
          <w:rPr>
            <w:color w:val="0000EE"/>
            <w:u w:val="single"/>
          </w:rPr>
          <w:t>https://peakoil.com/publicpolicy/oil-tops-116-a-barrel-as-iran-accuses-us-of-preparing-invasion</w:t>
        </w:r>
      </w:hyperlink>
      <w:r>
        <w:t xml:space="preserve"> - * Crude oil prices surged to over $116 a barrel, reaching their highest since March 19, amid escalating tensions in the US-Israel-Iran conflict. * Iran threatened US ground invasion, prompting warnings of retaliation and disruption of the Strait of Hormuz. * Iran’s effective closure of the strait has disrupted about 20% of global oil and LNG supplies, causing the energy crisis. * Oil prices have increased by nearly 60% since the conflict began, with analysts predicting further rises unless maritime traffic normalises. * Iran has gradually allowed some vessel transits through the strait, with recent increases but levels still far below pre-war traffic. 106. </w:t>
      </w:r>
      <w:hyperlink r:id="rId105">
        <w:r>
          <w:rPr>
            <w:color w:val="0000EE"/>
            <w:u w:val="single"/>
          </w:rPr>
          <w:t>https://www.albawaba.com/business/maritime-oil-flows-through-strait-hormuz-1624588</w:t>
        </w:r>
      </w:hyperlink>
      <w:r>
        <w:t xml:space="preserve"> - * The Strait of Hormuz is a critical maritime chokepoint for global energy, handling about 20–21 million barrels of oil daily, mainly from Gulf producers. * Over 70–75% of crude exports through the strait are destined for Asian markets, with Iraq and Saudi Arabia as major exporters. * Mining the strait would disproportionately impact Asian economies heavily reliant on Gulf oil, causing disruptions and economic strains. * Partial disruption could raise insurance costs, delay shipments, and deter tanker traffic, reducing supply without a full blockade. * Prices could spike by 10–20%, potentially exceeding $120–150 per barrel, with limited short-term supply options. * Elevated oil prices would worsen trade balances, cause inflation, and slow global economic growth, especially in emerging markets. * The strait remains a vital component of global energy security, with potential conflict implications affecting worldwide markets. 107. </w:t>
      </w:r>
      <w:hyperlink r:id="rId106">
        <w:r>
          <w:rPr>
            <w:color w:val="0000EE"/>
            <w:u w:val="single"/>
          </w:rPr>
          <w:t>https://www.ndtv.com/world-news/uk-to-deploy-underwater-drones-to-counter-mines-in-strait-of-hormuz-11284835#publisher=newsstand</w:t>
        </w:r>
      </w:hyperlink>
      <w:r>
        <w:t xml:space="preserve"> - * The United Kingdom intends to upgrade the Royal Fleet Auxiliary vessel RFA Lyme Bay with autonomous underwater drones to detect and neutralise sea mines. * The deployment aims to ensure safe oil flow in the Strait of Hormuz. * The ship will be sent to the Middle East as part of a joint security mission with the US and France. * The plan involves hybrid minehunting capabilities using both traditional ships and AI-powered drones. * The move is part of broader efforts to secure key shipping routes amid regional tensions. 108. </w:t>
      </w:r>
      <w:hyperlink r:id="rId107">
        <w:r>
          <w:rPr>
            <w:color w:val="0000EE"/>
            <w:u w:val="single"/>
          </w:rPr>
          <w:t>https://www.zawya.com/en/business/transport-and-logistics/moroccos-tanger-med-port-prepares-for-increased-traffic-amid-gulf-war-uis4m48q</w:t>
        </w:r>
      </w:hyperlink>
      <w:r>
        <w:t xml:space="preserve"> - * Morocco's Tanger Med port plans for increased calls by ships due to rerouting around Africa caused by tensions in the Middle East. * Major carriers like Maersk, Hapag-Lloyd, and CMA CGM are rerouting vessels around the Cape of Good Hope, adding 10 to 14 days transit time. * The port focuses on capacity management and congestion prevention, with full cargo flow impacts expected by mid-to-late April 2026. * Ships avoid the Suez Canal and Bab el-Mandeb Strait since late 2023 due to attacks and conflicts in the Red Sea and Strait of Hormuz. * Higher fuel costs and longer voyages have increased freight rates and surcharges for carriers. * Tanger Med handled 11.1 million containers in 2025, an 8.4% increase, and connects to over 180 ports worldwide. 109. </w:t>
      </w:r>
      <w:hyperlink r:id="rId108">
        <w:r>
          <w:rPr>
            <w:color w:val="0000EE"/>
            <w:u w:val="single"/>
          </w:rPr>
          <w:t>https://www.leaders-mena.com/uk-prepares-mine-hunting-drone-ship-for-potential-hormuz-deployment/</w:t>
        </w:r>
      </w:hyperlink>
      <w:r>
        <w:t xml:space="preserve"> - * The UK is preparing to retrofit the RFA Lyme Bay vessel with autonomous mine-hunting drones for potential deployment in the Strait of Hormuz. * The deployment is under consideration amid regional tensions and US-led military efforts to secure shipping routes. * The Royal Navy announced plans to enhance its mine-hunting capabilities with uncrewed systems, aiming to create a hybrid navy. * The Strait of Hormuz remains a vital passage for global oil and LNG supplies, with traffic disruptions due to Iran’s threats. * Multiple countries, including the UK, are engaging in international discussions to ensure safe passage through the corridor. 110. </w:t>
      </w:r>
      <w:hyperlink r:id="rId109">
        <w:r>
          <w:rPr>
            <w:color w:val="0000EE"/>
            <w:u w:val="single"/>
          </w:rPr>
          <w:t>https://www.ceskenoviny.cz/zpravy/experti-krize-na-trhu-s-ropou-teprve-zacina-do-evropy-jeste-nedorazila/2806070?utm_source=rss&amp;utm_medium=feed</w:t>
        </w:r>
      </w:hyperlink>
      <w:r>
        <w:t xml:space="preserve"> - * Koruna na trhu s ropou se zvyšuje kvůli problémům na Blízkém východě, začínající krizí od 28. února. * Snížené dodávky ropy, odhadovaná omezení o 11 milionů barelů denně, aktuálně deficit 9 milionů, převyšující spotřebu Evropy. * Ceny ropy Brent vzrostly o zhruba 60 % na přes 115 dolarů za barel. * Pokles spotřeby a zásobování v Asii a hrozící omezení v Evropě způsobují inflační i ekonomické dopady. * Očekává se možné zvýšení cen ropy až na 200 dolarů za barel, zvýšené riziko nedostatku nafty a dočasných opatření.</w:t>
      </w:r>
      <w:r/>
    </w:p>
    <w:p>
      <w:r/>
      <w:r>
        <w:t xml:space="preserve">111. </w:t>
      </w:r>
      <w:hyperlink r:id="rId110">
        <w:r>
          <w:rPr>
            <w:color w:val="0000EE"/>
            <w:u w:val="single"/>
          </w:rPr>
          <w:t>https://www.capgemini.com/insights/expert-perspectives/the-big-lesson-countries-can-take-from-the-us-energy-market-policy-is-important-but-volatile-policy-swings-have-a-cost/</w:t>
        </w:r>
      </w:hyperlink>
      <w:r>
        <w:t xml:space="preserve"> - • The article discusses how recent policy shifts in the US, such as the IRA and OBBB laws, affect long-term energy planning. • It highlights the US's use of resilient LNG supply chains and policy frameworks to mitigate disruptions. • It emphasises the importance of coordinating across jurisdictions within the US energy system. • The article critiques reliance on LCOE metrics without full system cost analysis. • It advocates for durable, bipartisan policies to improve energy security and affordability globally. 112. </w:t>
      </w:r>
      <w:hyperlink r:id="rId111">
        <w:r>
          <w:rPr>
            <w:color w:val="0000EE"/>
            <w:u w:val="single"/>
          </w:rPr>
          <w:t>https://whatsupeuenglish.substack.com/p/is-carbon-pricing-really-driving</w:t>
        </w:r>
      </w:hyperlink>
      <w:r>
        <w:t xml:space="preserve"> - - Europe’s electricity prices are influenced mainly by energy commodity costs, which account for 56% of bills, with ETS costs contributing about 11%. - Gas prices in Europe have increased to €50 per MWh due to Middle East tensions, impacting gas-dependent countries. - EU leaders are considering short-term measures including possible adjustments to the Emissions Trading System (ETS) ahead of its July 2026 review. - The ETS cap has helped reduce emissions but is criticised for raising energy prices and affecting industrial competitiveness. - Market prices for carbon have fallen recently amid discussions of watering down the system; proposed amendments may temporarily modify allowance regulations. 113. </w:t>
      </w:r>
      <w:hyperlink r:id="rId112">
        <w:r>
          <w:rPr>
            <w:color w:val="0000EE"/>
            <w:u w:val="single"/>
          </w:rPr>
          <w:t>https://www.thearabianstories.com/2026/03/30/oil-prices-surge-as-middle-east-conflict-escalates/</w:t>
        </w:r>
      </w:hyperlink>
      <w:r>
        <w:t xml:space="preserve"> - * Oil prices increase following attacks by Ansar Allah in Yemen and broader US-Israeli conflict with Iran. * Brent crude futures rise by $2.43 (2.16%) to $115 per barrel, after previous gains. * WTI crude rises by $1.86 (1.87%) to $101.50 per barrel. * March sees a 59% gain in Brent crude, its largest monthly increase since 1990. * Disruptions in Strait of Hormuz, a key oil chokepoint, are linked to the price surge. 114. </w:t>
      </w:r>
      <w:hyperlink r:id="rId113">
        <w:r>
          <w:rPr>
            <w:color w:val="0000EE"/>
            <w:u w:val="single"/>
          </w:rPr>
          <w:t>https://morningporridge.com/blog/conflict/stage-2-of-american-divergence-and-the-risk-of-global-stagflation/</w:t>
        </w:r>
      </w:hyperlink>
      <w:r>
        <w:t xml:space="preserve"> - • The global economy is slowing due to the Hormuz oil shock. • The US continues military actions despite rising costs, impacting global trade. • Countries are experiencing economic slowdown and potential stagflation from US actions. • Oil supply disruptions, particularly through the Strait of Hormuz, threaten global trade. • European and Asian economies face significant disruption from oil shortages, while the US remains relatively insulated. • Market outlook suggests a rise in recession expectations amid inflation concerns. • US markets remain buoyant despite conflicts, while in Europe and Asia, economic risks increase. 115. </w:t>
      </w:r>
      <w:hyperlink r:id="rId114">
        <w:r>
          <w:rPr>
            <w:color w:val="0000EE"/>
            <w:u w:val="single"/>
          </w:rPr>
          <w:t>https://www.straitstimes.com/business/mas-faces-tough-singdollar-policy-decision-in-april-amid-risks-of-higher-inflation-slower-growth</w:t>
        </w:r>
      </w:hyperlink>
      <w:r>
        <w:t xml:space="preserve"> - </w:t>
      </w:r>
      <w:r>
        <w:rPr>
          <w:i/>
        </w:rPr>
        <w:t>The Monetary Authority of Singapore (MAS) is scheduled to announce its April policy decision, facing inflation and growth concerns.</w:t>
      </w:r>
      <w:r/>
      <w:r>
        <w:rPr>
          <w:i/>
        </w:rPr>
        <w:t>The ongoing conflict in the Middle East and rising energy prices threaten inflation and economic slowdown.</w:t>
      </w:r>
      <w:r/>
      <w:r>
        <w:rPr>
          <w:i/>
        </w:rPr>
        <w:t>Analysts expect MAS to tighten monetary policy, potentially strengthening the Singapore dollar to curb import-driven inflation.</w:t>
      </w:r>
      <w:r/>
      <w:r>
        <w:rPr>
          <w:i/>
        </w:rPr>
        <w:t>Global recession risks are associated with prolonged oil shocks and energy supply disruptions.</w:t>
      </w:r>
      <w:r/>
      <w:r>
        <w:rPr>
          <w:i/>
        </w:rPr>
        <w:t>The growth outlook for Singapore remains uncertain, with potential for global recession if oil prices remain high.</w:t>
      </w:r>
      <w:r>
        <w:t xml:space="preserve">116. </w:t>
      </w:r>
      <w:hyperlink r:id="rId115">
        <w:r>
          <w:rPr>
            <w:color w:val="0000EE"/>
            <w:u w:val="single"/>
          </w:rPr>
          <w:t>https://bitcoinethereumnews.com/tech/navigating-treacherous-policy-splits-and-economic-paralysis-in-2025/?utm_source=rss&amp;utm_medium=rss&amp;utm_campaign=navigating-treacherous-policy-splits-and-economic-paralysis-in-2025</w:t>
        </w:r>
      </w:hyperlink>
      <w:r>
        <w:t xml:space="preserve"> - * The European Central Bank confronts a complex economic environment characterised by inflation persistence and slow growth across the Eurozone in 2025. * Economic indicators such as core inflation at 3.2%, GDP growth at 0.2%, and unemployment at 7.1% reflect stagflation pressures. * Policy divisions within the ECB manifest in three factions: hawks, centrists, and doves, complicating decision-making. * Market reactions include rising bond yields, currency volatility, and widened credit default spreads, indicating increased risk perceptions. * Potential policy scenarios include gradual normalisation, continued division, coordinated action, or external shocks, each with differing impacts. 117. </w:t>
      </w:r>
      <w:hyperlink r:id="rId116">
        <w:r>
          <w:rPr>
            <w:color w:val="0000EE"/>
            <w:u w:val="single"/>
          </w:rPr>
          <w:t>https://blogdocemagia.blogspot.com/2026/03/its-sad-strait-of-affairs-as-oil-soars.html</w:t>
        </w:r>
      </w:hyperlink>
      <w:r>
        <w:t xml:space="preserve"> - * The article discusses potential restrictions on shipping through the Bab el-Mandeb in the Red Sea amid tensions involving the Houthis. * It mentions Iran's control of the Strait of Hormuz and recent statements by President Trump regarding oil transportation and potential military actions. * The timing relates to ongoing Iran-US negotiations and regional security concerns. * The content focuses on maritime chokepoints, shipping routes, and geopolitical tensions affecting oil trade. * The overall significance is the impact on critical shipping routes and oil transportation security. 118. </w:t>
      </w:r>
      <w:hyperlink r:id="rId117">
        <w:r>
          <w:rPr>
            <w:color w:val="0000EE"/>
            <w:u w:val="single"/>
          </w:rPr>
          <w:t>https://news.futunn.com/en/post/70814029/if-saudi-arabia-s-plan-b-yanbu-port-and-the?level=1&amp;data_ticket=1774861685105400</w:t>
        </w:r>
      </w:hyperlink>
      <w:r>
        <w:t xml:space="preserve"> - * JPMorgan warns that escalation of tensions in the Middle East threaten critical shipping routes, notably Yanbu Port and Bab el-Mandeb Strait. * Disruptions to these routes could result in a $20 increase in oil prices per barrel. * Saudi Arabia's shift of crude exports to the Red Sea exposes new vulnerabilities, with nearly 4.8 million barrels per day at risk. * Backup routes like the Suez Canal and SUMED pipeline have limited capacity to compensate. * Geopolitical conflict involving Yemen's Houthi forces heightens supply chain risks, expanding the risk to dual choke points. 119. </w:t>
      </w:r>
      <w:hyperlink r:id="rId118">
        <w:r>
          <w:rPr>
            <w:color w:val="0000EE"/>
            <w:u w:val="single"/>
          </w:rPr>
          <w:t>https://www.channelnewsasia.com/business/dollar-near-10-month-high-middle-east-escalation-concerns-6024796</w:t>
        </w:r>
      </w:hyperlink>
      <w:r>
        <w:t xml:space="preserve"> - * The dollar was near a 10-month high on Monday, heading for its biggest monthly gain since July 2022. * The US dollar index was roughly unchanged at 100.19, with expectations of Federal Reserve policy impact. * The euro fell to around $1.15, with a forecasted 2.5% decline for March. * The yen firmed to 159.65 per dollar after hitting its weakest since July 2024. * Oil prices and Middle East tensions influenced currency movements and market sentiment. 120. </w:t>
      </w:r>
      <w:hyperlink r:id="rId119">
        <w:r>
          <w:rPr>
            <w:color w:val="0000EE"/>
            <w:u w:val="single"/>
          </w:rPr>
          <w:t>https://thediplomaticinsight.com/china-energy-iran-crisis-strategic-advantage/</w:t>
        </w:r>
      </w:hyperlink>
      <w:r>
        <w:t xml:space="preserve"> - * China, as the largest crude oil importer, faces potential disruption from the Strait of Hormuz, a key oil transit route. * Despite vulnerabilities, China has accumulated large strategic oil reserves and diversified its energy sources, including investments in renewables and electric vehicles. * China maintains economic engagement with Iran, continuing oil imports despite sanctions. * The country adopts a cautious diplomatic approach, avoiding regional conflicts to ensure energy supply stability. * Long-term strategies in diversification and infrastructure have enhanced China’s resilience to shipping route disruptions. * The Iran crisis highlights shifting sources of geopolitical power beyond military strength, emphasising supply chain and energy control. 121. </w:t>
      </w:r>
      <w:hyperlink r:id="rId120">
        <w:r>
          <w:rPr>
            <w:color w:val="0000EE"/>
            <w:u w:val="single"/>
          </w:rPr>
          <w:t>https://interaksyon.philstar.com/politics-issues/2026/03/30/311292/why-hasnt-the-us-military-used-force-to-secure-the-strait-of-hormuz/</w:t>
        </w:r>
      </w:hyperlink>
      <w:r>
        <w:t xml:space="preserve"> - * Iran has targeted ships in the Strait of Hormuz, causing a global fuel crisis. * The US considers military options including air and maritime patrol, but has not attempted to secure the strait militarily. * Key challenges include geographic complexity, risks to US personnel, and the need for land and sea forces. * Mines and drones pose additional threats, but Iran’s economic reliance on the strait discourages extensive mining. * The US prioritises destroying Iran's missile, nuclear, navy, and proxy capabilities over engaging in dangerous maritime security operations. 122. </w:t>
      </w:r>
      <w:hyperlink r:id="rId121">
        <w:r>
          <w:rPr>
            <w:color w:val="0000EE"/>
            <w:u w:val="single"/>
          </w:rPr>
          <w:t>https://tass.com/world/2108757</w:t>
        </w:r>
      </w:hyperlink>
      <w:r>
        <w:t xml:space="preserve"> - * Ships passing through the Strait of Hormuz will be subject to a toll under Iran's new law, expected to be adopted soon. * Iranian parliament's Committee for Foreign Policy and National Security member Alaeddin Boroujerdi announced the plan. * The law will govern security and services for ships based on fees. * Iran's parliament also announced plans to pass legislation on charging passage fees. * Iran has recently closed the Strait to vessels linked to the US and Israel amid military tensions, allowing passage for friendly countries like Russia, India, Iraq, China, and Pakistan. 123. </w:t>
      </w:r>
      <w:hyperlink r:id="rId122">
        <w:r>
          <w:rPr>
            <w:color w:val="0000EE"/>
            <w:u w:val="single"/>
          </w:rPr>
          <w:t>https://www.aol.com/articles/fuel-rations-free-buses-countries-082218341.html</w:t>
        </w:r>
      </w:hyperlink>
      <w:r>
        <w:t xml:space="preserve"> - * Disruption in Iran and closure of Strait of Hormuz increase global oil prices. * UK considers intervention against petrol profiteering, assists low-income households. * Australia offers free public transport in two states to reduce driving. * Egypt introduces temporary measures, raises petrol prices, and limits non-essential work. * Philippines declares national emergency, subsidises transport, and reduces services amid high fuel costs. * Sri Lanka enforces fuel rationing and declares Wednesdays as public holidays to conserve fuel. * Thailand advises energy-saving measures, including optimal air conditioning use and work from home. * Ethiopia prioritises fuel for key sectors, with a complete fuel supply suspension in Tigray. * Myanmar restricts private vehicle operation to alternate days and implements digital rationing. * Vietnam encourages reduced personal vehicle use and temporarily removes petrol taxes. * Bangladesh begins fuel rationing and planned blackouts amid energy conservation efforts. * Slovenia becomes first EU country to implement fuel rationing, limiting daily purchases. * South Sudan ration electricity with daily power cuts in Juba, despite its oil reserves. 124. </w:t>
      </w:r>
      <w:hyperlink r:id="rId123">
        <w:r>
          <w:rPr>
            <w:color w:val="0000EE"/>
            <w:u w:val="single"/>
          </w:rPr>
          <w:t>https://container-news.com/maersk-and-hapag-lloyd-update-on-salalah-port-disruption/</w:t>
        </w:r>
      </w:hyperlink>
      <w:r>
        <w:t xml:space="preserve"> - * Maersk and Hapag-Lloyd issued updates following a security incident involving drone activity and explosions at the Port of Salalah, Oman. * Operations at the port were temporarily suspended, with local authorities assessing the situation. * Damage included a terminal crane and minor injuries to a port worker; no vessels or cargo were affected. * Port operations are expected to be on hold for around 48 hours, with potential delays in vessel schedules and cargo handling. * Both companies are monitoring the situation and coordinating with port authorities. 125. </w:t>
      </w:r>
      <w:hyperlink r:id="rId124">
        <w:r>
          <w:rPr>
            <w:color w:val="0000EE"/>
            <w:u w:val="single"/>
          </w:rPr>
          <w:t>https://container-news.com/readers-speak-freight-rates-lead-impact-of-middle-east-tensions/</w:t>
        </w:r>
      </w:hyperlink>
      <w:r>
        <w:t xml:space="preserve"> - * Rising tensions across Middle East maritime corridors increase freight rates, rerouting costs, and operational uncertainty. * Industry participants identify higher freight rates as the most significant impact of instability. * Network instability and route adjustments are ongoing concerns affecting global shipping. * Reliance on rerouting strategies via the Cape of Good Hope contributes to longer transit times. * Industry shifts focus from immediate operational issues to economic and structural impacts. * Analysts predict cost pressure will persist as long as instability continues.</w:t>
      </w:r>
      <w:r/>
    </w:p>
    <w:p>
      <w:r/>
      <w:r>
        <w:t xml:space="preserve">126. </w:t>
      </w:r>
      <w:hyperlink r:id="rId125">
        <w:r>
          <w:rPr>
            <w:color w:val="0000EE"/>
            <w:u w:val="single"/>
          </w:rPr>
          <w:t>https://www.omanobserver.om/article/1186952/world/region/iran-to-allow-20-more-ships-through-hormuz-trump</w:t>
        </w:r>
      </w:hyperlink>
      <w:r>
        <w:t xml:space="preserve"> - * President Donald Trump announced Iran would permit 20 oil cargo ships to pass through the Strait of Hormuz starting Monday. * The move follows Iran's previous allowance of ~10 ships and is seen as a sign of negotiation progress. * The Strait of Hormuz is a key shipping route through which about 20% of the world's oil transit. * Oil prices increased by 56% amid ongoing US-Iran tensions and military actions. * The US is deploying specialised military units, including Army Rangers and Navy SEALs, to safeguard the Strait. * Regional tensions include Israeli military actions in Lebanon and conflicts involving Hezbollah and Iran. * Talks are ongoing in Pakistan involving Middle Eastern and regional actors, with US presenting a 15-point plan to Iran. 127. </w:t>
      </w:r>
      <w:hyperlink r:id="rId126">
        <w:r>
          <w:rPr>
            <w:color w:val="0000EE"/>
            <w:u w:val="single"/>
          </w:rPr>
          <w:t>https://qazinform.com/news/irgc-says-gulf-strikes-targeted-sites-linked-to-us-military-036ecb</w:t>
        </w:r>
      </w:hyperlink>
      <w:r>
        <w:t xml:space="preserve"> - * IRGC states it carried out strikes on industrial sites in UAE, Bahrain, Oman, and Kuwait using drones and missiles. * Attacks targeted facilities linked to U.S. military activities, Iran's response to U.S. and Israeli strikes. * Damage reported at aluminium plants in Abu Dhabi and Bahrain, with injuries. * Drone strikes in Oman and Kuwait, injuries to a foreign worker and damage to radar systems. * Tensions increase as Yemen’s Houthi launched missiles toward Israel, intercepted by Israel. * Oil and gas prices rose following disruptions in shipping through Strait of Hormuz. * Israeli operations in Lebanon resulted in casualties, including journalists and medical personnel. 128. </w:t>
      </w:r>
      <w:hyperlink r:id="rId112">
        <w:r>
          <w:rPr>
            <w:color w:val="0000EE"/>
            <w:u w:val="single"/>
          </w:rPr>
          <w:t>https://www.thearabianstories.com/2026/03/30/oil-prices-surge-as-middle-east-conflict-escalates/</w:t>
        </w:r>
      </w:hyperlink>
      <w:r>
        <w:t xml:space="preserve"> - * Oil prices increase following attacks by Ansar Allah in Yemen on Israel. * Brent crude surged $2.43 (2.16%) to $115 a barrel; WTI crude rose $1.86 (1.87%) to $101.50 a barrel. * March saw a 59% increase in Brent crude, its largest monthly gain since 1990. * Disruptions in the Strait of Hormuz, a critical maritime chokepoint, are linked to the conflict with Iran. 129. </w:t>
      </w:r>
      <w:hyperlink r:id="rId127">
        <w:r>
          <w:rPr>
            <w:color w:val="0000EE"/>
            <w:u w:val="single"/>
          </w:rPr>
          <w:t>https://e24.no/boers-og-finans/i/pBBXKX/flere-norske-skip-gjennom-hormuzstredet</w:t>
        </w:r>
      </w:hyperlink>
      <w:r>
        <w:t xml:space="preserve"> - * Two gas tankers owned by BW LPG, with Norwegian links, received help from Indian authorities to leave the Persiabukta area. * The tankers BW Elm and BW Tyr passed through Hormuz Strait in early March, heading to India. * At least 16 ships with Norwegian connections remain stuck in the Persian Gulf area. * Hormuz Strait has been effectively closed since US and Israeli actions against Iran. * 18 ships, including Norwegian-linked vessels, have passed through the strait after Iran announced it would allow 'non-hostile' ships to pass. 130. </w:t>
      </w:r>
      <w:hyperlink r:id="rId128">
        <w:r>
          <w:rPr>
            <w:color w:val="0000EE"/>
            <w:u w:val="single"/>
          </w:rPr>
          <w:t>https://www.railjournal.com/freight/saudi-arabian-railways-offers-alternative-to-the-strait-of-hormuz/</w:t>
        </w:r>
      </w:hyperlink>
      <w:r>
        <w:t xml:space="preserve"> - * Saudi Arabian Railways (SAR) announced a new rail freight route connecting ports on the Arabian Gulf with Jordan. * The route covers approximately 1700 km from Dammam ports to Jordan. * The announcement coincides with the blockade of the Strait of Hormuz affecting sea transport. * SAR claims the route will enhance logistics, reduce shipping times by half, and support exports. * Saudi transport minister Saleh Al-Jasser highlights integration of transportation modes. 131. </w:t>
      </w:r>
      <w:hyperlink r:id="rId129">
        <w:r>
          <w:rPr>
            <w:color w:val="0000EE"/>
            <w:u w:val="single"/>
          </w:rPr>
          <w:t>https://www.france24.com/en/tv-shows/business/20260330-oil-rises-stocks-fall-as-iran-war-enters-fifth-week-and-further-escalation-looms</w:t>
        </w:r>
      </w:hyperlink>
      <w:r>
        <w:t xml:space="preserve"> - * Oil surged over $115 a barrel as the war in Iran entered its fifth week. * Concerns over shipping disruptions through Bab al-Mandeb strait due to Houthi strikes on Israel. * Supply pressures increased by the closure of the Strait of Hormuz. * The conflict is affecting various businesses, including used car dealers in Japan and South Korea. 132. </w:t>
      </w:r>
      <w:hyperlink r:id="rId130">
        <w:r>
          <w:rPr>
            <w:color w:val="0000EE"/>
            <w:u w:val="single"/>
          </w:rPr>
          <w:t>https://energia.rp.pl/ropa/art44063991-rekordowy-wzrost-cen-ropy-co-oznacza-dla-gospodarki-i-inflacji</w:t>
        </w:r>
      </w:hyperlink>
      <w:r>
        <w:t xml:space="preserve"> - * Brent oil price increased by 58% since March, reaching a peak of 119.5 USD, the fastest rate since September 1990. * WTI oil price rose by 50% since March, reaching over 100 USD, the highest since May 2020. * The surge contributed to significant declines on global stock markets, especially in Asia. * Analysts warn that prolonged high oil prices and geopolitical tensions could increase recession risks and market volatility. * US military preparations and conflict scenarios regarding Iran escalate, affecting global oil supplies. 133. </w:t>
      </w:r>
      <w:hyperlink r:id="rId131">
        <w:r>
          <w:rPr>
            <w:color w:val="0000EE"/>
            <w:u w:val="single"/>
          </w:rPr>
          <w:t>https://www.bolnews.com/business/oil-tops-116-as-strait-of-hormuz-crisis-sparks-global-supply-fears/</w:t>
        </w:r>
      </w:hyperlink>
      <w:r>
        <w:t xml:space="preserve"> - * Global oil prices surpass $116 per barrel amid Middle East tensions on March 30. * The rise is driven by Iran's effective blockade of the Strait of Hormuz and military tensions. * The Strait of Hormuz, a key route for about 20% of global oil and LNG shipments, is disrupted. * Threats of military action and potential infrastructure destruction by the US escalate fears of supply disruption. * Experts warn prices may rise further, possibly exceeding $120 per barrel, and signify an energy crisis. * The disruption is unprecedented, affecting regions like Europe with supply shortages. 134. </w:t>
      </w:r>
      <w:hyperlink r:id="rId132">
        <w:r>
          <w:rPr>
            <w:color w:val="0000EE"/>
            <w:u w:val="single"/>
          </w:rPr>
          <w:t>https://www.raptureready.com/2026/03/30/30-mar-2026/</w:t>
        </w:r>
      </w:hyperlink>
      <w:r>
        <w:t xml:space="preserve"> - ['</w:t>
      </w:r>
      <w:r>
        <w:rPr>
          <w:i/>
        </w:rPr>
        <w:t xml:space="preserve"> The war in the Middle East is expected to have long-lasting economic impacts through 2026 and beyond, affecting energy infrastructure and agricultural supplies.', '</w:t>
      </w:r>
      <w:r>
        <w:t xml:space="preserve"> Florida passes anti-terror legislation targeting support for terrorist groups, awaiting signed into law.', '</w:t>
      </w:r>
      <w:r>
        <w:rPr>
          <w:i/>
        </w:rPr>
        <w:t xml:space="preserve"> Texas parents protest against alleged Sharia influence in schools, opposing Muslim Brotherhood-linked activities at Wylie East High School.', '</w:t>
      </w:r>
      <w:r>
        <w:t xml:space="preserve"> Indiana University partners with U.S.-sanctioned Hamas front to train terror financiers, raising concerns over US taxpayer-funded university involvement.', '</w:t>
      </w:r>
      <w:r>
        <w:rPr>
          <w:i/>
        </w:rPr>
        <w:t xml:space="preserve"> Iran conducts strikes on Saudi Arabia’s Sultan Airbase, injuring US troops and damaging aircraft, amid ongoing Iran war tensions.', '</w:t>
      </w:r>
      <w:r>
        <w:t xml:space="preserve"> Israel launches an extensive assault on over 250 targets across Iran and Lebanon, targeting missile and drone facilities.', '</w:t>
      </w:r>
      <w:r>
        <w:rPr>
          <w:i/>
        </w:rPr>
        <w:t xml:space="preserve"> ADAMA’s plant in southern Israel is hit in an Iranian missile attack, with damage yet to be assessed.', '</w:t>
      </w:r>
      <w:r>
        <w:t xml:space="preserve"> Israeli Prime Minister Netanyahu expands security operations in northern Israel and Lebanon, citing weakened adversaries and ongoing regional security efforts.'] 135. </w:t>
      </w:r>
      <w:hyperlink r:id="rId133">
        <w:r>
          <w:rPr>
            <w:color w:val="0000EE"/>
            <w:u w:val="single"/>
          </w:rPr>
          <w:t>https://jurnalul.ro/bani-afaceri/economia/bursele-din-asia-se-prabusesc-pretul-petrolului-explodeaza-1028419.html</w:t>
        </w:r>
      </w:hyperlink>
      <w:r>
        <w:t xml:space="preserve"> - • Prețul petrolului Brent a crescut cu peste 3%, depășind 115 dolari pe baril, cea mai mare creștere lunară din istorie. • Bursele din Asia s-au deschis în scădere, Nikkei 225 pierzând 4,5%, KOSPI 4%. • Tensiunile din Yemen, atacurile asupra Israelului şi ameninţările Iranului au influenţat pieţele. • Rutele de transport energetic, precum Strâmtoarea Hormuz, sunt în mare parte blocate, afectând aprovizionarea globală. • Donald Trump a declarat posibilitatea preluării petrolului din Iran şi capturii insulei Kharg; SUA au trimis militari suplimentari în Orientul Mijlociu. • Experţii avertizează că preţurile petrolului pot ajunge la 130 de dolari pe baril în următoarele săptămâni, dacă războiul continuă. 136. </w:t>
      </w:r>
      <w:hyperlink r:id="rId116">
        <w:r>
          <w:rPr>
            <w:color w:val="0000EE"/>
            <w:u w:val="single"/>
          </w:rPr>
          <w:t>https://blogdocemagia.blogspot.com/2026/03/its-sad-strait-of-affairs-as-oil-soars.html</w:t>
        </w:r>
      </w:hyperlink>
      <w:r>
        <w:t xml:space="preserve"> - * The article discusses potential threats to oil shipping routes through the Bab el-Mandeb and Strait of Hormuz. * Houthis may attempt to restrict shipping in the Red Sea; Iran controls the Strait and is involved in negotiations. * US President Trump mentioned Iran's concession to allow 20 tankers through, and potential US military action against Iran. * Talks with Iran are ongoing, with uncertain outcomes. * The developments impact global oil trade and security concerns in the Middle East. 137. </w:t>
      </w:r>
      <w:hyperlink r:id="rId117">
        <w:r>
          <w:rPr>
            <w:color w:val="0000EE"/>
            <w:u w:val="single"/>
          </w:rPr>
          <w:t>https://news.futunn.com/en/post/70814029/if-saudi-arabia-s-plan-b-yanbu-port-and-the?level=1&amp;data_ticket=1774861685105400</w:t>
        </w:r>
      </w:hyperlink>
      <w:r>
        <w:t xml:space="preserve"> - * JPMorgan reports that tensions in the Middle East have extended risks from the Strait of Hormuz to the Red Sea and Bab el-Mandeb Strait. * Disruption of Saudi Arabia's Yanbu port or Bab el-Mandeb Strait could increase oil prices by $20 per barrel. * Saudi Arabia's shift to Red Sea routes and the involvement of Houthi forces heighten supply chain risks. * Backup routes, such as Suez Canal and SUMED pipeline, cannot fully compensate for disruptions. * Geopolitical escalation is seen as likely, prompting reassessment of energy market risks. 138. </w:t>
      </w:r>
      <w:hyperlink r:id="rId134">
        <w:r>
          <w:rPr>
            <w:color w:val="0000EE"/>
            <w:u w:val="single"/>
          </w:rPr>
          <w:t>https://www.arkansasonline.com/news/2026/mar/30/pakistan-announces-us-iran-peace-talks/</w:t>
        </w:r>
      </w:hyperlink>
      <w:r>
        <w:t xml:space="preserve"> - * Pakistan announced it will host upcoming talks between the US and Iran, with no immediate response from Washington or Tehran. * The talks are part of efforts to open direct dialogue while the war continues. * Iran dismissed the talks as a cover after U.S. Marines arrived in the Middle East and threatened attacks. * The war threatens global oil supplies, with Iran and the US engaged in regional military actions. * Heightened tensions include Israel's military operations and threats, and fighting involving Iranian-backed groups. * Iran eased some restrictions on commercial ships passing through the Strait of Hormuz, signalling willingness to continue economic activity. 139. </w:t>
      </w:r>
      <w:hyperlink r:id="rId135">
        <w:r>
          <w:rPr>
            <w:color w:val="0000EE"/>
            <w:u w:val="single"/>
          </w:rPr>
          <w:t>https://www.tajikistannews.net/news/278952647/petrochemical-unit-in-nw-iran-hit-by-us-israeli-airstrike</w:t>
        </w:r>
      </w:hyperlink>
      <w:r>
        <w:t xml:space="preserve"> - * A petrochemical unit in Tabriz, Iran, was struck by a U.S.-Israeli airstrike on March 30. * The attack targeted the Tabriz Petrochemical Company and did not result in hazardous substance release. * Iranian officials confirmed the situation was under control and rescue efforts were ongoing. * The strike is part of a broader military campaign against Iran's energy and economic infrastructure that began on 28 February, including previous attacks on oil depots. 140. </w:t>
      </w:r>
      <w:hyperlink r:id="rId136">
        <w:r>
          <w:rPr>
            <w:color w:val="0000EE"/>
            <w:u w:val="single"/>
          </w:rPr>
          <w:t>https://www.moneytimes.com.br/petroleo-brent-caminha-para-alta-mensal-recorde-enquanto-ataques-dos-houthis-ampliam-conflito-no-golfo-fets/</w:t>
        </w:r>
      </w:hyperlink>
      <w:r>
        <w:t xml:space="preserve"> - * Oil prices rise, with Brent on track for a record monthly gain amid escalating conflict in the Middle East, involving Yemen's Houthis. * Brent increased by 3.42% to US$ 116.50 per barrel, while WTI rose by 2.25% to US$ 101.88. * Conflict escalation includes missile attacks from Iran and Yemen, and increased military activity in the region. * The conflict has extended from the Gulf to the Red Sea and Bab el-Mandeb Strait, threatening global oil supply routes. * Saudi Arabia redirected exports from the Strait of Ormuz to the Yemeni port of Yanbu amid regional hostilities. 141. </w:t>
      </w:r>
      <w:hyperlink r:id="rId137">
        <w:r>
          <w:rPr>
            <w:color w:val="0000EE"/>
            <w:u w:val="single"/>
          </w:rPr>
          <w:t>https://kashmirobserver.net/2026/03/30/trump-mulls-seizing-kharg-island-iranians-say-were-waiting/</w:t>
        </w:r>
      </w:hyperlink>
      <w:r>
        <w:t xml:space="preserve"> - * President Donald Trump suggested the possibility of seizing Iran's Kharg Island oil terminal in the Persian Gulf amidst regional escalation. * US and Israeli forces continued aerial bombardments of Iran, with additional Marine deployments. * Iranian officials warned of retaliation, warning US invasion would have catastrophic consequences. * The conflict has expanded across the Middle East, with missile strikes and drone interceptions reported in several countries. * Oil prices surged nearly 60% to around $115 per barrel due to fears of supply disruption. 142. </w:t>
      </w:r>
      <w:hyperlink r:id="rId138">
        <w:r>
          <w:rPr>
            <w:color w:val="0000EE"/>
            <w:u w:val="single"/>
          </w:rPr>
          <w:t>https://editorialge.com/petropolitics-realignment-americas-new-great-game/</w:t>
        </w:r>
      </w:hyperlink>
      <w:r>
        <w:t xml:space="preserve"> - * The United States launched Operation Absolute Resolve in January 2026, resulting in the removal of Venezuelan President Nicolás Maduro from Caracas by military force. * Militaries used advanced aircraft and electronic warfare, with 150 U.S. aircraft involved, to neutralise Venezuelan air defences. * Maduro and his wife were extracted to the USS Iwo Jima and then to a US federal court to face charges. * The US announced a 50-million-barrel oil deal with Venezuela's remaining leadership shortly after the strike. * Venezuela's government signed laws to dismantle the state oil monopoly, allowing private foreign companies to operate with international arbitration. * US energy companies, including Chevron, ExxonMobil, Shell, and Repsol, rapidly moved to secure contracts amid the new privatized oil sector. * Russia and China’s influence in Venezuela was significantly weakened, exposing strategic setbacks for both powers. * The intervention invoked the Monroe Doctrine, shifting US policy from ideological to resource-driven, with a focus on regional dominance. * Latin American countries face a diplomatic and regional dilemma, balancing migration crises and the violation of international norms. * The US’s aggressive actions signal a new era of utilising military force to secure resource interests, risking long-term regional resentment. 143. </w:t>
      </w:r>
      <w:hyperlink r:id="rId139">
        <w:r>
          <w:rPr>
            <w:color w:val="0000EE"/>
            <w:u w:val="single"/>
          </w:rPr>
          <w:t>https://tribune.net.ph/2026/03/30/road-opens-fuel-soars-who-really-benefits</w:t>
        </w:r>
      </w:hyperlink>
      <w:r>
        <w:t xml:space="preserve"> - * Diesel prices have exceeded P100 per litre in parts of the Philippines after over 10 weeks of increases. * Petrol prices rose to over P90 per litre with projections of further increases amid market volatility. * Petron Corporation procured 2.48 million barrels of Russian crude to preserve inventory until June. * The procurement followed earlier imports of Russian crude to mitigate supply disruptions linked to the Strait of Hormuz. * The Philippines declared a national energy emergency, aiming to stabilise supply amid price disruptions. * New road capacity could reduce travel time but may not offset the higher fuel costs for consumers and industry. 144. </w:t>
      </w:r>
      <w:hyperlink r:id="rId140">
        <w:r>
          <w:rPr>
            <w:color w:val="0000EE"/>
            <w:u w:val="single"/>
          </w:rPr>
          <w:t>https://www.thehindubusinessline.com/markets/commodities/excise-duty-cut-fails-to-offset-oil-marketing-companies-losses-amid-rising-crude-prices-nomura/article70801910.ece</w:t>
        </w:r>
      </w:hyperlink>
      <w:r>
        <w:t xml:space="preserve"> - * The Indian government reduced excise duty on petrol and diesel by ₹10 per litre on March 27. * Despite the tax relief, oil marketing companies face continued losses due to rising crude oil prices. * Nomura reports that margins remain negative, with losses over ₹30-40 per litre in key markets like Delhi. * Retail fuel prices have not been adjusted to match global crude price increases. * Refining margins and operational gains moderately cushion losses, but do not eliminate them. 145. </w:t>
      </w:r>
      <w:hyperlink r:id="rId117">
        <w:r>
          <w:rPr>
            <w:color w:val="0000EE"/>
            <w:u w:val="single"/>
          </w:rPr>
          <w:t>https://news.futunn.com/en/post/70814029/if-saudi-arabia-s-plan-b-yanbu-port-and-the?level=1&amp;data_ticket=1774861685105400</w:t>
        </w:r>
      </w:hyperlink>
      <w:r>
        <w:t xml:space="preserve"> - * JPMorgan reports that escalation of tensions in the Middle East threatens Saudi Arabia's alternative oil export routes via Yanbu port and the Bab el-Mandeb Strait. * Disruption to these routes could cause oil prices to rise by approximately $20 per barrel. * Saudi Arabia has shifted its crude exports to the Red Sea, with capacity of nearly 4.8 million barrels per day at risk. * Backup options like the Suez Canal and SUMED pipeline are insufficient to fully offset potential shortfalls. * The conflict projection suggests increasing geopolitical risks in Middle Eastern energy supply chains. 146. </w:t>
      </w:r>
      <w:hyperlink r:id="rId141">
        <w:r>
          <w:rPr>
            <w:color w:val="0000EE"/>
            <w:u w:val="single"/>
          </w:rPr>
          <w:t>https://www.cityam.com/ftse-100-trump-threatens-take-oil/</w:t>
        </w:r>
      </w:hyperlink>
      <w:r>
        <w:t xml:space="preserve"> - - Donald Trump states he aims to take oil in Iran, causing the US dollar to decline. - Brent crude oil price exceeds $115 amid escalating conflict in the Middle East. - Boohoo shares increase following strong financial results. - The US President compares control over Iranian oil to Venezuela. - The impact of the oil shock is predicted to be substantial, with potential higher prices lasting 6 to 12 months. - Other stories include calls for G7 energy leadership, rising mortgage rates, and bank sector developments. 147. </w:t>
      </w:r>
      <w:hyperlink r:id="rId142">
        <w:r>
          <w:rPr>
            <w:color w:val="0000EE"/>
            <w:u w:val="single"/>
          </w:rPr>
          <w:t>https://bitcoinworld.co.in/usd-chf-rebounds-kof-index-weakens/</w:t>
        </w:r>
      </w:hyperlink>
      <w:r>
        <w:t xml:space="preserve"> - * USD/CHF rises towards 0.8000, testing two-month highs amid weaker Swiss economic outlook. * The decline in the KOF Economic Barometer prompted market adjustments and a weaker franc. * The 0.8000 level is a major resistance zone; a break could signal a prolonged move. * The move reflects evolving US dollar strength and Swiss data influencing currency valuations. * Institutional trading and retail flows contribute to the recent rebound. * Market analysts view the move as driven by fundamental data, with ongoing policy considerations. 148. </w:t>
      </w:r>
      <w:hyperlink r:id="rId143">
        <w:r>
          <w:rPr>
            <w:color w:val="0000EE"/>
            <w:u w:val="single"/>
          </w:rPr>
          <w:t>https://bitcoinworld.co.in/usd-strength-conflict-energy-risks/</w:t>
        </w:r>
      </w:hyperlink>
      <w:r>
        <w:t xml:space="preserve"> - * The US dollar continues to demonstrate strength due to global geopolitical conflicts and energy market risks. * Tensions in Eastern Europe, South China Sea, and the Middle East support dollar demand. * Energy independence through US shale limits impact of global oil shocks. * The relationship between geopolitical risk and dollar appreciation has strengthened. * MUFG suggests this support is structural, driven by systemic risks rather than cyclical factors. * The dollar’s strength impacts global financial conditions, policy choices, and investor portfolios. * US dollar is expected to retain safe-haven status until global tensions decline. 149. </w:t>
      </w:r>
      <w:hyperlink r:id="rId144">
        <w:r>
          <w:rPr>
            <w:color w:val="0000EE"/>
            <w:u w:val="single"/>
          </w:rPr>
          <w:t>https://www.dostor.org/5481009</w:t>
        </w:r>
      </w:hyperlink>
      <w:r>
        <w:t xml:space="preserve"> - * Oil prices rise driven by escalating geopolitical risks, with US military reinforcements arriving in the region. * Brent crude reaches $116.50 per barrel, up 3.3%, with WTI up 3.4%. * Brent has increased over 50% in March amid ongoing conflict between the US, Israel, and Iran. * Iran has restricted maritime traffic through the Strait of Hormuz, limiting navigation. * The conflict enters its fifth week without signs of de-escalation. 150. </w:t>
      </w:r>
      <w:hyperlink r:id="rId145">
        <w:r>
          <w:rPr>
            <w:color w:val="0000EE"/>
            <w:u w:val="single"/>
          </w:rPr>
          <w:t>https://www.seanews.com.tr/article/irgc-says-hormuz-is-closed-to-hostile-shipping-mnctbtyo</w:t>
        </w:r>
      </w:hyperlink>
      <w:r>
        <w:t xml:space="preserve"> - * IRGC announced the closure of the Strait of Hormuz to vessels linked to its enemies, turning back three ships attempting transit. * The declaration followed US claims that the strait remained open; vessels from allied nations were affected. * The situation introduces uncertainty over access to a key route carrying one-fifth of global oil and gas supplies. * Most ships approved to transit around Larak Island were Greek, Chinese, Indian, Pakistani, and Syrian. * Traffic through the strait fell 95% in March, with multiple incidents involving commercial vessels in the region. * US and Iranian military movements and threats indicate heightened regional military tensions. 151. </w:t>
      </w:r>
      <w:hyperlink r:id="rId146">
        <w:r>
          <w:rPr>
            <w:color w:val="0000EE"/>
            <w:u w:val="single"/>
          </w:rPr>
          <w:t>https://www.zawya.com/en/economy/africa/africas-fuel-pumps-dry-up-amid-iran-conflict-as-governments-seek-options-mosdqyzn</w:t>
        </w:r>
      </w:hyperlink>
      <w:r>
        <w:t xml:space="preserve"> - * The Iran conflict and blockage of shipments through the Strait of Hormuz cause fuel shortages in East African countries. * Ports in Kenya and Tanzania expect vessel arrivals without fuel cargo, affecting regional supplies. * Kenya's fuel stock is under threat, with independent retailers warning of imminent shortages. * Uganda, Rwanda, Burundi, DRC, and South Sudan rely on regional facilities; Uganda faces rising pump prices. * Governments and agencies like Epra and UNOC attempt to stabilise supplies amid global market uncertainties. 152. </w:t>
      </w:r>
      <w:hyperlink r:id="rId147">
        <w:r>
          <w:rPr>
            <w:color w:val="0000EE"/>
            <w:u w:val="single"/>
          </w:rPr>
          <w:t>https://textalks.com/hormuz-disruption-is-hardening-into-a-new-cost-base-for-global-shipping/</w:t>
        </w:r>
      </w:hyperlink>
      <w:r>
        <w:t xml:space="preserve"> - * The Strait of Hormuz crisis is increasingly impacting global shipping costs, with carriers like Hapag-Lloyd experiencing additional weekly expenses of $40m-$50m. * Costs are driven by higher fuel, insurance, and container storage expenses, with insurance premiums notably rising in the Gulf. * The disruption affects around 20% of global energy trade, causing higher oil and refined product prices. * Operational uncertainties include stranded ships and aborted transits, complicating routing decisions. * The crisis shifts freight from a volatility issue to a strategic factor influencing trade prices and sourcing. * If the situation persists, trade will incorporate higher energy costs, risks, and lower routing confidence, leading to a more expensive shipping normal. 153. </w:t>
      </w:r>
      <w:hyperlink r:id="rId148">
        <w:r>
          <w:rPr>
            <w:color w:val="0000EE"/>
            <w:u w:val="single"/>
          </w:rPr>
          <w:t>https://www.cbsnews.com/video/15-vessels-moved-through-strait-of-hormuz-in-last-3-days-kpler-analysis-finds/</w:t>
        </w:r>
      </w:hyperlink>
      <w:r>
        <w:t xml:space="preserve"> - * Fifteen vessels moved through the Strait of Hormuz over the last three days, according to Kpler analysis. 154. </w:t>
      </w:r>
      <w:hyperlink r:id="rId131">
        <w:r>
          <w:rPr>
            <w:color w:val="0000EE"/>
            <w:u w:val="single"/>
          </w:rPr>
          <w:t>https://www.bolnews.com/business/oil-tops-116-as-strait-of-hormuz-crisis-sparks-global-supply-fears/</w:t>
        </w:r>
      </w:hyperlink>
      <w:r>
        <w:t xml:space="preserve"> - * Global oil prices surpass $116 per barrel amid Middle East tensions on March 30. * The rise follows Iran's effective blockade of the Strait of Hormuz, disrupting about 20% of global energy shipments. * Market analysts warn that prices could continue rising, potentially exceeding $120 per barrel. * US threats to Iran include destroying energy infrastructure if restrictions remain. * Experts highlight the increasing severity of supply shortages and geopolitical risks affecting energy markets. 155. </w:t>
      </w:r>
      <w:hyperlink r:id="rId149">
        <w:r>
          <w:rPr>
            <w:color w:val="0000EE"/>
            <w:u w:val="single"/>
          </w:rPr>
          <w:t>https://www.marinelink.com/news/oil-rises-widening-conflict-endangers-red-537471</w:t>
        </w:r>
      </w:hyperlink>
      <w:r>
        <w:t xml:space="preserve"> - * Oil prices extended gains on Monday, with Brent heading for a record monthly rise, after attacks in the Middle East escalated. * Brent crude jumped 3.5% to $116.51, and US West Texas Intermediate increased to $102.14, amid fears of escalation. * The conflict, including attacks from Yemen and Iran, affects key shipping lanes such as the Strait of Hormuz and Red Sea. * Saudi exports redirected from Hormuz to Yanbu reached 4.658 million barrels per day; potential disruption could impact Mediterranean shipping routes. * Regional attacks damaged the Omani Salalah terminal and heightened fears of oil supply disruptions. 156. </w:t>
      </w:r>
      <w:hyperlink r:id="rId150">
        <w:r>
          <w:rPr>
            <w:color w:val="0000EE"/>
            <w:u w:val="single"/>
          </w:rPr>
          <w:t>https://splash247.com/new-front-opens-up-with-houthis-entering-the-war/</w:t>
        </w:r>
      </w:hyperlink>
      <w:r>
        <w:t xml:space="preserve"> - * Houthi rebels launched missile attacks toward Israel and hit the port of Salalah in Oman, marking their first active engagement in the conflict. * The strikes threaten global shipping routes through the Bab el-Mandeb Strait, a critical chokepoint for around 12% of world trade. * Oil routing in the region has been affected, with Saudi Arabia rerouting crude through Bab el-Mandeb. * The attack caused damage to the port of Salalah and injured a port worker. * Chinese COSCO vessels attempted to exit the Gulf region but U-turns suggest continued navigation uncertainty. * Vessel tracking data indicate some easing of disruption, with a decline in Iranian drone attacks since March 20. 157. </w:t>
      </w:r>
      <w:hyperlink r:id="rId144">
        <w:r>
          <w:rPr>
            <w:color w:val="0000EE"/>
            <w:u w:val="single"/>
          </w:rPr>
          <w:t>https://www.dostor.org/5481009</w:t>
        </w:r>
      </w:hyperlink>
      <w:r>
        <w:t xml:space="preserve"> - * Oil prices increase due to rising geopolitical risks and US military reinforcements in the region. * Brent crude rises 3.3% to $116.50 per barrel, WTI up 3.4%. * Market gains driven by ongoing US-Israel-Iran conflict and limited Iranian navigation through the Strait of Hormuz. * Conflict enters fifth week without easing, despite diplomatic efforts. * Iran controls Strait of Hormuz, restricting most ship movements.</w:t>
      </w:r>
      <w:r/>
    </w:p>
    <w:p>
      <w:r/>
      <w:r>
        <w:t xml:space="preserve">158. </w:t>
      </w:r>
      <w:hyperlink r:id="rId145">
        <w:r>
          <w:rPr>
            <w:color w:val="0000EE"/>
            <w:u w:val="single"/>
          </w:rPr>
          <w:t>https://www.seanews.com.tr/article/irgc-says-hormuz-is-closed-to-hostile-shipping-mnctbtyo</w:t>
        </w:r>
      </w:hyperlink>
      <w:r>
        <w:t xml:space="preserve"> - * Iran's IRGC announced the Strait of Hormuz is closed to vessels linked to its enemies, turning back three ships attempting to transit. * The declaration follows a US statement that the strait was open, raising uncertainty over access. * Most approved transit vessels are Greek- and Chinese-owned; two Cosco ships attempted crossing but turned back. * US President Donald Trump stated that Iran allowed 10 oil tankers to pass as a gesture to support negotiations. * Tensions escalate as US troops move to the region, and Iran signals possible use of Houthi allies to target Red Sea shipping. 159. </w:t>
      </w:r>
      <w:hyperlink r:id="rId151">
        <w:r>
          <w:rPr>
            <w:color w:val="0000EE"/>
            <w:u w:val="single"/>
          </w:rPr>
          <w:t>https://www.seanews.com.tr/article/houthi-missile-strike-raises-red-sea-shipping-fears-mnctcmzt</w:t>
        </w:r>
      </w:hyperlink>
      <w:r>
        <w:t xml:space="preserve"> - * A missile attack by Houthi rebels on Israel from Yemen has increased concerns about maritime security in the Red Sea. * The Houthis targeted Israeli military sites, marking their first strike since the Middle East war began. * Analysts warn that attacks on ships could disrupt global trade and energy supplies, especially via the Strait of Hormuz. * About 12% of global trade, including oil, gas, and grain, passes through Suez, with the Red Sea being a strategic corridor. * Past Houthi attacks have targeted merchant vessels, causing casualties and sinking ships. * US and Israeli air strikes on Yemen have previously targeted Houthi-held areas but resulted in casualties and a pause in attacks on Red Sea shipping. 160. </w:t>
      </w:r>
      <w:hyperlink r:id="rId152">
        <w:r>
          <w:rPr>
            <w:color w:val="0000EE"/>
            <w:u w:val="single"/>
          </w:rPr>
          <w:t>https://www.seanews.com.tr/article/ukraine-did-not-claim-responsibility-for-the-altura-attack-mncu9nk2</w:t>
        </w:r>
      </w:hyperlink>
      <w:r>
        <w:t xml:space="preserve"> - • Ukraine has not claimed responsibility for the attack on Altura, with neither Kiev nor Moscow officially acknowledging it. • Ukraine has intensified attacks on Russian oil infrastructure, targeting ports and pipelines, incapacitating about 40% of Russia's crude oil export capacity. • Russian energy facilities in the Black Sea and Baltic regions have been damaged or closed following Ukrainian strikes. • Ukraine claims damage to the Druzhba pipeline passing through its territory, with other Western countries viewing this as deliberate intervention. • The attacks follow discussions to ease sanctions on Russia and Iran, which Ukraine opposes. 161. </w:t>
      </w:r>
      <w:hyperlink r:id="rId153">
        <w:r>
          <w:rPr>
            <w:color w:val="0000EE"/>
            <w:u w:val="single"/>
          </w:rPr>
          <w:t>https://moderndiplomacy.eu/2026/03/30/conflict-forces-big-oil-to-rethink-middle-east-dependence/</w:t>
        </w:r>
      </w:hyperlink>
      <w:r>
        <w:t xml:space="preserve"> - * The Iran conflict is disrupting Middle East energy infrastructure, including Gulf facilities and Strait of Hormuz, causing financial and operational losses. * Rising geopolitical risks are increasing insurance costs and deterring investment in the region, leading to higher long-term oil price expectations. * Oil companies are reallocating capital to regions like West Africa, Brazil, and Southeast Asia as Middle East attractiveness diminishes. * Venezuela's large reserves are gaining interest despite political challenges, reflecting shifts in investment geography. * The conflict marks a structural change in global energy markets towards diversification and increased risk sensitivity, impacting prices and stability. 162. </w:t>
      </w:r>
      <w:hyperlink r:id="rId154">
        <w:r>
          <w:rPr>
            <w:color w:val="0000EE"/>
            <w:u w:val="single"/>
          </w:rPr>
          <w:t>https://www.prensalibre.com/internacional/la-frustracion-de-los-paises-del-golfo-con-ee-uu-aumenta-a-medida-que-la-guerra-se-prolonga/</w:t>
        </w:r>
      </w:hyperlink>
      <w:r>
        <w:t xml:space="preserve"> - * Gulf countries continue to face Iranian attacks and shutdown of the Strait of Hormuz, impacting oil revenues. * Gulf officials are questioning US leadership and the utility of US military bases amid ongoing conflict. * Gulf states consider joining attacks on Iran if vital infrastructure is targeted. * US signals indicate no immediate plans for an invasion of Iran, despite military deployment in the Middle East. * Gulf countries are frustrated with US handling of Iran sanctions and regional security commitments. 163. </w:t>
      </w:r>
      <w:hyperlink r:id="rId155">
        <w:r>
          <w:rPr>
            <w:color w:val="0000EE"/>
            <w:u w:val="single"/>
          </w:rPr>
          <w:t>https://www.focus.de/finanzen/saudi-arabiens-pipeline-zur-umgehung-von-hormus-erreicht-ziel-von-7-millionen-barrel_dc53096e-d266-4754-ba6a-cb14329f218b.html</w:t>
        </w:r>
      </w:hyperlink>
      <w:r>
        <w:t xml:space="preserve"> - * Saudi Arabia's 'Petroline' pipeline transports 7 million barrels of oil daily, bypassing Hormuz Strait blockage. * The pipeline, over 1200 km long, runs across the Arabian Peninsula from eastern oil fields to Yanbu port. * The pipeline's oil export via Yanbu has reached 5 million barrels per day; total exports including refined products are 6-6.9 million barrels. * Saudi Arabia historically exported 15 million barrels daily via Hormuz; new pipeline helps mitigate loss due to Iran-controlled blockade. * Arising from 1980s conflicts, the pipeline supports Saudi oil revenues; in 2024, oil exports earned approximately 179 billion USD. 164. </w:t>
      </w:r>
      <w:hyperlink r:id="rId149">
        <w:r>
          <w:rPr>
            <w:color w:val="0000EE"/>
            <w:u w:val="single"/>
          </w:rPr>
          <w:t>https://www.marinelink.com/news/oil-rises-widening-conflict-endangers-red-537471</w:t>
        </w:r>
      </w:hyperlink>
      <w:r>
        <w:t xml:space="preserve"> - * Oil prices increased on Monday, with Brent heading for a record monthly rise, due to conflict escalation in the Middle East. * Yemen launched attacks on Israel, broadening the Iran-U.S.-Israel conflict, impacting oil shipping routes. * Brent crude rose 3.5% to $116.51, and WTI increased 1.87% to $102.14. * The conflict has effectively closed the Strait of Hormuz, a major oil conduit, causing a 59% monthly surge in Brent prices. * Attacks extend into the Red Sea and Bab el-Mandeb, threatening critical shipping lanes for crude and refined products. 165. </w:t>
      </w:r>
      <w:hyperlink r:id="rId156">
        <w:r>
          <w:rPr>
            <w:color w:val="0000EE"/>
            <w:u w:val="single"/>
          </w:rPr>
          <w:t>https://wartakota.tribunnews.com/news/885776/ingin-lewati-selat-hormuz-iran-tagih-rp33milyar-tiap-kapal</w:t>
        </w:r>
      </w:hyperlink>
      <w:r>
        <w:t xml:space="preserve"> - * Iran dikabarkan menyiapkan regulasi baru untuk mengenakan biaya terhadap kapal yang melintas di Selat Hormuz. * Kebijakan ini sebagai respons atas blokade de facto Iran dan ketegangan geopolitik di kawasan Timur Tengah. * Sekitar 2.000 kapal tertahan di sekitar selat menunggu kelanjutan pelayaran. * Rencana biaya tersebut diklaim sebagai jaminan keamanan dan praktik internasional. * Langkah ini dipandang sebagai tekanan geopolitik yang memperuncing konflik regional. 166. </w:t>
      </w:r>
      <w:hyperlink r:id="rId150">
        <w:r>
          <w:rPr>
            <w:color w:val="0000EE"/>
            <w:u w:val="single"/>
          </w:rPr>
          <w:t>https://splash247.com/new-front-opens-up-with-houthis-entering-the-war/</w:t>
        </w:r>
      </w:hyperlink>
      <w:r>
        <w:t xml:space="preserve"> - * The Houthis launched missile attacks on Saturday, marking their first active engagement in the conflict. * The attack targeted the vicinity of Israel and threatened vessels supporting the war. * Drone strikes hit the port of Salalah in Oman, damaging infrastructure and injuring a port worker. * The Bab el-Mandeb Strait and the Red Sea are now significant conflict zones as Hormuz remains closed. * Two COSCO vessels changed course while approaching Larak Island amid regional tensions. * Shipping conditions have slightly improved, with reduced AIS jamming and decline in Iranian attacks.</w:t>
      </w:r>
      <w:r/>
    </w:p>
    <w:p>
      <w:r/>
      <w:r>
        <w:t xml:space="preserve">167. </w:t>
      </w:r>
      <w:hyperlink r:id="rId157">
        <w:r>
          <w:rPr>
            <w:color w:val="0000EE"/>
            <w:u w:val="single"/>
          </w:rPr>
          <w:t>https://iol.co.za/business-report/2026-03-30-global-recession-fears-mount-as-iran-war-shocks-energy-markets/</w:t>
        </w:r>
      </w:hyperlink>
      <w:r>
        <w:t xml:space="preserve"> - * A prolonged conflict centred on Iran could cause a global recession, according to Oxford Economics modelling. * Oil prices are projected to surge above $150 per barrel, peaking near $190, disrupting supply chains and raising inflation. * Major economies, including the US, Europe, and China, are expected to fall into recession, with global GDP growth slowing to 1.4% in 2026. * South Africa faces fuel supply disruptions, particularly diesel shortages affecting agriculture and logistics. * Elevated fuel prices and supply disruptions threaten global trade, transport, and financial markets.</w:t>
      </w:r>
      <w:r/>
    </w:p>
    <w:p>
      <w:r/>
      <w:r>
        <w:t xml:space="preserve">168. </w:t>
      </w:r>
      <w:hyperlink r:id="rId158">
        <w:r>
          <w:rPr>
            <w:color w:val="0000EE"/>
            <w:u w:val="single"/>
          </w:rPr>
          <w:t>https://www.dnevnik.bg/sviat/2026/03/30/4897676_donald_trum_dopusna_prevzemaneto_na_ostrov_harg/?ref=rss</w:t>
        </w:r>
      </w:hyperlink>
      <w:r>
        <w:t xml:space="preserve"> - * Donald Trump announced the possibility of a ground operation to take control of Harg island, a key export hub for Iranian oil, as a potential response to conflicts involving Iran. * In an interview with the Financial Times, Trump expressed that US forces might stay on the island for a lengthy period. * The US president compared this potential operation to the US control over Venezuela's oil industry. * Iran indicated it is ready to respond to a US ground invasion and has expressed willingness for negotiations. * The conflict is escalating, with oil prices reaching their highest levels since the Gulf War. 169. </w:t>
      </w:r>
      <w:hyperlink r:id="rId144">
        <w:r>
          <w:rPr>
            <w:color w:val="0000EE"/>
            <w:u w:val="single"/>
          </w:rPr>
          <w:t>https://www.dostor.org/5481009</w:t>
        </w:r>
      </w:hyperlink>
      <w:r>
        <w:t xml:space="preserve"> - • Oil prices increase due to escalating geopolitical risks, including US military movements. • Brent crude rises 3.3% to $116.50, WTI up 3.4%. • The conflict between US, Israel and Iran affects markets, with Brent gaining over 50% in March. • Iran reduces navigation through the Strait of Hormuz, controlling access and affecting global energy supplies. • The conflict continues into its fifth week without de-escalation, despite diplomatic efforts. 170. </w:t>
      </w:r>
      <w:hyperlink r:id="rId145">
        <w:r>
          <w:rPr>
            <w:color w:val="0000EE"/>
            <w:u w:val="single"/>
          </w:rPr>
          <w:t>https://www.seanews.com.tr/article/irgc-says-hormuz-is-closed-to-hostile-shipping-mnctbtyo</w:t>
        </w:r>
      </w:hyperlink>
      <w:r>
        <w:t xml:space="preserve"> - * Iran's IRGC announced the closure of the Strait of Hormuz to vessels linked to its enemies, after turning back three ships attempting transit. * The declaration caused uncertainty over access to the waterway, which carries about 20% of global oil and gas supplies. * Iran approved 26 ships to transit via a route around Larak Island; most were Greek- and Chinese-owned. * US President Donald Trump stated Iran allowed 10 oil tankers through as a gesture during ongoing negotiations. * Traffic through the strait fell 95% from normal levels between March 1 and 26, amid regional instability and threats of military action. 171. </w:t>
      </w:r>
      <w:hyperlink r:id="rId151">
        <w:r>
          <w:rPr>
            <w:color w:val="0000EE"/>
            <w:u w:val="single"/>
          </w:rPr>
          <w:t>https://www.seanews.com.tr/article/houthi-missile-strike-raises-red-sea-shipping-fears-mnctcmzt</w:t>
        </w:r>
      </w:hyperlink>
      <w:r>
        <w:t xml:space="preserve"> - * A missile attack by Houthi rebels on Israel, launched from Yemen, heightened concerns over Red Sea shipping security. * The Houthis stated they launched missiles at Israeli military sites; Israel intercepted one. * Analysts warn that attacks on Red Sea shipping could disrupt global trade, especially oil and grain routes. * Disruption could lead to increased costs due to maritime rerouting and impact energy markets. * Previous Houthi attacks have targeted merchant vessels, with some sinking and fatalities occurring. * US and Israeli air strikes on Houthi areas resulted in casualties, with US halting strikes after a deal.</w:t>
      </w:r>
      <w:r/>
    </w:p>
    <w:p>
      <w:r/>
      <w:r>
        <w:t xml:space="preserve">172. </w:t>
      </w:r>
      <w:hyperlink r:id="rId152">
        <w:r>
          <w:rPr>
            <w:color w:val="0000EE"/>
            <w:u w:val="single"/>
          </w:rPr>
          <w:t>https://www.seanews.com.tr/article/ukraine-did-not-claim-responsibility-for-the-altura-attack-mncu9nk2</w:t>
        </w:r>
      </w:hyperlink>
      <w:r>
        <w:t xml:space="preserve"> - * Ukraine has not claimed responsibility for an attack on Altura, with neither Kiev nor Moscow acknowledging it. * Ukraine has significantly increased attacks on Russian oil infrastructure, incapacitating approximately 40% of Russian crude oil export capacity. * Targets include terminals in Ust-Luga, Primorsk, and Novorossiysk, with some being temporarily closed due to damage. * Ukraine claims damage to the Druzhba pipeline passing through its territory, which remains closed. * Western sanctions on Russia are being eased, prompting criticism from Ukrainian officials and US politicians.</w:t>
      </w:r>
      <w:r/>
    </w:p>
    <w:p>
      <w:r/>
      <w:r>
        <w:t xml:space="preserve">173. </w:t>
      </w:r>
      <w:hyperlink r:id="rId153">
        <w:r>
          <w:rPr>
            <w:color w:val="0000EE"/>
            <w:u w:val="single"/>
          </w:rPr>
          <w:t>https://moderndiplomacy.eu/2026/03/30/conflict-forces-big-oil-to-rethink-middle-east-dependence/</w:t>
        </w:r>
      </w:hyperlink>
      <w:r>
        <w:t xml:space="preserve"> - * The Iran war is reshaping the global energy landscape and undermining the Middle East’s role as a reliable oil and gas region. * Energy infrastructure across the Gulf has been damaged, including major LNG hubs and refineries, impacting global supplies. * The conflict has increased geopolitical risks, leading to higher insurance, security costs, and elevated long-term oil price expectations. * Oil companies are diversifying investments towards regions like West Africa, Brazil, Southeast Asia, and possibly Venezuela. * The conflict signals a shift towards a more fragmented, risk-sensitive global energy system, with potential for increased price volatility. * Companies are likely to diversify portfolios despite higher costs, affecting global energy prices and market stability. 174. </w:t>
      </w:r>
      <w:hyperlink r:id="rId149">
        <w:r>
          <w:rPr>
            <w:color w:val="0000EE"/>
            <w:u w:val="single"/>
          </w:rPr>
          <w:t>https://www.marinelink.com/news/oil-rises-widening-conflict-endangers-red-537471</w:t>
        </w:r>
      </w:hyperlink>
      <w:r>
        <w:t xml:space="preserve"> - * Oil prices increased amid escalating Middle East conflict, with Brent approaching a record monthly rise. * Brent crude up 3.5% to $116.51; WTI up 1.87% to $102.14 on Monday. * Conflict has closed the Strait of Hormuz, affecting global oil supply; Brent has gained 59% this month. * Middle East military actions include missile attacks from Iran and Yemen, impacting shipping lanes. * Saudi exports redirected from Hormuz to Yanbu; potential disruptions could shift flows to the Mediterranean. * Regional escalation damages Oman's Salalah terminal; Iran threatens response to US actions. 175. </w:t>
      </w:r>
      <w:hyperlink r:id="rId157">
        <w:r>
          <w:rPr>
            <w:color w:val="0000EE"/>
            <w:u w:val="single"/>
          </w:rPr>
          <w:t>https://iol.co.za/business-report/2026-03-30-global-recession-fears-mount-as-iran-war-shocks-energy-markets/</w:t>
        </w:r>
      </w:hyperlink>
      <w:r>
        <w:t xml:space="preserve"> - * Oxford Economics models a scenario where prolonged conflict in Iran causes global economic slowdown, with GDP growth projected to slow to 1.4% in 2026. * The scenario assumes oil prices above $150 per barrel, peaking near $190, leading to inflation rise and supply chain disruptions. * Major economies, including the US, Europe, and China, are expected to fall into recession or see slowed growth. * South Africa faces fuel supply disruptions, with diesel shortages impacting agriculture, logistics, and industry. * Oil price surges and supply disruptions threaten global trade, transport, and financial markets.</w:t>
      </w:r>
      <w:r/>
    </w:p>
    <w:p>
      <w:r/>
      <w:r>
        <w:t xml:space="preserve">176. </w:t>
      </w:r>
      <w:hyperlink r:id="rId159">
        <w:r>
          <w:rPr>
            <w:color w:val="0000EE"/>
            <w:u w:val="single"/>
          </w:rPr>
          <w:t>https://www.fxstreet.com/news/usd-cad-price-forecast-approaches-three-month-high-of-13930-amid-iran-conflicts-202603300515</w:t>
        </w:r>
      </w:hyperlink>
      <w:r>
        <w:t xml:space="preserve"> - * The USD/CAD pair reaches a two-month high at 1.3900, extending a five-day advance amid strong USD demand. * The US Dollar Index (DXY) trades near 100.35, close to its two-week high. * Escalating Middle East conflicts involving US, Israel, and Iran increase safe-haven flows into USD. * Iran's warning tensions and reports of US troops planning a ground invasion influence market sentiment. * Rising oil prices support the Canadian Dollar, Canada's main oil exporter. * Technical analysis shows bullish bias above the 20-day EMA, with key support at 1.3750 and resistance at 1.3930. 177. </w:t>
      </w:r>
      <w:hyperlink r:id="rId160">
        <w:r>
          <w:rPr>
            <w:color w:val="0000EE"/>
            <w:u w:val="single"/>
          </w:rPr>
          <w:t>https://bmmagazine.co.uk/news/uk-business-distress-energy-crisis-2026/</w:t>
        </w:r>
      </w:hyperlink>
      <w:r>
        <w:t xml:space="preserve"> - * The Weil European Distress Index shows UK businesses are more financially vulnerable compared to 2022. * The index recorded a deterioration from -7 in February 2022 to 2.5 ahead of the current crisis. * Disruption to oil supplies through the Strait of Hormuz has driven energy prices up sharply. * UK ranks as one of the most distressed European markets and most exposed to rising borrowing costs. * Rising energy prices, interest rates, and weak growth threaten corporate resilience and increase insolvency risks. 178. </w:t>
      </w:r>
      <w:hyperlink r:id="rId161">
        <w:r>
          <w:rPr>
            <w:color w:val="0000EE"/>
            <w:u w:val="single"/>
          </w:rPr>
          <w:t>https://www.southasiamonitor.org/spotlight/war-against-iran-enters-second-month-whither-global-leadership</w:t>
        </w:r>
      </w:hyperlink>
      <w:r>
        <w:t xml:space="preserve"> - * The US-Israel war against Iran entered its second month on March 28, with Houthi missile and drone attacks on southern Israel, marking the proxy group's first direct entry. * Houthi control of Yemen's port of Hodeidah and prior attacks on merchant ships in the Red Sea disrupted global shipping, causing rerouting around the Cape of Good Hope and impacting oil flows through Bab el-Mandeb. * Current conflicts affect maritime trade, increasing passage times, fuel costs, and carbon emissions, and could severely disrupt global supply chains, especially in fuel, fertiliser, and food. * The escalation of Houthi involvement complicates military operations for US and Israel, potentially diverting resources from Iran targets and stretching defence systems, raising risks of a broader regional crisis. * Threats to key maritime chokepoints like Bab el-Mandeb and the Strait of Hormuz could trigger a global crisis affecting oil exports and energy security. 179. </w:t>
      </w:r>
      <w:hyperlink r:id="rId162">
        <w:r>
          <w:rPr>
            <w:color w:val="0000EE"/>
            <w:u w:val="single"/>
          </w:rPr>
          <w:t>https://www.trend.az/business/4169206.html</w:t>
        </w:r>
      </w:hyperlink>
      <w:r>
        <w:t xml:space="preserve"> - * Iran is drafting legislation to establish a paid transit system for vessels passing through the Strait of Hormuz. * The proposed regulations would include mechanisms for maritime security and maritime services. * The legislation aims to regulate vessel passage and generate transit fees. * The Strait of Hormuz is highlighted as a critical chokepoint for global trade and energy transportation. * The ongoing regional conflict has increased security tensions affecting maritime transport and energy infrastructure. 180. </w:t>
      </w:r>
      <w:hyperlink r:id="rId163">
        <w:r>
          <w:rPr>
            <w:color w:val="0000EE"/>
            <w:u w:val="single"/>
          </w:rPr>
          <w:t>https://www.fxstreet.com/news/oil-higher-for-longer-price-path-as-conflict-extends-societe-generale-202603300659</w:t>
        </w:r>
      </w:hyperlink>
      <w:r>
        <w:t xml:space="preserve"> - * Societe Generale analysts predict Brent oil prices will stay higher for longer due to US–Israel–Iran confrontation. * The Strait of Hormuz reopening is delayed into April, causing supply disruptions. * Brent forecast increased to $80/bbl by 2026, with spikes towards $150/bbl in April. * Supply deficit caused by Gulf output declines, outages, and infrastructure risks. * Market remains structurally tighter, more fragile, and sensitive to shocks. 181. </w:t>
      </w:r>
      <w:hyperlink r:id="rId156">
        <w:r>
          <w:rPr>
            <w:color w:val="0000EE"/>
            <w:u w:val="single"/>
          </w:rPr>
          <w:t>https://wartakota.tribunnews.com/news/885776/ingin-lewati-selat-hormuz-iran-tagih-rp33milyar-tiap-kapal</w:t>
        </w:r>
      </w:hyperlink>
      <w:r>
        <w:t xml:space="preserve"> - * Iran tengah menyiapkan regulasi baru untuk memungut biaya terhadap kapal yang melintas di Selat Hormuz. * Kebijakan ini disebut sebagai kompensasi atas keamanan yang diberikan Iran. * Sekitar 2.000 kapal terpaksa tertahan di sekitar selat, menunggu kelanjutan pelayaran. * Situasi ini memicu kekhawatiran terhadap stabilitas energi dan rantai pasok global. * Langkah ini menuai perhatian sebagai tekanan geopolitik dan berpotensi memperuncing konflik. 182. </w:t>
      </w:r>
      <w:hyperlink r:id="rId150">
        <w:r>
          <w:rPr>
            <w:color w:val="0000EE"/>
            <w:u w:val="single"/>
          </w:rPr>
          <w:t>https://splash247.com/new-front-opens-up-with-houthis-entering-the-war/</w:t>
        </w:r>
      </w:hyperlink>
      <w:r>
        <w:t xml:space="preserve"> - * The Iran war’s second month begins with increased threats to global shipping, including missile launches by Houthis towards Israel and drone strikes in Oman. * The Bab el-Mandeb Strait, a key global trade route, is now a potential conflict zone as Houthis enter active conflict. * Salalah port in Oman was attacked, damaging infrastructure and injuring a port worker. * Two Chinese COSCO vessels attempted to exit the Gulf region but changed course following regional tensions. * Vessel tracking shows improvements in navigation accuracy and an 80% decline in Iranian missile/ drone attacks since early March. 183. </w:t>
      </w:r>
      <w:hyperlink r:id="rId157">
        <w:r>
          <w:rPr>
            <w:color w:val="0000EE"/>
            <w:u w:val="single"/>
          </w:rPr>
          <w:t>https://iol.co.za/business-report/2026-03-30-global-recession-fears-mount-as-iran-war-shocks-energy-markets/</w:t>
        </w:r>
      </w:hyperlink>
      <w:r>
        <w:t xml:space="preserve"> - * Oxford Economics modelling predicts a global recession in mid-2026 due to prolonged Iran conflict disruptions, especially through the Strait of Hormuz. * Oil prices could surge above $150 per barrel, with Brent crude nearing $190, causing inflation to rise to 7.7%. * Major economies including the US and Europe may fall into recession, with global GDP growth slowing to 1.4% in 2026. * South Africa faces fuel supply disruptions, diesel shortages, and inflationary pressures, impacting agriculture and exports. * Increased shipping costs and diesel shortages threaten supply chains, while financial markets, including the S&amp;P 500, could decline significantly. 184. </w:t>
      </w:r>
      <w:hyperlink r:id="rId164">
        <w:r>
          <w:rPr>
            <w:color w:val="0000EE"/>
            <w:u w:val="single"/>
          </w:rPr>
          <w:t>https://www.philstar.com/business/2026/03/30/2517885/fuel-supply-issues-shut-more-300-gas-stations</w:t>
        </w:r>
      </w:hyperlink>
      <w:r>
        <w:t xml:space="preserve"> - * Fuel supply disruptions began affecting retail operations across the Philippines, with over 300 gas stations shutting down temporarily. * As of March 30, 365 gas stations were reported closed nationwide, down from 369 on March 29. * Closures started on March 9, peaked on March 27 with 425 stations shut. * Regions affected include Cagayan de Oro, Northern Mindanao, Davao, and Cordillera, with some stations reopening after restocking. * Authorities linked the closures to global oil disruptions affecting fuel deliveries, with some stations halting operations due to inventory shortages and others resuming after stabilisation. 185. </w:t>
      </w:r>
      <w:hyperlink r:id="rId165">
        <w:r>
          <w:rPr>
            <w:color w:val="0000EE"/>
            <w:u w:val="single"/>
          </w:rPr>
          <w:t>https://www.capital.bg/politika_i_ikonomika/sviat/2026/03/30/4897253_ukraina_atakuva_ruski_petrolni_terminali_dokato_putin/?ref=rss</w:t>
        </w:r>
      </w:hyperlink>
      <w:r>
        <w:t xml:space="preserve"> - * Ukraine attacks key Russian energy infrastructure and industrial facilities in Leningrad region causing damage. * Russia’s oil revenues expected to double to $24 billion by March due to high oil prices linked to Iran conflict. * US relaxes sanctions on Russian oil, enabling countries to buy at market prices. * Ukrainian drones target Russian industrial energy sites, including in Череповец and Baltic ports. * Clashes follow Iran’s blockade of the Strait of Hormuz, boosting oil prices and Russia’s income. * Ukraine’s recent attacks include a fire at Северстал in Череповец and strike on химическия завод 'Апатит'. 186. </w:t>
      </w:r>
      <w:hyperlink r:id="rId161">
        <w:r>
          <w:rPr>
            <w:color w:val="0000EE"/>
            <w:u w:val="single"/>
          </w:rPr>
          <w:t>https://www.southasiamonitor.org/spotlight/war-against-iran-enters-second-month-whither-global-leadership</w:t>
        </w:r>
      </w:hyperlink>
      <w:r>
        <w:t xml:space="preserve"> - * The US-Israel war against Iran entered its second month on Saturday, March 28, with Houthi missile and drone strikes on southern Israel, targeting military sites near Dimona and Beersheba. * The Houthis, supporting Iran and controlling significant Yemen territory including Hodeidah port, have previously targeted merchant vessels in the Red Sea, disrupting global maritime traffic. * Attacks have led to rerouting of ships, increased costs, and decreased oil flows through Bab el-Mandeb, risking major disruptions to global supply chains. * The entry of the Houthis complicates military operations, potentially diverting US and Israeli resources from Iran to Yemen, elongating the regional conflict. * Expanding hostilities threaten Gulf oil exports, risking a broader global crisis as supply chains face human and economic devastation. 187. </w:t>
      </w:r>
      <w:hyperlink r:id="rId166">
        <w:r>
          <w:rPr>
            <w:color w:val="0000EE"/>
            <w:u w:val="single"/>
          </w:rPr>
          <w:t>https://interestingengineering.com/military/irans-khondab-nuclear-site-hit-hard</w:t>
        </w:r>
      </w:hyperlink>
      <w:r>
        <w:t xml:space="preserve"> - * The United Nations nuclear watchdog confirmed on March 30 that Iran’s Khondab heavy water production plant has been knocked out of operation following strikes by US and Israeli forces on March 27. * The assessment was based on satellite imagery and technical analysis, confirming severe damage and that the plant is no longer operational. * The plant is located near Arak, Iran, and produces heavy water used in nuclear reactors, with potential for weapons-grade plutonium production. * Israeli forces targeted multiple facilities in Iran as part of operation “Rising Lion,” including the Khondab plant and a uranium processing facility in Yazd. * The strikes are part of a broader military campaign beginning in late February, heightening regional tensions and counter-attack by Iran with drone and missile strikes. 188. </w:t>
      </w:r>
      <w:hyperlink r:id="rId167">
        <w:r>
          <w:rPr>
            <w:color w:val="0000EE"/>
            <w:u w:val="single"/>
          </w:rPr>
          <w:t>https://www.turkiyetoday.com/business/oil-in-us-crosshairs-as-kharg-island-tensions-rise-houthis-enter-iran-war-3217126</w:t>
        </w:r>
      </w:hyperlink>
      <w:r>
        <w:t xml:space="preserve"> - * Oil prices increased with Brent crude near $117 per barrel and WTI above $100 amid Middle East tensions. * Yemen’s Houthis launched missiles and drones targeting Israel, escalating regional conflict concerns. * Tensions rose over potential US military action on Kharg Island, Iran’s main oil export terminal. * Saudi Arabia rerouted oil shipments through the Red Sea due to Strait of Hormuz shutdown. * Global equity markets declined due to rising energy costs and inflation fears. * Gold, silver, palladium, platinum, and cryptocurrencies experienced gains amidst market volatility. 189. </w:t>
      </w:r>
      <w:hyperlink r:id="rId168">
        <w:r>
          <w:rPr>
            <w:color w:val="0000EE"/>
            <w:u w:val="single"/>
          </w:rPr>
          <w:t>https://www.azernews.az/analysis/256338.html</w:t>
        </w:r>
      </w:hyperlink>
      <w:r>
        <w:t xml:space="preserve"> - * Japan's dependency on Middle Eastern oil, mostly transiting the Strait of Hormuz, is under threat due to the blockade in late February 2026. * Japan announced its largest emergency oil reserve drawdown since 1978, to cover 45 days of consumption. * INPEX, Japan's largest oil and gas explorer, decided to prioritise domestic sales from Caspian fields, notably Azeri-Chirag-Guneshli and Kashagan. * Shift aims to mitigate the impact of the Middle East crisis and signals strategic support for Azerbaijan and Kazakhstan as alternatives. * Caspian oil routes avoid the Strait of Hormuz, reinforcing regional strategic stability for Japan and impacting European markets. 190. </w:t>
      </w:r>
      <w:hyperlink r:id="rId169">
        <w:r>
          <w:rPr>
            <w:color w:val="0000EE"/>
            <w:u w:val="single"/>
          </w:rPr>
          <w:t>https://investorsking.com/2026/03/30/energy-markets-react-to-war-risk-as-oil-prices-climb-above-115/</w:t>
        </w:r>
      </w:hyperlink>
      <w:r>
        <w:t xml:space="preserve"> - * Global energy markets experienced increased pressure with oil prices exceeding $115 per barrel due to escalating geopolitical tensions in the Middle East. * Brent crude climbed to approximately $115.30, amid concerns over supply disruptions in key export routes, especially the Strait of Hormuz. * Rising prices reflect tightening supply expectations and potential impact on global shipments, affecting inflation and monetary policies. * Investors shifted towards safe-haven assets, strengthening the US dollar and affecting emerging economies. * Oil companies are considering diversification strategies, including investment in regions like West Africa and Latin America. * Nigeria could benefit from higher prices but faces domestic production constraints; increased demand from diversifying countries may influence its market position. * Volatility expected to persist with ongoing geopolitical developments influencing prices and global economic stability. 191. </w:t>
      </w:r>
      <w:hyperlink r:id="rId170">
        <w:r>
          <w:rPr>
            <w:color w:val="0000EE"/>
            <w:u w:val="single"/>
          </w:rPr>
          <w:t>https://www.business-standard.com/world-news/west-asia-conflict-israel-iran-war-trump-hormuz-brent-oil-israel-attacks-126033000148_1.html</w:t>
        </w:r>
      </w:hyperlink>
      <w:r>
        <w:t xml:space="preserve"> - • US President Trump claimed US could take Iran's oil and indicated Iran allowed ships to pass Hormuz. • Iran's petrochemical and nuclear facilities were struck, with damages confirmed by IAEA. • Israel conducted strikes on Iranian targets and expanded operations against Hezbollah in Lebanon. • Gulf countries activated alarms; Pakistan to host US-Iran talks. • Oil prices rose amid ongoing conflict, Brent at $115.73. • The conflict started with US and Israeli airstrikes on Iran, prompting Iranian attacks across the Gulf. 192. </w:t>
      </w:r>
      <w:hyperlink r:id="rId171">
        <w:r>
          <w:rPr>
            <w:color w:val="0000EE"/>
            <w:u w:val="single"/>
          </w:rPr>
          <w:t>https://www.theguardian.com/business/2026/mar/30/price-of-oil-trump-iran-stock-markets-middle-east</w:t>
        </w:r>
      </w:hyperlink>
      <w:r>
        <w:t xml:space="preserve"> - * Oil prices rise sharply to $116 a barrel after Donald Trump indicates the possibility of seizing Iranian oil in Iran. * Trump mentioned options including taking Kharg Island during an interview with the Financial Times. * The escalation in Middle East conflict and the deployment of US troops have caused stock markets in Asia to drop. * Brent crude hit a high of $119.50 during March amid ongoing tensions and threats to global oil supply. * Analysts forecast potential rise to $150-$200 if the war continues, risking global recession and impacting demand. * The UK prime minister plans to discuss crisis measures with energy companies and industry leaders. * Aluminium prices increased over 5% in Asia following Iran's strikes on Bahrain and UAE producers. * UK warns of possible petrol shortages due to conflict-induced supply squeezes and rising pump prices. 193. </w:t>
      </w:r>
      <w:hyperlink r:id="rId161">
        <w:r>
          <w:rPr>
            <w:color w:val="0000EE"/>
            <w:u w:val="single"/>
          </w:rPr>
          <w:t>https://www.southasiamonitor.org/spotlight/war-against-iran-enters-second-month-whither-global-leadership</w:t>
        </w:r>
      </w:hyperlink>
      <w:r>
        <w:t xml:space="preserve"> - * The Iran-US-Israel conflict entered its second month with Houthi missile strikes on Israel, marking regional escalation. * Houthis control Yemen's capital Sanaa and major port Hodeidah, disrupting Red Sea shipping and global trade. * Attacks have previously sunk vessels and caused rerouting of shipping, increasing costs and emissions. * Iran's blockade of the Strait of Hormuz and Houthi threats are constricting maritime routes, risking global supply chains. * The escalation threatens Gulf oil exports and may lead to a broader regional and global crisis. 194. </w:t>
      </w:r>
      <w:hyperlink r:id="rId162">
        <w:r>
          <w:rPr>
            <w:color w:val="0000EE"/>
            <w:u w:val="single"/>
          </w:rPr>
          <w:t>https://www.trend.az/business/4169206.html</w:t>
        </w:r>
      </w:hyperlink>
      <w:r>
        <w:t xml:space="preserve"> - * Iran's parliament drafts legislation to regulate vessel passage through the Strait of Hormuz, including a paid transit system. * The proposed law aims to establish a regulatory regime and maritime security mechanisms. * The legislation could introduce transit fees if adopted. * The Strait of Hormuz remains a critical global trade and energy chokepoint. * Iran currently controls the strait and is working on maritime regulation. * The broader regional conflict involves US and Israeli military actions, affecting energy infrastructure and shipping security. 195. </w:t>
      </w:r>
      <w:hyperlink r:id="rId169">
        <w:r>
          <w:rPr>
            <w:color w:val="0000EE"/>
            <w:u w:val="single"/>
          </w:rPr>
          <w:t>https://investorsking.com/2026/03/30/energy-markets-react-to-war-risk-as-oil-prices-climb-above-115/</w:t>
        </w:r>
      </w:hyperlink>
      <w:r>
        <w:t xml:space="preserve"> - * Crude oil prices surged above $115 per barrel amid escalating geopolitical tensions in the Middle East. * Concerns over supply disruptions, especially in the Strait of Hormuz, contributed to the price rally. * Rising energy costs are increasing inflationary pressures and affecting global economies. * Investors shifted towards safe-haven assets, strengthening the US dollar. * Nigeria considers opportunities and challenges with higher oil prices, including potential revenue growth and production constraints. 196. </w:t>
      </w:r>
      <w:hyperlink r:id="rId167">
        <w:r>
          <w:rPr>
            <w:color w:val="0000EE"/>
            <w:u w:val="single"/>
          </w:rPr>
          <w:t>https://www.turkiyetoday.com/business/oil-in-us-crosshairs-as-kharg-island-tensions-rise-houthis-enter-iran-war-3217126</w:t>
        </w:r>
      </w:hyperlink>
      <w:r>
        <w:t xml:space="preserve"> - * Oil prices increased with Brent crude nearly $117 and WTI above $100 amid escalated Middle East tensions. * Yemen’s Houthis launched missiles and drones targeting Israel, raising concerns over spillover into the Red Sea. * Strategic chokepoint Bab el-Mandeb Strait and the Strait of Hormuz are at risk, with Saudi Arabia rerouting oil shipments. * US President Trump indicated the possibility of seizing Kharg Island, Iran’s main oil export terminal. * Global equity markets fell; energy costs rose, impacting inflation and financial conditions. * Gold, silver, palladium, and platinum prices increased; cryptocurrencies experienced gains. 197. </w:t>
      </w:r>
      <w:hyperlink r:id="rId169">
        <w:r>
          <w:rPr>
            <w:color w:val="0000EE"/>
            <w:u w:val="single"/>
          </w:rPr>
          <w:t>https://investorsking.com/2026/03/30/energy-markets-react-to-war-risk-as-oil-prices-climb-above-115/</w:t>
        </w:r>
      </w:hyperlink>
      <w:r>
        <w:t xml:space="preserve"> - * Crude oil prices surged above $115 per barrel due to escalating geopolitical tensions in the Middle East, particularly involving the US, Israel, and Iran. * Risks to critical shipping routes, notably the Strait of Hormuz, are influencing prices and market sentiment. * Higher energy costs could impact inflation and monetary policy decisions globally. * Investors shifted towards safe-haven assets amid price increases and a stronger US dollar. * Oil companies are diversifying supply sources and considering new investment regions, including West Africa. * Nigeria could benefit from the price rally but faces domestic production and logistical challenges. * Volatility is expected to persist with potential for further price spikes amid geopolitical developments. 198. </w:t>
      </w:r>
      <w:hyperlink r:id="rId172">
        <w:r>
          <w:rPr>
            <w:color w:val="0000EE"/>
            <w:u w:val="single"/>
          </w:rPr>
          <w:t>https://metro.co.uk/2026/03/30/trump-says-now-wants-take-irans-oil-even-though-stupid-people-ask-27761881/</w:t>
        </w:r>
      </w:hyperlink>
      <w:r>
        <w:t xml:space="preserve"> - - Donald Trump states his preference is to take Iran’s oil, as mentioned in an interview with the Financial Times. - He claims the US could seize Kharg Island easily but has multiple options. - Around 3,500 US troops have arrived in the Middle East amid increased military activity. - Iran's military warns of retaliation; Iranian officials issue threats against US troops. - US and Israel conduct strikes on Iran; US suffers damage at Prince Sultan air base. - Oil prices increase, reaching above $116 per barrel in Asia, with record monthly gains. - The article discusses escalating tensions and military actions involving the US and Iran. 199. </w:t>
      </w:r>
      <w:hyperlink r:id="rId173">
        <w:r>
          <w:rPr>
            <w:color w:val="0000EE"/>
            <w:u w:val="single"/>
          </w:rPr>
          <w:t>https://keyt.com/news/2026/03/30/3-graphics-show-how-the-war-in-iran-is-roiling-markets/</w:t>
        </w:r>
      </w:hyperlink>
      <w:r>
        <w:t xml:space="preserve"> - * The war in Iran has led to significant market impacts, including surging oil prices and falling stocks and bonds. * Oil prices have increased due to the closure of the Strait of Hormuz, facility disruptions, and conflict uncertainty. * Brent crude rose 4.22% to $112.57, its highest since 2022. * Major stock indices experienced their worst month in a year, with the Dow dropping 10% from its February peak. * US Treasury bonds fell, with yields rising to 4.48%, the highest since July, due to inflation expectations and investor sell-offs. 200. </w:t>
      </w:r>
      <w:hyperlink r:id="rId167">
        <w:r>
          <w:rPr>
            <w:color w:val="0000EE"/>
            <w:u w:val="single"/>
          </w:rPr>
          <w:t>https://www.turkiyetoday.com/business/oil-in-us-crosshairs-as-kharg-island-tensions-rise-houthis-enter-iran-war-3217126</w:t>
        </w:r>
      </w:hyperlink>
      <w:r>
        <w:t xml:space="preserve"> - * Oil prices increased with Brent crude reaching nearly $117 per barrel and WTI above $100 as tensions escalate in the Middle East. * Yemen’s Houthis launched cruise missiles and drones targeting Israel, intensifying fears of regional spillover. * Concerns about the Red Sea and Bab el-Mandeb Strait disruptions led Saudi Arabia to reroute oil shipments. * U.S. President Donald Trump stated the US could seize Iran’s Kharg Island, the main oil export terminal. * Market anxiety caused global stocks to fall; gold and silver prices increased, cryptocurrencies experienced gains. 201. </w:t>
      </w:r>
      <w:hyperlink r:id="rId174">
        <w:r>
          <w:rPr>
            <w:color w:val="0000EE"/>
            <w:u w:val="single"/>
          </w:rPr>
          <w:t>https://www.lemonde.fr/international/article/2026/03/30/guerre-au-moyen-orient-le-detroit-d-ormuz-rente-et-fardeau-du-sultanat-d-oman_6675393_3210.html</w:t>
        </w:r>
      </w:hyperlink>
      <w:r>
        <w:t xml:space="preserve"> - * The article discusses how the Oman strategically located at the mouth of the Strait of Hormuz is affected by Iranian strategies of monetising the passage during regional conflict. * The Strait of Hormuz transits a fifth of the world's oil production and has seen reduced shipping activity due to Iranian attacks and regional tensions. * Since recent hostilities, only a small number of ships have traversed the strait, and surveillance and rescue operations have increased due to threats from Iran. * The situation impacts Oman’s neutrality and mediation efforts amid regional conflicts. 202. </w:t>
      </w:r>
      <w:hyperlink r:id="rId175">
        <w:r>
          <w:rPr>
            <w:color w:val="0000EE"/>
            <w:u w:val="single"/>
          </w:rPr>
          <w:t>https://unn.ua/news/tramp-uzhe-vidkryto-zahovoryv-pro-zakhoplennia-iranskoi-nafty</w:t>
        </w:r>
      </w:hyperlink>
      <w:r>
        <w:t xml:space="preserve"> - * Президент США Дональд Трамп заявив, що Вашингтон може 'захопити нафту' Ірану. * Назвав захоплення острова Харг можливим сценарієм для контролю над іранською нафтовою експортною точкою. * Заява прозвучала під час зростання напруги в регіоні та стягання військ США. * Військова активність США триває в регіоні, Іран готується до можливого конфлікту. * Ціни на нафту підвищилися вище 115 доларів за барель, що може вплинути на світовий енергетичний ринок. 203. </w:t>
      </w:r>
      <w:hyperlink r:id="rId176">
        <w:r>
          <w:rPr>
            <w:color w:val="0000EE"/>
            <w:u w:val="single"/>
          </w:rPr>
          <w:t>https://lenta.ru/news/2026/03/30/rost-tsen-na-neft-s-nachala-voyny-v-irane-okazalsya-rekordnym/</w:t>
        </w:r>
      </w:hyperlink>
      <w:r>
        <w:t xml:space="preserve"> - * Brent crude oil price increased by 59 percent since March, marking the fastest monthly increase in over 35 years, according to Reuters. * The main cause was Iran’s blockade of the Strait of Hormuz, a key regional logistics route, affecting global oil supply. * The price surge exceeded the dynamics seen during the Iran-Iraq war in the 1980s. * Analysts indicate no diplomatic options for quick resolution, suggesting potential for further price increases. * A worst-case scenario predicts Brent could exceed $200 per barrel, risking slower global economic growth. 204. </w:t>
      </w:r>
      <w:hyperlink r:id="rId172">
        <w:r>
          <w:rPr>
            <w:color w:val="0000EE"/>
            <w:u w:val="single"/>
          </w:rPr>
          <w:t>https://metro.co.uk/2026/03/30/trump-says-now-wants-take-irans-oil-even-though-stupid-people-ask-27761881/</w:t>
        </w:r>
      </w:hyperlink>
      <w:r>
        <w:t xml:space="preserve"> - * Donald Trump stated his 'favourite thing is to take the oil' in Iran in an interview with the Financial Times. * He compared plans to control Iran's oil to the US operation in Venezuela earlier this year. * Trump claimed the US could take Iran's Kharg Island 'very easily' but said 'we have a lot of options'. * Around 3,500 US troops arrived in the Middle East as Trump escalates military presence. * Tensions with Iran involve threats, military buildups, and recent US-Iran conflicts. 205. </w:t>
      </w:r>
      <w:hyperlink r:id="rId173">
        <w:r>
          <w:rPr>
            <w:color w:val="0000EE"/>
            <w:u w:val="single"/>
          </w:rPr>
          <w:t>https://keyt.com/news/2026/03/30/3-graphics-show-how-the-war-in-iran-is-roiling-markets/</w:t>
        </w:r>
      </w:hyperlink>
      <w:r>
        <w:t xml:space="preserve"> - * The war in Iran has caused oil prices to surge, due to the closure of the Strait of Hormuz and disruptions in the Middle East. * Brent crude oil hit $112.57 per barrel, the highest since 2022. * US stock markets declined, with the Dow, S&amp;P 500, and Nasdaq experiencing their worst month in a year. * Bond yields rose, with the 10-year US Treasury yield reaching 4.48%, driven by inflation expectations. * The conflict has increased market volatility and influenced monetary policy expectations. 206. </w:t>
      </w:r>
      <w:hyperlink r:id="rId177">
        <w:r>
          <w:rPr>
            <w:color w:val="0000EE"/>
            <w:u w:val="single"/>
          </w:rPr>
          <w:t>https://www.businesstoday.com.my/2026/03/30/markets-come-under-siege-klci-support-levels-at-1664/?utm_source=rss&amp;utm_medium=rss&amp;utm_campaign=markets-come-under-siege-klci-support-levels-at-1664</w:t>
        </w:r>
      </w:hyperlink>
      <w:r>
        <w:t xml:space="preserve"> - * Asian markets remain under pressure, with the KLCI trading marginally higher at 1,712.7 amid subdued activity. * Oil prices rise above USD110/bbl due to Middle East tensions, influencing inflation and Federal Reserve rate expectations. * US markets, including the Dow, decline significantly amid broader risk aversion and energy disruptions. * Malaysian market technicals show a loss of recent momentum, with support levels at 1,700, 1,684, and YTD low 1,664. * Risks increase with escalations involving Iran-backed militants and US troop deployments, potentially impacting Malaysia’s economic outlook. 207. </w:t>
      </w:r>
      <w:hyperlink r:id="rId174">
        <w:r>
          <w:rPr>
            <w:color w:val="0000EE"/>
            <w:u w:val="single"/>
          </w:rPr>
          <w:t>https://www.lemonde.fr/international/article/2026/03/30/guerre-au-moyen-orient-le-detroit-d-ormuz-rente-et-fardeau-du-sultanat-d-oman_6675393_3210.html</w:t>
        </w:r>
      </w:hyperlink>
      <w:r>
        <w:t xml:space="preserve"> - * Le détroit d’Ormuz, un passage stratégique pour le pétrole mondial, est sous tension en raison de la guerre au Moyen-Orient.</w:t>
      </w:r>
      <w:r>
        <w:rPr>
          <w:i/>
        </w:rPr>
        <w:t xml:space="preserve"> La stratégie iranienne de monétisation du passage et les attaques de navires ont perturbé le trafic maritime dans la région.</w:t>
      </w:r>
      <w:r>
        <w:t xml:space="preserve"> Depuis un mois, le trafic dans le détroit a fortement diminué, avec seulement 150 navires empruntant la voie depuis le 1er mars, selon Lloyd’s.</w:t>
      </w:r>
      <w:r>
        <w:rPr>
          <w:i/>
        </w:rPr>
        <w:t xml:space="preserve"> La station-radar de Musandam, qui régulait la navigation, est désormais utilisée pour repérer les équipages en détresse, touchés par des drones iraniens.</w:t>
      </w:r>
      <w:r>
        <w:t xml:space="preserve"> La région est marquée par une tension accrue en raison du conflit, affectant le transit pétrolier mondial. 208. </w:t>
      </w:r>
      <w:hyperlink r:id="rId178">
        <w:r>
          <w:rPr>
            <w:color w:val="0000EE"/>
            <w:u w:val="single"/>
          </w:rPr>
          <w:t>https://oilprice.com/Latest-Energy-News/World-News/Oil-Set-to-Book-Record-Monthly-Gain-on-Iran-Crisis.html</w:t>
        </w:r>
      </w:hyperlink>
      <w:r>
        <w:t xml:space="preserve"> - • Oil prices are expected to log their biggest monthly rise on record due to attacks by Houthi militants and US statements on Iran's oil. • Brent crude trading at $115.52 and WTI at $101.04 per barrel. • The conflict extends into the Red Sea and Bab el-Mandeb, affecting crucial oil routes. • President Trump expressed interest in Iran’s oil amid ongoing hostilities. • Disruptions in Red Sea exports could force Saudi Arabia to reroute oil via the Suez Canal, affecting supply flows. 209. </w:t>
      </w:r>
      <w:hyperlink r:id="rId179">
        <w:r>
          <w:rPr>
            <w:color w:val="0000EE"/>
            <w:u w:val="single"/>
          </w:rPr>
          <w:t>https://ca.news.yahoo.com/latest-trump-suggests-us-could-060756453.html</w:t>
        </w:r>
      </w:hyperlink>
      <w:r>
        <w:t xml:space="preserve"> - </w:t>
      </w:r>
      <w:r>
        <w:rPr>
          <w:i/>
        </w:rPr>
        <w:t>U.S. President Donald Trump proposed the possibility of seizing Iran’s Kharg Island, its main oil terminal in the Persian Gulf.</w:t>
      </w:r>
      <w:r/>
      <w:r>
        <w:rPr>
          <w:i/>
        </w:rPr>
        <w:t>Trump indicated that the US has multiple options regarding Kharg Island, including potential military action.</w:t>
      </w:r>
      <w:r/>
      <w:r>
        <w:rPr>
          <w:i/>
        </w:rPr>
        <w:t>Iran threatened to mine the Persian Gulf if invaded; US and Israel continued attacks on Iran.</w:t>
      </w:r>
      <w:r/>
      <w:r>
        <w:rPr>
          <w:i/>
        </w:rPr>
        <w:t>Iran claimed to allow 20 oil ships through the Strait of Hormuz as a gesture of respect.</w:t>
      </w:r>
      <w:r/>
      <w:r>
        <w:rPr>
          <w:i/>
        </w:rPr>
        <w:t>Oil prices increased, with Brent crude rising nearly 60% since late February.</w:t>
      </w:r>
      <w:r>
        <w:t xml:space="preserve">210. </w:t>
      </w:r>
      <w:hyperlink r:id="rId180">
        <w:r>
          <w:rPr>
            <w:color w:val="0000EE"/>
            <w:u w:val="single"/>
          </w:rPr>
          <w:t>https://ca.news.yahoo.com/trump-considers-seizing-iranian-island-062947053.html</w:t>
        </w:r>
      </w:hyperlink>
      <w:r>
        <w:t xml:space="preserve"> - * Donald Trump publicly considered taking Iran’s Kharg Island oil terminal in the Persian Gulf, citing it as a military option. * The US and Israel continue targeting Iranian military infrastructure and energy facilities amid ongoing attacks. * Iran and Gulf Arab states experience heightened missile and drone attacks; Iran attacked a Kuwaiti water and electrical plant. * Diplomatic talks facilitated by Pakistan are underway, with Iran allowing ships through the Strait of Hormuz. * Regional tensions involve military movements, attacks on energy infrastructure, and fears of a global energy crisis. 211. </w:t>
      </w:r>
      <w:hyperlink r:id="rId181">
        <w:r>
          <w:rPr>
            <w:color w:val="0000EE"/>
            <w:u w:val="single"/>
          </w:rPr>
          <w:t>https://www.thehindubusinessline.com/markets/indian-markets-to-fall-further-indicates-gift-nifty/article70801579.ece</w:t>
        </w:r>
      </w:hyperlink>
      <w:r>
        <w:t xml:space="preserve"> - * Indian equities expected to open in deep red due to escalation in West Asia conflict. * Global markets show negative signals, with Asian indices declining, indicating risk-off sentiment. * Crude oil prices elevated above $108 per barrel due to supply disruptions, impacting inflation and corporate margins. * FII outflows crossed ₹1.14 lakh crore in March 2026, with the Indian rupee weakening around 94–94.8 against USD. * Market concerns include geopolitical tensions, rising oil prices, and macroeconomic stress. 212. </w:t>
      </w:r>
      <w:hyperlink r:id="rId182">
        <w:r>
          <w:rPr>
            <w:color w:val="0000EE"/>
            <w:u w:val="single"/>
          </w:rPr>
          <w:t>https://www.nation.com.pk/30-Mar-2026/us-readies-ground-assault-iran-war-escalates</w:t>
        </w:r>
      </w:hyperlink>
      <w:r>
        <w:t xml:space="preserve"> - * The US is planning potential weeks-long ground operations inside Iran, shifting from air strikes to possible land incursions. * The Pentagon is weighing targets including Kharg Island and installations near the Strait of Hormuz. * Two additional aircraft carriers and around 3,500 Marines have been deployed to the region. * Iran has warned of retaliation, and regional tensions have increased with missile exchanges and attacks. * The conflict involves regional actors, with Iran, Israel, Yemen Houthi forces, and US allies affected. * Diplomatic efforts continue but with little progress, amid fears of wider regional destabilisation and energy supply disruption. 213. </w:t>
      </w:r>
      <w:hyperlink r:id="rId178">
        <w:r>
          <w:rPr>
            <w:color w:val="0000EE"/>
            <w:u w:val="single"/>
          </w:rPr>
          <w:t>https://oilprice.com/Latest-Energy-News/World-News/Oil-Set-to-Book-Record-Monthly-Gain-on-Iran-Crisis.html</w:t>
        </w:r>
      </w:hyperlink>
      <w:r>
        <w:t xml:space="preserve"> - * Oil prices are expected to increase by 59% since March, driven by conflicts involving Iran, Yemen, and Israel. * Houthi attacks on Israel and US President Trump's interest in Iran’s oil have contributed to the surge. * The conflict extends into the Red Sea and Bab el-Mandeb Strait, key global oil chokepoints. * Saudi Arabia may need to reroute oil exports via the Suez Canal if Red Sea passages are disrupted. * Brent crude is trading at $115.52, West Texas Intermediate at $101.04, reflecting market volatility. 214. </w:t>
      </w:r>
      <w:hyperlink r:id="rId179">
        <w:r>
          <w:rPr>
            <w:color w:val="0000EE"/>
            <w:u w:val="single"/>
          </w:rPr>
          <w:t>https://ca.news.yahoo.com/latest-trump-suggests-us-could-060756453.html</w:t>
        </w:r>
      </w:hyperlink>
      <w:r>
        <w:t xml:space="preserve"> - • US President Donald Trump raised the possibility of seizing Iran’s Kharg Island, Iran’s main oil terminal in the Persian Gulf. • Trump stated options included taking control of Kharg Island, which would require US forces to be stationed there. • Iran has threatened to mine the Persian Gulf if invaded, while the US and Israel continued attacks on Iran. • Iran agreed to allow oil ships through the Strait of Hormuz, with prices of Brent crude rising nearly 60% since February. • Iran’s lawmakers question adherence to the Nuclear Nonproliferation Treaty amid ongoing nuclear tensions. 215. </w:t>
      </w:r>
      <w:hyperlink r:id="rId183">
        <w:r>
          <w:rPr>
            <w:color w:val="0000EE"/>
            <w:u w:val="single"/>
          </w:rPr>
          <w:t>https://ca.finance.yahoo.com/news/european-markets-set-lower-open-050806654.html</w:t>
        </w:r>
      </w:hyperlink>
      <w:r>
        <w:t xml:space="preserve"> - * European markets are set to open lower due to cautious investor sentiment amid rising oil prices and Middle East tensions. * Major indices in Germany, UK, and France are forecasted to decline on Monday. * Asian markets also dipped overnight with notable drops in Japan, Australia, South Korea, Hong Kong, and Shanghai. * Oil prices surged with Brent crude exceeding $116 per barrel, over 50% higher since the Iran conflict began. * US President Donald Trump discussed potential military action against Iran's Kharg Island, affecting energy markets and geopolitical stability. 216. </w:t>
      </w:r>
      <w:hyperlink r:id="rId180">
        <w:r>
          <w:rPr>
            <w:color w:val="0000EE"/>
            <w:u w:val="single"/>
          </w:rPr>
          <w:t>https://ca.news.yahoo.com/trump-considers-seizing-iranian-island-062947053.html</w:t>
        </w:r>
      </w:hyperlink>
      <w:r>
        <w:t xml:space="preserve"> - * Donald Trump discussed the possibility of seizing Iran’s Kharg Island oil terminal in the Persian Gulf. * The US considers this amid continued attacks by Iran, US, and Israel in the region. * Iran allowed 20 oil tankers through the Strait of Hormuz, signalling a potential easing of tensions. * Multiple attacks occurred in the region, including strikes on Kuwait’s water and electrical plant, and impacts on Israel and other Gulf states. * Diplomatic talks, facilitated by Pakistan, are ongoing, with the US and Iran negotiating indirectly. 217. </w:t>
      </w:r>
      <w:hyperlink r:id="rId184">
        <w:r>
          <w:rPr>
            <w:color w:val="0000EE"/>
            <w:u w:val="single"/>
          </w:rPr>
          <w:t>https://africatodaynewsnewyork.com/2026/03/30/iranian-speaker-our-forces-ready-to-torch-us-troops/</w:t>
        </w:r>
      </w:hyperlink>
      <w:r>
        <w:t xml:space="preserve"> - * Iran’s parliament speaker, Mohammad Bagher Qalibaf, threatened to incinerate American troops if they set foot on Iranian soil. * Approximately 2,500 US Marines arrived in the Middle East, suspected of preparing for an assault on Iranian islands. * Diplomatic talks are underway involving Saudi Arabia, Turkey, Egypt, and Pakistan to establish direct US-Iran dialogue. * Iran rejected the US ceasefire framework; drafted its own five-point proposal. * Iran allowed 20 Pakistani-flagged vessels through the Strait of Hormuz; Iran’s Revolutionary Guard threatened attacks on US and Israeli universities. * The conflict has resulted in over 3,000 deaths across the region, including inside Iran, Israel, Lebanon, Iraq, Gulf states, and West Bank. * Yemen’s Houthi movement joined the conflict, threatening strategic waterways including Bab el-Mandeb and Hormuz. * Regional security concerns include threats to civilian infrastructure and disruptions to global trade and energy supplies. 218. </w:t>
      </w:r>
      <w:hyperlink r:id="rId185">
        <w:r>
          <w:rPr>
            <w:color w:val="0000EE"/>
            <w:u w:val="single"/>
          </w:rPr>
          <w:t>https://www.romania-insider.com/rompetrol-rafinare-refinery-resumes-operations-2026</w:t>
        </w:r>
      </w:hyperlink>
      <w:r>
        <w:t xml:space="preserve"> - * Rompetrol Rafinare completed mechanical works during planned turnaround of Petromidia Năvodari and Vega refineries. * Refineries are resuming full capacity in stages to ensure safety and environmental standards. * The refineries will boost petroleum supply to stabilise Romania’s market. * The turnaround schedule includes general shutdowns every 4 years and interim every 2 years. * The company processed increased crude oil and boosted output, with significant exports. 219. </w:t>
      </w:r>
      <w:hyperlink r:id="rId186">
        <w:r>
          <w:rPr>
            <w:color w:val="0000EE"/>
            <w:u w:val="single"/>
          </w:rPr>
          <w:t>https://www.actionforex.com/contributors/fundamental-analysis/635086-escalation-continues/</w:t>
        </w:r>
      </w:hyperlink>
      <w:r>
        <w:t xml:space="preserve"> - * Geopolitical escalation in the Middle East, involving US troop movements and Iran-backed Houthis, causes increased risk in Red Sea shipping and pushes crude oil and aluminium prices higher. * Oil approaches $105 per barrel, with potential for prices to rise to $150 or $200 if conflict persists, impacting global inflation and stagflation risks. * US equity indices decline, with the S&amp;P 500 and Nasdaq entering correction territory amid high volatility; investor risk appetite remains subdued. * Tech stocks like CrowdStrike and Meta fall, driven by AI-related concerns and legal issues, amid a broader selloff in high-growth stocks. * US dollar strengthens above 100, supported by safe-haven demand and oil prices; Japanese yen under pressure, with potential for intervention. * FX interventions from Japan and India impact US dollar appreciation; de-escalation in Middle East and Federal Reserve divergence could reverse currency trends. * Upcoming US jobs data may influence hawkish central bank expectations and market yields, but geopolitical developments remain the dominant factor. 220. </w:t>
      </w:r>
      <w:hyperlink r:id="rId187">
        <w:r>
          <w:rPr>
            <w:color w:val="0000EE"/>
            <w:u w:val="single"/>
          </w:rPr>
          <w:t>https://www.devdiscourse.com/article/headlines/3855271-dollar-holds-steady-amid-middle-east-conflict-markets-on-edge</w:t>
        </w:r>
      </w:hyperlink>
      <w:r>
        <w:t xml:space="preserve"> - * The US dollar maintained its strength on Monday amid ongoing Middle East conflict and market concerns. * The closure of the Strait of Hormuz, impacting about 20% of global oil and gas flows, caused market disruptions and increased Brent crude prices. * Brent crude futures surged by approximately 59% in March. * The conflict began with US and Israeli airstrikes on Iran and has escalated regionally, affecting oil prices and market stability. * The yen briefly recovered after hitting its weakest level since July 2024, raising intervention fears. 221. </w:t>
      </w:r>
      <w:hyperlink r:id="rId178">
        <w:r>
          <w:rPr>
            <w:color w:val="0000EE"/>
            <w:u w:val="single"/>
          </w:rPr>
          <w:t>https://oilprice.com/Latest-Energy-News/World-News/Oil-Set-to-Book-Record-Monthly-Gain-on-Iran-Crisis.html</w:t>
        </w:r>
      </w:hyperlink>
      <w:r>
        <w:t xml:space="preserve"> - * Oil prices expected to increase by 59% since March, driven by geopolitical tensions involving Iran and Yemen. * Houthi attacks on Israel and Iran's potential oil supply contributions are key factors. * The conflict extends into the Red Sea and Bab el-Mandeb strait, crucial chokepoints for crude flows. * Saudi Arabia's oil exports could be diverted to the SUEZ pipeline if Red Sea exports are disrupted. * US President Trump indicates Iran’s interest in negotiations, with implications for oil markets. 222. </w:t>
      </w:r>
      <w:hyperlink r:id="rId188">
        <w:r>
          <w:rPr>
            <w:color w:val="0000EE"/>
            <w:u w:val="single"/>
          </w:rPr>
          <w:t>https://www.indiandefensenews.in/2026/03/tehran-boasts-strike-on-700m-us-awacs.html</w:t>
        </w:r>
      </w:hyperlink>
      <w:r>
        <w:t xml:space="preserve"> - * Iran has carried out a missile and drone attack on Prince Sultan Air Base in Saudi Arabia, damaging a US AWACS aircraft valued at over USD 700 million. * The assault involved six ballistic missiles and 29 drones, with at least 15 US personnel injured. * The US has deployed additional forces to the Middle East, including the USS Tripoli and other vessels. * The attack is part of ongoing hostilities that escalate regional instability and impact global energy markets. * The US President issued a deadline for Tehran to reopen the Strait of Hormuz amid ongoing tensions. 223. </w:t>
      </w:r>
      <w:hyperlink r:id="rId189">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in West Asia. * US President Donald Trump suggested seizing Iran’s Kharg Island and threatened to take Iran's oil. * Washington's indirect talks with Iran are progressing, with a deadline set for April 6. * Trump claimed a regime change in Tehran and reported destruction of targets in Iran. * Global oil prices and Asian stock indices fell amid ongoing conflicts and regional tensions. * Iran retaliated against the US and Israel, and has blocked the Strait of Hormuz, causing a global energy crisis. 224. </w:t>
      </w:r>
      <w:hyperlink r:id="rId190">
        <w:r>
          <w:rPr>
            <w:color w:val="0000EE"/>
            <w:u w:val="single"/>
          </w:rPr>
          <w:t>https://timesofindia.indiatimes.com/world/middle-east/watch-missile-shrapnel-from-iran-causes-fire-damage-to-israels-negev-industrial-hub/articleshow/129890621.cms</w:t>
        </w:r>
      </w:hyperlink>
      <w:r>
        <w:t xml:space="preserve"> - ["</w:t>
      </w:r>
      <w:r>
        <w:rPr>
          <w:i/>
        </w:rPr>
        <w:t>A fire broke out at an industrial complex in southern Israel's Negev desert, likely caused by missile shrapnel following a barrage launched from Iran.", '</w:t>
      </w:r>
      <w:r>
        <w:t>Iran’s Islamic Revolutionary Guard Corps claimed responsibility for striking the site with missiles.', '</w:t>
      </w:r>
      <w:r>
        <w:rPr>
          <w:i/>
        </w:rPr>
        <w:t>The incident occurred in the Neot Hovav industrial zone near Beersheba, damaging a warehouse and prompting emergency responses.', '</w:t>
      </w:r>
      <w:r>
        <w:t>Israel intercepted at least seven missiles from Iran since midnight, with multiple factories in the area damaged.', '</w:t>
      </w:r>
      <w:r>
        <w:rPr>
          <w:i/>
        </w:rPr>
        <w:t xml:space="preserve">This is the second reported strike since escalation of hostilities on February 28, with Iran responding to joint US-Israeli strikes.'] 225. </w:t>
      </w:r>
      <w:hyperlink r:id="rId191">
        <w:r>
          <w:rPr>
            <w:color w:val="0000EE"/>
            <w:u w:val="single"/>
          </w:rPr>
          <w:t>https://bisi.org.uk/reports/reliance-on-desalination-strategic-targets-in-the-middle-east</w:t>
        </w:r>
      </w:hyperlink>
      <w:r>
        <w:rPr>
          <w:i/>
        </w:rPr>
        <w:t xml:space="preserve"> - * On 7 March 2026, Iran accused the US of attacking a desalination plant on Qeshm Island, Iran, impacting water supplies for around 30 villages. * The same day, Bahrain reported an Iranian drone strike on a plant near Muharraq, causing material damage and injuries. * Earlier incidents include strikes on UAE's Fujairah F1 power and water complex and Kuwait's Doha West desalination plant. * The conflict has heightened risks to desalination facilities, threatening humanitarian and economic stability in the Middle East. * The escalation indicates a shift in focus from economic expansion to national survival, with potential environmental and regional security impacts. 226. </w:t>
      </w:r>
      <w:hyperlink r:id="rId192">
        <w:r>
          <w:rPr>
            <w:color w:val="0000EE"/>
            <w:u w:val="single"/>
          </w:rPr>
          <w:t>https://en.yenisafak.com/world/kuwait-power-plant-strike-kills-worker-as-iran-hits-gulf-3716456</w:t>
        </w:r>
      </w:hyperlink>
      <w:r>
        <w:rPr>
          <w:i/>
        </w:rPr>
        <w:t xml:space="preserve"> - * Iran launched a strike on a power and water desalination plant in Kuwait, killing an Indian worker. * The attack occurred late Sunday, causing material damage. * The strike is part of Iran’s retaliation against US‑Israeli operations, impacting Gulf infrastructure. * The incident highlights growing attacks on civilian infrastructure in the Gulf region. * Turkey calls for an immediate halt to attacks on essential human infrastructure. 227. </w:t>
      </w:r>
      <w:hyperlink r:id="rId193">
        <w:r>
          <w:rPr>
            <w:color w:val="0000EE"/>
            <w:u w:val="single"/>
          </w:rPr>
          <w:t>https://investinglive.com/news/investinglive-asia-pacific-fx-news-wrap-mid-east-tensions-and-oil-price-remain-elevated-20260330/</w:t>
        </w:r>
      </w:hyperlink>
      <w:r>
        <w:rPr>
          <w:i/>
        </w:rPr>
        <w:t xml:space="preserve"> - * Middle East conflict showed signs of regional expansion, with missile/drone attacks on Israel and power outages in Tehran.</w:t>
      </w:r>
      <w:r>
        <w:t xml:space="preserve"> U.S. military build-up in the region continues with deployment of Special Forces and troops.</w:t>
      </w:r>
      <w:r>
        <w:rPr>
          <w:i/>
        </w:rPr>
        <w:t xml:space="preserve"> Pakistan to host U.S.-Iran talks amid mixed messages from Washington.</w:t>
      </w:r>
      <w:r>
        <w:t xml:space="preserve"> Oil prices opened higher but declined due to ongoing geopolitical risks and uncertainty over Hormuz flows.</w:t>
      </w:r>
      <w:r>
        <w:rPr>
          <w:i/>
        </w:rPr>
        <w:t xml:space="preserve"> Bank of Japan maintains tightening bias; Japan ramps up FX intervention rhetoric, pushing USD/JPY lower.</w:t>
      </w:r>
      <w:r>
        <w:t xml:space="preserve"> Reserve Bank of India introduces new FX position caps, providing brief currency support.</w:t>
      </w:r>
      <w:r>
        <w:rPr>
          <w:i/>
        </w:rPr>
        <w:t xml:space="preserve"> Australia cuts fuel taxes despite risks of diesel shortages and supply constraints.</w:t>
      </w:r>
      <w:r>
        <w:t xml:space="preserve"> Diplomatic tensions and military activities highlight ongoing risk in Middle East impacting oil and global financial markets. 228. </w:t>
      </w:r>
      <w:hyperlink r:id="rId188">
        <w:r>
          <w:rPr>
            <w:color w:val="0000EE"/>
            <w:u w:val="single"/>
          </w:rPr>
          <w:t>https://www.indiandefensenews.in/2026/03/tehran-boasts-strike-on-700m-us-awacs.html</w:t>
        </w:r>
      </w:hyperlink>
      <w:r>
        <w:t xml:space="preserve"> - * Iran conducted a missile and drone assault on Prince Sultan Air Base in Saudi Arabia, damaging a US-operated AWACS aircraft valued at over USD 700 million.</w:t>
      </w:r>
      <w:r>
        <w:rPr>
          <w:i/>
        </w:rPr>
        <w:t xml:space="preserve"> The attack involved six ballistic missiles and 29 drones, causing injuries to US personnel.</w:t>
      </w:r>
      <w:r>
        <w:t xml:space="preserve"> The US increased military deployment to the Middle East in response to the escalation.</w:t>
      </w:r>
      <w:r>
        <w:rPr>
          <w:i/>
        </w:rPr>
        <w:t xml:space="preserve"> Disruptions from the conflict have impacted global air travel and oil exports, increasing fuel prices worldwide.</w:t>
      </w:r>
      <w:r>
        <w:t xml:space="preserve"> Political tensions remain high, with deadlines set for Iranian shipping route reopening. 229. </w:t>
      </w:r>
      <w:hyperlink r:id="rId194">
        <w:r>
          <w:rPr>
            <w:color w:val="0000EE"/>
            <w:u w:val="single"/>
          </w:rPr>
          <w:t>https://anytvnews.com/world/west-asia-war-trump-netanyahu-ruckus-or-mere-bluff/</w:t>
        </w:r>
      </w:hyperlink>
      <w:r>
        <w:t xml:space="preserve"> - - US President Donald Trump states he was unaware of Israel's attack on Iran's South Pars gas reserves during a war in West Asia, causing tension between US and Israel. - Israeli Prime Minister Benjamin Netanyahu claims coordination with Trump, but US officials later refute this, indicating Trump approved the attack. - The attack led to Iran retaliating against oil and gas infrastructure in Qatar, Bahrain, and Saudi Arabia. - The incident highlights alleged strategic deception by the US and Israel, aiming to block Iran’s resources while maintaining a public stance against attacks on energy infrastructure. - The broader geopolitical context includes shifts in US sanctions on Russia, European discontent, and implications for global energy markets. 230. </w:t>
      </w:r>
      <w:hyperlink r:id="rId187">
        <w:r>
          <w:rPr>
            <w:color w:val="0000EE"/>
            <w:u w:val="single"/>
          </w:rPr>
          <w:t>https://www.devdiscourse.com/article/headlines/3855271-dollar-holds-steady-amid-middle-east-conflict-markets-on-edge</w:t>
        </w:r>
      </w:hyperlink>
      <w:r>
        <w:t xml:space="preserve"> - * The U.S. dollar remained steady on Monday amid ongoing Middle East conflict.</w:t>
      </w:r>
      <w:r>
        <w:rPr>
          <w:i/>
        </w:rPr>
        <w:t xml:space="preserve"> The conflict has raised concerns over market stability and impacted oil and gas flows, including the closure of the Strait of Hormuz.</w:t>
      </w:r>
      <w:r>
        <w:t xml:space="preserve"> Brent crude prices surged approximately 59% in March, influenced by regional tensions.</w:t>
      </w:r>
      <w:r>
        <w:rPr>
          <w:i/>
        </w:rPr>
        <w:t xml:space="preserve"> The conflict began with U.S. and Israeli airstrikes on Iran, spreading throughout the region.</w:t>
      </w:r>
      <w:r>
        <w:t xml:space="preserve"> Investors monitor oil prices and currency movements, especially the yen and dollar, amid escalating tensions. 231. </w:t>
      </w:r>
      <w:hyperlink r:id="rId186">
        <w:r>
          <w:rPr>
            <w:color w:val="0000EE"/>
            <w:u w:val="single"/>
          </w:rPr>
          <w:t>https://www.actionforex.com/contributors/fundamental-analysis/635086-escalation-continues/</w:t>
        </w:r>
      </w:hyperlink>
      <w:r>
        <w:t xml:space="preserve"> - * Middle East tensions increased over the weekend with US troop deployment and Iran-backed Houthis joining the conflict, causing rising risk for Red Sea shipping and oil exports. * Crude oil prices approached $105 per barrel, with aluminium prices rising over 5% in Asia after attacks on aluminium producers in Bahrain and the UAE. * Oil market risks include potential rise to $150-200 per barrel if conflict prolongs, which could lead to global recession and stagflation. * US and Japanese bond yields fluctuated amid geopolitical tensions, impacting risk appetite and stock market performance. * US stock indices fell last week, with accelerated declines indicating correction territory, while volatility surged across equities and bonds. * In tech, AI-related legal and economic concerns led to declines in CrowdStrike, Meta, and other Magnificent 7 stocks. * The US dollar increased above 100 against the yen, with potential intervention by Japan if yen depreciates further; Indian rupee strengthened due to central bank intervention. * Market focus remains on Middle East developments, energy prices, inflation, and upcoming US jobs data, which could influence Federal Reserve policy outlooks. 232. </w:t>
      </w:r>
      <w:hyperlink r:id="rId195">
        <w:r>
          <w:rPr>
            <w:color w:val="0000EE"/>
            <w:u w:val="single"/>
          </w:rPr>
          <w:t>https://www.actionforex.com/contributors/fundamental-analysis/635084-middle-east-tensions-rise-as-trump-hints-at-move-on-irans-kharg-island-oil-hub/</w:t>
        </w:r>
      </w:hyperlink>
      <w:r>
        <w:t xml:space="preserve"> - * Middle East tensions rise as Trump suggests seizing Iran’s Kharg Island, handling 90% of Iran’s oil exports. * US considers shifting from airstrikes to direct resource control; Pentagon deploys approx. 10,000 troops. * Trump discusses talks with Iran; Pakistan prepares to mediate; Brent crude rises to around 115 USD/bbl. * Economic impacts include increased energy prices, with inflation and market risks highlighted in Europe and the US. * European inflation data and ECB comments indicate cautious monetary policy approach amid geopolitical risks. 233. </w:t>
      </w:r>
      <w:hyperlink r:id="rId189">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in Kuwait. • Trump suggested he could seize Iran’s Kharg Island during escalating conflict. • US and Israel launched an attack on Iran; Tehran retaliated by strikes. • US set a deadline for Iran to accept a deal to end the conflict. • Crude oil prices and Asian stock indices declined amid geopolitical tensions. 234. </w:t>
      </w:r>
      <w:hyperlink r:id="rId196">
        <w:r>
          <w:rPr>
            <w:color w:val="0000EE"/>
            <w:u w:val="single"/>
          </w:rPr>
          <w:t>https://mqworld.com/iran-wars-gas-supply-shock-pushes-top-consumers-back-to-coal/</w:t>
        </w:r>
      </w:hyperlink>
      <w:r>
        <w:t xml:space="preserve"> - * Iran's conflict in the Persian Gulf has disrupted oil and gas markets, leading countries in Europe and Asia to increase coal use as an alternative. * Japan, Bangladesh, India, and European countries are expanding coal power due to high gas prices and supply disruptions. * Gas prices have surged in Europe and Asia, causing a shift back to coal, with predictions of increased coal generation. * Countries like Japan and South Korea are easing restrictions on coal-fired plants; India is stockpiling coal amid shortages. * China's domestic coal production and US shale gas capacity buffer some impacts; global coal demand's decline is delayed. 235. </w:t>
      </w:r>
      <w:hyperlink r:id="rId187">
        <w:r>
          <w:rPr>
            <w:color w:val="0000EE"/>
            <w:u w:val="single"/>
          </w:rPr>
          <w:t>https://www.devdiscourse.com/article/headlines/3855271-dollar-holds-steady-amid-middle-east-conflict-markets-on-edge</w:t>
        </w:r>
      </w:hyperlink>
      <w:r>
        <w:t xml:space="preserve"> - * The U.S. dollar remained stable on Monday amid fears of escalation in the Middle East conflict. * The conflict has led to the closure of the Strait of Hormuz, impacting about 20% of global oil and gas flows. * Brent crude prices have surged approximately 59% in March, reaching their largest monthly gain. * The yen fell past 160, raising intervention fears, and has briefly recovered. * Market concerns focus on oil prices and their influence on the dollar's trajectory.</w:t>
      </w:r>
      <w:r/>
    </w:p>
    <w:p>
      <w:r/>
      <w:r>
        <w:t xml:space="preserve">236. </w:t>
      </w:r>
      <w:hyperlink r:id="rId197">
        <w:r>
          <w:rPr>
            <w:color w:val="0000EE"/>
            <w:u w:val="single"/>
          </w:rPr>
          <w:t>https://investinglive.com/centralbank/heads-up-fed-chair-powell-to-speak-later-in-the-day-20260330/</w:t>
        </w:r>
      </w:hyperlink>
      <w:r>
        <w:t xml:space="preserve"> - • Fed chair Powell scheduled to speak at Harvard University on monetary policy and inflation. • The speech is set for 1430 GMT and will be part of Harvard's introductory economics class. • The event occurs during a quiet week with upcoming US labour market data and Middle East tensions. • Market watchers anticipate discussions on interest rates amid geopolitical issues. • The speech may influence market sentiment and policy expectations. 237. </w:t>
      </w:r>
      <w:hyperlink r:id="rId198">
        <w:r>
          <w:rPr>
            <w:color w:val="0000EE"/>
            <w:u w:val="single"/>
          </w:rPr>
          <w:t>https://investinglive.com/Orders/dollar-buying-looks-to-be-the-flavour-this-month-end-20260330/</w:t>
        </w:r>
      </w:hyperlink>
      <w:r>
        <w:t xml:space="preserve"> - * Analysts suggest dollar buying will be prominent at month-end, influenced by portfolio rebalancing flows. * Credit Agricole's model indicates moderate dollar bids, particularly against the NOK. * Barclays' model predicts strong dollar buying against most major currencies, with moderate flows towards EUR, JPY, and GBP. * USD had already been trading firmer, with USD/JPY testing 160.00, potentially inviting intervention from Tokyo. * Market flows and moves associated with month-end and quarter-end rebalancing are expected to impact currency markets. * The article focuses on macroeconomic factors influencing dollar sentiment and currency flows. 238. </w:t>
      </w:r>
      <w:hyperlink r:id="rId199">
        <w:r>
          <w:rPr>
            <w:color w:val="0000EE"/>
            <w:u w:val="single"/>
          </w:rPr>
          <w:t>https://www.koreatimes.co.kr/opinion/editorial/20260330/ed-de-escalation-needed-in-hormuz?utm_source=rss</w:t>
        </w:r>
      </w:hyperlink>
      <w:r>
        <w:t xml:space="preserve"> - * Recent remarks by US President Donald Trump suggest possible negotiations with Iran over the Strait of Hormuz. * Military build-up in the Middle East and actions by the Houthis increase escalation risks. * Oil prices have surged, with Brent exceeding $110 per barrel and WTI approaching $100, reflecting market fears. * Diplomatic deadlock risks leading to military confrontation, threatening global energy supplies. * Iran and the US are urged to de-escalate, with regional stability vital for the global economy and ordinary citizens.</w:t>
      </w:r>
      <w:r/>
    </w:p>
    <w:p>
      <w:r/>
      <w:r>
        <w:t xml:space="preserve">239. </w:t>
      </w:r>
      <w:hyperlink r:id="rId200">
        <w:r>
          <w:rPr>
            <w:color w:val="0000EE"/>
            <w:u w:val="single"/>
          </w:rPr>
          <w:t>https://www.chinimandi.com/turmoil-in-asian-markets-japans-nikkei-plunges-5-south-koreas-kospi-down-by-4-oil-surges-to-usd-115/</w:t>
        </w:r>
      </w:hyperlink>
      <w:r>
        <w:t xml:space="preserve"> - * Asian markets declined significantly amid rising energy prices and escalating tensions in West Asia. * Japan’s Nikkei 225 fell by approximately 5 per cent, South Korea’s KOSPI declined by around 4 per cent. * Oil prices surged to USD 115.61 per barrel due to conflicts disrupting energy infrastructure. * The conflict in West Asia involves the US, Israel, and Iran, affecting energy exports and shipping routes. * UN Secretary-General announced a task force to address disruptions in maritime traffic at the Strait of Hormuz. 240. </w:t>
      </w:r>
      <w:hyperlink r:id="rId190">
        <w:r>
          <w:rPr>
            <w:color w:val="0000EE"/>
            <w:u w:val="single"/>
          </w:rPr>
          <w:t>https://timesofindia.indiatimes.com/world/middle-east/watch-missile-shrapnel-from-iran-causes-fire-damage-to-israels-negev-industrial-hub/articleshow/129890621.cms</w:t>
        </w:r>
      </w:hyperlink>
      <w:r>
        <w:t xml:space="preserve"> - * A fire broke out at an industrial complex in southern Israel, caused by missile shrapnel following a barrage launched from Iran. * The incident occurred in the Neot Hovav industrial zone in the Negev desert, with damage to a warehouse and fire suppression efforts underway. * Iran’s Islamic Revolutionary Guard Corps claimed responsibility for the missile attack. * Israeli military reported at least seven missiles launched from Iran, with air defence systems intercepting some. * The attack marks the second strike on Israeli industrial targets since escalation of hostilities on February 28. 241. </w:t>
      </w:r>
      <w:hyperlink r:id="rId191">
        <w:r>
          <w:rPr>
            <w:color w:val="0000EE"/>
            <w:u w:val="single"/>
          </w:rPr>
          <w:t>https://bisi.org.uk/reports/reliance-on-desalination-strategic-targets-in-the-middle-east</w:t>
        </w:r>
      </w:hyperlink>
      <w:r>
        <w:t xml:space="preserve"> - • Iran accused the US of attacking a desalination plant on Iran’s Qeshm Island, affecting water supplies. • Bahrain reported an Iranian drone strike on a plant near Muharraq, causing significant damage and injuries. • Previous incidents include strikes on UAE’s Fujairah complex and Kuwait’s Doha West desalination plant. • The conflict underscores vulnerabilities in water infrastructure and potential humanitarian and environmental impacts. • The escalation reflects shifting priorities towards national survival over economic expansion in water-scarce Gulf states. 242. </w:t>
      </w:r>
      <w:hyperlink r:id="rId201">
        <w:r>
          <w:rPr>
            <w:color w:val="0000EE"/>
            <w:u w:val="single"/>
          </w:rPr>
          <w:t>https://www.ceoinsightsasia.com/news/asian-markets-fall-as-west-asia-tensions-continue-to-rise--nwid-14441.html</w:t>
        </w:r>
      </w:hyperlink>
      <w:r>
        <w:t xml:space="preserve"> - * Asian stock indices fell significantly due to escalating conflict in West Asia and rising global oil prices.</w:t>
      </w:r>
      <w:r>
        <w:rPr>
          <w:i/>
        </w:rPr>
        <w:t xml:space="preserve"> The conflict involves the U.S., Israel, and Iran, with ongoing war for one month.</w:t>
      </w:r>
      <w:r>
        <w:t xml:space="preserve"> Disruptions in energy delivery are causing increased prices and economic instability.</w:t>
      </w:r>
      <w:r>
        <w:rPr>
          <w:i/>
        </w:rPr>
        <w:t xml:space="preserve"> Ajay Bagga highlighted multiple simultaneous financial crises and risks in bond markets.</w:t>
      </w:r>
      <w:r>
        <w:t xml:space="preserve"> The UN has formed a task force to address maritime shipping disruptions through the Strait of Hormuz. 243. </w:t>
      </w:r>
      <w:hyperlink r:id="rId202">
        <w:r>
          <w:rPr>
            <w:color w:val="0000EE"/>
            <w:u w:val="single"/>
          </w:rPr>
          <w:t>https://www.iranherald.com/news/278952187/iran-pledges-retaliatory-strikes-on-residences-of-us-israeli-commanders-officials-in-the-region</w:t>
        </w:r>
      </w:hyperlink>
      <w:r>
        <w:t xml:space="preserve"> - * Iran announced plans for retaliatory attacks targeting US and Israeli commanders' residences and officials' homes in the region. * The statement was made by the spokesperson for Iran's Khatam al-Anbiya Central Headquarters. * Iran considers enemy commanders' homes and official residences as legitimate military targets amid escalating conflict. * The declaration follows accusations by Iran against US President Donald Trump and threats of ground operations. * IRGC Aerospace Commander Seyed Majid Mousavi reported ongoing strikes on strategic facilities linked to US-Zionist enemies, including sites in occupied territories. 244. </w:t>
      </w:r>
      <w:hyperlink r:id="rId203">
        <w:r>
          <w:rPr>
            <w:color w:val="0000EE"/>
            <w:u w:val="single"/>
          </w:rPr>
          <w:t>https://leadership.ng/bahrains-alba-assesses-damage-after-iran-strikes-aluminium-plants/</w:t>
        </w:r>
      </w:hyperlink>
      <w:r>
        <w:t xml:space="preserve"> - * Aluminium Bahrain (Alba) assesses damage following Iranian missile and drone attacks on its facility and Emirates Global Aluminium (EGA) in the UAE. * The attacks caused injuries to Alba employees and significant damage to EGA’s site. * The strikes are part of Iran’s broader assault on Gulf economic infrastructure amid the US-Iran conflict. * Alba and EGA are major global aluminium producers, with Alba operating the largest single-site smelter and EGA producing 1.6 million metric tons in 2025. * Disruptions include shutdowns and logistical issues impacting international supply and US aluminium markets. 245. </w:t>
      </w:r>
      <w:hyperlink r:id="rId204">
        <w:r>
          <w:rPr>
            <w:color w:val="0000EE"/>
            <w:u w:val="single"/>
          </w:rPr>
          <w:t>https://www.babypips.com/news/headline-the-worlds-oil-tap-is-still-off-inside-the-strait-of-hormuz-crisis-2026-03-30</w:t>
        </w:r>
      </w:hyperlink>
      <w:r>
        <w:t xml:space="preserve"> - * The Strait of Hormuz has been largely closed since February 28 following US and Israeli airstrikes on Iran. * Iran warned vessels and used drone strikes to prevent passage, leading to a de facto toll booth charging vessels up to $2 million. * The closure has caused a significant disruption, with over 90% of tanker traffic halted and 20 million barrels of oil normally passing daily now trapped. * Oil prices surged to nearly $120 per barrel initially and remain around $100–$113; the premium includes geopolitical risk. * Gas prices in Asia and Europe doubled after Qatar declared force majeure on LNG contracts, impacting global economy. * Forex markets show USD strengthening as a hedge, while Japanese Yen and Euro weaken due to rising energy import costs; commodity currencies like CAD and NOK strengthen. * The potential for further disruptions, demand destruction at higher oil prices, and risks at other chokepoints like Bab el-Mandeb are outlined. * Central banks may pause tightening policies amid energy shocks, prolonging forex volatility. 246. </w:t>
      </w:r>
      <w:hyperlink r:id="rId205">
        <w:r>
          <w:rPr>
            <w:color w:val="0000EE"/>
            <w:u w:val="single"/>
          </w:rPr>
          <w:t>https://www.theguardian.com/world/2026/mar/30/houthis-who-are-they-rebels-fighting-for-iran-war</w:t>
        </w:r>
      </w:hyperlink>
      <w:r>
        <w:t xml:space="preserve"> - * The Houthis are a Yemeni militant group that gained power after capturing Sana’a in 2014. * The civil war in Yemen has caused significant casualties and displacement. * The Houthis began targeting international shipping in the Red Sea following the 2023 attack on Israel by Hamas. * The group’s Red Sea campaign impacted global supply chains until a US-brokered ceasefire in October 2025. * Iran is accused by the US of arming and funding the Houthis, which they deny, sharing political affinity instead. 247. </w:t>
      </w:r>
      <w:hyperlink r:id="rId206">
        <w:r>
          <w:rPr>
            <w:color w:val="0000EE"/>
            <w:u w:val="single"/>
          </w:rPr>
          <w:t>https://banker.bg/2026/03/29/portata-na-salzite-konfliktna-tochka-ormuz/</w:t>
        </w:r>
      </w:hyperlink>
      <w:r>
        <w:t xml:space="preserve"> - * The Houthi group in Yemen has launched attacks on Israel and is involved in the regional conflict supporting Iran. * Experts warn that a blockade of Bab el-Mandeb Strait could disrupt Red Sea navigation and the Suez Canal. * The conflict escalation threatens global energy markets and shipping, potentially leading to significant disruptions. * The attack on Israel marks the first direct strike from Yemen since the start of the war, signalling a new front. * The threat of closing Bab el-Mandeb along with the Strait of Hormuz poses major risks to global trade and energy supplies. 248. </w:t>
      </w:r>
      <w:hyperlink r:id="rId207">
        <w:r>
          <w:rPr>
            <w:color w:val="0000EE"/>
            <w:u w:val="single"/>
          </w:rPr>
          <w:t>https://www.euronews.com/2026/03/30/trump-says-deal-could-be-reached-soon-as-iran-warns-against-us-ground-invasion</w:t>
        </w:r>
      </w:hyperlink>
      <w:r>
        <w:t xml:space="preserve"> - * Donald Trump claims a possible diplomatic deal with Iran could be achieved 'soon' amid ongoing conflict. * US military assets, including USS Tripoli, are deploying to the Middle East amidst preparations for potential ground operations. * Iran launched retaliatory strikes on Kuwait and Saudi Arabia following attacks on Iranian electricity facilities. * Israel continues its ground invasion of Lebanon, with Prime Minister Netanyahu ordering expansion of security measures. * Casualty toll rising in Lebanon with over 1,200 deaths reported since the start of hostilities, and ongoing regional tensions. 249. </w:t>
      </w:r>
      <w:hyperlink r:id="rId208">
        <w:r>
          <w:rPr>
            <w:color w:val="0000EE"/>
            <w:u w:val="single"/>
          </w:rPr>
          <w:t>https://pakobserver.net/psx-opens-week-in-red-as-kse-100-sheds-over-2000-points/</w:t>
        </w:r>
      </w:hyperlink>
      <w:r>
        <w:t xml:space="preserve"> - * Pakistan Stock Exchange (PSX) opens the week with a decline of 2,022.06 points, dropping to 149,685.45 points, a 1.33% decrease. * The decline is due to investor caution amid escalating conflict in the Middle East involving US, Iran, and Israel. * Brent crude oil prices surge by $3.09 to $115.66 per barrel, marking a 59% increase over the past month. * The increase is linked to the closure of the Strait of Hormuz and threats to trade routes like the Red Sea and Bab el-Mandeb Strait. * Saudi Arabia reroutes oil exports via Yanbu port; Pakistan hosts diplomatic talks to de-escalate the conflict. 250. </w:t>
      </w:r>
      <w:hyperlink r:id="rId209">
        <w:r>
          <w:rPr>
            <w:color w:val="0000EE"/>
            <w:u w:val="single"/>
          </w:rPr>
          <w:t>https://stockhead.com.au/news/closing-bell-asx-feels-the-pinch-as-houthi-attacks-apply-new-pressure-to-oil-market/</w:t>
        </w:r>
      </w:hyperlink>
      <w:r>
        <w:t xml:space="preserve"> - * The ASX index fell 0.65% amid market pressure from rising oil prices and geopolitical tensions. * Houthi attacks on Israel and control over key Red Sea oil routes threaten supply from the Persian Gulf. * Oil prices hovered around US$115 a barrel Brent crude at time of writing. * Aluminium and gold prices increased after Iranian missile and drone attacks on Abu Dhabi. * Australia's mining stocks responded positively to oil-related news and sector gains. 251. </w:t>
      </w:r>
      <w:hyperlink r:id="rId210">
        <w:r>
          <w:rPr>
            <w:color w:val="0000EE"/>
            <w:u w:val="single"/>
          </w:rPr>
          <w:t>https://www.haberler.com/haberler/petrolde-hurmuz-bogazi-endisesi-116-dolarin-19698236-haberi/</w:t>
        </w:r>
      </w:hyperlink>
      <w:r>
        <w:t xml:space="preserve"> - </w:t>
      </w:r>
      <w:r>
        <w:rPr>
          <w:i/>
        </w:rPr>
        <w:t>The closure of the Strait of Hormuz and increased regional tensions, including US military movements, have caused a sharp rise in oil prices, with Brent surpassing $116 per barrel.</w:t>
      </w:r>
      <w:r/>
      <w:r>
        <w:rPr>
          <w:i/>
        </w:rPr>
        <w:t>Regional tensions escalate due to developments in the Strait of Hormuz and Bab-el-Mandeb, affecting global energy supply and trade.</w:t>
      </w:r>
      <w:r/>
      <w:r>
        <w:rPr>
          <w:i/>
        </w:rPr>
        <w:t>US President Donald Trump claimed they started controlling the Strait of Hormuz, increasing regional instability and fears of broader conflict.</w:t>
      </w:r>
      <w:r/>
      <w:r>
        <w:rPr>
          <w:i/>
        </w:rPr>
        <w:t>The disruptions have led to fuel shortages in Asia-Pacific countries such as South Korea, Australia, and the Philippines.</w:t>
      </w:r>
      <w:r/>
      <w:r>
        <w:rPr>
          <w:i/>
        </w:rPr>
        <w:t xml:space="preserve">Crises in energy routes contribute to global economic concerns and risk of a widening conflict. 252. </w:t>
      </w:r>
      <w:hyperlink r:id="rId199">
        <w:r>
          <w:rPr>
            <w:color w:val="0000EE"/>
            <w:u w:val="single"/>
          </w:rPr>
          <w:t>https://www.koreatimes.co.kr/opinion/editorial/20260330/ed-de-escalation-needed-in-hormuz?utm_source=rss</w:t>
        </w:r>
      </w:hyperlink>
      <w:r>
        <w:rPr>
          <w:i/>
        </w:rPr>
        <w:t xml:space="preserve"> - * Recent remarks by U.S. President Donald Trump suggest possible negotiations with Iran and hints that Iran may allow oil tankers to pass through the Strait of Hormuz. * The situation remains unstable with increased military presence and tensions involving Iran and regional actors like the Houthis. * Oil prices have surged, and US Treasury yields have fallen amid fears of economic slowdown; Asian equity markets decline. * Iran’s restrictions on tanker traffic threaten international navigation and global energy supply, risking systemic economic shock. * Both Iran and the US are engaged in brinkmanship; de-escalation and diplomatic engagement are recommended to avoid conflict and global economic impact. 253. </w:t>
      </w:r>
      <w:hyperlink r:id="rId211">
        <w:r>
          <w:rPr>
            <w:color w:val="0000EE"/>
            <w:u w:val="single"/>
          </w:rPr>
          <w:t>https://www.fxstreet.com/news/us-dollar-index-dxy-price-forecast-dips-to-10000-hawkish-fed-bets-to-limit-losses-202603300510</w:t>
        </w:r>
      </w:hyperlink>
      <w:r>
        <w:rPr>
          <w:i/>
        </w:rPr>
        <w:t xml:space="preserve"> - * The US Dollar Index (DXY) pulls back to around 100.00 from a high of 100.30, retested on Monday. * Hawkish US Federal Reserve expectations, supported by war-driven energy price increases, limit the decline. * Technical analysis shows a bearish double-top pattern on the 4-hour chart, but momentum remains positive. * The index stays above the 100-period EMA, indicating an underlying uptrend since late December. * Resistance levels are at 100.20 and 100.50, with support at 99.70 and 99.40 if momentum wanes. 254. </w:t>
      </w:r>
      <w:hyperlink r:id="rId212">
        <w:r>
          <w:rPr>
            <w:color w:val="0000EE"/>
            <w:u w:val="single"/>
          </w:rPr>
          <w:t>https://www.babypips.com/analysis/explainer-fed-impossible-dilemma-fighting-inflation-war-2026-03-30</w:t>
        </w:r>
      </w:hyperlink>
      <w:r>
        <w:rPr>
          <w:i/>
        </w:rPr>
        <w:t xml:space="preserve"> - • The Federal Reserve held rates steady at 3.50%-3.75% amid the Middle East conflict. • Oil prices surged past $110 due to disruption in the Strait of Hormuz, impacting inflation and growth. • The Fed's projections indicate limited rate cuts in 2026, with market expectations adjusted. • Oil shock complicates inflation control and slows economic growth, exemplifying stagflation. • Market and policy responses are influenced by geopolitical developments and energy shocks. 255. </w:t>
      </w:r>
      <w:hyperlink r:id="rId213">
        <w:r>
          <w:rPr>
            <w:color w:val="0000EE"/>
            <w:u w:val="single"/>
          </w:rPr>
          <w:t>https://bitcoinethereumnews.com/tech/kevin-warsh-plans-senate-hearing-for-fed-chair/?utm_source=rss&amp;utm_medium=rss&amp;utm_campaign=kevin-warsh-plans-senate-hearing-for-fed-chair</w:t>
        </w:r>
      </w:hyperlink>
      <w:r>
        <w:rPr>
          <w:i/>
        </w:rPr>
        <w:t xml:space="preserve"> - * The Senate Banking Committee plans a hearing in the week of April 13 for Kevin Warsh's nomination as Federal Reserve Chairman. * The hearing's date depends on Warsh submitting documents; it may accelerate the confirmation process. * Warsh's past includes advocating a 'regime change' in interest rate and balance sheet policies. * The nomination faces resistance from Senators Tillis and Warren due to investigations and criticisms. * Uncertainty over the Fed leadership may pressure Bitcoin's price and volatility levels. 256. </w:t>
      </w:r>
      <w:hyperlink r:id="rId214">
        <w:r>
          <w:rPr>
            <w:color w:val="0000EE"/>
            <w:u w:val="single"/>
          </w:rPr>
          <w:t>https://www.thejapannews.net/news/278952358/turmoil-in-asian-markets-japan-nikkei-plunges-5-south-korea-kospi-down-by-4-oil-surges-to-usd-115</w:t>
        </w:r>
      </w:hyperlink>
      <w:r>
        <w:rPr>
          <w:i/>
        </w:rPr>
        <w:t xml:space="preserve"> - * Asian stocks, including Japan's Nikkei and South Korea's KOSPI, declined significantly amid rising energy prices and regional tensions. * Brent crude oil price surged to USD 115.61 per barrel, driven by conflict and disruptions in West Asia. * The conflict involves the US, Israel, and Iran, affecting energy infrastructure and shipping routes, especially the Strait of Hormuz. * Market experts warn of systemic financial risks akin to 2007/2008 crises, with rising inflation, debt, and diminishing central bank effectiveness. * UN Secretary-General Guterres announced a task force to address maritime disruptions and potential global humanitarian and economic impacts. 257. </w:t>
      </w:r>
      <w:hyperlink r:id="rId215">
        <w:r>
          <w:rPr>
            <w:color w:val="0000EE"/>
            <w:u w:val="single"/>
          </w:rPr>
          <w:t>https://qazinform.com/news/oil-surges-above-115-as-middle-east-conflict-rattles-asian-markets-dc1708</w:t>
        </w:r>
      </w:hyperlink>
      <w:r>
        <w:rPr>
          <w:i/>
        </w:rPr>
        <w:t xml:space="preserve"> - </w:t>
      </w:r>
      <w:r>
        <w:t>Benchmark Brent crude rose to around $115 per barrel, with US WTI trading above $101, driven by concerns over shipping through the Strait of Hormuz.</w:t>
      </w:r>
      <w:r>
        <w:rPr>
          <w:i/>
        </w:rPr>
      </w:r>
      <w:r>
        <w:t>Asian stock markets declined amid rising energy prices and geopolitical uncertainty, with Japan’s Nikkei 225 dropping about 4.5%.</w:t>
      </w:r>
      <w:r>
        <w:rPr>
          <w:i/>
        </w:rPr>
      </w:r>
      <w:r>
        <w:t>Fears of further expansion of the conflict increased after Yemen’s Houthi rebels launched missiles and drones toward Israel.</w:t>
      </w:r>
      <w:r>
        <w:rPr>
          <w:i/>
        </w:rPr>
      </w:r>
      <w:r>
        <w:t>The Strait of Hormuz, a critical route carrying roughly one-fifth of the world's oil and gas shipments, faces potential disruption.</w:t>
      </w:r>
      <w:r>
        <w:rPr>
          <w:i/>
        </w:rPr>
      </w:r>
      <w:r>
        <w:t>Iran granted safe passage to 20 Pakistani vessels in the Strait of Hormuz.</w:t>
      </w:r>
      <w:r>
        <w:rPr>
          <w:i/>
        </w:rPr>
        <w:t xml:space="preserve">258. </w:t>
      </w:r>
      <w:hyperlink r:id="rId216">
        <w:r>
          <w:rPr>
            <w:color w:val="0000EE"/>
            <w:u w:val="single"/>
          </w:rPr>
          <w:t>https://focusmalaysia.my/dont-expect-iran-granting-msian-tankers-safe-strait-of-hormuz-passage-means-cheaper-oil-prices/</w:t>
        </w:r>
      </w:hyperlink>
      <w:r>
        <w:rPr>
          <w:i/>
        </w:rPr>
        <w:t xml:space="preserve"> - * Iran has provided limited permission for vessels from 'friendly' nations, including Malaysian-owned tankers, to pass through the Strait of Hormuz, amid ongoing geopolitical tensions. * Seven Malaysian tankers, including those owned by PETRONAS and Sapura Energy, are awaiting clearance to pass. * Global oil prices have risen sharply due to escalating Middle East tensions and threats to energy flows. * Insurance premiums for tankers in the area have surged over 400%, increasing transportation costs. * Despite Malaysia being an oil producer, it is a net importer due to domestic refinery limitations and increased consumption. * The subsidy bill for RON95 and diesel fuels in Malaysia has dramatically increased, affecting consumers and government expenditure. 259. </w:t>
      </w:r>
      <w:hyperlink r:id="rId204">
        <w:r>
          <w:rPr>
            <w:color w:val="0000EE"/>
            <w:u w:val="single"/>
          </w:rPr>
          <w:t>https://www.babypips.com/news/headline-the-worlds-oil-tap-is-still-off-inside-the-strait-of-hormuz-crisis-2026-03-30</w:t>
        </w:r>
      </w:hyperlink>
      <w:r>
        <w:rPr>
          <w:i/>
        </w:rPr>
        <w:t xml:space="preserve"> - * The Strait of Hormuz has been effectively shut since February 28 following US-Israel airstrikes on Iran, causing a 90% reduction in tanker traffic. * Iran has established a de facto toll booth charging up to $2 million for safe passage, with nearly 2,000 vessels stranded. * Brent crude oil prices remain elevated at $100–$113 per barrel, over 40% above pre-war levels, with 16 million barrels per day blocked from passing. * Qatar declared force majeure on LNG contracts, doubling gas prices in Asia and Europe. * Currency markets show USD strength, while the yen and euro weaken due to rising energy costs; commodity currencies strengthen. * Traders watch for demand destruction, shadow tanker activities, potential hit to Bab el-Mandeb strait, and possible shifts in central bank policies amid energy shocks. 260. </w:t>
      </w:r>
      <w:hyperlink r:id="rId206">
        <w:r>
          <w:rPr>
            <w:color w:val="0000EE"/>
            <w:u w:val="single"/>
          </w:rPr>
          <w:t>https://banker.bg/2026/03/29/portata-na-salzite-konfliktna-tochka-ormuz/</w:t>
        </w:r>
      </w:hyperlink>
      <w:r>
        <w:rPr>
          <w:i/>
        </w:rPr>
        <w:t xml:space="preserve"> - * The recent rocket attack by Houthis on Israel marks an escalation in regional conflict involving Iran. * Experts warn that Houthis could block the Bab el-Mandeb Strait, disrupting Red Sea shipping and the Suez Canal. * The strait, called ‘Porta delle Lacrime’, is a strategic point in global energy and trade routes. * The conflict increases risks for global maritime navigation and energy markets. * The potential for Houthi actions to affect world energy prices and the economy is significant. 261. </w:t>
      </w:r>
      <w:hyperlink r:id="rId217">
        <w:r>
          <w:rPr>
            <w:color w:val="0000EE"/>
            <w:u w:val="single"/>
          </w:rPr>
          <w:t>https://www.koco.com/article/awacs-tinker-damaged-iran-strike-captain-planet-e-3-sentry/70877553</w:t>
        </w:r>
      </w:hyperlink>
      <w:r>
        <w:rPr>
          <w:i/>
        </w:rPr>
        <w:t xml:space="preserve"> - * An AWACS from Tinker Air Force Base in Oklahoma was reportedly destroyed following an Iranian missile and drone strike at Prince Sultan Air Base in Saudi Arabia. * The attack left at least 15 US troops injured, with several seriously hurt. * Photos circulating online show the aircraft heavily damaged; the aircraft has the serial number 81-0005. * Tinker Air Force Base did not confirm their aircraft was involved but indicated the unit remains ready for defence requirements. * The incident is linked to Iran's attack on Saudi Arabian military facilities, with reports and photos emerging from social media and official sources. 262. </w:t>
      </w:r>
      <w:hyperlink r:id="rId218">
        <w:r>
          <w:rPr>
            <w:color w:val="0000EE"/>
            <w:u w:val="single"/>
          </w:rPr>
          <w:t>https://www.xaluannews.com/modules.php?name=News&amp;file=article&amp;sid=3740397</w:t>
        </w:r>
      </w:hyperlink>
      <w:r>
        <w:rPr>
          <w:i/>
        </w:rPr>
        <w:t xml:space="preserve"> - * Ngày 29-3, Iran tuyên bố lực lượng vũ trang đang 'chờ đợi' Mỹ và cáo buộc Mỹ lên kế hoạch xâm lược bộ trong khi vẫn đàm phán. * Mỹ điều tàu chiến USS Tripoli đến Trung Đông; Bộ Tư lệnh Trung tâm Mỹ xác nhận sự kiện. * Iran đe dọa tấn công các mục tiêu Mỹ và Israel để đáp trả các cuộc tấn công vào cơ sở của Iran. * Israel tuyên bố sẵn sàng tấn công mục tiêu 'ưu tiên hàng đầu' tại Iran, gồm hệ thống tên lửa, vũ khí, trung tâm chỉ huy. * Israel đã tấn công nhà máy thép và nhà máy nước ở Iran trong tuần qua. * Israel tuyên bố sẵn sàng chiến tranh đa mặt trận; lực lượng Houthi tấn công tên lửa vào Israel, bị đánh chặn. * Các nước Ai Cập, Thổ Nhĩ Kỳ, Saudi Arabia, Pakistan gặp nhau để bàn về ổn định khu vực. * Xung đột nổ ra trong 30 ngày; các cuộc oanh tạc và nổ xảy ra tại Tehran và các quốc gia vùng Vịnh. * Iran phong toả eo biển Hormuz, gây tăng giá dầu toàn cầu; Houthi đe dọa tấn công eo biển Bab al-Mandab. * Pakistan cho biết Iran cho phép 20 tàu Pakistan qua eo biển Hormuz theo thỏa thuận. 263. </w:t>
      </w:r>
      <w:hyperlink r:id="rId219">
        <w:r>
          <w:rPr>
            <w:color w:val="0000EE"/>
            <w:u w:val="single"/>
          </w:rPr>
          <w:t>https://www.xaluannews.com/modules.php?name=News&amp;file=article&amp;sid=3740400</w:t>
        </w:r>
      </w:hyperlink>
      <w:r>
        <w:rPr>
          <w:i/>
        </w:rPr>
        <w:t xml:space="preserve"> - * On 30 March, oil prices in Asia surged following Yemen's Houthi forces, backed by Iran, officially joining Middle East conflict and US military deployment to the region. * Brent crude rose over 3%, reaching 116.43 USD per barrel, after a 4.2% increase on 27 March. * WTI increased 3.1% to 102.77 USD per barrel, following a 5.5% rise previously. * Brent has increased over 50% in March 2026, nearing record monthly gains. * Houthi forces' involvement poses risks to oil supply, with the Yanbu port in Saudi Arabia within missile range, and the Strait of Hormuz under Iranian control, threatening global energy markets. 264. </w:t>
      </w:r>
      <w:hyperlink r:id="rId220">
        <w:r>
          <w:rPr>
            <w:color w:val="0000EE"/>
            <w:u w:val="single"/>
          </w:rPr>
          <w:t>https://www.khaama.com/new-york-times-says-us-special-operations-forces-arrive-in-middle-east/</w:t>
        </w:r>
      </w:hyperlink>
      <w:r>
        <w:rPr>
          <w:i/>
        </w:rPr>
        <w:t xml:space="preserve"> - • Hundreds of US special operations troops deployed in the Middle East, joining thousands of Marines and paratroopers. • Deployment aims to expand military options in the Iran conflict, with potential missions targeting the Strait of Hormuz, Kharg Island, and nuclear facilities. • The US military presence in the region exceeds 50,000 troops, with heightened regional tensions and ongoing diplomatic efforts. • The troop movements signal a shift towards strategic infrastructure and energy security operations amid increased threat levels. 265. </w:t>
      </w:r>
      <w:hyperlink r:id="rId221">
        <w:r>
          <w:rPr>
            <w:color w:val="0000EE"/>
            <w:u w:val="single"/>
          </w:rPr>
          <w:t>https://ria.ru/20260330/kaliningrad-2083609881.html</w:t>
        </w:r>
      </w:hyperlink>
      <w:r>
        <w:rPr>
          <w:i/>
        </w:rPr>
        <w:t xml:space="preserve"> - * Ukrainian UAV strikes occur in north-west Russia, prompting the Leningrad region government to operate round the clock. * The UAV attack causes a fire at gas and oil terminal warehouses at Ust-Luga port, destroying transit cargo for Kaliningrad. * The article suggests Kyiv's strategy aims to provoke Russia and NATO escalation, possibly to the nuclear level. * Kyiv uses airspace over Lithuania, Latvia, and Estonia without permission, attempting to involve these Baltic states in the conflict. 266. </w:t>
      </w:r>
      <w:hyperlink r:id="rId222">
        <w:r>
          <w:rPr>
            <w:color w:val="0000EE"/>
            <w:u w:val="single"/>
          </w:rPr>
          <w:t>http://www.ecns.cn/world/2026-03-30/detail-ihfaytev9471109.shtml</w:t>
        </w:r>
      </w:hyperlink>
      <w:r>
        <w:rPr>
          <w:i/>
        </w:rPr>
        <w:t xml:space="preserve"> - * Iran's President Masoud Pezeshkian warns of strong retaliation if infrastructure or economic centres are targeted, following recent attacks from Israel. * Iran's IRGC threatens to target US and Israeli universities in the Middle East, with a deadline set for condemnation. * Approximately 3,500 US troops have arrived in the Middle East, with US Department of Defense considering ground operations in Iran. * Middle Eastern countries including the UAE, Kuwait, Bahrain, and Saudi Arabia report missile and drone interceptions. * Iran agrees to permit additional ships passing through the Strait of Hormuz, indicating a move towards regional stability. * Diplomatic talks between Egypt, Turkey, and Pakistan aim to de-escalate tensions amid ongoing conflict and military movements. 267. </w:t>
      </w:r>
      <w:hyperlink r:id="rId215">
        <w:r>
          <w:rPr>
            <w:color w:val="0000EE"/>
            <w:u w:val="single"/>
          </w:rPr>
          <w:t>https://qazinform.com/news/oil-surges-above-115-as-middle-east-conflict-rattles-asian-markets-dc1708</w:t>
        </w:r>
      </w:hyperlink>
      <w:r>
        <w:rPr>
          <w:i/>
        </w:rPr>
        <w:t xml:space="preserve"> - * Benchmark Brent crude rose to around $115 per barrel; U.S. West Texas Intermediate traded above $101. * Price rally driven by concerns over shipping disruptions through the Strait of Hormuz. * Asian equity markets declined amid rising energy prices and conflict uncertainty. * Yemen’s Houthi rebels launched cruise missiles and drones toward Israel. * Strait of Hormuz carries about one-fifth of global oil and gas shipments; potential disruptions could tighten energy supplies. * Iran granted safe passage to 20 Pakistani vessels in the Strait of Hormuz. 268. </w:t>
      </w:r>
      <w:hyperlink r:id="rId223">
        <w:r>
          <w:rPr>
            <w:color w:val="0000EE"/>
            <w:u w:val="single"/>
          </w:rPr>
          <w:t>https://www.fool.com/investing/2026/03/29/why-exxon-mobil-transocean-slb-oil-stocks-are-up/</w:t>
        </w:r>
      </w:hyperlink>
      <w:r>
        <w:rPr>
          <w:i/>
        </w:rPr>
        <w:t xml:space="preserve"> - * Oil stocks such as ExxonMobil, Transocean, and SLB increased in value following a week of rising energy prices. * Escalating tensions in the Middle East, including US and Israeli military strikes and Iran's move to close the Strait of Hormuz, threaten global oil supply. * The US considers potential escalation in Iran, which could prolong conflict and elevate oil prices. * These companies benefit from higher oil and gas prices amid the geopolitical tensions. * ExxonMobil operates in exploration, production, and refining; Transocean specialises in offshore drilling; SLB provides oilfield services globally. 269. </w:t>
      </w:r>
      <w:hyperlink r:id="rId224">
        <w:r>
          <w:rPr>
            <w:color w:val="0000EE"/>
            <w:u w:val="single"/>
          </w:rPr>
          <w:t>https://arynews.tv/iran-strikes-kuwait-power-station-killing-one-indian-worker</w:t>
        </w:r>
      </w:hyperlink>
      <w:r>
        <w:rPr>
          <w:i/>
        </w:rPr>
        <w:t xml:space="preserve"> - * Iran launched an attack on a power station in Kuwait, resulting in one Indian worker’s death and material damage, as part of Iranian aggression.</w:t>
      </w:r>
      <w:r>
        <w:t xml:space="preserve"> Iran also launched strikes on Israel, Kuwait, and Saudi Arabia.</w:t>
      </w:r>
      <w:r>
        <w:rPr>
          <w:i/>
        </w:rPr>
        <w:t xml:space="preserve"> The conflict caused disruption to electrical facilities, affecting Tehran and surrounding areas.</w:t>
      </w:r>
      <w:r>
        <w:t xml:space="preserve"> The war has led to global economic turmoil, soaring oil prices, and fuel shortages across Asia.</w:t>
      </w:r>
      <w:r>
        <w:rPr>
          <w:i/>
        </w:rPr>
        <w:t xml:space="preserve"> US President Trump claimed regime change in Iran had been achieved and hinted at a potential deal.</w:t>
      </w:r>
      <w:r>
        <w:t xml:space="preserve"> Trump expressed interest in seizing Iran’s oil export hub, Kharg Island. 270. </w:t>
      </w:r>
      <w:hyperlink r:id="rId225">
        <w:r>
          <w:rPr>
            <w:color w:val="0000EE"/>
            <w:u w:val="single"/>
          </w:rPr>
          <w:t>https://www.rt.com/news/636697-tump-take-iran-oil/?utm_source=rss&amp;utm_medium=rss&amp;utm_campaign=RSS</w:t>
        </w:r>
      </w:hyperlink>
      <w:r>
        <w:t xml:space="preserve"> - * President Donald Trump indicates US forces could seize Iran’s Kharg Island to take control of oil exports. * Trump discusses control of Iran's oil industry, referencing past US control in Venezuela. * US forces have been amassing in the region; Iran reinforced Kharg Island’s defenses. * Trump dismisses Iran’s defensive capabilities, claiming the US could take the island easily. * The US has previously controlled Venezuelan oil exports after military action. 271. </w:t>
      </w:r>
      <w:hyperlink r:id="rId226">
        <w:r>
          <w:rPr>
            <w:color w:val="0000EE"/>
            <w:u w:val="single"/>
          </w:rPr>
          <w:t>https://www.iranherald.com/news/278952191/us-israeli-airstrikes-hit-petrochemical-facility-in-iran-tabriz-reports-state-media</w:t>
        </w:r>
      </w:hyperlink>
      <w:r>
        <w:t xml:space="preserve"> - * US- and Israel-led air raids struck a petrochemical unit in Tabriz, Iran, on March 30, according to Iranian state media. * The situation at the facility has been reportedly brought under control. * Iran's IRGC claimed responsibility for targeting industrial facilities in the UAE and Bahrain, including aluminium plants, with missiles and drones. * The IRGC stated the targets supported US military industries and warned of further escalation amid rising regional conflict. 272. </w:t>
      </w:r>
      <w:hyperlink r:id="rId227">
        <w:r>
          <w:rPr>
            <w:color w:val="0000EE"/>
            <w:u w:val="single"/>
          </w:rPr>
          <w:t>https://www.iranherald.com/news/278952233/kuwait-iranian-attack-damages-power-water-distillation-plant-kills-indian-worker</w:t>
        </w:r>
      </w:hyperlink>
      <w:r>
        <w:t xml:space="preserve"> - * Kuwait's Ministry of Electricity, Water and Renewable Energy announced that a service building at a power and water distillation plant was damaged. * The attack was carried out by Iran and occurred on 30th March 2026. * The incident resulted in the death of an Indian worker. * Kuwait's emergency teams responded immediately, maintaining operational efficiency. * The event involved damage to critical infrastructure and security coordination. 273. </w:t>
      </w:r>
      <w:hyperlink r:id="rId202">
        <w:r>
          <w:rPr>
            <w:color w:val="0000EE"/>
            <w:u w:val="single"/>
          </w:rPr>
          <w:t>https://www.iranherald.com/news/278952187/iran-pledges-retaliatory-strikes-on-residences-of-us-israeli-commanders-officials-in-the-region</w:t>
        </w:r>
      </w:hyperlink>
      <w:r>
        <w:t xml:space="preserve"> - * Iran vows retaliatory attacks targeting US and Israeli officials' residences amid escalating tensions, as reported by Iranian state media. 274. </w:t>
      </w:r>
      <w:hyperlink r:id="rId228">
        <w:r>
          <w:rPr>
            <w:color w:val="0000EE"/>
            <w:u w:val="single"/>
          </w:rPr>
          <w:t>https://www.aol.com/articles/know-day-31-us-israel-042743627.html</w:t>
        </w:r>
      </w:hyperlink>
      <w:r>
        <w:t xml:space="preserve"> - * Iran claims it will determine when the war ends, with Tehran's security official pushing back on US timelines. * US and Iran discuss potential negotiations, with Pakistan offering to mediate. * Regional military actions include Israel intercepting drones from Yemen and strikes on Tehran. * Oil prices increase as Iran warns against US ground invasion; US considers seizing Iran’s oil assets. * Regional conflicts result in casualties, including an Indian worker in Kuwait and destruction of US aircraft in Saudi Arabia. 275. </w:t>
      </w:r>
      <w:hyperlink r:id="rId203">
        <w:r>
          <w:rPr>
            <w:color w:val="0000EE"/>
            <w:u w:val="single"/>
          </w:rPr>
          <w:t>https://leadership.ng/bahrains-alba-assesses-damage-after-iran-strikes-aluminium-plants/</w:t>
        </w:r>
      </w:hyperlink>
      <w:r>
        <w:t xml:space="preserve"> - * Aluminium Bahrain (Alba) assesses damage following Iranian missile and drone strikes on its site and Emirates Global Aluminium (EGA) in the UAE. * Two Alba employees were injured; EGA’s site sustained significant damage. * The attacks are part of broader Iranian strikes on Gulf economic infrastructure amid the U.S.-Israeli war on Iran. * Both Alba and EGA, major aluminium suppliers, have faced operational disruptions and shutdowns. * The conflict has impacted global aluminium supply, with the U.S. relying on Gulf nations for 10% of imports. 276. </w:t>
      </w:r>
      <w:hyperlink r:id="rId204">
        <w:r>
          <w:rPr>
            <w:color w:val="0000EE"/>
            <w:u w:val="single"/>
          </w:rPr>
          <w:t>https://www.babypips.com/news/headline-the-worlds-oil-tap-is-still-off-inside-the-strait-of-hormuz-crisis-2026-03-30</w:t>
        </w:r>
      </w:hyperlink>
      <w:r>
        <w:t xml:space="preserve"> - * The Strait of Hormuz's closure since February 28, following US-Israel airstrikes on Iran, has caused over 90% reduction in tanker traffic, impacting 20% of global energy flow. * Iran has implemented a 'toll booth' system charging vessels for safe passage; nearly 2,000 vessels stranded, with 20,000 sailors affected. * Brent crude prices surged above $120, stabilising around $100–$113, with an estimated $40 risk premium added to prices. * Qatar declared force majeure on LNG contracts, doubling gas prices in Asia and Europe. * Forex markets see US dollar strengthening, while the Yen and Euro weaken due to rising energy costs and import dependency; commodity currencies like CAD and NOK gain. 277. </w:t>
      </w:r>
      <w:hyperlink r:id="rId229">
        <w:r>
          <w:rPr>
            <w:color w:val="0000EE"/>
            <w:u w:val="single"/>
          </w:rPr>
          <w:t>https://www.aol.com/entertainment/iran-war-causing-major-major-090100532.html</w:t>
        </w:r>
      </w:hyperlink>
      <w:r>
        <w:t xml:space="preserve"> - * The head of the International Energy Agency warned of a significant threat to the global economy due to the Iran conflict. * The Middle East crisis has caused more impact than previous oil shocks and the Russia-Ukraine gas disruption. * Iran resumed strikes on Gulf neighbours, with 40 energy facilities damaged across nine countries. * Discussions are underway regarding potential release of oil reserves by European and Asian governments. * US President Donald Trump issued a 48-hour ultimatum to Iran to reopen the Strait of Hormuz, warning of military action if not complied. 278. </w:t>
      </w:r>
      <w:hyperlink r:id="rId230">
        <w:r>
          <w:rPr>
            <w:color w:val="0000EE"/>
            <w:u w:val="single"/>
          </w:rPr>
          <w:t>https://tass.com/world/2108665</w:t>
        </w:r>
      </w:hyperlink>
      <w:r>
        <w:t xml:space="preserve"> - * US Central Command chief Admiral Brad Cooper and IDF Chief of Staff Eyal Zamir discussed further efforts against Iran’s military-industrial enterprises in Israel. * The discussions took place on Sunday, focusing on the war against Iran and efforts to halt Iranian weapons production. * The US and Israel launched a military operation against Iran on February 28, striking major Iranian cities including Tehran. * Iran announced it would not allow US-affiliated oil tankers to pass through the Strait of Hormuz and threatened to control navigation to force surrender. * The conflict involves multiple military strikes and threats affecting regional security and energy transit routes. 279. </w:t>
      </w:r>
      <w:hyperlink r:id="rId231">
        <w:r>
          <w:rPr>
            <w:color w:val="0000EE"/>
            <w:u w:val="single"/>
          </w:rPr>
          <w:t>https://www.greaterkashmir.com/gk-top-news/iran-dismisses-talks-in-pakistan-as-cover-warns-us-ground-troops-would-be-set-on-fire/</w:t>
        </w:r>
      </w:hyperlink>
      <w:r>
        <w:t xml:space="preserve"> - * Iran dismisses Pakistan-hosted US-Iran talks as a cover, warns against US ground troop presence in the region. * Iran’s parliament speaker threatens to set US ground troops on fire and attack US and Israeli officials. * The conflict involves US military movements in the Middle East, Iranian threats, and regional escalations. * The war impacts global oil supplies, particularly through the Strait of Hormuz and Bab el-Mandeb Strait. * Over 3,000 killed in the ongoing war, which involves US, Israel, Iran, Lebanon, and Gulf states. * The conflict continues with missile strikes, drone attacks, and military operations across the region. 280. </w:t>
      </w:r>
      <w:hyperlink r:id="rId232">
        <w:r>
          <w:rPr>
            <w:color w:val="0000EE"/>
            <w:u w:val="single"/>
          </w:rPr>
          <w:t>https://www.businesstoday.in/world/story/iran-allowed-20-big-boats-of-oil-to-pass-through-hormuz-as-a-sign-of-respect-to-us-trump-523017-2026-03-30?utm_source=rssfeed</w:t>
        </w:r>
      </w:hyperlink>
      <w:r>
        <w:t xml:space="preserve"> - * President Donald Trump claims Iran permitted 20 large boats of oil to pass through the Strait of Hormuz as a gesture of respect and to show willingness to negotiate. * Trump states negotiations with Iran are ongoing, both directly and indirectly. * He mentions Iran initially allowed eight Pakistani-flagged boats, then increased to 20. * Trump describes the Strait of Hormuz as critical to global oil supply and hints at ongoing diplomatic negotiations. * The article mentions concerns over closing the Strait affecting global supply chains and food inflation. * Trump criticises the Iran Nuclear Deal, calling it the “dumbest deal”. 281. </w:t>
      </w:r>
      <w:hyperlink r:id="rId233">
        <w:r>
          <w:rPr>
            <w:color w:val="0000EE"/>
            <w:u w:val="single"/>
          </w:rPr>
          <w:t>https://www.businesstoday.in/markets/stocks/story/hindalco-vedanta-nalco-shares-in-focus-today-heres-why-523025-2026-03-30?utm_source=rssfeed</w:t>
        </w:r>
      </w:hyperlink>
      <w:r>
        <w:t xml:space="preserve"> - * Shares of Hindalco, Vedanta, and Nalco gained attention following a rise in aluminium prices by up to 6% on the London Metal Exchange (LME). * Iran attacked Emirates Global Aluminium and Aluminium Bahrain, causing damage to production facilities. * The attacks threatened to disrupt supply from West Asia, which supplies around 9% of global aluminium. * The situation has intensified supply shocks, with the Strait of Hormuz closure impacting aluminium availability and premiums worldwide. * Shares of aluminium companies in Australia also increased early trading. 282. </w:t>
      </w:r>
      <w:hyperlink r:id="rId218">
        <w:r>
          <w:rPr>
            <w:color w:val="0000EE"/>
            <w:u w:val="single"/>
          </w:rPr>
          <w:t>https://www.xaluannews.com/modules.php?name=News&amp;file=article&amp;sid=3740397</w:t>
        </w:r>
      </w:hyperlink>
      <w:r>
        <w:t xml:space="preserve"> - * Iran tuyên bố lực lượng vũ trang đang chờ đợi Mỹ triển khai quân đổ bộ, cáo buộc Mỹ bí mật lên kế hoạch xâm lược. * Mỹ điều tàu đổ bộ USS Tripoli đến Trung Đông, chuẩn bị cho chiến dịch trên bộ tại Iran. * Iran đe dọa tấn công các mục tiêu của Mỹ và Israel, trong khi Israel chuẩn bị tấn công các mục tiêu Iran. * Israel tuyên bố sẵn sàng chiến tranh đa mặt trận, sau các cuộc tấn công tên lửa của lực lượng Houthi vào Israel. * Các nước như Ai Cập, Thổ Nhĩ Kỳ, Saudi Arabia, và Pakistan họp bàn về giảm leo thang xung đột khu vực. * Iran tiếp tục ném bom các mục tiêu trong khu vực, trong khi các quốc gia vùng Vịnh ứng phó với tấn công bằng tên lửa và UAV. * Iran phong tỏa eo biển Hormuz, gây tăng giá dầu toàn cầu; Houthi đe dọa tấn công eo biển Bab al-Mandab. * Pakistan cho biết Iran cho phép 20 tàu đi qua eo biển Hormuz theo thỏa thuận. 283. </w:t>
      </w:r>
      <w:hyperlink r:id="rId214">
        <w:r>
          <w:rPr>
            <w:color w:val="0000EE"/>
            <w:u w:val="single"/>
          </w:rPr>
          <w:t>https://www.thejapannews.net/news/278952358/turmoil-in-asian-markets-japan-nikkei-plunges-5-south-korea-kospi-down-by-4-oil-surges-to-usd-115</w:t>
        </w:r>
      </w:hyperlink>
      <w:r>
        <w:t xml:space="preserve"> - * Asian markets experienced sharp declines amid escalating tensions in West Asia and rising energy prices. * Japan's Nikkei fell by approximately 5 per cent, South Korea's KOSPI declined by around 4 per cent. * Oil prices surged to USD 115.61 per barrel due to disruptions in energy infrastructure and Iran's control over the Strait of Hormuz. * The ongoing conflict involves the US, Israel, and Iran, impacting global energy exports and shipping. * The UN announced a task force to address maritime disruptions affecting global supplies and agricultural production. 284. </w:t>
      </w:r>
      <w:hyperlink r:id="rId234">
        <w:r>
          <w:rPr>
            <w:color w:val="0000EE"/>
            <w:u w:val="single"/>
          </w:rPr>
          <w:t>https://mynorthwest.com/world/asian-shares-decline-as-oil-prices-soar-amid-the-war-in-iran-echoing-last-weeks-wall-street-drop/4222696</w:t>
        </w:r>
      </w:hyperlink>
      <w:r>
        <w:t xml:space="preserve"> - * Asian shares mostly dipped due to soaring oil prices and concerns over escalation in the Iran-U.S. conflict. * Major Asian indices, including Japan's Nikkei 225, Australia's S&amp;P/ASX 200, South Korea's Kospi, Hong Kong's Hang Seng, and Shanghai Composite, all declined on Monday. * Oil prices surged following moves related to Iran conflict, with Brent crude rising from about $70 to $115.45 per barrel. * US crude also increased significantly, reflecting geopolitical tensions and potential disruptions to oil shipments. * Wall Street experienced declines, with the S&amp;P 500, Dow Jones, and Nasdaq all falling amid increased market volatility and rising bond yields. 285. </w:t>
      </w:r>
      <w:hyperlink r:id="rId220">
        <w:r>
          <w:rPr>
            <w:color w:val="0000EE"/>
            <w:u w:val="single"/>
          </w:rPr>
          <w:t>https://www.khaama.com/new-york-times-says-us-special-operations-forces-arrive-in-middle-east/</w:t>
        </w:r>
      </w:hyperlink>
      <w:r>
        <w:t xml:space="preserve"> - * Hundreds of US special operations troops have been deployed to the Middle East, joining existing forces, according to The New York Times. * Deployment aims to expand battlefield options against Iran, with potential missions involving the Strait of Hormuz, Kharg Island, or nuclear infrastructure. * The US has over 50,000 troops in the region as tensions with Iran heighten. * The regional environment remains volatile, with disruptions in maritime traffic and Iran warning against ground operations. * Moves occur amidst diplomatic efforts, but the US prepares for possible escalation including targeted military missions.</w:t>
      </w:r>
      <w:r/>
    </w:p>
    <w:p>
      <w:r/>
      <w:r>
        <w:t xml:space="preserve">286. </w:t>
      </w:r>
      <w:hyperlink r:id="rId222">
        <w:r>
          <w:rPr>
            <w:color w:val="0000EE"/>
            <w:u w:val="single"/>
          </w:rPr>
          <w:t>http://www.ecns.cn/world/2026-03-30/detail-ihfaytev9471109.shtml</w:t>
        </w:r>
      </w:hyperlink>
      <w:r>
        <w:t xml:space="preserve"> - * Iran's President Masoud Pezeshkian warned of retaliation if Iran's infrastructure or economic centres are attacked, following a wave of strikes from Israel. * The Iranian Islamic Revolutionary Guard Corps threatened to target US and Israeli universities across the Middle East. * The US has deployed 3,500 troops to the Middle East, with reports of preparations for ground operations in Iran. * Several Middle Eastern countries activated air defenses, intercepted missiles and drones, amidst regional tensions. * Pakistan announced the passage of 20 ships through the Strait of Hormuz, signalling potential de-escalation efforts. * Regional diplomatic talks occur in Islamabad involving Turkey, Egypt, and Pakistan amid ongoing conflict risks. 287. </w:t>
      </w:r>
      <w:hyperlink r:id="rId215">
        <w:r>
          <w:rPr>
            <w:color w:val="0000EE"/>
            <w:u w:val="single"/>
          </w:rPr>
          <w:t>https://qazinform.com/news/oil-surges-above-115-as-middle-east-conflict-rattles-asian-markets-dc1708</w:t>
        </w:r>
      </w:hyperlink>
      <w:r>
        <w:t xml:space="preserve"> - * Benchmark Brent crude rose to around $115 per barrel, and US West Texas Intermediate traded above $101. * The rally was driven by concerns over shipping through the Strait of Hormuz. * Asian markets, including Japan, South Korea, Hong Kong, and Australia, declined amid rising energy prices. * Yemen’s Houthi rebels launched missiles and drones toward Israel, increasing conflict risk. * The Strait of Hormuz carries about one-fifth of the world’s oil and gas shipments, with potential for significant supply disruptions. 288. </w:t>
      </w:r>
      <w:hyperlink r:id="rId216">
        <w:r>
          <w:rPr>
            <w:color w:val="0000EE"/>
            <w:u w:val="single"/>
          </w:rPr>
          <w:t>https://focusmalaysia.my/dont-expect-iran-granting-msian-tankers-safe-strait-of-hormuz-passage-means-cheaper-oil-prices/</w:t>
        </w:r>
      </w:hyperlink>
      <w:r>
        <w:t xml:space="preserve"> - * Iran has granted limited permission for vessels from 'friendly' nations to pass through the Strait of Hormuz amid US-Israel tensions. * Seven Malaysian-owned tankers, including those from Petronas and Sapura Energy, are waiting for a safe window to pass, not detained. * The geopolitical control of Iran over the Strait is being used as a bargaining tool. * Global oil prices have soared due to escalating Middle East tensions and threats to energy flows. * Insurance premiums for ships in the area have surged over 400%, increasing transport costs. * Malaysia remains a net oil importer despite being an oil producer, with about 50% of imports passing through the Strait. * Substantial increases in subsidy bills for RON95 and diesel in Sabah and Sarawak are noted, with subsidy costs rising sharply. 289. </w:t>
      </w:r>
      <w:hyperlink r:id="rId235">
        <w:r>
          <w:rPr>
            <w:color w:val="0000EE"/>
            <w:u w:val="single"/>
          </w:rPr>
          <w:t>https://www.fool.com/investing/2026/03/29/forget-tariffs-the-iran-war-is-the-biggest-threat/</w:t>
        </w:r>
      </w:hyperlink>
      <w:r>
        <w:t xml:space="preserve"> - * Investors have been mainly focused on tariffs, which have had manageable effects on major stock indices since April 2025. * The article highlights the real risk posed by the ongoing conflict with Iran, especially around the Strait of Hormuz, affecting global oil supplies and market stability. * Disruptions could increase fuel costs, impact industries reliant on energy, and cause inflation, influencing stock volatility. * Historical episodes of Middle East energy conflict resulted in significant index drops followed by rebounds. * Portfolio strategies suggested include reducing exposure to volatile growth stocks, buying energy and commodity stocks, and building a defensive portfolio with utilities, healthcare, and consumer staples. 290. </w:t>
      </w:r>
      <w:hyperlink r:id="rId236">
        <w:r>
          <w:rPr>
            <w:color w:val="0000EE"/>
            <w:u w:val="single"/>
          </w:rPr>
          <w:t>https://hotnews.ro/trump-spune-ca-vrea-sa-puna-mana-pe-petrolul-din-iran-si-ca-ar-putea-ocupa-insula-kharg-cu-usurinta-2205625</w:t>
        </w:r>
      </w:hyperlink>
      <w:r>
        <w:t xml:space="preserve"> - * Donald Trump, President of the United States, proposed that US forces could occupy Iran's Kharg Island, a major oil terminal, to control Iran's oil exports. * The island manages 90% of Iran's oil exports, and its seizure could disrupt Iran's energy trade significantly. * Trump stated that the US has many options and could take the island "very easily," but such action would be risky. * About 3,500 US soldiers, including Marines and members of the 82nd Airborne Division, have been deployed to the region. * Indirect negotiations between the US and Iran, mediated by Pakistan, are making progress, with Iran warning it will not accept humiliation. 291. </w:t>
      </w:r>
      <w:hyperlink r:id="rId237">
        <w:r>
          <w:rPr>
            <w:color w:val="0000EE"/>
            <w:u w:val="single"/>
          </w:rPr>
          <w:t>https://www.local10.com/news/2026/03/29/the-latest-iran-warns-us-against-ground-invasion-as-regional-powers-meet-in-pakistan/</w:t>
        </w:r>
      </w:hyperlink>
      <w:r>
        <w:t xml:space="preserve"> - * Iran’s parliament speaker Mohammad Bagher Qalibaf stated Iran is waiting for US troops to set them on fire and punish regional partners. * Regional powers met in Pakistan to discuss ending Middle East fighting as US Marines arrived in the region. * Iran-backed Houthis entered the month-long war, threatening global shipping routes. * Iran launched missiles at Israel; Israeli military responded with strikes in Tehran. * Iran’s power infrastructure was targeted; Iranian forces threaten US and Israeli residences. * Iran’s seizure of Kharg Island and passage of oil tankers through Strait of Hormuz discussed by Trump. * UN peacekeeper killed in Lebanon; Israel increases military operations against Hezbollah. * Regional coordination for peace talks facilitated by Pakistan; US and Iran negotiations anticipated. * Ongoing escalation includes missile strikes, cyber-attacks, and strategic threats in Middle East conflicts. 292. </w:t>
      </w:r>
      <w:hyperlink r:id="rId238">
        <w:r>
          <w:rPr>
            <w:color w:val="0000EE"/>
            <w:u w:val="single"/>
          </w:rPr>
          <w:t>https://www.proactiveinvestors.com/companies/news/1089709/inside-biotech-hormuz-flashpoint-jolts-helium-supply-squeezing-mri-capacity-1089709.html</w:t>
        </w:r>
      </w:hyperlink>
      <w:r>
        <w:t xml:space="preserve"> - * The Middle East conflict involving Iran has disrupted shipping routes, including the Strait of Hormuz, affecting helium supply. * Helium prices are increasing due to tighter supply and higher production costs linked to natural gas processing. * Helium is vital for MRI cooling systems, risking operational delays, reduced capacity, and potential shutdowns. * Helium's broader healthcare uses include cryogenics, medical manufacturing, and respiratory treatments. * The situation prompts strategic considerations for helium supply security and urges contingency planning in healthcare. 293. </w:t>
      </w:r>
      <w:hyperlink r:id="rId239">
        <w:r>
          <w:rPr>
            <w:color w:val="0000EE"/>
            <w:u w:val="single"/>
          </w:rPr>
          <w:t>https://www.fool.com.au/2026/03/30/asx-200-sinks-deeper-as-oil-shock-sparks-fresh-recession-fears/</w:t>
        </w:r>
      </w:hyperlink>
      <w:r>
        <w:t xml:space="preserve"> - * The S&amp;P/ASX 200 Index falls 1.32% to 8,403.7 points amid surging oil prices and recession concerns. * Oil prices reach their highest levels since 2022, with Brent crude above US$116 and WTI past US$102. * Rising oil prices increase costs across sectors, affecting consumer spending and business operations. * Investors worry about inflation and slower economic growth, with higher interest rates likely to persist. * Analysts warn that oil above US$120 or disruptions could heighten recession risks in Australia and globally. 294. </w:t>
      </w:r>
      <w:hyperlink r:id="rId240">
        <w:r>
          <w:rPr>
            <w:color w:val="0000EE"/>
            <w:u w:val="single"/>
          </w:rPr>
          <w:t>https://www.lokmattimes.com/business/rupee-opens-1-pc-higher-against-us-dollar-on-rbi-measures/</w:t>
        </w:r>
      </w:hyperlink>
      <w:r>
        <w:t xml:space="preserve"> - * The Indian rupee opened higher by 1.3% to 93.59 per US dollar on March 30, influenced by RBI restrictions on foreign exchange positions. * The Reserve Bank of India instructed banks to limit net open positions in rupees to $100 million to curb speculative trading. * The RBI’s measures aim to support the rupee amid recent declines and escalating geopolitical tensions affecting crude prices. * Crude oil prices surged, with Brent futures reaching around $116 per barrel, impacting inflation and currency sentiment. * Analysts suggest RBI’s cap on dollar positions may strengthen the rupee in the near term, though energy prices maintain pressure. 295. </w:t>
      </w:r>
      <w:hyperlink r:id="rId241">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w:t>
      </w:r>
      <w:r>
        <w:rPr>
          <w:i/>
        </w:rPr>
        <w:t xml:space="preserve"> Oil prices increased on Monday following disruptions in the Strait of Hormuz.', '</w:t>
      </w:r>
      <w:r>
        <w:t xml:space="preserve"> Brent crude rose by 2.37 percent to $107.82, reaching a record monthly increase.', '</w:t>
      </w:r>
      <w:r>
        <w:rPr>
          <w:i/>
        </w:rPr>
        <w:t xml:space="preserve"> US WTI reached $101.10, a 1.47 percent rise, amid concerns over global supply.', '</w:t>
      </w:r>
      <w:r>
        <w:t xml:space="preserve"> The conflict obstructed the Strait of Hormuz, a key route for 20 percent of global oil and gas supplies.', '* Saudi crude exports diverted from the Strait to Yanbu port reached 4.658 million barrels per day last week.'] 296. </w:t>
      </w:r>
      <w:hyperlink r:id="rId242">
        <w:r>
          <w:rPr>
            <w:color w:val="0000EE"/>
            <w:u w:val="single"/>
          </w:rPr>
          <w:t>https://www.timesofisrael.com/blackouts-hit-parts-of-tehran-as-israel-conducts-strikes-in-iran-amid-peace-talks/</w:t>
        </w:r>
      </w:hyperlink>
      <w:r>
        <w:t xml:space="preserve"> - * Power outages occurred in parts of Tehran and Alborz province following attacks on power infrastructure, with electricity later being restored. * The strikes involved Israeli airstrikes on arms production and missile sites in Tehran, with over 120 bombs dropped. * Iran's heavy water production plant at Khondab suffered severe damage and was rendered inoperable. * Talks to end the Iran conflict were facilitated by Pakistan, with regional support, but no direct negotiations confirmed. * Iran's military issued threats against US and Israeli officials' residences.</w:t>
      </w:r>
      <w:r/>
    </w:p>
    <w:p>
      <w:r/>
      <w:r>
        <w:t xml:space="preserve">The events occurred in the context of ongoing military tensions between Iran, Israel, and the US, involving airstrikes, infrastructure attacks, and diplomatic efforts. 297. </w:t>
      </w:r>
      <w:hyperlink r:id="rId243">
        <w:r>
          <w:rPr>
            <w:color w:val="0000EE"/>
            <w:u w:val="single"/>
          </w:rPr>
          <w:t>https://www.maritimegateway.com/saudi-arabias-bahri-line-sends-high-level-delegation-to-india/</w:t>
        </w:r>
      </w:hyperlink>
      <w:r>
        <w:t xml:space="preserve"> - * A delegation from Bahri Line, Saudi Arabia’s national tanker operator, visited India to explore shipping, tanker operations, and logistics cooperation. * The visit occurred amid the Strait of Hormuz crisis, impacting Saudi crude exports. * Discussions included alternative routes, operational coordination, and maritime security strategies. * Saudi Arabia's Vision 2030 aims to expand its maritime services and strengthen bilateral shipping ties. * The visit presents opportunities for India to deepen its engagement with a major shipping operator amid disruptions in energy supply routes. 298. </w:t>
      </w:r>
      <w:hyperlink r:id="rId244">
        <w:r>
          <w:rPr>
            <w:color w:val="0000EE"/>
            <w:u w:val="single"/>
          </w:rPr>
          <w:t>https://finimize.com/content/oil-prices-rise-as-gulf-tensions-rattle-global-markets</w:t>
        </w:r>
      </w:hyperlink>
      <w:r>
        <w:t xml:space="preserve"> - - Oil prices increased due to widening Middle East conflict. - Market participants anticipate supply disruptions and inflationary pressure. - Impact observed in Asian stock markets and currency expectations. - The conflict influences inflation, growth prospects, and monetary policy. - Event related to geopolitical tensions affecting oil supply and markets. 299. </w:t>
      </w:r>
      <w:hyperlink r:id="rId245">
        <w:r>
          <w:rPr>
            <w:color w:val="0000EE"/>
            <w:u w:val="single"/>
          </w:rPr>
          <w:t>https://www.fxstreet.com/news/wti-inches-lower-to-near-9900-despite-broadening-middle-east-conflict-202603300423</w:t>
        </w:r>
      </w:hyperlink>
      <w:r>
        <w:t xml:space="preserve"> - * West Texas Intermediate (WTI) oil price drops to around $98.90 per barrel, despite recent gains. * Regional conflict broadens as Iran-backed Houthi forces attack Israel and threaten shipping through the Red Sea. * The US prepares for a prolonged campaign in Iran and considers taking control of Iran’s oil resources. * US policy shifts on Cuba allow countries to supply crude oil, with a Russian tanker delivering a critical shipment to Cuba. * Supply disruptions and geopolitical tensions influence oil prices and supply stability.</w:t>
      </w:r>
      <w:r/>
    </w:p>
    <w:p>
      <w:r/>
      <w:r>
        <w:t xml:space="preserve">300. </w:t>
      </w:r>
      <w:hyperlink r:id="rId241">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rising 2.37% to $107.82 per barrel and WTI up 1.47% to $101.10 per barrel. * The rise was driven by disruptions in the Strait of Hormuz, a critical passage for 20% of global oil and gas supplies. * Brent experienced its most significant monthly increase, climbing 59%, amid ongoing Middle East conflict. * Saudi exports diverted from the Strait of Hormuz reached 4.658 million barrels per day last week, according to data. * The developments could affect global GDP and market volatility. 301. </w:t>
      </w:r>
      <w:hyperlink r:id="rId246">
        <w:r>
          <w:rPr>
            <w:color w:val="0000EE"/>
            <w:u w:val="single"/>
          </w:rPr>
          <w:t>https://www.thehindubusinessline.com/markets/commodities/crude-oil-futures-gain-after-houthi-attack-on-israel/article70801692.ece</w:t>
        </w:r>
      </w:hyperlink>
      <w:r>
        <w:t xml:space="preserve"> - * Crude oil futures increased following an attack by Yemen's Houthis on Israel over the weekend. * Brent oil futures reached $107.86, up 2.41%, and WTI futures were at $101.68, up 2.05%. * April crude futures on MCX rose by 2.15% to ₹9597 amid market activity. * Houthi military spokesperson Yahya Saree announced missile and drone attacks on Israel. * Market concerns include potential impact on shipping in the Red Sea. * US President Trump claimed US military destroyed targets in Iran, with preparations for further operations. 302. </w:t>
      </w:r>
      <w:hyperlink r:id="rId247">
        <w:r>
          <w:rPr>
            <w:color w:val="0000EE"/>
            <w:u w:val="single"/>
          </w:rPr>
          <w:t>https://timesofoman.com//article/170030-one-indian-killed-as-iranian-strikes-hit-kuwaits-power-water-desalination-plant</w:t>
        </w:r>
      </w:hyperlink>
      <w:r>
        <w:t xml:space="preserve"> - * An Indian worker was killed and a service building at a Kuwait desalination plant sustained significant damage following Iranian strikes on Sunday evening. * The Kuwaiti Ministry of Electricity, Water and Renewable Energy described the attack as part of Iranian aggression. * Technical and emergency teams responded to maintain operational capacity, in coordination with security authorities. * The incident was linked to Iranian military actions targeting Kuwait's critical infrastructure. * Separate incidents included UN peacekeeper casualties in Lebanon and IDF operations against Hezbollah in southern Lebanon. 303. </w:t>
      </w:r>
      <w:hyperlink r:id="rId248">
        <w:r>
          <w:rPr>
            <w:color w:val="0000EE"/>
            <w:u w:val="single"/>
          </w:rPr>
          <w:t>https://theafricanmirror.africa/world/war-without-exit-how-trumps-iran-gamble-is-burning-the-global-south/?utm_source=rss&amp;utm_medium=rss&amp;utm_campaign=war-without-exit-how-trumps-iran-gamble-is-burning-the-global-south</w:t>
        </w:r>
      </w:hyperlink>
      <w:r>
        <w:t xml:space="preserve"> - * One month into the US-led conflict with Iran, the supply disruption in global oil markets is the largest in history, affecting African countries. * The Strait of Hormuz remains effectively closed, with Iranian missile and drone strikes on Gulf infrastructure. * Africa experiences spikes in fuel and fertiliser prices, currency devaluations, and transportation disruptions due to the conflict. * African states have not condemned the war but face economic risks from ongoing instability and energy shortages. * The conflict’s unresolved nature threatens the economic stability of the Global South, especially Africa.</w:t>
      </w:r>
      <w:r/>
    </w:p>
    <w:p>
      <w:r/>
      <w:r>
        <w:t xml:space="preserve">304. </w:t>
      </w:r>
      <w:hyperlink r:id="rId249">
        <w:r>
          <w:rPr>
            <w:color w:val="0000EE"/>
            <w:u w:val="single"/>
          </w:rPr>
          <w:t>https://indianexpress.com/article/world/us-news/iran-war-news-live-updates-trump-iran-kharg-island-oil-price-pakistan-israel-10608849/</w:t>
        </w:r>
      </w:hyperlink>
      <w:r>
        <w:t xml:space="preserve"> - * US President Donald Trump expresses interest in seizing Iran's oil, particularly Kharg Island, amid ongoing tensions. * Oil prices rise above $115-$116 a barrel due to conflict and supply concerns. * US and Israeli strikes target petrochemical facilities in Iran; attacks also occur in Israel and Iraq. * An Indian worker is killed in an Iranian attack on a Kuwaiti plant; Gulf states intercept drones and missiles. * Regional diplomacy efforts involve Pakistan, Egypt, Turkiye, and Saudi Arabia working towards de-escalation. 305. </w:t>
      </w:r>
      <w:hyperlink r:id="rId250">
        <w:r>
          <w:rPr>
            <w:color w:val="0000EE"/>
            <w:u w:val="single"/>
          </w:rPr>
          <w:t>https://indianexpress.com/article/world/dubai-uae-news-live-updates-iran-war-attack-kuwait-10608892/</w:t>
        </w:r>
      </w:hyperlink>
      <w:r>
        <w:t xml:space="preserve"> - * Iran launched an attack on a Kuwait power and water desalination plant, causing the death of an Indian worker and damaging infrastructure. * The attack was part of Iran’s wider offensive, with subsequent missile launches intercepted by UAE and Saudi defence forces. * The UAE condemned Iran’s attack, calling it a terrorist act and a violation of international law. * UAE and Saudi air defences intercepted multiple ballistic missiles and UAVs launched from Iran. * The ongoing hostilities involve multiple countries in the Gulf region, with significant military engagement and regional instability. 306. </w:t>
      </w:r>
      <w:hyperlink r:id="rId251">
        <w:r>
          <w:rPr>
            <w:color w:val="0000EE"/>
            <w:u w:val="single"/>
          </w:rPr>
          <w:t>https://streamlinefeed.co.ke/news/trump-calls-for-seizure-of-irans-oil-hub-as-markets-collapse</w:t>
        </w:r>
      </w:hyperlink>
      <w:r>
        <w:t xml:space="preserve"> - * The conflict in the Middle East has escalated with Yemen’s Houthi rebels engaging in the war against Israeli and coalition forces. * Donald Trump suggested seizing control of Iran’s critical oil infrastructure, specifically Kharg Island. * This rhetoric has heightened fears of a prolonged, resource-focused conflict impacting global energy supplies. * Kharg Island handles approximately 90% of Iran’s crude oil exports, and its seizure risks closing the Strait of Hormuz. * Global markets reacted with sharp declines, with Asian stock indices dropping and US markets experiencing turbulence. * The escalation threatens Kenya's fuel prices, shipping logistics, and manufacturing sector due to increased energy costs and supply chain disruptions. * Diplomatic efforts face challenges amid hardening rhetoric and potential for systemic energy security risks. 307. </w:t>
      </w:r>
      <w:hyperlink r:id="rId252">
        <w:r>
          <w:rPr>
            <w:color w:val="0000EE"/>
            <w:u w:val="single"/>
          </w:rPr>
          <w:t>https://www.koreatimes.co.kr/opinion/editorial/20260330/ed-koreas-future-hinges-on-energy-security</w:t>
        </w:r>
      </w:hyperlink>
      <w:r>
        <w:t xml:space="preserve"> - * The ongoing war in Iran and conflict involving the Houthis threaten global oil supply chains. * Disruptions in Strait of Hormuz and Red Sea increase risks for Korean oil imports, raising costs. * Brent crude reached $115.73 per barrel, highest since 2022. * Korea relies heavily on imported energy; nuclear power accounts for over 30% of electricity. * Energy policy shifts and the rise of AI influence debates on nuclear expansion and renewable energy. 308. </w:t>
      </w:r>
      <w:hyperlink r:id="rId253">
        <w:r>
          <w:rPr>
            <w:color w:val="0000EE"/>
            <w:u w:val="single"/>
          </w:rPr>
          <w:t>https://www.thisdaylive.com/2026/03/30/nnpc-nigeria-seeing-more-interest-from-lng-buyers-for-its-cargoes/</w:t>
        </w:r>
      </w:hyperlink>
      <w:r>
        <w:t xml:space="preserve"> - * Nigeria's LNG demand rises due to energy disruptions from the Middle East war, with opportunities for export and expansion. * NNPC's Nigeria LNG (NLNG) exports up to 22 million metric tons annually, planning a seventh train by 2027. * Nigeria is located near Europe, Asia, and the Atlantic Basin, with significant gas reserves and commercial opportunities. * NNPC is discussing two new LNG trains and a 12 mtpa LNG project to utilise over 200 trillion cubic feet of reserves. * Nigeria is streamlining approval processes for oil well revival, now taking hours instead of weeks, to boost crude production amid high prices. 309. </w:t>
      </w:r>
      <w:hyperlink r:id="rId254">
        <w:r>
          <w:rPr>
            <w:color w:val="0000EE"/>
            <w:u w:val="single"/>
          </w:rPr>
          <w:t>https://pakobserver.net/oil-prices-crosses-115-per-barrel-amid-escalating-middle-east-tensions/</w:t>
        </w:r>
      </w:hyperlink>
      <w:r>
        <w:t xml:space="preserve"> - * Global oil prices surge, with Brent crude reaching $115.66 per barrel and WTI at $102.56. * The increase is linked to Middle East conflicts, notably the closure of the Strait of Hormuz. * The crisis is impacting key trade routes including the Red Sea. * Yemen's Houthis attacked Israel, broadening the conflict. * Saudi Arabia rerouted exports from Yemen's conflict zones. * Pakistan hosted a diplomatic meeting to de-escalate tensions and discuss negotiations. * Experts warn prices could reach historic highs if tensions persist. 310. </w:t>
      </w:r>
      <w:hyperlink r:id="rId255">
        <w:r>
          <w:rPr>
            <w:color w:val="0000EE"/>
            <w:u w:val="single"/>
          </w:rPr>
          <w:t>https://www.indexbox.io/blog/chevrons-wheatstone-gas-plant-faces-weeks-long-outage-after-cyclone/</w:t>
        </w:r>
      </w:hyperlink>
      <w:r>
        <w:t xml:space="preserve"> - * Cyclone damage caused a weeks-long outage at Chevron's Wheatstone gas plant in Australia, impacting LNG supply. * Damage occurred due to severe weather, affecting restart efforts. * The disruption affects the worldwide LNG market, adding to existing pressures from Middle East conflicts. * Infrastructure connected to Woodside Energy's North West Shelf export plant was also impacted. * Gorgon, Wheatstone, and North West Shelf facilities accounted for nearly half of Australia's LNG exports last month, influencing global trade. 311. </w:t>
      </w:r>
      <w:hyperlink r:id="rId256">
        <w:r>
          <w:rPr>
            <w:color w:val="0000EE"/>
            <w:u w:val="single"/>
          </w:rPr>
          <w:t>https://www.macrobusiness.com.au/2026/03/mad-max-world-emerges/</w:t>
        </w:r>
      </w:hyperlink>
      <w:r>
        <w:t xml:space="preserve"> - * The war in the Middle East and trade restrictions through the Strait of Hormuz continue. * Countries seek to secure their energy and food supplies. * The situation mirrors historical instances of scarcity, such as the 14th century crises. * Historical parallels include trade barriers, export bans, social unrest, and conflicts. * The article discusses ongoing geopolitical conflicts affecting resource security. 312. </w:t>
      </w:r>
      <w:hyperlink r:id="rId244">
        <w:r>
          <w:rPr>
            <w:color w:val="0000EE"/>
            <w:u w:val="single"/>
          </w:rPr>
          <w:t>https://finimize.com/content/oil-prices-rise-as-gulf-tensions-rattle-global-markets</w:t>
        </w:r>
      </w:hyperlink>
      <w:r>
        <w:t xml:space="preserve"> - * Oil prices increased due to widening Middle East conflict in the Gulf region. 313. </w:t>
      </w:r>
      <w:hyperlink r:id="rId245">
        <w:r>
          <w:rPr>
            <w:color w:val="0000EE"/>
            <w:u w:val="single"/>
          </w:rPr>
          <w:t>https://www.fxstreet.com/news/wti-inches-lower-to-near-9900-despite-broadening-middle-east-conflict-202603300423</w:t>
        </w:r>
      </w:hyperlink>
      <w:r>
        <w:t xml:space="preserve"> - * West Texas Intermediate (WTI) oil price edges lower to around $98.90 during Asian hours. * Broadened Middle East conflict involves Iran-backed Houthi attacks on Israel and threats to Red Sea shipping. * US prepares for prolonged campaign in Iran, with troop deployments and considerations of controlling Iran's oil resources. * US policy shift on Cuba announced; Russian tanker with oil shipment near Cuba offers economic relief. * Supply concerns and regional conflict developments influence oil market dynamics. 314. </w:t>
      </w:r>
      <w:hyperlink r:id="rId257">
        <w:r>
          <w:rPr>
            <w:color w:val="0000EE"/>
            <w:u w:val="single"/>
          </w:rPr>
          <w:t>https://en.bloomingbit.io/feed/news/108851</w:t>
        </w:r>
      </w:hyperlink>
      <w:r>
        <w:t xml:space="preserve"> - • Oil prices rose over 3% after US President Trump stated he would 'take Iranian crude'. • The increase was driven by escalated Middle East tensions and US military movements. • Brent crude futures reached $108.71 a barrel, up 3.22%, marking about a 50% surge over the past month. • Trump compared taking control of Iranian oil to US actions in Venezuela after Maduro's arrest. • The situation reflects ongoing conflict between the US and Iran, affecting global oil markets. 315. </w:t>
      </w:r>
      <w:hyperlink r:id="rId241">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crude reaching $107.82 and WTI at $101.10 per barrel. * The rise follows disruptions in the Strait of Hormuz over the weekend. * Brent climbed 59% in a month, marking its largest monthly increase. * Saudi exports diverted from the Strait to Yanbu port reached 4.658 million barrels per day last week. * The conflict obstructing the Strait impacts 20% of global oil and gas supplies. 316. </w:t>
      </w:r>
      <w:hyperlink r:id="rId258">
        <w:r>
          <w:rPr>
            <w:color w:val="0000EE"/>
            <w:u w:val="single"/>
          </w:rPr>
          <w:t>https://thediplomat.com/2026/03/japans-response-to-the-de-facto-blockade-of-the-strait-of-hormuz/</w:t>
        </w:r>
      </w:hyperlink>
      <w:r>
        <w:t xml:space="preserve"> - * Japan's Ministry of Economy, Trade and Industry (METI) instructed storage bases to prepare to release oil from state stockpiles following the de facto blockade of the Strait of Hormuz. * Japanese Defence Minister Koizumi Shinjiro stated that the current situation does not constitute a 'survival-threatening situation'. * Japan's law defines survival-threatening situations as armed attacks that threaten Japan’s survival, with a broad and vague recent interpretation. * Former Prime Minister Abe cited mine blockade in the Strait of Hormuz as a concrete example that could be recognised as a survival-threatening situation. * If such a situation is recognised, Japan's Self-Defense Forces could conduct minesweeping activities within legal limits. 317. </w:t>
      </w:r>
      <w:hyperlink r:id="rId248">
        <w:r>
          <w:rPr>
            <w:color w:val="0000EE"/>
            <w:u w:val="single"/>
          </w:rPr>
          <w:t>https://theafricanmirror.africa/world/war-without-exit-how-trumps-iran-gamble-is-burning-the-global-south/?utm_source=rss&amp;utm_medium=rss&amp;utm_campaign=war-without-exit-how-trumps-iran-gamble-is-burning-the-global-south</w:t>
        </w:r>
      </w:hyperlink>
      <w:r>
        <w:t xml:space="preserve"> - * The US-led military operation against Iran has resulted in the largest supply disruption in the global oil market. * The conflict, initiated on 28 February, involves missile strikes, shipping chokeholds, and energy disruptions in the Persian Gulf. * Africa faces economic shocks due to rising fuel prices, currency depreciation, and disrupted air and maritime routes. * The International Energy Agency reports the Strait of Hormuz remains closed, impacting about 20% of the world's seaborne oil. * African countries are experiencing inflation, fuel shortages, and supply chain issues; the African Union remains diplomatically silent. * The US considers escalation options, but political and regional constraints hinder a swift resolution. 318. </w:t>
      </w:r>
      <w:hyperlink r:id="rId249">
        <w:r>
          <w:rPr>
            <w:color w:val="0000EE"/>
            <w:u w:val="single"/>
          </w:rPr>
          <w:t>https://indianexpress.com/article/world/us-news/iran-war-news-live-updates-trump-iran-kharg-island-oil-price-pakistan-israel-10608849/</w:t>
        </w:r>
      </w:hyperlink>
      <w:r>
        <w:t xml:space="preserve"> - * US President Donald Trump expressed interest in seizing Iran's oil, specifically Kharg Island, amid escalating tensions. * Military exchanges included strikes targeting Iranian petrochemical facilities and Iranian fire hitting southern Israel. * An Indian worker was killed in an Iranian attack on a Kuwaiti power and desalination plant. * Oil prices exceeded $116 a barrel due to conflict escalation and supply concerns. * Diplomatic efforts were underway, with foreign ministers from Pakistan, Egypt, Turkiye, and Saudi Arabia meeting to de-escalate tensions. 319. </w:t>
      </w:r>
      <w:hyperlink r:id="rId250">
        <w:r>
          <w:rPr>
            <w:color w:val="0000EE"/>
            <w:u w:val="single"/>
          </w:rPr>
          <w:t>https://indianexpress.com/article/world/dubai-uae-news-live-updates-iran-war-attack-kuwait-10608892/</w:t>
        </w:r>
      </w:hyperlink>
      <w:r>
        <w:t xml:space="preserve"> - • Iran launched attacks targeting Kuwait, including a power and water desalination plant, resulting in an Indian worker’s death and damage to the facility. • The UAE condemned Iran’s attack on Kuwait’s military camp, describing it as a terrorist act and a violation of international law. • Saudi Arabia intercepted five ballistic missiles, and the UAE engaged 16 ballistic missiles and 42 UAVs launched from Iran. • Since the Iranian attacks began, the UAE’s air defences have engaged hundreds of missiles and UAVs, with casualties among military personnel of multiple nationalities. • US President Donald Trump claimed Iran allowed around 20 oil tankers to pass through the Strait of Hormuz as a gesture of respect. 320. </w:t>
      </w:r>
      <w:hyperlink r:id="rId251">
        <w:r>
          <w:rPr>
            <w:color w:val="0000EE"/>
            <w:u w:val="single"/>
          </w:rPr>
          <w:t>https://streamlinefeed.co.ke/news/trump-calls-for-seizure-of-irans-oil-hub-as-markets-collapse</w:t>
        </w:r>
      </w:hyperlink>
      <w:r>
        <w:t xml:space="preserve"> - * Former US President Donald Trump suggests seizing Iran's Kharg Island oil infrastructure, escalating geopolitical tensions. * Kharg Island handles approximately 90% of Iran’s crude oil exports, critical for global oil supply. * The escalation causes sharp declines in Asian and Western markets, notably the Nikkei 225, S&amp;P 500, and Nasdaq. * Kenya, as an oil importer, faces rising fuel prices and logistical disruptions affecting exports. * Diplomatic efforts are strained amid fears of a total maritime blockade in the Gulf region.</w:t>
      </w:r>
      <w:r/>
    </w:p>
    <w:p>
      <w:r/>
      <w:r>
        <w:t xml:space="preserve">321. </w:t>
      </w:r>
      <w:hyperlink r:id="rId245">
        <w:r>
          <w:rPr>
            <w:color w:val="0000EE"/>
            <w:u w:val="single"/>
          </w:rPr>
          <w:t>https://www.fxstreet.com/news/wti-inches-lower-to-near-9900-despite-broadening-middle-east-conflict-202603300423</w:t>
        </w:r>
      </w:hyperlink>
      <w:r>
        <w:t xml:space="preserve"> - * West Texas Intermediate (WTI) oil price drops to around $98.90 per barrel during Asian hours. * Prices may recover due to supply concerns as Middle East conflict broadens. * Iran-backed Houthi forces in Yemen launched strikes on Israel, threatening shipping and Saudi energy infrastructure. * US prepares for prolonged campaign in Iran and considers control of Iranian oil resources. * US policy shift on Cuba allows more crude shipments amid Russian tanker approaching Cuba. * Supply disruptions and regional conflict threaten oil supply and market stability. 322. </w:t>
      </w:r>
      <w:hyperlink r:id="rId241">
        <w:r>
          <w:rPr>
            <w:color w:val="0000EE"/>
            <w:u w:val="single"/>
          </w:rPr>
          <w:t>https://economymiddleeast.com/news/oil-prices-surge-2-37-percent-to-107-82-as-strait-of-hormuz-disruptions-drive-record-monthly-gains/?utm_source=rss&amp;utm_medium=rss&amp;utm_campaign=oil-prices-surge-2-37-percent-to-107-82-as-strait-of-hormuz-disruptions-drive-record-monthly-gains</w:t>
        </w:r>
      </w:hyperlink>
      <w:r>
        <w:t xml:space="preserve"> - * Oil prices increased, with Brent reaching $107.82 and WTI $101.10, driven by Strait of Hormuz disruptions. * Brent experienced a 2.37% rise and a 59% monthly increase. * The conflict obstructed the Strait, a crucial passage for 20% of global oil and gas supplies. * Saudi exports diverted from Strait to Yanbu port in Red Sea reached 4.658 million barrels per day last week. * Market concern over supply disruptions influenced price movements and record gains. 323. </w:t>
      </w:r>
      <w:hyperlink r:id="rId259">
        <w:r>
          <w:rPr>
            <w:color w:val="0000EE"/>
            <w:u w:val="single"/>
          </w:rPr>
          <w:t>https://aawsat.com/%D8%A7%D9%84%D8%A7%D9%82%D8%AA%D8%B5%D8%A7%D8%AF/5256693-%D8%A7%D9%84%D8%B0%D9%87%D8%A8-%D9%8A%D8%B3%D8%AC%D9%84-%D8%A3%D9%83%D8%A8%D8%B1-%D8%A7%D9%86%D8%AE%D9%81%D8%A7%D8%B6-%D8%B4%D9%87%D8%B1%D9%8A-%D9%85%D9%86%D8%B0-2008-%D9%86%D8%AA%D9%8A%D8%AC%D8%A9-%D9%82%D9%88%D8%A9-%D8%A7%D9%84%D8%AF%D9%88%D9%84%D8%A7%D8%B1-%D9%88%D8%AA%D8%B6%D8%AE%D9%85-%D8%A7%D9%84%D8%B7%D8%A7%D9%82%D8%A9</w:t>
        </w:r>
      </w:hyperlink>
      <w:r>
        <w:t xml:space="preserve"> - * The US dollar is approaching its strongest monthly gains since July, amid fears of prolonged conflict in the Middle East and a surge in oil prices. * The conflict has led to disruptions in the Strait of Hormuz, driving Brent crude to its largest monthly increase, impacting inflation expectations. * The US and Iran are engaged in ongoing tensions, with markets focusing heavily on oil prices and potential policy implications. * The Japanese yen weakened to 159.77 yen per dollar, with Japan considering intervention if further declines occur. * Oil prices rose significantly, prompting inflation concerns and influencing Federal Reserve interest rate expectations.</w:t>
      </w:r>
      <w:r/>
    </w:p>
    <w:p>
      <w:r/>
      <w:r>
        <w:t xml:space="preserve">324. </w:t>
      </w:r>
      <w:hyperlink r:id="rId260">
        <w:r>
          <w:rPr>
            <w:color w:val="0000EE"/>
            <w:u w:val="single"/>
          </w:rPr>
          <w:t>https://www.ad-hoc-news.de/boerse/news/ueberblick/carnival-s-record-quarter-overshadowed-by-fuel-cost-surge/69026008</w:t>
        </w:r>
      </w:hyperlink>
      <w:r>
        <w:t xml:space="preserve"> - * Carnival reports historic Q1 revenue and profit for 2026 but lowers full-year EPS guidance due to rising bunker fuel costs. * The rise in fuel prices is driven by geopolitical tensions affecting key oil transit routes, notably the Strait of Hormuz. * Carnival’s debt reduction efforts continue, funded by record booking volumes, and a strategic initiative named 'PROPEL' aims to improve efficiency and meet climate targets. * Despite operational excellence, the company forecasts margin pressure from elevated oil prices, with Brent crude reaching approximately $107 per barrel. * Carnival’s share price has declined by roughly 27% from its 52-week high amid market concerns over fuel cost impact. 325. </w:t>
      </w:r>
      <w:hyperlink r:id="rId261">
        <w:r>
          <w:rPr>
            <w:color w:val="0000EE"/>
            <w:u w:val="single"/>
          </w:rPr>
          <w:t>https://cyprusshippingnews.com/2026/03/30/lng-shock-from-supply-disruption-to-system-strain/</w:t>
        </w:r>
      </w:hyperlink>
      <w:r>
        <w:t xml:space="preserve"> - ['</w:t>
      </w:r>
      <w:r>
        <w:rPr>
          <w:i/>
        </w:rPr>
        <w:t xml:space="preserve"> Iranian attacks on Qatari energy infrastructure have removed approximately 17% of Qatar’s LNG export capacity, affecting global supply.', '</w:t>
      </w:r>
      <w:r>
        <w:t xml:space="preserve"> Repair timelines are estimated at three to five years for full capacity restoration.', '</w:t>
      </w:r>
      <w:r>
        <w:rPr>
          <w:i/>
        </w:rPr>
        <w:t xml:space="preserve"> Vessel activity in the Strait of Hormuz shows a collapse in crossings, with flows falling to nearly zero and vessel congestion increasing.', '</w:t>
      </w:r>
      <w:r>
        <w:t xml:space="preserve"> Disruption is affecting physical movement of LNG supply to Europe and Asia, especially during the critical storage refill season in Europe.', '</w:t>
      </w:r>
      <w:r>
        <w:rPr>
          <w:i/>
        </w:rPr>
        <w:t xml:space="preserve"> Asian policy responses involve increased coal-fired generation and reduced reliance on LNG due to tightening supply and transit restrictions.'] 326. </w:t>
      </w:r>
      <w:hyperlink r:id="rId262">
        <w:r>
          <w:rPr>
            <w:color w:val="0000EE"/>
            <w:u w:val="single"/>
          </w:rPr>
          <w:t>https://www.sofx.com/ukraines-drones-are-erasing-russias-iran-war-oil-windfall-one-baltic-terminal-at-a-time/?utm_source=rss&amp;utm_medium=rss&amp;utm_campaign=ukraines-drones-are-erasing-russias-iran-war-oil-windfall-one-baltic-terminal-at-a-time</w:t>
        </w:r>
      </w:hyperlink>
      <w:r>
        <w:rPr>
          <w:i/>
        </w:rPr>
        <w:t xml:space="preserve"> - * Ukrainian drones attacked the Baltic port of Ust-Luga, halting nearly 2 million barrels of Russian oil exports per day. * The strikes occurred during a week-long campaign, causing fires and damage at the port. * Ukraine’s Security Service (SBU) claimed responsibility, linking the strikes to Russia’s war effort. * The campaign has taken over 40% of Russia’s oil export capacity offline, complicating routing for Russian producers. * The attack coincides with discussions of eased sanctions on Russia and strategic regional tensions. 327. </w:t>
      </w:r>
      <w:hyperlink r:id="rId254">
        <w:r>
          <w:rPr>
            <w:color w:val="0000EE"/>
            <w:u w:val="single"/>
          </w:rPr>
          <w:t>https://pakobserver.net/oil-prices-crosses-115-per-barrel-amid-escalating-middle-east-tensions/</w:t>
        </w:r>
      </w:hyperlink>
      <w:r>
        <w:rPr>
          <w:i/>
        </w:rPr>
        <w:t xml:space="preserve"> - * Global oil prices increased sharply as Brent crude approached $115.66 per barrel, the highest since the Gulf War in 1990. * The price surge is attributed to the closure of the Strait of Hormuz and expanding conflicts in the Middle East. * Yemen’s Houthis attacked Israel, broadening regional tensions; Saudi Arabia rerouted oil exports through Yanbu. * Pakistan hosted a diplomatic meeting to de-escalate the conflict and discuss US-Iran negotiations. * Analysts warn prices might rise further if tensions continue, impacting the global economy. 328. </w:t>
      </w:r>
      <w:hyperlink r:id="rId263">
        <w:r>
          <w:rPr>
            <w:color w:val="0000EE"/>
            <w:u w:val="single"/>
          </w:rPr>
          <w:t>https://www.freemalaysiatoday.com/category/world/2026/03/30/philippines-oil-refinery-secures-2-5-million-barrels-of-russian-crude</w:t>
        </w:r>
      </w:hyperlink>
      <w:r>
        <w:rPr>
          <w:i/>
        </w:rPr>
        <w:t xml:space="preserve"> - * The Philippines’ sole oil refinery purchased nearly 2.5 million barrels of Russian crude due to supply disruptions, as announced in a stock exchange filing. * The purchase was an emergency response to geopolitical disruptions caused by the US-Israeli war with Iran and the partial closure of the Strait of Hormuz. * Petron Corp stated that failure to secure crude could lead to nationwide fuel shortages and price spikes. * The Philippines seeks to replenish fuel reserves with a target of up to two million barrels of additional supply. * Fuel prices in the Philippines have increased significantly since the conflict began, with protests by jeepney drivers and others. 329. </w:t>
      </w:r>
      <w:hyperlink r:id="rId264">
        <w:r>
          <w:rPr>
            <w:color w:val="0000EE"/>
            <w:u w:val="single"/>
          </w:rPr>
          <w:t>https://www.indiavision.com/business/trump-reportedly-wants-to-take-the-oil-in-iran-as-tehran-targets-water-power-plants-in-kuwait/600958/</w:t>
        </w:r>
      </w:hyperlink>
      <w:r>
        <w:rPr>
          <w:i/>
        </w:rPr>
        <w:t xml:space="preserve"> - * The ongoing Middle East conflict has entered its fifth week, with increased hostilities and threats to energy supplies and critical infrastructure. * Reports suggest a focus on resource control amidst geopolitical tension, potentially impacting global oil markets. * Infrastructure in Kuwait, including water and power facilities, faces attacks aiming to disrupt civilian life and economic stability. * The conflict's expansion risks regional stability and global supply chains, with international efforts to de-escalate ongoing. * The situation raises concerns over global energy markets, inflation, and humanitarian impacts. 330. </w:t>
      </w:r>
      <w:hyperlink r:id="rId261">
        <w:r>
          <w:rPr>
            <w:color w:val="0000EE"/>
            <w:u w:val="single"/>
          </w:rPr>
          <w:t>https://cyprusshippingnews.com/2026/03/30/lng-shock-from-supply-disruption-to-system-strain/</w:t>
        </w:r>
      </w:hyperlink>
      <w:r>
        <w:rPr>
          <w:i/>
        </w:rPr>
        <w:t xml:space="preserve"> - * Iranian attacks damaged Qatari LNG infrastructure, removing approximately 17% of Qatar’s LNG capacity. * Repair times are estimated at three to five years, with LNG exports continuing at reduced capacity. * Disruption caused a sharp rise in European gas prices and increased market tightness through 2027. * Vessel activity indicates a collapse in LNG transit through the Strait of Hormuz, with flows falling to nearly zero. * Europe faces a critical phase of storage refill during a period of constrained LNG supply; Asian policy responses include increased coal-fired generation and reduced reliance on LNG. * March LNG flows declined nearly 87% year-on-year, highlighting shifting demand away from LNG in Asia. 331. </w:t>
      </w:r>
      <w:hyperlink r:id="rId265">
        <w:r>
          <w:rPr>
            <w:color w:val="0000EE"/>
            <w:u w:val="single"/>
          </w:rPr>
          <w:t>https://www.dostor.org/5480773</w:t>
        </w:r>
      </w:hyperlink>
      <w:r>
        <w:rPr>
          <w:i/>
        </w:rPr>
        <w:t xml:space="preserve"> - * Saudi Arabia announced the destruction of a Thowfe missile targeting the Eastern Province. * The missile was intercepted and destroyed by Saudi defence forces. * The Saudi defence spokesperson reported multiple drone and missile intercepts since February 28. * The attacks involved Iranian-made drones and ballistic missiles targeting critical infrastructure. * These attacks have caused damage to civil facilities and casualties, amid ongoing regional tensions. 332. </w:t>
      </w:r>
      <w:hyperlink r:id="rId266">
        <w:r>
          <w:rPr>
            <w:color w:val="0000EE"/>
            <w:u w:val="single"/>
          </w:rPr>
          <w:t>https://mb.com.ph/2026/03/30/worries-about-global-economic-pain-deepen-as-the-war-in-iran-drags-on</w:t>
        </w:r>
      </w:hyperlink>
      <w:r>
        <w:rPr>
          <w:i/>
        </w:rPr>
        <w:t xml:space="preserve"> - * The ongoing war in Iran, involving US and Israeli attacks, has caused disruptions to oil and gas infrastructure, increasing prices and threatening economic stability. * Strikes and damage to Persian Gulf refineries, pipelines, gas fields, and tankers have resulted in significant supply disruptions, including the closure of the Strait of Hormuz. * Oil prices have risen sharply, with Brent crude reaching $105.32 per barrel, and experts warn of potential global recession and stagflation. * Fertiliser supplies are affected, with increased prices and potential impacts on food production, especially in import-dependent countries like Brazil. * Natural gas and helium supplies are imbalanced, affecting energy use and technological industries worldwide. * The US benefits from high oil prices but faces consumer inflation; other countries face energy rationing and shortages. * Recovery from infrastructure damage is expected to be slow, with ongoing geopolitical tensions increasing economic risks. 333. </w:t>
      </w:r>
      <w:hyperlink r:id="rId267">
        <w:r>
          <w:rPr>
            <w:color w:val="0000EE"/>
            <w:u w:val="single"/>
          </w:rPr>
          <w:t>https://www.sofx.com/pentagon-plans-weeks-of-ground-operations-inside-iran/?utm_source=rss&amp;utm_medium=rss&amp;utm_campaign=pentagon-plans-weeks-of-ground-operations-inside-iran</w:t>
        </w:r>
      </w:hyperlink>
      <w:r>
        <w:rPr>
          <w:i/>
        </w:rPr>
        <w:t xml:space="preserve"> - * The Pentagon is reportedly preparing weeks of ground operations in Iran involving limited strikes on nuclear sites and strategic positions along the Strait of Hormuz. * The plans are under consideration and have not been authorised by the US president. * U.S. military forces, including elements of the 82nd Airborne Division, have been deployed or scheduled for deployment to the Middle East. * Iran’s officials have warned of retaliatory attacks on US and Israeli facilities in the region. * Iran’s Revolutionary Guard threatened to target American and Israeli educational facilities in response to recent strikes on Iranian universities. 334. </w:t>
      </w:r>
      <w:hyperlink r:id="rId268">
        <w:r>
          <w:rPr>
            <w:color w:val="0000EE"/>
            <w:u w:val="single"/>
          </w:rPr>
          <w:t>https://www.sofx.com/more-than-3500-u-s-troops-arrive-in-middle-east-amid-iran-war/?utm_source=rss&amp;utm_medium=rss&amp;utm_campaign=more-than-3500-u-s-troops-arrive-in-middle-east-amid-iran-war</w:t>
        </w:r>
      </w:hyperlink>
      <w:r>
        <w:rPr>
          <w:i/>
        </w:rPr>
        <w:t xml:space="preserve"> - * Over 3,500 U.S. troops aboard USS Tripoli arrive in Middle East as Iran conflict intensifies, March 27-28, 2026. * The deployment follows an attack on Saudi Arabia’s Prince Sultan Air Base by Iran. * Additional US ships and troops are en route, with about 50,000 troops already stationed in the region. * The US military has conducted over 11,000 strikes since February 28 under Operation Epic Fury. * US leadership states no ground troops are planned, but contingency options remain open. 335. </w:t>
      </w:r>
      <w:hyperlink r:id="rId262">
        <w:r>
          <w:rPr>
            <w:color w:val="0000EE"/>
            <w:u w:val="single"/>
          </w:rPr>
          <w:t>https://www.sofx.com/ukraines-drones-are-erasing-russias-iran-war-oil-windfall-one-baltic-terminal-at-a-time/?utm_source=rss&amp;utm_medium=rss&amp;utm_campaign=ukraines-drones-are-erasing-russias-iran-war-oil-windfall-one-baltic-terminal-at-a-time</w:t>
        </w:r>
      </w:hyperlink>
      <w:r>
        <w:rPr>
          <w:i/>
        </w:rPr>
        <w:t xml:space="preserve"> - * Ukrainian drones attacked the Russian port of Ust-Luga, shutting down two terminals responsible for nearly 2 million barrels of oil exports per day. * The strikes occurred over a week-long campaign, damaging fuel storage facilities and causing fires under control. * Ukraine’s Security Service claimed responsibility, linking the attack to Russia’s war effort. * The campaign has reduced Russia’s oil export capacity by over 40%, complicating resupply routes. * The event follows eased Russian sanctions on oil, which are now under threat due to ongoing attacks. * Ukrainian President Zelenskyy highlighted the attack's strategic impact and linked it to recent international diplomatic efforts. 336. </w:t>
      </w:r>
      <w:hyperlink r:id="rId269">
        <w:r>
          <w:rPr>
            <w:color w:val="0000EE"/>
            <w:u w:val="single"/>
          </w:rPr>
          <w:t>https://www.orissapost.com/irans-water-weapon/</w:t>
        </w:r>
      </w:hyperlink>
      <w:r>
        <w:rPr>
          <w:i/>
        </w:rPr>
        <w:t xml:space="preserve"> - * The US-Israeli war with Iran has escalated, with strikes on military and civilian infrastructure, including desalination plants. * Iran accused the US of attacking a freshwater desalination plant on Qeshm Island, risking wider conflict. * Bahrain reported damage to a desalination plant, but water supplies remained unaffected. * Escalation includes attacks on oil depots, nuclear facilities, and regional infrastructure, increasing risks to water and oil supplies. * US threats to strike Iran's power plants and possible seizing of Kharg Island could threaten Gulf's water and oil infrastructure. * The conflict endangers the Gulf’s reliance on desalination, which provides a significant percentage of regional water supplies. 337. </w:t>
      </w:r>
      <w:hyperlink r:id="rId252">
        <w:r>
          <w:rPr>
            <w:color w:val="0000EE"/>
            <w:u w:val="single"/>
          </w:rPr>
          <w:t>https://www.koreatimes.co.kr/opinion/editorial/20260330/ed-koreas-future-hinges-on-energy-security</w:t>
        </w:r>
      </w:hyperlink>
      <w:r>
        <w:rPr>
          <w:i/>
        </w:rPr>
        <w:t xml:space="preserve"> - * The conflict in Iran and Yemen is causing disruptions to global oil supply routes, impacting Korea's energy imports.</w:t>
      </w:r>
      <w:r>
        <w:t xml:space="preserve"> Korea is experiencing increased oil prices and added shipping costs due to maritime security concerns.</w:t>
      </w:r>
      <w:r>
        <w:rPr>
          <w:i/>
        </w:rPr>
        <w:t xml:space="preserve"> Korea is exploring alternatives like nuclear energy and renewables to reduce reliance on imports.</w:t>
      </w:r>
      <w:r>
        <w:t xml:space="preserve"> Policy shifts post-Fukushima and the rise of AI are influencing Korea's energy strategy.</w:t>
      </w:r>
      <w:r>
        <w:rPr>
          <w:i/>
        </w:rPr>
        <w:t xml:space="preserve"> The conflict highlights the importance of energy security for Korea and its impact on AI development. 338. </w:t>
      </w:r>
      <w:hyperlink r:id="rId254">
        <w:r>
          <w:rPr>
            <w:color w:val="0000EE"/>
            <w:u w:val="single"/>
          </w:rPr>
          <w:t>https://pakobserver.net/oil-prices-crosses-115-per-barrel-amid-escalating-middle-east-tensions/</w:t>
        </w:r>
      </w:hyperlink>
      <w:r>
        <w:rPr>
          <w:i/>
        </w:rPr>
        <w:t xml:space="preserve"> - * Global oil prices rise sharply as conflict in the Middle East escalates, with Brent crude reaching $115.66 per barrel. * The increase is the largest monthly jump since 1990, attributed to the closure of the Strait of Hormuz. * Conflict expansion includes threats to trade routes, with Yemen’s Houthis attacking Israel. * Saudi Arabia reroutes oil exports via Yanbu port, dispatching 4.6 million barrels daily. * Diplomatic talks are ongoing, with Pakistan hosting foreign ministers to de-escalate tensions. 339. </w:t>
      </w:r>
      <w:hyperlink r:id="rId270">
        <w:r>
          <w:rPr>
            <w:color w:val="0000EE"/>
            <w:u w:val="single"/>
          </w:rPr>
          <w:t>https://www.foreignexchanges.news/p/world-roundup-march-28-29-2026</w:t>
        </w:r>
      </w:hyperlink>
      <w:r>
        <w:rPr>
          <w:i/>
        </w:rPr>
        <w:t xml:space="preserve"> - * Heavy fighting between Hezbollah and IDF in Lebanon, with Israeli forces expanding invasion, resulting in over 1,200 Lebanese casualties since March 2. * Israeli airstrikes in Gaza and West Bank, killing Palestinians, while Iran retaliates with attacks on Bahraini and UAE facilities. * US and Israel conducting strikes on Iraqi targets; US prepares for potential ground operations in Iran, with reports of escalating military activity. * Iran claims strategic successes in its resistance and neutralisation of US and Israeli objectives, with ongoing regional proxy actions. * Regional diplomatic efforts continue among Middle Eastern states, with Pakistani-led talks and Iran permitting ships through the Strait of Hormuz. 340. </w:t>
      </w:r>
      <w:hyperlink r:id="rId271">
        <w:r>
          <w:rPr>
            <w:color w:val="0000EE"/>
            <w:u w:val="single"/>
          </w:rPr>
          <w:t>https://www.ad-hoc-news.de/boerse/news/ueberblick/totalenergies-navigates-surging-oil-profits-and-escalating-climate/69026062</w:t>
        </w:r>
      </w:hyperlink>
      <w:r>
        <w:rPr>
          <w:i/>
        </w:rPr>
        <w:t xml:space="preserve"> - ['</w:t>
      </w:r>
      <w:r>
        <w:t xml:space="preserve"> TotalEnergies benefits from geopolitical tensions in Iran, with oil prices exceeding $115 per barrel, boosting revenue in exploration and production.', '</w:t>
      </w:r>
      <w:r>
        <w:rPr>
          <w:i/>
        </w:rPr>
        <w:t xml:space="preserve"> Oil prices rose due to a 90% reduction in maritime traffic through the Strait of Hormuz and a drone strike on a Qatari LNG facility.', "</w:t>
      </w:r>
      <w:r>
        <w:t xml:space="preserve"> The company's shares increased nearly 38% since the start of the year amid market rally and profit potential.", '</w:t>
      </w:r>
      <w:r>
        <w:rPr>
          <w:i/>
        </w:rPr>
        <w:t xml:space="preserve"> A climate lawsuit against TotalEnergies was admitted in Belgium, establishing that multinationals can be held accountable for local environmental damage.', '</w:t>
      </w:r>
      <w:r>
        <w:t xml:space="preserve"> A court in Belgium suspended proceedings, with a pending verdict in Paris expected to set a legal precedent on June 25, 2026.'] 341. </w:t>
      </w:r>
      <w:hyperlink r:id="rId272">
        <w:r>
          <w:rPr>
            <w:color w:val="0000EE"/>
            <w:u w:val="single"/>
          </w:rPr>
          <w:t>https://www.france24.com/en/live-news/20260330-g7-ministers-set-to-tackle-financial-fallout-of-mideast-war</w:t>
        </w:r>
      </w:hyperlink>
      <w:r>
        <w:t xml:space="preserve"> - * The G7 is set to hold a videoconference involving energy and finance ministers, central bank chiefs, and international agencies to discuss the impact of the Middle East war on financial markets and the economy. * The conflict has led to increased oil and gas prices due to disruptions in supply, particularly through Iran and the Strait of Hormuz. * United States and Israel launched strikes on Iran in late February, prompting Tehran to target regional crude-exporting countries and halt shipments. * Governments are implementing measures to mitigate supply difficulties amid uncertainty over war aims and conflict duration. * The Ukraine conflict has resulted in casualties in Iran and Lebanon, with casualties on both sides reported. 342. </w:t>
      </w:r>
      <w:hyperlink r:id="rId273">
        <w:r>
          <w:rPr>
            <w:color w:val="0000EE"/>
            <w:u w:val="single"/>
          </w:rPr>
          <w:t>https://www.usnn.news/high-oil-prices-could-persist-long-after-strait-of-hormuz-reopens-industry-insider-says/</w:t>
        </w:r>
      </w:hyperlink>
      <w:r>
        <w:t xml:space="preserve"> - * The Strait of Hormuz shutdown due to Iran has caused a surge in crude oil and gasoline prices, with prices rising significantly since late February. * An industry insider predicts that upward pressure on oil prices will continue for decades, citing structural underinvestment in the oil industry. * The Strait of Hormuz is a strategic waterway critical for global oil and LNG exports, with recent conflicts causing supply disruptions. * The US has reduced dependence on the Strait, but many allies and Asian customers still heavily depend on it, posing a national security concern. * Oil prices are expected to stay above $80 per barrel through 2026 and into 2027 due to delayed supply recovery and potential damage to oil infrastructure. 343. </w:t>
      </w:r>
      <w:hyperlink r:id="rId274">
        <w:r>
          <w:rPr>
            <w:color w:val="0000EE"/>
            <w:u w:val="single"/>
          </w:rPr>
          <w:t>https://www.indiavision.com/international/iran-war-live-kuwait-power-station-hit-israel-downs-houthi-drones/600954/</w:t>
        </w:r>
      </w:hyperlink>
      <w:r>
        <w:t xml:space="preserve"> - * Kuwait reports damage to a power station and fatality of an Indian worker, attributed to an Iranian attack. * Israel successfully intercepts multiple drones launched by Houthi rebels from Yemen. * Incidents highlight escalated regional hostilities and airborne threat projection. * The Iranian involvement, if confirmed, may indicate increased regional conflict risks. * Events impact energy infrastructure, regional stability, and international diplomatic efforts. 344. </w:t>
      </w:r>
      <w:hyperlink r:id="rId275">
        <w:r>
          <w:rPr>
            <w:color w:val="0000EE"/>
            <w:u w:val="single"/>
          </w:rPr>
          <w:t>https://www.indiavision.com/business/oil-soars-with-brent-heading-for-record-monthly-surge-as-trump-reportedly-eyes-iran-energy-control/600960/</w:t>
        </w:r>
      </w:hyperlink>
      <w:r>
        <w:t xml:space="preserve"> - * Global oil markets experienced a significant rise with Brent crude approaching a record monthly increase. * The surge is attributed to escalating geopolitical tensions in the Middle East, involving Yemen’s Houthi rebels, Iran, and Israel. * Reports suggest the US administration may seek greater control over Iran’s energy sector, potentially restricting Iran’s oil exports. * Market concerns include regional instability affecting shipping lanes and oil facilities, impacting global supplies. * Oil prices are expected to remain volatile, with future movements tied to geopolitical developments in Yemen and Iran.</w:t>
      </w:r>
      <w:r/>
    </w:p>
    <w:p>
      <w:r/>
      <w:r>
        <w:t xml:space="preserve">345. </w:t>
      </w:r>
      <w:hyperlink r:id="rId264">
        <w:r>
          <w:rPr>
            <w:color w:val="0000EE"/>
            <w:u w:val="single"/>
          </w:rPr>
          <w:t>https://www.indiavision.com/business/trump-reportedly-wants-to-take-the-oil-in-iran-as-tehran-targets-water-power-plants-in-kuwait/600958/</w:t>
        </w:r>
      </w:hyperlink>
      <w:r>
        <w:t xml:space="preserve"> - * Ongoing conflict in the Middle East has entered its fifth week, escalating hostilities and targeting infrastructure in Kuwait and Iran. * Reports suggest a focus on resource control, with potential strategic objectives impacting global oil markets. * Attacks have targeted critical infrastructure such as water and power in Kuwait, widening the conflict’s impact. * The conflict’s extension threatens global energy production, transportation, and market stability. * International diplomatic efforts aim to de-escalate tensions amidst growing regional and global concerns. 346. </w:t>
      </w:r>
      <w:hyperlink r:id="rId267">
        <w:r>
          <w:rPr>
            <w:color w:val="0000EE"/>
            <w:u w:val="single"/>
          </w:rPr>
          <w:t>https://www.sofx.com/pentagon-plans-weeks-of-ground-operations-inside-iran/?utm_source=rss&amp;utm_medium=rss&amp;utm_campaign=pentagon-plans-weeks-of-ground-operations-inside-iran</w:t>
        </w:r>
      </w:hyperlink>
      <w:r>
        <w:t xml:space="preserve"> - * The Pentagon reportedly preparing for ground operations in Iran to target nuclear sites and reopen the Strait of Hormuz. * Plans could involve limited strikes by Special Operations and conventional forces. * U.S. forces, including Marines and troops from the 82nd Airborne Division, deployed to the Middle East. * Iran's officials warned of response measures, including targeting U.S. and Israeli facilities. * The US-Israel conflict escalates with recent attacks on Iranian universities linked to weapons development. 347. </w:t>
      </w:r>
      <w:hyperlink r:id="rId262">
        <w:r>
          <w:rPr>
            <w:color w:val="0000EE"/>
            <w:u w:val="single"/>
          </w:rPr>
          <w:t>https://www.sofx.com/ukraines-drones-are-erasing-russias-iran-war-oil-windfall-one-baltic-terminal-at-a-time/?utm_source=rss&amp;utm_medium=rss&amp;utm_campaign=ukraines-drones-are-erasing-russias-iran-war-oil-windfall-one-baltic-terminal-at-a-time</w:t>
        </w:r>
      </w:hyperlink>
      <w:r>
        <w:t xml:space="preserve"> - * Ukrainian drones targeted the port of Ust-Luga in Russia's Baltic region, causing shutdowns at two terminals responsible for nearly 2 million barrels of crude exports daily. * The attacks have taken more than 40% of Russia’s oil export capacity offline. * Ukrainian Security Service claims responsibility, citing economic and military targets. * Market implications include potential force majeure declarations by Russian producers and difficulty rerouting export volumes. * Ukrainian President Zelenskyy highlighted the strategic impact and linked disruptions to recent diplomatic efforts. * The campaign coincides with eased sanctions on Russia, which has been challenged by these supply disruptions and related threats. 348. </w:t>
      </w:r>
      <w:hyperlink r:id="rId269">
        <w:r>
          <w:rPr>
            <w:color w:val="0000EE"/>
            <w:u w:val="single"/>
          </w:rPr>
          <w:t>https://www.orissapost.com/irans-water-weapon/</w:t>
        </w:r>
      </w:hyperlink>
      <w:r>
        <w:t xml:space="preserve"> - * The US-Israel war with Iran has targeted military and civilian infrastructure, including desalination and oil facilities, in the Gulf region. * Iran accused the US of attacking a desalination plant on 7 March, signalling a potential shift in conflict norms. * Iran’s foreign minister threatened to target Gulf desalination plants if Iran’s infrastructure was attacked. * The conflict has resulted in damage to Gulf oil and gas infrastructure, affecting global oil markets. * Iran warned that if the US seizes Kharg Island, Iranian retaliation could target Gulf infrastructure, including desalination plants. * The escalation risks jeopardising water supplies in Gulf states due to attacks on desalination infrastructure. 349. </w:t>
      </w:r>
      <w:hyperlink r:id="rId276">
        <w:r>
          <w:rPr>
            <w:color w:val="0000EE"/>
            <w:u w:val="single"/>
          </w:rPr>
          <w:t>https://www.philstar.com/business/2026/03/30/2517869/petron-confirms-248m-barrels-russian-oil-purchased-says-it-may-buy-more</w:t>
        </w:r>
      </w:hyperlink>
      <w:r>
        <w:t xml:space="preserve"> - * Petron confirmed its purchase of about 2.48 million barrels of Russian crude oil. * The purchase was driven by the crisis in the Middle East disrupting supply routes, especially the Strait of Hormuz. * The Russian oil will sustain Petron’s refinery until June. * Petron highlighted the emergency nature of its Russian crude acquisitions. * The company may buy more if Middle East supplies remain unavailable. 350. </w:t>
      </w:r>
      <w:hyperlink r:id="rId263">
        <w:r>
          <w:rPr>
            <w:color w:val="0000EE"/>
            <w:u w:val="single"/>
          </w:rPr>
          <w:t>https://www.freemalaysiatoday.com/category/world/2026/03/30/philippines-oil-refinery-secures-2-5-million-barrels-of-russian-crude</w:t>
        </w:r>
      </w:hyperlink>
      <w:r>
        <w:t xml:space="preserve"> - ["</w:t>
      </w:r>
      <w:r>
        <w:rPr>
          <w:i/>
        </w:rPr>
        <w:t>The Philippines' sole oil refinery purchased almost 2.5 million barrels of Russian crude due to geopolitical disruptions.", "</w:t>
      </w:r>
      <w:r>
        <w:t>The purchase was made out of 'extreme necessity' in response to US sanctions easing and supply-chain issues.", "</w:t>
      </w:r>
      <w:r>
        <w:rPr>
          <w:i/>
        </w:rPr>
        <w:t>The refinery contributes approximately 30% to the country's fuel needs and a shutdown could lead to shortages and price spikes.", '</w:t>
      </w:r>
      <w:r>
        <w:t>Fuel prices have hit historic highs since the US-Israeli war with Iran affected the Strait of Hormuz.', '</w:t>
      </w:r>
      <w:r>
        <w:rPr>
          <w:i/>
        </w:rPr>
        <w:t xml:space="preserve">The Philippines also imported 142,000 barrels of diesel from Japan last week to bolster supply.'] 351. </w:t>
      </w:r>
      <w:hyperlink r:id="rId277">
        <w:r>
          <w:rPr>
            <w:color w:val="0000EE"/>
            <w:u w:val="single"/>
          </w:rPr>
          <w:t>https://www.businesstoday.com.my/2026/03/30/bursa-sinks-as-oil-futures-hover-above-us115/?utm_source=rss&amp;utm_medium=rss&amp;utm_campaign=bursa-sinks-as-oil-futures-hover-above-us115</w:t>
        </w:r>
      </w:hyperlink>
      <w:r>
        <w:rPr>
          <w:i/>
        </w:rPr>
        <w:t xml:space="preserve"> - * Bursa Malaysia fell at Monday open, tracking US market decline and rising oil prices above US$115 a barrel. * US stock prices are sinking deeper into correction territory. * Apex Research reports US dollar strength and hawkish Federal Reserve expectations pressure regional currencies and risk appetite. * The FBM KLCI dropped 10.57 points to 1,702.08. * Energy stocks, supported by higher crude prices, remain strong, while other sectors face difficulties. * Apex forecasts limited upside for Malaysian equities due to currency weakness and foreign outflows, but energy stocks could benefit from Middle East tensions. 352. </w:t>
      </w:r>
      <w:hyperlink r:id="rId278">
        <w:r>
          <w:rPr>
            <w:color w:val="0000EE"/>
            <w:u w:val="single"/>
          </w:rPr>
          <w:t>https://www.aol.com/articles/irans-plan-second-strait-hormuz-231352395.html</w:t>
        </w:r>
      </w:hyperlink>
      <w:r>
        <w:rPr>
          <w:i/>
        </w:rPr>
        <w:t xml:space="preserve"> - * Iran may target additional global shipping routes, including the Bab el-Mandeb Strait and Red Sea, to disrupt oil supplies. * The Bab el-Mandeb Strait is dubbed a 'second Strait of Hormuz' and is a critical maritime bottleneck linking the Red Sea to the Indian Ocean. * Oil prices could reach $200 per barrel if conflict persists into the summer, according to Macquarie Group strategists. * Disruption of these straits risks significant global economic impact, including surged fuel prices. * Houthis have previously disrupted shipping in the region, and escalation could further impact global oil markets. 353. </w:t>
      </w:r>
      <w:hyperlink r:id="rId279">
        <w:r>
          <w:rPr>
            <w:color w:val="0000EE"/>
            <w:u w:val="single"/>
          </w:rPr>
          <w:t>https://biz.chosun.com/en/en-finance/2026/03/30/TOCFZGIZGZDK7A5EKBNVK673DA/</w:t>
        </w:r>
      </w:hyperlink>
      <w:r>
        <w:rPr>
          <w:i/>
        </w:rPr>
        <w:t xml:space="preserve"> - * Oil-related stocks on the Korea Exchange increased following signs of a prolonged US-Iran conflict and rising international oil prices. * WTI May futures traded at $103.1 per barrel, up 3.5%, reaching highest levels since July 2022. * Houthi missile threats towards Israel and potential navigation disruptions in the Red Sea raised concerns about Middle Eastern oil transport routes. * The US increased troops in the Middle East to over 50,000 amid ongoing tensions and negotiations. * The Red Sea’s Bab el-Mandeb Strait, a key oil route, saw an average flow of 9.3 million barrels per day in 2023. 354. </w:t>
      </w:r>
      <w:hyperlink r:id="rId280">
        <w:r>
          <w:rPr>
            <w:color w:val="0000EE"/>
            <w:u w:val="single"/>
          </w:rPr>
          <w:t>https://www.channelnewsasia.com/business/brent-heads-record-monthly-jump-iran-conflict-widens-6024591</w:t>
        </w:r>
      </w:hyperlink>
      <w:r>
        <w:rPr>
          <w:i/>
        </w:rPr>
        <w:t xml:space="preserve"> - * Oil prices increased, with Brent crude heading for a record monthly rise, driven by the Iran conflict and attacks in the Middle East. * Brent crude futures rose to $115.66 per barrel, a 2.74% increase, with a 59% gain this month. * The Iran conflict has closed the Strait of Hormuz, affecting a fifth of the world's oil and gas supplies. * Attacks have extended into the Red Sea and Bab el-Mandeb, crucial shipping chokepoints. * Saudi Arabia redirected exports from the Strait to Yanbu port; disruptions could shift exports to Egypt’s Suez pipeline. 355. </w:t>
      </w:r>
      <w:hyperlink r:id="rId281">
        <w:r>
          <w:rPr>
            <w:color w:val="0000EE"/>
            <w:u w:val="single"/>
          </w:rPr>
          <w:t>https://www.channelnewsasia.com/asia/asia-stocks-oil-prices-record-monthly-rise-6024631</w:t>
        </w:r>
      </w:hyperlink>
      <w:r>
        <w:rPr>
          <w:i/>
        </w:rPr>
        <w:t xml:space="preserve"> - * Asian stocks fell on Monday, with Japan's Nikkei down over 5% and South Korea's Kospi down more than 4%.</w:t>
      </w:r>
      <w:r>
        <w:t xml:space="preserve"> Brent crude increased by 2.98% to US$115.93 after Yemeni Houthis launched attacks on Israel, expanding the Middle East conflict.</w:t>
      </w:r>
      <w:r>
        <w:rPr>
          <w:i/>
        </w:rPr>
        <w:t xml:space="preserve"> Brent has risen 59% this month, the steepest monthly increase, surpassing Gulf War gains.</w:t>
      </w:r>
      <w:r>
        <w:t xml:space="preserve"> The closure of the Strait of Hormuz due to Iran's actions has significantly impacted global oil supplies.</w:t>
      </w:r>
      <w:r>
        <w:rPr>
          <w:i/>
        </w:rPr>
        <w:t xml:space="preserve"> Saudi crude exports redirected from the Strait are at risk of disruption, affecting oil flow to the Mediterranean.</w:t>
      </w:r>
      <w:r>
        <w:t xml:space="preserve"> The conflict has caused surges in prices for fertilisers, plastics, aluminium, and fuel, with expected rises in food, pharmaceuticals, and petrochemical products. 356. </w:t>
      </w:r>
      <w:hyperlink r:id="rId282">
        <w:r>
          <w:rPr>
            <w:color w:val="0000EE"/>
            <w:u w:val="single"/>
          </w:rPr>
          <w:t>https://bitcoinethereumnews.com/finance/wti-retests-100-as-the-winning-streak-extends-alongside-middle-east-war/?utm_source=rss&amp;utm_medium=rss&amp;utm_campaign=wti-retests-100-as-the-winning-streak-extends-alongside-middle-east-war</w:t>
        </w:r>
      </w:hyperlink>
      <w:r>
        <w:t xml:space="preserve"> - ['</w:t>
      </w:r>
      <w:r>
        <w:rPr>
          <w:i/>
        </w:rPr>
        <w:t xml:space="preserve"> WTI oil price exceeds $100 per barrel, extending its fourth consecutive trading day rally.', '</w:t>
      </w:r>
      <w:r>
        <w:t xml:space="preserve"> Surge driven by threats to Red Sea shipping posed by Yemen’s Houthis and the ongoing Middle East conflict.', '</w:t>
      </w:r>
      <w:r>
        <w:rPr>
          <w:i/>
        </w:rPr>
        <w:t xml:space="preserve"> Houthis launched attacks on Israel, expanding the conflict that began in February with US-Israel airstrikes on Iran.', '</w:t>
      </w:r>
      <w:r>
        <w:t xml:space="preserve"> Disruptions to global trade routes, including the Red Sea and Strait of Hormuz, heighten supply concerns.', '</w:t>
      </w:r>
      <w:r>
        <w:rPr>
          <w:i/>
        </w:rPr>
        <w:t xml:space="preserve"> Investors anticipate further attacks or US military actions, affecting future oil prices.'] 357. </w:t>
      </w:r>
      <w:hyperlink r:id="rId283">
        <w:r>
          <w:rPr>
            <w:color w:val="0000EE"/>
            <w:u w:val="single"/>
          </w:rPr>
          <w:t>https://www.freemalaysiatoday.com/category/nation/2026/03/30/why-the-strait-of-hormuz-matters-for-malaysia</w:t>
        </w:r>
      </w:hyperlink>
      <w:r>
        <w:rPr>
          <w:i/>
        </w:rPr>
        <w:t xml:space="preserve"> - * The Strait of Hormuz is a critical energy chokepoint carrying about 20% of the world's liquefied natural gas and 20 million barrels of oil daily, primarily affecting Asian markets. * Rising tensions in West Asia have led to a sharp decline in shipping traffic and increased risks, with some vessels still permitted passage. * Global oil prices remain high at around US$100 per barrel despite strategic reserves releases. * Disruptions have caused increased fuel and logistics costs in Malaysia, impacting consumers and businesses. * The Malaysian government maintains subsidised fuel prices, but subsidies have risen significantly, and exports face shipment delays and rerouting due to supply chain disruptions. 358. </w:t>
      </w:r>
      <w:hyperlink r:id="rId284">
        <w:r>
          <w:rPr>
            <w:color w:val="0000EE"/>
            <w:u w:val="single"/>
          </w:rPr>
          <w:t>https://www.fxstreet.com/news/eur-usd-price-forecast-consolidates-above-one-week-low-seems-vulnerable-near-11500-202603300224</w:t>
        </w:r>
      </w:hyperlink>
      <w:r>
        <w:rPr>
          <w:i/>
        </w:rPr>
        <w:t xml:space="preserve"> - * The EUR/USD pair remains around 1.1500 during the Asian session.</w:t>
      </w:r>
      <w:r>
        <w:t xml:space="preserve"> Rising geopolitical tensions and inflation fears support the US dollar.</w:t>
      </w:r>
      <w:r>
        <w:rPr>
          <w:i/>
        </w:rPr>
        <w:t xml:space="preserve"> The Pentagon is preparing for ground operations in Iran, escalating Middle East conflict risks.</w:t>
      </w:r>
      <w:r>
        <w:t xml:space="preserve"> Elevated energy prices and hawkish Federal Reserve outlooks continue to underpin the USD.</w:t>
      </w:r>
      <w:r>
        <w:rPr>
          <w:i/>
        </w:rPr>
        <w:t xml:space="preserve"> Technical indicators suggest a mildly bearish bias with key resistance at 1.1535 and support at 1.1490. 359. </w:t>
      </w:r>
      <w:hyperlink r:id="rId285">
        <w:r>
          <w:rPr>
            <w:color w:val="0000EE"/>
            <w:u w:val="single"/>
          </w:rPr>
          <w:t>https://ca.finance.yahoo.com/news/oil-rises-above-115-asia-011250340.html</w:t>
        </w:r>
      </w:hyperlink>
      <w:r>
        <w:rPr>
          <w:i/>
        </w:rPr>
        <w:t xml:space="preserve"> - ['</w:t>
      </w:r>
      <w:r>
        <w:t xml:space="preserve"> Oil prices increased, with Brent crude exceeding $115 and US-traded oil reaching $103 amid escalating US-Israel conflict with Iran.', "</w:t>
      </w:r>
      <w:r>
        <w:rPr>
          <w:i/>
        </w:rPr>
        <w:t xml:space="preserve"> Stock markets in Asia opened lower; Japan's Nikkei 225 down by 4.5%, South Korea's Kospi down by 4%.", "</w:t>
      </w:r>
      <w:r>
        <w:t xml:space="preserve"> Iran-backed Houthi rebels in Yemen and Iran threatened retaliation after strikes on Israel; US officials discussed seizing Iran's oil assets.", '</w:t>
      </w:r>
      <w:r>
        <w:rPr>
          <w:i/>
        </w:rPr>
        <w:t xml:space="preserve"> Tensions mounted after Iran threatened to attack ships crossing the Strait of Hormuz, causing oil and gas shipment disruptions.', '</w:t>
      </w:r>
      <w:r>
        <w:t xml:space="preserve"> Oil prices surged from $72 on 27 February to over $115, with Brent reaching record monthly gains.'] 360. </w:t>
      </w:r>
      <w:hyperlink r:id="rId286">
        <w:r>
          <w:rPr>
            <w:color w:val="0000EE"/>
            <w:u w:val="single"/>
          </w:rPr>
          <w:t>https://www.vietnamplus.vn/hoa-dau-diem-mu-trong-cuoc-khung-hoang-eo-bien-hormuz-post1101762.vnp</w:t>
        </w:r>
      </w:hyperlink>
      <w:r>
        <w:t xml:space="preserve"> - * Cuộc khủng hoảng tại eo biển Hormuz khiến rủi ro gián đoạn vận chuyển hóa dầu lớn, ảnh hưởng tới nền kinh tế toàn cầu. * Khoảng 79% các tổ hợp hóa dầu trong khu vực thuộc Saudi Arabia, Iran và Qatar, tất cả đều vận chuyển qua eo biển Hormuz. * Lượng nguyên liệu hóa dầu trị giá 733 tỷ USD (22% toàn cầu) được vận chuyển qua vùng Vịnh. * Gián đoạn tại eo biển có thể gây tác động dây chuyền, ảnh hưởng đến hàng trăm tỷ USD hàng hóa hạ nguồn. * Các nhà sản xuất như DST-Pack đã nâng giá nguyên liệu do chi phí đắt đỏ, chuẩn bị cho tác động lây lan của khủng hoảng. 361. </w:t>
      </w:r>
      <w:hyperlink r:id="rId287">
        <w:r>
          <w:rPr>
            <w:color w:val="0000EE"/>
            <w:u w:val="single"/>
          </w:rPr>
          <w:t>https://losangelesweeklytimes.com/markets-see-feds-next-move-as-potential-hike-as-oil-prices-inflation-fears-rise/</w:t>
        </w:r>
      </w:hyperlink>
      <w:r>
        <w:t xml:space="preserve"> - * Markets see a potential rate hike by the Federal Reserve as traders push the probability to 52% by 2026. * Global benchmark crude prices exceed $110, contributing to inflation concerns. * U.S. import prices increased by 1.3% in February, the largest monthly rise since March 2022. * Export prices rose by 1.5%, the biggest gain since May 2022. * OECD forecast for US inflation has been raised to 4.2% for the year, above Fed expectations. 362. </w:t>
      </w:r>
      <w:hyperlink r:id="rId288">
        <w:r>
          <w:rPr>
            <w:color w:val="0000EE"/>
            <w:u w:val="single"/>
          </w:rPr>
          <w:t>https://indianacitizen.org/hicks-commentary-oil-supply-shocks-have-the-same-economic-effects-as-tariffs/</w:t>
        </w:r>
      </w:hyperlink>
      <w:r>
        <w:t xml:space="preserve"> - * Iran has shown it can disrupt shipping through the Strait of Hormuz, which accounts for 20% of the world's petroleum flow. * A 20% supply cut could push oil prices between $200 and $400 per barrel, leading to significant rises in fuel and commodity prices. * Gasoline could exceed $8 a gallon, and inflation might reach 6% to 8%, with potential for a global recession. * Disruptions could be prolonged if infrastructure is heavily damaged, affecting global markets for months or years. * The US, as an oil exporter, will face higher prices rather than shortages, but consumer costs will increase, impacting economic growth. 363. </w:t>
      </w:r>
      <w:hyperlink r:id="rId289">
        <w:r>
          <w:rPr>
            <w:color w:val="0000EE"/>
            <w:u w:val="single"/>
          </w:rPr>
          <w:t>https://www.globalbankingandfinance.com/trump-calls-irans-current-leaders-reasonable-pakistan/</w:t>
        </w:r>
      </w:hyperlink>
      <w:r>
        <w:t xml:space="preserve"> - * Diplomatic efforts between the US and Iran in the Middle East are ongoing, with Pakistan acting as mediator. * Tensions escalate with Israel conducting air strikes on Iranian targets and Iran's response threatening retaliation. * The Strait of Hormuz blockade and military actions have caused oil prices to rise significantly, impacting global markets. * US military has increased troop deployment in the region, considering strategic options including seizing Kharg Island. * Market reactions include stock declines in Asia and increased oil prices, with concerns about a prolonged conflict affecting the global economy. 364. </w:t>
      </w:r>
      <w:hyperlink r:id="rId290">
        <w:r>
          <w:rPr>
            <w:color w:val="0000EE"/>
            <w:u w:val="single"/>
          </w:rPr>
          <w:t>https://arunachaltimes.in/index.php/2026/03/30/two-more-indian-lpg-tankers-cross-strait-of-hormuz/</w:t>
        </w:r>
      </w:hyperlink>
      <w:r>
        <w:t xml:space="preserve"> - * Two Indian-flagged LPG tankers, BW TYR and BW ELM, transited the Strait of Hormuz and are en route to Indian ports, expected to arrive on 31 March and 1 April respectively. * The passage occurs despite ongoing conflict and US and Israel attacks on Iran, which have halted much shipping through the strait. * Previous Indian tankers, Pine Gas, Jag Vasant, MT Shivalik, and Nanda Devi, have already reached Indian ports, easing LPG shortages. * India depends on Gulf imports for around 60% of its LPG needs; alternative sources include the US and Argentina. * The Indian shipping authorities are actively managing the situation with operational control and safe seafarer repatriation. 365. </w:t>
      </w:r>
      <w:hyperlink r:id="rId243">
        <w:r>
          <w:rPr>
            <w:color w:val="0000EE"/>
            <w:u w:val="single"/>
          </w:rPr>
          <w:t>https://www.maritimegateway.com/saudi-arabias-bahri-line-sends-high-level-delegation-to-india/</w:t>
        </w:r>
      </w:hyperlink>
      <w:r>
        <w:t xml:space="preserve"> - * A high-level delegation from Bahri Line, Saudi Arabia’s national tanker operator, visited India to discuss maritime cooperation and logistics. * The visit occurs within the context of the Strait of Hormuz crisis affecting energy exports. * Bahri operates a large fleet of VLCCs and plays a crucial role in Saudi Arabia’s energy exports to India. * Discussions included alternative routing, vessel safety, and insurance arrangements. * The visit aligns with Saudi Arabia’s Vision 2030 to expand maritime services and strengthen bilateral shipping ties. * Opportunities for India include vessel chartering, port agreements, and logistics collaborations, supporting its global maritime ambitions. 366. </w:t>
      </w:r>
      <w:hyperlink r:id="rId291">
        <w:r>
          <w:rPr>
            <w:color w:val="0000EE"/>
            <w:u w:val="single"/>
          </w:rPr>
          <w:t>https://www.theyeshivaworld.com/news/israel-news/2531414/fuel-crisis-looms-jet-fuel-prices-double-as-airlines-warn-of-shortages.html</w:t>
        </w:r>
      </w:hyperlink>
      <w:r>
        <w:t xml:space="preserve"> - * Jet fuel prices in the US have surged from $2.17 to $4.57 per gallon due to supply disruptions. * Middle East tensions are disrupting supply chains, with a significant portion of global jet fuel passing through the Strait of Hormuz. * Airlines, including United Airlines, warn of supply shortages and increased costs, with potential flight cancellations. * Industry experts indicate inventories could become dangerously low within weeks. * The situation is impacting the aviation sector and global supply of jet fuel. 367. </w:t>
      </w:r>
      <w:hyperlink r:id="rId292">
        <w:r>
          <w:rPr>
            <w:color w:val="0000EE"/>
            <w:u w:val="single"/>
          </w:rPr>
          <w:t>https://bitcoinethereumnews.com/tech/iran-backed-houthis-launch-direct-strikes-against-israel/?utm_source=rss&amp;utm_medium=rss&amp;utm_campaign=iran-backed-houthis-launch-direct-strikes-against-israel</w:t>
        </w:r>
      </w:hyperlink>
      <w:r>
        <w:t xml:space="preserve"> - * The Houthis claimed responsibility for drone and missile attacks on southern Israel on November 15, 2024. * Israeli defence systems intercepted incoming projectiles over the Red Sea region. * The attacks originated from Yemeni territory, using cruise missiles and unmanned aerial vehicles. * Iran supports the Houthi movement with military equipment, training, and advisors. * Regional tensions increase as Iran’s proxies engage in multi-front attacks against Israel. * The incident heightens regional security concerns and threatens global shipping routes. * International reactions include US condemnation, Saudi concern, and UN calls for de-escalation. 368. </w:t>
      </w:r>
      <w:hyperlink r:id="rId293">
        <w:r>
          <w:rPr>
            <w:color w:val="0000EE"/>
            <w:u w:val="single"/>
          </w:rPr>
          <w:t>https://www.cnbc.com/2026/03/30/trump-iran-oil-middle-east-war-israel-us-kuwait-attack-.html</w:t>
        </w:r>
      </w:hyperlink>
      <w:r>
        <w:t xml:space="preserve"> - * Donald Trump told the Financial Times he could seize Iran’s oil and take control of Kharg Island. * The comments were made during ongoing hostilities in the Middle East, involving Iran, the US, and Israel. * Smoke was seen rising from energy facilities in Fujairah, following attacks on Gulf petroleum installations. * Crude oil prices surged, with Brent up 2.92% and WTI up 3.20% during early Asia hours. * The Pentagon prepares for possible ground conflict in Iran as US troops arrive in the region. 369. </w:t>
      </w:r>
      <w:hyperlink r:id="rId294">
        <w:r>
          <w:rPr>
            <w:color w:val="0000EE"/>
            <w:u w:val="single"/>
          </w:rPr>
          <w:t>https://www.middleeasteye.net/live-blog/live-blog-update/trump-says-us-could-take-oil-iran</w:t>
        </w:r>
      </w:hyperlink>
      <w:r>
        <w:t xml:space="preserve"> - * US President Donald Trump stated he wants to 'take the oil in Iran' and suggested seizing energy assets in Iran. * Trump mentioned Kharg Island as a potential target, citing its limited Iranian defenses. * He compared the potential move to US policy towards Venezuela regarding oil control. * The comments came amid escalating regional conflict and discussions of military options. 370. </w:t>
      </w:r>
      <w:hyperlink r:id="rId295">
        <w:r>
          <w:rPr>
            <w:color w:val="0000EE"/>
            <w:u w:val="single"/>
          </w:rPr>
          <w:t>https://www.rionegro.com.ar/energia/mientras-escala-la-guerra-en-medio-oriente-el-precio-del-petroleo-vuelve-a-romper-los-us-100-por-barril-este-domingo-4519798/</w:t>
        </w:r>
      </w:hyperlink>
      <w:r>
        <w:t xml:space="preserve"> - * El precio del petróleo sube debido a la intensificación del conflicto en Medio Oriente. * El barril de West Texas Intermediate superó US$ 100, y el Brent rozó US$ 116. * Los ataques con misiles y drones por parte de los hutíes de Yemen contra Israel impulsaron los precios. * Los analistas advierten que el precio del petróleo podría alcanzar US$ 200 si el conflicto se extiende hasta junio. * La tensión afecta la seguridad en rutas comerciales y provocó daños en instalaciones industriales en la región. 371. </w:t>
      </w:r>
      <w:hyperlink r:id="rId296">
        <w:r>
          <w:rPr>
            <w:color w:val="0000EE"/>
            <w:u w:val="single"/>
          </w:rPr>
          <w:t>https://unn.ua/en/news/oil-prices-surged-again-after-houthi-attacks-on-israel</w:t>
        </w:r>
      </w:hyperlink>
      <w:r>
        <w:t xml:space="preserve"> - * Global oil prices surged after Iran-backed Houthi rebels in Yemen attacked Israel. * The attack increased concern over the expansion of the Middle East conflict. * Brent crude rose by nearly 3% to $115.73 per barrel; US WTI crude increased to $102.77. * The market reacted with panic, pricing in risk of further spread of war. * The conflict threatens key energy supply routes, impacting global oil prices. 372. </w:t>
      </w:r>
      <w:hyperlink r:id="rId297">
        <w:r>
          <w:rPr>
            <w:color w:val="0000EE"/>
            <w:u w:val="single"/>
          </w:rPr>
          <w:t>https://www.trtworld.com/article/06cf89a3c123</w:t>
        </w:r>
      </w:hyperlink>
      <w:r>
        <w:t xml:space="preserve"> - * US President Donald Trump expressed a preference to seize Iran's oil and indicated Kharg Island could be a target. * Trump stated the US could take Kharg Island as US forces expand in the Middle East. * His comments coincided with a surge in oil prices, with Brent crude above $116 per barrel. * The Pentagon has deployed 10,000 troops to the Middle East in response to regional tensions. 373. </w:t>
      </w:r>
      <w:hyperlink r:id="rId298">
        <w:r>
          <w:rPr>
            <w:color w:val="0000EE"/>
            <w:u w:val="single"/>
          </w:rPr>
          <w:t>https://english.mathrubhumi.com/news/world/trump-us-seize-iran-kharg-island-oil-middle-east-war-g9gil1wu</w:t>
        </w:r>
      </w:hyperlink>
      <w:r>
        <w:t xml:space="preserve"> - * US President Donald Trump indicated that Washington might attempt to take control of Iran’s Kharg Island, a key oil export hub, amid ongoing Middle East tensions. * Trump expressed a preference for taking Iran's oil, signalling a possible shift to direct control of energy infrastructure. * The US has increased military presence in the region, deploying around 10,000 troops for ground operations. * Global oil prices surged, with Brent crude surpassing $116 per barrel, amid fears over Strait of Hormuz disruptions. * Regional tensions widened with attacks from Yemen’s Houthi movement and attacks on Kuwait and Saudi Arabia, raising concerns over shipping safety and wider conflict. 374. </w:t>
      </w:r>
      <w:hyperlink r:id="rId299">
        <w:r>
          <w:rPr>
            <w:color w:val="0000EE"/>
            <w:u w:val="single"/>
          </w:rPr>
          <w:t>https://anytvnews.com/world/kuwait-news-iranian-attack-in-kuwait-one-indian-laborer-died-airport-radar-also-heavily-damaged/</w:t>
        </w:r>
      </w:hyperlink>
      <w:r>
        <w:t xml:space="preserve"> - * An Indian labourer died during an Iranian attack on a power and water plant in Kuwait. * Missiles and drones targeted Kuwait’s government properties, military camps, and airports. * The attacks involved 14 ballistic missiles and over 12 drones. * Kuwait’s security forces shot down three drones and responded to missile debris in nine locations. * Kuwait’s airport radar system was heavily damaged by drone attacks, with no injuries reported. * Attacks took place over the last 24 hours, causing concerns over regional security.</w:t>
      </w:r>
      <w:r/>
      <w:r/>
    </w:p>
    <w:p>
      <w:pPr>
        <w:pStyle w:val="ListNumber"/>
        <w:numPr>
          <w:ilvl w:val="0"/>
          <w:numId w:val="16"/>
        </w:numPr>
        <w:spacing w:line="240" w:lineRule="auto"/>
        <w:ind w:left="720"/>
      </w:pPr>
      <w:r/>
      <w:hyperlink r:id="rId300">
        <w:r>
          <w:rPr>
            <w:color w:val="0000EE"/>
            <w:u w:val="single"/>
          </w:rPr>
          <w:t>https://www.businesstoday.com.my/2026/03/30/oil-surges-as-houthi-strike-deepens-middle-east-fears/?utm_source=rss&amp;utm_medium=rss&amp;utm_campaign=oil-surges-as-houthi-strike-deepens-middle-east-fears</w:t>
        </w:r>
      </w:hyperlink>
      <w:r>
        <w:t xml:space="preserve"> - ["</w:t>
      </w:r>
      <w:r>
        <w:rPr>
          <w:i/>
        </w:rPr>
        <w:t xml:space="preserve"> Oil prices increased after Yemen's Iran-backed Houthis attacked Israel, elevating regional tensions.", '</w:t>
      </w:r>
      <w:r>
        <w:t xml:space="preserve"> The attacks occurred amid the US-Israel war with Iran, amid fears of broader conflict.', '</w:t>
      </w:r>
      <w:r>
        <w:rPr>
          <w:i/>
        </w:rPr>
        <w:t xml:space="preserve"> Brent crude rose US$3.16, or 2.81%, to US$115.73 a barrel by 2205 GMT.', '</w:t>
      </w:r>
      <w:r>
        <w:t xml:space="preserve"> US West Texas Intermediate (WTI) increased US$3.13, or 3.14%, to US$102.77 a barrel.', '* The escalation raised concerns about potential disruption to oil exports and shipping routes in the Middle East.']</w:t>
      </w:r>
      <w:r/>
    </w:p>
    <w:p>
      <w:pPr>
        <w:pStyle w:val="ListNumber"/>
        <w:spacing w:line="240" w:lineRule="auto"/>
        <w:ind w:left="720"/>
      </w:pPr>
      <w:r/>
      <w:hyperlink r:id="rId301">
        <w:r>
          <w:rPr>
            <w:color w:val="0000EE"/>
            <w:u w:val="single"/>
          </w:rPr>
          <w:t>https://www.independent.co.uk/news/world/middle-east/iran-war-satellite-images-ships-fire-dubai-airport-b2940474.html</w:t>
        </w:r>
      </w:hyperlink>
      <w:r>
        <w:t xml:space="preserve"> - * Satellite images from Planet Labs and the U.S. Geological Survey reveal damage in Iran and neighboring countries during the Iran war, starting from Feb. 28. * Images show ships burning at Bandar Abbas port and damage to military and civilian sites in Bahrain, Abu Dhabi, Dubai, and Salalah. * The U.S. military reports targeting Iran’s naval assets, claiming over 100 vessels have been sunk or damaged. * Iran has responded with drone and missile attacks on Israel and Gulf Arab nations. * Fires caused by suspected Iranian attacks are visible at Dubai International Airport and Salalah port. 377. </w:t>
      </w:r>
      <w:hyperlink r:id="rId302">
        <w:r>
          <w:rPr>
            <w:color w:val="0000EE"/>
            <w:u w:val="single"/>
          </w:rPr>
          <w:t>https://oilprice.com/Energy/Energy-General/Surge-in-West-Texas-Oil-Theft-Raises-National-Security-Alarms.html</w:t>
        </w:r>
      </w:hyperlink>
      <w:r>
        <w:t xml:space="preserve"> - - Criminals exploiting weak points across West Texas oil production, causing losses of at least $1 billion annually. - Theft predominantly occurs in the Permian Basin, particularly Martin County, with about 500 barrels stolen weekly. - Oil theft linked to rising criminal activity due to current economic conditions and border policies. - Thieves siphon oil using vacuum trucks, covering licence plates or swapping vehicles to evade law enforcement. - Authorities and agencies like the FBI and Texas regulators are responding, with concerns over security threats and infrastructure risks. 378. </w:t>
      </w:r>
      <w:hyperlink r:id="rId303">
        <w:r>
          <w:rPr>
            <w:color w:val="0000EE"/>
            <w:u w:val="single"/>
          </w:rPr>
          <w:t>https://www.ndtv.com/world-news/iran-war-news-favourite-thing-is-to-take-oil-in-iran-trump-hints-at-seizing-kharg-island-11284006</w:t>
        </w:r>
      </w:hyperlink>
      <w:r>
        <w:t xml:space="preserve"> - * Donald Trump indicated the possibility of taking Kharg Island, Iran's main oil export hub, as part of US military options. * The US military has sent troops to Iran amid ongoing conflict in the Middle East. * Experts warn that seizing Kharg Island could increase regional hazards and threaten shipping. * Trump claimed Iran allowed more tanker passage through the Strait of Hormuz, allegedly authorised by Mohammad Bagher Ghalibaf. * Trump suggested a regime change in Iran following recent strikes and claimed Mojtaba Khamenei may be dead or injured. 379. </w:t>
      </w:r>
      <w:hyperlink r:id="rId304">
        <w:r>
          <w:rPr>
            <w:color w:val="0000EE"/>
            <w:u w:val="single"/>
          </w:rPr>
          <w:t>https://www.ndtvprofit.com/world/trump-says-he-wants-to-take-the-oil-in-iran-eyes-kharg-island-11284007</w:t>
        </w:r>
      </w:hyperlink>
      <w:r>
        <w:t xml:space="preserve"> - • US President Donald Trump announced he wants to control Iran's oil and floated capturing Kharg Island.</w:t>
        <w:br/>
      </w:r>
      <w:r>
        <w:t>• He compared the move to US actions in Venezuela, citing plans to control the oil industry indefinitely.</w:t>
        <w:br/>
      </w:r>
      <w:r>
        <w:t>• Trump indicated the US has naval assets in the region, with multiple options for action.</w:t>
        <w:br/>
      </w:r>
      <w:r>
        <w:t>• He claimed success in regime change in Iran and expressed hope to make a deal with Iran's new leadership.</w:t>
        <w:br/>
      </w:r>
      <w:r>
        <w:t>• Negotiations facilitated by Pakistan are ongoing, but no details on ceasefire or Strait of Hormuz reopening are provided.</w:t>
        <w:br/>
      </w:r>
      <w:r>
        <w:t xml:space="preserve">• The conflict has caused a surge in crude oil prices, with Brent Crude reaching $116. 380. </w:t>
      </w:r>
      <w:hyperlink r:id="rId305">
        <w:r>
          <w:rPr>
            <w:color w:val="0000EE"/>
            <w:u w:val="single"/>
          </w:rPr>
          <w:t>https://www.ndtvprofit.com/markets/global-stock-market-news-march-30-check-nikkei-kospi-hang-seng-euro-stoxx-nasdaq-dow-oil-prices-11284033</w:t>
        </w:r>
      </w:hyperlink>
      <w:r>
        <w:t xml:space="preserve"> - • Stocks in Japan and South Korea dropped over 3%, while the MSCI Asia Pacific Index declined 2.4%. • Brent crude oil rose 2.7% to above $115 a barrel, with year-to-date gains around 90%. • Tensions in the Middle East increased as Iran-backed Houthi forces entered the conflict; US military presence expanded. • US equity futures retreated about 0.5%, European contracts tumbled 1.4%. • Gold decreased 0.5%, Bitcoin traded around $66,600, and the dollar strengthened for a fifth day. • US bonds saw the 10-year yield fall to 4.40% amid fears of economic slowdown due to ongoing conflict. 381. </w:t>
      </w:r>
      <w:hyperlink r:id="rId296">
        <w:r>
          <w:rPr>
            <w:color w:val="0000EE"/>
            <w:u w:val="single"/>
          </w:rPr>
          <w:t>https://unn.ua/en/news/oil-prices-surged-again-after-houthi-attacks-on-israel</w:t>
        </w:r>
      </w:hyperlink>
      <w:r>
        <w:t xml:space="preserve"> - * Global oil prices increased following Iran-backed Houthi rebels' attack on Israel. * The attack signals escalation in the Middle East conflict, impacting oil markets. * Brent crude rose nearly 3% to $115.73 per barrel, US WTI crude increased over 3% to $102.77 per barrel. * Investors fear further spread of war and disruption of energy supply routes. * The market is in panic mode, with potential for additional price surges if tensions continue. 382. </w:t>
      </w:r>
      <w:hyperlink r:id="rId298">
        <w:r>
          <w:rPr>
            <w:color w:val="0000EE"/>
            <w:u w:val="single"/>
          </w:rPr>
          <w:t>https://english.mathrubhumi.com/news/world/trump-us-seize-iran-kharg-island-oil-middle-east-war-g9gil1wu</w:t>
        </w:r>
      </w:hyperlink>
      <w:r>
        <w:t xml:space="preserve"> - * US President Donald Trump indicated the possibility of attempting to take control of Iran’s Kharg Island, a key oil export hub. * The US has increased military presence in the region, deploying around 10,000 troops for potential ground operations. * Oil prices surged past $116 per barrel as tensions heighten in global energy markets. * The conflict has led to regional attacks, including missile strikes by Yemen’s Houthi movement and damage in Kuwait and Saudi Arabia. * Trump claimed a possible regime change in Iran but faced Iranian denials; diplomatic efforts continue with a set deadline for negotiations. 383. </w:t>
      </w:r>
      <w:hyperlink r:id="rId300">
        <w:r>
          <w:rPr>
            <w:color w:val="0000EE"/>
            <w:u w:val="single"/>
          </w:rPr>
          <w:t>https://www.businesstoday.com.my/2026/03/30/oil-surges-as-houthi-strike-deepens-middle-east-fears/?utm_source=rss&amp;utm_medium=rss&amp;utm_campaign=oil-surges-as-houthi-strike-deepens-middle-east-fears</w:t>
        </w:r>
      </w:hyperlink>
      <w:r>
        <w:t xml:space="preserve"> - * Oil prices increased following Yemeni Houthis' attacks on Israel amidst US-Israel war with Iran. * The conflict escalation raised concerns about regional energy supply stability. * Brent crude rose by US$3.16 (2.81%) to US$115.73 per barrel; WTI increased by US$3.13 (3.14%) to US$102.77. * Risks to oil exports and transport flows increased amid heightened geopolitical tensions. * Market sentiment shifted to risk-averse as hostilities widened in the Middle East.</w:t>
      </w:r>
      <w:r/>
      <w:r/>
    </w:p>
    <w:p>
      <w:r/>
      <w:r>
        <w:t xml:space="preserve">384. </w:t>
      </w:r>
      <w:hyperlink r:id="rId306">
        <w:r>
          <w:rPr>
            <w:color w:val="0000EE"/>
            <w:u w:val="single"/>
          </w:rPr>
          <w:t>https://dinarchronicles.com/2026/03/29/sun-am-pm-seeds-of-wisdom-news-updates-3-29-26/</w:t>
        </w:r>
      </w:hyperlink>
      <w:r>
        <w:t xml:space="preserve"> - * Regional powers are coordinating efforts to address disruptions in the Strait of Hormuz, a critical energy shipping lane, due to ongoing conflict involving Iran. * Emergency talks involving Pakistan, Turkey, Egypt, and Saudi Arabia focused on reopening the strait and ensuring energy shipment safety. * Proposals include structured maritime transit systems and regional consortium models for managing oil transportation. * Iran has permitted additional Pakistani-flagged vessels to transit, indicating limited cooperation. * The crisis impacts global energy prices, supply chains, and currency stability, with heightened geopolitical tensions influencing global financial and energy markets. 385. </w:t>
      </w:r>
      <w:hyperlink r:id="rId307">
        <w:r>
          <w:rPr>
            <w:color w:val="0000EE"/>
            <w:u w:val="single"/>
          </w:rPr>
          <w:t>https://www.business-standard.com/world-news/ukraine-drone-strike-hits-russia-s-ust-luga-port-fire-under-control-126033000088_1.html</w:t>
        </w:r>
      </w:hyperlink>
      <w:r>
        <w:t xml:space="preserve"> - • Ukraine's SBU struck an oil terminal at Ust-Luga with long-range drones, causing serious damage and a fire.</w:t>
        <w:br/>
      </w:r>
      <w:r>
        <w:t>• The attack damaged Russia’s Ust-Luga port, a key petroleum export hub, on Sunday.</w:t>
        <w:br/>
      </w:r>
      <w:r>
        <w:t>• The attack followed previous strikes on Russia’s western energy corridor, impacting oil exports.</w:t>
        <w:br/>
      </w:r>
      <w:r>
        <w:t>• Firefighting resources were mobilised, and the fire was controlled on Sunday.</w:t>
        <w:br/>
      </w:r>
      <w:r>
        <w:t xml:space="preserve">• The strikes disrupted Russia's oil supply, amid rising oil prices exceeding $100 per barrel. 386. </w:t>
      </w:r>
      <w:hyperlink r:id="rId308">
        <w:r>
          <w:rPr>
            <w:color w:val="0000EE"/>
            <w:u w:val="single"/>
          </w:rPr>
          <w:t>https://www.business-standard.com/markets/news/stocks-slide-in-asia-brent-crude-heads-for-record-rise-amid-iran-war-126033000048_1.html</w:t>
        </w:r>
      </w:hyperlink>
      <w:r>
        <w:t xml:space="preserve"> - * Stock futures declined in Asia on Monday amid concerns over the Gulf conflict involving Iran and regional tensions. * Oil prices surged, with Brent crude rising 2.4% to $115.33 per barrel, marking a monthly increase of 59%. * The conflict threatens supply disruptions through control of the Strait of Hormuz, impacting global energy markets. * US crude increased 3.0% to $102.52, with analysts warning prices could reach $150 if the Strait remains closed. * Financial markets react to escalating tensions, with expectations of interest rate adjustments by the Federal Reserve and rising bond yields. 387. </w:t>
      </w:r>
      <w:hyperlink r:id="rId309">
        <w:r>
          <w:rPr>
            <w:color w:val="0000EE"/>
            <w:u w:val="single"/>
          </w:rPr>
          <w:t>https://www.business-standard.com/world-news/trump-suggests-us-could-sieze-iran-s-kharg-island-amid-rising-tensions-126033000077_1.html</w:t>
        </w:r>
      </w:hyperlink>
      <w:r>
        <w:t xml:space="preserve"> - • Donald Trump raised the possibility of US forces seizing Iran's Kharg Island in an interview with The Financial Times. • Trump indicated options could be taken, stating the US could seize the island easily and might need to be there for a while. • US has previously launched airstrikes targeting military positions on Kharg Island. • Trump discussed Iran's passage of oil tankers through the Strait of Hormuz and Iran's threats of retaliation. • The comment reflects heightened US-Iran tensions and strategic considerations regarding Iran's oil exports. 388. </w:t>
      </w:r>
      <w:hyperlink r:id="rId310">
        <w:r>
          <w:rPr>
            <w:color w:val="0000EE"/>
            <w:u w:val="single"/>
          </w:rPr>
          <w:t>https://www.business-standard.com/world-news/iranian-strikes-spread-as-us-troop-buildup-spurs-escalation-concern-126033000098_1.html</w:t>
        </w:r>
      </w:hyperlink>
      <w:r>
        <w:t xml:space="preserve"> - • Missile strikes across West Asia involve Iran and proxies, increasing escalation fears. • US troop movement and Iran-backed Houthi forces contribute to regional tensions. • US considers military operations, including seizing Iran's oil and uranium. • Oil prices surge above $116 per barrel amid disruptions; Iran's Khondab plant damaged. • Military actions include strikes on Iranian and Israeli targets, with US and Israeli responses. • Diplomatic efforts by Pakistan, Egypt, Saudi Arabia, and Turkey seek de-escalation. 389. </w:t>
      </w:r>
      <w:hyperlink r:id="rId301">
        <w:r>
          <w:rPr>
            <w:color w:val="0000EE"/>
            <w:u w:val="single"/>
          </w:rPr>
          <w:t>https://www.independent.co.uk/news/world/middle-east/iran-war-satellite-images-ships-fire-dubai-airport-b2940474.html</w:t>
        </w:r>
      </w:hyperlink>
      <w:r>
        <w:t xml:space="preserve"> - * Satellite images show Iran war destruction, including ships ablaze at Bandar Abbas port and damage to military facilities in Bahrain and Abu Dhabi. * Images from Planet Labs and US Geological Survey depict fires, destroyed buildings, and military targets from the conflict that began on Feb. 28. * The U.S. and Israel have targeted Iran’s naval assets, military bases, and missile sites; Iran has responded with drone and missile attacks. * Fires were seen at Dubai International Airport and the port in Salalah, Oman, following Iranian drone strikes. * The conflict involves multiple Gulf Arab nations and has caused significant damage to strategic military and infrastructure targets. 390. </w:t>
      </w:r>
      <w:hyperlink r:id="rId311">
        <w:r>
          <w:rPr>
            <w:color w:val="0000EE"/>
            <w:u w:val="single"/>
          </w:rPr>
          <w:t>https://www.zeebiz.com/market-news/news-editor-s-take-anil-singhvi-flags-breakdown-risk-nifty-near-key-support-as-crude-surge-fii-selling-weigh-392820</w:t>
        </w:r>
      </w:hyperlink>
      <w:r>
        <w:t xml:space="preserve"> - * Indian markets are expected to open weak amid escalating tensions in the Middle East and global market declines.</w:t>
      </w:r>
      <w:r>
        <w:rPr>
          <w:i/>
        </w:rPr>
        <w:t xml:space="preserve"> </w:t>
      </w:r>
      <w:r>
        <w:t>Crude oil prices crossed $108 per barrel, rising nearly 8 per cent in two days.</w:t>
      </w:r>
      <w:r>
        <w:rPr>
          <w:i/>
        </w:rPr>
        <w:t xml:space="preserve"> </w:t>
      </w:r>
      <w:r>
        <w:t>Geopolitical tensions include US-Iran conflict, attacks on Saudi and Iranian infrastructure, and potential disruption of key shipping routes.</w:t>
      </w:r>
      <w:r>
        <w:rPr>
          <w:i/>
        </w:rPr>
        <w:t xml:space="preserve"> </w:t>
      </w:r>
      <w:r>
        <w:t>US President Donald Trump made claims about Iran's regime change and control over oil shipments, adding market volatility.</w:t>
      </w:r>
      <w:r>
        <w:rPr>
          <w:i/>
        </w:rPr>
        <w:t xml:space="preserve"> </w:t>
      </w:r>
      <w:r>
        <w:t>The Indian rupee hit a record low of 94.81 against the dollar, with FII selling and increased volatility.</w:t>
      </w:r>
      <w:r>
        <w:rPr>
          <w:i/>
        </w:rPr>
        <w:t xml:space="preserve"> </w:t>
      </w:r>
      <w:r>
        <w:t xml:space="preserve">Global markets and FII selling remain pressure points for the Indian equity market.* 391. </w:t>
      </w:r>
      <w:hyperlink r:id="rId312">
        <w:r>
          <w:rPr>
            <w:color w:val="0000EE"/>
            <w:u w:val="single"/>
          </w:rPr>
          <w:t>https://oilprice.com/Latest-Energy-News/World-News/Oil-Climbs-on-Fears-of-Multi-Front-Supply-Shock.html</w:t>
        </w:r>
      </w:hyperlink>
      <w:r>
        <w:t xml:space="preserve"> - * Oil prices climbed after volatile trading, with Brent Crude at $116.69 and WTI at $102.80, due to military escalation and diplomatic breakdowns in the Middle East. * An Iranian strike on Saudi Arabia and Yemen’s Houthi rebels entering the conflict increased supply disruption fears. * Risks include damage to Saudi energy infrastructure and potential shutdown of the Bab el-Mandeb Strait. * The US military increased regional presence, and discussions of seizing Iranian assets and strikes against Iran were reported. * Diplomatic negotiations remain uncertain amid regional tensions and military actions. 392. </w:t>
      </w:r>
      <w:hyperlink r:id="rId313">
        <w:r>
          <w:rPr>
            <w:color w:val="0000EE"/>
            <w:u w:val="single"/>
          </w:rPr>
          <w:t>https://www.indiatvnews.com/news/world/iran-warns-us-ground-troops-would-be-set-on-fire-as-pakistan-steps-in-as-mediator-amid-ongoing-war-2026-03-30-1035557</w:t>
        </w:r>
      </w:hyperlink>
      <w:r>
        <w:t xml:space="preserve"> - • Pakistan prepares to host US-Iran talks as conflict persists in the Middle East. </w:t>
        <w:br/>
      </w:r>
      <w:r>
        <w:t xml:space="preserve">• Iran's parliament speaker dismisses talks, warns US troops they will be 'set on fire'. </w:t>
        <w:br/>
      </w:r>
      <w:r>
        <w:t xml:space="preserve">• US Marines have landed in the Middle East, escalating tensions. </w:t>
        <w:br/>
      </w:r>
      <w:r>
        <w:t xml:space="preserve">• Iran issues threats against US and Israeli officials, targeting residential homes. </w:t>
        <w:br/>
      </w:r>
      <w:r>
        <w:t xml:space="preserve">• Israel expands military operations in Lebanon, displacing over one million Lebanese. </w:t>
        <w:br/>
      </w:r>
      <w:r>
        <w:t xml:space="preserve">• Iran's hold on the Strait of Hormuz and Houthi rebel activity impact regional trade. </w:t>
        <w:br/>
      </w:r>
      <w:r>
        <w:t xml:space="preserve">• Israeli air strikes in Tehran, interceptions of drones from Yemen increase escalation. </w:t>
        <w:br/>
      </w:r>
      <w:r>
        <w:t xml:space="preserve">• Over 3,000 deaths reported since US and Israeli strikes on Iran began. 393. </w:t>
      </w:r>
      <w:hyperlink r:id="rId305">
        <w:r>
          <w:rPr>
            <w:color w:val="0000EE"/>
            <w:u w:val="single"/>
          </w:rPr>
          <w:t>https://www.ndtvprofit.com/markets/global-stock-market-news-march-30-check-nikkei-kospi-hang-seng-euro-stoxx-nasdaq-dow-oil-prices-11284033</w:t>
        </w:r>
      </w:hyperlink>
      <w:r>
        <w:t xml:space="preserve"> - * Stocks in Japan and South Korea fell more than 3%, and the MSCI Asia Pacific Index declined 2.4%, amid rising tensions in the Middle East. * Brent crude oil increased by 2.7%, trading above $115 a barrel, with year-to-date gains around 90%. * US and European equity futures retreated, with US futures down about 0.5% and European contracts dropping 1.4%. * Crude oil and aluminium prices surged following Iran attacks on production sites and increased US military presence. * The conflict expanded with Iran-backed Houthi militants entering the war, leading to fears of prolonged escalation and risks to global economic growth. 394. </w:t>
      </w:r>
      <w:hyperlink r:id="rId314">
        <w:r>
          <w:rPr>
            <w:color w:val="0000EE"/>
            <w:u w:val="single"/>
          </w:rPr>
          <w:t>https://www.indiatvnews.com/news/world/trump-says-us-could-take-kharg-island-iran-oil-very-easily-persian-gulf-latest-updates-2026-03-30-1035558</w:t>
        </w:r>
      </w:hyperlink>
      <w:r>
        <w:t xml:space="preserve"> - * US President Donald Trump expressed interest in taking Iran's oil by seizing Kharg Island, Iran's main oil terminal in the Persian Gulf. * Trump indicated the US could easily capture the island, which Iran considers vulnerable. * The US has previously launched airstrikes on the island and is planning possible ground operations. * The US has deployed an additional 3,500 soldiers to the Middle East amid ongoing tensions. * The deployment is the largest in 20 years, as Iran threatens retaliation and war escalation.</w:t>
      </w:r>
      <w:r/>
    </w:p>
    <w:p>
      <w:r/>
      <w:r>
        <w:t xml:space="preserve">395. </w:t>
      </w:r>
      <w:hyperlink r:id="rId307">
        <w:r>
          <w:rPr>
            <w:color w:val="0000EE"/>
            <w:u w:val="single"/>
          </w:rPr>
          <w:t>https://www.business-standard.com/world-news/ukraine-drone-strike-hits-russia-s-ust-luga-port-fire-under-control-126033000088_1.html</w:t>
        </w:r>
      </w:hyperlink>
      <w:r>
        <w:t xml:space="preserve"> - * Ukraine's SBU security agency claimed that long-range drones struck an oil terminal at Ust-Luga, causing serious damage and a fire. * The attack followed several Ukrainian drone strikes on Russia’s western energy infrastructure, affecting ports of Ust-Luga and Primorsk. * Firefighting resources were deployed, and the fire was later brought under control. * The strikes disrupted Russia's oil supply, with the port handling around 700,000 barrels per day. * The attacks coincided with oil prices exceeding $100 a barrel due to the Iran war. 396. </w:t>
      </w:r>
      <w:hyperlink r:id="rId315">
        <w:r>
          <w:rPr>
            <w:color w:val="0000EE"/>
            <w:u w:val="single"/>
          </w:rPr>
          <w:t>https://www.indiatvnews.com/news/world/iran-us-israel-war-live-updates-middle-east-crisis-conflict-strait-of-hormuz-crude-oil-lpg-pakistan-talks-trump-netanyahu-mojtaba-khamenei-1035555</w:t>
        </w:r>
      </w:hyperlink>
      <w:r>
        <w:t xml:space="preserve"> - * Iran threatens to attack homes of US and Israeli officials. 397. </w:t>
      </w:r>
      <w:hyperlink r:id="rId309">
        <w:r>
          <w:rPr>
            <w:color w:val="0000EE"/>
            <w:u w:val="single"/>
          </w:rPr>
          <w:t>https://www.business-standard.com/world-news/trump-suggests-us-could-sieze-iran-s-kharg-island-amid-rising-tensions-126033000077_1.html</w:t>
        </w:r>
      </w:hyperlink>
      <w:r>
        <w:t xml:space="preserve"> - * US President Donald Trump raised the possibility of seizing Iran's Kharg Island, its main oil terminal in the Persian Gulf. * Trump indicated the US has options and suggested they could take the island easily, referencing previous airstrikes. * Iran has threatened to launch a ground invasion of Gulf Arab countries and attack US troops if landings occur. * Trump mentioned Iran's parliament speaker authorised passage of oil tankers through the Strait of Hormuz. * The article discusses escalating US-Iran tensions and military considerations in the Persian Gulf. 398. </w:t>
      </w:r>
      <w:hyperlink r:id="rId310">
        <w:r>
          <w:rPr>
            <w:color w:val="0000EE"/>
            <w:u w:val="single"/>
          </w:rPr>
          <w:t>https://www.business-standard.com/world-news/iranian-strikes-spread-as-us-troop-buildup-spurs-escalation-concern-126033000098_1.html</w:t>
        </w:r>
      </w:hyperlink>
      <w:r>
        <w:t xml:space="preserve"> - * Missile strikes across West Asia over the weekend targeted Iran and its proxies, heightening fears of escalation. * US troop movements, including an amphibious assault group, and Iran-backed Houthi missile attacks, increased concerns of conflict expansion. * US President Trump expressed willingness to negotiate with Iran, but Iran rejected proposals, insisting on war reparations. * The conflict has affected oil markets, cutting supplies through the Strait of Hormuz and raising prices; oil surged over $116 a barrel. * Iran's nuclear facilities sustain damage, and several military developments continue, including attacks on Tehran and Israel. * The situation risks leading to increased military action, oil market crisis, and regional destabilisation. 399. </w:t>
      </w:r>
      <w:hyperlink r:id="rId316">
        <w:r>
          <w:rPr>
            <w:color w:val="0000EE"/>
            <w:u w:val="single"/>
          </w:rPr>
          <w:t>https://news.google.com/rss/articles/CBMingFBVV95cUxQWGhiemlLNUtVcXJRSDhheGdmNFl0Nm9QbGZ2a0NZT3NuUmNtV0p2VzVMVmNNcWcxYURsSmxZVHpJVGk3RGVFUlY2N2JiODdkRW16OWdsQWp3cnVVX0VZdGEtV2xCaU52MnRpQWRlRHEzcE9KZnRKMzVfdlkyUnFaSmZncVJIZW5rdDFNWThSaC1fRjh4aldUVTZIMS1IUQ?oc=5&amp;hl=en-US&amp;gl=US&amp;ceid=US:en</w:t>
        </w:r>
      </w:hyperlink>
      <w:r>
        <w:t xml:space="preserve"> - * A South Korean private company imported Russian naphtha following US temporary lifting of restrictions on Russian crude oil and naphtha imports. * The Ministry of Trade, Industry and Energy (MOTIE) reported the development at a parliamentary meeting. * The import initiative is part of efforts to stabilise supply amid Middle East conflict disruptions. * South Korea depends on Middle Eastern sources for 77% of its naphtha imports, making it vulnerable to supply issues. * US restrictions on Russian products were lifted for one month, with reviews and consultations ongoing. 400. </w:t>
      </w:r>
      <w:hyperlink r:id="rId312">
        <w:r>
          <w:rPr>
            <w:color w:val="0000EE"/>
            <w:u w:val="single"/>
          </w:rPr>
          <w:t>https://oilprice.com/Latest-Energy-News/World-News/Oil-Climbs-on-Fears-of-Multi-Front-Supply-Shock.html</w:t>
        </w:r>
      </w:hyperlink>
      <w:r>
        <w:t xml:space="preserve"> - * Oil prices increased due to military escalation and diplomatic breakdown. * Iran attacked Prince Sultan Air Base in Saudi Arabia, wounding U.S. service members. * Yemen’s Houthi rebels launched missiles toward Israel, risking Bab el-Mandeb Strait closure. * U.S. military redeployments and political tensions heightened supply disruption fears. * Israel conducted airstrikes in Tehran, while Iran dismisses negotiations prospects. 401. </w:t>
      </w:r>
      <w:hyperlink r:id="rId313">
        <w:r>
          <w:rPr>
            <w:color w:val="0000EE"/>
            <w:u w:val="single"/>
          </w:rPr>
          <w:t>https://www.indiatvnews.com/news/world/iran-warns-us-ground-troops-would-be-set-on-fire-as-pakistan-steps-in-as-mediator-amid-ongoing-war-2026-03-30-1035557</w:t>
        </w:r>
      </w:hyperlink>
      <w:r>
        <w:t xml:space="preserve"> - * Pakistan prepares to host US-Iran talks as conflict in the region continues to intensify. * Iran dismisses Pakistan's mediation, threatening US ground troops and regional targets. * Reports indicate US Marines have landed in the Middle East amid rising tensions. * Israel expands military operations in Lebanon, displacing over one million Lebanese. * The conflict impacts global energy markets, with increased drone activity and strikes in Iran and Yemen. * Over 3,000 people have been killed since the escalation began on 28 February. 402. </w:t>
      </w:r>
      <w:hyperlink r:id="rId317">
        <w:r>
          <w:rPr>
            <w:color w:val="0000EE"/>
            <w:u w:val="single"/>
          </w:rPr>
          <w:t>https://www.benzinga.com/news/politics/26/03/51530291/pentagon-prepares-weeks-long-iran-ground-operations-with-special-forces</w:t>
        </w:r>
      </w:hyperlink>
      <w:r>
        <w:t xml:space="preserve"> - * The Pentagon is preparing for ground operations in Iran that could last several weeks, according to U.S. officials. * Thousands of American Marines and sailors are flowing into the Middle East. * The possible seizure of Kharg Island and raids near the Strait of Hormuz are being actively reviewed. * Internal discussions suggest objectives could take 'weeks, not months,' or 'a couple of months.' * About 3,500 additional personnel arrived in the region aboard the USS Tripoli, with the 31st Marine Expeditionary Unit entering its area of responsibility on March 27. 403. </w:t>
      </w:r>
      <w:hyperlink r:id="rId314">
        <w:r>
          <w:rPr>
            <w:color w:val="0000EE"/>
            <w:u w:val="single"/>
          </w:rPr>
          <w:t>https://www.indiatvnews.com/news/world/trump-says-us-could-take-kharg-island-iran-oil-very-easily-persian-gulf-latest-updates-2026-03-30-1035558</w:t>
        </w:r>
      </w:hyperlink>
      <w:r>
        <w:t xml:space="preserve"> - ["</w:t>
      </w:r>
      <w:r>
        <w:rPr>
          <w:i/>
        </w:rPr>
        <w:t>US President Donald Trump stated a desire to take Iran's oil and suggested seizing Kharg Island, Iran's main oil terminal in the Persian Gulf.", '</w:t>
      </w:r>
      <w:r>
        <w:t>Trump indicated the move could be easily executed, comparing it to US actions in Venezuela.', '</w:t>
      </w:r>
      <w:r>
        <w:rPr>
          <w:i/>
        </w:rPr>
        <w:t>He hinted at the potential for US ground operations in Iran, with plans still uncertain and awaiting approval.', '</w:t>
      </w:r>
      <w:r>
        <w:t xml:space="preserve">The US has deployed an additional 3,500 soldiers to the Middle East, marking the largest deployment in 20 years.', '*Iran has threatened retaliation if US troops land on its territory, escalating regional tensions.'] 404. </w:t>
      </w:r>
      <w:hyperlink r:id="rId318">
        <w:r>
          <w:rPr>
            <w:color w:val="0000EE"/>
            <w:u w:val="single"/>
          </w:rPr>
          <w:t>https://www.benzinga.com/markets/equities/26/03/51530217/oil-surges-dow-futures-slide-as-trump-talks-taking-iran-oil</w:t>
        </w:r>
      </w:hyperlink>
      <w:r>
        <w:t xml:space="preserve"> - * Oil prices spike amid escalating rhetoric between Washington and Tehran, with Brent crude rising 2.63% to $115.53 per barrel. * Markets turn volatile; Dow futures fall 249 points and Asian markets decline sharply. * US signals intentions to seize Iranian oil; troops deployed in the region. * Iran signals readiness to respond to US military actions, warning against surrender. * Diplomatic efforts continue with talks planned in Pakistan amid rising geopolitical risks. 405. </w:t>
      </w:r>
      <w:hyperlink r:id="rId317">
        <w:r>
          <w:rPr>
            <w:color w:val="0000EE"/>
            <w:u w:val="single"/>
          </w:rPr>
          <w:t>https://www.benzinga.com/news/politics/26/03/51530291/pentagon-prepares-weeks-long-iran-ground-operations-with-special-forces</w:t>
        </w:r>
      </w:hyperlink>
      <w:r>
        <w:t xml:space="preserve"> - * The Pentagon prepares for ground operations in Iran that could last several weeks. * US officials indicate possible seizures of Kharg Island and raids near the Strait of Hormuz. * Thousands of US Marines and sailors are deploying to the Middle East amid rising tensions. * US Central Command reports the arrival of additional personnel and military assets in the region. * The US considers escalated military actions in Iran and its strategic waterways. 406. </w:t>
      </w:r>
      <w:hyperlink r:id="rId319">
        <w:r>
          <w:rPr>
            <w:color w:val="0000EE"/>
            <w:u w:val="single"/>
          </w:rPr>
          <w:t>https://www.thenationalnews.com/business/energy/2026/03/29/uae-fuel-prices-april/</w:t>
        </w:r>
      </w:hyperlink>
      <w:r>
        <w:t xml:space="preserve"> - * UAE fuel prices are scheduled to increase in April, linked to global oil benchmarks, with prices set to be announced on March 31. * Brent crude oil price rose above $106 a barrel driven by supply disruptions after Iran's blockade of the Strait of Hormuz. * Oil prices surged following regional conflicts and retaliatory strikes by Iran, impacting supply routes and global markets. * Disruption of oil flow through Hormuz affected regional and international supply chains, causing price increases and shortages. * UAE inflation is projected to remain within 3-4%, despite rising fuel and transport costs, supported by economic diversification and infrastructure.</w:t>
      </w:r>
      <w:r/>
    </w:p>
    <w:p>
      <w:r/>
      <w:r>
        <w:t xml:space="preserve">407. </w:t>
      </w:r>
      <w:hyperlink r:id="rId320">
        <w:r>
          <w:rPr>
            <w:color w:val="0000EE"/>
            <w:u w:val="single"/>
          </w:rPr>
          <w:t>https://www.benzinga.com/markets/prediction-markets/26/03/51530372/iran-invasion-odds-top-70-as-truce-chances-fall</w:t>
        </w:r>
      </w:hyperlink>
      <w:r>
        <w:t xml:space="preserve"> - * Crypto prediction market indicates a 70% chance of a US ground invasion of Iran, rising from previous expectations. * The prediction market, Polymarket, has attracted $51.34 million in wagers. * The likelihood of a diplomatic ceasefire between US and Iran has decreased from 40% to 32%. * US military preparations for ground operations in Iran are reported, with troops deployed to the Middle East. * Discussions around seizing Iran’s oil infrastructure and statements from US and Iranian officials are noted. 408. </w:t>
      </w:r>
      <w:hyperlink r:id="rId276">
        <w:r>
          <w:rPr>
            <w:color w:val="0000EE"/>
            <w:u w:val="single"/>
          </w:rPr>
          <w:t>https://www.philstar.com/business/2026/03/30/2517869/petron-confirms-248m-barrels-russian-oil-purchased-says-it-may-buy-more</w:t>
        </w:r>
      </w:hyperlink>
      <w:r>
        <w:t xml:space="preserve"> - * Petron confirms it purchased about 2.48 million barrels of Russian crude oil, with potential for more. * The purchase was made due to disruptions in Middle East crude supplies caused by the US-Israel conflict with Iran. * The company’s decision was an emergency response after losing access to four million barrels of Middle East crude. * The Russian crude will sustain Petron’s refinery operations through June. * The deal was supported by Philippine government agencies and facilitated under a US Treasury waiver, with possible further Russian purchases if supply disruptions continue. 409. </w:t>
      </w:r>
      <w:hyperlink r:id="rId321">
        <w:r>
          <w:rPr>
            <w:color w:val="0000EE"/>
            <w:u w:val="single"/>
          </w:rPr>
          <w:t>https://www.indiatoday.in/world/story/trump-considers-seizing-kharg-island-iran-oil-us-troops-middle-east-2888837-2026-03-30?utm_source=rss</w:t>
        </w:r>
      </w:hyperlink>
      <w:r>
        <w:t xml:space="preserve"> - * US President Donald Trump suggested the possibility of seizing Kharg Island, Iran's key oil export hub, amid military build-up in the Middle East. 410. </w:t>
      </w:r>
      <w:hyperlink r:id="rId322">
        <w:r>
          <w:rPr>
            <w:color w:val="0000EE"/>
            <w:u w:val="single"/>
          </w:rPr>
          <w:t>https://www.indiatoday.in/world/story/middle-east-war-iran-ai-generated-video-al-asqa-mosque-israel-us-tehran-war-2888858-2026-03-30?utm_source=rss</w:t>
        </w:r>
      </w:hyperlink>
      <w:r>
        <w:t xml:space="preserve"> - * Iran's state media releases AI-generated videos showing missile strikes and Iranian forces advancing towards Jerusalem's Al-Aqsa Mosque, signalling military readiness. * The videos are part of a pattern of propaganda, including a montage portraying US involvement in global conflicts. * Tensions escalate as Iran considers US and Israeli officials' residences as targets, with over 3,000 deaths in the ongoing war. * The conflict impacts global energy supplies, with Iran's control over the Strait of Hormuz affecting markets. * US deploys additional troops to the Middle East amid threats of further escalation, including possible seizure of Iranian oil facilities. 411. </w:t>
      </w:r>
      <w:hyperlink r:id="rId289">
        <w:r>
          <w:rPr>
            <w:color w:val="0000EE"/>
            <w:u w:val="single"/>
          </w:rPr>
          <w:t>https://www.globalbankingandfinance.com/trump-calls-irans-current-leaders-reasonable-pakistan/</w:t>
        </w:r>
      </w:hyperlink>
      <w:r>
        <w:t xml:space="preserve"> - * US and Iran are engaged in diplomatic talks mediated by Pakistan amidst ongoing Middle East conflict. * The conflict has resulted in Iranian missile strikes and the destruction of military targets, including in Iran and Israel. * Iran's effective blockade of the Strait of Hormuz has caused a rise in global oil prices. * US military forces have been deployed to the region, with considerations of seizing Kharg Island to disrupt Iran's oil exports. * Global markets, especially stocks and oil prices, reacted to escalating tensions and military actions, with crude futures rising above $115 per barrel. 412. </w:t>
      </w:r>
      <w:hyperlink r:id="rId321">
        <w:r>
          <w:rPr>
            <w:color w:val="0000EE"/>
            <w:u w:val="single"/>
          </w:rPr>
          <w:t>https://www.indiatoday.in/world/story/trump-considers-seizing-kharg-island-iran-oil-us-troops-middle-east-2888837-2026-03-30?utm_source=rss</w:t>
        </w:r>
      </w:hyperlink>
      <w:r>
        <w:t xml:space="preserve"> - * US President Donald Trump suggested the possibility of seizing Kharg Island, Iran's key oil export hub. * The Pentagon has deployed 10,000 troops to the Middle East, with additional reinforcements en route. * The potential military action aims to take control of Iran's oil exports, escalating the conflict. * Oil markets reacted with Brent crude prices rising above $116 a barrel. * Trump claimed Iran's defenses on the island are minimal and indicated a willingness to escalate further. 413. </w:t>
      </w:r>
      <w:hyperlink r:id="rId323">
        <w:r>
          <w:rPr>
            <w:color w:val="0000EE"/>
            <w:u w:val="single"/>
          </w:rPr>
          <w:t>https://www.indiatoday.in/world/story/indian-worker-killed-iranian-attack-kuwait-desalination-plant-west-asia-conflict-2888844-2026-03-30?utm_source=rss</w:t>
        </w:r>
      </w:hyperlink>
      <w:r>
        <w:t xml:space="preserve"> - * An Indian worker was killed in an Iranian attack on a power and water desalination plant in Kuwait. * The attack occurred early on Monday, with the toll of Indian nationals killed in the West Asia conflict reaching at least eight. * The strike damaged a service building at the Kuwait facility and was condemned as Iranian aggression. * The incident marks further casualties in the ongoing Middle East conflict involving Iran, the US, and Israel. * The conflict has led to missile interceptions, air raid sirens, and regional escalations across Gulf countries. 414. </w:t>
      </w:r>
      <w:hyperlink r:id="rId324">
        <w:r>
          <w:rPr>
            <w:color w:val="0000EE"/>
            <w:u w:val="single"/>
          </w:rPr>
          <w:t>https://magazine.pagesjaunes.online/petrolier-russe-sous-sanctions-lanatoly-kolodkin-force-le-blocus-americain-sur-cuba/</w:t>
        </w:r>
      </w:hyperlink>
      <w:r>
        <w:t xml:space="preserve"> - * A Russian tanker under US sanctions, Anatoly Kolodkin, is heading towards Cuba with 730,000 barrels of crude oil. * The tanker is expected to arrive at the port of Matanzas, Cuba, despite US-imposed sanctions and a strict embargo. * Cuba faces severe energy shortages with power outages exceeding twenty hours daily, caused by a lack of oil imports since January. * The cargo from the tanker provides only a short-term reprieve, estimated to cover 12.5 days of fuel demand. * Cuba has lost its main regional suppliers, Venezuela and Mexico, due to external pressures, leaving it reliant on imported fuel under sanctions. 415. </w:t>
      </w:r>
      <w:hyperlink r:id="rId325">
        <w:r>
          <w:rPr>
            <w:color w:val="0000EE"/>
            <w:u w:val="single"/>
          </w:rPr>
          <w:t>https://www.theguardian.com/australia-news/2026/mar/30/australia-jet-fuel-crisis-south-korea-china-restrictions</w:t>
        </w:r>
      </w:hyperlink>
      <w:r>
        <w:t xml:space="preserve"> - * South Korean airlines have asked the government to help redirect jet fuel exports to the domestic market due to supply concerns. * Chinese authorities have flagged export restrictions, affecting Australia's imports. * Australia sources about 80% of its jet fuel from foreign countries, mainly South Korea and China. * Asian countries, including Japan and the Philippines, are considering or implementing fuel export restrictions. * South Korea has limited petroleum exports and is responding with energy conservation measures amid the fuel supply crisis. 416. </w:t>
      </w:r>
      <w:hyperlink r:id="rId326">
        <w:r>
          <w:rPr>
            <w:color w:val="0000EE"/>
            <w:u w:val="single"/>
          </w:rPr>
          <w:t>https://www.livemint.com/news/us-news/kevin-warsh-fed-chair-hearing-set-for-mid-april-as-inflation-and-rate-cut-tensions-rise-report-11774829384890.html</w:t>
        </w:r>
      </w:hyperlink>
      <w:r>
        <w:t xml:space="preserve"> - * The Senate Banking Committee prepares for a confirmation hearing for Federal Reserve chair nominee Kevin Warsh during the week of April 13. * The hearing coincides with concerns over inflation driven by oil prices and geopolitical tensions, affecting US monetary policy. * Warsh advocates reducing the Fed’s $6.6 trillion balance sheet to potentially facilitate rate cuts. * Policy pathways for balance sheet reduction include open market operations and regulatory reforms, which may take months or years. * Financial markets await signals on US rate trajectory and policy direction, amid political considerations including President Trump’s preferences. 417. </w:t>
      </w:r>
      <w:hyperlink r:id="rId281">
        <w:r>
          <w:rPr>
            <w:color w:val="0000EE"/>
            <w:u w:val="single"/>
          </w:rPr>
          <w:t>https://www.channelnewsasia.com/asia/asia-stocks-oil-prices-record-monthly-rise-6024631</w:t>
        </w:r>
      </w:hyperlink>
      <w:r>
        <w:t xml:space="preserve"> - * Asian stocks declined following geopolitical tensions involving Yemen and Israel. * Brent crude rose 2.98%, heading for a 59% monthly increase, the steepest since 1990. * The Iran conflict and blockage of the Strait of Hormuz have disrupted global oil supplies. * Saudi oil exports were redirected to the Red Sea from the Strait of Hormuz. * Energy and petrochemical product prices, including fertiliser and plastics, surged amid supply disruptions. 418. </w:t>
      </w:r>
      <w:hyperlink r:id="rId281">
        <w:r>
          <w:rPr>
            <w:color w:val="0000EE"/>
            <w:u w:val="single"/>
          </w:rPr>
          <w:t>https://www.channelnewsasia.com/asia/asia-stocks-oil-prices-record-monthly-rise-6024631</w:t>
        </w:r>
      </w:hyperlink>
      <w:r>
        <w:t xml:space="preserve"> - * Asian stocks declined on Monday (Mar 30) amid rising Brent crude prices and Middle East conflict escalation. * Brent crude increased 2.98% to US$115.93 following attacks by Yemeni Houthis on Israel. * Brent has risen 59% this month, the steepest monthly increase, surpassing 1990 Gulf War gains. * The Iran conflict has effectively closed the Strait of Hormuz, disrupting global energy supplies. * Saudi crude exports redirected from Strait of Hormuz to Yanbu in the Red Sea; potential disruption could affect global oil markets. * Rising energy prices are impacting fertiliser, plastic, aluminium, and fuel costs, with food and pharmaceuticals also affected. 419. </w:t>
      </w:r>
      <w:hyperlink r:id="rId327">
        <w:r>
          <w:rPr>
            <w:color w:val="0000EE"/>
            <w:u w:val="single"/>
          </w:rPr>
          <w:t>https://blackchronicle.com/national/everyday-economics-the-economy-was-already-soft-heres-what-to-look-for-next/</w:t>
        </w:r>
      </w:hyperlink>
      <w:r>
        <w:t xml:space="preserve"> - * The article discusses recent US economic reports indicating a slowdown in growth before the war in the Middle East increased oil prices. * Housing market data shows US home values falling for a sixth consecutive month, signalling weakening momentum. * Indicators such as labour income, household wealth, and mortgage rates have become less supportive of housing prices. * Retail sales may rebound in February but remain under pressure from higher yields and oil shocks. * The March jobs report is expected to show a fragile labour market with low hiring momentum and rising unemployment. * The article highlights the impact of oil price increases, noting their effect on inflation, GDP, and unemployment, raising concerns of stagflation. 420. </w:t>
      </w:r>
      <w:hyperlink r:id="rId328">
        <w:r>
          <w:rPr>
            <w:color w:val="0000EE"/>
            <w:u w:val="single"/>
          </w:rPr>
          <w:t>https://blockonomi.com/russias-dual-war-windfall-how-two-conflicts-are-driving-oil-toward-150-per-barrel/</w:t>
        </w:r>
      </w:hyperlink>
      <w:r>
        <w:t xml:space="preserve"> - * Russia's monthly oil revenue doubled to $24 billion as Brent crude surpassed $100 per barrel. * Ukraine's drone strikes have taken roughly 40 percent of Russian export refining capacity offline. * Iran's attack on Ras Laffan removed 17 percent of global LNG and 33 percent of helium supply. * Western sanctions capped Russian oil at $60 per barrel, but dual-conflict disruptions made this cap irrelevant. * Russian leaders forecast oil reaching $150 per barrel amid ongoing conflicts and supply shocks. 421. </w:t>
      </w:r>
      <w:hyperlink r:id="rId329">
        <w:r>
          <w:rPr>
            <w:color w:val="0000EE"/>
            <w:u w:val="single"/>
          </w:rPr>
          <w:t>https://www.albiladpress.com/news/2026/6376/arab-and-world/988166.html</w:t>
        </w:r>
      </w:hyperlink>
      <w:r>
        <w:t xml:space="preserve"> - * الجماعة الحوثية أطلقت صواريخ على إسرائيل، وهو تدخل مباشر في الحرب ينذر بتصعيد النزاع. * الهجمات البحرية الحوثية أدت إلى توقف أكثر من 50% من الملاحة عبر باب المندب، وضررت أكثر من 30 سفينة. * توقف الملاحة يُسبب أضراراً اقتصادية وارتفاع تكاليف الشحن والتأمين، ويؤثر على قناة السويس. * إغلاق باب المندب مع إغلاق مضيق هرمز قد يسبب شللاً في حركة التجارة والطاقة العالمية، مع ركود اقتصادي وارتفاع الأسعار. * الوضع يوجّه خطراً كبيراً على إمدادات النفط والغاز العالمية، مع توسع الأزمة لتشمل قيود ضخمة على الممرات المائية. * التاريخ يُظهر أن إغلاق المضايق أدى إلى نقص حاد في إمدادات النفط، لكن الوضع اليوم أكبر بكثير، مع نقص يقارب 20%. * فشل المضايق يؤدي إلى توسع الأزمة وتحولها لمشكلة عالمية، مع ارتباط باب المندب بقناة السويس ويعد من أكثر الممرات ازدحاماً في العالم. 422. </w:t>
      </w:r>
      <w:hyperlink r:id="rId330">
        <w:r>
          <w:rPr>
            <w:color w:val="0000EE"/>
            <w:u w:val="single"/>
          </w:rPr>
          <w:t>https://www.theguardian.com/world/2026/mar/30/china-teapot-refineries-crude-oil-iran-war</w:t>
        </w:r>
      </w:hyperlink>
      <w:r>
        <w:t xml:space="preserve"> - * China’s independent ‘teapot’ refineries in Shandong account for about a quarter of the country’s refining capacity. * They are surviving on thin margins by buying cheap crude, primarily Iranian, to supply nearby provinces. * The global crisis, triggered by US-Israel strikes on Iran, has caused oil prices to soar. * Iranian crude flows to China have remained stable, despite sanctions. * Rising prices threaten the financial stability of Shandong’s teapot refineries, impacting local employment and industry operations. * The Chinese government intervened to curb retail fuel price increases amid these pressures. 423. </w:t>
      </w:r>
      <w:hyperlink r:id="rId331">
        <w:r>
          <w:rPr>
            <w:color w:val="0000EE"/>
            <w:u w:val="single"/>
          </w:rPr>
          <w:t>https://thearabianpost.com/delhi-trims-fuel-levies-as-oil-jumps/</w:t>
        </w:r>
      </w:hyperlink>
      <w:r>
        <w:t xml:space="preserve"> - * India reduces excise duties on petrol and diesel following rising crude prices and geopolitical tensions in the Gulf.</w:t>
      </w:r>
      <w:r>
        <w:rPr>
          <w:i/>
        </w:rPr>
        <w:t>* Government imposes windfall taxes on diesel and aviation fuel exports to offset revenue loss.</w:t>
      </w:r>
      <w:r>
        <w:t>* Brent crude prices exceed $112 a barrel, driven by supply disruption fears and strategic importance of Hormuz.</w:t>
      </w:r>
      <w:r>
        <w:rPr>
          <w:i/>
        </w:rPr>
        <w:t>* Fuel prices at retail largely held steady through government subsidies, but with fiscal costs and impact on government revenue.</w:t>
      </w:r>
      <w:r>
        <w:t xml:space="preserve">* India’s rupee hits record low, worsening import costs amid volatile energy markets.* 424. </w:t>
      </w:r>
      <w:hyperlink r:id="rId332">
        <w:r>
          <w:rPr>
            <w:color w:val="0000EE"/>
            <w:u w:val="single"/>
          </w:rPr>
          <w:t>https://china.timesofnews.com/business-economy/stocks-slide-in-asia-brent-crude-heads-for-record-monthly-rise</w:t>
        </w:r>
      </w:hyperlink>
      <w:r>
        <w:t xml:space="preserve"> - * Stock futures in Asia declined as global markets assessed the impact of ongoing Gulf conflict and rising oil prices. * Brent crude rose 2.4% to $115.33 per barrel, with a 59% gain for the month, surpassing previous historical jumps. * Oil and commodities prices surge due to Strait of Hormuz disruptions, impacting energy-dependent regions in Asia. * US markets showed declines; USD strengthened against yen and euro amid increased market volatility. * Expectations around Federal Reserve rate hikes increased due to inflationary pressures.</w:t>
      </w:r>
      <w:r/>
    </w:p>
    <w:p>
      <w:r/>
      <w:r>
        <w:t xml:space="preserve">425. </w:t>
      </w:r>
      <w:hyperlink r:id="rId333">
        <w:r>
          <w:rPr>
            <w:color w:val="0000EE"/>
            <w:u w:val="single"/>
          </w:rPr>
          <w:t>https://www.nzherald.co.nz/nz/politics/all-eyes-on-diesel-as-government-set-to-release-fuel-update-christopher-luxon-says-stocks-are-in-good-shape/NJ5QGNVEPRHW7L6ZPIMH5URYDA/</w:t>
        </w:r>
      </w:hyperlink>
      <w:r>
        <w:t xml:space="preserve"> - * New Zealand government to release fuel inventory data amid concerns over diesel stocks. * 46.4 days' cover of diesel in New Zealand, with six ships discharging fuel at ports. * New fuel plan unveiled with current phase 1 restrictions; calls for earlier action on diesel supplies. * Experts warn of potential supply disruptions due to geopolitical risks, particularly in the Red Sea region. * Focus is on diesel stocks and supply security ahead of Easter, amid international tensions. 426. </w:t>
      </w:r>
      <w:hyperlink r:id="rId334">
        <w:r>
          <w:rPr>
            <w:color w:val="0000EE"/>
            <w:u w:val="single"/>
          </w:rPr>
          <w:t>https://lenta.ru/news/2026/03/30/odna-strana-zakupila-u-rossii-krupnuyu-partiyu-nefti-na-fone-voyny-v-irane/</w:t>
        </w:r>
      </w:hyperlink>
      <w:r>
        <w:t xml:space="preserve"> - * The Petron Corp. refinery in the Philippines purchased 2.48 million barrels of Russian crude oil due to supply shortages related to the war in Iran. * The purchase was described as 'extreme necessity' and aims to sustain refinery operations until June 2026. * The Philippines declared a state of emergency over energy resource shortages, implementing energy-saving measures and fuel subsidies. * The move occurs amid global oil supply disruptions linked to geopolitical conflicts. 427. </w:t>
      </w:r>
      <w:hyperlink r:id="rId335">
        <w:r>
          <w:rPr>
            <w:color w:val="0000EE"/>
            <w:u w:val="single"/>
          </w:rPr>
          <w:t>https://www.deccanchronicle.com/nation/indian-navys-urja-suraksha-to-ensure-safety-of-indian-ships-in-strait-of-hormuz-1947202</w:t>
        </w:r>
      </w:hyperlink>
      <w:r>
        <w:t xml:space="preserve"> - * The Indian Navy coordinates with forces in the Persian Gulf to safeguard Indian-flagged vessels passing through the Strait of Hormuz. * Under Operation 'Urja Suraksha', four to five warships are deployed to escort energy-critical merchant ships. * The Navy guides ships through the strait and works with regional forces to prevent targeting. * 18 Indian-flagged vessels with 485 seafarers are present in the Gulf of Oman. * Similar deployments, like Operation Sankalp in June 2019, have been previously undertaken. 428. </w:t>
      </w:r>
      <w:hyperlink r:id="rId336">
        <w:r>
          <w:rPr>
            <w:color w:val="0000EE"/>
            <w:u w:val="single"/>
          </w:rPr>
          <w:t>https://en.yna.co.kr/view/AEN20260330000400320</w:t>
        </w:r>
      </w:hyperlink>
      <w:r>
        <w:t xml:space="preserve"> - * One month into the US-Israel conflict with Iran, the Strait of Hormuz has become a critical maritime chokepoint affecting global oil supply. * Iran's response to US and Israeli strikes has disrupted maritime traffic, causing oil prices to surge and global economic pressures. * Diplomatic efforts are stalled, with both sides maintaining maximalist demands, leading to a dangerous impasse. * Prolonged conflict risks economic fallout, regional instability, and mutual attrition, with neither side achieving decisive victory. * The article advocates for a phased de-escalation and mutual compromise to prevent further systemic disruption. 429. </w:t>
      </w:r>
      <w:hyperlink r:id="rId337">
        <w:r>
          <w:rPr>
            <w:color w:val="0000EE"/>
            <w:u w:val="single"/>
          </w:rPr>
          <w:t>https://www.yemenmonitor.com/en/Details/ArtMID/908/ArticleID/167936</w:t>
        </w:r>
      </w:hyperlink>
      <w:r>
        <w:t xml:space="preserve"> - * The Houthi group has announced direct involvement in the conflict by targeting Israeli military sites with ballistic missiles. * This escalation places Red Sea navigation and the Bab al-Mandab Strait under significant security threat amid the closure of the Strait of Hormuz. * Experts warn Houthi actions could disrupt global trade routes, increase insurance costs, and lead to a maritime paralysis. * Saudi Arabia is attempting to bypass Hormuz by piping oil to Yanbu, but this route faces threats. * The escalation raises risks of a broader regional conflict with global economic consequences, including potential price spikes and supply chain disruptions. 430. </w:t>
      </w:r>
      <w:hyperlink r:id="rId338">
        <w:r>
          <w:rPr>
            <w:color w:val="0000EE"/>
            <w:u w:val="single"/>
          </w:rPr>
          <w:t>https://inews.co.uk/news/world/armed-rebels-posing-global-threat-iran-war-4324166</w:t>
        </w:r>
      </w:hyperlink>
      <w:r>
        <w:t xml:space="preserve"> - * Houthis in Yemen launch missiles at southern Israel, shot down by Israeli and American defences. * Houthi deputy warns of closing Bab al-Mandeb strait, a vital shipping choke point. * Iran and Houthis have deployed advanced missile and drone technology in the conflict. * Houthis have increased their ranks from 100,000 to 350,000 since 2010. * Over half Yemen’s population faces starvation, with 19 million dependent on aid. * Since November 2023, Houthis attacked over 200 ships in the Red Sea. 431. </w:t>
      </w:r>
      <w:hyperlink r:id="rId339">
        <w:r>
          <w:rPr>
            <w:color w:val="0000EE"/>
            <w:u w:val="single"/>
          </w:rPr>
          <w:t>https://www.india.com/news/india/more-lpg-laden-ships-headed-for-india-via-strait-of-hormuz-when-will-they-arrive-and-how-much-cooking-gas-they-are-ferrying-tehran-bw-tyr-bw-elm-mumbai-lng-8360875/</w:t>
        </w:r>
      </w:hyperlink>
      <w:r>
        <w:t xml:space="preserve"> - ['</w:t>
      </w:r>
      <w:r>
        <w:rPr>
          <w:i/>
        </w:rPr>
        <w:t>Two Indian-flagged LPG tankers, BW TYR and BW ELM, carrying approximately 94,000 tonnes of LPG, have exited the Strait of Hormuz and are en route to India.', '</w:t>
      </w:r>
      <w:r>
        <w:t>BW TYR is expected to arrive in Mumbai on 31 March, and BW ELM at New Mangalore on 1 April.', '</w:t>
      </w:r>
      <w:r>
        <w:rPr>
          <w:i/>
        </w:rPr>
        <w:t>The Strait of Hormuz has seen near standstill traffic due to attacks and Iranian retaliations amid crisis between Iran, the US, and Israel.', '</w:t>
      </w:r>
      <w:r>
        <w:t>Iran has permitted vessels of non-hostile nations to transit following coordination with Iranian authorities.', '</w:t>
      </w:r>
      <w:r>
        <w:rPr>
          <w:i/>
        </w:rPr>
        <w:t xml:space="preserve">The crisis has disrupted global oil supplies, with crude prices above $126 per barrel, heightening fears of fuel and LPG shortages, especially in India.'] 432. </w:t>
      </w:r>
      <w:hyperlink r:id="rId340">
        <w:r>
          <w:rPr>
            <w:color w:val="0000EE"/>
            <w:u w:val="single"/>
          </w:rPr>
          <w:t>https://investinglive.com/commodities/morgan-stanley-warns-australia-faces-diesel-supply-shock-and-growth-risks-20260329/</w:t>
        </w:r>
      </w:hyperlink>
      <w:r>
        <w:rPr>
          <w:i/>
        </w:rPr>
        <w:t xml:space="preserve"> - * Morgan Stanley highlights Australia's high exposure to a global diesel supply shock with low inventories into 2026. * The risk has shifted from price increases to physical shortages, risking rationing and operational disruptions. * Mining, agriculture, and consumer sectors are most vulnerable to earnings volatility and activity declines. * Government measures may include reserve releases, prioritisation frameworks, and demand reduction incentives. * Prolonged shortages could disrupt export flows, port operations, and create spillovers into global supply chains. * The situation presents a macroeconomic risk, potentially affecting corporate profitability, inflation, and currency resilience. * The environment is characterised by potential for lengthened supply constraints rather than short-term price shocks. 433. </w:t>
      </w:r>
      <w:hyperlink r:id="rId341">
        <w:r>
          <w:rPr>
            <w:color w:val="0000EE"/>
            <w:u w:val="single"/>
          </w:rPr>
          <w:t>https://thefinance.sg/2026/03/29/major-escalation-oil-prices-may-sky-rocket-crash-stock-markets/?utm_source=rss&amp;utm_medium=rss&amp;utm_campaign=major-escalation-oil-prices-may-sky-rocket-crash-stock-markets</w:t>
        </w:r>
      </w:hyperlink>
      <w:r>
        <w:rPr>
          <w:i/>
        </w:rPr>
        <w:t xml:space="preserve"> - </w:t>
      </w:r>
      <w:r>
        <w:t>The conflict has entered a more dangerous phase involving Iran-backed Houthi forces firing missiles toward Israel.</w:t>
      </w:r>
      <w:r>
        <w:rPr>
          <w:i/>
        </w:rPr>
        <w:t>The Houthis pose a threat to the Bab el-Mandeb Strait, a critical energy corridor carrying 10–12% of global oil shipments.</w:t>
      </w:r>
      <w:r>
        <w:t>Saudi Arabia has activated an alternate pipeline, but routing through the Red Sea remains vulnerable.</w:t>
      </w:r>
      <w:r>
        <w:rPr>
          <w:i/>
        </w:rPr>
        <w:t>Disruption of both the Strait of Hormuz and Bab el-Mandeb could cause rerouting around Africa, increasing costs and supply delays.</w:t>
      </w:r>
      <w:r>
        <w:t xml:space="preserve">Geopolitical tensions are escalating, risking higher oil prices, inflation, and market declines, with rapid developments ongoing. 434. </w:t>
      </w:r>
      <w:hyperlink r:id="rId342">
        <w:r>
          <w:rPr>
            <w:color w:val="0000EE"/>
            <w:u w:val="single"/>
          </w:rPr>
          <w:t>https://www.okaz.com.sa/economy/na/2240501</w:t>
        </w:r>
      </w:hyperlink>
      <w:r>
        <w:t xml:space="preserve"> - * Fitch warns that ongoing Middle East conflict could cause new credit challenges for governments in advanced European and Asian economies.</w:t>
      </w:r>
      <w:r>
        <w:rPr>
          <w:i/>
        </w:rPr>
        <w:t xml:space="preserve"> * The agency reports that energy prices, borrowing costs, inflation, and slowing growth are risks.</w:t>
      </w:r>
      <w:r>
        <w:t xml:space="preserve"> * Governments may need to implement financial support packages, increasing deficits and debt levels.</w:t>
      </w:r>
      <w:r>
        <w:rPr>
          <w:i/>
        </w:rPr>
        <w:t xml:space="preserve"> * Rising oil and gas prices are primary channels transmitting conflict impacts, fueling inflation and reducing household purchasing power.</w:t>
      </w:r>
      <w:r>
        <w:t xml:space="preserve"> * Prolonged high energy prices could slow economic growth, potentially pushing some countries to recession.</w:t>
      </w:r>
      <w:r>
        <w:rPr>
          <w:i/>
        </w:rPr>
        <w:t xml:space="preserve">435. </w:t>
      </w:r>
      <w:hyperlink r:id="rId343">
        <w:r>
          <w:rPr>
            <w:color w:val="0000EE"/>
            <w:u w:val="single"/>
          </w:rPr>
          <w:t>https://www.seattletimes.com/business/how-many-rate-cuts-iran-war-upends-federal-reserves-next-steps/?utm_source=RSS&amp;utm_medium=Referral&amp;utm_campaign=RSS_all</w:t>
        </w:r>
      </w:hyperlink>
      <w:r>
        <w:rPr>
          <w:i/>
        </w:rPr>
        <w:t xml:space="preserve"> - * The Iran war has delayed US interest rate cuts, with most economists now expecting the first cut no earlier than September. * The spike in oil and gas prices raises inflation and unemployment risks, influencing Fed decisions. * The Fed may keep rates unchanged through late June and revise economic projections, possibly raising inflation forecasts. * The most recent mortgage rates increased to 6.1%, reflecting market expectations of higher inflation. * Leadership transition and legal investigations involving Chair Jerome Powell are factors impacting the Fed's outlook. 436. </w:t>
      </w:r>
      <w:hyperlink r:id="rId344">
        <w:r>
          <w:rPr>
            <w:color w:val="0000EE"/>
            <w:u w:val="single"/>
          </w:rPr>
          <w:t>https://www.livemint.com/news/world/explainer-hormuz-crisis-iran-squeezes-oil-route-ships-stalled-global-trade-risks-rise-11774805733240.html</w:t>
        </w:r>
      </w:hyperlink>
      <w:r>
        <w:rPr>
          <w:i/>
        </w:rPr>
        <w:t xml:space="preserve"> - * The Strait of Hormuz has seen a significant decrease in ships passing due to the ongoing conflict involving Iran, the US, and Israel. * Traffic has dropped from over 130 ships daily to 3–4 ships, with several vessels reportedly attacked. * Iran has imposed a selective blockade, restricting access for US, Israel, and allies, while allowing friendly countries. * Iran is considering a law to formalise charges for passage, but officially denies collecting fees. * US officials criticise Iran's actions as illegal, prompting calls for international response and aid to secure the strait. * Disruption has led to reduced oil production, damaged refineries, and surging oil prices, with Brent crude exceeding $114 per barrel. 437. </w:t>
      </w:r>
      <w:hyperlink r:id="rId345">
        <w:r>
          <w:rPr>
            <w:color w:val="0000EE"/>
            <w:u w:val="single"/>
          </w:rPr>
          <w:t>https://wyomingtruth.org/worries-about-global-economic-pain-deepen-as-the-war-in-iran-drags-on/</w:t>
        </w:r>
      </w:hyperlink>
      <w:r>
        <w:rPr>
          <w:i/>
        </w:rPr>
        <w:t xml:space="preserve"> - * Ongoing attacks by U.S. and Israeli forces on Iran have increased energy prices and threatened global economic stability. * The war has caused supply disruptions, including destruction of infrastructure and blocking key transit points like the Strait of Hormuz. * Oil prices have risen significantly, and the war has revived fears of stagflation and recession. * The conflict has disrupted supplies of natural gas, fertilisers, and helium, worsening food security and technological supply chains. * Countries like the Philippines, Thailand, India, and South Korea are implementing energy rationing measures. * The US remains relatively insulated due to its energy independence, but domestic consumers face higher prices and economic slowdown. 438. </w:t>
      </w:r>
      <w:hyperlink r:id="rId346">
        <w:r>
          <w:rPr>
            <w:color w:val="0000EE"/>
            <w:u w:val="single"/>
          </w:rPr>
          <w:t>https://sana.sy/en/international/2306387/</w:t>
        </w:r>
      </w:hyperlink>
      <w:r>
        <w:rPr>
          <w:i/>
        </w:rPr>
        <w:t xml:space="preserve"> - * The European Union’s maritime security mission Aspides issued a warning to commercial vessels in the Red Sea and Gulf of Aden against entering Yemeni waters due to attack risks. * The warning was announced on March 29, citing a high threat for vessels linked to Israel and the US, and a moderate threat for others. * The mission’s naval units are monitoring the situation and remain on alert. * The warning coincides with regional tensions and concerns over maritime navigation security. 439. </w:t>
      </w:r>
      <w:hyperlink r:id="rId347">
        <w:r>
          <w:rPr>
            <w:color w:val="0000EE"/>
            <w:u w:val="single"/>
          </w:rPr>
          <w:t>https://blockonomi.com/bitcoin-slides-to-66k-as-xrp-ethereum-and-solana-crash-here-is-what-triggered-the-drop/</w:t>
        </w:r>
      </w:hyperlink>
      <w:r>
        <w:rPr>
          <w:i/>
        </w:rPr>
        <w:t xml:space="preserve"> - * Bitcoin dropped from $71,000 to $66,457, breaking key support and erasing significant market value. * XRP, Ethereum, and Solana declined between 6% and 8%, with Ethereum falling below $2,000. * A major Bitcoin options expiry on March 27 liquidated over 122,000 traders, with $451 million in losses. * Iran’s threat to block a critical oil chokepoint pushed oil prices above $103, worsening the crypto selloff. * ETF outflows and macroeconomic factors like rising US Treasury yields and dollar strength contributed to the decline. 440. </w:t>
      </w:r>
      <w:hyperlink r:id="rId348">
        <w:r>
          <w:rPr>
            <w:color w:val="0000EE"/>
            <w:u w:val="single"/>
          </w:rPr>
          <w:t>https://www.thetimesofbengal.com/international/how-will-us-military-invade-iran-and-reopen-strait-of-hormuz-25/</w:t>
        </w:r>
      </w:hyperlink>
      <w:r>
        <w:rPr>
          <w:i/>
        </w:rPr>
        <w:t xml:space="preserve"> - * The US has launched series of attacks and is planning a ground invasion of Iran to reopen the Strait of Hormuz. * US Central Command has deployed a task force of 3,500 Marines and sailors to the Middle East. * The conflict has led to a 90% decline in maritime traffic through the Strait, affecting 20% of global oil supply. * US officials suggest targeted raids rather than a full-scale invasion, involving seizing Kharg Island and attacking weapons sites. * Objectives could take several weeks or months, subject to presidential approval. 441. </w:t>
      </w:r>
      <w:hyperlink r:id="rId349">
        <w:r>
          <w:rPr>
            <w:color w:val="0000EE"/>
            <w:u w:val="single"/>
          </w:rPr>
          <w:t>https://ts2.tech/en/oil-prices-week-ahead-brent-near-113-with-hormuz-talks-houthi-risk-and-opec-in-focus/</w:t>
        </w:r>
      </w:hyperlink>
      <w:r>
        <w:rPr>
          <w:i/>
        </w:rPr>
        <w:t xml:space="preserve"> - • Brent crude closed at $112.57, up 4.2%, with WTI at $99.64, up 5.5%. • Strait of Hormuz tensions, Houthi activity, and OPEC+ review on April 5 influence market. • International Energy Agency reports a major supply shock due to oil shipment disruptions. • Talks ongoing among Pakistan, Turkey, Egypt, Saudi Arabia, and Iran about reopening Hormuz. • Oil market volatile, with traders watching for supply disruptions and potential price spikes. 442. </w:t>
      </w:r>
      <w:hyperlink r:id="rId350">
        <w:r>
          <w:rPr>
            <w:color w:val="0000EE"/>
            <w:u w:val="single"/>
          </w:rPr>
          <w:t>https://www.public.news/p/2-trillion-spent-on-green-energy</w:t>
        </w:r>
      </w:hyperlink>
      <w:r>
        <w:rPr>
          <w:i/>
        </w:rPr>
        <w:t xml:space="preserve"> - * Iran's disruption of shipping through the Strait of Hormuz affects over 10% of global oil consumption. * QatarEnergy declares force majeure on exports following Iranian drone strikes. * A cyclone in Australia causes shutdowns at major LNG facilities, impacting supply. * The article discusses the limitations of renewable energy compared to liquid hydrocarbons for military and industrial use. * Emphasises the ongoing energy dependency on fossil fuels and the limitations of solar energy. 443. </w:t>
      </w:r>
      <w:hyperlink r:id="rId351">
        <w:r>
          <w:rPr>
            <w:color w:val="0000EE"/>
            <w:u w:val="single"/>
          </w:rPr>
          <w:t>https://www.el-balad.com/16896147</w:t>
        </w:r>
      </w:hyperlink>
      <w:r>
        <w:rPr>
          <w:i/>
        </w:rPr>
        <w:t xml:space="preserve"> - * The ongoing Iran conflict has disrupted Asia’s energy supply, especially through the Strait of Hormuz, causing fuel shortages and increased costs. * Asian governments have responded with measures such as boosting coal use, restarting old coal plants, and exploring nuclear energy. * Countries including Thailand, South Korea, Japan, Vietnam, Malaysia, and Taiwan are accelerating coal resurgence and nuclear power projects. * The crisis may lead to long-term dependence on coal and increased adoption of electric vehicles across Southeast Asia. * Overall, the conflict is significantly impacting Asia’s energy landscape with substantial policy shifts. 444. </w:t>
      </w:r>
      <w:hyperlink r:id="rId352">
        <w:r>
          <w:rPr>
            <w:color w:val="0000EE"/>
            <w:u w:val="single"/>
          </w:rPr>
          <w:t>https://businessdesk.co.nz/article/finance/kiwi-firms-tune-working-capital-as-fuel-prices-hit-westpac-nz</w:t>
        </w:r>
      </w:hyperlink>
      <w:r>
        <w:rPr>
          <w:i/>
        </w:rPr>
        <w:t xml:space="preserve"> - * New Zealand businesses are adjusting their working capital in response to rising fuel prices caused by the conflict involving Iran. * The fuel price increase is linked to the closure of the Strait of Hormuz, a key shipping route for fuel products. * The expected closure is around one month, with a six-month impact on supply chains. * Reuben Tucker, Westpac NZ’s managing director, discusses the impact and strategic responses. * The situation affects oil transportation and global supply chains. 445. </w:t>
      </w:r>
      <w:hyperlink r:id="rId353">
        <w:r>
          <w:rPr>
            <w:color w:val="0000EE"/>
            <w:u w:val="single"/>
          </w:rPr>
          <w:t>https://euromaidanpress.com/2026/03/29/ust-luga-on-fire-again-drone-strikes/</w:t>
        </w:r>
      </w:hyperlink>
      <w:r>
        <w:rPr>
          <w:i/>
        </w:rPr>
        <w:t xml:space="preserve"> - * A series of drone strikes on 29 March 2026 damaged Russia’s Ust-Luga port, with fires and reported damage to oil infrastructure, including fuel storage tanks. * Ukraine’s SBU claimed responsibility, stating operations aim to reduce Russia’s war financing by targeting energy revenue sources. * Ust-Luga is a key hub for Russia’s Baltic energy exports, handling around 2 million barrels daily, with major assets linked to Gazprom and Novatek. * Multiple recent attacks target the port and nearby Primorsk, disrupting crude oil exports amid elevated global oil prices. * The escalation of strikes impacts Russia’s export capacity at a time of rising oil revenues due to international market conditions. 446. </w:t>
      </w:r>
      <w:hyperlink r:id="rId354">
        <w:r>
          <w:rPr>
            <w:color w:val="0000EE"/>
            <w:u w:val="single"/>
          </w:rPr>
          <w:t>https://www.philstar.com/headlines/2026/03/30/2517832/1-million-more-barrels-diesel-arriving</w:t>
        </w:r>
      </w:hyperlink>
      <w:r>
        <w:rPr>
          <w:i/>
        </w:rPr>
        <w:t xml:space="preserve"> - * The Philippines' government has procured 1.04 million barrels of diesel, with the first shipment arriving on March 26, 2026, to strengthen fuel stocks during a global oil crisis. * An initial shipment of 142,000 barrels arrived, with another 900,000 barrels scheduled for delivery. * The shipments will provide approximately five additional days of fuel supply, supporting energy security through May. * The country had 45 days' worth of fuel inventory as of March 20, above the 15-day minimum. * The Philippines received its first crude shipment from Russia in five years, involving 750,000 barrels of ESPO Blend oil. 447. </w:t>
      </w:r>
      <w:hyperlink r:id="rId355">
        <w:r>
          <w:rPr>
            <w:color w:val="0000EE"/>
            <w:u w:val="single"/>
          </w:rPr>
          <w:t>https://www.thedailystar.net/business/global-economy/news/ship-insurers-juggle-war-risks-perilous-gulf-route-4138751</w:t>
        </w:r>
      </w:hyperlink>
      <w:r>
        <w:rPr>
          <w:i/>
        </w:rPr>
        <w:t xml:space="preserve"> - * The threat from Iran in the Strait of Hormuz has increased insurance premiums for shipping through the area. * War risk insurance premiums have surged from less than 1% to between 1% and 10%, with some estimates up to five times higher. * Insurance coverage remains available, but ships are avoiding the route due to safety concerns. * The US is planning a shipping insurance scheme to support Hormuz crossings with naval escorts, which could reduce insurance costs. * London's marine insurance market has expanded the 'listed' danger zones in the Gulf region. 448. </w:t>
      </w:r>
      <w:hyperlink r:id="rId356">
        <w:r>
          <w:rPr>
            <w:color w:val="0000EE"/>
            <w:u w:val="single"/>
          </w:rPr>
          <w:t>https://egyptian-gazette.com/world/houthi-attack-on-israel-stokes-fears-of-renewed-strikes/</w:t>
        </w:r>
      </w:hyperlink>
      <w:r>
        <w:rPr>
          <w:i/>
        </w:rPr>
        <w:t xml:space="preserve"> - ['</w:t>
      </w:r>
      <w:r>
        <w:t>A missile attack by Iran-backed Houthis in Yemen targeted Israel, raising concerns about blocking Red Sea shipping routes.</w:t>
      </w:r>
      <w:r>
        <w:rPr>
          <w:i/>
        </w:rPr>
        <w:t>', '</w:t>
      </w:r>
      <w:r>
        <w:t>The attack occurred on Saturday, with the Houthis claiming to have fired at Israeli military sites in southern Israel.</w:t>
      </w:r>
      <w:r>
        <w:rPr>
          <w:i/>
        </w:rPr>
        <w:t>', "</w:t>
      </w:r>
      <w:r>
        <w:t>Israel's military intercepted a missile fired from Yemen.</w:t>
      </w:r>
      <w:r>
        <w:rPr>
          <w:i/>
        </w:rPr>
        <w:t>", "</w:t>
      </w:r>
      <w:r>
        <w:t>The incident increases fears of renewed conflicts affecting strategic maritime routes as Iran's control over the Strait of Hormuz limits other key trade passages.</w:t>
      </w:r>
      <w:r>
        <w:rPr>
          <w:i/>
        </w:rPr>
        <w:t xml:space="preserve">"] 449. </w:t>
      </w:r>
      <w:hyperlink r:id="rId357">
        <w:r>
          <w:rPr>
            <w:color w:val="0000EE"/>
            <w:u w:val="single"/>
          </w:rPr>
          <w:t>https://www.v6velugu.com/two-more-indian-vessels-carrying-lpg-cross-strait-of-hormuz-amid-disruptions-</w:t>
        </w:r>
      </w:hyperlink>
      <w:r>
        <w:rPr>
          <w:i/>
        </w:rPr>
        <w:t xml:space="preserve"> - * Two Indian LPG ships, BW Tyr and BW Elm, carrying approximately 94,000 MT of LPG, have crossed the Hormuz Strait and are heading to India. * BW Tyr is expected to reach Mumbai on 31 March and BW Elm to New Mangalore on 1 April. * Iran allowed Indian ships through the Strait despite ongoing regional tensions, with the US and Israel involved in heightened conflict. * Several other Indian vessels have recently arrived at Indian ports through this route, carrying LPG and crude oil. * India relies heavily on imports for its LPG and natural gas needs, which are crucial for domestic demand. 450. </w:t>
      </w:r>
      <w:hyperlink r:id="rId358">
        <w:r>
          <w:rPr>
            <w:color w:val="0000EE"/>
            <w:u w:val="single"/>
          </w:rPr>
          <w:t>https://www.cartoq.com/car-news/west-asia-crisis-accelerates-india-electric-mobility-energy-security/</w:t>
        </w:r>
      </w:hyperlink>
      <w:r>
        <w:rPr>
          <w:i/>
        </w:rPr>
        <w:t xml:space="preserve"> - • India’s Prime Minister Narendra Modi outlines strategies to accelerate electric vehicle and biofuel adoption due to disruptions in West Asia. • The government aims to reduce dependence on imported crude oil, with initiatives including expanding compressed biogas and natural gas networks. • Immediate concerns include LPG shortages, revised cylinder booking times, and efforts to reduce fuel excise duties. • States are instructed to ensure supply chain stability, prevent hoarding, and communicate effectively to prevent panic. • The crisis highlights the need for structural shifts in energy sources for vehicles and increased domestic exploration. 451. </w:t>
      </w:r>
      <w:hyperlink r:id="rId359">
        <w:r>
          <w:rPr>
            <w:color w:val="0000EE"/>
            <w:u w:val="single"/>
          </w:rPr>
          <w:t>https://thecurrencyanalytics.com/bitcoin/wall-street-fear-gauge-jumps-as-oil-supply-worries-mount-249843</w:t>
        </w:r>
      </w:hyperlink>
      <w:r>
        <w:rPr>
          <w:i/>
        </w:rPr>
        <w:t xml:space="preserve"> - * The VIX increased by 13.16% to 31.05, reaching its highest level since late 2025, due to fears over oil supply disruptions.</w:t>
      </w:r>
      <w:r>
        <w:t xml:space="preserve"> Oil prices for Brent crude rose to $125 per barrel, with traders concerned about potential supply cuts from the Strait of Hormuz.</w:t>
      </w:r>
      <w:r>
        <w:rPr>
          <w:i/>
        </w:rPr>
        <w:t xml:space="preserve"> Gold and silver prices increased, with spot gold remaining near $4,491 per ounce and silver rising to $69.82, as investors sought safe havens.</w:t>
      </w:r>
      <w:r>
        <w:t xml:space="preserve"> Market instruments like gold and silver futures experienced a significant spike, with trading volumes rising 15%, indicating a flight to safety.</w:t>
      </w:r>
      <w:r>
        <w:rPr>
          <w:i/>
        </w:rPr>
        <w:t xml:space="preserve"> The 10-year Treasury yield fell to 1.95%, and the dollar index rose to 102.5, reflecting risk aversion among investors.</w:t>
      </w:r>
      <w:r>
        <w:t xml:space="preserve"> Companies such as ExxonMobil and Saudi Aramco adjusted logistics and reassured markets; Goldman Sachs revised its oil price forecast upward to $140 if tensions escalate.</w:t>
      </w:r>
      <w:r>
        <w:rPr>
          <w:i/>
        </w:rPr>
        <w:t xml:space="preserve"> The International Energy Agency expressed concern over possible supply disruptions, planning to coordinate with countries for strategic reserves.</w:t>
      </w:r>
      <w:r>
        <w:t xml:space="preserve"> Oil futures contracts for May, June, and July saw heightened volatility, with trading volumes soaring and circuit breakers activated during extreme swings.</w:t>
      </w:r>
      <w:r>
        <w:rPr>
          <w:i/>
        </w:rPr>
        <w:t xml:space="preserve"> Shipping companies including Maersk are rerouting vessels, and war risk premiums for tankers crossing the Strait of Hormuz have tripled. The Baltic Dry Index increased 18%, and energy companies like Shell considered shutdowns at refineries if crude prices stay high.</w:t>
      </w:r>
      <w:r>
        <w:t xml:space="preserve"> Japan and South Korea activated emergency protocols and discussed releasing strategic reserves.</w:t>
      </w:r>
      <w:r>
        <w:rPr>
          <w:i/>
        </w:rPr>
        <w:t xml:space="preserve"> Oil price forecasts by Goldman Sachs predict potential reach to $140 per barrel in worsened conflict scenarios. 452. </w:t>
      </w:r>
      <w:hyperlink r:id="rId360">
        <w:r>
          <w:rPr>
            <w:color w:val="0000EE"/>
            <w:u w:val="single"/>
          </w:rPr>
          <w:t>https://www.blesk.cz/clanek/zpravy-svet/836273/zablokovany-hormuz-muze-byt-jeste-hur-povstalci-vyhrozuji-zavrenim-dalsi-tepny.html</w:t>
        </w:r>
      </w:hyperlink>
      <w:r>
        <w:rPr>
          <w:i/>
        </w:rPr>
        <w:t xml:space="preserve"> - * Yemen’s Houthi group threatens to close the Bab al-Mandab Strait, a key route handling around 12% of global trade.</w:t>
      </w:r>
      <w:r>
        <w:t>* The threat arises amid regional tensions involving Iran and associated groups.</w:t>
      </w:r>
      <w:r>
        <w:rPr>
          <w:i/>
        </w:rPr>
        <w:t>* The potential closure risks disrupt global shipping, oil, and supply chains.</w:t>
      </w:r>
      <w:r>
        <w:t xml:space="preserve">* Iran considers opening a new front in the Bab al-Mandab Strait if hostilities continue.* 453. </w:t>
      </w:r>
      <w:hyperlink r:id="rId361">
        <w:r>
          <w:rPr>
            <w:color w:val="0000EE"/>
            <w:u w:val="single"/>
          </w:rPr>
          <w:t>https://news.bitcoin.com/wall-street-fear-gauge-hits-31-on-hormuz-supply-fears-and-oil-price-shock/</w:t>
        </w:r>
      </w:hyperlink>
      <w:r>
        <w:t xml:space="preserve"> - * The VIX index closed at 31.05, indicating expected turbulence due to Middle East conflicts. * Supply concerns revolve around the Strait of Hormuz, through which about 20% of global oil flows. * Brent crude and WTI traded between $99 and $115, down from peaks above $120. * Geopolitical tensions impact energy costs, inflation, and Federal Reserve rate expectations. * Safe-haven assets like gold and Treasuries are in demand amid risk-off sentiment.</w:t>
      </w:r>
      <w:r/>
      <w:r/>
    </w:p>
    <w:p>
      <w:pPr>
        <w:pStyle w:val="ListNumber"/>
        <w:numPr>
          <w:ilvl w:val="0"/>
          <w:numId w:val="17"/>
        </w:numPr>
        <w:spacing w:line="240" w:lineRule="auto"/>
        <w:ind w:left="720"/>
      </w:pPr>
      <w:r/>
      <w:hyperlink r:id="rId359">
        <w:r>
          <w:rPr>
            <w:color w:val="0000EE"/>
            <w:u w:val="single"/>
          </w:rPr>
          <w:t>https://thecurrencyanalytics.com/bitcoin/wall-street-fear-gauge-jumps-as-oil-supply-worries-mount-249843</w:t>
        </w:r>
      </w:hyperlink>
      <w:r>
        <w:t xml:space="preserve"> - ['</w:t>
      </w:r>
      <w:r>
        <w:rPr>
          <w:i/>
        </w:rPr>
        <w:t xml:space="preserve"> The VIX increased by 13.16%, reaching 31.05, its highest level since late 2025, amid fears of oil supply cuts due to tensions in the Strait of Hormuz.', '</w:t>
      </w:r>
      <w:r>
        <w:t xml:space="preserve"> Oil prices rose to $125 per barrel, with market volatility prompting shifts to safe havens like gold and silver, and affecting energy stocks.', '</w:t>
      </w:r>
      <w:r>
        <w:rPr>
          <w:i/>
        </w:rPr>
        <w:t xml:space="preserve"> Traders rerouted shipping routes and increased security measures, with contingency plans activated by companies such as Shell and TotalEnergies.', '</w:t>
      </w:r>
      <w:r>
        <w:t xml:space="preserve"> Insurance premiums for tankers tripled, and shipping companies rerouted cargo, adding delays and costs, while the Baltic Dry Index surged 18%.', '* Analysts from Goldman Sachs revised their Brent crude forecast upward to $140 per barrel if tensions escalate further.']</w:t>
      </w:r>
      <w:r/>
    </w:p>
    <w:p>
      <w:pPr>
        <w:pStyle w:val="ListNumber"/>
        <w:spacing w:line="240" w:lineRule="auto"/>
        <w:ind w:left="720"/>
      </w:pPr>
      <w:r/>
      <w:hyperlink r:id="rId362">
        <w:r>
          <w:rPr>
            <w:color w:val="0000EE"/>
            <w:u w:val="single"/>
          </w:rPr>
          <w:t>https://www.14ymedio.com/internacional/tension-mar-rojo-ormuz-dispara_1_1125168.html</w:t>
        </w:r>
      </w:hyperlink>
      <w:r>
        <w:t xml:space="preserve"> - * La misión naval de la Unión Europea advierte sobre la escalada del riesgo para el transporte en mar Rojo y estrecho de Ormuz. * Estados Unidos y Irán mantienen amenazas cruzadas, con Estados Unidos ampliando su ultimátum a Irán hasta el 6 de abril respecto a Ormuz. * Los hutíes, aliados de Irán, atacaron en el mar Rojo, elevando la probabilidad de una escalada militar. * El bloqueo de facto en Ormuz, que transita aproximadamente el 20% del petróleo global, afecta mercados energéticos y precios. * La UE advierte que la reactivación de ataques hutíes podría reavivar conflictos regionales y afectar el comercio internacional. 456. </w:t>
      </w:r>
      <w:hyperlink r:id="rId363">
        <w:r>
          <w:rPr>
            <w:color w:val="0000EE"/>
            <w:u w:val="single"/>
          </w:rPr>
          <w:t>https://www.hiiraan.com/world4/2026/Mar/204774/pakistan_secures_iran_deal_to_send_20_ships_through_strait_of_hormuz.aspx</w:t>
        </w:r>
      </w:hyperlink>
      <w:r>
        <w:t xml:space="preserve"> - * Pakistan's Foreign Minister announced Iran's decision to allow 20 Pakistani-flagged vessels to transit the Strait of Hormuz. * The move is viewed as a step towards easing energy crises and regional stability. * Iran's Islamic Revolutionary Guard Corps manages the passage, turning the strait into a checkpoint. * Since the war began, maritime traffic through the strait has decreased by 90%, with only about 150 vessels crossing. * The announcement follows intense Pakistani diplomatic efforts amid the ongoing war and global market disruptions. 457. </w:t>
      </w:r>
      <w:hyperlink r:id="rId364">
        <w:r>
          <w:rPr>
            <w:color w:val="0000EE"/>
            <w:u w:val="single"/>
          </w:rPr>
          <w:t>https://www.middleeastmonitor.com/20260329-bab-al-mandeb-strait-faces-disruption-risk-as-iran-war-escalates/</w:t>
        </w:r>
      </w:hyperlink>
      <w:r>
        <w:t xml:space="preserve"> - * The Bab al-Mandeb Strait, linking Indian Ocean and Red Sea, faces potential disruption due to Iran-US conflict. * The risk increases with the escalation of the US-Israel war against Iran. * The strait handled about 12% of global oil shipments in early 2023, averaging 4.2 million barrels per day in early 2025. * Disruption could delay trade between Europe and Asia, increasing transit times and costs. * Military bases from US, France, and China highlight the strait’s strategic importance. 458. </w:t>
      </w:r>
      <w:hyperlink r:id="rId359">
        <w:r>
          <w:rPr>
            <w:color w:val="0000EE"/>
            <w:u w:val="single"/>
          </w:rPr>
          <w:t>https://thecurrencyanalytics.com/bitcoin/wall-street-fear-gauge-jumps-as-oil-supply-worries-mount-249843</w:t>
        </w:r>
      </w:hyperlink>
      <w:r>
        <w:t xml:space="preserve"> - * The VIX surged 13.16% to 31.05 amid concerns over potential oil supply cuts from the Strait of Hormuz. * Brent crude oil prices rose to $125 per barrel, and energy stocks declined. * Gold and silver prices increased, with trading volumes for futures jumping 15%. * The 10-year Treasury yield fell to 1.95%, and the dollar index increased to 102.5. * Companies like ExxonMobil and Saudi Aramco responded with contingency planning and monitoring. * Goldman Sachs revised upward its oil forecast to $140 per barrel if tensions escalate. * The IEA expressed concern over supply disruptions and potential use of strategic reserves. * Oil futures for May surged by 8%, June by 12%, and July by 15%, with trading circuit breakers activated. * European energy firms considered shut-downs; shipping premiums tripled, and shipping routes were rerouted. 459. </w:t>
      </w:r>
      <w:hyperlink r:id="rId365">
        <w:r>
          <w:rPr>
            <w:color w:val="0000EE"/>
            <w:u w:val="single"/>
          </w:rPr>
          <w:t>https://theaviationhub.co.uk/because-of-the-iran-war-will-we-run-out-of-jet-fuel/</w:t>
        </w:r>
      </w:hyperlink>
      <w:r>
        <w:t xml:space="preserve"> - * The Iran conflict has increased volatility in global fuel markets and raised concerns over supply shortages for jet fuel. * The Strait of Hormuz, a critical chokepoint, influences regional production and shipping routes, with disruptions causing supply tightness. * Airlines in the US and Europe warn of potential shortages, implementing contingency measures such as tankering fuel and adjusting schedules. * Refinery constraints and shifting production priorities towards higher-margin products hinder jet fuel output recovery. * Three scenarios are considered: localised shortages, widespread rationing, and strategic reserve activation. * Airlines are diversifying suppliers, increasing storage, and exploring sustainable fuels to mitigate risks. * The outlook hinges on geopolitical developments, with the sector facing increased operational and strategic uncertainty. 460. </w:t>
      </w:r>
      <w:hyperlink r:id="rId366">
        <w:r>
          <w:rPr>
            <w:color w:val="0000EE"/>
            <w:u w:val="single"/>
          </w:rPr>
          <w:t>https://www.aa.com.tr/en/energy/general/un-agency-warns-strait-of-hormuz-crisis-could-take-months-to-stabilize-costs/55895</w:t>
        </w:r>
      </w:hyperlink>
      <w:r>
        <w:t xml:space="preserve"> - * The UN's FAO chief economist warns global commodity markets could take months to stabilise if the Iran conflict ends immediately. * Disruption has caused traffic through the Strait of Hormuz to collapse by 90%, affecting oil, natural gas, and fertiliser trade. * A resolution within two weeks could minimise risks; longer conflicts of three to six months could significantly impact food security and energy sectors. * Countries heavily dependent on Gulf remittances and import-dependent nations like Türkiye, Jordan, and Lebanon are most at-risk. * Climate change, particularly if El Nino strikes during the conflict, could worsen the situation. 461. </w:t>
      </w:r>
      <w:hyperlink r:id="rId367">
        <w:r>
          <w:rPr>
            <w:color w:val="0000EE"/>
            <w:u w:val="single"/>
          </w:rPr>
          <w:t>https://iraqidinarchat.net/iraq-accelerates-rehabilitation-work-on-oil-export-pipeline-through-turkiye/</w:t>
        </w:r>
      </w:hyperlink>
      <w:r>
        <w:t xml:space="preserve"> - * Iraq's Oil Projects Company confirms ongoing, intensive repair of the northern export pipeline through Türkiye. * Work includes hydrostatic testing of a 32-inch pipeline, with operations running 24/7. * Field visits by officials, including Hadeer Jaloub, assess project progress and challenges. * The pipeline is a key route for Iraqi crude oil exports from Kirkuk to Ceyhan, Turkey. * Damage and disruptions due to sabotage and security issues have decreased export capacity, affecting Iraq's revenues. * Iraqi Ministry of Oil is exploring alternative export routes amid declining oil production and regional tensions. 462. </w:t>
      </w:r>
      <w:hyperlink r:id="rId368">
        <w:r>
          <w:rPr>
            <w:color w:val="0000EE"/>
            <w:u w:val="single"/>
          </w:rPr>
          <w:t>https://fortune.com/2026/03/29/russia-oil-prices-iran-war-putin-ukrainian-drone-attacks-export-capacity/</w:t>
        </w:r>
      </w:hyperlink>
      <w:r>
        <w:t xml:space="preserve"> - * Russia's oil export capacity has been significantly reduced due to Ukrainian drone attacks, with about 40% of crude exports halted. * The attacks led to fires and unscheduled refinery maintenance at Primorsk and Ust-Luga ports. * Oil prices surged as international sanctions were lifted temporarily, benefiting Russia's revenue. * Russia plans to ban gasoline exports to address domestic fuel shortages. * Economic warnings from Russia include potential financial crisis, rising inflation, and sector layoffs amid ongoing conflict and market instability. 463. </w:t>
      </w:r>
      <w:hyperlink r:id="rId369">
        <w:r>
          <w:rPr>
            <w:color w:val="0000EE"/>
            <w:u w:val="single"/>
          </w:rPr>
          <w:t>https://seekingalpha.com/article/4886930-wall-street-brunch-jobs-report-due-despite-holiday?source=feed_all_articles</w:t>
        </w:r>
      </w:hyperlink>
      <w:r>
        <w:t xml:space="preserve"> - * The March employment report will be released despite a holiday-shortened week, with economists predicting a 56K rise in nonfarm payrolls and unemployment at 4.4%. * Markets are monitoring the impact of the Iran conflict and elevated oil prices on monetary policy and labour market outlook. * Nike reports earnings, with analysts divided on its outlook; other companies like Beyond Meat and ConAgra also scheduled to report. * The Pentagon considers limited ground operations in Iran; Russia plans to ban gasoline exports from April 1. * Oil futures are trading higher, with WTI above $102 per barrel. * Micron Technology and other companies are set to go ex-dividend in April and May. 464. </w:t>
      </w:r>
      <w:hyperlink r:id="rId370">
        <w:r>
          <w:rPr>
            <w:color w:val="0000EE"/>
            <w:u w:val="single"/>
          </w:rPr>
          <w:t>https://www.benzinga.com/opinion/26/03/51529425/the-insider-report-markets-wade-into-geopolitical-abyss</w:t>
        </w:r>
      </w:hyperlink>
      <w:r>
        <w:t xml:space="preserve"> - * Stocks declined last week amid geopolitical tensions and energy disruptions. * Energy sector dominates year-to-date performances, with notable market shifts toward commodities. * Federal Reserve's policy response anticipated due to liquidity vulnerabilities and rising oil prices. * Market fear indicated by increased put options and market positioning for a potential crisis. * Sector analysis shows energy surpassing tech and financials, with notable sector rotation signals. * Cryptocurrency, especially Ethereum, shows early signs of bullish reversal within a broader downward trend. * Analyst perspectives highlight opportunities in Palantir, Energous, and Eton with target returns up to 43%. 465. </w:t>
      </w:r>
      <w:hyperlink r:id="rId371">
        <w:r>
          <w:rPr>
            <w:color w:val="0000EE"/>
            <w:u w:val="single"/>
          </w:rPr>
          <w:t>https://internewscast.com/news/why-the-gate-of-tears-is-emerging-as-a-key-global-shipping-bottleneck/</w:t>
        </w:r>
      </w:hyperlink>
      <w:r>
        <w:t xml:space="preserve"> - * The Bab al-Mandeb Strait, known as the ‘Gate of Tears’, is threatened with closure by Houthi rebels in Yemen, which could disrupt global shipping routes. * The strait links the Red Sea and Gulf of Aden, serving as an alternative route to the Strait of Hormuz. * Approximately 10% of international maritime trade, including crude oil and container traffic, passes through this waterway. * Houthi attacks, missile firings, and threats to block the strait have increased risks for vessels, including during the Israel-Hamas conflict. * Military tensions involve Iran, the US, and regional allies, with military build-up in the Middle East and ongoing regional diplomacy. 466. </w:t>
      </w:r>
      <w:hyperlink r:id="rId372">
        <w:r>
          <w:rPr>
            <w:color w:val="0000EE"/>
            <w:u w:val="single"/>
          </w:rPr>
          <w:t>https://www.arabtimesonline.com/news/oil-jumps-50-as-hormuz-crisis-chokes-global-supply/</w:t>
        </w:r>
      </w:hyperlink>
      <w:r>
        <w:t xml:space="preserve"> - * Oil prices increased by over 50% since late February due to disruptions in the Strait of Hormuz, halting part of global energy supplies. * Shipping in the Strait has dropped from about 300 vessels daily to one or two, with reduced exports from Gulf ports. * The Strait of Hormuz, handling around one-fifth of global oil consumption, remains a critical chokepoint amidst geopolitical tensions. * Oil prices from Middle Eastern crudes are higher due to increased insurance costs and shipping risks. * The disruption threatens to remove 5 to 8 million barrels per day from the market, impacting global supply chains and inflation. 467. </w:t>
      </w:r>
      <w:hyperlink r:id="rId373">
        <w:r>
          <w:rPr>
            <w:color w:val="0000EE"/>
            <w:u w:val="single"/>
          </w:rPr>
          <w:t>https://londonlovesbusiness.com/experts-warn-uk-could-run-out-of-medicines-in-weeks-if-iran-war-continues/</w:t>
        </w:r>
      </w:hyperlink>
      <w:r>
        <w:t xml:space="preserve"> - * Experts warn of potential medicine shortages in the UK within weeks if Middle East conflict persists. * Disrupted supply chains and rising air freight costs linked to Iran-Israel conflict affecting shipping routes like the Strait of Hormuz. * Pharmaceutical supplies rerouted from Dubai, Doha, and Abu Dhabi via slower sea freight. * Disruptions threaten medicines reliant on air freight, including cancer treatments and biologics. * UK government states no current shortages but continues monitoring the situation. 468. </w:t>
      </w:r>
      <w:hyperlink r:id="rId374">
        <w:r>
          <w:rPr>
            <w:color w:val="0000EE"/>
            <w:u w:val="single"/>
          </w:rPr>
          <w:t>https://windward.ai/blog/march-29-maritime-intelligence-daily/</w:t>
        </w:r>
      </w:hyperlink>
      <w:r>
        <w:t xml:space="preserve"> - * Transit through the Strait of Hormuz remains active but subject to increasingly restrictive controls, with six confirmed eastbound vessel transits on March 28. * Denial of passage to two Chinese-owned ultra-large containerships indicates a shift towards active filtering based on cargo, ownership, and geopolitical links. * Over 50 containerships are stranded west of the Strait, highlighting significant disruption to liner shipping. * A US MARAD advisory warns that AIS and onboard emissions are being used for targeting in the Red Sea and Gulf of Aden, increasing operational risks. * Port activity across Gulf and outside hubs shows rerouting and disruption patterns, with increased destination changes and transshipment delays. 469. </w:t>
      </w:r>
      <w:hyperlink r:id="rId375">
        <w:r>
          <w:rPr>
            <w:color w:val="0000EE"/>
            <w:u w:val="single"/>
          </w:rPr>
          <w:t>https://blockonomi.com/market-preview-jobs-report-oil-shock-and-fed-signals-dominate-this-weeks-outlook/</w:t>
        </w:r>
      </w:hyperlink>
      <w:r>
        <w:t xml:space="preserve"> - * The U.S. equity benchmarks declined last week, with the Nasdaq down 10% year-to-date. * Oil prices surged over 45% in one month due to Strait of Hormuz closure. * Friday’s employment report projected to show 50,000–56,000 new jobs added in March. * Market expects a 22% chance of Fed rate increase by late 2026. * Energy market turbulence stems from geopolitical conflict and supply disruptions. * Fixed-income markets reflect expectations of a less accommodative Federal Reserve stance. 470. </w:t>
      </w:r>
      <w:hyperlink r:id="rId376">
        <w:r>
          <w:rPr>
            <w:color w:val="0000EE"/>
            <w:u w:val="single"/>
          </w:rPr>
          <w:t>https://www.foxnews.com/politics/jet-fuel-spikes-airlines-warn-supplies-could-run-dry-within-weeks</w:t>
        </w:r>
      </w:hyperlink>
      <w:r>
        <w:t xml:space="preserve"> - </w:t>
      </w:r>
      <w:r>
        <w:rPr>
          <w:i/>
        </w:rPr>
        <w:t>Jet fuel prices in the US more than doubled from $2.17 to $4.57 per gallon due to Middle East tensions, raising concerns of supply shortages.</w:t>
        <w:br/>
      </w:r>
      <w:r/>
      <w:r>
        <w:rPr>
          <w:i/>
        </w:rPr>
        <w:t>Airlines such as United, Delta, and American Airlines warn of increased costs and potential flight cancellations.</w:t>
        <w:br/>
      </w:r>
      <w:r/>
      <w:r>
        <w:rPr>
          <w:i/>
        </w:rPr>
        <w:t>European and Asian carriers also anticipate fare increases and flight adjustments due to rising fuel costs.</w:t>
        <w:br/>
      </w:r>
      <w:r/>
      <w:r>
        <w:rPr>
          <w:i/>
        </w:rPr>
        <w:t>Supply disruptions are linked to slowed tanker traffic through the Strait of Hormuz, a vital energy choke point.</w:t>
      </w:r>
      <w:r/>
    </w:p>
    <w:p>
      <w:pPr>
        <w:pStyle w:val="ListNumber"/>
        <w:spacing w:line="240" w:lineRule="auto"/>
        <w:ind w:left="720"/>
      </w:pPr>
      <w:r/>
      <w:hyperlink r:id="rId377">
        <w:r>
          <w:rPr>
            <w:color w:val="0000EE"/>
            <w:u w:val="single"/>
          </w:rPr>
          <w:t>https://jornaldebrasilia.com.br/noticias/economia/preocupacoes-com-a-economia-global-se-aprofundam-a-medida-que-a-guerra-no-ira-se-arrasta/</w:t>
        </w:r>
      </w:hyperlink>
      <w:r>
        <w:t xml:space="preserve"> - ['</w:t>
      </w:r>
      <w:r>
        <w:rPr>
          <w:i/>
        </w:rPr>
        <w:t xml:space="preserve"> Ataques dos EUA e de Israel ao Irã aumentaram os preços do petróleo e do gás natural, impactando a economia mundial.', '</w:t>
      </w:r>
      <w:r>
        <w:t xml:space="preserve"> Interrupções no Estreito de Ormuz e danos a instalações de gás no Catar prejudicam exportações de energia e fertilizantes.', '</w:t>
      </w:r>
      <w:r>
        <w:rPr>
          <w:i/>
        </w:rPr>
        <w:t xml:space="preserve"> Os preços do petróleo Brent subiram para US$ 105,32, representando um aumento de 3,4%, e o Brent de US$ 99,64, alta de 5,5%.', '</w:t>
      </w:r>
      <w:r>
        <w:t xml:space="preserve"> O bloqueio do Estreito de Ormuz ameaça a oferta global de fertilizantes nitrogenados, elevando preços e impactando agricultura e alimentos.', '* Países asiáticos, incluindo Filipinas, Tailândia, Índia e Coreia do Sul, implementam restrições de energia e ajustam consumo devido à crise.']</w:t>
      </w:r>
      <w:r/>
    </w:p>
    <w:p>
      <w:pPr>
        <w:pStyle w:val="ListNumber"/>
        <w:spacing w:line="240" w:lineRule="auto"/>
        <w:ind w:left="720"/>
      </w:pPr>
      <w:r/>
      <w:hyperlink r:id="rId378">
        <w:r>
          <w:rPr>
            <w:color w:val="0000EE"/>
            <w:u w:val="single"/>
          </w:rPr>
          <w:t>https://www.aol.com/articles/mapped-where-gas-prices-rising-134430214.html</w:t>
        </w:r>
      </w:hyperlink>
      <w:r>
        <w:t xml:space="preserve"> - * Gas prices are surging nationwide due to the Iran conflict increasing crude oil costs. * The national average gas price is $3.98 per gallon, up $1 from a month ago. * Regional variations show higher prices on the West Coast and East Coast, with California reaching $5.87 per gallon. * Diesel prices are rising faster than gasoline, with an average of $5.41 per gallon. * Disruption in global energy supplies due to Iran conflict impacts fuel costs across supply chains. 473. </w:t>
      </w:r>
      <w:hyperlink r:id="rId379">
        <w:r>
          <w:rPr>
            <w:color w:val="0000EE"/>
            <w:u w:val="single"/>
          </w:rPr>
          <w:t>https://themoneyprinter.substack.com/p/watch-this-line-like-your-life-depends</w:t>
        </w:r>
      </w:hyperlink>
      <w:r>
        <w:t xml:space="preserve"> - * The author discusses similarities between current market conditions and those in June 2022, citing a liquidity peak and energy market selloff. * In June 2022, energy stocks like OILU experienced a rapid drop from nearly $90 to $30, marking a risk-off event. * The current situation involves warning signs from liquidity levels and energy prices moving higher. * Investors are advised to monitor the 20-day EMA in energy stocks to identify potential risk-off signals. * Additional market challenges include dollar shortages and questions about private credit, with updates on liquidity and macroeconomic conditions. 474. </w:t>
      </w:r>
      <w:hyperlink r:id="rId380">
        <w:r>
          <w:rPr>
            <w:color w:val="0000EE"/>
            <w:u w:val="single"/>
          </w:rPr>
          <w:t>https://kienthuc.net.vn/lo-ngai-bat-on-toan-bo-an-ninh-hang-hai-khi-houthi-tham-chien-post1611045.html</w:t>
        </w:r>
      </w:hyperlink>
      <w:r>
        <w:t xml:space="preserve"> - * Nhà phân tích Yemen cảnh báo Houthi tăng cường tấn công tàu thương mại có thể gây bất ổn toàn bộ an ninh hàng hải. * Houthi đã phóng tên lửa về phía các mục tiêu nhạy cảm của Israel và tấn công hơn 100 tàu thuyền trong khu vực eo biển Bab el-Mandeb. * Các hoạt động của Houthi có thể làm trầm trọng hơn tình hình xung đột Trung Đông và ảnh hưởng đến ngành vận tải biển toàn cầu. * Eo biển Bab el-Mandeb là tuyến vận chuyển chính của hàng triệu thùng dầu mỗi ngày, đóng vai trò then chốt cho ngành năng lượng và vận tải. * Các cuộc tấn công của Houthi đã dẫn đến thiệt hại hàng hoá và tàu thuyền, làm tăng rủi ro an ninh hàng hải trong khu vực. 475. </w:t>
      </w:r>
      <w:hyperlink r:id="rId381">
        <w:r>
          <w:rPr>
            <w:color w:val="0000EE"/>
            <w:u w:val="single"/>
          </w:rPr>
          <w:t>https://www.theguardian.com/business/2026/mar/29/oil-monthly-surge-record-iran-war-markets-gold</w:t>
        </w:r>
      </w:hyperlink>
      <w:r>
        <w:t xml:space="preserve"> - * The Brent crude oil price is on track for its biggest monthly gain on record in March, up 51%, due to Iran war-related disruptions. * The price of Brent crude reached $119.50 a barrel, its highest since June 2022, after Iran nearly closed the Strait of Hormuz. * US crude prices also rose, with WTI gaining 48%, its strongest month since May 2020. * Despite a coordinated release of 400 million barrels from reserves, global supply loss estimates are about 9 million barrels per day. * Gold prices fell by almost 15%, marking a significant monthly decrease, and Wall Street experienced major declines, with the Dow Jones entering correction.</w:t>
      </w:r>
      <w:r/>
    </w:p>
    <w:p>
      <w:pPr>
        <w:pStyle w:val="ListNumber"/>
        <w:spacing w:line="240" w:lineRule="auto"/>
        <w:ind w:left="720"/>
      </w:pPr>
      <w:r/>
      <w:hyperlink r:id="rId382">
        <w:r>
          <w:rPr>
            <w:color w:val="0000EE"/>
            <w:u w:val="single"/>
          </w:rPr>
          <w:t>https://newtalk.tw/news/view/2026-03-29/1026949</w:t>
        </w:r>
      </w:hyperlink>
      <w:r>
        <w:t xml:space="preserve"> - </w:t>
      </w:r>
      <w:r>
        <w:rPr>
          <w:i/>
        </w:rPr>
        <w:t>中油稱自2月28日至3月29日，預估汽、柴油合計吸收金額逾69.9億元，旨在穩定國內油價與物價。</w:t>
      </w:r>
      <w:r>
        <w:t>國際油價自美伊戰爭爆發升逾120%，但中油僅調漲每公升1.7元。</w:t>
      </w:r>
      <w:r>
        <w:rPr>
          <w:i/>
        </w:rPr>
        <w:t>中油表示額外成本未反映於油價，皆由公司承擔。</w:t>
      </w:r>
      <w:r>
        <w:t>中油強調維持亞洲鄰國最低價，呼籲媒體避免誤導。*中油启动緊急調度措施穩定供應，面對國際市場的供應壓力。</w:t>
      </w:r>
      <w:r/>
    </w:p>
    <w:p>
      <w:pPr>
        <w:pStyle w:val="ListNumber"/>
        <w:spacing w:line="240" w:lineRule="auto"/>
        <w:ind w:left="720"/>
      </w:pPr>
      <w:r/>
      <w:hyperlink r:id="rId383">
        <w:r>
          <w:rPr>
            <w:color w:val="0000EE"/>
            <w:u w:val="single"/>
          </w:rPr>
          <w:t>https://coincentral.com/the-week-ahead-nonfarm-payrolls-oil-prices-and-fed-policy-what-investors-are-watching/</w:t>
        </w:r>
      </w:hyperlink>
      <w:r>
        <w:t xml:space="preserve"> - * All three major US indexes fell last week, with Nasdaq down 10% year-to-date. * The Strait of Hormuz remains closed, increasing oil prices over 45% in a month. * March jobs report expected to show 50,000–56,000 new payrolls. * Consumer sentiment hit its lowest since December amid war-related economic anxiety. * Traders price a 22% chance of a Fed rate hike by 2026. * Oil prices surged by over 50% in the past month. * US stocks closed below their 52-week moving averages. * Escalating US-Israeli conflict with Iran influences market and oil prices. * Bond markets are pricing in a more hawkish Federal Reserve. * The Fed's Chair Jerome Powell will speak on Monday, with markets watching for policy signals. 478. </w:t>
      </w:r>
      <w:hyperlink r:id="rId384">
        <w:r>
          <w:rPr>
            <w:color w:val="0000EE"/>
            <w:u w:val="single"/>
          </w:rPr>
          <w:t>https://www.energyconnects.com/news/gas-lng/2026/march/hormuz-tracker-saudi-crude-heads-to-pakistan-in-rare-transit/</w:t>
        </w:r>
      </w:hyperlink>
      <w:r>
        <w:t xml:space="preserve"> - * A Saudi crude cargo is heading to Pakistan via the Strait of Hormuz, crossing Iranian waters. * Seven vessels, including oil and LPG tankers and bulk carriers, left the Persian Gulf on Saturday. * Iran is working on a draft bill to impose a fee on vessels seeking safe passage through Hormuz. * Iran-linked crude tankers continue to cross Hormuz with reduced transponder use, averaging 1.6 million barrels daily. * Tehran has approved the passage of Malaysian and Pakistani vessels, including the US-sanctioned tanker Tawanna. * Transit counts may be underestimated due to vessels turning off transponders and electronic interference. 479. </w:t>
      </w:r>
      <w:hyperlink r:id="rId385">
        <w:r>
          <w:rPr>
            <w:color w:val="0000EE"/>
            <w:u w:val="single"/>
          </w:rPr>
          <w:t>https://localnews8.com/news/national-world/cnn-world/2026/03/29/the-iran-war-has-a-new-front-in-yemen-heres-how-it-could-escalate/</w:t>
        </w:r>
      </w:hyperlink>
      <w:r>
        <w:t xml:space="preserve"> - * Yemen’s Houthi rebels entered the Middle East conflict by firing missiles towards Israel and warning they could close the Red Sea’s Bab al-Mandab Strait. * The Houthis control Yemen’s Red Sea coast and have weapons capable of damaging or sinking ships. * Disruption of the Bab al-Mandab Strait could increase costs, risks, and delays for global maritime trade, which accounts for nearly 15% of world trade. * The Houthis' potential to block the Red Sea would intensify regional instability and impact oil and shipping routes, especially with the Strait of Hormuz already blocked. * Industry estimates suggest previous disruptions caused around $20 billion in annual costs, with current risks potentially higher due to fewer global stocks of oil and alternative routes. 480. </w:t>
      </w:r>
      <w:hyperlink r:id="rId386">
        <w:r>
          <w:rPr>
            <w:color w:val="0000EE"/>
            <w:u w:val="single"/>
          </w:rPr>
          <w:t>https://www.moroccoworldnews.com/2026/03/283030/bam-global-economy-faces-growing-risks-from-geopolitical-tensions/</w:t>
        </w:r>
      </w:hyperlink>
      <w:r>
        <w:t xml:space="preserve"> - * The Bank of Morocco highlighted increasing global uncertainty due to geopolitical tensions and commodity market fluctuations. * War in the Middle East and US-Israel-Iran conflict are major concerns impacting the global economy and energy sector. * Brent crude oil prices are projected to rise from $68.1 in 2025 to $78.9 in 2026, then fall to $64.5 in 2027. * Global economic growth is expected to decelerate from 3.3% in 2025 to 2.9% in 2026, then slightly rebound to 3.1% in 2027. * US and euro area growth are forecasted to slow, with the US at 2.3% in 2026 and the euro area at 1.1%, while China’s growth slows to 4.5% and India’s to 6.4% in 2026. 481. </w:t>
      </w:r>
      <w:hyperlink r:id="rId387">
        <w:r>
          <w:rPr>
            <w:color w:val="0000EE"/>
            <w:u w:val="single"/>
          </w:rPr>
          <w:t>https://ipdefenseforum.com/2026/03/irans-persian-gulf-strikes-spur-indo-pacific-shockwaves/</w:t>
        </w:r>
      </w:hyperlink>
      <w:r>
        <w:t xml:space="preserve"> - * Iran’s attacks in the Persian Gulf and Strait of Hormuz, particularly on energy infrastructure, are affecting security and economic dynamics across the Indo-Pacific. * About 20% of global oil and LNG trade passes through the Strait of Hormuz, with over 80% headed to Indo-Pacific markets. * Iran’s threats and attacks have effectively blocked the shipping lane, disrupting energy supplies to Asia. * Qatar’s LNG export capacity was reduced by about 17% due to attacks, with repairs possibly taking five years. * The crisis has led to increased costs, market volatility, and supply disruptions impacting manufacturing, shipping, agriculture, and inflation in the region. 482. </w:t>
      </w:r>
      <w:hyperlink r:id="rId388">
        <w:r>
          <w:rPr>
            <w:color w:val="0000EE"/>
            <w:u w:val="single"/>
          </w:rPr>
          <w:t>https://lequotidien.lu/economie/guerre-au-moyen-orient-les-consequences-economiques-mondiales/</w:t>
        </w:r>
      </w:hyperlink>
      <w:r>
        <w:t xml:space="preserve"> - * Deux navires transportant du gaz de pétrole liquéfié ont traversé le détroit d'Ormuz, selon le ministère indien, malgré l'interruption du trafic Iranien. * La guerre a entraîné une quasi-interruption du trafic maritime dans le détroit d'Ormuz, passage clé pour le pétrole et le gaz mondial. * Un port iranien proche d'Ormuz a été frappé par des frappes israélo-américaines, causant cinq morts. * La production d'une grande aciérie en Iran a été interrompue à cause des frappes. * La Thaïlande a conclu un accord avec l’Iran pour permettre le passage sécurisé de ses pétroliers dans le détroit d’Ormuz. 483. </w:t>
      </w:r>
      <w:hyperlink r:id="rId389">
        <w:r>
          <w:rPr>
            <w:color w:val="0000EE"/>
            <w:u w:val="single"/>
          </w:rPr>
          <w:t>https://michiganadvance.com/2026/03/29/repub/epa-increases-biofuels-in-new-renewable-fuel-standard/</w:t>
        </w:r>
      </w:hyperlink>
      <w:r>
        <w:t xml:space="preserve"> - </w:t>
      </w:r>
      <w:r>
        <w:rPr>
          <w:i/>
        </w:rPr>
        <w:t>The U.S. EPA announced new biofuel volume targets for 2026 and 2027, the highest in 20 years.</w:t>
      </w:r>
      <w:r/>
      <w:r>
        <w:rPr>
          <w:i/>
        </w:rPr>
        <w:t>The standards aim to reduce foreign oil demand by approximately 300,000 barrels per day and increase biofuel production by around 60% over 2025 levels.</w:t>
      </w:r>
      <w:r/>
      <w:r>
        <w:rPr>
          <w:i/>
        </w:rPr>
        <w:t>President Donald Trump highlighted the standards' economic benefits, including over $10 billion in rural economic activity and 100,000 new jobs.</w:t>
      </w:r>
      <w:r/>
      <w:r>
        <w:rPr>
          <w:i/>
        </w:rPr>
        <w:t>The move received mixed reactions, with biofuels groups supporting it and oil refiners criticising it as overly aggressive.</w:t>
      </w:r>
      <w:r/>
    </w:p>
    <w:p>
      <w:pPr>
        <w:pStyle w:val="ListNumber"/>
        <w:spacing w:line="240" w:lineRule="auto"/>
        <w:ind w:left="720"/>
      </w:pPr>
      <w:r/>
      <w:hyperlink r:id="rId390">
        <w:r>
          <w:rPr>
            <w:color w:val="0000EE"/>
            <w:u w:val="single"/>
          </w:rPr>
          <w:t>https://www.ad-hoc-news.de/boerse/news/ueberblick/bharat-petroleum-corp-ltd-stock-india-s-green-energy-push-and-refining/69022603</w:t>
        </w:r>
      </w:hyperlink>
      <w:r>
        <w:t xml:space="preserve"> - ["</w:t>
      </w:r>
      <w:r>
        <w:rPr>
          <w:i/>
        </w:rPr>
        <w:t xml:space="preserve"> Bharat Petroleum Corp Ltd, an Indian oil refining and marketing company, progresses a 10KTPA green hydrogen project at Numaligarh refinery, supporting India's green energy goals.", '</w:t>
      </w:r>
      <w:r>
        <w:t xml:space="preserve"> The company focuses on refining, sustainable fuels, and diversifying into renewable energy, aiming for capacity expansion to 45 million tons by the end of the decade.', '</w:t>
      </w:r>
      <w:r>
        <w:rPr>
          <w:i/>
        </w:rPr>
        <w:t xml:space="preserve"> Green hydrogen initiative integrates hydrogen production with carbon capture, with potential export opportunities in Southeast Asia.', "</w:t>
      </w:r>
      <w:r>
        <w:t xml:space="preserve"> Sector drivers include India's domestic fuel demand growth and government mandates for cleaner fuels, with competition from Reliance, Indian Oil, and Hindustan Petroleum.", '* North American investors access Bharat Petroleum through depository receipts, attracted by green energy exposure and stable dividend yields.']</w:t>
      </w:r>
      <w:r/>
    </w:p>
    <w:p>
      <w:pPr>
        <w:pStyle w:val="ListNumber"/>
        <w:spacing w:line="240" w:lineRule="auto"/>
        <w:ind w:left="720"/>
      </w:pPr>
      <w:r/>
      <w:hyperlink r:id="rId391">
        <w:r>
          <w:rPr>
            <w:color w:val="0000EE"/>
            <w:u w:val="single"/>
          </w:rPr>
          <w:t>https://indonesiakini.id/2026/03/29/cyclone-narelle-disrupts-wa-gas-ports/</w:t>
        </w:r>
      </w:hyperlink>
      <w:r>
        <w:t xml:space="preserve"> - * Severe Tropical Cyclone Narelle caused outages at four major gas operations in Pilbara, affecting nearly two-thirds of Western Australia’s domestic gas supply. * Port operations in Dampier, Ashburton, Cape Preston West, and Varanus Island experienced closures or suspensions due to infrastructure damage. * Chevron, Woodside, and Santos reported production interruptions at Gorgon, Wheatstone, Karratha Gas Plant, and Varanus Island facilities. * The cyclone's timing exacerbates concerns amid global energy insecurity and potential LNG shortages due to the conflict in the Middle East. * Authorities and energy firms are working to assess and restore operations, with reserves providing some buffer against shortages. 486. </w:t>
      </w:r>
      <w:hyperlink r:id="rId392">
        <w:r>
          <w:rPr>
            <w:color w:val="0000EE"/>
            <w:u w:val="single"/>
          </w:rPr>
          <w:t>https://bitrss.com/is-anywhere-safe-as-bitcoin-weakens-why-even-the-2-year-treasury-is-starting-to-crack-196996</w:t>
        </w:r>
      </w:hyperlink>
      <w:r>
        <w:t xml:space="preserve"> - * The U.S. Treasury sold $69 billion of 2-year notes at a 3.936% yield with weaker demand, signalling investor concerns. * Weaker demand arrived when oil prices increased due to Middle East conflicts, suggesting rising inflation risks. * The auction indicates traders doubt the Fed will ease policy soon amid high energy prices and inflation. * Fed Governor Michael Barr remarked rates may stay steady because inflation remains above target and conflict poses upside risk. * The market is starting to price in a more challenging economic environment with slower activity and higher inflation expectations. 487. </w:t>
      </w:r>
      <w:hyperlink r:id="rId393">
        <w:r>
          <w:rPr>
            <w:color w:val="0000EE"/>
            <w:u w:val="single"/>
          </w:rPr>
          <w:t>https://www.indiandefensenews.in/2026/03/high-seas-tensions-us-releases-footage.html</w:t>
        </w:r>
      </w:hyperlink>
      <w:r>
        <w:t xml:space="preserve"> - * The US Central Command released footage of airstrikes targeting Iranian naval vessels, escalating regional tensions. * Iranian forces reportedly inflicted casualties on US personnel in Dubai through missile and drone attacks. * Iranian President Pezeshkian warned Gulf states against supporting US-Israel actions and vowed retaliation. * The development follows reports of Iranian provocations in strategic shipping lanes like the Strait of Hormuz. * The situation impacts global shipping, oil trade, and maritime security, with international and regional implications. 488. </w:t>
      </w:r>
      <w:hyperlink r:id="rId394">
        <w:r>
          <w:rPr>
            <w:color w:val="0000EE"/>
            <w:u w:val="single"/>
          </w:rPr>
          <w:t>https://www.indiandefensenews.in/2026/03/with-indian-navy-escorting-key.html</w:t>
        </w:r>
      </w:hyperlink>
      <w:r>
        <w:t xml:space="preserve"> - * India has increased vigilance over maritime routes in the Strait of Hormuz amid tensions in West Asia. * Two merchant vessels carrying petroleum for India are currently transiting the strait, with more expected. * Indian Navy warships remain on standby to support if needed. * India emphasises the importance of uninterrupted energy supplies and safe navigation through the strait. * The government reports no incidents involving Indian ships or personnel in the Gulf over the past 24 hours. 489. </w:t>
      </w:r>
      <w:hyperlink r:id="rId395">
        <w:r>
          <w:rPr>
            <w:color w:val="0000EE"/>
            <w:u w:val="single"/>
          </w:rPr>
          <w:t>https://www.iltempo.it/esteri/2026/03/29/news/lo-stretto-di-hormuz-strumento-di-guerra-ibrida-47041521/</w:t>
        </w:r>
      </w:hyperlink>
      <w:r>
        <w:t xml:space="preserve"> - - Lo Stretto di Hormuz è descritto come uno dei "Choke Point" marittimi più critici, con circa il 20% del consumo globale di petrolio e oltre un quarto del commercio petrolifero mondiale trasportati attraverso di esso. - Le operazioni militari e le tensioni geopolitiche hanno ridotto del 97% i transiti navali, creando shock macrosistemici nei prezzi dell'energia e nelle catene di approvvigionamento. - La crisi ha implicazioni globali, tra cui escalation dei prezzi del petrolio e del gas, rischi per la sicurezza alimentare e aumento dei costi di trasporto. - La strategia degli Stati Uniti e dell'Iran trasforma lo stretto in un meccanismo di pressione diplomatica e coercizione economica, con rischi di escalation militare. - Il ruolo di Italia e Europa include monitoraggio, rafforzamento della presenza navale e considerazioni sulla sostenibilità della flotta marittima nazionale. 490. </w:t>
      </w:r>
      <w:hyperlink r:id="rId396">
        <w:r>
          <w:rPr>
            <w:color w:val="0000EE"/>
            <w:u w:val="single"/>
          </w:rPr>
          <w:t>https://www.thegatewaypundit.com/2026/03/iranian-proxy-group-houthis-yemen-say-they-may/</w:t>
        </w:r>
      </w:hyperlink>
      <w:r>
        <w:t xml:space="preserve"> - * The Houthis, an Iranian proxy group from Yemen, announced they may close Bab El Mandeb Strait. * 12% of the world's trade passes through Bab El Mandeb Strait. * The Houthis are considering shutting the strait, which is located at the southern tip of the Red Sea. * The group previously fired missiles into Israel and has been supported by Iran. * The potential closure could affect global trade and energy supplies.</w:t>
      </w:r>
      <w:r/>
    </w:p>
    <w:p>
      <w:pPr>
        <w:pStyle w:val="ListNumber"/>
        <w:spacing w:line="240" w:lineRule="auto"/>
        <w:ind w:left="720"/>
      </w:pPr>
      <w:r/>
      <w:hyperlink r:id="rId397">
        <w:r>
          <w:rPr>
            <w:color w:val="0000EE"/>
            <w:u w:val="single"/>
          </w:rPr>
          <w:t>https://ca.news.yahoo.com/russias-ust-luga-port-damaged-074149638.html</w:t>
        </w:r>
      </w:hyperlink>
      <w:r>
        <w:t xml:space="preserve"> - * Russia's Ust-Luga port, a major petroleum export outlet, was damaged in a Ukrainian drone attack, causing a fire.</w:t>
      </w:r>
      <w:r/>
    </w:p>
    <w:p>
      <w:pPr>
        <w:pStyle w:val="ListNumber"/>
        <w:spacing w:line="240" w:lineRule="auto"/>
        <w:ind w:left="720"/>
      </w:pPr>
      <w:r/>
      <w:hyperlink r:id="rId398">
        <w:r>
          <w:rPr>
            <w:color w:val="0000EE"/>
            <w:u w:val="single"/>
          </w:rPr>
          <w:t>https://www.middleeastmonitor.com/20260329-uk-prepares-mine-clearing-vessel-for-possible-strait-of-hormuz-deployment/</w:t>
        </w:r>
      </w:hyperlink>
      <w:r>
        <w:t xml:space="preserve"> - * Britain is preparing to deploy the RFA Lyme Bay to the Strait of Hormuz for mine clearance, equipped with autonomous drones, according to sources. * The vessel is currently in Gibraltar for routine maintenance and may support seabed scanning and mine disposal operations. * The UK’s defence secretary has authorised contingency plans, though no decision has been made yet. * The US has deployed USS Tripoli to the Middle East, and there have been ongoing military actions involving Iran, affecting global oil transit and markets. * The Strait of Hormuz disruption has lowered oil flow, increased shipping costs, and raised global oil prices. 493. </w:t>
      </w:r>
      <w:hyperlink r:id="rId399">
        <w:r>
          <w:rPr>
            <w:color w:val="0000EE"/>
            <w:u w:val="single"/>
          </w:rPr>
          <w:t>https://indonesiakini.id/2026/03/29/bunnings-stock-alert-popular-item-dwindling/</w:t>
        </w:r>
      </w:hyperlink>
      <w:r>
        <w:t xml:space="preserve"> - * Australia’s government announces legislation to underwrite fuel imports and improve strategic reserves to address shortages and hoarding. * Prime Minister Albanese and Energy Minister Bowen emphasise government intervention and increased fuel reserves. * Bunnings reports increased demand for jerry cans, leading to lower stock in some stores. * Australia maintains approximately 39 days of petrol and 30 days of diesel reserves, with efforts to ensure supply stability. * Fuel market prices remain high, with terminal gate prices reaching notable levels in Australian cities.</w:t>
      </w:r>
      <w:r/>
      <w:r/>
    </w:p>
    <w:p>
      <w:r/>
      <w:r>
        <w:t xml:space="preserve">494. </w:t>
      </w:r>
      <w:hyperlink r:id="rId400">
        <w:r>
          <w:rPr>
            <w:color w:val="0000EE"/>
            <w:u w:val="single"/>
          </w:rPr>
          <w:t>https://www.ibtimes.com.au/oil-prices-surge-above-100-geopolitical-tensions-drive-market-volatility-1864877</w:t>
        </w:r>
      </w:hyperlink>
      <w:r>
        <w:t xml:space="preserve"> - * Oil prices climbed past $100 per barrel amid geopolitical risks in the Middle East in late March 2026. * Iran and the Strait of Hormuz supply disruption concerns contributed to the rally. * Brent crude closed at $112.57, WTI crude at $99.64, both reaching highest since mid-2022. * Supply disruptions and geopolitical conflicts, especially involving Iran and Russia, drove market uncertainty. * Rising oil prices impacted global economies, raising fuel costs and influencing inflation and fiscal positions. * Technical analysis suggests potential for further price increases if momentum continues. * Market volatility remains high with traders positioning for continued swings. * Key upcoming events include diplomatic developments, OPEC+ meetings, and U.S. inventory data. 495. </w:t>
      </w:r>
      <w:hyperlink r:id="rId401">
        <w:r>
          <w:rPr>
            <w:color w:val="0000EE"/>
            <w:u w:val="single"/>
          </w:rPr>
          <w:t>https://www.sondakika.com/ekonomi/haber-husiler-in-babul-mendeb-bogazi-ndaki-etkisi-19697270/</w:t>
        </w:r>
      </w:hyperlink>
      <w:r>
        <w:t xml:space="preserve"> - * Yemen'deki İran destekli Husilerin, Hürmüz ve Babül Mendeb Boğazı'ndaki aktif rolü ve saldırıları yeniden gündemde. * Husiler, Mısır'ın Süveyş Kanalı sonrası stratejik önemi artan Babül Mendeb Boğazı'nı kontrol ediyor ve geçmişte saldırılar düzenledi. * Boğaz, küresel petrol taşımacılığının yaklaşık %10'unu ve deniz ticaretinin %12'sini oluşturuyor, günlük 4 milyon varil petrol geçiyor. * Husilerin olası engellemeleri, enerji ve ürün tedariki için yeni krizler ve maliyet artışları riski doğuruyor. * Yaklaşan jeopolitik gelişmeler enerji akışlarını ve gemi sefer sürelerini etkileyebilir, ekonomik maliyetleri artırabilir. 496. </w:t>
      </w:r>
      <w:hyperlink r:id="rId402">
        <w:r>
          <w:rPr>
            <w:color w:val="0000EE"/>
            <w:u w:val="single"/>
          </w:rPr>
          <w:t>https://www.gbcghanaonline.com/features/iran-under-heavy-bombardment-as-3500-more-us-troops-arrive-in-the-middle-east/2026/</w:t>
        </w:r>
      </w:hyperlink>
      <w:r>
        <w:t xml:space="preserve"> - * A US Navy vessel with 3,500 troops arrived in the Middle East amid ongoing Iran-Israel-US hostilities. * Iran’s parliament signals readiness for ground invasion, while Yemen’s Houthis launch missile strikes against Israel. * Strait of Hormuz remains closed by Iran; threats to open new passage and charge tolls are introduced. * Attacks target UAE, Bahrain, Lebanon, with heavy bombardment reported in Tehran. * Oil prices hit over three-year highs due to maritime disruptions and regional tensions. * Pakistan negotiations and limited Iranian passage through Strait of Hormuz offer potential diplomatic pathways. * African economies face inflation and transportation cost rises driven by the conflict. 497. </w:t>
      </w:r>
      <w:hyperlink r:id="rId403">
        <w:r>
          <w:rPr>
            <w:color w:val="0000EE"/>
            <w:u w:val="single"/>
          </w:rPr>
          <w:t>https://www.fool.com/investing/2026/03/29/donald-trump-fed-feud-wait-till-iran-war-inflation/</w:t>
        </w:r>
      </w:hyperlink>
      <w:r>
        <w:t xml:space="preserve"> - * President Trump has criticised Fed Chair Jerome Powell and called for lowering interest rates, which the Fed has resisted due to persistent inflation above 2%. * The Iran war, initiated on Feb. 28, has led to a surge in crude oil prices and a month of the steepest fuel price increase in three decades. * The US inflation rate is expected to rise from 2.4% in February to approximately 3.02% in March, influenced by energy costs. * Market indicators suggest a low chance (18.3%) of a rate cut and a moderate chance (40.2%) of a rate hike at the April FOMC meeting. * The Iran conflict and potential rise in inflation could halt the Fed’s rate easing cycle and prompt interest rate increases, increasing tensions with President Trump. * The financial industry and stock markets are vulnerable due to high valuations and diminishing prospects for rate cuts. 498. </w:t>
      </w:r>
      <w:hyperlink r:id="rId404">
        <w:r>
          <w:rPr>
            <w:color w:val="0000EE"/>
            <w:u w:val="single"/>
          </w:rPr>
          <w:t>https://www.fool.com/investing/2026/03/29/oil-war-middle-east-fed-rates-protect-ai-stocks/</w:t>
        </w:r>
      </w:hyperlink>
      <w:r>
        <w:t xml:space="preserve"> - </w:t>
      </w:r>
      <w:r>
        <w:rPr>
          <w:i/>
        </w:rPr>
        <w:t>On Feb. 28, 2026, US and Israeli military actions against Iran closed the Strait of Hormuz, causing oil prices to rise from around $65 to nearly $110 a barrel.</w:t>
      </w:r>
      <w:r/>
      <w:r>
        <w:rPr>
          <w:i/>
        </w:rPr>
        <w:t>The Federal Reserve held interest rates at 3.5%-3.75%, citing Middle East tensions as a key reason, with inflation risks from rising oil prices acknowledged.</w:t>
      </w:r>
      <w:r/>
      <w:r>
        <w:rPr>
          <w:i/>
        </w:rPr>
        <w:t>Market volatility increased, with major indices entering correction territory, while Brent oil futures traded around $110 with potentials for further increase.</w:t>
      </w:r>
      <w:r/>
      <w:r>
        <w:rPr>
          <w:i/>
        </w:rPr>
        <w:t>The conflict impacts AI companies through higher energy costs, increased discount rates, and market volatility.</w:t>
      </w:r>
      <w:r/>
      <w:r>
        <w:rPr>
          <w:i/>
        </w:rPr>
        <w:t>Investors are advised to consider physical infrastructure stocks with contracted demand and strong balance sheets, and to be cautious on speculative growth and rate-sensitive REITs.</w:t>
      </w:r>
      <w:r>
        <w:t xml:space="preserve">499. </w:t>
      </w:r>
      <w:hyperlink r:id="rId405">
        <w:r>
          <w:rPr>
            <w:color w:val="0000EE"/>
            <w:u w:val="single"/>
          </w:rPr>
          <w:t>https://www.livemint.com/news/world/middle-east-conflict-us-iran-war-strait-of-hormuz-irgc-tolling-system-geopolitical-news-11774780428737.html</w:t>
        </w:r>
      </w:hyperlink>
      <w:r>
        <w:t xml:space="preserve"> - * Iran has recognised sovereignty over the Strait of Hormuz, a vital shipping route transporting a fifth of the world's oil and LNG. * Tehran is considering a tolling system for vessels passing the Strait, potentially earning millions daily. * Iran's Supreme Leader Khamenei supports maintaining leverage over the Strait, hinting at formalising control. * The potential toll system could generate over $800 million monthly and strengthen Iran's geopolitical position. * Iran previously threatened and announced the closure of the Strait following attacks by the US and Israel, disrupting global energy markets. * Shipping through the Strait has slowed significantly, causing global energy market turmoil and emergency measures by nations. 500. </w:t>
      </w:r>
      <w:hyperlink r:id="rId406">
        <w:r>
          <w:rPr>
            <w:color w:val="0000EE"/>
            <w:u w:val="single"/>
          </w:rPr>
          <w:t>https://aawsat.com/%D8%A7%D9%84%D8%A7%D9%82%D8%AA%D8%B5%D8%A7%D8%AF/5256482-%D8%A7%D9%84%D8%A7%D9%82%D8%AA%D8%B5%D8%A7%D8%AF-%D8%A7%D9%84%D8%B9%D8%A7%D9%84%D9%85%D9%8A-%D8%AA%D8%AD%D8%AA-%D9%85%D8%AC%D9%87%D8%B1-%D8%A7%D9%84%D8%A8%D9%8A%D8%A7%D9%86%D8%A7%D8%AA-%D9%81%D9%8A-%D8%B8%D9%84-%D8%B9%D9%84%D8%A7%D9%88%D8%A7%D8%AA-%D8%A7%D9%84%D8%AD%D8%B1%D8%A8</w:t>
        </w:r>
      </w:hyperlink>
      <w:r>
        <w:t xml:space="preserve"> - * Markets await crucial economic data, revealing the true impact of Iran's war on employment, manufacturing, and global prices. * US non-farm payroll report due, with market expectations influenced by rising fuel prices and inflation concerns. * European inflation data for March expected, highlighting energy price surges and euro depreciation effects. * UK bond market experiencing volatility, with expectations of interest rate hikes amid inflation threats. * China’s PMI data targeted to assess manufacturing and economic resilience amidst rising raw material costs. * Japan’s monetary policy and yen stability under pressure due to energy import costs. * South Korea’s export growth contrasting with import inflation threats. * India faces currency pressures due to increased energy import costs and trade imbalances.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yt.com/news/money-and-business/cnn-business-consumer/2026/03/30/the-saudis-found-an-escape-hatch-for-some-of-the-worlds-oil-the-houthis-could-slam-it-shut/" TargetMode="External"/><Relationship Id="rId10" Type="http://schemas.openxmlformats.org/officeDocument/2006/relationships/hyperlink" Target="https://burkina24.com/2026/03/17/conflit-au-moyen-orient-liran-selectionne-les-navires-allies-autorises-a-traverser-le-detroit-dormuz/" TargetMode="External"/><Relationship Id="rId11" Type="http://schemas.openxmlformats.org/officeDocument/2006/relationships/hyperlink" Target="https://www.freightwaves.com/news/5-38-diesel-a-war-in-the-middle-east-and-a-refinery-fire-in-texas-here-is-your-fuel-survival-plan-for-the-next-90-days" TargetMode="External"/><Relationship Id="rId12" Type="http://schemas.openxmlformats.org/officeDocument/2006/relationships/hyperlink" Target="https://weeklyblitz.net/2026/03/31/africas-largest-refinery-ready-to-boost-fuel-supply-to-european-markets/" TargetMode="External"/><Relationship Id="rId13" Type="http://schemas.openxmlformats.org/officeDocument/2006/relationships/hyperlink" Target="http://www.adaderana.lk/news.php?nid=120479" TargetMode="External"/><Relationship Id="rId14" Type="http://schemas.openxmlformats.org/officeDocument/2006/relationships/hyperlink" Target="https://www.sbs.com.au/news/article/g7-ministers-to-tackle-financial-fallout-amid-calls-for-clarity-on-middle-east-war-plans/bgcxlokck" TargetMode="External"/><Relationship Id="rId15" Type="http://schemas.openxmlformats.org/officeDocument/2006/relationships/hyperlink" Target="https://www.vtmarkets.com/live-updates/bnp-paribas-expects-2026-us-growth-above-trend-2-7-gdp-3-1-inflation-fed-holds-3-5-3-75/" TargetMode="External"/><Relationship Id="rId16" Type="http://schemas.openxmlformats.org/officeDocument/2006/relationships/hyperlink" Target="https://www.mundonow.com/aumento-inflacion-ocde-proyeccion-eeuu/" TargetMode="External"/><Relationship Id="rId17" Type="http://schemas.openxmlformats.org/officeDocument/2006/relationships/hyperlink" Target="https://www.irishtimes.com/business/2026/03/30/oil-prices-rise-again-as-global-markets-advance-in-choppy-trade/" TargetMode="External"/><Relationship Id="rId18" Type="http://schemas.openxmlformats.org/officeDocument/2006/relationships/hyperlink" Target="https://www.jdsupra.com/legalnews/strait-of-hormuz-closure-sparks-5493994/" TargetMode="External"/><Relationship Id="rId19" Type="http://schemas.openxmlformats.org/officeDocument/2006/relationships/hyperlink" Target="https://www.investorideas.com/news/2026/energy/03301-oil-shock-risk-brent-115-energy-markets.asp" TargetMode="External"/><Relationship Id="rId20" Type="http://schemas.openxmlformats.org/officeDocument/2006/relationships/hyperlink" Target="https://www.dailynewsegypt.com/2026/03/30/south-korea-eyes-public-driving-curbs-as-oil-nears-120-asias-first-gulf-war-level-rationing/?utm_source=rss&amp;utm_medium=rss&amp;utm_campaign=south-korea-eyes-public-driving-curbs-as-oil-nears-120-asias-first-gulf-war-level-rationing" TargetMode="External"/><Relationship Id="rId21" Type="http://schemas.openxmlformats.org/officeDocument/2006/relationships/hyperlink" Target="https://www.claimsjournal.com/news/national/2026/03/30/336582.htm" TargetMode="External"/><Relationship Id="rId22" Type="http://schemas.openxmlformats.org/officeDocument/2006/relationships/hyperlink" Target="https://inews.co.uk/news/politics/petrol-ambulances-speed-limits-uks-fuel-shortage-plan-4325148" TargetMode="External"/><Relationship Id="rId23" Type="http://schemas.openxmlformats.org/officeDocument/2006/relationships/hyperlink" Target="https://meziesblog.com/asda-warns-of-temporary-fuel-shortages-at-some-pumps-as-average-petrol-price-soars/" TargetMode="External"/><Relationship Id="rId24" Type="http://schemas.openxmlformats.org/officeDocument/2006/relationships/hyperlink" Target="https://www.rigzone.com/news/epa_adopts_new_rfs_leaves_out_renewable_power-30-mar-2026-183331-article/?rss=true" TargetMode="External"/><Relationship Id="rId25" Type="http://schemas.openxmlformats.org/officeDocument/2006/relationships/hyperlink" Target="https://www.aol.com/finance/stock-market-crash-2026-p-032000945.html" TargetMode="External"/><Relationship Id="rId26" Type="http://schemas.openxmlformats.org/officeDocument/2006/relationships/hyperlink" Target="https://tass.com/economy/2109085" TargetMode="External"/><Relationship Id="rId27" Type="http://schemas.openxmlformats.org/officeDocument/2006/relationships/hyperlink" Target="https://www.bairdmaritime.com/offshore/refining-processing/supply-crunch-hits-asia-as-iran-conflict-disrupts-naphtha-flows" TargetMode="External"/><Relationship Id="rId28" Type="http://schemas.openxmlformats.org/officeDocument/2006/relationships/hyperlink" Target="https://oilprice.com/Latest-Energy-News/World-News/Nigeria-Pays-65-More-for-Gasoline-as-Dangote-Battles-Crude-Import-Costs.html" TargetMode="External"/><Relationship Id="rId29" Type="http://schemas.openxmlformats.org/officeDocument/2006/relationships/hyperlink" Target="https://capitalbnews.org/port-arthur-refinery-explosion-venezuela-oil/" TargetMode="External"/><Relationship Id="rId30" Type="http://schemas.openxmlformats.org/officeDocument/2006/relationships/hyperlink" Target="https://propakistani.pk/2026/03/30/govt-reassures-public-its-petrol-diesel-supply-at-comfortable-level/" TargetMode="External"/><Relationship Id="rId31" Type="http://schemas.openxmlformats.org/officeDocument/2006/relationships/hyperlink" Target="https://www.indiatoday.in/world/story/oil-market-well-supplied-us-to-retake-control-of-hormuz-scott-bessent-2889233-2026-03-30?utm_source=rss" TargetMode="External"/><Relationship Id="rId32" Type="http://schemas.openxmlformats.org/officeDocument/2006/relationships/hyperlink" Target="https://www.24newshd.tv/30-Mar-2026/facts-strait-hormuz-shipping-blockade" TargetMode="External"/><Relationship Id="rId33" Type="http://schemas.openxmlformats.org/officeDocument/2006/relationships/hyperlink" Target="https://www.24newshd.tv/30-Mar-2026/oil-rises-trump-s-iran-threats-stocks-take-cue-talks" TargetMode="External"/><Relationship Id="rId34" Type="http://schemas.openxmlformats.org/officeDocument/2006/relationships/hyperlink" Target="https://www.15min.lt/naujiena/aktualu/pasaulis/kosmariskas-scenarijus-kas-gali-buti-blogiau-uz-naftos-kelio-blokavima-hormuze-57-2652460?utm_source=rssfeed_default&amp;utm_medium=rss&amp;utm_campaign=rssfeed" TargetMode="External"/><Relationship Id="rId35" Type="http://schemas.openxmlformats.org/officeDocument/2006/relationships/hyperlink" Target="https://www.riotimesonline.com/brent-crude-record-monthly-surge-technical-analysis/" TargetMode="External"/><Relationship Id="rId36" Type="http://schemas.openxmlformats.org/officeDocument/2006/relationships/hyperlink" Target="https://www.nbcnews.com/business/economy/oil-economy-worst-on-the-way-iran-war-rcna265779" TargetMode="External"/><Relationship Id="rId37" Type="http://schemas.openxmlformats.org/officeDocument/2006/relationships/hyperlink" Target="https://www.t-online.de/nachrichten/deutschland/aussenpolitik/id_101192868/merz-warnt-vor-wirtschaftlichen-belastungen-durch-den-iran-krieg.html" TargetMode="External"/><Relationship Id="rId38" Type="http://schemas.openxmlformats.org/officeDocument/2006/relationships/hyperlink" Target="https://thearabianpost.com/markets-sleepwalking-into-an-energy-shock/" TargetMode="External"/><Relationship Id="rId39" Type="http://schemas.openxmlformats.org/officeDocument/2006/relationships/hyperlink" Target="https://www.staradvertiser.com/2026/03/30/breaking-news/trump-warns-iran-over-hormuz-as-tehran-rejects-peace-plan/" TargetMode="External"/><Relationship Id="rId40" Type="http://schemas.openxmlformats.org/officeDocument/2006/relationships/hyperlink" Target="https://newsonjapan.com/article/148771.php" TargetMode="External"/><Relationship Id="rId41" Type="http://schemas.openxmlformats.org/officeDocument/2006/relationships/hyperlink" Target="https://www.philstar.com/headlines/2026/03/31/2518014/philippines-secures-248-million-barrels-russian-oil" TargetMode="External"/><Relationship Id="rId42" Type="http://schemas.openxmlformats.org/officeDocument/2006/relationships/hyperlink" Target="https://www.ipe.com/analysis/how-investors-are-reacting-to-europes-carbon-price/10136005.article" TargetMode="External"/><Relationship Id="rId43" Type="http://schemas.openxmlformats.org/officeDocument/2006/relationships/hyperlink" Target="https://solarquarter.com/2026/03/30/chinas-solar-market-slows-in-early-2026-amid-policy-shift-and-pricing-reforms/" TargetMode="External"/><Relationship Id="rId44" Type="http://schemas.openxmlformats.org/officeDocument/2006/relationships/hyperlink" Target="https://www.newsdakota.com/2026/03/30/epa-announces-rfs-standards-for-2026-27/" TargetMode="External"/><Relationship Id="rId45" Type="http://schemas.openxmlformats.org/officeDocument/2006/relationships/hyperlink" Target="https://oilgasleads.com/oil-surges-past-115-as-middle-east-conflict-escalates/?utm_source=rss&amp;utm_medium=rss&amp;utm_campaign=oil-surges-past-115-as-middle-east-conflict-escalates" TargetMode="External"/><Relationship Id="rId46" Type="http://schemas.openxmlformats.org/officeDocument/2006/relationships/hyperlink" Target="https://nyartlife.com/iran-war-triggers-120-oil-surge-threatening-global-economic-stability/" TargetMode="External"/><Relationship Id="rId47" Type="http://schemas.openxmlformats.org/officeDocument/2006/relationships/hyperlink" Target="https://www.themoscowtimes.com/2026/03/30/south-korea-revives-naphtha-imports-from-russia-amid-looming-shortage-a92375" TargetMode="External"/><Relationship Id="rId48" Type="http://schemas.openxmlformats.org/officeDocument/2006/relationships/hyperlink" Target="https://www.qcintel.com/article/georgian-refinery-shifts-from-russian-crude-to-target-eu-sales-61821.html" TargetMode="External"/><Relationship Id="rId49" Type="http://schemas.openxmlformats.org/officeDocument/2006/relationships/hyperlink" Target="https://londonlovesbusiness.com/oil-extends-rally-amid-ongoing-supply-risks/" TargetMode="External"/><Relationship Id="rId50" Type="http://schemas.openxmlformats.org/officeDocument/2006/relationships/hyperlink" Target="https://www.themoscowtimes.com/2026/03/30/georgias-only-refinery-to-replace-russian-crude-with-turkmen-kazakh-oil-a92379" TargetMode="External"/><Relationship Id="rId51" Type="http://schemas.openxmlformats.org/officeDocument/2006/relationships/hyperlink" Target="https://www.zawya.com/en/economy/africa/west-african-oil-flows-slow-as-sellers-hold-cargoes-amid-hormuz-closure-traders-say-w40qwkfn" TargetMode="External"/><Relationship Id="rId52" Type="http://schemas.openxmlformats.org/officeDocument/2006/relationships/hyperlink" Target="https://www.rawstory.com/iran-war-2676637440/" TargetMode="External"/><Relationship Id="rId53" Type="http://schemas.openxmlformats.org/officeDocument/2006/relationships/hyperlink" Target="https://tribune.net.ph/2026/03/30/trump-says-iran-has-undergone-regime-change" TargetMode="External"/><Relationship Id="rId54" Type="http://schemas.openxmlformats.org/officeDocument/2006/relationships/hyperlink" Target="https://www.bairdmaritime.com/shipping/tankers/lpg-tankers-bound-for-india-make-it-through-the-strait-of-hormuz" TargetMode="External"/><Relationship Id="rId55" Type="http://schemas.openxmlformats.org/officeDocument/2006/relationships/hyperlink" Target="https://energynow.com/2026/03/a-riskier-mideast-will-drive-big-oil-toward-new-frontiers-bousso/" TargetMode="External"/><Relationship Id="rId56" Type="http://schemas.openxmlformats.org/officeDocument/2006/relationships/hyperlink" Target="https://25h.app/2026/03/30/%D9%87%D9%84-%D9%8A%D8%AA%D8%AD%D9%88%D9%84-%D8%A8%D8%A7%D8%A8-%D8%A7%D9%84%D9%85%D9%86%D8%AF%D8%A8-%D8%A5%D9%84%D9%89-%D9%81%D8%AA%D9%8A%D9%84-%D9%84%D8%A5%D8%B4%D8%B9%D8%A7%D9%84-%D8%A3%D8%B3%D8%B9/" TargetMode="External"/><Relationship Id="rId57" Type="http://schemas.openxmlformats.org/officeDocument/2006/relationships/hyperlink" Target="https://www.skynewsarabia.com/business/1861466-%D8%A7%D9%84%D9%86%D9%81%D8%B7-%D9%8A%D9%88%D8%A7%D8%B5%D9%84-%D8%A7%D9%84%D8%A7%D8%B1%D8%AA%D9%81%D8%A7%D8%B9-%D8%A7%D8%AA%D8%B3%D8%A7%D8%B9-%D8%B1%D9%82%D8%B9%D8%A9-%D8%AD%D8%B1%D8%A8-%D8%A5%D9%8A%D8%B1%D8%A7%D9%86" TargetMode="External"/><Relationship Id="rId58" Type="http://schemas.openxmlformats.org/officeDocument/2006/relationships/hyperlink" Target="https://www.culturalnews.com/?p=48044" TargetMode="External"/><Relationship Id="rId59" Type="http://schemas.openxmlformats.org/officeDocument/2006/relationships/hyperlink" Target="https://indianexpress.com/article/business/strait-of-hormuz-india-lpg-oil-tankers-stranded-persian-gulf-10609885/" TargetMode="External"/><Relationship Id="rId60" Type="http://schemas.openxmlformats.org/officeDocument/2006/relationships/hyperlink" Target="https://www.rt.com/news/636667-yemens-houthis-iran-war/?utm_source=rss&amp;utm_medium=rss&amp;utm_campaign=RSS" TargetMode="External"/><Relationship Id="rId61" Type="http://schemas.openxmlformats.org/officeDocument/2006/relationships/hyperlink" Target="https://eldiariony.com/2026/03/17/iran-asegura-que-la-situacion-en-el-estrecho-de-ormuz-no-volvera-a-ser-como-antes/" TargetMode="External"/><Relationship Id="rId62" Type="http://schemas.openxmlformats.org/officeDocument/2006/relationships/hyperlink" Target="https://news.abplive.com/news/world/canadian-youtuber-shows-heavy-ship-traffic-in-strait-of-hormuz-iran-us-conflict-1833731" TargetMode="External"/><Relationship Id="rId63" Type="http://schemas.openxmlformats.org/officeDocument/2006/relationships/hyperlink" Target="https://www.scmp.com/economy/global-economy/article/3348425/how-hormuz-attacks-stoke-oil-shock-fears-and-memories-1970s-stagflation?utm_source=rss_feed" TargetMode="External"/><Relationship Id="rId64" Type="http://schemas.openxmlformats.org/officeDocument/2006/relationships/hyperlink" Target="https://www.africanews.com/2026/03/30/moroccos-tangier-port-prepares-for-spike-in-traffic-driven-by-gulf-crisis/" TargetMode="External"/><Relationship Id="rId65" Type="http://schemas.openxmlformats.org/officeDocument/2006/relationships/hyperlink" Target="http://sharenkaur.blogspot.com/2026/03/markets-on-edge-amid-middle-east.html" TargetMode="External"/><Relationship Id="rId66" Type="http://schemas.openxmlformats.org/officeDocument/2006/relationships/hyperlink" Target="https://economictimes.indiatimes.com/news/international/world-news/was-strait-of-hormuz-ever-closed-before-iran-rejects-unrealistic-illogical-us-talks-amid-war/videoshow/129904379.cms" TargetMode="External"/><Relationship Id="rId67" Type="http://schemas.openxmlformats.org/officeDocument/2006/relationships/hyperlink" Target="https://www.startitup.sk/jediny-utok-moze-predlzit-trasu-ropy-o-13-tisic-kilometrov-jemenski-povstalci-drzia-v-sachu-svetove-dodavky/" TargetMode="External"/><Relationship Id="rId68" Type="http://schemas.openxmlformats.org/officeDocument/2006/relationships/hyperlink" Target="https://www.thejournal.ie/houthis-iran-war-yemen-strait-of-hormuz-6998216-Mar2026/" TargetMode="External"/><Relationship Id="rId69" Type="http://schemas.openxmlformats.org/officeDocument/2006/relationships/hyperlink" Target="https://www.thejournal.ie/energy-conservation-fuel-costs-6998258-Mar2026/" TargetMode="External"/><Relationship Id="rId70" Type="http://schemas.openxmlformats.org/officeDocument/2006/relationships/hyperlink" Target="http://www.adaderana.lk/news.php?nid=120474" TargetMode="External"/><Relationship Id="rId71" Type="http://schemas.openxmlformats.org/officeDocument/2006/relationships/hyperlink" Target="https://oilprice.com/Latest-Energy-News/World-News/Brent-Hits-115-as-Trump-Threatens-Irans-Oil-Wells-and-Power-Plants.html" TargetMode="External"/><Relationship Id="rId72" Type="http://schemas.openxmlformats.org/officeDocument/2006/relationships/hyperlink" Target="https://www.ksby.com/us-news/gas-prices-near-4-a-gallon-as-the-ongoing-war-in-iran-limits-oil-movement-in-the-strait-of-hormuz" TargetMode="External"/><Relationship Id="rId73" Type="http://schemas.openxmlformats.org/officeDocument/2006/relationships/hyperlink" Target="https://www.middleeastmonitor.com/20260330-the-bab-al-mandeb-strait-where-uncommon-conflict-became-a-common-burden/" TargetMode="External"/><Relationship Id="rId74" Type="http://schemas.openxmlformats.org/officeDocument/2006/relationships/hyperlink" Target="https://energynow.com/2026/03/crude-oil-and-lng-supply-are-at-risk-of-the-worst-possible-scenario-russell/" TargetMode="External"/><Relationship Id="rId75" Type="http://schemas.openxmlformats.org/officeDocument/2006/relationships/hyperlink" Target="https://pakobserver.net/pakistan-fuel-stocks-cross-four-week-threshold-as-supply-outlook-improves/" TargetMode="External"/><Relationship Id="rId76" Type="http://schemas.openxmlformats.org/officeDocument/2006/relationships/hyperlink" Target="https://www.biobased-diesel.com/post/sabr-welcomes-us-epa-s-final-rvos-for-2026-27-renewable-diesel-s-corrected-equivalence-value" TargetMode="External"/><Relationship Id="rId77" Type="http://schemas.openxmlformats.org/officeDocument/2006/relationships/hyperlink" Target="https://knnindia.co.in/news/newsdetails/sectors/others/govt-approves-rs-438-crore-redevelopment-project-at-new-mangalore-port" TargetMode="External"/><Relationship Id="rId78" Type="http://schemas.openxmlformats.org/officeDocument/2006/relationships/hyperlink" Target="https://www.blu-fo.com/post/the-new-baseline" TargetMode="External"/><Relationship Id="rId79" Type="http://schemas.openxmlformats.org/officeDocument/2006/relationships/hyperlink" Target="https://www.naftemporiki.gr/maritime/2092020/ypo-iraniko-elegcho-i-proti-dieleysi-ton-dyo-containership-tis-cosco-sto-ormoyz/?utm_source=rss&amp;utm_medium=rss&amp;utm_campaign=ypo-iraniko-elegcho-i-proti-dieleysi-ton-dyo-containership-tis-cosco-sto-ormoyz" TargetMode="External"/><Relationship Id="rId80" Type="http://schemas.openxmlformats.org/officeDocument/2006/relationships/hyperlink" Target="https://coincentral.com/totalenergies-tte-stock-gains-35-ytd-after-1bn-middle-east-oil-trade/" TargetMode="External"/><Relationship Id="rId81" Type="http://schemas.openxmlformats.org/officeDocument/2006/relationships/hyperlink" Target="https://www.fxstreet.com/news/oil-geopolitics-drives-price-risks-rabobank-202603300906" TargetMode="External"/><Relationship Id="rId82" Type="http://schemas.openxmlformats.org/officeDocument/2006/relationships/hyperlink" Target="https://www.newstalk989.com/2026/03/30/iran-conflict-widens-as-strikes-continue-and-talks-remain-uncertain/" TargetMode="External"/><Relationship Id="rId83" Type="http://schemas.openxmlformats.org/officeDocument/2006/relationships/hyperlink" Target="https://www.indiatoday.in/business/story/india-prepares-economic-safeguards-as-middle-east-conflict-intensifies-report-2889072-2026-03-30?utm_source=rss" TargetMode="External"/><Relationship Id="rId84" Type="http://schemas.openxmlformats.org/officeDocument/2006/relationships/hyperlink" Target="https://www.weareiowa.com/article/news/nation-world/national-retail-average-price-gallon-gasoline-diesel/507-deac97fd-d631-4e68-8781-5d8faa375c23" TargetMode="External"/><Relationship Id="rId85" Type="http://schemas.openxmlformats.org/officeDocument/2006/relationships/hyperlink" Target="https://www.tradingandinvestmentnews.co.uk/asian-stocks-slump-as-oil-heads-for-record-monthly-gain/" TargetMode="External"/><Relationship Id="rId86" Type="http://schemas.openxmlformats.org/officeDocument/2006/relationships/hyperlink" Target="https://news.un.org/en/story/2026/03/1167216" TargetMode="External"/><Relationship Id="rId87" Type="http://schemas.openxmlformats.org/officeDocument/2006/relationships/hyperlink" Target="https://www.marineinsight.com/indian-navy-escorts-two-more-tankers-through-hormuz-amidst-cheer-from-crew/?utm_source=rss&amp;utm_medium=rss&amp;utm_campaign=indian-navy-escorts-two-more-tankers-through-hormuz-amidst-cheer-from-crew" TargetMode="External"/><Relationship Id="rId88" Type="http://schemas.openxmlformats.org/officeDocument/2006/relationships/hyperlink" Target="https://wol.com/iran-war-sends-oil-prices-soaring-again-as-tehran-downplays-trumps-optimism-for-a-deal/" TargetMode="External"/><Relationship Id="rId89" Type="http://schemas.openxmlformats.org/officeDocument/2006/relationships/hyperlink" Target="https://thearabianpost.com/gulf-ship-signals-sharpen-as-interference-fades/" TargetMode="External"/><Relationship Id="rId90" Type="http://schemas.openxmlformats.org/officeDocument/2006/relationships/hyperlink" Target="https://boereport.com/2026/03/29/crude-oil-and-lng-supply-are-at-risk-of-the-worst-possible-scenario-russell/" TargetMode="External"/><Relationship Id="rId91" Type="http://schemas.openxmlformats.org/officeDocument/2006/relationships/hyperlink" Target="https://newsonlineng.com/nnpc-cuts-petrol-price-to-n1295-litre-after-dangote-refinery-slashes-gantry-rate/" TargetMode="External"/><Relationship Id="rId92" Type="http://schemas.openxmlformats.org/officeDocument/2006/relationships/hyperlink" Target="https://streamlinefeed.co.ke/news/global-fuel-crisis-nations-impose-rationing-as-oil-prices-surge" TargetMode="External"/><Relationship Id="rId93" Type="http://schemas.openxmlformats.org/officeDocument/2006/relationships/hyperlink" Target="https://www.reinsurancene.ws/reinsurance-at-the-forefront-as-iran-conflict-drives-global-energy-shock-peak-re/" TargetMode="External"/><Relationship Id="rId94" Type="http://schemas.openxmlformats.org/officeDocument/2006/relationships/hyperlink" Target="https://www.globalreinsurance.com/home/russell-group-hormuz-disruption-hits-asian-trade-as-iran-war-enters-second-month/1458123.article" TargetMode="External"/><Relationship Id="rId95" Type="http://schemas.openxmlformats.org/officeDocument/2006/relationships/hyperlink" Target="https://www.rivieramm.com/news-content-hub/dnv-war-with-iran-may-accelerate-global-energy-transition-88307" TargetMode="External"/><Relationship Id="rId96" Type="http://schemas.openxmlformats.org/officeDocument/2006/relationships/hyperlink" Target="https://www.agbi.com/oil-and-gas/2026/03/spectre-of-houthi-attacks-returns-to-haunt-saudi-oil/" TargetMode="External"/><Relationship Id="rId97" Type="http://schemas.openxmlformats.org/officeDocument/2006/relationships/hyperlink" Target="https://www.thebarentsobserver.com/news/worries-grow-in-norway-as-murmansk-becomes-russias-main-oil-export-hub/447460" TargetMode="External"/><Relationship Id="rId98" Type="http://schemas.openxmlformats.org/officeDocument/2006/relationships/hyperlink" Target="https://www.irishexaminer.com/business-columnists/arid-41819042.html" TargetMode="External"/><Relationship Id="rId99" Type="http://schemas.openxmlformats.org/officeDocument/2006/relationships/hyperlink" Target="https://peakoil.com/production/jpm-warns-of-vulnerability-that-could-add-20-to-oil-price" TargetMode="External"/><Relationship Id="rId100" Type="http://schemas.openxmlformats.org/officeDocument/2006/relationships/hyperlink" Target="https://www.cityam.com/why-high-oil-prices-could-plunge-world-into-recession-by-the-summer/" TargetMode="External"/><Relationship Id="rId101" Type="http://schemas.openxmlformats.org/officeDocument/2006/relationships/hyperlink" Target="https://www.salon.com/2026/03/30/why-the-iran-war-could-make-everything-more-expensive/" TargetMode="External"/><Relationship Id="rId102" Type="http://schemas.openxmlformats.org/officeDocument/2006/relationships/hyperlink" Target="https://www.zawya.com/en/projects/oil-and-gas/chevron-to-hunt-for-oil-off-libya-bmmqcdg7" TargetMode="External"/><Relationship Id="rId103" Type="http://schemas.openxmlformats.org/officeDocument/2006/relationships/hyperlink" Target="https://europeanbusinessmagazine.com/business/oil-hits-116-brent-up-60-in-a-month-as-trump-escalates-pressure/?utm_source=rss&amp;utm_medium=rss&amp;utm_campaign=oil-hits-116-brent-up-60-in-a-month-as-trump-escalates-pressure" TargetMode="External"/><Relationship Id="rId104" Type="http://schemas.openxmlformats.org/officeDocument/2006/relationships/hyperlink" Target="https://peakoil.com/publicpolicy/oil-tops-116-a-barrel-as-iran-accuses-us-of-preparing-invasion" TargetMode="External"/><Relationship Id="rId105" Type="http://schemas.openxmlformats.org/officeDocument/2006/relationships/hyperlink" Target="https://www.albawaba.com/business/maritime-oil-flows-through-strait-hormuz-1624588" TargetMode="External"/><Relationship Id="rId106" Type="http://schemas.openxmlformats.org/officeDocument/2006/relationships/hyperlink" Target="https://www.ndtv.com/world-news/uk-to-deploy-underwater-drones-to-counter-mines-in-strait-of-hormuz-11284835#publisher=newsstand" TargetMode="External"/><Relationship Id="rId107" Type="http://schemas.openxmlformats.org/officeDocument/2006/relationships/hyperlink" Target="https://www.zawya.com/en/business/transport-and-logistics/moroccos-tanger-med-port-prepares-for-increased-traffic-amid-gulf-war-uis4m48q" TargetMode="External"/><Relationship Id="rId108" Type="http://schemas.openxmlformats.org/officeDocument/2006/relationships/hyperlink" Target="https://www.leaders-mena.com/uk-prepares-mine-hunting-drone-ship-for-potential-hormuz-deployment/" TargetMode="External"/><Relationship Id="rId109" Type="http://schemas.openxmlformats.org/officeDocument/2006/relationships/hyperlink" Target="https://www.ceskenoviny.cz/zpravy/experti-krize-na-trhu-s-ropou-teprve-zacina-do-evropy-jeste-nedorazila/2806070?utm_source=rss&amp;utm_medium=feed" TargetMode="External"/><Relationship Id="rId110" Type="http://schemas.openxmlformats.org/officeDocument/2006/relationships/hyperlink" Target="https://www.capgemini.com/insights/expert-perspectives/the-big-lesson-countries-can-take-from-the-us-energy-market-policy-is-important-but-volatile-policy-swings-have-a-cost/" TargetMode="External"/><Relationship Id="rId111" Type="http://schemas.openxmlformats.org/officeDocument/2006/relationships/hyperlink" Target="https://whatsupeuenglish.substack.com/p/is-carbon-pricing-really-driving" TargetMode="External"/><Relationship Id="rId112" Type="http://schemas.openxmlformats.org/officeDocument/2006/relationships/hyperlink" Target="https://www.thearabianstories.com/2026/03/30/oil-prices-surge-as-middle-east-conflict-escalates/" TargetMode="External"/><Relationship Id="rId113" Type="http://schemas.openxmlformats.org/officeDocument/2006/relationships/hyperlink" Target="https://morningporridge.com/blog/conflict/stage-2-of-american-divergence-and-the-risk-of-global-stagflation/" TargetMode="External"/><Relationship Id="rId114" Type="http://schemas.openxmlformats.org/officeDocument/2006/relationships/hyperlink" Target="https://www.straitstimes.com/business/mas-faces-tough-singdollar-policy-decision-in-april-amid-risks-of-higher-inflation-slower-growth" TargetMode="External"/><Relationship Id="rId115" Type="http://schemas.openxmlformats.org/officeDocument/2006/relationships/hyperlink" Target="https://bitcoinethereumnews.com/tech/navigating-treacherous-policy-splits-and-economic-paralysis-in-2025/?utm_source=rss&amp;utm_medium=rss&amp;utm_campaign=navigating-treacherous-policy-splits-and-economic-paralysis-in-2025" TargetMode="External"/><Relationship Id="rId116" Type="http://schemas.openxmlformats.org/officeDocument/2006/relationships/hyperlink" Target="https://blogdocemagia.blogspot.com/2026/03/its-sad-strait-of-affairs-as-oil-soars.html" TargetMode="External"/><Relationship Id="rId117" Type="http://schemas.openxmlformats.org/officeDocument/2006/relationships/hyperlink" Target="https://news.futunn.com/en/post/70814029/if-saudi-arabia-s-plan-b-yanbu-port-and-the?level=1&amp;data_ticket=1774861685105400" TargetMode="External"/><Relationship Id="rId118" Type="http://schemas.openxmlformats.org/officeDocument/2006/relationships/hyperlink" Target="https://www.channelnewsasia.com/business/dollar-near-10-month-high-middle-east-escalation-concerns-6024796" TargetMode="External"/><Relationship Id="rId119" Type="http://schemas.openxmlformats.org/officeDocument/2006/relationships/hyperlink" Target="https://thediplomaticinsight.com/china-energy-iran-crisis-strategic-advantage/" TargetMode="External"/><Relationship Id="rId120" Type="http://schemas.openxmlformats.org/officeDocument/2006/relationships/hyperlink" Target="https://interaksyon.philstar.com/politics-issues/2026/03/30/311292/why-hasnt-the-us-military-used-force-to-secure-the-strait-of-hormuz/" TargetMode="External"/><Relationship Id="rId121" Type="http://schemas.openxmlformats.org/officeDocument/2006/relationships/hyperlink" Target="https://tass.com/world/2108757" TargetMode="External"/><Relationship Id="rId122" Type="http://schemas.openxmlformats.org/officeDocument/2006/relationships/hyperlink" Target="https://www.aol.com/articles/fuel-rations-free-buses-countries-082218341.html" TargetMode="External"/><Relationship Id="rId123" Type="http://schemas.openxmlformats.org/officeDocument/2006/relationships/hyperlink" Target="https://container-news.com/maersk-and-hapag-lloyd-update-on-salalah-port-disruption/" TargetMode="External"/><Relationship Id="rId124" Type="http://schemas.openxmlformats.org/officeDocument/2006/relationships/hyperlink" Target="https://container-news.com/readers-speak-freight-rates-lead-impact-of-middle-east-tensions/" TargetMode="External"/><Relationship Id="rId125" Type="http://schemas.openxmlformats.org/officeDocument/2006/relationships/hyperlink" Target="https://www.omanobserver.om/article/1186952/world/region/iran-to-allow-20-more-ships-through-hormuz-trump" TargetMode="External"/><Relationship Id="rId126" Type="http://schemas.openxmlformats.org/officeDocument/2006/relationships/hyperlink" Target="https://qazinform.com/news/irgc-says-gulf-strikes-targeted-sites-linked-to-us-military-036ecb" TargetMode="External"/><Relationship Id="rId127" Type="http://schemas.openxmlformats.org/officeDocument/2006/relationships/hyperlink" Target="https://e24.no/boers-og-finans/i/pBBXKX/flere-norske-skip-gjennom-hormuzstredet" TargetMode="External"/><Relationship Id="rId128" Type="http://schemas.openxmlformats.org/officeDocument/2006/relationships/hyperlink" Target="https://www.railjournal.com/freight/saudi-arabian-railways-offers-alternative-to-the-strait-of-hormuz/" TargetMode="External"/><Relationship Id="rId129" Type="http://schemas.openxmlformats.org/officeDocument/2006/relationships/hyperlink" Target="https://www.france24.com/en/tv-shows/business/20260330-oil-rises-stocks-fall-as-iran-war-enters-fifth-week-and-further-escalation-looms" TargetMode="External"/><Relationship Id="rId130" Type="http://schemas.openxmlformats.org/officeDocument/2006/relationships/hyperlink" Target="https://energia.rp.pl/ropa/art44063991-rekordowy-wzrost-cen-ropy-co-oznacza-dla-gospodarki-i-inflacji" TargetMode="External"/><Relationship Id="rId131" Type="http://schemas.openxmlformats.org/officeDocument/2006/relationships/hyperlink" Target="https://www.bolnews.com/business/oil-tops-116-as-strait-of-hormuz-crisis-sparks-global-supply-fears/" TargetMode="External"/><Relationship Id="rId132" Type="http://schemas.openxmlformats.org/officeDocument/2006/relationships/hyperlink" Target="https://www.raptureready.com/2026/03/30/30-mar-2026/" TargetMode="External"/><Relationship Id="rId133" Type="http://schemas.openxmlformats.org/officeDocument/2006/relationships/hyperlink" Target="https://jurnalul.ro/bani-afaceri/economia/bursele-din-asia-se-prabusesc-pretul-petrolului-explodeaza-1028419.html" TargetMode="External"/><Relationship Id="rId134" Type="http://schemas.openxmlformats.org/officeDocument/2006/relationships/hyperlink" Target="https://www.arkansasonline.com/news/2026/mar/30/pakistan-announces-us-iran-peace-talks/" TargetMode="External"/><Relationship Id="rId135" Type="http://schemas.openxmlformats.org/officeDocument/2006/relationships/hyperlink" Target="https://www.tajikistannews.net/news/278952647/petrochemical-unit-in-nw-iran-hit-by-us-israeli-airstrike" TargetMode="External"/><Relationship Id="rId136" Type="http://schemas.openxmlformats.org/officeDocument/2006/relationships/hyperlink" Target="https://www.moneytimes.com.br/petroleo-brent-caminha-para-alta-mensal-recorde-enquanto-ataques-dos-houthis-ampliam-conflito-no-golfo-fets/" TargetMode="External"/><Relationship Id="rId137" Type="http://schemas.openxmlformats.org/officeDocument/2006/relationships/hyperlink" Target="https://kashmirobserver.net/2026/03/30/trump-mulls-seizing-kharg-island-iranians-say-were-waiting/" TargetMode="External"/><Relationship Id="rId138" Type="http://schemas.openxmlformats.org/officeDocument/2006/relationships/hyperlink" Target="https://editorialge.com/petropolitics-realignment-americas-new-great-game/" TargetMode="External"/><Relationship Id="rId139" Type="http://schemas.openxmlformats.org/officeDocument/2006/relationships/hyperlink" Target="https://tribune.net.ph/2026/03/30/road-opens-fuel-soars-who-really-benefits" TargetMode="External"/><Relationship Id="rId140" Type="http://schemas.openxmlformats.org/officeDocument/2006/relationships/hyperlink" Target="https://www.thehindubusinessline.com/markets/commodities/excise-duty-cut-fails-to-offset-oil-marketing-companies-losses-amid-rising-crude-prices-nomura/article70801910.ece" TargetMode="External"/><Relationship Id="rId141" Type="http://schemas.openxmlformats.org/officeDocument/2006/relationships/hyperlink" Target="https://www.cityam.com/ftse-100-trump-threatens-take-oil/" TargetMode="External"/><Relationship Id="rId142" Type="http://schemas.openxmlformats.org/officeDocument/2006/relationships/hyperlink" Target="https://bitcoinworld.co.in/usd-chf-rebounds-kof-index-weakens/" TargetMode="External"/><Relationship Id="rId143" Type="http://schemas.openxmlformats.org/officeDocument/2006/relationships/hyperlink" Target="https://bitcoinworld.co.in/usd-strength-conflict-energy-risks/" TargetMode="External"/><Relationship Id="rId144" Type="http://schemas.openxmlformats.org/officeDocument/2006/relationships/hyperlink" Target="https://www.dostor.org/5481009" TargetMode="External"/><Relationship Id="rId145" Type="http://schemas.openxmlformats.org/officeDocument/2006/relationships/hyperlink" Target="https://www.seanews.com.tr/article/irgc-says-hormuz-is-closed-to-hostile-shipping-mnctbtyo" TargetMode="External"/><Relationship Id="rId146" Type="http://schemas.openxmlformats.org/officeDocument/2006/relationships/hyperlink" Target="https://www.zawya.com/en/economy/africa/africas-fuel-pumps-dry-up-amid-iran-conflict-as-governments-seek-options-mosdqyzn" TargetMode="External"/><Relationship Id="rId147" Type="http://schemas.openxmlformats.org/officeDocument/2006/relationships/hyperlink" Target="https://textalks.com/hormuz-disruption-is-hardening-into-a-new-cost-base-for-global-shipping/" TargetMode="External"/><Relationship Id="rId148" Type="http://schemas.openxmlformats.org/officeDocument/2006/relationships/hyperlink" Target="https://www.cbsnews.com/video/15-vessels-moved-through-strait-of-hormuz-in-last-3-days-kpler-analysis-finds/" TargetMode="External"/><Relationship Id="rId149" Type="http://schemas.openxmlformats.org/officeDocument/2006/relationships/hyperlink" Target="https://www.marinelink.com/news/oil-rises-widening-conflict-endangers-red-537471" TargetMode="External"/><Relationship Id="rId150" Type="http://schemas.openxmlformats.org/officeDocument/2006/relationships/hyperlink" Target="https://splash247.com/new-front-opens-up-with-houthis-entering-the-war/" TargetMode="External"/><Relationship Id="rId151" Type="http://schemas.openxmlformats.org/officeDocument/2006/relationships/hyperlink" Target="https://www.seanews.com.tr/article/houthi-missile-strike-raises-red-sea-shipping-fears-mnctcmzt" TargetMode="External"/><Relationship Id="rId152" Type="http://schemas.openxmlformats.org/officeDocument/2006/relationships/hyperlink" Target="https://www.seanews.com.tr/article/ukraine-did-not-claim-responsibility-for-the-altura-attack-mncu9nk2" TargetMode="External"/><Relationship Id="rId153" Type="http://schemas.openxmlformats.org/officeDocument/2006/relationships/hyperlink" Target="https://moderndiplomacy.eu/2026/03/30/conflict-forces-big-oil-to-rethink-middle-east-dependence/" TargetMode="External"/><Relationship Id="rId154" Type="http://schemas.openxmlformats.org/officeDocument/2006/relationships/hyperlink" Target="https://www.prensalibre.com/internacional/la-frustracion-de-los-paises-del-golfo-con-ee-uu-aumenta-a-medida-que-la-guerra-se-prolonga/" TargetMode="External"/><Relationship Id="rId155" Type="http://schemas.openxmlformats.org/officeDocument/2006/relationships/hyperlink" Target="https://www.focus.de/finanzen/saudi-arabiens-pipeline-zur-umgehung-von-hormus-erreicht-ziel-von-7-millionen-barrel_dc53096e-d266-4754-ba6a-cb14329f218b.html" TargetMode="External"/><Relationship Id="rId156" Type="http://schemas.openxmlformats.org/officeDocument/2006/relationships/hyperlink" Target="https://wartakota.tribunnews.com/news/885776/ingin-lewati-selat-hormuz-iran-tagih-rp33milyar-tiap-kapal" TargetMode="External"/><Relationship Id="rId157" Type="http://schemas.openxmlformats.org/officeDocument/2006/relationships/hyperlink" Target="https://iol.co.za/business-report/2026-03-30-global-recession-fears-mount-as-iran-war-shocks-energy-markets/" TargetMode="External"/><Relationship Id="rId158" Type="http://schemas.openxmlformats.org/officeDocument/2006/relationships/hyperlink" Target="https://www.dnevnik.bg/sviat/2026/03/30/4897676_donald_trum_dopusna_prevzemaneto_na_ostrov_harg/?ref=rss" TargetMode="External"/><Relationship Id="rId159" Type="http://schemas.openxmlformats.org/officeDocument/2006/relationships/hyperlink" Target="https://www.fxstreet.com/news/usd-cad-price-forecast-approaches-three-month-high-of-13930-amid-iran-conflicts-202603300515" TargetMode="External"/><Relationship Id="rId160" Type="http://schemas.openxmlformats.org/officeDocument/2006/relationships/hyperlink" Target="https://bmmagazine.co.uk/news/uk-business-distress-energy-crisis-2026/" TargetMode="External"/><Relationship Id="rId161" Type="http://schemas.openxmlformats.org/officeDocument/2006/relationships/hyperlink" Target="https://www.southasiamonitor.org/spotlight/war-against-iran-enters-second-month-whither-global-leadership" TargetMode="External"/><Relationship Id="rId162" Type="http://schemas.openxmlformats.org/officeDocument/2006/relationships/hyperlink" Target="https://www.trend.az/business/4169206.html" TargetMode="External"/><Relationship Id="rId163" Type="http://schemas.openxmlformats.org/officeDocument/2006/relationships/hyperlink" Target="https://www.fxstreet.com/news/oil-higher-for-longer-price-path-as-conflict-extends-societe-generale-202603300659" TargetMode="External"/><Relationship Id="rId164" Type="http://schemas.openxmlformats.org/officeDocument/2006/relationships/hyperlink" Target="https://www.philstar.com/business/2026/03/30/2517885/fuel-supply-issues-shut-more-300-gas-stations" TargetMode="External"/><Relationship Id="rId165" Type="http://schemas.openxmlformats.org/officeDocument/2006/relationships/hyperlink" Target="https://www.capital.bg/politika_i_ikonomika/sviat/2026/03/30/4897253_ukraina_atakuva_ruski_petrolni_terminali_dokato_putin/?ref=rss" TargetMode="External"/><Relationship Id="rId166" Type="http://schemas.openxmlformats.org/officeDocument/2006/relationships/hyperlink" Target="https://interestingengineering.com/military/irans-khondab-nuclear-site-hit-hard" TargetMode="External"/><Relationship Id="rId167" Type="http://schemas.openxmlformats.org/officeDocument/2006/relationships/hyperlink" Target="https://www.turkiyetoday.com/business/oil-in-us-crosshairs-as-kharg-island-tensions-rise-houthis-enter-iran-war-3217126" TargetMode="External"/><Relationship Id="rId168" Type="http://schemas.openxmlformats.org/officeDocument/2006/relationships/hyperlink" Target="https://www.azernews.az/analysis/256338.html" TargetMode="External"/><Relationship Id="rId169" Type="http://schemas.openxmlformats.org/officeDocument/2006/relationships/hyperlink" Target="https://investorsking.com/2026/03/30/energy-markets-react-to-war-risk-as-oil-prices-climb-above-115/" TargetMode="External"/><Relationship Id="rId170" Type="http://schemas.openxmlformats.org/officeDocument/2006/relationships/hyperlink" Target="https://www.business-standard.com/world-news/west-asia-conflict-israel-iran-war-trump-hormuz-brent-oil-israel-attacks-126033000148_1.html" TargetMode="External"/><Relationship Id="rId171" Type="http://schemas.openxmlformats.org/officeDocument/2006/relationships/hyperlink" Target="https://www.theguardian.com/business/2026/mar/30/price-of-oil-trump-iran-stock-markets-middle-east" TargetMode="External"/><Relationship Id="rId172" Type="http://schemas.openxmlformats.org/officeDocument/2006/relationships/hyperlink" Target="https://metro.co.uk/2026/03/30/trump-says-now-wants-take-irans-oil-even-though-stupid-people-ask-27761881/" TargetMode="External"/><Relationship Id="rId173" Type="http://schemas.openxmlformats.org/officeDocument/2006/relationships/hyperlink" Target="https://keyt.com/news/2026/03/30/3-graphics-show-how-the-war-in-iran-is-roiling-markets/" TargetMode="External"/><Relationship Id="rId174" Type="http://schemas.openxmlformats.org/officeDocument/2006/relationships/hyperlink" Target="https://www.lemonde.fr/international/article/2026/03/30/guerre-au-moyen-orient-le-detroit-d-ormuz-rente-et-fardeau-du-sultanat-d-oman_6675393_3210.html" TargetMode="External"/><Relationship Id="rId175" Type="http://schemas.openxmlformats.org/officeDocument/2006/relationships/hyperlink" Target="https://unn.ua/news/tramp-uzhe-vidkryto-zahovoryv-pro-zakhoplennia-iranskoi-nafty" TargetMode="External"/><Relationship Id="rId176" Type="http://schemas.openxmlformats.org/officeDocument/2006/relationships/hyperlink" Target="https://lenta.ru/news/2026/03/30/rost-tsen-na-neft-s-nachala-voyny-v-irane-okazalsya-rekordnym/" TargetMode="External"/><Relationship Id="rId177" Type="http://schemas.openxmlformats.org/officeDocument/2006/relationships/hyperlink" Target="https://www.businesstoday.com.my/2026/03/30/markets-come-under-siege-klci-support-levels-at-1664/?utm_source=rss&amp;utm_medium=rss&amp;utm_campaign=markets-come-under-siege-klci-support-levels-at-1664" TargetMode="External"/><Relationship Id="rId178" Type="http://schemas.openxmlformats.org/officeDocument/2006/relationships/hyperlink" Target="https://oilprice.com/Latest-Energy-News/World-News/Oil-Set-to-Book-Record-Monthly-Gain-on-Iran-Crisis.html" TargetMode="External"/><Relationship Id="rId179" Type="http://schemas.openxmlformats.org/officeDocument/2006/relationships/hyperlink" Target="https://ca.news.yahoo.com/latest-trump-suggests-us-could-060756453.html" TargetMode="External"/><Relationship Id="rId180" Type="http://schemas.openxmlformats.org/officeDocument/2006/relationships/hyperlink" Target="https://ca.news.yahoo.com/trump-considers-seizing-iranian-island-062947053.html" TargetMode="External"/><Relationship Id="rId181" Type="http://schemas.openxmlformats.org/officeDocument/2006/relationships/hyperlink" Target="https://www.thehindubusinessline.com/markets/indian-markets-to-fall-further-indicates-gift-nifty/article70801579.ece" TargetMode="External"/><Relationship Id="rId182" Type="http://schemas.openxmlformats.org/officeDocument/2006/relationships/hyperlink" Target="https://www.nation.com.pk/30-Mar-2026/us-readies-ground-assault-iran-war-escalates" TargetMode="External"/><Relationship Id="rId183" Type="http://schemas.openxmlformats.org/officeDocument/2006/relationships/hyperlink" Target="https://ca.finance.yahoo.com/news/european-markets-set-lower-open-050806654.html" TargetMode="External"/><Relationship Id="rId184" Type="http://schemas.openxmlformats.org/officeDocument/2006/relationships/hyperlink" Target="https://africatodaynewsnewyork.com/2026/03/30/iranian-speaker-our-forces-ready-to-torch-us-troops/" TargetMode="External"/><Relationship Id="rId185" Type="http://schemas.openxmlformats.org/officeDocument/2006/relationships/hyperlink" Target="https://www.romania-insider.com/rompetrol-rafinare-refinery-resumes-operations-2026" TargetMode="External"/><Relationship Id="rId186" Type="http://schemas.openxmlformats.org/officeDocument/2006/relationships/hyperlink" Target="https://www.actionforex.com/contributors/fundamental-analysis/635086-escalation-continues/" TargetMode="External"/><Relationship Id="rId187" Type="http://schemas.openxmlformats.org/officeDocument/2006/relationships/hyperlink" Target="https://www.devdiscourse.com/article/headlines/3855271-dollar-holds-steady-amid-middle-east-conflict-markets-on-edge" TargetMode="External"/><Relationship Id="rId188" Type="http://schemas.openxmlformats.org/officeDocument/2006/relationships/hyperlink" Target="https://www.indiandefensenews.in/2026/03/tehran-boasts-strike-on-700m-us-awacs.html" TargetMode="External"/><Relationship Id="rId189" Type="http://schemas.openxmlformats.org/officeDocument/2006/relationships/hyperlink" Target="https://scroll.in/latest/1091745/top-updates-indian-killed-in-iranian-attack-in-kuwait-trump-says-us-could-seize-kharg-island?utm_source=rss&amp;utm_medium=public" TargetMode="External"/><Relationship Id="rId190" Type="http://schemas.openxmlformats.org/officeDocument/2006/relationships/hyperlink" Target="https://timesofindia.indiatimes.com/world/middle-east/watch-missile-shrapnel-from-iran-causes-fire-damage-to-israels-negev-industrial-hub/articleshow/129890621.cms" TargetMode="External"/><Relationship Id="rId191" Type="http://schemas.openxmlformats.org/officeDocument/2006/relationships/hyperlink" Target="https://bisi.org.uk/reports/reliance-on-desalination-strategic-targets-in-the-middle-east" TargetMode="External"/><Relationship Id="rId192" Type="http://schemas.openxmlformats.org/officeDocument/2006/relationships/hyperlink" Target="https://en.yenisafak.com/world/kuwait-power-plant-strike-kills-worker-as-iran-hits-gulf-3716456" TargetMode="External"/><Relationship Id="rId193" Type="http://schemas.openxmlformats.org/officeDocument/2006/relationships/hyperlink" Target="https://investinglive.com/news/investinglive-asia-pacific-fx-news-wrap-mid-east-tensions-and-oil-price-remain-elevated-20260330/" TargetMode="External"/><Relationship Id="rId194" Type="http://schemas.openxmlformats.org/officeDocument/2006/relationships/hyperlink" Target="https://anytvnews.com/world/west-asia-war-trump-netanyahu-ruckus-or-mere-bluff/" TargetMode="External"/><Relationship Id="rId195" Type="http://schemas.openxmlformats.org/officeDocument/2006/relationships/hyperlink" Target="https://www.actionforex.com/contributors/fundamental-analysis/635084-middle-east-tensions-rise-as-trump-hints-at-move-on-irans-kharg-island-oil-hub/" TargetMode="External"/><Relationship Id="rId196" Type="http://schemas.openxmlformats.org/officeDocument/2006/relationships/hyperlink" Target="https://mqworld.com/iran-wars-gas-supply-shock-pushes-top-consumers-back-to-coal/" TargetMode="External"/><Relationship Id="rId197" Type="http://schemas.openxmlformats.org/officeDocument/2006/relationships/hyperlink" Target="https://investinglive.com/centralbank/heads-up-fed-chair-powell-to-speak-later-in-the-day-20260330/" TargetMode="External"/><Relationship Id="rId198" Type="http://schemas.openxmlformats.org/officeDocument/2006/relationships/hyperlink" Target="https://investinglive.com/Orders/dollar-buying-looks-to-be-the-flavour-this-month-end-20260330/" TargetMode="External"/><Relationship Id="rId199" Type="http://schemas.openxmlformats.org/officeDocument/2006/relationships/hyperlink" Target="https://www.koreatimes.co.kr/opinion/editorial/20260330/ed-de-escalation-needed-in-hormuz?utm_source=rss" TargetMode="External"/><Relationship Id="rId200" Type="http://schemas.openxmlformats.org/officeDocument/2006/relationships/hyperlink" Target="https://www.chinimandi.com/turmoil-in-asian-markets-japans-nikkei-plunges-5-south-koreas-kospi-down-by-4-oil-surges-to-usd-115/" TargetMode="External"/><Relationship Id="rId201" Type="http://schemas.openxmlformats.org/officeDocument/2006/relationships/hyperlink" Target="https://www.ceoinsightsasia.com/news/asian-markets-fall-as-west-asia-tensions-continue-to-rise--nwid-14441.html" TargetMode="External"/><Relationship Id="rId202" Type="http://schemas.openxmlformats.org/officeDocument/2006/relationships/hyperlink" Target="https://www.iranherald.com/news/278952187/iran-pledges-retaliatory-strikes-on-residences-of-us-israeli-commanders-officials-in-the-region" TargetMode="External"/><Relationship Id="rId203" Type="http://schemas.openxmlformats.org/officeDocument/2006/relationships/hyperlink" Target="https://leadership.ng/bahrains-alba-assesses-damage-after-iran-strikes-aluminium-plants/" TargetMode="External"/><Relationship Id="rId204" Type="http://schemas.openxmlformats.org/officeDocument/2006/relationships/hyperlink" Target="https://www.babypips.com/news/headline-the-worlds-oil-tap-is-still-off-inside-the-strait-of-hormuz-crisis-2026-03-30" TargetMode="External"/><Relationship Id="rId205" Type="http://schemas.openxmlformats.org/officeDocument/2006/relationships/hyperlink" Target="https://www.theguardian.com/world/2026/mar/30/houthis-who-are-they-rebels-fighting-for-iran-war" TargetMode="External"/><Relationship Id="rId206" Type="http://schemas.openxmlformats.org/officeDocument/2006/relationships/hyperlink" Target="https://banker.bg/2026/03/29/portata-na-salzite-konfliktna-tochka-ormuz/" TargetMode="External"/><Relationship Id="rId207" Type="http://schemas.openxmlformats.org/officeDocument/2006/relationships/hyperlink" Target="https://www.euronews.com/2026/03/30/trump-says-deal-could-be-reached-soon-as-iran-warns-against-us-ground-invasion" TargetMode="External"/><Relationship Id="rId208" Type="http://schemas.openxmlformats.org/officeDocument/2006/relationships/hyperlink" Target="https://pakobserver.net/psx-opens-week-in-red-as-kse-100-sheds-over-2000-points/" TargetMode="External"/><Relationship Id="rId209" Type="http://schemas.openxmlformats.org/officeDocument/2006/relationships/hyperlink" Target="https://stockhead.com.au/news/closing-bell-asx-feels-the-pinch-as-houthi-attacks-apply-new-pressure-to-oil-market/" TargetMode="External"/><Relationship Id="rId210" Type="http://schemas.openxmlformats.org/officeDocument/2006/relationships/hyperlink" Target="https://www.haberler.com/haberler/petrolde-hurmuz-bogazi-endisesi-116-dolarin-19698236-haberi/" TargetMode="External"/><Relationship Id="rId211" Type="http://schemas.openxmlformats.org/officeDocument/2006/relationships/hyperlink" Target="https://www.fxstreet.com/news/us-dollar-index-dxy-price-forecast-dips-to-10000-hawkish-fed-bets-to-limit-losses-202603300510" TargetMode="External"/><Relationship Id="rId212" Type="http://schemas.openxmlformats.org/officeDocument/2006/relationships/hyperlink" Target="https://www.babypips.com/analysis/explainer-fed-impossible-dilemma-fighting-inflation-war-2026-03-30" TargetMode="External"/><Relationship Id="rId213" Type="http://schemas.openxmlformats.org/officeDocument/2006/relationships/hyperlink" Target="https://bitcoinethereumnews.com/tech/kevin-warsh-plans-senate-hearing-for-fed-chair/?utm_source=rss&amp;utm_medium=rss&amp;utm_campaign=kevin-warsh-plans-senate-hearing-for-fed-chair" TargetMode="External"/><Relationship Id="rId214" Type="http://schemas.openxmlformats.org/officeDocument/2006/relationships/hyperlink" Target="https://www.thejapannews.net/news/278952358/turmoil-in-asian-markets-japan-nikkei-plunges-5-south-korea-kospi-down-by-4-oil-surges-to-usd-115" TargetMode="External"/><Relationship Id="rId215" Type="http://schemas.openxmlformats.org/officeDocument/2006/relationships/hyperlink" Target="https://qazinform.com/news/oil-surges-above-115-as-middle-east-conflict-rattles-asian-markets-dc1708" TargetMode="External"/><Relationship Id="rId216" Type="http://schemas.openxmlformats.org/officeDocument/2006/relationships/hyperlink" Target="https://focusmalaysia.my/dont-expect-iran-granting-msian-tankers-safe-strait-of-hormuz-passage-means-cheaper-oil-prices/" TargetMode="External"/><Relationship Id="rId217" Type="http://schemas.openxmlformats.org/officeDocument/2006/relationships/hyperlink" Target="https://www.koco.com/article/awacs-tinker-damaged-iran-strike-captain-planet-e-3-sentry/70877553" TargetMode="External"/><Relationship Id="rId218" Type="http://schemas.openxmlformats.org/officeDocument/2006/relationships/hyperlink" Target="https://www.xaluannews.com/modules.php?name=News&amp;file=article&amp;sid=3740397" TargetMode="External"/><Relationship Id="rId219" Type="http://schemas.openxmlformats.org/officeDocument/2006/relationships/hyperlink" Target="https://www.xaluannews.com/modules.php?name=News&amp;file=article&amp;sid=3740400" TargetMode="External"/><Relationship Id="rId220" Type="http://schemas.openxmlformats.org/officeDocument/2006/relationships/hyperlink" Target="https://www.khaama.com/new-york-times-says-us-special-operations-forces-arrive-in-middle-east/" TargetMode="External"/><Relationship Id="rId221" Type="http://schemas.openxmlformats.org/officeDocument/2006/relationships/hyperlink" Target="https://ria.ru/20260330/kaliningrad-2083609881.html" TargetMode="External"/><Relationship Id="rId222" Type="http://schemas.openxmlformats.org/officeDocument/2006/relationships/hyperlink" Target="http://www.ecns.cn/world/2026-03-30/detail-ihfaytev9471109.shtml" TargetMode="External"/><Relationship Id="rId223" Type="http://schemas.openxmlformats.org/officeDocument/2006/relationships/hyperlink" Target="https://www.fool.com/investing/2026/03/29/why-exxon-mobil-transocean-slb-oil-stocks-are-up/" TargetMode="External"/><Relationship Id="rId224" Type="http://schemas.openxmlformats.org/officeDocument/2006/relationships/hyperlink" Target="https://arynews.tv/iran-strikes-kuwait-power-station-killing-one-indian-worker" TargetMode="External"/><Relationship Id="rId225" Type="http://schemas.openxmlformats.org/officeDocument/2006/relationships/hyperlink" Target="https://www.rt.com/news/636697-tump-take-iran-oil/?utm_source=rss&amp;utm_medium=rss&amp;utm_campaign=RSS" TargetMode="External"/><Relationship Id="rId226" Type="http://schemas.openxmlformats.org/officeDocument/2006/relationships/hyperlink" Target="https://www.iranherald.com/news/278952191/us-israeli-airstrikes-hit-petrochemical-facility-in-iran-tabriz-reports-state-media" TargetMode="External"/><Relationship Id="rId227" Type="http://schemas.openxmlformats.org/officeDocument/2006/relationships/hyperlink" Target="https://www.iranherald.com/news/278952233/kuwait-iranian-attack-damages-power-water-distillation-plant-kills-indian-worker" TargetMode="External"/><Relationship Id="rId228" Type="http://schemas.openxmlformats.org/officeDocument/2006/relationships/hyperlink" Target="https://www.aol.com/articles/know-day-31-us-israel-042743627.html" TargetMode="External"/><Relationship Id="rId229" Type="http://schemas.openxmlformats.org/officeDocument/2006/relationships/hyperlink" Target="https://www.aol.com/entertainment/iran-war-causing-major-major-090100532.html" TargetMode="External"/><Relationship Id="rId230" Type="http://schemas.openxmlformats.org/officeDocument/2006/relationships/hyperlink" Target="https://tass.com/world/2108665" TargetMode="External"/><Relationship Id="rId231" Type="http://schemas.openxmlformats.org/officeDocument/2006/relationships/hyperlink" Target="https://www.greaterkashmir.com/gk-top-news/iran-dismisses-talks-in-pakistan-as-cover-warns-us-ground-troops-would-be-set-on-fire/" TargetMode="External"/><Relationship Id="rId232" Type="http://schemas.openxmlformats.org/officeDocument/2006/relationships/hyperlink" Target="https://www.businesstoday.in/world/story/iran-allowed-20-big-boats-of-oil-to-pass-through-hormuz-as-a-sign-of-respect-to-us-trump-523017-2026-03-30?utm_source=rssfeed" TargetMode="External"/><Relationship Id="rId233" Type="http://schemas.openxmlformats.org/officeDocument/2006/relationships/hyperlink" Target="https://www.businesstoday.in/markets/stocks/story/hindalco-vedanta-nalco-shares-in-focus-today-heres-why-523025-2026-03-30?utm_source=rssfeed" TargetMode="External"/><Relationship Id="rId234" Type="http://schemas.openxmlformats.org/officeDocument/2006/relationships/hyperlink" Target="https://mynorthwest.com/world/asian-shares-decline-as-oil-prices-soar-amid-the-war-in-iran-echoing-last-weeks-wall-street-drop/4222696" TargetMode="External"/><Relationship Id="rId235" Type="http://schemas.openxmlformats.org/officeDocument/2006/relationships/hyperlink" Target="https://www.fool.com/investing/2026/03/29/forget-tariffs-the-iran-war-is-the-biggest-threat/" TargetMode="External"/><Relationship Id="rId236" Type="http://schemas.openxmlformats.org/officeDocument/2006/relationships/hyperlink" Target="https://hotnews.ro/trump-spune-ca-vrea-sa-puna-mana-pe-petrolul-din-iran-si-ca-ar-putea-ocupa-insula-kharg-cu-usurinta-2205625" TargetMode="External"/><Relationship Id="rId237" Type="http://schemas.openxmlformats.org/officeDocument/2006/relationships/hyperlink" Target="https://www.local10.com/news/2026/03/29/the-latest-iran-warns-us-against-ground-invasion-as-regional-powers-meet-in-pakistan/" TargetMode="External"/><Relationship Id="rId238" Type="http://schemas.openxmlformats.org/officeDocument/2006/relationships/hyperlink" Target="https://www.proactiveinvestors.com/companies/news/1089709/inside-biotech-hormuz-flashpoint-jolts-helium-supply-squeezing-mri-capacity-1089709.html" TargetMode="External"/><Relationship Id="rId239" Type="http://schemas.openxmlformats.org/officeDocument/2006/relationships/hyperlink" Target="https://www.fool.com.au/2026/03/30/asx-200-sinks-deeper-as-oil-shock-sparks-fresh-recession-fears/" TargetMode="External"/><Relationship Id="rId240" Type="http://schemas.openxmlformats.org/officeDocument/2006/relationships/hyperlink" Target="https://www.lokmattimes.com/business/rupee-opens-1-pc-higher-against-us-dollar-on-rbi-measures/" TargetMode="External"/><Relationship Id="rId241" Type="http://schemas.openxmlformats.org/officeDocument/2006/relationships/hyperlink" Target="https://economymiddleeast.com/news/oil-prices-surge-2-37-percent-to-107-82-as-strait-of-hormuz-disruptions-drive-record-monthly-gains/?utm_source=rss&amp;utm_medium=rss&amp;utm_campaign=oil-prices-surge-2-37-percent-to-107-82-as-strait-of-hormuz-disruptions-drive-record-monthly-gains" TargetMode="External"/><Relationship Id="rId242" Type="http://schemas.openxmlformats.org/officeDocument/2006/relationships/hyperlink" Target="https://www.timesofisrael.com/blackouts-hit-parts-of-tehran-as-israel-conducts-strikes-in-iran-amid-peace-talks/" TargetMode="External"/><Relationship Id="rId243" Type="http://schemas.openxmlformats.org/officeDocument/2006/relationships/hyperlink" Target="https://www.maritimegateway.com/saudi-arabias-bahri-line-sends-high-level-delegation-to-india/" TargetMode="External"/><Relationship Id="rId244" Type="http://schemas.openxmlformats.org/officeDocument/2006/relationships/hyperlink" Target="https://finimize.com/content/oil-prices-rise-as-gulf-tensions-rattle-global-markets" TargetMode="External"/><Relationship Id="rId245" Type="http://schemas.openxmlformats.org/officeDocument/2006/relationships/hyperlink" Target="https://www.fxstreet.com/news/wti-inches-lower-to-near-9900-despite-broadening-middle-east-conflict-202603300423" TargetMode="External"/><Relationship Id="rId246" Type="http://schemas.openxmlformats.org/officeDocument/2006/relationships/hyperlink" Target="https://www.thehindubusinessline.com/markets/commodities/crude-oil-futures-gain-after-houthi-attack-on-israel/article70801692.ece" TargetMode="External"/><Relationship Id="rId247" Type="http://schemas.openxmlformats.org/officeDocument/2006/relationships/hyperlink" Target="https://timesofoman.com//article/170030-one-indian-killed-as-iranian-strikes-hit-kuwaits-power-water-desalination-plant" TargetMode="External"/><Relationship Id="rId248" Type="http://schemas.openxmlformats.org/officeDocument/2006/relationships/hyperlink" Target="https://theafricanmirror.africa/world/war-without-exit-how-trumps-iran-gamble-is-burning-the-global-south/?utm_source=rss&amp;utm_medium=rss&amp;utm_campaign=war-without-exit-how-trumps-iran-gamble-is-burning-the-global-south" TargetMode="External"/><Relationship Id="rId249" Type="http://schemas.openxmlformats.org/officeDocument/2006/relationships/hyperlink" Target="https://indianexpress.com/article/world/us-news/iran-war-news-live-updates-trump-iran-kharg-island-oil-price-pakistan-israel-10608849/" TargetMode="External"/><Relationship Id="rId250" Type="http://schemas.openxmlformats.org/officeDocument/2006/relationships/hyperlink" Target="https://indianexpress.com/article/world/dubai-uae-news-live-updates-iran-war-attack-kuwait-10608892/" TargetMode="External"/><Relationship Id="rId251" Type="http://schemas.openxmlformats.org/officeDocument/2006/relationships/hyperlink" Target="https://streamlinefeed.co.ke/news/trump-calls-for-seizure-of-irans-oil-hub-as-markets-collapse" TargetMode="External"/><Relationship Id="rId252" Type="http://schemas.openxmlformats.org/officeDocument/2006/relationships/hyperlink" Target="https://www.koreatimes.co.kr/opinion/editorial/20260330/ed-koreas-future-hinges-on-energy-security" TargetMode="External"/><Relationship Id="rId253" Type="http://schemas.openxmlformats.org/officeDocument/2006/relationships/hyperlink" Target="https://www.thisdaylive.com/2026/03/30/nnpc-nigeria-seeing-more-interest-from-lng-buyers-for-its-cargoes/" TargetMode="External"/><Relationship Id="rId254" Type="http://schemas.openxmlformats.org/officeDocument/2006/relationships/hyperlink" Target="https://pakobserver.net/oil-prices-crosses-115-per-barrel-amid-escalating-middle-east-tensions/" TargetMode="External"/><Relationship Id="rId255" Type="http://schemas.openxmlformats.org/officeDocument/2006/relationships/hyperlink" Target="https://www.indexbox.io/blog/chevrons-wheatstone-gas-plant-faces-weeks-long-outage-after-cyclone/" TargetMode="External"/><Relationship Id="rId256" Type="http://schemas.openxmlformats.org/officeDocument/2006/relationships/hyperlink" Target="https://www.macrobusiness.com.au/2026/03/mad-max-world-emerges/" TargetMode="External"/><Relationship Id="rId257" Type="http://schemas.openxmlformats.org/officeDocument/2006/relationships/hyperlink" Target="https://en.bloomingbit.io/feed/news/108851" TargetMode="External"/><Relationship Id="rId258" Type="http://schemas.openxmlformats.org/officeDocument/2006/relationships/hyperlink" Target="https://thediplomat.com/2026/03/japans-response-to-the-de-facto-blockade-of-the-strait-of-hormuz/" TargetMode="External"/><Relationship Id="rId259" Type="http://schemas.openxmlformats.org/officeDocument/2006/relationships/hyperlink" Target="https://aawsat.com/%D8%A7%D9%84%D8%A7%D9%82%D8%AA%D8%B5%D8%A7%D8%AF/5256693-%D8%A7%D9%84%D8%B0%D9%87%D8%A8-%D9%8A%D8%B3%D8%AC%D9%84-%D8%A3%D9%83%D8%A8%D8%B1-%D8%A7%D9%86%D8%AE%D9%81%D8%A7%D8%B6-%D8%B4%D9%87%D8%B1%D9%8A-%D9%85%D9%86%D8%B0-2008-%D9%86%D8%AA%D9%8A%D8%AC%D8%A9-%D9%82%D9%88%D8%A9-%D8%A7%D9%84%D8%AF%D9%88%D9%84%D8%A7%D8%B1-%D9%88%D8%AA%D8%B6%D8%AE%D9%85-%D8%A7%D9%84%D8%B7%D8%A7%D9%82%D8%A9" TargetMode="External"/><Relationship Id="rId260" Type="http://schemas.openxmlformats.org/officeDocument/2006/relationships/hyperlink" Target="https://www.ad-hoc-news.de/boerse/news/ueberblick/carnival-s-record-quarter-overshadowed-by-fuel-cost-surge/69026008" TargetMode="External"/><Relationship Id="rId261" Type="http://schemas.openxmlformats.org/officeDocument/2006/relationships/hyperlink" Target="https://cyprusshippingnews.com/2026/03/30/lng-shock-from-supply-disruption-to-system-strain/" TargetMode="External"/><Relationship Id="rId262" Type="http://schemas.openxmlformats.org/officeDocument/2006/relationships/hyperlink" Target="https://www.sofx.com/ukraines-drones-are-erasing-russias-iran-war-oil-windfall-one-baltic-terminal-at-a-time/?utm_source=rss&amp;utm_medium=rss&amp;utm_campaign=ukraines-drones-are-erasing-russias-iran-war-oil-windfall-one-baltic-terminal-at-a-time" TargetMode="External"/><Relationship Id="rId263" Type="http://schemas.openxmlformats.org/officeDocument/2006/relationships/hyperlink" Target="https://www.freemalaysiatoday.com/category/world/2026/03/30/philippines-oil-refinery-secures-2-5-million-barrels-of-russian-crude" TargetMode="External"/><Relationship Id="rId264" Type="http://schemas.openxmlformats.org/officeDocument/2006/relationships/hyperlink" Target="https://www.indiavision.com/business/trump-reportedly-wants-to-take-the-oil-in-iran-as-tehran-targets-water-power-plants-in-kuwait/600958/" TargetMode="External"/><Relationship Id="rId265" Type="http://schemas.openxmlformats.org/officeDocument/2006/relationships/hyperlink" Target="https://www.dostor.org/5480773" TargetMode="External"/><Relationship Id="rId266" Type="http://schemas.openxmlformats.org/officeDocument/2006/relationships/hyperlink" Target="https://mb.com.ph/2026/03/30/worries-about-global-economic-pain-deepen-as-the-war-in-iran-drags-on" TargetMode="External"/><Relationship Id="rId267" Type="http://schemas.openxmlformats.org/officeDocument/2006/relationships/hyperlink" Target="https://www.sofx.com/pentagon-plans-weeks-of-ground-operations-inside-iran/?utm_source=rss&amp;utm_medium=rss&amp;utm_campaign=pentagon-plans-weeks-of-ground-operations-inside-iran" TargetMode="External"/><Relationship Id="rId268" Type="http://schemas.openxmlformats.org/officeDocument/2006/relationships/hyperlink" Target="https://www.sofx.com/more-than-3500-u-s-troops-arrive-in-middle-east-amid-iran-war/?utm_source=rss&amp;utm_medium=rss&amp;utm_campaign=more-than-3500-u-s-troops-arrive-in-middle-east-amid-iran-war" TargetMode="External"/><Relationship Id="rId269" Type="http://schemas.openxmlformats.org/officeDocument/2006/relationships/hyperlink" Target="https://www.orissapost.com/irans-water-weapon/" TargetMode="External"/><Relationship Id="rId270" Type="http://schemas.openxmlformats.org/officeDocument/2006/relationships/hyperlink" Target="https://www.foreignexchanges.news/p/world-roundup-march-28-29-2026" TargetMode="External"/><Relationship Id="rId271" Type="http://schemas.openxmlformats.org/officeDocument/2006/relationships/hyperlink" Target="https://www.ad-hoc-news.de/boerse/news/ueberblick/totalenergies-navigates-surging-oil-profits-and-escalating-climate/69026062" TargetMode="External"/><Relationship Id="rId272" Type="http://schemas.openxmlformats.org/officeDocument/2006/relationships/hyperlink" Target="https://www.france24.com/en/live-news/20260330-g7-ministers-set-to-tackle-financial-fallout-of-mideast-war" TargetMode="External"/><Relationship Id="rId273" Type="http://schemas.openxmlformats.org/officeDocument/2006/relationships/hyperlink" Target="https://www.usnn.news/high-oil-prices-could-persist-long-after-strait-of-hormuz-reopens-industry-insider-says/" TargetMode="External"/><Relationship Id="rId274" Type="http://schemas.openxmlformats.org/officeDocument/2006/relationships/hyperlink" Target="https://www.indiavision.com/international/iran-war-live-kuwait-power-station-hit-israel-downs-houthi-drones/600954/" TargetMode="External"/><Relationship Id="rId275" Type="http://schemas.openxmlformats.org/officeDocument/2006/relationships/hyperlink" Target="https://www.indiavision.com/business/oil-soars-with-brent-heading-for-record-monthly-surge-as-trump-reportedly-eyes-iran-energy-control/600960/" TargetMode="External"/><Relationship Id="rId276" Type="http://schemas.openxmlformats.org/officeDocument/2006/relationships/hyperlink" Target="https://www.philstar.com/business/2026/03/30/2517869/petron-confirms-248m-barrels-russian-oil-purchased-says-it-may-buy-more" TargetMode="External"/><Relationship Id="rId277" Type="http://schemas.openxmlformats.org/officeDocument/2006/relationships/hyperlink" Target="https://www.businesstoday.com.my/2026/03/30/bursa-sinks-as-oil-futures-hover-above-us115/?utm_source=rss&amp;utm_medium=rss&amp;utm_campaign=bursa-sinks-as-oil-futures-hover-above-us115" TargetMode="External"/><Relationship Id="rId278" Type="http://schemas.openxmlformats.org/officeDocument/2006/relationships/hyperlink" Target="https://www.aol.com/articles/irans-plan-second-strait-hormuz-231352395.html" TargetMode="External"/><Relationship Id="rId279" Type="http://schemas.openxmlformats.org/officeDocument/2006/relationships/hyperlink" Target="https://biz.chosun.com/en/en-finance/2026/03/30/TOCFZGIZGZDK7A5EKBNVK673DA/" TargetMode="External"/><Relationship Id="rId280" Type="http://schemas.openxmlformats.org/officeDocument/2006/relationships/hyperlink" Target="https://www.channelnewsasia.com/business/brent-heads-record-monthly-jump-iran-conflict-widens-6024591" TargetMode="External"/><Relationship Id="rId281" Type="http://schemas.openxmlformats.org/officeDocument/2006/relationships/hyperlink" Target="https://www.channelnewsasia.com/asia/asia-stocks-oil-prices-record-monthly-rise-6024631" TargetMode="External"/><Relationship Id="rId282" Type="http://schemas.openxmlformats.org/officeDocument/2006/relationships/hyperlink" Target="https://bitcoinethereumnews.com/finance/wti-retests-100-as-the-winning-streak-extends-alongside-middle-east-war/?utm_source=rss&amp;utm_medium=rss&amp;utm_campaign=wti-retests-100-as-the-winning-streak-extends-alongside-middle-east-war" TargetMode="External"/><Relationship Id="rId283" Type="http://schemas.openxmlformats.org/officeDocument/2006/relationships/hyperlink" Target="https://www.freemalaysiatoday.com/category/nation/2026/03/30/why-the-strait-of-hormuz-matters-for-malaysia" TargetMode="External"/><Relationship Id="rId284" Type="http://schemas.openxmlformats.org/officeDocument/2006/relationships/hyperlink" Target="https://www.fxstreet.com/news/eur-usd-price-forecast-consolidates-above-one-week-low-seems-vulnerable-near-11500-202603300224" TargetMode="External"/><Relationship Id="rId285" Type="http://schemas.openxmlformats.org/officeDocument/2006/relationships/hyperlink" Target="https://ca.finance.yahoo.com/news/oil-rises-above-115-asia-011250340.html" TargetMode="External"/><Relationship Id="rId286" Type="http://schemas.openxmlformats.org/officeDocument/2006/relationships/hyperlink" Target="https://www.vietnamplus.vn/hoa-dau-diem-mu-trong-cuoc-khung-hoang-eo-bien-hormuz-post1101762.vnp" TargetMode="External"/><Relationship Id="rId287" Type="http://schemas.openxmlformats.org/officeDocument/2006/relationships/hyperlink" Target="https://losangelesweeklytimes.com/markets-see-feds-next-move-as-potential-hike-as-oil-prices-inflation-fears-rise/" TargetMode="External"/><Relationship Id="rId288" Type="http://schemas.openxmlformats.org/officeDocument/2006/relationships/hyperlink" Target="https://indianacitizen.org/hicks-commentary-oil-supply-shocks-have-the-same-economic-effects-as-tariffs/" TargetMode="External"/><Relationship Id="rId289" Type="http://schemas.openxmlformats.org/officeDocument/2006/relationships/hyperlink" Target="https://www.globalbankingandfinance.com/trump-calls-irans-current-leaders-reasonable-pakistan/" TargetMode="External"/><Relationship Id="rId290" Type="http://schemas.openxmlformats.org/officeDocument/2006/relationships/hyperlink" Target="https://arunachaltimes.in/index.php/2026/03/30/two-more-indian-lpg-tankers-cross-strait-of-hormuz/" TargetMode="External"/><Relationship Id="rId291" Type="http://schemas.openxmlformats.org/officeDocument/2006/relationships/hyperlink" Target="https://www.theyeshivaworld.com/news/israel-news/2531414/fuel-crisis-looms-jet-fuel-prices-double-as-airlines-warn-of-shortages.html" TargetMode="External"/><Relationship Id="rId292" Type="http://schemas.openxmlformats.org/officeDocument/2006/relationships/hyperlink" Target="https://bitcoinethereumnews.com/tech/iran-backed-houthis-launch-direct-strikes-against-israel/?utm_source=rss&amp;utm_medium=rss&amp;utm_campaign=iran-backed-houthis-launch-direct-strikes-against-israel" TargetMode="External"/><Relationship Id="rId293" Type="http://schemas.openxmlformats.org/officeDocument/2006/relationships/hyperlink" Target="https://www.cnbc.com/2026/03/30/trump-iran-oil-middle-east-war-israel-us-kuwait-attack-.html" TargetMode="External"/><Relationship Id="rId294" Type="http://schemas.openxmlformats.org/officeDocument/2006/relationships/hyperlink" Target="https://www.middleeasteye.net/live-blog/live-blog-update/trump-says-us-could-take-oil-iran" TargetMode="External"/><Relationship Id="rId295" Type="http://schemas.openxmlformats.org/officeDocument/2006/relationships/hyperlink" Target="https://www.rionegro.com.ar/energia/mientras-escala-la-guerra-en-medio-oriente-el-precio-del-petroleo-vuelve-a-romper-los-us-100-por-barril-este-domingo-4519798/" TargetMode="External"/><Relationship Id="rId296" Type="http://schemas.openxmlformats.org/officeDocument/2006/relationships/hyperlink" Target="https://unn.ua/en/news/oil-prices-surged-again-after-houthi-attacks-on-israel" TargetMode="External"/><Relationship Id="rId297" Type="http://schemas.openxmlformats.org/officeDocument/2006/relationships/hyperlink" Target="https://www.trtworld.com/article/06cf89a3c123" TargetMode="External"/><Relationship Id="rId298" Type="http://schemas.openxmlformats.org/officeDocument/2006/relationships/hyperlink" Target="https://english.mathrubhumi.com/news/world/trump-us-seize-iran-kharg-island-oil-middle-east-war-g9gil1wu" TargetMode="External"/><Relationship Id="rId299" Type="http://schemas.openxmlformats.org/officeDocument/2006/relationships/hyperlink" Target="https://anytvnews.com/world/kuwait-news-iranian-attack-in-kuwait-one-indian-laborer-died-airport-radar-also-heavily-damaged/" TargetMode="External"/><Relationship Id="rId300" Type="http://schemas.openxmlformats.org/officeDocument/2006/relationships/hyperlink" Target="https://www.businesstoday.com.my/2026/03/30/oil-surges-as-houthi-strike-deepens-middle-east-fears/?utm_source=rss&amp;utm_medium=rss&amp;utm_campaign=oil-surges-as-houthi-strike-deepens-middle-east-fears" TargetMode="External"/><Relationship Id="rId301" Type="http://schemas.openxmlformats.org/officeDocument/2006/relationships/hyperlink" Target="https://www.independent.co.uk/news/world/middle-east/iran-war-satellite-images-ships-fire-dubai-airport-b2940474.html" TargetMode="External"/><Relationship Id="rId302" Type="http://schemas.openxmlformats.org/officeDocument/2006/relationships/hyperlink" Target="https://oilprice.com/Energy/Energy-General/Surge-in-West-Texas-Oil-Theft-Raises-National-Security-Alarms.html" TargetMode="External"/><Relationship Id="rId303" Type="http://schemas.openxmlformats.org/officeDocument/2006/relationships/hyperlink" Target="https://www.ndtv.com/world-news/iran-war-news-favourite-thing-is-to-take-oil-in-iran-trump-hints-at-seizing-kharg-island-11284006" TargetMode="External"/><Relationship Id="rId304" Type="http://schemas.openxmlformats.org/officeDocument/2006/relationships/hyperlink" Target="https://www.ndtvprofit.com/world/trump-says-he-wants-to-take-the-oil-in-iran-eyes-kharg-island-11284007" TargetMode="External"/><Relationship Id="rId305" Type="http://schemas.openxmlformats.org/officeDocument/2006/relationships/hyperlink" Target="https://www.ndtvprofit.com/markets/global-stock-market-news-march-30-check-nikkei-kospi-hang-seng-euro-stoxx-nasdaq-dow-oil-prices-11284033" TargetMode="External"/><Relationship Id="rId306" Type="http://schemas.openxmlformats.org/officeDocument/2006/relationships/hyperlink" Target="https://dinarchronicles.com/2026/03/29/sun-am-pm-seeds-of-wisdom-news-updates-3-29-26/" TargetMode="External"/><Relationship Id="rId307" Type="http://schemas.openxmlformats.org/officeDocument/2006/relationships/hyperlink" Target="https://www.business-standard.com/world-news/ukraine-drone-strike-hits-russia-s-ust-luga-port-fire-under-control-126033000088_1.html" TargetMode="External"/><Relationship Id="rId308" Type="http://schemas.openxmlformats.org/officeDocument/2006/relationships/hyperlink" Target="https://www.business-standard.com/markets/news/stocks-slide-in-asia-brent-crude-heads-for-record-rise-amid-iran-war-126033000048_1.html" TargetMode="External"/><Relationship Id="rId309" Type="http://schemas.openxmlformats.org/officeDocument/2006/relationships/hyperlink" Target="https://www.business-standard.com/world-news/trump-suggests-us-could-sieze-iran-s-kharg-island-amid-rising-tensions-126033000077_1.html" TargetMode="External"/><Relationship Id="rId310" Type="http://schemas.openxmlformats.org/officeDocument/2006/relationships/hyperlink" Target="https://www.business-standard.com/world-news/iranian-strikes-spread-as-us-troop-buildup-spurs-escalation-concern-126033000098_1.html" TargetMode="External"/><Relationship Id="rId311" Type="http://schemas.openxmlformats.org/officeDocument/2006/relationships/hyperlink" Target="https://www.zeebiz.com/market-news/news-editor-s-take-anil-singhvi-flags-breakdown-risk-nifty-near-key-support-as-crude-surge-fii-selling-weigh-392820" TargetMode="External"/><Relationship Id="rId312" Type="http://schemas.openxmlformats.org/officeDocument/2006/relationships/hyperlink" Target="https://oilprice.com/Latest-Energy-News/World-News/Oil-Climbs-on-Fears-of-Multi-Front-Supply-Shock.html" TargetMode="External"/><Relationship Id="rId313" Type="http://schemas.openxmlformats.org/officeDocument/2006/relationships/hyperlink" Target="https://www.indiatvnews.com/news/world/iran-warns-us-ground-troops-would-be-set-on-fire-as-pakistan-steps-in-as-mediator-amid-ongoing-war-2026-03-30-1035557" TargetMode="External"/><Relationship Id="rId314" Type="http://schemas.openxmlformats.org/officeDocument/2006/relationships/hyperlink" Target="https://www.indiatvnews.com/news/world/trump-says-us-could-take-kharg-island-iran-oil-very-easily-persian-gulf-latest-updates-2026-03-30-1035558" TargetMode="External"/><Relationship Id="rId315" Type="http://schemas.openxmlformats.org/officeDocument/2006/relationships/hyperlink" Target="https://www.indiatvnews.com/news/world/iran-us-israel-war-live-updates-middle-east-crisis-conflict-strait-of-hormuz-crude-oil-lpg-pakistan-talks-trump-netanyahu-mojtaba-khamenei-1035555" TargetMode="External"/><Relationship Id="rId316" Type="http://schemas.openxmlformats.org/officeDocument/2006/relationships/hyperlink" Target="https://news.google.com/rss/articles/CBMingFBVV95cUxQWGhiemlLNUtVcXJRSDhheGdmNFl0Nm9QbGZ2a0NZT3NuUmNtV0p2VzVMVmNNcWcxYURsSmxZVHpJVGk3RGVFUlY2N2JiODdkRW16OWdsQWp3cnVVX0VZdGEtV2xCaU52MnRpQWRlRHEzcE9KZnRKMzVfdlkyUnFaSmZncVJIZW5rdDFNWThSaC1fRjh4aldUVTZIMS1IUQ?oc=5&amp;hl=en-US&amp;gl=US&amp;ceid=US:en" TargetMode="External"/><Relationship Id="rId317" Type="http://schemas.openxmlformats.org/officeDocument/2006/relationships/hyperlink" Target="https://www.benzinga.com/news/politics/26/03/51530291/pentagon-prepares-weeks-long-iran-ground-operations-with-special-forces" TargetMode="External"/><Relationship Id="rId318" Type="http://schemas.openxmlformats.org/officeDocument/2006/relationships/hyperlink" Target="https://www.benzinga.com/markets/equities/26/03/51530217/oil-surges-dow-futures-slide-as-trump-talks-taking-iran-oil" TargetMode="External"/><Relationship Id="rId319" Type="http://schemas.openxmlformats.org/officeDocument/2006/relationships/hyperlink" Target="https://www.thenationalnews.com/business/energy/2026/03/29/uae-fuel-prices-april/" TargetMode="External"/><Relationship Id="rId320" Type="http://schemas.openxmlformats.org/officeDocument/2006/relationships/hyperlink" Target="https://www.benzinga.com/markets/prediction-markets/26/03/51530372/iran-invasion-odds-top-70-as-truce-chances-fall" TargetMode="External"/><Relationship Id="rId321" Type="http://schemas.openxmlformats.org/officeDocument/2006/relationships/hyperlink" Target="https://www.indiatoday.in/world/story/trump-considers-seizing-kharg-island-iran-oil-us-troops-middle-east-2888837-2026-03-30?utm_source=rss" TargetMode="External"/><Relationship Id="rId322" Type="http://schemas.openxmlformats.org/officeDocument/2006/relationships/hyperlink" Target="https://www.indiatoday.in/world/story/middle-east-war-iran-ai-generated-video-al-asqa-mosque-israel-us-tehran-war-2888858-2026-03-30?utm_source=rss" TargetMode="External"/><Relationship Id="rId323" Type="http://schemas.openxmlformats.org/officeDocument/2006/relationships/hyperlink" Target="https://www.indiatoday.in/world/story/indian-worker-killed-iranian-attack-kuwait-desalination-plant-west-asia-conflict-2888844-2026-03-30?utm_source=rss" TargetMode="External"/><Relationship Id="rId324" Type="http://schemas.openxmlformats.org/officeDocument/2006/relationships/hyperlink" Target="https://magazine.pagesjaunes.online/petrolier-russe-sous-sanctions-lanatoly-kolodkin-force-le-blocus-americain-sur-cuba/" TargetMode="External"/><Relationship Id="rId325" Type="http://schemas.openxmlformats.org/officeDocument/2006/relationships/hyperlink" Target="https://www.theguardian.com/australia-news/2026/mar/30/australia-jet-fuel-crisis-south-korea-china-restrictions" TargetMode="External"/><Relationship Id="rId326" Type="http://schemas.openxmlformats.org/officeDocument/2006/relationships/hyperlink" Target="https://www.livemint.com/news/us-news/kevin-warsh-fed-chair-hearing-set-for-mid-april-as-inflation-and-rate-cut-tensions-rise-report-11774829384890.html" TargetMode="External"/><Relationship Id="rId327" Type="http://schemas.openxmlformats.org/officeDocument/2006/relationships/hyperlink" Target="https://blackchronicle.com/national/everyday-economics-the-economy-was-already-soft-heres-what-to-look-for-next/" TargetMode="External"/><Relationship Id="rId328" Type="http://schemas.openxmlformats.org/officeDocument/2006/relationships/hyperlink" Target="https://blockonomi.com/russias-dual-war-windfall-how-two-conflicts-are-driving-oil-toward-150-per-barrel/" TargetMode="External"/><Relationship Id="rId329" Type="http://schemas.openxmlformats.org/officeDocument/2006/relationships/hyperlink" Target="https://www.albiladpress.com/news/2026/6376/arab-and-world/988166.html" TargetMode="External"/><Relationship Id="rId330" Type="http://schemas.openxmlformats.org/officeDocument/2006/relationships/hyperlink" Target="https://www.theguardian.com/world/2026/mar/30/china-teapot-refineries-crude-oil-iran-war" TargetMode="External"/><Relationship Id="rId331" Type="http://schemas.openxmlformats.org/officeDocument/2006/relationships/hyperlink" Target="https://thearabianpost.com/delhi-trims-fuel-levies-as-oil-jumps/" TargetMode="External"/><Relationship Id="rId332" Type="http://schemas.openxmlformats.org/officeDocument/2006/relationships/hyperlink" Target="https://china.timesofnews.com/business-economy/stocks-slide-in-asia-brent-crude-heads-for-record-monthly-rise" TargetMode="External"/><Relationship Id="rId333" Type="http://schemas.openxmlformats.org/officeDocument/2006/relationships/hyperlink" Target="https://www.nzherald.co.nz/nz/politics/all-eyes-on-diesel-as-government-set-to-release-fuel-update-christopher-luxon-says-stocks-are-in-good-shape/NJ5QGNVEPRHW7L6ZPIMH5URYDA/" TargetMode="External"/><Relationship Id="rId334" Type="http://schemas.openxmlformats.org/officeDocument/2006/relationships/hyperlink" Target="https://lenta.ru/news/2026/03/30/odna-strana-zakupila-u-rossii-krupnuyu-partiyu-nefti-na-fone-voyny-v-irane/" TargetMode="External"/><Relationship Id="rId335" Type="http://schemas.openxmlformats.org/officeDocument/2006/relationships/hyperlink" Target="https://www.deccanchronicle.com/nation/indian-navys-urja-suraksha-to-ensure-safety-of-indian-ships-in-strait-of-hormuz-1947202" TargetMode="External"/><Relationship Id="rId336" Type="http://schemas.openxmlformats.org/officeDocument/2006/relationships/hyperlink" Target="https://en.yna.co.kr/view/AEN20260330000400320" TargetMode="External"/><Relationship Id="rId337" Type="http://schemas.openxmlformats.org/officeDocument/2006/relationships/hyperlink" Target="https://www.yemenmonitor.com/en/Details/ArtMID/908/ArticleID/167936" TargetMode="External"/><Relationship Id="rId338" Type="http://schemas.openxmlformats.org/officeDocument/2006/relationships/hyperlink" Target="https://inews.co.uk/news/world/armed-rebels-posing-global-threat-iran-war-4324166" TargetMode="External"/><Relationship Id="rId339" Type="http://schemas.openxmlformats.org/officeDocument/2006/relationships/hyperlink" Target="https://www.india.com/news/india/more-lpg-laden-ships-headed-for-india-via-strait-of-hormuz-when-will-they-arrive-and-how-much-cooking-gas-they-are-ferrying-tehran-bw-tyr-bw-elm-mumbai-lng-8360875/" TargetMode="External"/><Relationship Id="rId340" Type="http://schemas.openxmlformats.org/officeDocument/2006/relationships/hyperlink" Target="https://investinglive.com/commodities/morgan-stanley-warns-australia-faces-diesel-supply-shock-and-growth-risks-20260329/" TargetMode="External"/><Relationship Id="rId341" Type="http://schemas.openxmlformats.org/officeDocument/2006/relationships/hyperlink" Target="https://thefinance.sg/2026/03/29/major-escalation-oil-prices-may-sky-rocket-crash-stock-markets/?utm_source=rss&amp;utm_medium=rss&amp;utm_campaign=major-escalation-oil-prices-may-sky-rocket-crash-stock-markets" TargetMode="External"/><Relationship Id="rId342" Type="http://schemas.openxmlformats.org/officeDocument/2006/relationships/hyperlink" Target="https://www.okaz.com.sa/economy/na/2240501" TargetMode="External"/><Relationship Id="rId343" Type="http://schemas.openxmlformats.org/officeDocument/2006/relationships/hyperlink" Target="https://www.seattletimes.com/business/how-many-rate-cuts-iran-war-upends-federal-reserves-next-steps/?utm_source=RSS&amp;utm_medium=Referral&amp;utm_campaign=RSS_all" TargetMode="External"/><Relationship Id="rId344" Type="http://schemas.openxmlformats.org/officeDocument/2006/relationships/hyperlink" Target="https://www.livemint.com/news/world/explainer-hormuz-crisis-iran-squeezes-oil-route-ships-stalled-global-trade-risks-rise-11774805733240.html" TargetMode="External"/><Relationship Id="rId345" Type="http://schemas.openxmlformats.org/officeDocument/2006/relationships/hyperlink" Target="https://wyomingtruth.org/worries-about-global-economic-pain-deepen-as-the-war-in-iran-drags-on/" TargetMode="External"/><Relationship Id="rId346" Type="http://schemas.openxmlformats.org/officeDocument/2006/relationships/hyperlink" Target="https://sana.sy/en/international/2306387/" TargetMode="External"/><Relationship Id="rId347" Type="http://schemas.openxmlformats.org/officeDocument/2006/relationships/hyperlink" Target="https://blockonomi.com/bitcoin-slides-to-66k-as-xrp-ethereum-and-solana-crash-here-is-what-triggered-the-drop/" TargetMode="External"/><Relationship Id="rId348" Type="http://schemas.openxmlformats.org/officeDocument/2006/relationships/hyperlink" Target="https://www.thetimesofbengal.com/international/how-will-us-military-invade-iran-and-reopen-strait-of-hormuz-25/" TargetMode="External"/><Relationship Id="rId349" Type="http://schemas.openxmlformats.org/officeDocument/2006/relationships/hyperlink" Target="https://ts2.tech/en/oil-prices-week-ahead-brent-near-113-with-hormuz-talks-houthi-risk-and-opec-in-focus/" TargetMode="External"/><Relationship Id="rId350" Type="http://schemas.openxmlformats.org/officeDocument/2006/relationships/hyperlink" Target="https://www.public.news/p/2-trillion-spent-on-green-energy" TargetMode="External"/><Relationship Id="rId351" Type="http://schemas.openxmlformats.org/officeDocument/2006/relationships/hyperlink" Target="https://www.el-balad.com/16896147" TargetMode="External"/><Relationship Id="rId352" Type="http://schemas.openxmlformats.org/officeDocument/2006/relationships/hyperlink" Target="https://businessdesk.co.nz/article/finance/kiwi-firms-tune-working-capital-as-fuel-prices-hit-westpac-nz" TargetMode="External"/><Relationship Id="rId353" Type="http://schemas.openxmlformats.org/officeDocument/2006/relationships/hyperlink" Target="https://euromaidanpress.com/2026/03/29/ust-luga-on-fire-again-drone-strikes/" TargetMode="External"/><Relationship Id="rId354" Type="http://schemas.openxmlformats.org/officeDocument/2006/relationships/hyperlink" Target="https://www.philstar.com/headlines/2026/03/30/2517832/1-million-more-barrels-diesel-arriving" TargetMode="External"/><Relationship Id="rId355" Type="http://schemas.openxmlformats.org/officeDocument/2006/relationships/hyperlink" Target="https://www.thedailystar.net/business/global-economy/news/ship-insurers-juggle-war-risks-perilous-gulf-route-4138751" TargetMode="External"/><Relationship Id="rId356" Type="http://schemas.openxmlformats.org/officeDocument/2006/relationships/hyperlink" Target="https://egyptian-gazette.com/world/houthi-attack-on-israel-stokes-fears-of-renewed-strikes/" TargetMode="External"/><Relationship Id="rId357" Type="http://schemas.openxmlformats.org/officeDocument/2006/relationships/hyperlink" Target="https://www.v6velugu.com/two-more-indian-vessels-carrying-lpg-cross-strait-of-hormuz-amid-disruptions-" TargetMode="External"/><Relationship Id="rId358" Type="http://schemas.openxmlformats.org/officeDocument/2006/relationships/hyperlink" Target="https://www.cartoq.com/car-news/west-asia-crisis-accelerates-india-electric-mobility-energy-security/" TargetMode="External"/><Relationship Id="rId359" Type="http://schemas.openxmlformats.org/officeDocument/2006/relationships/hyperlink" Target="https://thecurrencyanalytics.com/bitcoin/wall-street-fear-gauge-jumps-as-oil-supply-worries-mount-249843" TargetMode="External"/><Relationship Id="rId360" Type="http://schemas.openxmlformats.org/officeDocument/2006/relationships/hyperlink" Target="https://www.blesk.cz/clanek/zpravy-svet/836273/zablokovany-hormuz-muze-byt-jeste-hur-povstalci-vyhrozuji-zavrenim-dalsi-tepny.html" TargetMode="External"/><Relationship Id="rId361" Type="http://schemas.openxmlformats.org/officeDocument/2006/relationships/hyperlink" Target="https://news.bitcoin.com/wall-street-fear-gauge-hits-31-on-hormuz-supply-fears-and-oil-price-shock/" TargetMode="External"/><Relationship Id="rId362" Type="http://schemas.openxmlformats.org/officeDocument/2006/relationships/hyperlink" Target="https://www.14ymedio.com/internacional/tension-mar-rojo-ormuz-dispara_1_1125168.html" TargetMode="External"/><Relationship Id="rId363" Type="http://schemas.openxmlformats.org/officeDocument/2006/relationships/hyperlink" Target="https://www.hiiraan.com/world4/2026/Mar/204774/pakistan_secures_iran_deal_to_send_20_ships_through_strait_of_hormuz.aspx" TargetMode="External"/><Relationship Id="rId364" Type="http://schemas.openxmlformats.org/officeDocument/2006/relationships/hyperlink" Target="https://www.middleeastmonitor.com/20260329-bab-al-mandeb-strait-faces-disruption-risk-as-iran-war-escalates/" TargetMode="External"/><Relationship Id="rId365" Type="http://schemas.openxmlformats.org/officeDocument/2006/relationships/hyperlink" Target="https://theaviationhub.co.uk/because-of-the-iran-war-will-we-run-out-of-jet-fuel/" TargetMode="External"/><Relationship Id="rId366" Type="http://schemas.openxmlformats.org/officeDocument/2006/relationships/hyperlink" Target="https://www.aa.com.tr/en/energy/general/un-agency-warns-strait-of-hormuz-crisis-could-take-months-to-stabilize-costs/55895" TargetMode="External"/><Relationship Id="rId367" Type="http://schemas.openxmlformats.org/officeDocument/2006/relationships/hyperlink" Target="https://iraqidinarchat.net/iraq-accelerates-rehabilitation-work-on-oil-export-pipeline-through-turkiye/" TargetMode="External"/><Relationship Id="rId368" Type="http://schemas.openxmlformats.org/officeDocument/2006/relationships/hyperlink" Target="https://fortune.com/2026/03/29/russia-oil-prices-iran-war-putin-ukrainian-drone-attacks-export-capacity/" TargetMode="External"/><Relationship Id="rId369" Type="http://schemas.openxmlformats.org/officeDocument/2006/relationships/hyperlink" Target="https://seekingalpha.com/article/4886930-wall-street-brunch-jobs-report-due-despite-holiday?source=feed_all_articles" TargetMode="External"/><Relationship Id="rId370" Type="http://schemas.openxmlformats.org/officeDocument/2006/relationships/hyperlink" Target="https://www.benzinga.com/opinion/26/03/51529425/the-insider-report-markets-wade-into-geopolitical-abyss" TargetMode="External"/><Relationship Id="rId371" Type="http://schemas.openxmlformats.org/officeDocument/2006/relationships/hyperlink" Target="https://internewscast.com/news/why-the-gate-of-tears-is-emerging-as-a-key-global-shipping-bottleneck/" TargetMode="External"/><Relationship Id="rId372" Type="http://schemas.openxmlformats.org/officeDocument/2006/relationships/hyperlink" Target="https://www.arabtimesonline.com/news/oil-jumps-50-as-hormuz-crisis-chokes-global-supply/" TargetMode="External"/><Relationship Id="rId373" Type="http://schemas.openxmlformats.org/officeDocument/2006/relationships/hyperlink" Target="https://londonlovesbusiness.com/experts-warn-uk-could-run-out-of-medicines-in-weeks-if-iran-war-continues/" TargetMode="External"/><Relationship Id="rId374" Type="http://schemas.openxmlformats.org/officeDocument/2006/relationships/hyperlink" Target="https://windward.ai/blog/march-29-maritime-intelligence-daily/" TargetMode="External"/><Relationship Id="rId375" Type="http://schemas.openxmlformats.org/officeDocument/2006/relationships/hyperlink" Target="https://blockonomi.com/market-preview-jobs-report-oil-shock-and-fed-signals-dominate-this-weeks-outlook/" TargetMode="External"/><Relationship Id="rId376" Type="http://schemas.openxmlformats.org/officeDocument/2006/relationships/hyperlink" Target="https://www.foxnews.com/politics/jet-fuel-spikes-airlines-warn-supplies-could-run-dry-within-weeks" TargetMode="External"/><Relationship Id="rId377" Type="http://schemas.openxmlformats.org/officeDocument/2006/relationships/hyperlink" Target="https://jornaldebrasilia.com.br/noticias/economia/preocupacoes-com-a-economia-global-se-aprofundam-a-medida-que-a-guerra-no-ira-se-arrasta/" TargetMode="External"/><Relationship Id="rId378" Type="http://schemas.openxmlformats.org/officeDocument/2006/relationships/hyperlink" Target="https://www.aol.com/articles/mapped-where-gas-prices-rising-134430214.html" TargetMode="External"/><Relationship Id="rId379" Type="http://schemas.openxmlformats.org/officeDocument/2006/relationships/hyperlink" Target="https://themoneyprinter.substack.com/p/watch-this-line-like-your-life-depends" TargetMode="External"/><Relationship Id="rId380" Type="http://schemas.openxmlformats.org/officeDocument/2006/relationships/hyperlink" Target="https://kienthuc.net.vn/lo-ngai-bat-on-toan-bo-an-ninh-hang-hai-khi-houthi-tham-chien-post1611045.html" TargetMode="External"/><Relationship Id="rId381" Type="http://schemas.openxmlformats.org/officeDocument/2006/relationships/hyperlink" Target="https://www.theguardian.com/business/2026/mar/29/oil-monthly-surge-record-iran-war-markets-gold" TargetMode="External"/><Relationship Id="rId382" Type="http://schemas.openxmlformats.org/officeDocument/2006/relationships/hyperlink" Target="https://newtalk.tw/news/view/2026-03-29/1026949" TargetMode="External"/><Relationship Id="rId383" Type="http://schemas.openxmlformats.org/officeDocument/2006/relationships/hyperlink" Target="https://coincentral.com/the-week-ahead-nonfarm-payrolls-oil-prices-and-fed-policy-what-investors-are-watching/" TargetMode="External"/><Relationship Id="rId384" Type="http://schemas.openxmlformats.org/officeDocument/2006/relationships/hyperlink" Target="https://www.energyconnects.com/news/gas-lng/2026/march/hormuz-tracker-saudi-crude-heads-to-pakistan-in-rare-transit/" TargetMode="External"/><Relationship Id="rId385" Type="http://schemas.openxmlformats.org/officeDocument/2006/relationships/hyperlink" Target="https://localnews8.com/news/national-world/cnn-world/2026/03/29/the-iran-war-has-a-new-front-in-yemen-heres-how-it-could-escalate/" TargetMode="External"/><Relationship Id="rId386" Type="http://schemas.openxmlformats.org/officeDocument/2006/relationships/hyperlink" Target="https://www.moroccoworldnews.com/2026/03/283030/bam-global-economy-faces-growing-risks-from-geopolitical-tensions/" TargetMode="External"/><Relationship Id="rId387" Type="http://schemas.openxmlformats.org/officeDocument/2006/relationships/hyperlink" Target="https://ipdefenseforum.com/2026/03/irans-persian-gulf-strikes-spur-indo-pacific-shockwaves/" TargetMode="External"/><Relationship Id="rId388" Type="http://schemas.openxmlformats.org/officeDocument/2006/relationships/hyperlink" Target="https://lequotidien.lu/economie/guerre-au-moyen-orient-les-consequences-economiques-mondiales/" TargetMode="External"/><Relationship Id="rId389" Type="http://schemas.openxmlformats.org/officeDocument/2006/relationships/hyperlink" Target="https://michiganadvance.com/2026/03/29/repub/epa-increases-biofuels-in-new-renewable-fuel-standard/" TargetMode="External"/><Relationship Id="rId390" Type="http://schemas.openxmlformats.org/officeDocument/2006/relationships/hyperlink" Target="https://www.ad-hoc-news.de/boerse/news/ueberblick/bharat-petroleum-corp-ltd-stock-india-s-green-energy-push-and-refining/69022603" TargetMode="External"/><Relationship Id="rId391" Type="http://schemas.openxmlformats.org/officeDocument/2006/relationships/hyperlink" Target="https://indonesiakini.id/2026/03/29/cyclone-narelle-disrupts-wa-gas-ports/" TargetMode="External"/><Relationship Id="rId392" Type="http://schemas.openxmlformats.org/officeDocument/2006/relationships/hyperlink" Target="https://bitrss.com/is-anywhere-safe-as-bitcoin-weakens-why-even-the-2-year-treasury-is-starting-to-crack-196996" TargetMode="External"/><Relationship Id="rId393" Type="http://schemas.openxmlformats.org/officeDocument/2006/relationships/hyperlink" Target="https://www.indiandefensenews.in/2026/03/high-seas-tensions-us-releases-footage.html" TargetMode="External"/><Relationship Id="rId394" Type="http://schemas.openxmlformats.org/officeDocument/2006/relationships/hyperlink" Target="https://www.indiandefensenews.in/2026/03/with-indian-navy-escorting-key.html" TargetMode="External"/><Relationship Id="rId395" Type="http://schemas.openxmlformats.org/officeDocument/2006/relationships/hyperlink" Target="https://www.iltempo.it/esteri/2026/03/29/news/lo-stretto-di-hormuz-strumento-di-guerra-ibrida-47041521/" TargetMode="External"/><Relationship Id="rId396" Type="http://schemas.openxmlformats.org/officeDocument/2006/relationships/hyperlink" Target="https://www.thegatewaypundit.com/2026/03/iranian-proxy-group-houthis-yemen-say-they-may/" TargetMode="External"/><Relationship Id="rId397" Type="http://schemas.openxmlformats.org/officeDocument/2006/relationships/hyperlink" Target="https://ca.news.yahoo.com/russias-ust-luga-port-damaged-074149638.html" TargetMode="External"/><Relationship Id="rId398" Type="http://schemas.openxmlformats.org/officeDocument/2006/relationships/hyperlink" Target="https://www.middleeastmonitor.com/20260329-uk-prepares-mine-clearing-vessel-for-possible-strait-of-hormuz-deployment/" TargetMode="External"/><Relationship Id="rId399" Type="http://schemas.openxmlformats.org/officeDocument/2006/relationships/hyperlink" Target="https://indonesiakini.id/2026/03/29/bunnings-stock-alert-popular-item-dwindling/" TargetMode="External"/><Relationship Id="rId400" Type="http://schemas.openxmlformats.org/officeDocument/2006/relationships/hyperlink" Target="https://www.ibtimes.com.au/oil-prices-surge-above-100-geopolitical-tensions-drive-market-volatility-1864877" TargetMode="External"/><Relationship Id="rId401" Type="http://schemas.openxmlformats.org/officeDocument/2006/relationships/hyperlink" Target="https://www.sondakika.com/ekonomi/haber-husiler-in-babul-mendeb-bogazi-ndaki-etkisi-19697270/" TargetMode="External"/><Relationship Id="rId402" Type="http://schemas.openxmlformats.org/officeDocument/2006/relationships/hyperlink" Target="https://www.gbcghanaonline.com/features/iran-under-heavy-bombardment-as-3500-more-us-troops-arrive-in-the-middle-east/2026/" TargetMode="External"/><Relationship Id="rId403" Type="http://schemas.openxmlformats.org/officeDocument/2006/relationships/hyperlink" Target="https://www.fool.com/investing/2026/03/29/donald-trump-fed-feud-wait-till-iran-war-inflation/" TargetMode="External"/><Relationship Id="rId404" Type="http://schemas.openxmlformats.org/officeDocument/2006/relationships/hyperlink" Target="https://www.fool.com/investing/2026/03/29/oil-war-middle-east-fed-rates-protect-ai-stocks/" TargetMode="External"/><Relationship Id="rId405" Type="http://schemas.openxmlformats.org/officeDocument/2006/relationships/hyperlink" Target="https://www.livemint.com/news/world/middle-east-conflict-us-iran-war-strait-of-hormuz-irgc-tolling-system-geopolitical-news-11774780428737.html" TargetMode="External"/><Relationship Id="rId406" Type="http://schemas.openxmlformats.org/officeDocument/2006/relationships/hyperlink" Target="https://aawsat.com/%D8%A7%D9%84%D8%A7%D9%82%D8%AA%D8%B5%D8%A7%D8%AF/5256482-%D8%A7%D9%84%D8%A7%D9%82%D8%AA%D8%B5%D8%A7%D8%AF-%D8%A7%D9%84%D8%B9%D8%A7%D9%84%D9%85%D9%8A-%D8%AA%D8%AD%D8%AA-%D9%85%D8%AC%D9%87%D8%B1-%D8%A7%D9%84%D8%A8%D9%8A%D8%A7%D9%86%D8%A7%D8%AA-%D9%81%D9%8A-%D8%B8%D9%84-%D8%B9%D9%84%D8%A7%D9%88%D8%A7%D8%AA-%D8%A7%D9%84%D8%AD%D8%B1%D8%A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