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2026-03-29 13:19 UTC [QZVM]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3 - top_risk_flag: policy_headline_whipsaw - generated_at: 2026-03-29T13:19:34Z - sentiment_word: Bullish - late_breaking_alerts_count: 0 - kill_switch_markets_count: 0</w:t>
      </w:r>
      <w:r/>
    </w:p>
    <w:p>
      <w:r/>
      <w:r>
        <w:t>Signal Table | market | belief_id | claim | prob | dir | vel | horizon | kill_switch | fragility | |---|---:|---|---:|---|---|---|---|---:| | wheat | B-wheat-001 | Near-term wheat futures are biased upward as supply-side risk signals (weather/climate stress, input-cost pressure, and logistics/supply-chain disruption) dominate the current evidence mix. | 64 | up | accelerating | 24h | false | 52 | | wheat | B-wheat-002 | Policy/subsidy narratives and trade-policy uncertainty can cap upside and keep the market two-way; absence of strong fresh counter-evidence limits conviction in a clean trend. | 46 | mixed | stable | 24h | false | 52 | | wheat | B-wheat-003 | In the next 6 hours, the incremental flow of fresh disruption-related signals supports continuation of the bullish bias (without implying a breakout). | 61 | up | accelerating | 6h | false | 52 |</w:t>
      </w:r>
      <w:r/>
    </w:p>
    <w:p>
      <w:r/>
      <w:r>
        <w:t>Data Dump (Machine Use)</w:t>
      </w:r>
      <w:r/>
    </w:p>
    <w:p>
      <w:r/>
      <w:r>
        <w:rPr>
          <w:rFonts w:ascii="Courier" w:hAnsi="Courier"/>
        </w:rPr>
        <w:t>{</w:t>
        <w:br/>
        <w:t xml:space="preserve"> "workflow_6B_CIS_output": {</w:t>
        <w:br/>
        <w:t xml:space="preserve"> "snapshot_id": "6B-20260329T131934Z-wheat-001",</w:t>
        <w:br/>
        <w:t xml:space="preserve"> "timestamp_utc": "2026-03-29T13:19:34Z",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71,</w:t>
        <w:br/>
        <w:t xml:space="preserve"> "headline_fragility_score_0_100": 52,</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are biased upward as supply-side risk signals (weather/climate stress, input-cost pressure, and logistics/supply-chain disruption) dominate the current evidence mix.",</w:t>
        <w:br/>
        <w:t xml:space="preserve"> "probability_pct": 64,</w:t>
        <w:br/>
        <w:t xml:space="preserve"> "direction": "up",</w:t>
        <w:br/>
        <w:t xml:space="preserve"> "velocity": "accelerating",</w:t>
        <w:br/>
        <w:t xml:space="preserve"> "horizon": "24h",</w:t>
        <w:br/>
        <w:t xml:space="preserve"> "drivers": [</w:t>
        <w:br/>
        <w:t xml:space="preserve"> "weather_climate_impacts",</w:t>
        <w:br/>
        <w:t xml:space="preserve"> "fertiliser_input_costs",</w:t>
        <w:br/>
        <w:t xml:space="preserve"> "crop_conditions",</w:t>
        <w:br/>
        <w:t xml:space="preserve"> "export_flows_trade_policy",</w:t>
        <w:br/>
        <w:t xml:space="preserve"> "food_security_stockpiling",</w:t>
        <w:br/>
        <w:t xml:space="preserve"> "black_sea_supply_risk"</w:t>
        <w:br/>
        <w:t xml:space="preserve"> ],</w:t>
        <w:br/>
        <w:t xml:space="preserve"> "contradicted_by": [</w:t>
        <w:br/>
        <w:t xml:space="preserve"> "B-wheat-002"</w:t>
        <w:br/>
        <w:t xml:space="preserve"> ],</w:t>
        <w:br/>
        <w:t xml:space="preserve"> "directional_confidence_score_0_100": 74,</w:t>
        <w:br/>
        <w:t xml:space="preserve"> "authority_confirmation_score_0_100": 64,</w:t>
        <w:br/>
        <w:t xml:space="preserve"> "authority_confirmation_band": "medium"</w:t>
        <w:br/>
        <w:t xml:space="preserve"> },</w:t>
        <w:br/>
        <w:t xml:space="preserve"> {</w:t>
        <w:br/>
        <w:t xml:space="preserve"> "belief_id": "B-wheat-002",</w:t>
        <w:br/>
        <w:t xml:space="preserve"> "market": "wheat",</w:t>
        <w:br/>
        <w:t xml:space="preserve"> "claim": "Policy/subsidy narratives and trade-policy uncertainty can cap upside and keep the market two-way; absence of strong fresh counter-evidence limits conviction in a clean trend.",</w:t>
        <w:br/>
        <w:t xml:space="preserve"> "probability_pct": 46,</w:t>
        <w:br/>
        <w:t xml:space="preserve"> "direction": "mixed",</w:t>
        <w:br/>
        <w:t xml:space="preserve"> "velocity": "stable",</w:t>
        <w:br/>
        <w:t xml:space="preserve"> "horizon": "24h",</w:t>
        <w:br/>
        <w:t xml:space="preserve"> "drivers": [</w:t>
        <w:br/>
        <w:t xml:space="preserve"> "export_flows_trade_policy",</w:t>
        <w:br/>
        <w:t xml:space="preserve"> "food_security_stockpiling"</w:t>
        <w:br/>
        <w:t xml:space="preserve"> ],</w:t>
        <w:br/>
        <w:t xml:space="preserve"> "contradicted_by": [</w:t>
        <w:br/>
        <w:t xml:space="preserve"> "B-wheat-001"</w:t>
        <w:br/>
        <w:t xml:space="preserve"> ],</w:t>
        <w:br/>
        <w:t xml:space="preserve"> "directional_confidence_score_0_100": 41,</w:t>
        <w:br/>
        <w:t xml:space="preserve"> "authority_confirmation_score_0_100": 55,</w:t>
        <w:br/>
        <w:t xml:space="preserve"> "authority_confirmation_band": "medium"</w:t>
        <w:br/>
        <w:t xml:space="preserve"> },</w:t>
        <w:br/>
        <w:t xml:space="preserve"> {</w:t>
        <w:br/>
        <w:t xml:space="preserve"> "belief_id": "B-wheat-003",</w:t>
        <w:br/>
        <w:t xml:space="preserve"> "market": "wheat",</w:t>
        <w:br/>
        <w:t xml:space="preserve"> "claim": "In the next 6 hours, the incremental flow of fresh disruption-related signals supports continuation of the bullish bias (without implying a breakout).",</w:t>
        <w:br/>
        <w:t xml:space="preserve"> "probability_pct": 61,</w:t>
        <w:br/>
        <w:t xml:space="preserve"> "direction": "up",</w:t>
        <w:br/>
        <w:t xml:space="preserve"> "velocity": "accelerating",</w:t>
        <w:br/>
        <w:t xml:space="preserve"> "horizon": "6h",</w:t>
        <w:br/>
        <w:t xml:space="preserve"> "drivers": [</w:t>
        <w:br/>
        <w:t xml:space="preserve"> "export_flows_trade_policy",</w:t>
        <w:br/>
        <w:t xml:space="preserve"> "fertiliser_input_costs",</w:t>
        <w:br/>
        <w:t xml:space="preserve"> "weather_climate_impacts"</w:t>
        <w:br/>
        <w:t xml:space="preserve"> ],</w:t>
        <w:br/>
        <w:t xml:space="preserve"> "contradicted_by": [</w:t>
        <w:br/>
        <w:t xml:space="preserve"> "B-wheat-002"</w:t>
        <w:br/>
        <w:t xml:space="preserve"> ],</w:t>
        <w:br/>
        <w:t xml:space="preserve"> "directional_confidence_score_0_100": 70,</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71,</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"B-wheat-001",</w:t>
        <w:br/>
        <w:t xml:space="preserve"> "B-wheat-003"</w:t>
        <w:br/>
        <w:t xml:space="preserve"> ],</w:t>
        <w:br/>
        <w:t xml:space="preserve"> "source_tier_counts": {</w:t>
        <w:br/>
        <w:t xml:space="preserve"> "A_est": 22,</w:t>
        <w:br/>
        <w:t xml:space="preserve"> "B_est": 2,</w:t>
        <w:br/>
        <w:t xml:space="preserve"> "C_est": 0,</w:t>
        <w:br/>
        <w:t xml:space="preserve"> "D_est": 25,</w:t>
        <w:br/>
        <w:t xml:space="preserve"> "U_est": 0,</w:t>
        <w:br/>
        <w:t xml:space="preserve"> "note": "Estimated from admitted trend bundles; underlying evidence pools likely overlap across trends."</w:t>
        <w:br/>
        <w:t xml:space="preserve"> },</w:t>
        <w:br/>
        <w:t xml:space="preserve"> "freshness_mix": {</w:t>
        <w:br/>
        <w:t xml:space="preserve"> "asof_timestamp_utc": "2026-03-29T13:19:34Z",</w:t>
        <w:br/>
        <w:t xml:space="preserve"> "trend_updates_0_2h": 1,</w:t>
        <w:br/>
        <w:t xml:space="preserve"> "trend_updates_0_6h": 2,</w:t>
        <w:br/>
        <w:t xml:space="preserve"> "trend_updates_0_24h": 7,</w:t>
        <w:br/>
        <w:t xml:space="preserve"> "trend_updates_24_72h": 0,</w:t>
        <w:br/>
        <w:t xml:space="preserve"> "trend_updates_gt_72h": 0</w:t>
        <w:br/>
        <w:t xml:space="preserve"> },</w:t>
        <w:br/>
        <w:t xml:space="preserve"> "actual_counterevidence_score_0_100": 18,</w:t>
        <w:br/>
        <w:t xml:space="preserve"> "regime_state_row": "tightening"</w:t>
        <w:br/>
        <w:t xml:space="preserve"> }</w:t>
        <w:br/>
        <w:t xml:space="preserve"> ],</w:t>
        <w:br/>
        <w:t xml:space="preserve"> "risk_flags": [</w:t>
        <w:br/>
        <w:t xml:space="preserve"> {</w:t>
        <w:br/>
        <w:t xml:space="preserve"> "risk_flag_id": "policy_headline_whipsaw",</w:t>
        <w:br/>
        <w:t xml:space="preserve"> "market": "wheat",</w:t>
        <w:br/>
        <w:t xml:space="preserve"> "severity": "medium",</w:t>
        <w:br/>
        <w:t xml:space="preserve"> "description": "Trade-policy and subsidy narratives can introduce fast sentiment flips without showing up as explicit counter-evidence in the current admitted set."</w:t>
        <w:br/>
        <w:t xml:space="preserve"> },</w:t>
        <w:br/>
        <w:t xml:space="preserve"> {</w:t>
        <w:br/>
        <w:t xml:space="preserve"> "risk_flag_id": "evidence_overlap_double_count_risk",</w:t>
        <w:br/>
        <w:t xml:space="preserve"> "market": "wheat",</w:t>
        <w:br/>
        <w:t xml:space="preserve"> "severity": "low",</w:t>
        <w:br/>
        <w:t xml:space="preserve"> "description": "Multiple trends reference overlapping cached evidence pools; breadth looks high but some signals may be non-independent."</w:t>
        <w:br/>
        <w:t xml:space="preserve"> },</w:t>
        <w:br/>
        <w:t xml:space="preserve"> {</w:t>
        <w:br/>
        <w:t xml:space="preserve"> "risk_flag_id": "reversal_watch_medium",</w:t>
        <w:br/>
        <w:t xml:space="preserve"> "market": "wheat",</w:t>
        <w:br/>
        <w:t xml:space="preserve"> "severity": "medium",</w:t>
        <w:br/>
        <w:t xml:space="preserve"> "description": "Reversal risk is elevated to medium due to macro/policy sensitivity rather than detected fresh opposing mass."</w:t>
        <w:br/>
        <w:t xml:space="preserve"> }</w:t>
        <w:br/>
        <w:t xml:space="preserve"> ],</w:t>
        <w:br/>
        <w:t xml:space="preserve"> "candidate_actions": [</w:t>
        <w:br/>
        <w:t xml:space="preserve"> {</w:t>
        <w:br/>
        <w:t xml:space="preserve"> "market": "wheat",</w:t>
        <w:br/>
        <w:t xml:space="preserve"> "confidence": "high",</w:t>
        <w:br/>
        <w:t xml:space="preserve"> "trigger_condition": "Maintain bullish watch if fresh disruption/weather/input-cost signals remain dominant and contradiction stays low."</w:t>
        <w:br/>
        <w:t xml:space="preserve"> },</w:t>
        <w:br/>
        <w:t xml:space="preserve"> {</w:t>
        <w:br/>
        <w:t xml:space="preserve"> "market": "wheat",</w:t>
        <w:br/>
        <w:t xml:space="preserve"> "confidence": "high",</w:t>
        <w:br/>
        <w:t xml:space="preserve"> "trigger_condition": "Volatility watch if contradiction ratio rises above ~0.25 on new policy/trade headlines."</w:t>
        <w:br/>
        <w:t xml:space="preserve"> },</w:t>
        <w:br/>
        <w:t xml:space="preserve"> {</w:t>
        <w:br/>
        <w:t xml:space="preserve"> "market": "wheat",</w:t>
        <w:br/>
        <w:t xml:space="preserve"> "confidence": "medium",</w:t>
        <w:br/>
        <w:t xml:space="preserve"> "trigger_condition": "Reversal watch if 2+ independent fresh (&lt;=2h) counter-signals appear that imply easing supply risk or improved logistics."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"2026-03-28T14:00:00Z",</w:t>
        <w:br/>
        <w:t xml:space="preserve"> "bucket_end_utc": "2026-03-28T15:00:00Z",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52,</w:t>
        <w:br/>
        <w:t xml:space="preserve"> "fragility_score_0_100": 58,</w:t>
        <w:br/>
        <w:t xml:space="preserve"> "dominant_state": "neutral_mixed"</w:t>
        <w:br/>
        <w:t xml:space="preserve"> },</w:t>
        <w:br/>
        <w:t xml:space="preserve"> {</w:t>
        <w:br/>
        <w:t xml:space="preserve"> "bucket_start_utc": "2026-03-28T15:00:00Z",</w:t>
        <w:br/>
        <w:t xml:space="preserve"> "bucket_end_utc": "2026-03-28T16:00:00Z",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52,</w:t>
        <w:br/>
        <w:t xml:space="preserve"> "fragility_score_0_100": 58,</w:t>
        <w:br/>
        <w:t xml:space="preserve"> "dominant_state": "neutral_mixed"</w:t>
        <w:br/>
        <w:t xml:space="preserve"> },</w:t>
        <w:br/>
        <w:t xml:space="preserve"> {</w:t>
        <w:br/>
        <w:t xml:space="preserve"> "bucket_start_utc": "2026-03-28T16:00:00Z",</w:t>
        <w:br/>
        <w:t xml:space="preserve"> "bucket_end_utc": "2026-03-28T17:00:00Z",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53,</w:t>
        <w:br/>
        <w:t xml:space="preserve"> "fragility_score_0_100": 58,</w:t>
        <w:br/>
        <w:t xml:space="preserve"> "dominant_state": "neutral_mixed"</w:t>
        <w:br/>
        <w:t xml:space="preserve"> },</w:t>
        <w:br/>
        <w:t xml:space="preserve"> {</w:t>
        <w:br/>
        <w:t xml:space="preserve"> "bucket_start_utc": "2026-03-28T17:00:00Z",</w:t>
        <w:br/>
        <w:t xml:space="preserve"> "bucket_end_utc": "2026-03-28T18:00:00Z",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53,</w:t>
        <w:br/>
        <w:t xml:space="preserve"> "fragility_score_0_100": 57,</w:t>
        <w:br/>
        <w:t xml:space="preserve"> "dominant_state": "neutral_mixed"</w:t>
        <w:br/>
        <w:t xml:space="preserve"> },</w:t>
        <w:br/>
        <w:t xml:space="preserve"> {</w:t>
        <w:br/>
        <w:t xml:space="preserve"> "bucket_start_utc": "2026-03-28T18:00:00Z",</w:t>
        <w:br/>
        <w:t xml:space="preserve"> "bucket_end_utc": "2026-03-28T19:00:00Z",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5,</w:t>
        <w:br/>
        <w:t xml:space="preserve"> "contradiction_ratio": 0.06,</w:t>
        <w:br/>
        <w:t xml:space="preserve"> "fresh_evidence_count": 3,</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"2026-03-28T19:00:00Z",</w:t>
        <w:br/>
        <w:t xml:space="preserve"> "bucket_end_utc": "2026-03-28T20:00:00Z",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-6,</w:t>
        <w:br/>
        <w:t xml:space="preserve"> "contradiction_ratio": 0.06,</w:t>
        <w:br/>
        <w:t xml:space="preserve"> "fresh_evidence_count": 0,</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"2026-03-28T20:00:00Z",</w:t>
        <w:br/>
        <w:t xml:space="preserve"> "bucket_end_utc": "2026-03-28T21:00:00Z",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"2026-03-28T21:00:00Z",</w:t>
        <w:br/>
        <w:t xml:space="preserve"> "bucket_end_utc": "2026-03-28T22:00:00Z",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"2026-03-28T22:00:00Z",</w:t>
        <w:br/>
        <w:t xml:space="preserve"> "bucket_end_utc": "2026-03-28T23:00:00Z",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"2026-03-28T23:00:00Z",</w:t>
        <w:br/>
        <w:t xml:space="preserve"> "bucket_end_utc": "2026-03-29T00:00:00Z",</w:t>
        <w:br/>
        <w:t xml:space="preserve"> "directional_score_signed": 21,</w:t>
        <w:br/>
        <w:t xml:space="preserve"> "bullish_pressure_score": 61,</w:t>
        <w:br/>
        <w:t xml:space="preserve"> "bearish_pressure_score": 40,</w:t>
        <w:br/>
        <w:t xml:space="preserve"> "net_sentiment_score": 21,</w:t>
        <w:br/>
        <w:t xml:space="preserve"> "velocity_score": 0,</w:t>
        <w:br/>
        <w:t xml:space="preserve"> "acceleration_score": -1,</w:t>
        <w:br/>
        <w:t xml:space="preserve"> "contradiction_ratio": 0.06,</w:t>
        <w:br/>
        <w:t xml:space="preserve"> "fresh_evidence_count": 0,</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"2026-03-29T00:00:00Z",</w:t>
        <w:br/>
        <w:t xml:space="preserve"> "bucket_end_utc": "2026-03-29T01:00:00Z",</w:t>
        <w:br/>
        <w:t xml:space="preserve"> "directional_score_signed": 21,</w:t>
        <w:br/>
        <w:t xml:space="preserve"> "bullish_pressure_score": 61,</w:t>
        <w:br/>
        <w:t xml:space="preserve"> "bearish_pressure_score": 40,</w:t>
        <w:br/>
        <w:t xml:space="preserve"> "net_sentiment_score": 21,</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"2026-03-29T01:00:00Z",</w:t>
        <w:br/>
        <w:t xml:space="preserve"> "bucket_end_utc": "2026-03-29T02:00:00Z",</w:t>
        <w:br/>
        <w:t xml:space="preserve"> "directional_score_signed": 21,</w:t>
        <w:br/>
        <w:t xml:space="preserve"> "bullish_pressure_score": 61,</w:t>
        <w:br/>
        <w:t xml:space="preserve"> "bearish_pressure_score": 40,</w:t>
        <w:br/>
        <w:t xml:space="preserve"> "net_sentiment_score": 21,</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"2026-03-29T02:00:00Z",</w:t>
        <w:br/>
        <w:t xml:space="preserve"> "bucket_end_utc": "2026-03-29T03:00:00Z",</w:t>
        <w:br/>
        <w:t xml:space="preserve"> "directional_score_signed": 28,</w:t>
        <w:br/>
        <w:t xml:space="preserve"> "bullish_pressure_score": 64,</w:t>
        <w:br/>
        <w:t xml:space="preserve"> "bearish_pressure_score": 36,</w:t>
        <w:br/>
        <w:t xml:space="preserve"> "net_sentiment_score": 28,</w:t>
        <w:br/>
        <w:t xml:space="preserve"> "velocity_score": 7,</w:t>
        <w:br/>
        <w:t xml:space="preserve"> "acceleration_score": 7,</w:t>
        <w:br/>
        <w:t xml:space="preserve"> "contradiction_ratio": 0.06,</w:t>
        <w:br/>
        <w:t xml:space="preserve"> "fresh_evidence_count": 1,</w:t>
        <w:br/>
        <w:t xml:space="preserve"> "stale_evidence_count": 1,</w:t>
        <w:br/>
        <w:t xml:space="preserve"> "conviction_score_0_100": 63,</w:t>
        <w:br/>
        <w:t xml:space="preserve"> "fragility_score_0_100": 54,</w:t>
        <w:br/>
        <w:t xml:space="preserve"> "dominant_state": "bullish"</w:t>
        <w:br/>
        <w:t xml:space="preserve"> },</w:t>
        <w:br/>
        <w:t xml:space="preserve"> {</w:t>
        <w:br/>
        <w:t xml:space="preserve"> "bucket_start_utc": "2026-03-29T03:00:00Z",</w:t>
        <w:br/>
        <w:t xml:space="preserve"> "bucket_end_utc": "2026-03-29T04:00:00Z",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-5,</w:t>
        <w:br/>
        <w:t xml:space="preserve"> "contradiction_ratio": 0.06,</w:t>
        <w:br/>
        <w:t xml:space="preserve"> "fresh_evidence_count": 1,</w:t>
        <w:br/>
        <w:t xml:space="preserve"> "stale_evidence_count": 1,</w:t>
        <w:br/>
        <w:t xml:space="preserve"> "conviction_score_0_100": 64,</w:t>
        <w:br/>
        <w:t xml:space="preserve"> "fragility_score_0_100": 54,</w:t>
        <w:br/>
        <w:t xml:space="preserve"> "dominant_state": "bullish"</w:t>
        <w:br/>
        <w:t xml:space="preserve"> },</w:t>
        <w:br/>
        <w:t xml:space="preserve"> {</w:t>
        <w:br/>
        <w:t xml:space="preserve"> "bucket_start_utc": "2026-03-29T04:00:00Z",</w:t>
        <w:br/>
        <w:t xml:space="preserve"> "bucket_end_utc": "2026-03-29T05:00:00Z",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-2,</w:t>
        <w:br/>
        <w:t xml:space="preserve"> "contradiction_ratio": 0.06,</w:t>
        <w:br/>
        <w:t xml:space="preserve"> "fresh_evidence_count": 0,</w:t>
        <w:br/>
        <w:t xml:space="preserve"> "stale_evidence_count": 1,</w:t>
        <w:br/>
        <w:t xml:space="preserve"> "conviction_score_0_100": 64,</w:t>
        <w:br/>
        <w:t xml:space="preserve"> "fragility_score_0_100": 54,</w:t>
        <w:br/>
        <w:t xml:space="preserve"> "dominant_state": "bullish"</w:t>
        <w:br/>
        <w:t xml:space="preserve"> },</w:t>
        <w:br/>
        <w:t xml:space="preserve"> {</w:t>
        <w:br/>
        <w:t xml:space="preserve"> "bucket_start_utc": "2026-03-29T05:00:00Z",</w:t>
        <w:br/>
        <w:t xml:space="preserve"> "bucket_end_utc": "2026-03-29T06:00:00Z",</w:t>
        <w:br/>
        <w:t xml:space="preserve"> "directional_score_signed": 33,</w:t>
        <w:br/>
        <w:t xml:space="preserve"> "bullish_pressure_score": 67,</w:t>
        <w:br/>
        <w:t xml:space="preserve"> "bearish_pressure_score": 34,</w:t>
        <w:br/>
        <w:t xml:space="preserve"> "net_sentiment_score": 33,</w:t>
        <w:br/>
        <w:t xml:space="preserve"> "velocity_score": 3,</w:t>
        <w:br/>
        <w:t xml:space="preserve"> "acceleration_score": 3,</w:t>
        <w:br/>
        <w:t xml:space="preserve"> "contradiction_ratio": 0.06,</w:t>
        <w:br/>
        <w:t xml:space="preserve"> "fresh_evidence_count": 1,</w:t>
        <w:br/>
        <w:t xml:space="preserve"> "stale_evidence_count": 1,</w:t>
        <w:br/>
        <w:t xml:space="preserve"> "conviction_score_0_100": 66,</w:t>
        <w:br/>
        <w:t xml:space="preserve"> "fragility_score_0_100": 53,</w:t>
        <w:br/>
        <w:t xml:space="preserve"> "dominant_state": "bullish"</w:t>
        <w:br/>
        <w:t xml:space="preserve"> },</w:t>
        <w:br/>
        <w:t xml:space="preserve"> {</w:t>
        <w:br/>
        <w:t xml:space="preserve"> "bucket_start_utc": "2026-03-29T06:00:00Z",</w:t>
        <w:br/>
        <w:t xml:space="preserve"> "bucket_end_utc": "2026-03-29T07:00:00Z",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-3,</w:t>
        <w:br/>
        <w:t xml:space="preserve"> "contradiction_ratio": 0.06,</w:t>
        <w:br/>
        <w:t xml:space="preserve"> "fresh_evidence_count": 0,</w:t>
        <w:br/>
        <w:t xml:space="preserve"> "stale_evidence_count": 1,</w:t>
        <w:br/>
        <w:t xml:space="preserve"> "conviction_score_0_100": 66,</w:t>
        <w:br/>
        <w:t xml:space="preserve"> "fragility_score_0_100": 53,</w:t>
        <w:br/>
        <w:t xml:space="preserve"> "dominant_state": "bullish"</w:t>
        <w:br/>
        <w:t xml:space="preserve"> },</w:t>
        <w:br/>
        <w:t xml:space="preserve"> {</w:t>
        <w:br/>
        <w:t xml:space="preserve"> "bucket_start_utc": "2026-03-29T07:00:00Z",</w:t>
        <w:br/>
        <w:t xml:space="preserve"> "bucket_end_utc": "2026-03-29T08:00:00Z",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66,</w:t>
        <w:br/>
        <w:t xml:space="preserve"> "fragility_score_0_100": 53,</w:t>
        <w:br/>
        <w:t xml:space="preserve"> "dominant_state": "bullish"</w:t>
        <w:br/>
        <w:t xml:space="preserve"> },</w:t>
        <w:br/>
        <w:t xml:space="preserve"> {</w:t>
        <w:br/>
        <w:t xml:space="preserve"> "bucket_start_utc": "2026-03-29T08:00:00Z",</w:t>
        <w:br/>
        <w:t xml:space="preserve"> "bucket_end_utc": "2026-03-29T09:00:00Z",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66,</w:t>
        <w:br/>
        <w:t xml:space="preserve"> "fragility_score_0_100": 53,</w:t>
        <w:br/>
        <w:t xml:space="preserve"> "dominant_state": "bullish"</w:t>
        <w:br/>
        <w:t xml:space="preserve"> },</w:t>
        <w:br/>
        <w:t xml:space="preserve"> {</w:t>
        <w:br/>
        <w:t xml:space="preserve"> "bucket_start_utc": "2026-03-29T09:00:00Z",</w:t>
        <w:br/>
        <w:t xml:space="preserve"> "bucket_end_utc": "2026-03-29T10:00:00Z",</w:t>
        <w:br/>
        <w:t xml:space="preserve"> "directional_score_signed": 37,</w:t>
        <w:br/>
        <w:t xml:space="preserve"> "bullish_pressure_score": 69,</w:t>
        <w:br/>
        <w:t xml:space="preserve"> "bearish_pressure_score": 32,</w:t>
        <w:br/>
        <w:t xml:space="preserve"> "net_sentiment_score": 37,</w:t>
        <w:br/>
        <w:t xml:space="preserve"> "velocity_score": 4,</w:t>
        <w:br/>
        <w:t xml:space="preserve"> "acceleration_score": 4,</w:t>
        <w:br/>
        <w:t xml:space="preserve"> "contradiction_ratio": 0.06,</w:t>
        <w:br/>
        <w:t xml:space="preserve"> "fresh_evidence_count": 1,</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"2026-03-29T10:00:00Z",</w:t>
        <w:br/>
        <w:t xml:space="preserve"> "bucket_end_utc": "2026-03-29T11:00:00Z",</w:t>
        <w:br/>
        <w:t xml:space="preserve"> "directional_score_signed": 37,</w:t>
        <w:br/>
        <w:t xml:space="preserve"> "bullish_pressure_score": 69,</w:t>
        <w:br/>
        <w:t xml:space="preserve"> "bearish_pressure_score": 32,</w:t>
        <w:br/>
        <w:t xml:space="preserve"> "net_sentiment_score": 37,</w:t>
        <w:br/>
        <w:t xml:space="preserve"> "velocity_score": 0,</w:t>
        <w:br/>
        <w:t xml:space="preserve"> "acceleration_score": -4,</w:t>
        <w:br/>
        <w:t xml:space="preserve"> "contradiction_ratio": 0.06,</w:t>
        <w:br/>
        <w:t xml:space="preserve"> "fresh_evidence_count": 0,</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"2026-03-29T11:00:00Z",</w:t>
        <w:br/>
        <w:t xml:space="preserve"> "bucket_end_utc": "2026-03-29T12:00:00Z",</w:t>
        <w:br/>
        <w:t xml:space="preserve"> "directional_score_signed": 37,</w:t>
        <w:br/>
        <w:t xml:space="preserve"> "bullish_pressure_score": 69,</w:t>
        <w:br/>
        <w:t xml:space="preserve"> "bearish_pressure_score": 32,</w:t>
        <w:br/>
        <w:t xml:space="preserve"> "net_sentiment_score": 37,</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"2026-03-29T12:00:00Z",</w:t>
        <w:br/>
        <w:t xml:space="preserve"> "bucket_end_utc": "2026-03-29T13:00:00Z",</w:t>
        <w:br/>
        <w:t xml:space="preserve"> "directional_score_signed": 43,</w:t>
        <w:br/>
        <w:t xml:space="preserve"> "bullish_pressure_score": 72,</w:t>
        <w:br/>
        <w:t xml:space="preserve"> "bearish_pressure_score": 29,</w:t>
        <w:br/>
        <w:t xml:space="preserve"> "net_sentiment_score": 43,</w:t>
        <w:br/>
        <w:t xml:space="preserve"> "velocity_score": 6,</w:t>
        <w:br/>
        <w:t xml:space="preserve"> "acceleration_score": 6,</w:t>
        <w:br/>
        <w:t xml:space="preserve"> "contradiction_ratio": 0.07,</w:t>
        <w:br/>
        <w:t xml:space="preserve"> "fresh_evidence_count": 1,</w:t>
        <w:br/>
        <w:t xml:space="preserve"> "stale_evidence_count": 1,</w:t>
        <w:br/>
        <w:t xml:space="preserve"> "conviction_score_0_100": 72,</w:t>
        <w:br/>
        <w:t xml:space="preserve"> "fragility_score_0_100": 51,</w:t>
        <w:br/>
        <w:t xml:space="preserve"> "dominant_state": "bullish"</w:t>
        <w:br/>
        <w:t xml:space="preserve"> },</w:t>
        <w:br/>
        <w:t xml:space="preserve"> {</w:t>
        <w:br/>
        <w:t xml:space="preserve"> "bucket_start_utc": "2026-03-29T13:00:00Z",</w:t>
        <w:br/>
        <w:t xml:space="preserve"> "bucket_end_utc": "2026-03-29T14:00:00Z",</w:t>
        <w:br/>
        <w:t xml:space="preserve"> "directional_score_signed": 45,</w:t>
        <w:br/>
        <w:t xml:space="preserve"> "bullish_pressure_score": 73,</w:t>
        <w:br/>
        <w:t xml:space="preserve"> "bearish_pressure_score": 28,</w:t>
        <w:br/>
        <w:t xml:space="preserve"> "net_sentiment_score": 45,</w:t>
        <w:br/>
        <w:t xml:space="preserve"> "velocity_score": 2,</w:t>
        <w:br/>
        <w:t xml:space="preserve"> "acceleration_score": -4,</w:t>
        <w:br/>
        <w:t xml:space="preserve"> "contradiction_ratio": 0.07,</w:t>
        <w:br/>
        <w:t xml:space="preserve"> "fresh_evidence_count": 1,</w:t>
        <w:br/>
        <w:t xml:space="preserve"> "stale_evidence_count": 1,</w:t>
        <w:br/>
        <w:t xml:space="preserve"> "conviction_score_0_100": 72,</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wheat (explicit).",</w:t>
        <w:br/>
        <w:t xml:space="preserve"> "Admitted signals prioritised wheat-linked arenas: weather/climate, fertiliser/input costs, trade flows/policy, and food-security/logistics risk.",</w:t>
        <w:br/>
        <w:t xml:space="preserve"> "No explicit contradiction objects provided; reversal risk set to medium primarily from macro/policy headline fragility rather than fresh opposing mass.",</w:t>
        <w:br/>
        <w:t xml:space="preserve"> "State_change computed with unknown prior; treated as neutral baseline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https://www.haberler.com/ekonomi/kuresel-gubre-piyasalarinda-hurmuz-bogazi-kaynakli-19696917-haberi/</w:t>
        </w:r>
      </w:hyperlink>
      <w:r>
        <w:t xml:space="preserve"> - * Jeopolitik gelişmeler ve Hürmüz Boğazı sevkiyat kısıtlamaları, küresel gübre arz zincirini olumsuz etkiliyor.</w:t>
      </w:r>
      <w:r>
        <w:rPr>
          <w:i/>
        </w:rPr>
        <w:t>* Orta Doğu'dan yapılan üre ihracatındaki yüzde 33'lük daralma ve toplam arzın yüzde 20'si Körfez menşeli.</w:t>
      </w:r>
      <w:r>
        <w:t>* Gübre fiyatları, doğal gaz fiyatlarına bağımlı olarak yüzde 56 arttı ve 750 dolar/ton seviyesine ulaştı.</w:t>
      </w:r>
      <w:r>
        <w:rPr>
          <w:i/>
        </w:rPr>
        <w:t>* FAO, tanker trafiğinin yüzde 90 düşmesinin küresel gıda güvenliği için "sistematik şok" oluşturduğunu belirtti.</w:t>
      </w:r>
      <w:r>
        <w:t>* Krizin devam etmesi halinde gübre maliyetleri yüzde 20 artacak ve tarımsal üretim olumsuz etkilenecek.</w:t>
      </w:r>
      <w:r>
        <w:rPr>
          <w:i/>
        </w:rPr>
        <w:t xml:space="preserve">2. </w:t>
      </w:r>
      <w:hyperlink r:id="rId10">
        <w:r>
          <w:rPr>
            <w:color w:val="0000EE"/>
            <w:u w:val="single"/>
          </w:rPr>
          <w:t>https://www.usatoday.com/story/news/weather/2026/03/28/april-weather-forecast-heat-dome/89347353007/</w:t>
        </w:r>
      </w:hyperlink>
      <w:r>
        <w:rPr>
          <w:i/>
        </w:rPr>
        <w:t xml:space="preserve"> - * April weather forecast indicates a major pattern shift with warmer weather in the eastern US and relief for drought-affected West.</w:t>
      </w:r>
      <w:r>
        <w:t xml:space="preserve"> * Temperatures above historical averages expected in southeastern and eastern US, with storm risks.</w:t>
      </w:r>
      <w:r>
        <w:rPr>
          <w:i/>
        </w:rPr>
        <w:t xml:space="preserve"> * Cold, wet, and snowy conditions forecast for western US to break prolonged heat wave.</w:t>
      </w:r>
      <w:r>
        <w:t xml:space="preserve"> * AccuWeather and NOAA forecast light rain and mountain snow with limited flooding risk.* * A heat dome moving east is a key feature of the upcoming weather pattern shift. 3. </w:t>
      </w:r>
      <w:hyperlink r:id="rId11">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4. </w:t>
      </w:r>
      <w:hyperlink r:id="rId12">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5. </w:t>
      </w:r>
      <w:hyperlink r:id="rId13">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6. </w:t>
      </w:r>
      <w:hyperlink r:id="rId14">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7. </w:t>
      </w:r>
      <w:hyperlink r:id="rId15">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8. </w:t>
      </w:r>
      <w:hyperlink r:id="rId16">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9. </w:t>
      </w:r>
      <w:hyperlink r:id="rId17">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10. </w:t>
      </w:r>
      <w:hyperlink r:id="rId18">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11. </w:t>
      </w:r>
      <w:hyperlink r:id="rId19">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12. </w:t>
      </w:r>
      <w:hyperlink r:id="rId20">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13. </w:t>
      </w:r>
      <w:hyperlink r:id="rId21">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14. </w:t>
      </w:r>
      <w:hyperlink r:id="rId22">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15. </w:t>
      </w:r>
      <w:hyperlink r:id="rId23">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16. </w:t>
      </w:r>
      <w:hyperlink r:id="rId24">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17. </w:t>
      </w:r>
      <w:hyperlink r:id="rId25">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18. </w:t>
      </w:r>
      <w:hyperlink r:id="rId26">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19. </w:t>
      </w:r>
      <w:hyperlink r:id="rId27">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20. </w:t>
      </w:r>
      <w:hyperlink r:id="rId28">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21. </w:t>
      </w:r>
      <w:hyperlink r:id="rId29">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22. </w:t>
      </w:r>
      <w:hyperlink r:id="rId30">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23. </w:t>
      </w:r>
      <w:hyperlink r:id="rId31">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24. </w:t>
      </w:r>
      <w:hyperlink r:id="rId31">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25. </w:t>
      </w:r>
      <w:hyperlink r:id="rId32">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26. </w:t>
      </w:r>
      <w:hyperlink r:id="rId33">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27. </w:t>
      </w:r>
      <w:hyperlink r:id="rId34">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28. </w:t>
      </w:r>
      <w:hyperlink r:id="rId35">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29. </w:t>
      </w:r>
      <w:hyperlink r:id="rId36">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30. </w:t>
      </w:r>
      <w:hyperlink r:id="rId37">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31. </w:t>
      </w:r>
      <w:hyperlink r:id="rId38">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32. </w:t>
      </w:r>
      <w:hyperlink r:id="rId39">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33. </w:t>
      </w:r>
      <w:hyperlink r:id="rId40">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34. </w:t>
      </w:r>
      <w:hyperlink r:id="rId41">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35. </w:t>
      </w:r>
      <w:hyperlink r:id="rId42">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36. </w:t>
      </w:r>
      <w:hyperlink r:id="rId43">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37. </w:t>
      </w:r>
      <w:hyperlink r:id="rId44">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38. </w:t>
      </w:r>
      <w:hyperlink r:id="rId45">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39. </w:t>
      </w:r>
      <w:hyperlink r:id="rId46">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40. </w:t>
      </w:r>
      <w:hyperlink r:id="rId47">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41. </w:t>
      </w:r>
      <w:hyperlink r:id="rId48">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42. </w:t>
      </w:r>
      <w:hyperlink r:id="rId49">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43. </w:t>
      </w:r>
      <w:hyperlink r:id="rId50">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44. </w:t>
      </w:r>
      <w:hyperlink r:id="rId51">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45. </w:t>
      </w:r>
      <w:hyperlink r:id="rId51">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46. </w:t>
      </w:r>
      <w:hyperlink r:id="rId52">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47. </w:t>
      </w:r>
      <w:hyperlink r:id="rId53">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48. </w:t>
      </w:r>
      <w:hyperlink r:id="rId54">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49. </w:t>
      </w:r>
      <w:hyperlink r:id="rId55">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50. </w:t>
      </w:r>
      <w:hyperlink r:id="rId56">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51. </w:t>
      </w:r>
      <w:hyperlink r:id="rId57">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52. </w:t>
      </w:r>
      <w:hyperlink r:id="rId58">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53. </w:t>
      </w:r>
      <w:hyperlink r:id="rId59">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54. </w:t>
      </w:r>
      <w:hyperlink r:id="rId60">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55. </w:t>
      </w:r>
      <w:hyperlink r:id="rId61">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56. </w:t>
      </w:r>
      <w:hyperlink r:id="rId62">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57. </w:t>
      </w:r>
      <w:hyperlink r:id="rId63">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58. </w:t>
      </w:r>
      <w:hyperlink r:id="rId64">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59. </w:t>
      </w:r>
      <w:hyperlink r:id="rId65">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60. </w:t>
      </w:r>
      <w:hyperlink r:id="rId66">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61. </w:t>
      </w:r>
      <w:hyperlink r:id="rId66">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62. </w:t>
      </w:r>
      <w:hyperlink r:id="rId67">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63. </w:t>
      </w:r>
      <w:hyperlink r:id="rId68">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64. </w:t>
      </w:r>
      <w:hyperlink r:id="rId69">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65. </w:t>
      </w:r>
      <w:hyperlink r:id="rId70">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66. </w:t>
      </w:r>
      <w:hyperlink r:id="rId71">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67. </w:t>
      </w:r>
      <w:hyperlink r:id="rId72">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68. </w:t>
      </w:r>
      <w:hyperlink r:id="rId73">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69. </w:t>
      </w:r>
      <w:hyperlink r:id="rId74">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70. </w:t>
      </w:r>
      <w:hyperlink r:id="rId75">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71. </w:t>
      </w:r>
      <w:hyperlink r:id="rId76">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72. </w:t>
      </w:r>
      <w:hyperlink r:id="rId77">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73. </w:t>
      </w:r>
      <w:hyperlink r:id="rId78">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74. </w:t>
      </w:r>
      <w:hyperlink r:id="rId79">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75. </w:t>
      </w:r>
      <w:hyperlink r:id="rId80">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76. </w:t>
      </w:r>
      <w:hyperlink r:id="rId81">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77. </w:t>
      </w:r>
      <w:hyperlink r:id="rId82">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78. </w:t>
      </w:r>
      <w:hyperlink r:id="rId83">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79. </w:t>
      </w:r>
      <w:hyperlink r:id="rId84">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80. </w:t>
      </w:r>
      <w:hyperlink r:id="rId85">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81. </w:t>
      </w:r>
      <w:hyperlink r:id="rId86">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82. </w:t>
      </w:r>
      <w:hyperlink r:id="rId87">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83. </w:t>
      </w:r>
      <w:hyperlink r:id="rId88">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84. </w:t>
      </w:r>
      <w:hyperlink r:id="rId89">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85. </w:t>
      </w:r>
      <w:hyperlink r:id="rId90">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86. </w:t>
      </w:r>
      <w:hyperlink r:id="rId91">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87. </w:t>
      </w:r>
      <w:hyperlink r:id="rId92">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88. </w:t>
      </w:r>
      <w:hyperlink r:id="rId93">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89. </w:t>
      </w:r>
      <w:hyperlink r:id="rId94">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90. </w:t>
      </w:r>
      <w:hyperlink r:id="rId95">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91. </w:t>
      </w:r>
      <w:hyperlink r:id="rId96">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92. </w:t>
      </w:r>
      <w:hyperlink r:id="rId97">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93. </w:t>
      </w:r>
      <w:hyperlink r:id="rId98">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94. </w:t>
      </w:r>
      <w:hyperlink r:id="rId99">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95. </w:t>
      </w:r>
      <w:hyperlink r:id="rId100">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96. </w:t>
      </w:r>
      <w:hyperlink r:id="rId101">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97. </w:t>
      </w:r>
      <w:hyperlink r:id="rId102">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98. </w:t>
      </w:r>
      <w:hyperlink r:id="rId103">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99. </w:t>
      </w:r>
      <w:hyperlink r:id="rId104">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100. </w:t>
      </w:r>
      <w:hyperlink r:id="rId105">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101. </w:t>
      </w:r>
      <w:hyperlink r:id="rId106">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102. </w:t>
      </w:r>
      <w:hyperlink r:id="rId107">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103. </w:t>
      </w:r>
      <w:hyperlink r:id="rId108">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104. </w:t>
      </w:r>
      <w:hyperlink r:id="rId109">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105. </w:t>
      </w:r>
      <w:hyperlink r:id="rId110">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111">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111">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112">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109. </w:t>
      </w:r>
      <w:hyperlink r:id="rId113">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110. </w:t>
      </w:r>
      <w:hyperlink r:id="rId114">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111. </w:t>
      </w:r>
      <w:hyperlink r:id="rId115">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112. </w:t>
      </w:r>
      <w:hyperlink r:id="rId116">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113. </w:t>
      </w:r>
      <w:hyperlink r:id="rId117">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114. </w:t>
      </w:r>
      <w:hyperlink r:id="rId118">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115. </w:t>
      </w:r>
      <w:hyperlink r:id="rId119">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116. </w:t>
      </w:r>
      <w:hyperlink r:id="rId120">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117. </w:t>
      </w:r>
      <w:hyperlink r:id="rId121">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118. </w:t>
      </w:r>
      <w:hyperlink r:id="rId122">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119. </w:t>
      </w:r>
      <w:hyperlink r:id="rId123">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120. </w:t>
      </w:r>
      <w:hyperlink r:id="rId124">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121. </w:t>
      </w:r>
      <w:hyperlink r:id="rId125">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122. </w:t>
      </w:r>
      <w:hyperlink r:id="rId126">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123. </w:t>
      </w:r>
      <w:hyperlink r:id="rId127">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124. </w:t>
      </w:r>
      <w:hyperlink r:id="rId128">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125. </w:t>
      </w:r>
      <w:hyperlink r:id="rId129">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126. </w:t>
      </w:r>
      <w:hyperlink r:id="rId130">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127. </w:t>
      </w:r>
      <w:hyperlink r:id="rId131">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128. </w:t>
      </w:r>
      <w:hyperlink r:id="rId132">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129. </w:t>
      </w:r>
      <w:hyperlink r:id="rId133">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130. </w:t>
      </w:r>
      <w:hyperlink r:id="rId134">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131. </w:t>
      </w:r>
      <w:hyperlink r:id="rId135">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132. </w:t>
      </w:r>
      <w:hyperlink r:id="rId136">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133. </w:t>
      </w:r>
      <w:hyperlink r:id="rId137">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134. </w:t>
      </w:r>
      <w:hyperlink r:id="rId138">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135. </w:t>
      </w:r>
      <w:hyperlink r:id="rId139">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136. </w:t>
      </w:r>
      <w:hyperlink r:id="rId140">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137. </w:t>
      </w:r>
      <w:hyperlink r:id="rId141">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138. </w:t>
      </w:r>
      <w:hyperlink r:id="rId142">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139. </w:t>
      </w:r>
      <w:hyperlink r:id="rId143">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140. </w:t>
      </w:r>
      <w:hyperlink r:id="rId143">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141. </w:t>
      </w:r>
      <w:hyperlink r:id="rId144">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142. </w:t>
      </w:r>
      <w:hyperlink r:id="rId145">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143. </w:t>
      </w:r>
      <w:hyperlink r:id="rId145">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144. </w:t>
      </w:r>
      <w:hyperlink r:id="rId146">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145. </w:t>
      </w:r>
      <w:hyperlink r:id="rId147">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146. </w:t>
      </w:r>
      <w:hyperlink r:id="rId148">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147. </w:t>
      </w:r>
      <w:hyperlink r:id="rId149">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148. </w:t>
      </w:r>
      <w:hyperlink r:id="rId150">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151">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52">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53">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54">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153. </w:t>
      </w:r>
      <w:hyperlink r:id="rId155">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154. </w:t>
      </w:r>
      <w:hyperlink r:id="rId156">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155. </w:t>
      </w:r>
      <w:hyperlink r:id="rId157">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156. </w:t>
      </w:r>
      <w:hyperlink r:id="rId158">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157. </w:t>
      </w:r>
      <w:hyperlink r:id="rId159">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158. </w:t>
      </w:r>
      <w:hyperlink r:id="rId160">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159. </w:t>
      </w:r>
      <w:hyperlink r:id="rId161">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160. </w:t>
      </w:r>
      <w:hyperlink r:id="rId162">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161. </w:t>
      </w:r>
      <w:hyperlink r:id="rId163">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162. </w:t>
      </w:r>
      <w:hyperlink r:id="rId164">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163. </w:t>
      </w:r>
      <w:hyperlink r:id="rId165">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164. </w:t>
      </w:r>
      <w:hyperlink r:id="rId166">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165. </w:t>
      </w:r>
      <w:hyperlink r:id="rId167">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166. </w:t>
      </w:r>
      <w:hyperlink r:id="rId168">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167. </w:t>
      </w:r>
      <w:hyperlink r:id="rId169">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168. </w:t>
      </w:r>
      <w:hyperlink r:id="rId170">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169. </w:t>
      </w:r>
      <w:hyperlink r:id="rId171">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170. </w:t>
      </w:r>
      <w:hyperlink r:id="rId172">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171. </w:t>
      </w:r>
      <w:hyperlink r:id="rId173">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172. </w:t>
      </w:r>
      <w:hyperlink r:id="rId174">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173. </w:t>
      </w:r>
      <w:hyperlink r:id="rId175">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174. </w:t>
      </w:r>
      <w:hyperlink r:id="rId176">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175. </w:t>
      </w:r>
      <w:hyperlink r:id="rId177">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176. </w:t>
      </w:r>
      <w:hyperlink r:id="rId178">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177. </w:t>
      </w:r>
      <w:hyperlink r:id="rId179">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178. </w:t>
      </w:r>
      <w:hyperlink r:id="rId180">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179. </w:t>
      </w:r>
      <w:hyperlink r:id="rId181">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180. </w:t>
      </w:r>
      <w:hyperlink r:id="rId182">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181. </w:t>
      </w:r>
      <w:hyperlink r:id="rId183">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182. </w:t>
      </w:r>
      <w:hyperlink r:id="rId184">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183. </w:t>
      </w:r>
      <w:hyperlink r:id="rId185">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184. </w:t>
      </w:r>
      <w:hyperlink r:id="rId186">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185. </w:t>
      </w:r>
      <w:hyperlink r:id="rId187">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186. </w:t>
      </w:r>
      <w:hyperlink r:id="rId188">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187. </w:t>
      </w:r>
      <w:hyperlink r:id="rId189">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188. </w:t>
      </w:r>
      <w:hyperlink r:id="rId190">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189. </w:t>
      </w:r>
      <w:hyperlink r:id="rId191">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190. </w:t>
      </w:r>
      <w:hyperlink r:id="rId189">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191. </w:t>
      </w:r>
      <w:hyperlink r:id="rId192">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192. </w:t>
      </w:r>
      <w:hyperlink r:id="rId193">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193. </w:t>
      </w:r>
      <w:hyperlink r:id="rId194">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194. </w:t>
      </w:r>
      <w:hyperlink r:id="rId195">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195. </w:t>
      </w:r>
      <w:hyperlink r:id="rId196">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196. </w:t>
      </w:r>
      <w:hyperlink r:id="rId197">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197. </w:t>
      </w:r>
      <w:hyperlink r:id="rId198">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198. </w:t>
      </w:r>
      <w:hyperlink r:id="rId199">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199. </w:t>
      </w:r>
      <w:hyperlink r:id="rId200">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200. </w:t>
      </w:r>
      <w:hyperlink r:id="rId201">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201. </w:t>
      </w:r>
      <w:hyperlink r:id="rId202">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202. </w:t>
      </w:r>
      <w:hyperlink r:id="rId203">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203. </w:t>
      </w:r>
      <w:hyperlink r:id="rId204">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204. </w:t>
      </w:r>
      <w:hyperlink r:id="rId205">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205. </w:t>
      </w:r>
      <w:hyperlink r:id="rId206">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206. </w:t>
      </w:r>
      <w:hyperlink r:id="rId207">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207. </w:t>
      </w:r>
      <w:hyperlink r:id="rId208">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208. </w:t>
      </w:r>
      <w:hyperlink r:id="rId209">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209. </w:t>
      </w:r>
      <w:hyperlink r:id="rId210">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210. </w:t>
      </w:r>
      <w:hyperlink r:id="rId211">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211. </w:t>
      </w:r>
      <w:hyperlink r:id="rId212">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212. </w:t>
      </w:r>
      <w:hyperlink r:id="rId21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213. </w:t>
      </w:r>
      <w:hyperlink r:id="rId214">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214. </w:t>
      </w:r>
      <w:hyperlink r:id="rId215">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215. </w:t>
      </w:r>
      <w:hyperlink r:id="rId214">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216. </w:t>
      </w:r>
      <w:hyperlink r:id="rId216">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217. </w:t>
      </w:r>
      <w:hyperlink r:id="rId217">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218. </w:t>
      </w:r>
      <w:hyperlink r:id="rId218">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219. </w:t>
      </w:r>
      <w:hyperlink r:id="rId219">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220. </w:t>
      </w:r>
      <w:hyperlink r:id="rId220">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221. </w:t>
      </w:r>
      <w:hyperlink r:id="rId221">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222. </w:t>
      </w:r>
      <w:hyperlink r:id="rId222">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223. </w:t>
      </w:r>
      <w:hyperlink r:id="rId223">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224. </w:t>
      </w:r>
      <w:hyperlink r:id="rId224">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225. </w:t>
      </w:r>
      <w:hyperlink r:id="rId225">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226. </w:t>
      </w:r>
      <w:hyperlink r:id="rId226">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227. </w:t>
      </w:r>
      <w:hyperlink r:id="rId227">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228. </w:t>
      </w:r>
      <w:hyperlink r:id="rId228">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229. </w:t>
      </w:r>
      <w:hyperlink r:id="rId229">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230. </w:t>
      </w:r>
      <w:hyperlink r:id="rId230">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231. </w:t>
      </w:r>
      <w:hyperlink r:id="rId231">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232. </w:t>
      </w:r>
      <w:hyperlink r:id="rId231">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233. </w:t>
      </w:r>
      <w:hyperlink r:id="rId232">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234. </w:t>
      </w:r>
      <w:hyperlink r:id="rId233">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235. </w:t>
      </w:r>
      <w:hyperlink r:id="rId23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236. </w:t>
      </w:r>
      <w:hyperlink r:id="rId235">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237. </w:t>
      </w:r>
      <w:hyperlink r:id="rId236">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238. </w:t>
      </w:r>
      <w:hyperlink r:id="rId237">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239. </w:t>
      </w:r>
      <w:hyperlink r:id="rId238">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240. </w:t>
      </w:r>
      <w:hyperlink r:id="rId239">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241. </w:t>
      </w:r>
      <w:hyperlink r:id="rId240">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242. </w:t>
      </w:r>
      <w:hyperlink r:id="rId241">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243. </w:t>
      </w:r>
      <w:hyperlink r:id="rId242">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244. </w:t>
      </w:r>
      <w:hyperlink r:id="rId243">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245. </w:t>
      </w:r>
      <w:hyperlink r:id="rId244">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246. </w:t>
      </w:r>
      <w:hyperlink r:id="rId245">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247. </w:t>
      </w:r>
      <w:hyperlink r:id="rId246">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248. </w:t>
      </w:r>
      <w:hyperlink r:id="rId247">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249. </w:t>
      </w:r>
      <w:hyperlink r:id="rId248">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250. </w:t>
      </w:r>
      <w:hyperlink r:id="rId249">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251. </w:t>
      </w:r>
      <w:hyperlink r:id="rId250">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252. </w:t>
      </w:r>
      <w:hyperlink r:id="rId250">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253. </w:t>
      </w:r>
      <w:hyperlink r:id="rId251">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254. </w:t>
      </w:r>
      <w:hyperlink r:id="rId252">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255. </w:t>
      </w:r>
      <w:hyperlink r:id="rId253">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256. </w:t>
      </w:r>
      <w:hyperlink r:id="rId254">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257. </w:t>
      </w:r>
      <w:hyperlink r:id="rId255">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258. </w:t>
      </w:r>
      <w:hyperlink r:id="rId256">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259. </w:t>
      </w:r>
      <w:hyperlink r:id="rId257">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260. </w:t>
      </w:r>
      <w:hyperlink r:id="rId258">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261. </w:t>
      </w:r>
      <w:hyperlink r:id="rId259">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262. </w:t>
      </w:r>
      <w:hyperlink r:id="rId260">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263. </w:t>
      </w:r>
      <w:hyperlink r:id="rId261">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264. </w:t>
      </w:r>
      <w:hyperlink r:id="rId262">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265. </w:t>
      </w:r>
      <w:hyperlink r:id="rId263">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266. </w:t>
      </w:r>
      <w:hyperlink r:id="rId264">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267. </w:t>
      </w:r>
      <w:hyperlink r:id="rId265">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268. </w:t>
      </w:r>
      <w:hyperlink r:id="rId266">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269. </w:t>
      </w:r>
      <w:hyperlink r:id="rId267">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270. </w:t>
      </w:r>
      <w:hyperlink r:id="rId268">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271. </w:t>
      </w:r>
      <w:hyperlink r:id="rId269">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272. </w:t>
      </w:r>
      <w:hyperlink r:id="rId270">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273. </w:t>
      </w:r>
      <w:hyperlink r:id="rId271">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274. </w:t>
      </w:r>
      <w:hyperlink r:id="rId272">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275. </w:t>
      </w:r>
      <w:hyperlink r:id="rId273">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276. </w:t>
      </w:r>
      <w:hyperlink r:id="rId274">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277. </w:t>
      </w:r>
      <w:hyperlink r:id="rId275">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278. </w:t>
      </w:r>
      <w:hyperlink r:id="rId276">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279. </w:t>
      </w:r>
      <w:hyperlink r:id="rId277">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280. </w:t>
      </w:r>
      <w:hyperlink r:id="rId278">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281. </w:t>
      </w:r>
      <w:hyperlink r:id="rId279">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282. </w:t>
      </w:r>
      <w:hyperlink r:id="rId280">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283. </w:t>
      </w:r>
      <w:hyperlink r:id="rId281">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284. </w:t>
      </w:r>
      <w:hyperlink r:id="rId282">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285. </w:t>
      </w:r>
      <w:hyperlink r:id="rId283">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286. </w:t>
      </w:r>
      <w:hyperlink r:id="rId282">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287. </w:t>
      </w:r>
      <w:hyperlink r:id="rId284">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288. </w:t>
      </w:r>
      <w:hyperlink r:id="rId285">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289. </w:t>
      </w:r>
      <w:hyperlink r:id="rId286">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290. </w:t>
      </w:r>
      <w:hyperlink r:id="rId287">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291. </w:t>
      </w:r>
      <w:hyperlink r:id="rId288">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292. </w:t>
      </w:r>
      <w:hyperlink r:id="rId289">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293. </w:t>
      </w:r>
      <w:hyperlink r:id="rId290">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294. </w:t>
      </w:r>
      <w:hyperlink r:id="rId291">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295. </w:t>
      </w:r>
      <w:hyperlink r:id="rId292">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296. </w:t>
      </w:r>
      <w:hyperlink r:id="rId293">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297. </w:t>
      </w:r>
      <w:hyperlink r:id="rId294">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295">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96">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300. </w:t>
      </w:r>
      <w:hyperlink r:id="rId297">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301. </w:t>
      </w:r>
      <w:hyperlink r:id="rId298">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302. </w:t>
      </w:r>
      <w:hyperlink r:id="rId299">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303. </w:t>
      </w:r>
      <w:hyperlink r:id="rId300">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304. </w:t>
      </w:r>
      <w:hyperlink r:id="rId301">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305. </w:t>
      </w:r>
      <w:hyperlink r:id="rId302">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306. </w:t>
      </w:r>
      <w:hyperlink r:id="rId303">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307. </w:t>
      </w:r>
      <w:hyperlink r:id="rId304">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30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306">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307">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308">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312. </w:t>
      </w:r>
      <w:hyperlink r:id="rId309">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313. </w:t>
      </w:r>
      <w:hyperlink r:id="rId310">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314. </w:t>
      </w:r>
      <w:hyperlink r:id="rId311">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315. </w:t>
      </w:r>
      <w:hyperlink r:id="rId312">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316. </w:t>
      </w:r>
      <w:hyperlink r:id="rId313">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317. </w:t>
      </w:r>
      <w:hyperlink r:id="rId314">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318. </w:t>
      </w:r>
      <w:hyperlink r:id="rId315">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319. </w:t>
      </w:r>
      <w:hyperlink r:id="rId316">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320. </w:t>
      </w:r>
      <w:hyperlink r:id="rId317">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321. </w:t>
      </w:r>
      <w:hyperlink r:id="rId318">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322. </w:t>
      </w:r>
      <w:hyperlink r:id="rId319">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323. </w:t>
      </w:r>
      <w:hyperlink r:id="rId320">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324. </w:t>
      </w:r>
      <w:hyperlink r:id="rId321">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325. </w:t>
      </w:r>
      <w:hyperlink r:id="rId322">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326. </w:t>
      </w:r>
      <w:hyperlink r:id="rId323">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327. </w:t>
      </w:r>
      <w:hyperlink r:id="rId324">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328. </w:t>
      </w:r>
      <w:hyperlink r:id="rId325">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329. </w:t>
      </w:r>
      <w:hyperlink r:id="rId326">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330. </w:t>
      </w:r>
      <w:hyperlink r:id="rId327">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331. </w:t>
      </w:r>
      <w:hyperlink r:id="rId328">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332. </w:t>
      </w:r>
      <w:hyperlink r:id="rId32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333. </w:t>
      </w:r>
      <w:hyperlink r:id="rId33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334. </w:t>
      </w:r>
      <w:hyperlink r:id="rId33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335. </w:t>
      </w:r>
      <w:hyperlink r:id="rId33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336. </w:t>
      </w:r>
      <w:hyperlink r:id="rId33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337. </w:t>
      </w:r>
      <w:hyperlink r:id="rId33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338. </w:t>
      </w:r>
      <w:hyperlink r:id="rId33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339. </w:t>
      </w:r>
      <w:hyperlink r:id="rId33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340. </w:t>
      </w:r>
      <w:hyperlink r:id="rId33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341. </w:t>
      </w:r>
      <w:hyperlink r:id="rId33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342. </w:t>
      </w:r>
      <w:hyperlink r:id="rId33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343. </w:t>
      </w:r>
      <w:hyperlink r:id="rId34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344. </w:t>
      </w:r>
      <w:hyperlink r:id="rId34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345. </w:t>
      </w:r>
      <w:hyperlink r:id="rId34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34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4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348. </w:t>
      </w:r>
      <w:hyperlink r:id="rId34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349. </w:t>
      </w:r>
      <w:hyperlink r:id="rId34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350. </w:t>
      </w:r>
      <w:hyperlink r:id="rId34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351. </w:t>
      </w:r>
      <w:hyperlink r:id="rId34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352. </w:t>
      </w:r>
      <w:hyperlink r:id="rId34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353. </w:t>
      </w:r>
      <w:hyperlink r:id="rId35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354. </w:t>
      </w:r>
      <w:hyperlink r:id="rId35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355. </w:t>
      </w:r>
      <w:hyperlink r:id="rId35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356. </w:t>
      </w:r>
      <w:hyperlink r:id="rId35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357. </w:t>
      </w:r>
      <w:hyperlink r:id="rId35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358. </w:t>
      </w:r>
      <w:hyperlink r:id="rId35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359. </w:t>
      </w:r>
      <w:hyperlink r:id="rId35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360. </w:t>
      </w:r>
      <w:hyperlink r:id="rId35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361. </w:t>
      </w:r>
      <w:hyperlink r:id="rId35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362. </w:t>
      </w:r>
      <w:hyperlink r:id="rId35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363. </w:t>
      </w:r>
      <w:hyperlink r:id="rId35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364. </w:t>
      </w:r>
      <w:hyperlink r:id="rId36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365. </w:t>
      </w:r>
      <w:hyperlink r:id="rId36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366. </w:t>
      </w:r>
      <w:hyperlink r:id="rId36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367. </w:t>
      </w:r>
      <w:hyperlink r:id="rId36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368. </w:t>
      </w:r>
      <w:hyperlink r:id="rId36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369. </w:t>
      </w:r>
      <w:hyperlink r:id="rId36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370. </w:t>
      </w:r>
      <w:hyperlink r:id="rId36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371. </w:t>
      </w:r>
      <w:hyperlink r:id="rId36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372. </w:t>
      </w:r>
      <w:hyperlink r:id="rId36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373. </w:t>
      </w:r>
      <w:hyperlink r:id="rId36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374. </w:t>
      </w:r>
      <w:hyperlink r:id="rId36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375. </w:t>
      </w:r>
      <w:hyperlink r:id="rId36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376. </w:t>
      </w:r>
      <w:hyperlink r:id="rId37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377. </w:t>
      </w:r>
      <w:hyperlink r:id="rId37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378. </w:t>
      </w:r>
      <w:hyperlink r:id="rId37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379. </w:t>
      </w:r>
      <w:hyperlink r:id="rId37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380. </w:t>
      </w:r>
      <w:hyperlink r:id="rId37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381. </w:t>
      </w:r>
      <w:hyperlink r:id="rId37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382. </w:t>
      </w:r>
      <w:hyperlink r:id="rId37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383. </w:t>
      </w:r>
      <w:hyperlink r:id="rId37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384. </w:t>
      </w:r>
      <w:hyperlink r:id="rId37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385. </w:t>
      </w:r>
      <w:hyperlink r:id="rId37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386. </w:t>
      </w:r>
      <w:hyperlink r:id="rId37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387. </w:t>
      </w:r>
      <w:hyperlink r:id="rId38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388. </w:t>
      </w:r>
      <w:hyperlink r:id="rId38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389. </w:t>
      </w:r>
      <w:hyperlink r:id="rId38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390. </w:t>
      </w:r>
      <w:hyperlink r:id="rId38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391. </w:t>
      </w:r>
      <w:hyperlink r:id="rId38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392. </w:t>
      </w:r>
      <w:hyperlink r:id="rId38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393. </w:t>
      </w:r>
      <w:hyperlink r:id="rId38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394. </w:t>
      </w:r>
      <w:hyperlink r:id="rId38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395. </w:t>
      </w:r>
      <w:hyperlink r:id="rId38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396. </w:t>
      </w:r>
      <w:hyperlink r:id="rId38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397. </w:t>
      </w:r>
      <w:hyperlink r:id="rId39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398. </w:t>
      </w:r>
      <w:hyperlink r:id="rId39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399. </w:t>
      </w:r>
      <w:hyperlink r:id="rId39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400. </w:t>
      </w:r>
      <w:hyperlink r:id="rId39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401. </w:t>
      </w:r>
      <w:hyperlink r:id="rId39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402. </w:t>
      </w:r>
      <w:hyperlink r:id="rId39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403. </w:t>
      </w:r>
      <w:hyperlink r:id="rId39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404. </w:t>
      </w:r>
      <w:hyperlink r:id="rId39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405. </w:t>
      </w:r>
      <w:hyperlink r:id="rId39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406. </w:t>
      </w:r>
      <w:hyperlink r:id="rId39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407. </w:t>
      </w:r>
      <w:hyperlink r:id="rId40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408. </w:t>
      </w:r>
      <w:hyperlink r:id="rId40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409. </w:t>
      </w:r>
      <w:hyperlink r:id="rId40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410. </w:t>
      </w:r>
      <w:hyperlink r:id="rId40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411. </w:t>
      </w:r>
      <w:hyperlink r:id="rId40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412. </w:t>
      </w:r>
      <w:hyperlink r:id="rId40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413. </w:t>
      </w:r>
      <w:hyperlink r:id="rId40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414. </w:t>
      </w:r>
      <w:hyperlink r:id="rId40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415. </w:t>
      </w:r>
      <w:hyperlink r:id="rId40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416. </w:t>
      </w:r>
      <w:hyperlink r:id="rId40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417. </w:t>
      </w:r>
      <w:hyperlink r:id="rId41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418. </w:t>
      </w:r>
      <w:hyperlink r:id="rId41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419. </w:t>
      </w:r>
      <w:hyperlink r:id="rId41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420. </w:t>
      </w:r>
      <w:hyperlink r:id="rId41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421. </w:t>
      </w:r>
      <w:hyperlink r:id="rId41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422. </w:t>
      </w:r>
      <w:hyperlink r:id="rId41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423. </w:t>
      </w:r>
      <w:hyperlink r:id="rId41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424. </w:t>
      </w:r>
      <w:hyperlink r:id="rId41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425. </w:t>
      </w:r>
      <w:hyperlink r:id="rId41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426. </w:t>
      </w:r>
      <w:hyperlink r:id="rId41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427. </w:t>
      </w:r>
      <w:hyperlink r:id="rId41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428. </w:t>
      </w:r>
      <w:hyperlink r:id="rId41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429. </w:t>
      </w:r>
      <w:hyperlink r:id="rId41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430. </w:t>
      </w:r>
      <w:hyperlink r:id="rId42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431. </w:t>
      </w:r>
      <w:hyperlink r:id="rId42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432. </w:t>
      </w:r>
      <w:hyperlink r:id="rId42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433. </w:t>
      </w:r>
      <w:hyperlink r:id="rId42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434. </w:t>
      </w:r>
      <w:hyperlink r:id="rId42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435. </w:t>
      </w:r>
      <w:hyperlink r:id="rId42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436. </w:t>
      </w:r>
      <w:hyperlink r:id="rId42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437. </w:t>
      </w:r>
      <w:hyperlink r:id="rId42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438. </w:t>
      </w:r>
      <w:hyperlink r:id="rId42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439. </w:t>
      </w:r>
      <w:hyperlink r:id="rId42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440. </w:t>
      </w:r>
      <w:hyperlink r:id="rId43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441. </w:t>
      </w:r>
      <w:hyperlink r:id="rId43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442. </w:t>
      </w:r>
      <w:hyperlink r:id="rId43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443. </w:t>
      </w:r>
      <w:hyperlink r:id="rId43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444. </w:t>
      </w:r>
      <w:hyperlink r:id="rId43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445. </w:t>
      </w:r>
      <w:hyperlink r:id="rId43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446. </w:t>
      </w:r>
      <w:hyperlink r:id="rId43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447. </w:t>
      </w:r>
      <w:hyperlink r:id="rId43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448. </w:t>
      </w:r>
      <w:hyperlink r:id="rId43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449. </w:t>
      </w:r>
      <w:hyperlink r:id="rId43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450. </w:t>
      </w:r>
      <w:hyperlink r:id="rId44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451. </w:t>
      </w:r>
      <w:hyperlink r:id="rId44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452. </w:t>
      </w:r>
      <w:hyperlink r:id="rId44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453. </w:t>
      </w:r>
      <w:hyperlink r:id="rId44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454. </w:t>
      </w:r>
      <w:hyperlink r:id="rId44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455. </w:t>
      </w:r>
      <w:hyperlink r:id="rId44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456. </w:t>
      </w:r>
      <w:hyperlink r:id="rId44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457. </w:t>
      </w:r>
      <w:hyperlink r:id="rId44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458. </w:t>
      </w:r>
      <w:hyperlink r:id="rId44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459. </w:t>
      </w:r>
      <w:hyperlink r:id="rId44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460. </w:t>
      </w:r>
      <w:hyperlink r:id="rId45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461. </w:t>
      </w:r>
      <w:hyperlink r:id="rId45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462. </w:t>
      </w:r>
      <w:hyperlink r:id="rId45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463. </w:t>
      </w:r>
      <w:hyperlink r:id="rId45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464. </w:t>
      </w:r>
      <w:hyperlink r:id="rId45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465. </w:t>
      </w:r>
      <w:hyperlink r:id="rId45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466. </w:t>
      </w:r>
      <w:hyperlink r:id="rId45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467. </w:t>
      </w:r>
      <w:hyperlink r:id="rId45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468. </w:t>
      </w:r>
      <w:hyperlink r:id="rId45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469. </w:t>
      </w:r>
      <w:hyperlink r:id="rId45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470. </w:t>
      </w:r>
      <w:hyperlink r:id="rId46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471. </w:t>
      </w:r>
      <w:hyperlink r:id="rId46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472. </w:t>
      </w:r>
      <w:hyperlink r:id="rId46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473. </w:t>
      </w:r>
      <w:hyperlink r:id="rId46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45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6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478. </w:t>
      </w:r>
      <w:hyperlink r:id="rId46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479. </w:t>
      </w:r>
      <w:hyperlink r:id="rId46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480. </w:t>
      </w:r>
      <w:hyperlink r:id="rId46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481. </w:t>
      </w:r>
      <w:hyperlink r:id="rId46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482. </w:t>
      </w:r>
      <w:hyperlink r:id="rId46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483. </w:t>
      </w:r>
      <w:hyperlink r:id="rId47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484. </w:t>
      </w:r>
      <w:hyperlink r:id="rId47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485. </w:t>
      </w:r>
      <w:hyperlink r:id="rId46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486. </w:t>
      </w:r>
      <w:hyperlink r:id="rId47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487. </w:t>
      </w:r>
      <w:hyperlink r:id="rId47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488. </w:t>
      </w:r>
      <w:hyperlink r:id="rId47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489. </w:t>
      </w:r>
      <w:hyperlink r:id="rId47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490. </w:t>
      </w:r>
      <w:hyperlink r:id="rId47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491. </w:t>
      </w:r>
      <w:hyperlink r:id="rId47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492. </w:t>
      </w:r>
      <w:hyperlink r:id="rId47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493. </w:t>
      </w:r>
      <w:hyperlink r:id="rId47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494. </w:t>
      </w:r>
      <w:hyperlink r:id="rId48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495. </w:t>
      </w:r>
      <w:hyperlink r:id="rId48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496. </w:t>
      </w:r>
      <w:hyperlink r:id="rId48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497. </w:t>
      </w:r>
      <w:hyperlink r:id="rId48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498. </w:t>
      </w:r>
      <w:hyperlink r:id="rId48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499. </w:t>
      </w:r>
      <w:hyperlink r:id="rId48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500. </w:t>
      </w:r>
      <w:hyperlink r:id="rId48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berler.com/ekonomi/kuresel-gubre-piyasalarinda-hurmuz-bogazi-kaynakli-19696917-haberi/" TargetMode="External"/><Relationship Id="rId10" Type="http://schemas.openxmlformats.org/officeDocument/2006/relationships/hyperlink" Target="https://www.usatoday.com/story/news/weather/2026/03/28/april-weather-forecast-heat-dome/89347353007/" TargetMode="External"/><Relationship Id="rId11" Type="http://schemas.openxmlformats.org/officeDocument/2006/relationships/hyperlink" Target="https://www.thearabianstories.com/2026/03/29/un-moves-to-safeguard-hormuz-trade-as-conflict-threatens-global-food-supply/" TargetMode="External"/><Relationship Id="rId12" Type="http://schemas.openxmlformats.org/officeDocument/2006/relationships/hyperlink" Target="https://www.sondakika.com/ekonomi/haber-hurmuz-bogazi-ndaki-kriz-gubre-arzini-tehdit-ediyo-19696953/" TargetMode="External"/><Relationship Id="rId13" Type="http://schemas.openxmlformats.org/officeDocument/2006/relationships/hyperlink" Target="https://www.mitchellrepublic.com/opinion/columns/guebert-just-look-at-the-numbers" TargetMode="External"/><Relationship Id="rId14" Type="http://schemas.openxmlformats.org/officeDocument/2006/relationships/hyperlink" Target="https://www.finedayradio.com/news/tv-delmarva-channel-33/iran-war-threatens-global-economic-collapse-as-oil-prices-soar/" TargetMode="External"/><Relationship Id="rId15"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16" Type="http://schemas.openxmlformats.org/officeDocument/2006/relationships/hyperlink" Target="https://tass.com/world/2108475" TargetMode="External"/><Relationship Id="rId17" Type="http://schemas.openxmlformats.org/officeDocument/2006/relationships/hyperlink" Target="https://wol.com/the-ripple-effect-of-the-iran-war-on-struggling-u-s-farmers-it-couldnt-have-come-at-a-worst-time/" TargetMode="External"/><Relationship Id="rId18"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19" Type="http://schemas.openxmlformats.org/officeDocument/2006/relationships/hyperlink" Target="https://i-epikaira.blogspot.com/2026/03/strait-of-hormuz-closure-triggers.html" TargetMode="External"/><Relationship Id="rId20" Type="http://schemas.openxmlformats.org/officeDocument/2006/relationships/hyperlink" Target="https://www.thefencepost.com/news/early-april-could-bring-precipitation-to-parts-of-rockies-plains/" TargetMode="External"/><Relationship Id="rId21" Type="http://schemas.openxmlformats.org/officeDocument/2006/relationships/hyperlink" Target="https://www.urbangreenfarms.com.au/post/urea-prices-are-soaring-farmers-need-a-smarter-strategy" TargetMode="External"/><Relationship Id="rId22" Type="http://schemas.openxmlformats.org/officeDocument/2006/relationships/hyperlink" Target="https://lenta.ru/news/2026/03/28/sprognozirovan-chudovischnyy-krizis-iz-za-konflikta-na-blizhnem-vostoke/" TargetMode="External"/><Relationship Id="rId23" Type="http://schemas.openxmlformats.org/officeDocument/2006/relationships/hyperlink" Target="https://www.indiaherald.com/Breaking/Read/994885117/How-Hormuz-Is-About-to-Hit-Your-Food-Bill-What-Starts-at-Hormuz-Ends-on-Your-Dinner-Table" TargetMode="External"/><Relationship Id="rId24" Type="http://schemas.openxmlformats.org/officeDocument/2006/relationships/hyperlink" Target="https://www.businesstoday.in/mindrush-2026/story/energy-shock-may-hit-kitchens-and-farms-as-west-asia-crisis-deepens-522894-2026-03-28?utm_source=rssfeed" TargetMode="External"/><Relationship Id="rId25" Type="http://schemas.openxmlformats.org/officeDocument/2006/relationships/hyperlink" Target="https://news.az/news/hormuz-disruption-risks-driving-global-food-prices-higher-goldman-sachs-warns" TargetMode="External"/><Relationship Id="rId26"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7" Type="http://schemas.openxmlformats.org/officeDocument/2006/relationships/hyperlink" Target="https://www.schwartzreport.net/2026/03/28/global-food-supply-faces-a-dangerous-bottleneck-as-iran-war-persists/" TargetMode="External"/><Relationship Id="rId28" Type="http://schemas.openxmlformats.org/officeDocument/2006/relationships/hyperlink" Target="https://blogdocemagia.blogspot.com/2026/03/why-your-weekly-shop-is-about-to-get.html" TargetMode="External"/><Relationship Id="rId29" Type="http://schemas.openxmlformats.org/officeDocument/2006/relationships/hyperlink" Target="https://www.clickorlando.com/business/2026/03/28/africa-is-hurting-again-from-a-global-crisis-it-had-no-part-in-starting/" TargetMode="External"/><Relationship Id="rId30" Type="http://schemas.openxmlformats.org/officeDocument/2006/relationships/hyperlink" Target="https://www.abendzeitung-muenchen.de/mehr/geld/iran-krieg-laesst-duengerpreise-steigen-art-1121809" TargetMode="External"/><Relationship Id="rId31" Type="http://schemas.openxmlformats.org/officeDocument/2006/relationships/hyperlink" Target="https://barrie360.com/iran-war-sparks-fert-shortage-threat/" TargetMode="External"/><Relationship Id="rId32" Type="http://schemas.openxmlformats.org/officeDocument/2006/relationships/hyperlink" Target="https://www.aljazeera.com/features/2026/3/17/how-do-i-survive-drought-plagues-kenyas-turkana-amid-surplus-elsewhere?traffic_source=rss" TargetMode="External"/><Relationship Id="rId33" Type="http://schemas.openxmlformats.org/officeDocument/2006/relationships/hyperlink" Target="https://www.glasgowlive.co.uk/whats-on/shopping/uk-supermarket-warning-food-prices-33675194" TargetMode="External"/><Relationship Id="rId34" Type="http://schemas.openxmlformats.org/officeDocument/2006/relationships/hyperlink" Target="https://countercurrents.org/2026/03/indian-farmers-demand-fair-wto-reforms-to-safeguard-food-security-and-livelihoods/" TargetMode="External"/><Relationship Id="rId35" Type="http://schemas.openxmlformats.org/officeDocument/2006/relationships/hyperlink" Target="https://www.newsghana.com.gh/hormuz-fertiliser-crunch-threatens-ghanas-planting-season-ahead/" TargetMode="External"/><Relationship Id="rId36" Type="http://schemas.openxmlformats.org/officeDocument/2006/relationships/hyperlink" Target="https://www.koat.com/article/iran-war-drives-up-fertilizer-costs-for-us-farmers-raising-fears-of-higher-food-prices/70870463" TargetMode="External"/><Relationship Id="rId37" Type="http://schemas.openxmlformats.org/officeDocument/2006/relationships/hyperlink" Target="https://egyptian-gazette.com/world/the-war-in-iran-sparks-a-global-fertiliser-shortage/" TargetMode="External"/><Relationship Id="rId38" Type="http://schemas.openxmlformats.org/officeDocument/2006/relationships/hyperlink" Target="https://vanguardia.com.mx/noticias/guerra-en-iran-provoca-escasez-mundial-de-fertilizantes-y-amenaza-los-precios-de-los-alimentos-OO19714486" TargetMode="External"/><Relationship Id="rId39" Type="http://schemas.openxmlformats.org/officeDocument/2006/relationships/hyperlink" Target="https://armoneyandpolitics.com/trump-welcomes-farmers/" TargetMode="External"/><Relationship Id="rId40" Type="http://schemas.openxmlformats.org/officeDocument/2006/relationships/hyperlink" Target="https://www.jdsupra.com/legalnews/u-s-tariff-refund-mechanics-a-section-3696695/" TargetMode="External"/><Relationship Id="rId41" Type="http://schemas.openxmlformats.org/officeDocument/2006/relationships/hyperlink" Target="https://endtimeheadlines.org/2026/03/iran-war-creating-perfect-storm-for-global-food-supply-shortages/" TargetMode="External"/><Relationship Id="rId42" Type="http://schemas.openxmlformats.org/officeDocument/2006/relationships/hyperlink" Target="https://www.zawya.com/en/economy/global/chicago-oilseed-and-grain-futures-wobble-over-iran-war-uncertainty-q5ln8bav" TargetMode="External"/><Relationship Id="rId43" Type="http://schemas.openxmlformats.org/officeDocument/2006/relationships/hyperlink" Target="https://www.deccanchronicle.com/opinion/columnists/dev-360-hormuz-hearth-flames-to-fires-always-have-plan-b-patralekha-chatterjee-1946749" TargetMode="External"/><Relationship Id="rId44" Type="http://schemas.openxmlformats.org/officeDocument/2006/relationships/hyperlink" Target="https://www.brecorder.com/news/40413463/indias-2026-wheat-harvest-seen-higher-but-below-estimates-as-rains-hail-hit-crop" TargetMode="External"/><Relationship Id="rId45" Type="http://schemas.openxmlformats.org/officeDocument/2006/relationships/hyperlink" Target="https://www.agweek.com/business/markets/grains-see-some-support-from-weather-biofuels-trade-meeting-talks" TargetMode="External"/><Relationship Id="rId46" Type="http://schemas.openxmlformats.org/officeDocument/2006/relationships/hyperlink" Target="https://www.thehindubusinessline.com/economy/agri-business/indian-farmers-woes-may-rise-as-50-of-indias-key-reservoirs-half-empty/article70793269.ece" TargetMode="External"/><Relationship Id="rId47" Type="http://schemas.openxmlformats.org/officeDocument/2006/relationships/hyperlink" Target="https://tass.com/world/2107877" TargetMode="External"/><Relationship Id="rId48" Type="http://schemas.openxmlformats.org/officeDocument/2006/relationships/hyperlink" Target="https://arynews.tv/ecc-approves-rs-100-billion-for-petrol-prices" TargetMode="External"/><Relationship Id="rId49" Type="http://schemas.openxmlformats.org/officeDocument/2006/relationships/hyperlink" Target="https://caffeinatedpolitics.com/2026/03/26/farmers-take-hit-as-trumps-iran-war-increases-financial-obstacles/" TargetMode="External"/><Relationship Id="rId50" Type="http://schemas.openxmlformats.org/officeDocument/2006/relationships/hyperlink" Target="https://i-epikaira.blogspot.com/2026/03/bloomberg-nations-race-to-secure-enough.html" TargetMode="External"/><Relationship Id="rId51" Type="http://schemas.openxmlformats.org/officeDocument/2006/relationships/hyperlink" Target="https://www.zeebiz.com/markets/commodities/news-chana-soybean-cpo-4-other-agri-commodities-futures-remain-banned-sebi-392757" TargetMode="External"/><Relationship Id="rId52" Type="http://schemas.openxmlformats.org/officeDocument/2006/relationships/hyperlink" Target="https://www.aol.com/articles/top-economist-says-russia-just-133111005.html" TargetMode="External"/><Relationship Id="rId53" Type="http://schemas.openxmlformats.org/officeDocument/2006/relationships/hyperlink" Target="https://www.beijingbulletin.com/news/278947834/china-launches-trade-barrier-probes-into-us-actions" TargetMode="External"/><Relationship Id="rId54" Type="http://schemas.openxmlformats.org/officeDocument/2006/relationships/hyperlink" Target="https://www.africanews.com/2026/03/27/war-on-iran-sparks-global-fertilizer-shortage-threatens-food-prices/" TargetMode="External"/><Relationship Id="rId55" Type="http://schemas.openxmlformats.org/officeDocument/2006/relationships/hyperlink" Target="https://jamaicainquirer.com/what-is-lng-and-what-is-it-used-for/" TargetMode="External"/><Relationship Id="rId56" Type="http://schemas.openxmlformats.org/officeDocument/2006/relationships/hyperlink" Target="http://burathanews.com/arabic/economic/473033" TargetMode="External"/><Relationship Id="rId57" Type="http://schemas.openxmlformats.org/officeDocument/2006/relationships/hyperlink" Target="https://www.eanlibya.com/%D9%84%D9%85%D8%A7%D8%B0%D8%A7-%D9%82%D8%AF-%D8%AA%D8%B1%D8%AA%D9%81%D8%B9-%D8%A3%D8%B3%D8%B9%D8%A7%D8%B1-%D8%A7%D9%84%D8%AD%D8%A8%D9%88%D8%A8-%D9%82%D8%B1%D9%8A%D8%A8%D8%A7%D9%8B%D8%9F/" TargetMode="External"/><Relationship Id="rId58" Type="http://schemas.openxmlformats.org/officeDocument/2006/relationships/hyperlink" Target="https://www.ndtv.com/world-news/the-war-in-iran-sparks-a-global-fertiliser-shortage-and-threatens-food-prices-11274127#publisher=newsstand" TargetMode="External"/><Relationship Id="rId59" Type="http://schemas.openxmlformats.org/officeDocument/2006/relationships/hyperlink" Target="https://tribune.com.pk/story/2599535/ecc-allows-1m-ton-wheat-purchase" TargetMode="External"/><Relationship Id="rId60" Type="http://schemas.openxmlformats.org/officeDocument/2006/relationships/hyperlink" Target="https://www.johnlocke.org/irans-actions-hurt-the-worlds-poor/" TargetMode="External"/><Relationship Id="rId61" Type="http://schemas.openxmlformats.org/officeDocument/2006/relationships/hyperlink" Target="https://www.zeebiz.com/economy-infra/agricultue/news-goldman-sachs-flags-global-food-risk-from-hormuz-fertilizer-disruptions-392712" TargetMode="External"/><Relationship Id="rId62" Type="http://schemas.openxmlformats.org/officeDocument/2006/relationships/hyperlink" Target="https://www.limerickleader.ie/news/farming/2048230/rocketing-costs-and-potential-shortage-of-fertiliser-due-to-middle-east-crisis.html" TargetMode="External"/><Relationship Id="rId63" Type="http://schemas.openxmlformats.org/officeDocument/2006/relationships/hyperlink" Target="https://lenta.ru/news/2026/03/27/nazvany-glavnye-zhertvy-gryaduschego-prodovolstvennogo-krizisa/" TargetMode="External"/><Relationship Id="rId64" Type="http://schemas.openxmlformats.org/officeDocument/2006/relationships/hyperlink" Target="https://www.beefmagazine.com/farm-business-management/fertilizer-prices-surge-squeezing-farm-profit-margins-nationwide" TargetMode="External"/><Relationship Id="rId65" Type="http://schemas.openxmlformats.org/officeDocument/2006/relationships/hyperlink" Target="https://www.rivieramm.com/news-content-hub/from-fertiliser-to-coal-and-steel-the-impact-of-middle-east-turmoil-on-dry-bulk-88288" TargetMode="External"/><Relationship Id="rId66" Type="http://schemas.openxmlformats.org/officeDocument/2006/relationships/hyperlink" Target="https://moneyweek.com/investments/commodities/commodities-price-rises-metals-lose-out" TargetMode="External"/><Relationship Id="rId67" Type="http://schemas.openxmlformats.org/officeDocument/2006/relationships/hyperlink" Target="https://economictimes.indiatimes.com/news/economy/agriculture/indias-2026-wheat-output-seen-higher-but-misses-estimates-after-weather-hit/articleshow/129841068.cms" TargetMode="External"/><Relationship Id="rId68" Type="http://schemas.openxmlformats.org/officeDocument/2006/relationships/hyperlink" Target="https://www.farms.com/news/canada-offers-financial-aid-to-farmers-and-companies-affected-by-iran-war-price-spikes-240026.aspx" TargetMode="External"/><Relationship Id="rId69" Type="http://schemas.openxmlformats.org/officeDocument/2006/relationships/hyperlink" Target="https://visayandailystar.com/supply-disruptions/?utm_source=rss&amp;utm_medium=rss&amp;utm_campaign=supply-disruptions" TargetMode="External"/><Relationship Id="rId70" Type="http://schemas.openxmlformats.org/officeDocument/2006/relationships/hyperlink" Target="https://www.awazthevoice.in/business-news/hormuz-tensions-could-disrupt-agri-markets-goldman-55371.html" TargetMode="External"/><Relationship Id="rId71" Type="http://schemas.openxmlformats.org/officeDocument/2006/relationships/hyperlink" Target="https://www.deccanchronicle.com/world/the-war-in-iran-sparks-a-global-fertilizer-shortage-and-threatens-food-prices-1946594" TargetMode="External"/><Relationship Id="rId72" Type="http://schemas.openxmlformats.org/officeDocument/2006/relationships/hyperlink" Target="https://codeblue.galencentre.org/2026/03/malaysia-looking-for-alternative-fertiliser-supplies-plantation-minister/" TargetMode="External"/><Relationship Id="rId73" Type="http://schemas.openxmlformats.org/officeDocument/2006/relationships/hyperlink" Target="https://www.nation.com.pk/27-Mar-2026/ecc-approves-rs100b-tsg-pm-s-austerity-fund" TargetMode="External"/><Relationship Id="rId74" Type="http://schemas.openxmlformats.org/officeDocument/2006/relationships/hyperlink" Target="https://www.devdiscourse.com/article/headlines/3852376-global-fertiliser-crisis-the-cost-of-conflict" TargetMode="External"/><Relationship Id="rId75" Type="http://schemas.openxmlformats.org/officeDocument/2006/relationships/hyperlink" Target="https://www.campograndenews.com.br/economia/escalada-da-guerra-no-ira-encarece-fertilizantes-e-ameaca-safra-2026-27-em-ms" TargetMode="External"/><Relationship Id="rId76" Type="http://schemas.openxmlformats.org/officeDocument/2006/relationships/hyperlink" Target="https://www.fao.org/newsroom/detail/fao-chief-economist-warns-of-severe-global-food-security-risks-from-disruption-to-strait-of-hormuz-trade-corridor/en" TargetMode="External"/><Relationship Id="rId77" Type="http://schemas.openxmlformats.org/officeDocument/2006/relationships/hyperlink" Target="https://wausaupilotandreview.com/2026/03/26/iran-war-sets-up-another-year-of-uncertainty-for-farms/" TargetMode="External"/><Relationship Id="rId78"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79" Type="http://schemas.openxmlformats.org/officeDocument/2006/relationships/hyperlink" Target="https://agfundernews.com/persian-gulf-fertilizer-crisis-global-food-prices-could-rise-12-18-by-the-end-of-2026-warns-helios-ai" TargetMode="External"/><Relationship Id="rId80" Type="http://schemas.openxmlformats.org/officeDocument/2006/relationships/hyperlink" Target="https://www.themoscowtimes.com/2026/03/26/russia-eyes-new-windfall-as-iran-war-blocks-global-fertilizer-supply-a92342" TargetMode="External"/><Relationship Id="rId81" Type="http://schemas.openxmlformats.org/officeDocument/2006/relationships/hyperlink" Target="https://www.farmanddairy.com/columns/us-agriculture-drought-war-farm-bill-trouble/909091.html" TargetMode="External"/><Relationship Id="rId82" Type="http://schemas.openxmlformats.org/officeDocument/2006/relationships/hyperlink" Target="https://peakoil.com/consumption/war-with-iran-disrupts-fertilizer-exports-as-u-s-farmers-prepare-for-planting-season" TargetMode="External"/><Relationship Id="rId83" Type="http://schemas.openxmlformats.org/officeDocument/2006/relationships/hyperlink" Target="https://www.thehindubusinessline.com/economy/west-asia-conflict-to-strain-indias-fy27-fiscal-math-icra/article70789395.ece" TargetMode="External"/><Relationship Id="rId84" Type="http://schemas.openxmlformats.org/officeDocument/2006/relationships/hyperlink" Target="https://www.lemonde.fr/economie/article/2026/03/26/le-choc-energetique-met-la-filiere-alimentaire-sous-tension_6674418_3234.html" TargetMode="External"/><Relationship Id="rId85" Type="http://schemas.openxmlformats.org/officeDocument/2006/relationships/hyperlink" Target="https://arynews.tv/pakistan-targets-25-percent-increase-in-crops" TargetMode="External"/><Relationship Id="rId86" Type="http://schemas.openxmlformats.org/officeDocument/2006/relationships/hyperlink" Target="https://www.dawn.com/news/1985638/ecc-approves-rs100bn-supplementary-grant-for-pms-austerity-fund" TargetMode="External"/><Relationship Id="rId87" Type="http://schemas.openxmlformats.org/officeDocument/2006/relationships/hyperlink" Target="https://www.brownfieldagnews.com/weathers/a-calm-day-of-weather-across-the-heartland-warmer-air-returning-to-the-parts-of-the-plains/" TargetMode="External"/><Relationship Id="rId88" Type="http://schemas.openxmlformats.org/officeDocument/2006/relationships/hyperlink" Target="https://www.brownfieldagnews.com/news/midwest-drought-relief-day-depend-on-arrival-of-el-nino-pattern/" TargetMode="External"/><Relationship Id="rId89" Type="http://schemas.openxmlformats.org/officeDocument/2006/relationships/hyperlink" Target="https://www.haberler.com/ekonomi/ab-ve-abd-arasindaki-ticaret-anlasmasi-onay-surecinde-ilerleme-kaydedildi-19690795-haberi/" TargetMode="External"/><Relationship Id="rId90" Type="http://schemas.openxmlformats.org/officeDocument/2006/relationships/hyperlink" Target="https://www.allagnews.com/middle-east-conflict-disrupts-fuel-and-fertilizer-flows/" TargetMode="External"/><Relationship Id="rId91" Type="http://schemas.openxmlformats.org/officeDocument/2006/relationships/hyperlink" Target="https://www.europeanfinancialreview.com/strait-of-hormuz-tensions-push-fertilizer-prices-higher-raising-food-supply-concerns/" TargetMode="External"/><Relationship Id="rId92" Type="http://schemas.openxmlformats.org/officeDocument/2006/relationships/hyperlink" Target="https://www.livemint.com/news/world/iranus-war-impacted-fertilisers-steel-and-aluminum-the-most-says-saudi-arabia-finance-minister-11774539026057.html" TargetMode="External"/><Relationship Id="rId93"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94" Type="http://schemas.openxmlformats.org/officeDocument/2006/relationships/hyperlink" Target="https://www.financialcontent.com/article/marketminute-2026-3-26-indias-record-wheat-output-a-global-food-security-beacon-amid-geopolitical-risk" TargetMode="External"/><Relationship Id="rId95" Type="http://schemas.openxmlformats.org/officeDocument/2006/relationships/hyperlink" Target="https://www.foodmanufacture.co.uk/Article/2026/03/26/iran-war-expert-discuss-its-impact-on-the-uk-food-sector-and-wider-economy/?utm_source=RSS_Feed&amp;utm_medium=RSS&amp;utm_campaign=RSS" TargetMode="External"/><Relationship Id="rId96" Type="http://schemas.openxmlformats.org/officeDocument/2006/relationships/hyperlink" Target="https://www.businesstoday.in/world/story/bt-explainer-why-the-black-sea-corridor-now-rivals-the-strait-of-hormuz-in-strategic-importance-522494-2026-03-26?utm_source=rssfeed" TargetMode="External"/><Relationship Id="rId97" Type="http://schemas.openxmlformats.org/officeDocument/2006/relationships/hyperlink" Target="https://thearabianpost.com/gulf-tensions-strain-food-supply-routes/" TargetMode="External"/><Relationship Id="rId98" Type="http://schemas.openxmlformats.org/officeDocument/2006/relationships/hyperlink" Target="https://lenta.ru/news/2026/03/26/v-voyne-na-blizhnem-vostoke-uvideli-ugrozu-vzryva-tsen-na-prodovolstvie/" TargetMode="External"/><Relationship Id="rId99" Type="http://schemas.openxmlformats.org/officeDocument/2006/relationships/hyperlink" Target="https://www.esmmagazine.com/supply-chain/shipping-firm-maersk-says-middle-east-has-pressing-need-for-food-imports-308403" TargetMode="External"/><Relationship Id="rId100" Type="http://schemas.openxmlformats.org/officeDocument/2006/relationships/hyperlink" Target="https://www.moroccoworldnews.com/2026/03/282860/strait-of-hormuz-closure-threatens-moroccos-fertilizer-production-exports/" TargetMode="External"/><Relationship Id="rId101" Type="http://schemas.openxmlformats.org/officeDocument/2006/relationships/hyperlink" Target="https://thewest.com.au/business/middle-east-conflict-sparks-supply-chain-crisis-threatening-australias-food-medicine-and-cost-of-living-c-22052876" TargetMode="External"/><Relationship Id="rId102" Type="http://schemas.openxmlformats.org/officeDocument/2006/relationships/hyperlink" Target="https://www.npr.org/2026/03/26/g-s1-115240/iran-war-strait-hormuz-fertilizer-exports-farmers-planting-season" TargetMode="External"/><Relationship Id="rId103" Type="http://schemas.openxmlformats.org/officeDocument/2006/relationships/hyperlink" Target="https://www.cotidianul.ro/blocarea-stramtorii-declanseaza-o-criza-globala-a-ingrasamintelor/" TargetMode="External"/><Relationship Id="rId104" Type="http://schemas.openxmlformats.org/officeDocument/2006/relationships/hyperlink" Target="https://newtalk.tw/news/view/2026-03-26/1026372" TargetMode="External"/><Relationship Id="rId105" Type="http://schemas.openxmlformats.org/officeDocument/2006/relationships/hyperlink" Target="https://spudsmart.com/geopolitical-tensions-and-rising-input-costs-to-push-grain-oilseed-prices-higher-over-next-12-18-months-analyst-says/" TargetMode="External"/><Relationship Id="rId106" Type="http://schemas.openxmlformats.org/officeDocument/2006/relationships/hyperlink" Target="https://www.zawya.com/en/world/middle-east/mideast-conflict-to-dampen-chemicals-production-trade-activity-fitch-ry80xl8g" TargetMode="External"/><Relationship Id="rId107" Type="http://schemas.openxmlformats.org/officeDocument/2006/relationships/hyperlink" Target="https://www.foodprocessing.com.au/content/materials-handling-storage-and-supply-chain/news/plan-for-food-security-in-the-face-of-supply-chain-issues-694345992?utm_source=rss" TargetMode="External"/><Relationship Id="rId108" Type="http://schemas.openxmlformats.org/officeDocument/2006/relationships/hyperlink" Target="https://hotair.com/tree-hugging-sister/2026/03/25/feeding-the-world-its-not-only-fossil-fuels-hung-up-in-hormuz-n3813245" TargetMode="External"/><Relationship Id="rId109"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110" Type="http://schemas.openxmlformats.org/officeDocument/2006/relationships/hyperlink" Target="http://theeconomiccollapseblog.com/is-the-world-ready-for-a-global-energy-catastrophe-and-a-global-food-catastrophe-at-the-same-time/" TargetMode="External"/><Relationship Id="rId111" Type="http://schemas.openxmlformats.org/officeDocument/2006/relationships/hyperlink" Target="https://samaybharat.com/2026/03/23/unseasonal-rains-threaten-rabi-crops-raise-concerns-for-farmers/" TargetMode="External"/><Relationship Id="rId112" Type="http://schemas.openxmlformats.org/officeDocument/2006/relationships/hyperlink" Target="https://drgnews.com/2026/03/25/misc-ag-19/" TargetMode="External"/><Relationship Id="rId113" Type="http://schemas.openxmlformats.org/officeDocument/2006/relationships/hyperlink" Target="https://newscats.org/how-iran-is-setting-up-the-starvation-of-the-worlds-poorest-people" TargetMode="External"/><Relationship Id="rId114" Type="http://schemas.openxmlformats.org/officeDocument/2006/relationships/hyperlink" Target="https://www.morethanshipping.com/the-strait-of-hormuz-its-not-just-about-oil-but-many-other-commodities/" TargetMode="External"/><Relationship Id="rId115" Type="http://schemas.openxmlformats.org/officeDocument/2006/relationships/hyperlink" Target="https://www.thehindubusinessline.com/economy/agri-business/more-western-disturbances-seen-may-cap-mercury-levelover-north-west-central-india/article70782983.ece" TargetMode="External"/><Relationship Id="rId116" Type="http://schemas.openxmlformats.org/officeDocument/2006/relationships/hyperlink" Target="https://shippingsolutionssoftware.com/blog/after-ieepa-what-the-new-tariff-landscape-means-for-importers-and-exporters" TargetMode="External"/><Relationship Id="rId117" Type="http://schemas.openxmlformats.org/officeDocument/2006/relationships/hyperlink" Target="https://25h.app/2026/03/25/%D8%AC%D9%88%D9%84%D8%AF%D9%85%D8%A7%D9%86-%D8%B3%D8%A7%D9%83%D8%B3-%D9%8A%D8%AD%D8%B0%D8%B1-%D8%A7%D8%B6%D8%B7%D8%B1%D8%A7%D8%A8%D8%A7%D8%AA-%D8%A5%D9%85%D8%AF%D8%A7%D8%AF%D8%A7%D8%AA-%D8%A7%D9%84/" TargetMode="External"/><Relationship Id="rId118" Type="http://schemas.openxmlformats.org/officeDocument/2006/relationships/hyperlink" Target="https://www.africanews.com/2026/03/25/food-security-concerns-mount-as-iran-war-hurts-fertilizer-trade/" TargetMode="External"/><Relationship Id="rId119" Type="http://schemas.openxmlformats.org/officeDocument/2006/relationships/hyperlink" Target="https://www.asian-agribiz.com/2026/03/26/will-high-fertilizer-prices-make-feed-grain-more-expensive/" TargetMode="External"/><Relationship Id="rId120" Type="http://schemas.openxmlformats.org/officeDocument/2006/relationships/hyperlink" Target="https://oilprice.com/Energy/Energy-General/Beyond-Oil-The-Global-Supply-Chains-Broken-by-the-Iran-Conflict.html" TargetMode="External"/><Relationship Id="rId121" Type="http://schemas.openxmlformats.org/officeDocument/2006/relationships/hyperlink" Target="https://euromaidanpress.com/2026/03/25/stolen-ukrainian-grain-relabeled-russian-un-food-supplier-mariupol/" TargetMode="External"/><Relationship Id="rId122" Type="http://schemas.openxmlformats.org/officeDocument/2006/relationships/hyperlink" Target="https://www.producer.com/am-market-reports/am-market-report-march-25-2026/" TargetMode="External"/><Relationship Id="rId123" Type="http://schemas.openxmlformats.org/officeDocument/2006/relationships/hyperlink" Target="https://www.canadiancattlemen.ca/daily/hormuz-driven-fertilizer-shortage-could-raise-grain-prices-goldman-sachs-says/" TargetMode="External"/><Relationship Id="rId124" Type="http://schemas.openxmlformats.org/officeDocument/2006/relationships/hyperlink" Target="https://www.business-standard.com/world-news/world-may-face-food-crisis-if-west-asia-war-persists-brazil-potash-ceo-126032500700_1.html" TargetMode="External"/><Relationship Id="rId125" Type="http://schemas.openxmlformats.org/officeDocument/2006/relationships/hyperlink" Target="https://www.poultrytimes.com/how-war-with-iran-could-affect-us-agriculture/" TargetMode="External"/><Relationship Id="rId126" Type="http://schemas.openxmlformats.org/officeDocument/2006/relationships/hyperlink" Target="https://foodchainmagazine.com/fertilizer-supply-shock-raises-risks-for-global-food-security/" TargetMode="External"/><Relationship Id="rId127" Type="http://schemas.openxmlformats.org/officeDocument/2006/relationships/hyperlink" Target="https://www.agdaily.com/news/farmers-mostly-plan-to-use-bridge-payments-for-debt-reduction/" TargetMode="External"/><Relationship Id="rId128" Type="http://schemas.openxmlformats.org/officeDocument/2006/relationships/hyperlink" Target="https://portageonline.com/articles/middle-east-conflict-raises-concerns-over-fertilizer-prices-and-supply-" TargetMode="External"/><Relationship Id="rId129" Type="http://schemas.openxmlformats.org/officeDocument/2006/relationships/hyperlink" Target="https://www.moneyweb.co.za/news-fast-news/nations-race-to-secure-enough-fertiliser-and-prevent-food-crisis/" TargetMode="External"/><Relationship Id="rId130" Type="http://schemas.openxmlformats.org/officeDocument/2006/relationships/hyperlink" Target="https://peakoil.com/generalideas/foods-fossil-reckoning-energy-crises-are-the-new-normal-and-food-is-next" TargetMode="External"/><Relationship Id="rId131" Type="http://schemas.openxmlformats.org/officeDocument/2006/relationships/hyperlink" Target="https://www.zawya.com/en/economy/global/chicago-soybeans-fall-on-prospect-of-middle-east-ceasefire-w3uj4m92" TargetMode="External"/><Relationship Id="rId132" Type="http://schemas.openxmlformats.org/officeDocument/2006/relationships/hyperlink" Target="https://ladingcargo.com/blog/borderlands-mexico-supreme-court-tariff-ruling-triggers-refund-scramble/" TargetMode="External"/><Relationship Id="rId133" Type="http://schemas.openxmlformats.org/officeDocument/2006/relationships/hyperlink" Target="https://www.azernews.az/analysis/256158.html" TargetMode="External"/><Relationship Id="rId134" Type="http://schemas.openxmlformats.org/officeDocument/2006/relationships/hyperlink" Target="https://www.theguardian.com/world/2026/mar/16/africa-particularly-vulnerable-iran-conflict-disrupts-supply-chains" TargetMode="External"/><Relationship Id="rId135" Type="http://schemas.openxmlformats.org/officeDocument/2006/relationships/hyperlink" Target="https://chicago.suntimes.com/economy/2026/03/25/iran-war-raising-chicago-gas-travel-medicine-food-oil-prices" TargetMode="External"/><Relationship Id="rId136" Type="http://schemas.openxmlformats.org/officeDocument/2006/relationships/hyperlink" Target="https://ricenewstoday.com/eu-fta-holds-some-benefit-for-grain-oilseed-sector-bar-rice/" TargetMode="External"/><Relationship Id="rId137" Type="http://schemas.openxmlformats.org/officeDocument/2006/relationships/hyperlink" Target="https://www.morningagclips.com/ag-groups-urge-action-on-phosphate-fertilizer-duties/" TargetMode="External"/><Relationship Id="rId138" Type="http://schemas.openxmlformats.org/officeDocument/2006/relationships/hyperlink" Target="https://www.freepressjournal.in/india/india-high-cost-of-living-us-israel-iran-war-middle-east-crisis-west-asia-indian-economy" TargetMode="External"/><Relationship Id="rId139"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40" Type="http://schemas.openxmlformats.org/officeDocument/2006/relationships/hyperlink" Target="https://www.business-standard.com/world-news/nations-race-to-secure-enough-fertiliser-prevent-food-crisis-amid-iran-war-126032500166_1.html" TargetMode="External"/><Relationship Id="rId141" Type="http://schemas.openxmlformats.org/officeDocument/2006/relationships/hyperlink" Target="https://www.al-monitor.com/originals/2026/03/top-wto-official-sounds-fertiliser-warning-over-middle-east-war" TargetMode="External"/><Relationship Id="rId142" Type="http://schemas.openxmlformats.org/officeDocument/2006/relationships/hyperlink" Target="https://www.indiatoday.in/science/story/how-climate-change-is-destroying-wheat-and-coming-for-your-daily-roti-2886321-2026-03-25?utm_source=rss" TargetMode="External"/><Relationship Id="rId143" Type="http://schemas.openxmlformats.org/officeDocument/2006/relationships/hyperlink" Target="https://www.independent.co.ug/huge-impact-of-u-s-israel-iran-war-on-global-food-security/" TargetMode="External"/><Relationship Id="rId144" Type="http://schemas.openxmlformats.org/officeDocument/2006/relationships/hyperlink" Target="https://www.businesstoday.com.my/2026/03/25/hormuz-closure-drag-brightens-pcg-outlook/?utm_source=rss&amp;utm_medium=rss&amp;utm_campaign=hormuz-closure-drag-brightens-pcg-outlook" TargetMode="External"/><Relationship Id="rId145" Type="http://schemas.openxmlformats.org/officeDocument/2006/relationships/hyperlink" Target="https://www.dawn.com/news/1985059/us-israel-war-on-iran-may-increase-food-prices-worldwide-un" TargetMode="External"/><Relationship Id="rId146" Type="http://schemas.openxmlformats.org/officeDocument/2006/relationships/hyperlink" Target="https://www.bostonglobe.com/2026/03/16/business/us-mexico-canada-agreement-negotiations/" TargetMode="External"/><Relationship Id="rId147" Type="http://schemas.openxmlformats.org/officeDocument/2006/relationships/hyperlink" Target="https://www.bloomberg.com/news/articles/2026-03-16/china-taps-fertilizer-reserves-as-war-disrupts-global-supplies" TargetMode="External"/><Relationship Id="rId148"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49" Type="http://schemas.openxmlformats.org/officeDocument/2006/relationships/hyperlink" Target="https://www.wwbl.com/2026/03/24/fixing-the-fertilizer-crisis-new-senate-bills-promise-relief-for-struggling-farmers/" TargetMode="External"/><Relationship Id="rId150" Type="http://schemas.openxmlformats.org/officeDocument/2006/relationships/hyperlink" Target="https://agfundernews.com/guest-article-technology-now-exists-to-decouple-fertilizer-from-oil-and-gas-markets" TargetMode="External"/><Relationship Id="rId151" Type="http://schemas.openxmlformats.org/officeDocument/2006/relationships/hyperlink" Target="https://www.graincentral.com/markets/daily-market-wire-25-march-2026/" TargetMode="External"/><Relationship Id="rId152" Type="http://schemas.openxmlformats.org/officeDocument/2006/relationships/hyperlink" Target="https://www.moneytimes.com.br/soja-cai-em-chicago-enquanto-milho-e-trigo-avancam-com-foco-na-guerra-no-oriente-medio-pads/" TargetMode="External"/><Relationship Id="rId153" Type="http://schemas.openxmlformats.org/officeDocument/2006/relationships/hyperlink" Target="https://www.fox13now.com/world-news/in-depth-the-iran-conflict-is-impacting-more-resources-than-previous-crises" TargetMode="External"/><Relationship Id="rId154" Type="http://schemas.openxmlformats.org/officeDocument/2006/relationships/hyperlink" Target="https://en.clickpetroleoegas.com.br/China-and-Russia-suspend-fertilizer-exports--prices-skyrocket--and-Brazil-is-now-at-real-risk-of-shortages-in-the-agricultural-sector.-flpc96/" TargetMode="External"/><Relationship Id="rId155" Type="http://schemas.openxmlformats.org/officeDocument/2006/relationships/hyperlink" Target="https://foreignpolicy.com/2026/03/24/iran-war-food-prices-farmers-fertilizer-energy/" TargetMode="External"/><Relationship Id="rId156" Type="http://schemas.openxmlformats.org/officeDocument/2006/relationships/hyperlink" Target="https://www.jungewelt.de/artikel/519820.globale-lieferketten-achillesferse-der-agrarwirtschaft.html" TargetMode="External"/><Relationship Id="rId157" Type="http://schemas.openxmlformats.org/officeDocument/2006/relationships/hyperlink" Target="https://www.asianews.it/news-en/In-the-shadow-of-missiles%3A-forgotten%2C-Yemen-is-starving-65105.html" TargetMode="External"/><Relationship Id="rId158" Type="http://schemas.openxmlformats.org/officeDocument/2006/relationships/hyperlink" Target="https://www.zerohedge.com/commodities/russia-halts-ammonium-nitrate-exports-global-fertilizer-crisis-set-worsen" TargetMode="External"/><Relationship Id="rId159" Type="http://schemas.openxmlformats.org/officeDocument/2006/relationships/hyperlink" Target="https://www.ibjonline.com/2026/03/24/farmers-feeling-fertilizer-fuel-price-pinch/" TargetMode="External"/><Relationship Id="rId160" Type="http://schemas.openxmlformats.org/officeDocument/2006/relationships/hyperlink" Target="https://kingworldnews.com/massive-new-wave-of-inflation-to-be-led-by-oil-food-prices-soaring/" TargetMode="External"/><Relationship Id="rId161" Type="http://schemas.openxmlformats.org/officeDocument/2006/relationships/hyperlink" Target="https://peakoil.com/publicpolicy/iran-war-threatens-asias-yuxi-circle-55-of-world-population-at-risk" TargetMode="External"/><Relationship Id="rId162" Type="http://schemas.openxmlformats.org/officeDocument/2006/relationships/hyperlink" Target="https://www.news18.com/india/the-hidden-cost-of-the-hormuz-blockade-how-india-is-losing-800000-tonnes-of-urea-a-month-ws-l-9993902.html" TargetMode="External"/><Relationship Id="rId163" Type="http://schemas.openxmlformats.org/officeDocument/2006/relationships/hyperlink" Target="https://www.producer.com/crops/delay-in-fertilizer-purchases-could-prove-costly/" TargetMode="External"/><Relationship Id="rId164" Type="http://schemas.openxmlformats.org/officeDocument/2006/relationships/hyperlink" Target="https://www.producer.com/markets/oilseed-prices-fluctuate-on-war-news-trump-decisions/" TargetMode="External"/><Relationship Id="rId165" Type="http://schemas.openxmlformats.org/officeDocument/2006/relationships/hyperlink" Target="https://en.interfax.com.ua/news/economic/1153904.html" TargetMode="External"/><Relationship Id="rId166" Type="http://schemas.openxmlformats.org/officeDocument/2006/relationships/hyperlink" Target="https://www.producer.com/am-market-reports/am-market-report-march-24-2026/" TargetMode="External"/><Relationship Id="rId167" Type="http://schemas.openxmlformats.org/officeDocument/2006/relationships/hyperlink" Target="https://www.afghanistannews.net/news/278941150/central-asia-emerges-as-strategic-energy-player-amid-oil-crisis" TargetMode="External"/><Relationship Id="rId168" Type="http://schemas.openxmlformats.org/officeDocument/2006/relationships/hyperlink" Target="https://www.jdsupra.com/legalnews/geopolitics-energy-markets-and-2874536/" TargetMode="External"/><Relationship Id="rId169" Type="http://schemas.openxmlformats.org/officeDocument/2006/relationships/hyperlink" Target="https://sna.agr.br/bancada-do-agro-propoe-ajustes-na-subvencao-ao-diesel-e-monitora-crise-dos-fertilizantes/" TargetMode="External"/><Relationship Id="rId170" Type="http://schemas.openxmlformats.org/officeDocument/2006/relationships/hyperlink" Target="https://alienogentile.substack.com/p/shock-energetico-globale" TargetMode="External"/><Relationship Id="rId171" Type="http://schemas.openxmlformats.org/officeDocument/2006/relationships/hyperlink" Target="https://www.haberler.com/ekonomi/rusya-amonyum-nitrat-gubre-ihracatini-durdurdu-19683893-haberi/" TargetMode="External"/><Relationship Id="rId172" Type="http://schemas.openxmlformats.org/officeDocument/2006/relationships/hyperlink" Target="https://www.globalbankingandfinance.com/russia-imposes-restrictions-nitrogen-fertiliser-exports/" TargetMode="External"/><Relationship Id="rId173" Type="http://schemas.openxmlformats.org/officeDocument/2006/relationships/hyperlink" Target="https://en.nhandan.vn/hormuz-strait-bottleneck-fertiliser-prices-no-longer-just-a-market-issue-post160327.html" TargetMode="External"/><Relationship Id="rId174" Type="http://schemas.openxmlformats.org/officeDocument/2006/relationships/hyperlink" Target="https://www.farms.com/ag-industry-news/fears-of-stagflation-and-recession-on-the-rise-847.aspx" TargetMode="External"/><Relationship Id="rId175" Type="http://schemas.openxmlformats.org/officeDocument/2006/relationships/hyperlink" Target="https://www.supplychainbrain.com/articles/43690-iran-war-threatens-global-food-supply-chains" TargetMode="External"/><Relationship Id="rId176"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77" Type="http://schemas.openxmlformats.org/officeDocument/2006/relationships/hyperlink" Target="https://www.wwbl.com/2026/03/23/farm-crisis-deepens-60-ag-groups-push-trump-administration-to-revoke-phosphate-fertilizer-duties/" TargetMode="External"/><Relationship Id="rId178" Type="http://schemas.openxmlformats.org/officeDocument/2006/relationships/hyperlink" Target="https://www.straitstimes.com/world/from-indian-films-to-italian-wine-trumps-iran-war-is-rippling-through-the-world-economy" TargetMode="External"/><Relationship Id="rId179" Type="http://schemas.openxmlformats.org/officeDocument/2006/relationships/hyperlink" Target="https://www.thisdaylive.com/2026/03/24/manufacturing-amidst-global-economic-disruptions/" TargetMode="External"/><Relationship Id="rId180" Type="http://schemas.openxmlformats.org/officeDocument/2006/relationships/hyperlink" Target="https://www.ruralnewsgroup.co.nz/rural-news/rural-opinion/hound/trump-tariffs-global-grain-trade-us-australia" TargetMode="External"/><Relationship Id="rId181" Type="http://schemas.openxmlformats.org/officeDocument/2006/relationships/hyperlink" Target="https://pakobserver.net/the-stakes-are-enormous-how-a-prolonged-iran-war-could-shock-the-global-economy/" TargetMode="External"/><Relationship Id="rId182" Type="http://schemas.openxmlformats.org/officeDocument/2006/relationships/hyperlink" Target="https://www.lawbc.com/geopolitics-energy-markets-and-fertilizer-why-u-s-farmers-are-feeling-the-pressure/" TargetMode="External"/><Relationship Id="rId183" Type="http://schemas.openxmlformats.org/officeDocument/2006/relationships/hyperlink" Target="https://www.country-guide.ca/daily/eu-crop-monitor-sees-lower-soft-wheat-and-rapeseed-yields-in-2026/" TargetMode="External"/><Relationship Id="rId184" Type="http://schemas.openxmlformats.org/officeDocument/2006/relationships/hyperlink" Target="https://www.brownfieldagnews.com/news/rainfall-deficit-in-the-delta-causes-more-uncertainty-as-planting-begins/" TargetMode="External"/><Relationship Id="rId185" Type="http://schemas.openxmlformats.org/officeDocument/2006/relationships/hyperlink" Target="https://news.un.org/en/story/2026/03/1167182" TargetMode="External"/><Relationship Id="rId186" Type="http://schemas.openxmlformats.org/officeDocument/2006/relationships/hyperlink" Target="https://www.urdupoint.com/en/pakistan/cm-sindh-orders-immediate-procurement-of-whea-2158420.html" TargetMode="External"/><Relationship Id="rId187" Type="http://schemas.openxmlformats.org/officeDocument/2006/relationships/hyperlink" Target="https://www.producer.com/am-market-reports/am-market-report-march-23-2026/" TargetMode="External"/><Relationship Id="rId188" Type="http://schemas.openxmlformats.org/officeDocument/2006/relationships/hyperlink" Target="https://www.bworldonline.com/economy/2026/03/23/738161/food-price-growth-seen-picking-up-in-2nd-quarter/" TargetMode="External"/><Relationship Id="rId189" Type="http://schemas.openxmlformats.org/officeDocument/2006/relationships/hyperlink" Target="https://focus.ua/world/748081-blokada-ormuzskogo-proliva-kak-voyna-v-irane-povliyaet-na-ekonomiku-ukrainy-ep" TargetMode="External"/><Relationship Id="rId190" Type="http://schemas.openxmlformats.org/officeDocument/2006/relationships/hyperlink" Target="https://spectrumnews1.com/ky/louisville/news/2026/03/20/fertilizer-prices" TargetMode="External"/><Relationship Id="rId191" Type="http://schemas.openxmlformats.org/officeDocument/2006/relationships/hyperlink" Target="https://euromaidanpress.com/2026/03/23/lng-supply-cliff-edge-gulf-gas-crisis-ukraine/" TargetMode="External"/><Relationship Id="rId192" Type="http://schemas.openxmlformats.org/officeDocument/2006/relationships/hyperlink" Target="https://www.indiatvnews.com/uttar-pradesh/up-cabinet-hikes-wheat-msp-by-rs-160-per-quintal-approves-funds-for-several-infrastructure-projects-2026-03-23-1034779" TargetMode="External"/><Relationship Id="rId193" Type="http://schemas.openxmlformats.org/officeDocument/2006/relationships/hyperlink" Target="https://keyt.com/news/money-and-business/cnn-business-consumer/2026/03/23/fertilizer-prices-bring-more-pain-for-american-farmers-amid-war-in-iran/" TargetMode="External"/><Relationship Id="rId194" Type="http://schemas.openxmlformats.org/officeDocument/2006/relationships/hyperlink" Target="https://fortune.com/2026/03/23/iran-war-hormuz-closure-fertilizer-helium-asia/" TargetMode="External"/><Relationship Id="rId195" Type="http://schemas.openxmlformats.org/officeDocument/2006/relationships/hyperlink" Target="https://www.zerohedge.com/food/countdown-begins-former-central-bank-advisor-warns-food-price-shock-could-hit-within-6-9" TargetMode="External"/><Relationship Id="rId196" Type="http://schemas.openxmlformats.org/officeDocument/2006/relationships/hyperlink" Target="https://www.scmp.com/news/china/diplomacy/article/3347572/iran-war-delivers-new-inflation-stress-african-economies-emerging-older-shocks?utm_source=rss_feed" TargetMode="External"/><Relationship Id="rId197" Type="http://schemas.openxmlformats.org/officeDocument/2006/relationships/hyperlink" Target="https://www.czapp.com/analyst-insights/how-might-sugar-ethanol-and-packaging-be-hit-by-iran-war/" TargetMode="External"/><Relationship Id="rId198" Type="http://schemas.openxmlformats.org/officeDocument/2006/relationships/hyperlink" Target="https://www.klsescreener.com/v2/news/view/1690275/section-301-probes-raise-tariff-risks-for-developing-economies" TargetMode="External"/><Relationship Id="rId199" Type="http://schemas.openxmlformats.org/officeDocument/2006/relationships/hyperlink" Target="https://www.coloradospringsnews.net/news/278938056/roundup-record-march-heat-strikes-western-us" TargetMode="External"/><Relationship Id="rId200" Type="http://schemas.openxmlformats.org/officeDocument/2006/relationships/hyperlink" Target="https://www.zerohedge.com/commodities/glitch-shuts-australias-biggest-maker-vital-fertilizer-input-2-months" TargetMode="External"/><Relationship Id="rId201" Type="http://schemas.openxmlformats.org/officeDocument/2006/relationships/hyperlink" Target="https://www.chinimandi.com/fertiliser-imports-at-risk-ahead-of-sowing-season-26-sourced-from-current-hotspot-west-asia-careedge-report/" TargetMode="External"/><Relationship Id="rId202" Type="http://schemas.openxmlformats.org/officeDocument/2006/relationships/hyperlink" Target="https://streamlinefeed.co.ke/news/energy-markets-fracture-as-iran-war-triggers-global-supply-crisis" TargetMode="External"/><Relationship Id="rId203" Type="http://schemas.openxmlformats.org/officeDocument/2006/relationships/hyperlink" Target="https://thewire.in/food/the-war-triggered-by-the-us-and-israel-could-also-trigger-a-global-food-crisis" TargetMode="External"/><Relationship Id="rId204" Type="http://schemas.openxmlformats.org/officeDocument/2006/relationships/hyperlink" Target="https://stockhead.com.au/food-agriculture/rlf-sows-seeds-of-growth-as-pipeline-builds-and-strategy-takes-root/" TargetMode="External"/><Relationship Id="rId205" Type="http://schemas.openxmlformats.org/officeDocument/2006/relationships/hyperlink" Target="https://www.thedairysite.com/news/canada-offers-farm-credit-relief-as-input-costs-surge" TargetMode="External"/><Relationship Id="rId206"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207" Type="http://schemas.openxmlformats.org/officeDocument/2006/relationships/hyperlink" Target="https://caribbeannewsglobal.com/fertiliser-market-uncertainty-grows/" TargetMode="External"/><Relationship Id="rId208" Type="http://schemas.openxmlformats.org/officeDocument/2006/relationships/hyperlink" Target="https://lafarmbureaunews.com/news/2026/3/20/us-seeking-fertilizer-from-other-sources" TargetMode="External"/><Relationship Id="rId209" Type="http://schemas.openxmlformats.org/officeDocument/2006/relationships/hyperlink" Target="https://www.businesstoday.in/latest/economy/story/11-billion-import-exposure-india-is-largest-importer-of-nitrogen-fertilisers-from-persian-gulf-521761-2026-03-22?utm_source=rssfeed" TargetMode="External"/><Relationship Id="rId210" Type="http://schemas.openxmlformats.org/officeDocument/2006/relationships/hyperlink" Target="https://finance.yahoo.com/economy/articles/americans-crash-course-global-economy-123000926.html" TargetMode="External"/><Relationship Id="rId211" Type="http://schemas.openxmlformats.org/officeDocument/2006/relationships/hyperlink" Target="https://nebraskaexaminer.com/2026/03/22/repub/war-in-middle-east-causes-further-stress-on-u-s-farmers/" TargetMode="External"/><Relationship Id="rId212" Type="http://schemas.openxmlformats.org/officeDocument/2006/relationships/hyperlink" Target="https://www.theguardian.com/news/ng-interactive/2026/mar/22/iran-war-global-economy-donald-trump-oil-prices-inflation" TargetMode="External"/><Relationship Id="rId21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14" Type="http://schemas.openxmlformats.org/officeDocument/2006/relationships/hyperlink" Target="https://newtalk.tw/news/view/2026-03-22/1025634" TargetMode="External"/><Relationship Id="rId215" Type="http://schemas.openxmlformats.org/officeDocument/2006/relationships/hyperlink" Target="https://energynewsbeat.co/diesel-water-and-fertilizer-are-on-the-front-lines-of-the-news-global-supply-strains-trigger-fuel-and-food-security-alarms/" TargetMode="External"/><Relationship Id="rId216" Type="http://schemas.openxmlformats.org/officeDocument/2006/relationships/hyperlink" Target="https://www.aussiestockforums.com/threads/fertiliser-discussion.38860/?utm_source=rss&amp;utm_medium=rss" TargetMode="External"/><Relationship Id="rId217" Type="http://schemas.openxmlformats.org/officeDocument/2006/relationships/hyperlink" Target="https://www.businesstoday.in/world/story/strait-of-hormuz-disruption-experts-warn-of-looming-global-energy-shock-how-hoarding-might-become-a-new-normal-521737-2026-03-22?utm_source=rssfeed" TargetMode="External"/><Relationship Id="rId218" Type="http://schemas.openxmlformats.org/officeDocument/2006/relationships/hyperlink" Target="https://www.scmp.com/news/china/science/article/3347290/could-ultra-precise-harvest-forecast-give-china-advantage-iran-war-fallout?utm_source=rss_feed" TargetMode="External"/><Relationship Id="rId219" Type="http://schemas.openxmlformats.org/officeDocument/2006/relationships/hyperlink" Target="https://indianexpress.com/article/explained/explained-economics/us-section-301-tariffs-india-trade-deal-impact-10585960/" TargetMode="External"/><Relationship Id="rId220" Type="http://schemas.openxmlformats.org/officeDocument/2006/relationships/hyperlink" Target="https://www.webwire.com/ViewPressRel.asp?aId=352312" TargetMode="External"/><Relationship Id="rId221"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222" Type="http://schemas.openxmlformats.org/officeDocument/2006/relationships/hyperlink" Target="https://sigmaearth.com/unseasonal-march-rain-and-snow-boon-or-bane-for-farmers/?utm_source=rss&amp;utm_medium=rss&amp;utm_campaign=unseasonal-march-rain-and-snow-boon-or-bane-for-farmers" TargetMode="External"/><Relationship Id="rId223" Type="http://schemas.openxmlformats.org/officeDocument/2006/relationships/hyperlink" Target="https://bankwatch.ca/2026/03/21/morning-briefing-saturday-21-march-2026-%C2%B7-est-%C2%B7-1380-words%E2%B8%BB/" TargetMode="External"/><Relationship Id="rId224" Type="http://schemas.openxmlformats.org/officeDocument/2006/relationships/hyperlink" Target="https://arkansasadvocate.com/2026/03/21/repub/war-in-middle-east-causes-further-stress-on-us-farmers/" TargetMode="External"/><Relationship Id="rId225" Type="http://schemas.openxmlformats.org/officeDocument/2006/relationships/hyperlink" Target="https://www.lanacion.com.ar/economia/campo/luces-amarillas-para-el-trigo-de-la-campana-202627-nid21032026/" TargetMode="External"/><Relationship Id="rId226" Type="http://schemas.openxmlformats.org/officeDocument/2006/relationships/hyperlink" Target="https://www.thehindubusinessline.com/news/world/iran-wars-energy-impact-forces-world-to-pay-up-cut-consumption/article70768858.ece" TargetMode="External"/><Relationship Id="rId227" Type="http://schemas.openxmlformats.org/officeDocument/2006/relationships/hyperlink" Target="https://www.winnipegfreepress.com/business/2026/03/21/no-one-size-fits-all-answers-on-farm" TargetMode="External"/><Relationship Id="rId228" Type="http://schemas.openxmlformats.org/officeDocument/2006/relationships/hyperlink" Target="https://www.sangritoday.com/govt-activates-relief-process-as-farmers-protest-crop-damage-in-rajasthan" TargetMode="External"/><Relationship Id="rId229" Type="http://schemas.openxmlformats.org/officeDocument/2006/relationships/hyperlink" Target="https://indianexpress.com/article/cities/chandigarh/punjab-wheat-crop-rain-relief-harvest-outlook-10593329/" TargetMode="External"/><Relationship Id="rId230" Type="http://schemas.openxmlformats.org/officeDocument/2006/relationships/hyperlink" Target="https://www.brownfieldagnews.com/market-news/soybeans-corn-and-wheat-all-end-the-week-with-losses/" TargetMode="External"/><Relationship Id="rId231" Type="http://schemas.openxmlformats.org/officeDocument/2006/relationships/hyperlink" Target="https://cursorinfo.co.il/world-news/strany-kotorym-vojna-v-irane-grozit-novym-tsenovym-shokom-na-produkty/" TargetMode="External"/><Relationship Id="rId232" Type="http://schemas.openxmlformats.org/officeDocument/2006/relationships/hyperlink" Target="https://www.farms.com/news/map-dryness-drought-rising-in-u-s-hard-red-winter-country-239779.aspx" TargetMode="External"/><Relationship Id="rId233" Type="http://schemas.openxmlformats.org/officeDocument/2006/relationships/hyperlink" Target="https://www.newstatesman.com/international-politics/geopolitics/2026/03/the-world-energy-shock-is-coming" TargetMode="External"/><Relationship Id="rId23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35" Type="http://schemas.openxmlformats.org/officeDocument/2006/relationships/hyperlink" Target="https://www.jdsupra.com/legalnews/the-trump-administration-s-plan-b-the-3927874/" TargetMode="External"/><Relationship Id="rId236" Type="http://schemas.openxmlformats.org/officeDocument/2006/relationships/hyperlink" Target="https://www.americanagnetwork.com/2026/03/20/breaking-down-the-long-term-fertilizer-supply-crisis-its-not-pretty/" TargetMode="External"/><Relationship Id="rId237" Type="http://schemas.openxmlformats.org/officeDocument/2006/relationships/hyperlink" Target="https://www.worldhunger.org/fertilizer_prices/" TargetMode="External"/><Relationship Id="rId238" Type="http://schemas.openxmlformats.org/officeDocument/2006/relationships/hyperlink" Target="https://arstechnica.com/science/2026/03/the-us-is-looking-at-a-year-of-chaotic-weather/" TargetMode="External"/><Relationship Id="rId239" Type="http://schemas.openxmlformats.org/officeDocument/2006/relationships/hyperlink" Target="https://www.producer.com/crops/not-much-relief-in-sight-for-prairie-drought/" TargetMode="External"/><Relationship Id="rId240" Type="http://schemas.openxmlformats.org/officeDocument/2006/relationships/hyperlink" Target="https://www.thehindubusinessline.com/economy/agri-business/lower-maize-prices-may-see-indian-farmers-switch-back-to-oilseeds-pulses-this-kharif/article70766347.ece" TargetMode="External"/><Relationship Id="rId241" Type="http://schemas.openxmlformats.org/officeDocument/2006/relationships/hyperlink" Target="https://www.deccanchronicle.com/business/fertilizer-prices-up-50-per-cent-food-prices-firm-up-on-middle-east-crisis-1945173" TargetMode="External"/><Relationship Id="rId242" Type="http://schemas.openxmlformats.org/officeDocument/2006/relationships/hyperlink" Target="http://www.westernfoodprocessor.ca/news-releases/2314-fcc-to-support-producers-as-fertilizer-market-uncertainty-grows" TargetMode="External"/><Relationship Id="rId243" Type="http://schemas.openxmlformats.org/officeDocument/2006/relationships/hyperlink" Target="https://stratnewsglobal.com/china/beijing-tightens-fertiliser-exports-prices-surge/" TargetMode="External"/><Relationship Id="rId244" Type="http://schemas.openxmlformats.org/officeDocument/2006/relationships/hyperlink" Target="https://www.agriland.ie/farming-news/yara-prolonged-iran-war-will-significantly-hit-global-fertiliser-supply/" TargetMode="External"/><Relationship Id="rId245" Type="http://schemas.openxmlformats.org/officeDocument/2006/relationships/hyperlink" Target="https://www.vox.com/future-perfect/483149/iran-strait-hormuz-gas-prices-oil-natural-gas-fertilizer-food" TargetMode="External"/><Relationship Id="rId246" Type="http://schemas.openxmlformats.org/officeDocument/2006/relationships/hyperlink" Target="https://www.morningagclips.com/afbf-economic-storm-worsens-for-americas-farmers/" TargetMode="External"/><Relationship Id="rId247" Type="http://schemas.openxmlformats.org/officeDocument/2006/relationships/hyperlink" Target="https://lenta.ru/news/2026/03/20/voynu-s-iranom-sochli-ugrozoy-dlya-mirovogo-prodovolstvennogo-rynka/" TargetMode="External"/><Relationship Id="rId248" Type="http://schemas.openxmlformats.org/officeDocument/2006/relationships/hyperlink" Target="https://www.business-standard.com/world-news/iran-conflict-threatens-fresh-food-price-surge-across-developing-world-126032000416_1.html" TargetMode="External"/><Relationship Id="rId249" Type="http://schemas.openxmlformats.org/officeDocument/2006/relationships/hyperlink" Target="https://www.npr.org/2026/03/20/nx-s1-5750812/how-the-iran-war-threatens-global-food-supply" TargetMode="External"/><Relationship Id="rId250" Type="http://schemas.openxmlformats.org/officeDocument/2006/relationships/hyperlink" Target="https://www.businessupturn.com/trade-policy/will-hungarys-border-checks-choke-ukraines-grain-exports/6174/" TargetMode="External"/><Relationship Id="rId251" Type="http://schemas.openxmlformats.org/officeDocument/2006/relationships/hyperlink" Target="https://cleantechnica.com/2026/03/19/be-careful-what-you-wish-for-albertas-gas-price-shift/" TargetMode="External"/><Relationship Id="rId252" Type="http://schemas.openxmlformats.org/officeDocument/2006/relationships/hyperlink" Target="https://www.farmanddairy.com/columns/strait-of-hormuz-impact-on-american-farmers-2026/908227.html" TargetMode="External"/><Relationship Id="rId253" Type="http://schemas.openxmlformats.org/officeDocument/2006/relationships/hyperlink" Target="https://www.agroberichtenbuitenland.nl/actueel/nieuws/2026/03/20/kazakhstan-at-risk-global-fertilizer-crisis-drives-food-insecurity" TargetMode="External"/><Relationship Id="rId254"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55" Type="http://schemas.openxmlformats.org/officeDocument/2006/relationships/hyperlink" Target="https://weather.com/forecast/regional/news/2026-03-18-historic-march-heat-wave-west-plains-california-arizona" TargetMode="External"/><Relationship Id="rId256"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57" Type="http://schemas.openxmlformats.org/officeDocument/2006/relationships/hyperlink" Target="https://www.brecorder.com/news/40412481/middle-east-crisis-escalates-urea-prices" TargetMode="External"/><Relationship Id="rId258" Type="http://schemas.openxmlformats.org/officeDocument/2006/relationships/hyperlink" Target="https://www.just-drinks.com/features/iran-crisis-food-volume-recovery-in-jeopardy-from-new-inflation-wave/" TargetMode="External"/><Relationship Id="rId259" Type="http://schemas.openxmlformats.org/officeDocument/2006/relationships/hyperlink" Target="https://www.moneytimes.com.br/graos-avancam-em-chicago-enquanto-guerra-perturba-mercados-de-combustiveis-e-fertilizantes-pads/" TargetMode="External"/><Relationship Id="rId260" Type="http://schemas.openxmlformats.org/officeDocument/2006/relationships/hyperlink" Target="https://www.livemint.com/news/india/west-asia-conflict-energy-shock-drag-global-trade-growth-1-9-2026-downside-risk-1-4-wto-trade-outlook-11773930299366.html" TargetMode="External"/><Relationship Id="rId261" Type="http://schemas.openxmlformats.org/officeDocument/2006/relationships/hyperlink" Target="https://hpj.com/2026/03/19/drought-continues-to-expand-in-the-plains/" TargetMode="External"/><Relationship Id="rId262" Type="http://schemas.openxmlformats.org/officeDocument/2006/relationships/hyperlink" Target="https://feminist.org/news/afghanistan-faces-converging-crises-as-aid-cuts-regional-conflict-and-diplomatic-uncertainty-deepen-civilian-suffering/" TargetMode="External"/><Relationship Id="rId263" Type="http://schemas.openxmlformats.org/officeDocument/2006/relationships/hyperlink" Target="https://www.brownfieldagnews.com/news/fertilizer-prices-rising-as-global-tensions-disrupt-nitrogen-supply/" TargetMode="External"/><Relationship Id="rId264" Type="http://schemas.openxmlformats.org/officeDocument/2006/relationships/hyperlink" Target="https://www.theatlantic.com/science/2026/03/west-heat-wave/686457/?utm_source=feed" TargetMode="External"/><Relationship Id="rId265" Type="http://schemas.openxmlformats.org/officeDocument/2006/relationships/hyperlink" Target="https://www.climatechangenews.com/2026/03/19/middle-east-war-is-another-wake-up-call-for-fossil-fuel-reliant-food-systems/" TargetMode="External"/><Relationship Id="rId266" Type="http://schemas.openxmlformats.org/officeDocument/2006/relationships/hyperlink" Target="https://www.americanagnetwork.com/2026/03/19/china-curbs-fertilizer-exports-tightening-global-supply-amid-conflict/" TargetMode="External"/><Relationship Id="rId267" Type="http://schemas.openxmlformats.org/officeDocument/2006/relationships/hyperlink" Target="https://www.offthegridnews.com/survival-gardening/the-fertilizer-squeeze-what-war-shipping-chokepoints-and-export-bans-could-do-to-your-garden-in-2026/" TargetMode="External"/><Relationship Id="rId268" Type="http://schemas.openxmlformats.org/officeDocument/2006/relationships/hyperlink" Target="https://www.descifrado.com/2026/03/19/bloqueo-en-ormuz-interrumpe-el-30-del-comercio-mundial-de-fertilizantes/" TargetMode="External"/><Relationship Id="rId269" Type="http://schemas.openxmlformats.org/officeDocument/2006/relationships/hyperlink" Target="https://cleantechnica.com/2026/03/19/the-hormuz-shock-the-rise-of-the-electrostate/" TargetMode="External"/><Relationship Id="rId270" Type="http://schemas.openxmlformats.org/officeDocument/2006/relationships/hyperlink" Target="https://www.freemalaysiatoday.com/category/nation/2026/03/19/prolonged-middle-east-war-could-disrupt-fertiliser-market" TargetMode="External"/><Relationship Id="rId271" Type="http://schemas.openxmlformats.org/officeDocument/2006/relationships/hyperlink" Target="https://pakobserver.net/local-industry-key-to-meeting-urea-demand-amid-middle-east-crisis/" TargetMode="External"/><Relationship Id="rId272" Type="http://schemas.openxmlformats.org/officeDocument/2006/relationships/hyperlink" Target="https://www.tampafp.com/florida-farmers-fight-for-survival-lawmakers-demand-trump-crack-down-on-mexican-imports/" TargetMode="External"/><Relationship Id="rId273" Type="http://schemas.openxmlformats.org/officeDocument/2006/relationships/hyperlink" Target="https://www.marketbeat.com/stock-ideas/not-just-oil-3-fertilizer-stocks-boosted-by-hormuz-closure/" TargetMode="External"/><Relationship Id="rId274" Type="http://schemas.openxmlformats.org/officeDocument/2006/relationships/hyperlink" Target="https://www.moneytimes.com.br/china-restringe-exportacoes-de-fertilizantes-prejudicando-oferta-ja-apertada-pela-guerra-pads/" TargetMode="External"/><Relationship Id="rId275" Type="http://schemas.openxmlformats.org/officeDocument/2006/relationships/hyperlink" Target="https://www.canalrural.com.br/internacional/china-restringe-exportacoes-de-fertilizantes-e-agrava-aperto-global-de-oferta-causado-pela-guerra/" TargetMode="External"/><Relationship Id="rId276" Type="http://schemas.openxmlformats.org/officeDocument/2006/relationships/hyperlink" Target="https://www.americanagnetwork.com/2026/03/19/agmarket-net-early-morning-market-analysis-3-19-26/" TargetMode="External"/><Relationship Id="rId277" Type="http://schemas.openxmlformats.org/officeDocument/2006/relationships/hyperlink" Target="https://apparelresources.com/business-news/policy/centre-approves-us-184-million-msp-funding-bolster-cotton-procurement-operations/" TargetMode="External"/><Relationship Id="rId278" Type="http://schemas.openxmlformats.org/officeDocument/2006/relationships/hyperlink" Target="https://blog.ucs.org/omanjana-goswami/what-farmers-will-pay-for-president-trumps-war-on-iran/" TargetMode="External"/><Relationship Id="rId279" Type="http://schemas.openxmlformats.org/officeDocument/2006/relationships/hyperlink" Target="https://lenta.ru/news/2026/03/19/veduschiy-veduschiy-importer-udobreniy-hochet-uvelichit-ih-zakupki-u-rossii/" TargetMode="External"/><Relationship Id="rId280" Type="http://schemas.openxmlformats.org/officeDocument/2006/relationships/hyperlink" Target="https://www.lemonde.fr/economie/article/2026/03/19/l-accord-commercial-entre-l-union-europeenne-et-les-etats-unis-approuve-en-commission-au-parlement-europeen_6672399_3234.html" TargetMode="External"/><Relationship Id="rId281" Type="http://schemas.openxmlformats.org/officeDocument/2006/relationships/hyperlink" Target="https://egyptianstreets.com/2026/03/19/why-cheap-bread-matters-so-much-in-egypt/" TargetMode="External"/><Relationship Id="rId282" Type="http://schemas.openxmlformats.org/officeDocument/2006/relationships/hyperlink" Target="https://www.news18.com/explainers/after-lpg-is-your-grocery-bill-the-next-target-heres-how-the-iran-war-could-hit-your-plate-ws-el-9985976.html" TargetMode="External"/><Relationship Id="rId283" Type="http://schemas.openxmlformats.org/officeDocument/2006/relationships/hyperlink" Target="https://knews.kg/2026/03/19/mir-na-poroge-rekordnogo-goloda-vpp-oon/" TargetMode="External"/><Relationship Id="rId284" Type="http://schemas.openxmlformats.org/officeDocument/2006/relationships/hyperlink" Target="https://www.middleeasteye.net/live-blog/live-blog-update/china-restricts-fertiliser-exports-further-crimping-war-tightened-supply" TargetMode="External"/><Relationship Id="rId285" Type="http://schemas.openxmlformats.org/officeDocument/2006/relationships/hyperlink" Target="https://eng.belta.by/politics/view/bread-is-life-as-middle-east-war-triggers-fertilizer-race-eu-looks-toward-belarus-178077-2026/" TargetMode="External"/><Relationship Id="rId286" Type="http://schemas.openxmlformats.org/officeDocument/2006/relationships/hyperlink" Target="https://agroinformacion.com/en/marketseconomics/kansas-winter-wheat-drought-conditions-plummet-as-flash-drought-scorches-the-plains/" TargetMode="External"/><Relationship Id="rId287" Type="http://schemas.openxmlformats.org/officeDocument/2006/relationships/hyperlink" Target="https://www.azernews.az/nation/255926.html" TargetMode="External"/><Relationship Id="rId288"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89" Type="http://schemas.openxmlformats.org/officeDocument/2006/relationships/hyperlink" Target="https://www.scmp.com/economy/china-economy/article/3347036/prolonged-iran-war-could-have-serious-impact-food-prices-says-uns-fao?utm_source=rss_feed" TargetMode="External"/><Relationship Id="rId290" Type="http://schemas.openxmlformats.org/officeDocument/2006/relationships/hyperlink" Target="https://www.omanobserver.om/article/1186392/world/region/hormuz-blockage-drives-up-food-bills-in-some-gcc-states" TargetMode="External"/><Relationship Id="rId291" Type="http://schemas.openxmlformats.org/officeDocument/2006/relationships/hyperlink" Target="https://www.allagnews.com/trump-xi-meeting-delay-keeps-ag-trade-in-focus/" TargetMode="External"/><Relationship Id="rId292" Type="http://schemas.openxmlformats.org/officeDocument/2006/relationships/hyperlink" Target="https://www.volkskrant.nl/economie/niet-alleen-de-olieprijs-gaat-door-het-dak-de-oorlog-in-iran-raakt-ook-kunstmest-containervervoer-en-visserij~bb1cd771/" TargetMode="External"/><Relationship Id="rId293" Type="http://schemas.openxmlformats.org/officeDocument/2006/relationships/hyperlink" Target="https://www.news18.com/india/from-heatwave-to-hailstorm-why-indias-weather-took-a-wild-u-turn-in-march-9985353.html" TargetMode="External"/><Relationship Id="rId294"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95" Type="http://schemas.openxmlformats.org/officeDocument/2006/relationships/hyperlink" Target="https://www.morningagclips.com/tfi-welcomes-temporary-jones-act-waiver-to-support-fertilizer-supply-and-access/" TargetMode="External"/><Relationship Id="rId296" Type="http://schemas.openxmlformats.org/officeDocument/2006/relationships/hyperlink" Target="https://www.agri-mutuel.com/politique-economie/guerre-au-moyen-orient-emballement-limite-des-cereales-flambee-des-engrais/" TargetMode="External"/><Relationship Id="rId297" Type="http://schemas.openxmlformats.org/officeDocument/2006/relationships/hyperlink" Target="https://www.brownfieldagnews.com/market-news/wheat-futures-supported-by-weather-concerns/" TargetMode="External"/><Relationship Id="rId298" Type="http://schemas.openxmlformats.org/officeDocument/2006/relationships/hyperlink" Target="https://www.theatlantic.com/national-security/2026/03/the-iran-wars-next-threat-is-to-food-and-water/686435/?utm_source=feed" TargetMode="External"/><Relationship Id="rId299" Type="http://schemas.openxmlformats.org/officeDocument/2006/relationships/hyperlink" Target="https://www.indiavision.com/international/not-just-energy-how-the-iran-war-could-trigger-a-global-food-crisis/600537/" TargetMode="External"/><Relationship Id="rId300" Type="http://schemas.openxmlformats.org/officeDocument/2006/relationships/hyperlink" Target="https://www.business-standard.com/industry/agriculture/centre-approves-iffco-nano-npk-amid-fertiliser-supply-crunch-126031801306_1.html" TargetMode="External"/><Relationship Id="rId301" Type="http://schemas.openxmlformats.org/officeDocument/2006/relationships/hyperlink" Target="https://www.agriland.ie/farming-news/eu-young-farmers-call-for-action-from-political-leaders-on-cost-crisis/" TargetMode="External"/><Relationship Id="rId302"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303" Type="http://schemas.openxmlformats.org/officeDocument/2006/relationships/hyperlink" Target="https://www.project-syndicate.org/commentary/supreme-court-tariff-ruling-will-generate-ever-more-trade-uncertainty-by-pinelopi-koujianou-goldberg-2026-03" TargetMode="External"/><Relationship Id="rId304" Type="http://schemas.openxmlformats.org/officeDocument/2006/relationships/hyperlink" Target="https://euromaidanpress.com/2026/03/18/ukraine-spring-fertilizer-crisis-harvest-2026/" TargetMode="External"/><Relationship Id="rId30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06" Type="http://schemas.openxmlformats.org/officeDocument/2006/relationships/hyperlink" Target="https://www.businesstoday.in/bt-tv/market-today/video/iran-war-threatens-fertiliser-supply-is-indias-kharif-crop-at-risk-521254-2026-03-18?utm_source=rssfeed" TargetMode="External"/><Relationship Id="rId307" Type="http://schemas.openxmlformats.org/officeDocument/2006/relationships/hyperlink" Target="https://www.businesstoday.in/latest/economy/story/hormuz-disruption-hits-fertiliser-trade-could-indias-kharif-season-be-affected-521271-2026-03-18?utm_source=rssfeed" TargetMode="External"/><Relationship Id="rId308" Type="http://schemas.openxmlformats.org/officeDocument/2006/relationships/hyperlink" Target="https://www.ttnews.com/articles/iran-farmers-cost-fertilizer" TargetMode="External"/><Relationship Id="rId309" Type="http://schemas.openxmlformats.org/officeDocument/2006/relationships/hyperlink" Target="https://www.indiasnews.net/news/278930156/chokepoint-vulnerability-middle-east-conflict-raises-worries-on-fertiliser-supplies-worldwide" TargetMode="External"/><Relationship Id="rId310" Type="http://schemas.openxmlformats.org/officeDocument/2006/relationships/hyperlink" Target="https://newstalkkit.com/ixp/1144/p/mild-winter-challenges-grains/" TargetMode="External"/><Relationship Id="rId311" Type="http://schemas.openxmlformats.org/officeDocument/2006/relationships/hyperlink" Target="https://www.turlockjournal.com/news/local/iran-war-strands-california-farm-exports/" TargetMode="External"/><Relationship Id="rId312" Type="http://schemas.openxmlformats.org/officeDocument/2006/relationships/hyperlink" Target="https://www.ktvb.com/article/news/nation-world/attack-on-iran/iran-war-impact-grocery-prices/507-02f0bd30-69ee-4ec9-8cea-6ca35b0d2129" TargetMode="External"/><Relationship Id="rId313" Type="http://schemas.openxmlformats.org/officeDocument/2006/relationships/hyperlink" Target="https://www.devex.com/news/devex-dish-how-the-iran-war-could-trigger-a-global-food-crisis-112096" TargetMode="External"/><Relationship Id="rId314" Type="http://schemas.openxmlformats.org/officeDocument/2006/relationships/hyperlink" Target="https://www.arkansasonline.com/news/2026/mar/18/us-seeks-fertilizer-sources-as-iran-war-limits/" TargetMode="External"/><Relationship Id="rId315" Type="http://schemas.openxmlformats.org/officeDocument/2006/relationships/hyperlink" Target="https://www.jpnn.com/news/perang-iran-vs-as-israel-legislator-pkb-singgung-kendala-pasokan-pupuk" TargetMode="External"/><Relationship Id="rId316" Type="http://schemas.openxmlformats.org/officeDocument/2006/relationships/hyperlink" Target="https://codeblue.galencentre.org/2026/03/experts-warn-of-food-price-hikes-in-malaysia-from-fertiliser-cost-surge/" TargetMode="External"/><Relationship Id="rId317" Type="http://schemas.openxmlformats.org/officeDocument/2006/relationships/hyperlink" Target="https://www.mediafax.ro/economic/efectele-conflictului-din-iran-se-extind-rapid-criza-ingrasamintelor-globale-loveste-agricultura-23705104" TargetMode="External"/><Relationship Id="rId318" Type="http://schemas.openxmlformats.org/officeDocument/2006/relationships/hyperlink" Target="https://www.radiofree.org/2026/03/17/blocking-fertilisers-the-hormuz-strait-and-agricultural-shock/" TargetMode="External"/><Relationship Id="rId319" Type="http://schemas.openxmlformats.org/officeDocument/2006/relationships/hyperlink" Target="https://www.zerohedge.com/commodities/trump-administration-seeks-alternative-fertilizer-supplies" TargetMode="External"/><Relationship Id="rId320" Type="http://schemas.openxmlformats.org/officeDocument/2006/relationships/hyperlink" Target="https://www.abc.net.au/news/2026-03-18/fuel-and-fertiliser-shortage-hits-as-farmers-sow-winter-crops/106459560" TargetMode="External"/><Relationship Id="rId321" Type="http://schemas.openxmlformats.org/officeDocument/2006/relationships/hyperlink" Target="https://thenewamerican.com/us/fertilizer-bottleneck-at-hormuz-raises-risk-of-food-inflation-and-worsening-global-hunger/" TargetMode="External"/><Relationship Id="rId322" Type="http://schemas.openxmlformats.org/officeDocument/2006/relationships/hyperlink" Target="https://nuevodia.com.ve/ee-uu-busca-fertilizantes-en-venezuela-y-marruecos-ante-crisis-por-guerra-con-iran/" TargetMode="External"/><Relationship Id="rId323" Type="http://schemas.openxmlformats.org/officeDocument/2006/relationships/hyperlink" Target="https://jacobin.com/2026/03/price-shocks-energy-war-economy" TargetMode="External"/><Relationship Id="rId324" Type="http://schemas.openxmlformats.org/officeDocument/2006/relationships/hyperlink" Target="https://www.canadiancattlemen.ca/daily/iran-war-disrupts-global-fertilizer-markets-spring-planting/" TargetMode="External"/><Relationship Id="rId325" Type="http://schemas.openxmlformats.org/officeDocument/2006/relationships/hyperlink" Target="https://www.belganewsagency.eu/european-parliament-revives-us-trade-deal-vote-set-for-thursday" TargetMode="External"/><Relationship Id="rId326" Type="http://schemas.openxmlformats.org/officeDocument/2006/relationships/hyperlink" Target="https://www.bairdmaritime.com/shipping/dry-cargo/bulkers/white-house-says-us-seeking-fertiliser-from-venezuela-morocco" TargetMode="External"/><Relationship Id="rId327" Type="http://schemas.openxmlformats.org/officeDocument/2006/relationships/hyperlink" Target="https://tass.com/economy/2102877" TargetMode="External"/><Relationship Id="rId328" Type="http://schemas.openxmlformats.org/officeDocument/2006/relationships/hyperlink" Target="https://www.grainews.ca/daily/iran-war-disrupts-global-fertilizer-markets-spring-planting/" TargetMode="External"/><Relationship Id="rId329" Type="http://schemas.openxmlformats.org/officeDocument/2006/relationships/hyperlink" Target="https://www.brownfieldagnews.com/news/u-s-exploring-venezuelan-fertilizer-purchases/" TargetMode="External"/><Relationship Id="rId330" Type="http://schemas.openxmlformats.org/officeDocument/2006/relationships/hyperlink" Target="https://tass.com/world/2102893" TargetMode="External"/><Relationship Id="rId331" Type="http://schemas.openxmlformats.org/officeDocument/2006/relationships/hyperlink" Target="https://kuwaitnews.com/125476/" TargetMode="External"/><Relationship Id="rId332" Type="http://schemas.openxmlformats.org/officeDocument/2006/relationships/hyperlink" Target="https://www.jdsupra.com/legalnews/supreme-court-tariff-decision-second-8894615/" TargetMode="External"/><Relationship Id="rId333" Type="http://schemas.openxmlformats.org/officeDocument/2006/relationships/hyperlink" Target="https://www.bworldonline.com/economy/2026/03/17/737007/phl-in-talks-with-china-to-obtain-more-fertilizer/" TargetMode="External"/><Relationship Id="rId334" Type="http://schemas.openxmlformats.org/officeDocument/2006/relationships/hyperlink" Target="https://www.greenhousegrower.com/production/how-middle-east-tensions-are-creating-fertilizer-market-volatility/" TargetMode="External"/><Relationship Id="rId335" Type="http://schemas.openxmlformats.org/officeDocument/2006/relationships/hyperlink" Target="https://www.livescience.com/planet-earth/iran-war-could-create-a-fertilizer-shock-that-impacts-agriculture-and-raises-food-prices" TargetMode="External"/><Relationship Id="rId336" Type="http://schemas.openxmlformats.org/officeDocument/2006/relationships/hyperlink" Target="https://www.middleeastmonitor.com/20260317-blocking-fertilisers-the-hormuz-strait-and-agricultural-shock/" TargetMode="External"/><Relationship Id="rId337" Type="http://schemas.openxmlformats.org/officeDocument/2006/relationships/hyperlink" Target="https://www.assahifa.com/english/morocco/washington-eyes-morocco-fertilizer-supplies-to-offset-war-driven-shortages/" TargetMode="External"/><Relationship Id="rId338" Type="http://schemas.openxmlformats.org/officeDocument/2006/relationships/hyperlink" Target="https://internationalsupermarketnews.com/isn-special-report-from-oil-to-bread-how-the-us-iran-war-is-hitting-europes-supermarket-shelves/" TargetMode="External"/><Relationship Id="rId339" Type="http://schemas.openxmlformats.org/officeDocument/2006/relationships/hyperlink" Target="https://chemindigest.com/morgan-stanley-flags-fertiliser-production-risks-in-india-amid-west-asia-crisis/" TargetMode="External"/><Relationship Id="rId340" Type="http://schemas.openxmlformats.org/officeDocument/2006/relationships/hyperlink" Target="https://udf.name/news/economic/288490-vengrija-prizvala-es-otmenit-poshliny-na-rossijskie-i-belarusskie-udobrenija.html" TargetMode="External"/><Relationship Id="rId341" Type="http://schemas.openxmlformats.org/officeDocument/2006/relationships/hyperlink" Target="https://thenews-chronicle.com/blocking-fertilisers-the-hormuz-strait-and-agricultural-shock/" TargetMode="External"/><Relationship Id="rId342" Type="http://schemas.openxmlformats.org/officeDocument/2006/relationships/hyperlink" Target="https://countercurrents.org/2026/03/blocking-fertilisers-the-hormuz-strait-and-agricultural-shock/" TargetMode="External"/><Relationship Id="rId343" Type="http://schemas.openxmlformats.org/officeDocument/2006/relationships/hyperlink" Target="https://ukragroconsult.com/en/news/china-has-restricted-fertilizer-exports-amid-the-growing-crisis/" TargetMode="External"/><Relationship Id="rId344" Type="http://schemas.openxmlformats.org/officeDocument/2006/relationships/hyperlink" Target="https://businessday.ng/agriculture/article/demand-for-nigerias-urea-surges-as-iran-war-jolts-global-commodity-markets/" TargetMode="External"/><Relationship Id="rId345" Type="http://schemas.openxmlformats.org/officeDocument/2006/relationships/hyperlink" Target="https://www.tribuneindia.com/news/amritsar/wheat-crop-flattened-by-hailstorm-in-tarn-taran/" TargetMode="External"/><Relationship Id="rId346" Type="http://schemas.openxmlformats.org/officeDocument/2006/relationships/hyperlink" Target="https://thewest.com.au/business/the-economist/the-economist-the-iran-war-is-roiling-commodities-far-beyond-oil-c-21967508" TargetMode="External"/><Relationship Id="rId347" Type="http://schemas.openxmlformats.org/officeDocument/2006/relationships/hyperlink" Target="https://www.wishtv.com/news/business/strait-of-hormuz-conflict-threatens-fertilizer-supplies-to-us-farmers/" TargetMode="External"/><Relationship Id="rId348" Type="http://schemas.openxmlformats.org/officeDocument/2006/relationships/hyperlink" Target="https://www.wthr.com/article/news/local/rising-gas-prices-linked-to-iran-conflict-could-hit-more-than-just-your-tank/531-b23a18cb-b6cc-497e-aa08-ee2e183eb911" TargetMode="External"/><Relationship Id="rId349" Type="http://schemas.openxmlformats.org/officeDocument/2006/relationships/hyperlink" Target="https://www.wwbl.com/2026/03/16/rigged-fertilizer-market-lawsuit-accuses-major-companies-of-driving-up-farm-prices/" TargetMode="External"/><Relationship Id="rId350" Type="http://schemas.openxmlformats.org/officeDocument/2006/relationships/hyperlink" Target="https://siliconcanals.com/sc-w-one-third-of-global-seaborne-fertiliser-passes-through-the-strait-of-hormuz-african-food-security-hangs-in-the-balance/" TargetMode="External"/><Relationship Id="rId351" Type="http://schemas.openxmlformats.org/officeDocument/2006/relationships/hyperlink" Target="https://www.maritimeprofessional.com/news/prices-russian-wheat-exports-highest-416967" TargetMode="External"/><Relationship Id="rId352" Type="http://schemas.openxmlformats.org/officeDocument/2006/relationships/hyperlink" Target="https://www.5septiembre.cu/guerra-dispara-los-precios-de-los-alimentos/" TargetMode="External"/><Relationship Id="rId353" Type="http://schemas.openxmlformats.org/officeDocument/2006/relationships/hyperlink" Target="https://www.thefencepost.com/news/middle-east-tensions-raise-spring-planting-concerns/" TargetMode="External"/><Relationship Id="rId354" Type="http://schemas.openxmlformats.org/officeDocument/2006/relationships/hyperlink" Target="https://forumias.com/blog/indian-fertilizers-hormuz-choke/" TargetMode="External"/><Relationship Id="rId355" Type="http://schemas.openxmlformats.org/officeDocument/2006/relationships/hyperlink" Target="https://www.mediapool.bg/po-losho-ot-2022-g-spreniyat-iznos-na-torove-ot-blizkiya-iztok-zaplashva-sveta-s-prodovolstven-shok-news381270.html" TargetMode="External"/><Relationship Id="rId356" Type="http://schemas.openxmlformats.org/officeDocument/2006/relationships/hyperlink" Target="https://fd.nl/bedrijfsleven/1589827/boeren-vrezen-hogere-kosten-iran-conflict-zet-kunstmestmarkt-op-zn-kop" TargetMode="External"/><Relationship Id="rId357" Type="http://schemas.openxmlformats.org/officeDocument/2006/relationships/hyperlink" Target="https://cowsmo.com/news/sanction-waivers-for-fertilizer-imports/" TargetMode="External"/><Relationship Id="rId358" Type="http://schemas.openxmlformats.org/officeDocument/2006/relationships/hyperlink" Target="https://tass.com/economy/2102345" TargetMode="External"/><Relationship Id="rId359" Type="http://schemas.openxmlformats.org/officeDocument/2006/relationships/hyperlink" Target="https://www.newarab.com/news/ripple-effects-hormuz-blockade-essential-products" TargetMode="External"/><Relationship Id="rId360" Type="http://schemas.openxmlformats.org/officeDocument/2006/relationships/hyperlink" Target="https://www.americanagnetwork.com/2026/03/16/agmarket-net-early-morning-market-analysis-3-16-26/" TargetMode="External"/><Relationship Id="rId361" Type="http://schemas.openxmlformats.org/officeDocument/2006/relationships/hyperlink" Target="https://tass.com/economy/2102247" TargetMode="External"/><Relationship Id="rId362" Type="http://schemas.openxmlformats.org/officeDocument/2006/relationships/hyperlink" Target="https://econlife.com/2026/03/fertilizer/" TargetMode="External"/><Relationship Id="rId363" Type="http://schemas.openxmlformats.org/officeDocument/2006/relationships/hyperlink" Target="https://www.producer.com/am-market-reports/am-market-report-march-16-2026/" TargetMode="External"/><Relationship Id="rId364" Type="http://schemas.openxmlformats.org/officeDocument/2006/relationships/hyperlink" Target="https://www.thehindubusinessline.com/economy/agri-business/iran-war-could-affect-fertilizer-sector-impacting-indian-agriculture/article70749713.ece" TargetMode="External"/><Relationship Id="rId365" Type="http://schemas.openxmlformats.org/officeDocument/2006/relationships/hyperlink" Target="https://civil-protection-humanitarian-aid.ec.europa.eu/news-stories/news/eu-announces-eu36-million-humanitarian-aid-mozambique-and-neighbouring-countries-southern-africa-2026-03-16_en" TargetMode="External"/><Relationship Id="rId366" Type="http://schemas.openxmlformats.org/officeDocument/2006/relationships/hyperlink" Target="https://www.fxstreet.com/news/oil-risks-to-food-inflation-standard-chartered-202603160753" TargetMode="External"/><Relationship Id="rId367" Type="http://schemas.openxmlformats.org/officeDocument/2006/relationships/hyperlink" Target="https://knnindia.co.in/news/newsdetails/global/west-asia-crisis-putting-pressure-on-indias-fertiliser-output-morgan-stanley" TargetMode="External"/><Relationship Id="rId368" Type="http://schemas.openxmlformats.org/officeDocument/2006/relationships/hyperlink" Target="https://discoverwestman.com/articles/shutdown-of-strait-of-hormuz-is-a-nightmare-scenario-for-the-agriculture-sector-2" TargetMode="External"/><Relationship Id="rId369" Type="http://schemas.openxmlformats.org/officeDocument/2006/relationships/hyperlink" Target="https://scanx.trade/stock-market-news/commodities/china-implements-stricter-fertilizer-export-controls-amid-global-price-pressures/35200090" TargetMode="External"/><Relationship Id="rId370" Type="http://schemas.openxmlformats.org/officeDocument/2006/relationships/hyperlink" Target="https://www.ilgiornale.it/news/politica/choc-lagricoltura-su-i-prezzi-dei-fertilizzanti-rischio-2637845.html" TargetMode="External"/><Relationship Id="rId371" Type="http://schemas.openxmlformats.org/officeDocument/2006/relationships/hyperlink" Target="https://www.kp.ru/daily/27765.5/5221680/?from=twall" TargetMode="External"/><Relationship Id="rId372" Type="http://schemas.openxmlformats.org/officeDocument/2006/relationships/hyperlink" Target="https://www.beefcentral.com/lotfeeding/feedgrain-focus-northern-values-jump-as-input-costs-hit/" TargetMode="External"/><Relationship Id="rId373" Type="http://schemas.openxmlformats.org/officeDocument/2006/relationships/hyperlink" Target="https://qazinform.com/news/kazakhstans-grain-and-flour-exports-increase-by-60-last-year-f8c755" TargetMode="External"/><Relationship Id="rId374" Type="http://schemas.openxmlformats.org/officeDocument/2006/relationships/hyperlink" Target="https://indianexpress.com/article/opinion/columns/disruption-caused-by-west-asia-war-carries-a-reminder-policy-reforms-in-fertiliser-sector-are-overdue-10583818/" TargetMode="External"/><Relationship Id="rId375" Type="http://schemas.openxmlformats.org/officeDocument/2006/relationships/hyperlink" Target="https://www.aspistrategist.org.au/just-like-fuel-fertiliser-supply-chains-are-a-hidden-vulnerability/" TargetMode="External"/><Relationship Id="rId376" Type="http://schemas.openxmlformats.org/officeDocument/2006/relationships/hyperlink" Target="https://www.brazilnews.net/news/278924097/what-to-know-about-impact-of-us-israel-iran-war-on-global-food-security" TargetMode="External"/><Relationship Id="rId377" Type="http://schemas.openxmlformats.org/officeDocument/2006/relationships/hyperlink" Target="https://www.cbsnews.com/video/iowa-farmer-iran-war-amplifies-problem-high-fertilizer-prices/" TargetMode="External"/><Relationship Id="rId378" Type="http://schemas.openxmlformats.org/officeDocument/2006/relationships/hyperlink" Target="https://www.theborneopost.com/2026/03/16/a-distant-war-with-real-consequences-for-malaysia-and-sabah/" TargetMode="External"/><Relationship Id="rId379" Type="http://schemas.openxmlformats.org/officeDocument/2006/relationships/hyperlink" Target="https://www.ekathimerini.com/opinion/1298000/production-at-risk-from-rising-fertilizer-prices/" TargetMode="External"/><Relationship Id="rId380" Type="http://schemas.openxmlformats.org/officeDocument/2006/relationships/hyperlink" Target="https://www.eanlibya.com/%D8%A7%D9%84%D8%AD%D8%B1%D8%A8-%D8%B9%D9%84%D9%89-%D8%A5%D9%8A%D8%B1%D8%A7%D9%86-%D8%AA%D9%81%D8%AA%D8%AD-%D8%A8%D8%A7%D8%A8-%D8%A3%D8%B2%D9%85%D8%A9-%D8%BA%D8%B0%D8%A7%D8%A1-%D8%B9%D8%A7/" TargetMode="External"/><Relationship Id="rId381" Type="http://schemas.openxmlformats.org/officeDocument/2006/relationships/hyperlink" Target="https://angrybearblog.com/2026/03/its-not-just-the-gasoline" TargetMode="External"/><Relationship Id="rId382" Type="http://schemas.openxmlformats.org/officeDocument/2006/relationships/hyperlink" Target="https://www.aol.com/articles/trump-launching-trade-investigations-could-205407154.html" TargetMode="External"/><Relationship Id="rId383" Type="http://schemas.openxmlformats.org/officeDocument/2006/relationships/hyperlink" Target="https://news.abplive.com/cities/deep-dive-from-may-like-heat-in-march-to-sudden-storms-what-s-behind-north-india-s-erratic-weather-1831274" TargetMode="External"/><Relationship Id="rId384" Type="http://schemas.openxmlformats.org/officeDocument/2006/relationships/hyperlink" Target="https://www.rt.com/news/634873-iran-war-fertilizer-shortage/?utm_source=rss&amp;utm_medium=rss&amp;utm_campaign=RSS" TargetMode="External"/><Relationship Id="rId385" Type="http://schemas.openxmlformats.org/officeDocument/2006/relationships/hyperlink" Target="https://economictimes.indiatimes.com/news/international/global-trends/us-china-economic-chiefs-meet-in-paris-to-clear-path-to-trump-xi-summit/articleshow/129583729.cms" TargetMode="External"/><Relationship Id="rId386" Type="http://schemas.openxmlformats.org/officeDocument/2006/relationships/hyperlink" Target="https://tribune.com.pk/story/2597680/hormuz-closure-raises-urea-import-cost" TargetMode="External"/><Relationship Id="rId387" Type="http://schemas.openxmlformats.org/officeDocument/2006/relationships/hyperlink" Target="https://lenta.ru/news/2026/03/14/na-zapade-uznali-o-riske-prodovolstvennogo-krizisa-v-mire/" TargetMode="External"/><Relationship Id="rId388" Type="http://schemas.openxmlformats.org/officeDocument/2006/relationships/hyperlink" Target="https://www.dnaindia.com/india/report-el-ni-o-2026-why-india-may-brace-for-intense-heatwaves-and-monsoon-disruption-3203199" TargetMode="External"/><Relationship Id="rId389" Type="http://schemas.openxmlformats.org/officeDocument/2006/relationships/hyperlink" Target="https://srmuniversity.ac.in/blog/best-colleges-for-bsc-agriculture-in-india/?utm_source=rss&amp;utm_medium=rss&amp;utm_campaign=best-colleges-for-bsc-agriculture-in-india" TargetMode="External"/><Relationship Id="rId390" Type="http://schemas.openxmlformats.org/officeDocument/2006/relationships/hyperlink" Target="https://unn.ua/news/defitsyt-palyva-cherez-viinu-na-blyzkomu-skhodi-pochynaie-zahrozhuvaty-hlobalnomu-postachanniu-prodovolstva-bloomberg" TargetMode="External"/><Relationship Id="rId391" Type="http://schemas.openxmlformats.org/officeDocument/2006/relationships/hyperlink" Target="https://www.unian.ua/economics/agro/blizkiy-shid-u-ft-rozpovili-pro-zagrozu-dlya-agroprodukciji-u-sviti-13315014.html" TargetMode="External"/><Relationship Id="rId392" Type="http://schemas.openxmlformats.org/officeDocument/2006/relationships/hyperlink" Target="https://www.activistpost.com/war-in-iran-and-the-great-reset/" TargetMode="External"/><Relationship Id="rId393" Type="http://schemas.openxmlformats.org/officeDocument/2006/relationships/hyperlink" Target="https://www.moroccoworldnews.com/2026/03/282412/india-secures-2-5-million-tonnes-of-fertilizer-supply-from-morocco/" TargetMode="External"/><Relationship Id="rId394" Type="http://schemas.openxmlformats.org/officeDocument/2006/relationships/hyperlink" Target="https://www.politico.com/news/2026/03/14/hormuz-inflation-helium-fertilizer-00828680" TargetMode="External"/><Relationship Id="rId395" Type="http://schemas.openxmlformats.org/officeDocument/2006/relationships/hyperlink" Target="https://www.theguardian.com/world/2026/mar/14/global-food-supplies-iran-war-fertiliser-yara-svein-tore-holsether" TargetMode="External"/><Relationship Id="rId396" Type="http://schemas.openxmlformats.org/officeDocument/2006/relationships/hyperlink" Target="https://regtechtimes.com/us-eases-venezuela-sanctions-restrictions/" TargetMode="External"/><Relationship Id="rId397" Type="http://schemas.openxmlformats.org/officeDocument/2006/relationships/hyperlink" Target="https://www.lanacion.com.ar/economia/campo/la-guerra-en-medio-oriente-un-cisne-negro-en-los-costos-agricolas-que-impacta-en-la-superficie-de-nid14032026/" TargetMode="External"/><Relationship Id="rId398" Type="http://schemas.openxmlformats.org/officeDocument/2006/relationships/hyperlink" Target="https://sna.agr.br/crise-de-fertilizantes/" TargetMode="External"/><Relationship Id="rId399" Type="http://schemas.openxmlformats.org/officeDocument/2006/relationships/hyperlink" Target="https://www.farms.com/ag-industry-news/farmer-reaction-to-the-effects-of-the-war-in-iran-486.aspx" TargetMode="External"/><Relationship Id="rId400" Type="http://schemas.openxmlformats.org/officeDocument/2006/relationships/hyperlink" Target="https://www.farms.com/ag-industry-news/farm-groups-press-fertilizer-giants-to-drop-support-for-phosphate-import-duties-494.aspx" TargetMode="External"/><Relationship Id="rId401" Type="http://schemas.openxmlformats.org/officeDocument/2006/relationships/hyperlink" Target="https://www.thisdaylive.com/2026/03/14/iran-war-concerns-mount-in-nigeria-others-over-looming-food-shortage-rising-inflation/" TargetMode="External"/><Relationship Id="rId402" Type="http://schemas.openxmlformats.org/officeDocument/2006/relationships/hyperlink" Target="https://www.sueddeutsche.de/politik/iran-krieg-liveblog-usa-oelinsel-kharg-angriff-li.3395676" TargetMode="External"/><Relationship Id="rId403" Type="http://schemas.openxmlformats.org/officeDocument/2006/relationships/hyperlink" Target="https://cen.acs.org/business/agriculture/New-technology-promises-protect-farmers/104/web/2026/03?sc=230901_cenrssfeed_eng_latestnewsrss_cen" TargetMode="External"/><Relationship Id="rId404" Type="http://schemas.openxmlformats.org/officeDocument/2006/relationships/hyperlink" Target="https://www.perfil.com/noticias/canal-e/conflicto-en-medio-oriente-advierten-que-el-cierre-del-estrecho-de-ormuz-podria-impactar-en-los-costos-del-agro-mundial.phtml" TargetMode="External"/><Relationship Id="rId405" Type="http://schemas.openxmlformats.org/officeDocument/2006/relationships/hyperlink" Target="https://gnnhd.tv/news/54275/how-the-war-in-iran-threatens-food-supply-everywhere" TargetMode="External"/><Relationship Id="rId406" Type="http://schemas.openxmlformats.org/officeDocument/2006/relationships/hyperlink" Target="http://www.kakiforex.com/2026/03/the-unthinkable-shift-in-global-stocks.html" TargetMode="External"/><Relationship Id="rId407" Type="http://schemas.openxmlformats.org/officeDocument/2006/relationships/hyperlink" Target="https://tribune.com.pk/story/2597505/light-rain-boosts-hope-for-bumper-wheat-crop" TargetMode="External"/><Relationship Id="rId408" Type="http://schemas.openxmlformats.org/officeDocument/2006/relationships/hyperlink" Target="https://coloradobiz.com/iran-war-fertilizer-shortage-us-farmers/" TargetMode="External"/><Relationship Id="rId409" Type="http://schemas.openxmlformats.org/officeDocument/2006/relationships/hyperlink" Target="https://insideclimatenews.org/news/13032026/march-heat-wave-western-united-states/" TargetMode="External"/><Relationship Id="rId410" Type="http://schemas.openxmlformats.org/officeDocument/2006/relationships/hyperlink" Target="https://www.sueddeutsche.de/politik/iran-krieg-liveblog-usa-chamenei-belohnung-millionenhoehe-tankflugzeug-absturz-irak-tote-li.3395676" TargetMode="External"/><Relationship Id="rId411" Type="http://schemas.openxmlformats.org/officeDocument/2006/relationships/hyperlink" Target="https://www.abc.net.au/news/2026-03-14/everyday-things-that-may-be-affected-war-middle-east/106441600" TargetMode="External"/><Relationship Id="rId412" Type="http://schemas.openxmlformats.org/officeDocument/2006/relationships/hyperlink" Target="https://www.koat.com/article/farmers-warn-of-food-supply-shocks-as-iran-war-disrupts-global-shipping/70738539" TargetMode="External"/><Relationship Id="rId413" Type="http://schemas.openxmlformats.org/officeDocument/2006/relationships/hyperlink" Target="https://www.actualno.com/asia/po-goljamata-beda-zaradi-ormuzkija-protok-ne-lipsa-na-petrol-a-na-hrana-news_2568099.html" TargetMode="External"/><Relationship Id="rId414" Type="http://schemas.openxmlformats.org/officeDocument/2006/relationships/hyperlink" Target="https://www.gurufocus.com/news/8708395/cf-industries-cf-surges-amid-middle-east-tensions" TargetMode="External"/><Relationship Id="rId415" Type="http://schemas.openxmlformats.org/officeDocument/2006/relationships/hyperlink" Target="https://www.mees.com/2026/3/13/refining-petrochemicals/hormuz-closure-traps-up-to-a-third-of-global-fertilizer-exports-in-the-gulf/9a087310-1eea-11f1-a1ce-93dec4d4fc19" TargetMode="External"/><Relationship Id="rId416" Type="http://schemas.openxmlformats.org/officeDocument/2006/relationships/hyperlink" Target="https://www.producer.com/crops/middle-east-conflict-sends-ammonia-prices-higher/" TargetMode="External"/><Relationship Id="rId417" Type="http://schemas.openxmlformats.org/officeDocument/2006/relationships/hyperlink" Target="https://www.eenews.net/articles/the-iran-war-is-roiling-more-than-oil/" TargetMode="External"/><Relationship Id="rId418" Type="http://schemas.openxmlformats.org/officeDocument/2006/relationships/hyperlink" Target="https://www.brownfieldagnews.com/market-news/wheat-higher-friday-on-winter-storm-concerns/" TargetMode="External"/><Relationship Id="rId419" Type="http://schemas.openxmlformats.org/officeDocument/2006/relationships/hyperlink" Target="https://www.beefmagazine.com/market-news/major-late-season-storm-to-develop-this-weekend" TargetMode="External"/><Relationship Id="rId420" Type="http://schemas.openxmlformats.org/officeDocument/2006/relationships/hyperlink" Target="https://www.n-tv.de/wirtschaft/Deutsche-Chemieindustrie-warnt-vor-Engpass-bei-Duengemitteln-id30468596.html" TargetMode="External"/><Relationship Id="rId421" Type="http://schemas.openxmlformats.org/officeDocument/2006/relationships/hyperlink" Target="https://finance.yahoo.com/news/cf-industries-76-fertilizer-supply-173524366.html" TargetMode="External"/><Relationship Id="rId422" Type="http://schemas.openxmlformats.org/officeDocument/2006/relationships/hyperlink" Target="https://hpj.com/2026/03/12/some-regions-of-high-plains-received-rain/" TargetMode="External"/><Relationship Id="rId423" Type="http://schemas.openxmlformats.org/officeDocument/2006/relationships/hyperlink" Target="https://www.indiatoday.in/science/story/relief-from-march-heat-likely-as-storms-rain-and-hail-forecast-across-north-india-2881615-2026-03-13?utm_source=rss" TargetMode="External"/><Relationship Id="rId424" Type="http://schemas.openxmlformats.org/officeDocument/2006/relationships/hyperlink" Target="https://www.nd-aktuell.de/artikel/1198273.welternaehrung-iran-krieg-treibt-den-hunger.html" TargetMode="External"/><Relationship Id="rId425" Type="http://schemas.openxmlformats.org/officeDocument/2006/relationships/hyperlink" Target="https://www.canadiancattlemen.ca/daily/china-taps-fertilizer-reserves-as-hormuz-closure-disrupts-global-supply/" TargetMode="External"/><Relationship Id="rId426" Type="http://schemas.openxmlformats.org/officeDocument/2006/relationships/hyperlink" Target="https://www.spiegel.de/politik/deutschland/news-des-tages-irankrieg-jungwaehler-in-baden-wuerttemberg-spritpreise-a-2c3c2b36-89cc-4983-a8d6-5764348da09e#ref=rss" TargetMode="External"/><Relationship Id="rId427" Type="http://schemas.openxmlformats.org/officeDocument/2006/relationships/hyperlink" Target="https://www.motherjones.com/politics/2026/03/iran-war-strait-hormuz-fertilizer-shortage-food-supply-hunger/" TargetMode="External"/><Relationship Id="rId428" Type="http://schemas.openxmlformats.org/officeDocument/2006/relationships/hyperlink" Target="https://timesofoman.com//article/169437-iran-war-strait-of-hormuz-shutdown-could-spark-food-crisis" TargetMode="External"/><Relationship Id="rId429" Type="http://schemas.openxmlformats.org/officeDocument/2006/relationships/hyperlink" Target="https://jornaleconomico.sapo.pt/noticias/conflito-no-medio-oriente-dispara-precos-do-petroleo-e-ameaca-cadeias-de-abastecimento-globais/" TargetMode="External"/><Relationship Id="rId430" Type="http://schemas.openxmlformats.org/officeDocument/2006/relationships/hyperlink" Target="https://www.worldpoliticsreview.com/iran-war-fertilizer-shortage-agriculture/" TargetMode="External"/><Relationship Id="rId431" Type="http://schemas.openxmlformats.org/officeDocument/2006/relationships/hyperlink" Target="https://www.jpnn.com/news/zulfikar-hamonangan-ingatkan-ancaman-kenaikan-harga-pupuk-di-tengah-gejolak-geopolitik" TargetMode="External"/><Relationship Id="rId432" Type="http://schemas.openxmlformats.org/officeDocument/2006/relationships/hyperlink" Target="https://www.sanjuandailystar.com/post/wall-st-ends-sharply-lower-as-intensifying-iran-war-soaring-crude-prompt-selloff" TargetMode="External"/><Relationship Id="rId433" Type="http://schemas.openxmlformats.org/officeDocument/2006/relationships/hyperlink" Target="https://www.vox.com/future-perfect/482370/iran-war-strait-hormuz-fertilizer-food-supply" TargetMode="External"/><Relationship Id="rId434" Type="http://schemas.openxmlformats.org/officeDocument/2006/relationships/hyperlink" Target="https://africaports.co.za/2026/03/13/africa-ports-ships-maritime-news-8-9-march-2026/" TargetMode="External"/><Relationship Id="rId435" Type="http://schemas.openxmlformats.org/officeDocument/2006/relationships/hyperlink" Target="https://abc30.com/post/rising-prices-fertilizer-raise-concerns-valley-farmers-amid-iran-war/18709005/" TargetMode="External"/><Relationship Id="rId436" Type="http://schemas.openxmlformats.org/officeDocument/2006/relationships/hyperlink" Target="https://www.esmmagazine.com/retail/middle-east-tensions-could-push-up-food-prices-in-europe-eurocommerce-warns-307537" TargetMode="External"/><Relationship Id="rId437" Type="http://schemas.openxmlformats.org/officeDocument/2006/relationships/hyperlink" Target="https://www.siasat.com/india-asks-china-for-urea-as-gas-supplies-hit-amid-west-asia-conflict-report-3434232/" TargetMode="External"/><Relationship Id="rId438" Type="http://schemas.openxmlformats.org/officeDocument/2006/relationships/hyperlink" Target="https://www.farms.com/ag-industry-news/rising-farm-input-costs-alarm-growers-410.aspx" TargetMode="External"/><Relationship Id="rId439" Type="http://schemas.openxmlformats.org/officeDocument/2006/relationships/hyperlink" Target="https://dailyguidenetwork.com/shippers-authority-warns-of-higher-freight-costs/" TargetMode="External"/><Relationship Id="rId440" Type="http://schemas.openxmlformats.org/officeDocument/2006/relationships/hyperlink" Target="https://www.namibian.com.na/us-launches-probe-into-trading-partners-including-the-eu-china-and-india/" TargetMode="External"/><Relationship Id="rId441" Type="http://schemas.openxmlformats.org/officeDocument/2006/relationships/hyperlink" Target="https://nepsetrading.com/blog/-trump-administration-plans-new-tariffs-on-major-trading-partners-using-section-301" TargetMode="External"/><Relationship Id="rId442" Type="http://schemas.openxmlformats.org/officeDocument/2006/relationships/hyperlink" Target="https://fullertreacymoney.substack.com/p/food-uncertainty-could-get-real-dario" TargetMode="External"/><Relationship Id="rId443" Type="http://schemas.openxmlformats.org/officeDocument/2006/relationships/hyperlink" Target="https://www.novinite.com/view_news.php?id=237452" TargetMode="External"/><Relationship Id="rId444" Type="http://schemas.openxmlformats.org/officeDocument/2006/relationships/hyperlink" Target="https://aif.ru/politics/world/mir-bez-edy-i-lekarstv-nazvany-strashnye-posledstviya-voyny-ssha-protiv-irana" TargetMode="External"/><Relationship Id="rId445" Type="http://schemas.openxmlformats.org/officeDocument/2006/relationships/hyperlink" Target="https://www.cbsnews.com/minnesota/news/fertilizer-prices-minnesota-straight-of-hormuz-iran-war/" TargetMode="External"/><Relationship Id="rId446" Type="http://schemas.openxmlformats.org/officeDocument/2006/relationships/hyperlink" Target="https://www.jeuneafrique.com/1773311/economie-entreprises/dangote-ocp-maaden-la-guerre-au-moyen-orient-rebat-les-cartes-des-engrais/" TargetMode="External"/><Relationship Id="rId447" Type="http://schemas.openxmlformats.org/officeDocument/2006/relationships/hyperlink" Target="https://snowbrains.com/9-states-see-warmest-winter-on-record-as-u-s-logs-2nd-overall-warmest-winter-ever/" TargetMode="External"/><Relationship Id="rId448" Type="http://schemas.openxmlformats.org/officeDocument/2006/relationships/hyperlink" Target="https://www.canadiancattlemen.ca/daily/feed-grains-weekly-prices-bump-up/" TargetMode="External"/><Relationship Id="rId449" Type="http://schemas.openxmlformats.org/officeDocument/2006/relationships/hyperlink" Target="https://www.producer.com/am-market-reports/am-market-report-march-12-2026/" TargetMode="External"/><Relationship Id="rId450" Type="http://schemas.openxmlformats.org/officeDocument/2006/relationships/hyperlink" Target="https://www.agriland.ie/farming-news/eu-action-on-fertiliser-prices-needed-now-mep/" TargetMode="External"/><Relationship Id="rId451" Type="http://schemas.openxmlformats.org/officeDocument/2006/relationships/hyperlink" Target="http://www.sunnysouthnews.com/editorial/2026/03/12/global-energy-shocks-are-about-to-test-canadian-food-prices/" TargetMode="External"/><Relationship Id="rId452" Type="http://schemas.openxmlformats.org/officeDocument/2006/relationships/hyperlink" Target="https://www.cnbc.com/2026/03/12/strait-of-hormuz-closure-sends-fertilizer-prices-soaring-these-stocks-stand-to-benefit.html" TargetMode="External"/><Relationship Id="rId453" Type="http://schemas.openxmlformats.org/officeDocument/2006/relationships/hyperlink" Target="https://en.interfax.com.ua/news/economic/1151255.html" TargetMode="External"/><Relationship Id="rId454" Type="http://schemas.openxmlformats.org/officeDocument/2006/relationships/hyperlink" Target="https://inews.co.uk/news/why-ukraines-toxic-soil-hitting-price-bread-uk-4286713" TargetMode="External"/><Relationship Id="rId455" Type="http://schemas.openxmlformats.org/officeDocument/2006/relationships/hyperlink" Target="https://tfipost.com/2026/03/us-launches-section-301-tariff-probes-against-16-trading-partners-including-india-and-china/" TargetMode="External"/><Relationship Id="rId456" Type="http://schemas.openxmlformats.org/officeDocument/2006/relationships/hyperlink" Target="https://www.freemalaysiatoday.com/category/business/2026/03/12/us-starts-trade-probe-into-china-eu-amid-trumps-tariffs-revival" TargetMode="External"/><Relationship Id="rId457" Type="http://schemas.openxmlformats.org/officeDocument/2006/relationships/hyperlink" Target="https://kalkinemedia.com/au/news/market-updates/asian-fertilizer-shock-reshapes-regional-food-economics" TargetMode="External"/><Relationship Id="rId458" Type="http://schemas.openxmlformats.org/officeDocument/2006/relationships/hyperlink" Target="https://www.dw.com/en/iran-us-israel-war-food-crisis-prices-fertilizer-energy-costs-inflation/a-76286348" TargetMode="External"/><Relationship Id="rId459" Type="http://schemas.openxmlformats.org/officeDocument/2006/relationships/hyperlink" Target="https://www.mining.com/middle-east-conflict-jolts-energy-and-metals-markets/" TargetMode="External"/><Relationship Id="rId460" Type="http://schemas.openxmlformats.org/officeDocument/2006/relationships/hyperlink" Target="https://www.ibtimes.com.au/cf-industries-holdings-nyse-cf-rockets-new-highs-geopolitical-tensions-drive-fertilizer-prices-1863191" TargetMode="External"/><Relationship Id="rId461" Type="http://schemas.openxmlformats.org/officeDocument/2006/relationships/hyperlink" Target="https://www.chemistryworld.com/opinion/widening-impact-of-conflict-in-iran/4023111.article" TargetMode="External"/><Relationship Id="rId462" Type="http://schemas.openxmlformats.org/officeDocument/2006/relationships/hyperlink" Target="https://www.anarchistfederation.net/iran-war-threatens-global-food-system-and-some-already-feel-the-impact/" TargetMode="External"/><Relationship Id="rId463" Type="http://schemas.openxmlformats.org/officeDocument/2006/relationships/hyperlink" Target="https://europeansting.com/2026/03/11/world-news-in-brief-turks-south-sudan-ceasefire-call-ukraine-strikes-gaza-food-alert-afghan-returnees/" TargetMode="External"/><Relationship Id="rId464" Type="http://schemas.openxmlformats.org/officeDocument/2006/relationships/hyperlink" Target="https://crooksandliars.com/2026/03/we-just-went-through-one-warmest-winters" TargetMode="External"/><Relationship Id="rId465" Type="http://schemas.openxmlformats.org/officeDocument/2006/relationships/hyperlink" Target="https://www.swineweb.com/6-billion-in-farmer-bridge-assistance-already-allocated-as-usda-sees-strong-early-demand/" TargetMode="External"/><Relationship Id="rId466" Type="http://schemas.openxmlformats.org/officeDocument/2006/relationships/hyperlink" Target="https://www.chinimandi.com/union-minister-shivraj-singh-chouhan-approves-rs-894-crore-msp-procurement-in-telangana/" TargetMode="External"/><Relationship Id="rId467" Type="http://schemas.openxmlformats.org/officeDocument/2006/relationships/hyperlink" Target="https://www.rp.pl/rolnictwo/art43946621-depresyjne-nastroje-rolnikow-ceny-paliw-i-nawozow-w-gore-miesa-i-mleka-w-dol" TargetMode="External"/><Relationship Id="rId468" Type="http://schemas.openxmlformats.org/officeDocument/2006/relationships/hyperlink" Target="https://english.mathrubhumi.com/news/india/india-us-trade-tensions-section-301-probe-russian-oil-yxliaa9a" TargetMode="External"/><Relationship Id="rId469" Type="http://schemas.openxmlformats.org/officeDocument/2006/relationships/hyperlink" Target="https://grist.org/food-and-agriculture/the-war-in-iran-could-plunge-the-world-into-hunger/" TargetMode="External"/><Relationship Id="rId470" Type="http://schemas.openxmlformats.org/officeDocument/2006/relationships/hyperlink" Target="https://www.gurufocus.com/news/8699849/mosaic-mos-and-cf-industries-cf-surge-amid-fertilizer-shipment-disruptions" TargetMode="External"/><Relationship Id="rId471" Type="http://schemas.openxmlformats.org/officeDocument/2006/relationships/hyperlink" Target="https://cyprusshippingnews.com/2026/03/12/fertilizer-markets-suffer-from-arabian-gulf-conflict-market-insights/" TargetMode="External"/><Relationship Id="rId472" Type="http://schemas.openxmlformats.org/officeDocument/2006/relationships/hyperlink" Target="https://www.farms.com/ag-industry-news/middle-east-conflict-pushes-fertilizer-costs-higher-forcing-ontario-growers-to-rethink-corn-acres-352.aspx" TargetMode="External"/><Relationship Id="rId473" Type="http://schemas.openxmlformats.org/officeDocument/2006/relationships/hyperlink" Target="https://www.farms.com/ag-industry-news/farm-bureau-asks-for-action-to-protect-fertilizer-supplies-369.aspx" TargetMode="External"/><Relationship Id="rId474" Type="http://schemas.openxmlformats.org/officeDocument/2006/relationships/hyperlink" Target="https://www.nation.com.pk/12-Mar-2026/strait-hormuz-shipping-disruptions-heighten-risks-vulnerable-economies-unctad-report" TargetMode="External"/><Relationship Id="rId475" Type="http://schemas.openxmlformats.org/officeDocument/2006/relationships/hyperlink" Target="https://aglaw.psu.edu/ag-law-weekly-review/agricultural-law-weekly-review-march-11-2026/" TargetMode="External"/><Relationship Id="rId476" Type="http://schemas.openxmlformats.org/officeDocument/2006/relationships/hyperlink" Target="https://weatherwest.com/archives/43745" TargetMode="External"/><Relationship Id="rId477" Type="http://schemas.openxmlformats.org/officeDocument/2006/relationships/hyperlink" Target="https://www.minnpost.com/national/washington/2026/03/hormel-wants-its-tariff-money-back-but-the-how-is-anyones-guess/" TargetMode="External"/><Relationship Id="rId478" Type="http://schemas.openxmlformats.org/officeDocument/2006/relationships/hyperlink" Target="https://www.straitstimes.com/world/united-states/us-launches-trade-probe-into-china-eu-in-trumps-tariffs-revival?ref=latest" TargetMode="External"/><Relationship Id="rId479" Type="http://schemas.openxmlformats.org/officeDocument/2006/relationships/hyperlink" Target="https://www.smh.com.au/world/north-america/new-tariffs-coming-trump-fires-fresh-trade-salvo-at-15-countries-20260312-p5o9oo.html?ref=rss&amp;utm_medium=rss&amp;utm_source=rss_world" TargetMode="External"/><Relationship Id="rId480" Type="http://schemas.openxmlformats.org/officeDocument/2006/relationships/hyperlink" Target="https://www.dw.com/en/us-launches-new-trade-probes-that-could-lead-to-fresh-tariffs/a-76315448" TargetMode="External"/><Relationship Id="rId481" Type="http://schemas.openxmlformats.org/officeDocument/2006/relationships/hyperlink" Target="https://www.cnbc.com/2026/03/11/iran-news-food-prices-could-rise-due-to-fertilizer-shortages.html" TargetMode="External"/><Relationship Id="rId482" Type="http://schemas.openxmlformats.org/officeDocument/2006/relationships/hyperlink" Target="https://www.zerohedge.com/commodities/energy-shock-threatens-fertilizer-supplies-echoes-2022-food-price-spike-return" TargetMode="External"/><Relationship Id="rId483" Type="http://schemas.openxmlformats.org/officeDocument/2006/relationships/hyperlink" Target="https://www.agri-mutuel.com/cultures/la-guerre-au-moyen-orient-met-les-engrais-sous-tension/" TargetMode="External"/><Relationship Id="rId484" Type="http://schemas.openxmlformats.org/officeDocument/2006/relationships/hyperlink" Target="https://www.agriland.ie/farming-news/irish-farmers-face-significant-pressure-on-fertiliser-availability/" TargetMode="External"/><Relationship Id="rId485" Type="http://schemas.openxmlformats.org/officeDocument/2006/relationships/hyperlink" Target="https://www.producer.com/op-ed/iran-war-catches-prairie-farmers-in-the-geopolitical-crossfire-again/" TargetMode="External"/><Relationship Id="rId486" Type="http://schemas.openxmlformats.org/officeDocument/2006/relationships/hyperlink" Target="https://www.washingtonexaminer.com/policy/energy-and-environment/4488814/shipping-disruptions-spread-oil-helium-sulfur-semicondu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