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2026-03-29 14:00 UTC [NXVH]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natural_gas - regime_state: tightening - beliefs_count: 2 - top_risk_flag: event_driven_geopolitics_whipsaw_risk (medium) - generated_at: 2026-03-29 14:00 UTC - sentiment_word: Bullish - late_breaking_alerts_count: 0 - kill_switch_markets_count: 0</w:t>
      </w:r>
      <w:r/>
    </w:p>
    <w:p>
      <w:r/>
      <w:r>
        <w:t>Signal Table | market | belief_id | claim | prob | dir | vel | horizon | kill_switch | fragility | |---|---:|---|---:|---|---|---:|---:|---:| | natural_gas | B-NG-001 | Near-term LNG/geopolitical supply-risk narrative supportive for US natural gas futures (risk premium up-bias). | 62 | up | accelerating | 6h | false | 63 | | natural_gas | B-NG-002 | Over the next 24h, upside bias persists but is vulnerable to fast headline-driven mean reversion if escalation risk fades. | 58 | up | stable | 24h | false | 63 |</w:t>
      </w:r>
      <w:r/>
    </w:p>
    <w:p>
      <w:r/>
      <w:r>
        <w:t>Data Dump (Machine Use)</w:t>
      </w:r>
      <w:r/>
    </w:p>
    <w:p>
      <w:r/>
      <w:r>
        <w:rPr>
          <w:rFonts w:ascii="Courier" w:hAnsi="Courier"/>
        </w:rPr>
        <w:t>{</w:t>
        <w:br/>
        <w:t xml:space="preserve"> "workflow_6B_CIS_output": {</w:t>
        <w:br/>
        <w:t xml:space="preserve"> "snapshot_id": "6B-natgas-2026-03-29T14:00:56Z",</w:t>
        <w:br/>
        <w:t xml:space="preserve"> "timestamp_utc": "2026-03-29T14:00:56Z",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67,</w:t>
        <w:br/>
        <w:t xml:space="preserve"> "headline_fragility_score_0_100": 63,</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LNG/geopolitical supply-risk narrative remains supportive for US natural gas futures (risk premium up-bias).",</w:t>
        <w:br/>
        <w:t xml:space="preserve"> "probability_pct": 62,</w:t>
        <w:br/>
        <w:t xml:space="preserve"> "direction": "up",</w:t>
        <w:br/>
        <w:t xml:space="preserve"> "velocity": "accelerating",</w:t>
        <w:br/>
        <w:t xml:space="preserve"> "horizon": "6h",</w:t>
        <w:br/>
        <w:t xml:space="preserve"> "drivers": [</w:t>
        <w:br/>
        <w:t xml:space="preserve"> "energy_geopolitics",</w:t>
        <w:br/>
        <w:t xml:space="preserve"> "lng_export_flows",</w:t>
        <w:br/>
        <w:t xml:space="preserve"> "pipeline_infrastructure (indirect/secondary)",</w:t>
        <w:br/>
        <w:t xml:space="preserve"> "production_outages (indirect/secondary)"</w:t>
        <w:br/>
        <w:t xml:space="preserve"> ],</w:t>
        <w:br/>
        <w:t xml:space="preserve"> "contradicted_by": [</w:t>
        <w:br/>
        <w:t xml:space="preserve"> "Lack of corroborated de-escalation / supply-restoration signals is not the same as counter-evidence; however, absence of hard physical disruption confirmation increases fragility.",</w:t>
        <w:br/>
        <w:t xml:space="preserve"> "Neutral/infrastructure-continuity narratives (e.g., broader energy security/infrastructure coverage) dilute directional purity."</w:t>
        <w:br/>
        <w:t xml:space="preserve"> ],</w:t>
        <w:br/>
        <w:t xml:space="preserve"> "directional_confidence_score_0_100": 70,</w:t>
        <w:br/>
        <w:t xml:space="preserve"> "authority_confirmation_score_0_100": 62,</w:t>
        <w:br/>
        <w:t xml:space="preserve"> "authority_confirmation_band": "medium"</w:t>
        <w:br/>
        <w:t xml:space="preserve"> },</w:t>
        <w:br/>
        <w:t xml:space="preserve"> {</w:t>
        <w:br/>
        <w:t xml:space="preserve"> "belief_id": "B-NG-002",</w:t>
        <w:br/>
        <w:t xml:space="preserve"> "market": "natural_gas",</w:t>
        <w:br/>
        <w:t xml:space="preserve"> "claim": "Over the next 24h, upside bias persists but is vulnerable to fast headline-driven mean reversion if escalation risk fades.",</w:t>
        <w:br/>
        <w:t xml:space="preserve"> "probability_pct": 58,</w:t>
        <w:br/>
        <w:t xml:space="preserve"> "direction": "up",</w:t>
        <w:br/>
        <w:t xml:space="preserve"> "velocity": "stable",</w:t>
        <w:br/>
        <w:t xml:space="preserve"> "horizon": "24h",</w:t>
        <w:br/>
        <w:t xml:space="preserve"> "drivers": [</w:t>
        <w:br/>
        <w:t xml:space="preserve"> "energy_geopolitics",</w:t>
        <w:br/>
        <w:t xml:space="preserve"> "lng_export_flows"</w:t>
        <w:br/>
        <w:t xml:space="preserve"> ],</w:t>
        <w:br/>
        <w:t xml:space="preserve"> "contradicted_by": [</w:t>
        <w:br/>
        <w:t xml:space="preserve"> "Event-driven risk premium can decay quickly without fresh escalation.",</w:t>
        <w:br/>
        <w:t xml:space="preserve"> "Missing direct fundamentals (weather/storage) reduces robustness of 24h conviction."</w:t>
        <w:br/>
        <w:t xml:space="preserve"> ],</w:t>
        <w:br/>
        <w:t xml:space="preserve"> "directional_confidence_score_0_100": 64,</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67,</w:t>
        <w:br/>
        <w:t xml:space="preserve"> "authority_confirmation_score_0_100": 62,</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"B-NG-001",</w:t>
        <w:br/>
        <w:t xml:space="preserve"> "B-NG-002"</w:t>
        <w:br/>
        <w:t xml:space="preserve"> ],</w:t>
        <w:br/>
        <w:t xml:space="preserve"> "source_tier_counts": {</w:t>
        <w:br/>
        <w:t xml:space="preserve"> "approximate": true,</w:t>
        <w:br/>
        <w:t xml:space="preserve"> "A": 140,</w:t>
        <w:br/>
        <w:t xml:space="preserve"> "B": 10,</w:t>
        <w:br/>
        <w:t xml:space="preserve"> "C": 0,</w:t>
        <w:br/>
        <w:t xml:space="preserve"> "D": 150,</w:t>
        <w:br/>
        <w:t xml:space="preserve"> "U": 0,</w:t>
        <w:br/>
        <w:t xml:space="preserve"> "note": "Counts are approximate and may double-count overlapping sources across admitted trends."</w:t>
        <w:br/>
        <w:t xml:space="preserve"> },</w:t>
        <w:br/>
        <w:t xml:space="preserve"> "freshness_mix": {</w:t>
        <w:br/>
        <w:t xml:space="preserve"> "signals_0_6h": 2,</w:t>
        <w:br/>
        <w:t xml:space="preserve"> "signals_6_24h": 2,</w:t>
        <w:br/>
        <w:t xml:space="preserve"> "signals_24_72h": 2,</w:t>
        <w:br/>
        <w:t xml:space="preserve"> "signals_gt_72h": 2,</w:t>
        <w:br/>
        <w:t xml:space="preserve"> "note": "Derived from trend-level published/newest timestamps; exact per-record timing not available in this workflow payload."</w:t>
        <w:br/>
        <w:t xml:space="preserve"> }</w:t>
        <w:br/>
        <w:t xml:space="preserve"> }</w:t>
        <w:br/>
        <w:t xml:space="preserve"> ],</w:t>
        <w:br/>
        <w:t xml:space="preserve"> "risk_flags": [</w:t>
        <w:br/>
        <w:t xml:space="preserve"> {</w:t>
        <w:br/>
        <w:t xml:space="preserve"> "flag": "event_driven_geopolitics_whipsaw_risk",</w:t>
        <w:br/>
        <w:t xml:space="preserve"> "severity": "medium",</w:t>
        <w:br/>
        <w:t xml:space="preserve"> "market": "natural_gas",</w:t>
        <w:br/>
        <w:t xml:space="preserve"> "detail": "Primary admitted drivers are geopolitical/LNG disruption narratives; these can reverse quickly on de-escalation headlines."</w:t>
        <w:br/>
        <w:t xml:space="preserve"> },</w:t>
        <w:br/>
        <w:t xml:space="preserve"> {</w:t>
        <w:br/>
        <w:t xml:space="preserve"> "flag": "fundamentals_coverage_gap",</w:t>
        <w:br/>
        <w:t xml:space="preserve"> "severity": "medium",</w:t>
        <w:br/>
        <w:t xml:space="preserve"> "market": "natural_gas",</w:t>
        <w:br/>
        <w:t xml:space="preserve"> "detail": "Key arenas in flight plan (seasonal_weather_demand, storage_levels) have no direct admitted evidence in this run; conviction capped accordingly."</w:t>
        <w:br/>
        <w:t xml:space="preserve"> },</w:t>
        <w:br/>
        <w:t xml:space="preserve"> {</w:t>
        <w:br/>
        <w:t xml:space="preserve"> "flag": "echo_concentration_in_subsignals",</w:t>
        <w:br/>
        <w:t xml:space="preserve"> "severity": "low",</w:t>
        <w:br/>
        <w:t xml:space="preserve"> "market": "natural_gas",</w:t>
        <w:br/>
        <w:t xml:space="preserve"> "detail": "Several VIP/risk items are single-source; they were not allowed to dominate direction but increase noise/fragility."</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fresh (&lt;=6h) multi-source LNG/shipping disruption or escalation evidence without matching counter-evidence."</w:t>
        <w:br/>
        <w:t xml:space="preserve"> },</w:t>
        <w:br/>
        <w:t xml:space="preserve"> {</w:t>
        <w:br/>
        <w:t xml:space="preserve"> "market": "natural_gas",</w:t>
        <w:br/>
        <w:t xml:space="preserve"> "action": "reversal_watch",</w:t>
        <w:br/>
        <w:t xml:space="preserve"> "confidence": "medium",</w:t>
        <w:br/>
        <w:t xml:space="preserve"> "trigger_condition": "Two or more independent de-escalation/supply-restoration signals inside 2\u20136h window, or a sharp drop in new disruption mentions (risk-premium decay)."</w:t>
        <w:br/>
        <w:t xml:space="preserve"> },</w:t>
        <w:br/>
        <w:t xml:space="preserve"> {</w:t>
        <w:br/>
        <w:t xml:space="preserve"> "market": "natural_gas",</w:t>
        <w:br/>
        <w:t xml:space="preserve"> "action": "volatility_watch",</w:t>
        <w:br/>
        <w:t xml:space="preserve"> "confidence": "high",</w:t>
        <w:br/>
        <w:t xml:space="preserve"> "trigger_condition": "Contradiction ratio rises materially while fresh evidence remains high (headline churn)."</w:t>
        <w:br/>
        <w:t xml:space="preserve"> },</w:t>
        <w:br/>
        <w:t xml:space="preserve"> {</w:t>
        <w:br/>
        <w:t xml:space="preserve"> "market": "natural_gas",</w:t>
        <w:br/>
        <w:t xml:space="preserve"> "action": "stay_flat",</w:t>
        <w:br/>
        <w:t xml:space="preserve"> "confidence": "low",</w:t>
        <w:br/>
        <w:t xml:space="preserve"> "trigger_condition": "Directional score returns to the neutral band (|score| &lt; 20) with thinning fresh evidence."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"2026-03-28T14:00:00Z",</w:t>
        <w:br/>
        <w:t xml:space="preserve"> "bucket_end_utc": "2026-03-28T15:00:00Z",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0.08,</w:t>
        <w:br/>
        <w:t xml:space="preserve"> "fresh_evidence_count": 2,</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"2026-03-28T15:00:00Z",</w:t>
        <w:br/>
        <w:t xml:space="preserve"> "bucket_end_utc": "2026-03-28T16:00:00Z",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0.08,</w:t>
        <w:br/>
        <w:t xml:space="preserve"> "fresh_evidence_count": 2,</w:t>
        <w:br/>
        <w:t xml:space="preserve"> "stale_evidence_count": 2,</w:t>
        <w:br/>
        <w:t xml:space="preserve"> "conviction_score_0_100": 46,</w:t>
        <w:br/>
        <w:t xml:space="preserve"> "fragility_score_0_100": 65,</w:t>
        <w:br/>
        <w:t xml:space="preserve"> "dominant_state": "bullish"</w:t>
        <w:br/>
        <w:t xml:space="preserve"> },</w:t>
        <w:br/>
        <w:t xml:space="preserve"> {</w:t>
        <w:br/>
        <w:t xml:space="preserve"> "bucket_start_utc": "2026-03-28T16:00:00Z",</w:t>
        <w:br/>
        <w:t xml:space="preserve"> "bucket_end_utc": "2026-03-28T17:00:00Z",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47,</w:t>
        <w:br/>
        <w:t xml:space="preserve"> "fragility_score_0_100": 65,</w:t>
        <w:br/>
        <w:t xml:space="preserve"> "dominant_state": "bullish"</w:t>
        <w:br/>
        <w:t xml:space="preserve"> },</w:t>
        <w:br/>
        <w:t xml:space="preserve"> {</w:t>
        <w:br/>
        <w:t xml:space="preserve"> "bucket_start_utc": "2026-03-28T17:00:00Z",</w:t>
        <w:br/>
        <w:t xml:space="preserve"> "bucket_end_utc": "2026-03-28T18:00:00Z",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49,</w:t>
        <w:br/>
        <w:t xml:space="preserve"> "fragility_score_0_100": 64,</w:t>
        <w:br/>
        <w:t xml:space="preserve"> "dominant_state": "bullish"</w:t>
        <w:br/>
        <w:t xml:space="preserve"> },</w:t>
        <w:br/>
        <w:t xml:space="preserve"> {</w:t>
        <w:br/>
        <w:t xml:space="preserve"> "bucket_start_utc": "2026-03-28T18:00:00Z",</w:t>
        <w:br/>
        <w:t xml:space="preserve"> "bucket_end_utc": "2026-03-28T19:00:00Z",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50,</w:t>
        <w:br/>
        <w:t xml:space="preserve"> "fragility_score_0_100": 64,</w:t>
        <w:br/>
        <w:t xml:space="preserve"> "dominant_state": "bullish"</w:t>
        <w:br/>
        <w:t xml:space="preserve"> },</w:t>
        <w:br/>
        <w:t xml:space="preserve"> {</w:t>
        <w:br/>
        <w:t xml:space="preserve"> "bucket_start_utc": "2026-03-28T19:00:00Z",</w:t>
        <w:br/>
        <w:t xml:space="preserve"> "bucket_end_utc": "2026-03-28T20:00:00Z",</w:t>
        <w:br/>
        <w:t xml:space="preserve"> "directional_score_signed": 27,</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0.08,</w:t>
        <w:br/>
        <w:t xml:space="preserve"> "fresh_evidence_count": 3,</w:t>
        <w:br/>
        <w:t xml:space="preserve"> "stale_evidence_count": 2,</w:t>
        <w:br/>
        <w:t xml:space="preserve"> "conviction_score_0_100": 51,</w:t>
        <w:br/>
        <w:t xml:space="preserve"> "fragility_score_0_100": 64,</w:t>
        <w:br/>
        <w:t xml:space="preserve"> "dominant_state": "bullish"</w:t>
        <w:br/>
        <w:t xml:space="preserve"> },</w:t>
        <w:br/>
        <w:t xml:space="preserve"> {</w:t>
        <w:br/>
        <w:t xml:space="preserve"> "bucket_start_utc": "2026-03-28T20:00:00Z",</w:t>
        <w:br/>
        <w:t xml:space="preserve"> "bucket_end_utc": "2026-03-28T21:00:00Z",</w:t>
        <w:br/>
        <w:t xml:space="preserve"> "directional_score_signed": 29,</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0.09,</w:t>
        <w:br/>
        <w:t xml:space="preserve"> "fresh_evidence_count": 4,</w:t>
        <w:br/>
        <w:t xml:space="preserve"> "stale_evidence_count": 2,</w:t>
        <w:br/>
        <w:t xml:space="preserve"> "conviction_score_0_100": 54,</w:t>
        <w:br/>
        <w:t xml:space="preserve"> "fragility_score_0_100": 62,</w:t>
        <w:br/>
        <w:t xml:space="preserve"> "dominant_state": "bullish"</w:t>
        <w:br/>
        <w:t xml:space="preserve"> },</w:t>
        <w:br/>
        <w:t xml:space="preserve"> {</w:t>
        <w:br/>
        <w:t xml:space="preserve"> "bucket_start_utc": "2026-03-28T21:00:00Z",</w:t>
        <w:br/>
        <w:t xml:space="preserve"> "bucket_end_utc": "2026-03-28T22:00:00Z",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0.09,</w:t>
        <w:br/>
        <w:t xml:space="preserve"> "fresh_evidence_count": 4,</w:t>
        <w:br/>
        <w:t xml:space="preserve"> "stale_evidence_count": 2,</w:t>
        <w:br/>
        <w:t xml:space="preserve"> "conviction_score_0_100": 55,</w:t>
        <w:br/>
        <w:t xml:space="preserve"> "fragility_score_0_100": 62,</w:t>
        <w:br/>
        <w:t xml:space="preserve"> "dominant_state": "bullish"</w:t>
        <w:br/>
        <w:t xml:space="preserve"> },</w:t>
        <w:br/>
        <w:t xml:space="preserve"> {</w:t>
        <w:br/>
        <w:t xml:space="preserve"> "bucket_start_utc": "2026-03-28T22:00:00Z",</w:t>
        <w:br/>
        <w:t xml:space="preserve"> "bucket_end_utc": "2026-03-28T23:00:00Z",</w:t>
        <w:br/>
        <w:t xml:space="preserve"> "directional_score_signed": 31,</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0.09,</w:t>
        <w:br/>
        <w:t xml:space="preserve"> "fresh_evidence_count": 4,</w:t>
        <w:br/>
        <w:t xml:space="preserve"> "stale_evidence_count": 2,</w:t>
        <w:br/>
        <w:t xml:space="preserve"> "conviction_score_0_100": 56,</w:t>
        <w:br/>
        <w:t xml:space="preserve"> "fragility_score_0_100": 61,</w:t>
        <w:br/>
        <w:t xml:space="preserve"> "dominant_state": "bullish"</w:t>
        <w:br/>
        <w:t xml:space="preserve"> },</w:t>
        <w:br/>
        <w:t xml:space="preserve"> {</w:t>
        <w:br/>
        <w:t xml:space="preserve"> "bucket_start_utc": "2026-03-28T23:00:00Z",</w:t>
        <w:br/>
        <w:t xml:space="preserve"> "bucket_end_utc": "2026-03-29T00:00:00Z",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-2,</w:t>
        <w:br/>
        <w:t xml:space="preserve"> "contradiction_ratio": 0.09,</w:t>
        <w:br/>
        <w:t xml:space="preserve"> "fresh_evidence_count": 3,</w:t>
        <w:br/>
        <w:t xml:space="preserve"> "stale_evidence_count": 2,</w:t>
        <w:br/>
        <w:t xml:space="preserve"> "conviction_score_0_100": 54,</w:t>
        <w:br/>
        <w:t xml:space="preserve"> "fragility_score_0_100": 62,</w:t>
        <w:br/>
        <w:t xml:space="preserve"> "dominant_state": "bullish"</w:t>
        <w:br/>
        <w:t xml:space="preserve"> },</w:t>
        <w:br/>
        <w:t xml:space="preserve"> {</w:t>
        <w:br/>
        <w:t xml:space="preserve"> "bucket_start_utc": "2026-03-29T00:00:00Z",</w:t>
        <w:br/>
        <w:t xml:space="preserve"> "bucket_end_utc": "2026-03-29T01:00:00Z",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w:t>
        <w:br/>
        <w:t xml:space="preserve"> "contradiction_ratio": 0.09,</w:t>
        <w:br/>
        <w:t xml:space="preserve"> "fresh_evidence_count": 3,</w:t>
        <w:br/>
        <w:t xml:space="preserve"> "stale_evidence_count": 2,</w:t>
        <w:br/>
        <w:t xml:space="preserve"> "conviction_score_0_100": 52,</w:t>
        <w:br/>
        <w:t xml:space="preserve"> "fragility_score_0_100": 63,</w:t>
        <w:br/>
        <w:t xml:space="preserve"> "dominant_state": "bullish"</w:t>
        <w:br/>
        <w:t xml:space="preserve"> },</w:t>
        <w:br/>
        <w:t xml:space="preserve"> {</w:t>
        <w:br/>
        <w:t xml:space="preserve"> "bucket_start_utc": "2026-03-29T01:00:00Z",</w:t>
        <w:br/>
        <w:t xml:space="preserve"> "bucket_end_utc": "2026-03-29T02:00:00Z",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4,</w:t>
        <w:br/>
        <w:t xml:space="preserve"> "contradiction_ratio": 0.09,</w:t>
        <w:br/>
        <w:t xml:space="preserve"> "fresh_evidence_count": 4,</w:t>
        <w:br/>
        <w:t xml:space="preserve"> "stale_evidence_count": 2,</w:t>
        <w:br/>
        <w:t xml:space="preserve"> "conviction_score_0_100": 55,</w:t>
        <w:br/>
        <w:t xml:space="preserve"> "fragility_score_0_100": 62,</w:t>
        <w:br/>
        <w:t xml:space="preserve"> "dominant_state": "bullish"</w:t>
        <w:br/>
        <w:t xml:space="preserve"> },</w:t>
        <w:br/>
        <w:t xml:space="preserve"> {</w:t>
        <w:br/>
        <w:t xml:space="preserve"> "bucket_start_utc": "2026-03-29T02:00:00Z",</w:t>
        <w:br/>
        <w:t xml:space="preserve"> "bucket_end_utc": "2026-03-29T03:00:00Z",</w:t>
        <w:br/>
        <w:t xml:space="preserve"> "directional_score_signed": 35,</w:t>
        <w:br/>
        <w:t xml:space="preserve"> "bullish_pressure_score": 68,</w:t>
        <w:br/>
        <w:t xml:space="preserve"> "bearish_pressure_score": 32,</w:t>
        <w:br/>
        <w:t xml:space="preserve"> "net_sentiment_score": 36,</w:t>
        <w:br/>
        <w:t xml:space="preserve"> "velocity_score": 5,</w:t>
        <w:br/>
        <w:t xml:space="preserve"> "acceleration_score": 3,</w:t>
        <w:br/>
        <w:t xml:space="preserve"> "contradiction_ratio": 0.1,</w:t>
        <w:br/>
        <w:t xml:space="preserve"> "fresh_evidence_count": 6,</w:t>
        <w:br/>
        <w:t xml:space="preserve"> "stale_evidence_count": 2,</w:t>
        <w:br/>
        <w:t xml:space="preserve"> "conviction_score_0_100": 61,</w:t>
        <w:br/>
        <w:t xml:space="preserve"> "fragility_score_0_100": 60,</w:t>
        <w:br/>
        <w:t xml:space="preserve"> "dominant_state": "bullish"</w:t>
        <w:br/>
        <w:t xml:space="preserve"> },</w:t>
        <w:br/>
        <w:t xml:space="preserve"> {</w:t>
        <w:br/>
        <w:t xml:space="preserve"> "bucket_start_utc": "2026-03-29T03:00:00Z",</w:t>
        <w:br/>
        <w:t xml:space="preserve"> "bucket_end_utc": "2026-03-29T04:00:00Z",</w:t>
        <w:br/>
        <w:t xml:space="preserve"> "directional_score_signed": 45,</w:t>
        <w:br/>
        <w:t xml:space="preserve"> "bullish_pressure_score": 73,</w:t>
        <w:br/>
        <w:t xml:space="preserve"> "bearish_pressure_score": 27,</w:t>
        <w:br/>
        <w:t xml:space="preserve"> "net_sentiment_score": 46,</w:t>
        <w:br/>
        <w:t xml:space="preserve"> "velocity_score": 10,</w:t>
        <w:br/>
        <w:t xml:space="preserve"> "acceleration_score": 5,</w:t>
        <w:br/>
        <w:t xml:space="preserve"> "contradiction_ratio": 0.1,</w:t>
        <w:br/>
        <w:t xml:space="preserve"> "fresh_evidence_count": 8,</w:t>
        <w:br/>
        <w:t xml:space="preserve"> "stale_evidence_count": 2,</w:t>
        <w:br/>
        <w:t xml:space="preserve"> "conviction_score_0_100": 68,</w:t>
        <w:br/>
        <w:t xml:space="preserve"> "fragility_score_0_100": 59,</w:t>
        <w:br/>
        <w:t xml:space="preserve"> "dominant_state": "bullish"</w:t>
        <w:br/>
        <w:t xml:space="preserve"> },</w:t>
        <w:br/>
        <w:t xml:space="preserve"> {</w:t>
        <w:br/>
        <w:t xml:space="preserve"> "bucket_start_utc": "2026-03-29T04:00:00Z",</w:t>
        <w:br/>
        <w:t xml:space="preserve"> "bucket_end_utc": "2026-03-29T05:00:00Z",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-15,</w:t>
        <w:br/>
        <w:t xml:space="preserve"> "contradiction_ratio": 0.11,</w:t>
        <w:br/>
        <w:t xml:space="preserve"> "fresh_evidence_count": 6,</w:t>
        <w:br/>
        <w:t xml:space="preserve"> "stale_evidence_count": 2,</w:t>
        <w:br/>
        <w:t xml:space="preserve"> "conviction_score_0_100": 64,</w:t>
        <w:br/>
        <w:t xml:space="preserve"> "fragility_score_0_100": 61,</w:t>
        <w:br/>
        <w:t xml:space="preserve"> "dominant_state": "bullish"</w:t>
        <w:br/>
        <w:t xml:space="preserve"> },</w:t>
        <w:br/>
        <w:t xml:space="preserve"> {</w:t>
        <w:br/>
        <w:t xml:space="preserve"> "bucket_start_utc": "2026-03-29T05:00:00Z",</w:t>
        <w:br/>
        <w:t xml:space="preserve"> "bucket_end_utc": "2026-03-29T06:00:00Z",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3,</w:t>
        <w:br/>
        <w:t xml:space="preserve"> "contradiction_ratio": 0.11,</w:t>
        <w:br/>
        <w:t xml:space="preserve"> "fresh_evidence_count": 5,</w:t>
        <w:br/>
        <w:t xml:space="preserve"> "stale_evidence_count": 2,</w:t>
        <w:br/>
        <w:t xml:space="preserve"> "conviction_score_0_100": 62,</w:t>
        <w:br/>
        <w:t xml:space="preserve"> "fragility_score_0_100": 61,</w:t>
        <w:br/>
        <w:t xml:space="preserve"> "dominant_state": "bullish"</w:t>
        <w:br/>
        <w:t xml:space="preserve"> },</w:t>
        <w:br/>
        <w:t xml:space="preserve"> {</w:t>
        <w:br/>
        <w:t xml:space="preserve"> "bucket_start_utc": "2026-03-29T06:00:00Z",</w:t>
        <w:br/>
        <w:t xml:space="preserve"> "bucket_end_utc": "2026-03-29T07:00:00Z",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0.11,</w:t>
        <w:br/>
        <w:t xml:space="preserve"> "fresh_evidence_count": 4,</w:t>
        <w:br/>
        <w:t xml:space="preserve"> "stale_evidence_count": 2,</w:t>
        <w:br/>
        <w:t xml:space="preserve"> "conviction_score_0_100": 60,</w:t>
        <w:br/>
        <w:t xml:space="preserve"> "fragility_score_0_100": 62,</w:t>
        <w:br/>
        <w:t xml:space="preserve"> "dominant_state": "bullish"</w:t>
        <w:br/>
        <w:t xml:space="preserve"> },</w:t>
        <w:br/>
        <w:t xml:space="preserve"> {</w:t>
        <w:br/>
        <w:t xml:space="preserve"> "bucket_start_utc": "2026-03-29T07:00:00Z",</w:t>
        <w:br/>
        <w:t xml:space="preserve"> "bucket_end_utc": "2026-03-29T08:00:00Z",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0.11,</w:t>
        <w:br/>
        <w:t xml:space="preserve"> "fresh_evidence_count": 4,</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"2026-03-29T08:00:00Z",</w:t>
        <w:br/>
        <w:t xml:space="preserve"> "bucket_end_utc": "2026-03-29T09:00:00Z",</w:t>
        <w:br/>
        <w:t xml:space="preserve"> "directional_score_signed": 33,</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0.11,</w:t>
        <w:br/>
        <w:t xml:space="preserve"> "fresh_evidence_count": 4,</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"2026-03-29T09:00:00Z",</w:t>
        <w:br/>
        <w:t xml:space="preserve"> "bucket_end_utc": "2026-03-29T10:00:00Z",</w:t>
        <w:br/>
        <w:t xml:space="preserve"> "directional_score_signed": 35,</w:t>
        <w:br/>
        <w:t xml:space="preserve"> "bullish_pressure_score": 68,</w:t>
        <w:br/>
        <w:t xml:space="preserve"> "bearish_pressure_score": 32,</w:t>
        <w:br/>
        <w:t xml:space="preserve"> "net_sentiment_score": 36,</w:t>
        <w:br/>
        <w:t xml:space="preserve"> "velocity_score": 2,</w:t>
        <w:br/>
        <w:t xml:space="preserve"> "acceleration_score": 3,</w:t>
        <w:br/>
        <w:t xml:space="preserve"> "contradiction_ratio": 0.11,</w:t>
        <w:br/>
        <w:t xml:space="preserve"> "fresh_evidence_count": 5,</w:t>
        <w:br/>
        <w:t xml:space="preserve"> "stale_evidence_count": 2,</w:t>
        <w:br/>
        <w:t xml:space="preserve"> "conviction_score_0_100": 60,</w:t>
        <w:br/>
        <w:t xml:space="preserve"> "fragility_score_0_100": 61,</w:t>
        <w:br/>
        <w:t xml:space="preserve"> "dominant_state": "bullish"</w:t>
        <w:br/>
        <w:t xml:space="preserve"> },</w:t>
        <w:br/>
        <w:t xml:space="preserve"> {</w:t>
        <w:br/>
        <w:t xml:space="preserve"> "bucket_start_utc": "2026-03-29T10:00:00Z",</w:t>
        <w:br/>
        <w:t xml:space="preserve"> "bucket_end_utc": "2026-03-29T11:00:00Z",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1,</w:t>
        <w:br/>
        <w:t xml:space="preserve"> "contradiction_ratio": 0.1,</w:t>
        <w:br/>
        <w:t xml:space="preserve"> "fresh_evidence_count": 6,</w:t>
        <w:br/>
        <w:t xml:space="preserve"> "stale_evidence_count": 2,</w:t>
        <w:br/>
        <w:t xml:space="preserve"> "conviction_score_0_100": 62,</w:t>
        <w:br/>
        <w:t xml:space="preserve"> "fragility_score_0_100": 60,</w:t>
        <w:br/>
        <w:t xml:space="preserve"> "dominant_state": "bullish"</w:t>
        <w:br/>
        <w:t xml:space="preserve"> },</w:t>
        <w:br/>
        <w:t xml:space="preserve"> {</w:t>
        <w:br/>
        <w:t xml:space="preserve"> "bucket_start_utc": "2026-03-29T11:00:00Z",</w:t>
        <w:br/>
        <w:t xml:space="preserve"> "bucket_end_utc": "2026-03-29T12:00:00Z",</w:t>
        <w:br/>
        <w:t xml:space="preserve"> "directional_score_signed": 45,</w:t>
        <w:br/>
        <w:t xml:space="preserve"> "bullish_pressure_score": 73,</w:t>
        <w:br/>
        <w:t xml:space="preserve"> "bearish_pressure_score": 27,</w:t>
        <w:br/>
        <w:t xml:space="preserve"> "net_sentiment_score": 46,</w:t>
        <w:br/>
        <w:t xml:space="preserve"> "velocity_score": 7,</w:t>
        <w:br/>
        <w:t xml:space="preserve"> "acceleration_score": 4,</w:t>
        <w:br/>
        <w:t xml:space="preserve"> "contradiction_ratio": 0.1,</w:t>
        <w:br/>
        <w:t xml:space="preserve"> "fresh_evidence_count": 7,</w:t>
        <w:br/>
        <w:t xml:space="preserve"> "stale_evidence_count": 2,</w:t>
        <w:br/>
        <w:t xml:space="preserve"> "conviction_score_0_100": 68,</w:t>
        <w:br/>
        <w:t xml:space="preserve"> "fragility_score_0_100": 59,</w:t>
        <w:br/>
        <w:t xml:space="preserve"> "dominant_state": "bullish"</w:t>
        <w:br/>
        <w:t xml:space="preserve"> },</w:t>
        <w:br/>
        <w:t xml:space="preserve"> {</w:t>
        <w:br/>
        <w:t xml:space="preserve"> "bucket_start_utc": "2026-03-29T12:00:00Z",</w:t>
        <w:br/>
        <w:t xml:space="preserve"> "bucket_end_utc": "2026-03-29T13:00:00Z",</w:t>
        <w:br/>
        <w:t xml:space="preserve"> "directional_score_signed": 55,</w:t>
        <w:br/>
        <w:t xml:space="preserve"> "bullish_pressure_score": 78,</w:t>
        <w:br/>
        <w:t xml:space="preserve"> "bearish_pressure_score": 22,</w:t>
        <w:br/>
        <w:t xml:space="preserve"> "net_sentiment_score": 56,</w:t>
        <w:br/>
        <w:t xml:space="preserve"> "velocity_score": 10,</w:t>
        <w:br/>
        <w:t xml:space="preserve"> "acceleration_score": 3,</w:t>
        <w:br/>
        <w:t xml:space="preserve"> "contradiction_ratio": 0.1,</w:t>
        <w:br/>
        <w:t xml:space="preserve"> "fresh_evidence_count": 9,</w:t>
        <w:br/>
        <w:t xml:space="preserve"> "stale_evidence_count": 2,</w:t>
        <w:br/>
        <w:t xml:space="preserve"> "conviction_score_0_100": 72,</w:t>
        <w:br/>
        <w:t xml:space="preserve"> "fragility_score_0_100": 58,</w:t>
        <w:br/>
        <w:t xml:space="preserve"> "dominant_state": "bullish"</w:t>
        <w:br/>
        <w:t xml:space="preserve"> },</w:t>
        <w:br/>
        <w:t xml:space="preserve"> {</w:t>
        <w:br/>
        <w:t xml:space="preserve"> "bucket_start_utc": "2026-03-29T13:00:00Z",</w:t>
        <w:br/>
        <w:t xml:space="preserve"> "bucket_end_utc": "2026-03-29T14:00:00Z",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-15,</w:t>
        <w:br/>
        <w:t xml:space="preserve"> "contradiction_ratio": 0.11,</w:t>
        <w:br/>
        <w:t xml:space="preserve"> "fresh_evidence_count": 6,</w:t>
        <w:br/>
        <w:t xml:space="preserve"> "stale_evidence_count": 2,</w:t>
        <w:br/>
        <w:t xml:space="preserve"> "conviction_score_0_100": 69,</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5,</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"Admitted evidence is concentrated in energy_geopolitics and LNG export/shipping disruption narratives; limited direct coverage of seasonal_weather_demand and storage_levels in this payload.",</w:t>
        <w:br/>
        <w:t xml:space="preserve"> "No explicit counter-trend set was present (contradictions array empty); reversal_risk set to medium primarily due to event-driven headline fragility rather than observed counterevidence.",</w:t>
        <w:br/>
        <w:t xml:space="preserve"> "state_change derived with unknown prior state; defaulted to new_bullish for first-cycle direction assignment."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https://indonesiakini.id/2026/03/29/cyclone-narelle-disrupts-wa-gas-ports/</w:t>
        </w:r>
      </w:hyperlink>
      <w:r>
        <w:t xml:space="preserve">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2. </w:t>
      </w:r>
      <w:hyperlink r:id="rId10">
        <w:r>
          <w:rPr>
            <w:color w:val="0000EE"/>
            <w:u w:val="single"/>
          </w:rPr>
          <w:t>https://www.koreatimes.co.kr/world/20260329/chevron-says-repairs-to-wheatstone-gas-facility-to-take-weeks?utm_source=rss</w:t>
        </w:r>
      </w:hyperlink>
      <w:r>
        <w:t xml:space="preserve">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3. </w:t>
      </w:r>
      <w:hyperlink r:id="rId11">
        <w:r>
          <w:rPr>
            <w:color w:val="0000EE"/>
            <w:u w:val="single"/>
          </w:rPr>
          <w:t>https://watchers.news/2026/03/29/severe-tropical-cyclone-narelle-severely-damages-exmouth-airport-and-disrupts-lng-operations-in-western-australia/</w:t>
        </w:r>
      </w:hyperlink>
      <w:r>
        <w:t xml:space="preserve">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r/>
    </w:p>
    <w:p>
      <w:pPr>
        <w:pStyle w:val="ListNumber"/>
        <w:numPr>
          <w:ilvl w:val="0"/>
          <w:numId w:val="14"/>
        </w:numPr>
        <w:spacing w:line="240" w:lineRule="auto"/>
        <w:ind w:left="720"/>
      </w:pPr>
      <w:r/>
      <w:hyperlink r:id="rId10">
        <w:r>
          <w:rPr>
            <w:color w:val="0000EE"/>
            <w:u w:val="single"/>
          </w:rPr>
          <w:t>https://www.koreatimes.co.kr/world/20260329/chevron-says-repairs-to-wheatstone-gas-facility-to-take-weeks?utm_source=rss</w:t>
        </w:r>
      </w:hyperlink>
      <w:r>
        <w:t xml:space="preserve"> - * Chevron's Wheatstone liquefied natural gas facility in Western Australia is unable to resume full production immediately due to cyclone damage.</w:t>
      </w:r>
      <w:r/>
    </w:p>
    <w:p>
      <w:pPr>
        <w:pStyle w:val="ListNumber"/>
        <w:spacing w:line="240" w:lineRule="auto"/>
        <w:ind w:left="720"/>
      </w:pPr>
      <w:r/>
      <w:hyperlink r:id="rId12">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7.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12">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10. </w:t>
      </w:r>
      <w:hyperlink r:id="rId13">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14">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15">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13. </w:t>
      </w:r>
      <w:hyperlink r:id="rId16">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14. </w:t>
      </w:r>
      <w:hyperlink r:id="rId17">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15. </w:t>
      </w:r>
      <w:hyperlink r:id="rId18">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19">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20">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21">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19. </w:t>
      </w:r>
      <w:hyperlink r:id="rId22">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20. </w:t>
      </w:r>
      <w:hyperlink r:id="rId23">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21. </w:t>
      </w:r>
      <w:hyperlink r:id="rId24">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22. </w:t>
      </w:r>
      <w:hyperlink r:id="rId17">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23. </w:t>
      </w:r>
      <w:hyperlink r:id="rId25">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24. </w:t>
      </w:r>
      <w:hyperlink r:id="rId26">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25. </w:t>
      </w:r>
      <w:hyperlink r:id="rId27">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26. </w:t>
      </w:r>
      <w:hyperlink r:id="rId28">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27. </w:t>
      </w:r>
      <w:hyperlink r:id="rId29">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28. </w:t>
      </w:r>
      <w:hyperlink r:id="rId30">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29. </w:t>
      </w:r>
      <w:hyperlink r:id="rId31">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30. </w:t>
      </w:r>
      <w:hyperlink r:id="rId32">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31. </w:t>
      </w:r>
      <w:hyperlink r:id="rId33">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32. </w:t>
      </w:r>
      <w:hyperlink r:id="rId34">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33. </w:t>
      </w:r>
      <w:hyperlink r:id="rId34">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34. </w:t>
      </w:r>
      <w:hyperlink r:id="rId34">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35. </w:t>
      </w:r>
      <w:hyperlink r:id="rId35">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36. </w:t>
      </w:r>
      <w:hyperlink r:id="rId36">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37. </w:t>
      </w:r>
      <w:hyperlink r:id="rId37">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38. </w:t>
      </w:r>
      <w:hyperlink r:id="rId38">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39. </w:t>
      </w:r>
      <w:hyperlink r:id="rId39">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40. </w:t>
      </w:r>
      <w:hyperlink r:id="rId40">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41. </w:t>
      </w:r>
      <w:hyperlink r:id="rId41">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42. </w:t>
      </w:r>
      <w:hyperlink r:id="rId42">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43. </w:t>
      </w:r>
      <w:hyperlink r:id="rId43">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44. </w:t>
      </w:r>
      <w:hyperlink r:id="rId44">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45. </w:t>
      </w:r>
      <w:hyperlink r:id="rId45">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46. </w:t>
      </w:r>
      <w:hyperlink r:id="rId42">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47. </w:t>
      </w:r>
      <w:hyperlink r:id="rId46">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48. </w:t>
      </w:r>
      <w:hyperlink r:id="rId46">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49. </w:t>
      </w:r>
      <w:hyperlink r:id="rId47">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50. </w:t>
      </w:r>
      <w:hyperlink r:id="rId48">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51. </w:t>
      </w:r>
      <w:hyperlink r:id="rId49">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52. </w:t>
      </w:r>
      <w:hyperlink r:id="rId50">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53. </w:t>
      </w:r>
      <w:hyperlink r:id="rId51">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54. </w:t>
      </w:r>
      <w:hyperlink r:id="rId52">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55. </w:t>
      </w:r>
      <w:hyperlink r:id="rId53">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56. </w:t>
      </w:r>
      <w:hyperlink r:id="rId54">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57. </w:t>
      </w:r>
      <w:hyperlink r:id="rId55">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58. </w:t>
      </w:r>
      <w:hyperlink r:id="rId56">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59. </w:t>
      </w:r>
      <w:hyperlink r:id="rId57">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60. </w:t>
      </w:r>
      <w:hyperlink r:id="rId58">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61. </w:t>
      </w:r>
      <w:hyperlink r:id="rId59">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62. </w:t>
      </w:r>
      <w:hyperlink r:id="rId60">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63. </w:t>
      </w:r>
      <w:hyperlink r:id="rId61">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64. </w:t>
      </w:r>
      <w:hyperlink r:id="rId62">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65. </w:t>
      </w:r>
      <w:hyperlink r:id="rId63">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66. </w:t>
      </w:r>
      <w:hyperlink r:id="rId64">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67. </w:t>
      </w:r>
      <w:hyperlink r:id="rId65">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68. </w:t>
      </w:r>
      <w:hyperlink r:id="rId66">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69. </w:t>
      </w:r>
      <w:hyperlink r:id="rId67">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70. </w:t>
      </w:r>
      <w:hyperlink r:id="rId68">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71. </w:t>
      </w:r>
      <w:hyperlink r:id="rId67">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72. </w:t>
      </w:r>
      <w:hyperlink r:id="rId69">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73. </w:t>
      </w:r>
      <w:hyperlink r:id="rId70">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74. </w:t>
      </w:r>
      <w:hyperlink r:id="rId71">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75. </w:t>
      </w:r>
      <w:hyperlink r:id="rId72">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76. </w:t>
      </w:r>
      <w:hyperlink r:id="rId73">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77. </w:t>
      </w:r>
      <w:hyperlink r:id="rId74">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78. </w:t>
      </w:r>
      <w:hyperlink r:id="rId75">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79. </w:t>
      </w:r>
      <w:hyperlink r:id="rId76">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80. </w:t>
      </w:r>
      <w:hyperlink r:id="rId77">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81. </w:t>
      </w:r>
      <w:hyperlink r:id="rId78">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82. </w:t>
      </w:r>
      <w:hyperlink r:id="rId79">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83. </w:t>
      </w:r>
      <w:hyperlink r:id="rId80">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84. </w:t>
      </w:r>
      <w:hyperlink r:id="rId81">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85. </w:t>
      </w:r>
      <w:hyperlink r:id="rId82">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86. </w:t>
      </w:r>
      <w:hyperlink r:id="rId83">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87. </w:t>
      </w:r>
      <w:hyperlink r:id="rId84">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88. </w:t>
      </w:r>
      <w:hyperlink r:id="rId85">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89. </w:t>
      </w:r>
      <w:hyperlink r:id="rId86">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90. </w:t>
      </w:r>
      <w:hyperlink r:id="rId87">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91. </w:t>
      </w:r>
      <w:hyperlink r:id="rId88">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92. </w:t>
      </w:r>
      <w:hyperlink r:id="rId89">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93. </w:t>
      </w:r>
      <w:hyperlink r:id="rId89">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94. </w:t>
      </w:r>
      <w:hyperlink r:id="rId90">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95. </w:t>
      </w:r>
      <w:hyperlink r:id="rId91">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96. </w:t>
      </w:r>
      <w:hyperlink r:id="rId92">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97. </w:t>
      </w:r>
      <w:hyperlink r:id="rId93">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98. </w:t>
      </w:r>
      <w:hyperlink r:id="rId91">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99. </w:t>
      </w:r>
      <w:hyperlink r:id="rId92">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100. </w:t>
      </w:r>
      <w:hyperlink r:id="rId94">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101. </w:t>
      </w:r>
      <w:hyperlink r:id="rId95">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102. </w:t>
      </w:r>
      <w:hyperlink r:id="rId91">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103. </w:t>
      </w:r>
      <w:hyperlink r:id="rId92">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104. </w:t>
      </w:r>
      <w:hyperlink r:id="rId96">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105. </w:t>
      </w:r>
      <w:hyperlink r:id="rId97">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106. </w:t>
      </w:r>
      <w:hyperlink r:id="rId98">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107. </w:t>
      </w:r>
      <w:hyperlink r:id="rId99">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108. </w:t>
      </w:r>
      <w:hyperlink r:id="rId100">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109. </w:t>
      </w:r>
      <w:hyperlink r:id="rId101">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110. </w:t>
      </w:r>
      <w:hyperlink r:id="rId102">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111. </w:t>
      </w:r>
      <w:hyperlink r:id="rId103">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112. </w:t>
      </w:r>
      <w:hyperlink r:id="rId102">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113. </w:t>
      </w:r>
      <w:hyperlink r:id="rId104">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114. </w:t>
      </w:r>
      <w:hyperlink r:id="rId105">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115. </w:t>
      </w:r>
      <w:hyperlink r:id="rId106">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116. </w:t>
      </w:r>
      <w:hyperlink r:id="rId107">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117. </w:t>
      </w:r>
      <w:hyperlink r:id="rId108">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118. </w:t>
      </w:r>
      <w:hyperlink r:id="rId109">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119. </w:t>
      </w:r>
      <w:hyperlink r:id="rId110">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120. </w:t>
      </w:r>
      <w:hyperlink r:id="rId110">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121. </w:t>
      </w:r>
      <w:hyperlink r:id="rId111">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122. </w:t>
      </w:r>
      <w:hyperlink r:id="rId112">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123. </w:t>
      </w:r>
      <w:hyperlink r:id="rId113">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124. </w:t>
      </w:r>
      <w:hyperlink r:id="rId114">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125. </w:t>
      </w:r>
      <w:hyperlink r:id="rId115">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126. </w:t>
      </w:r>
      <w:hyperlink r:id="rId116">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127. </w:t>
      </w:r>
      <w:hyperlink r:id="rId117">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128. </w:t>
      </w:r>
      <w:hyperlink r:id="rId118">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129. </w:t>
      </w:r>
      <w:hyperlink r:id="rId119">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130. </w:t>
      </w:r>
      <w:hyperlink r:id="rId119">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131. </w:t>
      </w:r>
      <w:hyperlink r:id="rId119">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132. </w:t>
      </w:r>
      <w:hyperlink r:id="rId120">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133. </w:t>
      </w:r>
      <w:hyperlink r:id="rId121">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134. </w:t>
      </w:r>
      <w:hyperlink r:id="rId122">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135. </w:t>
      </w:r>
      <w:hyperlink r:id="rId123">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136. </w:t>
      </w:r>
      <w:hyperlink r:id="rId124">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137. </w:t>
      </w:r>
      <w:hyperlink r:id="rId125">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138. </w:t>
      </w:r>
      <w:hyperlink r:id="rId126">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139. </w:t>
      </w:r>
      <w:hyperlink r:id="rId124">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140. </w:t>
      </w:r>
      <w:hyperlink r:id="rId127">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141. </w:t>
      </w:r>
      <w:hyperlink r:id="rId128">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142. </w:t>
      </w:r>
      <w:hyperlink r:id="rId129">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143. </w:t>
      </w:r>
      <w:hyperlink r:id="rId124">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144. </w:t>
      </w:r>
      <w:hyperlink r:id="rId130">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145. </w:t>
      </w:r>
      <w:hyperlink r:id="rId131">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146. </w:t>
      </w:r>
      <w:hyperlink r:id="rId132">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147. </w:t>
      </w:r>
      <w:hyperlink r:id="rId133">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148. </w:t>
      </w:r>
      <w:hyperlink r:id="rId134">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149. </w:t>
      </w:r>
      <w:hyperlink r:id="rId135">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150. </w:t>
      </w:r>
      <w:hyperlink r:id="rId136">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151. </w:t>
      </w:r>
      <w:hyperlink r:id="rId137">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152. </w:t>
      </w:r>
      <w:hyperlink r:id="rId138">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153. </w:t>
      </w:r>
      <w:hyperlink r:id="rId139">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154. </w:t>
      </w:r>
      <w:hyperlink r:id="rId140">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155. </w:t>
      </w:r>
      <w:hyperlink r:id="rId141">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156. </w:t>
      </w:r>
      <w:hyperlink r:id="rId142">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157. </w:t>
      </w:r>
      <w:hyperlink r:id="rId143">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158. </w:t>
      </w:r>
      <w:hyperlink r:id="rId144">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159. </w:t>
      </w:r>
      <w:hyperlink r:id="rId145">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160. </w:t>
      </w:r>
      <w:hyperlink r:id="rId146">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161. </w:t>
      </w:r>
      <w:hyperlink r:id="rId147">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162. </w:t>
      </w:r>
      <w:hyperlink r:id="rId148">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163. </w:t>
      </w:r>
      <w:hyperlink r:id="rId149">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164. </w:t>
      </w:r>
      <w:hyperlink r:id="rId150">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165. </w:t>
      </w:r>
      <w:hyperlink r:id="rId151">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166. </w:t>
      </w:r>
      <w:hyperlink r:id="rId152">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167. </w:t>
      </w:r>
      <w:hyperlink r:id="rId153">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168. </w:t>
      </w:r>
      <w:hyperlink r:id="rId154">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169. </w:t>
      </w:r>
      <w:hyperlink r:id="rId155">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170. </w:t>
      </w:r>
      <w:hyperlink r:id="rId156">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171. </w:t>
      </w:r>
      <w:hyperlink r:id="rId157">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172. </w:t>
      </w:r>
      <w:hyperlink r:id="rId158">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173. </w:t>
      </w:r>
      <w:hyperlink r:id="rId159">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174. </w:t>
      </w:r>
      <w:hyperlink r:id="rId159">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175. </w:t>
      </w:r>
      <w:hyperlink r:id="rId160">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176. </w:t>
      </w:r>
      <w:hyperlink r:id="rId146">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177. </w:t>
      </w:r>
      <w:hyperlink r:id="rId161">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178. </w:t>
      </w:r>
      <w:hyperlink r:id="rId162">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179. </w:t>
      </w:r>
      <w:hyperlink r:id="rId163">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180. </w:t>
      </w:r>
      <w:hyperlink r:id="rId164">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181. </w:t>
      </w:r>
      <w:hyperlink r:id="rId165">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182. </w:t>
      </w:r>
      <w:hyperlink r:id="rId166">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183. </w:t>
      </w:r>
      <w:hyperlink r:id="rId167">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184. </w:t>
      </w:r>
      <w:hyperlink r:id="rId165">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185. </w:t>
      </w:r>
      <w:hyperlink r:id="rId165">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186. </w:t>
      </w:r>
      <w:hyperlink r:id="rId168">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187. </w:t>
      </w:r>
      <w:hyperlink r:id="rId169">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188. </w:t>
      </w:r>
      <w:hyperlink r:id="rId170">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189. </w:t>
      </w:r>
      <w:hyperlink r:id="rId171">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190. </w:t>
      </w:r>
      <w:hyperlink r:id="rId172">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191. </w:t>
      </w:r>
      <w:hyperlink r:id="rId173">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192. </w:t>
      </w:r>
      <w:hyperlink r:id="rId174">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193. </w:t>
      </w:r>
      <w:hyperlink r:id="rId175">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194. </w:t>
      </w:r>
      <w:hyperlink r:id="rId176">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195. </w:t>
      </w:r>
      <w:hyperlink r:id="rId177">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196. </w:t>
      </w:r>
      <w:hyperlink r:id="rId178">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197. </w:t>
      </w:r>
      <w:hyperlink r:id="rId179">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198. </w:t>
      </w:r>
      <w:hyperlink r:id="rId180">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199. </w:t>
      </w:r>
      <w:hyperlink r:id="rId181">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200. </w:t>
      </w:r>
      <w:hyperlink r:id="rId182">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201. </w:t>
      </w:r>
      <w:hyperlink r:id="rId183">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202. </w:t>
      </w:r>
      <w:hyperlink r:id="rId184">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203. </w:t>
      </w:r>
      <w:hyperlink r:id="rId185">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204. </w:t>
      </w:r>
      <w:hyperlink r:id="rId185">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205. </w:t>
      </w:r>
      <w:hyperlink r:id="rId186">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206. </w:t>
      </w:r>
      <w:hyperlink r:id="rId187">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207. </w:t>
      </w:r>
      <w:hyperlink r:id="rId188">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208. </w:t>
      </w:r>
      <w:hyperlink r:id="rId189">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209. </w:t>
      </w:r>
      <w:hyperlink r:id="rId190">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210. </w:t>
      </w:r>
      <w:hyperlink r:id="rId191">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211. </w:t>
      </w:r>
      <w:hyperlink r:id="rId192">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212. </w:t>
      </w:r>
      <w:hyperlink r:id="rId193">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213. </w:t>
      </w:r>
      <w:hyperlink r:id="rId194">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214. </w:t>
      </w:r>
      <w:hyperlink r:id="rId195">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215. </w:t>
      </w:r>
      <w:hyperlink r:id="rId196">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216. </w:t>
      </w:r>
      <w:hyperlink r:id="rId197">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217. </w:t>
      </w:r>
      <w:hyperlink r:id="rId198">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218. </w:t>
      </w:r>
      <w:hyperlink r:id="rId199">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219. </w:t>
      </w:r>
      <w:hyperlink r:id="rId200">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220. </w:t>
      </w:r>
      <w:hyperlink r:id="rId201">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221. </w:t>
      </w:r>
      <w:hyperlink r:id="rId197">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222. </w:t>
      </w:r>
      <w:hyperlink r:id="rId202">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223. </w:t>
      </w:r>
      <w:hyperlink r:id="rId203">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224. </w:t>
      </w:r>
      <w:hyperlink r:id="rId204">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225. </w:t>
      </w:r>
      <w:hyperlink r:id="rId205">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226. </w:t>
      </w:r>
      <w:hyperlink r:id="rId206">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227. </w:t>
      </w:r>
      <w:hyperlink r:id="rId207">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228. </w:t>
      </w:r>
      <w:hyperlink r:id="rId201">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229. </w:t>
      </w:r>
      <w:hyperlink r:id="rId208">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230. </w:t>
      </w:r>
      <w:hyperlink r:id="rId202">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231. </w:t>
      </w:r>
      <w:hyperlink r:id="rId209">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232. </w:t>
      </w:r>
      <w:hyperlink r:id="rId210">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233. </w:t>
      </w:r>
      <w:hyperlink r:id="rId211">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234. </w:t>
      </w:r>
      <w:hyperlink r:id="rId212">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235. </w:t>
      </w:r>
      <w:hyperlink r:id="rId212">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236. </w:t>
      </w:r>
      <w:hyperlink r:id="rId213">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237. </w:t>
      </w:r>
      <w:hyperlink r:id="rId214">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238. </w:t>
      </w:r>
      <w:hyperlink r:id="rId215">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239. </w:t>
      </w:r>
      <w:hyperlink r:id="rId216">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240. </w:t>
      </w:r>
      <w:hyperlink r:id="rId217">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241. </w:t>
      </w:r>
      <w:hyperlink r:id="rId218">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242. </w:t>
      </w:r>
      <w:hyperlink r:id="rId219">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243. </w:t>
      </w:r>
      <w:hyperlink r:id="rId220">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244. </w:t>
      </w:r>
      <w:hyperlink r:id="rId221">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245. </w:t>
      </w:r>
      <w:hyperlink r:id="rId222">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246. </w:t>
      </w:r>
      <w:hyperlink r:id="rId223">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247. </w:t>
      </w:r>
      <w:hyperlink r:id="rId224">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248. </w:t>
      </w:r>
      <w:hyperlink r:id="rId224">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249. </w:t>
      </w:r>
      <w:hyperlink r:id="rId225">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250. </w:t>
      </w:r>
      <w:hyperlink r:id="rId226">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251. </w:t>
      </w:r>
      <w:hyperlink r:id="rId227">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252. </w:t>
      </w:r>
      <w:hyperlink r:id="rId228">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253. </w:t>
      </w:r>
      <w:hyperlink r:id="rId229">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254. </w:t>
      </w:r>
      <w:hyperlink r:id="rId230">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255. </w:t>
      </w:r>
      <w:hyperlink r:id="rId231">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256. </w:t>
      </w:r>
      <w:hyperlink r:id="rId230">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257. </w:t>
      </w:r>
      <w:hyperlink r:id="rId232">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258. </w:t>
      </w:r>
      <w:hyperlink r:id="rId232">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259. </w:t>
      </w:r>
      <w:hyperlink r:id="rId233">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260. </w:t>
      </w:r>
      <w:hyperlink r:id="rId234">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261. </w:t>
      </w:r>
      <w:hyperlink r:id="rId235">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262. </w:t>
      </w:r>
      <w:hyperlink r:id="rId236">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263. </w:t>
      </w:r>
      <w:hyperlink r:id="rId237">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264. </w:t>
      </w:r>
      <w:hyperlink r:id="rId238">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265. </w:t>
      </w:r>
      <w:hyperlink r:id="rId239">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266. </w:t>
      </w:r>
      <w:hyperlink r:id="rId240">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267. </w:t>
      </w:r>
      <w:hyperlink r:id="rId238">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268. </w:t>
      </w:r>
      <w:hyperlink r:id="rId241">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269. </w:t>
      </w:r>
      <w:hyperlink r:id="rId242">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270. </w:t>
      </w:r>
      <w:hyperlink r:id="rId243">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271. </w:t>
      </w:r>
      <w:hyperlink r:id="rId244">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272. </w:t>
      </w:r>
      <w:hyperlink r:id="rId245">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273. </w:t>
      </w:r>
      <w:hyperlink r:id="rId246">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274. </w:t>
      </w:r>
      <w:hyperlink r:id="rId247">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275. </w:t>
      </w:r>
      <w:hyperlink r:id="rId248">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276. </w:t>
      </w:r>
      <w:hyperlink r:id="rId249">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277. </w:t>
      </w:r>
      <w:hyperlink r:id="rId250">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5"/>
        </w:numPr>
        <w:spacing w:line="240" w:lineRule="auto"/>
        <w:ind w:left="720"/>
      </w:pPr>
      <w:r/>
      <w:hyperlink r:id="rId251">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247">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280. </w:t>
      </w:r>
      <w:hyperlink r:id="rId252">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281. </w:t>
      </w:r>
      <w:hyperlink r:id="rId253">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282. </w:t>
      </w:r>
      <w:hyperlink r:id="rId254">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283. </w:t>
      </w:r>
      <w:hyperlink r:id="rId255">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284. </w:t>
      </w:r>
      <w:hyperlink r:id="rId256">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285. </w:t>
      </w:r>
      <w:hyperlink r:id="rId257">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286. </w:t>
      </w:r>
      <w:hyperlink r:id="rId258">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287. </w:t>
      </w:r>
      <w:hyperlink r:id="rId259">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288. </w:t>
      </w:r>
      <w:hyperlink r:id="rId260">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289. </w:t>
      </w:r>
      <w:hyperlink r:id="rId260">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290. </w:t>
      </w:r>
      <w:hyperlink r:id="rId261">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291. </w:t>
      </w:r>
      <w:hyperlink r:id="rId262">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292. </w:t>
      </w:r>
      <w:hyperlink r:id="rId263">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293. </w:t>
      </w:r>
      <w:hyperlink r:id="rId264">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294. </w:t>
      </w:r>
      <w:hyperlink r:id="rId265">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295. </w:t>
      </w:r>
      <w:hyperlink r:id="rId266">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296. </w:t>
      </w:r>
      <w:hyperlink r:id="rId267">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297. </w:t>
      </w:r>
      <w:hyperlink r:id="rId268">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298. </w:t>
      </w:r>
      <w:hyperlink r:id="rId269">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299. </w:t>
      </w:r>
      <w:hyperlink r:id="rId270">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300. </w:t>
      </w:r>
      <w:hyperlink r:id="rId271">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301. </w:t>
      </w:r>
      <w:hyperlink r:id="rId271">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6"/>
        </w:numPr>
        <w:spacing w:line="240" w:lineRule="auto"/>
        <w:ind w:left="720"/>
      </w:pPr>
      <w:r/>
      <w:hyperlink r:id="rId272">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272">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273">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274">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306. </w:t>
      </w:r>
      <w:hyperlink r:id="rId275">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307. </w:t>
      </w:r>
      <w:hyperlink r:id="rId276">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308. </w:t>
      </w:r>
      <w:hyperlink r:id="rId276">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309. </w:t>
      </w:r>
      <w:hyperlink r:id="rId277">
        <w:r>
          <w:rPr>
            <w:color w:val="0000EE"/>
            <w:u w:val="single"/>
          </w:rPr>
          <w:t>https://en.yna.co.kr/view/AEN20260325000200315</w:t>
        </w:r>
      </w:hyperlink>
      <w:r>
        <w:t xml:space="preserve"> - * QatarEnergy declares force majeure on LNG supply contracts with South Korea, China, Italy, and Belgium. 310. </w:t>
      </w:r>
      <w:hyperlink r:id="rId278">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311. </w:t>
      </w:r>
      <w:hyperlink r:id="rId277">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312. </w:t>
      </w:r>
      <w:hyperlink r:id="rId279">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313. </w:t>
      </w:r>
      <w:hyperlink r:id="rId280">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314. </w:t>
      </w:r>
      <w:hyperlink r:id="rId281">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315. </w:t>
      </w:r>
      <w:hyperlink r:id="rId282">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316. </w:t>
      </w:r>
      <w:hyperlink r:id="rId283">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317. </w:t>
      </w:r>
      <w:hyperlink r:id="rId284">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318. </w:t>
      </w:r>
      <w:hyperlink r:id="rId281">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319. </w:t>
      </w:r>
      <w:hyperlink r:id="rId285">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320. </w:t>
      </w:r>
      <w:hyperlink r:id="rId282">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321. </w:t>
      </w:r>
      <w:hyperlink r:id="rId283">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322. </w:t>
      </w:r>
      <w:hyperlink r:id="rId284">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323. </w:t>
      </w:r>
      <w:hyperlink r:id="rId286">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324. </w:t>
      </w:r>
      <w:hyperlink r:id="rId287">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325. </w:t>
      </w:r>
      <w:hyperlink r:id="rId288">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326. </w:t>
      </w:r>
      <w:hyperlink r:id="rId284">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327. </w:t>
      </w:r>
      <w:hyperlink r:id="rId289">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328. </w:t>
      </w:r>
      <w:hyperlink r:id="rId290">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329. </w:t>
      </w:r>
      <w:hyperlink r:id="rId291">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330. </w:t>
      </w:r>
      <w:hyperlink r:id="rId292">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331. </w:t>
      </w:r>
      <w:hyperlink r:id="rId293">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332. </w:t>
      </w:r>
      <w:hyperlink r:id="rId294">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333. </w:t>
      </w:r>
      <w:hyperlink r:id="rId295">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334. </w:t>
      </w:r>
      <w:hyperlink r:id="rId296">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335. </w:t>
      </w:r>
      <w:hyperlink r:id="rId297">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336. </w:t>
      </w:r>
      <w:hyperlink r:id="rId298">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337. </w:t>
      </w:r>
      <w:hyperlink r:id="rId299">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338. </w:t>
      </w:r>
      <w:hyperlink r:id="rId300">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339. </w:t>
      </w:r>
      <w:hyperlink r:id="rId301">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340. </w:t>
      </w:r>
      <w:hyperlink r:id="rId302">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341. </w:t>
      </w:r>
      <w:hyperlink r:id="rId303">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342. </w:t>
      </w:r>
      <w:hyperlink r:id="rId304">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343. </w:t>
      </w:r>
      <w:hyperlink r:id="rId305">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344. </w:t>
      </w:r>
      <w:hyperlink r:id="rId306">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345. </w:t>
      </w:r>
      <w:hyperlink r:id="rId307">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346. </w:t>
      </w:r>
      <w:hyperlink r:id="rId308">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347. </w:t>
      </w:r>
      <w:hyperlink r:id="rId309">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348. </w:t>
      </w:r>
      <w:hyperlink r:id="rId310">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349. </w:t>
      </w:r>
      <w:hyperlink r:id="rId311">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350. </w:t>
      </w:r>
      <w:hyperlink r:id="rId312">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351. </w:t>
      </w:r>
      <w:hyperlink r:id="rId313">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352. </w:t>
      </w:r>
      <w:hyperlink r:id="rId314">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353. </w:t>
      </w:r>
      <w:hyperlink r:id="rId314">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354. </w:t>
      </w:r>
      <w:hyperlink r:id="rId315">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355. </w:t>
      </w:r>
      <w:hyperlink r:id="rId316">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356. </w:t>
      </w:r>
      <w:hyperlink r:id="rId314">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357. </w:t>
      </w:r>
      <w:hyperlink r:id="rId317">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358. </w:t>
      </w:r>
      <w:hyperlink r:id="rId318">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359. </w:t>
      </w:r>
      <w:hyperlink r:id="rId319">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360. </w:t>
      </w:r>
      <w:hyperlink r:id="rId320">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361. </w:t>
      </w:r>
      <w:hyperlink r:id="rId317">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362. </w:t>
      </w:r>
      <w:hyperlink r:id="rId321">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363. </w:t>
      </w:r>
      <w:hyperlink r:id="rId322">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364. </w:t>
      </w:r>
      <w:hyperlink r:id="rId323">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365. </w:t>
      </w:r>
      <w:hyperlink r:id="rId324">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366. </w:t>
      </w:r>
      <w:hyperlink r:id="rId325">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367. </w:t>
      </w:r>
      <w:hyperlink r:id="rId326">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368. </w:t>
      </w:r>
      <w:hyperlink r:id="rId327">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369. </w:t>
      </w:r>
      <w:hyperlink r:id="rId328">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370. </w:t>
      </w:r>
      <w:hyperlink r:id="rId329">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371. </w:t>
      </w:r>
      <w:hyperlink r:id="rId330">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372. </w:t>
      </w:r>
      <w:hyperlink r:id="rId331">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373. </w:t>
      </w:r>
      <w:hyperlink r:id="rId332">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374. </w:t>
      </w:r>
      <w:hyperlink r:id="rId333">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375. </w:t>
      </w:r>
      <w:hyperlink r:id="rId334">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376. </w:t>
      </w:r>
      <w:hyperlink r:id="rId335">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377. </w:t>
      </w:r>
      <w:hyperlink r:id="rId336">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378. </w:t>
      </w:r>
      <w:hyperlink r:id="rId337">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379. </w:t>
      </w:r>
      <w:hyperlink r:id="rId338">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380. </w:t>
      </w:r>
      <w:hyperlink r:id="rId339">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381. </w:t>
      </w:r>
      <w:hyperlink r:id="rId340">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382. </w:t>
      </w:r>
      <w:hyperlink r:id="rId341">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383. </w:t>
      </w:r>
      <w:hyperlink r:id="rId342">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384. </w:t>
      </w:r>
      <w:hyperlink r:id="rId343">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385. </w:t>
      </w:r>
      <w:hyperlink r:id="rId344">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386. </w:t>
      </w:r>
      <w:hyperlink r:id="rId345">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387. </w:t>
      </w:r>
      <w:hyperlink r:id="rId346">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388. </w:t>
      </w:r>
      <w:hyperlink r:id="rId347">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389. </w:t>
      </w:r>
      <w:hyperlink r:id="rId348">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390. </w:t>
      </w:r>
      <w:hyperlink r:id="rId349">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391. </w:t>
      </w:r>
      <w:hyperlink r:id="rId350">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392. </w:t>
      </w:r>
      <w:hyperlink r:id="rId351">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393. </w:t>
      </w:r>
      <w:hyperlink r:id="rId352">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394. </w:t>
      </w:r>
      <w:hyperlink r:id="rId353">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395. </w:t>
      </w:r>
      <w:hyperlink r:id="rId354">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396. </w:t>
      </w:r>
      <w:hyperlink r:id="rId355">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397. </w:t>
      </w:r>
      <w:hyperlink r:id="rId356">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398. </w:t>
      </w:r>
      <w:hyperlink r:id="rId357">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399. </w:t>
      </w:r>
      <w:hyperlink r:id="rId358">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400. </w:t>
      </w:r>
      <w:hyperlink r:id="rId359">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401. </w:t>
      </w:r>
      <w:hyperlink r:id="rId360">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402. </w:t>
      </w:r>
      <w:hyperlink r:id="rId361">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403. </w:t>
      </w:r>
      <w:hyperlink r:id="rId362">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404. </w:t>
      </w:r>
      <w:hyperlink r:id="rId363">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405. </w:t>
      </w:r>
      <w:hyperlink r:id="rId364">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406. </w:t>
      </w:r>
      <w:hyperlink r:id="rId365">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407. </w:t>
      </w:r>
      <w:hyperlink r:id="rId364">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408. </w:t>
      </w:r>
      <w:hyperlink r:id="rId366">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409. </w:t>
      </w:r>
      <w:hyperlink r:id="rId367">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410. </w:t>
      </w:r>
      <w:hyperlink r:id="rId368">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411. </w:t>
      </w:r>
      <w:hyperlink r:id="rId367">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412. </w:t>
      </w:r>
      <w:hyperlink r:id="rId369">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413. </w:t>
      </w:r>
      <w:hyperlink r:id="rId370">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414. </w:t>
      </w:r>
      <w:hyperlink r:id="rId371">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415. </w:t>
      </w:r>
      <w:hyperlink r:id="rId372">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416. </w:t>
      </w:r>
      <w:hyperlink r:id="rId371">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417. </w:t>
      </w:r>
      <w:hyperlink r:id="rId373">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418. </w:t>
      </w:r>
      <w:hyperlink r:id="rId371">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419. </w:t>
      </w:r>
      <w:hyperlink r:id="rId371">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420. </w:t>
      </w:r>
      <w:hyperlink r:id="rId374">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421. </w:t>
      </w:r>
      <w:hyperlink r:id="rId375">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422. </w:t>
      </w:r>
      <w:hyperlink r:id="rId376">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423. </w:t>
      </w:r>
      <w:hyperlink r:id="rId377">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424. </w:t>
      </w:r>
      <w:hyperlink r:id="rId378">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425. </w:t>
      </w:r>
      <w:hyperlink r:id="rId379">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426. </w:t>
      </w:r>
      <w:hyperlink r:id="rId380">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427. </w:t>
      </w:r>
      <w:hyperlink r:id="rId381">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428. </w:t>
      </w:r>
      <w:hyperlink r:id="rId381">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429. </w:t>
      </w:r>
      <w:hyperlink r:id="rId381">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430. </w:t>
      </w:r>
      <w:hyperlink r:id="rId382">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431. </w:t>
      </w:r>
      <w:hyperlink r:id="rId383">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432. </w:t>
      </w:r>
      <w:hyperlink r:id="rId384">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433. </w:t>
      </w:r>
      <w:hyperlink r:id="rId385">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434. </w:t>
      </w:r>
      <w:hyperlink r:id="rId386">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435. </w:t>
      </w:r>
      <w:hyperlink r:id="rId387">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436. </w:t>
      </w:r>
      <w:hyperlink r:id="rId388">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437. </w:t>
      </w:r>
      <w:hyperlink r:id="rId389">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438. </w:t>
      </w:r>
      <w:hyperlink r:id="rId390">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439. </w:t>
      </w:r>
      <w:hyperlink r:id="rId391">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440. </w:t>
      </w:r>
      <w:hyperlink r:id="rId388">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441. </w:t>
      </w:r>
      <w:hyperlink r:id="rId392">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442. </w:t>
      </w:r>
      <w:hyperlink r:id="rId393">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443. </w:t>
      </w:r>
      <w:hyperlink r:id="rId394">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444. </w:t>
      </w:r>
      <w:hyperlink r:id="rId395">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445. </w:t>
      </w:r>
      <w:hyperlink r:id="rId396">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446. </w:t>
      </w:r>
      <w:hyperlink r:id="rId397">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447. </w:t>
      </w:r>
      <w:hyperlink r:id="rId398">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448. </w:t>
      </w:r>
      <w:hyperlink r:id="rId399">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449. </w:t>
      </w:r>
      <w:hyperlink r:id="rId400">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450. </w:t>
      </w:r>
      <w:hyperlink r:id="rId401">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451. </w:t>
      </w:r>
      <w:hyperlink r:id="rId402">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452. </w:t>
      </w:r>
      <w:hyperlink r:id="rId403">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453. </w:t>
      </w:r>
      <w:hyperlink r:id="rId404">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454. </w:t>
      </w:r>
      <w:hyperlink r:id="rId405">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455. </w:t>
      </w:r>
      <w:hyperlink r:id="rId406">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456. </w:t>
      </w:r>
      <w:hyperlink r:id="rId407">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457. </w:t>
      </w:r>
      <w:hyperlink r:id="rId408">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458. </w:t>
      </w:r>
      <w:hyperlink r:id="rId409">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459. </w:t>
      </w:r>
      <w:hyperlink r:id="rId410">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460. </w:t>
      </w:r>
      <w:hyperlink r:id="rId411">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461. </w:t>
      </w:r>
      <w:hyperlink r:id="rId412">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462. </w:t>
      </w:r>
      <w:hyperlink r:id="rId413">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463. </w:t>
      </w:r>
      <w:hyperlink r:id="rId414">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7"/>
        </w:numPr>
        <w:spacing w:line="240" w:lineRule="auto"/>
        <w:ind w:left="720"/>
      </w:pPr>
      <w:r/>
      <w:hyperlink r:id="rId415">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416">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466. </w:t>
      </w:r>
      <w:hyperlink r:id="rId417">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467. </w:t>
      </w:r>
      <w:hyperlink r:id="rId418">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418">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410">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470. </w:t>
      </w:r>
      <w:hyperlink r:id="rId419">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471. </w:t>
      </w:r>
      <w:hyperlink r:id="rId419">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472. </w:t>
      </w:r>
      <w:hyperlink r:id="rId420">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473. </w:t>
      </w:r>
      <w:hyperlink r:id="rId420">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474. </w:t>
      </w:r>
      <w:hyperlink r:id="rId420">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475. </w:t>
      </w:r>
      <w:hyperlink r:id="rId421">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422">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423">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424">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425">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426">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481. </w:t>
      </w:r>
      <w:hyperlink r:id="rId426">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482. </w:t>
      </w:r>
      <w:hyperlink r:id="rId427">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483. </w:t>
      </w:r>
      <w:hyperlink r:id="rId428">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484. </w:t>
      </w:r>
      <w:hyperlink r:id="rId429">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485. </w:t>
      </w:r>
      <w:hyperlink r:id="rId430">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486. </w:t>
      </w:r>
      <w:hyperlink r:id="rId431">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487. </w:t>
      </w:r>
      <w:hyperlink r:id="rId432">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488. </w:t>
      </w:r>
      <w:hyperlink r:id="rId433">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489. </w:t>
      </w:r>
      <w:hyperlink r:id="rId434">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490. </w:t>
      </w:r>
      <w:hyperlink r:id="rId435">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491. </w:t>
      </w:r>
      <w:hyperlink r:id="rId436">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492. </w:t>
      </w:r>
      <w:hyperlink r:id="rId437">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493. </w:t>
      </w:r>
      <w:hyperlink r:id="rId438">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439">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440">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496. </w:t>
      </w:r>
      <w:hyperlink r:id="rId441">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497. </w:t>
      </w:r>
      <w:hyperlink r:id="rId442">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498. </w:t>
      </w:r>
      <w:hyperlink r:id="rId443">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499. </w:t>
      </w:r>
      <w:hyperlink r:id="rId444">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500. </w:t>
      </w:r>
      <w:hyperlink r:id="rId445">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onesiakini.id/2026/03/29/cyclone-narelle-disrupts-wa-gas-ports/" TargetMode="External"/><Relationship Id="rId10" Type="http://schemas.openxmlformats.org/officeDocument/2006/relationships/hyperlink" Target="https://www.koreatimes.co.kr/world/20260329/chevron-says-repairs-to-wheatstone-gas-facility-to-take-weeks?utm_source=rss" TargetMode="External"/><Relationship Id="rId11" Type="http://schemas.openxmlformats.org/officeDocument/2006/relationships/hyperlink" Target="https://watchers.news/2026/03/29/severe-tropical-cyclone-narelle-severely-damages-exmouth-airport-and-disrupts-lng-operations-in-western-australia/" TargetMode="External"/><Relationship Id="rId12" Type="http://schemas.openxmlformats.org/officeDocument/2006/relationships/hyperlink" Target="https://www.activistpost.com/iran-qatar-and-trumps-new-gas-order-was-europes-gas-the-hidden-target/" TargetMode="External"/><Relationship Id="rId13" Type="http://schemas.openxmlformats.org/officeDocument/2006/relationships/hyperlink" Target="https://www.khaama.com/turkey-intelligence-chief-warns-israel-us-war-on-iran-risks-becoming-global-crisis/" TargetMode="External"/><Relationship Id="rId14" Type="http://schemas.openxmlformats.org/officeDocument/2006/relationships/hyperlink" Target="https://www.khaama.com/iran-speaker-says-tehran-ready-for-any-us-ground-troop-entry/" TargetMode="External"/><Relationship Id="rId15" Type="http://schemas.openxmlformats.org/officeDocument/2006/relationships/hyperlink" Target="https://hotnews.ro/un-scenariu-de-care-suntem-foarte-aproape-oricat-ar-parea-de-nerealist-marele-pericol-acum-este-ca-si-aliatii-sua-sa-aiba-aceeasi-miopie-strategica-2205384" TargetMode="External"/><Relationship Id="rId16" Type="http://schemas.openxmlformats.org/officeDocument/2006/relationships/hyperlink" Target="https://www.thearabianstories.com/2026/03/29/us-boosts-middle-east-forces-as-regional-tensions-enter-critical-phase/" TargetMode="External"/><Relationship Id="rId17" Type="http://schemas.openxmlformats.org/officeDocument/2006/relationships/hyperlink" Target="https://www.whalesbook.com/news/English/commodities/India-Accelerates-PNG-Gas-Infrastructure-Amid-Geopolitical-Energy-Risks/69c90a062850f02827f39e5e" TargetMode="External"/><Relationship Id="rId18" Type="http://schemas.openxmlformats.org/officeDocument/2006/relationships/hyperlink" Target="https://zn.ua/WORLD/vojna-ssha-s-iranom-tramp-okazalsja-pered-zhestkim-vyborom-reuters.html" TargetMode="External"/><Relationship Id="rId19" Type="http://schemas.openxmlformats.org/officeDocument/2006/relationships/hyperlink" Target="https://www.focus.de/politik/manche-laender-sind-bereit-sein-zu-zahlen-millionen-fuer-hormus-durchfahrt-irans-geschaeft-mit-der-verzweiflung_01cf09f3-23e8-480f-9829-41b6bec53dd8.html" TargetMode="External"/><Relationship Id="rId20" Type="http://schemas.openxmlformats.org/officeDocument/2006/relationships/hyperlink" Target="https://www.focus.de/politik/ausland/trump-haelt-sich-offen-5000-us-marines-und-6-kriegsschiffe-machen-druck-vor-kharg_c4acdf80-8b3c-4930-b092-3c074d238c8e.html" TargetMode="External"/><Relationship Id="rId21" Type="http://schemas.openxmlformats.org/officeDocument/2006/relationships/hyperlink" Target="https://www.indiatoday.in/world/story/pakistan-to-host-quadrilateral-foreign-ministers-meeting-to-de-escalate-iran-conflict-and-secure-energy-routes-2888648-2026-03-29?utm_source=rss" TargetMode="External"/><Relationship Id="rId22" Type="http://schemas.openxmlformats.org/officeDocument/2006/relationships/hyperlink" Target="https://www.24newshd.tv/29-Mar-2026/iran-parliament-speaker-says-us-plots-ground-attack-despite-diplomatic-efforts" TargetMode="External"/><Relationship Id="rId23" Type="http://schemas.openxmlformats.org/officeDocument/2006/relationships/hyperlink" Target="https://www.wionews.com/world/-our-men-are-waiting-for-arrival-of-american-soldiers-iran-accuses-us-of-plotting-ground-attack-despite-diplomacy-1774782531820/amp" TargetMode="External"/><Relationship Id="rId24" Type="http://schemas.openxmlformats.org/officeDocument/2006/relationships/hyperlink" Target="https://www.globaltrademag.com/u-s-launches-new-insurance-program-for-strait-of-hormuz-shipping/" TargetMode="External"/><Relationship Id="rId25" Type="http://schemas.openxmlformats.org/officeDocument/2006/relationships/hyperlink" Target="https://www.sueddeutsche.de/wirtschaft/schiffe-iran-hormus-blockade-li.3459749?reduced=true" TargetMode="External"/><Relationship Id="rId26" Type="http://schemas.openxmlformats.org/officeDocument/2006/relationships/hyperlink" Target="https://egyptian-gazette.com/world/mediators-meet-in-pakistan-to-discuss-ending-iran-war/" TargetMode="External"/><Relationship Id="rId27" Type="http://schemas.openxmlformats.org/officeDocument/2006/relationships/hyperlink" Target="https://www.omanobserver.om/article/1186897/opinion/business/global-shock-waves-the-widening-impact-of-the-us-israel-iran-war" TargetMode="External"/><Relationship Id="rId28" Type="http://schemas.openxmlformats.org/officeDocument/2006/relationships/hyperlink" Target="https://www.cbsnews.com/news/diesel-prices-5-dollars-gallon-economic-impact/" TargetMode="External"/><Relationship Id="rId29" Type="http://schemas.openxmlformats.org/officeDocument/2006/relationships/hyperlink" Target="https://thefrontierpost.com/oil-prices-climb-as-fresh-strikes-target-infrastructure/" TargetMode="External"/><Relationship Id="rId30"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31" Type="http://schemas.openxmlformats.org/officeDocument/2006/relationships/hyperlink" Target="https://mediaindonesia.com/internasional/874298/lewat-selat-hormuz-bisa-kena-rp30-miliar-benarkah-ini-faktanya" TargetMode="External"/><Relationship Id="rId32" Type="http://schemas.openxmlformats.org/officeDocument/2006/relationships/hyperlink" Target="https://www.egyptindependent.com/how-risky-would-a-us-assault-on-irans-kharg-island-be-and-why-might-trump-consider-it/" TargetMode="External"/><Relationship Id="rId33" Type="http://schemas.openxmlformats.org/officeDocument/2006/relationships/hyperlink" Target="https://www.prensalibre.com/opinion/columnasdiarias/iran-y-ormuz/" TargetMode="External"/><Relationship Id="rId34" Type="http://schemas.openxmlformats.org/officeDocument/2006/relationships/hyperlink" Target="https://www.aftenposten.no/okonomi/e24/i/ExxLa5/europas-trues-av-ny-energiskvis" TargetMode="External"/><Relationship Id="rId35" Type="http://schemas.openxmlformats.org/officeDocument/2006/relationships/hyperlink" Target="https://slguardian.org/us-iran-tensions-explode-as-iranian-strikes-destroy-us-e-3-sentry/" TargetMode="External"/><Relationship Id="rId36" Type="http://schemas.openxmlformats.org/officeDocument/2006/relationships/hyperlink" Target="https://www.usthadian.com/strait-of-hormuz-blockade-2026-and-global-energy-shock/" TargetMode="External"/><Relationship Id="rId37" Type="http://schemas.openxmlformats.org/officeDocument/2006/relationships/hyperlink" Target="https://www.abc.net.au/news/2026-03-29/gate-of-tears-at-risk-of-becoming-second-major-oil-bottleneck/106508316" TargetMode="External"/><Relationship Id="rId38" Type="http://schemas.openxmlformats.org/officeDocument/2006/relationships/hyperlink" Target="https://www.perthnow.com.au/news/conflict/iran-allows-20-pakistani-ships-through-strait-of-hormuz-c-22064120" TargetMode="External"/><Relationship Id="rId39" Type="http://schemas.openxmlformats.org/officeDocument/2006/relationships/hyperlink" Target="https://vm.ru/news/1314239-mid-rf-soobshil-chto-specsluzhby-ssha-aktivizirovali-ohotu-za-rossiyanami-po-miru" TargetMode="External"/><Relationship Id="rId40" Type="http://schemas.openxmlformats.org/officeDocument/2006/relationships/hyperlink" Target="https://www.ad-hoc-news.de/boerse/news/ueberblick/bp-s-strategic-pivot-amid-hormuz-disruption/69018129" TargetMode="External"/><Relationship Id="rId41" Type="http://schemas.openxmlformats.org/officeDocument/2006/relationships/hyperlink" Target="https://www.livemint.com/news/world/us-iran-war-live-updates-march-29-donald-trump-strait-of-hormuz-yemen-houthis-israel-middle-east-conflict-oil-price-news-11774743846091.html" TargetMode="External"/><Relationship Id="rId42" Type="http://schemas.openxmlformats.org/officeDocument/2006/relationships/hyperlink" Target="https://tass.com/world/2108439" TargetMode="External"/><Relationship Id="rId43" Type="http://schemas.openxmlformats.org/officeDocument/2006/relationships/hyperlink" Target="https://www.japantimes.co.jp/news/2026/03/29/world/houthis-iran-us-troops/" TargetMode="External"/><Relationship Id="rId44" Type="http://schemas.openxmlformats.org/officeDocument/2006/relationships/hyperlink" Target="https://www.peoplenews.tw/articles/hot-news/23802" TargetMode="External"/><Relationship Id="rId45" Type="http://schemas.openxmlformats.org/officeDocument/2006/relationships/hyperlink" Target="https://boereport.com/2026/03/28/australia-lng-disruptions-continue-after-narelle-thousands-without-power/" TargetMode="External"/><Relationship Id="rId46" Type="http://schemas.openxmlformats.org/officeDocument/2006/relationships/hyperlink" Target="https://www.brecorder.com/news/40413633/us-natural-gas-futures-rise-on-cooler-weather-outlook-ahead-of-contract-expiry" TargetMode="External"/><Relationship Id="rId47" Type="http://schemas.openxmlformats.org/officeDocument/2006/relationships/hyperlink" Target="https://iraqidinarchat.net/outside-of-hormuz-iraq-loses-two-million-barrels-of-its-disrupted-export-capacity-via-overland-pipelines/" TargetMode="External"/><Relationship Id="rId48" Type="http://schemas.openxmlformats.org/officeDocument/2006/relationships/hyperlink" Target="https://indianexpress.com/article/explained/explained-global/houthis-iran-war-bab-el-mandeb-10606480/" TargetMode="External"/><Relationship Id="rId49" Type="http://schemas.openxmlformats.org/officeDocument/2006/relationships/hyperlink" Target="https://kalkinemedia.com/uk/news/market-updates/europe-gas-market-tightens-grip-amid-ftse-100-energy-sector-shifts" TargetMode="External"/><Relationship Id="rId50" Type="http://schemas.openxmlformats.org/officeDocument/2006/relationships/hyperlink" Target="https://focus.ua/voennye-novosti/748778-ataka-na-poltavshchinu-pogib-chelovek-novosti" TargetMode="External"/><Relationship Id="rId51" Type="http://schemas.openxmlformats.org/officeDocument/2006/relationships/hyperlink" Target="https://www.lemonde.fr/en/international/article/2026/03/28/israel-army-reports-war-s-first-missile-attack-from-yemen_6751891_4.html" TargetMode="External"/><Relationship Id="rId52" Type="http://schemas.openxmlformats.org/officeDocument/2006/relationships/hyperlink" Target="https://indianexpress.com/article/world/us-news/iran-us-israel-war-live-updates-araghchi-power-plant-attack-trump-pause-10605786/" TargetMode="External"/><Relationship Id="rId53" Type="http://schemas.openxmlformats.org/officeDocument/2006/relationships/hyperlink" Target="https://tass.com/world/2108335" TargetMode="External"/><Relationship Id="rId54" Type="http://schemas.openxmlformats.org/officeDocument/2006/relationships/hyperlink" Target="https://scroll.in/latest/1091725/top-updates-five-indians-injured-due-to-falling-missile-debris-in-abu-dhabi?utm_source=rss&amp;utm_medium=public" TargetMode="External"/><Relationship Id="rId55" Type="http://schemas.openxmlformats.org/officeDocument/2006/relationships/hyperlink" Target="https://www.24newshd.tv/28-Mar-2026/us-president-says-iran-must-open-key-waterway" TargetMode="External"/><Relationship Id="rId56" Type="http://schemas.openxmlformats.org/officeDocument/2006/relationships/hyperlink" Target="https://www.indiatoday.in/world/story/one-month-iran-us-israel-war-winner-endgame-oil-prices-hormuz-trump-ceasefire-2888258-2026-03-28?utm_source=rss" TargetMode="External"/><Relationship Id="rId57" Type="http://schemas.openxmlformats.org/officeDocument/2006/relationships/hyperlink" Target="https://timesofoman.com//article/169961-g7-foreign-ministers-emphasise-absolute-necessity-of-safe-and-toll-free-strait-of-hormuz" TargetMode="External"/><Relationship Id="rId58" Type="http://schemas.openxmlformats.org/officeDocument/2006/relationships/hyperlink" Target="https://www.iranherald.com/news/278949026/iran-committed-to-resolute-defence-of-sovereignty-amid-conflict-fm-araghchi-tells-russian-fm" TargetMode="External"/><Relationship Id="rId59" Type="http://schemas.openxmlformats.org/officeDocument/2006/relationships/hyperlink" Target="https://www.bluewin.ch/en/news/international/irans-president-threatens-retaliatory-strikes-3165269.html" TargetMode="External"/><Relationship Id="rId60" Type="http://schemas.openxmlformats.org/officeDocument/2006/relationships/hyperlink" Target="https://www.sabah.com.tr/dunya/hurmuz-krizi-derinlesiyor-7551936" TargetMode="External"/><Relationship Id="rId61" Type="http://schemas.openxmlformats.org/officeDocument/2006/relationships/hyperlink" Target="https://thearabianpost.com/strikes-on-iran-jolt-world-markets/" TargetMode="External"/><Relationship Id="rId62" Type="http://schemas.openxmlformats.org/officeDocument/2006/relationships/hyperlink" Target="https://zn.ua/WORLD/strany-g7-hotovy-zashchishchat-ormuzskij-proliv-odnako-pri-odnom-uslovii-smi-raskryli-detali.html" TargetMode="External"/><Relationship Id="rId63" Type="http://schemas.openxmlformats.org/officeDocument/2006/relationships/hyperlink" Target="https://www.deccanchronicle.com/west-asia/iran-us-war-live-latest-news-updates-1946811" TargetMode="External"/><Relationship Id="rId64" Type="http://schemas.openxmlformats.org/officeDocument/2006/relationships/hyperlink" Target="https://www.rte.ie/news/world/2026/0328/1565625-iran-war-wrap/" TargetMode="External"/><Relationship Id="rId65" Type="http://schemas.openxmlformats.org/officeDocument/2006/relationships/hyperlink" Target="https://www.demorgen.be/nieuws/als-je-dat-een-keer-betaalt-stel-je-een-precedent-waarom-irans-tol-in-straat-van-hormuz-meer-is-dan-een-drukmiddel~ba6c6794/" TargetMode="External"/><Relationship Id="rId66"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67" Type="http://schemas.openxmlformats.org/officeDocument/2006/relationships/hyperlink" Target="https://www.travelandtourworld.com/news/article/europe-gas-crisis-looms-as-ttf-prices-surge-toward-eur-100-mwh-amid-lng-halt-and-middle-east-war-shock/" TargetMode="External"/><Relationship Id="rId68" Type="http://schemas.openxmlformats.org/officeDocument/2006/relationships/hyperlink" Target="https://theshillongtimes.com/2026/03/28/fresh-israel-strikes-on-iran-amid-diplomatic-impasse/" TargetMode="External"/><Relationship Id="rId69" Type="http://schemas.openxmlformats.org/officeDocument/2006/relationships/hyperlink" Target="https://www.chosun.com/english/world-en/2026/03/28/HU5ZON2NMJDQNADHT6TGS4TZKY/" TargetMode="External"/><Relationship Id="rId70" Type="http://schemas.openxmlformats.org/officeDocument/2006/relationships/hyperlink" Target="https://www.investing.com/news/stock-market-news/factboxhow-many-ships-have-been-attacked-in-the-gulf-since-start-of-iran-war-4565444" TargetMode="External"/><Relationship Id="rId71" Type="http://schemas.openxmlformats.org/officeDocument/2006/relationships/hyperlink" Target="https://aif.ru/society/poyavilis-foto-goryashchih-korabley-ssha-v-ormuzskom-prolive" TargetMode="External"/><Relationship Id="rId72" Type="http://schemas.openxmlformats.org/officeDocument/2006/relationships/hyperlink" Target="https://meyka.com/blog/march-28-japan-lifts-coal-plant-curbs-for-one-year-to-avert-power-crunch-2803/" TargetMode="External"/><Relationship Id="rId73" Type="http://schemas.openxmlformats.org/officeDocument/2006/relationships/hyperlink" Target="https://aif.ru/politics/world/v-irane-zayavili-chto-situaciya-v-ormuzskom-prolive-ne-smozhet-byt-prezhney" TargetMode="External"/><Relationship Id="rId74" Type="http://schemas.openxmlformats.org/officeDocument/2006/relationships/hyperlink" Target="https://www.ilfattoquotidiano.it/2026/03/17/guerra-iran-petrolio-hormuz-fujairah-notizie/8325873/" TargetMode="External"/><Relationship Id="rId75" Type="http://schemas.openxmlformats.org/officeDocument/2006/relationships/hyperlink" Target="https://www.bloomberg.com/news/videos/2026-03-17/soltvedt-iran-s-actions-to-maximize-economic-disruption-video" TargetMode="External"/><Relationship Id="rId76" Type="http://schemas.openxmlformats.org/officeDocument/2006/relationships/hyperlink" Target="https://www.investing.com/news/stock-market-news/attacks-on-uaes-fujairah-port-shah-gas-field-add-to-energy-disruptions-4564727" TargetMode="External"/><Relationship Id="rId77" Type="http://schemas.openxmlformats.org/officeDocument/2006/relationships/hyperlink" Target="https://www.irishnews.com/news/world/israel-launches-new-strikes-on-tehran-and-lebanon-as-iran-hits-gulf-neighbours-Q5W5SV7JUZO5DFEIPBD5JEXPCY/" TargetMode="External"/><Relationship Id="rId78" Type="http://schemas.openxmlformats.org/officeDocument/2006/relationships/hyperlink" Target="https://news.republika.co.id/berita/tc10bm451/hindari-kiamat-energi-irak-siapkan-jalur-rahasia-ekspor-energi-via-turki-hindari-selat-hormuz" TargetMode="External"/><Relationship Id="rId79" Type="http://schemas.openxmlformats.org/officeDocument/2006/relationships/hyperlink" Target="https://news.republika.co.id/berita/tc0wjd451/trump-tekan-sekutu-6-negara-tegas-tolak-ikut-operasi-militer-di-selat-hormuz" TargetMode="External"/><Relationship Id="rId80"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81" Type="http://schemas.openxmlformats.org/officeDocument/2006/relationships/hyperlink" Target="https://www.capitalfm.co.ke/news/2026/03/hormuz-shutdown-jolts-europes-fuel-supply-china-daily/" TargetMode="External"/><Relationship Id="rId82" Type="http://schemas.openxmlformats.org/officeDocument/2006/relationships/hyperlink" Target="https://news.abplive.com/news/world/us-israel-iran-war-us-donald-trump-can-t-guarantee-safety-strait-of-hormuz-foreign-expert-robinder-sachdev-exclusive-1833337" TargetMode="External"/><Relationship Id="rId83" Type="http://schemas.openxmlformats.org/officeDocument/2006/relationships/hyperlink" Target="https://news.abplive.com/news/india/india-russia-oil-trade-revives-energy-ties-lng-deal-israel-iran-war-strains-energy-supply-1833339" TargetMode="External"/><Relationship Id="rId84" Type="http://schemas.openxmlformats.org/officeDocument/2006/relationships/hyperlink" Target="https://www.cbsnews.com/video/strait-hormuz-frontline-us-israeli-war-iran/" TargetMode="External"/><Relationship Id="rId85" Type="http://schemas.openxmlformats.org/officeDocument/2006/relationships/hyperlink" Target="https://www.cbsnews.com/video/iran-strikes-us-owned-oil-tanker-in-strait-of-hormuz/" TargetMode="External"/><Relationship Id="rId86" Type="http://schemas.openxmlformats.org/officeDocument/2006/relationships/hyperlink" Target="https://www.aljazeera.com/video/newsfeed/2026/3/17/experts-say-global-response-may-evolve-over-hormuz-security?traffic_source=rss" TargetMode="External"/><Relationship Id="rId87" Type="http://schemas.openxmlformats.org/officeDocument/2006/relationships/hyperlink" Target="https://www.vg.no/nyheter/i/7p31nw/pakistansk-oljetanker-passerte-hormuzstredet" TargetMode="External"/><Relationship Id="rId88" Type="http://schemas.openxmlformats.org/officeDocument/2006/relationships/hyperlink" Target="https://www.theguardian.com/us-news/2026/mar/16/trump-administration-news-updates-today" TargetMode="External"/><Relationship Id="rId89" Type="http://schemas.openxmlformats.org/officeDocument/2006/relationships/hyperlink" Target="https://www.devdiscourse.com/article/science-environment/3853676-narelles-wrath-impact-on-australias-lng-production" TargetMode="External"/><Relationship Id="rId90" Type="http://schemas.openxmlformats.org/officeDocument/2006/relationships/hyperlink" Target="https://www.mees.com/2026/3/27/oil-gas/hormuz-closure-deals-reputational-blow-to-lng/914d0f10-29e9-11f1-a298-bd2ff557d9ca" TargetMode="External"/><Relationship Id="rId91" Type="http://schemas.openxmlformats.org/officeDocument/2006/relationships/hyperlink" Target="https://www.zerohedge.com/markets/qatarenergy-declares-forcemajeure-lng-shipments-through-may-representing-many-90-cargoes" TargetMode="External"/><Relationship Id="rId92" Type="http://schemas.openxmlformats.org/officeDocument/2006/relationships/hyperlink" Target="https://www.zerohedge.com/energy/will-qatarenergys-lng-fiasco-derail-goldmans-prewar-view-mega-lng-wave" TargetMode="External"/><Relationship Id="rId93" Type="http://schemas.openxmlformats.org/officeDocument/2006/relationships/hyperlink" Target="https://www.sondakika.com/ekonomi/haber-chevron-dan-avustralya-da-lng-uretim-kesintisi-aci-19694036/" TargetMode="External"/><Relationship Id="rId94" Type="http://schemas.openxmlformats.org/officeDocument/2006/relationships/hyperlink" Target="https://tass.com/politics/2108051" TargetMode="External"/><Relationship Id="rId95" Type="http://schemas.openxmlformats.org/officeDocument/2006/relationships/hyperlink" Target="https://www.zerohedge.com/commodities/first-qatar-supply-shock-now-cyclone-chaos-slams-major-australian-lng-plants" TargetMode="External"/><Relationship Id="rId96" Type="http://schemas.openxmlformats.org/officeDocument/2006/relationships/hyperlink" Target="https://english.pravda.ru/news/world/166358-nord-stream-us-russia-talks/" TargetMode="External"/><Relationship Id="rId97" Type="http://schemas.openxmlformats.org/officeDocument/2006/relationships/hyperlink" Target="https://www.unian.ua/economics/energetics/viyna-v-ukrajini-rosiya-znovu-vgatila-po-ukrajinskomu-gazovidobutku-13329354.html" TargetMode="External"/><Relationship Id="rId98" Type="http://schemas.openxmlformats.org/officeDocument/2006/relationships/hyperlink" Target="https://jamaicainquirer.com/what-is-lng-and-what-is-it-used-for/" TargetMode="External"/><Relationship Id="rId99" Type="http://schemas.openxmlformats.org/officeDocument/2006/relationships/hyperlink" Target="https://www.luxtimes.lu/europeanunion/europes-gas-dilemma-gets-more-acute-as-storage-season-starts/144653397.html" TargetMode="External"/><Relationship Id="rId100" Type="http://schemas.openxmlformats.org/officeDocument/2006/relationships/hyperlink" Target="https://zn.ua/POLITICS/ssha-khotjat-kontrolirovat-severnye-potoki-lavrov.html" TargetMode="External"/><Relationship Id="rId101" Type="http://schemas.openxmlformats.org/officeDocument/2006/relationships/hyperlink" Target="https://www.panarmenian.net/eng/news/331926/" TargetMode="External"/><Relationship Id="rId102" Type="http://schemas.openxmlformats.org/officeDocument/2006/relationships/hyperlink" Target="https://oilprice.com/Latest-Energy-News/World-News/Cyclone-Causes-Outages-at-Australias-Top-LNG-Projects.html" TargetMode="External"/><Relationship Id="rId103" Type="http://schemas.openxmlformats.org/officeDocument/2006/relationships/hyperlink" Target="https://www.oedigital.com/amp/news/537411-totalenergies-to-uphold-lng-supply-contracts-amid-qatar-outages" TargetMode="External"/><Relationship Id="rId104"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105" Type="http://schemas.openxmlformats.org/officeDocument/2006/relationships/hyperlink" Target="https://www.ndtvprofit.com/world/two-chinese-container-ships-attempt-hormuz-exit-before-u-turning-11273913" TargetMode="External"/><Relationship Id="rId106" Type="http://schemas.openxmlformats.org/officeDocument/2006/relationships/hyperlink" Target="https://www.business-standard.com/markets/commodities/red-sea-tensions-could-push-brent-to-new-cycle-high-in-april-says-analyst-126032700598_1.html" TargetMode="External"/><Relationship Id="rId107" Type="http://schemas.openxmlformats.org/officeDocument/2006/relationships/hyperlink" Target="https://kalimpongonlinenews.blogspot.com/2026/03/india-among-nations-allowed-passage.html" TargetMode="External"/><Relationship Id="rId108"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109" Type="http://schemas.openxmlformats.org/officeDocument/2006/relationships/hyperlink" Target="https://www.devdiscourse.com/article/business/3852633-geopolitical-tensions-heighten-market-volatility-a-global-financial-outlook" TargetMode="External"/><Relationship Id="rId110" Type="http://schemas.openxmlformats.org/officeDocument/2006/relationships/hyperlink" Target="https://oilprice.com/Latest-Energy-News/World-News/Japan-Considers-Switch-From-LNG-to-Coal.html" TargetMode="External"/><Relationship Id="rId111" Type="http://schemas.openxmlformats.org/officeDocument/2006/relationships/hyperlink" Target="https://www.scmp.com/news/world/middle-east/article/3348142/israel-launches-strikes-iran-no-sign-diplomatic-breakthrough?utm_source=rss_feed" TargetMode="External"/><Relationship Id="rId112" Type="http://schemas.openxmlformats.org/officeDocument/2006/relationships/hyperlink" Target="https://www.thehindubusinessline.com/economy/prolonged-west-asia-conflict-to-cut-growth-in-asia-by-13-points-spike-inflation-by-32-points-over-2026-27-adb/article70791660.ece" TargetMode="External"/><Relationship Id="rId113" Type="http://schemas.openxmlformats.org/officeDocument/2006/relationships/hyperlink" Target="https://www.thehindubusinessline.com/economy/trumps-iran-war-pushes-india-to-rekindle-old-friendship-with-russia/article70791712.ece" TargetMode="External"/><Relationship Id="rId114" Type="http://schemas.openxmlformats.org/officeDocument/2006/relationships/hyperlink" Target="https://www.eldia.com/nota/2026-3-27-0-47-44-israel-elimina-al-jefe-naval-irani-clave-en-ormuz-el-mundo" TargetMode="External"/><Relationship Id="rId115" Type="http://schemas.openxmlformats.org/officeDocument/2006/relationships/hyperlink" Target="https://www.ndtv.com/opinion/iran-war-is-now-all-about-future-of-strait-of-hormuz-11273173#publisher=newsstand" TargetMode="External"/><Relationship Id="rId116" Type="http://schemas.openxmlformats.org/officeDocument/2006/relationships/hyperlink" Target="https://www.ndtv.com/india-news/india-petrol-prices-today-diesel-prices-india-today-where-your-rs-2-000-spent-on-petrol-goes-taxes-iran-and-oil-companies-11273098#publisher=newsstand" TargetMode="External"/><Relationship Id="rId117" Type="http://schemas.openxmlformats.org/officeDocument/2006/relationships/hyperlink" Target="https://www.perfil.com/noticias/internacional/ormuz-se-descongela-estados-unidos-reporta-un-aumento-de-buques-y-el-fin-de-la-paralisis-total.phtml" TargetMode="External"/><Relationship Id="rId118" Type="http://schemas.openxmlformats.org/officeDocument/2006/relationships/hyperlink" Target="https://www.businesstoday.in/bt-tv/whats-hot/video/netanyahu-says-israel-killed-irgc-navy-chief-vows-continued-strikes-on-iran-522655-2026-03-27?utm_source=rssfeed" TargetMode="External"/><Relationship Id="rId119" Type="http://schemas.openxmlformats.org/officeDocument/2006/relationships/hyperlink" Target="https://investinglive.com/commodities/cyclone-narelle-disrupts-8-of-global-lng-supply-from-australia-20260327/" TargetMode="External"/><Relationship Id="rId120" Type="http://schemas.openxmlformats.org/officeDocument/2006/relationships/hyperlink" Target="https://www.defconalerts.com/p/iran-rejects-us-ceasefire-plan-demands" TargetMode="External"/><Relationship Id="rId121" Type="http://schemas.openxmlformats.org/officeDocument/2006/relationships/hyperlink" Target="https://www.cmjornal.pt/mais-cm/especiais/conflito-no-medio-oriente/detalhe/dois-navios-da-chinesa-cosco-shipping-comecam-a-atravessar-estreito-de-ormuz" TargetMode="External"/><Relationship Id="rId122" Type="http://schemas.openxmlformats.org/officeDocument/2006/relationships/hyperlink" Target="https://economictimes.indiatimes.com/news/international/world-news/us-eyeing-nord-stream-takeover-says-russias-lavrov/articleshow/129840454.cms" TargetMode="External"/><Relationship Id="rId123" Type="http://schemas.openxmlformats.org/officeDocument/2006/relationships/hyperlink" Target="https://www.newarab.com/news/trump-extends-iran-energy-infrastructure-destruction-deadline" TargetMode="External"/><Relationship Id="rId124" Type="http://schemas.openxmlformats.org/officeDocument/2006/relationships/hyperlink" Target="https://pelop.gr/kyklonas-stin-afstralia-pagose-to-15-ton-exagogon-sta-ypsi-oi-times-logo-mesis-anatolis/" TargetMode="External"/><Relationship Id="rId125" Type="http://schemas.openxmlformats.org/officeDocument/2006/relationships/hyperlink" Target="https://www.jpost.com/middle-east/article-891397" TargetMode="External"/><Relationship Id="rId126" Type="http://schemas.openxmlformats.org/officeDocument/2006/relationships/hyperlink" Target="https://news.abplive.com/news/world/iran-military-mobilization-youth-volunteers-us-confrontation-fears-intensify-tehran-reports-1833157" TargetMode="External"/><Relationship Id="rId127" Type="http://schemas.openxmlformats.org/officeDocument/2006/relationships/hyperlink" Target="https://www.nationalheraldindia.com/international/six-killed-in-qom-airstrikes-as-trump-pauses-attacks-on-iran-energy-sector-till-6-april" TargetMode="External"/><Relationship Id="rId128" Type="http://schemas.openxmlformats.org/officeDocument/2006/relationships/hyperlink" Target="https://pakobserver.net/trump-pauses-attacks-on-iranian-energy-sites-for-10-days-says-talks-going-very-well/" TargetMode="External"/><Relationship Id="rId129" Type="http://schemas.openxmlformats.org/officeDocument/2006/relationships/hyperlink" Target="https://namibiadailynews.info/over-350-vessels-awaiting-irans-permit-for-passage-through-strait-of-hormuz/" TargetMode="External"/><Relationship Id="rId130" Type="http://schemas.openxmlformats.org/officeDocument/2006/relationships/hyperlink" Target="https://kashmirobserver.net/2026/03/27/trump-gives-iran-time-till-april-6-to-reopen-strait-of-hormuz/" TargetMode="External"/><Relationship Id="rId131" Type="http://schemas.openxmlformats.org/officeDocument/2006/relationships/hyperlink" Target="https://tass.com/world/2107821" TargetMode="External"/><Relationship Id="rId132" Type="http://schemas.openxmlformats.org/officeDocument/2006/relationships/hyperlink" Target="http://www.ecns.cn/cns-wire/2026-03-27/detail-ihfaytev9468744.shtml" TargetMode="External"/><Relationship Id="rId133" Type="http://schemas.openxmlformats.org/officeDocument/2006/relationships/hyperlink" Target="https://www.politis.com.cy/oikonomia/kosmos/994720/australia-diakopi-leitoyrghias-tritis-monadas-fisikou-aerioy-logho-kiklwna-pieseis-stin-paghkosmia-aghora-energheias" TargetMode="External"/><Relationship Id="rId134" Type="http://schemas.openxmlformats.org/officeDocument/2006/relationships/hyperlink" Target="https://tass.com/politics/2107791" TargetMode="External"/><Relationship Id="rId135" Type="http://schemas.openxmlformats.org/officeDocument/2006/relationships/hyperlink" Target="https://www.sigmalive.com/news/international/1308095/australia-kiklwnas-diekopse-ti-leitoyrghia-eghkatastaseon-paraghoghis-fa" TargetMode="External"/><Relationship Id="rId136" Type="http://schemas.openxmlformats.org/officeDocument/2006/relationships/hyperlink" Target="https://www.t-online.de/nachrichten/ausland/id_101188632/trump-verlaengert-ultimatum-fuer-iran-zum-zweiten-mal.html" TargetMode="External"/><Relationship Id="rId137" Type="http://schemas.openxmlformats.org/officeDocument/2006/relationships/hyperlink" Target="https://www.armstrongeconomics.com/world-news/world-trade/iran-waives-fees-for-spanish-ships-passing-through-strait/" TargetMode="External"/><Relationship Id="rId138" Type="http://schemas.openxmlformats.org/officeDocument/2006/relationships/hyperlink" Target="https://bmmagazine.co.uk/news/uk-growth-oecd-iran-war-impact/" TargetMode="External"/><Relationship Id="rId139" Type="http://schemas.openxmlformats.org/officeDocument/2006/relationships/hyperlink" Target="https://japantoday.com/category/world/Iran-U.S.-harden-their-positions-over-talks-Trump-delays-Strait-of-Hormuz-deadline" TargetMode="External"/><Relationship Id="rId140" Type="http://schemas.openxmlformats.org/officeDocument/2006/relationships/hyperlink" Target="https://www.seanews.com.tr/article/1900-ships-stranded-in-the-strait-of-hormuz-mn8hsc4n" TargetMode="External"/><Relationship Id="rId141"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142" Type="http://schemas.openxmlformats.org/officeDocument/2006/relationships/hyperlink" Target="https://www.business-standard.com/india-news/west-asia-war-israel-iran-conflict-trump-strikes-india-fuel-duty-price-126032700222_1.html" TargetMode="External"/><Relationship Id="rId143" Type="http://schemas.openxmlformats.org/officeDocument/2006/relationships/hyperlink" Target="https://www.business-standard.com/world-news/tehran-asked-for-7-days-i-gave-10-trump-on-pause-of-strikes-on-iran-126032700084_1.html" TargetMode="External"/><Relationship Id="rId144" Type="http://schemas.openxmlformats.org/officeDocument/2006/relationships/hyperlink" Target="https://www.scmp.com/news/world/article/3347928/iran-war-risks-southeast-asias-fuel-crisis-xinjiangs-salmon-scmps-7-highlights?utm_source=rss_feed" TargetMode="External"/><Relationship Id="rId145" Type="http://schemas.openxmlformats.org/officeDocument/2006/relationships/hyperlink" Target="https://kienthuc.net.vn/chien-su-trung-dong-ngay-273-ong-trump-tiep-tuc-tri-hoan-toi-hau-thu-post1610784.html" TargetMode="External"/><Relationship Id="rId146" Type="http://schemas.openxmlformats.org/officeDocument/2006/relationships/hyperlink" Target="https://oilprice.com/Energy/Natural-Gas/StanChart-Europes-Gas-Prices-Could-Spike-Above-90MWh-By-The-Summer.html" TargetMode="External"/><Relationship Id="rId147" Type="http://schemas.openxmlformats.org/officeDocument/2006/relationships/hyperlink" Target="https://www.vietatoparlare.it/turnberry-deal-trump-usa-il-gnl-come-arma-contro-la-ue/" TargetMode="External"/><Relationship Id="rId148" Type="http://schemas.openxmlformats.org/officeDocument/2006/relationships/hyperlink" Target="https://kashmirobserver.net/2026/03/26/us-iran-harden-positions-as-conflict-intensifies/" TargetMode="External"/><Relationship Id="rId149" Type="http://schemas.openxmlformats.org/officeDocument/2006/relationships/hyperlink" Target="https://www.cumhuriyet.com.tr/yazarlar/olaylar-ve-gorusler/dogalgaz-savaslari-fikret-bayir-2489906" TargetMode="External"/><Relationship Id="rId150" Type="http://schemas.openxmlformats.org/officeDocument/2006/relationships/hyperlink" Target="https://pakobserver.net/strait-of-hormuz-a-precarious-test-for-us-power-projection/" TargetMode="External"/><Relationship Id="rId151" Type="http://schemas.openxmlformats.org/officeDocument/2006/relationships/hyperlink" Target="https://www.brecorder.com/news/40413344/eu-urges-countries-to-start-filling-gas-storage-early-amid-iran-war" TargetMode="External"/><Relationship Id="rId152" Type="http://schemas.openxmlformats.org/officeDocument/2006/relationships/hyperlink" Target="https://112.ua/en/velikobritania-vvodit-najbilsi-sankcii-za-4-roki-majze-300-obmezen-proti-rosijskoi-energetiki-149944" TargetMode="External"/><Relationship Id="rId153" Type="http://schemas.openxmlformats.org/officeDocument/2006/relationships/hyperlink" Target="https://112.ua/en/es-gotue-novi-sankcii-proti-rosii-comu-vengria-blokue-paket-ta-kredit-dla-ukraini-149945" TargetMode="External"/><Relationship Id="rId154" Type="http://schemas.openxmlformats.org/officeDocument/2006/relationships/hyperlink" Target="https://www.bloomberg.com/news/videos/2026-03-16/iran-strikes-gulf-oil-hub-as-allies-resist-trump-hormuz-plan" TargetMode="External"/><Relationship Id="rId155" Type="http://schemas.openxmlformats.org/officeDocument/2006/relationships/hyperlink" Target="https://lenta.ru/news/2026/03/27/lavrov-ulichil-ssha-v-odnom-zhelanii/" TargetMode="External"/><Relationship Id="rId156" Type="http://schemas.openxmlformats.org/officeDocument/2006/relationships/hyperlink" Target="https://www.perthnow.com.au/news/business/mining/tropical-cyclone-narelle-shuts-down-chevron-gas-plants-in-latest-blow-to-global-energy-supply-c-22057206" TargetMode="External"/><Relationship Id="rId157" Type="http://schemas.openxmlformats.org/officeDocument/2006/relationships/hyperlink" Target="https://www.energynewsbulletin.net/newsletter-introduction/news-articles/4529174/weekly-newsletter-27-26" TargetMode="External"/><Relationship Id="rId158" Type="http://schemas.openxmlformats.org/officeDocument/2006/relationships/hyperlink" Target="https://www.albiladpress.com/news/2026/6373/finance/987667.html" TargetMode="External"/><Relationship Id="rId159" Type="http://schemas.openxmlformats.org/officeDocument/2006/relationships/hyperlink" Target="https://www.straitstimes.com/asia/australianz/cyclone-triggers-outages-at-major-australian-lng-plants" TargetMode="External"/><Relationship Id="rId160" Type="http://schemas.openxmlformats.org/officeDocument/2006/relationships/hyperlink" Target="https://www.freemalaysiatoday.com/category/world/2026/03/27/cyclone-triggers-outages-at-major-australian-lng-plants" TargetMode="External"/><Relationship Id="rId161" Type="http://schemas.openxmlformats.org/officeDocument/2006/relationships/hyperlink" Target="https://www.oilandgas360.com/supply-shock-scrambles-global-oil-trade-by-oil-gas-360/#utm_source=rss&amp;utm_medium=rss&amp;utm_campaign=supply-shock-scrambles-global-oil-trade-by-oil-gas-360" TargetMode="External"/><Relationship Id="rId162" Type="http://schemas.openxmlformats.org/officeDocument/2006/relationships/hyperlink" Target="https://www.euronews.com/my-europe/2026/03/26/europes-gas-prices-on-the-brink-as-qatari-lng-flows-stall" TargetMode="External"/><Relationship Id="rId163" Type="http://schemas.openxmlformats.org/officeDocument/2006/relationships/hyperlink" Target="https://en.interfax.com.ua/news/general/1154672.html" TargetMode="External"/><Relationship Id="rId164" Type="http://schemas.openxmlformats.org/officeDocument/2006/relationships/hyperlink" Target="https://www.theatlantic.com/national-security/2026/03/trump-iran-war-qatar-gulf-energy-attack/686549/?utm_source=feed" TargetMode="External"/><Relationship Id="rId165" Type="http://schemas.openxmlformats.org/officeDocument/2006/relationships/hyperlink" Target="https://impakter.com/global-lng-supply-disruption-iran-war/" TargetMode="External"/><Relationship Id="rId166" Type="http://schemas.openxmlformats.org/officeDocument/2006/relationships/hyperlink" Target="https://www.oilandgas360.com/weekly-gas-storage-03-20/#utm_source=rss&amp;utm_medium=rss&amp;utm_campaign=weekly-gas-storage-03-20" TargetMode="External"/><Relationship Id="rId167" Type="http://schemas.openxmlformats.org/officeDocument/2006/relationships/hyperlink" Target="https://en.interfax.com.ua/news/general/1154617.html" TargetMode="External"/><Relationship Id="rId168" Type="http://schemas.openxmlformats.org/officeDocument/2006/relationships/hyperlink" Target="https://www.focus.de/finanzen/ungarns-erdgas-rache-koennte-deutschland-milliarden-kosten_12adb277-c54e-4e84-a220-474c248ea9c1.html" TargetMode="External"/><Relationship Id="rId169" Type="http://schemas.openxmlformats.org/officeDocument/2006/relationships/hyperlink" Target="https://www.energyflux.news/the-great-gas-risk-mispricing/" TargetMode="External"/><Relationship Id="rId170" Type="http://schemas.openxmlformats.org/officeDocument/2006/relationships/hyperlink" Target="https://www.bloomberg.com/news/videos/2026-03-16/geopolitical-risks-from-iran-war-grow-video" TargetMode="External"/><Relationship Id="rId171" Type="http://schemas.openxmlformats.org/officeDocument/2006/relationships/hyperlink" Target="https://www.cbsnews.com/video/key-details-on-iran-war-as-trump-urges-allies-to-help-at-the-strait-of-hormuz/" TargetMode="External"/><Relationship Id="rId172" Type="http://schemas.openxmlformats.org/officeDocument/2006/relationships/hyperlink" Target="https://www.liberoquotidiano.it/news/esteri/46992870/iran-guerra-golfo-diretta-oggi-26-marzo/" TargetMode="External"/><Relationship Id="rId173" Type="http://schemas.openxmlformats.org/officeDocument/2006/relationships/hyperlink" Target="https://www.v6velugu.com/iran-gives-green-signal-to-indian-ships-to-pass-through-hormuz" TargetMode="External"/><Relationship Id="rId174" Type="http://schemas.openxmlformats.org/officeDocument/2006/relationships/hyperlink" Target="https://oilprice.com/Latest-Energy-News/World-News/The-Iran-War-Has-Upended-Global-LNG-Markets.html" TargetMode="External"/><Relationship Id="rId175" Type="http://schemas.openxmlformats.org/officeDocument/2006/relationships/hyperlink" Target="https://moderndiplomacy.eu/2026/03/26/energy-shock-forces-europe-to-rethink-climate-ambitions/" TargetMode="External"/><Relationship Id="rId176" Type="http://schemas.openxmlformats.org/officeDocument/2006/relationships/hyperlink" Target="https://ukdefencejournal.org.uk/britain-to-board-russian-shadow-fleet-vessels/" TargetMode="External"/><Relationship Id="rId177" Type="http://schemas.openxmlformats.org/officeDocument/2006/relationships/hyperlink" Target="https://thebull.com.au/news/asian-market-roundup-indices-close-lower-kospi-takes-biggest-hit-today/" TargetMode="External"/><Relationship Id="rId178" Type="http://schemas.openxmlformats.org/officeDocument/2006/relationships/hyperlink" Target="https://www.vietnamplus.vn/iran-cho-phep-tau-nga-va-dong-minh-qua-eo-bien-hormuz-post1101169.vnp" TargetMode="External"/><Relationship Id="rId179" Type="http://schemas.openxmlformats.org/officeDocument/2006/relationships/hyperlink" Target="https://www.koreatimes.co.kr/southkorea/politics/20260326/govt-expands-fuel-tax-cut-in-preparation-for-looming-energy-crisis?utm_source=rss" TargetMode="External"/><Relationship Id="rId180" Type="http://schemas.openxmlformats.org/officeDocument/2006/relationships/hyperlink" Target="https://www.india.com/news/world/iran-reopens-strait-of-hormuz-for-india-china-russia-iraq-pakistan-iran-israel-us-war-abbas-araghchi-8356701/" TargetMode="External"/><Relationship Id="rId181" Type="http://schemas.openxmlformats.org/officeDocument/2006/relationships/hyperlink" Target="https://anytvnews.com/india/iran-strait-of-hormuz-update-iran-allowed-5-countries-including-india-and-china-to-pass-through-the-sea-route-ban-on-america-continues/" TargetMode="External"/><Relationship Id="rId182" Type="http://schemas.openxmlformats.org/officeDocument/2006/relationships/hyperlink" Target="https://peakoil.com/production/u-s-natural-gas-exporters-literally-answer-asias-calls-for-help-from-the-iran-war" TargetMode="External"/><Relationship Id="rId183" Type="http://schemas.openxmlformats.org/officeDocument/2006/relationships/hyperlink" Target="https://qazinform.com/news/trump-signals-iran-deal-progress-tehran-rejects-talks-d5bb51" TargetMode="External"/><Relationship Id="rId184" Type="http://schemas.openxmlformats.org/officeDocument/2006/relationships/hyperlink" Target="https://www.omanobserver.om/article/1186730/world/region/iran-insists-on-control-of-the-strait-of-hormuz" TargetMode="External"/><Relationship Id="rId185" Type="http://schemas.openxmlformats.org/officeDocument/2006/relationships/hyperlink" Target="https://hotnews.ro/criza-energetica-in-italia-si-demisii-in-guvern-draga-giorgia-sunt-obisnuita-sa-mi-platesc-facturile-si-adesea-si-pe-ale-altora-2203121" TargetMode="External"/><Relationship Id="rId186" Type="http://schemas.openxmlformats.org/officeDocument/2006/relationships/hyperlink" Target="https://timesofoman.com//article/169886-irans-foes-planning-to-occupy-our-island-parliament-speaker-ghalibaf" TargetMode="External"/><Relationship Id="rId187" Type="http://schemas.openxmlformats.org/officeDocument/2006/relationships/hyperlink" Target="https://indianexpress.com/article/world/us-israel-iran-war-news-live-updates-iran-araghchi-trump-netanyahu-10601795/" TargetMode="External"/><Relationship Id="rId188" Type="http://schemas.openxmlformats.org/officeDocument/2006/relationships/hyperlink" Target="https://www.dailyecho.co.uk/news/25967509.business-voice---logistics-costs-surging/?ref=rss" TargetMode="External"/><Relationship Id="rId189" Type="http://schemas.openxmlformats.org/officeDocument/2006/relationships/hyperlink" Target="https://www.armstrongeconomics.com/world-news/world-trade/the-worlds-most-expensive-toll-booth/" TargetMode="External"/><Relationship Id="rId190" Type="http://schemas.openxmlformats.org/officeDocument/2006/relationships/hyperlink" Target="https://thearabianpost.com/hormuz-passage-key-to-stabilising-oil-flows/" TargetMode="External"/><Relationship Id="rId191" Type="http://schemas.openxmlformats.org/officeDocument/2006/relationships/hyperlink" Target="https://en.yna.co.kr/view/AEN20260326007000315" TargetMode="External"/><Relationship Id="rId192" Type="http://schemas.openxmlformats.org/officeDocument/2006/relationships/hyperlink" Target="https://www.orissapost.com/iran-rejects-us-ceasefire-plan-offers-its-own-proposal/" TargetMode="External"/><Relationship Id="rId193" Type="http://schemas.openxmlformats.org/officeDocument/2006/relationships/hyperlink" Target="https://www.dnevnik.bg/sviat/2026/03/26/4896393_zapasite_ot_gaz_v_niderlandiia_sa_na_nai-niskoto_nivo/?ref=rss" TargetMode="External"/><Relationship Id="rId194" Type="http://schemas.openxmlformats.org/officeDocument/2006/relationships/hyperlink" Target="https://www.washingtonexaminer.com/policy/energy/4504194/postal-service-surcharge-packages-fuel-prices/" TargetMode="External"/><Relationship Id="rId195" Type="http://schemas.openxmlformats.org/officeDocument/2006/relationships/hyperlink" Target="https://www.zeebiz.com/india/news-iran-reportedly-allows-ships-from-friendly-nations-including-india-amid-us-ceasefire-what-israel-america-want-in-conflict-392642" TargetMode="External"/><Relationship Id="rId196" Type="http://schemas.openxmlformats.org/officeDocument/2006/relationships/hyperlink" Target="https://www.thenewslens.com/article/266085" TargetMode="External"/><Relationship Id="rId197" Type="http://schemas.openxmlformats.org/officeDocument/2006/relationships/hyperlink" Target="https://24.hu/belfold/2026/03/26/gazstop-800-millio-kobmeter-kormany/" TargetMode="External"/><Relationship Id="rId198" Type="http://schemas.openxmlformats.org/officeDocument/2006/relationships/hyperlink" Target="https://www.trend.az/business/energy/4168486.html" TargetMode="External"/><Relationship Id="rId199" Type="http://schemas.openxmlformats.org/officeDocument/2006/relationships/hyperlink" Target="https://ca.investing.com/news/economy-news/morning-bid-hope-and-hormuz-4533773" TargetMode="External"/><Relationship Id="rId200" Type="http://schemas.openxmlformats.org/officeDocument/2006/relationships/hyperlink" Target="https://www.maritimegateway.com/india-taps-iranian-lpg-for-first-time-in-years-as-five-indian-tankers-remain-stranded-at-strait-of-hormuz/" TargetMode="External"/><Relationship Id="rId201" Type="http://schemas.openxmlformats.org/officeDocument/2006/relationships/hyperlink" Target="https://www.ndtvprofit.com/world/lng-buyers-hunt-for-deals-in-us-after-qatar-is-shut-from-market-11267832" TargetMode="External"/><Relationship Id="rId202" Type="http://schemas.openxmlformats.org/officeDocument/2006/relationships/hyperlink" Target="https://news.laodong.vn/the-gioi/ukraina-bi-nghi-sap-danh-turkstream-de-keo-lai-chu-y-toan-cau-1674866.ldo" TargetMode="External"/><Relationship Id="rId203" Type="http://schemas.openxmlformats.org/officeDocument/2006/relationships/hyperlink" Target="https://energynow.com/2026/03/freeport-ceo-says-iran-war-energy-disruptions-could-delay-new-us-lng-projects/" TargetMode="External"/><Relationship Id="rId204"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205" Type="http://schemas.openxmlformats.org/officeDocument/2006/relationships/hyperlink" Target="https://www.mirror.co.uk/news/world-news/iran-dubai-airport-flight-live-36875998" TargetMode="External"/><Relationship Id="rId206" Type="http://schemas.openxmlformats.org/officeDocument/2006/relationships/hyperlink" Target="https://eualive.net/hungarys-energy-hub-ambition-collides-with-russian-dependence-reality/" TargetMode="External"/><Relationship Id="rId207" Type="http://schemas.openxmlformats.org/officeDocument/2006/relationships/hyperlink" Target="https://www.ndtvprofit.com/world/us-troop-movements-fan-fears-of-a-risky-ground-attack-on-iran-11267885" TargetMode="External"/><Relationship Id="rId208" Type="http://schemas.openxmlformats.org/officeDocument/2006/relationships/hyperlink" Target="https://dailycaller.com/2026/03/25/opinion-eu-must-ratify-trumps-turnberry-deal-or-forfeit-first-call-on-us-lng-david-blackmon/" TargetMode="External"/><Relationship Id="rId209" Type="http://schemas.openxmlformats.org/officeDocument/2006/relationships/hyperlink" Target="https://fortune.com/2026/03/25/us-natural-gas-exporters-literally-answer-asia-calls-help-iran-war/" TargetMode="External"/><Relationship Id="rId210" Type="http://schemas.openxmlformats.org/officeDocument/2006/relationships/hyperlink" Target="https://euromaidanpress.com/2026/03/25/orban-threatened-to-cut-gas-supplies-to-ukraine-this-decision-will-cost-1-billion-for-hungarian-voters/" TargetMode="External"/><Relationship Id="rId211" Type="http://schemas.openxmlformats.org/officeDocument/2006/relationships/hyperlink" Target="https://www.nrc.nl/nieuws/2026/03/25/de-gasvoorraden-van-nederland-zijn-geslonken-tot-het-laagste-niveau-in-tien-jaar-hoe-erg-is-dat-a4923968" TargetMode="External"/><Relationship Id="rId212" Type="http://schemas.openxmlformats.org/officeDocument/2006/relationships/hyperlink" Target="https://oilprice.com/Energy/Natural-Gas/Gas-Crisis-Dwarfs-Oil-Shock-as-LNG-Supply-Breaks.html" TargetMode="External"/><Relationship Id="rId213" Type="http://schemas.openxmlformats.org/officeDocument/2006/relationships/hyperlink" Target="https://www.unian.ua/economics/energetics/zapasi-gazu-v-odniy-z-krajin-yes-kritichno-nizka-kilkist-blakitnogo-paliva-13327335.html" TargetMode="External"/><Relationship Id="rId214" Type="http://schemas.openxmlformats.org/officeDocument/2006/relationships/hyperlink" Target="https://www.vietnamplus.vn/chau-au-sap-buoc-vao-giai-doan-tich-tru-khi-dot-khi-cac-be-chua-gan-can-kiet-post1101043.vnp" TargetMode="External"/><Relationship Id="rId215" Type="http://schemas.openxmlformats.org/officeDocument/2006/relationships/hyperlink" Target="https://www.businesstoday.in/latest/economy/story/india-buys-first-iranian-lpg-cargo-in-years-amid-hormuz-disruption-supply-crunch-522381-2026-03-25?utm_source=rssfeed" TargetMode="External"/><Relationship Id="rId216" Type="http://schemas.openxmlformats.org/officeDocument/2006/relationships/hyperlink" Target="https://www.pravda.com.ua/news/2026/03/25/8027145/" TargetMode="External"/><Relationship Id="rId217" Type="http://schemas.openxmlformats.org/officeDocument/2006/relationships/hyperlink" Target="https://www.wcshipping.com/blog/iran-war-day-25-us-peace-plan-lng-force-majeure-oil-97" TargetMode="External"/><Relationship Id="rId218" Type="http://schemas.openxmlformats.org/officeDocument/2006/relationships/hyperlink" Target="https://www.lanacion.com.ar/el-mundo/hungria-recorta-el-suministro-de-gas-a-ucrania-y-agrava-la-disputa-energetica-en-plena-guerra-nid25032026/" TargetMode="External"/><Relationship Id="rId219" Type="http://schemas.openxmlformats.org/officeDocument/2006/relationships/hyperlink" Target="https://turkmenistannewsgazette.com/natural-gas-price-in-europe-falls-below-700/" TargetMode="External"/><Relationship Id="rId220" Type="http://schemas.openxmlformats.org/officeDocument/2006/relationships/hyperlink" Target="https://tass.com/economy/2106841" TargetMode="External"/><Relationship Id="rId221" Type="http://schemas.openxmlformats.org/officeDocument/2006/relationships/hyperlink" Target="https://globallnghub.com/lng-supply-gap-emerges-as-gulf-disruption-reshapes-global-market.html" TargetMode="External"/><Relationship Id="rId222" Type="http://schemas.openxmlformats.org/officeDocument/2006/relationships/hyperlink" Target="https://www.euronews.com/my-europe/2026/03/25/europe-loses-its-grip-as-lng-cargos-chase-higher-prices-in-asia" TargetMode="External"/><Relationship Id="rId223" Type="http://schemas.openxmlformats.org/officeDocument/2006/relationships/hyperlink" Target="https://www.dailymaverick.co.za/article/2026-03-25-dutch-gas-storage-levels-hit-lowest-level-in-years/" TargetMode="External"/><Relationship Id="rId224" Type="http://schemas.openxmlformats.org/officeDocument/2006/relationships/hyperlink" Target="https://lnginnorthernbc.ca/2026/03/25/qatarenergy-says-it-will-invoke-force-majeure-on-lng-contracts/" TargetMode="External"/><Relationship Id="rId225" Type="http://schemas.openxmlformats.org/officeDocument/2006/relationships/hyperlink" Target="https://www.bairdmaritime.com/shipping/tankers/gas/venture-global-ceo-company-working-to-ship-critical-lng-globally" TargetMode="External"/><Relationship Id="rId226" Type="http://schemas.openxmlformats.org/officeDocument/2006/relationships/hyperlink" Target="https://fd.nl/economie/1590683/gasvoorraden-op-zeer-laag-niveau-nederland-haalt-vuldoelen-eu-niet-meer" TargetMode="External"/><Relationship Id="rId227" Type="http://schemas.openxmlformats.org/officeDocument/2006/relationships/hyperlink" Target="https://www.mediapool.bg/ungariya-shte-spre-gaza-za-ukraina-dokato-ne-bade-vazobnovena-deinostta-na-petroloprovoda-druzhba-news381615.html" TargetMode="External"/><Relationship Id="rId228" Type="http://schemas.openxmlformats.org/officeDocument/2006/relationships/hyperlink" Target="https://anewz.tv/world/world-news/18915/hungary-to-halt-gas-supplies-to-ukraine-amid-pipeline-row/news" TargetMode="External"/><Relationship Id="rId229" Type="http://schemas.openxmlformats.org/officeDocument/2006/relationships/hyperlink" Target="https://zn.ua/POLITICS/ultimatum-orbana-venhrija-priostanavlivaet-postavki-haza-v-ukrainu-iz-za-ostanovki-druzhby.html" TargetMode="External"/><Relationship Id="rId230" Type="http://schemas.openxmlformats.org/officeDocument/2006/relationships/hyperlink" Target="https://www.ajunews.com/view/20260325152559460" TargetMode="External"/><Relationship Id="rId231" Type="http://schemas.openxmlformats.org/officeDocument/2006/relationships/hyperlink" Target="https://pmnewsnigeria.com/2026/03/25/iran-eases-transit-rules-in-strait-of-hormuz-sets-conditions/" TargetMode="External"/><Relationship Id="rId232" Type="http://schemas.openxmlformats.org/officeDocument/2006/relationships/hyperlink" Target="https://www.ajunews.com/view/20260325143912362" TargetMode="External"/><Relationship Id="rId233" Type="http://schemas.openxmlformats.org/officeDocument/2006/relationships/hyperlink" Target="https://iranpress.com/content/316984/iran-china-fms-discuss-regional-tensions-and-us%e2%80%93israeli-attacks-phone-call" TargetMode="External"/><Relationship Id="rId234" Type="http://schemas.openxmlformats.org/officeDocument/2006/relationships/hyperlink" Target="https://international.sindonews.com/read/1690099/43/as-ketar-ketir-iran-bisa-pasang-5000-ranjau-di-selat-hormuz-dan-teluk-persia-1774418601" TargetMode="External"/><Relationship Id="rId235" Type="http://schemas.openxmlformats.org/officeDocument/2006/relationships/hyperlink" Target="https://hindupost.in/world/trump-and-iran-trade-threats-over-energy-targets-as-hormuz-crisis-rattles-global-markets/" TargetMode="External"/><Relationship Id="rId236"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237" Type="http://schemas.openxmlformats.org/officeDocument/2006/relationships/hyperlink" Target="https://www.dawn.com/news/1985117/trumps-new-gimmick" TargetMode="External"/><Relationship Id="rId238" Type="http://schemas.openxmlformats.org/officeDocument/2006/relationships/hyperlink" Target="https://tass.com/politics/2106579" TargetMode="External"/><Relationship Id="rId239" Type="http://schemas.openxmlformats.org/officeDocument/2006/relationships/hyperlink" Target="https://the-ken.com/story/who-pays-when-reliance-falls-short-of-its-promises-not-reliance/" TargetMode="External"/><Relationship Id="rId240" Type="http://schemas.openxmlformats.org/officeDocument/2006/relationships/hyperlink" Target="https://www.ucanews.com/news/crude-tumbles-stocks-rally-on-hopes-for-iran-war-winding-down/112458" TargetMode="External"/><Relationship Id="rId241" Type="http://schemas.openxmlformats.org/officeDocument/2006/relationships/hyperlink" Target="https://tfipost.com/2026/03/us-warns-european-union-over-energy-access-as-trade-deal-vote-looms-amid-rising-global-tensions/" TargetMode="External"/><Relationship Id="rId242" Type="http://schemas.openxmlformats.org/officeDocument/2006/relationships/hyperlink" Target="https://apnlive.com/world-news/trump-iran-hormuz-oil-gas-gift/" TargetMode="External"/><Relationship Id="rId243" Type="http://schemas.openxmlformats.org/officeDocument/2006/relationships/hyperlink" Target="https://apnlive.com/world-news/pm-modi-trump-call-strait-of-hormuz-energy-security/" TargetMode="External"/><Relationship Id="rId244" Type="http://schemas.openxmlformats.org/officeDocument/2006/relationships/hyperlink" Target="https://www.thisdaylive.com/2026/03/25/at-ceraweek-nnpcl-says-nigeria-positioned-as-reliable-global-energy-supplier/" TargetMode="External"/><Relationship Id="rId245" Type="http://schemas.openxmlformats.org/officeDocument/2006/relationships/hyperlink" Target="https://www.seattletimes.com/business/the-latest-trump-calls-for-help-to-reopen-the-strait-of-hormuz/?utm_source=RSS&amp;utm_medium=Referral&amp;utm_campaign=RSS_all" TargetMode="External"/><Relationship Id="rId246" Type="http://schemas.openxmlformats.org/officeDocument/2006/relationships/hyperlink" Target="https://www.elcomercio.com/actualidad/mundo/iran-flexibiliza-el-transito-en-el-estrecho-de-ormuz-para-buques-no-hostiles/" TargetMode="External"/><Relationship Id="rId247" Type="http://schemas.openxmlformats.org/officeDocument/2006/relationships/hyperlink" Target="https://www.etoday.co.kr/news/view/2569097" TargetMode="External"/><Relationship Id="rId248" Type="http://schemas.openxmlformats.org/officeDocument/2006/relationships/hyperlink" Target="https://www.prensalibre.com/guatemala/la-industria-energetica-del-golfo-tardara-anos-en-recuperarse-de-la-guerra-con-iran/" TargetMode="External"/><Relationship Id="rId249" Type="http://schemas.openxmlformats.org/officeDocument/2006/relationships/hyperlink" Target="https://newtalk.tw/news/view/2026-03-25/1026133" TargetMode="External"/><Relationship Id="rId250" Type="http://schemas.openxmlformats.org/officeDocument/2006/relationships/hyperlink" Target="https://newtalk.tw/news/view/2026-03-25/1026163" TargetMode="External"/><Relationship Id="rId251" Type="http://schemas.openxmlformats.org/officeDocument/2006/relationships/hyperlink" Target="https://www.cbsnews.com/live-updates/iran-war-oil-prices-strait-of-hormuz-trump-threat-kharg-island/" TargetMode="External"/><Relationship Id="rId252" Type="http://schemas.openxmlformats.org/officeDocument/2006/relationships/hyperlink" Target="https://voi.id/en/news/566102" TargetMode="External"/><Relationship Id="rId253" Type="http://schemas.openxmlformats.org/officeDocument/2006/relationships/hyperlink" Target="https://moderndiplomacy.eu/2026/03/25/war-and-diplomacy-collide-as-israel-hits-tehran-while-trump-pushes-secret-deal/" TargetMode="External"/><Relationship Id="rId254" Type="http://schemas.openxmlformats.org/officeDocument/2006/relationships/hyperlink" Target="https://bfsi.economictimes.indiatimes.com/articles/rbi-takes-stock-asks-banks-to-detail-west-asia-exposure/129790137" TargetMode="External"/><Relationship Id="rId255" Type="http://schemas.openxmlformats.org/officeDocument/2006/relationships/hyperlink" Target="https://asiatimes.com/2026/03/irans-hormuz-blockade-anchored-in-successful-securitization/" TargetMode="External"/><Relationship Id="rId256" Type="http://schemas.openxmlformats.org/officeDocument/2006/relationships/hyperlink" Target="https://aif.ru/politics/vengriya-ne-podderzhit-sankcii-protiv-rf-do-vozobnovleniya-raboty-druzhby" TargetMode="External"/><Relationship Id="rId257" Type="http://schemas.openxmlformats.org/officeDocument/2006/relationships/hyperlink" Target="https://www.indiatoday.in/world/story/major-oil-gas-shock-coming-energy-hubs-up-in-flames-in-us-russia-middle-east-iea-warning-2886543-2026-03-25?utm_source=rss" TargetMode="External"/><Relationship Id="rId258" Type="http://schemas.openxmlformats.org/officeDocument/2006/relationships/hyperlink" Target="https://www.insurancejournal.com/news/international/2026/03/16/862010.htm" TargetMode="External"/><Relationship Id="rId259" Type="http://schemas.openxmlformats.org/officeDocument/2006/relationships/hyperlink" Target="https://www.al-monitor.com/originals/2026/03/israel-strikes-tehran-trump-says-us-negotiating-end-war" TargetMode="External"/><Relationship Id="rId260" Type="http://schemas.openxmlformats.org/officeDocument/2006/relationships/hyperlink" Target="https://www.marketbeat.com/stock-ideas/best-natural-gas-stocks-for-a-price-surge-in-2026/" TargetMode="External"/><Relationship Id="rId261" Type="http://schemas.openxmlformats.org/officeDocument/2006/relationships/hyperlink" Target="https://www.stern.de/gesellschaft/regional/hamburg-schleswig-holstein/eskalation-im-mittleren-osten--warum-sich-die-konkurrenz-um-lng-verschaerfen-koennte-37252442.html" TargetMode="External"/><Relationship Id="rId262" Type="http://schemas.openxmlformats.org/officeDocument/2006/relationships/hyperlink" Target="https://www.straitstimes.com/asia/south-asia/india-sees-power-use-surging-to-record-adding-to-energy-crisis" TargetMode="External"/><Relationship Id="rId263" Type="http://schemas.openxmlformats.org/officeDocument/2006/relationships/hyperlink" Target="https://www.cbsnews.com/video/strait-of-hormuz-disruption-threatens-to-shake-global-economy-60-minutes/" TargetMode="External"/><Relationship Id="rId264" Type="http://schemas.openxmlformats.org/officeDocument/2006/relationships/hyperlink" Target="https://www.cbsnews.com/news/strait-of-hormuz-disruption-threatens-to-shake-global-economy-60-minutes/" TargetMode="External"/><Relationship Id="rId265"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266" Type="http://schemas.openxmlformats.org/officeDocument/2006/relationships/hyperlink" Target="https://ghanaiantimes.com.gh/trump-urges-uk-other-nations-to-send-warships-to-strait-of-hormuz/" TargetMode="External"/><Relationship Id="rId267" Type="http://schemas.openxmlformats.org/officeDocument/2006/relationships/hyperlink" Target="https://www.cnbc.com/2026/03/16/india-us-israel-relationship-iran-war-testing-ties.html" TargetMode="External"/><Relationship Id="rId268" Type="http://schemas.openxmlformats.org/officeDocument/2006/relationships/hyperlink" Target="https://www.independent.co.uk/news/world/americas/us-politics/trump-strait-of-hormuz-coalition-oil-nato-iran-war-b2939159.html" TargetMode="External"/><Relationship Id="rId269" Type="http://schemas.openxmlformats.org/officeDocument/2006/relationships/hyperlink" Target="https://theindependent.sg/rising-tensions-between-iran-and-israel-raise-global-concern/" TargetMode="External"/><Relationship Id="rId270" Type="http://schemas.openxmlformats.org/officeDocument/2006/relationships/hyperlink" Target="https://eualive.net/slovakias-fuel-price-discrimination-for-foreigners-eu-commission-threatens-legal-action/" TargetMode="External"/><Relationship Id="rId271" Type="http://schemas.openxmlformats.org/officeDocument/2006/relationships/hyperlink" Target="https://peakoil.com/production/qatarenergy-declares-force-majeure-on-liquid-natural-gas-contracts-with-4-countries" TargetMode="External"/><Relationship Id="rId272" Type="http://schemas.openxmlformats.org/officeDocument/2006/relationships/hyperlink" Target="https://tass.com/economy/2106393" TargetMode="External"/><Relationship Id="rId273" Type="http://schemas.openxmlformats.org/officeDocument/2006/relationships/hyperlink" Target="https://tass.com/economy/2106367" TargetMode="External"/><Relationship Id="rId274" Type="http://schemas.openxmlformats.org/officeDocument/2006/relationships/hyperlink" Target="https://bhaskarlive.in/hormuz-disruption-centre-issues-order-to-strengthen-natural-gas-pipeline-infrastructure/" TargetMode="External"/><Relationship Id="rId275" Type="http://schemas.openxmlformats.org/officeDocument/2006/relationships/hyperlink" Target="https://oilprice.com/Energy/Natural-Gas/Europe-Sleeps-as-Global-Gas-Markets-Reach-a-Boiling-Point.html" TargetMode="External"/><Relationship Id="rId276" Type="http://schemas.openxmlformats.org/officeDocument/2006/relationships/hyperlink" Target="https://www.energetica-india.net/news/adnoc-temporarily-adjusts-lng-production-amid-strait-of-hormuz-tensions" TargetMode="External"/><Relationship Id="rId277" Type="http://schemas.openxmlformats.org/officeDocument/2006/relationships/hyperlink" Target="https://en.yna.co.kr/view/AEN20260325000200315" TargetMode="External"/><Relationship Id="rId278" Type="http://schemas.openxmlformats.org/officeDocument/2006/relationships/hyperlink" Target="https://www.gurufocus.com/news/8739822/cheniere-energy-lng-gains-amid-middle-east-supply-disruptions" TargetMode="External"/><Relationship Id="rId279" Type="http://schemas.openxmlformats.org/officeDocument/2006/relationships/hyperlink" Target="https://www.focus.de/finanzen/letzte-tanker-unterwegs-deshalb-wird-gas-noch-teurer_e22d9fa2-55ec-44d3-8898-a133e2a9433d.html" TargetMode="External"/><Relationship Id="rId280" Type="http://schemas.openxmlformats.org/officeDocument/2006/relationships/hyperlink" Target="https://www.actionnetwork.com/politics/when-will-strait-of-hormuz-traffic-return-to-normal" TargetMode="External"/><Relationship Id="rId281" Type="http://schemas.openxmlformats.org/officeDocument/2006/relationships/hyperlink" Target="https://scroll.in/article/1091608/qatars-gas-terminal-could-take-years-to-repair-and-india-will-suffer-the-cost?utm_source=rss&amp;utm_medium=public" TargetMode="External"/><Relationship Id="rId282" Type="http://schemas.openxmlformats.org/officeDocument/2006/relationships/hyperlink" Target="https://tribune.com.pk/story/2599024/qatarenergy-declares-force-majeure-on-lng-contracts" TargetMode="External"/><Relationship Id="rId283" Type="http://schemas.openxmlformats.org/officeDocument/2006/relationships/hyperlink" Target="https://www.seoul.co.kr/news/newsView.php?id=20260324500318" TargetMode="External"/><Relationship Id="rId284" Type="http://schemas.openxmlformats.org/officeDocument/2006/relationships/hyperlink" Target="https://www.iltalehti.fi/ulkomaat/a/80677bb7-1e01-4619-8888-231407c97273" TargetMode="External"/><Relationship Id="rId285" Type="http://schemas.openxmlformats.org/officeDocument/2006/relationships/hyperlink" Target="https://haitigazette.com/qatarenergy-declares-force-majeure-on-some-lng-contracts/" TargetMode="External"/><Relationship Id="rId286" Type="http://schemas.openxmlformats.org/officeDocument/2006/relationships/hyperlink" Target="https://energy.economictimes.indiatimes.com/news/oil-and-gas/why-damage-to-qatars-gas-infrastructure-could-push-costs-higher-for-years-to-come/129775317" TargetMode="External"/><Relationship Id="rId287" Type="http://schemas.openxmlformats.org/officeDocument/2006/relationships/hyperlink" Target="https://www.koreatimes.co.kr/world/20260325/qatarenergy-declares-force-majeure-on-lng-contracts-with-s-korea-china-italy-belgium-reports?utm_source=rss" TargetMode="External"/><Relationship Id="rId288" Type="http://schemas.openxmlformats.org/officeDocument/2006/relationships/hyperlink" Target="https://www.gandul.ro/international/iranul-a-oprit-exporturile-de-gaze-catre-turcia-dupa-atacul-israelului-asupra-south-pars-cel-mai-mare-zacamant-de-gaze-din-lume-20839084" TargetMode="External"/><Relationship Id="rId289" Type="http://schemas.openxmlformats.org/officeDocument/2006/relationships/hyperlink" Target="https://www.mediafax.ro/stirile-zilei/qatar-energy-a-declarat-forta-majora-pe-livrarile-de-gnl-probleme-cu-furnizarea-in-italia-belgia-coreea-de-sud-si-china-23709043" TargetMode="External"/><Relationship Id="rId290" Type="http://schemas.openxmlformats.org/officeDocument/2006/relationships/hyperlink" Target="https://www.oedigital.com/news/537209-australia-s-santos-halts-darwin-lng-exports-during-supply-crunch" TargetMode="External"/><Relationship Id="rId291" Type="http://schemas.openxmlformats.org/officeDocument/2006/relationships/hyperlink" Target="https://themacroinsider.substack.com/p/quelle-suite-pour-le-gnl-apres-quatorze" TargetMode="External"/><Relationship Id="rId292" Type="http://schemas.openxmlformats.org/officeDocument/2006/relationships/hyperlink" Target="https://theshillongtimes.com/2026/03/24/backchannel-talks-shape-us-iran-pause-report/" TargetMode="External"/><Relationship Id="rId293" Type="http://schemas.openxmlformats.org/officeDocument/2006/relationships/hyperlink" Target="https://www.t-online.de/nachrichten/ausland/internationale-politik/id_101182222/iran-krieg-aktuell-trotz-trump-ankuendigung-gaswerk-im-iran-angegriffen.html" TargetMode="External"/><Relationship Id="rId294" Type="http://schemas.openxmlformats.org/officeDocument/2006/relationships/hyperlink" Target="https://www.eco-business.com/news/asean-could-meet-new-power-needs-with-solar-at-us67-billion-as-gas-prices-surge-study/" TargetMode="External"/><Relationship Id="rId295" Type="http://schemas.openxmlformats.org/officeDocument/2006/relationships/hyperlink" Target="https://www.ilfattoquotidiano.it/2026/03/15/trump-hormuz-supporto-militare-europa-news/8325224/" TargetMode="External"/><Relationship Id="rId296" Type="http://schemas.openxmlformats.org/officeDocument/2006/relationships/hyperlink" Target="https://www.lapresse.tn/2026/03/15/hausse-du-petrole-la-tunisie-face-a-un-trou-budgetaire-de-64-milliards-de-dinars/" TargetMode="External"/><Relationship Id="rId297" Type="http://schemas.openxmlformats.org/officeDocument/2006/relationships/hyperlink" Target="https://thearabianpost.com/security-council-weighs-hormuz-force-mandate/" TargetMode="External"/><Relationship Id="rId298" Type="http://schemas.openxmlformats.org/officeDocument/2006/relationships/hyperlink" Target="https://www.asianews.it/news-en/Tehran-denies-talks-with-US%2C-launches-new-missile-strikes-against-Israel-65099.html" TargetMode="External"/><Relationship Id="rId299" Type="http://schemas.openxmlformats.org/officeDocument/2006/relationships/hyperlink" Target="https://ceenergynews.com/oil-gas/global-gas-7th-budapest-lng-summit/" TargetMode="External"/><Relationship Id="rId300" Type="http://schemas.openxmlformats.org/officeDocument/2006/relationships/hyperlink" Target="https://www.burgasnews.com/2026/03/24/%D1%81%D0%B0%D1%89-%D0%BA%D1%8A%D0%BC-%D0%B5%D1%81-%D0%BF%D0%BE%D0%B4%D0%BF%D0%B8%D1%81%D0%B2%D0%B0%D1%82%D0%B5-%D0%B1%D0%B5%D0%B7-%D0%BF%D0%BE%D0%BF%D1%80%D0%B0%D0%B2%D0%BA%D0%B8-%D0%B8%D0%BB%D0%B8/" TargetMode="External"/><Relationship Id="rId301" Type="http://schemas.openxmlformats.org/officeDocument/2006/relationships/hyperlink" Target="https://www.gccbusinessnews.com/hormuz-economic-terrorism-uae-minister/" TargetMode="External"/><Relationship Id="rId302" Type="http://schemas.openxmlformats.org/officeDocument/2006/relationships/hyperlink" Target="https://www.gccbusinessnews.com/new-uae-saudi-corridor-cargo-connectivity/" TargetMode="External"/><Relationship Id="rId303" Type="http://schemas.openxmlformats.org/officeDocument/2006/relationships/hyperlink" Target="https://www.foxnews.com/politics/trumps-iran-strategy-showcases-doctrine-unpredictability-amid-strike-threats-sudden-pause" TargetMode="External"/><Relationship Id="rId304" Type="http://schemas.openxmlformats.org/officeDocument/2006/relationships/hyperlink" Target="https://www.bahrainnews.net/news/278940683/israel-six-people-injured-after-iranian-missile-attack" TargetMode="External"/><Relationship Id="rId305" Type="http://schemas.openxmlformats.org/officeDocument/2006/relationships/hyperlink" Target="https://www.trend.az/business/energy/4168073.html" TargetMode="External"/><Relationship Id="rId306" Type="http://schemas.openxmlformats.org/officeDocument/2006/relationships/hyperlink" Target="https://www.trend.az/iran/4168147.html" TargetMode="External"/><Relationship Id="rId307" Type="http://schemas.openxmlformats.org/officeDocument/2006/relationships/hyperlink" Target="https://www.24newshd.tv/24-Mar-2026/iran-unveils-conditions-demands-expulsion-us-forces-gulf" TargetMode="External"/><Relationship Id="rId308" Type="http://schemas.openxmlformats.org/officeDocument/2006/relationships/hyperlink" Target="https://ambitiousbaba.com/the-hindu-editorial-analysis-24th-march-2026/" TargetMode="External"/><Relationship Id="rId309" Type="http://schemas.openxmlformats.org/officeDocument/2006/relationships/hyperlink" Target="https://en.nhandan.vn/hormuz-strait-bottleneck-fertiliser-prices-no-longer-just-a-market-issue-post160327.html" TargetMode="External"/><Relationship Id="rId310" Type="http://schemas.openxmlformats.org/officeDocument/2006/relationships/hyperlink" Target="https://www.ad-hoc-news.de/boerse/news/ueberblick/international-seaways-stock-navigates-tanker-market-volatility-amid-global/68973273" TargetMode="External"/><Relationship Id="rId311" Type="http://schemas.openxmlformats.org/officeDocument/2006/relationships/hyperlink" Target="https://www.thenational.scot/news/25961982.israel-continue-strikes-iran-despite-calls-peace/?ref=rss" TargetMode="External"/><Relationship Id="rId312" Type="http://schemas.openxmlformats.org/officeDocument/2006/relationships/hyperlink" Target="https://lenta.ru/news/2026/03/24/fon-der-lyayen-pozhalovalas-na-otkaz-ot-rossiyskogo-gaza-za-odnu-noch/" TargetMode="External"/><Relationship Id="rId313" Type="http://schemas.openxmlformats.org/officeDocument/2006/relationships/hyperlink" Target="https://lenta.ru/news/2026/03/24/arabskie-strany-peredumali-ostavatsya-v-storone-ot-udarov-po-iranu/" TargetMode="External"/><Relationship Id="rId314" Type="http://schemas.openxmlformats.org/officeDocument/2006/relationships/hyperlink" Target="https://www.thehindubusinessline.com/economy/why-damage-to-qatars-gas-infrastructure-could-push-costs-higher-for-years-to-come/article70778611.ece" TargetMode="External"/><Relationship Id="rId315" Type="http://schemas.openxmlformats.org/officeDocument/2006/relationships/hyperlink" Target="https://www.scmp.com/news/world/middle-east/article/3347688/iran-targets-israel-and-gulf-states-after-denying-trump-claim-talks?utm_source=rss_feed" TargetMode="External"/><Relationship Id="rId316" Type="http://schemas.openxmlformats.org/officeDocument/2006/relationships/hyperlink" Target="https://www.thehindubusinessline.com/news/national/defence-minister-rajnath-singh-chairs-meeting-to-review-security-and-defence-preparedness/article70778520.ece" TargetMode="External"/><Relationship Id="rId317" Type="http://schemas.openxmlformats.org/officeDocument/2006/relationships/hyperlink" Target="https://www.devdiscourse.com/article/headlines/3848298-iranian-strikes-shake-global-lng-markets" TargetMode="External"/><Relationship Id="rId318" Type="http://schemas.openxmlformats.org/officeDocument/2006/relationships/hyperlink" Target="https://eraoflight.com/2026/03/24/iran-says-talks-with-us-are-fake-news-after-trump-threatens-to-just-keep-bombing-wants-hormuz-to-be-jointly-controlled/" TargetMode="External"/><Relationship Id="rId319"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320" Type="http://schemas.openxmlformats.org/officeDocument/2006/relationships/hyperlink" Target="https://www.indiandefensenews.in/2026/03/eam-jaishankar-us-secretary-of-state.html" TargetMode="External"/><Relationship Id="rId321" Type="http://schemas.openxmlformats.org/officeDocument/2006/relationships/hyperlink" Target="https://www.news18.com/india/your-next-14-2-kg-lpg-cylinder-may-carry-10-kg-gas-only-heres-why-ws-l-9993501.html" TargetMode="External"/><Relationship Id="rId322" Type="http://schemas.openxmlformats.org/officeDocument/2006/relationships/hyperlink" Target="https://www.news18.com/india/six-lpg-vessels-ready-in-persian-gulf-india-fast-tracks-sop-to-move-them-amid-hormuz-crisis-ws-l-9993460.html" TargetMode="External"/><Relationship Id="rId323" Type="http://schemas.openxmlformats.org/officeDocument/2006/relationships/hyperlink" Target="https://www.sentinelassam.com/more-news/international/just-want-to-have-as-much-oil-in-system-as-possible-trump-as-us-temporarily-eases-oil-sanctions-on-iran" TargetMode="External"/><Relationship Id="rId324" Type="http://schemas.openxmlformats.org/officeDocument/2006/relationships/hyperlink" Target="https://irrationalanalysis.substack.com/p/passing-liquified-gas" TargetMode="External"/><Relationship Id="rId325" Type="http://schemas.openxmlformats.org/officeDocument/2006/relationships/hyperlink" Target="https://responsiblestatecraft.org/iran-war-asia/" TargetMode="External"/><Relationship Id="rId326" Type="http://schemas.openxmlformats.org/officeDocument/2006/relationships/hyperlink" Target="https://www.radiofree.org/2026/03/23/iran-war-strait-of-hormuz-energy-crisis-reveal-decline-of-u-s-empire-historian-alfred-mccoy/" TargetMode="External"/><Relationship Id="rId327" Type="http://schemas.openxmlformats.org/officeDocument/2006/relationships/hyperlink" Target="https://www.watoday.com.au/world/middle-east/trump-s-iran-war-has-inflamed-bitter-rivalries-that-will-shake-the-world-20260324-p5txdy.html?ref=rss&amp;utm_medium=rss&amp;utm_source=rss_feed" TargetMode="External"/><Relationship Id="rId328" Type="http://schemas.openxmlformats.org/officeDocument/2006/relationships/hyperlink" Target="https://www.businesstoday.in/world/story/no-negotiations-held-iran-rejects-trumps-claim-of-talks-to-end-war-calls-it-fake-news-521962-2026-03-24?utm_source=rssfeed" TargetMode="External"/><Relationship Id="rId329" Type="http://schemas.openxmlformats.org/officeDocument/2006/relationships/hyperlink" Target="https://www.viva.co.id/berita/dunia/1887716-tegas-iran-ancam-pasang-ranjau-laut-di-teluk-persia-jika-as-lakukan-hal-ini" TargetMode="External"/><Relationship Id="rId330" Type="http://schemas.openxmlformats.org/officeDocument/2006/relationships/hyperlink" Target="https://www.freepressjournal.in/world/us-israel-and-iran-war-why-saudi-arabia-uae-are-bracing-for-conflict-while-pakistan-turkey-and-egypt-seek-to-broker-peace" TargetMode="External"/><Relationship Id="rId331" Type="http://schemas.openxmlformats.org/officeDocument/2006/relationships/hyperlink" Target="https://www.sondakika.com/guncel/haber-trump-in-iran-uzerine-diplomasi-hamlesi-19683131/" TargetMode="External"/><Relationship Id="rId332" Type="http://schemas.openxmlformats.org/officeDocument/2006/relationships/hyperlink" Target="https://english.dainikjagranmpcg.com/special-news/only-7-14-days-natural-gas-left-in-india-amid-iran/article-15875" TargetMode="External"/><Relationship Id="rId333" Type="http://schemas.openxmlformats.org/officeDocument/2006/relationships/hyperlink" Target="https://www.watoday.com.au/business/companies/santos-halts-gas-exports-from-darwin-amid-global-energy-scramble-20260324-p5udgx.html?ref=rss&amp;utm_medium=rss&amp;utm_source=rss_feed" TargetMode="External"/><Relationship Id="rId334" Type="http://schemas.openxmlformats.org/officeDocument/2006/relationships/hyperlink" Target="https://dohanews.co/italy-seeks-alternative-gas-supplies-as-meloni-heads-to-algeria-amid-qatar-gas-shortages/" TargetMode="External"/><Relationship Id="rId335" Type="http://schemas.openxmlformats.org/officeDocument/2006/relationships/hyperlink" Target="https://www.ndtvprofit.com/world/iranian-media-report-strikes-on-energy-facilities-after-trump-extends-deadline-11257593" TargetMode="External"/><Relationship Id="rId336" Type="http://schemas.openxmlformats.org/officeDocument/2006/relationships/hyperlink" Target="https://drilled.ghost.io/petromasculinity-is-eating-itself-and-destroying-us-all/" TargetMode="External"/><Relationship Id="rId337" Type="http://schemas.openxmlformats.org/officeDocument/2006/relationships/hyperlink" Target="https://elcomercio.pe/mundo/oriente-medio/iran-dos-ataques-contra-infraestructura-gasistica-en-isfahan-segun-agencia-irani-jorramshahr-donald-trump-estados-unidos-israel-ultimas-noticia/" TargetMode="External"/><Relationship Id="rId338" Type="http://schemas.openxmlformats.org/officeDocument/2006/relationships/hyperlink" Target="https://www.business-standard.com/world-news/saudi-arabia-uae-take-steps-toward-joining-iran-war-amid-escalation-126032400109_1.html" TargetMode="External"/><Relationship Id="rId339" Type="http://schemas.openxmlformats.org/officeDocument/2006/relationships/hyperlink" Target="https://www.business-standard.com/world-news/uae-air-defences-engage-7-ballistic-missiles-16-uavs-launched-from-iran-126032400065_1.html" TargetMode="External"/><Relationship Id="rId340" Type="http://schemas.openxmlformats.org/officeDocument/2006/relationships/hyperlink" Target="https://www.business-standard.com/economy/news/from-indian-films-to-italian-wine-iran-war-ripples-through-global-economy-126032400129_1.html" TargetMode="External"/><Relationship Id="rId341" Type="http://schemas.openxmlformats.org/officeDocument/2006/relationships/hyperlink" Target="https://www.theage.com.au/business/markets/the-war-may-end-soon-but-its-damage-will-stay-with-us-for-years-to-come-20260324-p5two1.html?ref=rss&amp;utm_medium=rss&amp;utm_source=rss_business" TargetMode="External"/><Relationship Id="rId342" Type="http://schemas.openxmlformats.org/officeDocument/2006/relationships/hyperlink" Target="https://www.indiatoday.in/world/story/saudi-uae-on-cusp-of-joining-iran-fight-as-attacks-mount-patience-runs-out-2886175-2026-03-24?utm_source=rss" TargetMode="External"/><Relationship Id="rId343"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344" Type="http://schemas.openxmlformats.org/officeDocument/2006/relationships/hyperlink" Target="https://www.haber7.com/dunya/haber/3614356-iran-abd-israil-savasinda-25-gun-son-dakika-gelismeler" TargetMode="External"/><Relationship Id="rId345" Type="http://schemas.openxmlformats.org/officeDocument/2006/relationships/hyperlink" Target="https://en.yna.co.kr/view/AEN20260324005900320" TargetMode="External"/><Relationship Id="rId346" Type="http://schemas.openxmlformats.org/officeDocument/2006/relationships/hyperlink" Target="https://www.dnevnik.bg/analizi/2026/03/24/4895854_iran_nalaga_sankcii_na_sasht/?ref=rss" TargetMode="External"/><Relationship Id="rId347" Type="http://schemas.openxmlformats.org/officeDocument/2006/relationships/hyperlink" Target="https://investinglive.com/commodities/irans-fars-report-gas-infrastructure-hit-as-conflict-broadens-to-energy-assets-20260324/" TargetMode="External"/><Relationship Id="rId348" Type="http://schemas.openxmlformats.org/officeDocument/2006/relationships/hyperlink" Target="https://seekingalpha.com/article/4885129-dynagas-lng-european-sanctions-and-the-loss-of-qatar-lng-creates-an-interesting-cocktail" TargetMode="External"/><Relationship Id="rId349" Type="http://schemas.openxmlformats.org/officeDocument/2006/relationships/hyperlink" Target="https://theconversation.com/why-the-damage-to-qatars-gas-infrastructure-could-push-costs-higher-for-years-to-come-278943" TargetMode="External"/><Relationship Id="rId350" Type="http://schemas.openxmlformats.org/officeDocument/2006/relationships/hyperlink" Target="https://tribune.com.pk/story/2598866/from-gulf-conflict-to-kitchen-costs" TargetMode="External"/><Relationship Id="rId351" Type="http://schemas.openxmlformats.org/officeDocument/2006/relationships/hyperlink" Target="https://www.business-standard.com/world-news/strikes-on-gulf-energy-infra-spark-fears-of-prolonged-global-impact-126032301355_1.html" TargetMode="External"/><Relationship Id="rId352" Type="http://schemas.openxmlformats.org/officeDocument/2006/relationships/hyperlink" Target="https://garymarklevin.substack.com/p/saudi-aramco-reroutes-7-million-barrels" TargetMode="External"/><Relationship Id="rId353" Type="http://schemas.openxmlformats.org/officeDocument/2006/relationships/hyperlink" Target="https://thehayride.com/2026/03/u-s-gulf-lng-poised-to-fill-gap-after-qatar-plant-damage/" TargetMode="External"/><Relationship Id="rId354" Type="http://schemas.openxmlformats.org/officeDocument/2006/relationships/hyperlink" Target="https://energynow.com/2026/03/uaes-adnoc-gas-adjusts-lng-output-in-response-to-shipping-disruption/" TargetMode="External"/><Relationship Id="rId355" Type="http://schemas.openxmlformats.org/officeDocument/2006/relationships/hyperlink" Target="https://www.sondakika.com/ekonomi/haber-lng-kargolari-asya-ya-yoneldi-19682466/" TargetMode="External"/><Relationship Id="rId356" Type="http://schemas.openxmlformats.org/officeDocument/2006/relationships/hyperlink" Target="https://www.business-standard.com/markets/news/while-petronet-lng-valuations-are-attractive-near-term-downtrend-likely-126032301227_1.html" TargetMode="External"/><Relationship Id="rId357" Type="http://schemas.openxmlformats.org/officeDocument/2006/relationships/hyperlink" Target="https://oilprice.com/Latest-Energy-News/World-News/LNG-Exports-Plunge-to-6-Month-Low-as-War-Throttles-Supply.html" TargetMode="External"/><Relationship Id="rId358" Type="http://schemas.openxmlformats.org/officeDocument/2006/relationships/hyperlink" Target="https://www.jdsupra.com/legalnews/force-majeure-risks-for-oil-and-gas-6988486/" TargetMode="External"/><Relationship Id="rId359" Type="http://schemas.openxmlformats.org/officeDocument/2006/relationships/hyperlink" Target="https://www.rt.com/news/635913-eu-russian-energy-dmitriev/?utm_source=rss&amp;utm_medium=rss&amp;utm_campaign=RSS" TargetMode="External"/><Relationship Id="rId360" Type="http://schemas.openxmlformats.org/officeDocument/2006/relationships/hyperlink" Target="https://www.focus.de/finanzen/letzte-tanker-unterwegs-darum-wird-gas-noch-teurer_e22d9fa2-55ec-44d3-8898-a133e2a9433d.html" TargetMode="External"/><Relationship Id="rId361" Type="http://schemas.openxmlformats.org/officeDocument/2006/relationships/hyperlink" Target="https://euromaidanpress.com/2026/03/23/lng-supply-cliff-edge-gulf-gas-crisis-ukraine/" TargetMode="External"/><Relationship Id="rId362"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363" Type="http://schemas.openxmlformats.org/officeDocument/2006/relationships/hyperlink" Target="https://www.siasat.com/pakistan-on-brink-of-lng-shortage-in-10-days-as-qatar-halts-exports-3439632/" TargetMode="External"/><Relationship Id="rId364" Type="http://schemas.openxmlformats.org/officeDocument/2006/relationships/hyperlink" Target="https://www.lngindustry.com/special-reports/23032026/force-majeure-and-lng-contracts/" TargetMode="External"/><Relationship Id="rId365" Type="http://schemas.openxmlformats.org/officeDocument/2006/relationships/hyperlink" Target="https://www.prnewswire.com/news-releases/ferc-greenlights-caliches-next-phase-of-growth-positioning-gts-to-become-the-gulf-coasts-largest-storage-hub-by-volume-and-injectability-302722150.html" TargetMode="External"/><Relationship Id="rId366" Type="http://schemas.openxmlformats.org/officeDocument/2006/relationships/hyperlink" Target="https://www.bairdmaritime.com/shipping/tankers/gas/adnoc-gas-adjusts-lng-output-amid-strait-of-hormuz-disruptions" TargetMode="External"/><Relationship Id="rId367" Type="http://schemas.openxmlformats.org/officeDocument/2006/relationships/hyperlink" Target="https://www.unian.ua/economics/energetics/import-gazu-svitoviy-eksport-spg-vpav-do-pivrichnogo-minimumu-13323942.html" TargetMode="External"/><Relationship Id="rId368" Type="http://schemas.openxmlformats.org/officeDocument/2006/relationships/hyperlink" Target="https://www.focus.de/politik/ausland/selbst-das-beste-energiemarkt-szenario-ist-verheerend_a72db35c-c6c0-45c4-bbda-97be9b088681.html" TargetMode="External"/><Relationship Id="rId369" Type="http://schemas.openxmlformats.org/officeDocument/2006/relationships/hyperlink" Target="https://stainless-steel-world.net/lng-a-flexible-energy-source-for-the-foreseeable-future/" TargetMode="External"/><Relationship Id="rId370" Type="http://schemas.openxmlformats.org/officeDocument/2006/relationships/hyperlink" Target="https://www.seanews.com.tr/article/current-situation-in-hormuz-after-trumps-deadline-mn2u65p0" TargetMode="External"/><Relationship Id="rId371" Type="http://schemas.openxmlformats.org/officeDocument/2006/relationships/hyperlink" Target="https://www.seanews.com.tr/article/sharp-decline-in-global-lng-market-mn2u6rg6" TargetMode="External"/><Relationship Id="rId372" Type="http://schemas.openxmlformats.org/officeDocument/2006/relationships/hyperlink" Target="https://www.ad-hoc-news.de/boerse/news/ueberblick/dow-jones-nears-correction-as-trump-issues-48-hour-iran-deadline-oil/68965757" TargetMode="External"/><Relationship Id="rId373" Type="http://schemas.openxmlformats.org/officeDocument/2006/relationships/hyperlink" Target="https://www.oxfordeconomics.com/resource/silicons-achilles-heel-is-energy-supply/" TargetMode="External"/><Relationship Id="rId374" Type="http://schemas.openxmlformats.org/officeDocument/2006/relationships/hyperlink" Target="https://www.newstalk989.com/2026/03/23/trumps-48-hour-deadline-middle-east-on-edge-as-strait-of-hormuz-standoff-peaks/" TargetMode="External"/><Relationship Id="rId375" Type="http://schemas.openxmlformats.org/officeDocument/2006/relationships/hyperlink" Target="https://www.independent.ie/world-news/trumps-countdown-irans-energy-and-water-outage-threat-and-why-simon-harris-is-being-put-to-the-test-with-fuel-package/a2078318561.html" TargetMode="External"/><Relationship Id="rId376" Type="http://schemas.openxmlformats.org/officeDocument/2006/relationships/hyperlink" Target="https://www.elsalvadortimes.com/articulo/internacional/trump-reafirma-ultimatum-advierte-iran-que-destruccion-sera-total-reabre-estrecho-ormuz/20260322233752102972.html" TargetMode="External"/><Relationship Id="rId377" Type="http://schemas.openxmlformats.org/officeDocument/2006/relationships/hyperlink" Target="https://thefinanceworld.com/adnoc-gas-adjusts-lng-output-in-response-to-shipping-disruption/" TargetMode="External"/><Relationship Id="rId378" Type="http://schemas.openxmlformats.org/officeDocument/2006/relationships/hyperlink" Target="https://jornaleconomico.sapo.pt/noticias/irao-teerao-reitera-que-ataca-infraestruturas-energeticas-no-golfo-se-eua-atingirem-as-suas-centrais/" TargetMode="External"/><Relationship Id="rId379" Type="http://schemas.openxmlformats.org/officeDocument/2006/relationships/hyperlink" Target="https://www.fxleaders.com/news/2026/03/23/european-gas-rally-resumes-as-us-iran-hormuz-threats-escalate/" TargetMode="External"/><Relationship Id="rId380" Type="http://schemas.openxmlformats.org/officeDocument/2006/relationships/hyperlink" Target="https://thearabianpost.com/global-alarm-rises-over-hormuz-tensions/" TargetMode="External"/><Relationship Id="rId381" Type="http://schemas.openxmlformats.org/officeDocument/2006/relationships/hyperlink" Target="https://www.trend.az/business/energy/4167846.html" TargetMode="External"/><Relationship Id="rId382" Type="http://schemas.openxmlformats.org/officeDocument/2006/relationships/hyperlink" Target="https://www.ndtvprofit.com/world/hey-trump-youre-fired-irgc-jibe-amid-strait-of-hormuz-tensions-11252885" TargetMode="External"/><Relationship Id="rId383" Type="http://schemas.openxmlformats.org/officeDocument/2006/relationships/hyperlink" Target="https://www.zeit.de/politik/ausland/2026-03/iran-energiekrise-iea-oelpreis-krieg-weltwirtschaft" TargetMode="External"/><Relationship Id="rId384" Type="http://schemas.openxmlformats.org/officeDocument/2006/relationships/hyperlink" Target="https://www.zeit.de/politik/ausland/2026-03/iran-ueberblick-strasse-von-hormus-israel-libanon-hisbollah" TargetMode="External"/><Relationship Id="rId385" Type="http://schemas.openxmlformats.org/officeDocument/2006/relationships/hyperlink" Target="https://kalimpongonlinenews.blogspot.com/2026/03/west-asia-conflict-pm-modi-reviews-fuel.html" TargetMode="External"/><Relationship Id="rId386" Type="http://schemas.openxmlformats.org/officeDocument/2006/relationships/hyperlink" Target="https://www.walesonline.co.uk/news/uk-news/urgent-monday-meeting-over-soaring-33640510" TargetMode="External"/><Relationship Id="rId387" Type="http://schemas.openxmlformats.org/officeDocument/2006/relationships/hyperlink" Target="https://www.deccanchronicle.com/business/oil-prices-surge-to-usd-112-per-barrel-india-faces-supply-risks-1945684" TargetMode="External"/><Relationship Id="rId388" Type="http://schemas.openxmlformats.org/officeDocument/2006/relationships/hyperlink" Target="https://thegulfentrepreneur.com/lng-assets-attacks-gulf-hit-qatar-energy/" TargetMode="External"/><Relationship Id="rId389" Type="http://schemas.openxmlformats.org/officeDocument/2006/relationships/hyperlink" Target="https://ca.finance.yahoo.com/news/venture-global-vg-soars-20-055332458.html" TargetMode="External"/><Relationship Id="rId390" Type="http://schemas.openxmlformats.org/officeDocument/2006/relationships/hyperlink" Target="https://www.thehindubusinessline.com/news/world/iran-threatens-to-attack-west-asia-electrical-plants-powering-us-bases/article70774469.ece" TargetMode="External"/><Relationship Id="rId391" Type="http://schemas.openxmlformats.org/officeDocument/2006/relationships/hyperlink" Target="https://www.middleeasteye.net/live-blog/live-blog-update/report-us-plans-weeks-long-operation-reopen-hormuz" TargetMode="External"/><Relationship Id="rId392" Type="http://schemas.openxmlformats.org/officeDocument/2006/relationships/hyperlink" Target="https://www.siliconindia.com/news/general/tensions-escalate-as-us-and-iran-threaten-critical-infrastructure-amid-middle-east-conflict-nid-239866-cid-1.html" TargetMode="External"/><Relationship Id="rId393" Type="http://schemas.openxmlformats.org/officeDocument/2006/relationships/hyperlink" Target="https://moderndiplomacy.eu/2026/03/23/after-hormuz-winners-losers-and-the-return-of-energy-geopolitics/" TargetMode="External"/><Relationship Id="rId394" Type="http://schemas.openxmlformats.org/officeDocument/2006/relationships/hyperlink" Target="https://www.india.com/news/world/donald-trump-us-president-white-house-strait-of-hormuz-mohammad-reza-aref-masoud-pezeshkian-iran-israel-maritime-mojtaba-khamenei-benjamin-netanyahu-8352593/" TargetMode="External"/><Relationship Id="rId395" Type="http://schemas.openxmlformats.org/officeDocument/2006/relationships/hyperlink" Target="https://streamlinefeed.co.ke/news/global-energy-markets-teeter-on-precipice-as-hormuz-crisis-deepens" TargetMode="External"/><Relationship Id="rId396" Type="http://schemas.openxmlformats.org/officeDocument/2006/relationships/hyperlink" Target="https://newsbook.com.mt/en/metsola-energy-shocks-threaten-eu-competitiveness-and-stability/" TargetMode="External"/><Relationship Id="rId397" Type="http://schemas.openxmlformats.org/officeDocument/2006/relationships/hyperlink" Target="https://economictimes.indiatimes.com/news/india/maharashtra-boosts-piped-natural-gas-supply-to-restaurants-by-20-amid-global-energy-crisis/articleshow/129741988.cms" TargetMode="External"/><Relationship Id="rId398" Type="http://schemas.openxmlformats.org/officeDocument/2006/relationships/hyperlink" Target="https://www.tehrantimes.com/news/524866/Strait-of-Hormuz-Where-geography-challenges-advanced-military" TargetMode="External"/><Relationship Id="rId399" Type="http://schemas.openxmlformats.org/officeDocument/2006/relationships/hyperlink" Target="https://www.tehrantimes.com/news/524871/Trump-digging-himself-a-bigger-grave-over-Hormuz-Strait" TargetMode="External"/><Relationship Id="rId400" Type="http://schemas.openxmlformats.org/officeDocument/2006/relationships/hyperlink" Target="https://www.tehrantimes.com/news/524854/U-S-and-Israeli-energy-sites-across-the-region-in-Iran-s-crosshairs" TargetMode="External"/><Relationship Id="rId401" Type="http://schemas.openxmlformats.org/officeDocument/2006/relationships/hyperlink" Target="https://www.ndtv.com/world-news/china-will-back-pakistan-but-leave-iran-exposed-in-war-an-expert-reveals-why-11252748#publisher=newsstand" TargetMode="External"/><Relationship Id="rId402" Type="http://schemas.openxmlformats.org/officeDocument/2006/relationships/hyperlink" Target="https://www.business-standard.com/industry/news/global-lng-exports-hit-six-month-low-as-west-asia-conflict-disrupts-flows-126032300075_1.html" TargetMode="External"/><Relationship Id="rId403"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404" Type="http://schemas.openxmlformats.org/officeDocument/2006/relationships/hyperlink" Target="https://www.aljazeera.com/news/2026/3/15/trump-calls-for-naval-coalition-to-open-strait-of-hormuz-can-it-work?traffic_source=rss" TargetMode="External"/><Relationship Id="rId405" Type="http://schemas.openxmlformats.org/officeDocument/2006/relationships/hyperlink" Target="https://news.ssbcrack.com/iran-threatens-to-close-strait-of-hormuz-amid-rising-tensions-with-us-and-israel/" TargetMode="External"/><Relationship Id="rId406" Type="http://schemas.openxmlformats.org/officeDocument/2006/relationships/hyperlink" Target="https://timesofoman.com//article/169769-iranian-military-warns-to-indefinitely-close-strait-of-hormuz-if-us-bombs-energy-facilities" TargetMode="External"/><Relationship Id="rId407" Type="http://schemas.openxmlformats.org/officeDocument/2006/relationships/hyperlink" Target="https://indianexpress.com/article/world/us-news/iran-threatens-gulf-water-energy-retaliation-trump-ultimatum-hormuz-crisis-10595858/" TargetMode="External"/><Relationship Id="rId408" Type="http://schemas.openxmlformats.org/officeDocument/2006/relationships/hyperlink" Target="https://indianexpress.com/article/explained/explained-global/war-in-west-asia-decoding-deadline-red-line-in-trumps-new-threat-to-iran-10595747/" TargetMode="External"/><Relationship Id="rId409" Type="http://schemas.openxmlformats.org/officeDocument/2006/relationships/hyperlink" Target="https://www.modernretail.co/operations/rising-gas-prices-could-be-the-straw-that-breaks-consumer-spending/?utm_campaign=modernretaildis&amp;utm_medium=rss&amp;utm_source=general-rss" TargetMode="External"/><Relationship Id="rId410" Type="http://schemas.openxmlformats.org/officeDocument/2006/relationships/hyperlink" Target="https://focus.ua/economics/748039-voyna-v-irane-v-blizhayshie-10-dney-v-mire-mozhet-vozniknut-deficit-gaza-smi" TargetMode="External"/><Relationship Id="rId411" Type="http://schemas.openxmlformats.org/officeDocument/2006/relationships/hyperlink" Target="https://tass.com/world/2105441" TargetMode="External"/><Relationship Id="rId412" Type="http://schemas.openxmlformats.org/officeDocument/2006/relationships/hyperlink" Target="https://www.businesstoday.in/india/story/lpg-shortage-oil-companies-consider-smaller-10-kg-domestic-cylinders-amid-hormuz-disruption-says-report-521770-2026-03-23?utm_source=rssfeed" TargetMode="External"/><Relationship Id="rId413" Type="http://schemas.openxmlformats.org/officeDocument/2006/relationships/hyperlink" Target="https://www.benzinga.com/news/politics/26/03/51397936/loud-explosions-tehran-iran-warns-gulf-energy-retaliation-trump-power-grid-dow-futures-flat" TargetMode="External"/><Relationship Id="rId414" Type="http://schemas.openxmlformats.org/officeDocument/2006/relationships/hyperlink" Target="https://internewscast.com/news/us/iran-imposes-2m-toll-on-tankers-putting-global-oil-flow-at-risk-in-strait-of-hormuz/" TargetMode="External"/><Relationship Id="rId415" Type="http://schemas.openxmlformats.org/officeDocument/2006/relationships/hyperlink" Target="https://www.iranherald.com/news/278937761/spanish-president-calls-for-opening-of-strait-of-hormuz" TargetMode="External"/><Relationship Id="rId416" Type="http://schemas.openxmlformats.org/officeDocument/2006/relationships/hyperlink" Target="https://defence.in/threads/iranian-president-urges-pm-modi-to-leverage-indias-diplomatic-independence-to-halt-west-asian-conflict.17247/" TargetMode="External"/><Relationship Id="rId417" Type="http://schemas.openxmlformats.org/officeDocument/2006/relationships/hyperlink" Target="https://hindi.oneindia.com/news/international/iran-us-war-explosions-several-parts-tehran-iea-chief-warns-big-updated-hindi-1524993.html" TargetMode="External"/><Relationship Id="rId418" Type="http://schemas.openxmlformats.org/officeDocument/2006/relationships/hyperlink" Target="https://www.businesstoday.in/world/story/global-lng-supply-faces-cliff-as-supply-from-west-asia-may-come-to-an-end-in-just-10-days-report-521769-2026-03-23?utm_source=rssfeed" TargetMode="External"/><Relationship Id="rId419" Type="http://schemas.openxmlformats.org/officeDocument/2006/relationships/hyperlink" Target="https://www.business-standard.com/markets/commodities/lng-crunch-may-stoke-inflation-slow-global-growth-after-qatar-hit-analyst-126032300061_1.html" TargetMode="External"/><Relationship Id="rId420"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421" Type="http://schemas.openxmlformats.org/officeDocument/2006/relationships/hyperlink" Target="https://unn.ua/news/svit-za-10-dniv-mozhe-opynytysia-na-mezhi-hazovoi-kryzy-cherez-viinu-v-irani-zmi" TargetMode="External"/><Relationship Id="rId422" Type="http://schemas.openxmlformats.org/officeDocument/2006/relationships/hyperlink" Target="https://windward.ai/blog/march-22-maritime-intelligence-daily/" TargetMode="External"/><Relationship Id="rId423" Type="http://schemas.openxmlformats.org/officeDocument/2006/relationships/hyperlink" Target="https://ts2.tech/en/natural-gas-price-forecast-week-ahead-henry-hub-near-3-10-as-gulf-threats-clash-with-warm-u-s-weather/" TargetMode="External"/><Relationship Id="rId424" Type="http://schemas.openxmlformats.org/officeDocument/2006/relationships/hyperlink" Target="https://unn.ua/en/news/the-world-could-face-a-gas-crisis-in-10-days-due-to-the-war-in-iran-media" TargetMode="External"/><Relationship Id="rId425"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426" Type="http://schemas.openxmlformats.org/officeDocument/2006/relationships/hyperlink" Target="https://tribune.net.ph/2026/03/22/teka-teka-responses" TargetMode="External"/><Relationship Id="rId427" Type="http://schemas.openxmlformats.org/officeDocument/2006/relationships/hyperlink" Target="https://english.aawsat.com/business/5253885-eu-urges-reduced-gas-storage-target" TargetMode="External"/><Relationship Id="rId428" Type="http://schemas.openxmlformats.org/officeDocument/2006/relationships/hyperlink" Target="https://www.indiatvnews.com/news/world/iran-says-strait-of-hormuz-remains-closed-only-for-enemies-after-trump-s-48-hour-ultimatum-2026-03-22-1034676" TargetMode="External"/><Relationship Id="rId429" Type="http://schemas.openxmlformats.org/officeDocument/2006/relationships/hyperlink" Target="https://www.kotaradio.com/2026/03/22/trump-issues-48-hour-ultimatum-to-iran-over-strait-of-hormuz-closure/" TargetMode="External"/><Relationship Id="rId430" Type="http://schemas.openxmlformats.org/officeDocument/2006/relationships/hyperlink" Target="https://meyka.com/blog/march-22-takaichis-us-visit-yields-energy-defense-deals-iran-risk-looms-2203/" TargetMode="External"/><Relationship Id="rId431" Type="http://schemas.openxmlformats.org/officeDocument/2006/relationships/hyperlink" Target="https://www.globalbankingandfinance.com/trump-iran-trade-threats-over-energy-targets-war-escalates/" TargetMode="External"/><Relationship Id="rId432" Type="http://schemas.openxmlformats.org/officeDocument/2006/relationships/hyperlink" Target="https://www.lanacion.com.ar/el-mundo/dia-23-de-la-guerra-entre-estados-unidos-israel-e-iran-todo-lo-que-hay-que-saber-nid22032026/" TargetMode="External"/><Relationship Id="rId433" Type="http://schemas.openxmlformats.org/officeDocument/2006/relationships/hyperlink" Target="https://www.vietnamplus.vn/xung-dot-trung-dong-iran-lam-ro-doi-tuong-duoc-luu-thong-qua-eo-bien-hormuz-post1100360.vnp" TargetMode="External"/><Relationship Id="rId434" Type="http://schemas.openxmlformats.org/officeDocument/2006/relationships/hyperlink" Target="https://www.goodreturns.in/news/is-strait-of-hormuz-open-irans-new-warnings-us-israel-reliance-ongc-iocl-bpcl-hpcl-oil-gas-stocks-1497513.html" TargetMode="External"/><Relationship Id="rId435" Type="http://schemas.openxmlformats.org/officeDocument/2006/relationships/hyperlink" Target="https://www.independent.co.uk/news/world/middle-east/iran-us-war-live-strait-of-hormuz-trump-oil-israel-b2943316.html" TargetMode="External"/><Relationship Id="rId436" Type="http://schemas.openxmlformats.org/officeDocument/2006/relationships/hyperlink" Target="https://www.news18.com/india/russian-carrier-aqua-titan-us-lpg-cargo-pyxis-pioneer-arrive-in-india-amid-hormuz-crisis-ws-l-9990724.html" TargetMode="External"/><Relationship Id="rId437" Type="http://schemas.openxmlformats.org/officeDocument/2006/relationships/hyperlink" Target="https://meduza.io/news/2026/03/22/tramp-dal-iranu-dvoe-sutok-na-polnoe-otkrytie-ormuzskogo-proliva-prigroziv-razbombit-elektrostantsii" TargetMode="External"/><Relationship Id="rId438" Type="http://schemas.openxmlformats.org/officeDocument/2006/relationships/hyperlink" Target="https://www.edaily.co.kr/News/Read?newsId=02407526645385944&amp;mediaCodeNo=257&amp;OutLnkChk=Y" TargetMode="External"/><Relationship Id="rId439" Type="http://schemas.openxmlformats.org/officeDocument/2006/relationships/hyperlink" Target="https://coingape.com/us-iran-tensions-spike-as-trump-sets-48-hour-deadline-on-strait-of-hormuz-blockade/" TargetMode="External"/><Relationship Id="rId440" Type="http://schemas.openxmlformats.org/officeDocument/2006/relationships/hyperlink" Target="https://www.eanlibya.com/%D8%AA%D8%B1%D8%A7%D9%85%D8%A8-%D9%8A%D9%88%D8%AC%D9%87-%D8%AA%D8%AD%D8%B0%D9%8A%D8%B1%D8%A7%D9%8B-%D8%B4%D8%AF%D9%8A%D8%AF%D8%A7%D9%8B-%D9%84%D8%A5%D9%8A%D8%B1%D8%A7%D9%86-%D8%A5%D8%B0%D8%A7-%D9%84/" TargetMode="External"/><Relationship Id="rId441" Type="http://schemas.openxmlformats.org/officeDocument/2006/relationships/hyperlink" Target="https://www.india.com/news/world/berlin-paris-on-target-list-israel-flags-irans-long-range-missile-power-as-war-enters-dangerous-new-phase-8352088/" TargetMode="External"/><Relationship Id="rId442" Type="http://schemas.openxmlformats.org/officeDocument/2006/relationships/hyperlink" Target="https://www.businesstoday.in/latest/economy/story/energy-security-in-focus-pm-modi-to-chair-high-level-meet-as-hormuz-disruption-hits-supplies-521747-2026-03-22" TargetMode="External"/><Relationship Id="rId443" Type="http://schemas.openxmlformats.org/officeDocument/2006/relationships/hyperlink" Target="https://www.westhawaiitoday.com/2026/03/15/nation-world-news/oil-shocks-tentacles-grip-world-economy-this-really-is-the-big-one/" TargetMode="External"/><Relationship Id="rId444" Type="http://schemas.openxmlformats.org/officeDocument/2006/relationships/hyperlink" Target="https://www.ilgiornale.it/news/politica/orb-n-sta-trump-e-spacca-ue-2638554.html" TargetMode="External"/><Relationship Id="rId445" Type="http://schemas.openxmlformats.org/officeDocument/2006/relationships/hyperlink" Target="https://www.ilgiornale.it/news/politica/dispetto-cina-e-unarma-doppio-taglio-nello-scacchiere-263854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