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2026-03-29 23:59 UTC [QZHK]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counterevidence_present_supply_relief (medium)</w:t>
      </w:r>
      <w:r/>
    </w:p>
    <w:p>
      <w:pPr>
        <w:pStyle w:val="ListBullet"/>
        <w:spacing w:line="240" w:lineRule="auto"/>
        <w:ind w:left="720"/>
      </w:pPr>
      <w:r/>
      <w:r>
        <w:t>generated_at: 2026-03-29T23:59:00Z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B-coffee-24h-01</w:t>
            </w:r>
          </w:p>
        </w:tc>
        <w:tc>
          <w:tcPr>
            <w:tcW w:type="dxa" w:w="1040"/>
          </w:tcPr>
          <w:p>
            <w:r>
              <w:t>Coffee futures have an upward bias over the next 24h, driven by supply-chain and cost-pressure signals (freight disruption risk + input/labour cost narratives).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57</w:t>
            </w:r>
          </w:p>
        </w:tc>
      </w:tr>
      <w:tr>
        <w:tc>
          <w:tcPr>
            <w:tcW w:type="dxa" w:w="1040"/>
          </w:tcPr>
          <w:p>
            <w:r>
              <w:t>coffee</w:t>
            </w:r>
          </w:p>
        </w:tc>
        <w:tc>
          <w:tcPr>
            <w:tcW w:type="dxa" w:w="1040"/>
          </w:tcPr>
          <w:p>
            <w:r>
              <w:t>B-coffee-24h-02</w:t>
            </w:r>
          </w:p>
        </w:tc>
        <w:tc>
          <w:tcPr>
            <w:tcW w:type="dxa" w:w="1040"/>
          </w:tcPr>
          <w:p>
            <w:r>
              <w:t>Supply-improvement/plant-health narratives emerging could partially offset bullish pressure, raising odds of intraday pullbacks.</w:t>
            </w:r>
          </w:p>
        </w:tc>
        <w:tc>
          <w:tcPr>
            <w:tcW w:type="dxa" w:w="1040"/>
          </w:tcPr>
          <w:p>
            <w:r>
              <w:t>38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coffee</w:t>
            </w:r>
          </w:p>
        </w:tc>
        <w:tc>
          <w:tcPr>
            <w:tcW w:type="dxa" w:w="1040"/>
          </w:tcPr>
          <w:p>
            <w:r>
              <w:t>B-coffee-6h-01</w:t>
            </w:r>
          </w:p>
        </w:tc>
        <w:tc>
          <w:tcPr>
            <w:tcW w:type="dxa" w:w="1040"/>
          </w:tcPr>
          <w:p>
            <w:r>
              <w:t>Next 6h: bullish pressure likely to persist, but elevated whipsaw risk due to mixed cost/freight tightness vs plant-health signals.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"cis_coffee_20260329T235900Z",</w:t>
        <w:br/>
        <w:t xml:space="preserve"> "timestamp_utc": "2026-03-29T23:59:00Z",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67,</w:t>
        <w:br/>
        <w:t xml:space="preserve"> "headline_fragility_score_0_100": 57,</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"B-coffee-24h-01",</w:t>
        <w:br/>
        <w:t xml:space="preserve"> "market": "coffee",</w:t>
        <w:br/>
        <w:t xml:space="preserve"> "claim": "Coffee futures have an upward bias over the next 24h, driven by broad, fresh supply-chain and cost-pressure signals (freight disruption risk + input/labour cost narratives) that typically tighten effective availability and lift risk premia.",</w:t>
        <w:br/>
        <w:t xml:space="preserve"> "probability_pct": 62,</w:t>
        <w:br/>
        <w:t xml:space="preserve"> "direction": "up",</w:t>
        <w:br/>
        <w:t xml:space="preserve"> "velocity": "accelerating",</w:t>
        <w:br/>
        <w:t xml:space="preserve"> "horizon": "24h",</w:t>
        <w:br/>
        <w:t xml:space="preserve"> "drivers": [</w:t>
        <w:br/>
        <w:t xml:space="preserve"> "shipping_freight",</w:t>
        <w:br/>
        <w:t xml:space="preserve"> "origin_supply",</w:t>
        <w:br/>
        <w:t xml:space="preserve"> "labour_costs",</w:t>
        <w:br/>
        <w:t xml:space="preserve"> "weather_disruptions"</w:t>
        <w:br/>
        <w:t xml:space="preserve"> ],</w:t>
        <w:br/>
        <w:t xml:space="preserve"> "contradicted_by": [</w:t>
        <w:br/>
        <w:t xml:space="preserve"> "B-coffee-24h-02"</w:t>
        <w:br/>
        <w:t xml:space="preserve"> ],</w:t>
        <w:br/>
        <w:t xml:space="preserve"> "directional_confidence_score_0_100": 67,</w:t>
        <w:br/>
        <w:t xml:space="preserve"> "authority_confirmation_score_0_100": 63,</w:t>
        <w:br/>
        <w:t xml:space="preserve"> "authority_confirmation_band": "medium"</w:t>
        <w:br/>
        <w:t xml:space="preserve"> },</w:t>
        <w:br/>
        <w:t xml:space="preserve"> {</w:t>
        <w:br/>
        <w:t xml:space="preserve"> "belief_id": "B-coffee-24h-02",</w:t>
        <w:br/>
        <w:t xml:space="preserve"> "market": "coffee",</w:t>
        <w:br/>
        <w:t xml:space="preserve"> "claim": "Supply-improvement/plant-health narratives are emerging and could partially offset bullish pressure, increasing the odds of intraday pullbacks even if the broader 24h bias remains upward.",</w:t>
        <w:br/>
        <w:t xml:space="preserve"> "probability_pct": 38,</w:t>
        <w:br/>
        <w:t xml:space="preserve"> "direction": "down",</w:t>
        <w:br/>
        <w:t xml:space="preserve"> "velocity": "stable",</w:t>
        <w:br/>
        <w:t xml:space="preserve"> "horizon": "24h",</w:t>
        <w:br/>
        <w:t xml:space="preserve"> "drivers": [</w:t>
        <w:br/>
        <w:t xml:space="preserve"> "crop_conditions_disease",</w:t>
        <w:br/>
        <w:t xml:space="preserve"> "origin_supply"</w:t>
        <w:br/>
        <w:t xml:space="preserve"> ],</w:t>
        <w:br/>
        <w:t xml:space="preserve"> "contradicted_by": [</w:t>
        <w:br/>
        <w:t xml:space="preserve"> "B-coffee-24h-01"</w:t>
        <w:br/>
        <w:t xml:space="preserve"> ],</w:t>
        <w:br/>
        <w:t xml:space="preserve"> "directional_confidence_score_0_100": 48,</w:t>
        <w:br/>
        <w:t xml:space="preserve"> "authority_confirmation_score_0_100": 55,</w:t>
        <w:br/>
        <w:t xml:space="preserve"> "authority_confirmation_band": "medium"</w:t>
        <w:br/>
        <w:t xml:space="preserve"> },</w:t>
        <w:br/>
        <w:t xml:space="preserve"> {</w:t>
        <w:br/>
        <w:t xml:space="preserve"> "belief_id": "B-coffee-6h-01",</w:t>
        <w:br/>
        <w:t xml:space="preserve"> "market": "coffee",</w:t>
        <w:br/>
        <w:t xml:space="preserve"> "claim": "In the next 6h, bullish pressure is more likely to persist than fade, but with elevated whipsaw risk due to mixed signals (cost/freight tightness vs plant-health/supply-relief).",</w:t>
        <w:br/>
        <w:t xml:space="preserve"> "probability_pct": 58,</w:t>
        <w:br/>
        <w:t xml:space="preserve"> "direction": "up",</w:t>
        <w:br/>
        <w:t xml:space="preserve"> "velocity": "stable",</w:t>
        <w:br/>
        <w:t xml:space="preserve"> "horizon": "6h",</w:t>
        <w:br/>
        <w:t xml:space="preserve"> "drivers": [</w:t>
        <w:br/>
        <w:t xml:space="preserve"> "shipping_freight",</w:t>
        <w:br/>
        <w:t xml:space="preserve"> "labour_costs",</w:t>
        <w:br/>
        <w:t xml:space="preserve"> "crop_conditions_disease"</w:t>
        <w:br/>
        <w:t xml:space="preserve"> ],</w:t>
        <w:br/>
        <w:t xml:space="preserve"> "contradicted_by": [],</w:t>
        <w:br/>
        <w:t xml:space="preserve"> "directional_confidence_score_0_100": 61,</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67,</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"B-coffee-24h-01",</w:t>
        <w:br/>
        <w:t xml:space="preserve"> "B-coffee-24h-02",</w:t>
        <w:br/>
        <w:t xml:space="preserve"> "B-coffee-6h-01"</w:t>
        <w:br/>
        <w:t xml:space="preserve"> ],</w:t>
        <w:br/>
        <w:t xml:space="preserve"> "source_tier_counts": {</w:t>
        <w:br/>
        <w:t xml:space="preserve"> "A": 89,</w:t>
        <w:br/>
        <w:t xml:space="preserve"> "B": 3,</w:t>
        <w:br/>
        <w:t xml:space="preserve"> "C": 5,</w:t>
        <w:br/>
        <w:t xml:space="preserve"> "D": 222,</w:t>
        <w:br/>
        <w:t xml:space="preserve"> "U": 0,</w:t>
        <w:br/>
        <w:t xml:space="preserve"> "note": "Sum across admitted multi-source trend bundles; not deduplicated across trends."</w:t>
        <w:br/>
        <w:t xml:space="preserve"> },</w:t>
        <w:br/>
        <w:t xml:space="preserve"> "freshness_mix": {</w:t>
        <w:br/>
        <w:t xml:space="preserve"> "fresh_0_6h": 5,</w:t>
        <w:br/>
        <w:t xml:space="preserve"> "fresh_6_24h": 5,</w:t>
        <w:br/>
        <w:t xml:space="preserve"> "mid_24_72h": 0,</w:t>
        <w:br/>
        <w:t xml:space="preserve"> "stale_gt_72h": 0,</w:t>
        <w:br/>
        <w:t xml:space="preserve"> "note": "Estimated from per-trend latest update timestamps available in the provided corpus summaries."</w:t>
        <w:br/>
        <w:t xml:space="preserve"> }</w:t>
        <w:br/>
        <w:t xml:space="preserve"> }</w:t>
        <w:br/>
        <w:t xml:space="preserve"> ],</w:t>
        <w:br/>
        <w:t xml:space="preserve"> "risk_flags": [</w:t>
        <w:br/>
        <w:t xml:space="preserve"> {</w:t>
        <w:br/>
        <w:t xml:space="preserve"> "risk_flag_id": "RF-coffee-01",</w:t>
        <w:br/>
        <w:t xml:space="preserve"> "market": "coffee",</w:t>
        <w:br/>
        <w:t xml:space="preserve"> "label": "counterevidence_present_supply_relief",</w:t>
        <w:br/>
        <w:t xml:space="preserve"> "severity": "medium",</w:t>
        <w:br/>
        <w:t xml:space="preserve"> "details": "Plant-health / productivity improvement narratives create genuine counter-pressure versus the broader cost/freight tightness complex."</w:t>
        <w:br/>
        <w:t xml:space="preserve"> },</w:t>
        <w:br/>
        <w:t xml:space="preserve"> {</w:t>
        <w:br/>
        <w:t xml:space="preserve"> "risk_flag_id": "RF-coffee-02",</w:t>
        <w:br/>
        <w:t xml:space="preserve"> "market": "coffee",</w:t>
        <w:br/>
        <w:t xml:space="preserve"> "label": "macro_freight_headline_volatility",</w:t>
        <w:br/>
        <w:t xml:space="preserve"> "severity": "medium",</w:t>
        <w:br/>
        <w:t xml:space="preserve"> "details": "Shipping/freight disruption narratives can reprice quickly, raising gap/whipsaw risk even when directional bias is intact."</w:t>
        <w:br/>
        <w:t xml:space="preserve"> },</w:t>
        <w:br/>
        <w:t xml:space="preserve"> {</w:t>
        <w:br/>
        <w:t xml:space="preserve"> "risk_flag_id": "RF-coffee-03",</w:t>
        <w:br/>
        <w:t xml:space="preserve"> "market": "coffee",</w:t>
        <w:br/>
        <w:t xml:space="preserve"> "label": "driver_relevance_dilution",</w:t>
        <w:br/>
        <w:t xml:space="preserve"> "severity": "low",</w:t>
        <w:br/>
        <w:t xml:space="preserve"> "details": "Some admitted logistics/macro items are cross-commodity and only indirectly linked to coffee; conviction is therefore capped versus a pure origin-crop shock set."</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"Bias remains valid if fresh freight/cost-tightness signals persist without a material rise in fresh supply-relief counterevidence."</w:t>
        <w:br/>
        <w:t xml:space="preserve"> },</w:t>
        <w:br/>
        <w:t xml:space="preserve"> {</w:t>
        <w:br/>
        <w:t xml:space="preserve"> "market": "coffee",</w:t>
        <w:br/>
        <w:t xml:space="preserve"> "confidence": "medium",</w:t>
        <w:br/>
        <w:t xml:space="preserve"> "action": "reversal_watch",</w:t>
        <w:br/>
        <w:t xml:space="preserve"> "trigger_condition": "Escalate to reversal watch if additional fresh (&lt;=2h) independent supply-improvement signals appear and contradiction rises materially versus the prior cycle."</w:t>
        <w:br/>
        <w:t xml:space="preserve"> },</w:t>
        <w:br/>
        <w:t xml:space="preserve"> {</w:t>
        <w:br/>
        <w:t xml:space="preserve"> "market": "coffee",</w:t>
        <w:br/>
        <w:t xml:space="preserve"> "confidence": "medium",</w:t>
        <w:br/>
        <w:t xml:space="preserve"> "action": "volatility_watch",</w:t>
        <w:br/>
        <w:t xml:space="preserve"> "trigger_condition": "Maintain volatility watch while macro-shipping disruption narratives remain active (headline-driven repricing risk)."</w:t>
        <w:br/>
        <w:t xml:space="preserve"> },</w:t>
        <w:br/>
        <w:t xml:space="preserve"> {</w:t>
        <w:br/>
        <w:t xml:space="preserve"> "market": "coffee",</w:t>
        <w:br/>
        <w:t xml:space="preserve"> "confidence": "low",</w:t>
        <w:br/>
        <w:t xml:space="preserve"> "action": "stay_flat",</w:t>
        <w:br/>
        <w:t xml:space="preserve"> "trigger_condition": "If contradiction rises and directional score compresses into the neutral band (|score| &lt; 20) for multiple hourly buckets, treat as rangebound/unclear."</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"2026-03-29T00:00:00Z",</w:t>
        <w:br/>
        <w:t xml:space="preserve"> "bucket_end_utc": "2026-03-29T01:00:00Z",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0.14,</w:t>
        <w:br/>
        <w:t xml:space="preserve"> "fresh_evidence_count": 0,</w:t>
        <w:br/>
        <w:t xml:space="preserve"> "stale_evidence_count": 0,</w:t>
        <w:br/>
        <w:t xml:space="preserve"> "conviction_score_0_100": 40,</w:t>
        <w:br/>
        <w:t xml:space="preserve"> "fragility_score_0_100": 70,</w:t>
        <w:br/>
        <w:t xml:space="preserve"> "dominant_state": "neutral_mixed"</w:t>
        <w:br/>
        <w:t xml:space="preserve"> },</w:t>
        <w:br/>
        <w:t xml:space="preserve"> {</w:t>
        <w:br/>
        <w:t xml:space="preserve"> "bucket_start_utc": "2026-03-29T01:00:00Z",</w:t>
        <w:br/>
        <w:t xml:space="preserve"> "bucket_end_utc": "2026-03-29T02:00:00Z",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0.14,</w:t>
        <w:br/>
        <w:t xml:space="preserve"> "fresh_evidence_count": 0,</w:t>
        <w:br/>
        <w:t xml:space="preserve"> "stale_evidence_count": 0,</w:t>
        <w:br/>
        <w:t xml:space="preserve"> "conviction_score_0_100": 40,</w:t>
        <w:br/>
        <w:t xml:space="preserve"> "fragility_score_0_100": 70,</w:t>
        <w:br/>
        <w:t xml:space="preserve"> "dominant_state": "neutral_mixed"</w:t>
        <w:br/>
        <w:t xml:space="preserve"> },</w:t>
        <w:br/>
        <w:t xml:space="preserve"> {</w:t>
        <w:br/>
        <w:t xml:space="preserve"> "bucket_start_utc": "2026-03-29T02:00:00Z",</w:t>
        <w:br/>
        <w:t xml:space="preserve"> "bucket_end_utc": "2026-03-29T03:00:00Z",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0.14,</w:t>
        <w:br/>
        <w:t xml:space="preserve"> "fresh_evidence_count": 0,</w:t>
        <w:br/>
        <w:t xml:space="preserve"> "stale_evidence_count": 0,</w:t>
        <w:br/>
        <w:t xml:space="preserve"> "conviction_score_0_100": 40,</w:t>
        <w:br/>
        <w:t xml:space="preserve"> "fragility_score_0_100": 70,</w:t>
        <w:br/>
        <w:t xml:space="preserve"> "dominant_state": "neutral_mixed"</w:t>
        <w:br/>
        <w:t xml:space="preserve"> },</w:t>
        <w:br/>
        <w:t xml:space="preserve"> {</w:t>
        <w:br/>
        <w:t xml:space="preserve"> "bucket_start_utc": "2026-03-29T03:00:00Z",</w:t>
        <w:br/>
        <w:t xml:space="preserve"> "bucket_end_utc": "2026-03-29T04:00:00Z",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0.14,</w:t>
        <w:br/>
        <w:t xml:space="preserve"> "fresh_evidence_count": 0,</w:t>
        <w:br/>
        <w:t xml:space="preserve"> "stale_evidence_count": 0,</w:t>
        <w:br/>
        <w:t xml:space="preserve"> "conviction_score_0_100": 40,</w:t>
        <w:br/>
        <w:t xml:space="preserve"> "fragility_score_0_100": 70,</w:t>
        <w:br/>
        <w:t xml:space="preserve"> "dominant_state": "neutral_mixed"</w:t>
        <w:br/>
        <w:t xml:space="preserve"> },</w:t>
        <w:br/>
        <w:t xml:space="preserve"> {</w:t>
        <w:br/>
        <w:t xml:space="preserve"> "bucket_start_utc": "2026-03-29T04:00:00Z",</w:t>
        <w:br/>
        <w:t xml:space="preserve"> "bucket_end_utc": "2026-03-29T05:00:00Z",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0.14,</w:t>
        <w:br/>
        <w:t xml:space="preserve"> "fresh_evidence_count": 0,</w:t>
        <w:br/>
        <w:t xml:space="preserve"> "stale_evidence_count": 0,</w:t>
        <w:br/>
        <w:t xml:space="preserve"> "conviction_score_0_100": 40,</w:t>
        <w:br/>
        <w:t xml:space="preserve"> "fragility_score_0_100": 70,</w:t>
        <w:br/>
        <w:t xml:space="preserve"> "dominant_state": "neutral_mixed"</w:t>
        <w:br/>
        <w:t xml:space="preserve"> },</w:t>
        <w:br/>
        <w:t xml:space="preserve"> {</w:t>
        <w:br/>
        <w:t xml:space="preserve"> "bucket_start_utc": "2026-03-29T05:00:00Z",</w:t>
        <w:br/>
        <w:t xml:space="preserve"> "bucket_end_utc": "2026-03-29T06:00:00Z",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0.14,</w:t>
        <w:br/>
        <w:t xml:space="preserve"> "fresh_evidence_count": 0,</w:t>
        <w:br/>
        <w:t xml:space="preserve"> "stale_evidence_count": 0,</w:t>
        <w:br/>
        <w:t xml:space="preserve"> "conviction_score_0_100": 40,</w:t>
        <w:br/>
        <w:t xml:space="preserve"> "fragility_score_0_100": 70,</w:t>
        <w:br/>
        <w:t xml:space="preserve"> "dominant_state": "neutral_mixed"</w:t>
        <w:br/>
        <w:t xml:space="preserve"> },</w:t>
        <w:br/>
        <w:t xml:space="preserve"> {</w:t>
        <w:br/>
        <w:t xml:space="preserve"> "bucket_start_utc": "2026-03-29T06:00:00Z",</w:t>
        <w:br/>
        <w:t xml:space="preserve"> "bucket_end_utc": "2026-03-29T07:00:00Z",</w:t>
        <w:br/>
        <w:t xml:space="preserve"> "directional_score_signed": 22,</w:t>
        <w:br/>
        <w:t xml:space="preserve"> "bullish_pressure_score": 61,</w:t>
        <w:br/>
        <w:t xml:space="preserve"> "bearish_pressure_score": 39,</w:t>
        <w:br/>
        <w:t xml:space="preserve"> "net_sentiment_score": 22,</w:t>
        <w:br/>
        <w:t xml:space="preserve"> "velocity_score": 10,</w:t>
        <w:br/>
        <w:t xml:space="preserve"> "acceleration_score": 10,</w:t>
        <w:br/>
        <w:t xml:space="preserve"> "contradiction_ratio": 0.14,</w:t>
        <w:br/>
        <w:t xml:space="preserve"> "fresh_evidence_count": 1,</w:t>
        <w:br/>
        <w:t xml:space="preserve"> "stale_evidence_count": 0,</w:t>
        <w:br/>
        <w:t xml:space="preserve"> "conviction_score_0_100": 59,</w:t>
        <w:br/>
        <w:t xml:space="preserve"> "fragility_score_0_100": 60,</w:t>
        <w:br/>
        <w:t xml:space="preserve"> "dominant_state": "bullish"</w:t>
        <w:br/>
        <w:t xml:space="preserve"> },</w:t>
        <w:br/>
        <w:t xml:space="preserve"> {</w:t>
        <w:br/>
        <w:t xml:space="preserve"> "bucket_start_utc": "2026-03-29T07:00:00Z",</w:t>
        <w:br/>
        <w:t xml:space="preserve"> "bucket_end_utc": "2026-03-29T08:00:00Z",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-14,</w:t>
        <w:br/>
        <w:t xml:space="preserve"> "contradiction_ratio": 0.13,</w:t>
        <w:br/>
        <w:t xml:space="preserve"> "fresh_evidence_count": 0,</w:t>
        <w:br/>
        <w:t xml:space="preserve"> "stale_evidence_count": 0,</w:t>
        <w:br/>
        <w:t xml:space="preserve"> "conviction_score_0_100": 44,</w:t>
        <w:br/>
        <w:t xml:space="preserve"> "fragility_score_0_100": 67,</w:t>
        <w:br/>
        <w:t xml:space="preserve"> "dominant_state": "neutral_mixed"</w:t>
        <w:br/>
        <w:t xml:space="preserve"> },</w:t>
        <w:br/>
        <w:t xml:space="preserve"> {</w:t>
        <w:br/>
        <w:t xml:space="preserve"> "bucket_start_utc": "2026-03-29T08:00:00Z",</w:t>
        <w:br/>
        <w:t xml:space="preserve"> "bucket_end_utc": "2026-03-29T09:00:00Z",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4,</w:t>
        <w:br/>
        <w:t xml:space="preserve"> "contradiction_ratio": 0.13,</w:t>
        <w:br/>
        <w:t xml:space="preserve"> "fresh_evidence_count": 0,</w:t>
        <w:br/>
        <w:t xml:space="preserve"> "stale_evidence_count": 0,</w:t>
        <w:br/>
        <w:t xml:space="preserve"> "conviction_score_0_100": 44,</w:t>
        <w:br/>
        <w:t xml:space="preserve"> "fragility_score_0_100": 67,</w:t>
        <w:br/>
        <w:t xml:space="preserve"> "dominant_state": "neutral_mixed"</w:t>
        <w:br/>
        <w:t xml:space="preserve"> },</w:t>
        <w:br/>
        <w:t xml:space="preserve"> {</w:t>
        <w:br/>
        <w:t xml:space="preserve"> "bucket_start_utc": "2026-03-29T09:00:00Z",</w:t>
        <w:br/>
        <w:t xml:space="preserve"> "bucket_end_utc": "2026-03-29T10:00:00Z",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0.13,</w:t>
        <w:br/>
        <w:t xml:space="preserve"> "fresh_evidence_count": 0,</w:t>
        <w:br/>
        <w:t xml:space="preserve"> "stale_evidence_count": 0,</w:t>
        <w:br/>
        <w:t xml:space="preserve"> "conviction_score_0_100": 44,</w:t>
        <w:br/>
        <w:t xml:space="preserve"> "fragility_score_0_100": 67,</w:t>
        <w:br/>
        <w:t xml:space="preserve"> "dominant_state": "neutral_mixed"</w:t>
        <w:br/>
        <w:t xml:space="preserve"> },</w:t>
        <w:br/>
        <w:t xml:space="preserve"> {</w:t>
        <w:br/>
        <w:t xml:space="preserve"> "bucket_start_utc": "2026-03-29T10:00:00Z",</w:t>
        <w:br/>
        <w:t xml:space="preserve"> "bucket_end_utc": "2026-03-29T11:00:00Z",</w:t>
        <w:br/>
        <w:t xml:space="preserve"> "directional_score_signed": 26,</w:t>
        <w:br/>
        <w:t xml:space="preserve"> "bullish_pressure_score": 63,</w:t>
        <w:br/>
        <w:t xml:space="preserve"> "bearish_pressure_score": 37,</w:t>
        <w:br/>
        <w:t xml:space="preserve"> "net_sentiment_score": 26,</w:t>
        <w:br/>
        <w:t xml:space="preserve"> "velocity_score": 8,</w:t>
        <w:br/>
        <w:t xml:space="preserve"> "acceleration_score": 8,</w:t>
        <w:br/>
        <w:t xml:space="preserve"> "contradiction_ratio": 0.14,</w:t>
        <w:br/>
        <w:t xml:space="preserve"> "fresh_evidence_count": 1,</w:t>
        <w:br/>
        <w:t xml:space="preserve"> "stale_evidence_count": 0,</w:t>
        <w:br/>
        <w:t xml:space="preserve"> "conviction_score_0_100": 62,</w:t>
        <w:br/>
        <w:t xml:space="preserve"> "fragility_score_0_100": 59,</w:t>
        <w:br/>
        <w:t xml:space="preserve"> "dominant_state": "bullish"</w:t>
        <w:br/>
        <w:t xml:space="preserve"> },</w:t>
        <w:br/>
        <w:t xml:space="preserve"> {</w:t>
        <w:br/>
        <w:t xml:space="preserve"> "bucket_start_utc": "2026-03-29T11:00:00Z",</w:t>
        <w:br/>
        <w:t xml:space="preserve"> "bucket_end_utc": "2026-03-29T12:00:00Z",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-12,</w:t>
        <w:br/>
        <w:t xml:space="preserve"> "contradiction_ratio": 0.13,</w:t>
        <w:br/>
        <w:t xml:space="preserve"> "fresh_evidence_count": 0,</w:t>
        <w:br/>
        <w:t xml:space="preserve"> "stale_evidence_count": 0,</w:t>
        <w:br/>
        <w:t xml:space="preserve"> "conviction_score_0_100": 47,</w:t>
        <w:br/>
        <w:t xml:space="preserve"> "fragility_score_0_100": 66,</w:t>
        <w:br/>
        <w:t xml:space="preserve"> "dominant_state": "bullish"</w:t>
        <w:br/>
        <w:t xml:space="preserve"> },</w:t>
        <w:br/>
        <w:t xml:space="preserve"> {</w:t>
        <w:br/>
        <w:t xml:space="preserve"> "bucket_start_utc": "2026-03-29T12:00:00Z",</w:t>
        <w:br/>
        <w:t xml:space="preserve"> "bucket_end_utc": "2026-03-29T13:00:00Z",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4,</w:t>
        <w:br/>
        <w:t xml:space="preserve"> "contradiction_ratio": 0.13,</w:t>
        <w:br/>
        <w:t xml:space="preserve"> "fresh_evidence_count": 0,</w:t>
        <w:br/>
        <w:t xml:space="preserve"> "stale_evidence_count": 0,</w:t>
        <w:br/>
        <w:t xml:space="preserve"> "conviction_score_0_100": 47,</w:t>
        <w:br/>
        <w:t xml:space="preserve"> "fragility_score_0_100": 66,</w:t>
        <w:br/>
        <w:t xml:space="preserve"> "dominant_state": "bullish"</w:t>
        <w:br/>
        <w:t xml:space="preserve"> },</w:t>
        <w:br/>
        <w:t xml:space="preserve"> {</w:t>
        <w:br/>
        <w:t xml:space="preserve"> "bucket_start_utc": "2026-03-29T13:00:00Z",</w:t>
        <w:br/>
        <w:t xml:space="preserve"> "bucket_end_utc": "2026-03-29T14:00:00Z",</w:t>
        <w:br/>
        <w:t xml:space="preserve"> "directional_score_signed": 32,</w:t>
        <w:br/>
        <w:t xml:space="preserve"> "bullish_pressure_score": 66,</w:t>
        <w:br/>
        <w:t xml:space="preserve"> "bearish_pressure_score": 34,</w:t>
        <w:br/>
        <w:t xml:space="preserve"> "net_sentiment_score": 32,</w:t>
        <w:br/>
        <w:t xml:space="preserve"> "velocity_score": 10,</w:t>
        <w:br/>
        <w:t xml:space="preserve"> "acceleration_score": 10,</w:t>
        <w:br/>
        <w:t xml:space="preserve"> "contradiction_ratio": 0.14,</w:t>
        <w:br/>
        <w:t xml:space="preserve"> "fresh_evidence_count": 1,</w:t>
        <w:br/>
        <w:t xml:space="preserve"> "stale_evidence_count": 0,</w:t>
        <w:br/>
        <w:t xml:space="preserve"> "conviction_score_0_100": 66,</w:t>
        <w:br/>
        <w:t xml:space="preserve"> "fragility_score_0_100": 57,</w:t>
        <w:br/>
        <w:t xml:space="preserve"> "dominant_state": "bullish"</w:t>
        <w:br/>
        <w:t xml:space="preserve"> },</w:t>
        <w:br/>
        <w:t xml:space="preserve"> {</w:t>
        <w:br/>
        <w:t xml:space="preserve"> "bucket_start_utc": "2026-03-29T14:00:00Z",</w:t>
        <w:br/>
        <w:t xml:space="preserve"> "bucket_end_utc": "2026-03-29T15:00:00Z",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-14,</w:t>
        <w:br/>
        <w:t xml:space="preserve"> "contradiction_ratio": 0.13,</w:t>
        <w:br/>
        <w:t xml:space="preserve"> "fresh_evidence_count": 0,</w:t>
        <w:br/>
        <w:t xml:space="preserve"> "stale_evidence_count": 0,</w:t>
        <w:br/>
        <w:t xml:space="preserve"> "conviction_score_0_100": 51,</w:t>
        <w:br/>
        <w:t xml:space="preserve"> "fragility_score_0_100": 64,</w:t>
        <w:br/>
        <w:t xml:space="preserve"> "dominant_state": "bullish"</w:t>
        <w:br/>
        <w:t xml:space="preserve"> },</w:t>
        <w:br/>
        <w:t xml:space="preserve"> {</w:t>
        <w:br/>
        <w:t xml:space="preserve"> "bucket_start_utc": "2026-03-29T15:00:00Z",</w:t>
        <w:br/>
        <w:t xml:space="preserve"> "bucket_end_utc": "2026-03-29T16:00:00Z",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4,</w:t>
        <w:br/>
        <w:t xml:space="preserve"> "contradiction_ratio": 0.13,</w:t>
        <w:br/>
        <w:t xml:space="preserve"> "fresh_evidence_count": 0,</w:t>
        <w:br/>
        <w:t xml:space="preserve"> "stale_evidence_count": 0,</w:t>
        <w:br/>
        <w:t xml:space="preserve"> "conviction_score_0_100": 51,</w:t>
        <w:br/>
        <w:t xml:space="preserve"> "fragility_score_0_100": 64,</w:t>
        <w:br/>
        <w:t xml:space="preserve"> "dominant_state": "bullish"</w:t>
        <w:br/>
        <w:t xml:space="preserve"> },</w:t>
        <w:br/>
        <w:t xml:space="preserve"> {</w:t>
        <w:br/>
        <w:t xml:space="preserve"> "bucket_start_utc": "2026-03-29T16:00:00Z",</w:t>
        <w:br/>
        <w:t xml:space="preserve"> "bucket_end_utc": "2026-03-29T17:00:00Z",</w:t>
        <w:br/>
        <w:t xml:space="preserve"> "directional_score_signed": 34,</w:t>
        <w:br/>
        <w:t xml:space="preserve"> "bullish_pressure_score": 67,</w:t>
        <w:br/>
        <w:t xml:space="preserve"> "bearish_pressure_score": 33,</w:t>
        <w:br/>
        <w:t xml:space="preserve"> "net_sentiment_score": 34,</w:t>
        <w:br/>
        <w:t xml:space="preserve"> "velocity_score": 6,</w:t>
        <w:br/>
        <w:t xml:space="preserve"> "acceleration_score": 6,</w:t>
        <w:br/>
        <w:t xml:space="preserve"> "contradiction_ratio": 0.14,</w:t>
        <w:br/>
        <w:t xml:space="preserve"> "fresh_evidence_count": 1,</w:t>
        <w:br/>
        <w:t xml:space="preserve"> "stale_evidence_count": 0,</w:t>
        <w:br/>
        <w:t xml:space="preserve"> "conviction_score_0_100": 67,</w:t>
        <w:br/>
        <w:t xml:space="preserve"> "fragility_score_0_100": 56,</w:t>
        <w:br/>
        <w:t xml:space="preserve"> "dominant_state": "bullish"</w:t>
        <w:br/>
        <w:t xml:space="preserve"> },</w:t>
        <w:br/>
        <w:t xml:space="preserve"> {</w:t>
        <w:br/>
        <w:t xml:space="preserve"> "bucket_start_utc": "2026-03-29T17:00:00Z",</w:t>
        <w:br/>
        <w:t xml:space="preserve"> "bucket_end_utc": "2026-03-29T18:00:00Z",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-2,</w:t>
        <w:br/>
        <w:t xml:space="preserve"> "contradiction_ratio": 0.14,</w:t>
        <w:br/>
        <w:t xml:space="preserve"> "fresh_evidence_count": 1,</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"bucket_start_utc": "2026-03-29T18:00:00Z",</w:t>
        <w:br/>
        <w:t xml:space="preserve"> "bucket_end_utc": "2026-03-29T19:00:00Z",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-2,</w:t>
        <w:br/>
        <w:t xml:space="preserve"> "contradiction_ratio": 0.14,</w:t>
        <w:br/>
        <w:t xml:space="preserve"> "fresh_evidence_count": 1,</w:t>
        <w:br/>
        <w:t xml:space="preserve"> "stale_evidence_count": 0,</w:t>
        <w:br/>
        <w:t xml:space="preserve"> "conviction_score_0_100": 72,</w:t>
        <w:br/>
        <w:t xml:space="preserve"> "fragility_score_0_100": 54,</w:t>
        <w:br/>
        <w:t xml:space="preserve"> "dominant_state": "bullish"</w:t>
        <w:br/>
        <w:t xml:space="preserve"> },</w:t>
        <w:br/>
        <w:t xml:space="preserve"> {</w:t>
        <w:br/>
        <w:t xml:space="preserve"> "bucket_start_utc": "2026-03-29T19:00:00Z",</w:t>
        <w:br/>
        <w:t xml:space="preserve"> "bucket_end_utc": "2026-03-29T20:00:00Z",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2,</w:t>
        <w:br/>
        <w:t xml:space="preserve"> "contradiction_ratio": 0.14,</w:t>
        <w:br/>
        <w:t xml:space="preserve"> "fresh_evidence_count": 1,</w:t>
        <w:br/>
        <w:t xml:space="preserve"> "stale_evidence_count": 0,</w:t>
        <w:br/>
        <w:t xml:space="preserve"> "conviction_score_0_100": 74,</w:t>
        <w:br/>
        <w:t xml:space="preserve"> "fragility_score_0_100": 53,</w:t>
        <w:br/>
        <w:t xml:space="preserve"> "dominant_state": "bullish"</w:t>
        <w:br/>
        <w:t xml:space="preserve"> },</w:t>
        <w:br/>
        <w:t xml:space="preserve"> {</w:t>
        <w:br/>
        <w:t xml:space="preserve"> "bucket_start_utc": "2026-03-29T20:00:00Z",</w:t>
        <w:br/>
        <w:t xml:space="preserve"> "bucket_end_utc": "2026-03-29T21:00:00Z",</w:t>
        <w:br/>
        <w:t xml:space="preserve"> "directional_score_signed": 30,</w:t>
        <w:br/>
        <w:t xml:space="preserve"> "bullish_pressure_score": 65,</w:t>
        <w:br/>
        <w:t xml:space="preserve"> "bearish_pressure_score": 35,</w:t>
        <w:br/>
        <w:t xml:space="preserve"> "net_sentiment_score": 30,</w:t>
        <w:br/>
        <w:t xml:space="preserve"> "velocity_score": -14,</w:t>
        <w:br/>
        <w:t xml:space="preserve"> "acceleration_score": -18,</w:t>
        <w:br/>
        <w:t xml:space="preserve"> "contradiction_ratio": 0.35,</w:t>
        <w:br/>
        <w:t xml:space="preserve"> "fresh_evidence_count": 1,</w:t>
        <w:br/>
        <w:t xml:space="preserve"> "stale_evidence_count": 0,</w:t>
        <w:br/>
        <w:t xml:space="preserve"> "conviction_score_0_100": 59,</w:t>
        <w:br/>
        <w:t xml:space="preserve"> "fragility_score_0_100": 75,</w:t>
        <w:br/>
        <w:t xml:space="preserve"> "dominant_state": "bullish"</w:t>
        <w:br/>
        <w:t xml:space="preserve"> },</w:t>
        <w:br/>
        <w:t xml:space="preserve"> {</w:t>
        <w:br/>
        <w:t xml:space="preserve"> "bucket_start_utc": "2026-03-29T21:00:00Z",</w:t>
        <w:br/>
        <w:t xml:space="preserve"> "bucket_end_utc": "2026-03-29T22:00:00Z",</w:t>
        <w:br/>
        <w:t xml:space="preserve"> "directional_score_signed": 36,</w:t>
        <w:br/>
        <w:t xml:space="preserve"> "bullish_pressure_score": 68,</w:t>
        <w:br/>
        <w:t xml:space="preserve"> "bearish_pressure_score": 32,</w:t>
        <w:br/>
        <w:t xml:space="preserve"> "net_sentiment_score": 36,</w:t>
        <w:br/>
        <w:t xml:space="preserve"> "velocity_score": 6,</w:t>
        <w:br/>
        <w:t xml:space="preserve"> "acceleration_score": 20,</w:t>
        <w:br/>
        <w:t xml:space="preserve"> "contradiction_ratio": 0.22,</w:t>
        <w:br/>
        <w:t xml:space="preserve"> "fresh_evidence_count": 0,</w:t>
        <w:br/>
        <w:t xml:space="preserve"> "stale_evidence_count": 0,</w:t>
        <w:br/>
        <w:t xml:space="preserve"> "conviction_score_0_100": 55,</w:t>
        <w:br/>
        <w:t xml:space="preserve"> "fragility_score_0_100": 68,</w:t>
        <w:br/>
        <w:t xml:space="preserve"> "dominant_state": "bullish"</w:t>
        <w:br/>
        <w:t xml:space="preserve"> },</w:t>
        <w:br/>
        <w:t xml:space="preserve"> {</w:t>
        <w:br/>
        <w:t xml:space="preserve"> "bucket_start_utc": "2026-03-29T22:00:00Z",</w:t>
        <w:br/>
        <w:t xml:space="preserve"> "bucket_end_utc": "2026-03-29T23:00:00Z",</w:t>
        <w:br/>
        <w:t xml:space="preserve"> "directional_score_signed": 46,</w:t>
        <w:br/>
        <w:t xml:space="preserve"> "bullish_pressure_score": 73,</w:t>
        <w:br/>
        <w:t xml:space="preserve"> "bearish_pressure_score": 27,</w:t>
        <w:br/>
        <w:t xml:space="preserve"> "net_sentiment_score": 46,</w:t>
        <w:br/>
        <w:t xml:space="preserve"> "velocity_score": 10,</w:t>
        <w:br/>
        <w:t xml:space="preserve"> "acceleration_score": 4,</w:t>
        <w:br/>
        <w:t xml:space="preserve"> "contradiction_ratio": 0.16,</w:t>
        <w:br/>
        <w:t xml:space="preserve"> "fresh_evidence_count": 1,</w:t>
        <w:br/>
        <w:t xml:space="preserve"> "stale_evidence_count": 0,</w:t>
        <w:br/>
        <w:t xml:space="preserve"> "conviction_score_0_100": 75,</w:t>
        <w:br/>
        <w:t xml:space="preserve"> "fragility_score_0_100": 54,</w:t>
        <w:br/>
        <w:t xml:space="preserve"> "dominant_state": "bullish"</w:t>
        <w:br/>
        <w:t xml:space="preserve"> },</w:t>
        <w:br/>
        <w:t xml:space="preserve"> {</w:t>
        <w:br/>
        <w:t xml:space="preserve"> "bucket_start_utc": "2026-03-29T23:00:00Z",</w:t>
        <w:br/>
        <w:t xml:space="preserve"> "bucket_end_utc": "2026-03-30T00:00:00Z",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-14,</w:t>
        <w:br/>
        <w:t xml:space="preserve"> "contradiction_ratio": 0.15,</w:t>
        <w:br/>
        <w:t xml:space="preserve"> "fresh_evidence_count": 0,</w:t>
        <w:br/>
        <w:t xml:space="preserve"> "stale_evidence_count": 0,</w:t>
        <w:br/>
        <w:t xml:space="preserve"> "conviction_score_0_100": 61,</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coffee; single-market scope enforced.",</w:t>
        <w:br/>
        <w:t xml:space="preserve"> "No explicit contradiction records were provided; counterevidence is inferred from opposing driver direction (supply-relief/plant-health vs cost/freight tightness).",</w:t>
        <w:br/>
        <w:t xml:space="preserve"> "State-change computed with unknown prior state; reported as unchanged to avoid false reversal/new-state claims.",</w:t>
        <w:br/>
        <w:t xml:space="preserve"> "Timeseries buckets are derived from available per-trend latest update timestamps and recency-weighting; underlying per-record timestamps were not provided in the gated payload."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https://www.beefcentral.com/lotfeeding/feedgrain-focus-input-squeeze-puts-rocket-under-prices/</w:t>
        </w:r>
      </w:hyperlink>
      <w:r>
        <w:t xml:space="preserve"> - * Australian grain prices have increased by up to $35 per tonne in the past week due to rising fuel and fertiliser costs.</w:t>
      </w:r>
      <w:r>
        <w:rPr>
          <w:i/>
        </w:rPr>
        <w:t xml:space="preserve"> Southern Queensland and northern NSW farmers are considering reducing winter-crop area because of high diesel and urea prices.</w:t>
      </w:r>
      <w:r>
        <w:t xml:space="preserve"> Elevated fuel prices have led transport operators like Ambrose Haulage to operate at a loss, prompting calls for government support.</w:t>
      </w:r>
      <w:r>
        <w:rPr>
          <w:i/>
        </w:rPr>
        <w:t xml:space="preserve"> Growers in the north are cautious about planting cereals due to limited moisture and high input costs.</w:t>
      </w:r>
      <w:r>
        <w:t xml:space="preserve"> Southern grain markets, including wheat and barley, have also risen, mainly driven by freight and fuel costs.</w:t>
      </w:r>
      <w:r>
        <w:rPr>
          <w:i/>
        </w:rPr>
        <w:t xml:space="preserve"> Heavy export lamb prices have reached a record, offering an alternative income for farmers.</w:t>
      </w:r>
      <w:r>
        <w:t xml:space="preserve"> Freight issues are causing growers to reduce cropping area and opt for livestock or alternative cropping such as canola.</w:t>
      </w:r>
      <w:r/>
    </w:p>
    <w:p>
      <w:pPr>
        <w:pStyle w:val="ListNumber"/>
        <w:spacing w:line="240" w:lineRule="auto"/>
        <w:ind w:left="720"/>
      </w:pPr>
      <w:r/>
      <w:hyperlink r:id="rId10">
        <w:r>
          <w:rPr>
            <w:color w:val="0000EE"/>
            <w:u w:val="single"/>
          </w:rPr>
          <w:t>https://tribune.com.pk/story/2600057/climate-change-hits-mango-farmers</w:t>
        </w:r>
      </w:hyperlink>
      <w:r>
        <w:t xml:space="preserve"> - * A 2023 research report highlights climate change causing disease spread, resource shortages, and land and water competition in Pakistan. * South Punjab's mango industry faces damage due to irregular weather, affecting flowering and fruit-setting. * Unusual temperature rises caused poor pollination, leading to formation of harmful 'bator'. * Erratic weather patterns have triggered pest infestations, notably mango hoppers ('tila'), which are harder to control. * Climate change threatens mango yields, export quality, and the livelihoods of farmers and industry workers. 3. </w:t>
      </w:r>
      <w:hyperlink r:id="rId11">
        <w:r>
          <w:rPr>
            <w:color w:val="0000EE"/>
            <w:u w:val="single"/>
          </w:rPr>
          <w:t>https://www.focus.de/finanzen/kaffeebauer-aus-brasilien-verlangt-16-500-euro-pro-sack-der-seltenen-sorte-eugenioides_93e3e709-4ea3-410d-80b0-001669b9e657.html</w:t>
        </w:r>
      </w:hyperlink>
      <w:r>
        <w:t xml:space="preserve"> - * Luiz Paulo Dias Pereira Filho, a fourth-generation coffee farmer in Brazil, aims to expand sales of the rare Eugenioides coffee variety. * The plant requires extensive care as it has not been genetically modified. * The coffee has low caffeine content, is very sweet, and lacks bitterness. * Peis expectations include up to 50 times higher than typical Arabica beans, with ten 60‑kg sacks valued at approximately 165,600 euros. * Brazil is the world's largest coffee producer, with Germany becoming a major importer in 2025.</w:t>
      </w:r>
      <w:r/>
    </w:p>
    <w:p>
      <w:pPr>
        <w:pStyle w:val="ListNumber"/>
        <w:spacing w:line="240" w:lineRule="auto"/>
        <w:ind w:left="720"/>
      </w:pPr>
      <w:r/>
      <w:hyperlink r:id="rId12">
        <w:r>
          <w:rPr>
            <w:color w:val="0000EE"/>
            <w:u w:val="single"/>
          </w:rPr>
          <w:t>https://www.ad-hoc-news.de/boerse/news/ueberblick/oatly-barista-edition-leading-oat-milk-innovation-driving-plant-based/69024011</w:t>
        </w:r>
      </w:hyperlink>
      <w:r>
        <w:t xml:space="preserve"> - ["Oatly's Barista Edition is a premium oat milk product popular among coffee professionals and consumers in North America, with growing market share.", 'It benefits from surging demand for plant-based milk, capturing 15% of the U.S. non-dairy milk market and expanding shelf space in major retail chains.', "The product's formulation uses enzyme technology for superior frothing and stability, with a nutritional profile appealing to health-conscious consumers.", "North America's coffee market valued at $50 billion is increasingly favouring oat milk, with a 25% YoY growth for oat varieties.", "Oatly's strategic focus on eco-claims, innovation, and premium positioning has contributed to its market leadership and competitive edge."]</w:t>
      </w:r>
      <w:r/>
    </w:p>
    <w:p>
      <w:pPr>
        <w:pStyle w:val="ListNumber"/>
        <w:spacing w:line="240" w:lineRule="auto"/>
        <w:ind w:left="720"/>
      </w:pPr>
      <w:r/>
      <w:hyperlink r:id="rId13">
        <w:r>
          <w:rPr>
            <w:color w:val="0000EE"/>
            <w:u w:val="single"/>
          </w:rPr>
          <w:t>https://www.middleeastmonitor.com/20260329-from-hormuz-to-households-how-geopolitics-is-repricing-indonesias-cooking-oil/</w:t>
        </w:r>
      </w:hyperlink>
      <w:r>
        <w:t xml:space="preserve"> - * The escalating Middle East conflict threatens Indonesia’s energy and food sectors, impacting cooking oil prices. * The potential closure of the Strait of Hormuz disrupts global oil supply, affecting Indonesian palm oil exports. * Rising global crude oil prices increase crude palm oil prices, raising domestic cooking oil costs. * Supply chain disruptions and higher input costs strain Indonesia’s palm oil sector and domestic food prices. * Biodiesel mandates and policy rigidity contribute to sustained high prices and affordability challenges. * Households, especially the poor, face significant diet and nutrition compromises due to rising cooking oil prices. * Recommendations include reallocating subsidies, flexible biodiesel mandates, and strategic reserves to enhance resilience. 6. </w:t>
      </w:r>
      <w:hyperlink r:id="rId14">
        <w:r>
          <w:rPr>
            <w:color w:val="0000EE"/>
            <w:u w:val="single"/>
          </w:rPr>
          <w:t>https://www.business-standard.com/economy/news/wto-debates-five-year-extension-of-global-ban-on-ecommerce-tariffs-126032900794_1.html</w:t>
        </w:r>
      </w:hyperlink>
      <w:r>
        <w:t xml:space="preserve"> - * WTO member nations discuss a five-year extension of the moratorium on ecommerce tariffs at MC14, with US seeking a permanent ban and India opposing a long-term moratorium. * The moratorium prevents countries from imposing Customs duties on cross-border electronic transmissions; the current agreement lasts until June 30, 2031. * Developed countries like the US advocate for a permanent moratorium, citing certainty for businesses; India urges a careful review due to revenue impact and lack of clarity. * India defied pressure to join the Investment Facilitation for Development (IFD) Agreement, emphasising risks to WTO principles; the agreement is opposed by India and some others. * India proposed WTO reforms, including negotiations on fisheries subsidies and emphasising principles of equity and sustainable development, highlighting its low fisheries subsidies. 7. </w:t>
      </w:r>
      <w:hyperlink r:id="rId15">
        <w:r>
          <w:rPr>
            <w:color w:val="0000EE"/>
            <w:u w:val="single"/>
          </w:rPr>
          <w:t>https://www.sotaliraq.com/2026/03/29/%D8%A7%D8%B6%D8%B7%D8%B1%D8%A7%D8%A8-%D8%A7%D9%84%D8%B4%D8%AD%D9%86-%D8%A7%D9%84%D8%B9%D8%A7%D9%84%D9%85%D9%8A-%D9%8A%D9%88%D9%82%D9%81-%D8%B5%D8%A7%D8%AF%D8%B1%D8%A7%D8%AA-%D8%A7%D9%84%D8%A3%D8%B1/</w:t>
        </w:r>
      </w:hyperlink>
      <w:r>
        <w:t xml:space="preserve"> - * The agency 'Platts' reports widespread disruption in rice trade due to rising shipping costs and container shortages in Asia. * Rice shipments to Iraq have completely stopped due to Gulf region disturbances and increased maritime transport costs. * Rising fuel-related shipping fees and container shortages have led traders to reconsider export contracts. * Global shipping markets are experiencing sharp fluctuations, with increased costs to West Africa and Asia, with continued logistical pressures expected. * The article emphasises the impact of logistics issues on rice exports from Asia to Iraq.</w:t>
      </w:r>
      <w:r/>
      <w:r/>
    </w:p>
    <w:p>
      <w:r/>
      <w:r>
        <w:t xml:space="preserve">8. </w:t>
      </w:r>
      <w:hyperlink r:id="rId16">
        <w:r>
          <w:rPr>
            <w:color w:val="0000EE"/>
            <w:u w:val="single"/>
          </w:rPr>
          <w:t>https://africaports.co.za/2026/03/29/africa-ports-ships-maritime-news-29-30-march-2026/</w:t>
        </w:r>
      </w:hyperlink>
      <w:r>
        <w:t xml:space="preserve"> - * Mozambique plans to double cargo capacity at the Port of Maputo by 2036 with around US$2 billion in investment, focusing on corridor and port expansion.</w:t>
      </w:r>
      <w:r>
        <w:rPr>
          <w:i/>
        </w:rPr>
        <w:t>* South Africa's Durban port attracts EU investments to improve logistics, including cold-chain performance, under the EU's Global Gateway initiative.</w:t>
      </w:r>
      <w:r>
        <w:t>* Nigeria's Lagos ports receive UK-backed modernisation funding to address congestion, with MSC also investing in Snake Island terminal expansion.</w:t>
      </w:r>
      <w:r>
        <w:rPr>
          <w:i/>
        </w:rPr>
        <w:t>* Mozambique aims to advance regional corridors linking Maputo, Beira, and Nacala, amid regional port competition.</w:t>
      </w:r>
      <w:r>
        <w:t>* Zimbabwe, Tanzania, and East African countries benefit from port and naval infrastructure investments, including US naval support in Tanzania and a new naval facility in Tanga.</w:t>
      </w:r>
      <w:r>
        <w:rPr>
          <w:i/>
        </w:rPr>
        <w:t>* The conflict in the Middle East and tensions in the Red Sea, including Houthi missile threats, disrupt shipping routes through Suez and around South Africa, causing increased transit times and costs.</w:t>
      </w:r>
      <w:r>
        <w:t>* Mozambique's graphite industry gains global importance, with exports doubling in 2025; strategic mineral supply chains for EV batteries emerge as critical.</w:t>
      </w:r>
      <w:r>
        <w:rPr>
          <w:i/>
        </w:rPr>
        <w:t>* Africa's fruit export logistics face challenges, with Morocco's avocado surge and South Africa’s port delays affecting freshness and competitiveness.</w:t>
      </w:r>
      <w:r>
        <w:t>* Japan’s K Line ships train cars for Cairo Metro Line 4, supporting Egypt’s urban rail expansion.</w:t>
      </w:r>
      <w:r>
        <w:rPr>
          <w:i/>
        </w:rPr>
        <w:t>* Durban secures private investment for Africa’s first superyacht industry hub, with plans for infrastructure and skills development.</w:t>
      </w:r>
      <w:r>
        <w:t xml:space="preserve">* Port investments are increasingly linked to regional geopolitics, supply chain resilience, and infrastructure modernisation efforts across Africa, reflecting a shift from purely commercial to strategic and security-oriented port roles.* 9. </w:t>
      </w:r>
      <w:hyperlink r:id="rId17">
        <w:r>
          <w:rPr>
            <w:color w:val="0000EE"/>
            <w:u w:val="single"/>
          </w:rPr>
          <w:t>https://www.arabtimesonline.com/news/oil-jumps-50-as-hormuz-crisis-chokes-global-supply/</w:t>
        </w:r>
      </w:hyperlink>
      <w:r>
        <w:t xml:space="preserve"> - * Crude oil prices rose by over 50% since late February due to disruptions in the Strait of Hormuz. * Shipping traffic in the Strait has decreased significantly, impacting global energy supplies. * Export activity from Gulf ports in Kuwait, Saudi Arabia, Qatar, and Iraq has largely stopped. * The disruption could remove 5 to 8 million barrels per day from global markets, stressing supply chains. * Rising oil prices are increasing transportation costs and global inflation, especially affecting Asia and Europe. 10. </w:t>
      </w:r>
      <w:hyperlink r:id="rId18">
        <w:r>
          <w:rPr>
            <w:color w:val="0000EE"/>
            <w:u w:val="single"/>
          </w:rPr>
          <w:t>https://www.wanderwithjo.com/these-coffee-trends-are-quietly-showing-up-in-cafes-worldwide/</w:t>
        </w:r>
      </w:hyperlink>
      <w:r>
        <w:t xml:space="preserve"> - * Coffee culture has shifted towards experiential offerings like coffee omakase, originating in Asia and expanding globally. * Dirty coffee, with its layered visual presentation, has become popular across Asia, Europe, North America, and Australia. * Asian flavours such as ube, pandan, coconut, black sesame, and palm sugar increasingly influence international coffee menus. * Cold foam has evolved as a creative element, with cafes experimenting with flavours like honey, salted caramel, and pandan. * Coffee mixology trends include espresso tonics and mocktails combining coffee with herbs and citrus. * Cold brew and nitro cold brew are widely popular, with innovations like single-origin, barrel-aged, and blended options. * Matcha-coffee blends are rising, offering visual appeal and flavour variety. * Sustainability practices, including direct trade and transparent sourcing, are now central to coffee cafés. * Plant-based milks like oat, almond, and specialty options are standard and increasing in variety. * Cafés are transforming into cultural hubs with themed decor, community events, and local food pairings. * These trends collectively enhance the travel experience, offering diverse, culturally rich coffee encounters worldwide. 11. </w:t>
      </w:r>
      <w:hyperlink r:id="rId19">
        <w:r>
          <w:rPr>
            <w:color w:val="0000EE"/>
            <w:u w:val="single"/>
          </w:rPr>
          <w:t>https://retailtimes.co.uk/starbucks-reaches-milestone-of-100-million-coffee-trees-donated-to-farmers-to-support-the-future-of-coffee/</w:t>
        </w:r>
      </w:hyperlink>
      <w:r>
        <w:t xml:space="preserve"> - * Starbucks reached a milestone of donating 100 million coffee trees since 2017 to farmers in El Salvador, Guatemala, and Mexico. * The company plans to donate an additional 50 million trees to farms in Ethiopia, Tanzania, Indonesia, Colombia, Costa Rica, Honduras, among others. * The initiative aims to support farmers in adapting to climate change by replanting resilient coffee varieties. * Starbucks collaborates with Conservation International and uses research from Hacienda Alsacia to ensure high-quality, climate-adapted trees. * The company also provides financing and technical support to farmers through the Global Farmer Fund, aiming to enhance farm productivity and resilience. 12. </w:t>
      </w:r>
      <w:hyperlink r:id="rId19">
        <w:r>
          <w:rPr>
            <w:color w:val="0000EE"/>
            <w:u w:val="single"/>
          </w:rPr>
          <w:t>https://retailtimes.co.uk/starbucks-reaches-milestone-of-100-million-coffee-trees-donated-to-farmers-to-support-the-future-of-coffee/</w:t>
        </w:r>
      </w:hyperlink>
      <w:r>
        <w:t xml:space="preserve"> - * Starbucks has donated 100 million coffee trees since 2017 to farmers in El Salvador, Guatemala, and Mexico, and plans to donate an additional 50 million across Ethiopia, Tanzania, Indonesia, Colombia, Costa Rica, Honduras, and other origins. * The initiative aims to improve farm productivity and resilience against climate change, supported by research from Hacienda Alsacia in Costa Rica. * Conservation International partners with Starbucks to ensure environmental and social safeguards, engaging directly with farmers and nursery providers. * The programme includes access to financing through the Global Farmer Fund, reaching its $100 million goal in 2022 to aid farm renovation and climate adaptation. * The project emphasises long-term sustainability, climate resilience, and maintaining high-quality Arabica coffee for future generations. 13. </w:t>
      </w:r>
      <w:hyperlink r:id="rId20">
        <w:r>
          <w:rPr>
            <w:color w:val="0000EE"/>
            <w:u w:val="single"/>
          </w:rPr>
          <w:t>https://zamin.uz/en/world/195505-the-world-is-on-the-brink-of-a-food-shortage.html</w:t>
        </w:r>
      </w:hyperlink>
      <w:r>
        <w:t xml:space="preserve"> - * Countries are nearing a food shortage, with 50% of food products dependent on synthetic fertilisers. * Fertiliser supply is limited due to issues in the Strait of Hormuz, export restrictions by China, and energy shortages. * Disruptions in fertiliser production in Qatar and Algeria, combined with rising energy costs, threaten global food security. * Developing countries and agricultural regions in India, Bangladesh, and the U.S. are particularly vulnerable. * Experts warn that ongoing Middle East conflicts could significantly increase global food prices, especially affecting corn production and livestock costs. 14. </w:t>
      </w:r>
      <w:hyperlink r:id="rId21">
        <w:r>
          <w:rPr>
            <w:color w:val="0000EE"/>
            <w:u w:val="single"/>
          </w:rPr>
          <w:t>https://www.bluewin.ch/en/news/are-food-prices-now-also-rising-3166181.html</w:t>
        </w:r>
      </w:hyperlink>
      <w:r>
        <w:t xml:space="preserve"> - * Rising fertiliser prices are impacting global agriculture due to the blockade of the Strait of Hormuz, affecting shipping and fertiliser supplies. * Food prices are expected to rise sharply as harvests are likely to be lower, especially in developing countries. * The war in Iran and geopolitical tensions have slowed down about 30% of global urea supplies and over 90% of nitrogen fertiliser imports for some countries. * Shortages are critical in countries like Ethiopia, which relies heavily on Gulf region fertiliser, with the planting season underway. * European farmers are also affected, with urgent fertiliser needs during planting windows; farmers face reduced profit margins and may shift cropping strategies. 15. </w:t>
      </w:r>
      <w:hyperlink r:id="rId22">
        <w:r>
          <w:rPr>
            <w:color w:val="0000EE"/>
            <w:u w:val="single"/>
          </w:rPr>
          <w:t>https://www.farmersweekly.co.za/agri-news/south-africa/fertiliser-sharp-price-increases-a-major-concern-for-farmers/#utm_source=rss&amp;utm_medium=rss&amp;utm_campaign=fertiliser-sharp-price-increases-a-major-concern-for-farmers</w:t>
        </w:r>
      </w:hyperlink>
      <w:r>
        <w:t xml:space="preserve"> - * South Africa's fertiliser supply is sufficient, but prices are rising due to diesel costs and shipping delays caused by Middle East conflicts. * The conflict in the Middle East affects South Africa’s import reliance, with about 80% of raw fertiliser materials imported. * Prices for urea increased by 9.4% week-on-week, and MAP increased by 5.4%, driven by the Middle Eastern conflict. * Delays in ships carrying ammonia and fertiliser raw materials from the Middle East impact local fertiliser availability. * Companies like Omnia and Trifert are adjusting strategies; Omnia maintains supply, and Trifert experiences urea shortages but expects potential improvement if conflicts end. 16. </w:t>
      </w:r>
      <w:hyperlink r:id="rId23">
        <w:r>
          <w:rPr>
            <w:color w:val="0000EE"/>
            <w:u w:val="single"/>
          </w:rPr>
          <w:t>https://www.etftrends.com/tactical-allocation-content-hub/hormuz-domino-effect-energy-shock-food-crisis/</w:t>
        </w:r>
      </w:hyperlink>
      <w:r>
        <w:t xml:space="preserve"> - * Strait of Hormuz disruptions are impacting not only oil and LNG markets but also agriculture, fertiliser, and chemical supply chains. * Rerouting of crude flows and Iranian missile strikes on Yanbu threaten global energy trade, with LNG prices surging. * Disruptions to Qatar Energy’s fertiliser production and nitrogen trade significantly affect global markets. * Changes in energy supply and fertiliser costs are influencing crop planting decisions and broader food markets. * U.S. nitrogen producers benefit from favourable cost structures, while global energy and materials markets experience valuation shifts.</w:t>
      </w:r>
      <w:r/>
    </w:p>
    <w:p>
      <w:r/>
      <w:r>
        <w:t xml:space="preserve">17. </w:t>
      </w:r>
      <w:hyperlink r:id="rId24">
        <w:r>
          <w:rPr>
            <w:color w:val="0000EE"/>
            <w:u w:val="single"/>
          </w:rPr>
          <w:t>https://nairametrics.com/2026/03/29/egg-prices-rise-to-n8500-as-chick-shortage-tightens-supply-nationwide/</w:t>
        </w:r>
      </w:hyperlink>
      <w:r>
        <w:t xml:space="preserve"> - * Nigeria faces rising egg prices due to a shortage of day-old chicks (DOCs), with crates now costing up to N8,500 in retail outlets. * Farm gate prices have increased from N5,000 to N5,500 per crate, with retail and supermarket prices also rising. * The shortage is driven by regulatory constraints, limited import licences, and high DOC costs, now about N3,300, nearly double last year's price. * Hatcheries are fully booked until late 2026, causing a production lag and higher transportation costs due to fuel price increases. * Industry stakeholders call for expanded import licences or direct importation to stabilise supply, with consumers experiencing reduced access and rising costs. 18. </w:t>
      </w:r>
      <w:hyperlink r:id="rId25">
        <w:r>
          <w:rPr>
            <w:color w:val="0000EE"/>
            <w:u w:val="single"/>
          </w:rPr>
          <w:t>https://ktknutrition.blogspot.com/2026/03/coffee-cholesterol-and-your-heart-facts.html</w:t>
        </w:r>
      </w:hyperlink>
      <w:r>
        <w:t xml:space="preserve"> - * Moderate coffee consumption (up to 4 cups daily) is linked with better long-term health outcomes, including lower risk of heart disease.</w:t>
      </w:r>
      <w:r>
        <w:rPr>
          <w:i/>
        </w:rPr>
        <w:t>* Drinking more than four cups may raise LDL cholesterol due to natural oils like cafestol and kahweol.</w:t>
      </w:r>
      <w:r>
        <w:t>* Filtered coffee, like Keurig, contains less cafestol, making it heart-friendlier.</w:t>
      </w:r>
      <w:r>
        <w:rPr>
          <w:i/>
        </w:rPr>
        <w:t>* Unfiltered brewing methods such as espresso and Turkish coffee yield higher cafestol levels.</w:t>
      </w:r>
      <w:r>
        <w:t>* Add-ins such as nonfat milk are better choices, while cream and sugared drinks may increase health risks.</w:t>
      </w:r>
      <w:r>
        <w:rPr>
          <w:i/>
        </w:rPr>
        <w:t xml:space="preserve">19. </w:t>
      </w:r>
      <w:hyperlink r:id="rId26">
        <w:r>
          <w:rPr>
            <w:color w:val="0000EE"/>
            <w:u w:val="single"/>
          </w:rPr>
          <w:t>https://www.bellanaija.com/2026/03/tisya-mukuna-congo-coffee-revival/</w:t>
        </w:r>
      </w:hyperlink>
      <w:r>
        <w:rPr>
          <w:i/>
        </w:rPr>
        <w:t xml:space="preserve"> - * Tisya Mukuna aims to restore Congo’s coffee reputation and promote local value creation.</w:t>
      </w:r>
      <w:r>
        <w:t xml:space="preserve"> She began her plantation in 2018 near Kinshasa and launched La Kinoise Café in 2020.</w:t>
      </w:r>
      <w:r>
        <w:rPr>
          <w:i/>
        </w:rPr>
        <w:t xml:space="preserve"> Mukuna controls the entire value chain, supporting farmers and processing locally.</w:t>
      </w:r>
      <w:r>
        <w:t xml:space="preserve"> Congo’s green coffee production increased by 5.28% to 65,701 tonnes in 2024.</w:t>
      </w:r>
      <w:r>
        <w:rPr>
          <w:i/>
        </w:rPr>
        <w:t xml:space="preserve"> Challenges include limited infrastructure, financing, and human resources.</w:t>
      </w:r>
      <w:r>
        <w:t xml:space="preserve"> Mukuna recognises the need for reforms, investment, and better infrastructure for sector growth.</w:t>
      </w:r>
      <w:r>
        <w:rPr>
          <w:i/>
        </w:rPr>
        <w:t xml:space="preserve"> Her work has gained international recognition, highlighting a growing sector driven by individual entrepreneurs. 20. </w:t>
      </w:r>
      <w:hyperlink r:id="rId27">
        <w:r>
          <w:rPr>
            <w:color w:val="0000EE"/>
            <w:u w:val="single"/>
          </w:rPr>
          <w:t>https://www.vietnamplus.vn/xuat-khau-gao-chung-lai-gia-giam-nhe-do-ap-luc-ve-chi-phi-van-tai-post1101709.vnp</w:t>
        </w:r>
      </w:hyperlink>
      <w:r>
        <w:rPr>
          <w:i/>
        </w:rPr>
        <w:t xml:space="preserve"> - * Gạo xuất khẩu của Việt Nam giảm nhẹ giá, từ 355-360 USD/tấn xuống 350-355 USD/tấn, do chi phí vận tải biển tăng cao từ xung đột tại Trung Đông. * Giá gạo trong nước ổn định hoặc tăng nhẹ, với một số loại tăng từ 5.100 đồng/kg tới hơn 9.400 đồng/kg; gạo đặc sản mức 28.000 đồng/kg. * Trong các thị trường quốc tế, giá gạo 5% tấm của Ấn Độ và Thái Lan duy trì hoặc giảm nhẹ, trong khi thị trường Bangladesh giữ giá cao. * Giá nông sản Mỹ như đậu tương, ngô, lúa mỳ đều giảm hoặc dao động do những lo ngại về xung đột Iran – Mỹ, và các yếu tố vĩ mô; đậu tương giảm 9 xu Mỹ xuống 11,6475 USD/bushel. * Giá cà phê Robusta giao tháng 5/2026 trên sàn London là 3.624 USD/tấn, chịu áp lực do dự báo sản lượng toàn cầu đạt kỷ lục 180 triệu bao; giá Arabica tại New York chốt ở 280,75 xu/lb, tồn kho tăng lên. * Giá cà phê trong nước giảm nhẹ, dao động từ 91.500 đến 92.500 đồng/kg, do nguồn cung dồi dào và các nhà đầu tư chốt lời. 21. </w:t>
      </w:r>
      <w:hyperlink r:id="rId28">
        <w:r>
          <w:rPr>
            <w:color w:val="0000EE"/>
            <w:u w:val="single"/>
          </w:rPr>
          <w:t>https://www.arabnews.pk/node/2638057/business-economy</w:t>
        </w:r>
      </w:hyperlink>
      <w:r>
        <w:rPr>
          <w:i/>
        </w:rPr>
        <w:t xml:space="preserve"> - * Saudi authorities extended fee exemptions on inbound empty containers at King Abdulaziz Port and Jubail Commercial Port, doubling the exemption period from 10 to 20 days. * The move aims to improve container availability, support exporters, and ease supply chain constraints amid regional uncertainty. * It is part of Saudi Arabia's efforts to enhance logistics infrastructure under the National Transport and Logistics Strategy. * Recent disruptions have increased delays, freight rates, and shifting shipping patterns in the Gulf region. * Saudi ports handled 20.89% more TEUs year on year in February, reaching 667,882 TEUs. 22. </w:t>
      </w:r>
      <w:hyperlink r:id="rId29">
        <w:r>
          <w:rPr>
            <w:color w:val="0000EE"/>
            <w:u w:val="single"/>
          </w:rPr>
          <w:t>https://www.ilsole24ore.com/art/non-solo-cioccolato-pasqua-rincari-anche-dolci-e-cibi-tipici-AItqdGEC</w:t>
        </w:r>
      </w:hyperlink>
      <w:r>
        <w:rPr>
          <w:i/>
        </w:rPr>
        <w:t xml:space="preserve"> - • Prices of Easter products, including chocolate eggs, pastries, and meats, increased by an average of 5.2%, with some cases reaching 8%.</w:t>
        <w:br/>
      </w:r>
      <w:r>
        <w:rPr>
          <w:i/>
        </w:rPr>
        <w:t>• The Federconsumatori survey reports +6% increase in Easter eggs, +7% in traditional bread, and +10% in lamb and rabbit meats.</w:t>
        <w:br/>
      </w:r>
      <w:r>
        <w:rPr>
          <w:i/>
        </w:rPr>
        <w:t>• Rising costs reflect higher prices for cacao, ingredients, and production, with notable price hikes over recent years.</w:t>
        <w:br/>
      </w:r>
      <w:r>
        <w:rPr>
          <w:i/>
        </w:rPr>
        <w:t>• Consumers are advised to check unit prices, labels, and avoid impulsive purchases.</w:t>
        <w:br/>
      </w:r>
      <w:r>
        <w:rPr>
          <w:i/>
        </w:rPr>
        <w:t xml:space="preserve">• Attention to food waste and proper storage is emphasised for cost saving and sustainability. 23. </w:t>
      </w:r>
      <w:hyperlink r:id="rId30">
        <w:r>
          <w:rPr>
            <w:color w:val="0000EE"/>
            <w:u w:val="single"/>
          </w:rPr>
          <w:t>https://vietnaminsiders.com/heatwave-sweeps-across-vietnam-as-temperatures-climb-to-37c/</w:t>
        </w:r>
      </w:hyperlink>
      <w:r>
        <w:rPr>
          <w:i/>
        </w:rPr>
        <w:t xml:space="preserve"> - • Vietnam experiences its first major heatwave of the year, with temperatures climbing to 37°C across northern, central, and southern regions. • The heatwave occurs in late March and early April, influencing weather conditions and forecasts. • Central Vietnam faces the highest temperatures, exceeding 38°C, and the heat is expected to last into early April. • Southern Vietnam experiences persistent high temperatures with minimal rainfall, contributing to prolonged heat conditions. • Meteorologists warn of more frequent and severe heat events in 2026, impacting health, agriculture, and energy demand. 24. </w:t>
      </w:r>
      <w:hyperlink r:id="rId31">
        <w:r>
          <w:rPr>
            <w:color w:val="0000EE"/>
            <w:u w:val="single"/>
          </w:rPr>
          <w:t>https://www.focus.de/earth/forscher-warnen-vor-super-el-nino-2026-mit-folgen-fuer-europa_f83680b9-fd66-4d7a-871d-a1b13d069ce8.html</w:t>
        </w:r>
      </w:hyperlink>
      <w:r>
        <w:rPr>
          <w:i/>
        </w:rPr>
        <w:t xml:space="preserve"> - * Experts predict an unusually strong El Niño could develop in the Pacific by end of 2026, potentially causing extreme weather and temperature records in Europe. * Climate models, including those from Zeke Hausfather, suggest a median temperature deviation of around 2.5°C in the central Pacific, comparable to 2015/16. * The phenomenon could intensify global warming effects and result in 2027 being the hottest year since measurements began. * The article discusses El Niño's impact on climate through modifications in ocean and atmospheric interactions, affecting weather patterns worldwide. * Indirect effects may include increased risk of droughts, floods, and heatwaves in various regions, with economic impacts such as higher prices for coffee, cacao, and sugar due to disrupted supply chains. 25. </w:t>
      </w:r>
      <w:hyperlink r:id="rId32">
        <w:r>
          <w:rPr>
            <w:color w:val="0000EE"/>
            <w:u w:val="single"/>
          </w:rPr>
          <w:t>https://mena-forum.com/yemen-seasonal-agrometeorological-forecast-bulletin/?utm_source=rss&amp;utm_medium=rss&amp;utm_campaign=yemen-seasonal-agrometeorological-forecast-bulletin</w:t>
        </w:r>
      </w:hyperlink>
      <w:r>
        <w:rPr>
          <w:i/>
        </w:rPr>
        <w:t xml:space="preserve"> - * Rainfall during March–April–May 2026 in Yemen expected to reach peaks of around 150 mm, especially in the Central Highlands. * Above-average rainfall projected along the Red Sea coast, Arabian Sea coast, Gulf of Aden, and eastern highland escarpments. * Below-average rainfall may occur in parts of the western Southern Uplands and northern Yemen. * Temperatures expected to increase, reducing frost risk. * Increased rainfall may lead to floods, land erosion, livestock and crop impacts, with over 409,000 hectares of cropland and 1.7 million small ruminants exposed to flood risks. * Broader food security issues persist in Yemen due to conflict and economic constraints, requiring climate adaptation and flood preparedness. 26. </w:t>
      </w:r>
      <w:hyperlink r:id="rId33">
        <w:r>
          <w:rPr>
            <w:color w:val="0000EE"/>
            <w:u w:val="single"/>
          </w:rPr>
          <w:t>https://www.anglocelt.ie/2026/03/29/middle-east-conflict-hits-farmers-pockets-at-worst-time/</w:t>
        </w:r>
      </w:hyperlink>
      <w:r>
        <w:rPr>
          <w:i/>
        </w:rPr>
        <w:t xml:space="preserve"> - * The blockade of the Strait of Hormuz due to US-Israel war on Iran has disrupted supply chains, increasing fertiliser, fuel, and feed costs for Irish farmers. * Fertiliser prices have risen significantly, with current quotes around €560-€660 + VAT per tonne, and supply shortages reported. * Farmers are stockpiling fertiliser due to high prices and supply delays, with current stocks estimated to last until mid-April. * The conflict has caused global gas and oil price increases, impacting the cost of nitrogen-based fertiliser production. * Agricultural organisations and farmers are monitoring the situation, with concerns about long-term margin impacts amid ongoing price volatility. 27. </w:t>
      </w:r>
      <w:hyperlink r:id="rId34">
        <w:r>
          <w:rPr>
            <w:color w:val="0000EE"/>
            <w:u w:val="single"/>
          </w:rPr>
          <w:t>https://www.spokesman.com/stories/2026/mar/29/inland-northwest-farmers-face-rising-fertilizer-di/</w:t>
        </w:r>
      </w:hyperlink>
      <w:r>
        <w:rPr>
          <w:i/>
        </w:rPr>
        <w:t xml:space="preserve"> - * The war between the US, Israel, and Iran has caused a surge in fertilizer and diesel prices, impacting farmers in the Inland Northwest. * Kevin Klein, a farmer near Sprague, highlights concerns about increasing costs for fertilising fall and winter crops. * Farmers and industry leaders express worries about the broader economic impact, disruptions to supply chains, and cost inflation. * The closure of the Strait of Hormuz has contributed to rising fuel and fertilizer prices, with global supply chain implications. * Government responses include aid measures and deregulation, but farmers call for additional support and policy adjustments. 28. </w:t>
      </w:r>
      <w:hyperlink r:id="rId35">
        <w:r>
          <w:rPr>
            <w:color w:val="0000EE"/>
            <w:u w:val="single"/>
          </w:rPr>
          <w:t>https://www.arkansasonline.com/news/2026/mar/29/others-say-visa-program-needs-overall-for-farmers/</w:t>
        </w:r>
      </w:hyperlink>
      <w:r>
        <w:rPr>
          <w:i/>
        </w:rPr>
        <w:t xml:space="preserve"> - * The Trump administration modified the H-2A visa programme to make it easier for farmers to secure farm workers. * The programme has seen a significant increase in applications, with over 400,000 positions requested nationwide. * Despite labour shortages, domestic applicants for farm work remain very low. * The new rules lower required wages for immigrant farm workers, potentially increasing employment but raising concerns about worker exploitation. * The reforms acknowledge the ongoing dependence of U.S. farms on migrant labor amid immigration crackdowns. 29. </w:t>
      </w:r>
      <w:hyperlink r:id="rId36">
        <w:r>
          <w:rPr>
            <w:color w:val="0000EE"/>
            <w:u w:val="single"/>
          </w:rPr>
          <w:t>https://coffeegeography.com/2026/03/29/ethiopias-new-digital-shield-secures-its-coffee-dominance-in-global-markets/</w:t>
        </w:r>
      </w:hyperlink>
      <w:r>
        <w:rPr>
          <w:i/>
        </w:rPr>
        <w:t xml:space="preserve"> - * Ethiopia launches ECTMS, a digital traceability system for coffee, during a workshop by the Ethiopian Coffee and Tea Authority.</w:t>
      </w:r>
      <w:r>
        <w:t xml:space="preserve"> * Developed with GIZ, the system aims to protect Ethiopia’s coffee forests and access to markets.</w:t>
      </w:r>
      <w:r>
        <w:rPr>
          <w:i/>
        </w:rPr>
        <w:t xml:space="preserve"> * The system responds to tightening trade barriers, including EU deforestation regulations.</w:t>
      </w:r>
      <w:r>
        <w:t xml:space="preserve">30. </w:t>
      </w:r>
      <w:hyperlink r:id="rId37">
        <w:r>
          <w:rPr>
            <w:color w:val="0000EE"/>
            <w:u w:val="single"/>
          </w:rPr>
          <w:t>https://businessamlive.com/fertiliser-inflation-exposes-nigerias-structural-weakness-in-food-production/</w:t>
        </w:r>
      </w:hyperlink>
      <w:r>
        <w:t xml:space="preserve"> - * Urea fertiliser prices in Nigeria reached up to $454–$700 per tonne in early 2026, significantly higher than global benchmark prices. * Global energy shocks, including rising oil and natural gas prices, have increased fertiliser production costs, impacting Nigeria's food sector. * Nigeria’s reliance on imported fertilisers, compounded by domestic insecurity and limited local production, worsens food inflation and poverty. * Transportation and input costs have surged, with farmers facing doubled fertiliser costs and higher freight expenses. * Experts warn that without targeted investments in domestic capacity and infrastructure, Nigeria’s food system remains highly vulnerable to global shocks. 31. </w:t>
      </w:r>
      <w:hyperlink r:id="rId38">
        <w:r>
          <w:rPr>
            <w:color w:val="0000EE"/>
            <w:u w:val="single"/>
          </w:rPr>
          <w:t>https://nairametrics.com/2026/03/29/wto-talks-stall-over-e-commerce-moratorium-extension-report/</w:t>
        </w:r>
      </w:hyperlink>
      <w:r>
        <w:t xml:space="preserve"> - * Talks to extend a WTO moratorium on customs duties for electronic transmissions have stalled at a ministerial meeting in Cameroon. * Disagreements remain between the United States and India as negotiations approach their final day. * The US demands a permanent solution, while India offers a two-year extension. * The deadlock reflects broader divisions over digital trade rules and WTO reform efforts. * The outcome could significantly impact global digital trade and WTO relevance. 32. </w:t>
      </w:r>
      <w:hyperlink r:id="rId39">
        <w:r>
          <w:rPr>
            <w:color w:val="0000EE"/>
            <w:u w:val="single"/>
          </w:rPr>
          <w:t>https://www.naftemporiki.gr/maritime/2091640/proso-olotachos-ta-nayla-ton-containers/?utm_source=rss&amp;utm_medium=rss&amp;utm_campaign=proso-olotachos-ta-nayla-ton-containers</w:t>
        </w:r>
      </w:hyperlink>
      <w:r>
        <w:t xml:space="preserve"> - - The Drewry World Container Index increased by 5%, reaching $2,279 per 40-foot container. - Freight rates on key routes, including Shanghai-Genoa and Shanghai-NY, rose by up to 12%. - Disruptions in the Strait of Hormuz and congestion caused by inked ships are driving up costs. - Six ships remain stranded in the Persian Gulf, affecting capacity and increasing operational costs. - The Syrian conflict and sanctions have contributed to the current supply chain crisis across the shipping industry. 33. </w:t>
      </w:r>
      <w:hyperlink r:id="rId40">
        <w:r>
          <w:rPr>
            <w:color w:val="0000EE"/>
            <w:u w:val="single"/>
          </w:rPr>
          <w:t>https://www.naftemporiki.gr/maritime/2091643/se-kathestos-apokleismoy-ta-stena-toy-ormoyz/?utm_source=rss&amp;utm_medium=rss&amp;utm_campaign=se-kathestos-apokleismoy-ta-stena-toy-ormoyz</w:t>
        </w:r>
      </w:hyperlink>
      <w:r>
        <w:t xml:space="preserve"> - * Iran's Revolutionary Guard fully bans maritime passage to and from ports linked to US and Israeli allies through the Strait of Hormuz. * Two COSCO Shipping containerships, CSCL Indian Ocean and CSCL Arctic Ocean, attempt to pass but are forced to turn back. * The move reflects ongoing safety concerns and the region's unstable maritime environment. * US and allied plans to form a multinational security force to reopen the straits are under consideration. * Global shipping disruptions persist, with approximately 130 containerships stranded, impacting around 1.5% of global capacity. 34. </w:t>
      </w:r>
      <w:hyperlink r:id="rId41">
        <w:r>
          <w:rPr>
            <w:color w:val="0000EE"/>
            <w:u w:val="single"/>
          </w:rPr>
          <w:t>https://www.focus.de/finanzen/ein-brasilianischer-kaffeebauer-verlangt-16-500-euro-pro-sack-der-seltenen-sorte-eugenioides_93e3e709-4ea3-410d-80b0-001669b9e657.html</w:t>
        </w:r>
      </w:hyperlink>
      <w:r>
        <w:t xml:space="preserve"> - * A Brazilian coffee farmer in fourth generation, Luiz Paulo Dias Pereira Filho, is targeting high prices for the rare Eugenioides coffee. * He operates a single plantation in Brazil and expects prices up to 50 times higher than standard Arabica. * The coffee requires intensive care and is genetically unmodified, noted for being very sweet and caffeine-free. * In 2025, he earned approximately 14,900 euros from three sacks, each selling for around 165,600 euros in total. * Brazil is the world's largest coffee producer, with significant exports to Germany. 35. </w:t>
      </w:r>
      <w:hyperlink r:id="rId42">
        <w:r>
          <w:rPr>
            <w:color w:val="0000EE"/>
            <w:u w:val="single"/>
          </w:rPr>
          <w:t>https://www.ndtv.com/world-news/us-iran-war-live-bab-el-mandeb-after-strait-of-hormuz-this-gate-of-tears-could-make-global-shippers-cry-11280270</w:t>
        </w:r>
      </w:hyperlink>
      <w:r>
        <w:t xml:space="preserve"> - ['</w:t>
      </w:r>
      <w:r>
        <w:rPr>
          <w:i/>
        </w:rPr>
        <w:t xml:space="preserve"> The Bab el-Mandeb Strait has become a critical maritime chokepoint amid conflicts involving Iran, the US, and Israel, with increased risks of disruption.', '</w:t>
      </w:r>
      <w:r>
        <w:t xml:space="preserve"> It connects the Red Sea to the Gulf of Aden and the Indian Ocean, with significant shares of global oil, natural gas, and trade transit.', '</w:t>
      </w:r>
      <w:r>
        <w:rPr>
          <w:i/>
        </w:rPr>
        <w:t xml:space="preserve"> Disruptions could impact energy flows, container services, and global trade, especially if the Strait of Hormuz is also affected.', '</w:t>
      </w:r>
      <w:r>
        <w:t xml:space="preserve"> A blockade or attack could slow shipping, increase costs, and destabilise supply chains, affecting global markets and specific countries like India.', '* Industry experts warn that a significant disruption might push oil prices to $150 per barrel.'] 36. </w:t>
      </w:r>
      <w:hyperlink r:id="rId43">
        <w:r>
          <w:rPr>
            <w:color w:val="0000EE"/>
            <w:u w:val="single"/>
          </w:rPr>
          <w:t>https://tchadinfos.com/2026/03/17/crise-au-moyen-orient-linde-freine-ses-exportations-de-riz-lafrique-sinquiete/</w:t>
        </w:r>
      </w:hyperlink>
      <w:r>
        <w:t xml:space="preserve"> - * L’Inde, premier exportateur mondial de riz, ralentit ses expéditions en raison de la crise au Moyen-Orient, liés à l’augmentation des coûts du fret maritime et des primes d’assurance. * La situation est due à l’escalade du conflit au Moyen-Orient, impliquant les États-Unis, Israël, et l’Iran, perturbant les routes maritimes stratégiques autour du détroit d’Ormuz. * Plusieurs pays africains, dépendants du riz indien, expriment leur inquiétude face à un ralentissement pouvant aggraver l’insécurité alimentaire. * Les principaux importateurs africains du riz, principalement en Afrique de l’Ouest et en Afrique subsaharienne, comme la Côte d’Ivoire, le Sénégal, le Bénin, et la Guinée, pourraient voir leurs approvisionnements affectés. * D’autres pays africains tels que le Nigeria, le Togo, et le Ghana pourraient également être impactés si la crise perdure. 37. </w:t>
      </w:r>
      <w:hyperlink r:id="rId44">
        <w:r>
          <w:rPr>
            <w:color w:val="0000EE"/>
            <w:u w:val="single"/>
          </w:rPr>
          <w:t>https://eturbonews.com/starbucks-global-growth-cafe-culture-tourism-impact/</w:t>
        </w:r>
      </w:hyperlink>
      <w:r>
        <w:t xml:space="preserve"> - * Starbucks expands worldwide with redesigned stores emphasising human connection and comfort. * Company reports a 4% increase in North American same-store sales, signalling resurgence. * Focus on the 'third place' concept through store redesigns and customer experience enhancements. * Digital ecosystems are being reimagined to support face-to-face interaction. * Starbucks plays a role in global tourism, serving as social and cultural meeting points. * Expansion in Germany faces competition from traditional indie cafes; coexistence observed. * The brand’s broader social significance promotes community and dialogue. * Strategy combines heritage with innovation, aiming for authenticity and connection. * The article highlights Starbucks' role in shaping modern café culture and tourism ecosystem. 38. </w:t>
      </w:r>
      <w:hyperlink r:id="rId45">
        <w:r>
          <w:rPr>
            <w:color w:val="0000EE"/>
            <w:u w:val="single"/>
          </w:rPr>
          <w:t>https://www.ilfattoquotidiano.it/2026/03/17/stretto-hormuz-chiuso-petrolio-africa-news/8325675/</w:t>
        </w:r>
      </w:hyperlink>
      <w:r>
        <w:t xml:space="preserve"> - * The US and Israel attacked Iran, causing Iran to claim the Strait of Hormuz is closed and petrol prices to reach around 100 dollars. * The closure threatens global supply chains, raising transport costs especially in Africa, where reliance on diesel for generators and transport is high. * Nigeria, Ghana, and other nations face increased fuel costs despite exporting crude, due to imported refined products. * Countries like Tunisia, Morocco, and Egypt are affected by rising energy prices; Morocco imports 90% of energy needs. * Rising fertiliser prices, especially urea and ammoniac, depend on gas from the Gulf, and the blockade causes supply disruptions. * The African continent faces a humanitarian crisis, with risks of conflicts and migration due to resource scarcity amid global energy and fertiliser cost increases. 39. </w:t>
      </w:r>
      <w:hyperlink r:id="rId46">
        <w:r>
          <w:rPr>
            <w:color w:val="0000EE"/>
            <w:u w:val="single"/>
          </w:rPr>
          <w:t>https://www.gcrmag.com/the-best-of-business-at-mice26/</w:t>
        </w:r>
      </w:hyperlink>
      <w:r>
        <w:t xml:space="preserve"> - * The Melbourne International Coffee Expo (MICE26) occurs from 26 to 28 March at the Melbourne Convention and Exhibition Centre, attracting over 31,000 attendees in 2025. * The event features over 140 exhibitors, including coffee farmers, green bean traders, and equipment manufacturers, focusing on coffee sourcing, technology, and innovations. * MICE26 introduces 'Trip to Origin', showcasing coffee producers and origin hotspots, emphasising transparency and labour behind coffee production. * The expo includes education programs such as the Café Owners Education Series and GCR Leaders Symposium addressing industry challenges, trends, and sustainability. * The event also celebrates industry leaders through the Coffee Industry Heroes Awards and offers networking opportunities, including MICE at Night.</w:t>
      </w:r>
      <w:r/>
    </w:p>
    <w:p>
      <w:r/>
      <w:r>
        <w:t xml:space="preserve">40. </w:t>
      </w:r>
      <w:hyperlink r:id="rId47">
        <w:r>
          <w:rPr>
            <w:color w:val="0000EE"/>
            <w:u w:val="single"/>
          </w:rPr>
          <w:t>https://www.usmagazine.com/shopping/news/jennifer-anistons-terra-kaffe-coffee-machine/</w:t>
        </w:r>
      </w:hyperlink>
      <w:r>
        <w:t xml:space="preserve"> - * Jennifer Aniston is seen using the Terra Kaffe TK02 espresso machine in an Instagram video. * The TK02 is a new and improved version of her favoured TK01 model. * Available in black or white, the machine is app-enabled with over 100,000 drink combinations. * It features a built-in grinder, can brew various coffee types, and includes a QR code scanning feature for optimal settings. * User reviews praise its café-quality outputs, sleek design, ease of use, and customisation features. * The product is marketed as a stylish, smart, fully automatic home coffee maker, suitable for coffee enthusiasts. 41. </w:t>
      </w:r>
      <w:hyperlink r:id="rId48">
        <w:r>
          <w:rPr>
            <w:color w:val="0000EE"/>
            <w:u w:val="single"/>
          </w:rPr>
          <w:t>https://www.eldiario.ec/manabi/el-deficit-de-lluvias-en-manabi-preocupa-al-sector-agricola-28032026/</w:t>
        </w:r>
      </w:hyperlink>
      <w:r>
        <w:t xml:space="preserve"> - * La menor intensidad y variabilidad de lluvias en Manabí provoca preocupación en el sector agrícola y la gestión del agua. * Embalses como Poza Honda y La Esperanza registran niveles significativamente bajos en comparación con 2025. * La sequía y lluvias irregulares impactan las fases clave del cultivo de maíz y la disponibilidad de agua. * El impacto en la agricultura incluye reducción en cosechas de maíz y aumento en producción de plátano, con riesgos asociados. * La variabilidad climática en la provincia se atribuye a corrientes oceánicas y microclimas locales, con pronósticos de menor lluvia en abril. 42. </w:t>
      </w:r>
      <w:hyperlink r:id="rId48">
        <w:r>
          <w:rPr>
            <w:color w:val="0000EE"/>
            <w:u w:val="single"/>
          </w:rPr>
          <w:t>https://www.eldiario.ec/manabi/el-deficit-de-lluvias-en-manabi-preocupa-al-sector-agricola-28032026/</w:t>
        </w:r>
      </w:hyperlink>
      <w:r>
        <w:t xml:space="preserve"> - * La región de Manabí experimenta lluvias irregulares y disminución en los niveles de embalses, afectando el abastecimiento de agua y la agricultura. * Los niveles en el embalse Poza Honda y La Esperanza han bajado, y en Multipropósito Chone en 2025, el nivel del agua es 9,79 metros menor que en marzo. * Agricultores en comunidades como Buenos Aires y San Antonio reportan hasta 22 días sin lluvias significativas, impactando cultivos de maíz. * Se presentan riesgos de pérdidas de cosechas y disminución en la producción de maíz, con menos hectáreas sembradas este año. * Estudios climáticos atribuyen la variabilidad a influencias oceánicas y microclimas locales, y los pronósticos anticipan menos lluvias en abril en la región Costa. 43. </w:t>
      </w:r>
      <w:hyperlink r:id="rId49">
        <w:r>
          <w:rPr>
            <w:color w:val="0000EE"/>
            <w:u w:val="single"/>
          </w:rPr>
          <w:t>https://i-epikaira.blogspot.com/2026/03/strait-of-hormuz-closure-triggers.html</w:t>
        </w:r>
      </w:hyperlink>
      <w:r>
        <w:t xml:space="preserve"> - * The closure of the Strait of Hormuz has caused a global supply shock affecting energy, chemicals, fertilisers, metals, and agricultural goods. * The disruption follows escalated conflict involving the US, Israel, and Iran, reducing tanker traffic from around 40 daily passages to near zero. * Dependence on Gulf production for hydrocarbons, fertilisers, metals, and agricultural products has increased over three decades. * A short-run full closure could increase food prices in Sri Lanka, Pakistan, and India by 10–15%, with welfare losses between −3.5% and −1.8% in these countries. * Welfare losses in the EU and US are smaller, ranging from −0.76% to −0.36% and −0.16% to −0.04%, respectively. * The disruption coincides with critical planting months, risking persistent supply chain damage. * Policy recommendations include strategic res Fischer, diversification, and international aid mechanisms to mitigate future shocks. 44. </w:t>
      </w:r>
      <w:hyperlink r:id="rId50">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45. </w:t>
      </w:r>
      <w:hyperlink r:id="rId51">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46. </w:t>
      </w:r>
      <w:hyperlink r:id="rId52">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47. </w:t>
      </w:r>
      <w:hyperlink r:id="rId53">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48. </w:t>
      </w:r>
      <w:hyperlink r:id="rId53">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49. </w:t>
      </w:r>
      <w:hyperlink r:id="rId54">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50. </w:t>
      </w:r>
      <w:hyperlink r:id="rId53">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51. </w:t>
      </w:r>
      <w:hyperlink r:id="rId55">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52. </w:t>
      </w:r>
      <w:hyperlink r:id="rId56">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53. </w:t>
      </w:r>
      <w:hyperlink r:id="rId57">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54. </w:t>
      </w:r>
      <w:hyperlink r:id="rId58">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55. </w:t>
      </w:r>
      <w:hyperlink r:id="rId59">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56. </w:t>
      </w:r>
      <w:hyperlink r:id="rId60">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57. </w:t>
      </w:r>
      <w:hyperlink r:id="rId61">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58. </w:t>
      </w:r>
      <w:hyperlink r:id="rId62">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59. </w:t>
      </w:r>
      <w:hyperlink r:id="rId63">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60. </w:t>
      </w:r>
      <w:hyperlink r:id="rId64">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61. </w:t>
      </w:r>
      <w:hyperlink r:id="rId65">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62. </w:t>
      </w:r>
      <w:hyperlink r:id="rId62">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63. </w:t>
      </w:r>
      <w:hyperlink r:id="rId66">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64. </w:t>
      </w:r>
      <w:hyperlink r:id="rId67">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65. </w:t>
      </w:r>
      <w:hyperlink r:id="rId68">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66. </w:t>
      </w:r>
      <w:hyperlink r:id="rId69">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67. </w:t>
      </w:r>
      <w:hyperlink r:id="rId70">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68. </w:t>
      </w:r>
      <w:hyperlink r:id="rId71">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69. </w:t>
      </w:r>
      <w:hyperlink r:id="rId72">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70. </w:t>
      </w:r>
      <w:hyperlink r:id="rId71">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71. </w:t>
      </w:r>
      <w:hyperlink r:id="rId73">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72. </w:t>
      </w:r>
      <w:hyperlink r:id="rId74">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73. </w:t>
      </w:r>
      <w:hyperlink r:id="rId75">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74. </w:t>
      </w:r>
      <w:hyperlink r:id="rId76">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75. </w:t>
      </w:r>
      <w:hyperlink r:id="rId77">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76. </w:t>
      </w:r>
      <w:hyperlink r:id="rId78">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77. </w:t>
      </w:r>
      <w:hyperlink r:id="rId79">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78. </w:t>
      </w:r>
      <w:hyperlink r:id="rId79">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79. </w:t>
      </w:r>
      <w:hyperlink r:id="rId80">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80. </w:t>
      </w:r>
      <w:hyperlink r:id="rId81">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81. </w:t>
      </w:r>
      <w:hyperlink r:id="rId82">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82. </w:t>
      </w:r>
      <w:hyperlink r:id="rId83">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83. </w:t>
      </w:r>
      <w:hyperlink r:id="rId84">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84. </w:t>
      </w:r>
      <w:hyperlink r:id="rId85">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85. </w:t>
      </w:r>
      <w:hyperlink r:id="rId86">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86. </w:t>
      </w:r>
      <w:hyperlink r:id="rId87">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87. </w:t>
      </w:r>
      <w:hyperlink r:id="rId88">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88. </w:t>
      </w:r>
      <w:hyperlink r:id="rId89">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89. </w:t>
      </w:r>
      <w:hyperlink r:id="rId90">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90. </w:t>
      </w:r>
      <w:hyperlink r:id="rId91">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91. </w:t>
      </w:r>
      <w:hyperlink r:id="rId92">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92. </w:t>
      </w:r>
      <w:hyperlink r:id="rId93">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93. </w:t>
      </w:r>
      <w:hyperlink r:id="rId94">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94. </w:t>
      </w:r>
      <w:hyperlink r:id="rId95">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95. </w:t>
      </w:r>
      <w:hyperlink r:id="rId96">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96. </w:t>
      </w:r>
      <w:hyperlink r:id="rId97">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97. </w:t>
      </w:r>
      <w:hyperlink r:id="rId98">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98. </w:t>
      </w:r>
      <w:hyperlink r:id="rId99">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99. </w:t>
      </w:r>
      <w:hyperlink r:id="rId100">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100. </w:t>
      </w:r>
      <w:hyperlink r:id="rId101">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101. </w:t>
      </w:r>
      <w:hyperlink r:id="rId102">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102. </w:t>
      </w:r>
      <w:hyperlink r:id="rId103">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103. </w:t>
      </w:r>
      <w:hyperlink r:id="rId99">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104. </w:t>
      </w:r>
      <w:hyperlink r:id="rId104">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105. </w:t>
      </w:r>
      <w:hyperlink r:id="rId105">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106. </w:t>
      </w:r>
      <w:hyperlink r:id="rId106">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107. </w:t>
      </w:r>
      <w:hyperlink r:id="rId107">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108. </w:t>
      </w:r>
      <w:hyperlink r:id="rId108">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109. </w:t>
      </w:r>
      <w:hyperlink r:id="rId109">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110. </w:t>
      </w:r>
      <w:hyperlink r:id="rId110">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111. </w:t>
      </w:r>
      <w:hyperlink r:id="rId111">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112. </w:t>
      </w:r>
      <w:hyperlink r:id="rId112">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113. </w:t>
      </w:r>
      <w:hyperlink r:id="rId113">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114. </w:t>
      </w:r>
      <w:hyperlink r:id="rId114">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115. </w:t>
      </w:r>
      <w:hyperlink r:id="rId115">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116. </w:t>
      </w:r>
      <w:hyperlink r:id="rId116">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117. </w:t>
      </w:r>
      <w:hyperlink r:id="rId117">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118. </w:t>
      </w:r>
      <w:hyperlink r:id="rId118">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119. </w:t>
      </w:r>
      <w:hyperlink r:id="rId119">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120. </w:t>
      </w:r>
      <w:hyperlink r:id="rId115">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121. </w:t>
      </w:r>
      <w:hyperlink r:id="rId120">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122. </w:t>
      </w:r>
      <w:hyperlink r:id="rId121">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123. </w:t>
      </w:r>
      <w:hyperlink r:id="rId122">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124. </w:t>
      </w:r>
      <w:hyperlink r:id="rId123">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125. </w:t>
      </w:r>
      <w:hyperlink r:id="rId124">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126. </w:t>
      </w:r>
      <w:hyperlink r:id="rId125">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127. </w:t>
      </w:r>
      <w:hyperlink r:id="rId126">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128. </w:t>
      </w:r>
      <w:hyperlink r:id="rId127">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129. </w:t>
      </w:r>
      <w:hyperlink r:id="rId128">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130. </w:t>
      </w:r>
      <w:hyperlink r:id="rId129">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131. </w:t>
      </w:r>
      <w:hyperlink r:id="rId130">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132. </w:t>
      </w:r>
      <w:hyperlink r:id="rId131">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133. </w:t>
      </w:r>
      <w:hyperlink r:id="rId132">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134. </w:t>
      </w:r>
      <w:hyperlink r:id="rId133">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135. </w:t>
      </w:r>
      <w:hyperlink r:id="rId134">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136. </w:t>
      </w:r>
      <w:hyperlink r:id="rId135">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137. </w:t>
      </w:r>
      <w:hyperlink r:id="rId136">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138. </w:t>
      </w:r>
      <w:hyperlink r:id="rId137">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139. </w:t>
      </w:r>
      <w:hyperlink r:id="rId137">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140. </w:t>
      </w:r>
      <w:hyperlink r:id="rId138">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141. </w:t>
      </w:r>
      <w:hyperlink r:id="rId139">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142. </w:t>
      </w:r>
      <w:hyperlink r:id="rId140">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143. </w:t>
      </w:r>
      <w:hyperlink r:id="rId141">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144. </w:t>
      </w:r>
      <w:hyperlink r:id="rId137">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145. </w:t>
      </w:r>
      <w:hyperlink r:id="rId142">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146. </w:t>
      </w:r>
      <w:hyperlink r:id="rId143">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147. </w:t>
      </w:r>
      <w:hyperlink r:id="rId144">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148. </w:t>
      </w:r>
      <w:hyperlink r:id="rId145">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149. </w:t>
      </w:r>
      <w:hyperlink r:id="rId146">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150. </w:t>
      </w:r>
      <w:hyperlink r:id="rId147">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151. </w:t>
      </w:r>
      <w:hyperlink r:id="rId148">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152. </w:t>
      </w:r>
      <w:hyperlink r:id="rId149">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153. </w:t>
      </w:r>
      <w:hyperlink r:id="rId150">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154. </w:t>
      </w:r>
      <w:hyperlink r:id="rId151">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155. </w:t>
      </w:r>
      <w:hyperlink r:id="rId152">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156. </w:t>
      </w:r>
      <w:hyperlink r:id="rId153">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157. </w:t>
      </w:r>
      <w:hyperlink r:id="rId154">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158. </w:t>
      </w:r>
      <w:hyperlink r:id="rId155">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159. </w:t>
      </w:r>
      <w:hyperlink r:id="rId156">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160. </w:t>
      </w:r>
      <w:hyperlink r:id="rId157">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161. </w:t>
      </w:r>
      <w:hyperlink r:id="rId158">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162. </w:t>
      </w:r>
      <w:hyperlink r:id="rId158">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163. </w:t>
      </w:r>
      <w:hyperlink r:id="rId158">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164. </w:t>
      </w:r>
      <w:hyperlink r:id="rId159">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165. </w:t>
      </w:r>
      <w:hyperlink r:id="rId160">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166. </w:t>
      </w:r>
      <w:hyperlink r:id="rId161">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167. </w:t>
      </w:r>
      <w:hyperlink r:id="rId162">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168. </w:t>
      </w:r>
      <w:hyperlink r:id="rId163">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169. </w:t>
      </w:r>
      <w:hyperlink r:id="rId164">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170. </w:t>
      </w:r>
      <w:hyperlink r:id="rId165">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171. </w:t>
      </w:r>
      <w:hyperlink r:id="rId166">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172. </w:t>
      </w:r>
      <w:hyperlink r:id="rId167">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173. </w:t>
      </w:r>
      <w:hyperlink r:id="rId168">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174. </w:t>
      </w:r>
      <w:hyperlink r:id="rId169">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175. </w:t>
      </w:r>
      <w:hyperlink r:id="rId168">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176. </w:t>
      </w:r>
      <w:hyperlink r:id="rId170">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177. </w:t>
      </w:r>
      <w:hyperlink r:id="rId171">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178. </w:t>
      </w:r>
      <w:hyperlink r:id="rId172">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179. </w:t>
      </w:r>
      <w:hyperlink r:id="rId172">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180. </w:t>
      </w:r>
      <w:hyperlink r:id="rId173">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181. </w:t>
      </w:r>
      <w:hyperlink r:id="rId174">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182. </w:t>
      </w:r>
      <w:hyperlink r:id="rId175">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183. </w:t>
      </w:r>
      <w:hyperlink r:id="rId176">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184. </w:t>
      </w:r>
      <w:hyperlink r:id="rId177">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185. </w:t>
      </w:r>
      <w:hyperlink r:id="rId178">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186. </w:t>
      </w:r>
      <w:hyperlink r:id="rId179">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187. </w:t>
      </w:r>
      <w:hyperlink r:id="rId180">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188. </w:t>
      </w:r>
      <w:hyperlink r:id="rId181">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189. </w:t>
      </w:r>
      <w:hyperlink r:id="rId182">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190. </w:t>
      </w:r>
      <w:hyperlink r:id="rId183">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191. </w:t>
      </w:r>
      <w:hyperlink r:id="rId184">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192. </w:t>
      </w:r>
      <w:hyperlink r:id="rId185">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193. </w:t>
      </w:r>
      <w:hyperlink r:id="rId186">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194. </w:t>
      </w:r>
      <w:hyperlink r:id="rId187">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195. </w:t>
      </w:r>
      <w:hyperlink r:id="rId188">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196. </w:t>
      </w:r>
      <w:hyperlink r:id="rId189">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197. </w:t>
      </w:r>
      <w:hyperlink r:id="rId190">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198. </w:t>
      </w:r>
      <w:hyperlink r:id="rId191">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199. </w:t>
      </w:r>
      <w:hyperlink r:id="rId188">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200. </w:t>
      </w:r>
      <w:hyperlink r:id="rId192">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201. </w:t>
      </w:r>
      <w:hyperlink r:id="rId193">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202. </w:t>
      </w:r>
      <w:hyperlink r:id="rId194">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203. </w:t>
      </w:r>
      <w:hyperlink r:id="rId195">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204. </w:t>
      </w:r>
      <w:hyperlink r:id="rId196">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205. </w:t>
      </w:r>
      <w:hyperlink r:id="rId193">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206. </w:t>
      </w:r>
      <w:hyperlink r:id="rId194">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207. </w:t>
      </w:r>
      <w:hyperlink r:id="rId197">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208. </w:t>
      </w:r>
      <w:hyperlink r:id="rId198">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209. </w:t>
      </w:r>
      <w:hyperlink r:id="rId199">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210. </w:t>
      </w:r>
      <w:hyperlink r:id="rId200">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211. </w:t>
      </w:r>
      <w:hyperlink r:id="rId201">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212. </w:t>
      </w:r>
      <w:hyperlink r:id="rId202">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213. </w:t>
      </w:r>
      <w:hyperlink r:id="rId203">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214. </w:t>
      </w:r>
      <w:hyperlink r:id="rId204">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215. </w:t>
      </w:r>
      <w:hyperlink r:id="rId205">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216. </w:t>
      </w:r>
      <w:hyperlink r:id="rId206">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217. </w:t>
      </w:r>
      <w:hyperlink r:id="rId207">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218. </w:t>
      </w:r>
      <w:hyperlink r:id="rId208">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219. </w:t>
      </w:r>
      <w:hyperlink r:id="rId209">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220. </w:t>
      </w:r>
      <w:hyperlink r:id="rId210">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221. </w:t>
      </w:r>
      <w:hyperlink r:id="rId211">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222. </w:t>
      </w:r>
      <w:hyperlink r:id="rId212">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223. </w:t>
      </w:r>
      <w:hyperlink r:id="rId213">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224. </w:t>
      </w:r>
      <w:hyperlink r:id="rId214">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225. </w:t>
      </w:r>
      <w:hyperlink r:id="rId215">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226. </w:t>
      </w:r>
      <w:hyperlink r:id="rId216">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227. </w:t>
      </w:r>
      <w:hyperlink r:id="rId217">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228. </w:t>
      </w:r>
      <w:hyperlink r:id="rId218">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229. </w:t>
      </w:r>
      <w:hyperlink r:id="rId219">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230. </w:t>
      </w:r>
      <w:hyperlink r:id="rId209">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231. </w:t>
      </w:r>
      <w:hyperlink r:id="rId220">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232. </w:t>
      </w:r>
      <w:hyperlink r:id="rId218">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233. </w:t>
      </w:r>
      <w:hyperlink r:id="rId221">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234. </w:t>
      </w:r>
      <w:hyperlink r:id="rId222">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235. </w:t>
      </w:r>
      <w:hyperlink r:id="rId223">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236. </w:t>
      </w:r>
      <w:hyperlink r:id="rId224">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237. </w:t>
      </w:r>
      <w:hyperlink r:id="rId225">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238. </w:t>
      </w:r>
      <w:hyperlink r:id="rId226">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239. </w:t>
      </w:r>
      <w:hyperlink r:id="rId227">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240. </w:t>
      </w:r>
      <w:hyperlink r:id="rId228">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241. </w:t>
      </w:r>
      <w:hyperlink r:id="rId229">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242. </w:t>
      </w:r>
      <w:hyperlink r:id="rId230">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243. </w:t>
      </w:r>
      <w:hyperlink r:id="rId231">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244. </w:t>
      </w:r>
      <w:hyperlink r:id="rId232">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245. </w:t>
      </w:r>
      <w:hyperlink r:id="rId233">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246. </w:t>
      </w:r>
      <w:hyperlink r:id="rId234">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247. </w:t>
      </w:r>
      <w:hyperlink r:id="rId235">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248. </w:t>
      </w:r>
      <w:hyperlink r:id="rId236">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249. </w:t>
      </w:r>
      <w:hyperlink r:id="rId237">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250. </w:t>
      </w:r>
      <w:hyperlink r:id="rId238">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251. </w:t>
      </w:r>
      <w:hyperlink r:id="rId239">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252. </w:t>
      </w:r>
      <w:hyperlink r:id="rId240">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253. </w:t>
      </w:r>
      <w:hyperlink r:id="rId241">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254. </w:t>
      </w:r>
      <w:hyperlink r:id="rId242">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255. </w:t>
      </w:r>
      <w:hyperlink r:id="rId243">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256. </w:t>
      </w:r>
      <w:hyperlink r:id="rId244">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257. </w:t>
      </w:r>
      <w:hyperlink r:id="rId244">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258. </w:t>
      </w:r>
      <w:hyperlink r:id="rId244">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259. </w:t>
      </w:r>
      <w:hyperlink r:id="rId245">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260. </w:t>
      </w:r>
      <w:hyperlink r:id="rId246">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261. </w:t>
      </w:r>
      <w:hyperlink r:id="rId247">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262. </w:t>
      </w:r>
      <w:hyperlink r:id="rId248">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263. </w:t>
      </w:r>
      <w:hyperlink r:id="rId249">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264. </w:t>
      </w:r>
      <w:hyperlink r:id="rId248">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265. </w:t>
      </w:r>
      <w:hyperlink r:id="rId250">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266. </w:t>
      </w:r>
      <w:hyperlink r:id="rId251">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267. </w:t>
      </w:r>
      <w:hyperlink r:id="rId252">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268. </w:t>
      </w:r>
      <w:hyperlink r:id="rId253">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269. </w:t>
      </w:r>
      <w:hyperlink r:id="rId254">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270. </w:t>
      </w:r>
      <w:hyperlink r:id="rId255">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271. </w:t>
      </w:r>
      <w:hyperlink r:id="rId256">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272. </w:t>
      </w:r>
      <w:hyperlink r:id="rId257">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273. </w:t>
      </w:r>
      <w:hyperlink r:id="rId258">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274. </w:t>
      </w:r>
      <w:hyperlink r:id="rId259">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275. </w:t>
      </w:r>
      <w:hyperlink r:id="rId260">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276. </w:t>
      </w:r>
      <w:hyperlink r:id="rId261">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277. </w:t>
      </w:r>
      <w:hyperlink r:id="rId262">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278. </w:t>
      </w:r>
      <w:hyperlink r:id="rId263">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279. </w:t>
      </w:r>
      <w:hyperlink r:id="rId264">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280. </w:t>
      </w:r>
      <w:hyperlink r:id="rId265">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281. </w:t>
      </w:r>
      <w:hyperlink r:id="rId265">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282. </w:t>
      </w:r>
      <w:hyperlink r:id="rId266">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283. </w:t>
      </w:r>
      <w:hyperlink r:id="rId267">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284. </w:t>
      </w:r>
      <w:hyperlink r:id="rId268">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285. </w:t>
      </w:r>
      <w:hyperlink r:id="rId267">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286. </w:t>
      </w:r>
      <w:hyperlink r:id="rId269">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287. </w:t>
      </w:r>
      <w:hyperlink r:id="rId270">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288. </w:t>
      </w:r>
      <w:hyperlink r:id="rId271">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289. </w:t>
      </w:r>
      <w:hyperlink r:id="rId272">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290. </w:t>
      </w:r>
      <w:hyperlink r:id="rId273">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291. </w:t>
      </w:r>
      <w:hyperlink r:id="rId273">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292. </w:t>
      </w:r>
      <w:hyperlink r:id="rId274">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293. </w:t>
      </w:r>
      <w:hyperlink r:id="rId275">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294. </w:t>
      </w:r>
      <w:hyperlink r:id="rId275">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295. </w:t>
      </w:r>
      <w:hyperlink r:id="rId276">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296. </w:t>
      </w:r>
      <w:hyperlink r:id="rId277">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297. </w:t>
      </w:r>
      <w:hyperlink r:id="rId278">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298. </w:t>
      </w:r>
      <w:hyperlink r:id="rId279">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299. </w:t>
      </w:r>
      <w:hyperlink r:id="rId280">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300. </w:t>
      </w:r>
      <w:hyperlink r:id="rId281">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301. </w:t>
      </w:r>
      <w:hyperlink r:id="rId281">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302. </w:t>
      </w:r>
      <w:hyperlink r:id="rId282">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303. </w:t>
      </w:r>
      <w:hyperlink r:id="rId283">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304. </w:t>
      </w:r>
      <w:hyperlink r:id="rId284">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305. </w:t>
      </w:r>
      <w:hyperlink r:id="rId285">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306. </w:t>
      </w:r>
      <w:hyperlink r:id="rId282">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307. </w:t>
      </w:r>
      <w:hyperlink r:id="rId286">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308. </w:t>
      </w:r>
      <w:hyperlink r:id="rId287">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309. </w:t>
      </w:r>
      <w:hyperlink r:id="rId288">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310. </w:t>
      </w:r>
      <w:hyperlink r:id="rId289">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311. </w:t>
      </w:r>
      <w:hyperlink r:id="rId290">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312. </w:t>
      </w:r>
      <w:hyperlink r:id="rId291">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313. </w:t>
      </w:r>
      <w:hyperlink r:id="rId292">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314. </w:t>
      </w:r>
      <w:hyperlink r:id="rId287">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315. </w:t>
      </w:r>
      <w:hyperlink r:id="rId293">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316. </w:t>
      </w:r>
      <w:hyperlink r:id="rId294">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317. </w:t>
      </w:r>
      <w:hyperlink r:id="rId295">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318. </w:t>
      </w:r>
      <w:hyperlink r:id="rId296">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319. </w:t>
      </w:r>
      <w:hyperlink r:id="rId297">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320. </w:t>
      </w:r>
      <w:hyperlink r:id="rId298">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321. </w:t>
      </w:r>
      <w:hyperlink r:id="rId299">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322. </w:t>
      </w:r>
      <w:hyperlink r:id="rId300">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323. </w:t>
      </w:r>
      <w:hyperlink r:id="rId301">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324. </w:t>
      </w:r>
      <w:hyperlink r:id="rId301">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325. </w:t>
      </w:r>
      <w:hyperlink r:id="rId302">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326. </w:t>
      </w:r>
      <w:hyperlink r:id="rId303">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327. </w:t>
      </w:r>
      <w:hyperlink r:id="rId304">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328. </w:t>
      </w:r>
      <w:hyperlink r:id="rId305">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329. </w:t>
      </w:r>
      <w:hyperlink r:id="rId306">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330. </w:t>
      </w:r>
      <w:hyperlink r:id="rId307">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331. </w:t>
      </w:r>
      <w:hyperlink r:id="rId308">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332. </w:t>
      </w:r>
      <w:hyperlink r:id="rId309">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333. </w:t>
      </w:r>
      <w:hyperlink r:id="rId310">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334. </w:t>
      </w:r>
      <w:hyperlink r:id="rId311">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335. </w:t>
      </w:r>
      <w:hyperlink r:id="rId312">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336. </w:t>
      </w:r>
      <w:hyperlink r:id="rId313">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337. </w:t>
      </w:r>
      <w:hyperlink r:id="rId314">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338. </w:t>
      </w:r>
      <w:hyperlink r:id="rId315">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339. </w:t>
      </w:r>
      <w:hyperlink r:id="rId316">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340. </w:t>
      </w:r>
      <w:hyperlink r:id="rId317">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341. </w:t>
      </w:r>
      <w:hyperlink r:id="rId318">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342. </w:t>
      </w:r>
      <w:hyperlink r:id="rId319">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343. </w:t>
      </w:r>
      <w:hyperlink r:id="rId320">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344. </w:t>
      </w:r>
      <w:hyperlink r:id="rId321">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345. </w:t>
      </w:r>
      <w:hyperlink r:id="rId322">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346. </w:t>
      </w:r>
      <w:hyperlink r:id="rId323">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347. </w:t>
      </w:r>
      <w:hyperlink r:id="rId309">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348. </w:t>
      </w:r>
      <w:hyperlink r:id="rId318">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349. </w:t>
      </w:r>
      <w:hyperlink r:id="rId324">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350. </w:t>
      </w:r>
      <w:hyperlink r:id="rId307">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351. </w:t>
      </w:r>
      <w:hyperlink r:id="rId325">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352. </w:t>
      </w:r>
      <w:hyperlink r:id="rId326">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353. </w:t>
      </w:r>
      <w:hyperlink r:id="rId318">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354. </w:t>
      </w:r>
      <w:hyperlink r:id="rId327">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355. </w:t>
      </w:r>
      <w:hyperlink r:id="rId328">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356. </w:t>
      </w:r>
      <w:hyperlink r:id="rId329">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357. </w:t>
      </w:r>
      <w:hyperlink r:id="rId330">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358. </w:t>
      </w:r>
      <w:hyperlink r:id="rId331">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359. </w:t>
      </w:r>
      <w:hyperlink r:id="rId332">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360. </w:t>
      </w:r>
      <w:hyperlink r:id="rId333">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361. </w:t>
      </w:r>
      <w:hyperlink r:id="rId334">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362. </w:t>
      </w:r>
      <w:hyperlink r:id="rId335">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363. </w:t>
      </w:r>
      <w:hyperlink r:id="rId336">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364. </w:t>
      </w:r>
      <w:hyperlink r:id="rId337">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365. </w:t>
      </w:r>
      <w:hyperlink r:id="rId338">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366. </w:t>
      </w:r>
      <w:hyperlink r:id="rId339">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367. </w:t>
      </w:r>
      <w:hyperlink r:id="rId340">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368. </w:t>
      </w:r>
      <w:hyperlink r:id="rId341">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369. </w:t>
      </w:r>
      <w:hyperlink r:id="rId342">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370. </w:t>
      </w:r>
      <w:hyperlink r:id="rId343">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371. </w:t>
      </w:r>
      <w:hyperlink r:id="rId333">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372. </w:t>
      </w:r>
      <w:hyperlink r:id="rId344">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373. </w:t>
      </w:r>
      <w:hyperlink r:id="rId345">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374. </w:t>
      </w:r>
      <w:hyperlink r:id="rId340">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375. </w:t>
      </w:r>
      <w:hyperlink r:id="rId340">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376. </w:t>
      </w:r>
      <w:hyperlink r:id="rId346">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377. </w:t>
      </w:r>
      <w:hyperlink r:id="rId347">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378. </w:t>
      </w:r>
      <w:hyperlink r:id="rId348">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379. </w:t>
      </w:r>
      <w:hyperlink r:id="rId349">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380. </w:t>
      </w:r>
      <w:hyperlink r:id="rId350">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381. </w:t>
      </w:r>
      <w:hyperlink r:id="rId350">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382. </w:t>
      </w:r>
      <w:hyperlink r:id="rId351">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383. </w:t>
      </w:r>
      <w:hyperlink r:id="rId352">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384. </w:t>
      </w:r>
      <w:hyperlink r:id="rId353">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385. </w:t>
      </w:r>
      <w:hyperlink r:id="rId354">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386. </w:t>
      </w:r>
      <w:hyperlink r:id="rId355">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387. </w:t>
      </w:r>
      <w:hyperlink r:id="rId355">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388. </w:t>
      </w:r>
      <w:hyperlink r:id="rId356">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389. </w:t>
      </w:r>
      <w:hyperlink r:id="rId357">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390. </w:t>
      </w:r>
      <w:hyperlink r:id="rId358">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391. </w:t>
      </w:r>
      <w:hyperlink r:id="rId359">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392. </w:t>
      </w:r>
      <w:hyperlink r:id="rId360">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393. </w:t>
      </w:r>
      <w:hyperlink r:id="rId361">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394. </w:t>
      </w:r>
      <w:hyperlink r:id="rId362">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395. </w:t>
      </w:r>
      <w:hyperlink r:id="rId363">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396. </w:t>
      </w:r>
      <w:hyperlink r:id="rId364">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397. </w:t>
      </w:r>
      <w:hyperlink r:id="rId364">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398. </w:t>
      </w:r>
      <w:hyperlink r:id="rId365">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399. </w:t>
      </w:r>
      <w:hyperlink r:id="rId366">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400. </w:t>
      </w:r>
      <w:hyperlink r:id="rId366">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401. </w:t>
      </w:r>
      <w:hyperlink r:id="rId365">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402. </w:t>
      </w:r>
      <w:hyperlink r:id="rId367">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403. </w:t>
      </w:r>
      <w:hyperlink r:id="rId368">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404. </w:t>
      </w:r>
      <w:hyperlink r:id="rId367">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405. </w:t>
      </w:r>
      <w:hyperlink r:id="rId369">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406. </w:t>
      </w:r>
      <w:hyperlink r:id="rId370">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407. </w:t>
      </w:r>
      <w:hyperlink r:id="rId371">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408. </w:t>
      </w:r>
      <w:hyperlink r:id="rId372">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409. </w:t>
      </w:r>
      <w:hyperlink r:id="rId373">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410. </w:t>
      </w:r>
      <w:hyperlink r:id="rId374">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411. </w:t>
      </w:r>
      <w:hyperlink r:id="rId375">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412. </w:t>
      </w:r>
      <w:hyperlink r:id="rId376">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413. </w:t>
      </w:r>
      <w:hyperlink r:id="rId377">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414. </w:t>
      </w:r>
      <w:hyperlink r:id="rId378">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415. </w:t>
      </w:r>
      <w:hyperlink r:id="rId378">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416. </w:t>
      </w:r>
      <w:hyperlink r:id="rId379">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417. </w:t>
      </w:r>
      <w:hyperlink r:id="rId380">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418. </w:t>
      </w:r>
      <w:hyperlink r:id="rId381">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419. </w:t>
      </w:r>
      <w:hyperlink r:id="rId382">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420. </w:t>
      </w:r>
      <w:hyperlink r:id="rId383">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421. </w:t>
      </w:r>
      <w:hyperlink r:id="rId384">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422. </w:t>
      </w:r>
      <w:hyperlink r:id="rId385">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423. </w:t>
      </w:r>
      <w:hyperlink r:id="rId386">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424. </w:t>
      </w:r>
      <w:hyperlink r:id="rId387">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425. </w:t>
      </w:r>
      <w:hyperlink r:id="rId384">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426. </w:t>
      </w:r>
      <w:hyperlink r:id="rId388">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427. </w:t>
      </w:r>
      <w:hyperlink r:id="rId389">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428. </w:t>
      </w:r>
      <w:hyperlink r:id="rId390">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429. </w:t>
      </w:r>
      <w:hyperlink r:id="rId391">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430. </w:t>
      </w:r>
      <w:hyperlink r:id="rId392">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431. </w:t>
      </w:r>
      <w:hyperlink r:id="rId393">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432. </w:t>
      </w:r>
      <w:hyperlink r:id="rId394">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433. </w:t>
      </w:r>
      <w:hyperlink r:id="rId395">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434. </w:t>
      </w:r>
      <w:hyperlink r:id="rId396">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435. </w:t>
      </w:r>
      <w:hyperlink r:id="rId397">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436. </w:t>
      </w:r>
      <w:hyperlink r:id="rId394">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437. </w:t>
      </w:r>
      <w:hyperlink r:id="rId398">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438. </w:t>
      </w:r>
      <w:hyperlink r:id="rId399">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439. </w:t>
      </w:r>
      <w:hyperlink r:id="rId400">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440. </w:t>
      </w:r>
      <w:hyperlink r:id="rId401">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441. </w:t>
      </w:r>
      <w:hyperlink r:id="rId402">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442. </w:t>
      </w:r>
      <w:hyperlink r:id="rId403">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443. </w:t>
      </w:r>
      <w:hyperlink r:id="rId404">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444. </w:t>
      </w:r>
      <w:hyperlink r:id="rId405">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445. </w:t>
      </w:r>
      <w:hyperlink r:id="rId406">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446. </w:t>
      </w:r>
      <w:hyperlink r:id="rId407">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447. </w:t>
      </w:r>
      <w:hyperlink r:id="rId408">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448. </w:t>
      </w:r>
      <w:hyperlink r:id="rId409">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449. </w:t>
      </w:r>
      <w:hyperlink r:id="rId410">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450. </w:t>
      </w:r>
      <w:hyperlink r:id="rId411">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451. </w:t>
      </w:r>
      <w:hyperlink r:id="rId412">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452. </w:t>
      </w:r>
      <w:hyperlink r:id="rId413">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453. </w:t>
      </w:r>
      <w:hyperlink r:id="rId411">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454. </w:t>
      </w:r>
      <w:hyperlink r:id="rId414">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455. </w:t>
      </w:r>
      <w:hyperlink r:id="rId411">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456. </w:t>
      </w:r>
      <w:hyperlink r:id="rId415">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457. </w:t>
      </w:r>
      <w:hyperlink r:id="rId416">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458. </w:t>
      </w:r>
      <w:hyperlink r:id="rId417">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459. </w:t>
      </w:r>
      <w:hyperlink r:id="rId411">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460. </w:t>
      </w:r>
      <w:hyperlink r:id="rId418">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461. </w:t>
      </w:r>
      <w:hyperlink r:id="rId419">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462. </w:t>
      </w:r>
      <w:hyperlink r:id="rId420">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463. </w:t>
      </w:r>
      <w:hyperlink r:id="rId421">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464. </w:t>
      </w:r>
      <w:hyperlink r:id="rId422">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465. </w:t>
      </w:r>
      <w:hyperlink r:id="rId423">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466. </w:t>
      </w:r>
      <w:hyperlink r:id="rId424">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467. </w:t>
      </w:r>
      <w:hyperlink r:id="rId425">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468. </w:t>
      </w:r>
      <w:hyperlink r:id="rId426">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469. </w:t>
      </w:r>
      <w:hyperlink r:id="rId427">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470. </w:t>
      </w:r>
      <w:hyperlink r:id="rId428">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471. </w:t>
      </w:r>
      <w:hyperlink r:id="rId429">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472. </w:t>
      </w:r>
      <w:hyperlink r:id="rId430">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473. </w:t>
      </w:r>
      <w:hyperlink r:id="rId431">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474. </w:t>
      </w:r>
      <w:hyperlink r:id="rId432">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475. </w:t>
      </w:r>
      <w:hyperlink r:id="rId424">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476. </w:t>
      </w:r>
      <w:hyperlink r:id="rId433">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477. </w:t>
      </w:r>
      <w:hyperlink r:id="rId434">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478. </w:t>
      </w:r>
      <w:hyperlink r:id="rId435">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479. </w:t>
      </w:r>
      <w:hyperlink r:id="rId436">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480. </w:t>
      </w:r>
      <w:hyperlink r:id="rId437">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481. </w:t>
      </w:r>
      <w:hyperlink r:id="rId438">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482. </w:t>
      </w:r>
      <w:hyperlink r:id="rId439">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483. </w:t>
      </w:r>
      <w:hyperlink r:id="rId440">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484. </w:t>
      </w:r>
      <w:hyperlink r:id="rId441">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485. </w:t>
      </w:r>
      <w:hyperlink r:id="rId442">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486. </w:t>
      </w:r>
      <w:hyperlink r:id="rId443">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487. </w:t>
      </w:r>
      <w:hyperlink r:id="rId444">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488. </w:t>
      </w:r>
      <w:hyperlink r:id="rId443">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489. </w:t>
      </w:r>
      <w:hyperlink r:id="rId445">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490. </w:t>
      </w:r>
      <w:hyperlink r:id="rId446">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491. </w:t>
      </w:r>
      <w:hyperlink r:id="rId447">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492. </w:t>
      </w:r>
      <w:hyperlink r:id="rId448">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493. </w:t>
      </w:r>
      <w:hyperlink r:id="rId449">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494. </w:t>
      </w:r>
      <w:hyperlink r:id="rId450">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495. </w:t>
      </w:r>
      <w:hyperlink r:id="rId451">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496. </w:t>
      </w:r>
      <w:hyperlink r:id="rId452">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497. </w:t>
      </w:r>
      <w:hyperlink r:id="rId453">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498. </w:t>
      </w:r>
      <w:hyperlink r:id="rId454">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499. </w:t>
      </w:r>
      <w:hyperlink r:id="rId455">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 500. </w:t>
      </w:r>
      <w:hyperlink r:id="rId456">
        <w:r>
          <w:rPr>
            <w:color w:val="0000EE"/>
            <w:u w:val="single"/>
          </w:rPr>
          <w:t>https://www.globaltrademag.com/freight-market-hits-new-cycle-high-as-spot-rates-reach-2-89-per-mile/</w:t>
        </w:r>
      </w:hyperlink>
      <w: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efcentral.com/lotfeeding/feedgrain-focus-input-squeeze-puts-rocket-under-prices/" TargetMode="External"/><Relationship Id="rId10" Type="http://schemas.openxmlformats.org/officeDocument/2006/relationships/hyperlink" Target="https://tribune.com.pk/story/2600057/climate-change-hits-mango-farmers" TargetMode="External"/><Relationship Id="rId11" Type="http://schemas.openxmlformats.org/officeDocument/2006/relationships/hyperlink" Target="https://www.focus.de/finanzen/kaffeebauer-aus-brasilien-verlangt-16-500-euro-pro-sack-der-seltenen-sorte-eugenioides_93e3e709-4ea3-410d-80b0-001669b9e657.html" TargetMode="External"/><Relationship Id="rId12" Type="http://schemas.openxmlformats.org/officeDocument/2006/relationships/hyperlink" Target="https://www.ad-hoc-news.de/boerse/news/ueberblick/oatly-barista-edition-leading-oat-milk-innovation-driving-plant-based/69024011" TargetMode="External"/><Relationship Id="rId13" Type="http://schemas.openxmlformats.org/officeDocument/2006/relationships/hyperlink" Target="https://www.middleeastmonitor.com/20260329-from-hormuz-to-households-how-geopolitics-is-repricing-indonesias-cooking-oil/" TargetMode="External"/><Relationship Id="rId14" Type="http://schemas.openxmlformats.org/officeDocument/2006/relationships/hyperlink" Target="https://www.business-standard.com/economy/news/wto-debates-five-year-extension-of-global-ban-on-ecommerce-tariffs-126032900794_1.html" TargetMode="External"/><Relationship Id="rId15" Type="http://schemas.openxmlformats.org/officeDocument/2006/relationships/hyperlink" Target="https://www.sotaliraq.com/2026/03/29/%D8%A7%D8%B6%D8%B7%D8%B1%D8%A7%D8%A8-%D8%A7%D9%84%D8%B4%D8%AD%D9%86-%D8%A7%D9%84%D8%B9%D8%A7%D9%84%D9%85%D9%8A-%D9%8A%D9%88%D9%82%D9%81-%D8%B5%D8%A7%D8%AF%D8%B1%D8%A7%D8%AA-%D8%A7%D9%84%D8%A3%D8%B1/" TargetMode="External"/><Relationship Id="rId16" Type="http://schemas.openxmlformats.org/officeDocument/2006/relationships/hyperlink" Target="https://africaports.co.za/2026/03/29/africa-ports-ships-maritime-news-29-30-march-2026/" TargetMode="External"/><Relationship Id="rId17" Type="http://schemas.openxmlformats.org/officeDocument/2006/relationships/hyperlink" Target="https://www.arabtimesonline.com/news/oil-jumps-50-as-hormuz-crisis-chokes-global-supply/" TargetMode="External"/><Relationship Id="rId18" Type="http://schemas.openxmlformats.org/officeDocument/2006/relationships/hyperlink" Target="https://www.wanderwithjo.com/these-coffee-trends-are-quietly-showing-up-in-cafes-worldwide/" TargetMode="External"/><Relationship Id="rId19" Type="http://schemas.openxmlformats.org/officeDocument/2006/relationships/hyperlink" Target="https://retailtimes.co.uk/starbucks-reaches-milestone-of-100-million-coffee-trees-donated-to-farmers-to-support-the-future-of-coffee/" TargetMode="External"/><Relationship Id="rId20" Type="http://schemas.openxmlformats.org/officeDocument/2006/relationships/hyperlink" Target="https://zamin.uz/en/world/195505-the-world-is-on-the-brink-of-a-food-shortage.html" TargetMode="External"/><Relationship Id="rId21" Type="http://schemas.openxmlformats.org/officeDocument/2006/relationships/hyperlink" Target="https://www.bluewin.ch/en/news/are-food-prices-now-also-rising-3166181.html" TargetMode="External"/><Relationship Id="rId22" Type="http://schemas.openxmlformats.org/officeDocument/2006/relationships/hyperlink" Target="https://www.farmersweekly.co.za/agri-news/south-africa/fertiliser-sharp-price-increases-a-major-concern-for-farmers/#utm_source=rss&amp;utm_medium=rss&amp;utm_campaign=fertiliser-sharp-price-increases-a-major-concern-for-farmers" TargetMode="External"/><Relationship Id="rId23" Type="http://schemas.openxmlformats.org/officeDocument/2006/relationships/hyperlink" Target="https://www.etftrends.com/tactical-allocation-content-hub/hormuz-domino-effect-energy-shock-food-crisis/" TargetMode="External"/><Relationship Id="rId24" Type="http://schemas.openxmlformats.org/officeDocument/2006/relationships/hyperlink" Target="https://nairametrics.com/2026/03/29/egg-prices-rise-to-n8500-as-chick-shortage-tightens-supply-nationwide/" TargetMode="External"/><Relationship Id="rId25" Type="http://schemas.openxmlformats.org/officeDocument/2006/relationships/hyperlink" Target="https://ktknutrition.blogspot.com/2026/03/coffee-cholesterol-and-your-heart-facts.html" TargetMode="External"/><Relationship Id="rId26" Type="http://schemas.openxmlformats.org/officeDocument/2006/relationships/hyperlink" Target="https://www.bellanaija.com/2026/03/tisya-mukuna-congo-coffee-revival/" TargetMode="External"/><Relationship Id="rId27" Type="http://schemas.openxmlformats.org/officeDocument/2006/relationships/hyperlink" Target="https://www.vietnamplus.vn/xuat-khau-gao-chung-lai-gia-giam-nhe-do-ap-luc-ve-chi-phi-van-tai-post1101709.vnp" TargetMode="External"/><Relationship Id="rId28" Type="http://schemas.openxmlformats.org/officeDocument/2006/relationships/hyperlink" Target="https://www.arabnews.pk/node/2638057/business-economy" TargetMode="External"/><Relationship Id="rId29" Type="http://schemas.openxmlformats.org/officeDocument/2006/relationships/hyperlink" Target="https://www.ilsole24ore.com/art/non-solo-cioccolato-pasqua-rincari-anche-dolci-e-cibi-tipici-AItqdGEC" TargetMode="External"/><Relationship Id="rId30" Type="http://schemas.openxmlformats.org/officeDocument/2006/relationships/hyperlink" Target="https://vietnaminsiders.com/heatwave-sweeps-across-vietnam-as-temperatures-climb-to-37c/" TargetMode="External"/><Relationship Id="rId31" Type="http://schemas.openxmlformats.org/officeDocument/2006/relationships/hyperlink" Target="https://www.focus.de/earth/forscher-warnen-vor-super-el-nino-2026-mit-folgen-fuer-europa_f83680b9-fd66-4d7a-871d-a1b13d069ce8.html" TargetMode="External"/><Relationship Id="rId32" Type="http://schemas.openxmlformats.org/officeDocument/2006/relationships/hyperlink" Target="https://mena-forum.com/yemen-seasonal-agrometeorological-forecast-bulletin/?utm_source=rss&amp;utm_medium=rss&amp;utm_campaign=yemen-seasonal-agrometeorological-forecast-bulletin" TargetMode="External"/><Relationship Id="rId33" Type="http://schemas.openxmlformats.org/officeDocument/2006/relationships/hyperlink" Target="https://www.anglocelt.ie/2026/03/29/middle-east-conflict-hits-farmers-pockets-at-worst-time/" TargetMode="External"/><Relationship Id="rId34" Type="http://schemas.openxmlformats.org/officeDocument/2006/relationships/hyperlink" Target="https://www.spokesman.com/stories/2026/mar/29/inland-northwest-farmers-face-rising-fertilizer-di/" TargetMode="External"/><Relationship Id="rId35" Type="http://schemas.openxmlformats.org/officeDocument/2006/relationships/hyperlink" Target="https://www.arkansasonline.com/news/2026/mar/29/others-say-visa-program-needs-overall-for-farmers/" TargetMode="External"/><Relationship Id="rId36" Type="http://schemas.openxmlformats.org/officeDocument/2006/relationships/hyperlink" Target="https://coffeegeography.com/2026/03/29/ethiopias-new-digital-shield-secures-its-coffee-dominance-in-global-markets/" TargetMode="External"/><Relationship Id="rId37" Type="http://schemas.openxmlformats.org/officeDocument/2006/relationships/hyperlink" Target="https://businessamlive.com/fertiliser-inflation-exposes-nigerias-structural-weakness-in-food-production/" TargetMode="External"/><Relationship Id="rId38" Type="http://schemas.openxmlformats.org/officeDocument/2006/relationships/hyperlink" Target="https://nairametrics.com/2026/03/29/wto-talks-stall-over-e-commerce-moratorium-extension-report/" TargetMode="External"/><Relationship Id="rId39" Type="http://schemas.openxmlformats.org/officeDocument/2006/relationships/hyperlink" Target="https://www.naftemporiki.gr/maritime/2091640/proso-olotachos-ta-nayla-ton-containers/?utm_source=rss&amp;utm_medium=rss&amp;utm_campaign=proso-olotachos-ta-nayla-ton-containers" TargetMode="External"/><Relationship Id="rId40" Type="http://schemas.openxmlformats.org/officeDocument/2006/relationships/hyperlink" Target="https://www.naftemporiki.gr/maritime/2091643/se-kathestos-apokleismoy-ta-stena-toy-ormoyz/?utm_source=rss&amp;utm_medium=rss&amp;utm_campaign=se-kathestos-apokleismoy-ta-stena-toy-ormoyz" TargetMode="External"/><Relationship Id="rId41" Type="http://schemas.openxmlformats.org/officeDocument/2006/relationships/hyperlink" Target="https://www.focus.de/finanzen/ein-brasilianischer-kaffeebauer-verlangt-16-500-euro-pro-sack-der-seltenen-sorte-eugenioides_93e3e709-4ea3-410d-80b0-001669b9e657.html" TargetMode="External"/><Relationship Id="rId42" Type="http://schemas.openxmlformats.org/officeDocument/2006/relationships/hyperlink" Target="https://www.ndtv.com/world-news/us-iran-war-live-bab-el-mandeb-after-strait-of-hormuz-this-gate-of-tears-could-make-global-shippers-cry-11280270" TargetMode="External"/><Relationship Id="rId43" Type="http://schemas.openxmlformats.org/officeDocument/2006/relationships/hyperlink" Target="https://tchadinfos.com/2026/03/17/crise-au-moyen-orient-linde-freine-ses-exportations-de-riz-lafrique-sinquiete/" TargetMode="External"/><Relationship Id="rId44" Type="http://schemas.openxmlformats.org/officeDocument/2006/relationships/hyperlink" Target="https://eturbonews.com/starbucks-global-growth-cafe-culture-tourism-impact/" TargetMode="External"/><Relationship Id="rId45" Type="http://schemas.openxmlformats.org/officeDocument/2006/relationships/hyperlink" Target="https://www.ilfattoquotidiano.it/2026/03/17/stretto-hormuz-chiuso-petrolio-africa-news/8325675/" TargetMode="External"/><Relationship Id="rId46" Type="http://schemas.openxmlformats.org/officeDocument/2006/relationships/hyperlink" Target="https://www.gcrmag.com/the-best-of-business-at-mice26/" TargetMode="External"/><Relationship Id="rId47" Type="http://schemas.openxmlformats.org/officeDocument/2006/relationships/hyperlink" Target="https://www.usmagazine.com/shopping/news/jennifer-anistons-terra-kaffe-coffee-machine/" TargetMode="External"/><Relationship Id="rId48" Type="http://schemas.openxmlformats.org/officeDocument/2006/relationships/hyperlink" Target="https://www.eldiario.ec/manabi/el-deficit-de-lluvias-en-manabi-preocupa-al-sector-agricola-28032026/" TargetMode="External"/><Relationship Id="rId49" Type="http://schemas.openxmlformats.org/officeDocument/2006/relationships/hyperlink" Target="https://i-epikaira.blogspot.com/2026/03/strait-of-hormuz-closure-triggers.html" TargetMode="External"/><Relationship Id="rId50" Type="http://schemas.openxmlformats.org/officeDocument/2006/relationships/hyperlink" Target="https://agadir24.info/%D8%A7%D8%AE%D8%AA%D9%86%D8%A7%D9%82-%D8%A7%D9%84%D9%85%D9%88%D8%A7%D9%86%D8%A6-%D9%8A%D8%B1%D8%A8%D9%83-%D8%A7%D9%84%D8%AA%D8%AC%D8%A7%D8%B1%D8%A9-%D8%A8%D8%A7%D9%84%D9%85%D8%BA%D8%B1%D8%A8-%D8%AD.html" TargetMode="External"/><Relationship Id="rId51" Type="http://schemas.openxmlformats.org/officeDocument/2006/relationships/hyperlink" Target="https://sprudge.substack.com/p/nominations-continue-for-the-sprudge" TargetMode="External"/><Relationship Id="rId52" Type="http://schemas.openxmlformats.org/officeDocument/2006/relationships/hyperlink" Target="https://indonesiakini.id/2026/03/29/fuel-famine-cripples-aussie-farms/" TargetMode="External"/><Relationship Id="rId53" Type="http://schemas.openxmlformats.org/officeDocument/2006/relationships/hyperlink" Target="https://sprudge.com/ecotact-unveils-trace-iq-coffee-industrys-first-real-time-smart-monitoring-solution-revolutionizing-coffee-preservation-during-transit-836805.html" TargetMode="External"/><Relationship Id="rId54" Type="http://schemas.openxmlformats.org/officeDocument/2006/relationships/hyperlink" Target="https://www.the-independent.com/life-style/food-and-drink/paraxanthine-vs-caffeine-energy-drink-b2940091.html" TargetMode="External"/><Relationship Id="rId55" Type="http://schemas.openxmlformats.org/officeDocument/2006/relationships/hyperlink" Target="https://www.bostonglobe.com/2026/03/17/lifestyle/bolton-couple-wavelength-coffee-roasters/" TargetMode="External"/><Relationship Id="rId56" Type="http://schemas.openxmlformats.org/officeDocument/2006/relationships/hyperlink" Target="https://www.indiaherald.com/Breaking/Read/994885117/How-Hormuz-Is-About-to-Hit-Your-Food-Bill-What-Starts-at-Hormuz-Ends-on-Your-Dinner-Table" TargetMode="External"/><Relationship Id="rId57" Type="http://schemas.openxmlformats.org/officeDocument/2006/relationships/hyperlink" Target="https://www.indiandefensenews.in/2026/03/iran-turns-back-2-chinese-ships-in.html" TargetMode="External"/><Relationship Id="rId58" Type="http://schemas.openxmlformats.org/officeDocument/2006/relationships/hyperlink" Target="https://borgenproject.org/poverty-in-peru-2/" TargetMode="External"/><Relationship Id="rId59" Type="http://schemas.openxmlformats.org/officeDocument/2006/relationships/hyperlink" Target="https://www.preparedfoods.com/articles/131480-health-digital-trends-reshape-beverage-demand" TargetMode="External"/><Relationship Id="rId60" Type="http://schemas.openxmlformats.org/officeDocument/2006/relationships/hyperlink" Target="https://www.malaymail.com/news/malaysia/2026/03/28/why-farmers-and-traders-in-malaysia-are-bracing-for-a-veg-price-crunch-this-april-whats-behind-the-hormuz-strait-connection/214149" TargetMode="External"/><Relationship Id="rId61" Type="http://schemas.openxmlformats.org/officeDocument/2006/relationships/hyperlink" Target="https://www.pbs.org/newshour/economy/soaring-gas-prices-and-supply-chain-disruptions-drive-up-costs-across-the-economy" TargetMode="External"/><Relationship Id="rId62" Type="http://schemas.openxmlformats.org/officeDocument/2006/relationships/hyperlink" Target="https://www.focus.de/finanzen/ein-brasilianischer-kaffeebauer-will-16-500-euro-pro-sack-der-seltenen-sorte-eugenioides_93e3e709-4ea3-410d-80b0-001669b9e657.html" TargetMode="External"/><Relationship Id="rId63"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64" Type="http://schemas.openxmlformats.org/officeDocument/2006/relationships/hyperlink" Target="https://indianexpress.com/article/explained/explained-global/houthis-iran-war-bab-el-mandeb-10606480/" TargetMode="External"/><Relationship Id="rId65" Type="http://schemas.openxmlformats.org/officeDocument/2006/relationships/hyperlink" Target="https://www.foodbusinessmea.com/philippine-banana-exporters-shift-volumes-to-asia-as-me-disruptions-threaten-us200m-in-revenue/" TargetMode="External"/><Relationship Id="rId66" Type="http://schemas.openxmlformats.org/officeDocument/2006/relationships/hyperlink" Target="https://hathalyoum.net/articles/4122851" TargetMode="External"/><Relationship Id="rId67" Type="http://schemas.openxmlformats.org/officeDocument/2006/relationships/hyperlink" Target="https://www.indiasnews.net/news/278949355/fertiliser-has-become-as-precious-as-gold-or-silver-bhopal-farmers-as-west-asia-conflict-affects-supplies" TargetMode="External"/><Relationship Id="rId68" Type="http://schemas.openxmlformats.org/officeDocument/2006/relationships/hyperlink" Target="https://www.africanfarming.com/2026/03/28/pressure-on-grain-farmers-as-war-drives-up-input-costs/" TargetMode="External"/><Relationship Id="rId69" Type="http://schemas.openxmlformats.org/officeDocument/2006/relationships/hyperlink" Target="https://www.lanacion.com.ar/economia/campo/a-la-espera-del-verdadero-boom-del-agro-que-algun-dia-llegara-nid28032026/" TargetMode="External"/><Relationship Id="rId70" Type="http://schemas.openxmlformats.org/officeDocument/2006/relationships/hyperlink" Target="https://ricenewstoday.com/a-war-we-did-not-start-is-coming-for-our-rice-fields/" TargetMode="External"/><Relationship Id="rId71" Type="http://schemas.openxmlformats.org/officeDocument/2006/relationships/hyperlink" Target="https://www.maritimegateway.com/indias-gulf-exports-at-virtual-standstill-after-four-weeks-of-conflict-as-300-coffee-containers-remain-stranded/" TargetMode="External"/><Relationship Id="rId72" Type="http://schemas.openxmlformats.org/officeDocument/2006/relationships/hyperlink" Target="https://barrie360.com/iran-war-sparks-fert-shortage-threat/" TargetMode="External"/><Relationship Id="rId73" Type="http://schemas.openxmlformats.org/officeDocument/2006/relationships/hyperlink" Target="https://ricenewstoday.com/vietnam-steps-up-rice-market-diversification-through-ftas/" TargetMode="External"/><Relationship Id="rId74" Type="http://schemas.openxmlformats.org/officeDocument/2006/relationships/hyperlink" Target="https://www.nation.com.pk/28-Mar-2026/pakistan-emerging-attractive-trade-transshipment-hub-amid-changing-global-dynamics" TargetMode="External"/><Relationship Id="rId75" Type="http://schemas.openxmlformats.org/officeDocument/2006/relationships/hyperlink" Target="https://www.thehindubusinessline.com/economy/agri-business/the-rise-of-organic-coffee-plantations-and-consumer-demand-shifts/article70793667.ece" TargetMode="External"/><Relationship Id="rId76" Type="http://schemas.openxmlformats.org/officeDocument/2006/relationships/hyperlink" Target="https://www.dabangasudan.org/en/all-news/article/sudan-new-halfa-farmers-face-80-cost-hike" TargetMode="External"/><Relationship Id="rId77" Type="http://schemas.openxmlformats.org/officeDocument/2006/relationships/hyperlink" Target="https://birrmetrics.com/ethiopia-deploys-national-coffee-traceability-system-as-eu-rules-tighten/" TargetMode="External"/><Relationship Id="rId78" Type="http://schemas.openxmlformats.org/officeDocument/2006/relationships/hyperlink" Target="https://diariodelhuila.com/cauca-se-prepara-para-cosecha-historica-de-cafe-en-2026/" TargetMode="External"/><Relationship Id="rId79" Type="http://schemas.openxmlformats.org/officeDocument/2006/relationships/hyperlink" Target="https://www.descifrado.com/2026/03/27/el-grano-de-oro-venezuela-despacha-4-000-toneladas-de-cafe-en-el-primer-trimestre-de-2026/" TargetMode="External"/><Relationship Id="rId80" Type="http://schemas.openxmlformats.org/officeDocument/2006/relationships/hyperlink" Target="https://www.koat.com/article/iran-war-drives-up-fertilizer-costs-for-us-farmers-raising-fears-of-higher-food-prices/70870463" TargetMode="External"/><Relationship Id="rId81" Type="http://schemas.openxmlformats.org/officeDocument/2006/relationships/hyperlink" Target="https://gcaptain.com/iran-signals-new-permission-to-transit-regime-in-hormuz-after-blocking-cosco-vessels/" TargetMode="External"/><Relationship Id="rId82" Type="http://schemas.openxmlformats.org/officeDocument/2006/relationships/hyperlink" Target="https://egyptian-gazette.com/world/the-war-in-iran-sparks-a-global-fertiliser-shortage/" TargetMode="External"/><Relationship Id="rId83" Type="http://schemas.openxmlformats.org/officeDocument/2006/relationships/hyperlink" Target="https://www.dcvelocity.com/transportation/maritime-ocean/ports/dot-offers-half-billion-dollars-to-modernize-americas-ports" TargetMode="External"/><Relationship Id="rId84" Type="http://schemas.openxmlformats.org/officeDocument/2006/relationships/hyperlink" Target="https://www.paturkey.com/news/2026/food-prices-continue-to-surge-in-march-before-supply-shocks-hit-the-farm-29267/" TargetMode="External"/><Relationship Id="rId85" Type="http://schemas.openxmlformats.org/officeDocument/2006/relationships/hyperlink" Target="https://www.brownfieldagnews.com/market-news/soybeans-and-corn-lower-on-friday/" TargetMode="External"/><Relationship Id="rId86"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87" Type="http://schemas.openxmlformats.org/officeDocument/2006/relationships/hyperlink" Target="https://www.asiantrader.biz/easter-confectionery-sales-growth-innovation" TargetMode="External"/><Relationship Id="rId88" Type="http://schemas.openxmlformats.org/officeDocument/2006/relationships/hyperlink" Target="https://espnsiouxfalls.com/ixp/483/p/coffee-shops/" TargetMode="External"/><Relationship Id="rId89" Type="http://schemas.openxmlformats.org/officeDocument/2006/relationships/hyperlink" Target="https://www.wispolitics.com/2026/dnc-war-room-farmers-are-worse-off-and-the-agricultural-economy-is-struggling-under-trump-and-rollins/" TargetMode="External"/><Relationship Id="rId90" Type="http://schemas.openxmlformats.org/officeDocument/2006/relationships/hyperlink" Target="https://wwd.com/footwear-news/shoe-industry-news/2025-top-ten-shoe-production-rankings-u-s-imports-1238691333/" TargetMode="External"/><Relationship Id="rId91" Type="http://schemas.openxmlformats.org/officeDocument/2006/relationships/hyperlink" Target="https://www.mrw.co.uk/analysis-and-markets/recycling-sectors-face-multiple-challenges-from-impact-of-middle-east-conflict-27-03-2026/" TargetMode="External"/><Relationship Id="rId92" Type="http://schemas.openxmlformats.org/officeDocument/2006/relationships/hyperlink" Target="https://www.thehindubusinessline.com/economy/indian-exports-to-west-asia-come-to-a-near-halt-four-weeks-into-the-crisis/article70793368.ece" TargetMode="External"/><Relationship Id="rId93" Type="http://schemas.openxmlformats.org/officeDocument/2006/relationships/hyperlink" Target="https://www.hometextilestoday.com/financial/iran-war-disrupts-hormuz-drives-container-rates/" TargetMode="External"/><Relationship Id="rId94" Type="http://schemas.openxmlformats.org/officeDocument/2006/relationships/hyperlink" Target="https://www.techjuice.pk/karachi-port-cargo-activity-surges-1400-amid-global-shipping-disruptions/" TargetMode="External"/><Relationship Id="rId95" Type="http://schemas.openxmlformats.org/officeDocument/2006/relationships/hyperlink" Target="https://gcaptain.com/un-pushes-hormuz-mechanism-as-hormuz-disruptions-threaten-global-food-supply/" TargetMode="External"/><Relationship Id="rId96" Type="http://schemas.openxmlformats.org/officeDocument/2006/relationships/hyperlink" Target="https://spudsmart.com/global-field-notes-for-the-week-of-march-21-to-march-27/" TargetMode="External"/><Relationship Id="rId97" Type="http://schemas.openxmlformats.org/officeDocument/2006/relationships/hyperlink" Target="https://www.blogto.com/eat_drink/2026/03/blu-shaak-coffee-toronto/" TargetMode="External"/><Relationship Id="rId98" Type="http://schemas.openxmlformats.org/officeDocument/2006/relationships/hyperlink" Target="https://foodnservice.com/starbucks-drops-new-drink-for-hannah-montana-anniversary-heres-what-to-know/" TargetMode="External"/><Relationship Id="rId99"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100" Type="http://schemas.openxmlformats.org/officeDocument/2006/relationships/hyperlink" Target="https://addisstandard.com/the-hormuz-entanglement-why-ethiopias-fuel-crisis-is-a-perfect-storm-of-war-graft-and-reform/" TargetMode="External"/><Relationship Id="rId101" Type="http://schemas.openxmlformats.org/officeDocument/2006/relationships/hyperlink" Target="https://www.thehindubusinessline.com/economy/agri-business/indian-farmers-woes-may-rise-as-50-of-indias-key-reservoirs-half-empty/article70793269.ece" TargetMode="External"/><Relationship Id="rId102" Type="http://schemas.openxmlformats.org/officeDocument/2006/relationships/hyperlink" Target="https://www.brownfieldagnews.com/news/ag-economist-concerned-about-input-picture-for-2027-crops/" TargetMode="External"/><Relationship Id="rId103" Type="http://schemas.openxmlformats.org/officeDocument/2006/relationships/hyperlink" Target="https://www.brownfieldagnews.com/news/smaller-farms-most-vulnerable-to-fertilizer-cost-and-supply-disruptions/" TargetMode="External"/><Relationship Id="rId104" Type="http://schemas.openxmlformats.org/officeDocument/2006/relationships/hyperlink" Target="https://www.agweek.com/crops/us-corn-planting-seen-down-soy-acres-up-as-iran-war-inflates-costs-analysts-say" TargetMode="External"/><Relationship Id="rId105" Type="http://schemas.openxmlformats.org/officeDocument/2006/relationships/hyperlink" Target="https://www.producer.com/crops/farm-chemicals-go-off-patent/" TargetMode="External"/><Relationship Id="rId106" Type="http://schemas.openxmlformats.org/officeDocument/2006/relationships/hyperlink" Target="https://www.euronews.com/my-europe/2026/03/27/eu-approves-customs-reform-to-handle-rising-trade-and-global-uncertainties" TargetMode="External"/><Relationship Id="rId107" Type="http://schemas.openxmlformats.org/officeDocument/2006/relationships/hyperlink" Target="https://www.canalrural.com.br/economia/bloqueio-no-estreito-de-ormuz-trava-mais-de-780-mil-toneladas-de-fertilizantes-diz-especialista/" TargetMode="External"/><Relationship Id="rId108" Type="http://schemas.openxmlformats.org/officeDocument/2006/relationships/hyperlink" Target="https://www.urdupoint.com/en/business/fao-warns-of-severe-global-food-security-risk-2160255.html" TargetMode="External"/><Relationship Id="rId109" Type="http://schemas.openxmlformats.org/officeDocument/2006/relationships/hyperlink" Target="https://www.freepressjournal.in/mumbai/navi-mumbai-exports-first-alphonso-mangoes-amid-rising-freight-costs-uncertainties" TargetMode="External"/><Relationship Id="rId110" Type="http://schemas.openxmlformats.org/officeDocument/2006/relationships/hyperlink" Target="https://www.servicetruckmagazine.com/news/a-global-economy-in-transition/" TargetMode="External"/><Relationship Id="rId111" Type="http://schemas.openxmlformats.org/officeDocument/2006/relationships/hyperlink" Target="https://economictimes.indiatimes.com/news/economy/policy/press-note-3-of-2020-amendment-provides-for-beneficial-ownership-definition-govt-to-parliament/articleshow/129851150.cms" TargetMode="External"/><Relationship Id="rId112" Type="http://schemas.openxmlformats.org/officeDocument/2006/relationships/hyperlink" Target="https://imbibemagazine.com/drink-of-the-week-verve-coffee-wilder-blend/" TargetMode="External"/><Relationship Id="rId113" Type="http://schemas.openxmlformats.org/officeDocument/2006/relationships/hyperlink" Target="https://www.openpr.com/news/4443859/crystal-malt-market-to-reach-usd-878-0-million-by-2036-as-craft" TargetMode="External"/><Relationship Id="rId114" Type="http://schemas.openxmlformats.org/officeDocument/2006/relationships/hyperlink" Target="https://diariolatino.net/seguridad-alimentaria-de-el-salvador-en-2026-en-riesgo-por-sequias-y-lluvias-extremas/" TargetMode="External"/><Relationship Id="rId115" Type="http://schemas.openxmlformats.org/officeDocument/2006/relationships/hyperlink" Target="https://www.theeastafrican.co.ke/tea/business-tech/tea-exports-worth-23m-stranded-at-mombasa-port-5404194" TargetMode="External"/><Relationship Id="rId116" Type="http://schemas.openxmlformats.org/officeDocument/2006/relationships/hyperlink" Target="https://canadiangrocer.com/cocoa-prices-have-come-down-doesnt-mean-easter-chocolate-will-be-cheaper" TargetMode="External"/><Relationship Id="rId117" Type="http://schemas.openxmlformats.org/officeDocument/2006/relationships/hyperlink" Target="https://i-epikaira.blogspot.com/2026/03/bloomberg-nations-race-to-secure-enough.html" TargetMode="External"/><Relationship Id="rId118" Type="http://schemas.openxmlformats.org/officeDocument/2006/relationships/hyperlink" Target="https://www.thehindubusinessline.com/economy/agri-business/high-input-costs-and-supply-squeeze-the-new-threat-to-indias-2026-kharif-income/article70793378.ece" TargetMode="External"/><Relationship Id="rId119" Type="http://schemas.openxmlformats.org/officeDocument/2006/relationships/hyperlink" Target="https://oilprice.com/Latest-Energy-News/World-News/Maersk-Slaps-Emergency-Fuel-Surcharge-as-War-Upends-Marine-Supply-Chains.html" TargetMode="External"/><Relationship Id="rId120" Type="http://schemas.openxmlformats.org/officeDocument/2006/relationships/hyperlink" Target="https://finance.yahoo.com/markets/commodities/articles/iran-war-supply-chain-risks-150228762.html" TargetMode="External"/><Relationship Id="rId121" Type="http://schemas.openxmlformats.org/officeDocument/2006/relationships/hyperlink" Target="https://retailtimes.co.uk/alpro-launches-new-coconut-based-matcha-drink/" TargetMode="External"/><Relationship Id="rId122" Type="http://schemas.openxmlformats.org/officeDocument/2006/relationships/hyperlink" Target="https://retailtimes.co.uk/lipton-teas-infusions-launches-lipton-ice-tea-teabag-range/" TargetMode="External"/><Relationship Id="rId123" Type="http://schemas.openxmlformats.org/officeDocument/2006/relationships/hyperlink" Target="https://vegnews.com/hannah-montana-starbucks-drink" TargetMode="External"/><Relationship Id="rId124" Type="http://schemas.openxmlformats.org/officeDocument/2006/relationships/hyperlink" Target="https://www.globenewswire.com/news-release/2026/03/27/3263886/0/en/Black-Rock-Coffee-Bar-Expands-Footprint-in-Oregon-with-New-Beaverton-Location.html" TargetMode="External"/><Relationship Id="rId125" Type="http://schemas.openxmlformats.org/officeDocument/2006/relationships/hyperlink" Target="https://dailycoffeenews.com/2026/03/27/weekly-coffee-news-kenneth-davids-cup-legendary-coffee-exchange/" TargetMode="External"/><Relationship Id="rId126" Type="http://schemas.openxmlformats.org/officeDocument/2006/relationships/hyperlink" Target="https://in-confectionery.com/cocoa-markets-rebalance-amid-fragile-global-conditions/" TargetMode="External"/><Relationship Id="rId127" Type="http://schemas.openxmlformats.org/officeDocument/2006/relationships/hyperlink" Target="https://www.aol.com/articles/top-economist-says-russia-just-133111005.html" TargetMode="External"/><Relationship Id="rId128" Type="http://schemas.openxmlformats.org/officeDocument/2006/relationships/hyperlink" Target="https://southdakotasearchlight.com/2026/03/27/for-south-dakota-farmers-the-war-in-iran-is-far-worse-than-it-may-seem/" TargetMode="External"/><Relationship Id="rId129" Type="http://schemas.openxmlformats.org/officeDocument/2006/relationships/hyperlink" Target="https://windward.ai/blog/march-27-maritime-intelligence-daily/" TargetMode="External"/><Relationship Id="rId130" Type="http://schemas.openxmlformats.org/officeDocument/2006/relationships/hyperlink" Target="https://www.xeneta.com/blog/how-to-manage-freight-disruption-during-a-crisis" TargetMode="External"/><Relationship Id="rId131"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132" Type="http://schemas.openxmlformats.org/officeDocument/2006/relationships/hyperlink" Target="https://www.thehindubusinessline.com/news/morbi-ceramic-units-plan-price-hike-post-shutdown-as-month-long-iran-conflict-gas-shortages-bite/article70792588.ece" TargetMode="External"/><Relationship Id="rId133" Type="http://schemas.openxmlformats.org/officeDocument/2006/relationships/hyperlink" Target="https://www.itln.in/shipping/middle-east-tensions-push-ocean-freight-rates-higher-globally-1358570" TargetMode="External"/><Relationship Id="rId134" Type="http://schemas.openxmlformats.org/officeDocument/2006/relationships/hyperlink" Target="https://www.freshplaza.com/north-america/article/9824064/gulf-cargo-shifts-to-land-routes-as-regional-shipping-still-disrupted/" TargetMode="External"/><Relationship Id="rId135" Type="http://schemas.openxmlformats.org/officeDocument/2006/relationships/hyperlink" Target="https://www.hortidaily.com/article/9824271/weather-related-disruptions-seasonal-transitions-and-shifting-supply-patterns-across-key-pepper-regions/" TargetMode="External"/><Relationship Id="rId136" Type="http://schemas.openxmlformats.org/officeDocument/2006/relationships/hyperlink" Target="https://perfectdailygrind.com/2026/03/coffee-news-recap-27-march-2026/" TargetMode="External"/><Relationship Id="rId137" Type="http://schemas.openxmlformats.org/officeDocument/2006/relationships/hyperlink" Target="https://afnews.com.br/cafe-fecha-em-forte-queda-nesta-5a-feira-com-pressao-de-safra-maior-no-brasil/" TargetMode="External"/><Relationship Id="rId138" Type="http://schemas.openxmlformats.org/officeDocument/2006/relationships/hyperlink" Target="https://kashmirobserver.net/2026/03/27/war-in-iran-sparks-global-fertiliser-shortage-threatens-food-prices/" TargetMode="External"/><Relationship Id="rId139" Type="http://schemas.openxmlformats.org/officeDocument/2006/relationships/hyperlink" Target="https://mediaindonesia.com/nusantara/873931/agresi-as-israel-picu-harga-pupuk-melejit-petani-deli-serdang-menjerit" TargetMode="External"/><Relationship Id="rId140" Type="http://schemas.openxmlformats.org/officeDocument/2006/relationships/hyperlink" Target="https://www.africanews.com/2026/03/27/war-on-iran-sparks-global-fertilizer-shortage-threatens-food-prices/" TargetMode="External"/><Relationship Id="rId141" Type="http://schemas.openxmlformats.org/officeDocument/2006/relationships/hyperlink" Target="https://www.eanlibya.com/%D9%84%D9%85%D8%A7%D8%B0%D8%A7-%D9%82%D8%AF-%D8%AA%D8%B1%D8%AA%D9%81%D8%B9-%D8%A3%D8%B3%D8%B9%D8%A7%D8%B1-%D8%A7%D9%84%D8%AD%D8%A8%D9%88%D8%A8-%D9%82%D8%B1%D9%8A%D8%A8%D8%A7%D9%8B%D8%9F/" TargetMode="External"/><Relationship Id="rId142" Type="http://schemas.openxmlformats.org/officeDocument/2006/relationships/hyperlink" Target="https://www.globaltrademag.com/maersk-warns-hormuz-disruption-will-keep-shipping-costs-high/" TargetMode="External"/><Relationship Id="rId143" Type="http://schemas.openxmlformats.org/officeDocument/2006/relationships/hyperlink" Target="https://www.foodbusinessmea.com/kenya-to-launch-scientific-tea-testing-centre-in-mombasa-to-boost-quality-and-farmer-earnings/" TargetMode="External"/><Relationship Id="rId144" Type="http://schemas.openxmlformats.org/officeDocument/2006/relationships/hyperlink" Target="https://www.foodbusinessmea.com/maritime-logistics-face-rising-costs-delays-as-vessels-avoid-red-sea-suez-canal/" TargetMode="External"/><Relationship Id="rId145" Type="http://schemas.openxmlformats.org/officeDocument/2006/relationships/hyperlink" Target="https://www.global-agriculture.com/latam-agriculture/brazil-secures-alternative-export-route-via-turkey-to-safeguard-agricultural-trade-amid-strait-of-hormuz-disruptions/" TargetMode="External"/><Relationship Id="rId146" Type="http://schemas.openxmlformats.org/officeDocument/2006/relationships/hyperlink" Target="https://www.nationalobserver.com/2026/03/27/news/cocoa-prices-are-coming-down-doesnt-mean-easter-chocolate-will-be-cheaper" TargetMode="External"/><Relationship Id="rId147" Type="http://schemas.openxmlformats.org/officeDocument/2006/relationships/hyperlink" Target="https://logistyka.rp.pl/szynowy/art44053171-w-przewozach-z-chin-pociagi-zastepuja-statki" TargetMode="External"/><Relationship Id="rId148" Type="http://schemas.openxmlformats.org/officeDocument/2006/relationships/hyperlink" Target="https://www.newsghana.com.gh/wto-chief-warns-of-worst-trade-disruptions-in-80-years-as-reform-talks-enter-crunch-day/" TargetMode="External"/><Relationship Id="rId149" Type="http://schemas.openxmlformats.org/officeDocument/2006/relationships/hyperlink" Target="https://blockonomi.com/brent-crude-approaches-110-amid-escalating-iran-tensions-and-hormuz-blockade/" TargetMode="External"/><Relationship Id="rId150" Type="http://schemas.openxmlformats.org/officeDocument/2006/relationships/hyperlink" Target="https://www.focus.de/finanzen/ein-brasilianischer-kaffeebauer-will-16-500-euro-pro-sack-der-seltenen-sorte-eugenioides-erzielen_93e3e709-4ea3-410d-80b0-001669b9e657.html" TargetMode="External"/><Relationship Id="rId151" Type="http://schemas.openxmlformats.org/officeDocument/2006/relationships/hyperlink" Target="https://www.thehindu.com/news/national/andhra-pradesh/robots-drones-and-sprayers-available-for-farmers-ready-to-switch-to-modern-technology/article70791482.ece" TargetMode="External"/><Relationship Id="rId152" Type="http://schemas.openxmlformats.org/officeDocument/2006/relationships/hyperlink" Target="https://www.limerickleader.ie/news/farming/2048230/rocketing-costs-and-potential-shortage-of-fertiliser-due-to-middle-east-crisis.html" TargetMode="External"/><Relationship Id="rId153" Type="http://schemas.openxmlformats.org/officeDocument/2006/relationships/hyperlink" Target="https://www.asianews.it/news-en/Sri-Lanka%3A-Fertiliser-crisis-%28and-the-Gulf-War%29-cripple-the-agricultural-sector-65124.html" TargetMode="External"/><Relationship Id="rId154" Type="http://schemas.openxmlformats.org/officeDocument/2006/relationships/hyperlink" Target="https://www.zeebiz.com/economy-infra/agricultue/news-goldman-sachs-flags-global-food-risk-from-hormuz-fertilizer-disruptions-392712" TargetMode="External"/><Relationship Id="rId155" Type="http://schemas.openxmlformats.org/officeDocument/2006/relationships/hyperlink" Target="https://advancedmixology.com/blogs/art-of-mixology/top-canadian-coffee-brands-offering-freshly-roasted-bean" TargetMode="External"/><Relationship Id="rId156" Type="http://schemas.openxmlformats.org/officeDocument/2006/relationships/hyperlink" Target="https://ricenewstoday.com/global-rice-prices-stagnate-as-indian-surplus-offsets-war-risks/" TargetMode="External"/><Relationship Id="rId157" Type="http://schemas.openxmlformats.org/officeDocument/2006/relationships/hyperlink" Target="https://www.foodnavigator-usa.com/Article/2026/03/26/performance-wellness-trends-reshaping-food-beverage/?utm_source=RSS_Feed&amp;utm_medium=RSS&amp;utm_campaign=RSS" TargetMode="External"/><Relationship Id="rId158" Type="http://schemas.openxmlformats.org/officeDocument/2006/relationships/hyperlink" Target="https://www.beefmagazine.com/farm-business-management/fertilizer-prices-surge-squeezing-farm-profit-margins-nationwide" TargetMode="External"/><Relationship Id="rId159" Type="http://schemas.openxmlformats.org/officeDocument/2006/relationships/hyperlink" Target="https://europeansting.com/2026/03/27/persian-gulf-crisis-impacting-food-security-fao-warns/" TargetMode="External"/><Relationship Id="rId160" Type="http://schemas.openxmlformats.org/officeDocument/2006/relationships/hyperlink" Target="https://peakoil.com/production/this-map-shows-a-crude-ticking-time-bomb-that-hits-much-of-the-worlds-oil-supply-in-april" TargetMode="External"/><Relationship Id="rId161" Type="http://schemas.openxmlformats.org/officeDocument/2006/relationships/hyperlink" Target="https://www.gcrmag.com/coverage-of-the-gcr-leaders-symposium/" TargetMode="External"/><Relationship Id="rId162" Type="http://schemas.openxmlformats.org/officeDocument/2006/relationships/hyperlink" Target="https://islandsbusiness.com/pacnews/pacnews-three-27-march-2026/" TargetMode="External"/><Relationship Id="rId163" Type="http://schemas.openxmlformats.org/officeDocument/2006/relationships/hyperlink" Target="http://www.ecns.cn/cns-wire/2026-03-27/detail-ihfaytev9468744.shtml" TargetMode="External"/><Relationship Id="rId164" Type="http://schemas.openxmlformats.org/officeDocument/2006/relationships/hyperlink" Target="https://visayandailystar.com/supply-disruptions/?utm_source=rss&amp;utm_medium=rss&amp;utm_campaign=supply-disruptions" TargetMode="External"/><Relationship Id="rId165" Type="http://schemas.openxmlformats.org/officeDocument/2006/relationships/hyperlink" Target="https://www.maritimegateway.com/vessel-congestion-at-asian-ports-as-kamarajar-holds-5711-stranded-export-vehicles/" TargetMode="External"/><Relationship Id="rId166" Type="http://schemas.openxmlformats.org/officeDocument/2006/relationships/hyperlink" Target="https://www.logisticsinsider.in/why-diesel-rationing-is-slowing-indias-trucking-sector-despite-no-shortage-claims/" TargetMode="External"/><Relationship Id="rId167" Type="http://schemas.openxmlformats.org/officeDocument/2006/relationships/hyperlink" Target="https://www.koreatimes.co.kr/world/20260327/fertilizer-crisis-hits-farmers-as-iran-war-disrupts-supply?utm_source=rss" TargetMode="External"/><Relationship Id="rId168" Type="http://schemas.openxmlformats.org/officeDocument/2006/relationships/hyperlink" Target="https://www.awazthevoice.in/business-news/hormuz-tensions-could-disrupt-agri-markets-goldman-55371.html" TargetMode="External"/><Relationship Id="rId169" Type="http://schemas.openxmlformats.org/officeDocument/2006/relationships/hyperlink" Target="https://www.business-standard.com/world-news/west-asia-war-sparks-global-fertiliser-shortage-threatens-food-prices-126032700131_1.html" TargetMode="External"/><Relationship Id="rId170" Type="http://schemas.openxmlformats.org/officeDocument/2006/relationships/hyperlink" Target="https://codeblue.galencentre.org/2026/03/malaysia-looking-for-alternative-fertiliser-supplies-plantation-minister/" TargetMode="External"/><Relationship Id="rId171" Type="http://schemas.openxmlformats.org/officeDocument/2006/relationships/hyperlink" Target="https://batamnewsasia.com/2026/03/27/global-shipping-disruption-port-congestion-rises-as-gulf-route-shuts/" TargetMode="External"/><Relationship Id="rId172" Type="http://schemas.openxmlformats.org/officeDocument/2006/relationships/hyperlink" Target="https://www.campograndenews.com.br/economia/escalada-da-guerra-no-ira-encarece-fertilizantes-e-ameaca-safra-2026-27-em-ms" TargetMode="External"/><Relationship Id="rId173" Type="http://schemas.openxmlformats.org/officeDocument/2006/relationships/hyperlink" Target="https://www.morningagclips.com/purdue-experts-examine-trade-policy-and-economic-trends/" TargetMode="External"/><Relationship Id="rId174" Type="http://schemas.openxmlformats.org/officeDocument/2006/relationships/hyperlink" Target="https://container-news.com/hapag-lloyd-updates-pss-for-africa-bound-cargo/" TargetMode="External"/><Relationship Id="rId175" Type="http://schemas.openxmlformats.org/officeDocument/2006/relationships/hyperlink" Target="https://www.wholefoodsmagazine.com/articles/17936-navigating-supply-chain-volatility" TargetMode="External"/><Relationship Id="rId176" Type="http://schemas.openxmlformats.org/officeDocument/2006/relationships/hyperlink" Target="https://www.entrepreneur.com/franchise-profile/how-he-grew-gregorys-coffee-to-45-million-in-revenue" TargetMode="External"/><Relationship Id="rId177" Type="http://schemas.openxmlformats.org/officeDocument/2006/relationships/hyperlink" Target="https://www.moneytimes.com.br/acucar-bruto-atinge-maxima-de-5-meses-com-retomada-da-alta-do-petroleo-pads/" TargetMode="External"/><Relationship Id="rId178" Type="http://schemas.openxmlformats.org/officeDocument/2006/relationships/hyperlink" Target="https://www.canalrural.com.br/sustentabilidade/agroindustria-cresce-05-em-janeiro-impulsionada-por-alimentos-e-praticas-sustentaveis/" TargetMode="External"/><Relationship Id="rId179" Type="http://schemas.openxmlformats.org/officeDocument/2006/relationships/hyperlink" Target="https://gestion.pe/economia/conflicto-en-medio-oriente-podrian-disparar-costos-de-alimentos-en-peru-noticia/" TargetMode="External"/><Relationship Id="rId180" Type="http://schemas.openxmlformats.org/officeDocument/2006/relationships/hyperlink" Target="https://www.seanews.com.tr/article/ships-bypass-red-sea-boost-african-refuelling-mn7xggs9" TargetMode="External"/><Relationship Id="rId181" Type="http://schemas.openxmlformats.org/officeDocument/2006/relationships/hyperlink" Target="https://www.cdns.com.tw/articles/1378619" TargetMode="External"/><Relationship Id="rId182" Type="http://schemas.openxmlformats.org/officeDocument/2006/relationships/hyperlink" Target="https://www.thehindu.com/news/national/haryana/haryanas-cotton-farms-holding-on-by-a-thread/article70784114.ece" TargetMode="External"/><Relationship Id="rId183" Type="http://schemas.openxmlformats.org/officeDocument/2006/relationships/hyperlink" Target="https://www.fxstreet.com/news/consumer-spending-remains-resilient-but-sentiment-signals-downside-risk-202603262247" TargetMode="External"/><Relationship Id="rId184" Type="http://schemas.openxmlformats.org/officeDocument/2006/relationships/hyperlink" Target="https://abc11.com/post/war-drought-north-carolina-farmers-caught-middle/18782245/" TargetMode="External"/><Relationship Id="rId185" Type="http://schemas.openxmlformats.org/officeDocument/2006/relationships/hyperlink" Target="https://www.theborneopost.com/2026/03/27/sarawak-considers-targeted-fertiliser-subsidy-amid-global-price-surge/" TargetMode="External"/><Relationship Id="rId186" Type="http://schemas.openxmlformats.org/officeDocument/2006/relationships/hyperlink" Target="https://ediblemanhattan.com/resources-guide/the-smart-way-to-stock-your-kitchen-with-5-lb-coffee-bags/" TargetMode="External"/><Relationship Id="rId187"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188" Type="http://schemas.openxmlformats.org/officeDocument/2006/relationships/hyperlink" Target="https://www.fao.org/newsroom/detail/fao-chief-economist-warns-of-severe-global-food-security-risks-from-disruption-to-strait-of-hormuz-trade-corridor/en" TargetMode="External"/><Relationship Id="rId189" Type="http://schemas.openxmlformats.org/officeDocument/2006/relationships/hyperlink" Target="https://www.maritimeprofessional.com/news/bimco-container-ships-stranded-persian-417345" TargetMode="External"/><Relationship Id="rId190" Type="http://schemas.openxmlformats.org/officeDocument/2006/relationships/hyperlink" Target="https://gcaptain.com/container-rates-extend-rally-as-hormuz-crisis-drives-fuel-costs-higher/" TargetMode="External"/><Relationship Id="rId191" Type="http://schemas.openxmlformats.org/officeDocument/2006/relationships/hyperlink" Target="https://gcaptain.com/china-is-escalating-panama-port-dispute-with-surge-in-ship-detentions-u-s-regulator-warns/" TargetMode="External"/><Relationship Id="rId192" Type="http://schemas.openxmlformats.org/officeDocument/2006/relationships/hyperlink" Target="https://www.elrancaguino.cl/2026/03/26/bencinazo-amenaza-la-mesa-de-la-poblacion-en-general-alza-historica-de-combustibles-impacta-precios-y-consumo-en-ferias-de-rancagua/" TargetMode="External"/><Relationship Id="rId193" Type="http://schemas.openxmlformats.org/officeDocument/2006/relationships/hyperlink" Target="https://www.agri-mutuel.com/politique-economie/crise-du-cacao-des-producteurs-ivoiriens-menacent-de-faire-greve/" TargetMode="External"/><Relationship Id="rId194" Type="http://schemas.openxmlformats.org/officeDocument/2006/relationships/hyperlink" Target="https://coffeetalk.com/daily-dose/from-origin/03-2026/109668/" TargetMode="External"/><Relationship Id="rId195" Type="http://schemas.openxmlformats.org/officeDocument/2006/relationships/hyperlink" Target="https://www.campograndenews.com.br/meio-ambiente/el-nino-deve-voltar-com-forca-e-pode-reduzir-chuvas-no-segundo-semestre-em-ms" TargetMode="External"/><Relationship Id="rId196" Type="http://schemas.openxmlformats.org/officeDocument/2006/relationships/hyperlink" Target="https://www.canalrural.com.br/agricultura/governo-eleva-precos-minimos-do-cafe-e-de-mais-duas-culturas-na-safra-2026-27/" TargetMode="External"/><Relationship Id="rId197" Type="http://schemas.openxmlformats.org/officeDocument/2006/relationships/hyperlink" Target="https://www.rfdtv.com/farm-bureau-farmers-portion-of-the-food-dollar-falls-below-six-cents" TargetMode="External"/><Relationship Id="rId198" Type="http://schemas.openxmlformats.org/officeDocument/2006/relationships/hyperlink" Target="https://container-news.com/freightos-weekly-update-air-rates-climbing-again-as-fuel-costs-rise/" TargetMode="External"/><Relationship Id="rId199" Type="http://schemas.openxmlformats.org/officeDocument/2006/relationships/hyperlink" Target="https://windward.ai/blog/march-26-maritime-intelligence-daily/" TargetMode="External"/><Relationship Id="rId200" Type="http://schemas.openxmlformats.org/officeDocument/2006/relationships/hyperlink" Target="https://theconversation.com/could-this-energy-crisis-be-worse-for-the-global-economy-than-covid-279284" TargetMode="External"/><Relationship Id="rId201" Type="http://schemas.openxmlformats.org/officeDocument/2006/relationships/hyperlink" Target="https://gcaptain.com/hapag-lloyd-faces-40-million-to-50-million-weekly-costs-due-to-middle-east-conflict/" TargetMode="External"/><Relationship Id="rId202" Type="http://schemas.openxmlformats.org/officeDocument/2006/relationships/hyperlink" Target="https://www.theguardian.com/world/2026/mar/26/strait-of-hormuz-visual-guide-trickle-of-ships-iran" TargetMode="External"/><Relationship Id="rId203" Type="http://schemas.openxmlformats.org/officeDocument/2006/relationships/hyperlink" Target="https://dailycoffeenews.com/2026/03/26/specialty-coffee-still-a-sliver-of-brazils-total-crop-study-finds/" TargetMode="External"/><Relationship Id="rId204" Type="http://schemas.openxmlformats.org/officeDocument/2006/relationships/hyperlink" Target="https://www.brownfieldagnews.com/news/middle-eastern-conflict-compounding-already-volatile-fertilizer-markets/" TargetMode="External"/><Relationship Id="rId205" Type="http://schemas.openxmlformats.org/officeDocument/2006/relationships/hyperlink" Target="https://peakoil.com/consumption/war-with-iran-disrupts-fertilizer-exports-as-u-s-farmers-prepare-for-planting-season" TargetMode="External"/><Relationship Id="rId206" Type="http://schemas.openxmlformats.org/officeDocument/2006/relationships/hyperlink" Target="https://www.michiganagtoday.com/2026/03/26/rising-diesel-costs-could-cut-deep-into-farm-profits/" TargetMode="External"/><Relationship Id="rId207" Type="http://schemas.openxmlformats.org/officeDocument/2006/relationships/hyperlink" Target="https://www.oklahomafarmreport.com/2026/03/26/market-volatility-and-planting-forecasts-navigating-global-uncertainty/" TargetMode="External"/><Relationship Id="rId208" Type="http://schemas.openxmlformats.org/officeDocument/2006/relationships/hyperlink" Target="https://www.hortidaily.com/article/9823820/air-freight-from-india-to-gulf-sustains-produce-supply-during-disruptions/" TargetMode="External"/><Relationship Id="rId209" Type="http://schemas.openxmlformats.org/officeDocument/2006/relationships/hyperlink" Target="https://sna.agr.br/oferta-maior-derruba-precos-de-frutas-no-atacado-em-fevereiro/" TargetMode="External"/><Relationship Id="rId210" Type="http://schemas.openxmlformats.org/officeDocument/2006/relationships/hyperlink" Target="https://www.klfreight.com/the-us-iran-war-impact-on-global-shipping-and-freight/" TargetMode="External"/><Relationship Id="rId211" Type="http://schemas.openxmlformats.org/officeDocument/2006/relationships/hyperlink" Target="https://www.frozenfoodeurope.com/hormuz-shock-exposes-structural-fragility-in-global-packaging-supply-chains/" TargetMode="External"/><Relationship Id="rId212" Type="http://schemas.openxmlformats.org/officeDocument/2006/relationships/hyperlink" Target="https://ahdb.org.uk/news/latin-america-update-argentinian-dairy-shifting-from-resilience-to-efficiency-and-optimisation" TargetMode="External"/><Relationship Id="rId213" Type="http://schemas.openxmlformats.org/officeDocument/2006/relationships/hyperlink" Target="https://www.wcshipping.com/blog/iran-war-day-26-us-demands-iran-accept-defeat-gcc-red-lines" TargetMode="External"/><Relationship Id="rId214" Type="http://schemas.openxmlformats.org/officeDocument/2006/relationships/hyperlink" Target="https://www.maritimeanalytica.com/p/cma-cgm-ceo-rodolphe-saade-on-shippings" TargetMode="External"/><Relationship Id="rId215" Type="http://schemas.openxmlformats.org/officeDocument/2006/relationships/hyperlink" Target="https://www.iltempo.it/general/2026/03/26/news/contship-logistics-forum-2026-supply-chain-tra-innovazione-e-nuove-tensioni-globali-cresce-l-uso-dell-intelligenza-artific-47002857/" TargetMode="External"/><Relationship Id="rId216" Type="http://schemas.openxmlformats.org/officeDocument/2006/relationships/hyperlink" Target="https://614now.com/2026/food-drink/the-viral-raspberry-danish-latte-just-landed-at-an-ohio-coffee-shop" TargetMode="External"/><Relationship Id="rId217" Type="http://schemas.openxmlformats.org/officeDocument/2006/relationships/hyperlink" Target="https://www.floraldaily.com/article/9823831/how-to-manage-plant-viruses-in-the-greenhouse/" TargetMode="External"/><Relationship Id="rId218" Type="http://schemas.openxmlformats.org/officeDocument/2006/relationships/hyperlink" Target="https://www.bakingbusiness.com/articles/65910-outlook-for-us-wheat-fewer-acres-lower-production" TargetMode="External"/><Relationship Id="rId219" Type="http://schemas.openxmlformats.org/officeDocument/2006/relationships/hyperlink" Target="https://sna.agr.br/agroindustria-nacional-teve-expansao-de-050-no-primeiro-mes-do-ano/" TargetMode="External"/><Relationship Id="rId220" Type="http://schemas.openxmlformats.org/officeDocument/2006/relationships/hyperlink" Target="https://www.asian-agribiz.com/2026/03/27/brazil-steps-up-soybean-standards-to-secure-china-market/" TargetMode="External"/><Relationship Id="rId221" Type="http://schemas.openxmlformats.org/officeDocument/2006/relationships/hyperlink" Target="https://www.europeanfinancialreview.com/strait-of-hormuz-tensions-push-fertilizer-prices-higher-raising-food-supply-concerns/" TargetMode="External"/><Relationship Id="rId222" Type="http://schemas.openxmlformats.org/officeDocument/2006/relationships/hyperlink" Target="https://www.jdsupra.com/legalnews/rising-farm-distress-preparing-for-1185090/" TargetMode="External"/><Relationship Id="rId223" Type="http://schemas.openxmlformats.org/officeDocument/2006/relationships/hyperlink" Target="https://www.business-standard.com/industry/news/west-asia-crisis-disrupts-scrap-imports-drives-up-costs-india-126032600966_1.html" TargetMode="External"/><Relationship Id="rId224"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225" Type="http://schemas.openxmlformats.org/officeDocument/2006/relationships/hyperlink" Target="https://dailycoffeenews.com/2026/03/26/three-questions-with-mike-mamo-of-addis-exporter/" TargetMode="External"/><Relationship Id="rId226" Type="http://schemas.openxmlformats.org/officeDocument/2006/relationships/hyperlink" Target="https://www.thecattlesite.com/news/jbs-profit-flat-as-record-revenue-meets-us-margin-squeeze" TargetMode="External"/><Relationship Id="rId227" Type="http://schemas.openxmlformats.org/officeDocument/2006/relationships/hyperlink" Target="https://globalmaritimehub.com/bunker-fuel-risks-emerge-as-gulf-disruption-threatens-global-shipping.html" TargetMode="External"/><Relationship Id="rId228" Type="http://schemas.openxmlformats.org/officeDocument/2006/relationships/hyperlink" Target="https://www.thecattlesite.com/news/beef-drives-40-of-global-agriculture-deforestation" TargetMode="External"/><Relationship Id="rId229"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230" Type="http://schemas.openxmlformats.org/officeDocument/2006/relationships/hyperlink" Target="https://www.wbrz.com/news/farmers-struggle-as-fertilizer-prices-continue-to-rise-amid-conflict-overseas/" TargetMode="External"/><Relationship Id="rId231" Type="http://schemas.openxmlformats.org/officeDocument/2006/relationships/hyperlink" Target="https://www.ibtimes.com.au/10-products-hit-hardest-price-spikes-australia-us-iran-war-fuel-shock-ripples-1864510" TargetMode="External"/><Relationship Id="rId232" Type="http://schemas.openxmlformats.org/officeDocument/2006/relationships/hyperlink" Target="http://www.marketsandmarketsblog.com/north-america-food-encapsulation-market-size-growth-and-forecast-2030.html" TargetMode="External"/><Relationship Id="rId233" Type="http://schemas.openxmlformats.org/officeDocument/2006/relationships/hyperlink" Target="https://daxueconsulting.com/convenience-stores-in-china/" TargetMode="External"/><Relationship Id="rId234" Type="http://schemas.openxmlformats.org/officeDocument/2006/relationships/hyperlink" Target="https://canal2tv.com/economicas/cafe-impulsa-crecimiento-2025/" TargetMode="External"/><Relationship Id="rId235" Type="http://schemas.openxmlformats.org/officeDocument/2006/relationships/hyperlink" Target="https://www.mdpi.com/2077-0472/16/7/723" TargetMode="External"/><Relationship Id="rId236" Type="http://schemas.openxmlformats.org/officeDocument/2006/relationships/hyperlink" Target="https://www.agri-mutuel.com/politique-economie/les-cours-agricoles-encore-au-gre-du-petrole-et-des-declarations-de-guerre-ou-de-paix/" TargetMode="External"/><Relationship Id="rId237" Type="http://schemas.openxmlformats.org/officeDocument/2006/relationships/hyperlink" Target="https://hathalyoum.net/articles/4121436" TargetMode="External"/><Relationship Id="rId238" Type="http://schemas.openxmlformats.org/officeDocument/2006/relationships/hyperlink" Target="https://www.just-drinks.com/news/chobani-la-colombe-production-investment/" TargetMode="External"/><Relationship Id="rId239" Type="http://schemas.openxmlformats.org/officeDocument/2006/relationships/hyperlink" Target="https://timesofoman.com//article/169905-fertiliser-production-to-dip-10-15-if-middle-east-issues-persist-crisil-ratings" TargetMode="External"/><Relationship Id="rId240" Type="http://schemas.openxmlformats.org/officeDocument/2006/relationships/hyperlink" Target="https://fullavantenews.com/container-shipping-is-one-of-the-last-major-global-commodities-without-a-liquid-futures-market-thats-about-to-change/" TargetMode="External"/><Relationship Id="rId241" Type="http://schemas.openxmlformats.org/officeDocument/2006/relationships/hyperlink" Target="https://blockonomi.com/crude-oil-surges-past-106-as-iran-us-diplomacy-stalls-and-hormuz-blockade-continues/" TargetMode="External"/><Relationship Id="rId242" Type="http://schemas.openxmlformats.org/officeDocument/2006/relationships/hyperlink" Target="https://www.restaurantnews.com/biggby-coffee-cherry-sakura-red-bull-spring-energy-boost-032626/" TargetMode="External"/><Relationship Id="rId243" Type="http://schemas.openxmlformats.org/officeDocument/2006/relationships/hyperlink" Target="https://www.edie.net/innovation-for-sustainable-farming-how-can-we-enable-wider-adoption/" TargetMode="External"/><Relationship Id="rId244" Type="http://schemas.openxmlformats.org/officeDocument/2006/relationships/hyperlink" Target="https://www.foodbusinessmea.com/kenya-exports-first-eudr-compliant-coffee-shipment-to-eu-boosting-sustainable-trade/" TargetMode="External"/><Relationship Id="rId245" Type="http://schemas.openxmlformats.org/officeDocument/2006/relationships/hyperlink" Target="https://www.focus.de/earth/forscher-warnen-vor-dem-super-el-nino-2026_f83680b9-fd66-4d7a-871d-a1b13d069ce8.html" TargetMode="External"/><Relationship Id="rId246" Type="http://schemas.openxmlformats.org/officeDocument/2006/relationships/hyperlink" Target="https://www.benzinga.com/markets/commodities/26/03/51475183/steve-hanke-warns-russia-weaponizing-fertilizer-grip-sanctions-will-have-to-give" TargetMode="External"/><Relationship Id="rId247" Type="http://schemas.openxmlformats.org/officeDocument/2006/relationships/hyperlink" Target="https://thearabianpost.com/gulf-tensions-strain-food-supply-routes/" TargetMode="External"/><Relationship Id="rId248" Type="http://schemas.openxmlformats.org/officeDocument/2006/relationships/hyperlink" Target="https://www.hospitalityireland.com/drinks/global-beer-makers-warn-of-potential-disruptions-in-india-214796" TargetMode="External"/><Relationship Id="rId249" Type="http://schemas.openxmlformats.org/officeDocument/2006/relationships/hyperlink" Target="https://bfsi.economictimes.indiatimes.com/news/industry/freight-surge-lpg-shortage-amid-west-asia-crisis-hit-eastern-indias-exports/129818851" TargetMode="External"/><Relationship Id="rId250" Type="http://schemas.openxmlformats.org/officeDocument/2006/relationships/hyperlink" Target="https://theexchange.africa/kakuzi-geopolitical-headwinds/" TargetMode="External"/><Relationship Id="rId251" Type="http://schemas.openxmlformats.org/officeDocument/2006/relationships/hyperlink" Target="https://www.thehindubusinessline.com/economy/logistics/transworld-launches-sharjahmumbai-air-charter-to-ensure-uninterrupted-cargo-flow/article70786902.ece" TargetMode="External"/><Relationship Id="rId252" Type="http://schemas.openxmlformats.org/officeDocument/2006/relationships/hyperlink" Target="https://www.thehindubusinessline.com/economy/agri-business/payments-worth-2000-25000-crore-pending-say-basmati-rice-exporters-amid-west-asia-conflict/article70787312.ece" TargetMode="External"/><Relationship Id="rId253" Type="http://schemas.openxmlformats.org/officeDocument/2006/relationships/hyperlink" Target="https://www.foodnavigator.com/Article/2026/03/23/which-countries-control-global-food-supply-in-2026/?utm_source=RSS_Feed&amp;utm_medium=RSS&amp;utm_campaign=RSS" TargetMode="External"/><Relationship Id="rId254" Type="http://schemas.openxmlformats.org/officeDocument/2006/relationships/hyperlink" Target="https://www.ndtv.com/india-news/iran-israel-war-strait-of-hormuz-crude-oil-prices-today-oil-shortage-india-speeds-up-oil-lpg-import-deals-amid-middle-east-supply-shock-11268336#publisher=newsstand" TargetMode="External"/><Relationship Id="rId255" Type="http://schemas.openxmlformats.org/officeDocument/2006/relationships/hyperlink" Target="https://www.business-standard.com/economy/news/freight-surge-lpg-shortage-amid-iran-war-hit-exports-from-east-india-126032600355_1.html" TargetMode="External"/><Relationship Id="rId256" Type="http://schemas.openxmlformats.org/officeDocument/2006/relationships/hyperlink" Target="https://www.zawya.com/en/world/africa/south-africa-cape-shipping-diversions-boost-africas-bunkering-hubs-pru4m70n" TargetMode="External"/><Relationship Id="rId257" Type="http://schemas.openxmlformats.org/officeDocument/2006/relationships/hyperlink" Target="https://thewest.com.au/business/middle-east-conflict-sparks-supply-chain-crisis-threatening-australias-food-medicine-and-cost-of-living-c-22052876" TargetMode="External"/><Relationship Id="rId258" Type="http://schemas.openxmlformats.org/officeDocument/2006/relationships/hyperlink" Target="https://www.zerohedge.com/markets/saudis-bypass-hormuz-oil-exports-yanbu-surge-toward-5-million-target" TargetMode="External"/><Relationship Id="rId259" Type="http://schemas.openxmlformats.org/officeDocument/2006/relationships/hyperlink" Target="https://www.elfinanciero.com.mx/opinion/enrique-quintana/2026/03/26/no-solo-es-ormuz-suez-pega-mas-a-la-economia/" TargetMode="External"/><Relationship Id="rId260" Type="http://schemas.openxmlformats.org/officeDocument/2006/relationships/hyperlink" Target="https://www.npr.org/2026/03/26/g-s1-115240/iran-war-strait-hormuz-fertilizer-exports-farmers-planting-season" TargetMode="External"/><Relationship Id="rId261" Type="http://schemas.openxmlformats.org/officeDocument/2006/relationships/hyperlink" Target="https://www.farms.com/news/war-in-middle-east-causes-further-stress-on-u-s-farmers-239979.aspx" TargetMode="External"/><Relationship Id="rId262" Type="http://schemas.openxmlformats.org/officeDocument/2006/relationships/hyperlink" Target="https://www.maritimegateway.com/concor-launches-first-sugar-express-train-and-inaugural-barhi-mundra-export-block-train-for-rice-in-rail-logistics-push/" TargetMode="External"/><Relationship Id="rId263" Type="http://schemas.openxmlformats.org/officeDocument/2006/relationships/hyperlink" Target="https://www.cotidianul.ro/blocarea-stramtorii-declanseaza-o-criza-globala-a-ingrasamintelor/" TargetMode="External"/><Relationship Id="rId264" Type="http://schemas.openxmlformats.org/officeDocument/2006/relationships/hyperlink" Target="https://www.maritimegateway.com/transworld-operates-sharjah-mumbai-air-charter-to-protect-india-uae-supply-chain-as-coimbatore-airport-exports-feel-gulf-war-impact/" TargetMode="External"/><Relationship Id="rId265" Type="http://schemas.openxmlformats.org/officeDocument/2006/relationships/hyperlink" Target="https://www.desertsun.com/press-release/story/121976/global-coffee-boom-the-market-expected-to-surpass-380-billion-by-2033/" TargetMode="External"/><Relationship Id="rId266" Type="http://schemas.openxmlformats.org/officeDocument/2006/relationships/hyperlink" Target="https://www.vietnamplus.vn/tan-dung-fta-mo-rong-va-da-dang-hoa-thi-truong-xuat-khau-gao-post1101120.vnp" TargetMode="External"/><Relationship Id="rId267" Type="http://schemas.openxmlformats.org/officeDocument/2006/relationships/hyperlink" Target="https://www.zawya.com/en/world/middle-east/aviation-tourism-agriculture-the-economic-sectors-hit-by-the-middle-east-conflict-fojzryoh" TargetMode="External"/><Relationship Id="rId268" Type="http://schemas.openxmlformats.org/officeDocument/2006/relationships/hyperlink" Target="https://insideretail.asia/2026/03/26/quality-or-price-asias-us7tn-consumption-growth-hinges-on-changing-priorities/" TargetMode="External"/><Relationship Id="rId269" Type="http://schemas.openxmlformats.org/officeDocument/2006/relationships/hyperlink" Target="https://www.farmersweekly.co.nz/markets/government-assesses-cold-storage-capacity-amid-global-shipping-disruptions/" TargetMode="External"/><Relationship Id="rId270" Type="http://schemas.openxmlformats.org/officeDocument/2006/relationships/hyperlink" Target="https://en.vietnamplus.vn/reducing-risks-removing-logistics-bottlenecks-amid-middle-east-volatility-post339964.vnp" TargetMode="External"/><Relationship Id="rId271" Type="http://schemas.openxmlformats.org/officeDocument/2006/relationships/hyperlink" Target="https://www.fox7austin.com/news/texas-spring-crops-iran-war-fertilizer-diesel-prices-agriculture" TargetMode="External"/><Relationship Id="rId272" Type="http://schemas.openxmlformats.org/officeDocument/2006/relationships/hyperlink" Target="https://www.fool.com/investing/2026/03/25/7-ways-the-strait-of-hormuz-closure-affects-stocks/" TargetMode="External"/><Relationship Id="rId273" Type="http://schemas.openxmlformats.org/officeDocument/2006/relationships/hyperlink" Target="https://sna.agr.br/cafe-alta-do-diesel-preocupa-cafeicultor-com-proximidade-da-colheita/" TargetMode="External"/><Relationship Id="rId274" Type="http://schemas.openxmlformats.org/officeDocument/2006/relationships/hyperlink" Target="https://energynow.com/2026/03/freeport-ceo-says-iran-war-energy-disruptions-could-delay-new-us-lng-projects/" TargetMode="External"/><Relationship Id="rId275" Type="http://schemas.openxmlformats.org/officeDocument/2006/relationships/hyperlink" Target="https://occidente.co/empresario/economia-agro-crisis-geopolitica-alza-precios-fertilizantes-en-colombia-2026/" TargetMode="External"/><Relationship Id="rId276" Type="http://schemas.openxmlformats.org/officeDocument/2006/relationships/hyperlink" Target="https://coffeehero.com.au/blogs/news/how-to-read-a-coffee-bag-roast-date-origin-process-explained" TargetMode="External"/><Relationship Id="rId277" Type="http://schemas.openxmlformats.org/officeDocument/2006/relationships/hyperlink" Target="https://www.gurufocus.com/news/8743650/starbucks-sbux-innovates-ordering-channels-to-enhance-service-efficiency" TargetMode="External"/><Relationship Id="rId278" Type="http://schemas.openxmlformats.org/officeDocument/2006/relationships/hyperlink" Target="https://www.rionegro.com.ar/rural/cuanto-cuesta-producir-peras-y-manzanas-en-rio-negro-y-neuquen-una-introduccion-a-los-costos-por-kilo-y-por-hectarea-4515121/" TargetMode="External"/><Relationship Id="rId279" Type="http://schemas.openxmlformats.org/officeDocument/2006/relationships/hyperlink" Target="https://www.dcvelocity.com/transportation/trucking/parcel-postal-carriers/usps-to-hike-prices-8-on-april-26-to-cope-with-rising-gas-prices" TargetMode="External"/><Relationship Id="rId280" Type="http://schemas.openxmlformats.org/officeDocument/2006/relationships/hyperlink" Target="https://www.producer.com/news/u-s-farmers-suggest-fertilizer-export-restrictions/" TargetMode="External"/><Relationship Id="rId281" Type="http://schemas.openxmlformats.org/officeDocument/2006/relationships/hyperlink" Target="https://coffeetalk.com/daily-dose/from-origin/03-2026/109659/" TargetMode="External"/><Relationship Id="rId282" Type="http://schemas.openxmlformats.org/officeDocument/2006/relationships/hyperlink" Target="https://www.brownfieldagnews.com/market-news/higher-moves-in-soybeans-corn-and-wheat/" TargetMode="External"/><Relationship Id="rId283"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284" Type="http://schemas.openxmlformats.org/officeDocument/2006/relationships/hyperlink" Target="https://www.insurancejournal.com/news/national/2026/03/16/862037.htm" TargetMode="External"/><Relationship Id="rId285" Type="http://schemas.openxmlformats.org/officeDocument/2006/relationships/hyperlink" Target="https://canal2tv.com/economicas/nicaragua-exportaciones-europa-asia/" TargetMode="External"/><Relationship Id="rId286" Type="http://schemas.openxmlformats.org/officeDocument/2006/relationships/hyperlink" Target="https://mynorthwest.com/seattles-morning-news/wa-diesel-price-iran-war/4221152" TargetMode="External"/><Relationship Id="rId287" Type="http://schemas.openxmlformats.org/officeDocument/2006/relationships/hyperlink" Target="https://www.bworldonline.com/top-stories/2026/03/26/738703/philippines-most-at-risk-of-fertilizer-supply-shock-in-southeast-asia/" TargetMode="External"/><Relationship Id="rId288" Type="http://schemas.openxmlformats.org/officeDocument/2006/relationships/hyperlink" Target="https://www.vendingmarketwatch.com/products/food/news/55366621/jm-smucker-co-convenience-services-operators-can-capitalize-on-treat-yourself-trend" TargetMode="External"/><Relationship Id="rId289" Type="http://schemas.openxmlformats.org/officeDocument/2006/relationships/hyperlink" Target="https://grocerytrader.co.uk/jack-daniels-coca-cola-puts-shoppers-centre-stage-with-wembley-stadium-on-pack-promotion/" TargetMode="External"/><Relationship Id="rId290" Type="http://schemas.openxmlformats.org/officeDocument/2006/relationships/hyperlink" Target="https://www.openpr.com/news/4440596/spunky-monkey-coffee-launches-fresh-roasted-on-demand-coffee" TargetMode="External"/><Relationship Id="rId291" Type="http://schemas.openxmlformats.org/officeDocument/2006/relationships/hyperlink" Target="https://www.canalrural.com.br/agricultura/projeto-soja-brasil/china-podem-flexibilizar-soja-regras-para-soja-brasileira-apos-embargo-de-cargas/" TargetMode="External"/><Relationship Id="rId292" Type="http://schemas.openxmlformats.org/officeDocument/2006/relationships/hyperlink" Target="https://www.thearabianstories.com/2026/03/25/2000-ships-halted-at-hormuz-20000-seafarers-left-stranded-amid-rising-middle-east-crisis/" TargetMode="External"/><Relationship Id="rId293" Type="http://schemas.openxmlformats.org/officeDocument/2006/relationships/hyperlink" Target="https://sprudge.com/pacific-foods-barista-series-to-showcase-plant-based-milks-sponsor-world-latte-art-competition-at-world-of-coffee-san-diego-839735.html" TargetMode="External"/><Relationship Id="rId294" Type="http://schemas.openxmlformats.org/officeDocument/2006/relationships/hyperlink" Target="https://www.seanews.com.tr/article/saudis-launch-5-services-as-hormuz-perils-mount-mn6j39m9" TargetMode="External"/><Relationship Id="rId295" Type="http://schemas.openxmlformats.org/officeDocument/2006/relationships/hyperlink" Target="https://www.seanews.com.tr/article/tanker-freight-may-spike-amid-china-us-fee-dispute-mn6j3w8a" TargetMode="External"/><Relationship Id="rId296" Type="http://schemas.openxmlformats.org/officeDocument/2006/relationships/hyperlink" Target="https://www.publimetro.co/noticias/2026/03/25/oficialmente-inicia-la-primera-temporada-de-lluvias-conozca-hasta-cuando-se-extenderan-las-precipitaciones/" TargetMode="External"/><Relationship Id="rId297" Type="http://schemas.openxmlformats.org/officeDocument/2006/relationships/hyperlink" Target="https://www.seanews.com.tr/article/port-of-santos-sets-february-container-record-mn6j2h7i" TargetMode="External"/><Relationship Id="rId298" Type="http://schemas.openxmlformats.org/officeDocument/2006/relationships/hyperlink" Target="https://www.morethanshipping.com/the-strait-of-hormuz-its-not-just-about-oil-but-many-other-commodities/" TargetMode="External"/><Relationship Id="rId299" Type="http://schemas.openxmlformats.org/officeDocument/2006/relationships/hyperlink" Target="https://euromaidanpress.com/2026/03/25/reuters-40-of-russias-oil-exports-offline-mostly-due-to-ukrainian-drone-strikes-worst-disruption-in-russian-history/" TargetMode="External"/><Relationship Id="rId300" Type="http://schemas.openxmlformats.org/officeDocument/2006/relationships/hyperlink" Target="https://gcaptain.com/maersk-warns-of-prolonged-hormuz-shutdown-as-shipping-costs-surge/" TargetMode="External"/><Relationship Id="rId301" Type="http://schemas.openxmlformats.org/officeDocument/2006/relationships/hyperlink" Target="https://theconversation.com/cocoa-farmers-cut-down-trees-for-short-term-gain-but-keeping-them-is-important-heres-why-277816" TargetMode="External"/><Relationship Id="rId302" Type="http://schemas.openxmlformats.org/officeDocument/2006/relationships/hyperlink" Target="https://planetwellness.co.uk/is-coffee-good-for-diabetics/" TargetMode="External"/><Relationship Id="rId303"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304" Type="http://schemas.openxmlformats.org/officeDocument/2006/relationships/hyperlink" Target="https://internewscast.com/news/asia/fertilizer-price-hike-amid-iran-conflict-raises-global-food-security-concerns/" TargetMode="External"/><Relationship Id="rId305" Type="http://schemas.openxmlformats.org/officeDocument/2006/relationships/hyperlink" Target="https://www.zerohedge.com/commodities/goldman-sees-risk-food-price-spike-amid-fertilizer-disruption" TargetMode="External"/><Relationship Id="rId306" Type="http://schemas.openxmlformats.org/officeDocument/2006/relationships/hyperlink" Target="https://phys.org/news/2026-03-extreme-global-climate-outcomes-2c.html" TargetMode="External"/><Relationship Id="rId307" Type="http://schemas.openxmlformats.org/officeDocument/2006/relationships/hyperlink" Target="https://www.grocerycouponguide.com/articles/analysts-warn-certain-food-categories-could-see-spring-volatility/" TargetMode="External"/><Relationship Id="rId308" Type="http://schemas.openxmlformats.org/officeDocument/2006/relationships/hyperlink" Target="https://www.sevendaysvt.com/news/immigration-news/vermont-sugar-makers-are-tapping-migrant-workers-for-help/" TargetMode="External"/><Relationship Id="rId309" Type="http://schemas.openxmlformats.org/officeDocument/2006/relationships/hyperlink" Target="https://25h.app/2026/03/25/%D8%AC%D9%88%D9%84%D8%AF%D9%85%D8%A7%D9%86-%D8%B3%D8%A7%D9%83%D8%B3-%D9%8A%D8%AD%D8%B0%D8%B1-%D8%A7%D8%B6%D8%B7%D8%B1%D8%A7%D8%A8%D8%A7%D8%AA-%D8%A5%D9%85%D8%AF%D8%A7%D8%AF%D8%A7%D8%AA-%D8%A7%D9%84/" TargetMode="External"/><Relationship Id="rId310" Type="http://schemas.openxmlformats.org/officeDocument/2006/relationships/hyperlink" Target="https://www.globalbankingandfinance.com/soaring-costs-prompt-french-farmers-reconsider-sowings/" TargetMode="External"/><Relationship Id="rId311" Type="http://schemas.openxmlformats.org/officeDocument/2006/relationships/hyperlink" Target="https://www.brownfieldagnews.com/news/u-s-and-south-american-farmers-face-similar-pressures-as-input-costs-rise/" TargetMode="External"/><Relationship Id="rId312" Type="http://schemas.openxmlformats.org/officeDocument/2006/relationships/hyperlink" Target="https://www.africanews.com/2026/03/25/food-security-concerns-mount-as-iran-war-hurts-fertilizer-trade/" TargetMode="External"/><Relationship Id="rId313" Type="http://schemas.openxmlformats.org/officeDocument/2006/relationships/hyperlink" Target="https://dailycoffeenews.com/2026/03/25/bizarre-coffee-brings-more-good-mood-juice-to-georgia/" TargetMode="External"/><Relationship Id="rId314"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315" Type="http://schemas.openxmlformats.org/officeDocument/2006/relationships/hyperlink" Target="https://coffeehero.com.au/blogs/news/does-decaf-coffee-have-caffeine-complete-guide" TargetMode="External"/><Relationship Id="rId316" Type="http://schemas.openxmlformats.org/officeDocument/2006/relationships/hyperlink" Target="https://cargoinsights.co/india-restores-full-rodtep-benefits-for-exporters/" TargetMode="External"/><Relationship Id="rId317" Type="http://schemas.openxmlformats.org/officeDocument/2006/relationships/hyperlink" Target="https://www.theeastafrican.co.ke/tea/business-tech/shipping-lines-invoke-19th-century-rule-dock-at-nearest-ports-5402388" TargetMode="External"/><Relationship Id="rId318" Type="http://schemas.openxmlformats.org/officeDocument/2006/relationships/hyperlink" Target="https://www.restaurantnewsresource.com/rising-food-costs-and-tight-supplies-leads-to-more-challenges-for-the-restaurant-industry" TargetMode="External"/><Relationship Id="rId319" Type="http://schemas.openxmlformats.org/officeDocument/2006/relationships/hyperlink" Target="https://www.indiavision.com/business/its-not-just-oil-and-gas-the-strait-of-hormuz-blockage-is-rattling-another-vital-commodity/600795/" TargetMode="External"/><Relationship Id="rId320" Type="http://schemas.openxmlformats.org/officeDocument/2006/relationships/hyperlink" Target="https://www.foodbusinessmea.com/kakuzi-swings-to-us3m-profit-on-diversification-domestic-sales-as-avocado-macadamia-rebound/" TargetMode="External"/><Relationship Id="rId321" Type="http://schemas.openxmlformats.org/officeDocument/2006/relationships/hyperlink" Target="https://www.foodbusinessmea.com/eu-pest-rules-logistics-costs-challenge-senegal-mango-season/" TargetMode="External"/><Relationship Id="rId322" Type="http://schemas.openxmlformats.org/officeDocument/2006/relationships/hyperlink" Target="https://www.seanews.com.tr/article/port-of-oakland-cargo-volume-drops-in-february-mn6894e4" TargetMode="External"/><Relationship Id="rId323" Type="http://schemas.openxmlformats.org/officeDocument/2006/relationships/hyperlink" Target="https://www.hortidaily.com/article/9823332/risk-surcharges-are-suffocating-us/" TargetMode="External"/><Relationship Id="rId324" Type="http://schemas.openxmlformats.org/officeDocument/2006/relationships/hyperlink" Target="https://www.producer.com/am-market-reports/am-market-report-march-25-2026/" TargetMode="External"/><Relationship Id="rId325" Type="http://schemas.openxmlformats.org/officeDocument/2006/relationships/hyperlink" Target="https://www.agdaily.com/news/farmers-mostly-plan-to-use-bridge-payments-for-debt-reduction/" TargetMode="External"/><Relationship Id="rId326" Type="http://schemas.openxmlformats.org/officeDocument/2006/relationships/hyperlink" Target="https://www.canadiancattlemen.ca/daily/hormuz-driven-fertilizer-shortage-could-raise-grain-prices-goldman-sachs-says/" TargetMode="External"/><Relationship Id="rId327" Type="http://schemas.openxmlformats.org/officeDocument/2006/relationships/hyperlink" Target="https://www.independent.co.uk/news/uk/politics/iran-trump-war-food-prices-inflation-nfu-farmers-supermarkets-b2939345.html" TargetMode="External"/><Relationship Id="rId328" Type="http://schemas.openxmlformats.org/officeDocument/2006/relationships/hyperlink" Target="https://food.ndtv.com/food-drinks/this-viral-coconut-coffee-blends-electrolytes-in-for-a-summer-fitness-upgrade-11264947#publisher=newsstand" TargetMode="External"/><Relationship Id="rId329" Type="http://schemas.openxmlformats.org/officeDocument/2006/relationships/hyperlink" Target="https://barmagazine.co.uk/matcha-made-easy-with-monin/" TargetMode="External"/><Relationship Id="rId330" Type="http://schemas.openxmlformats.org/officeDocument/2006/relationships/hyperlink" Target="https://businessjournaldaily.com/tariff-disruptions-trigger-major-supply-chain-reset-survey-finds/" TargetMode="External"/><Relationship Id="rId331" Type="http://schemas.openxmlformats.org/officeDocument/2006/relationships/hyperlink" Target="https://www.haberler.com/guncel/vietnam-in-pirinc-ihracati-gerginlikler-nedeniyle-zora-girdi-19687439-haberi/" TargetMode="External"/><Relationship Id="rId332" Type="http://schemas.openxmlformats.org/officeDocument/2006/relationships/hyperlink" Target="https://www.foodbusinessmea.com/world-bank-commits-us75m-to-rehabilitate-ghana-cocoa-farms-and-boost-productivity/" TargetMode="External"/><Relationship Id="rId333" Type="http://schemas.openxmlformats.org/officeDocument/2006/relationships/hyperlink" Target="https://www.moneyweb.co.za/news-fast-news/nations-race-to-secure-enough-fertiliser-and-prevent-food-crisis/" TargetMode="External"/><Relationship Id="rId334" Type="http://schemas.openxmlformats.org/officeDocument/2006/relationships/hyperlink" Target="https://afnews.com.br/cafe-cepea-alta-do-diesel-preocupa-cafeicultor-com-proximidade-da-colheita/" TargetMode="External"/><Relationship Id="rId335" Type="http://schemas.openxmlformats.org/officeDocument/2006/relationships/hyperlink" Target="https://peakoil.com/generalideas/foods-fossil-reckoning-energy-crises-are-the-new-normal-and-food-is-next" TargetMode="External"/><Relationship Id="rId336" Type="http://schemas.openxmlformats.org/officeDocument/2006/relationships/hyperlink" Target="https://www.indiatoday.in/india/story/iran-war-has-a-cost-and-indian-consumers-are-paying-it-too-2886884-2026-03-25?utm_source=rss" TargetMode="External"/><Relationship Id="rId337" Type="http://schemas.openxmlformats.org/officeDocument/2006/relationships/hyperlink" Target="https://www.foodbusinessmea.com/chobani-to-invest-us567m-in-michigan-plant-to-expand-la-colombe-rtd-coffee-production/" TargetMode="External"/><Relationship Id="rId338" Type="http://schemas.openxmlformats.org/officeDocument/2006/relationships/hyperlink" Target="https://www.openpr.com/news/4439812/sugar-reduction-market-to-grow-at-5-2-cagr-leading-companies" TargetMode="External"/><Relationship Id="rId339" Type="http://schemas.openxmlformats.org/officeDocument/2006/relationships/hyperlink" Target="https://www.finedayradio.com/news/u-s-srn-news/exclusive-us-ramps-up-fuel-exports-to-cubas-private-sector/" TargetMode="External"/><Relationship Id="rId340" Type="http://schemas.openxmlformats.org/officeDocument/2006/relationships/hyperlink" Target="https://freshcup.com/wholesale-relationships-are-strained-under-increasing-green-coffee-costs-13-roasters-told-us-how-theyre-adapting/" TargetMode="External"/><Relationship Id="rId341" Type="http://schemas.openxmlformats.org/officeDocument/2006/relationships/hyperlink" Target="https://newtalk.tw/news/view/2026-03-25/1026252" TargetMode="External"/><Relationship Id="rId342" Type="http://schemas.openxmlformats.org/officeDocument/2006/relationships/hyperlink" Target="https://www.foodbusinessmea.com/brazilian-beef-exports-reach-record-volume-in-february-2026-secretariat-of-foreign-trade/" TargetMode="External"/><Relationship Id="rId343" Type="http://schemas.openxmlformats.org/officeDocument/2006/relationships/hyperlink" Target="https://knnindia.co.in/news/newsdetails/msme/cii-calls-for-govt-support-as-west-asia-crisis-weighs-on-msmes" TargetMode="External"/><Relationship Id="rId344" Type="http://schemas.openxmlformats.org/officeDocument/2006/relationships/hyperlink" Target="https://www.hospitalitynet.org/news/4131612/globaldata-reveals-most-exposed-countries-and-key-damage-channels-as-recession-risk-rises-from-hormuz-disruption" TargetMode="External"/><Relationship Id="rId345" Type="http://schemas.openxmlformats.org/officeDocument/2006/relationships/hyperlink" Target="https://losangelesweeklytimes.com/fertilizer-prices-surge-amid-iran-war-sparking-food-security-warnings/" TargetMode="External"/><Relationship Id="rId346" Type="http://schemas.openxmlformats.org/officeDocument/2006/relationships/hyperlink" Target="https://www.theguardian.com/world/2026/mar/16/africa-particularly-vulnerable-iran-conflict-disrupts-supply-chains" TargetMode="External"/><Relationship Id="rId347" Type="http://schemas.openxmlformats.org/officeDocument/2006/relationships/hyperlink" Target="https://ladingcargo.com/blog/borderlands-mexico-supreme-court-tariff-ruling-triggers-refund-scramble/" TargetMode="External"/><Relationship Id="rId348" Type="http://schemas.openxmlformats.org/officeDocument/2006/relationships/hyperlink" Target="https://magazine.pagesjaunes.online/le-detroit-dormuz-bloque-effondrement-du-trafic-mondial-et-emergence-dun-peage-iranien/" TargetMode="External"/><Relationship Id="rId349" Type="http://schemas.openxmlformats.org/officeDocument/2006/relationships/hyperlink" Target="https://www.adomonline.com/middle-east-shock-gives-dangote-refinery-leverage-as-cheap-imports-dry-up/" TargetMode="External"/><Relationship Id="rId350" Type="http://schemas.openxmlformats.org/officeDocument/2006/relationships/hyperlink" Target="https://ricenewstoday.com/viet-nam-rice-exports-face-shipping-delays-as-middle-east-tensions-raise-costs/" TargetMode="External"/><Relationship Id="rId351" Type="http://schemas.openxmlformats.org/officeDocument/2006/relationships/hyperlink" Target="https://www.manilarepublic.com/city-cafe-besties-over-coffee-gen-z-friends-darren-espanto-cassy-legaspi-and-miguel-tanfelix-share-their-go-to-coffee-orders/" TargetMode="External"/><Relationship Id="rId352" Type="http://schemas.openxmlformats.org/officeDocument/2006/relationships/hyperlink" Target="https://hortnews.com/berry-supply-chain-must-collaborate/" TargetMode="External"/><Relationship Id="rId353" Type="http://schemas.openxmlformats.org/officeDocument/2006/relationships/hyperlink" Target="https://www.japantimes.co.jp/business/2026/03/25/markets/war-asia-used-car-trade/" TargetMode="External"/><Relationship Id="rId354" Type="http://schemas.openxmlformats.org/officeDocument/2006/relationships/hyperlink" Target="https://www.farms.com/news/from-the-middle-east-to-alberta-how-oil-tensions-are-raising-farm-costs-239928.aspx" TargetMode="External"/><Relationship Id="rId355" Type="http://schemas.openxmlformats.org/officeDocument/2006/relationships/hyperlink" Target="https://www.kenyans.co.ke/news/121970-chamber-commerce-warns-mass-job-losses-middle-east-conflict-result-ksh-12b-weekly-loss" TargetMode="External"/><Relationship Id="rId356"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357" Type="http://schemas.openxmlformats.org/officeDocument/2006/relationships/hyperlink" Target="https://www.sss.fi/2026/03/viljatilojen-kriisi-syvenee-ja-pitkittyy/" TargetMode="External"/><Relationship Id="rId358" Type="http://schemas.openxmlformats.org/officeDocument/2006/relationships/hyperlink" Target="https://www.turkiyetoday.com/region/why-escalation-puts-gulf-food-security-at-risk-3216840" TargetMode="External"/><Relationship Id="rId359" Type="http://schemas.openxmlformats.org/officeDocument/2006/relationships/hyperlink" Target="https://www.ksbw.com/article/salinas-valley-farmers-face-fertilizer-diesel/70838201" TargetMode="External"/><Relationship Id="rId360" Type="http://schemas.openxmlformats.org/officeDocument/2006/relationships/hyperlink" Target="https://splash247.com/no-equivalent-in-living-memory-bunker-markets-face-historic-supply-crisis/" TargetMode="External"/><Relationship Id="rId361" Type="http://schemas.openxmlformats.org/officeDocument/2006/relationships/hyperlink" Target="https://www.business-standard.com/world-news/nations-race-to-secure-enough-fertiliser-prevent-food-crisis-amid-iran-war-126032500166_1.html" TargetMode="External"/><Relationship Id="rId362" Type="http://schemas.openxmlformats.org/officeDocument/2006/relationships/hyperlink" Target="https://www.myjoyonline.com/ghanaian-farmers-still-struggling-to-sell-surplus-grains-agra-food-security-monitor-report/" TargetMode="External"/><Relationship Id="rId363" Type="http://schemas.openxmlformats.org/officeDocument/2006/relationships/hyperlink" Target="https://gcaptain.com/container-contagion-global-trade-choked-as-war-driven-congestion-hits-ports/" TargetMode="External"/><Relationship Id="rId364"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365" Type="http://schemas.openxmlformats.org/officeDocument/2006/relationships/hyperlink" Target="https://www.dawn.com/news/1985059/us-israel-war-on-iran-may-increase-food-prices-worldwide-un" TargetMode="External"/><Relationship Id="rId366" Type="http://schemas.openxmlformats.org/officeDocument/2006/relationships/hyperlink" Target="https://www.vietnamplus.vn/thi-truong-hang-hoa-nguyen-lieu-the-gioi-dau-tho-dan-dat-da-tang-gia-post1100859.vnp" TargetMode="External"/><Relationship Id="rId367" Type="http://schemas.openxmlformats.org/officeDocument/2006/relationships/hyperlink" Target="https://coffeetalk.com/daily-dose/top-news/03-2026/109654/" TargetMode="External"/><Relationship Id="rId368" Type="http://schemas.openxmlformats.org/officeDocument/2006/relationships/hyperlink" Target="https://coffeetalk.com/daily-dose/from-origin/03-2026/109644/" TargetMode="External"/><Relationship Id="rId369" Type="http://schemas.openxmlformats.org/officeDocument/2006/relationships/hyperlink" Target="https://www.universalcargo.com/no-fast-track-fees-fmc-rejects-carrier-requests-for-immediate-war-surcharges/" TargetMode="External"/><Relationship Id="rId370" Type="http://schemas.openxmlformats.org/officeDocument/2006/relationships/hyperlink" Target="https://www.wwbl.com/2026/03/24/fixing-the-fertilizer-crisis-new-senate-bills-promise-relief-for-struggling-farmers/" TargetMode="External"/><Relationship Id="rId371" Type="http://schemas.openxmlformats.org/officeDocument/2006/relationships/hyperlink" Target="https://www.moneytimes.com.br/acucar-bruto-atinge-maxima-de-5-meses-cafe-arabica-sobe-35-pads/" TargetMode="External"/><Relationship Id="rId372" Type="http://schemas.openxmlformats.org/officeDocument/2006/relationships/hyperlink" Target="https://allafrica.com/stories/202603240187.html" TargetMode="External"/><Relationship Id="rId373" Type="http://schemas.openxmlformats.org/officeDocument/2006/relationships/hyperlink" Target="https://www.openpr.com/news/4438822/area-51-coffee-fuels-daily-missions-nationwide-with-max-caffeine" TargetMode="External"/><Relationship Id="rId374" Type="http://schemas.openxmlformats.org/officeDocument/2006/relationships/hyperlink" Target="https://gestion.pe/mundo/internacional/trump-permite-mas-trabajadores-agricolas-extranjeros-pero-rebaja-hasta-el-32-sus-sueldos-noticia/" TargetMode="External"/><Relationship Id="rId375" Type="http://schemas.openxmlformats.org/officeDocument/2006/relationships/hyperlink" Target="https://diariodelhuila.com/alza-en-fertilizantes-por-guerra-en-medio-oriente-golpea-al-agro-colombiano/" TargetMode="External"/><Relationship Id="rId376" Type="http://schemas.openxmlformats.org/officeDocument/2006/relationships/hyperlink" Target="https://www.cdns.com.tw/articles/1377595" TargetMode="External"/><Relationship Id="rId377" Type="http://schemas.openxmlformats.org/officeDocument/2006/relationships/hyperlink" Target="https://www.traxtech.com/blog/the-strait-of-hormuz-is-disrupting-every-mode-of-freight" TargetMode="External"/><Relationship Id="rId378" Type="http://schemas.openxmlformats.org/officeDocument/2006/relationships/hyperlink" Target="https://fortune.com/2026/03/24/iran-war-fertilizer-prices-us-farmers-agriculture/" TargetMode="External"/><Relationship Id="rId379" Type="http://schemas.openxmlformats.org/officeDocument/2006/relationships/hyperlink" Target="https://restaurantandcafe.co.nz/global-foodservice-traffic-increase/" TargetMode="External"/><Relationship Id="rId380" Type="http://schemas.openxmlformats.org/officeDocument/2006/relationships/hyperlink" Target="https://www.kivitv.com/twin-falls/twin-falls-farmers-face-rising-fuel-and-fertilizer-costs-ahead-of-the-2026-spring-planting-season" TargetMode="External"/><Relationship Id="rId381" Type="http://schemas.openxmlformats.org/officeDocument/2006/relationships/hyperlink" Target="https://en.clickpetroleoegas.com.br/China-and-Russia-suspend-fertilizer-exports--prices-skyrocket--and-Brazil-is-now-at-real-risk-of-shortages-in-the-agricultural-sector.-flpc96/" TargetMode="External"/><Relationship Id="rId382" Type="http://schemas.openxmlformats.org/officeDocument/2006/relationships/hyperlink" Target="https://www.homeaccentstoday.com/industry-news/container-spot-rates-rise-as-iran-war-drives-up-fuel-costs/" TargetMode="External"/><Relationship Id="rId383" Type="http://schemas.openxmlformats.org/officeDocument/2006/relationships/hyperlink" Target="https://www.odt.co.nz/star-news/star-christchurch/farmers-wont-step-save-hornby-watties-factory-closure" TargetMode="External"/><Relationship Id="rId384" Type="http://schemas.openxmlformats.org/officeDocument/2006/relationships/hyperlink" Target="https://westerngrocer.com/the-ups-and-maybe-downs-of-coffee-prices/?utm_source=rss&amp;utm_medium=rss&amp;utm_campaign=the-ups-and-maybe-downs-of-coffee-prices" TargetMode="External"/><Relationship Id="rId385" Type="http://schemas.openxmlformats.org/officeDocument/2006/relationships/hyperlink" Target="https://fmicanada.com/news/navigating-global-shipping-volatility-in-2026-expert-insights-from-fmi-logistics/" TargetMode="External"/><Relationship Id="rId386" Type="http://schemas.openxmlformats.org/officeDocument/2006/relationships/hyperlink" Target="https://sprudge.com/no-moq-custom-coffee-pouches-for-small-and-medium-roasteries-837489.html" TargetMode="External"/><Relationship Id="rId387" Type="http://schemas.openxmlformats.org/officeDocument/2006/relationships/hyperlink" Target="https://www.elzmannews.com/528480" TargetMode="External"/><Relationship Id="rId388" Type="http://schemas.openxmlformats.org/officeDocument/2006/relationships/hyperlink" Target="https://www.michiganagtoday.com/2026/03/24/pressure-mounts-on-congress-to-deliver-relief-for-farmers/" TargetMode="External"/><Relationship Id="rId389" Type="http://schemas.openxmlformats.org/officeDocument/2006/relationships/hyperlink" Target="https://www.lanacion.com.ar/economia/campo/acelera-el-agro-los-analistas-esperan-que-marzo-cierre-con-us2000-millones-en-liquidacion-de-divisas-nid24032026/" TargetMode="External"/><Relationship Id="rId390" Type="http://schemas.openxmlformats.org/officeDocument/2006/relationships/hyperlink" Target="https://datamarnews.com/noticias/middle-east-war-impact-on-port-of-santos-raises-concerns-over-shipping-routes/" TargetMode="External"/><Relationship Id="rId391" Type="http://schemas.openxmlformats.org/officeDocument/2006/relationships/hyperlink" Target="https://americanbazaaronline.com/2026/03/24/countries-turn-to-saudi-port-as-strait-of-hormuz-closes-477447/" TargetMode="External"/><Relationship Id="rId392" Type="http://schemas.openxmlformats.org/officeDocument/2006/relationships/hyperlink" Target="https://peakoil.com/generalideas/what-would-happen-if-trucks-stopped-running" TargetMode="External"/><Relationship Id="rId393" Type="http://schemas.openxmlformats.org/officeDocument/2006/relationships/hyperlink" Target="https://www.refrigeratedfrozenfood.com/articles/104281-chobani-plans-567m-expansion-of-la-colombe-plant" TargetMode="External"/><Relationship Id="rId394" Type="http://schemas.openxmlformats.org/officeDocument/2006/relationships/hyperlink" Target="https://www.moneytimes.com.br/agricultor-brasileiro-busca-quase-us-20-mil-por-saca-de-raro-cafe-pads/" TargetMode="External"/><Relationship Id="rId395" Type="http://schemas.openxmlformats.org/officeDocument/2006/relationships/hyperlink" Target="https://www.farmersweekly.co.nz/markets/dairy-holds-the-line-as-global-tensions-lift-costs-and-reshape-trade/" TargetMode="External"/><Relationship Id="rId396" Type="http://schemas.openxmlformats.org/officeDocument/2006/relationships/hyperlink" Target="https://www.africanews.com/2026/03/24/ivory-coast-cocoa-producers-suffer-amid-global-price-fall/" TargetMode="External"/><Relationship Id="rId397" Type="http://schemas.openxmlformats.org/officeDocument/2006/relationships/hyperlink" Target="https://jornaldebrasilia.com.br/noticias/brasil/ciclone-e-frente-fria-atingem-parte-do-pais-veja-areas-afetadas/" TargetMode="External"/><Relationship Id="rId398" Type="http://schemas.openxmlformats.org/officeDocument/2006/relationships/hyperlink" Target="https://revistaagrocampo.com.br/manejo/safra-so-esta-garantida-apos-o-ultimo-grao-colhido-alerta-especialista/" TargetMode="External"/><Relationship Id="rId399" Type="http://schemas.openxmlformats.org/officeDocument/2006/relationships/hyperlink" Target="https://www.moneytimes.com.br/relacao-de-troca-entre-fertilizantes-e-graos-atinge-pior-patamar-desde-2022-2-3-dos-insumos-para-2026-2027-nao-foram-adquiridos-pads/" TargetMode="External"/><Relationship Id="rId400" Type="http://schemas.openxmlformats.org/officeDocument/2006/relationships/hyperlink" Target="https://caretas.pe/nacional/productores-de-arroz-anuncian-paro-si-no-declaran-al-sector-en-emergencia/" TargetMode="External"/><Relationship Id="rId401" Type="http://schemas.openxmlformats.org/officeDocument/2006/relationships/hyperlink" Target="https://www.canalrural.com.br/agricultura/custo-com-importacao-de-fertilizantes-sobe-20-em-marco-aponta-levantamento/" TargetMode="External"/><Relationship Id="rId402" Type="http://schemas.openxmlformats.org/officeDocument/2006/relationships/hyperlink" Target="https://www.bworldonline.com/top-stories/2026/03/25/738420/da-warns-food-prices-to-surge-if-oil-prices-remain-elevated/" TargetMode="External"/><Relationship Id="rId403" Type="http://schemas.openxmlformats.org/officeDocument/2006/relationships/hyperlink" Target="https://www.zerohedge.com/commodities/russia-halts-ammonium-nitrate-exports-global-fertilizer-crisis-set-worsen" TargetMode="External"/><Relationship Id="rId404" Type="http://schemas.openxmlformats.org/officeDocument/2006/relationships/hyperlink" Target="https://www.bostonglobe.com/2026/03/15/nation/address-farm-labor-shortage-trump-administration-turns-migrant-workers/" TargetMode="External"/><Relationship Id="rId405" Type="http://schemas.openxmlformats.org/officeDocument/2006/relationships/hyperlink" Target="https://www.brownfieldagnews.com/news/spiking-fuel-costs-being-felt-on-the-farm/" TargetMode="External"/><Relationship Id="rId406" Type="http://schemas.openxmlformats.org/officeDocument/2006/relationships/hyperlink" Target="https://www.brownfieldagnews.com/market-news/corn-wheat-post-modest-gains-as-soybeans-see-profit-taking/" TargetMode="External"/><Relationship Id="rId407" Type="http://schemas.openxmlformats.org/officeDocument/2006/relationships/hyperlink" Target="https://www.ttnews.com/articles/russia-fertilizer-exports" TargetMode="External"/><Relationship Id="rId408" Type="http://schemas.openxmlformats.org/officeDocument/2006/relationships/hyperlink" Target="https://gcaptain.com/regulators-push-back-on-shipping-surcharges-as-hormuz-disruption-ripples-globally/" TargetMode="External"/><Relationship Id="rId409" Type="http://schemas.openxmlformats.org/officeDocument/2006/relationships/hyperlink" Target="https://businesspost.ng/general/msc-pauses-tariff-hike-after-nigerian-shippers-councils-directive/" TargetMode="External"/><Relationship Id="rId410" Type="http://schemas.openxmlformats.org/officeDocument/2006/relationships/hyperlink" Target="https://aircargoweek.com/how-the-iran-war-is-reshaping-global-supply-chains/" TargetMode="External"/><Relationship Id="rId411" Type="http://schemas.openxmlformats.org/officeDocument/2006/relationships/hyperlink" Target="https://www.foodnavigator.com/Article/2026/03/24/future-of-coffee-growing-regions-and-consumer-accessibility/?utm_source=RSS_Feed&amp;utm_medium=RSS&amp;utm_campaign=RSS" TargetMode="External"/><Relationship Id="rId412"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413" Type="http://schemas.openxmlformats.org/officeDocument/2006/relationships/hyperlink" Target="https://whatnow.com/san-francisco/restaurants/andytown-coffee-roasters-coming-to-downtown/" TargetMode="External"/><Relationship Id="rId414" Type="http://schemas.openxmlformats.org/officeDocument/2006/relationships/hyperlink" Target="https://businesspost.ng/economy/sunbeth-exports-52000-tonnes-of-cocoa-out-of-nigeria-in-2025/" TargetMode="External"/><Relationship Id="rId415" Type="http://schemas.openxmlformats.org/officeDocument/2006/relationships/hyperlink" Target="https://www.americanagnetwork.com/2026/03/24/agmarket-net-early-morning-market-analysis-3-24-26/" TargetMode="External"/><Relationship Id="rId416" Type="http://schemas.openxmlformats.org/officeDocument/2006/relationships/hyperlink" Target="https://www.krem.com/article/money/business/fuel-costs-strain-oregon-seafood-industry/283-ed2d9bcf-9124-4b36-a319-dbd3410b1a4b" TargetMode="External"/><Relationship Id="rId417" Type="http://schemas.openxmlformats.org/officeDocument/2006/relationships/hyperlink" Target="https://www.ibjonline.com/2026/03/24/farmers-feeling-fertilizer-fuel-price-pinch/" TargetMode="External"/><Relationship Id="rId418" Type="http://schemas.openxmlformats.org/officeDocument/2006/relationships/hyperlink" Target="https://www.producer.com/markets/oilseed-prices-fluctuate-on-war-news-trump-decisions/" TargetMode="External"/><Relationship Id="rId419" Type="http://schemas.openxmlformats.org/officeDocument/2006/relationships/hyperlink" Target="https://www.producer.com/crops/delay-in-fertilizer-purchases-could-prove-costly/" TargetMode="External"/><Relationship Id="rId420" Type="http://schemas.openxmlformats.org/officeDocument/2006/relationships/hyperlink" Target="https://www.newscentermaine.com/article/news/nation-world/iran-war-agriculture-prices-fertilizer-cost-amy-klobuchar-john-thune-senators/507-e428f9e8-5467-4263-8888-61793d105d15" TargetMode="External"/><Relationship Id="rId421" Type="http://schemas.openxmlformats.org/officeDocument/2006/relationships/hyperlink" Target="https://www.thepigsite.com/news/2026/03/france-rolls-out-aid-as-farm-costs-surge-on-war-impact" TargetMode="External"/><Relationship Id="rId422" Type="http://schemas.openxmlformats.org/officeDocument/2006/relationships/hyperlink" Target="https://investigatemidwest.org/2026/03/24/farmers-use-federal-payments-to-reduce-debt/" TargetMode="External"/><Relationship Id="rId423" Type="http://schemas.openxmlformats.org/officeDocument/2006/relationships/hyperlink" Target="https://www.foodbusinessmea.com/saudi-ports-authority-gulftainer-launch-khorfakkan-dammam-corridor-bypassing-strait-of-hormuz/" TargetMode="External"/><Relationship Id="rId424" Type="http://schemas.openxmlformats.org/officeDocument/2006/relationships/hyperlink" Target="https://www.foodbusinessnews.net/articles/30036-global-oat-market-in-transition" TargetMode="External"/><Relationship Id="rId425" Type="http://schemas.openxmlformats.org/officeDocument/2006/relationships/hyperlink" Target="https://www.iltalehti.fi/ulkomaat/a/14561196-82db-4c6c-a346-256b9f93e083" TargetMode="External"/><Relationship Id="rId426" Type="http://schemas.openxmlformats.org/officeDocument/2006/relationships/hyperlink" Target="https://www.zerohedge.com/economics/dry-van-spot-rates-highest-2022-spring-tightens-capacity" TargetMode="External"/><Relationship Id="rId427" Type="http://schemas.openxmlformats.org/officeDocument/2006/relationships/hyperlink" Target="https://oilprice.com/Latest-Energy-News/World-News/Tanker-Rates-for-Red-Sea-Loading-Saudi-Crude-Plunge.html" TargetMode="External"/><Relationship Id="rId428" Type="http://schemas.openxmlformats.org/officeDocument/2006/relationships/hyperlink" Target="https://www.prensalibre.com/economia/exportadores-de-minivegetales-apuestan-por-diversificacion-y-ven-potencial-con-canada/" TargetMode="External"/><Relationship Id="rId429" Type="http://schemas.openxmlformats.org/officeDocument/2006/relationships/hyperlink" Target="https://atarde.com.br/brasil/verao-vai-invadir-o-outono-com-calor-excessivo-na-virada-da-estacao-1382739" TargetMode="External"/><Relationship Id="rId430" Type="http://schemas.openxmlformats.org/officeDocument/2006/relationships/hyperlink" Target="https://www.foodbusinessmea.com/philippines-banana-industry-faces-us200m-revenue-loss-as-me-conflict-disrupts-high-growth-market/" TargetMode="External"/><Relationship Id="rId431" Type="http://schemas.openxmlformats.org/officeDocument/2006/relationships/hyperlink" Target="https://foodmanagement.today/nfu-anticipates-price-increases-across-uk-food-chain/" TargetMode="External"/><Relationship Id="rId432" Type="http://schemas.openxmlformats.org/officeDocument/2006/relationships/hyperlink" Target="https://espnsiouxfalls.com/ixp/485/p/how-high-will-fertilizer-costs-go/" TargetMode="External"/><Relationship Id="rId433"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434" Type="http://schemas.openxmlformats.org/officeDocument/2006/relationships/hyperlink" Target="https://www.jdsupra.com/legalnews/geopolitics-energy-markets-and-2874536/" TargetMode="External"/><Relationship Id="rId435" Type="http://schemas.openxmlformats.org/officeDocument/2006/relationships/hyperlink" Target="https://sna.agr.br/bancada-do-agro-propoe-ajustes-na-subvencao-ao-diesel-e-monitora-crise-dos-fertilizantes/" TargetMode="External"/><Relationship Id="rId436" Type="http://schemas.openxmlformats.org/officeDocument/2006/relationships/hyperlink" Target="https://theloadstar.com/air-cargo-rates-surge-as-gulf-disruption-deepens-and-capacity-reshapes-global-flows/" TargetMode="External"/><Relationship Id="rId437"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438" Type="http://schemas.openxmlformats.org/officeDocument/2006/relationships/hyperlink" Target="https://coffeehero.com.au/blogs/news/best-coffee-for-studying-what-to-drink-and-when" TargetMode="External"/><Relationship Id="rId439" Type="http://schemas.openxmlformats.org/officeDocument/2006/relationships/hyperlink" Target="https://www.globenewswire.com/news-release/2026/03/24/3261407/0/en/Lori-Ann-LaRocco-Announces-Containers-Don-t-Lie-Maritime-Symposium-2026-An-Exclusive-Gathering-of-Global-Trade-Leaders.html" TargetMode="External"/><Relationship Id="rId440" Type="http://schemas.openxmlformats.org/officeDocument/2006/relationships/hyperlink" Target="https://meyka.com/blog/jfk-airport-march-24-ice-deployment-tsa-walkouts-trigger-hours-long-delays-2403/" TargetMode="External"/><Relationship Id="rId441" Type="http://schemas.openxmlformats.org/officeDocument/2006/relationships/hyperlink" Target="https://www.zawya.com/en/business/energy/middle-east-shock-gives-nigerias-dangote-refinery-leverage-as-cheap-imports-dry-up-xsdrp19r" TargetMode="External"/><Relationship Id="rId442" Type="http://schemas.openxmlformats.org/officeDocument/2006/relationships/hyperlink" Target="https://www.leaders-mena.com/jeddah-port-emerges-as-new-gulf-gateway-amid-hormuz-closure/" TargetMode="External"/><Relationship Id="rId443" Type="http://schemas.openxmlformats.org/officeDocument/2006/relationships/hyperlink" Target="https://afnews.com.br/cafe-fecha-em-queda-com-pressao-de-safra-brasileira-e-aumento-da-oferta-global/" TargetMode="External"/><Relationship Id="rId444" Type="http://schemas.openxmlformats.org/officeDocument/2006/relationships/hyperlink" Target="https://afnews.com.br/brasil-vive-crise-de-fertilizantes-sem-plano-de-reindustrializacao-diz-cni/" TargetMode="External"/><Relationship Id="rId445" Type="http://schemas.openxmlformats.org/officeDocument/2006/relationships/hyperlink" Target="https://www.xeneta.com/blog/xeneta-schedule-reliability-scorecard-february-2026-monthly-update" TargetMode="External"/><Relationship Id="rId446" Type="http://schemas.openxmlformats.org/officeDocument/2006/relationships/hyperlink" Target="https://www.channelnewsasia.com/asia/india-rice-exports-middle-east-conflict-iran-war-ship-disruptions-6013396" TargetMode="External"/><Relationship Id="rId447" Type="http://schemas.openxmlformats.org/officeDocument/2006/relationships/hyperlink" Target="https://splash247.com/hormuz-the-maritime-risk-premium-and-fear/" TargetMode="External"/><Relationship Id="rId448" Type="http://schemas.openxmlformats.org/officeDocument/2006/relationships/hyperlink" Target="https://plo.vn/xuat-khau-gao-nam-2026-nguon-cung-doi-dao-nhung-lo-chi-phi-logistics-post900898.html" TargetMode="External"/><Relationship Id="rId449" Type="http://schemas.openxmlformats.org/officeDocument/2006/relationships/hyperlink" Target="https://www.malaymail.com/news/malaysia/2026/03/24/explainer-how-the-middle-east-conflict-and-china-fertiliser-curbs-are-rattling-malaysias-vegetable-supply/213675" TargetMode="External"/><Relationship Id="rId450" Type="http://schemas.openxmlformats.org/officeDocument/2006/relationships/hyperlink" Target="https://www.logisticsmanager.com/rohlig-logistics-reroutes-air-freight-to-support-europe-oceania-corridor-customers/" TargetMode="External"/><Relationship Id="rId451" Type="http://schemas.openxmlformats.org/officeDocument/2006/relationships/hyperlink" Target="https://www.gccbusinessnews.com/tga-licenses-sar-to-expand-operations/" TargetMode="External"/><Relationship Id="rId452" Type="http://schemas.openxmlformats.org/officeDocument/2006/relationships/hyperlink" Target="https://knnindia.co.in/news/newsdetails/economy/govt-monitors-west-asia-crisis-impact-on-trade-takes-steps-to-ease-disruptions" TargetMode="External"/><Relationship Id="rId453" Type="http://schemas.openxmlformats.org/officeDocument/2006/relationships/hyperlink" Target="https://dailynews.co.tz/branding-gap-costs-billions-in-export-value/?utm_source=rss&amp;utm_medium=rss&amp;utm_campaign=branding-gap-costs-billions-in-export-value" TargetMode="External"/><Relationship Id="rId454" Type="http://schemas.openxmlformats.org/officeDocument/2006/relationships/hyperlink" Target="https://perfectdailygrind.com/2026/03/indonesia-specialty-coffee-market-growth/" TargetMode="External"/><Relationship Id="rId455" Type="http://schemas.openxmlformats.org/officeDocument/2006/relationships/hyperlink" Target="https://www.globaltrademag.com/maritime-disruptions-and-treasury-yields-challenge-global-trade-in-2026/" TargetMode="External"/><Relationship Id="rId456" Type="http://schemas.openxmlformats.org/officeDocument/2006/relationships/hyperlink" Target="https://www.globaltrademag.com/freight-market-hits-new-cycle-high-as-spot-rates-reach-2-89-per-m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