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2026-03-29 15:00 UTC [KZRM]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cross_domain_driver_noise</w:t>
      </w:r>
      <w:r/>
    </w:p>
    <w:p>
      <w:pPr>
        <w:pStyle w:val="ListBullet"/>
        <w:spacing w:line="240" w:lineRule="auto"/>
        <w:ind w:left="720"/>
      </w:pPr>
      <w:r/>
      <w:r>
        <w:t>generated_at: 2026-03-29T15:00:00Z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coffee_b1_supply_freight_upside_6h</w:t>
            </w:r>
          </w:p>
        </w:tc>
        <w:tc>
          <w:tcPr>
            <w:tcW w:type="dxa" w:w="1040"/>
          </w:tcPr>
          <w:p>
            <w:r>
              <w:t>In the next 6 hours, coffee futures are more likely than not to face upward price pressure driven by supply‑chain/logistics frictions and higher delivery/freight risk premia.</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63</w:t>
            </w:r>
          </w:p>
        </w:tc>
      </w:tr>
      <w:tr>
        <w:tc>
          <w:tcPr>
            <w:tcW w:type="dxa" w:w="1040"/>
          </w:tcPr>
          <w:p>
            <w:r>
              <w:t>coffee</w:t>
            </w:r>
          </w:p>
        </w:tc>
        <w:tc>
          <w:tcPr>
            <w:tcW w:type="dxa" w:w="1040"/>
          </w:tcPr>
          <w:p>
            <w:r>
              <w:t>coffee_b2_demand_floor_24h</w:t>
            </w:r>
          </w:p>
        </w:tc>
        <w:tc>
          <w:tcPr>
            <w:tcW w:type="dxa" w:w="1040"/>
          </w:tcPr>
          <w:p>
            <w:r>
              <w:t>Over the next 24 hours, supportive consumer‑demand narratives (health/wellness and market expansion themes) reduce downside risk and add to upward bias in coffee futures.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coffee</w:t>
            </w:r>
          </w:p>
        </w:tc>
        <w:tc>
          <w:tcPr>
            <w:tcW w:type="dxa" w:w="1040"/>
          </w:tcPr>
          <w:p>
            <w:r>
              <w:t>coffee_b3_volatility_watch_24h</w:t>
            </w:r>
          </w:p>
        </w:tc>
        <w:tc>
          <w:tcPr>
            <w:tcW w:type="dxa" w:w="1040"/>
          </w:tcPr>
          <w:p>
            <w:r>
              <w:t>Over the next 24 hours, coffee futures are likely to remain volatile because the dominant drivers are cross‑domain (logistics + cost pressures + weather risk narratives).</w:t>
            </w:r>
          </w:p>
        </w:tc>
        <w:tc>
          <w:tcPr>
            <w:tcW w:type="dxa" w:w="1040"/>
          </w:tcPr>
          <w:p>
            <w:r>
              <w:t>64</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55</w:t>
            </w:r>
          </w:p>
        </w:tc>
      </w:tr>
    </w:tbl>
    <w:p>
      <w:r/>
    </w:p>
    <w:p>
      <w:pPr>
        <w:pStyle w:val="Heading2"/>
      </w:pPr>
      <w:r>
        <w:t>Data Dump (Machine Use)</w:t>
      </w:r>
      <w:r/>
    </w:p>
    <w:p>
      <w:r/>
      <w:r>
        <w:rPr>
          <w:rFonts w:ascii="Courier" w:hAnsi="Courier"/>
        </w:rPr>
        <w:t>{</w:t>
        <w:br/>
        <w:t xml:space="preserve"> "workflow_6B_CIS_output": {</w:t>
        <w:br/>
        <w:t xml:space="preserve"> "snapshot_id": "CIS-coffee-20260329T150000Z",</w:t>
        <w:br/>
        <w:t xml:space="preserve"> "timestamp_utc": "2026-03-29T15:00:00Z",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68,</w:t>
        <w:br/>
        <w:t xml:space="preserve"> "headline_fragility_score_0_100": 44,</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"coffee_b1_supply_freight_upside_6h",</w:t>
        <w:br/>
        <w:t xml:space="preserve"> "market": "coffee",</w:t>
        <w:br/>
        <w:t xml:space="preserve"> "claim": "In the next 6 hours, coffee futures are more likely than not to face upward price pressure driven by supply-chain/logistics frictions and higher delivery/freight risk premia.",</w:t>
        <w:br/>
        <w:t xml:space="preserve"> "probability_pct": 62,</w:t>
        <w:br/>
        <w:t xml:space="preserve"> "direction": "up",</w:t>
        <w:br/>
        <w:t xml:space="preserve"> "velocity": "accelerating",</w:t>
        <w:br/>
        <w:t xml:space="preserve"> "horizon": "6h",</w:t>
        <w:br/>
        <w:t xml:space="preserve"> "drivers": [</w:t>
        <w:br/>
        <w:t xml:space="preserve"> "shipping_freight",</w:t>
        <w:br/>
        <w:t xml:space="preserve"> "origin_supply",</w:t>
        <w:br/>
        <w:t xml:space="preserve"> "trade_logistics_port_congestion",</w:t>
        <w:br/>
        <w:t xml:space="preserve"> "global_trade_flow_disruption"</w:t>
        <w:br/>
        <w:t xml:space="preserve"> ],</w:t>
        <w:br/>
        <w:t xml:space="preserve"> "contradicted_by": [</w:t>
        <w:br/>
        <w:t xml:space="preserve"> "No strong fresh opposing evidence (e.g., confirmed de-escalation / rapid normalisation) present in admitted corpus"</w:t>
        <w:br/>
        <w:t xml:space="preserve"> ],</w:t>
        <w:br/>
        <w:t xml:space="preserve"> "directional_confidence_score_0_100": 70,</w:t>
        <w:br/>
        <w:t xml:space="preserve"> "authority_confirmation_score_0_100": 63,</w:t>
        <w:br/>
        <w:t xml:space="preserve"> "authority_confirmation_band": "medium"</w:t>
        <w:br/>
        <w:t xml:space="preserve"> },</w:t>
        <w:br/>
        <w:t xml:space="preserve"> {</w:t>
        <w:br/>
        <w:t xml:space="preserve"> "belief_id": "coffee_b2_demand_floor_24h",</w:t>
        <w:br/>
        <w:t xml:space="preserve"> "market": "coffee",</w:t>
        <w:br/>
        <w:t xml:space="preserve"> "claim": "Over the next 24 hours, supportive consumer-demand narratives (health/wellness and market expansion themes) reduce downside risk and add to upward bias in coffee futures.",</w:t>
        <w:br/>
        <w:t xml:space="preserve"> "probability_pct": 58,</w:t>
        <w:br/>
        <w:t xml:space="preserve"> "direction": "up",</w:t>
        <w:br/>
        <w:t xml:space="preserve"> "velocity": "stable",</w:t>
        <w:br/>
        <w:t xml:space="preserve"> "horizon": "24h",</w:t>
        <w:br/>
        <w:t xml:space="preserve"> "drivers": [</w:t>
        <w:br/>
        <w:t xml:space="preserve"> "consumption_trends",</w:t>
        <w:br/>
        <w:t xml:space="preserve"> "coffee_health_wellness_theme",</w:t>
        <w:br/>
        <w:t xml:space="preserve"> "consumer_behaviour_digital_ecosystems"</w:t>
        <w:br/>
        <w:t xml:space="preserve"> ],</w:t>
        <w:br/>
        <w:t xml:space="preserve"> "contradicted_by": [</w:t>
        <w:br/>
        <w:t xml:space="preserve"> "Macro risk headlines could shift from supply-tightness to demand-destruction framing (not yet evidenced as fresh counter-signal here)"</w:t>
        <w:br/>
        <w:t xml:space="preserve"> ],</w:t>
        <w:br/>
        <w:t xml:space="preserve"> "directional_confidence_score_0_100": 60,</w:t>
        <w:br/>
        <w:t xml:space="preserve"> "authority_confirmation_score_0_100": 58,</w:t>
        <w:br/>
        <w:t xml:space="preserve"> "authority_confirmation_band": "medium"</w:t>
        <w:br/>
        <w:t xml:space="preserve"> },</w:t>
        <w:br/>
        <w:t xml:space="preserve"> {</w:t>
        <w:br/>
        <w:t xml:space="preserve"> "belief_id": "coffee_b3_volatility_watch_24h",</w:t>
        <w:br/>
        <w:t xml:space="preserve"> "market": "coffee",</w:t>
        <w:br/>
        <w:t xml:space="preserve"> "claim": "Over the next 24 hours, coffee futures are likely to remain volatile because the dominant drivers are cross-domain (logistics + cost pressures + weather risk narratives) rather than a single clear crop-condition datapoint.",</w:t>
        <w:br/>
        <w:t xml:space="preserve"> "probability_pct": 64,</w:t>
        <w:br/>
        <w:t xml:space="preserve"> "direction": "mixed",</w:t>
        <w:br/>
        <w:t xml:space="preserve"> "velocity": "stable",</w:t>
        <w:br/>
        <w:t xml:space="preserve"> "horizon": "24h",</w:t>
        <w:br/>
        <w:t xml:space="preserve"> "drivers": [</w:t>
        <w:br/>
        <w:t xml:space="preserve"> "shipping_freight",</w:t>
        <w:br/>
        <w:t xml:space="preserve"> "labour_costs",</w:t>
        <w:br/>
        <w:t xml:space="preserve"> "weather_disruptions",</w:t>
        <w:br/>
        <w:t xml:space="preserve"> "origin_supply"</w:t>
        <w:br/>
        <w:t xml:space="preserve"> ],</w:t>
        <w:br/>
        <w:t xml:space="preserve"> "contradicted_by": [</w:t>
        <w:br/>
        <w:t xml:space="preserve"> "A single definitive crop/harvest update could reduce uncertainty (not present as a late-breaking hard invalidator here)"</w:t>
        <w:br/>
        <w:t xml:space="preserve"> ],</w:t>
        <w:br/>
        <w:t xml:space="preserve"> "directional_confidence_score_0_100": 55,</w:t>
        <w:br/>
        <w:t xml:space="preserve"> "authority_confirmation_score_0_100": 55,</w:t>
        <w:br/>
        <w:t xml:space="preserve"> "authority_confirmation_band": "low"</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"low",</w:t>
        <w:br/>
        <w:t xml:space="preserve"> "state_change": "unchanged",</w:t>
        <w:br/>
        <w:t xml:space="preserve"> "directional_mass_score_0_100": 72,</w:t>
        <w:br/>
        <w:t xml:space="preserve"> "conviction_score_0_100": 68,</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"coffee_b1_supply_freight_upside_6h",</w:t>
        <w:br/>
        <w:t xml:space="preserve"> "coffee_b2_demand_floor_24h",</w:t>
        <w:br/>
        <w:t xml:space="preserve"> "coffee_b3_volatility_watch_24h"</w:t>
        <w:br/>
        <w:t xml:space="preserve"> ],</w:t>
        <w:br/>
        <w:t xml:space="preserve"> "source_tier_counts": {</w:t>
        <w:br/>
        <w:t xml:space="preserve"> "A": 113,</w:t>
        <w:br/>
        <w:t xml:space="preserve"> "B": 3,</w:t>
        <w:br/>
        <w:t xml:space="preserve"> "C": 2,</w:t>
        <w:br/>
        <w:t xml:space="preserve"> "D": 261,</w:t>
        <w:br/>
        <w:t xml:space="preserve"> "U": 0</w:t>
        <w:br/>
        <w:t xml:space="preserve"> },</w:t>
        <w:br/>
        <w:t xml:space="preserve"> "freshness_mix": {</w:t>
        <w:br/>
        <w:t xml:space="preserve"> "fresh_0_6h_share_0_to_1": 0.22,</w:t>
        <w:br/>
        <w:t xml:space="preserve"> "fresh_6_24h_share_0_to_1": 0.48,</w:t>
        <w:br/>
        <w:t xml:space="preserve"> "older_24_72h_share_0_to_1": 0.22,</w:t>
        <w:br/>
        <w:t xml:space="preserve"> "stale_over_72h_share_0_to_1": 0.08</w:t>
        <w:br/>
        <w:t xml:space="preserve"> }</w:t>
        <w:br/>
        <w:t xml:space="preserve"> }</w:t>
        <w:br/>
        <w:t xml:space="preserve"> ],</w:t>
        <w:br/>
        <w:t xml:space="preserve"> "risk_flags": [</w:t>
        <w:br/>
        <w:t xml:space="preserve"> {</w:t>
        <w:br/>
        <w:t xml:space="preserve"> "risk_id": "cross_domain_driver_noise",</w:t>
        <w:br/>
        <w:t xml:space="preserve"> "severity": "medium",</w:t>
        <w:br/>
        <w:t xml:space="preserve"> "label": "Driver mix is broad (logistics + costs + general ag narratives), which can inflate directional mass while increasing interpretation risk."</w:t>
        <w:br/>
        <w:t xml:space="preserve"> },</w:t>
        <w:br/>
        <w:t xml:space="preserve"> {</w:t>
        <w:br/>
        <w:t xml:space="preserve"> "risk_id": "low_authority_share_overhang",</w:t>
        <w:br/>
        <w:t xml:space="preserve"> "severity": "medium",</w:t>
        <w:br/>
        <w:t xml:space="preserve"> "label": "Large share of lower-tier sources in several supporting trends; authority confirmation is present but not dominant."</w:t>
        <w:br/>
        <w:t xml:space="preserve"> },</w:t>
        <w:br/>
        <w:t xml:space="preserve"> {</w:t>
        <w:br/>
        <w:t xml:space="preserve"> "risk_id": "volatility_regime",</w:t>
        <w:br/>
        <w:t xml:space="preserve"> "severity": "medium",</w:t>
        <w:br/>
        <w:t xml:space="preserve"> "label": "High event-driven sensitivity (shipping/logistics + climate-risk headlines) implies elevated whipsaw potential even with low explicit counterevidence."</w:t>
        <w:br/>
        <w:t xml:space="preserve"> }</w:t>
        <w:br/>
        <w:t xml:space="preserve"> ],</w:t>
        <w:br/>
        <w:t xml:space="preserve"> "candidate_actions": [</w:t>
        <w:br/>
        <w:t xml:space="preserve"> {</w:t>
        <w:br/>
        <w:t xml:space="preserve"> "market": "coffee",</w:t>
        <w:br/>
        <w:t xml:space="preserve"> "confidence": "medium",</w:t>
        <w:br/>
        <w:t xml:space="preserve"> "action_label": "watch_long_bias",</w:t>
        <w:br/>
        <w:t xml:space="preserve"> "trigger_condition": "Maintain bullish bias while directional_score_signed remains &gt;= +20 and fresh-evidence flow continues in shipping/origin supply lanes."</w:t>
        <w:br/>
        <w:t xml:space="preserve"> },</w:t>
        <w:br/>
        <w:t xml:space="preserve"> {</w:t>
        <w:br/>
        <w:t xml:space="preserve"> "market": "coffee",</w:t>
        <w:br/>
        <w:t xml:space="preserve"> "confidence": "medium",</w:t>
        <w:br/>
        <w:t xml:space="preserve"> "action_label": "volatility_watch",</w:t>
        <w:br/>
        <w:t xml:space="preserve"> "trigger_condition": "Escalate volatility posture if contradiction_ratio rises above 0.25 or if a late-breaking (&lt;=2h) opposing cluster appears."</w:t>
        <w:br/>
        <w:t xml:space="preserve"> },</w:t>
        <w:br/>
        <w:t xml:space="preserve"> {</w:t>
        <w:br/>
        <w:t xml:space="preserve"> "market": "coffee",</w:t>
        <w:br/>
        <w:t xml:space="preserve"> "confidence": "low",</w:t>
        <w:br/>
        <w:t xml:space="preserve"> "action_label": "reversal_watch",</w:t>
        <w:br/>
        <w:t xml:space="preserve"> "trigger_condition": "Shift to reversal-watch if two or more independent fresh (&lt;=2h) signals indicate logistics normalisation or meaningful supply easing."</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"2026-03-28T15:00:00Z",</w:t>
        <w:br/>
        <w:t xml:space="preserve"> "bucket_end_utc": "2026-03-28T16:00:00Z",</w:t>
        <w:br/>
        <w:t xml:space="preserve"> "directional_score_signed": 20,</w:t>
        <w:br/>
        <w:t xml:space="preserve"> "bullish_pressure_score": 35,</w:t>
        <w:br/>
        <w:t xml:space="preserve"> "bearish_pressure_score": 15,</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48,</w:t>
        <w:br/>
        <w:t xml:space="preserve"> "fragility_score_0_100": 55,</w:t>
        <w:br/>
        <w:t xml:space="preserve"> "dominant_state": "bullish"</w:t>
        <w:br/>
        <w:t xml:space="preserve"> },</w:t>
        <w:br/>
        <w:t xml:space="preserve"> {</w:t>
        <w:br/>
        <w:t xml:space="preserve"> "bucket_start_utc": "2026-03-28T16:00:00Z",</w:t>
        <w:br/>
        <w:t xml:space="preserve"> "bucket_end_utc": "2026-03-28T17:00:00Z",</w:t>
        <w:br/>
        <w:t xml:space="preserve"> "directional_score_signed": 20,</w:t>
        <w:br/>
        <w:t xml:space="preserve"> "bullish_pressure_score": 35,</w:t>
        <w:br/>
        <w:t xml:space="preserve"> "bearish_pressure_score": 15,</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48,</w:t>
        <w:br/>
        <w:t xml:space="preserve"> "fragility_score_0_100": 55,</w:t>
        <w:br/>
        <w:t xml:space="preserve"> "dominant_state": "bullish"</w:t>
        <w:br/>
        <w:t xml:space="preserve"> },</w:t>
        <w:br/>
        <w:t xml:space="preserve"> {</w:t>
        <w:br/>
        <w:t xml:space="preserve"> "bucket_start_utc": "2026-03-28T17:00:00Z",</w:t>
        <w:br/>
        <w:t xml:space="preserve"> "bucket_end_utc": "2026-03-28T18:00:00Z",</w:t>
        <w:br/>
        <w:t xml:space="preserve"> "directional_score_signed": 20,</w:t>
        <w:br/>
        <w:t xml:space="preserve"> "bullish_pressure_score": 35,</w:t>
        <w:br/>
        <w:t xml:space="preserve"> "bearish_pressure_score": 15,</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48,</w:t>
        <w:br/>
        <w:t xml:space="preserve"> "fragility_score_0_100": 55,</w:t>
        <w:br/>
        <w:t xml:space="preserve"> "dominant_state": "bullish"</w:t>
        <w:br/>
        <w:t xml:space="preserve"> },</w:t>
        <w:br/>
        <w:t xml:space="preserve"> {</w:t>
        <w:br/>
        <w:t xml:space="preserve"> "bucket_start_utc": "2026-03-28T18:00:00Z",</w:t>
        <w:br/>
        <w:t xml:space="preserve"> "bucket_end_utc": "2026-03-28T19:00:00Z",</w:t>
        <w:br/>
        <w:t xml:space="preserve"> "directional_score_signed": 21,</w:t>
        <w:br/>
        <w:t xml:space="preserve"> "bullish_pressure_score": 36,</w:t>
        <w:br/>
        <w:t xml:space="preserve"> "bearish_pressure_score": 15,</w:t>
        <w:br/>
        <w:t xml:space="preserve"> "net_sentiment_score": 21,</w:t>
        <w:br/>
        <w:t xml:space="preserve"> "velocity_score": 1,</w:t>
        <w:br/>
        <w:t xml:space="preserve"> "acceleration_score": 1,</w:t>
        <w:br/>
        <w:t xml:space="preserve"> "contradiction_ratio": 0.12,</w:t>
        <w:br/>
        <w:t xml:space="preserve"> "fresh_evidence_count": 0,</w:t>
        <w:br/>
        <w:t xml:space="preserve"> "stale_evidence_count": 2,</w:t>
        <w:br/>
        <w:t xml:space="preserve"> "conviction_score_0_100": 49,</w:t>
        <w:br/>
        <w:t xml:space="preserve"> "fragility_score_0_100": 55,</w:t>
        <w:br/>
        <w:t xml:space="preserve"> "dominant_state": "bullish"</w:t>
        <w:br/>
        <w:t xml:space="preserve"> },</w:t>
        <w:br/>
        <w:t xml:space="preserve"> {</w:t>
        <w:br/>
        <w:t xml:space="preserve"> "bucket_start_utc": "2026-03-28T19:00:00Z",</w:t>
        <w:br/>
        <w:t xml:space="preserve"> "bucket_end_utc": "2026-03-28T20:00:00Z",</w:t>
        <w:br/>
        <w:t xml:space="preserve"> "directional_score_signed": 21,</w:t>
        <w:br/>
        <w:t xml:space="preserve"> "bullish_pressure_score": 36,</w:t>
        <w:br/>
        <w:t xml:space="preserve"> "bearish_pressure_score": 15,</w:t>
        <w:br/>
        <w:t xml:space="preserve"> "net_sentiment_score": 21,</w:t>
        <w:br/>
        <w:t xml:space="preserve"> "velocity_score": 0,</w:t>
        <w:br/>
        <w:t xml:space="preserve"> "acceleration_score": -1,</w:t>
        <w:br/>
        <w:t xml:space="preserve"> "contradiction_ratio": 0.11,</w:t>
        <w:br/>
        <w:t xml:space="preserve"> "fresh_evidence_count": 0,</w:t>
        <w:br/>
        <w:t xml:space="preserve"> "stale_evidence_count": 2,</w:t>
        <w:br/>
        <w:t xml:space="preserve"> "conviction_score_0_100": 49,</w:t>
        <w:br/>
        <w:t xml:space="preserve"> "fragility_score_0_100": 54,</w:t>
        <w:br/>
        <w:t xml:space="preserve"> "dominant_state": "bullish"</w:t>
        <w:br/>
        <w:t xml:space="preserve"> },</w:t>
        <w:br/>
        <w:t xml:space="preserve"> {</w:t>
        <w:br/>
        <w:t xml:space="preserve"> "bucket_start_utc": "2026-03-28T20:00:00Z",</w:t>
        <w:br/>
        <w:t xml:space="preserve"> "bucket_end_utc": "2026-03-28T21:00:00Z",</w:t>
        <w:br/>
        <w:t xml:space="preserve"> "directional_score_signed": 22,</w:t>
        <w:br/>
        <w:t xml:space="preserve"> "bullish_pressure_score": 37,</w:t>
        <w:br/>
        <w:t xml:space="preserve"> "bearish_pressure_score": 15,</w:t>
        <w:br/>
        <w:t xml:space="preserve"> "net_sentiment_score": 22,</w:t>
        <w:br/>
        <w:t xml:space="preserve"> "velocity_score": 1,</w:t>
        <w:br/>
        <w:t xml:space="preserve"> "acceleration_score": 1,</w:t>
        <w:br/>
        <w:t xml:space="preserve"> "contradiction_ratio": 0.11,</w:t>
        <w:br/>
        <w:t xml:space="preserve"> "fresh_evidence_count": 0,</w:t>
        <w:br/>
        <w:t xml:space="preserve"> "stale_evidence_count": 2,</w:t>
        <w:br/>
        <w:t xml:space="preserve"> "conviction_score_0_100": 50,</w:t>
        <w:br/>
        <w:t xml:space="preserve"> "fragility_score_0_100": 54,</w:t>
        <w:br/>
        <w:t xml:space="preserve"> "dominant_state": "bullish"</w:t>
        <w:br/>
        <w:t xml:space="preserve"> },</w:t>
        <w:br/>
        <w:t xml:space="preserve"> {</w:t>
        <w:br/>
        <w:t xml:space="preserve"> "bucket_start_utc": "2026-03-28T21:00:00Z",</w:t>
        <w:br/>
        <w:t xml:space="preserve"> "bucket_end_utc": "2026-03-28T22:00:00Z",</w:t>
        <w:br/>
        <w:t xml:space="preserve"> "directional_score_signed": 24,</w:t>
        <w:br/>
        <w:t xml:space="preserve"> "bullish_pressure_score": 39,</w:t>
        <w:br/>
        <w:t xml:space="preserve"> "bearish_pressure_score": 15,</w:t>
        <w:br/>
        <w:t xml:space="preserve"> "net_sentiment_score": 24,</w:t>
        <w:br/>
        <w:t xml:space="preserve"> "velocity_score": 2,</w:t>
        <w:br/>
        <w:t xml:space="preserve"> "acceleration_score": 1,</w:t>
        <w:br/>
        <w:t xml:space="preserve"> "contradiction_ratio": 0.11,</w:t>
        <w:br/>
        <w:t xml:space="preserve"> "fresh_evidence_count": 0,</w:t>
        <w:br/>
        <w:t xml:space="preserve"> "stale_evidence_count": 2,</w:t>
        <w:br/>
        <w:t xml:space="preserve"> "conviction_score_0_100": 51,</w:t>
        <w:br/>
        <w:t xml:space="preserve"> "fragility_score_0_100": 53,</w:t>
        <w:br/>
        <w:t xml:space="preserve"> "dominant_state": "bullish"</w:t>
        <w:br/>
        <w:t xml:space="preserve"> },</w:t>
        <w:br/>
        <w:t xml:space="preserve"> {</w:t>
        <w:br/>
        <w:t xml:space="preserve"> "bucket_start_utc": "2026-03-28T22:00:00Z",</w:t>
        <w:br/>
        <w:t xml:space="preserve"> "bucket_end_utc": "2026-03-28T23:00:00Z",</w:t>
        <w:br/>
        <w:t xml:space="preserve"> "directional_score_signed": 25,</w:t>
        <w:br/>
        <w:t xml:space="preserve"> "bullish_pressure_score": 40,</w:t>
        <w:br/>
        <w:t xml:space="preserve"> "bearish_pressure_score": 15,</w:t>
        <w:br/>
        <w:t xml:space="preserve"> "net_sentiment_score": 25,</w:t>
        <w:br/>
        <w:t xml:space="preserve"> "velocity_score": 1,</w:t>
        <w:br/>
        <w:t xml:space="preserve"> "acceleration_score": -1,</w:t>
        <w:br/>
        <w:t xml:space="preserve"> "contradiction_ratio": 0.1,</w:t>
        <w:br/>
        <w:t xml:space="preserve"> "fresh_evidence_count": 0,</w:t>
        <w:br/>
        <w:t xml:space="preserve"> "stale_evidence_count": 2,</w:t>
        <w:br/>
        <w:t xml:space="preserve"> "conviction_score_0_100": 52,</w:t>
        <w:br/>
        <w:t xml:space="preserve"> "fragility_score_0_100": 53,</w:t>
        <w:br/>
        <w:t xml:space="preserve"> "dominant_state": "bullish"</w:t>
        <w:br/>
        <w:t xml:space="preserve"> },</w:t>
        <w:br/>
        <w:t xml:space="preserve"> {</w:t>
        <w:br/>
        <w:t xml:space="preserve"> "bucket_start_utc": "2026-03-28T23:00:00Z",</w:t>
        <w:br/>
        <w:t xml:space="preserve"> "bucket_end_utc": "2026-03-29T00:00:00Z",</w:t>
        <w:br/>
        <w:t xml:space="preserve"> "directional_score_signed": 25,</w:t>
        <w:br/>
        <w:t xml:space="preserve"> "bullish_pressure_score": 40,</w:t>
        <w:br/>
        <w:t xml:space="preserve"> "bearish_pressure_score": 15,</w:t>
        <w:br/>
        <w:t xml:space="preserve"> "net_sentiment_score": 25,</w:t>
        <w:br/>
        <w:t xml:space="preserve"> "velocity_score": 0,</w:t>
        <w:br/>
        <w:t xml:space="preserve"> "acceleration_score": -1,</w:t>
        <w:br/>
        <w:t xml:space="preserve"> "contradiction_ratio": 0.1,</w:t>
        <w:br/>
        <w:t xml:space="preserve"> "fresh_evidence_count": 0,</w:t>
        <w:br/>
        <w:t xml:space="preserve"> "stale_evidence_count": 1,</w:t>
        <w:br/>
        <w:t xml:space="preserve"> "conviction_score_0_100": 52,</w:t>
        <w:br/>
        <w:t xml:space="preserve"> "fragility_score_0_100": 52,</w:t>
        <w:br/>
        <w:t xml:space="preserve"> "dominant_state": "bullish"</w:t>
        <w:br/>
        <w:t xml:space="preserve"> },</w:t>
        <w:br/>
        <w:t xml:space="preserve"> {</w:t>
        <w:br/>
        <w:t xml:space="preserve"> "bucket_start_utc": "2026-03-29T00:00:00Z",</w:t>
        <w:br/>
        <w:t xml:space="preserve"> "bucket_end_utc": "2026-03-29T01:00:00Z",</w:t>
        <w:br/>
        <w:t xml:space="preserve"> "directional_score_signed": 26,</w:t>
        <w:br/>
        <w:t xml:space="preserve"> "bullish_pressure_score": 41,</w:t>
        <w:br/>
        <w:t xml:space="preserve"> "bearish_pressure_score": 15,</w:t>
        <w:br/>
        <w:t xml:space="preserve"> "net_sentiment_score": 26,</w:t>
        <w:br/>
        <w:t xml:space="preserve"> "velocity_score": 1,</w:t>
        <w:br/>
        <w:t xml:space="preserve"> "acceleration_score": 1,</w:t>
        <w:br/>
        <w:t xml:space="preserve"> "contradiction_ratio": 0.1,</w:t>
        <w:br/>
        <w:t xml:space="preserve"> "fresh_evidence_count": 0,</w:t>
        <w:br/>
        <w:t xml:space="preserve"> "stale_evidence_count": 1,</w:t>
        <w:br/>
        <w:t xml:space="preserve"> "conviction_score_0_100": 53,</w:t>
        <w:br/>
        <w:t xml:space="preserve"> "fragility_score_0_100": 52,</w:t>
        <w:br/>
        <w:t xml:space="preserve"> "dominant_state": "bullish"</w:t>
        <w:br/>
        <w:t xml:space="preserve"> },</w:t>
        <w:br/>
        <w:t xml:space="preserve"> {</w:t>
        <w:br/>
        <w:t xml:space="preserve"> "bucket_start_utc": "2026-03-29T01:00:00Z",</w:t>
        <w:br/>
        <w:t xml:space="preserve"> "bucket_end_utc": "2026-03-29T02:00:00Z",</w:t>
        <w:br/>
        <w:t xml:space="preserve"> "directional_score_signed": 26,</w:t>
        <w:br/>
        <w:t xml:space="preserve"> "bullish_pressure_score": 41,</w:t>
        <w:br/>
        <w:t xml:space="preserve"> "bearish_pressure_score": 15,</w:t>
        <w:br/>
        <w:t xml:space="preserve"> "net_sentiment_score": 26,</w:t>
        <w:br/>
        <w:t xml:space="preserve"> "velocity_score": 0,</w:t>
        <w:br/>
        <w:t xml:space="preserve"> "acceleration_score": -1,</w:t>
        <w:br/>
        <w:t xml:space="preserve"> "contradiction_ratio": 0.1,</w:t>
        <w:br/>
        <w:t xml:space="preserve"> "fresh_evidence_count": 0,</w:t>
        <w:br/>
        <w:t xml:space="preserve"> "stale_evidence_count": 1,</w:t>
        <w:br/>
        <w:t xml:space="preserve"> "conviction_score_0_100": 53,</w:t>
        <w:br/>
        <w:t xml:space="preserve"> "fragility_score_0_100": 52,</w:t>
        <w:br/>
        <w:t xml:space="preserve"> "dominant_state": "bullish"</w:t>
        <w:br/>
        <w:t xml:space="preserve"> },</w:t>
        <w:br/>
        <w:t xml:space="preserve"> {</w:t>
        <w:br/>
        <w:t xml:space="preserve"> "bucket_start_utc": "2026-03-29T02:00:00Z",</w:t>
        <w:br/>
        <w:t xml:space="preserve"> "bucket_end_utc": "2026-03-29T03:00:00Z",</w:t>
        <w:br/>
        <w:t xml:space="preserve"> "directional_score_signed": 27,</w:t>
        <w:br/>
        <w:t xml:space="preserve"> "bullish_pressure_score": 42,</w:t>
        <w:br/>
        <w:t xml:space="preserve"> "bearish_pressure_score": 15,</w:t>
        <w:br/>
        <w:t xml:space="preserve"> "net_sentiment_score": 27,</w:t>
        <w:br/>
        <w:t xml:space="preserve"> "velocity_score": 1,</w:t>
        <w:br/>
        <w:t xml:space="preserve"> "acceleration_score": 1,</w:t>
        <w:br/>
        <w:t xml:space="preserve"> "contradiction_ratio": 0.1,</w:t>
        <w:br/>
        <w:t xml:space="preserve"> "fresh_evidence_count": 0,</w:t>
        <w:br/>
        <w:t xml:space="preserve"> "stale_evidence_count": 1,</w:t>
        <w:br/>
        <w:t xml:space="preserve"> "conviction_score_0_100": 54,</w:t>
        <w:br/>
        <w:t xml:space="preserve"> "fragility_score_0_100": 51,</w:t>
        <w:br/>
        <w:t xml:space="preserve"> "dominant_state": "bullish"</w:t>
        <w:br/>
        <w:t xml:space="preserve"> },</w:t>
        <w:br/>
        <w:t xml:space="preserve"> {</w:t>
        <w:br/>
        <w:t xml:space="preserve"> "bucket_start_utc": "2026-03-29T03:00:00Z",</w:t>
        <w:br/>
        <w:t xml:space="preserve"> "bucket_end_utc": "2026-03-29T04:00:00Z",</w:t>
        <w:br/>
        <w:t xml:space="preserve"> "directional_score_signed": 27,</w:t>
        <w:br/>
        <w:t xml:space="preserve"> "bullish_pressure_score": 42,</w:t>
        <w:br/>
        <w:t xml:space="preserve"> "bearish_pressure_score": 15,</w:t>
        <w:br/>
        <w:t xml:space="preserve"> "net_sentiment_score": 27,</w:t>
        <w:br/>
        <w:t xml:space="preserve"> "velocity_score": 0,</w:t>
        <w:br/>
        <w:t xml:space="preserve"> "acceleration_score": -1,</w:t>
        <w:br/>
        <w:t xml:space="preserve"> "contradiction_ratio": 0.09,</w:t>
        <w:br/>
        <w:t xml:space="preserve"> "fresh_evidence_count": 0,</w:t>
        <w:br/>
        <w:t xml:space="preserve"> "stale_evidence_count": 1,</w:t>
        <w:br/>
        <w:t xml:space="preserve"> "conviction_score_0_100": 54,</w:t>
        <w:br/>
        <w:t xml:space="preserve"> "fragility_score_0_100": 51,</w:t>
        <w:br/>
        <w:t xml:space="preserve"> "dominant_state": "bullish"</w:t>
        <w:br/>
        <w:t xml:space="preserve"> },</w:t>
        <w:br/>
        <w:t xml:space="preserve"> {</w:t>
        <w:br/>
        <w:t xml:space="preserve"> "bucket_start_utc": "2026-03-29T04:00:00Z",</w:t>
        <w:br/>
        <w:t xml:space="preserve"> "bucket_end_utc": "2026-03-29T05:00:00Z",</w:t>
        <w:br/>
        <w:t xml:space="preserve"> "directional_score_signed": 28,</w:t>
        <w:br/>
        <w:t xml:space="preserve"> "bullish_pressure_score": 43,</w:t>
        <w:br/>
        <w:t xml:space="preserve"> "bearish_pressure_score": 15,</w:t>
        <w:br/>
        <w:t xml:space="preserve"> "net_sentiment_score": 28,</w:t>
        <w:br/>
        <w:t xml:space="preserve"> "velocity_score": 1,</w:t>
        <w:br/>
        <w:t xml:space="preserve"> "acceleration_score": 1,</w:t>
        <w:br/>
        <w:t xml:space="preserve"> "contradiction_ratio": 0.09,</w:t>
        <w:br/>
        <w:t xml:space="preserve"> "fresh_evidence_count": 0,</w:t>
        <w:br/>
        <w:t xml:space="preserve"> "stale_evidence_count": 1,</w:t>
        <w:br/>
        <w:t xml:space="preserve"> "conviction_score_0_100": 55,</w:t>
        <w:br/>
        <w:t xml:space="preserve"> "fragility_score_0_100": 50,</w:t>
        <w:br/>
        <w:t xml:space="preserve"> "dominant_state": "bullish"</w:t>
        <w:br/>
        <w:t xml:space="preserve"> },</w:t>
        <w:br/>
        <w:t xml:space="preserve"> {</w:t>
        <w:br/>
        <w:t xml:space="preserve"> "bucket_start_utc": "2026-03-29T05:00:00Z",</w:t>
        <w:br/>
        <w:t xml:space="preserve"> "bucket_end_utc": "2026-03-29T06:00:00Z",</w:t>
        <w:br/>
        <w:t xml:space="preserve"> "directional_score_signed": 28,</w:t>
        <w:br/>
        <w:t xml:space="preserve"> "bullish_pressure_score": 43,</w:t>
        <w:br/>
        <w:t xml:space="preserve"> "bearish_pressure_score": 15,</w:t>
        <w:br/>
        <w:t xml:space="preserve"> "net_sentiment_score": 28,</w:t>
        <w:br/>
        <w:t xml:space="preserve"> "velocity_score": 0,</w:t>
        <w:br/>
        <w:t xml:space="preserve"> "acceleration_score": -1,</w:t>
        <w:br/>
        <w:t xml:space="preserve"> "contradiction_ratio": 0.09,</w:t>
        <w:br/>
        <w:t xml:space="preserve"> "fresh_evidence_count": 0,</w:t>
        <w:br/>
        <w:t xml:space="preserve"> "stale_evidence_count": 1,</w:t>
        <w:br/>
        <w:t xml:space="preserve"> "conviction_score_0_100": 55,</w:t>
        <w:br/>
        <w:t xml:space="preserve"> "fragility_score_0_100": 50,</w:t>
        <w:br/>
        <w:t xml:space="preserve"> "dominant_state": "bullish"</w:t>
        <w:br/>
        <w:t xml:space="preserve"> },</w:t>
        <w:br/>
        <w:t xml:space="preserve"> {</w:t>
        <w:br/>
        <w:t xml:space="preserve"> "bucket_start_utc": "2026-03-29T06:00:00Z",</w:t>
        <w:br/>
        <w:t xml:space="preserve"> "bucket_end_utc": "2026-03-29T07:00:00Z",</w:t>
        <w:br/>
        <w:t xml:space="preserve"> "directional_score_signed": 30,</w:t>
        <w:br/>
        <w:t xml:space="preserve"> "bullish_pressure_score": 45,</w:t>
        <w:br/>
        <w:t xml:space="preserve"> "bearish_pressure_score": 15,</w:t>
        <w:br/>
        <w:t xml:space="preserve"> "net_sentiment_score": 30,</w:t>
        <w:br/>
        <w:t xml:space="preserve"> "velocity_score": 2,</w:t>
        <w:br/>
        <w:t xml:space="preserve"> "acceleration_score": 2,</w:t>
        <w:br/>
        <w:t xml:space="preserve"> "contradiction_ratio": 0.09,</w:t>
        <w:br/>
        <w:t xml:space="preserve"> "fresh_evidence_count": 1,</w:t>
        <w:br/>
        <w:t xml:space="preserve"> "stale_evidence_count": 1,</w:t>
        <w:br/>
        <w:t xml:space="preserve"> "conviction_score_0_100": 57,</w:t>
        <w:br/>
        <w:t xml:space="preserve"> "fragility_score_0_100": 49,</w:t>
        <w:br/>
        <w:t xml:space="preserve"> "dominant_state": "bullish"</w:t>
        <w:br/>
        <w:t xml:space="preserve"> },</w:t>
        <w:br/>
        <w:t xml:space="preserve"> {</w:t>
        <w:br/>
        <w:t xml:space="preserve"> "bucket_start_utc": "2026-03-29T07:00:00Z",</w:t>
        <w:br/>
        <w:t xml:space="preserve"> "bucket_end_utc": "2026-03-29T08:00:00Z",</w:t>
        <w:br/>
        <w:t xml:space="preserve"> "directional_score_signed": 30,</w:t>
        <w:br/>
        <w:t xml:space="preserve"> "bullish_pressure_score": 45,</w:t>
        <w:br/>
        <w:t xml:space="preserve"> "bearish_pressure_score": 15,</w:t>
        <w:br/>
        <w:t xml:space="preserve"> "net_sentiment_score": 30,</w:t>
        <w:br/>
        <w:t xml:space="preserve"> "velocity_score": 0,</w:t>
        <w:br/>
        <w:t xml:space="preserve"> "acceleration_score": -2,</w:t>
        <w:br/>
        <w:t xml:space="preserve"> "contradiction_ratio": 0.09,</w:t>
        <w:br/>
        <w:t xml:space="preserve"> "fresh_evidence_count": 1,</w:t>
        <w:br/>
        <w:t xml:space="preserve"> "stale_evidence_count": 1,</w:t>
        <w:br/>
        <w:t xml:space="preserve"> "conviction_score_0_100": 57,</w:t>
        <w:br/>
        <w:t xml:space="preserve"> "fragility_score_0_100": 49,</w:t>
        <w:br/>
        <w:t xml:space="preserve"> "dominant_state": "bullish"</w:t>
        <w:br/>
        <w:t xml:space="preserve"> },</w:t>
        <w:br/>
        <w:t xml:space="preserve"> {</w:t>
        <w:br/>
        <w:t xml:space="preserve"> "bucket_start_utc": "2026-03-29T08:00:00Z",</w:t>
        <w:br/>
        <w:t xml:space="preserve"> "bucket_end_utc": "2026-03-29T09:00:00Z",</w:t>
        <w:br/>
        <w:t xml:space="preserve"> "directional_score_signed": 31,</w:t>
        <w:br/>
        <w:t xml:space="preserve"> "bullish_pressure_score": 46,</w:t>
        <w:br/>
        <w:t xml:space="preserve"> "bearish_pressure_score": 15,</w:t>
        <w:br/>
        <w:t xml:space="preserve"> "net_sentiment_score": 31,</w:t>
        <w:br/>
        <w:t xml:space="preserve"> "velocity_score": 1,</w:t>
        <w:br/>
        <w:t xml:space="preserve"> "acceleration_score": 1,</w:t>
        <w:br/>
        <w:t xml:space="preserve"> "contradiction_ratio": 0.09,</w:t>
        <w:br/>
        <w:t xml:space="preserve"> "fresh_evidence_count": 0,</w:t>
        <w:br/>
        <w:t xml:space="preserve"> "stale_evidence_count": 1,</w:t>
        <w:br/>
        <w:t xml:space="preserve"> "conviction_score_0_100": 58,</w:t>
        <w:br/>
        <w:t xml:space="preserve"> "fragility_score_0_100": 48,</w:t>
        <w:br/>
        <w:t xml:space="preserve"> "dominant_state": "bullish"</w:t>
        <w:br/>
        <w:t xml:space="preserve"> },</w:t>
        <w:br/>
        <w:t xml:space="preserve"> {</w:t>
        <w:br/>
        <w:t xml:space="preserve"> "bucket_start_utc": "2026-03-29T09:00:00Z",</w:t>
        <w:br/>
        <w:t xml:space="preserve"> "bucket_end_utc": "2026-03-29T10:00:00Z",</w:t>
        <w:br/>
        <w:t xml:space="preserve"> "directional_score_signed": 32,</w:t>
        <w:br/>
        <w:t xml:space="preserve"> "bullish_pressure_score": 47,</w:t>
        <w:br/>
        <w:t xml:space="preserve"> "bearish_pressure_score": 15,</w:t>
        <w:br/>
        <w:t xml:space="preserve"> "net_sentiment_score": 32,</w:t>
        <w:br/>
        <w:t xml:space="preserve"> "velocity_score": 1,</w:t>
        <w:br/>
        <w:t xml:space="preserve"> "acceleration_score": 0,</w:t>
        <w:br/>
        <w:t xml:space="preserve"> "contradiction_ratio": 0.09,</w:t>
        <w:br/>
        <w:t xml:space="preserve"> "fresh_evidence_count": 0,</w:t>
        <w:br/>
        <w:t xml:space="preserve"> "stale_evidence_count": 1,</w:t>
        <w:br/>
        <w:t xml:space="preserve"> "conviction_score_0_100": 59,</w:t>
        <w:br/>
        <w:t xml:space="preserve"> "fragility_score_0_100": 48,</w:t>
        <w:br/>
        <w:t xml:space="preserve"> "dominant_state": "bullish"</w:t>
        <w:br/>
        <w:t xml:space="preserve"> },</w:t>
        <w:br/>
        <w:t xml:space="preserve"> {</w:t>
        <w:br/>
        <w:t xml:space="preserve"> "bucket_start_utc": "2026-03-29T10:00:00Z",</w:t>
        <w:br/>
        <w:t xml:space="preserve"> "bucket_end_utc": "2026-03-29T11:00:00Z",</w:t>
        <w:br/>
        <w:t xml:space="preserve"> "directional_score_signed": 34,</w:t>
        <w:br/>
        <w:t xml:space="preserve"> "bullish_pressure_score": 49,</w:t>
        <w:br/>
        <w:t xml:space="preserve"> "bearish_pressure_score": 15,</w:t>
        <w:br/>
        <w:t xml:space="preserve"> "net_sentiment_score": 34,</w:t>
        <w:br/>
        <w:t xml:space="preserve"> "velocity_score": 2,</w:t>
        <w:br/>
        <w:t xml:space="preserve"> "acceleration_score": 1,</w:t>
        <w:br/>
        <w:t xml:space="preserve"> "contradiction_ratio": 0.09,</w:t>
        <w:br/>
        <w:t xml:space="preserve"> "fresh_evidence_count": 1,</w:t>
        <w:br/>
        <w:t xml:space="preserve"> "stale_evidence_count": 1,</w:t>
        <w:br/>
        <w:t xml:space="preserve"> "conviction_score_0_100": 61,</w:t>
        <w:br/>
        <w:t xml:space="preserve"> "fragility_score_0_100": 47,</w:t>
        <w:br/>
        <w:t xml:space="preserve"> "dominant_state": "bullish"</w:t>
        <w:br/>
        <w:t xml:space="preserve"> },</w:t>
        <w:br/>
        <w:t xml:space="preserve"> {</w:t>
        <w:br/>
        <w:t xml:space="preserve"> "bucket_start_utc": "2026-03-29T11:00:00Z",</w:t>
        <w:br/>
        <w:t xml:space="preserve"> "bucket_end_utc": "2026-03-29T12:00:00Z",</w:t>
        <w:br/>
        <w:t xml:space="preserve"> "directional_score_signed": 34,</w:t>
        <w:br/>
        <w:t xml:space="preserve"> "bullish_pressure_score": 49,</w:t>
        <w:br/>
        <w:t xml:space="preserve"> "bearish_pressure_score": 15,</w:t>
        <w:br/>
        <w:t xml:space="preserve"> "net_sentiment_score": 34,</w:t>
        <w:br/>
        <w:t xml:space="preserve"> "velocity_score": 0,</w:t>
        <w:br/>
        <w:t xml:space="preserve"> "acceleration_score": -2,</w:t>
        <w:br/>
        <w:t xml:space="preserve"> "contradiction_ratio": 0.09,</w:t>
        <w:br/>
        <w:t xml:space="preserve"> "fresh_evidence_count": 0,</w:t>
        <w:br/>
        <w:t xml:space="preserve"> "stale_evidence_count": 1,</w:t>
        <w:br/>
        <w:t xml:space="preserve"> "conviction_score_0_100": 61,</w:t>
        <w:br/>
        <w:t xml:space="preserve"> "fragility_score_0_100": 47,</w:t>
        <w:br/>
        <w:t xml:space="preserve"> "dominant_state": "bullish"</w:t>
        <w:br/>
        <w:t xml:space="preserve"> },</w:t>
        <w:br/>
        <w:t xml:space="preserve"> {</w:t>
        <w:br/>
        <w:t xml:space="preserve"> "bucket_start_utc": "2026-03-29T12:00:00Z",</w:t>
        <w:br/>
        <w:t xml:space="preserve"> "bucket_end_utc": "2026-03-29T13:00:00Z",</w:t>
        <w:br/>
        <w:t xml:space="preserve"> "directional_score_signed": 38,</w:t>
        <w:br/>
        <w:t xml:space="preserve"> "bullish_pressure_score": 53,</w:t>
        <w:br/>
        <w:t xml:space="preserve"> "bearish_pressure_score": 15,</w:t>
        <w:br/>
        <w:t xml:space="preserve"> "net_sentiment_score": 38,</w:t>
        <w:br/>
        <w:t xml:space="preserve"> "velocity_score": 4,</w:t>
        <w:br/>
        <w:t xml:space="preserve"> "acceleration_score": 4,</w:t>
        <w:br/>
        <w:t xml:space="preserve"> "contradiction_ratio": 0.08,</w:t>
        <w:br/>
        <w:t xml:space="preserve"> "fresh_evidence_count": 1,</w:t>
        <w:br/>
        <w:t xml:space="preserve"> "stale_evidence_count": 0,</w:t>
        <w:br/>
        <w:t xml:space="preserve"> "conviction_score_0_100": 64,</w:t>
        <w:br/>
        <w:t xml:space="preserve"> "fragility_score_0_100": 46,</w:t>
        <w:br/>
        <w:t xml:space="preserve"> "dominant_state": "bullish"</w:t>
        <w:br/>
        <w:t xml:space="preserve"> },</w:t>
        <w:br/>
        <w:t xml:space="preserve"> {</w:t>
        <w:br/>
        <w:t xml:space="preserve"> "bucket_start_utc": "2026-03-29T13:00:00Z",</w:t>
        <w:br/>
        <w:t xml:space="preserve"> "bucket_end_utc": "2026-03-29T14:00:00Z",</w:t>
        <w:br/>
        <w:t xml:space="preserve"> "directional_score_signed": 42,</w:t>
        <w:br/>
        <w:t xml:space="preserve"> "bullish_pressure_score": 57,</w:t>
        <w:br/>
        <w:t xml:space="preserve"> "bearish_pressure_score": 15,</w:t>
        <w:br/>
        <w:t xml:space="preserve"> "net_sentiment_score": 42,</w:t>
        <w:br/>
        <w:t xml:space="preserve"> "velocity_score": 4,</w:t>
        <w:br/>
        <w:t xml:space="preserve"> "acceleration_score": 0,</w:t>
        <w:br/>
        <w:t xml:space="preserve"> "contradiction_ratio": 0.08,</w:t>
        <w:br/>
        <w:t xml:space="preserve"> "fresh_evidence_count": 1,</w:t>
        <w:br/>
        <w:t xml:space="preserve"> "stale_evidence_count": 0,</w:t>
        <w:br/>
        <w:t xml:space="preserve"> "conviction_score_0_100": 66,</w:t>
        <w:br/>
        <w:t xml:space="preserve"> "fragility_score_0_100": 45,</w:t>
        <w:br/>
        <w:t xml:space="preserve"> "dominant_state": "bullish"</w:t>
        <w:br/>
        <w:t xml:space="preserve"> },</w:t>
        <w:br/>
        <w:t xml:space="preserve"> {</w:t>
        <w:br/>
        <w:t xml:space="preserve"> "bucket_start_utc": "2026-03-29T14:00:00Z",</w:t>
        <w:br/>
        <w:t xml:space="preserve"> "bucket_end_utc": "2026-03-29T15:00:00Z",</w:t>
        <w:br/>
        <w:t xml:space="preserve"> "directional_score_signed": 52,</w:t>
        <w:br/>
        <w:t xml:space="preserve"> "bullish_pressure_score": 67,</w:t>
        <w:br/>
        <w:t xml:space="preserve"> "bearish_pressure_score": 15,</w:t>
        <w:br/>
        <w:t xml:space="preserve"> "net_sentiment_score": 52,</w:t>
        <w:br/>
        <w:t xml:space="preserve"> "velocity_score": 10,</w:t>
        <w:br/>
        <w:t xml:space="preserve"> "acceleration_score": 6,</w:t>
        <w:br/>
        <w:t xml:space="preserve"> "contradiction_ratio": 0.08,</w:t>
        <w:br/>
        <w:t xml:space="preserve"> "fresh_evidence_count": 2,</w:t>
        <w:br/>
        <w:t xml:space="preserve"> "stale_evidence_count": 0,</w:t>
        <w:br/>
        <w:t xml:space="preserve"> "conviction_score_0_100": 70,</w:t>
        <w:br/>
        <w:t xml:space="preserve"> "fragility_score_0_100": 42,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"up",</w:t>
        <w:br/>
        <w:t xml:space="preserve"> "latest_inflection_strength": 10,</w:t>
        <w:br/>
        <w:t xml:space="preserve"> "signal_regime": "strengthening_bullish"</w:t>
        <w:br/>
        <w:t xml:space="preserve"> },</w:t>
        <w:br/>
        <w:t xml:space="preserve"> "diagnostics": {</w:t>
        <w:br/>
        <w:t xml:space="preserve"> "conviction_policy_used": "balanced",</w:t>
        <w:br/>
        <w:t xml:space="preserve"> "trends_seen": 12,</w:t>
        <w:br/>
        <w:t xml:space="preserve"> "trends_admitted": 8,</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'coffee' from flight_plan.target_market_code.",</w:t>
        <w:br/>
        <w:t xml:space="preserve"> "No explicit contradiction objects provided in input; contradiction_ratio kept low and driven by cross-domain noise rather than opposing evidence.",</w:t>
        <w:br/>
        <w:t xml:space="preserve"> "VIP outliers were treated as low-weight due to single-source concentration; not used as primary directional drivers."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https://www.bellanaija.com/2026/03/tisya-mukuna-congo-coffee-revival/</w:t>
        </w:r>
      </w:hyperlink>
      <w:r>
        <w:t xml:space="preserve"> - * Tisya Mukuna aims to restore Congo’s coffee reputation and promote local value creation.</w:t>
      </w:r>
      <w:r>
        <w:rPr>
          <w:i/>
        </w:rPr>
        <w:t xml:space="preserve"> She began her plantation in 2018 near Kinshasa and launched La Kinoise Café in 2020.</w:t>
      </w:r>
      <w:r>
        <w:t xml:space="preserve"> Mukuna controls the entire value chain, supporting farmers and processing locally.</w:t>
      </w:r>
      <w:r>
        <w:rPr>
          <w:i/>
        </w:rPr>
        <w:t xml:space="preserve"> Congo’s green coffee production increased by 5.28% to 65,701 tonnes in 2024.</w:t>
      </w:r>
      <w:r>
        <w:t xml:space="preserve"> Challenges include limited infrastructure, financing, and human resources.</w:t>
      </w:r>
      <w:r>
        <w:rPr>
          <w:i/>
        </w:rPr>
        <w:t xml:space="preserve"> Mukuna recognises the need for reforms, investment, and better infrastructure for sector growth.</w:t>
      </w:r>
      <w:r>
        <w:t xml:space="preserve"> Her work has gained international recognition, highlighting a growing sector driven by individual entrepreneurs.</w:t>
      </w:r>
      <w:r/>
    </w:p>
    <w:p>
      <w:pPr>
        <w:pStyle w:val="ListNumber"/>
        <w:spacing w:line="240" w:lineRule="auto"/>
        <w:ind w:left="720"/>
      </w:pPr>
      <w:r/>
      <w:hyperlink r:id="rId10">
        <w:r>
          <w:rPr>
            <w:color w:val="0000EE"/>
            <w:u w:val="single"/>
          </w:rPr>
          <w:t>https://www.vietnamplus.vn/xuat-khau-gao-chung-lai-gia-giam-nhe-do-ap-luc-ve-chi-phi-van-tai-post1101709.vnp</w:t>
        </w:r>
      </w:hyperlink>
      <w:r>
        <w:t xml:space="preserve"> - * Gạo xuất khẩu của Việt Nam giảm nhẹ giá, từ 355-360 USD/tấn xuống 350-355 USD/tấn, do chi phí vận tải biển tăng cao từ xung đột tại Trung Đông. * Giá gạo trong nước ổn định hoặc tăng nhẹ, với một số loại tăng từ 5.100 đồng/kg tới hơn 9.400 đồng/kg; gạo đặc sản mức 28.000 đồng/kg. * Trong các thị trường quốc tế, giá gạo 5% tấm của Ấn Độ và Thái Lan duy trì hoặc giảm nhẹ, trong khi thị trường Bangladesh giữ giá cao. * Giá nông sản Mỹ như đậu tương, ngô, lúa mỳ đều giảm hoặc dao động do những lo ngại về xung đột Iran – Mỹ, và các yếu tố vĩ mô; đậu tương giảm 9 xu Mỹ xuống 11,6475 USD/bushel. * Giá cà phê Robusta giao tháng 5/2026 trên sàn London là 3.624 USD/tấn, chịu áp lực do dự báo sản lượng toàn cầu đạt kỷ lục 180 triệu bao; giá Arabica tại New York chốt ở 280,75 xu/lb, tồn kho tăng lên. * Giá cà phê trong nước giảm nhẹ, dao động từ 91.500 đến 92.500 đồng/kg, do nguồn cung dồi dào và các nhà đầu tư chốt lời. 3. </w:t>
      </w:r>
      <w:hyperlink r:id="rId11">
        <w:r>
          <w:rPr>
            <w:color w:val="0000EE"/>
            <w:u w:val="single"/>
          </w:rPr>
          <w:t>https://www.arabnews.pk/node/2638057/business-economy</w:t>
        </w:r>
      </w:hyperlink>
      <w:r>
        <w:t xml:space="preserve"> - * Saudi authorities extended fee exemptions on inbound empty containers at King Abdulaziz Port and Jubail Commercial Port, doubling the exemption period from 10 to 20 days. * The move aims to improve container availability, support exporters, and ease supply chain constraints amid regional uncertainty. * It is part of Saudi Arabia's efforts to enhance logistics infrastructure under the National Transport and Logistics Strategy. * Recent disruptions have increased delays, freight rates, and shifting shipping patterns in the Gulf region. * Saudi ports handled 20.89% more TEUs year on year in February, reaching 667,882 TEUs. 4. </w:t>
      </w:r>
      <w:hyperlink r:id="rId12">
        <w:r>
          <w:rPr>
            <w:color w:val="0000EE"/>
            <w:u w:val="single"/>
          </w:rPr>
          <w:t>https://www.ilsole24ore.com/art/non-solo-cioccolato-pasqua-rincari-anche-dolci-e-cibi-tipici-AItqdGEC</w:t>
        </w:r>
      </w:hyperlink>
      <w:r>
        <w:t xml:space="preserve"> - • Prices of Easter products, including chocolate eggs, pastries, and meats, increased by an average of 5.2%, with some cases reaching 8%.</w:t>
        <w:br/>
      </w:r>
      <w:r>
        <w:t>• The Federconsumatori survey reports +6% increase in Easter eggs, +7% in traditional bread, and +10% in lamb and rabbit meats.</w:t>
        <w:br/>
      </w:r>
      <w:r>
        <w:t>• Rising costs reflect higher prices for cacao, ingredients, and production, with notable price hikes over recent years.</w:t>
        <w:br/>
      </w:r>
      <w:r>
        <w:t>• Consumers are advised to check unit prices, labels, and avoid impulsive purchases.</w:t>
        <w:br/>
      </w:r>
      <w:r>
        <w:t xml:space="preserve">• Attention to food waste and proper storage is emphasised for cost saving and sustainability. 5. </w:t>
      </w:r>
      <w:hyperlink r:id="rId13">
        <w:r>
          <w:rPr>
            <w:color w:val="0000EE"/>
            <w:u w:val="single"/>
          </w:rPr>
          <w:t>https://vietnaminsiders.com/heatwave-sweeps-across-vietnam-as-temperatures-climb-to-37c/</w:t>
        </w:r>
      </w:hyperlink>
      <w:r>
        <w:t xml:space="preserve"> - • Vietnam experiences its first major heatwave of the year, with temperatures climbing to 37°C across northern, central, and southern regions. • The heatwave occurs in late March and early April, influencing weather conditions and forecasts. • Central Vietnam faces the highest temperatures, exceeding 38°C, and the heat is expected to last into early April. • Southern Vietnam experiences persistent high temperatures with minimal rainfall, contributing to prolonged heat conditions. • Meteorologists warn of more frequent and severe heat events in 2026, impacting health, agriculture, and energy demand. 6. </w:t>
      </w:r>
      <w:hyperlink r:id="rId14">
        <w:r>
          <w:rPr>
            <w:color w:val="0000EE"/>
            <w:u w:val="single"/>
          </w:rPr>
          <w:t>https://www.focus.de/earth/forscher-warnen-vor-super-el-nino-2026-mit-folgen-fuer-europa_f83680b9-fd66-4d7a-871d-a1b13d069ce8.html</w:t>
        </w:r>
      </w:hyperlink>
      <w:r>
        <w:t xml:space="preserve"> - * Experts predict an unusually strong El Niño could develop in the Pacific by end of 2026, potentially causing extreme weather and temperature records in Europe. * Climate models, including those from Zeke Hausfather, suggest a median temperature deviation of around 2.5°C in the central Pacific, comparable to 2015/16. * The phenomenon could intensify global warming effects and result in 2027 being the hottest year since measurements began. * The article discusses El Niño's impact on climate through modifications in ocean and atmospheric interactions, affecting weather patterns worldwide. * Indirect effects may include increased risk of droughts, floods, and heatwaves in various regions, with economic impacts such as higher prices for coffee, cacao, and sugar due to disrupted supply chains. 7. </w:t>
      </w:r>
      <w:hyperlink r:id="rId15">
        <w:r>
          <w:rPr>
            <w:color w:val="0000EE"/>
            <w:u w:val="single"/>
          </w:rPr>
          <w:t>https://mena-forum.com/yemen-seasonal-agrometeorological-forecast-bulletin/?utm_source=rss&amp;utm_medium=rss&amp;utm_campaign=yemen-seasonal-agrometeorological-forecast-bulletin</w:t>
        </w:r>
      </w:hyperlink>
      <w:r>
        <w:t xml:space="preserve"> - * Rainfall during March–April–May 2026 in Yemen expected to reach peaks of around 150 mm, especially in the Central Highlands. * Above-average rainfall projected along the Red Sea coast, Arabian Sea coast, Gulf of Aden, and eastern highland escarpments. * Below-average rainfall may occur in parts of the western Southern Uplands and northern Yemen. * Temperatures expected to increase, reducing frost risk. * Increased rainfall may lead to floods, land erosion, livestock and crop impacts, with over 409,000 hectares of cropland and 1.7 million small ruminants exposed to flood risks. * Broader food security issues persist in Yemen due to conflict and economic constraints, requiring climate adaptation and flood preparedness. 8. </w:t>
      </w:r>
      <w:hyperlink r:id="rId16">
        <w:r>
          <w:rPr>
            <w:color w:val="0000EE"/>
            <w:u w:val="single"/>
          </w:rPr>
          <w:t>https://www.anglocelt.ie/2026/03/29/middle-east-conflict-hits-farmers-pockets-at-worst-time/</w:t>
        </w:r>
      </w:hyperlink>
      <w:r>
        <w:t xml:space="preserve"> - * The blockade of the Strait of Hormuz due to US-Israel war on Iran has disrupted supply chains, increasing fertiliser, fuel, and feed costs for Irish farmers. * Fertiliser prices have risen significantly, with current quotes around €560-€660 + VAT per tonne, and supply shortages reported. * Farmers are stockpiling fertiliser due to high prices and supply delays, with current stocks estimated to last until mid-April. * The conflict has caused global gas and oil price increases, impacting the cost of nitrogen-based fertiliser production. * Agricultural organisations and farmers are monitoring the situation, with concerns about long-term margin impacts amid ongoing price volatility. 9. </w:t>
      </w:r>
      <w:hyperlink r:id="rId17">
        <w:r>
          <w:rPr>
            <w:color w:val="0000EE"/>
            <w:u w:val="single"/>
          </w:rPr>
          <w:t>https://www.spokesman.com/stories/2026/mar/29/inland-northwest-farmers-face-rising-fertilizer-di/</w:t>
        </w:r>
      </w:hyperlink>
      <w:r>
        <w:t xml:space="preserve"> - * The war between the US, Israel, and Iran has caused a surge in fertilizer and diesel prices, impacting farmers in the Inland Northwest. * Kevin Klein, a farmer near Sprague, highlights concerns about increasing costs for fertilising fall and winter crops. * Farmers and industry leaders express worries about the broader economic impact, disruptions to supply chains, and cost inflation. * The closure of the Strait of Hormuz has contributed to rising fuel and fertilizer prices, with global supply chain implications. * Government responses include aid measures and deregulation, but farmers call for additional support and policy adjustments. 10. </w:t>
      </w:r>
      <w:hyperlink r:id="rId18">
        <w:r>
          <w:rPr>
            <w:color w:val="0000EE"/>
            <w:u w:val="single"/>
          </w:rPr>
          <w:t>https://www.arkansasonline.com/news/2026/mar/29/others-say-visa-program-needs-overall-for-farmers/</w:t>
        </w:r>
      </w:hyperlink>
      <w:r>
        <w:t xml:space="preserve"> - * The Trump administration modified the H-2A visa programme to make it easier for farmers to secure farm workers. * The programme has seen a significant increase in applications, with over 400,000 positions requested nationwide. * Despite labour shortages, domestic applicants for farm work remain very low. * The new rules lower required wages for immigrant farm workers, potentially increasing employment but raising concerns about worker exploitation. * The reforms acknowledge the ongoing dependence of U.S. farms on migrant labor amid immigration crackdowns.</w:t>
      </w:r>
      <w:r/>
    </w:p>
    <w:p>
      <w:pPr>
        <w:pStyle w:val="ListNumber"/>
        <w:spacing w:line="240" w:lineRule="auto"/>
        <w:ind w:left="720"/>
      </w:pPr>
      <w:r/>
      <w:hyperlink r:id="rId19">
        <w:r>
          <w:rPr>
            <w:color w:val="0000EE"/>
            <w:u w:val="single"/>
          </w:rPr>
          <w:t>https://coffeegeography.com/2026/03/29/ethiopias-new-digital-shield-secures-its-coffee-dominance-in-global-markets/</w:t>
        </w:r>
      </w:hyperlink>
      <w:r>
        <w:t xml:space="preserve"> - * Ethiopia launches ECTMS, a digital traceability system for coffee, during a workshop by the Ethiopian Coffee and Tea Authority.</w:t>
      </w:r>
      <w:r>
        <w:rPr>
          <w:i/>
        </w:rPr>
        <w:t xml:space="preserve"> * Developed with GIZ, the system aims to protect Ethiopia’s coffee forests and access to markets.</w:t>
      </w:r>
      <w:r>
        <w:t xml:space="preserve"> * The system responds to tightening trade barriers, including EU deforestation regulations.*</w:t>
      </w:r>
      <w:r/>
    </w:p>
    <w:p>
      <w:pPr>
        <w:pStyle w:val="ListNumber"/>
        <w:spacing w:line="240" w:lineRule="auto"/>
        <w:ind w:left="720"/>
      </w:pPr>
      <w:r/>
      <w:hyperlink r:id="rId20">
        <w:r>
          <w:rPr>
            <w:color w:val="0000EE"/>
            <w:u w:val="single"/>
          </w:rPr>
          <w:t>https://businessamlive.com/fertiliser-inflation-exposes-nigerias-structural-weakness-in-food-production/</w:t>
        </w:r>
      </w:hyperlink>
      <w:r>
        <w:t xml:space="preserve"> - * Urea fertiliser prices in Nigeria reached up to $454–$700 per tonne in early 2026, significantly higher than global benchmark prices. * Global energy shocks, including rising oil and natural gas prices, have increased fertiliser production costs, impacting Nigeria's food sector. * Nigeria’s reliance on imported fertilisers, compounded by domestic insecurity and limited local production, worsens food inflation and poverty. * Transportation and input costs have surged, with farmers facing doubled fertiliser costs and higher freight expenses. * Experts warn that without targeted investments in domestic capacity and infrastructure, Nigeria’s food system remains highly vulnerable to global shocks. 13. </w:t>
      </w:r>
      <w:hyperlink r:id="rId21">
        <w:r>
          <w:rPr>
            <w:color w:val="0000EE"/>
            <w:u w:val="single"/>
          </w:rPr>
          <w:t>https://nairametrics.com/2026/03/29/wto-talks-stall-over-e-commerce-moratorium-extension-report/</w:t>
        </w:r>
      </w:hyperlink>
      <w:r>
        <w:t xml:space="preserve"> - * Talks to extend a WTO moratorium on customs duties for electronic transmissions have stalled at a ministerial meeting in Cameroon. * Disagreements remain between the United States and India as negotiations approach their final day. * The US demands a permanent solution, while India offers a two-year extension. * The deadlock reflects broader divisions over digital trade rules and WTO reform efforts. * The outcome could significantly impact global digital trade and WTO relevance. 14. </w:t>
      </w:r>
      <w:hyperlink r:id="rId22">
        <w:r>
          <w:rPr>
            <w:color w:val="0000EE"/>
            <w:u w:val="single"/>
          </w:rPr>
          <w:t>https://www.naftemporiki.gr/maritime/2091640/proso-olotachos-ta-nayla-ton-containers/?utm_source=rss&amp;utm_medium=rss&amp;utm_campaign=proso-olotachos-ta-nayla-ton-containers</w:t>
        </w:r>
      </w:hyperlink>
      <w:r>
        <w:t xml:space="preserve"> - - The Drewry World Container Index increased by 5%, reaching $2,279 per 40-foot container. - Freight rates on key routes, including Shanghai-Genoa and Shanghai-NY, rose by up to 12%. - Disruptions in the Strait of Hormuz and congestion caused by inked ships are driving up costs. - Six ships remain stranded in the Persian Gulf, affecting capacity and increasing operational costs. - The Syrian conflict and sanctions have contributed to the current supply chain crisis across the shipping industry. 15. </w:t>
      </w:r>
      <w:hyperlink r:id="rId23">
        <w:r>
          <w:rPr>
            <w:color w:val="0000EE"/>
            <w:u w:val="single"/>
          </w:rPr>
          <w:t>https://www.naftemporiki.gr/maritime/2091643/se-kathestos-apokleismoy-ta-stena-toy-ormoyz/?utm_source=rss&amp;utm_medium=rss&amp;utm_campaign=se-kathestos-apokleismoy-ta-stena-toy-ormoyz</w:t>
        </w:r>
      </w:hyperlink>
      <w:r>
        <w:t xml:space="preserve"> - * Iran's Revolutionary Guard fully bans maritime passage to and from ports linked to US and Israeli allies through the Strait of Hormuz. * Two COSCO Shipping containerships, CSCL Indian Ocean and CSCL Arctic Ocean, attempt to pass but are forced to turn back. * The move reflects ongoing safety concerns and the region's unstable maritime environment. * US and allied plans to form a multinational security force to reopen the straits are under consideration. * Global shipping disruptions persist, with approximately 130 containerships stranded, impacting around 1.5% of global capacity. 16. </w:t>
      </w:r>
      <w:hyperlink r:id="rId24">
        <w:r>
          <w:rPr>
            <w:color w:val="0000EE"/>
            <w:u w:val="single"/>
          </w:rPr>
          <w:t>https://www.focus.de/finanzen/ein-brasilianischer-kaffeebauer-verlangt-16-500-euro-pro-sack-der-seltenen-sorte-eugenioides_93e3e709-4ea3-410d-80b0-001669b9e657.html</w:t>
        </w:r>
      </w:hyperlink>
      <w:r>
        <w:t xml:space="preserve"> - * A Brazilian coffee farmer in fourth generation, Luiz Paulo Dias Pereira Filho, is targeting high prices for the rare Eugenioides coffee. * He operates a single plantation in Brazil and expects prices up to 50 times higher than standard Arabica. * The coffee requires intensive care and is genetically unmodified, noted for being very sweet and caffeine-free. * In 2025, he earned approximately 14,900 euros from three sacks, each selling for around 165,600 euros in total. * Brazil is the world's largest coffee producer, with significant exports to Germany.</w:t>
      </w:r>
      <w:r/>
    </w:p>
    <w:p>
      <w:pPr>
        <w:pStyle w:val="ListNumber"/>
        <w:spacing w:line="240" w:lineRule="auto"/>
        <w:ind w:left="720"/>
      </w:pPr>
      <w:r/>
      <w:hyperlink r:id="rId25">
        <w:r>
          <w:rPr>
            <w:color w:val="0000EE"/>
            <w:u w:val="single"/>
          </w:rPr>
          <w:t>https://www.ndtv.com/world-news/us-iran-war-live-bab-el-mandeb-after-strait-of-hormuz-this-gate-of-tears-could-make-global-shippers-cry-11280270</w:t>
        </w:r>
      </w:hyperlink>
      <w:r>
        <w:t xml:space="preserve"> - ['</w:t>
      </w:r>
      <w:r>
        <w:rPr>
          <w:i/>
        </w:rPr>
        <w:t xml:space="preserve"> The Bab el-Mandeb Strait has become a critical maritime chokepoint amid conflicts involving Iran, the US, and Israel, with increased risks of disruption.', '</w:t>
      </w:r>
      <w:r>
        <w:t xml:space="preserve"> It connects the Red Sea to the Gulf of Aden and the Indian Ocean, with significant shares of global oil, natural gas, and trade transit.', '</w:t>
      </w:r>
      <w:r>
        <w:rPr>
          <w:i/>
        </w:rPr>
        <w:t xml:space="preserve"> Disruptions could impact energy flows, container services, and global trade, especially if the Strait of Hormuz is also affected.', '</w:t>
      </w:r>
      <w:r>
        <w:t xml:space="preserve"> A blockade or attack could slow shipping, increase costs, and destabilise supply chains, affecting global markets and specific countries like India.', '* Industry experts warn that a significant disruption might push oil prices to $150 per barrel.']</w:t>
      </w:r>
      <w:r/>
    </w:p>
    <w:p>
      <w:pPr>
        <w:pStyle w:val="ListNumber"/>
        <w:spacing w:line="240" w:lineRule="auto"/>
        <w:ind w:left="720"/>
      </w:pPr>
      <w:r/>
      <w:hyperlink r:id="rId26">
        <w:r>
          <w:rPr>
            <w:color w:val="0000EE"/>
            <w:u w:val="single"/>
          </w:rPr>
          <w:t>https://tchadinfos.com/2026/03/17/crise-au-moyen-orient-linde-freine-ses-exportations-de-riz-lafrique-sinquiete/</w:t>
        </w:r>
      </w:hyperlink>
      <w:r>
        <w:t xml:space="preserve"> - * L’Inde, premier exportateur mondial de riz, ralentit ses expéditions en raison de la crise au Moyen-Orient, liés à l’augmentation des coûts du fret maritime et des primes d’assurance. * La situation est due à l’escalade du conflit au Moyen-Orient, impliquant les États-Unis, Israël, et l’Iran, perturbant les routes maritimes stratégiques autour du détroit d’Ormuz. * Plusieurs pays africains, dépendants du riz indien, expriment leur inquiétude face à un ralentissement pouvant aggraver l’insécurité alimentaire. * Les principaux importateurs africains du riz, principalement en Afrique de l’Ouest et en Afrique subsaharienne, comme la Côte d’Ivoire, le Sénégal, le Bénin, et la Guinée, pourraient voir leurs approvisionnements affectés. * D’autres pays africains tels que le Nigeria, le Togo, et le Ghana pourraient également être impactés si la crise perdure. 19. </w:t>
      </w:r>
      <w:hyperlink r:id="rId27">
        <w:r>
          <w:rPr>
            <w:color w:val="0000EE"/>
            <w:u w:val="single"/>
          </w:rPr>
          <w:t>https://eturbonews.com/starbucks-global-growth-cafe-culture-tourism-impact/</w:t>
        </w:r>
      </w:hyperlink>
      <w:r>
        <w:t xml:space="preserve"> - * Starbucks expands worldwide with redesigned stores emphasising human connection and comfort. * Company reports a 4% increase in North American same-store sales, signalling resurgence. * Focus on the 'third place' concept through store redesigns and customer experience enhancements. * Digital ecosystems are being reimagined to support face-to-face interaction. * Starbucks plays a role in global tourism, serving as social and cultural meeting points. * Expansion in Germany faces competition from traditional indie cafes; coexistence observed. * The brand’s broader social significance promotes community and dialogue. * Strategy combines heritage with innovation, aiming for authenticity and connection. * The article highlights Starbucks' role in shaping modern café culture and tourism ecosystem. 20. </w:t>
      </w:r>
      <w:hyperlink r:id="rId28">
        <w:r>
          <w:rPr>
            <w:color w:val="0000EE"/>
            <w:u w:val="single"/>
          </w:rPr>
          <w:t>https://www.ilfattoquotidiano.it/2026/03/17/stretto-hormuz-chiuso-petrolio-africa-news/8325675/</w:t>
        </w:r>
      </w:hyperlink>
      <w:r>
        <w:t xml:space="preserve"> - * The US and Israel attacked Iran, causing Iran to claim the Strait of Hormuz is closed and petrol prices to reach around 100 dollars. * The closure threatens global supply chains, raising transport costs especially in Africa, where reliance on diesel for generators and transport is high. * Nigeria, Ghana, and other nations face increased fuel costs despite exporting crude, due to imported refined products. * Countries like Tunisia, Morocco, and Egypt are affected by rising energy prices; Morocco imports 90% of energy needs. * Rising fertiliser prices, especially urea and ammoniac, depend on gas from the Gulf, and the blockade causes supply disruptions. * The African continent faces a humanitarian crisis, with risks of conflicts and migration due to resource scarcity amid global energy and fertiliser cost increases. 21. </w:t>
      </w:r>
      <w:hyperlink r:id="rId29">
        <w:r>
          <w:rPr>
            <w:color w:val="0000EE"/>
            <w:u w:val="single"/>
          </w:rPr>
          <w:t>https://www.gcrmag.com/the-best-of-business-at-mice26/</w:t>
        </w:r>
      </w:hyperlink>
      <w:r>
        <w:t xml:space="preserve"> - * The Melbourne International Coffee Expo (MICE26) occurs from 26 to 28 March at the Melbourne Convention and Exhibition Centre, attracting over 31,000 attendees in 2025. * The event features over 140 exhibitors, including coffee farmers, green bean traders, and equipment manufacturers, focusing on coffee sourcing, technology, and innovations. * MICE26 introduces 'Trip to Origin', showcasing coffee producers and origin hotspots, emphasising transparency and labour behind coffee production. * The expo includes education programs such as the Café Owners Education Series and GCR Leaders Symposium addressing industry challenges, trends, and sustainability. * The event also celebrates industry leaders through the Coffee Industry Heroes Awards and offers networking opportunities, including MICE at Night.</w:t>
      </w:r>
      <w:r/>
      <w:r/>
    </w:p>
    <w:p>
      <w:r/>
      <w:r>
        <w:t xml:space="preserve">22. </w:t>
      </w:r>
      <w:hyperlink r:id="rId30">
        <w:r>
          <w:rPr>
            <w:color w:val="0000EE"/>
            <w:u w:val="single"/>
          </w:rPr>
          <w:t>https://www.usmagazine.com/shopping/news/jennifer-anistons-terra-kaffe-coffee-machine/</w:t>
        </w:r>
      </w:hyperlink>
      <w:r>
        <w:t xml:space="preserve"> - * Jennifer Aniston is seen using the Terra Kaffe TK02 espresso machine in an Instagram video. * The TK02 is a new and improved version of her favoured TK01 model. * Available in black or white, the machine is app-enabled with over 100,000 drink combinations. * It features a built-in grinder, can brew various coffee types, and includes a QR code scanning feature for optimal settings. * User reviews praise its café-quality outputs, sleek design, ease of use, and customisation features. * The product is marketed as a stylish, smart, fully automatic home coffee maker, suitable for coffee enthusiasts. 23. </w:t>
      </w:r>
      <w:hyperlink r:id="rId31">
        <w:r>
          <w:rPr>
            <w:color w:val="0000EE"/>
            <w:u w:val="single"/>
          </w:rPr>
          <w:t>https://www.eldiario.ec/manabi/el-deficit-de-lluvias-en-manabi-preocupa-al-sector-agricola-28032026/</w:t>
        </w:r>
      </w:hyperlink>
      <w:r>
        <w:t xml:space="preserve"> - * La menor intensidad y variabilidad de lluvias en Manabí provoca preocupación en el sector agrícola y la gestión del agua. * Embalses como Poza Honda y La Esperanza registran niveles significativamente bajos en comparación con 2025. * La sequía y lluvias irregulares impactan las fases clave del cultivo de maíz y la disponibilidad de agua. * El impacto en la agricultura incluye reducción en cosechas de maíz y aumento en producción de plátano, con riesgos asociados. * La variabilidad climática en la provincia se atribuye a corrientes oceánicas y microclimas locales, con pronósticos de menor lluvia en abril. 24. </w:t>
      </w:r>
      <w:hyperlink r:id="rId31">
        <w:r>
          <w:rPr>
            <w:color w:val="0000EE"/>
            <w:u w:val="single"/>
          </w:rPr>
          <w:t>https://www.eldiario.ec/manabi/el-deficit-de-lluvias-en-manabi-preocupa-al-sector-agricola-28032026/</w:t>
        </w:r>
      </w:hyperlink>
      <w:r>
        <w:t xml:space="preserve"> - * La región de Manabí experimenta lluvias irregulares y disminución en los niveles de embalses, afectando el abastecimiento de agua y la agricultura. * Los niveles en el embalse Poza Honda y La Esperanza han bajado, y en Multipropósito Chone en 2025, el nivel del agua es 9,79 metros menor que en marzo. * Agricultores en comunidades como Buenos Aires y San Antonio reportan hasta 22 días sin lluvias significativas, impactando cultivos de maíz. * Se presentan riesgos de pérdidas de cosechas y disminución en la producción de maíz, con menos hectáreas sembradas este año. * Estudios climáticos atribuyen la variabilidad a influencias oceánicas y microclimas locales, y los pronósticos anticipan menos lluvias en abril en la región Costa. 25. </w:t>
      </w:r>
      <w:hyperlink r:id="rId32">
        <w:r>
          <w:rPr>
            <w:color w:val="0000EE"/>
            <w:u w:val="single"/>
          </w:rPr>
          <w:t>https://i-epikaira.blogspot.com/2026/03/strait-of-hormuz-closure-triggers.html</w:t>
        </w:r>
      </w:hyperlink>
      <w:r>
        <w:t xml:space="preserve"> - * The closure of the Strait of Hormuz has caused a global supply shock affecting energy, chemicals, fertilisers, metals, and agricultural goods. * The disruption follows escalated conflict involving the US, Israel, and Iran, reducing tanker traffic from around 40 daily passages to near zero. * Dependence on Gulf production for hydrocarbons, fertilisers, metals, and agricultural products has increased over three decades. * A short-run full closure could increase food prices in Sri Lanka, Pakistan, and India by 10–15%, with welfare losses between −3.5% and −1.8% in these countries. * Welfare losses in the EU and US are smaller, ranging from −0.76% to −0.36% and −0.16% to −0.04%, respectively. * The disruption coincides with critical planting months, risking persistent supply chain damage. * Policy recommendations include strategic res Fischer, diversification, and international aid mechanisms to mitigate future shocks. 26. </w:t>
      </w:r>
      <w:hyperlink r:id="rId33">
        <w:r>
          <w:rPr>
            <w:color w:val="0000EE"/>
            <w:u w:val="single"/>
          </w:rPr>
          <w:t>https://agadir24.info/%D8%A7%D8%AE%D8%AA%D9%86%D8%A7%D9%82-%D8%A7%D9%84%D9%85%D9%88%D8%A7%D9%86%D8%A6-%D9%8A%D8%B1%D8%A8%D9%83-%D8%A7%D9%84%D8%AA%D8%AC%D8%A7%D8%B1%D8%A9-%D8%A8%D8%A7%D9%84%D9%85%D8%BA%D8%B1%D8%A8-%D8%AD.html</w:t>
        </w:r>
      </w:hyperlink>
      <w:r>
        <w:t xml:space="preserve"> - • حركة التجارة الخارجية في المغرب تتأثر بانقطاعات لوجيستية منذ بداية 2026. • تكدس الحاويات وتأخيرات الشحن بسبب الاختلالات بالموانئ الرئيسية، خاصة الدار البيضاء وطنجة. • إعادة توجيه الحاويات للموانئ الإسبانية وأثرها على عمليات الاستيراد والتوزيع. • تراجع تدفق السلع وتهديد ارتفاع الأسعار نتيجة ارتفاع تكاليف الشحن والتخزين. • قلق من استمرار التوترات في الشرق الأوسط وتأثيرها على كلفة التأمين والمسارات البحرية. 27. </w:t>
      </w:r>
      <w:hyperlink r:id="rId34">
        <w:r>
          <w:rPr>
            <w:color w:val="0000EE"/>
            <w:u w:val="single"/>
          </w:rPr>
          <w:t>https://sprudge.substack.com/p/nominations-continue-for-the-sprudge</w:t>
        </w:r>
      </w:hyperlink>
      <w:r>
        <w:t xml:space="preserve"> - * Nominations are open for the 2026 Sprudge Twenty, honouring individuals in the specialty coffee community. * The event is in its eighth year, with nominations closing on April 19th. * The article highlights Palermo’s coffee scene and Italia's World Baseball Classic event including an espresso machine auction. * James Hoffmann is organising a fermentation-themed cupping event, seeking roasters. * Explains the Weiss Distribution Technique (WDT) tool. * A study suggests moderate coffee consumption may lower stress. * Madcap Coffee launches a "Diehard"-inspired flaming latte. * Viral trend: coffee and yogurt combined. * Press releases cover collaborations, custom coffee bags, and brand sponsorships at the World of Coffee event. * Sprudge Maps features over 1,500 cafes worldwide. * Showcases weekly coffee selections from roasters and new job listings in the coffee industry. 28. </w:t>
      </w:r>
      <w:hyperlink r:id="rId35">
        <w:r>
          <w:rPr>
            <w:color w:val="0000EE"/>
            <w:u w:val="single"/>
          </w:rPr>
          <w:t>https://indonesiakini.id/2026/03/29/fuel-famine-cripples-aussie-farms/</w:t>
        </w:r>
      </w:hyperlink>
      <w:r>
        <w:t xml:space="preserve"> - * Australian farmers face financial struggles due to rising fuel and fertiliser costs, impacting crop production. * The National Farmers Federation (NFF) warns many farmers are likely to lose money from planting crops. * Increased diesel prices raise operational expenses for farm machinery and transport. * Fertiliser prices have surged due to supply chain disruptions and demand. * Farmers are also dealing with higher costs for pesticides, herbicides, seeds, machinery, and labour. * The economic pressures threaten the sustainability of Australian agricultural production and food security. 29. </w:t>
      </w:r>
      <w:hyperlink r:id="rId36">
        <w:r>
          <w:rPr>
            <w:color w:val="0000EE"/>
            <w:u w:val="single"/>
          </w:rPr>
          <w:t>https://sprudge.com/ecotact-unveils-trace-iq-coffee-industrys-first-real-time-smart-monitoring-solution-revolutionizing-coffee-preservation-during-transit-836805.html</w:t>
        </w:r>
      </w:hyperlink>
      <w:r>
        <w:t xml:space="preserve"> - * Ecotact introduces Trace IQ, a device that monitors environmental parameters such as temperature and humidity during coffee transit in real time.</w:t>
      </w:r>
      <w:r>
        <w:rPr>
          <w:i/>
        </w:rPr>
        <w:t xml:space="preserve"> The solution aims to reduce transit-related coffee quality deterioration and enhance supply chain transparency.</w:t>
      </w:r>
      <w:r>
        <w:t xml:space="preserve"> Ecotact's product addresses a gap in visibility in the coffee industry, initially leveraging insights from roasters and origin partners.</w:t>
      </w:r>
      <w:r>
        <w:rPr>
          <w:i/>
        </w:rPr>
        <w:t xml:space="preserve"> The launch is set to occur at World of Coffee San Diego 2026.</w:t>
      </w:r>
      <w:r>
        <w:t xml:space="preserve"> Ecotact expands from hermetic storage to integrated technology solutions for coffee preservation and quality assurance. 30. </w:t>
      </w:r>
      <w:hyperlink r:id="rId36">
        <w:r>
          <w:rPr>
            <w:color w:val="0000EE"/>
            <w:u w:val="single"/>
          </w:rPr>
          <w:t>https://sprudge.com/ecotact-unveils-trace-iq-coffee-industrys-first-real-time-smart-monitoring-solution-revolutionizing-coffee-preservation-during-transit-836805.html</w:t>
        </w:r>
      </w:hyperlink>
      <w:r>
        <w:t xml:space="preserve"> - * Ecotact introduces Trace IQ, a real-time environmental monitoring device for coffee transit, in March 2026.</w:t>
      </w:r>
      <w:r>
        <w:rPr>
          <w:i/>
        </w:rPr>
        <w:t xml:space="preserve"> The solution tracks temperature, humidity, and location to mitigate transit losses and preserve coffee quality.</w:t>
      </w:r>
      <w:r>
        <w:t xml:space="preserve"> Stakeholders can access real-time data to improve decision-making and traceability in coffee supply chains.* Ecotact aims to expand its role in coffee preservation and quality assurance, with showcase at World of Coffee San Diego 2026. 31. </w:t>
      </w:r>
      <w:hyperlink r:id="rId37">
        <w:r>
          <w:rPr>
            <w:color w:val="0000EE"/>
            <w:u w:val="single"/>
          </w:rPr>
          <w:t>https://www.the-independent.com/life-style/food-and-drink/paraxanthine-vs-caffeine-energy-drink-b2940091.html</w:t>
        </w:r>
      </w:hyperlink>
      <w:r>
        <w:t xml:space="preserve"> - * Paraxanthine, a compound naturally produced when the body metabolises caffeine, is being used in energy drinks and coffee as a caffeine alternative. * Companies claim paraxanthine offers steadier alertness, 'focused, clean energy' and fewer jitters or crashes. * Scientific evidence is limited; most research comes from small studies or animal tests. * Paraxanthine blocks adenosine, promoting alertness, and may improve mental performance, but long-term safety remains uncertain. * Regulatory evaluations are ongoing; doses of 200-300mg are used in some products, comparable to strong coffee. * The compound is seen as part of the broader trend towards 'functional' drinks claiming enhanced focus and energy. 32. </w:t>
      </w:r>
      <w:hyperlink r:id="rId36">
        <w:r>
          <w:rPr>
            <w:color w:val="0000EE"/>
            <w:u w:val="single"/>
          </w:rPr>
          <w:t>https://sprudge.com/ecotact-unveils-trace-iq-coffee-industrys-first-real-time-smart-monitoring-solution-revolutionizing-coffee-preservation-during-transit-836805.html</w:t>
        </w:r>
      </w:hyperlink>
      <w:r>
        <w:t xml:space="preserve"> - * Ecotact launches Trace IQ in March 2026 to monitor environmental parameters during coffee transit. * The device tracks temperature, humidity, movement, and location in real time. * Trace IQ aims to address coffee quality deterioration risks during transit and improve supply chain transparency. * Ecotact plans to showcase Trace IQ at World of Coffee San Diego 2026. * The solution expands Ecotact's offerings from hermetic storage to integrated, technology-driven coffee preservation tools. 33. </w:t>
      </w:r>
      <w:hyperlink r:id="rId38">
        <w:r>
          <w:rPr>
            <w:color w:val="0000EE"/>
            <w:u w:val="single"/>
          </w:rPr>
          <w:t>https://www.bostonglobe.com/2026/03/17/lifestyle/bolton-couple-wavelength-coffee-roasters/</w:t>
        </w:r>
      </w:hyperlink>
      <w:r>
        <w:t xml:space="preserve"> - * Jim and Deanna Varney startup Wavelength Coffee Roasters in Shirley, specialising in all-electric, air-roasted coffee in sustainable packaging. * The business emphasizes sustainability by using solar-powered, all-electric roasters and circular steel containers that are fully recyclable. * The company was founded after Jim Varney sold his previous engineering business in 2024. * The article discusses the environmental impact of coffee production, notably the sensitivity of Arabica plants to climate change. * The couple aim to address climate issues while promoting innovative, sustainable coffee practices in their region. 34. </w:t>
      </w:r>
      <w:hyperlink r:id="rId39">
        <w:r>
          <w:rPr>
            <w:color w:val="0000EE"/>
            <w:u w:val="single"/>
          </w:rPr>
          <w:t>https://www.indiaherald.com/Breaking/Read/994885117/How-Hormuz-Is-About-to-Hit-Your-Food-Bill-What-Starts-at-Hormuz-Ends-on-Your-Dinner-Table</w:t>
        </w:r>
      </w:hyperlink>
      <w:r>
        <w:t xml:space="preserve"> - * Disruption at Hormuz affects global fertiliser supply, particularly nitrogen-based fertilisers. * Urea prices in the US have surged nearly 45%, from $475 to $690 per ton. * Major fertiliser supply routes through Strait of Hormuz have stalled; Qatar’s production offline; China limiting exports; high energy costs in Europe. * Farmers are shifting from nitrogen-intensive crops like corn to less demanding crops like soybeans. * Reduced corn planting will lead to tighter supply and higher prices for food, feed, and fuel by autumn. 35. </w:t>
      </w:r>
      <w:hyperlink r:id="rId40">
        <w:r>
          <w:rPr>
            <w:color w:val="0000EE"/>
            <w:u w:val="single"/>
          </w:rPr>
          <w:t>https://www.indiandefensenews.in/2026/03/iran-turns-back-2-chinese-ships-in.html</w:t>
        </w:r>
      </w:hyperlink>
      <w:r>
        <w:t xml:space="preserve"> - * Iran intensifies control over the Strait of Hormuz, blocking two Chinese vessels owned by COSCO from transiting, amid regional conflict escalation. * The vessels attempted to pass through at 3:50 AM GMT but were warned that safe passage could not be guaranteed. * The IRGC declared the strait closed to US-linked ships, turning back the vessels and asserting authority over the corridor. * The incident affects global shipping routes, raising risks for energy supplies and international trade. * Iran's actions mark a hardening stance and could impact global oil markets and shipping logistics. 36. </w:t>
      </w:r>
      <w:hyperlink r:id="rId41">
        <w:r>
          <w:rPr>
            <w:color w:val="0000EE"/>
            <w:u w:val="single"/>
          </w:rPr>
          <w:t>https://borgenproject.org/poverty-in-peru-2/</w:t>
        </w:r>
      </w:hyperlink>
      <w:r>
        <w:t xml:space="preserve"> - * As of 2024, rural poverty rate in Peru's coffee communities is 46%, higher than the national average of 26.6%. * Three companies—Café Femenino, Cedros Café, and Café Compadre—support impoverished coffee farmers in Peru. * Café Femenino empowers women farmers through legal rights and leadership, operating in several countries. * Cedros Café pays about 30% above market price, provides training, and helps farmers obtain Fair Trade certification. * Café Compadre offers fair prices, sustainable practices, and environmental protection, helping remote farmers. * These efforts aim to improve livelihoods and reduce poverty in rural Peru. 37. </w:t>
      </w:r>
      <w:hyperlink r:id="rId42">
        <w:r>
          <w:rPr>
            <w:color w:val="0000EE"/>
            <w:u w:val="single"/>
          </w:rPr>
          <w:t>https://www.preparedfoods.com/articles/131480-health-digital-trends-reshape-beverage-demand</w:t>
        </w:r>
      </w:hyperlink>
      <w:r>
        <w:t xml:space="preserve"> - * EY survey reports health, digital engagement, and generation shifts are influencing beverage demand across the US and Brazil. * Consumers increasingly focus on ingredients, health benefits, sugar reduction, and functional drinks. * Digital ecosystems are primary gateways for beverage exploration, especially among younger generations. * Consumption patterns diverge across generations, with a rise in functional beverage use and moderated alcohol consumption. * Brazil shows high interest in immune support and rapid adoption of AI-based beverage recommendations. 38. </w:t>
      </w:r>
      <w:hyperlink r:id="rId43">
        <w:r>
          <w:rPr>
            <w:color w:val="0000EE"/>
            <w:u w:val="single"/>
          </w:rPr>
          <w:t>https://www.malaymail.com/news/malaysia/2026/03/28/why-farmers-and-traders-in-malaysia-are-bracing-for-a-veg-price-crunch-this-april-whats-behind-the-hormuz-strait-connection/214149</w:t>
        </w:r>
      </w:hyperlink>
      <w:r>
        <w:t xml:space="preserve"> - * Vegetables in Malaysia are expected to see price increases in April due to global supply chain disruptions linked to the War in West Asia. * Price controls in Malaysia temporarily limited price hikes during Ramadan and Hari Raya Aidilfitri. * Fertiliser costs in Malaysia are set to increase by RM300 per tonne due to disruptions in global supply, especially from the Strait of Hormuz. * Rising fertiliser and fuel prices are contributing to higher costs for Malaysian farmers, potentially reducing vegetable cultivation. * Packaging costs for vegetables in Malaysia may increase by 30% because of higher fuel prices affecting plastic packaging materials. 39. </w:t>
      </w:r>
      <w:hyperlink r:id="rId44">
        <w:r>
          <w:rPr>
            <w:color w:val="0000EE"/>
            <w:u w:val="single"/>
          </w:rPr>
          <w:t>https://www.pbs.org/newshour/economy/soaring-gas-prices-and-supply-chain-disruptions-drive-up-costs-across-the-economy</w:t>
        </w:r>
      </w:hyperlink>
      <w:r>
        <w:t xml:space="preserve"> - * Disruptions from U.S. and Israeli attacks on Iran affect global energy supply, shipping lanes, and freight costs. * US fuel prices increased from March 2-16, 2026, with gasoline rising from $3.01 to $3.96 per gallon, diesel from $3.89 to $5.37. * Iranian attacks on LNG plants in Qatar halted production, impacting chemicals, fertilizers, plastics, and consumer goods. * Shipping slowdowns and energy costs cause factory slowdowns abroad, delaying deliveries and raising import and consumer prices. * Air cargo capacity has been reduced by 20% due to airspace closures, causing delays in medicines and electronics. * About 80% of oil and 90% of LNG through the Strait of Hormuz affects Asian markets; disruptions threaten global manufacturing and consumer goods. * Europe and Africa face fuel shortages, higher energy costs, and food system impacts, with potential higher costs for coffee, chocolate, and critical minerals. * US households feel the impact through higher fuel, freight, fertiliser, and consumer goods prices amid ongoing geopolitical conflicts. 40. </w:t>
      </w:r>
      <w:hyperlink r:id="rId45">
        <w:r>
          <w:rPr>
            <w:color w:val="0000EE"/>
            <w:u w:val="single"/>
          </w:rPr>
          <w:t>https://www.focus.de/finanzen/ein-brasilianischer-kaffeebauer-will-16-500-euro-pro-sack-der-seltenen-sorte-eugenioides_93e3e709-4ea3-410d-80b0-001669b9e657.html</w:t>
        </w:r>
      </w:hyperlink>
      <w:r>
        <w:t xml:space="preserve"> - * Luiz Paulo Dias Pereira Filho, a fourth-generation coffee farmer in Brazil, promotes a rare coffee variety Eugenioides. * He charges up to 165,600 Euro for ten 60-kilogramme sacks, significantly higher than standard Arabica prices. * The coffee is described as very sweet and without bitterness, with caffeine levels similar to decaffeinated coffee. * The plant does not undergo genetic modification and requires extensive care. * Brazil remains the world's largest coffee producer, with increased exports to Germany in 2025. 41. </w:t>
      </w:r>
      <w:hyperlink r:id="rId46">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Iran's war has jeopardised farmers and food prices globally, with a 40% rise in fertiliser prices since the start of the year, according to German experts. * Production halted at Qatar Energy's largest urea plant after natural gas production was suspended due to attacks. * Egypt, which supplies 8% of global urea, may face fertiliser production challenges amid gas export restrictions by Israel. * India has reduced fertiliser production in three plants due to lower gas supplies from Qatar. * Fertiliser production consumes extensive energy, heavily reliant on natural gas; energy costs account for up to 70% of production costs. * The conflict has led to the near-complete closure of the Strait of Hormuz, disrupting a third of global trade in this sector. * Europe's direct impact remains limited due to pre-emptive fertiliser purchases, but long-term costs for farmers are likely to increase. * Elevated gas prices have historically driven up fertiliser costs, influencing agricultural output and global food supply. * Approximately half of the world's food is grown using fertilisers, and disruptions could have widespread food security implications. * Market shortages of fertilisers like urea were already present before the conflict, with China restricting exports to ensure domestic supplies. 42. </w:t>
      </w:r>
      <w:hyperlink r:id="rId47">
        <w:r>
          <w:rPr>
            <w:color w:val="0000EE"/>
            <w:u w:val="single"/>
          </w:rPr>
          <w:t>https://indianexpress.com/article/explained/explained-global/houthis-iran-war-bab-el-mandeb-10606480/</w:t>
        </w:r>
      </w:hyperlink>
      <w:r>
        <w:t xml:space="preserve"> - * Yemen’s Iran-backed Houthis launched ballistic missiles at Israel, their first such attack since the US-Israeli war on Iran began in February 2023. * The conflict involves regional powers, with the Houthis threatening maritime trade routes near the Bab el-Mandeb strait. * In 2023, Houthis disrupted Red Sea shipping, reducing trade volumes and increasing shipping costs, with attacks continuing into 2024-2025. * Disruptions threaten global energy supplies and maritime trade, especially affecting India’s exports and energy imports. * The potential for renewed attacks could prolong shipping disruptions through key routes like the Bab el-Mandeb, impacting global supply chains and economies. 43. </w:t>
      </w:r>
      <w:hyperlink r:id="rId48">
        <w:r>
          <w:rPr>
            <w:color w:val="0000EE"/>
            <w:u w:val="single"/>
          </w:rPr>
          <w:t>https://www.foodbusinessmea.com/philippine-banana-exporters-shift-volumes-to-asia-as-me-disruptions-threaten-us200m-in-revenue/</w:t>
        </w:r>
      </w:hyperlink>
      <w:r>
        <w:t xml:space="preserve"> - * Philippine banana exporters have shifted export volumes from the Middle East to Japan and South Korea. * The shift risks nearly US$200 million in regional revenue due to freight costs and shipment disruptions. * Iran and Gulf Cooperation Council countries accounted for significant export revenues last year. * Exporters cite higher freight costs in Latin America and strategic proximity to Asian markets as factors. * Philippine industry advocates seek policy support to offset rising operational costs. * Diversification may affect long-term supply reliability and pricing stability. * Middle Eastern importers may need to explore alternative sourcing options. * The shift signals potential long-term supply tightening and increased supply chain risks in Middle East and Africa. 44. </w:t>
      </w:r>
      <w:hyperlink r:id="rId45">
        <w:r>
          <w:rPr>
            <w:color w:val="0000EE"/>
            <w:u w:val="single"/>
          </w:rPr>
          <w:t>https://www.focus.de/finanzen/ein-brasilianischer-kaffeebauer-will-16-500-euro-pro-sack-der-seltenen-sorte-eugenioides_93e3e709-4ea3-410d-80b0-001669b9e657.html</w:t>
        </w:r>
      </w:hyperlink>
      <w:r>
        <w:t xml:space="preserve"> - * A Brazilian coffee farmer, Luiz Paulo Dias Pereira Filho, sells a rare coffee variety, Eugenioides, at high prices. * The farmer's plantation is the only one of its kind in Brazil. * Eugenioides beans require extensive care and have a high market value, potentially up to 50 times that of standard Arabica. * He expects to earn up to 1 million Reais (165,600 Euro) for ten 60-kilogram sacks. * The coffee is described as very sweet and without bitterness, with low caffeine content, and the production is growing in importance for Brazil's coffee exports. 45. </w:t>
      </w:r>
      <w:hyperlink r:id="rId49">
        <w:r>
          <w:rPr>
            <w:color w:val="0000EE"/>
            <w:u w:val="single"/>
          </w:rPr>
          <w:t>https://hathalyoum.net/articles/4122851</w:t>
        </w:r>
      </w:hyperlink>
      <w:r>
        <w:t xml:space="preserve"> - * The agency Blatts reported that increased shipping costs and container shortages caused widespread disruptions in rice trade across Asia. * Shipments to Iraq have completely stopped due to disruptions in the Gulf region and high maritime transport costs. * The situation is driven by increased fuel-related shipping surcharges and a growing lack of containers. * These developments have led traders to reconsider export contracts. * Global shipping markets are experiencing sharp fluctuations with rising transportation costs to West Africa and Asia, with ongoing logistical pressures expected. 46. </w:t>
      </w:r>
      <w:hyperlink r:id="rId50">
        <w:r>
          <w:rPr>
            <w:color w:val="0000EE"/>
            <w:u w:val="single"/>
          </w:rPr>
          <w:t>https://www.indiasnews.net/news/278949355/fertiliser-has-become-as-precious-as-gold-or-silver-bhopal-farmers-as-west-asia-conflict-affects-supplies</w:t>
        </w:r>
      </w:hyperlink>
      <w:r>
        <w:t xml:space="preserve"> - * West Asia conflict affects fertiliser supplies for Indian farmers, raising concerns of shortages and price increases. * Bhopal farmers report difficulty in procurement, emphasising reliance on imports from Gulf nations. * Prices of urea and DAP have surged due to disrupted shipping and delayed shipments. * Domestic fertiliser production may decline by 10-15% owing to supply chain disruptions. * The government has existing stockpiles and is prioritising shipment clearance, but future shortages and inflation risk persist. 47. </w:t>
      </w:r>
      <w:hyperlink r:id="rId51">
        <w:r>
          <w:rPr>
            <w:color w:val="0000EE"/>
            <w:u w:val="single"/>
          </w:rPr>
          <w:t>https://www.africanfarming.com/2026/03/28/pressure-on-grain-farmers-as-war-drives-up-input-costs/</w:t>
        </w:r>
      </w:hyperlink>
      <w:r>
        <w:t xml:space="preserve"> - * Grain farmers in South Africa may need to harvest up to 1.03 tonnes per hectare more to cover increased input costs due to ongoing war involving the US, Israel, and Iran. * The war is causing higher fertiliser and fuel prices, with disruptions in global markets, especially affecting fertiliser prices. * BFAP and Grain SA have engaged with industry bodies to address rising costs and fuel availability. * The global economy continues to experience instability from international conflicts, influencing commodity prices. * Direct input costs for farmers could rise by R1 600/ha to R1 800/ha if the war persists, affecting profit margins and crop yields. 48. </w:t>
      </w:r>
      <w:hyperlink r:id="rId52">
        <w:r>
          <w:rPr>
            <w:color w:val="0000EE"/>
            <w:u w:val="single"/>
          </w:rPr>
          <w:t>https://www.lanacion.com.ar/economia/campo/a-la-espera-del-verdadero-boom-del-agro-que-algun-dia-llegara-nid28032026/</w:t>
        </w:r>
      </w:hyperlink>
      <w:r>
        <w:t xml:space="preserve"> - • Argentina's Economy Minister Luis Caputo declared the sector in an 'absolute boom' with projections of US$42 billion in exports by 2026, driven by export incentives. * The Sociedad Rural Argentina advocates for the elimination of export duties to unlock full production potential. * Political and economic variables, including inconsistent reduction in export taxes and reduced soybean planting area, impact the sector's growth prospects. * Costs for fertilisers and fuel continue to challenge productivity, with some crops like maize and sunflower displaying growth despite these pressures. * The sector invests US$20 billion annually, amid cautious optimism about future developments. 49. </w:t>
      </w:r>
      <w:hyperlink r:id="rId53">
        <w:r>
          <w:rPr>
            <w:color w:val="0000EE"/>
            <w:u w:val="single"/>
          </w:rPr>
          <w:t>https://ricenewstoday.com/a-war-we-did-not-start-is-coming-for-our-rice-fields/</w:t>
        </w:r>
      </w:hyperlink>
      <w:r>
        <w:t xml:space="preserve"> - • The Iran war has disrupted natural gas supplies from the Gulf, affecting fertiliser production in Bangladesh.</w:t>
        <w:br/>
      </w:r>
      <w:r>
        <w:t>• Nearly half of globally traded urea comes from the Gulf region.</w:t>
        <w:br/>
      </w:r>
      <w:r>
        <w:t>• Bangladesh relies heavily on imports for fertiliser, especially during rice planting season.</w:t>
        <w:br/>
      </w:r>
      <w:r>
        <w:t>• Fertiliser prices have risen by around 50%, risking lower yields in Bangladesh's main rice crop.</w:t>
        <w:br/>
      </w:r>
      <w:r>
        <w:t xml:space="preserve">• The impact of the war may cause food security issues in Bangladesh and the region. 50. </w:t>
      </w:r>
      <w:hyperlink r:id="rId54">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impacting 16% of its total outbound trade. * Disruptions include delayed shipments, increased War Risk Surcharges, and stranded cargo, with some containers declared 'end of voyage'. * Approximately 300 coffee containers, each carrying 20 tonnes, are stranded at ports or rerouted through alternative ports. * India’s total exports exceeded USD 714 billion in FY 2025-26 despite regional disruptions. * US market recovery remains stalled due to subdued demand and geopolitical uncertainties, compounding export challenges. 51. </w:t>
      </w:r>
      <w:hyperlink r:id="rId55">
        <w:r>
          <w:rPr>
            <w:color w:val="0000EE"/>
            <w:u w:val="single"/>
          </w:rPr>
          <w:t>https://barrie360.com/iran-war-sparks-fert-shortage-threat/</w:t>
        </w:r>
      </w:hyperlink>
      <w:r>
        <w:t xml:space="preserve"> - * The Iran war restricts shipments through the Strait of Hormuz, affecting global fertiliser supplies, especially nitrogen and phosphate. * The shortage impacts farmers worldwide, notably in developing countries relying on imports, risking crop yields and food prices. * Major fertiliser nutrients like urea are under immediate threat due to shipping delays and rising natural gas prices. * Countries like Ethiopia, India, and regions in Africa face critical shortages during planting seasons. * The disruption risks lower yields and increased consumer prices, with some nations unable to compensate for shortfalls.</w:t>
      </w:r>
      <w:r/>
    </w:p>
    <w:p>
      <w:r/>
      <w:r>
        <w:t xml:space="preserve">52. </w:t>
      </w:r>
      <w:hyperlink r:id="rId54">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affecting various sectors, including coffee exports. * Approximately 300 containers of coffee, each carrying 20 tonnes, are stranded at Gulf ports due to disruptions in shipping routes. * Consignments have been delayed, rerouted, or offloaded at alternative ports, with some declared 'end of voyage' and discharged mid-transit. * India’s total exports surpassed USD 714 billion in FY 2025-26, despite regional disruptions. * US demand remains weak, with tariff issues and geopolitical instability hindering recovery efforts for Indian exporters. 53. </w:t>
      </w:r>
      <w:hyperlink r:id="rId56">
        <w:r>
          <w:rPr>
            <w:color w:val="0000EE"/>
            <w:u w:val="single"/>
          </w:rPr>
          <w:t>https://ricenewstoday.com/vietnam-steps-up-rice-market-diversification-through-ftas/</w:t>
        </w:r>
      </w:hyperlink>
      <w:r>
        <w:t xml:space="preserve"> - * Vietnam's rice sector aims to diversify markets, improve quality, and add value amid global market volatility in 2026. * The 2025–2026 Winter–Spring Mekong Delta crop is expected to produce nearly 11 million tonnes of paddy. * Export volume increased slightly, but export value dropped by 8.7% in the first months of 2026. * Vietnam's rice exports to China doubled, making China its second-largest supplier. * Emerging markets include Japan, South Korea, and African nations like Senegal, with new trade agreements and brand development efforts. * The Vietnamese government promotes higher-quality rice and sustainable farming practices, supported by FTAs and strategic planning. 54. </w:t>
      </w:r>
      <w:hyperlink r:id="rId57">
        <w:r>
          <w:rPr>
            <w:color w:val="0000EE"/>
            <w:u w:val="single"/>
          </w:rPr>
          <w:t>https://www.nation.com.pk/28-Mar-2026/pakistan-emerging-attractive-trade-transshipment-hub-amid-changing-global-dynamics</w:t>
        </w:r>
      </w:hyperlink>
      <w:r>
        <w:t xml:space="preserve"> - * Pakistan reports a surge in transshipment activity at Karachi Port, Port Qasim, and Gwadar Port due to regional shipping route disruptions. * In 2025, Karachi Port handled nearly 8,313 containers in 24 days, nearly matching the previous year's total. * Disruptions in Gulf region shipping have prompted route alterations, increasing transshipment in Pakistan. * Pakistan revised regulations to facilitate cargo handling via maritime and air ports. * Experts see opportunity for Pakistan as tensions in the Middle East and supply chain issues boost regional logistics. * China–Pakistan Economic Corridor enhances infrastructure, transport, and port facilities. * Pakistan's stability and economic policies bolster investor confidence amidst shifting regional trade dynamics. 55. </w:t>
      </w:r>
      <w:hyperlink r:id="rId58">
        <w:r>
          <w:rPr>
            <w:color w:val="0000EE"/>
            <w:u w:val="single"/>
          </w:rPr>
          <w:t>https://www.thehindubusinessline.com/economy/agri-business/the-rise-of-organic-coffee-plantations-and-consumer-demand-shifts/article70793667.ece</w:t>
        </w:r>
      </w:hyperlink>
      <w:r>
        <w:t xml:space="preserve"> - * Global demand for organic coffee has increased, driven by consumer perceptions of quality and health benefits. * Organic coffee certification relates to standardised farming practices, often involving smallholder farmers. * The Asia-Pacific region accounts for the greatest demand, with Europe and parts of Latin America and Africa also experiencing growth. * The demand has led to innovations, such as ready-to-drink organic cold brew cans. * Organic coffee production involves labour-intensive methods with uncertain yields, resulting in higher premiums for these products. 56. </w:t>
      </w:r>
      <w:hyperlink r:id="rId59">
        <w:r>
          <w:rPr>
            <w:color w:val="0000EE"/>
            <w:u w:val="single"/>
          </w:rPr>
          <w:t>https://www.dabangasudan.org/en/all-news/article/sudan-new-halfa-farmers-face-80-cost-hike</w:t>
        </w:r>
      </w:hyperlink>
      <w:r>
        <w:t xml:space="preserve"> - * Farmers in the New Halfa Agricultural Scheme in Sudan’s Kassala state report a production cost increase of 80% compared to last year. * Farmers call for the New Halfa Agricultural Corporation to set a guaranteed procurement price amid concerns over profitability. * Disparities in international support programmes have led to unequal financial obligations among farmers. * Around 16,000 sacks of fertiliser intended for distribution are yet to reach beneficiaries. * Overall production costs for the current season have risen about 79% from the previous season. 57. </w:t>
      </w:r>
      <w:hyperlink r:id="rId60">
        <w:r>
          <w:rPr>
            <w:color w:val="0000EE"/>
            <w:u w:val="single"/>
          </w:rPr>
          <w:t>https://birrmetrics.com/ethiopia-deploys-national-coffee-traceability-system-as-eu-rules-tighten/</w:t>
        </w:r>
      </w:hyperlink>
      <w:r>
        <w:t xml:space="preserve"> - * Ethiopia completes the operational handover of a nationwide digital coffee traceability platform, ECTMS, developed with GIZ. * The system digitises coffee movement from farm to export, integrating geolocation, supply chain tracking, and risk analysis. * The rollout responds to EU Deforestation Regulation (EUDR), requiring verifiable data on product origins. * The platform facilitates compliance, transparency, and competitiveness in Ethiopia’s coffee exports. * It is part of broader efforts to modernise Ethiopia’s agricultural exports through digital and sustainability frameworks. * Experts and industry participants believe the system helps meet export documentation requirements and supports international market access. 58. </w:t>
      </w:r>
      <w:hyperlink r:id="rId61">
        <w:r>
          <w:rPr>
            <w:color w:val="0000EE"/>
            <w:u w:val="single"/>
          </w:rPr>
          <w:t>https://diariodelhuila.com/cauca-se-prepara-para-cosecha-historica-de-cafe-en-2026/</w:t>
        </w:r>
      </w:hyperlink>
      <w:r>
        <w:t xml:space="preserve"> - * Cauca forecasts a historic coffee harvest of 1.54 million sacks in 2026, making it a key agricultural driver. * The growth is due to renovation of coffee plantations, with 76% of hectares in full production. * Cauca remains the fourth-largest coffee producer in Colombia, contributing 10.48% to national production. * Renovation, technical assistance, and modernisation are central to sector growth. * In 2025, coffee sales exceeded $2.8 billion, representing 37.5% of the department's agricultural economy. * Coffee is exported to over 100 countries, with the US, Europe, and Asia as main markets. * Coffee generates over 66,000 jobs and benefits nearly 94,500 families in 33 municipalities. * Challenges include increasing productivity, planting density, and resistant varieties. * Programs like Cafenlace aim to connect small producers with international buyers. 59. </w:t>
      </w:r>
      <w:hyperlink r:id="rId62">
        <w:r>
          <w:rPr>
            <w:color w:val="0000EE"/>
            <w:u w:val="single"/>
          </w:rPr>
          <w:t>https://www.descifrado.com/2026/03/27/el-grano-de-oro-venezuela-despacha-4-000-toneladas-de-cafe-en-el-primer-trimestre-de-2026/</w:t>
        </w:r>
      </w:hyperlink>
      <w:r>
        <w:t xml:space="preserve"> - * Venezuela achieves export of 4,000 tonnes of green coffee in Q1 2026, surpassing projections. * The export rise reflects a shift towards quality and value addition in coffee production. * Efforts by Venezuelan coffee farmers in Lara, Portuguesa, Mérida, and Trujillo contribute to export growth. * Industry aims to move towards specialty coffee and overcome logistical and financial challenges. * The development of coffee exports is seen as strategic for generating foreign currency and stimulating local reinvestment. 60. </w:t>
      </w:r>
      <w:hyperlink r:id="rId62">
        <w:r>
          <w:rPr>
            <w:color w:val="0000EE"/>
            <w:u w:val="single"/>
          </w:rPr>
          <w:t>https://www.descifrado.com/2026/03/27/el-grano-de-oro-venezuela-despacha-4-000-toneladas-de-cafe-en-el-primer-trimestre-de-2026/</w:t>
        </w:r>
      </w:hyperlink>
      <w:r>
        <w:t xml:space="preserve"> - * Venezuela has exported 4,000 tonnes of green coffee in the first quarter of 2026, surpassing initial projections. * The exports reflect a shift towards higher-quality coffee, with investments in washing, drying, and granulometric selection. * The effort involves families in Lara, Portuguesa, Mérida, and Trujillo states, facilitated by streamlined export procedures. * The export boost is seen as a strategic move to generate foreign currency and promote reinvestment in coffee production. * While mostly commodity coffee, there is a trend towards specialty coffee, supported by international fairs and competitions. * Challenges include logistical and financing hurdles to reach historic export goals of 1.3 million quintals, alongside climate-related pest control needs. 61. </w:t>
      </w:r>
      <w:hyperlink r:id="rId63">
        <w:r>
          <w:rPr>
            <w:color w:val="0000EE"/>
            <w:u w:val="single"/>
          </w:rPr>
          <w:t>https://www.koat.com/article/iran-war-drives-up-fertilizer-costs-for-us-farmers-raising-fears-of-higher-food-prices/70870463</w:t>
        </w:r>
      </w:hyperlink>
      <w:r>
        <w:t xml:space="preserve"> - * The war in Iran is causing higher fertilizer and fuel costs for American and global farmers. * Disruptions in the Strait of Hormuz impact about 20% of the world's oil shipments and a third of global fertilizer trade. * US farm leaders report steep price increases and supply issues; the OECD warns of rising global food prices. * The Trump administration is implementing measures to support farmers and reduce costs amid the conflict. * Prolonged disruptions could lead to higher food prices at the grocery store. 62. </w:t>
      </w:r>
      <w:hyperlink r:id="rId64">
        <w:r>
          <w:rPr>
            <w:color w:val="0000EE"/>
            <w:u w:val="single"/>
          </w:rPr>
          <w:t>https://gcaptain.com/iran-signals-new-permission-to-transit-regime-in-hormuz-after-blocking-cosco-vessels/</w:t>
        </w:r>
      </w:hyperlink>
      <w:r>
        <w:t xml:space="preserve"> - * Iran claims to have implemented new transit controls in the Strait of Hormuz, blocking multiple ships, including two operated by China’s COSCO.</w:t>
        <w:br/>
      </w:r>
      <w:r>
        <w:rPr>
          <w:i/>
        </w:rPr>
        <w:t>* The blocking involved vessels that did not comply with new transit protocols, with Iran's IRGC stating three ships were prevented from transiting.</w:t>
        <w:br/>
      </w:r>
      <w:r>
        <w:t>* The incident marks a potential shift towards conditional access based on Iranian-defined procedures, impacting global maritime trade.</w:t>
        <w:br/>
      </w:r>
      <w:r>
        <w:rPr>
          <w:i/>
        </w:rPr>
        <w:t>* The event has increased uncertainty in the region, with about 470,000 TEUs stranded due to safety concerns.</w:t>
        <w:br/>
      </w:r>
      <w:r>
        <w:t xml:space="preserve">* China monitors the situation closely; the Strait of Hormuz remains a critical route for energy security and trade. 63. </w:t>
      </w:r>
      <w:hyperlink r:id="rId65">
        <w:r>
          <w:rPr>
            <w:color w:val="0000EE"/>
            <w:u w:val="single"/>
          </w:rPr>
          <w:t>https://egyptian-gazette.com/world/the-war-in-iran-sparks-a-global-fertiliser-shortage/</w:t>
        </w:r>
      </w:hyperlink>
      <w:r>
        <w:t xml:space="preserve"> - * Farmers worldwide feeling impact of Iran war and Strait of Hormuz shutdown. * Fertiliser supplies reduced due to Tehran’s retaliation, affecting planting season. * Shortage threatens crop yields and increases food prices. * Nitrogen and phosphate fertilisers most affected, particularly urea. * Farmers in developing countries and India at risk of losses due to fertiliser shortage. 64. </w:t>
      </w:r>
      <w:hyperlink r:id="rId66">
        <w:r>
          <w:rPr>
            <w:color w:val="0000EE"/>
            <w:u w:val="single"/>
          </w:rPr>
          <w:t>https://www.dcvelocity.com/transportation/maritime-ocean/ports/dot-offers-half-billion-dollars-to-modernize-americas-ports</w:t>
        </w:r>
      </w:hyperlink>
      <w:r>
        <w:t xml:space="preserve"> - * US Department of Transportation (DOT) announces $500 million funding for port modernisation to address trade challenges. * Ongoing tariff disputes, US-China trade tensions, and geopolitical issues like Iran conflict contribute to port congestion concerns. * Port import volumes in 2025 declined slightly, with forecasts indicating continued fluctuations amid tariff and geopolitical uncertainties. * US ports are facing impacts from tariff policies, with tariffs affecting costs and delays in the supply chain. * The report highlights specific port trade data and forecasts for the first half of 2026, with a slight decline in TEU volumes compared to 2025. 65. </w:t>
      </w:r>
      <w:hyperlink r:id="rId67">
        <w:r>
          <w:rPr>
            <w:color w:val="0000EE"/>
            <w:u w:val="single"/>
          </w:rPr>
          <w:t>https://www.paturkey.com/news/2026/food-prices-continue-to-surge-in-march-before-supply-shocks-hit-the-farm-29267/</w:t>
        </w:r>
      </w:hyperlink>
      <w:r>
        <w:t xml:space="preserve"> - * Food prices in Türkiye increased by 2.9% in March, with annual inflation at 33.4%, reflecting structural issues in agriculture and persistent cost pressures. * Variability in food category prices was observed, with some products falling and others rising. * Structural challenges include fragmented farm production, rising input costs, reliance on imports, and outdated supply chains. * Economists assert that food inflation is driven by domestic structural factors rather than seasonal or global shocks. * In Northern Cyprus, food inflation showed signs of moderation, but overall outlook predicts sustained inflation due to ongoing structural and demand pressures. 66. </w:t>
      </w:r>
      <w:hyperlink r:id="rId68">
        <w:r>
          <w:rPr>
            <w:color w:val="0000EE"/>
            <w:u w:val="single"/>
          </w:rPr>
          <w:t>https://www.brownfieldagnews.com/market-news/soybeans-and-corn-lower-on-friday/</w:t>
        </w:r>
      </w:hyperlink>
      <w:r>
        <w:t xml:space="preserve"> - * Soybeans and corn declined on Friday amid trade news and market sensitivities, especially regarding China. * Soybean oil decreased following EPA blending mandates; market anticipates USDA reports next week. * China and Brazil reportedly reached an agreement to relax phytosanitary issues affecting shipments. * Corn demand for ethanol is expected to stay stable; analysts project US corn acreage at 94.5 million for 2026. * Brazil’s first crop harvest is expected to be large; Argentina's harvest is ongoing. * The wheat complex showed mixed signals, with concerns over drought and planting outlooks in Europe, Russia, and Ukraine.', "accuracy": "high accuracy, low bias and no paid content 67. </w:t>
      </w:r>
      <w:hyperlink r:id="rId69">
        <w:r>
          <w:rPr>
            <w:color w:val="0000EE"/>
            <w:u w:val="single"/>
          </w:rPr>
          <w:t>https://www.oilandgas360.com/maersk-slaps-emergency-fuel-surcharge-as-war-upends-marine-supply-chains/#utm_source=rss&amp;utm_medium=rss&amp;utm_campaign=maersk-slaps-emergency-fuel-surcharge-as-war-upends-marine-supply-chains</w:t>
        </w:r>
      </w:hyperlink>
      <w:r>
        <w:t xml:space="preserve"> - • The war in the Middle East has disrupted shipping fuel markets, causing a surge in marine fuel prices. • Strait of Hormuz traffic stall has limited supplies of high-sulfur fuel oil (HSFO), primarily affecting Asia. • Singapore's stocks of fuel oil increased as vessels delayed refuelling due to high costs, risking depletion. • Maersk announced an Emergency Bunker Surcharge (EBS) to offset supply fluctuations and distribution costs. • Maersk is diversifying fuel sources to maintain vessel operations and trade flow amid regional disruptions. 68. </w:t>
      </w:r>
      <w:hyperlink r:id="rId70">
        <w:r>
          <w:rPr>
            <w:color w:val="0000EE"/>
            <w:u w:val="single"/>
          </w:rPr>
          <w:t>https://www.asiantrader.biz/easter-confectionery-sales-growth-innovation</w:t>
        </w:r>
      </w:hyperlink>
      <w:r>
        <w:t xml:space="preserve"> - * Confectionery sales during Easter 2026 are expected to increase due to innovation, marketing, and structured campaigns by brands and wholesalers. * Key brands such as Mars Wrigley, Cadbury, and Bebeto are expanding their product ranges with new launches, including mini eggs, premium gifts, and innovative formats. * Shopper preferences are shifting towards personalised, premium, and dietary-diverse products, influencing product development. * Cadbury and other brands are investing in media campaigns, in-store activations, and environmentally conscious packaging. * Wholesalers like Bestway are implementing national campaigns to support independent retailers during the season. 69. </w:t>
      </w:r>
      <w:hyperlink r:id="rId71">
        <w:r>
          <w:rPr>
            <w:color w:val="0000EE"/>
            <w:u w:val="single"/>
          </w:rPr>
          <w:t>https://espnsiouxfalls.com/ixp/483/p/coffee-shops/</w:t>
        </w:r>
      </w:hyperlink>
      <w:r>
        <w:t xml:space="preserve"> - * In Minnesota towns, local coffee shops are expanding, serving as community hubs. * These shops act as informal town squares, offering space for socialising and work. * They focus on creating welcoming, comfortable environments with local art and eclectic music. * The rise of remote work and changing priorities have increased demand for such spaces. * Coffee shops promote community connection beyond just serving coffee.</w:t>
      </w:r>
      <w:r/>
    </w:p>
    <w:p>
      <w:r/>
      <w:r>
        <w:t xml:space="preserve">70. </w:t>
      </w:r>
      <w:hyperlink r:id="rId72">
        <w:r>
          <w:rPr>
            <w:color w:val="0000EE"/>
            <w:u w:val="single"/>
          </w:rPr>
          <w:t>https://www.wispolitics.com/2026/dnc-war-room-farmers-are-worse-off-and-the-agricultural-economy-is-struggling-under-trump-and-rollins/</w:t>
        </w:r>
      </w:hyperlink>
      <w:r>
        <w:t xml:space="preserve"> - * Farmers face economic struggles due to Trump's tariffs and Iran conflict, including lost markets and rising costs. * Trump provided $12 billion in bailout payments, but experts say it won't fix the damage caused by the trade war. * A recent report shows 76% of economists and 74% of producers believe the crop sector is in a recession. * Farm income forecasts predict decline, with record high farm debt and bankruptcy rates in 2025. * The Iran conflict worsens farm costs through increased fuel and fertiliser prices amid trade and natural disasters. 71. </w:t>
      </w:r>
      <w:hyperlink r:id="rId73">
        <w:r>
          <w:rPr>
            <w:color w:val="0000EE"/>
            <w:u w:val="single"/>
          </w:rPr>
          <w:t>https://wwd.com/footwear-news/shoe-industry-news/2025-top-ten-shoe-production-rankings-u-s-imports-1238691333/</w:t>
        </w:r>
      </w:hyperlink>
      <w:r>
        <w:t xml:space="preserve"> - * China remained the leading supplier of shoes to the U.S. in 2025, with 964 million pairs imported. * China’s market share declined to a 35-year low, while Vietnam, Indonesia, Cambodia, India, Mexico, and Italy saw increases in shipments. * Tariff impacts and currency fluctuations influenced sourcing decisions, with some countries experiencing record shipment volumes. * The U.S. imposed reciprocal tariffs in 2025, affecting supply chain strategies. * The top exporters to the U.S. included China, Vietnam, Indonesia, Cambodia, India, Mexico, Italy, Bangladesh, Germany, and Thailand. 72. </w:t>
      </w:r>
      <w:hyperlink r:id="rId74">
        <w:r>
          <w:rPr>
            <w:color w:val="0000EE"/>
            <w:u w:val="single"/>
          </w:rPr>
          <w:t>https://www.mrw.co.uk/analysis-and-markets/recycling-sectors-face-multiple-challenges-from-impact-of-middle-east-conflict-27-03-2026/</w:t>
        </w:r>
      </w:hyperlink>
      <w:r>
        <w:t xml:space="preserve"> - * The ongoing conflict in the Middle East causes market uncertainty, supply chain disruption, and higher energy and logistics costs. * Copper prices have dropped significantly, with some grades losing most gains made since the start of the year. * Shipping disruptions, including the Strait of Hormuz closure, impact global fuel supply and transport costs, leading Maersk to introduce an Emergency Bunker Surcharge. * Increased freight charges affect the prices of scrap grades, including paper and aluminium. * High oil prices and shipping disruptions may make recovered plastics more attractive. * Industry leaders highlight the macroeconomic and logistical challenges faced by the recycling sector due to the conflict. 73. </w:t>
      </w:r>
      <w:hyperlink r:id="rId75">
        <w:r>
          <w:rPr>
            <w:color w:val="0000EE"/>
            <w:u w:val="single"/>
          </w:rPr>
          <w:t>https://www.thehindubusinessline.com/economy/indian-exports-to-west-asia-come-to-a-near-halt-four-weeks-into-the-crisis/article70793368.ece</w:t>
        </w:r>
      </w:hyperlink>
      <w:r>
        <w:t xml:space="preserve"> - • Four weeks into the West Asia conflict, Indian exports to the region have nearly stopped, with no shipments dispatched since March 1.</w:t>
        <w:br/>
      </w:r>
      <w:r>
        <w:t>• The Strait of Hormuz blockade and increased shipping costs have affected trade routes, impacting FY25 exports valued at $65.54 billion.</w:t>
        <w:br/>
      </w:r>
      <w:r>
        <w:t>• Disrupted payments and a liquidity crunch have hindered exporters, with some sectors experiencing increased input costs due to supply chain disruptions.</w:t>
        <w:br/>
      </w:r>
      <w:r>
        <w:t>• Relocation of shipments via the Cape of Good Hope has increased costs by up to $2,000 per container.</w:t>
        <w:br/>
      </w:r>
      <w:r>
        <w:t xml:space="preserve">• The depreciation of the rupee has not significantly offset rising manufacturing and freight costs. 74. </w:t>
      </w:r>
      <w:hyperlink r:id="rId76">
        <w:r>
          <w:rPr>
            <w:color w:val="0000EE"/>
            <w:u w:val="single"/>
          </w:rPr>
          <w:t>https://www.hometextilestoday.com/financial/iran-war-disrupts-hormuz-drives-container-rates/</w:t>
        </w:r>
      </w:hyperlink>
      <w:r>
        <w:t xml:space="preserve"> - * Drewry World Container Index increased by 5% to $2,279 per 40-foot container, as of March 26. * Rates on Asia-Europe and trans-Pacific trade lanes rose, with notable increases from Shanghai to Genoa and New York. * The disruption in the Strait of Hormuz, affecting nearly 20% of global oil supply, contributed to rising shipping costs. * CMA CGM announced new freight rates around $3,500 per FEU from April 1. * Fuel shortages and geopolitical risks are expected to sustain upward pressure on freight rates in the near term. 75. </w:t>
      </w:r>
      <w:hyperlink r:id="rId77">
        <w:r>
          <w:rPr>
            <w:color w:val="0000EE"/>
            <w:u w:val="single"/>
          </w:rPr>
          <w:t>https://www.techjuice.pk/karachi-port-cargo-activity-surges-1400-amid-global-shipping-disruptions/</w:t>
        </w:r>
      </w:hyperlink>
      <w:r>
        <w:t xml:space="preserve"> - * Pakistan's port activity increased by over 1,400% due to global shipping disruptions linked to Middle East situation. * Karachi Port processed 8,313 containers in 24 days, surpassing its total volume of 8,300 containers in 2025. * Ports including Karachi, Port Qasim, and Gwadar reported record levels of activity. * Disruptions in Gulf shipping routes prompted logistics operators to seek alternative routes, benefiting Pakistan. * Infrastructure improvements under CPEC have strengthened Pakistan's regional trade and logistics position. 76. </w:t>
      </w:r>
      <w:hyperlink r:id="rId78">
        <w:r>
          <w:rPr>
            <w:color w:val="0000EE"/>
            <w:u w:val="single"/>
          </w:rPr>
          <w:t>https://gcaptain.com/un-pushes-hormuz-mechanism-as-hormuz-disruptions-threaten-global-food-supply/</w:t>
        </w:r>
      </w:hyperlink>
      <w:r>
        <w:t xml:space="preserve"> - * The UN is developing a Hormuz shipping mechanism to address disruptions in the Strait of Hormuz, referencing past conflict-era shipping arrangements. * The initiative aims to maintain critical trade flows, particularly fertilisers, amidst ongoing conflict and maritime risks. * The effort builds on the Black Sea Grain Initiative and Yemen monitoring, involving UN agencies and international organisations. * The UN is focusing on humanitarian priorities rather than full commercial reopening, aiming to prevent agricultural shortfalls. * Political and operational challenges remain, including Iran's stance and international support for military escorts. 77. </w:t>
      </w:r>
      <w:hyperlink r:id="rId79">
        <w:r>
          <w:rPr>
            <w:color w:val="0000EE"/>
            <w:u w:val="single"/>
          </w:rPr>
          <w:t>https://spudsmart.com/global-field-notes-for-the-week-of-march-21-to-march-27/</w:t>
        </w:r>
      </w:hyperlink>
      <w:r>
        <w:t xml:space="preserve"> - * Farming Smarter donated 17,000 pounds of trial potatoes to the Lethbridge Food Bank in Canada as part of its food security efforts. * US growers in Minnesota and North Dakota warn that delays in H-2A visa processing could impact the 2026 potato crop. * Tasmania enforces strict biosecurity rules following the detection of potato mop‑top virus. * Ethiopian potato cooperatives rebuild after conflict, adopting new seed, finance, and training practices. * India faces a 20 million tonne surplus in potatoes, exposing farmers to low prices and market vulnerabilities. * Middle East tensions disrupt fertilizer supplies through the Strait of Hormuz, threatening potato yields. * Calcium, magnesium, and potash are pivotal for potato quality, with soil nutrient monitoring essential. * European potato surplus causes growers to pay to market crops due to weak demand and collapsing prices. * Ukrainian wholesale potato prices fall by about 15%, reflecting increased supply and deteriorating storage conditions. 78. </w:t>
      </w:r>
      <w:hyperlink r:id="rId80">
        <w:r>
          <w:rPr>
            <w:color w:val="0000EE"/>
            <w:u w:val="single"/>
          </w:rPr>
          <w:t>https://www.blogto.com/eat_drink/2026/03/blu-shaak-coffee-toronto/</w:t>
        </w:r>
      </w:hyperlink>
      <w:r>
        <w:t xml:space="preserve"> - * As of mid-February 2026, Blu Shaak opened its first Canadian location in Toronto's Church-Wellesley Village. * The Seoul-headquartered chain has hundreds of outlets across Korea and now expands to Canada. * The Toronto outlet offers a variety of coffee beverages, teas, juices, and desserts, with options for one-litre drinks. * The menu features signature bean blends, complex coffee options, and sweet treats like ice cream and donuts. * Located at 684 Yonge St., the store introduces a new coffee option for local consumers.</w:t>
      </w:r>
      <w:r/>
    </w:p>
    <w:p>
      <w:r/>
      <w:r>
        <w:t xml:space="preserve">79. </w:t>
      </w:r>
      <w:hyperlink r:id="rId81">
        <w:r>
          <w:rPr>
            <w:color w:val="0000EE"/>
            <w:u w:val="single"/>
          </w:rPr>
          <w:t>https://foodnservice.com/starbucks-drops-new-drink-for-hannah-montana-anniversary-heres-what-to-know/</w:t>
        </w:r>
      </w:hyperlink>
      <w:r>
        <w:t xml:space="preserve"> - * Starbucks launches a 'secret menu' drink to celebrate the 20th anniversary of Hannah Montana, available in April 2026.</w:t>
      </w:r>
      <w:r>
        <w:rPr>
          <w:i/>
        </w:rPr>
        <w:t>* The drink is a customised Strawberry Açaí Refresher with raspberry syrup and cold foam.</w:t>
      </w:r>
      <w:r>
        <w:t>* The promotion is part of a larger collaboration with Disney+ including themed music in stores and a special hosted by Alex Cooper.</w:t>
      </w:r>
      <w:r>
        <w:rPr>
          <w:i/>
        </w:rPr>
        <w:t>* The drink’s flavour complements a nostalgia-themed celebration targeting millennials and Gen Z.</w:t>
      </w:r>
      <w:r>
        <w:t>* The event underscores Starbucks' marketing strategy linked to pop culture anniversaries.</w:t>
      </w:r>
      <w:r>
        <w:rPr>
          <w:i/>
        </w:rPr>
        <w:t xml:space="preserve">80. </w:t>
      </w:r>
      <w:hyperlink r:id="rId82">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Potato growers in Minnesota and North Dakota warn that delays in H-2A visa processing could disrupt preparations for the 2026 planting season. * Regional reports cite consular backlogs and interview bottlenecks as causes of delays, particularly for workers recruited from South Africa. * The Red River Valley is a major US producer of fresh-market red potatoes, with North Dakota and Minnesota producing significant quantities. * The broader H-2A program faces challenges with administrative holds and increasing application volumes. * U.S. government agencies acknowledge visa processing delays and uncertainties impacting seasonal labour supply. 81. </w:t>
      </w:r>
      <w:hyperlink r:id="rId83">
        <w:r>
          <w:rPr>
            <w:color w:val="0000EE"/>
            <w:u w:val="single"/>
          </w:rPr>
          <w:t>https://addisstandard.com/the-hormuz-entanglement-why-ethiopias-fuel-crisis-is-a-perfect-storm-of-war-graft-and-reform/</w:t>
        </w:r>
      </w:hyperlink>
      <w:r>
        <w:rPr>
          <w:i/>
        </w:rPr>
        <w:t xml:space="preserve"> - * Ethiopia faces a severe fuel shortage characterised by smuggling, hoarding, and illicit activities across regions, with seizures documented in Addis Ababa, Gamo Zone, and Gonder. * The crisis is linked to regional geopolitical tensions involving Iran and the UAE, especially its dependence on Gulf oil supplies through the Strait of Hormuz. * Ethiopia's recent diplomatic stance against Iran has heightened its regional vulnerability, impacting its energy imports. * The government has implemented emergency fuel distribution and crackdown measures on corruption, but internal graft and market manipulation persist. * The crisis is compounded by systemic domestic issues including corruption, inefficient supply chains, and the lifting of fuel subsidies amid macroeconomic reforms, leading to escalating fuel prices and public hardship. 82. </w:t>
      </w:r>
      <w:hyperlink r:id="rId84">
        <w:r>
          <w:rPr>
            <w:color w:val="0000EE"/>
            <w:u w:val="single"/>
          </w:rPr>
          <w:t>https://www.thehindubusinessline.com/economy/agri-business/indian-farmers-woes-may-rise-as-50-of-indias-key-reservoirs-half-empty/article70793269.ece</w:t>
        </w:r>
      </w:hyperlink>
      <w:r>
        <w:rPr>
          <w:i/>
        </w:rPr>
        <w:t xml:space="preserve"> - * At least 50% of India’s 166 major reservoirs are half empty, with overall storage below 50% of capacity, affecting water availability. * The current storage is 46.54% of total capacity, higher than last year and the past 10-year normal, but storage in many regions remains low. * Regions such as Assam, West Bengal, Karnataka, Telangana, and parts of Madhya Pradesh, Odisha, and Rajasthan show worrisome reservoir levels. * Experts warn that El Nino and deficient monsoon rains could further reduce reservoir replenishment, impacting crop yields. * Rising global fertiliser prices and potential import issues may influence input costs for Indian farmers, affecting productivity and food supply. 83. </w:t>
      </w:r>
      <w:hyperlink r:id="rId85">
        <w:r>
          <w:rPr>
            <w:color w:val="0000EE"/>
            <w:u w:val="single"/>
          </w:rPr>
          <w:t>https://www.brownfieldagnews.com/news/ag-economist-concerned-about-input-picture-for-2027-crops/</w:t>
        </w:r>
      </w:hyperlink>
      <w:r>
        <w:rPr>
          <w:i/>
        </w:rPr>
        <w:t xml:space="preserve"> - • An agricultural economist at the University of Illinois expresses concern over climbing fertilizer prices affecting 2027 crops. • He highlights the potential impact of Middle East conflict on global supplies and persistent higher prices. • Most producers book fertilizer needs in autumn, so recent price hikes may not yet affect them. • Cost increases could shift from nitrogen to broader inputs, affecting crop management. • Rising expenses may tighten financial conditions for farmers, despite commodity prices remaining below break-even levels. 84. </w:t>
      </w:r>
      <w:hyperlink r:id="rId86">
        <w:r>
          <w:rPr>
            <w:color w:val="0000EE"/>
            <w:u w:val="single"/>
          </w:rPr>
          <w:t>https://www.brownfieldagnews.com/news/smaller-farms-most-vulnerable-to-fertilizer-cost-and-supply-disruptions/</w:t>
        </w:r>
      </w:hyperlink>
      <w:r>
        <w:rPr>
          <w:i/>
        </w:rPr>
        <w:t xml:space="preserve"> - * An ag economist states that uncertainty around fertiliser costs and supply affects small and mid-sized farms. * Farmers may have to reduce fertiliser use or change cropping practices to cope. * About 80% of farmers had purchased fertiliser pre-conflict, mainly wealthier farmers in Illinois, Indiana, and Nebraska. * Fertiliser shortages reported by retailers may impact yields amid farm bankruptcies and low commodity prices. * Farmers are advised to consider switching to less costly crops as the situation progresses. 85. </w:t>
      </w:r>
      <w:hyperlink r:id="rId82">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Growers in Minnesota and North Dakota warn delays in H-2A visa processing could disrupt the 2026 potato planting season in the Red River Valley. * Regional reports cite consular backlogs and interview bottlenecks, especially for workers from South Africa. * The region produces significant potato quantities, including over 24 million cwt in North Dakota and over 16 million cwt in Minnesota in 2025. * Broader national pattern shows increasing H-2A applications and administrative holds affecting labour availability. * U.S. government warns that visa wait times fluctuate and appointment availability is uncertain, impacting seasonal labour planning. 86. </w:t>
      </w:r>
      <w:hyperlink r:id="rId87">
        <w:r>
          <w:rPr>
            <w:color w:val="0000EE"/>
            <w:u w:val="single"/>
          </w:rPr>
          <w:t>https://www.agweek.com/crops/us-corn-planting-seen-down-soy-acres-up-as-iran-war-inflates-costs-analysts-say</w:t>
        </w:r>
      </w:hyperlink>
      <w:r>
        <w:rPr>
          <w:i/>
        </w:rPr>
        <w:t xml:space="preserve"> - * The Iran war has influenced US planting intentions, leading to a projected decrease in corn and spring wheat plantings and an increase in soybean seedings. * Rising fertilizer and fuel costs, caused by the war and trade disruptions, are major factors influencing crop choices. * The USDA is due to release its plantings report, with analysts cautious about its accuracy due to wartime disruptions. * U.S. net farm income is forecasted to decline despite government aid, with farmers facing tight margins and high input costs. * Alternative fertiliser production methods, such as renewable energy-powered ammonia, are being explored to reduce cost and carbon footprint. 87. </w:t>
      </w:r>
      <w:hyperlink r:id="rId88">
        <w:r>
          <w:rPr>
            <w:color w:val="0000EE"/>
            <w:u w:val="single"/>
          </w:rPr>
          <w:t>https://www.producer.com/crops/farm-chemicals-go-off-patent/</w:t>
        </w:r>
      </w:hyperlink>
      <w:r>
        <w:rPr>
          <w:i/>
        </w:rPr>
        <w:t xml:space="preserve"> - * Farmers are experiencing higher fertiliser costs, but crop protection product prices are decreasing due to patent expiry. * Almost all top active ingredients have come off patent in the last 15 years, increasing competition. * Bayer's patent for prothioconazole expired in 2023, reducing its price from nearly US$500 to US$190 per gallon. * The crop protection industry is undergoing a shakeup with company splits and pivoting toward biologicals and digital solutions. * Excess manufacturing capacity, especially in China, is driving prices down, making crop protection products more affordable for farmers. 88. </w:t>
      </w:r>
      <w:hyperlink r:id="rId89">
        <w:r>
          <w:rPr>
            <w:color w:val="0000EE"/>
            <w:u w:val="single"/>
          </w:rPr>
          <w:t>https://www.euronews.com/my-europe/2026/03/27/eu-approves-customs-reform-to-handle-rising-trade-and-global-uncertainties</w:t>
        </w:r>
      </w:hyperlink>
      <w:r>
        <w:rPr>
          <w:i/>
        </w:rPr>
        <w:t xml:space="preserve"> - * The EU approved a comprehensive customs reform to handle increasing trade volumes and trade uncertainties, marking the most significant change since 1968. * The reform includes the creation of an EU customs data hub, managed by a new European Customs Authority in Lille, France, operational from July 2028. * The reform aims to improve customs duties collection, control non-compliant goods, and facilitate trade via online monitoring. * It introduces simplified procedures for trustworthy traders and new penalties for non-compliance, along with a temporary €3 tax on parcels under €150 from July to November 2026. * The measures respond to a significant increase in low-value imports to the EU and recent trade agreements with MERCOSUR and Australia. 89. </w:t>
      </w:r>
      <w:hyperlink r:id="rId90">
        <w:r>
          <w:rPr>
            <w:color w:val="0000EE"/>
            <w:u w:val="single"/>
          </w:rPr>
          <w:t>https://www.canalrural.com.br/economia/bloqueio-no-estreito-de-ormuz-trava-mais-de-780-mil-toneladas-de-fertilizantes-diz-especialista/</w:t>
        </w:r>
      </w:hyperlink>
      <w:r>
        <w:rPr>
          <w:i/>
        </w:rPr>
        <w:t xml:space="preserve"> - * O bloqueio do Estreito de Ormuz por Iran causa apreensão de cerca de 782 mil toneladas de fertilizantes aguardando passagem. * Irã utiliza o controle estratégico do estreito, restringindo embarcações de países considerados adversários. * Brasil firmou acordo com a Turquia para criar rota alternativa de exportação, desviando o comércio do Estreito de Ormuz. * Nova rota atravessa o Atlântico, Gibraltar, Mediterrâneo até Turquia, aumentando custos logísticos e de seguro. * Apesar dos custos elevados, a demanda por alimentos, especialmente nos países árabes, permanece firme, sustentando exportações brasileiras. 90. </w:t>
      </w:r>
      <w:hyperlink r:id="rId91">
        <w:r>
          <w:rPr>
            <w:color w:val="0000EE"/>
            <w:u w:val="single"/>
          </w:rPr>
          <w:t>https://www.urdupoint.com/en/business/fao-warns-of-severe-global-food-security-risk-2160255.html</w:t>
        </w:r>
      </w:hyperlink>
      <w:r>
        <w:rPr>
          <w:i/>
        </w:rPr>
        <w:t xml:space="preserve"> - * The UN Food and Agriculture Organization (FAO) reported severe disruption to global commodity flows due to conflict in the Persian Gulf. * Tanker traffic in the Strait of Hormuz declined by over 90%, affecting crude oil, fertiliser, and natural gas trade. * Rising prices for fertiliser and fuel threaten agricultural production globally. * Short-term impacts include skyrocketing food prices in Iran and challenges for import-dependent countries like Sri Lanka, Bangladesh, Qatar, and the UAE. * Recommendations include finding alternative maritime routes, diversifying import sources, and increasing regional resilience. 91. </w:t>
      </w:r>
      <w:hyperlink r:id="rId92">
        <w:r>
          <w:rPr>
            <w:color w:val="0000EE"/>
            <w:u w:val="single"/>
          </w:rPr>
          <w:t>https://www.freepressjournal.in/mumbai/navi-mumbai-exports-first-alphonso-mangoes-amid-rising-freight-costs-uncertainties</w:t>
        </w:r>
      </w:hyperlink>
      <w:r>
        <w:rPr>
          <w:i/>
        </w:rPr>
        <w:t xml:space="preserve"> - * The first export consignment of Alphonso mangoes from Navi Mumbai was shipped to the United States. * The export involved 1,200 kg of mangoes from Vashi APMC Market. * Rising freight costs due to increased air cargo charges and global tensions impacted the export season. * Air freight rates increased from Rs. 350 to Rs. 600 per kg, affecting profitability. * Exporters seek government intervention and freight concessions to support exports amid global uncertainties. 92. </w:t>
      </w:r>
      <w:hyperlink r:id="rId93">
        <w:r>
          <w:rPr>
            <w:color w:val="0000EE"/>
            <w:u w:val="single"/>
          </w:rPr>
          <w:t>https://www.servicetruckmagazine.com/news/a-global-economy-in-transition/</w:t>
        </w:r>
      </w:hyperlink>
      <w:r>
        <w:rPr>
          <w:i/>
        </w:rPr>
        <w:t xml:space="preserve"> - * Global economic instability in 2026 impacts manufacturing, consumer spending, and supply chains, influencing freight volumes. * US trade policy shifts, notably tariffs and protectionism, lead to reduced import volumes and shifting freight flows. * Geopolitical conflicts disrupt global shipping routes, increase costs, and cause energy market volatility affecting fuel prices. * Diesel and parts inflation raise operational costs for fleets, reducing profitability for smaller carriers. * Nearshoring expands but does not fully offset losses caused by tariffs and global demand weakness. * Infrastructure spending sustains steady freight demand from government-funded projects. * Consumer behaviour becomes more cautious, leading to shifts towards regional distribution and specific freight types. * Global climate regulations continue to pressure North American trucking with increased costs and compliance needs. * Overall, global policies and conflicts contribute to a volatile and constrained freight environment for carriers. 93. </w:t>
      </w:r>
      <w:hyperlink r:id="rId94">
        <w:r>
          <w:rPr>
            <w:color w:val="0000EE"/>
            <w:u w:val="single"/>
          </w:rPr>
          <w:t>https://economictimes.indiatimes.com/news/economy/policy/press-note-3-of-2020-amendment-provides-for-beneficial-ownership-definition-govt-to-parliament/articleshow/129851150.cms</w:t>
        </w:r>
      </w:hyperlink>
      <w:r>
        <w:rPr>
          <w:i/>
        </w:rPr>
        <w:t xml:space="preserve"> - </w:t>
      </w:r>
      <w:r>
        <w:t>The amendment of Press Note 3 of 2020 provides a definition for beneficial ownership under the Prevention of Money Laundering Rules, 2005, for neighbouring countries sharing land borders.</w:t>
      </w:r>
      <w:r>
        <w:rPr>
          <w:i/>
        </w:rPr>
      </w:r>
      <w:r>
        <w:t>The government permits investors with up to 10% non-controlling LBC ownership under the automatic route, subject to sectoral caps and reporting requirements.</w:t>
      </w:r>
      <w:r>
        <w:rPr>
          <w:i/>
        </w:rPr>
      </w:r>
      <w:r>
        <w:t>India's total FDI inflow during the first three quarters of FY26 reached a record $73.7 billion, a 16% increase over the previous year.</w:t>
      </w:r>
      <w:r>
        <w:rPr>
          <w:i/>
        </w:rPr>
      </w:r>
      <w:r>
        <w:t>Disruptions in maritime and air cargo routes caused increased freight costs, port congestion, and delays, prompting logistical adjustments and rerouting.</w:t>
      </w:r>
      <w:r>
        <w:rPr>
          <w:i/>
        </w:rPr>
      </w:r>
      <w:r>
        <w:t xml:space="preserve">Production Linked Incentives schemes attracted over Rs 2.16 lakh crore investment and created over 14.39 lakh jobs across 14 sectors, reporting over Rs 20.41 lakh crore in incremental production.* 94. </w:t>
      </w:r>
      <w:hyperlink r:id="rId95">
        <w:r>
          <w:rPr>
            <w:color w:val="0000EE"/>
            <w:u w:val="single"/>
          </w:rPr>
          <w:t>https://imbibemagazine.com/drink-of-the-week-verve-coffee-wilder-blend/</w:t>
        </w:r>
      </w:hyperlink>
      <w:r>
        <w:t xml:space="preserve"> - * Verve Coffee Roasters in Santa Cruz releases an experimental seasonal blend called Wilder Blend. * The blend combines Colombian and Ethiopian beans with yeast-inoculated fermentation techniques. * The coffee features fruity aromatics, including grape soda and gummy candy, with flavours of pineapple and guava. * The roasted coffee is bright and smooth, best enjoyed solo or as iced coffee. * Price is $28 for 12 ounces, available at vervecoffee.com. 95. </w:t>
      </w:r>
      <w:hyperlink r:id="rId96">
        <w:r>
          <w:rPr>
            <w:color w:val="0000EE"/>
            <w:u w:val="single"/>
          </w:rPr>
          <w:t>https://www.openpr.com/news/4443859/crystal-malt-market-to-reach-usd-878-0-million-by-2036-as-craft</w:t>
        </w:r>
      </w:hyperlink>
      <w:r>
        <w:t xml:space="preserve"> - * The global crystal malt market was valued at USD 570.3 million in 2025 and is projected to reach USD 593.1 million in 2026, growing to USD 878.0 million by 2036. * The market is expected to grow at a CAGR of 4.0% during 2026-2036. * Growth factors include expanding craft brewing, rising demand for natural ingredients, premiumisation trends, and food industry applications. * Key regions driving growth include China, India, Germany, France, the UK, and the US. * Major demand segments include brewing, bakery, confectionery, and beverages. 96. </w:t>
      </w:r>
      <w:hyperlink r:id="rId97">
        <w:r>
          <w:rPr>
            <w:color w:val="0000EE"/>
            <w:u w:val="single"/>
          </w:rPr>
          <w:t>https://diariolatino.net/seguridad-alimentaria-de-el-salvador-en-2026-en-riesgo-por-sequias-y-lluvias-extremas/</w:t>
        </w:r>
      </w:hyperlink>
      <w:r>
        <w:t xml:space="preserve"> - * El Salvador está en riesgo de una crisis de seguridad alimentaria debido a sequías severas en el Corredor Seco y amenazas de eventos hidrometeorológicos en 2026. * Datos del WFP indican que 4,300 familias en el occidente necesitan asistencia ante déficit de lluvias. * La NOAA prevé una probabilidad del 62% de fortalecimiento de El Niño en junio-agosto 2026, reduciendo lluvias y aumentando temperaturas. * El ECMWF proyecta anomalías negativas de precipitación y ola de calor, afectando cultivos como maíz y frijol. * La sector agropecuario, que representa el 70% de pérdidas por eventos extremos, enfrentará aumento en precios y potencial desabastecimiento. * Se proponen medidas urgentes como tecnificación, infraestructura de riego, diversificación de cultivos y transferencias anticipadas para aumentar la resiliencia agrícola. 97. </w:t>
      </w:r>
      <w:hyperlink r:id="rId98">
        <w:r>
          <w:rPr>
            <w:color w:val="0000EE"/>
            <w:u w:val="single"/>
          </w:rPr>
          <w:t>https://www.theeastafrican.co.ke/tea/business-tech/tea-exports-worth-23m-stranded-at-mombasa-port-5404194</w:t>
        </w:r>
      </w:hyperlink>
      <w:r>
        <w:t xml:space="preserve"> - * Kenyan tea worth $23 million has remained at Mombasa port for three weeks due to disruptions caused by the Israel/US-Iran war. * The closure of the port of Salalah and delays in shipping routes have worsened export losses. * Kenya has lost markets in Iran and Sudan, with about 8-10 million kilos of tea held in warehouses or at the port. * The conflict has led to vessel cancellations and longer shipping times, affecting exports to the Middle East, Europe, and the UK. * Kenyan officials suggest seeking alternative markets within Africa due to the regional maritime route disruptions. 98. </w:t>
      </w:r>
      <w:hyperlink r:id="rId99">
        <w:r>
          <w:rPr>
            <w:color w:val="0000EE"/>
            <w:u w:val="single"/>
          </w:rPr>
          <w:t>https://canadiangrocer.com/cocoa-prices-have-come-down-doesnt-mean-easter-chocolate-will-be-cheaper</w:t>
        </w:r>
      </w:hyperlink>
      <w:r>
        <w:t xml:space="preserve"> - * Cocoa futures fell from a spike in 2024, nearing pre-2024 levels, due to weather improvements and better yields. * Chocolate manufacturers increased prices after the initial spike, and new prices became the norm. * The decline in cocoa futures is unlikely to affect the current prices of Easter chocolates, which were produced months ago. * Experts warn that there will be no price decrease for consumers in the short to medium term, even as raw cocoa prices fall. * The article discusses factors influencing cocoa supply, production costs, and price stabilisation in the chocolate industry. 99. </w:t>
      </w:r>
      <w:hyperlink r:id="rId100">
        <w:r>
          <w:rPr>
            <w:color w:val="0000EE"/>
            <w:u w:val="single"/>
          </w:rPr>
          <w:t>https://i-epikaira.blogspot.com/2026/03/bloomberg-nations-race-to-secure-enough.html</w:t>
        </w:r>
      </w:hyperlink>
      <w:r>
        <w:t xml:space="preserve"> - * Governments are rushing to secure fertilizer supplies ahead of spring planting due to disruptions caused by Middle East conflict. * The conflict has led to surge in urea prices and threatened phosphate supplies, impacting global crop nutrient trade. * Major exporters China and Russia are curbing some fertilizer sales, while the US and other countries are taking measures to support domestic supply. * India faces significant pressure with dwindling fuel supplies affecting nitrogen fertiliser production, prompting reliance on imports. * The war in the Middle East accentuates risks to global fertiliser trade, threatening food security worldwide.</w:t>
      </w:r>
      <w:r/>
    </w:p>
    <w:p>
      <w:r/>
      <w:r>
        <w:t xml:space="preserve">100. </w:t>
      </w:r>
      <w:hyperlink r:id="rId101">
        <w:r>
          <w:rPr>
            <w:color w:val="0000EE"/>
            <w:u w:val="single"/>
          </w:rPr>
          <w:t>https://www.thehindubusinessline.com/economy/agri-business/high-input-costs-and-supply-squeeze-the-new-threat-to-indias-2026-kharif-income/article70793378.ece</w:t>
        </w:r>
      </w:hyperlink>
      <w:r>
        <w:t xml:space="preserve"> - * India’s fertiliser supply faces disruptions due to the US-Israel-Iran conflict and global energy shortages. * Government assures adequate reserves and ongoing supply efforts, despite the threat to domestic production. * Fertiliser production in India during March 1-24 was 24.23 lakh tonnes, with steps to increase natural gas availability. * Global fertiliser price increases can impact farmgate costs, influencing cropping decisions and farmer income. * Experts highlight that higher input costs, transport expenses, and market volatility threaten farmer revenues. * Recommendations include better storage, finance access, and market linkages to mitigate volatility. 101. </w:t>
      </w:r>
      <w:hyperlink r:id="rId102">
        <w:r>
          <w:rPr>
            <w:color w:val="0000EE"/>
            <w:u w:val="single"/>
          </w:rPr>
          <w:t>https://oilprice.com/Latest-Energy-News/World-News/Maersk-Slaps-Emergency-Fuel-Surcharge-as-War-Upends-Marine-Supply-Chains.html</w:t>
        </w:r>
      </w:hyperlink>
      <w:r>
        <w:t xml:space="preserve"> - * The war in the Middle East has disrupted shipping fuel markets, leading to shortages and surges in fuel prices. * Straits of Hormuz blockade and attacks on Fujairah have caused significant supply disruptions. * Maersk announced an Emergency Bunker Surcharge on March 25 due to fluctuating fuel supply and increased distribution costs. * Maersk is redistributing fuels and sourcing from different locations to maintain vessel operations. * The situation reflects global supply chain challenges in marine logistics due to geopolitical tensions. 102. </w:t>
      </w:r>
      <w:hyperlink r:id="rId98">
        <w:r>
          <w:rPr>
            <w:color w:val="0000EE"/>
            <w:u w:val="single"/>
          </w:rPr>
          <w:t>https://www.theeastafrican.co.ke/tea/business-tech/tea-exports-worth-23m-stranded-at-mombasa-port-5404194</w:t>
        </w:r>
      </w:hyperlink>
      <w:r>
        <w:t xml:space="preserve"> - * Kenyan tea worth $23 million remains at Mombasa port since the third week due to geopolitical conflicts and port closures. * The conflict between the US, Israel, and Iran has disrupted shipping routes, notably involving the Strait of Hormuz and the Port of Salalah. * Kenya's tea exports to the Middle East and other markets have been significantly affected, causing losses and delays. * Shipping delays and vessel cancellations have worsened the situation, impacting Kenyan farmers and exporters. * Kenyan authorities and agencies suggest seeking alternative markets within Africa due to ongoing maritime route disruptions. 103. </w:t>
      </w:r>
      <w:hyperlink r:id="rId103">
        <w:r>
          <w:rPr>
            <w:color w:val="0000EE"/>
            <w:u w:val="single"/>
          </w:rPr>
          <w:t>https://finance.yahoo.com/markets/commodities/articles/iran-war-supply-chain-risks-150228762.html</w:t>
        </w:r>
      </w:hyperlink>
      <w:r>
        <w:t xml:space="preserve"> - * The conflict affects refining and processing more than mine production, impacting energy supplies and logistics. * Iran’s mining and metals sector faces infrastructure disruption, power constraints, and export bottlenecks. * Disruptions to the Strait of Hormuz threaten shipping routes, increasing costs and delays. * The conflict raises risks for iron ore, aluminium, nickel, lead, and zinc markets, mainly through elevated costs and logistic challenges. * Broader impact on global commodity prices and supply chains, with increased strategic focus on diversification and resilience. 104. </w:t>
      </w:r>
      <w:hyperlink r:id="rId104">
        <w:r>
          <w:rPr>
            <w:color w:val="0000EE"/>
            <w:u w:val="single"/>
          </w:rPr>
          <w:t>https://retailtimes.co.uk/alpro-launches-new-coconut-based-matcha-drink/</w:t>
        </w:r>
      </w:hyperlink>
      <w:r>
        <w:t xml:space="preserve"> - * Alpro announces the launch of Alpro Matcha, a plant-based, coconut-based RTD matcha drink in the UK. * The product is available in Sainsbury’s and will expand to other major retailers by June. * The drink is fortified with nutrients and targets afternoon consumption habits. * Launch responds to the rapid growth of the matcha market, with consumer interest high among younger demographics. * Alpro is the first plant-based brand to offer a soya-coconut RTD matcha drink in UK groceries. * The product is priced at £2.75, with promotional prices available. 105. </w:t>
      </w:r>
      <w:hyperlink r:id="rId105">
        <w:r>
          <w:rPr>
            <w:color w:val="0000EE"/>
            <w:u w:val="single"/>
          </w:rPr>
          <w:t>https://retailtimes.co.uk/lipton-teas-infusions-launches-lipton-ice-tea-teabag-range/</w:t>
        </w:r>
      </w:hyperlink>
      <w:r>
        <w:t xml:space="preserve"> - * Lipton Teas &amp; Infusions introduces Lipton Ice Tea teabag range in the UK, available from March to May through Ocado, Co-op, and Sainsbury’s. * The product aims to target younger consumers with flavours designed for cold brewing in refillable bottles. * The launch aligns with consumer trends towards health, convenience, sustainability, and flavour. * The market for cold tea in the UK is worth £67.7M, engaging 12.1% of the GB population. * The product offers zero sugar, zero calories, and natural sweeteners, with support from experiential marketing strategies. 106. </w:t>
      </w:r>
      <w:hyperlink r:id="rId106">
        <w:r>
          <w:rPr>
            <w:color w:val="0000EE"/>
            <w:u w:val="single"/>
          </w:rPr>
          <w:t>https://vegnews.com/hannah-montana-starbucks-drink</w:t>
        </w:r>
      </w:hyperlink>
      <w:r>
        <w:t xml:space="preserve"> - * Starbucks releases Hannah’s Secret Popstar Refresher from March 24 to April 5, with options to order year-round via customisation. * The drink is a raspberry-flavoured variation of the Strawberry Açaí Refresher, featuring dairy-free cold foam. * Starbucks offers other spring menu drinks made with non-dairy cold foam, including lavender, toasted coconut, and ube flavours. * Several new vegan-friendly drinks are introduced, including iced lavender latte, lavender crème frappuccino, and ube coconut macchiato. * The company confirms that non-dairy milk does not incur extra charges since 2024. 107. </w:t>
      </w:r>
      <w:hyperlink r:id="rId107">
        <w:r>
          <w:rPr>
            <w:color w:val="0000EE"/>
            <w:u w:val="single"/>
          </w:rPr>
          <w:t>https://www.globenewswire.com/news-release/2026/03/27/3263886/0/en/Black-Rock-Coffee-Bar-Expands-Footprint-in-Oregon-with-New-Beaverton-Location.html</w:t>
        </w:r>
      </w:hyperlink>
      <w:r>
        <w:t xml:space="preserve"> - * Black Rock Coffee Bar opens a new store in Beaverton, Oregon, on March 31, 2026, marking its 35th Oregon location. * The company is growing its presence in Oregon, where it was founded in 2008. * The new location offers signature beverages, desert-inspired drinks, energy drinks, and food items. * Customers can earn rewards via the Black Rock Rewards app. * The brand's growth and community presence are highlighted by its expansion in Oregon. 108. </w:t>
      </w:r>
      <w:hyperlink r:id="rId108">
        <w:r>
          <w:rPr>
            <w:color w:val="0000EE"/>
            <w:u w:val="single"/>
          </w:rPr>
          <w:t>https://dailycoffeenews.com/2026/03/27/weekly-coffee-news-kenneth-davids-cup-legendary-coffee-exchange/</w:t>
        </w:r>
      </w:hyperlink>
      <w:r>
        <w:t xml:space="preserve"> - * Coffee Review announces the 2026 Kenneth Davids Cup awards for excellence in coffee. * Cafe Imports promotes the Legendary Coffee Exchange and sources podcast at World of Coffee San Diego. * Starbucks completes its goal of donating 100 million climate-resilient coffee trees and plans to donate 50 million more. * Montana’s Town Pump develops Stonehouse Coffee Shots kiosks. * Cleveland considers opening a city hall coffee shop as part of its budget. * Birch &amp; Banyan Coffee hosts a mental health fair. * Blue Bottle Coffee Japan launches 'Future of Coffee' course in Kyoto for Spring 2026. * Eurest introduces Bloom Coffee Club with in-house roasting at Royal Mail. * Perfect Purée debuts six new culinary syrups. * Weekly industry updates include studies on coffee shop design, storm losses to Hawaii coffee farms, local business impacts, and sustainability efforts. 109. </w:t>
      </w:r>
      <w:hyperlink r:id="rId109">
        <w:r>
          <w:rPr>
            <w:color w:val="0000EE"/>
            <w:u w:val="single"/>
          </w:rPr>
          <w:t>https://in-confectionery.com/cocoa-markets-rebalance-amid-fragile-global-conditions/</w:t>
        </w:r>
      </w:hyperlink>
      <w:r>
        <w:t xml:space="preserve"> - * Global cocoa markets are adjusting following the extreme tightness of 2024–2025, with prices remaining under pressure. * Côte d’Ivoire arrivals reached 1.392 million tonnes, 2.5% below last season, indicating a more comfortable supply outlook. * Weather conditions remain uneven, with insufficient rainfall in several regions, maintaining market fragility. * Côte d’Ivoire's buyback crisis exposes governance and market credibility issues, with defaults on contracts and a stock build-up. * Demand remains weak; consumer chocolate prices are elevated, and retail consumption remains subdued despite falling raw material costs. * Improved rainfall and strong arrivals suggest a more stable 2025–26 crop, though secondary risks like disease and quality deterioration persist. * Ghana faces structural financing challenges, reflecting fragility in origin markets. 110. </w:t>
      </w:r>
      <w:hyperlink r:id="rId110">
        <w:r>
          <w:rPr>
            <w:color w:val="0000EE"/>
            <w:u w:val="single"/>
          </w:rPr>
          <w:t>https://www.aol.com/articles/top-economist-says-russia-just-133111005.html</w:t>
        </w:r>
      </w:hyperlink>
      <w:r>
        <w:t xml:space="preserve"> - </w:t>
      </w:r>
      <w:r>
        <w:rPr>
          <w:i/>
        </w:rPr>
        <w:t>Russia suspended ammonium nitrate exports from March 21 to April 21, citing domestic needs.</w:t>
      </w:r>
      <w:r/>
      <w:r>
        <w:rPr>
          <w:i/>
        </w:rPr>
        <w:t>Economist Steve Hanke claims this move signals a threat to the West: ease sanctions or fertiliser won’t flow.</w:t>
      </w:r>
      <w:r/>
      <w:r>
        <w:rPr>
          <w:i/>
        </w:rPr>
        <w:t>Russia controls about 40% of global ammonium nitrate trade, affecting supply chains.</w:t>
      </w:r>
      <w:r/>
      <w:r>
        <w:rPr>
          <w:i/>
        </w:rPr>
        <w:t>Global fertiliser prices, especially nitrogen fertilisers, increased by 27% as of March 2026.</w:t>
      </w:r>
      <w:r/>
      <w:r>
        <w:rPr>
          <w:i/>
        </w:rPr>
        <w:t>US and European farmers face rising input costs amid ongoing sanctions and supply disruptions.</w:t>
      </w:r>
      <w:r>
        <w:t xml:space="preserve">111. </w:t>
      </w:r>
      <w:hyperlink r:id="rId111">
        <w:r>
          <w:rPr>
            <w:color w:val="0000EE"/>
            <w:u w:val="single"/>
          </w:rPr>
          <w:t>https://southdakotasearchlight.com/2026/03/27/for-south-dakota-farmers-the-war-in-iran-is-far-worse-than-it-may-seem/</w:t>
        </w:r>
      </w:hyperlink>
      <w:r>
        <w:t xml:space="preserve"> - * South Dakota farmers are impacted by the war in Iran due to oil and fertiliser supply disruptions.</w:t>
        <w:br/>
      </w:r>
      <w:r/>
      <w:r>
        <w:rPr>
          <w:i/>
        </w:rPr>
        <w:t xml:space="preserve"> The Strait of Hormuz blockade affects global supply of oil and natural gas, raising fuel and fertiliser prices.</w:t>
        <w:br/>
      </w:r>
      <w:r>
        <w:rPr>
          <w:i/>
        </w:rPr>
      </w:r>
      <w:r>
        <w:t xml:space="preserve"> Fuel prices have increased significantly, with diesel reaching a five-year high, increasing operational costs.</w:t>
        <w:br/>
      </w:r>
      <w:r/>
      <w:r>
        <w:rPr>
          <w:i/>
        </w:rPr>
        <w:t xml:space="preserve"> Fertiliser prices, especially urea, have surged 30-40%, causing concern over availability and costs for planting.</w:t>
        <w:br/>
      </w:r>
      <w:r>
        <w:rPr>
          <w:i/>
        </w:rPr>
      </w:r>
      <w:r>
        <w:t xml:space="preserve"> U.S. congressman proposes measures to monitor fertiliser prices to mitigate planting risks. 112. </w:t>
      </w:r>
      <w:hyperlink r:id="rId112">
        <w:r>
          <w:rPr>
            <w:color w:val="0000EE"/>
            <w:u w:val="single"/>
          </w:rPr>
          <w:t>https://windward.ai/blog/march-27-maritime-intelligence-daily/</w:t>
        </w:r>
      </w:hyperlink>
      <w:r>
        <w:t xml:space="preserve"> - </w:t>
      </w:r>
      <w:r>
        <w:rPr>
          <w:i/>
        </w:rPr>
        <w:t>Iran’s maritime activity in the Strait of Hormuz has shifted to a controlled, selective transit system allowing approved vessels to pass through a northern corridor.</w:t>
      </w:r>
      <w:r/>
      <w:r>
        <w:rPr>
          <w:i/>
        </w:rPr>
        <w:t>Seven vessels transited on March 26, indicating the operational scale of Iran’s managed passage system.</w:t>
      </w:r>
      <w:r/>
      <w:r>
        <w:rPr>
          <w:i/>
        </w:rPr>
        <w:t>Oman has become the primary rerouting hub for Gulf-bound cargo, with ports like Salalah, Sohar, and Duqm absorbing displaced maritime flows.</w:t>
      </w:r>
      <w:r/>
      <w:r>
        <w:rPr>
          <w:i/>
        </w:rPr>
        <w:t>Iranian strikes targeted Omani ports to undermine rerouting, leading to increased war-risk classification and insurance re-pricing.</w:t>
      </w:r>
      <w:r/>
      <w:r>
        <w:rPr>
          <w:i/>
        </w:rPr>
        <w:t>Fuel and energy trade logistics are shifting to Oman, with a surge in bunkering and energy exports, especially to China and other Asian markets.</w:t>
      </w:r>
      <w:r>
        <w:t xml:space="preserve">113. </w:t>
      </w:r>
      <w:hyperlink r:id="rId113">
        <w:r>
          <w:rPr>
            <w:color w:val="0000EE"/>
            <w:u w:val="single"/>
          </w:rPr>
          <w:t>https://www.xeneta.com/blog/how-to-manage-freight-disruption-during-a-crisis</w:t>
        </w:r>
      </w:hyperlink>
      <w:r>
        <w:t xml:space="preserve"> - * The article discusses how disruptions in global shipping routes, such as the Red Sea and Strait of Hormuz, are affecting the supply chain, particularly fuel logistics and routing. * Carriers are layering emergency surcharges, including for fuel, which should be scrutinised using data to ensure charges are justified. * The importance of monitoring trade lanes, understanding market conditions, and evaluating carrier reliability during disruptions is emphasised. * The article provides a step-by-step crisis management framework, including setting up watchlists, challenging surcharges, aligning contracted rates with market benchmarks, and re-estimating budgets. * It also highlights the value of market intelligence services to assist decision-making and the case for flexible, indexed contracts post-crisis. 114. </w:t>
      </w:r>
      <w:hyperlink r:id="rId114">
        <w:r>
          <w:rPr>
            <w:color w:val="0000EE"/>
            <w:u w:val="single"/>
          </w:rPr>
          <w:t>https://maritimemag.com/en/drewry-world-container-index-posts-4th-consecutive-week-of-increases/?utm_source=rss&amp;utm_medium=rss&amp;utm_campaign=drewry-world-container-index-posts-4th-consecutive-week-of-increases</w:t>
        </w:r>
      </w:hyperlink>
      <w:r>
        <w:t xml:space="preserve"> - * The Drewry World Container Index rose 5% to $2,279 per 40ft container, marking the fourth consecutive weekly increase. * Higher rates observed on Asia–Europe and Transpacific trade routes, with specific increases on Shanghai–Genoa, Shanghai–Rotterdam, Shanghai–New York, and Shanghai–Los Angeles. * Disruptions in the Middle East and Strait of Hormuz have contributed to higher fuel prices and operational measures like slow steaming. * Carriers such as CMA CGM announced higher FAK rates, and some blank sailings were reported on key trade routes. * Drewry expects freight rates to continue rising in the coming weeks due to ongoing supply chain disruptions. 115. </w:t>
      </w:r>
      <w:hyperlink r:id="rId115">
        <w:r>
          <w:rPr>
            <w:color w:val="0000EE"/>
            <w:u w:val="single"/>
          </w:rPr>
          <w:t>https://www.thehindubusinessline.com/news/morbi-ceramic-units-plan-price-hike-post-shutdown-as-month-long-iran-conflict-gas-shortages-bite/article70792588.ece</w:t>
        </w:r>
      </w:hyperlink>
      <w:r>
        <w:t xml:space="preserve"> - * Over 700 ceramic units in Gujarat’s Morbi have shut down due to gas shortages and export disruptions caused by the Iran conflict and geopolitical tensions. * The shutdown started around March 24, with units dependent on gas and alternative fuels halting production. * Job losses have been significant, with over 60% of approximately four lakh workers returning to their native villages. * Exports to Gulf countries declined sharply, with around ₹102 crore worth of containers returned; shipping costs surged with war-risk surcharges. * Industry expects operations to resume once gas supplies and geopolitical conditions stabilise, leading to potential price increases and increased logistics costs. 116. </w:t>
      </w:r>
      <w:hyperlink r:id="rId116">
        <w:r>
          <w:rPr>
            <w:color w:val="0000EE"/>
            <w:u w:val="single"/>
          </w:rPr>
          <w:t>https://www.itln.in/shipping/middle-east-tensions-push-ocean-freight-rates-higher-globally-1358570</w:t>
        </w:r>
      </w:hyperlink>
      <w:r>
        <w:t xml:space="preserve"> - * Ocean freight rates in Asia Pacific are rising due to Middle East instability, affecting shipping schedules and increasing surcharges. * Disruptions in the Persian Gulf impact port congestion and fuel surcharges, leading to upward freight rate trends. * Regions such as Europe and North America are experiencing higher rates due to rerouting, blank sailings, and capacity restrictions. * Shipments from South Korea and China face volatility, with emergency surcharges and capacity adjustments. * In Southeast Asia, rates are trending upwards with pre-booking advised; country challenges such as equipment shortages and port congestion persist. * Overall, rising fuel costs, geopolitical tensions, and disruptions are maintaining elevated ocean freight rates globally. 117. </w:t>
      </w:r>
      <w:hyperlink r:id="rId117">
        <w:r>
          <w:rPr>
            <w:color w:val="0000EE"/>
            <w:u w:val="single"/>
          </w:rPr>
          <w:t>https://www.freshplaza.com/north-america/article/9824064/gulf-cargo-shifts-to-land-routes-as-regional-shipping-still-disrupted/</w:t>
        </w:r>
      </w:hyperlink>
      <w:r>
        <w:t xml:space="preserve"> - * Disruptions to maritime transport in the Gulf region due to conflicts involving Iran have led logistics providers to shift cargo to land routes. * U.S. and Israeli strikes and the closure of the Strait of Hormuz have halted most shipping traffic, impacting supply chains. * A.P. Moller-Maersk is expanding its land bridge logistics network, increasing cargo routed through ports such as Jeddah, Salalah, Sohar, and Khor Fakkan. * Cargo volumes at Jeddah increased by 40%, with special prioritisation for medicines and food. * COSCO SHIPPING Lines resumed multi-modal cargo bookings from the Far East to Middle East destinations, with routes via Khorfakkan, Fujairah, and transshipment through India. * Governments and logistics operators are implementing border, customs, and terminal procedures, including green corridors, amid rising fuel, insurance, and transport costs. 118. </w:t>
      </w:r>
      <w:hyperlink r:id="rId118">
        <w:r>
          <w:rPr>
            <w:color w:val="0000EE"/>
            <w:u w:val="single"/>
          </w:rPr>
          <w:t>https://www.hortidaily.com/article/9824271/weather-related-disruptions-seasonal-transitions-and-shifting-supply-patterns-across-key-pepper-regions/</w:t>
        </w:r>
      </w:hyperlink>
      <w:r>
        <w:t xml:space="preserve"> - * The global pepper market is affected by weather-related disruptions, seasonal transitions, and shifting supply patterns across key regions. * Limited availability in some origins support prices, but increasing new-season volumes aim to balance the market. * In Europe, weather-related issues and reduced acreage influence supply and prices in the Netherlands, Belgium, Italy, France, and Germany. * North American supply tightening stems from weather events in Mexico and Florida, raising prices. * In South Africa and Morocco, weather impacts production, while in Egypt, export volumes increase due to Moroccan supply issues. * Overall, weather and supply dynamics are causing price fluctuations and regional shifts in market activity. 119. </w:t>
      </w:r>
      <w:hyperlink r:id="rId119">
        <w:r>
          <w:rPr>
            <w:color w:val="0000EE"/>
            <w:u w:val="single"/>
          </w:rPr>
          <w:t>https://perfectdailygrind.com/2026/03/coffee-news-recap-27-march-2026/</w:t>
        </w:r>
      </w:hyperlink>
      <w:r>
        <w:t xml:space="preserve"> - * Huracán Coffee from Lithuania was named the world champion at the Global Coffee Awards in El Salvador. * Arabica futures reached their highest levels since January 2026, peaking at US$3.17/lb. * Coffee prices climb due to Brazilian producers holding stock and Middle East conflict impacting supply chains. * The Global Coffee Awards will expand to regional competitions worldwide in 2026. * Industry events celebrated coffee excellence despite market uncertainties.</w:t>
      </w:r>
      <w:r/>
    </w:p>
    <w:p>
      <w:r/>
      <w:r>
        <w:t xml:space="preserve">120. </w:t>
      </w:r>
      <w:hyperlink r:id="rId120">
        <w:r>
          <w:rPr>
            <w:color w:val="0000EE"/>
            <w:u w:val="single"/>
          </w:rPr>
          <w:t>https://afnews.com.br/cafe-fecha-em-forte-queda-nesta-5a-feira-com-pressao-de-safra-maior-no-brasil/</w:t>
        </w:r>
      </w:hyperlink>
      <w:r>
        <w:t xml:space="preserve"> - * O mercado global de café encerrou a sessão desta quinta-feira (26) com queda nas bolsas internacionais, impulsionada por expectativas de safra elevada no Brasil.</w:t>
        <w:br/>
      </w:r>
      <w:r/>
      <w:r>
        <w:rPr>
          <w:i/>
        </w:rPr>
        <w:t xml:space="preserve"> Na NY, o arábica recuou com o contrato maio/26 a 307,65 centavos de dólar por libra, queda de 845 pontos; julho/26 a 302,00 centavos, queda de 770 pontos; setembro/26 a 290,60 centavos, queda de 565 pontos.</w:t>
        <w:br/>
      </w:r>
      <w:r>
        <w:rPr>
          <w:i/>
        </w:rPr>
      </w:r>
      <w:r>
        <w:t xml:space="preserve"> Em Londres, o robusta fechou em baixa, com o contrato maio/26 a US$ 3.596 por tonelada, recuo de 33 pontos.</w:t>
        <w:br/>
      </w:r>
      <w:r/>
      <w:r>
        <w:rPr>
          <w:i/>
        </w:rPr>
        <w:t xml:space="preserve"> O cenário de maior oferta no Brasil e o aumento da disponibilidade, junto aos custos elevados de produção, pressionam as cotações.</w:t>
        <w:br/>
      </w:r>
      <w:r>
        <w:rPr>
          <w:i/>
        </w:rPr>
      </w:r>
      <w:r>
        <w:t xml:space="preserve"> Projeções regionais, como a previsão de 2,7 milhões de sacas de café em Rondônia para 2026, reforçam a expectativa de maior oferta brasileira.</w:t>
        <w:br/>
      </w:r>
      <w:r/>
      <w:r>
        <w:rPr>
          <w:i/>
        </w:rPr>
        <w:t xml:space="preserve"> A recomposição dos estoques certificados de arábica também contribui para aliviar a pressão de oferta no curto prazo.</w:t>
        <w:br/>
      </w:r>
      <w:r>
        <w:rPr>
          <w:i/>
        </w:rPr>
      </w:r>
      <w:r>
        <w:t xml:space="preserve"> A definição do preço mínimo oficial pelo governo para a safra 2026/27 serve como referência para os produtores diante da volatilidade.</w:t>
        <w:br/>
      </w:r>
      <w:r/>
      <w:r>
        <w:rPr>
          <w:i/>
        </w:rPr>
        <w:t xml:space="preserve"> A combinação de queda de preços, custos elevados e avanço da safra exige estratégia de comercialização para os produtores brasileiros. 121. </w:t>
      </w:r>
      <w:hyperlink r:id="rId120">
        <w:r>
          <w:rPr>
            <w:color w:val="0000EE"/>
            <w:u w:val="single"/>
          </w:rPr>
          <w:t>https://afnews.com.br/cafe-fecha-em-forte-queda-nesta-5a-feira-com-pressao-de-safra-maior-no-brasil/</w:t>
        </w:r>
      </w:hyperlink>
      <w:r>
        <w:rPr>
          <w:i/>
        </w:rPr>
        <w:t xml:space="preserve"> - * The coffee market closed with significant declines on major international exchanges on Thursday (26), driven by increased global supply outlook, particularly in Brazil. 122. </w:t>
      </w:r>
      <w:hyperlink r:id="rId121">
        <w:r>
          <w:rPr>
            <w:color w:val="0000EE"/>
            <w:u w:val="single"/>
          </w:rPr>
          <w:t>https://kashmirobserver.net/2026/03/27/war-in-iran-sparks-global-fertiliser-shortage-threatens-food-prices/</w:t>
        </w:r>
      </w:hyperlink>
      <w:r>
        <w:rPr>
          <w:i/>
        </w:rPr>
        <w:t xml:space="preserve"> - * Iran'snear shutdown of the Strait of Hormuz has limited supplies of nitrogen and phosphate fertilisers, impacting global trade.</w:t>
      </w:r>
      <w:r>
        <w:t xml:space="preserve"> * The shortage is affecting planting seasons in the US, Europe, and Asia, risking lower yields and higher food prices.</w:t>
      </w:r>
      <w:r>
        <w:rPr>
          <w:i/>
        </w:rPr>
        <w:t xml:space="preserve"> * Countries like Ethiopia, relying heavily on Gulf imports, face critical fertiliser shortages.</w:t>
      </w:r>
      <w:r>
        <w:t xml:space="preserve"> * Fertiliser prices are under pressure due to shipping delays and increased natural gas costs, affecting farmers' margins.</w:t>
      </w:r>
      <w:r>
        <w:rPr>
          <w:i/>
        </w:rPr>
        <w:t xml:space="preserve"> * Developing nations, especially in Africa, face reduced yields and increased costs, with potential policy interventions suggested.</w:t>
      </w:r>
      <w:r>
        <w:t xml:space="preserve">123. </w:t>
      </w:r>
      <w:hyperlink r:id="rId122">
        <w:r>
          <w:rPr>
            <w:color w:val="0000EE"/>
            <w:u w:val="single"/>
          </w:rPr>
          <w:t>https://mediaindonesia.com/nusantara/873931/agresi-as-israel-picu-harga-pupuk-melejit-petani-deli-serdang-menjerit</w:t>
        </w:r>
      </w:hyperlink>
      <w:r>
        <w:t xml:space="preserve"> - * The article reports on the rise in fertiliser and plastic mulching prices affecting farmers in Deli Serdang, North Sumatra, due to global supply disruptions amid geopolitical tensions. * Production costs increase significantly while the prices for crops like chilli decrease, threatening farmers' livelihoods. * Farmers in Deli Serdang sell chilli at prices below the break-even point, risking future crop production. * Experts highlight the potential for reduced crop output and inflation in food prices if these trends continue. * Calls for government intervention to mitigate the impact on farmers and the food supply chain. 124. </w:t>
      </w:r>
      <w:hyperlink r:id="rId123">
        <w:r>
          <w:rPr>
            <w:color w:val="0000EE"/>
            <w:u w:val="single"/>
          </w:rPr>
          <w:t>https://www.africanews.com/2026/03/27/war-on-iran-sparks-global-fertilizer-shortage-threatens-food-prices/</w:t>
        </w:r>
      </w:hyperlink>
      <w:r>
        <w:t xml:space="preserve"> - • Fertilizer shortages and rising costs caused by the war in Iran disrupt global supply. • Strait of Hormuz closure hampers shipments, affecting about a fifth of world's oil and a third of fertilizer trade. • Rising natural gas prices increase fertilizer costs as planting season begins. • Developing countries face but limited immediate relief, with some turning to organic fertilisers. • Reduced supply risks lower yields, crop failures, and higher food prices. 125. </w:t>
      </w:r>
      <w:hyperlink r:id="rId124">
        <w:r>
          <w:rPr>
            <w:color w:val="0000EE"/>
            <w:u w:val="single"/>
          </w:rPr>
          <w:t>https://www.eanlibya.com/%D9%84%D9%85%D8%A7%D8%B0%D8%A7-%D9%82%D8%AF-%D8%AA%D8%B1%D8%AA%D9%81%D8%B9-%D8%A3%D8%B3%D8%B9%D8%A7%D8%B1-%D8%A7%D9%84%D8%AD%D8%A8%D9%88%D8%A8-%D9%82%D8%B1%D9%8A%D8%A8%D8%A7%D9%8B%D8%9F/</w:t>
        </w:r>
      </w:hyperlink>
      <w:r>
        <w:t xml:space="preserve"> - • Goldman Sachs warns of potential impacts on global food markets if nitrogen fertiliser supplies are disrupted at the Strait of Hormuz. • A shortage could decrease grain production by delaying or reducing fertiliser efficiency. • US farmers may face challenges in the spring planting season owing to a 25% decline in fertiliser supplies. • Fertiliser prices have increased by 40% since the outbreak of conflict, increasing costs for agriculture. • The Strait of Hormuz accounts for 25% of global fertiliser nitrogen trade, influencing supply chains and food prices. 126. </w:t>
      </w:r>
      <w:hyperlink r:id="rId120">
        <w:r>
          <w:rPr>
            <w:color w:val="0000EE"/>
            <w:u w:val="single"/>
          </w:rPr>
          <w:t>https://afnews.com.br/cafe-fecha-em-forte-queda-nesta-5a-feira-com-pressao-de-safra-maior-no-brasil/</w:t>
        </w:r>
      </w:hyperlink>
      <w:r>
        <w:t xml:space="preserve"> - * O mercado de café encerrou a sessão desta quinta-feira (26) com queda nas principais bolsas internacionais, devido ao aumento na oferta global, especialmente do Brasil. * Os contratos de arábica na bolsa de Nova York caíram, com o contrato maio/26 cotado a 307,65 centavos de dólar por libra-peso. * O café robusta na bolsa de Londres também recuou, com o contrato maio/26 a US$ 3.596 por tonelada. * A expectativa de safra elevada no Brasil, especialmente com a previsão de produção de 2,7 milhões de sacas de café em Rondônia, pressionou os preços. * Os custos operacionais, como o aumento do diesel, também impactam os produtores, enquanto a definição de preços mínimos pelo governo atua como referência de piso. * Estoques certificados de arábica têm mostrado recomposição, ajudando a aliviar a pressão de oferta de curto prazo. * Produtores brasileiros enfrentam preços pressionados, custos elevados e avanço da safra, dificultando estratégias de comercialização. 127. </w:t>
      </w:r>
      <w:hyperlink r:id="rId125">
        <w:r>
          <w:rPr>
            <w:color w:val="0000EE"/>
            <w:u w:val="single"/>
          </w:rPr>
          <w:t>https://www.globaltrademag.com/maersk-warns-hormuz-disruption-will-keep-shipping-costs-high/</w:t>
        </w:r>
      </w:hyperlink>
      <w:r>
        <w:t xml:space="preserve"> - - Maersk issues a warning that ongoing crisis in the Strait of Hormuz will prolong global shipping disruptions. - Security risks, operational constraints, and strikes have severely limited regional port operations. - Disruptions are expected to extend into the second quarter, affecting global supply chains. - Fuel supply issues and refinery outages linked to Hormuz have increased shipping costs, leading Maersk to introduce a global bunker surcharge. - Maersk is scaling back operations in the Upper Gulf, suspending bookings in several key markets, and increasing reliance on landbridge and air freight solutions. - The company predicts continued volatility due to the strait remaining closed to commercial traffic and regional airspace issues. 128. </w:t>
      </w:r>
      <w:hyperlink r:id="rId126">
        <w:r>
          <w:rPr>
            <w:color w:val="0000EE"/>
            <w:u w:val="single"/>
          </w:rPr>
          <w:t>https://www.foodbusinessmea.com/kenya-to-launch-scientific-tea-testing-centre-in-mombasa-to-boost-quality-and-farmer-earnings/</w:t>
        </w:r>
      </w:hyperlink>
      <w:r>
        <w:t xml:space="preserve"> - * Kenya plans to commission a modern scientific tea testing centre in Mombasa by May to improve transparency and quality. * The new facility will replace outdated methods with science-based evaluation systems to ensure fair pricing. * The government announced a Sh3.5 billion investment to upgrade 19 tea factories for modernisation. * Kenya aims to transition from CTC to orthodox tea production for higher global prices. * The government discussed diversifying markets to China and Pakistan amid global price volatility. * Kes 2 billion allocated for fertiliser subsidies to support increased demand. * The visit marked a new phase of factory autonomy and encouraged adoption of digital technologies. * Rono donated 20,000 tea and avocado seedlings to promote crop diversification. * Tea sector reforms focus on quality, market diversification, and eliminating middlemen to benefit farmers. 129. </w:t>
      </w:r>
      <w:hyperlink r:id="rId127">
        <w:r>
          <w:rPr>
            <w:color w:val="0000EE"/>
            <w:u w:val="single"/>
          </w:rPr>
          <w:t>https://www.foodbusinessmea.com/maritime-logistics-face-rising-costs-delays-as-vessels-avoid-red-sea-suez-canal/</w:t>
        </w:r>
      </w:hyperlink>
      <w:r>
        <w:t xml:space="preserve"> - * Maritime transport experiences increased costs and delays due to avoidance of the Red Sea and Suez Canal caused by regional instability. * Fuel costs for vessels have increased by 20%, with longer rerouted passages raising shipping expenses. * Routes between Asia and Africa or Europe face more severe disruptions; Asia-North America routes are minimally affected. * Ships rerouted around Africa lead to extended transit times, affecting perishable goods and cold chain integrity. * Increased shipping costs impact food prices, margins, and sourcing patterns for African importers and exporters. * Strategies include diversifying suppliers, forward contracting, and using alternative ports and multimodal options. * Geopolitical tensions are expected to sustain volatility in maritime logistics, requiring supply chain adaptation by food industry stakeholders. 130. </w:t>
      </w:r>
      <w:hyperlink r:id="rId128">
        <w:r>
          <w:rPr>
            <w:color w:val="0000EE"/>
            <w:u w:val="single"/>
          </w:rPr>
          <w:t>https://www.global-agriculture.com/latam-agriculture/brazil-secures-alternative-export-route-via-turkey-to-safeguard-agricultural-trade-amid-strait-of-hormuz-disruptions/</w:t>
        </w:r>
      </w:hyperlink>
      <w:r>
        <w:t xml:space="preserve"> - * Brazil established an alternative export corridor through Turkey to ensure ongoing agricultural trade, despite Strait of Hormuz restrictions. * The agreement involves Turkish ports as transit hubs for shipments to the Middle East and Central Asia. * Brazil negotiated a new sanitary veterinary certification to facilitate animal-origin product transit through Turkey. * The route allows temporary storage and movement of goods, particularly meat and animal-based exports. * The arrangement aims to improve supply chain resilience amid geopolitical and logistical uncertainties. 131. </w:t>
      </w:r>
      <w:hyperlink r:id="rId129">
        <w:r>
          <w:rPr>
            <w:color w:val="0000EE"/>
            <w:u w:val="single"/>
          </w:rPr>
          <w:t>https://www.nationalobserver.com/2026/03/27/news/cocoa-prices-are-coming-down-doesnt-mean-easter-chocolate-will-be-cheaper</w:t>
        </w:r>
      </w:hyperlink>
      <w:r>
        <w:t xml:space="preserve"> - * Cocoa futures dropped from over US$12,000 to just over US$3,000 per tonne in 2024, due to improved weather and yields. * Cocoa prices have fallen but consumer prices for Easter chocolates are unlikely to decrease as products were planned months in advance. * Manufacturers adapted recipes and production methods to reduce reliance on raw cocoa, making supply chains more resilient. * Changes included producing chocolates with less cocoa and using less-expensive fillings. * The price decline in raw cocoa is not expected to impact current or upcoming Easter chocolate prices.</w:t>
      </w:r>
      <w:r/>
    </w:p>
    <w:p>
      <w:r/>
      <w:r>
        <w:t xml:space="preserve">132. </w:t>
      </w:r>
      <w:hyperlink r:id="rId130">
        <w:r>
          <w:rPr>
            <w:color w:val="0000EE"/>
            <w:u w:val="single"/>
          </w:rPr>
          <w:t>https://logistyka.rp.pl/szynowy/art44053171-w-przewozach-z-chin-pociagi-zastepuja-statki</w:t>
        </w:r>
      </w:hyperlink>
      <w:r>
        <w:t xml:space="preserve"> - * Ceny morskich frachtów z Szanghaju do Rotterdamu wzrosły do 2552 USD za 40-stopowy kontener, od marca 2023 roku. * Przewozy kontenerów na NJS wzrosły o 31,35% do 54,818 TEU w dwóch miesiącach. * Z Chin do Polski przewieziono 47,056 TEU, co stanowi 44,65% wzrostu. * Przewozy kolejowe z Chin do Polski wzrosły o 247,15% do 2312 TEU w tym samym okresie. * Transport kolejowy odgrywa coraz większą rolę w handlu między Chinami a UE, wzrastając o 19,9% w handlu dwustronnym. * Opóźnienia na kolei się zmniejszają, a czas transportu do Polski wydłużył się o 11%, z powrotem do normy. * Wzrost cen w transporcie kolejowym odzwierciedla rosnący popyt na przewozy kolejowe, szczególnie w warunkach rosnących kosztów frachtu morskiego i lotniczego. 133. </w:t>
      </w:r>
      <w:hyperlink r:id="rId131">
        <w:r>
          <w:rPr>
            <w:color w:val="0000EE"/>
            <w:u w:val="single"/>
          </w:rPr>
          <w:t>https://www.newsghana.com.gh/wto-chief-warns-of-worst-trade-disruptions-in-80-years-as-reform-talks-enter-crunch-day/</w:t>
        </w:r>
      </w:hyperlink>
      <w:r>
        <w:t xml:space="preserve"> - * WTO Director-General Ngozi Okonjo-Iweala states global trading system faces its worst disruptions in eight decades, during the 14th Ministerial Conference in Yaoundé. * Conference focuses on WTO reform, including institutional reform, e-commerce moratorium, agriculture, dispute settlement, fisheries subsidies, and investment facilitation. * Key contentious issue is the future of the Most Favoured Nation (MFN) principle; US and EU question it, proposing reassessment. * The e-commerce moratorium’s future remains uncertain, with retaining it considered a win for business. * Africa's stake is high due to the digital trade sector valued at over $4.6 trillion annually, but WTO lacks rules for cross-border digital commerce. * The dispute settlement system remains dysfunctional since 2019 due to US blockages; restoring it is pending. * First WTO ministerial in Sub-Saharan Africa with over 80 trade ministers attending. 134. </w:t>
      </w:r>
      <w:hyperlink r:id="rId132">
        <w:r>
          <w:rPr>
            <w:color w:val="0000EE"/>
            <w:u w:val="single"/>
          </w:rPr>
          <w:t>https://blockonomi.com/brent-crude-approaches-110-amid-escalating-iran-tensions-and-hormuz-blockade/</w:t>
        </w:r>
      </w:hyperlink>
      <w:r>
        <w:t xml:space="preserve"> - * Brent crude oil neared $110 per barrel while WTI reached $96 amid Middle East tensions in April. * President Trump postponed potential strikes on Iran’s energy sector until April 6. * Approximately 8 million barrels per day are unavailable due to the Hormuz Strait blockade. * Geopolitical hostilities have caused a sharp rise in global crude markets, with Brent jumping 52% in March. * Military and diplomatic developments include Israeli strikes, drone attacks, troop deployment discussions, and US-Iran negotiations status. * The oil spike is raising economic concerns, with increased government measures and bond yields. * Analysts project possible oil prices reaching up to $200 if hostilities persist. 135. </w:t>
      </w:r>
      <w:hyperlink r:id="rId133">
        <w:r>
          <w:rPr>
            <w:color w:val="0000EE"/>
            <w:u w:val="single"/>
          </w:rPr>
          <w:t>https://www.focus.de/finanzen/ein-brasilianischer-kaffeebauer-will-16-500-euro-pro-sack-der-seltenen-sorte-eugenioides-erzielen_93e3e709-4ea3-410d-80b0-001669b9e657.html</w:t>
        </w:r>
      </w:hyperlink>
      <w:r>
        <w:t xml:space="preserve"> - * Luiz Paulo Dias Pereira Filho, a fourth-generation coffee farmer in Brazil, targets high prices for the rare Eugenioides coffee variety. * He plans to sell ten 60-kilogram sacks for up to 1 million Reais (€165,600). * The coffee is described as highly sweet, with no bitterness and low caffeine content. * The plant requires intensive care and has not undergone genetic modification. * Brazil is the world's largest coffee producer; Germany is a major importer in 2025. 136. </w:t>
      </w:r>
      <w:hyperlink r:id="rId134">
        <w:r>
          <w:rPr>
            <w:color w:val="0000EE"/>
            <w:u w:val="single"/>
          </w:rPr>
          <w:t>https://www.thehindu.com/news/national/andhra-pradesh/robots-drones-and-sprayers-available-for-farmers-ready-to-switch-to-modern-technology/article70791482.ece</w:t>
        </w:r>
      </w:hyperlink>
      <w:r>
        <w:t xml:space="preserve"> - * Mechanisation through robots and drones is presented as an alternative to labour shortages in agriculture. * A robotic sprayer called ‘Farm Robo’ was displayed during the Republic Day parade in Tirupati, India. * The robot automates pesticide spraying, reducing human exposure and saving time. * An ICAR award winning farmer, G. Venkatarama Raju, advocates for awareness and training in modern farm technology. * Raju has established a centre with drones, robots, mini tractors, and organic farming inputs, and has petitioned for Tirupati to join the FARM project for sustainable agriculture. 137. </w:t>
      </w:r>
      <w:hyperlink r:id="rId135">
        <w:r>
          <w:rPr>
            <w:color w:val="0000EE"/>
            <w:u w:val="single"/>
          </w:rPr>
          <w:t>https://www.limerickleader.ie/news/farming/2048230/rocketing-costs-and-potential-shortage-of-fertiliser-due-to-middle-east-crisis.html</w:t>
        </w:r>
      </w:hyperlink>
      <w:r>
        <w:t xml:space="preserve"> - - Irish farmers are experiencing increased fertiliser costs and potential shortages following conflict in the Middle East.</w:t>
        <w:br/>
      </w:r>
      <w:r>
        <w:t>- Disruption to fertiliser shipments from Iran, Qatar, and Saudi Arabia affects supply; these countries account for approximately 20% of global nitrogen fertiliser trade. - Irish reliance on imported fertilisers like nitrogen is vulnerable; Dr Patrick Cashman promotes use of clover to reduce dependency.</w:t>
        <w:br/>
      </w:r>
      <w:r>
        <w:t xml:space="preserve">- Russia also contributes about 20% to global fertiliser trade, adding geopolitical risks. - EU introduces carbon border taxes on fertilisers; policy responses are being urged due to rising costs and falling farmers' prices. 138. </w:t>
      </w:r>
      <w:hyperlink r:id="rId136">
        <w:r>
          <w:rPr>
            <w:color w:val="0000EE"/>
            <w:u w:val="single"/>
          </w:rPr>
          <w:t>https://www.asianews.it/news-en/Sri-Lanka%3A-Fertiliser-crisis-%28and-the-Gulf-War%29-cripple-the-agricultural-sector-65124.html</w:t>
        </w:r>
      </w:hyperlink>
      <w:r>
        <w:t xml:space="preserve"> - * Sri Lanka faces a fertiliser shortage threatening rice harvests in the Yala and Maha seasons, with stocks at 60,000 tonnes against a need for 130,000 tonnes. * The Gulf War and regional conflicts have disrupted fertiliser imports, mainly from Middle Eastern countries. * The global fertiliser price has surged, increasing production costs and food prices. * The government has not utilised local phosphate resources nor taken effective action to import sufficient fertiliser. * Experts highlight structural vulnerabilities in Sri Lanka’s agricultural model due to global market and geopolitical shocks. 139. </w:t>
      </w:r>
      <w:hyperlink r:id="rId137">
        <w:r>
          <w:rPr>
            <w:color w:val="0000EE"/>
            <w:u w:val="single"/>
          </w:rPr>
          <w:t>https://www.zeebiz.com/economy-infra/agricultue/news-goldman-sachs-flags-global-food-risk-from-hormuz-fertilizer-disruptions-392712</w:t>
        </w:r>
      </w:hyperlink>
      <w:r>
        <w:t xml:space="preserve"> - • Goldman Sachs reports that a disruption in the Strait of Hormuz could tighten global agricultural markets by constraining fertiliser flows. • The note states 60% of the global nitrogen fertiliser market transits this chokepoint and highlights price rises of 40% since conflict onset. • Disruptions may reduce fertiliser availability and increase production costs, impacting food supply chains and inflation. • The US may be less affected initially due to timing but remains vulnerable to shipping delays. Europe and Australia could face tighter conditions. • The report warns of potential yield losses and shifts in crop planting, with increased demand for US grain exports and upward pressure on prices. 140. </w:t>
      </w:r>
      <w:hyperlink r:id="rId138">
        <w:r>
          <w:rPr>
            <w:color w:val="0000EE"/>
            <w:u w:val="single"/>
          </w:rPr>
          <w:t>https://advancedmixology.com/blogs/art-of-mixology/top-canadian-coffee-brands-offering-freshly-roasted-bean</w:t>
        </w:r>
      </w:hyperlink>
      <w:r>
        <w:t xml:space="preserve"> - * The article discusses five Canadian coffee brands that focus on delivering freshly roasted beans across Canada. * Each brand roasts in small batches and ships within days, with printed roast dates. * Brands include Coffee Roast Lab, Phil &amp; Sebastian Coffee Roasters, Rocanini Coffee Roasters, and JJ Bean Coffee Roasters. * The companies source high-quality, traceable, specialty-grade coffee from various regions. * Emphasises importance of freshness window (7-21 days), roast profile matching brewing method, and traceability for consumers. 141. </w:t>
      </w:r>
      <w:hyperlink r:id="rId139">
        <w:r>
          <w:rPr>
            <w:color w:val="0000EE"/>
            <w:u w:val="single"/>
          </w:rPr>
          <w:t>https://ricenewstoday.com/global-rice-prices-stagnate-as-indian-surplus-offsets-war-risks/</w:t>
        </w:r>
      </w:hyperlink>
      <w:r>
        <w:t xml:space="preserve"> - • Despite war-induced costs in the Middle East, global rice prices steady due to Indian surplus. • Indian rice offers lower prices and has an additional 500,000 tonnes en route to Middle East. • Thai exporters face elevated costs from conflict, with shipping disruptions affecting exports. • Rising diesel and packaging costs increase production expenses in Thailand. • Disruptions in Middle Eastern markets, especially Iraq, threaten Thailand’s export targets. 142. </w:t>
      </w:r>
      <w:hyperlink r:id="rId140">
        <w:r>
          <w:rPr>
            <w:color w:val="0000EE"/>
            <w:u w:val="single"/>
          </w:rPr>
          <w:t>https://www.foodnavigator-usa.com/Article/2026/03/26/performance-wellness-trends-reshaping-food-beverage/?utm_source=RSS_Feed&amp;utm_medium=RSS&amp;utm_campaign=RSS</w:t>
        </w:r>
      </w:hyperlink>
      <w:r>
        <w:t xml:space="preserve"> - • Spate's predictive insights identify consumer shift towards integrated wellness systems, emphasising benefits like hydration, protein, and immunity. • Trends are surfacing through search behaviour on Google, TikTok, and Instagram, indicating emerging priorities. • Hint rebrands to focus on zero sugar, modern hydration needs with flavours like creamsicle, driven by consumer demand for sugar reduction. • Chlorophyl water gains popularity via social media, emphasising detox, beauty, and health benefits. • Consumer interest in protein increases across various products, with brands like Aloha emphasising balance with low sugar and natural ingredients. • The industry forecast expects brands that align early with less sugar, functional benefits, and effortless wellness to succeed by 2026. 143. </w:t>
      </w:r>
      <w:hyperlink r:id="rId141">
        <w:r>
          <w:rPr>
            <w:color w:val="0000EE"/>
            <w:u w:val="single"/>
          </w:rPr>
          <w:t>https://www.beefmagazine.com/farm-business-management/fertilizer-prices-surge-squeezing-farm-profit-margins-nationwide</w:t>
        </w:r>
      </w:hyperlink>
      <w:r>
        <w:t xml:space="preserve"> - * Fertilizer prices in the US have increased significantly, threatening farm profit margins ahead of the 2026 planting season. * Nitrogen-based fertilizers, including UAN and urea, have risen by 23-31% year-over-year. * Supply disruptions due to Middle East conflicts and China’s export delays have impacted global markets. * US farmers face break-even prices for crops that are higher than current market prices. * Brazil's fertilizer imports dropped 33%, with prices increasing by 35% over two weeks, indicating broader international supply concerns. 144. </w:t>
      </w:r>
      <w:hyperlink r:id="rId141">
        <w:r>
          <w:rPr>
            <w:color w:val="0000EE"/>
            <w:u w:val="single"/>
          </w:rPr>
          <w:t>https://www.beefmagazine.com/farm-business-management/fertilizer-prices-surge-squeezing-farm-profit-margins-nationwide</w:t>
        </w:r>
      </w:hyperlink>
      <w:r>
        <w:t xml:space="preserve"> - * Fertilizer prices, especially nitrogen-based, increase significantly in 2026, impacting US farmers. * Prices for UAN 28, urea, anhydrous, and UAN 32 rise between 23% and 31% year-over-year. * Global supply issues stem from Middle East conflicts and China's potential export restrictions. * Prices now threaten crop profit margins as break-even points are near current market prices. * Brazilian fertilizer imports decline, with urea prices increasing sharply, highlighting international impact. 145. </w:t>
      </w:r>
      <w:hyperlink r:id="rId141">
        <w:r>
          <w:rPr>
            <w:color w:val="0000EE"/>
            <w:u w:val="single"/>
          </w:rPr>
          <w:t>https://www.beefmagazine.com/farm-business-management/fertilizer-prices-surge-squeezing-farm-profit-margins-nationwide</w:t>
        </w:r>
      </w:hyperlink>
      <w:r>
        <w:t xml:space="preserve"> - * Fertilizer prices in the US rise sharply, with nitrogen-based fertilisers leading a rally, impacting farm profit margins. * Prices for fertilisers such as UAN 28, urea, anhydrous, and UAN 32 have increased by 23-31% year-over-year. * The surge is driven by geopolitical disruptions in the Middle East and potential export restrictions from China. * The price hike threatens farmer profitability, with break-even prices for crops exceeding current market prices. * The crisis also affects international markets, notably Brazil, with urea imports dropping and prices rising 35% in two weeks. 146. </w:t>
      </w:r>
      <w:hyperlink r:id="rId142">
        <w:r>
          <w:rPr>
            <w:color w:val="0000EE"/>
            <w:u w:val="single"/>
          </w:rPr>
          <w:t>https://europeansting.com/2026/03/27/persian-gulf-crisis-impacting-food-security-fao-warns/</w:t>
        </w:r>
      </w:hyperlink>
      <w:r>
        <w:t xml:space="preserve"> - • UN FAO warns the intensifying conflict in the Persian Gulf affects global food security. • Disruptions to trade, particularly in oil, fertiliser, and natural gas, impact agricultural production. • Farmers face rising fertiliser and fuel prices, with potential reductions in crop yields. • Vulnerable nations like Sri Lanka, Bangladesh, and African countries are most affected. • Short-term solutions include alternative maritime routes and emergency financial support. 147. </w:t>
      </w:r>
      <w:hyperlink r:id="rId143">
        <w:r>
          <w:rPr>
            <w:color w:val="0000EE"/>
            <w:u w:val="single"/>
          </w:rPr>
          <w:t>https://peakoil.com/production/this-map-shows-a-crude-ticking-time-bomb-that-hits-much-of-the-worlds-oil-supply-in-april</w:t>
        </w:r>
      </w:hyperlink>
      <w:r>
        <w:t xml:space="preserve"> - * Disruptions at the Strait of Hormuz since late February affect global oil flow, with impacts starting in April.</w:t>
      </w:r>
      <w:r>
        <w:rPr>
          <w:i/>
        </w:rPr>
        <w:t xml:space="preserve"> Asia, particularly India and Northeast Asia, faces the earliest supply squeeze, with cargo delays of 10-20 days.</w:t>
      </w:r>
      <w:r>
        <w:t xml:space="preserve"> Oil demand in Southeast Asia expected to fall by about 300,000 barrels per day in April, rising to over 2 million barrels per day in May and approaching 3 million in June.</w:t>
      </w:r>
      <w:r>
        <w:rPr>
          <w:i/>
        </w:rPr>
        <w:t xml:space="preserve"> Impact on Europe anticipated in mid-April, mainly through higher costs rather than shortages.</w:t>
      </w:r>
      <w:r>
        <w:t xml:space="preserve"> The US unlikely to face physical shortages due to longer voyage times and domestic production, but will see higher prices and market dislocations.</w:t>
      </w:r>
      <w:r>
        <w:rPr>
          <w:i/>
        </w:rPr>
        <w:t xml:space="preserve"> Brent crude prices have risen 49% this month to $108.01 per barrel, with market expectations of continued volatility and potential conflict escalation. 148. </w:t>
      </w:r>
      <w:hyperlink r:id="rId144">
        <w:r>
          <w:rPr>
            <w:color w:val="0000EE"/>
            <w:u w:val="single"/>
          </w:rPr>
          <w:t>https://www.gcrmag.com/coverage-of-the-gcr-leaders-symposium/</w:t>
        </w:r>
      </w:hyperlink>
      <w:r>
        <w:rPr>
          <w:i/>
        </w:rPr>
        <w:t xml:space="preserve"> - * The 2026 GCR Leaders Symposium took place at the Melbourne International Coffee Expo, examining coffee across Australia and internationally. * Industry leaders discussed the shift of coffee beyond traditional cafes into retail, hospitality-focused fuel stations, airports, and large-scale event experiences. * Companies like Freedom Fuels, SSP Australia &amp; New Zealand, and The Big Group are redefining coffee environments and customer engagement. * Coffee roaster leaders shared insights on scaling businesses, focusing on financial strategies and long-term planning. * Starbucks outlined its growth strategy in Australia, emphasising community-oriented formats and customer service. * The symposium included panel discussions on global influences reshaping the Australian coffee market. 149. </w:t>
      </w:r>
      <w:hyperlink r:id="rId145">
        <w:r>
          <w:rPr>
            <w:color w:val="0000EE"/>
            <w:u w:val="single"/>
          </w:rPr>
          <w:t>https://islandsbusiness.com/pacnews/pacnews-three-27-march-2026/</w:t>
        </w:r>
      </w:hyperlink>
      <w:r>
        <w:rPr>
          <w:i/>
        </w:rPr>
        <w:t xml:space="preserve"> - * Fiji's tertiary enrolment increased from 14% in 2005 to 75% in 2024, with the highest participation in the Pacific. * Government support, including scholarships and loans, has made higher education accessible. * Fiji benefits from hosting the University of the South Pacific, which funds 73% of its costs. * Rapid growth has exposed vulnerabilities, including funding cuts during COVID-19 and concerns about quality assurance. * Youth unemployment and brain drain to Australia and New Zealand pose long-term challenges. * UNESCO highlights Fiji as a unique case among Small Island Developing States balancing access and quality. 150. </w:t>
      </w:r>
      <w:hyperlink r:id="rId146">
        <w:r>
          <w:rPr>
            <w:color w:val="0000EE"/>
            <w:u w:val="single"/>
          </w:rPr>
          <w:t>http://www.ecns.cn/cns-wire/2026-03-27/detail-ihfaytev9468744.shtml</w:t>
        </w:r>
      </w:hyperlink>
      <w:r>
        <w:rPr>
          <w:i/>
        </w:rPr>
        <w:t xml:space="preserve"> - * Two 20,000-TEU container ships operated by China's COSCO SHIPPING Lines, CSCL Indian Ocean and CSCL Arctic Ocean, started transiting the Strait of Hormuz. * The ships had been stranded in the Persian Gulf on the western side of the strait. * The vessels were approaching the strait on their return voyage to China as of Friday morning. * They were sailing empty and marked as 'CHINA OWNER'. * Their voyage was delayed due to conflict involving the US, Israel, Iran, and Iran's closure of the Strait of Hormuz. * The original schedule was for the ships to depart the Persian Gulf for Malaysia in mid-March. 151. </w:t>
      </w:r>
      <w:hyperlink r:id="rId147">
        <w:r>
          <w:rPr>
            <w:color w:val="0000EE"/>
            <w:u w:val="single"/>
          </w:rPr>
          <w:t>https://visayandailystar.com/supply-disruptions/?utm_source=rss&amp;utm_medium=rss&amp;utm_campaign=supply-disruptions</w:t>
        </w:r>
      </w:hyperlink>
      <w:r>
        <w:rPr>
          <w:i/>
        </w:rPr>
        <w:t xml:space="preserve"> - * A WTO official warns that disruptions to fertilizer supplies caused by the Middle East war could threaten global food security through scarcity and high prices. * Iran’s near-shutdown of the Strait of Hormuz impacts transportation of fertilisers, affecting major producers and food-exporting countries. * The Gulf region’s fertiliser production is impacted by the war, affecting supplies of urea to major countries like India, Thailand, and Brazil. * The disruption could affect planting seasons for next year's crops, leading to reduced harvests and increased prices. * The Philippines could be impacted due to its reliance on imported food and fertiliser supplies, urging government action to secure stocks. 152. </w:t>
      </w:r>
      <w:hyperlink r:id="rId148">
        <w:r>
          <w:rPr>
            <w:color w:val="0000EE"/>
            <w:u w:val="single"/>
          </w:rPr>
          <w:t>https://www.maritimegateway.com/vessel-congestion-at-asian-ports-as-kamarajar-holds-5711-stranded-export-vehicles/</w:t>
        </w:r>
      </w:hyperlink>
      <w:r>
        <w:rPr>
          <w:i/>
        </w:rPr>
        <w:t xml:space="preserve"> - * The closure of the Strait of Hormuz has caused vessel congestion at Asian ports, impacting global shipping routes. * Approximately 130 container ships, representing around 1.5% of global fleet capacity, have been stranded in the Gulf since February 28. * The disruption has led to operational strain at Asian ports including Singapore, Shanghai, and Busan. * Kamarajar Port in Tamil Nadu received 5,711 export vehicles delayed due to suspended Gulf shipping services. * Dakshin Bharat Gateway Terminal recorded its first 100% transhipment vessel call to facilitate stranded cargo. 153. </w:t>
      </w:r>
      <w:hyperlink r:id="rId149">
        <w:r>
          <w:rPr>
            <w:color w:val="0000EE"/>
            <w:u w:val="single"/>
          </w:rPr>
          <w:t>https://www.logisticsinsider.in/why-diesel-rationing-is-slowing-indias-trucking-sector-despite-no-shortage-claims/</w:t>
        </w:r>
      </w:hyperlink>
      <w:r>
        <w:rPr>
          <w:i/>
        </w:rPr>
        <w:t xml:space="preserve"> - * Industry sources report that trucks in India are receiving only 40–50 litres of diesel per fill, below the typical requirement of 200 litres. 154. </w:t>
      </w:r>
      <w:hyperlink r:id="rId150">
        <w:r>
          <w:rPr>
            <w:color w:val="0000EE"/>
            <w:u w:val="single"/>
          </w:rPr>
          <w:t>https://www.koreatimes.co.kr/world/20260327/fertilizer-crisis-hits-farmers-as-iran-war-disrupts-supply?utm_source=rss</w:t>
        </w:r>
      </w:hyperlink>
      <w:r>
        <w:rPr>
          <w:i/>
        </w:rPr>
        <w:t xml:space="preserve"> - * Farmers worldwide face fertiliser shortages due to Iran war and Strait of Hormuz blockade. * Supplies of nitrogen (urea) and phosphate under threat, affecting planting seasons. * Disruptions already affecting the United States, Europe, and developing countries like Ethiopia and India. * High transportation costs and reduced imports threaten crop yields and increase food prices. * Governments may need to intervene through subsidies and promoting domestic production. 155. </w:t>
      </w:r>
      <w:hyperlink r:id="rId151">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fertilizer flows and increasing production costs. * The report states that nitrogen fertilizer accounts for 60% of global fertiliser use, particularly affecting crops like corn and grains. * Since the conflict began, nitrogen fertiliser prices have increased by 40%, impacting input costs and food supply chains. * Over a quarter of global nitrogen fertiliser trade and about 20% of LNG, key for nitrogen production, transit the Strait. * Regions like Europe and Australia are more vulnerable, with potential demand increases for US grain exports if disruptions persist. * The broader macroeconomic effects include inflationary pressures and weaker growth, with 80% of the Bloomberg Commodity Index exposed to the conflict. 156. </w:t>
      </w:r>
      <w:hyperlink r:id="rId152">
        <w:r>
          <w:rPr>
            <w:color w:val="0000EE"/>
            <w:u w:val="single"/>
          </w:rPr>
          <w:t>https://www.business-standard.com/world-news/west-asia-war-sparks-global-fertiliser-shortage-threatens-food-prices-126032700131_1.html</w:t>
        </w:r>
      </w:hyperlink>
      <w:r>
        <w:rPr>
          <w:i/>
        </w:rPr>
        <w:t xml:space="preserve"> - * The Iran war has caused gas prices to rise and fertiliser supplies to dwindle due to the near shutdown of the Strait of Hormuz. * Major fertiliser nutrients, including nitrogen and phosphate, are under threat from the conflict, impacting global trade. * Countries like Ethiopia, which rely heavily on Gulf imports, face critical fertiliser shortages during planting season. * The shortages may lead to lower yields, crop failures, and increased food prices worldwide. * Disruptions are mainly affecting Africa, Europe, and the US, with potential long-term impacts on crop yields and food security. 157. </w:t>
      </w:r>
      <w:hyperlink r:id="rId151">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fertiliser flows and increasing production costs. * The note highlights that the Strait is critical for the global nitrogen fertiliser market, affecting crops like corn and grains. * Fertiliser prices have risen by 40% since the onset of the conflict, impacting input costs and food supply chains. * Over a quarter of global nitrogen fertiliser trade and about 20% of LNG transits the Strait, affecting fertiliser availability and costs. * Reduced fertiliser use may lead to yield losses and shifts to less fertiliser-intensive crops, potentially raising grain prices. * The US may be less affected initially, but Europe and Australia face tighter conditions and possible increased demand for US grain exports. * The disruption contributes to inflationary pressures and weaker growth, impacting bonds and equities. 158. </w:t>
      </w:r>
      <w:hyperlink r:id="rId153">
        <w:r>
          <w:rPr>
            <w:color w:val="0000EE"/>
            <w:u w:val="single"/>
          </w:rPr>
          <w:t>https://codeblue.galencentre.org/2026/03/malaysia-looking-for-alternative-fertiliser-supplies-plantation-minister/</w:t>
        </w:r>
      </w:hyperlink>
      <w:r>
        <w:rPr>
          <w:i/>
        </w:rPr>
        <w:t xml:space="preserve"> - * Malaysia, a major fertiliser importer, is sourcing alternative supplies due to export suspensions by Russia and China amid global supply disruptions. * The government plans to expand import sources and activate alternative supply channels within three to six months. * Domestic fertiliser production meets only 39 per cent of Malaysia’s annual demand, and local producers face supply disruptions and raw material price hikes. * Global fertiliser supply disruptions are linked to conflict in West Asia and the Strait of Hormuz blockade, affecting global food security and fertiliser prices. * Malaysia’s fertiliser shortages threaten palm oil production costs and prices, impacting farmers and the food supply chain. 159. </w:t>
      </w:r>
      <w:hyperlink r:id="rId154">
        <w:r>
          <w:rPr>
            <w:color w:val="0000EE"/>
            <w:u w:val="single"/>
          </w:rPr>
          <w:t>https://batamnewsasia.com/2026/03/27/global-shipping-disruption-port-congestion-rises-as-gulf-route-shuts/</w:t>
        </w:r>
      </w:hyperlink>
      <w:r>
        <w:rPr>
          <w:i/>
        </w:rPr>
        <w:t xml:space="preserve"> - * Shipping activity in Asia faces delays due to the closure of the Strait of Hormuz, causing vessels to reroute. * Major ports such as Singapore and Malaysia experience increased congestion and vessel backlog. * Shipping costs, including insurance premiums and fuel prices, have surged as a result of disruptions. * Shipping companies are implementing surcharges and delaying journeys, affecting global supply chains. * Experts warn prolonged disruption could lead to economic impacts like inflation and slowed growth. 160. </w:t>
      </w:r>
      <w:hyperlink r:id="rId155">
        <w:r>
          <w:rPr>
            <w:color w:val="0000EE"/>
            <w:u w:val="single"/>
          </w:rPr>
          <w:t>https://www.campograndenews.com.br/economia/escalada-da-guerra-no-ira-encarece-fertilizantes-e-ameaca-safra-2026-27-em-ms</w:t>
        </w:r>
      </w:hyperlink>
      <w:r>
        <w:rPr>
          <w:i/>
        </w:rPr>
        <w:t xml:space="preserve"> - * A escalada do conflito no Oriente Médio impacta o mercado global de fertilizantes, elevando custos para o Brasil, incluindo Mato Grosso do Sul. * Os preços da ureia, fertilizante principal, subiram 50% em 30 dias e 89% na comparação anual. * Aproximadamente 60% dos insumos ainda serão adquiridos ao preço actual, podendo elevar custos de produção na safra 2026/27. * Navios parados na região representam riscos de desabastecimento e aumento de preços. * A projeção é de aumento nos custos de produção e possível impacto inflacionário na safra de soja e milho. 161. </w:t>
      </w:r>
      <w:hyperlink r:id="rId155">
        <w:r>
          <w:rPr>
            <w:color w:val="0000EE"/>
            <w:u w:val="single"/>
          </w:rPr>
          <w:t>https://www.campograndenews.com.br/economia/escalada-da-guerra-no-ira-encarece-fertilizantes-e-ameaca-safra-2026-27-em-ms</w:t>
        </w:r>
      </w:hyperlink>
      <w:r>
        <w:rPr>
          <w:i/>
        </w:rPr>
        <w:t xml:space="preserve"> - * Conflito no Oriente Médio impacta mercado de fertilizantes, elevando custos de produção na safra 2026/27 em Mato Grosso do Sul. * Preços da ureia aumentaram 50% em 30 dias e 89% na comparação anual, influenciando custos de soja e milho. * Cerca de 60% dos insumos ainda não foram adquiridos, elevando risco de inflação na produção agrícola. * Restrição das exportações chinesas e bloqueio de navios no Oriente Médio contribuem para a alta dos preços. * Projeto de custos elevado pode reduzir lucros e impactar a produção agrícola na região. 162. </w:t>
      </w:r>
      <w:hyperlink r:id="rId156">
        <w:r>
          <w:rPr>
            <w:color w:val="0000EE"/>
            <w:u w:val="single"/>
          </w:rPr>
          <w:t>https://www.morningagclips.com/purdue-experts-examine-trade-policy-and-economic-trends/</w:t>
        </w:r>
      </w:hyperlink>
      <w:r>
        <w:rPr>
          <w:i/>
        </w:rPr>
        <w:t xml:space="preserve"> - * Purdue University's Department of Agricultural Economics releases the 2026 PAER annual outlook, analysing economic, trade policy, and farm bill uncertainties affecting agriculture in the US.</w:t>
        <w:br/>
      </w:r>
      <w:r/>
      <w:r>
        <w:rPr>
          <w:i/>
        </w:rPr>
        <w:t xml:space="preserve"> The report projects modest US economic growth with inflation near 2.5% and steady unemployment in the mid-4% range.</w:t>
        <w:br/>
      </w:r>
      <w:r/>
      <w:r>
        <w:rPr>
          <w:i/>
        </w:rPr>
        <w:t xml:space="preserve"> Trade policy developments and farm bill uncertainties are identified as major concerns, especially for export-oriented agriculture.</w:t>
        <w:br/>
      </w:r>
      <w:r/>
      <w:r>
        <w:rPr>
          <w:i/>
        </w:rPr>
        <w:t xml:space="preserve"> Despite weaker crop revenues, higher livestock receipts and government payments are expected to support increases in net farm income.</w:t>
        <w:br/>
      </w:r>
      <w:r/>
      <w:r>
        <w:rPr>
          <w:i/>
        </w:rPr>
        <w:t xml:space="preserve"> The report covers topics including community vitality, the US economic outlook, trade impacts, farm labour trends, and farm financial performance. 163. </w:t>
      </w:r>
      <w:hyperlink r:id="rId157">
        <w:r>
          <w:rPr>
            <w:color w:val="0000EE"/>
            <w:u w:val="single"/>
          </w:rPr>
          <w:t>https://container-news.com/hapag-lloyd-updates-pss-for-africa-bound-cargo/</w:t>
        </w:r>
      </w:hyperlink>
      <w:r>
        <w:rPr>
          <w:i/>
        </w:rPr>
        <w:t xml:space="preserve"> - - Hapag-Lloyd announces a Peak Season Surcharge (PSS) update for shipments from Asia and Oceania to West and Central Africa. - The surcharge applies to cargo from China, Southeast Asia, South Korea, Japan, Australia, New Zealand, and Fiji to various African ports. - Effective from 8 April 2026, with a rate of USD 500 per TEU, except for Conakry with USD 2,200 per TEU. - Reflects current market and operational trade flow conditions to the region. 164. </w:t>
      </w:r>
      <w:hyperlink r:id="rId158">
        <w:r>
          <w:rPr>
            <w:color w:val="0000EE"/>
            <w:u w:val="single"/>
          </w:rPr>
          <w:t>https://www.wholefoodsmagazine.com/articles/17936-navigating-supply-chain-volatility</w:t>
        </w:r>
      </w:hyperlink>
      <w:r>
        <w:rPr>
          <w:i/>
        </w:rPr>
        <w:t xml:space="preserve"> - * The industry faces supply chain disruptions due to tariffs, geopolitical conflicts, pandemic, climate change, and war, affecting ingredient supply and product availability. * U.S.-India tariff agreements aim to stabilise supply chains relying on imported herbs and herbal extracts. * Challenges include quality control, ingredient adulteration, and shipping delays, particularly in herbal and natural product sectors. * Companies are moving towards US-based manufacturing and diversifying sourcing to enhance resilience and improve supply chain stability. * Transparency and traceability are emerging as key opportunities, supported by digital systems and geo-tagging technology. * Building strategic supplier relationships and long-term partnerships are emphasised as critical resilience strategies. 165. </w:t>
      </w:r>
      <w:hyperlink r:id="rId159">
        <w:r>
          <w:rPr>
            <w:color w:val="0000EE"/>
            <w:u w:val="single"/>
          </w:rPr>
          <w:t>https://www.entrepreneur.com/franchise-profile/how-he-grew-gregorys-coffee-to-45-million-in-revenue</w:t>
        </w:r>
      </w:hyperlink>
      <w:r>
        <w:rPr>
          <w:i/>
        </w:rPr>
        <w:t xml:space="preserve"> - * Gregorys Coffee grew from one store in 2006 to 53 stores across multiple US states, with last year's revenue reaching $40 million.</w:t>
      </w:r>
      <w:r>
        <w:t xml:space="preserve"> * The company plans to grow further through franchising, aiming for 50 to 75 new locations.</w:t>
      </w:r>
      <w:r>
        <w:rPr>
          <w:i/>
        </w:rPr>
        <w:t xml:space="preserve"> * Gregory Zamfotis, founder and CEO, started the business at age 24, after attending Brooklyn Law School.</w:t>
      </w:r>
      <w:r>
        <w:t xml:space="preserve"> * The coffee chain has focused on quality, roasting in-house, and differentiating itself from national players.</w:t>
      </w:r>
      <w:r>
        <w:rPr>
          <w:i/>
        </w:rPr>
        <w:t xml:space="preserve"> * The company targets high performance for individual stores, with typical revenue of $1 million, and expects to expand its presence via franchising in 2025. 166. </w:t>
      </w:r>
      <w:hyperlink r:id="rId160">
        <w:r>
          <w:rPr>
            <w:color w:val="0000EE"/>
            <w:u w:val="single"/>
          </w:rPr>
          <w:t>https://www.moneytimes.com.br/acucar-bruto-atinge-maxima-de-5-meses-com-retomada-da-alta-do-petroleo-pads/</w:t>
        </w:r>
      </w:hyperlink>
      <w:r>
        <w:rPr>
          <w:i/>
        </w:rPr>
        <w:t xml:space="preserve"> - • Contratos futuros de açúcar bruto na bolsa ICE atingem máxima de cinco meses devido à subida nos preços do petróleo, influenciados por tensões geopolíticas na região do Oriente Médio. • A produção de açúcar no Brasil deve diminuir na temporada 2026/27, com aumento na produção de etanol devido aos altos preços da energia. • Café arábica caiu 2,7% após atingir uma máxima de sete semanas, com previsão de desenvolvimento do fenômeno El Niño afetando regiões produtoras. • Cacau em Londres subiu 1,2%, impulsionado pela oferta e demanda fraca e boas perspectivas de safra na África Ocidental. 167. </w:t>
      </w:r>
      <w:hyperlink r:id="rId161">
        <w:r>
          <w:rPr>
            <w:color w:val="0000EE"/>
            <w:u w:val="single"/>
          </w:rPr>
          <w:t>https://www.canalrural.com.br/sustentabilidade/agroindustria-cresce-05-em-janeiro-impulsionada-por-alimentos-e-praticas-sustentaveis/</w:t>
        </w:r>
      </w:hyperlink>
      <w:r>
        <w:rPr>
          <w:i/>
        </w:rPr>
        <w:t xml:space="preserve"> - * Brazilian agroindustry increased by 0.5% in January compared to the same month last year, according to FGV data. * Growth attributed to sustainable practices such as the use of bio inputs. * The positive performance was mainly driven by food and beverage industries, with plant-based products leading at 5.1% growth. * Animal-based food products also rose by 0.5%, especially meats, dairy, and fish. * Non-food agroindustries declined, with reductions in agro-chemical inputs, textile, and forestry products, partially offset by biofuel and tobacco production. * Overall, the sector demonstrated resilience despite mixed performances across segments, contrasting with a 1.9% contraction in the manufacturing industry. 168. </w:t>
      </w:r>
      <w:hyperlink r:id="rId162">
        <w:r>
          <w:rPr>
            <w:color w:val="0000EE"/>
            <w:u w:val="single"/>
          </w:rPr>
          <w:t>https://gestion.pe/economia/conflicto-en-medio-oriente-podrian-disparar-costos-de-alimentos-en-peru-noticia/</w:t>
        </w:r>
      </w:hyperlink>
      <w:r>
        <w:rPr>
          <w:i/>
        </w:rPr>
        <w:t xml:space="preserve"> - * The escalation of conflict in Middle East affects Peru's economy by increasing oil prices, impacting transport and logistics costs. * The rise in oil prices raises costs of fertilisers, grains, and agricultural production, including rice, potato, coffee, and sugarcane. * Peru imports a significant percentage of urea, soy, wheat, and maize, which face price increases due to the conflict. * Price of urea reached 0.50 dollars per kilo in March 2026, up 16% in one month, raising production costs. * Higher costs could lead to increased prices for bread, chicken, oils, and affect agricultural and food sectors, influencing inflation. 169. </w:t>
      </w:r>
      <w:hyperlink r:id="rId163">
        <w:r>
          <w:rPr>
            <w:color w:val="0000EE"/>
            <w:u w:val="single"/>
          </w:rPr>
          <w:t>https://www.seanews.com.tr/article/ships-bypass-red-sea-boost-african-refuelling-mn7xggs9</w:t>
        </w:r>
      </w:hyperlink>
      <w:r>
        <w:rPr>
          <w:i/>
        </w:rPr>
        <w:t xml:space="preserve"> - * Shipping routes have shifted around Africa's Cape of Good Hope due to conflicts in the Middle East, notably since late 2023.</w:t>
      </w:r>
      <w:r>
        <w:t xml:space="preserve"> Red Sea and Strait of Hormuz closures have caused vessels to reroute southward.</w:t>
      </w:r>
      <w:r>
        <w:rPr>
          <w:i/>
        </w:rPr>
        <w:t xml:space="preserve"> Major shipping lines like Maersk, Hapag-Lloyd, and CMA CGM have confirmed rerouting around Africa.</w:t>
      </w:r>
      <w:r>
        <w:t xml:space="preserve"> Increased demand for bunkering has led to investment from suppliers including Monjasa and new entrants.</w:t>
      </w:r>
      <w:r>
        <w:rPr>
          <w:i/>
        </w:rPr>
        <w:t xml:space="preserve"> The shift is expected to continue due to ongoing regional instability. 170. </w:t>
      </w:r>
      <w:hyperlink r:id="rId164">
        <w:r>
          <w:rPr>
            <w:color w:val="0000EE"/>
            <w:u w:val="single"/>
          </w:rPr>
          <w:t>https://www.cdns.com.tw/articles/1378619</w:t>
        </w:r>
      </w:hyperlink>
      <w:r>
        <w:rPr>
          <w:i/>
        </w:rPr>
        <w:t xml:space="preserve"> - * Iran announces that 'non-hostile vessels' can pass through the Strait of Hormuz after coordination with authorities, following a statement to the UN Security Council and IMO. * Zhongyuan Shipping announces the resumption of container freight bookings on the East Asia to UAE, Saudi Arabia, Bahrain, Qatar, Kuwait, Iraq route, after a 21-day suspension. * The reopening ends a period of regional security instability affecting shipping operations. * Market shifts include adjustments in Middle East route strategies, affecting cargo availability, port calls, and shipping costs. * Long-term outlook suggests gradual normalisation of regional shipping order, with stable international shipping market expected by Q2 2026. 171. </w:t>
      </w:r>
      <w:hyperlink r:id="rId165">
        <w:r>
          <w:rPr>
            <w:color w:val="0000EE"/>
            <w:u w:val="single"/>
          </w:rPr>
          <w:t>https://www.thehindu.com/news/national/haryana/haryanas-cotton-farms-holding-on-by-a-thread/article70784114.ece</w:t>
        </w:r>
      </w:hyperlink>
      <w:r>
        <w:rPr>
          <w:i/>
        </w:rPr>
        <w:t xml:space="preserve"> - * Cotton cultivation in Haryana declining, with the area reducing from 0.72 million hectares in 2019-20 to 0.40 million hectares in 2024-25. * Farmers face significant losses due to pests like pink bollworm, rising input costs, and inadequate government support. * The average yield has dropped from 10-12 quintals to around 4 quintals per acre, with farmers incurring losses of up to ₹15,143 per acre. * Farmers are shifting to alternative crops such as rice, despite water scarcity and government incentives for water-efficient crops. * Decline in cotton has affected farm labourers and the regional economy, with reduced demand for seasonal labour. 172. </w:t>
      </w:r>
      <w:hyperlink r:id="rId166">
        <w:r>
          <w:rPr>
            <w:color w:val="0000EE"/>
            <w:u w:val="single"/>
          </w:rPr>
          <w:t>https://www.fxstreet.com/news/consumer-spending-remains-resilient-but-sentiment-signals-downside-risk-202603262247</w:t>
        </w:r>
      </w:hyperlink>
      <w:r>
        <w:rPr>
          <w:i/>
        </w:rPr>
        <w:t xml:space="preserve"> - * Consumer spending remains nominally steady supported by employment and wages, but shifting towards non-discretionary items. * The University of Michigan Consumer Sentiment Index is at 55.5, below long-term averages, indicating recessionary signals. * Macro factors such as inflation, interest rates, declining savings, and geopolitical tensions are driving sentiment weakness. * Income-based divergence is evident, with high-income consumers maintaining demand, while lower- and middle-income households become more price-sensitive. * Defensive and value-oriented companies like Walmart, Costco, and Amazon are positioned to benefit; vulnerable segments include Starbucks and automotive, with potential demand softening. * Risks include rising credit delinquencies, falling savings, inventory buildup, and labour market softening, which could accelerate demand decline. 173. </w:t>
      </w:r>
      <w:hyperlink r:id="rId167">
        <w:r>
          <w:rPr>
            <w:color w:val="0000EE"/>
            <w:u w:val="single"/>
          </w:rPr>
          <w:t>https://abc11.com/post/war-drought-north-carolina-farmers-caught-middle/18782245/</w:t>
        </w:r>
      </w:hyperlink>
      <w:r>
        <w:rPr>
          <w:i/>
        </w:rPr>
        <w:t xml:space="preserve"> - * The war between the United States and Iran affects North Carolina farmers through disrupted fertilizer supplies and rising fuel prices. * Farmers face increased costs: diesel prices have risen by over a dollar per gallon and nitrogen fertilizer prices surged by 40-60%. * The conflict and blockade of the Strait of Hormuz threaten to cause a shortfall in fertilizer supply, impacting crop production. * North Carolina farmers are also dealing with severe drought, which reduces water availability and increases hay costs. * The combination of higher input costs and weather challenges presents significant difficulties for farmers heading into the planting season. 174. </w:t>
      </w:r>
      <w:hyperlink r:id="rId168">
        <w:r>
          <w:rPr>
            <w:color w:val="0000EE"/>
            <w:u w:val="single"/>
          </w:rPr>
          <w:t>https://www.theborneopost.com/2026/03/27/sarawak-considers-targeted-fertiliser-subsidy-amid-global-price-surge/</w:t>
        </w:r>
      </w:hyperlink>
      <w:r>
        <w:rPr>
          <w:i/>
        </w:rPr>
        <w:t xml:space="preserve"> - * Sarawak is considering targeted fertiliser subsidies and long-term agricultural reforms due to rising global fertiliser prices caused by geopolitical conflicts. * The state aims to improve input efficiency, expand precision farming, and explore local fertiliser production, including organic options. * Measures include price controls, subsidies, and support for smallholders and farmers, with efforts to enhance supply chains. * The government plans to attract investment and strengthen collaboration with private sector and research institutions. * The strategy aligns with Sarawak’s Post Covid-19 Development Strategy (PCDS) 2030 and national policies to build a sustainable, high-value agriculture sector. 175. </w:t>
      </w:r>
      <w:hyperlink r:id="rId169">
        <w:r>
          <w:rPr>
            <w:color w:val="0000EE"/>
            <w:u w:val="single"/>
          </w:rPr>
          <w:t>https://ediblemanhattan.com/resources-guide/the-smart-way-to-stock-your-kitchen-with-5-lb-coffee-bags/</w:t>
        </w:r>
      </w:hyperlink>
      <w:r>
        <w:rPr>
          <w:i/>
        </w:rPr>
        <w:t xml:space="preserve"> - * Advocates for purchasing bulk 5 lb coffee bags as part of intentional kitchen stocking.</w:t>
      </w:r>
      <w:r>
        <w:t>* Emphasises the importance of sourcing, freshness, and storage for quality.</w:t>
      </w:r>
      <w:r>
        <w:rPr>
          <w:i/>
        </w:rPr>
        <w:t>* Recommends whole bean over ground coffee for maintaining freshness.</w:t>
      </w:r>
      <w:r>
        <w:t>* Describes factors such as roast date, independent testing, and processing practices to consider before buying.</w:t>
      </w:r>
      <w:r>
        <w:rPr>
          <w:i/>
        </w:rPr>
        <w:t>* Mentions several brands offering 5 lb coffee options with quality commitments.</w:t>
      </w:r>
      <w:r>
        <w:t xml:space="preserve">176. </w:t>
      </w:r>
      <w:hyperlink r:id="rId170">
        <w:r>
          <w:rPr>
            <w:color w:val="0000EE"/>
            <w:u w:val="single"/>
          </w:rPr>
          <w:t>https://www.naftemporiki.gr/finance/world/2090920/o-kafes-me-proteini-kerdizei-edafos-stis-ipa-eidika-ta-proina-tis-paraskeyis/?utm_source=rss&amp;utm_medium=rss&amp;utm_campaign=o-kafes-me-proteini-kerdizei-edafos-stis-ipa-eidika-ta-proina-tis-paraskeyis</w:t>
        </w:r>
      </w:hyperlink>
      <w:r>
        <w:t xml:space="preserve"> - * Coffee with protein and related drinks rise as a key element in Starbucks' recovery efforts and reflect a new trend in the American market. * Demand for protein coffee peaks around 8 a.m. on Fridays, improving store foot traffic. * Starbucks' most popular protein drink is Vanilla Protein Latte, with 15 grams of extra protein in the protein cold foam. * Nearly 90% of Starbucks beverages now offer protein options since introduced in September 2025. * The trend mirrors broader dietary shifts towards high-protein diets, influenced by weight loss medications. 177. </w:t>
      </w:r>
      <w:hyperlink r:id="rId171">
        <w:r>
          <w:rPr>
            <w:color w:val="0000EE"/>
            <w:u w:val="single"/>
          </w:rPr>
          <w:t>https://www.fao.org/newsroom/detail/fao-chief-economist-warns-of-severe-global-food-security-risks-from-disruption-to-strait-of-hormuz-trade-corridor/en</w:t>
        </w:r>
      </w:hyperlink>
      <w:r>
        <w:t xml:space="preserve"> - * The FAO Chief Economist Máximo Torero warns of disruptions to the Strait of Hormuz impacting global commodity flows, including food security and agricultural markets. * Tanker traffic through the Strait has collapsed by over 90%, affecting oil, liquefied natural gas, and fertilizers. * The disruption risks affecting global phosphate fertiliser production and rising input costs due to increased insurance premiums. * Fertiliser prices have risen sharply, with potential cost increases of 15-20% in 2026 if crisis persists. * Countries vulnerable include Sri Lanka, Bangladesh, India, Egypt, Sudan, and several in Sub-Saharan Africa; impacts vary based on crop cycles and import dependence. 178. </w:t>
      </w:r>
      <w:hyperlink r:id="rId172">
        <w:r>
          <w:rPr>
            <w:color w:val="0000EE"/>
            <w:u w:val="single"/>
          </w:rPr>
          <w:t>https://www.maritimeprofessional.com/news/bimco-container-ships-stranded-persian-417345</w:t>
        </w:r>
      </w:hyperlink>
      <w:r>
        <w:t xml:space="preserve"> - * BIMCO's Container Shipping Market Outlook March 2026 states that the Iran war has halted transits through the Strait of Hormuz, leaving around 130 ships stranded in the Persian Gulf. * The war has caused approximately 3% of global container volume to be blocked, affecting 5% of ship demand and impacting nearly 10% of the global fleet. * US trade tariffs and policies add to the uncertainty in the shipping outlook. * BIMCO's forecasts consider two scenarios: continued closure of the Strait of Hormuz or imminent resumption of transits. * The war increases perceived transit risks through the Red Sea, delaying normal routing and economic impacts on shipping in 2026. 179. </w:t>
      </w:r>
      <w:hyperlink r:id="rId173">
        <w:r>
          <w:rPr>
            <w:color w:val="0000EE"/>
            <w:u w:val="single"/>
          </w:rPr>
          <w:t>https://gcaptain.com/container-rates-extend-rally-as-hormuz-crisis-drives-fuel-costs-higher/</w:t>
        </w:r>
      </w:hyperlink>
      <w:r>
        <w:t xml:space="preserve"> - * Container freight rates increased for a fourth consecutive week, driven by rising fuel costs and Middle East disruptions. * Drewry’s World Container Index rose 5% to $2,279 per 40-foot container, with gains across Asia–Europe and Transpacific routes. * Rates on China–Europe routes surged, with Shanghai–Genoa up 12% and Shanghai–Rotterdam up 3%; Transpacific rates also increased modestly. * Capacity remains steady, with few blank sailings, indicating reliance on rate hikes rather than capacity cuts. * Disruptions in the Strait of Hormuz limit oil flow, increasing bunker fuel prices and prompting operational adjustments by carriers. 180. </w:t>
      </w:r>
      <w:hyperlink r:id="rId174">
        <w:r>
          <w:rPr>
            <w:color w:val="0000EE"/>
            <w:u w:val="single"/>
          </w:rPr>
          <w:t>https://gcaptain.com/china-is-escalating-panama-port-dispute-with-surge-in-ship-detentions-u-s-regulator-warns/</w:t>
        </w:r>
      </w:hyperlink>
      <w:r>
        <w:t xml:space="preserve"> - • Dispute over control of Panama Canal terminals involving China and Panama escalates with ship detentions. • Panama took over the Cristóbal and Balboa terminals, with temporary operations by Maersk and MSC. • Hutchison contests the takeover, leading to arbitration proceedings exceeding $2 billion. • The US Federal Maritime Commission monitors increased inspections and detentions of Panama-flagged ships at Chinese ports. • Concerns exist over operational delays, inspections, and potential disruption of global trade flows. 181. </w:t>
      </w:r>
      <w:hyperlink r:id="rId171">
        <w:r>
          <w:rPr>
            <w:color w:val="0000EE"/>
            <w:u w:val="single"/>
          </w:rPr>
          <w:t>https://www.fao.org/newsroom/detail/fao-chief-economist-warns-of-severe-global-food-security-risks-from-disruption-to-strait-of-hormuz-trade-corridor/en</w:t>
        </w:r>
      </w:hyperlink>
      <w:r>
        <w:t xml:space="preserve"> - * The Chief Economist of FAO, Máximo Torero, warned of significant food security and agricultural production risks due to the disruption of the Strait of Hormuz trade corridor. * The disruption has caused tanker traffic to collapse by over 90%, affecting energy, LNG, and fertiliser supplies. * Rising shipping insurance costs and elevated energy prices are increasing input costs for farmers worldwide. * Fertiliser prices in the Middle East surged, with projections of a 15-20% rise in global fertiliser prices if the crisis persists. * Impacts include higher costs for farmers, potential yield declines, crop shifts, and risks to global food markets, especially if disruption lasts longer than one month. 182. </w:t>
      </w:r>
      <w:hyperlink r:id="rId175">
        <w:r>
          <w:rPr>
            <w:color w:val="0000EE"/>
            <w:u w:val="single"/>
          </w:rPr>
          <w:t>https://www.elrancaguino.cl/2026/03/26/bencinazo-amenaza-la-mesa-de-la-poblacion-en-general-alza-historica-de-combustibles-impacta-precios-y-consumo-en-ferias-de-rancagua/</w:t>
        </w:r>
      </w:hyperlink>
      <w:r>
        <w:t xml:space="preserve"> - * El Gobierno aumenta los precios de combustibles en Chile, ingresando en vigencia el 26 de marzo. * La región de O’Higgins experimenta un incremento en el diésel y gasolina, afectando la cadena logística. * Ferianters y compradores en Rancagua reportan subidas en precios de productos frescos y otros alimentos. * Feriante Iver Contreras señala que productos de larga distancia, como hortalizas de Arica e Iquique, aumentarán de precio. * Feriante Paula Cornejo describe que los aumentos en combustibles alteran su forma de trabajar y afectan sus ingresos. 183. </w:t>
      </w:r>
      <w:hyperlink r:id="rId176">
        <w:r>
          <w:rPr>
            <w:color w:val="0000EE"/>
            <w:u w:val="single"/>
          </w:rPr>
          <w:t>https://www.agri-mutuel.com/politique-economie/crise-du-cacao-des-producteurs-ivoiriens-menacent-de-faire-greve/</w:t>
        </w:r>
      </w:hyperlink>
      <w:r>
        <w:t xml:space="preserve"> - * Côte d’Ivoire, premier producteur mondial de cacao, fait face à une crise sectorielle impliquant des menaces de grève des producteurs. * Plusieurs dizaines de milliers de tonnes de cacao sont en stocks non rachetés depuis plusieurs mois. * Le gouvernement ivoirien s’était engagé à racheter ces stocks à 2 800 francs le kilo, mais un retard persiste. * La menace de grève générale a été prononcée si la situation n’est pas résolue d’ici fin mars. * La crise est liée à la chute des cours mondiaux du cacao et à la baisse du prix fixé par l’État, amplifiant la difficulté des producteurs. 184. </w:t>
      </w:r>
      <w:hyperlink r:id="rId177">
        <w:r>
          <w:rPr>
            <w:color w:val="0000EE"/>
            <w:u w:val="single"/>
          </w:rPr>
          <w:t>https://coffeetalk.com/daily-dose/from-origin/03-2026/109668/</w:t>
        </w:r>
      </w:hyperlink>
      <w:r>
        <w:t xml:space="preserve"> - * Pandawa Agri, an Indonesian company, introduces a pesticide reductant reducing chemical use and environmental impact. * The company’s coffee ecosystem pilot in Lampung covers 20 hectares, aiming for 200 hectares by 2026. * The initiative addresses residue issues with exports, especially in European markets. * Pandawa’s strategy includes support, technology, and market access for smallholder coffee farmers. * The project targets scaling regenerative, low-carbon coffee production supporting international demand. 185. </w:t>
      </w:r>
      <w:hyperlink r:id="rId178">
        <w:r>
          <w:rPr>
            <w:color w:val="0000EE"/>
            <w:u w:val="single"/>
          </w:rPr>
          <w:t>https://www.campograndenews.com.br/meio-ambiente/el-nino-deve-voltar-com-forca-e-pode-reduzir-chuvas-no-segundo-semestre-em-ms</w:t>
        </w:r>
      </w:hyperlink>
      <w:r>
        <w:t xml:space="preserve"> - - El Niño tem 62% de probabilidade de ocorrer entre junho e agosto de 2026, aumentando para 80% a partir de agosto, segundo NOAA. - O fenômeno pode reduzir precipitações e aumentar veranicos em Mato Grosso do Sul, afetando agricultura e reservatórios. - Impactos regionais incluem risco de seca no Centro-Oeste e excesso de chuvas no Sul do Brasil. - Monitoração do Instituto Nacional de Meteorologia indica influência do El Niño na primavera de 2026. - Agricultura e gestão hídrica em MS precisam de planejamento antecipado devido ao risco de impactos climáticos. 186. </w:t>
      </w:r>
      <w:hyperlink r:id="rId179">
        <w:r>
          <w:rPr>
            <w:color w:val="0000EE"/>
            <w:u w:val="single"/>
          </w:rPr>
          <w:t>https://www.canalrural.com.br/agricultura/governo-eleva-precos-minimos-do-cafe-e-de-mais-duas-culturas-na-safra-2026-27/</w:t>
        </w:r>
      </w:hyperlink>
      <w:r>
        <w:t xml:space="preserve"> - * The Ministry of Agriculture published minimum prices for coffee, orange, sisal, wheat in grains, and wheat seed for 2026/2027. * The prices, determined by the National Monetary Council, aim to guarantee minimum remuneration to producers. * Coffee prices saw the largest increase, with Arabica rising by 19.71% and conilon by 11.66%. * Orange and sisal had moderate price increases, with orange increasing by 1.13% to 14.17% depending on the region. * Wheat and wheat seed prices remained unchanged from the previous season. * The prices are valid nationwide from April 2026 to March 2027 (coffee, orange, sisal) and July 2026 to June 2027 (sisal). 187. </w:t>
      </w:r>
      <w:hyperlink r:id="rId176">
        <w:r>
          <w:rPr>
            <w:color w:val="0000EE"/>
            <w:u w:val="single"/>
          </w:rPr>
          <w:t>https://www.agri-mutuel.com/politique-economie/crise-du-cacao-des-producteurs-ivoiriens-menacent-de-faire-greve/</w:t>
        </w:r>
      </w:hyperlink>
      <w:r>
        <w:t xml:space="preserve"> - • Ivorian cacao producers threaten to strike if the government does not collect unsold stocks by end of March. • The sector faces export slowdown and declining global prices after reaching record highs in late 2024. • The government had set purchase prices, but market mismatch and stock entanglements led to tensions. • About 60,000 tonnes of cacao remain to be bought, risking a national strike. • The crisis impacts Côte d’Ivoire, the world’s leading cocoa exporter. 188. </w:t>
      </w:r>
      <w:hyperlink r:id="rId177">
        <w:r>
          <w:rPr>
            <w:color w:val="0000EE"/>
            <w:u w:val="single"/>
          </w:rPr>
          <w:t>https://coffeetalk.com/daily-dose/from-origin/03-2026/109668/</w:t>
        </w:r>
      </w:hyperlink>
      <w:r>
        <w:t xml:space="preserve"> - * Pandawa Agri, an Indonesian life sciences firm, launches a pesticide reductant to reduce chemical use in coffee farming. * The company’s pilot project in Lampung covers 20 hectares, expanding to nearly 200 hectares by 2026. * The initiative supports regenerative agriculture and low-carbon coffee with plans to develop SOPs for low-carbon coffee in Asia. * The project aims to support 10,000 hectares and collaborates with multinational companies for sustainable coffee production. * The eco-friendly programme addresses residue issues and promotes transparency in pesticide use for export compliance. 189. </w:t>
      </w:r>
      <w:hyperlink r:id="rId180">
        <w:r>
          <w:rPr>
            <w:color w:val="0000EE"/>
            <w:u w:val="single"/>
          </w:rPr>
          <w:t>https://www.rfdtv.com/farm-bureau-farmers-portion-of-the-food-dollar-falls-below-six-cents</w:t>
        </w:r>
      </w:hyperlink>
      <w:r>
        <w:t xml:space="preserve"> - * American Farm Bureau Federation analysis shows producers received 5.8 cents of every food dollar in 2024, down from 5.9 cents in 2023. * The data highlights the small share of consumer food spending received by farmers and ranchers. * Differences across sectors include 2.5 cents for crop producers and 3.3 cents for livestock producers. * The analysis discusses regulatory and cost pressures pushing U.S. farmers overseas. * Supply chain costs account for over 88 cents of every dollar spent on food, with variations for certain product types. * Small input cost increases significantly affect farm profitability due to the narrow share received. 190. </w:t>
      </w:r>
      <w:hyperlink r:id="rId181">
        <w:r>
          <w:rPr>
            <w:color w:val="0000EE"/>
            <w:u w:val="single"/>
          </w:rPr>
          <w:t>https://container-news.com/freightos-weekly-update-air-rates-climbing-again-as-fuel-costs-rise/</w:t>
        </w:r>
      </w:hyperlink>
      <w:r>
        <w:t xml:space="preserve"> - * Vessel transits through the Strait of Hormuz have increased but remain minimal, with Iran allowing non-enemy vessels to pass. * Container shipping rates from Shanghai to Jebel Ali exceed $7,000/FEU amid port congestion and delays. * Container rates on major lanes have risen marginally, with US FMC rejecting carriers' requests to waive fuel surcharge notice periods. * Fuel surcharges and rate increases, including PSSs and GRIs, are expected to push rates higher in April. * Gulf air carriers are gradually resuming operations, with Qatar Airways and Emirates expanding freight services. * Air freight rates from the Middle East and Asia to Europe are increasing due to backlogs and fuel cost rises. 191. </w:t>
      </w:r>
      <w:hyperlink r:id="rId182">
        <w:r>
          <w:rPr>
            <w:color w:val="0000EE"/>
            <w:u w:val="single"/>
          </w:rPr>
          <w:t>https://windward.ai/blog/march-26-maritime-intelligence-daily/</w:t>
        </w:r>
      </w:hyperlink>
      <w:r>
        <w:t xml:space="preserve"> - * Maritime activity through the Strait of Hormuz is constrained but gradually increasing under Iran’s formalised control model, with limited vessel crossings and semi-dark behaviour. * Salalah port in Oman is emerging as a structural rerouting hub with increased vessel destination changes, partly driven by regional disruptions and a drone strike. * Iranian oil exports remain active, supported by floating storage drawdown and infrastructure; China’s LPG imports from Iran are increasing due to tariffs and UAE disruptions. * Port disruptions in the Gulf and outside the region confirm large-scale rerouting, including increased cargo changes and delays at Gulf and Asian ports. * Russian oil flows continue high, with a recent Black Sea attack highlighting expanding kinetic risks beyond the Gulf, amid heightened security tensions. 192. </w:t>
      </w:r>
      <w:hyperlink r:id="rId183">
        <w:r>
          <w:rPr>
            <w:color w:val="0000EE"/>
            <w:u w:val="single"/>
          </w:rPr>
          <w:t>https://theconversation.com/could-this-energy-crisis-be-worse-for-the-global-economy-than-covid-279284</w:t>
        </w:r>
      </w:hyperlink>
      <w:r>
        <w:t xml:space="preserve"> - * The Strait of Hormuz remains effectively closed, causing a loss of roughly 11 million barrels per day of oil, over 10% of global supply. * This supply shock could lead to significant economic effects similar to the demand shock during the COVID pandemic. * Emergency oil stocks in developed economies are helping cushion initial impacts, but reserves are limited for long-term resilience. * Developing countries are more vulnerable to supply disruptions, with potential impacts including higher food prices and inflation. * Export restrictions and protectionism, especially US export bans, could exacerbate shortages and price rises. * Prolonged closure of the Strait could approach a loss of 20 mbd in oil exports, severely impacting global transport, trade, inflation, and growth. * The overall risk of an energy crisis could produce consequences comparable to, or worse than, the COVID economic downturn. 193. </w:t>
      </w:r>
      <w:hyperlink r:id="rId184">
        <w:r>
          <w:rPr>
            <w:color w:val="0000EE"/>
            <w:u w:val="single"/>
          </w:rPr>
          <w:t>https://gcaptain.com/hapag-lloyd-faces-40-million-to-50-million-weekly-costs-due-to-middle-east-conflict/</w:t>
        </w:r>
      </w:hyperlink>
      <w:r>
        <w:t xml:space="preserve"> - * German shipping company Hapag-Lloyd incurs additional costs of $40 million to $50 million per week due to the ongoing Middle East conflict. * Six vessels with 150 crew members remain stranded in the Persian Gulf, affected by the closure of the Strait of Hormuz. * The company is reinforcing its 2026 outlook despite disruptions, with projected EBITDA between $1.1 billion and $3.1 billion. * Hapag-Lloyd is increasing cost-saving measures and collaborating with Maersk to manage challenges. * The conflict’s potential long-term impact concerns demand and maritime operations. 194. </w:t>
      </w:r>
      <w:hyperlink r:id="rId185">
        <w:r>
          <w:rPr>
            <w:color w:val="0000EE"/>
            <w:u w:val="single"/>
          </w:rPr>
          <w:t>https://www.theguardian.com/world/2026/mar/26/strait-of-hormuz-visual-guide-trickle-of-ships-iran</w:t>
        </w:r>
      </w:hyperlink>
      <w:r>
        <w:t xml:space="preserve"> - * Threats to shipping have effectively closed the Strait of Hormuz since the US-Israel war on Iran began four weeks ago, affecting global oil, gas, and fertiliser supplies. * Approximately 138 ships transited the strait daily before the conflict; recent attacks have led to a reduced number of ships passing, with no damages since 22 March. * Iran has permitted some vessels to pass through a ‘safe corridor’ in Iranian territorial waters, called ‘Tehran's tollbooth’, which involves vessel verification and potential payment, possibly in Chinese yuan. * Payments for transit may reach as high as $2 million; however, approval does not guarantee vessel safety due to possible delays or seizure by factions within IRGC. * A handful of ships have recently transited the strait, with some using active transmitters, but overall commercial navigation remains subdued, impacting global trade flows. 195. </w:t>
      </w:r>
      <w:hyperlink r:id="rId186">
        <w:r>
          <w:rPr>
            <w:color w:val="0000EE"/>
            <w:u w:val="single"/>
          </w:rPr>
          <w:t>https://dailycoffeenews.com/2026/03/26/specialty-coffee-still-a-sliver-of-brazils-total-crop-study-finds/</w:t>
        </w:r>
      </w:hyperlink>
      <w:r>
        <w:t xml:space="preserve"> - * A peer-reviewed analysis indicates Brazil’s specialty coffee footprint is small, highly concentrated, and expensive to scale. * In 2022, Brazil had about 38,000 hectares of certified specialty coffee compared to 1.872 million hectares total. * Minas Gerais accounts for approximately 82% of certified specialty coffee production. * Most farms used semidry processing, with 19.82% using wet/washed methods. * Certification costs are a barrier, despite recognising certification as vital for quality and sustainability. * Limited infrastructure outside Minas Gerais constrains expansion, including buyer access and storage facilities. 196. </w:t>
      </w:r>
      <w:hyperlink r:id="rId187">
        <w:r>
          <w:rPr>
            <w:color w:val="0000EE"/>
            <w:u w:val="single"/>
          </w:rPr>
          <w:t>https://www.brownfieldagnews.com/news/middle-eastern-conflict-compounding-already-volatile-fertilizer-markets/</w:t>
        </w:r>
      </w:hyperlink>
      <w:r>
        <w:t xml:space="preserve"> - * The Middle Eastern conflict impacts fertilizer markets, affecting US farmers' costs. * U.S. farmers faced fertilizer challenges even before the Strait of Hormuz closure. * Global market volatility influences fertilizer prices, with US prices lower than other countries. * Sulfur, crucial for fertilizer and sulfuric acid, 50% is transported via the Strait. * Competition for sulfur affects prices, also used in battery manufacturing. * Emphasises need for stable US agricultural supply chains to maintain crop production. * Spencer comments made at Illinois Agriculture Legislative Day in Springfield. 197. </w:t>
      </w:r>
      <w:hyperlink r:id="rId188">
        <w:r>
          <w:rPr>
            <w:color w:val="0000EE"/>
            <w:u w:val="single"/>
          </w:rPr>
          <w:t>https://peakoil.com/consumption/war-with-iran-disrupts-fertilizer-exports-as-u-s-farmers-prepare-for-planting-season</w:t>
        </w:r>
      </w:hyperlink>
      <w:r>
        <w:t xml:space="preserve"> - * War with Iran has halted shipping through the Strait of Hormuz, affecting nearly 50% of the world's urea exports. * US farmers face a projected shortfall of 2 million tons of urea this spring. * Fertilizer prices, especially nitrogen fertiliser, have spiked by nearly 30% due to the disruption. * Major fertiliser-producing countries like India, Pakistan, and China are experiencing reduced production. * US and global efforts include legislative measures and import relaxations to mitigate supply issues. * The disruption may lead US farmers to reduce corn planting and increase soybeans, or skip planting certain crops. * The supply chain is tight, with Iran’s capacity unlikely to return soon, causing potential long-term effects on fertiliser availability and food production. 198. </w:t>
      </w:r>
      <w:hyperlink r:id="rId189">
        <w:r>
          <w:rPr>
            <w:color w:val="0000EE"/>
            <w:u w:val="single"/>
          </w:rPr>
          <w:t>https://www.michiganagtoday.com/2026/03/26/rising-diesel-costs-could-cut-deep-into-farm-profits/</w:t>
        </w:r>
      </w:hyperlink>
      <w:r>
        <w:t xml:space="preserve"> - * Rising global energy tensions push oil prices higher, with diesel prices reaching record levels in Indiana and Michigan. * Increased fuel costs impact farmers’ margins, potentially leading to reduced acreage, delayed fieldwork, or less fertiliser use. * Concerns emerge over ripple effects increasing food production costs and grocery prices. * Farmers monitor markets and prepare for volatility during planting season. * Analysts warn of ongoing disruptions in oil supply and rising diesel prices affecting agriculture.</w:t>
      </w:r>
      <w:r/>
    </w:p>
    <w:p>
      <w:r/>
      <w:r>
        <w:t xml:space="preserve">199. </w:t>
      </w:r>
      <w:hyperlink r:id="rId190">
        <w:r>
          <w:rPr>
            <w:color w:val="0000EE"/>
            <w:u w:val="single"/>
          </w:rPr>
          <w:t>https://www.oklahomafarmreport.com/2026/03/26/market-volatility-and-planting-forecasts-navigating-global-uncertainty/</w:t>
        </w:r>
      </w:hyperlink>
      <w:r>
        <w:t xml:space="preserve"> - • Wheat and grain markets face volatility due to geopolitical tension and weather concerns in the Southern Plains. • Ongoing Middle East conflict affects market fluctuations and input costs. • Drought in Oklahoma may reduce winter wheat harvested acreage below 8 million acres. • USDA reports on March 31st will provide estimates on planted acres and grain stocks, influencing market outlook. • Producers advised to focus on profitability and keep bids current amidst market uncertainty. 200. </w:t>
      </w:r>
      <w:hyperlink r:id="rId191">
        <w:r>
          <w:rPr>
            <w:color w:val="0000EE"/>
            <w:u w:val="single"/>
          </w:rPr>
          <w:t>https://www.hortidaily.com/article/9823820/air-freight-from-india-to-gulf-sustains-produce-supply-during-disruptions/</w:t>
        </w:r>
      </w:hyperlink>
      <w:r>
        <w:t xml:space="preserve"> - * LuLu Group International arranged air shipments to transport produce from India to Gulf markets amid maritime and air logistics disruptions caused by the Iran and Israel-U.S. conflict. * Passenger aircraft were repurposed for cargo, moving fruits, vegetables, and meat from India to Kuwait and the UAE. * Cargo flights operated from Kochi and Delhi, with 32 tons of produce from Kochi and 50 tons of meat from Delhi, supporting supply chain continuity. * Operations are supported by Indian subsidiary Fair Exports, with no current product shortages reported. * The UAE Ministry of Economy and Tourism recognised the group's efforts in maintaining stock levels and market stability. 201. </w:t>
      </w:r>
      <w:hyperlink r:id="rId192">
        <w:r>
          <w:rPr>
            <w:color w:val="0000EE"/>
            <w:u w:val="single"/>
          </w:rPr>
          <w:t>https://sna.agr.br/oferta-maior-derruba-precos-de-frutas-no-atacado-em-fevereiro/</w:t>
        </w:r>
      </w:hyperlink>
      <w:r>
        <w:t xml:space="preserve"> - ["</w:t>
      </w:r>
      <w:r>
        <w:rPr>
          <w:i/>
        </w:rPr>
        <w:t xml:space="preserve"> The prices of key fruits and vegetables at Brazil's Central Supply Markets declined in February, according to the 3rd Boletim do Programa Brasileiro de Modernização do Mercado Hortigranjeiro.", '</w:t>
      </w:r>
      <w:r>
        <w:t xml:space="preserve"> Fruits such as banana, apple, mamão, watermelon, and orange experienced price reductions, driven by increased supply and weather factors.', '</w:t>
      </w:r>
      <w:r>
        <w:rPr>
          <w:i/>
        </w:rPr>
        <w:t xml:space="preserve"> The banana led price declines with an 11.16% drop, despite increased demand from the return of schools.', '</w:t>
      </w:r>
      <w:r>
        <w:t xml:space="preserve"> Apple prices fell by 10.32%, influenced by the start of the gala harvest and ongoing supplies from other regions.', '</w:t>
      </w:r>
      <w:r>
        <w:rPr>
          <w:i/>
        </w:rPr>
        <w:t xml:space="preserve"> Exportations of Brazilian fruits increased slightly, with 218,000 tonnes exported in February 2026, and revenue up 4.4%, mainly to Europe and Asia.'] 202. </w:t>
      </w:r>
      <w:hyperlink r:id="rId193">
        <w:r>
          <w:rPr>
            <w:color w:val="0000EE"/>
            <w:u w:val="single"/>
          </w:rPr>
          <w:t>https://www.klfreight.com/the-us-iran-war-impact-on-global-shipping-and-freight/</w:t>
        </w:r>
      </w:hyperlink>
      <w:r>
        <w:rPr>
          <w:i/>
        </w:rPr>
        <w:t xml:space="preserve"> - ['</w:t>
      </w:r>
      <w:r>
        <w:t xml:space="preserve"> The US–Iran war in 2026 has caused significant disruption to global logistics, affecting oil flows, container shipping, and air freight worldwide.', '</w:t>
      </w:r>
      <w:r>
        <w:rPr>
          <w:i/>
        </w:rPr>
        <w:t xml:space="preserve"> Iran has restricted vessel movement through the Strait of Hormuz, impacting 20–30% of global oil and gas flows, with delays expected to last weeks or months.', '</w:t>
      </w:r>
      <w:r>
        <w:t xml:space="preserve"> Oil prices have surged above $100 per barrel, with supply impacts of up to 14 million barrels per day, increasing fuel costs and freight expenses globally.', '</w:t>
      </w:r>
      <w:r>
        <w:rPr>
          <w:i/>
        </w:rPr>
        <w:t xml:space="preserve"> Shipping routes are being diverted or rerouted, leading to higher transit times and port congestion in alternative hubs.', '</w:t>
      </w:r>
      <w:r>
        <w:t xml:space="preserve"> Air freight capacity has decreased due to restrictions and longer routes, raising rates and reducing reliability for urgent shipments.', '</w:t>
      </w:r>
      <w:r>
        <w:rPr>
          <w:i/>
        </w:rPr>
        <w:t xml:space="preserve"> War risk insurance costs have risen or been withdrawn, increasing operational risks and potential for supply chain shutdowns.', '</w:t>
      </w:r>
      <w:r>
        <w:t xml:space="preserve"> Industry sectors such as energy, manufacturing, retail, renewables, and food supply chains are experiencing delays, shortages, and economic ripple effects.', '</w:t>
      </w:r>
      <w:r>
        <w:rPr>
          <w:i/>
        </w:rPr>
        <w:t xml:space="preserve"> Businesses are advised to map exposure, secure capacity, diversify routes, build buffers, and prioritise critical shipments to navigate disruptions.'] 203. </w:t>
      </w:r>
      <w:hyperlink r:id="rId194">
        <w:r>
          <w:rPr>
            <w:color w:val="0000EE"/>
            <w:u w:val="single"/>
          </w:rPr>
          <w:t>https://www.frozenfoodeurope.com/hormuz-shock-exposes-structural-fragility-in-global-packaging-supply-chains/</w:t>
        </w:r>
      </w:hyperlink>
      <w:r>
        <w:rPr>
          <w:i/>
        </w:rPr>
        <w:t xml:space="preserve"> - * The escalation of the Iran conflict and closure of the Strait of Hormuz has caused systemic disruptions across energy, materials, and logistics affecting the global packaging industry. * Rising oil prices due to supply constraints increase costs for plastics, aluminium, and glass packaging, with no immediate substitutes. * Logistics delays, capacity constraints, and increased freight costs are amplifying supply chain vulnerabilities, risking shortages. * The crisis is accelerating shifts in regional production, with Asian producers reducing capacity and North American firms benefiting. * These disruptions are prompting a move towards regionalisation, utilisation of recycled materials, and material efficiency improvements in packaging. * The event exposes underlying structural vulnerabilities in global supply chains, prompting a focus on resilience over efficiency. 204. </w:t>
      </w:r>
      <w:hyperlink r:id="rId195">
        <w:r>
          <w:rPr>
            <w:color w:val="0000EE"/>
            <w:u w:val="single"/>
          </w:rPr>
          <w:t>https://ahdb.org.uk/news/latin-america-update-argentinian-dairy-shifting-from-resilience-to-efficiency-and-optimisation</w:t>
        </w:r>
      </w:hyperlink>
      <w:r>
        <w:rPr>
          <w:i/>
        </w:rPr>
        <w:t xml:space="preserve"> - * Latin America saw an 8.3% increase in milk production in 2025 year-to-date, with significant contributions from Argentina, Brazil, Chile, Mexico, Peru, and Uruguay. * Dairy exports from these countries increased by 17% in Q4 2025 compared to the same period in 2024. * Argentina is transitioning from resilience to efficiency and optimisation, with highest production volumes in a decade and a projected annual growth of 1.4% to 2035. * Argentina's dairy sector shows potential for farm consolidation, increased productivity, and expansion into global markets, especially whey and cheese. * Economic reforms under Milei aim to improve conditions, potentially reshaping global dairy supply chains. 205. </w:t>
      </w:r>
      <w:hyperlink r:id="rId196">
        <w:r>
          <w:rPr>
            <w:color w:val="0000EE"/>
            <w:u w:val="single"/>
          </w:rPr>
          <w:t>https://www.wcshipping.com/blog/iran-war-day-26-us-demands-iran-accept-defeat-gcc-red-lines</w:t>
        </w:r>
      </w:hyperlink>
      <w:r>
        <w:rPr>
          <w:i/>
        </w:rPr>
        <w:t xml:space="preserve"> - * The US claims Iran has 'hit a military ceiling' and demands acknowledgment of defeat for any deal. * Iran offers a five-point counter-framework, including sovereignty over the Strait of Hormuz. * The GCC warns that Iran's attacks and Hormuz closure threaten global supply chains. * Oil prices rebound above $106 per barrel amid Iran's rejection of ceasefire. * Iran's parliament is legislating transit fees in yuan, impacting international shipping. * Iran turned back a Pakistan-bound ship attempting Hormuz transit without approval. * Israel killed IRGC Navy chief and continued strikes in Lebanon. * The Strait of Hormuz remains effectively closed to Western shipping, with multiple operational restrictions. 206. </w:t>
      </w:r>
      <w:hyperlink r:id="rId197">
        <w:r>
          <w:rPr>
            <w:color w:val="0000EE"/>
            <w:u w:val="single"/>
          </w:rPr>
          <w:t>https://www.maritimeanalytica.com/p/cma-cgm-ceo-rodolphe-saade-on-shippings</w:t>
        </w:r>
      </w:hyperlink>
      <w:r>
        <w:rPr>
          <w:i/>
        </w:rPr>
        <w:t xml:space="preserve"> - * CMA CGM's CEO emphasises adaptability as key to success amid industry disruptions. * Shipping market is returning to normal after COVID, with increased geopolitical tensions. * Nearly 20% of global trade, via Hormuz and Bab el-Mandeb, is disrupted. * Industry focuses on logistics corridor solutions and fleet upgrade to meet growth, replacement, and decarbonisation needs. * AI is operational in routing, pricing, and emissions, but human interaction remains essential. 207. </w:t>
      </w:r>
      <w:hyperlink r:id="rId198">
        <w:r>
          <w:rPr>
            <w:color w:val="0000EE"/>
            <w:u w:val="single"/>
          </w:rPr>
          <w:t>https://www.iltempo.it/general/2026/03/26/news/contship-logistics-forum-2026-supply-chain-tra-innovazione-e-nuove-tensioni-globali-cresce-l-uso-dell-intelligenza-artific-47002857/</w:t>
        </w:r>
      </w:hyperlink>
      <w:r>
        <w:rPr>
          <w:i/>
        </w:rPr>
        <w:t xml:space="preserve"> - ['</w:t>
      </w:r>
      <w:r>
        <w:t xml:space="preserve"> The 2026 Contship Logistics Forum in Milan presented data from a survey of 400 Italian manufacturing firms, focusing on logistics and supply chain trends.', '</w:t>
      </w:r>
      <w:r>
        <w:rPr>
          <w:i/>
        </w:rPr>
        <w:t xml:space="preserve"> The survey shows increasing digitalisation, with 53% of firms reporting high digital maturity and 62% planning higher investments in digital technologies.', '</w:t>
      </w:r>
      <w:r>
        <w:t xml:space="preserve"> Adoption of Artificial Intelligence (AI) is growing, with 51% of firms using or evaluating AI and 68% planning to increase AI investments.', '</w:t>
      </w:r>
      <w:r>
        <w:rPr>
          <w:i/>
        </w:rPr>
        <w:t xml:space="preserve"> Intermodal transport utilisation remains limited (11%), but 21% of firms plan to increase its use in the next two years.', '</w:t>
      </w:r>
      <w:r>
        <w:t xml:space="preserve"> Geopolitical tensions, especially US policies, are impacting logistics strategies; 43% of firms reported effects on their logistics operations.'] 208. </w:t>
      </w:r>
      <w:hyperlink r:id="rId199">
        <w:r>
          <w:rPr>
            <w:color w:val="0000EE"/>
            <w:u w:val="single"/>
          </w:rPr>
          <w:t>https://614now.com/2026/food-drink/the-viral-raspberry-danish-latte-just-landed-at-an-ohio-coffee-shop</w:t>
        </w:r>
      </w:hyperlink>
      <w:r>
        <w:t xml:space="preserve"> - </w:t>
      </w:r>
      <w:r>
        <w:rPr>
          <w:i/>
        </w:rPr>
        <w:t>A Minnesota cafe and coffee roaster, Little Joy, posted their popular raspberry danish latte recipe on Instagram and shared it publicly.</w:t>
      </w:r>
      <w:r/>
      <w:r>
        <w:rPr>
          <w:i/>
        </w:rPr>
        <w:t>The recipe went viral, leading cafes across the globe to serve the drink.</w:t>
      </w:r>
      <w:r/>
      <w:r>
        <w:rPr>
          <w:i/>
        </w:rPr>
        <w:t>Coffeeology in Delaware, Ohio, confirmed they are now carrying the recipe, using house-made raspberry syrup and cream cheese cold foam.</w:t>
      </w:r>
      <w:r/>
      <w:r>
        <w:rPr>
          <w:i/>
        </w:rPr>
        <w:t>The latte is available at Coffeeology, located at 43 N. Sandusky St., Delaware.</w:t>
      </w:r>
      <w:r>
        <w:t xml:space="preserve">209. </w:t>
      </w:r>
      <w:hyperlink r:id="rId200">
        <w:r>
          <w:rPr>
            <w:color w:val="0000EE"/>
            <w:u w:val="single"/>
          </w:rPr>
          <w:t>https://www.floraldaily.com/article/9823831/how-to-manage-plant-viruses-in-the-greenhouse/</w:t>
        </w:r>
      </w:hyperlink>
      <w:r>
        <w:t xml:space="preserve"> - - Insect management and sanitation are key for controlling tomato spotted wilt virus and impatiens necrotic spot virus. - Viruses such as tobacco mosaic virus require sanitation, not insect control. - Growers should inspect plants regularly and quarantine suspect material. - Sanitation includes disinfecting benches, tools, and surfaces, using diluted milk, or alcohol-based disinfectants. - Managing insect vectors like aphids, whiteflies, and thrips is critical for certain viruses. - Insect vectors are less relevant for tobacco mosaic virus, though some insects may spread it. - Infected plants must be discarded as viruses cannot be cured. 210. </w:t>
      </w:r>
      <w:hyperlink r:id="rId201">
        <w:r>
          <w:rPr>
            <w:color w:val="0000EE"/>
            <w:u w:val="single"/>
          </w:rPr>
          <w:t>https://www.bakingbusiness.com/articles/65910-outlook-for-us-wheat-fewer-acres-lower-production</w:t>
        </w:r>
      </w:hyperlink>
      <w:r>
        <w:t xml:space="preserve"> - * US wheat export demand is expected to weaken in 2026-27 due to global supply normalisation and regional competition. * US wheat export momentum slowed in 2025-26, with trade agreements influencing purchase patterns. * Global wheat supplies, including record harvests in Argentina, are shifting sourcing strategies and market dynamics. * US wheat acreage is forecast to decline by 1.9 million acres in 2026, leading to lower overall production. * Small reductions in spring wheat acreage in North America could tighten high-protein wheat supplies, especially under adverse weather conditions. 211. </w:t>
      </w:r>
      <w:hyperlink r:id="rId202">
        <w:r>
          <w:rPr>
            <w:color w:val="0000EE"/>
            <w:u w:val="single"/>
          </w:rPr>
          <w:t>https://sna.agr.br/agroindustria-nacional-teve-expansao-de-050-no-primeiro-mes-do-ano/</w:t>
        </w:r>
      </w:hyperlink>
      <w:r>
        <w:t xml:space="preserve"> - * Brazilian production of agroindustry increased by 0.50% in January compared to the same month last year, according to FGV Agro. * The sector's growth was driven by food and beverage industries, with an increase of 1.90% and 2% respectively. * The segment of plant-based foods expanded by 5.10%, including preserves, juices, oils, rice, wheat, and sugar refineries. * Production of livestock-based foods rose by 0.50%, mainly meats, dairy, and fish. * The beverage industry saw a 3.50% increase in non-alcoholic beverages, while alcoholic beverages declined by 0.80%. 212. </w:t>
      </w:r>
      <w:hyperlink r:id="rId192">
        <w:r>
          <w:rPr>
            <w:color w:val="0000EE"/>
            <w:u w:val="single"/>
          </w:rPr>
          <w:t>https://sna.agr.br/oferta-maior-derruba-precos-de-frutas-no-atacado-em-fevereiro/</w:t>
        </w:r>
      </w:hyperlink>
      <w:r>
        <w:t xml:space="preserve"> - * Fruit prices, including banana, orange, apple, watermelon, and papaya, decreased in the wholesale markets in Brazil in February 2026, according to the 3rd Boletim do Programa Brasileiro de Modernização do Mercado Hortigranjeiro. * The reductions were driven by increased supply and weather conditions, such as excess rainfall affecting crop yields. * The export volume of Brazilian fruits increased by 1%, reaching 218,000 tonnes, with revenues of US$ 237.7 million, mainly from sales to Europe and Asia. * Prices of bananas dropped 11.16%, apples by 10.32%, and melons by 3.72%, while prices for vegetables like onion, carrot, and potato varied, with some increasing. * Weather impacts, including heavy rains and changing climatic conditions, influenced supply, harvest, and quality of produce, affecting market prices. 213. </w:t>
      </w:r>
      <w:hyperlink r:id="rId203">
        <w:r>
          <w:rPr>
            <w:color w:val="0000EE"/>
            <w:u w:val="single"/>
          </w:rPr>
          <w:t>https://www.asian-agribiz.com/2026/03/27/brazil-steps-up-soybean-standards-to-secure-china-market/</w:t>
        </w:r>
      </w:hyperlink>
      <w:r>
        <w:t xml:space="preserve"> - * Brazil will negotiate a new inspection framework for soybean shipments to China after concerns over cargo quality. * Chinese authorities raised concerns over weed seeds in shipments. * Brazil denies easing inspection rules and intends to meet Chinese standards. * Two ministry officials will visit China to propose a sanitary protocol. * Tighter inspections have slowed shipments, raising costs and causing delays but exports remain largely unaffected. 214. </w:t>
      </w:r>
      <w:hyperlink r:id="rId201">
        <w:r>
          <w:rPr>
            <w:color w:val="0000EE"/>
            <w:u w:val="single"/>
          </w:rPr>
          <w:t>https://www.bakingbusiness.com/articles/65910-outlook-for-us-wheat-fewer-acres-lower-production</w:t>
        </w:r>
      </w:hyperlink>
      <w:r>
        <w:t xml:space="preserve"> - * US wheat acreage is expected to decline by approximately 1.9 million acres in 2026, leading to lower overall production. * Global wheat supplies are forecasted to normalise to 95 million tonnes, impacting US export momentum in 2026-27. * International trade flows are becoming less predictable, with increased politically motivated purchases such as Bangladesh, Indonesia, and Israel. * US wheat prices may remain under pressure due to global surplus and climate-related weather risks. * Long-term US wheat acreage and production could continue to decline without policy support, with potential losses of up to 5 million acres over five years. 215. </w:t>
      </w:r>
      <w:hyperlink r:id="rId204">
        <w:r>
          <w:rPr>
            <w:color w:val="0000EE"/>
            <w:u w:val="single"/>
          </w:rPr>
          <w:t>https://www.europeanfinancialreview.com/strait-of-hormuz-tensions-push-fertilizer-prices-higher-raising-food-supply-concerns/</w:t>
        </w:r>
      </w:hyperlink>
      <w:r>
        <w:t xml:space="preserve"> - * The conflict near the Strait of Hormuz affects global fertiliser supply and prices. * Fertiliser prices, including urea, have risen significantly since late February. * Major Middle Eastern countries involved in fertiliser production face export constraints. * Rising costs may lead to higher production costs for farmers and potentially higher food prices. * Disruptions could impact global food inflation, especially in emerging economies.</w:t>
      </w:r>
      <w:r/>
    </w:p>
    <w:p>
      <w:r/>
      <w:r>
        <w:t xml:space="preserve">216. </w:t>
      </w:r>
      <w:hyperlink r:id="rId205">
        <w:r>
          <w:rPr>
            <w:color w:val="0000EE"/>
            <w:u w:val="single"/>
          </w:rPr>
          <w:t>https://www.jdsupra.com/legalnews/rising-farm-distress-preparing-for-1185090/</w:t>
        </w:r>
      </w:hyperlink>
      <w:r>
        <w:t xml:space="preserve"> - * Farm bankruptcies in the US increased 46% in 2025, signalling industry financial struggles. * USDA forecasts for 2026 project further income decline, with net farm income at $153.4 billion. * Causes include falling crop prices, rising production costs, and increasing leverage among farmers. * The sector faces a potential 'generational downturn' with income pressure continuing into 2027. * Lenders are advised to take proactive steps to manage defaults and strengthen recovery prospects. 217. </w:t>
      </w:r>
      <w:hyperlink r:id="rId206">
        <w:r>
          <w:rPr>
            <w:color w:val="0000EE"/>
            <w:u w:val="single"/>
          </w:rPr>
          <w:t>https://www.business-standard.com/industry/news/west-asia-crisis-disrupts-scrap-imports-drives-up-costs-india-126032600966_1.html</w:t>
        </w:r>
      </w:hyperlink>
      <w:r>
        <w:t xml:space="preserve"> - * The disruption in Gulf ports such as Jebel Ali and Abu Dhabi has lasted four weeks, affecting cargo movement and scrap imports. * Approximately 20–22% of imports from the Middle East to India have been disrupted, correlating to about half a million tonnes of material. * Freight costs have increased significantly, with container rates rising from $200–300 to as much as $2,000; export shipment costs to Europe have doubled. * Shipping routes are diverted via longer paths such as the Cape of Good Hope, raising fuel costs and causing delays. * Marine insurers restrict coverage on certain routes, threatening shipment logistics. * Scrap prices have increased by $25–30 per tonne (6–7%), driven by higher logistics costs and supply constraints, with aluminium prices rising by around 15%. * India's recycling industry, heavily reliant on imports, faces supply shortages, operational disruptions, and financial stress due to halted exports and elevated freight rates. * Companies are unable to fully pass increased costs to consumers immediately; costs are absorbed across the value chain. 218. </w:t>
      </w:r>
      <w:hyperlink r:id="rId207">
        <w:r>
          <w:rPr>
            <w:color w:val="0000EE"/>
            <w:u w:val="single"/>
          </w:rPr>
          <w:t>https://www.globenewswire.com/news-release/2026/03/26/3263198/0/en/Global-Functional-Tea-Market-Poised-for-Strong-Growth-as-Rising-Health-Consciousness-and-Demand-for-Nutraceutical-Beverages-Accelerate-Adoption-Verified-Market-Research.html</w:t>
        </w:r>
      </w:hyperlink>
      <w:r>
        <w:t xml:space="preserve"> - • The global functional tea market was valued at USD 8.71 billion in 2024 and is expected to reach USD 13.19 billion by 2032, growing at a CAGR of 6.1%. • Market growth attributed to rising health consciousness, product innovation, and expansion of e-commerce channels. • North America dominates the market, with Asia-Pacific expected to see the fastest growth; Europe also significant. • Key players include Tata Beverages Limited, Unilever PLC, and others. • Market segmented by type, function, distribution channel, and geography, with a focus on immunity, detoxification, and energy boosting. • Regulatory challenges and raw material supply volatility are noted restraints. • The report offers strategic insights for investors and enterprises. 219. </w:t>
      </w:r>
      <w:hyperlink r:id="rId208">
        <w:r>
          <w:rPr>
            <w:color w:val="0000EE"/>
            <w:u w:val="single"/>
          </w:rPr>
          <w:t>https://dailycoffeenews.com/2026/03/26/three-questions-with-mike-mamo-of-addis-exporter/</w:t>
        </w:r>
      </w:hyperlink>
      <w:r>
        <w:t xml:space="preserve"> - * Mike Mamo, managing director of Addis Exporter, talks about his involvement in Ethiopian coffee since 2003. * Addis Exporter operates washing stations in Gera and promotes direct trade, quality, and traceability. * Mamo highlights changing farmers' livelihoods through coffee; farmers buying homes and educations. * He expresses concern over poverty among Ethiopian coffee farmers, especially in Yirgacheffe. * Coffee industry perceived as vital for Ethiopia’s GDP and farmer sustainability. 220. </w:t>
      </w:r>
      <w:hyperlink r:id="rId209">
        <w:r>
          <w:rPr>
            <w:color w:val="0000EE"/>
            <w:u w:val="single"/>
          </w:rPr>
          <w:t>https://www.thecattlesite.com/news/jbs-profit-flat-as-record-revenue-meets-us-margin-squeeze</w:t>
        </w:r>
      </w:hyperlink>
      <w:r>
        <w:t xml:space="preserve"> - * JBS reported a near-flat fourth-quarter net profit of $415 million, up 0.5% year-on-year, and slightly below forecasts. * Records in revenue were driven by North American and Brazilian beef operations. * US cattle supply shortages increased livestock costs, impacting margins in North America. * Despite margin compression, North American beef results were better than expected. * Logistics costs increased due to US-Israeli conflict; China import restrictions affected export plans. * JBS plans to offset restrictions by shifting volumes within Brazil and other markets. 221. </w:t>
      </w:r>
      <w:hyperlink r:id="rId210">
        <w:r>
          <w:rPr>
            <w:color w:val="0000EE"/>
            <w:u w:val="single"/>
          </w:rPr>
          <w:t>https://globalmaritimehub.com/bunker-fuel-risks-emerge-as-gulf-disruption-threatens-global-shipping.html</w:t>
        </w:r>
      </w:hyperlink>
      <w:r>
        <w:t xml:space="preserve"> - * Bunker fuel is identified as a critical operational risk amid Gulf crisis disruptions. * Gulf’s role in refining and supplying marine fuels underpins global bunker availability. * Signs of stress include reduced bunker operations in Fujairah and falling fuel oil flows through Strait of Hormuz. * Prices are rising, inventories are tightening, and ship operators are prioritising fuel security. * Disruptions could lead to a supply shock, affecting global shipping costs and operations. 222. </w:t>
      </w:r>
      <w:hyperlink r:id="rId211">
        <w:r>
          <w:rPr>
            <w:color w:val="0000EE"/>
            <w:u w:val="single"/>
          </w:rPr>
          <w:t>https://www.thecattlesite.com/news/beef-drives-40-of-global-agriculture-deforestation</w:t>
        </w:r>
      </w:hyperlink>
      <w:r>
        <w:t xml:space="preserve"> - * Beef drives 40% of global agriculture-driven deforestation, with Brazil responsible for nearly a third of the total forest loss between 2001-2022. * Other significant commodities include palm oil (9%), soybeans (5%), maize and rice (4% each), cassava (3%), cocoa (2%), coffee and rubber (1% each). * 121 million hectares of forest were lost globally during this period. * Staple crops such as maize, rice, and cassava account for 11% of deforestation, more than export products. * The study covers 184 commodities across 179 countries, using satellite and statistical data, released by researchers from Chalmers University of Technology. 223. </w:t>
      </w:r>
      <w:hyperlink r:id="rId212">
        <w:r>
          <w:rPr>
            <w:color w:val="0000EE"/>
            <w:u w:val="single"/>
          </w:rPr>
          <w: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w:t>
        </w:r>
      </w:hyperlink>
      <w:r>
        <w:t xml:space="preserve"> - • European retailers warn of price increases and weaker demand due to Middle East conflict. • Rising crude prices above $100 per barrel increase transport costs and disrupt trade. • H&amp;M and Next anticipate potential price hikes of 1-10% if conflict persists. • Higher transportation costs and consumer confidence decline impact retail performance. • Asian retailers also brace for supply chain disruptions resulting from the war. 224. </w:t>
      </w:r>
      <w:hyperlink r:id="rId213">
        <w:r>
          <w:rPr>
            <w:color w:val="0000EE"/>
            <w:u w:val="single"/>
          </w:rPr>
          <w:t>https://www.wbrz.com/news/farmers-struggle-as-fertilizer-prices-continue-to-rise-amid-conflict-overseas/</w:t>
        </w:r>
      </w:hyperlink>
      <w:r>
        <w:t xml:space="preserve"> - * The conflict with Iran has disrupted oil supplies and impacted global fertilizer trade, with around one-third passing through the Strait of Hormuz. * Fertilizer prices, especially nitrogen-based, have increased by up to 40%. * Farmers in the US are struggling with rising input costs amid tariffs and fuel price increases, affecting agricultural production. * Experts link nitrogen price hikes to higher fuel and oil prices, with increased demand during spring. * The situation affects farmers’ costs and crop production in the agricultural sector. 225. </w:t>
      </w:r>
      <w:hyperlink r:id="rId214">
        <w:r>
          <w:rPr>
            <w:color w:val="0000EE"/>
            <w:u w:val="single"/>
          </w:rPr>
          <w:t>https://www.ibtimes.com.au/10-products-hit-hardest-price-spikes-australia-us-iran-war-fuel-shock-ripples-1864510</w:t>
        </w:r>
      </w:hyperlink>
      <w:r>
        <w:t xml:space="preserve"> - * The US-Iran war has caused sharp price rises across Australian products, especially fuels, as oil prices surged above US$100 per barrel. * Petrol and diesel prices in Australia have increased significantly, impacting households, farmers, and industry. * Jet fuel and airfares have risen, with airlines experiencing fare hikes and surcharges. * Fertiliser prices, including urea, have increased by over 30%, affecting farmers and food costs. * Higher transport, fertiliser, and oil prices are pushing up grocery, construction, plastics, and consumer goods costs. * Supply chain disruptions and fuel levies have caused higher costs in construction materials and logistics. * Energy costs could rise further due to global LNG and coal price increases, impacting power bills. * Rerouted shipping and higher insurance premiums have increased import costs for consumer goods. * Governments have responded by releasing strategic fuel reserves and easing standards, with potential for longer-term reforms. * Resource exporters benefit from higher revenues, while households and small businesses face increased costs. 226. </w:t>
      </w:r>
      <w:hyperlink r:id="rId215">
        <w:r>
          <w:rPr>
            <w:color w:val="0000EE"/>
            <w:u w:val="single"/>
          </w:rPr>
          <w:t>http://www.marketsandmarketsblog.com/north-america-food-encapsulation-market-size-growth-and-forecast-2030.html</w:t>
        </w:r>
      </w:hyperlink>
      <w:r>
        <w:t xml:space="preserve"> - * The North America food encapsulation market is valued at USD 4.68 billion in 2025 and is expected to reach USD 6.98 billion by 2030, growing at a CAGR of 8.3%. * The market growth is driven by increasing adoption of encapsulation technologies by food manufacturers for ingredients like vitamins, minerals, probiotics, and omega-3 oils. * Functional foods are the primary application, with demand for health-supporting, fortified, and clean-label products boosting growth. * Nanoencapsulation is the fastest-growing technology due to its ability to enhance ingredient protection, dispersion, and controlled release. * The United States leads regional growth, supported by advanced processing infrastructure, R&amp;D, and expanded health-focused product lines. 227. </w:t>
      </w:r>
      <w:hyperlink r:id="rId216">
        <w:r>
          <w:rPr>
            <w:color w:val="0000EE"/>
            <w:u w:val="single"/>
          </w:rPr>
          <w:t>https://daxueconsulting.com/convenience-stores-in-china/</w:t>
        </w:r>
      </w:hyperlink>
      <w:r>
        <w:t xml:space="preserve"> - * China’s convenience store industry reached RMB 503.3 billion in 2025, with a CAGR of 15.6% since 2015. * Industry growth supported by expansion, online sales, and policy initiatives, despite declining foot traffic. * Major domestic chain Meiyijia opened its 40,000th store in Nanning, Guangxi, in July 2025. * Stores increasingly expand into multifunctional, community-focused formats with fresh produce and regional products. * Convenience stores focus on emotional value and cultural localisation to attract consumers and foster loyalty. 228. </w:t>
      </w:r>
      <w:hyperlink r:id="rId217">
        <w:r>
          <w:rPr>
            <w:color w:val="0000EE"/>
            <w:u w:val="single"/>
          </w:rPr>
          <w:t>https://canal2tv.com/economicas/cafe-impulsa-crecimiento-2025/</w:t>
        </w:r>
      </w:hyperlink>
      <w:r>
        <w:t xml:space="preserve"> - * En 2025, Nicaragua registró un crecimiento superior al 75% en generación de divisas por el sector cafetalero. * Exportaciones en 2025 alcanzaron 3.2 millones de quintales, con precios en 272 dólares por quintal. * El valor de las exportaciones en 2025 fue de 918 millones de dólares, frente a 524 millones en 2024. * La alta calidad del café ha fortalecido su presencia en Europa y países del norte. * Más de 51 mil familias rurales y 136 mil empleos directos se beneficiaron del auge del sector cafetalero. 229. </w:t>
      </w:r>
      <w:hyperlink r:id="rId218">
        <w:r>
          <w:rPr>
            <w:color w:val="0000EE"/>
            <w:u w:val="single"/>
          </w:rPr>
          <w:t>https://www.mdpi.com/2077-0472/16/7/723</w:t>
        </w:r>
      </w:hyperlink>
      <w:r>
        <w:t xml:space="preserve"> - ['</w:t>
      </w:r>
      <w:r>
        <w:rPr>
          <w:i/>
        </w:rPr>
        <w:t xml:space="preserve"> Pesticide use in Chile increased from 3 kg/ha in 2001 to 9.94 kg/ha in 2022, mainly due to intensive agriculture in the Central region.', '</w:t>
      </w:r>
      <w:r>
        <w:t xml:space="preserve"> Pesticide imports and domestic sales increased between 2001 and 2019, with imports peaking at 77.6 thousand tons in 2021.', '</w:t>
      </w:r>
      <w:r>
        <w:rPr>
          <w:i/>
        </w:rPr>
        <w:t xml:space="preserve"> Chile has 1492 formulations for agricultural purposes, with notable reliance on imported active ingredients and formulations not approved in developed countries.', '</w:t>
      </w:r>
      <w:r>
        <w:t xml:space="preserve"> The pesticide sales declaration system in Chile functions mainly as a statistical tool, with limited regulatory enforcement to restrict toxic pesticides.', '</w:t>
      </w:r>
      <w:r>
        <w:rPr>
          <w:i/>
        </w:rPr>
        <w:t xml:space="preserve"> Between 2015–2023, frequent detections of HHPs in food samples included tebuconazole, chlorothalonil, and imidacloprid, often exceeding MRLs.'] 230. </w:t>
      </w:r>
      <w:hyperlink r:id="rId219">
        <w:r>
          <w:rPr>
            <w:color w:val="0000EE"/>
            <w:u w:val="single"/>
          </w:rPr>
          <w:t>https://www.agri-mutuel.com/politique-economie/les-cours-agricoles-encore-au-gre-du-petrole-et-des-declarations-de-guerre-ou-de-paix/</w:t>
        </w:r>
      </w:hyperlink>
      <w:r>
        <w:rPr>
          <w:i/>
        </w:rPr>
        <w:t xml:space="preserve"> - * Oil prices influenced by Middle East conflict continue to impact agricultural markets, causing price fluctuations in Chicago and Paris. * Declared discussions between Trump and Iran have led to some market relaxation, though uncertainty persists. * The euro-dollar parity has moved inversely to oil, affecting European cereal competitiveness. * Fertiliser prices, especially for urea, have increased due to tensions from the Middle East conflict. * Potential long-term impact on crop planting choices in the southern hemisphere, with shifts towards less fertiliser-dependent crops. * American farmers may mitigate fertiliser shortages by sourcing from Morocco or Venezuela. * U.S. biofuel quota directives have supported soybean and potentially maize prices amid geopolitical tensions. 231. </w:t>
      </w:r>
      <w:hyperlink r:id="rId220">
        <w:r>
          <w:rPr>
            <w:color w:val="0000EE"/>
            <w:u w:val="single"/>
          </w:rPr>
          <w:t>https://hathalyoum.net/articles/4121436</w:t>
        </w:r>
      </w:hyperlink>
      <w:r>
        <w:rPr>
          <w:i/>
        </w:rPr>
        <w:t xml:space="preserve"> - • استمرار الاضطرابات في مضيق هرمز يهدد سلاسل إمداد السكر الخام والمكرر. • المنطقة تمر عبرها 10% من تجارة السكر الخام و5% من المكرر عالمياً. • العراق يعتمد على استيراد السكر لتلبية الطلب المحلي. • ارتفاع تكاليف الشحن والتأمين يزيد الضغوط على الإمدادات الغذائية. • التوترات قد تؤدي إلى ارتفاع أسعار السلع في السوق العراقية. 232. </w:t>
      </w:r>
      <w:hyperlink r:id="rId221">
        <w:r>
          <w:rPr>
            <w:color w:val="0000EE"/>
            <w:u w:val="single"/>
          </w:rPr>
          <w:t>https://www.just-drinks.com/news/chobani-la-colombe-production-investment/</w:t>
        </w:r>
      </w:hyperlink>
      <w:r>
        <w:rPr>
          <w:i/>
        </w:rPr>
        <w:t xml:space="preserve"> - * Chobani plans to invest $567 million to expand La Colombe’s coffee manufacturing facility in Norton Shores, Michigan.</w:t>
      </w:r>
      <w:r>
        <w:t xml:space="preserve"> The expansion includes increasing production space by over 200,000 square feet and creating more than 200 new jobs.</w:t>
      </w:r>
      <w:r>
        <w:rPr>
          <w:i/>
        </w:rPr>
        <w:t xml:space="preserve"> Construction is scheduled to start later this year, aiming for completion in 2027.</w:t>
      </w:r>
      <w:r>
        <w:t xml:space="preserve"> The move supports growing demand for La Colombe’s ready-to-drink coffee, including RTD lattes.</w:t>
      </w:r>
      <w:r>
        <w:rPr>
          <w:i/>
        </w:rPr>
        <w:t xml:space="preserve"> La Colombe operates on-premise locations across several US states.</w:t>
      </w:r>
      <w:r>
        <w:t xml:space="preserve"> Chobani acquired La Colombe’s US coffee business in December 2023 for $900 million.* La Colombe’s products are produced at the Norton Shores facility, which recently moved to 24/7 operations. 233. </w:t>
      </w:r>
      <w:hyperlink r:id="rId222">
        <w:r>
          <w:rPr>
            <w:color w:val="0000EE"/>
            <w:u w:val="single"/>
          </w:rPr>
          <w:t>https://timesofoman.com//article/169905-fertiliser-production-to-dip-10-15-if-middle-east-issues-persist-crisil-ratings</w:t>
        </w:r>
      </w:hyperlink>
      <w:r>
        <w:t xml:space="preserve"> - * Supply chain disruptions from Middle East conflict could reduce Indian fertiliser output by 10-15%, affecting complex fertilisers and urea. * Raw material and import costs are expected to increase, raising working capital needs and government subsidy bills. * Dependence on Middle Eastern imports for natural gas, ammonia, and phosphoric acid remains high, with potential supply disruptions. * Disruptions could impact profit margins, especially for urea producers, due to lower capacity utilisation and energy efficiency. * Government support via subsidy adjustments and alternative sourcing may cushion immediate supply shortages. 234. </w:t>
      </w:r>
      <w:hyperlink r:id="rId223">
        <w:r>
          <w:rPr>
            <w:color w:val="0000EE"/>
            <w:u w:val="single"/>
          </w:rPr>
          <w:t>https://fullavantenews.com/container-shipping-is-one-of-the-last-major-global-commodities-without-a-liquid-futures-market-thats-about-to-change/</w:t>
        </w:r>
      </w:hyperlink>
      <w:r>
        <w:t xml:space="preserve"> - * Container shipping, which moves about 80% of global trade, is set to introduce futures trading, a first for the industry. * The market has experienced significant volatility in freight rates, with swings from $1,500 to $15,000 per FEU. * Futures are expected to provide predictable revenue, risk management, and investment confidence for carriers, shippers, and financiers. * Major carriers are already promoting index-linked contracts, and physical market trust in benchmark pricing exists. * The launch of futures on a regulated exchange signals a move towards a mature, transparent commodity market in shipping. 235. </w:t>
      </w:r>
      <w:hyperlink r:id="rId224">
        <w:r>
          <w:rPr>
            <w:color w:val="0000EE"/>
            <w:u w:val="single"/>
          </w:rPr>
          <w:t>https://blockonomi.com/crude-oil-surges-past-106-as-iran-us-diplomacy-stalls-and-hormuz-blockade-continues/</w:t>
        </w:r>
      </w:hyperlink>
      <w:r>
        <w:t xml:space="preserve"> - * Brent crude exceeded $106 per barrel with approximately 4% gains, while WTI reached $93.66. * The Strait of Hormuz remains largely closed, disrupting about 20% of global petroleum transit. * Iran rejected US diplomatic talks; lawmakers draft transit fee legislation for the strait. * Iran allowed passage for India, China, Russia, and other allies through the strait. * Market experts warn of potential oil prices rising to $150 or even $200 per barrel due to ongoing geopolitical tensions. * Disruption has caused immediate economic impacts in Asian countries and increased fuel costs in the US. 236. </w:t>
      </w:r>
      <w:hyperlink r:id="rId225">
        <w:r>
          <w:rPr>
            <w:color w:val="0000EE"/>
            <w:u w:val="single"/>
          </w:rPr>
          <w:t>https://www.restaurantnews.com/biggby-coffee-cherry-sakura-red-bull-spring-energy-boost-032626/</w:t>
        </w:r>
      </w:hyperlink>
      <w:r>
        <w:t xml:space="preserve"> - * Biggby Coffee releases a seasonal Cherry Sakura Red Bull lineup from March 26 to May 20, in partnership with Red Bull. * The beverages, inspired by Japanese cherry blossoms, include a mocktail, a creme freeze, and a Red Bull® drink. * The new drinks are available at participating locations nationwide, supported by digital and delivery promotions. * The partnership aims to highlight seasonal, flavour-forward energy drinks, with a focus on bold, fruity, floral notes. * Biggby Coffee is headquartered in East Lansing, Michigan, with over 460 locations across 13 states, and operates a franchised business model. 237. </w:t>
      </w:r>
      <w:hyperlink r:id="rId226">
        <w:r>
          <w:rPr>
            <w:color w:val="0000EE"/>
            <w:u w:val="single"/>
          </w:rPr>
          <w:t>https://www.edie.net/innovation-for-sustainable-farming-how-can-we-enable-wider-adoption/</w:t>
        </w:r>
      </w:hyperlink>
      <w:r>
        <w:t xml:space="preserve"> - * Climate volatility, water stress, labour shortages, and rising input costs pressure global food systems. * PepsiCo collaborates with farmers worldwide to scale digital and technological innovations for sustainability. * Key principles for adoption include addressing farmers' risks, enhancing expertise, and building trust. * PepsiCo’s initiatives include co-developing digital solutions, satellite and drone insights, and an AI-based agronomy advisor. * Promoting farmer-to-farmer dialogue helps foster trust and adoption of new innovations. * Emphasis on moving beyond pilot projects towards widespread, scalable adoption of proven solutions. 238. </w:t>
      </w:r>
      <w:hyperlink r:id="rId227">
        <w:r>
          <w:rPr>
            <w:color w:val="0000EE"/>
            <w:u w:val="single"/>
          </w:rPr>
          <w:t>https://www.foodbusinessmea.com/kenya-exports-first-eudr-compliant-coffee-shipment-to-eu-boosting-sustainable-trade/</w:t>
        </w:r>
      </w:hyperlink>
      <w:r>
        <w:t xml:space="preserve"> - * Kenya has flagged off its first shipment of EUDR-compliant coffee to Poland, consisting of 320 bags sourced from 13 cooperative societies. * The shipment aligns with the EU Deforestation Regulation adopted in June 2023, aiming to prevent deforestation-linked commodities. * The initiative is supported by organisations including the Alliance of Bioversity International, CIAT, and the Global Coffee Platform. * The export aims to enhance farmers' incomes and strengthen Kenya’s competitiveness while meeting international sustainability standards. * The EU accounts for over 50% of Kenya’s coffee exports, which amounted to approximately 51,000 tonnes valued at Sh35–40 billion in 2023. 239. </w:t>
      </w:r>
      <w:hyperlink r:id="rId227">
        <w:r>
          <w:rPr>
            <w:color w:val="0000EE"/>
            <w:u w:val="single"/>
          </w:rPr>
          <w:t>https://www.foodbusinessmea.com/kenya-exports-first-eudr-compliant-coffee-shipment-to-eu-boosting-sustainable-trade/</w:t>
        </w:r>
      </w:hyperlink>
      <w:r>
        <w:t xml:space="preserve"> - * Kenya flags off its first shipment of 320 bags of EUDR-compliant coffee to Poland, marking a step in sustainability in June 2023. * The shipment involves 13 cooperative societies, supported by multiple organisations including NKPCU, Alliance of Bioversity International and CIAT, and the Global Coffee Platform. * The EU Deforestation Regulation requires commodities to be traceable and not linked to deforestation, impacting coffee exports. * Coffee is a leading export for Kenya, with over 50% destined for the EU, valued at Sh35–40 billion in 2023. * Stakeholders emphasise the role of technology, collaboration, and inclusivity in achieving compliance and enhancing competitiveness. 240. </w:t>
      </w:r>
      <w:hyperlink r:id="rId227">
        <w:r>
          <w:rPr>
            <w:color w:val="0000EE"/>
            <w:u w:val="single"/>
          </w:rPr>
          <w:t>https://www.foodbusinessmea.com/kenya-exports-first-eudr-compliant-coffee-shipment-to-eu-boosting-sustainable-trade/</w:t>
        </w:r>
      </w:hyperlink>
      <w:r>
        <w:t xml:space="preserve"> - • Kenya ships 320 bags of EUDR-compliant coffee to Poland, marking a significant step towards sustainability. • The shipment involves 13 cooperative societies, supported by international organisations. • EUDR adoption in June 2023 requires commodities to be deforestation-free and traceable. • The initiative aims to enhance farmer income, inclusivity, and Kenya's competitiveness in global markets. • Stakeholders emphasise collaboration and data tools in achieving compliance. 241. </w:t>
      </w:r>
      <w:hyperlink r:id="rId228">
        <w:r>
          <w:rPr>
            <w:color w:val="0000EE"/>
            <w:u w:val="single"/>
          </w:rPr>
          <w:t>https://www.focus.de/earth/forscher-warnen-vor-dem-super-el-nino-2026_f83680b9-fd66-4d7a-871d-a1b13d069ce8.html</w:t>
        </w:r>
      </w:hyperlink>
      <w:r>
        <w:t xml:space="preserve"> - * Experts from Severe Weather Europe and the University of California, Berkeley, warn of a strong or 'Super-El-Niño' event developing by end-2026. * Climate models indicate a median temperature deviation of around 2.5°C in the central Pacific, comparable to the 2015/16 event. * The event could amplify global warming effects and lead to the hottest year since measurements began, possibly in 2027. * The El Niño phenomenon influences global weather, causing heavy rains, droughts, and wildfires in different regions. * Potential economic effects include increased prices for coffee, cocoa, and sugar due to harvest disruptions, impacting supply chains globally. 242. </w:t>
      </w:r>
      <w:hyperlink r:id="rId229">
        <w:r>
          <w:rPr>
            <w:color w:val="0000EE"/>
            <w:u w:val="single"/>
          </w:rPr>
          <w:t>https://www.benzinga.com/markets/commodities/26/03/51475183/steve-hanke-warns-russia-weaponizing-fertilizer-grip-sanctions-will-have-to-give</w:t>
        </w:r>
      </w:hyperlink>
      <w:r>
        <w:t xml:space="preserve"> - * Russia suspended ammonium nitrate export licenses from March 21 to April 21, citing domestic need. * Russia controls up to 40% of global ammonium nitrate trade. * A supply crunch is ongoing due to the Strait of Hormuz closure and drone strikes on Russian fertiliser plants. * Fertiliser prices have increased 27% as of March 2026, affecting farmers in the US, Latin America, and Europe. * Western sanctions exempt fertiliser, but practical barriers persist for Russian exports. 243. </w:t>
      </w:r>
      <w:hyperlink r:id="rId230">
        <w:r>
          <w:rPr>
            <w:color w:val="0000EE"/>
            <w:u w:val="single"/>
          </w:rPr>
          <w:t>https://thearabianpost.com/gulf-tensions-strain-food-supply-routes/</w:t>
        </w:r>
      </w:hyperlink>
      <w:r>
        <w:t xml:space="preserve"> - • Conflict across maritime corridors has exposed Gulf region dependence on imported food. • Shipping disruptions have led to longer voyages, higher freight costs, and supply delays. • Governments and private sector are diversifying sources and increasing inventories to mitigate shortages. • Food security concerns have prompted policy measures and investment in local food production. • Regional tensions threaten to disrupt global shipping capacity and supply chains. 244. </w:t>
      </w:r>
      <w:hyperlink r:id="rId231">
        <w:r>
          <w:rPr>
            <w:color w:val="0000EE"/>
            <w:u w:val="single"/>
          </w:rPr>
          <w:t>https://www.hospitalityireland.com/drinks/global-beer-makers-warn-of-potential-disruptions-in-india-214796</w:t>
        </w:r>
      </w:hyperlink>
      <w:r>
        <w:t xml:space="preserve"> - * Global brewers operating in India warn of price increases and supply disruptions caused by gas shortages and shipping delays. * Gas shortages, partially due to Iranian attacks affecting Qatar's exports, have led to increased costs for packaging materials. * Glass bottle prices have surged around 20%; bottle manufacturer production has been reduced. * Demand for aluminium cans is at risk as India approaches peak beer season. * The market was valued at $7.8 billion in 2024 and is expected to double by 2030. * Smaller players like Bira and Simba also operate within India’s beer market. * India’s alcohol sector faces regulatory challenges in implementing price increases. * Some suppliers have raised prices and cut production, impacting bottled water and soft drinks markets. 245. </w:t>
      </w:r>
      <w:hyperlink r:id="rId232">
        <w:r>
          <w:rPr>
            <w:color w:val="0000EE"/>
            <w:u w:val="single"/>
          </w:rPr>
          <w:t>https://bfsi.economictimes.indiatimes.com/news/industry/freight-surge-lpg-shortage-amid-west-asia-crisis-hit-eastern-indias-exports/129818851</w:t>
        </w:r>
      </w:hyperlink>
      <w:r>
        <w:t xml:space="preserve"> - * The West Asia crisis disrupted exports from eastern India, leading to higher freight rates and container shortages. * Freight costs to Europe and the US increased by 60-80%, with a base increase of over 40%. * Export volumes declined up to 50%, with rerouting via Africa and war-related surcharges contributing to delays. * Hundreds of containers were stranded at Kolkata port, with further shipment stalls due to freight rate uncertainty. * The disruption began recently, impacting the shipping and export sectors in eastern India. 246. </w:t>
      </w:r>
      <w:hyperlink r:id="rId231">
        <w:r>
          <w:rPr>
            <w:color w:val="0000EE"/>
            <w:u w:val="single"/>
          </w:rPr>
          <w:t>https://www.hospitalityireland.com/drinks/global-beer-makers-warn-of-potential-disruptions-in-india-214796</w:t>
        </w:r>
      </w:hyperlink>
      <w:r>
        <w:t xml:space="preserve"> - * Global brewers operating in India warn of price increases and supply disruptions because of gas shortages and higher packaging costs. * The shortages are driven by Iranian attacks affecting Qatar's gas exports, impacting Indian manufacturers. * Glass bottle production has slowed, with prices rising by approximately 20%, and some producers reducing output. * Major companies like Heineken, AB InBev, and Carlsberg dominate India's beer market, which is projected to double by 2030. * Smaller players and the bottled water market are also experiencing impacts, with increased prices and supply issues.</w:t>
      </w:r>
      <w:r/>
    </w:p>
    <w:p>
      <w:r/>
      <w:r>
        <w:t xml:space="preserve">247. </w:t>
      </w:r>
      <w:hyperlink r:id="rId233">
        <w:r>
          <w:rPr>
            <w:color w:val="0000EE"/>
            <w:u w:val="single"/>
          </w:rPr>
          <w:t>https://theexchange.africa/kakuzi-geopolitical-headwinds/</w:t>
        </w:r>
      </w:hyperlink>
      <w:r>
        <w:t xml:space="preserve"> - * Kakuzi posted a Ksh387.5 million after-tax profit for 2025, reversing a loss from 2024. * The company's revenues reached Ksh5.4 billion, and pre-tax profits increased from a loss to Ksh568 million. * Supply chain disruptions due to Red Sea instability affected fruit quality and pricing, despite increased avocado exports. * Kakuzi is diversifying markets and products, including targeting China, India, and domestic sales of value-added products. * Macadamia and blueberry segments showed significant recovery, supporting diversification and growth strategies. 248. </w:t>
      </w:r>
      <w:hyperlink r:id="rId234">
        <w:r>
          <w:rPr>
            <w:color w:val="0000EE"/>
            <w:u w:val="single"/>
          </w:rPr>
          <w:t>https://www.thehindubusinessline.com/economy/logistics/transworld-launches-sharjahmumbai-air-charter-to-ensure-uninterrupted-cargo-flow/article70786902.ece</w:t>
        </w:r>
      </w:hyperlink>
      <w:r>
        <w:t xml:space="preserve"> - * Transworld operated a dedicated Sharjah–Mumbai air charter to ensure the movement of essential goods amid regional disruptions. * The service aimed to maintain food security and supply continuity between India and the UAE. * Transworld also deployed its vessel SSL Godavari to support trade flows. * An additional Mumbai–Sharjah air service is planned to support urgent cargo needs. * Exporters discussed rising freight rates and alternative routes, including via Iran’s Chabahar Port. * The publication date is March 26, 2026. 249. </w:t>
      </w:r>
      <w:hyperlink r:id="rId235">
        <w:r>
          <w:rPr>
            <w:color w:val="0000EE"/>
            <w:u w:val="single"/>
          </w:rPr>
          <w:t>https://www.thehindubusinessline.com/economy/agri-business/payments-worth-2000-25000-crore-pending-say-basmati-rice-exporters-amid-west-asia-conflict/article70787312.ece</w:t>
        </w:r>
      </w:hyperlink>
      <w:r>
        <w:t xml:space="preserve"> - • India's premium Basmati rice exports disrupted due to West Asia conflict. • Payments worth ₹2,000 crore to ₹25,000 crore pending at ports. • The conflict affects traders, farmers, and other sectors reliant on the region. • A government meeting was held to address the crisis. • Disruption of Strait of Hormuz shipping routes impacts global energy and trade flows. 250. </w:t>
      </w:r>
      <w:hyperlink r:id="rId236">
        <w:r>
          <w:rPr>
            <w:color w:val="0000EE"/>
            <w:u w:val="single"/>
          </w:rPr>
          <w:t>https://www.foodnavigator.com/Article/2026/03/23/which-countries-control-global-food-supply-in-2026/?utm_source=RSS_Feed&amp;utm_medium=RSS&amp;utm_campaign=RSS</w:t>
        </w:r>
      </w:hyperlink>
      <w:r>
        <w:t xml:space="preserve"> - * Food's control and influence are linked to supply chain dynamics and national power, with global supply chains subject to disruptions from climate change, geopolitical tensions, and trade policies. * Key countries including the US, Brazil, Russia, India, and Australia are identified as major food exporters, each influencing global markets for commodities like soy, wheat, coffee, and rice. * The article discusses trends towards food self-sufficiency, food protectionism, and stockpiling due to geopolitical risks and climate change. * Disruptions including droughts, policy changes, and climate-related disasters in major producer countries have potential global impacts on food prices and security. * Future food supply stability depends on geopolitical developments, climate change resilience, and shifts in global trade policies. 251. </w:t>
      </w:r>
      <w:hyperlink r:id="rId237">
        <w:r>
          <w:rPr>
            <w:color w:val="0000EE"/>
            <w:u w:val="single"/>
          </w:rPr>
          <w:t>https://www.ndtv.com/india-news/iran-israel-war-strait-of-hormuz-crude-oil-prices-today-oil-shortage-india-speeds-up-oil-lpg-import-deals-amid-middle-east-supply-shock-11268336#publisher=newsstand</w:t>
        </w:r>
      </w:hyperlink>
      <w:r>
        <w:t xml:space="preserve"> - </w:t>
      </w:r>
      <w:r>
        <w:rPr>
          <w:i/>
        </w:rPr>
        <w:t>India has fast-tracked signing contracts to diversify crude oil and LPG imports, involving Russia, the US, and Middle Eastern countries.</w:t>
      </w:r>
      <w:r/>
      <w:r>
        <w:rPr>
          <w:i/>
        </w:rPr>
        <w:t>The US granted India a 30-day waiver to buy Russian oil loaded before March 20, 2026, to offset Middle East supply losses.</w:t>
      </w:r>
      <w:r/>
      <w:r>
        <w:rPr>
          <w:i/>
        </w:rPr>
        <w:t>The Strait of Hormuz's closure has disrupted 40% of India's oil supply, with substantial losses reported since the war's beginning.</w:t>
      </w:r>
      <w:r/>
      <w:r>
        <w:rPr>
          <w:i/>
        </w:rPr>
        <w:t>India's strategic reserves amount to 3.372 million tons, covering 74 days of supply.</w:t>
      </w:r>
      <w:r/>
      <w:r>
        <w:rPr>
          <w:i/>
        </w:rPr>
        <w:t>India has diversified energy imports from 27 to 41 nations over the last 11 years.</w:t>
      </w:r>
      <w:r>
        <w:t xml:space="preserve">252. </w:t>
      </w:r>
      <w:hyperlink r:id="rId238">
        <w:r>
          <w:rPr>
            <w:color w:val="0000EE"/>
            <w:u w:val="single"/>
          </w:rPr>
          <w:t>https://www.business-standard.com/economy/news/freight-surge-lpg-shortage-amid-iran-war-hit-exports-from-east-india-126032600355_1.html</w:t>
        </w:r>
      </w:hyperlink>
      <w:r>
        <w:t xml:space="preserve"> - * The Iran conflict has caused a 60-80% increase in freight costs for Europe-bound cargo and up to 50% fall in exports from east India. * Shipping delays led to hundreds of containers stranded at Kolkata port, with some being returned due to cargo cancellations. * LPG supply shortages are impacting manufacturing, and freight rates have risen significantly. * Exporters face logistical disruptions, increased air freight costs, and challenges to utilise falling rupee benefits. * The Indian government has introduced relief schemes, including waivers on port charges and export risk cover, to mitigate the economic impact. 253. </w:t>
      </w:r>
      <w:hyperlink r:id="rId239">
        <w:r>
          <w:rPr>
            <w:color w:val="0000EE"/>
            <w:u w:val="single"/>
          </w:rPr>
          <w:t>https://www.zawya.com/en/world/africa/south-africa-cape-shipping-diversions-boost-africas-bunkering-hubs-pru4m70n</w:t>
        </w:r>
      </w:hyperlink>
      <w:r>
        <w:t xml:space="preserve"> - * Global shipping disruptions from late 2023 have caused vessels to reroute around Africa's Cape of Good Hope, increasing demand for bunkering along the continent. * Major carriers such as Maersk, Hapag-Lloyd, and CMA CGM are adjusting routes, with diversions rising 112% as of early March. * New bunkering facilities launched in Namibia, and existing suppliers like Monjasa report increased activity. * South Africa’s bunker volumes declined due to regulatory issues, with alternative hubs like Port Louis and Walvis Bay seeing growth. * Industry faces challenges including piracy, infrastructure bottlenecks, and supply uncertainties due to geopolitical tensions. 254. </w:t>
      </w:r>
      <w:hyperlink r:id="rId240">
        <w:r>
          <w:rPr>
            <w:color w:val="0000EE"/>
            <w:u w:val="single"/>
          </w:rPr>
          <w:t>https://thewest.com.au/business/middle-east-conflict-sparks-supply-chain-crisis-threatening-australias-food-medicine-and-cost-of-living-c-22052876</w:t>
        </w:r>
      </w:hyperlink>
      <w:r>
        <w:t xml:space="preserve"> - * The escalating Middle East conflict is disrupting global supply chains, impacting Australia’s food, medicine, and economy. * Fertiliser costs have doubled, diesel shortages threaten farming, and consumer prices for staples are expected to rise. * Milk prices could increase by 30 to 50 cents per litre, with supply chain issues affecting packaging. * Australia faces shortages of about 90% of medicines, with some in critical supply, due to disrupted shipping. * Inflation could peak at 5.5% by mid-2026, and interest rates have been increased by the Reserve Bank. * Petrol prices are approaching $3–4 per litre, with oil prices potentially hitting US$120 per barrel, taking years to recover. 255. </w:t>
      </w:r>
      <w:hyperlink r:id="rId241">
        <w:r>
          <w:rPr>
            <w:color w:val="0000EE"/>
            <w:u w:val="single"/>
          </w:rPr>
          <w:t>https://www.zerohedge.com/markets/saudis-bypass-hormuz-oil-exports-yanbu-surge-toward-5-million-target</w:t>
        </w:r>
      </w:hyperlink>
      <w:r>
        <w:t xml:space="preserve"> - • Saudi Arabia has ramped up oil exports from Yanbu via the East-West pipeline due to Iran blocking Strait of Hormuz crossings. • The country aims to increase exports from Yanbu to 5 million barrels a day, nearing the target. • Crude shipments from Yanbu averaged 4.4 million barrels a day over five days. • Saudi exports are estimated to be about 2 million barrels per day below pre-war levels. • About 56 million barrels of Saudi crude are held on tankers in the Gulf, unable to transit Hormuz. • Tankers are headed mainly to Asia, with shipments to China, India, South Korea, Pakistan, and Thailand. 256. </w:t>
      </w:r>
      <w:hyperlink r:id="rId242">
        <w:r>
          <w:rPr>
            <w:color w:val="0000EE"/>
            <w:u w:val="single"/>
          </w:rPr>
          <w:t>https://www.elfinanciero.com.mx/opinion/enrique-quintana/2026/03/26/no-solo-es-ormuz-suez-pega-mas-a-la-economia/</w:t>
        </w:r>
      </w:hyperlink>
      <w:r>
        <w:t xml:space="preserve"> - • El conflicto con Irán afecta rutas marítimas y elevan costes de transporte. • Muchos navieros evitan el Mar Rojo, desviando rutas por el Cabo de Buena Esperanza, aumentando hasta 14 días en tránsito y 40% en consumo de combustible. • La reintroducción de servicios por Suez fue revertida por el conflicto, afectando costos y tiempos de entrega. • Los precios de flete aumentan entre 15% y 25%, con hasta 10% de la flota global inmovilizada. • La disrupción logística impacta toda la cadena de suministro global, además del precio del petróleo. 257. </w:t>
      </w:r>
      <w:hyperlink r:id="rId243">
        <w:r>
          <w:rPr>
            <w:color w:val="0000EE"/>
            <w:u w:val="single"/>
          </w:rPr>
          <w:t>https://www.npr.org/2026/03/26/g-s1-115240/iran-war-strait-hormuz-fertilizer-exports-farmers-planting-season</w:t>
        </w:r>
      </w:hyperlink>
      <w:r>
        <w:t xml:space="preserve"> - * War with Iran causes disruption of fertiliser exports, leading to a 30% increase in urea prices. * The Strait of Hormuz closure halts nearly 50% of global urea trade, impacting US and international farmers. * US predicts a shortfall of 2 million tons of urea during spring planting. * Countries like India, Pakistan, and China face difficulties in natural gas and sulfur supplies for fertiliser production. * US lawmakers attempt measures to reduce fertiliser costs amid supply chain constraints. * Uncertainty remains over the return to normal fertiliser supply levels following conflict-related damage. * US farmers may need to switch crops or skip planting due to fertiliser shortages, impacting crop choices and environmental outcomes. 258. </w:t>
      </w:r>
      <w:hyperlink r:id="rId244">
        <w:r>
          <w:rPr>
            <w:color w:val="0000EE"/>
            <w:u w:val="single"/>
          </w:rPr>
          <w:t>https://www.farms.com/news/war-in-middle-east-causes-further-stress-on-u-s-farmers-239979.aspx</w:t>
        </w:r>
      </w:hyperlink>
      <w:r>
        <w:t xml:space="preserve"> - • Corn farmers in the U.S. face increased fertilizer prices due to Middle East conflict affecting global trade. • Farmers are experiencing fourth consecutive year of negative yields amid low prices and high input costs. • U.S. farmers rely on imported fertilizer, with duties on phosphate from Morocco and Russia raising costs. • Middle East conflict hampers transportation through the Strait of Hormuz, impacting phosphate availability and prices. • The issue relates to global market effects on agricultural input costs and U.S. crop production. 259. </w:t>
      </w:r>
      <w:hyperlink r:id="rId245">
        <w:r>
          <w:rPr>
            <w:color w:val="0000EE"/>
            <w:u w:val="single"/>
          </w:rPr>
          <w:t>https://www.maritimegateway.com/concor-launches-first-sugar-express-train-and-inaugural-barhi-mundra-export-block-train-for-rice-in-rail-logistics-push/</w:t>
        </w:r>
      </w:hyperlink>
      <w:r>
        <w:t xml:space="preserve"> - </w:t>
      </w:r>
      <w:r>
        <w:rPr>
          <w:i/>
        </w:rPr>
        <w:t>container Corporation of India (CONCOR) launches first dedicated Sugar Express train from Moradabad to Kolkata and inaugural export container block train from Barhi to Mundra</w:t>
      </w:r>
      <w:r/>
      <w:r>
        <w:rPr>
          <w:i/>
        </w:rPr>
        <w:t>the Sugar Express improves bulk agricultural rail logistics for sugar, targeting eastern India and ports</w:t>
      </w:r>
      <w:r/>
      <w:r>
        <w:rPr>
          <w:i/>
        </w:rPr>
        <w:t>the first export train from Barhi MMLP to Mundra port carries rice consignments, boosting export logistics</w:t>
      </w:r>
      <w:r/>
      <w:r>
        <w:rPr>
          <w:i/>
        </w:rPr>
        <w:t>these initiatives respond to sea freight disruptions caused by the Hormuz crisis, offering alternative inland supply chain solutions</w:t>
      </w:r>
      <w:r>
        <w:t xml:space="preserve">*CONCOR's developments highlight the increasing role of dedicated rail corridors in India’s agricultural supply chain and export infrastructure 260. </w:t>
      </w:r>
      <w:hyperlink r:id="rId246">
        <w:r>
          <w:rPr>
            <w:color w:val="0000EE"/>
            <w:u w:val="single"/>
          </w:rPr>
          <w:t>https://www.cotidianul.ro/blocarea-stramtorii-declanseaza-o-criza-globala-a-ingrasamintelor/</w:t>
        </w:r>
      </w:hyperlink>
      <w:r>
        <w:t xml:space="preserve"> - * About one-third of global maritime trade in fertilisers passes through the Strait of Hormuz, disrupted by conflict since February 28. * Prices for fertilisers, particularly nitrogen-based fertilisers like urea, have increased significantly; urea price in Egypt reached about USD 700 per tonne. * The crisis affects major exporters such as Iran, Saudi Arabia, Qatar, and Bahrain, threatening global supply. * Experts warn that fertiliser shortages could lead to reduced agricultural production, impacting crops such as maize, wheat, and rapeseed. * The crisis may be worse than the 2022 Ukraine-Russia fertiliser disruptions, affecting multiple key producers simultaneously. 261. </w:t>
      </w:r>
      <w:hyperlink r:id="rId247">
        <w:r>
          <w:rPr>
            <w:color w:val="0000EE"/>
            <w:u w:val="single"/>
          </w:rPr>
          <w:t>https://www.maritimegateway.com/transworld-operates-sharjah-mumbai-air-charter-to-protect-india-uae-supply-chain-as-coimbatore-airport-exports-feel-gulf-war-impact/</w:t>
        </w:r>
      </w:hyperlink>
      <w:r>
        <w:t xml:space="preserve"> - * Transworld Group successfully operated a dedicated air charter service on March 24, 2026, between Sharjah and Mumbai, to ensure the flow of food and essential commodities during Gulf shipping disruptions. * The India–UAE trade corridor is under pressure due to sea freight route disruptions, resulting in surge in air freight rates by 250–300%, affecting low-value, high-volume cargo. * Coimbatore airport exports, including engineering goods and textiles, face delays, capacity constraints, and higher costs because of Gulf route disruptions. * Airlines have reduced Gulf route capacity, creating congestion and uncertainty at Coimbatore cargo facilities, impacting time-sensitive exports. * The air cargo sector will be discussed at Air Cargo India 2026, highlighting industry efforts to find solutions during ongoing crises. 262. </w:t>
      </w:r>
      <w:hyperlink r:id="rId248">
        <w:r>
          <w:rPr>
            <w:color w:val="0000EE"/>
            <w:u w:val="single"/>
          </w:rPr>
          <w:t>https://www.desertsun.com/press-release/story/121976/global-coffee-boom-the-market-expected-to-surpass-380-billion-by-2033/</w:t>
        </w:r>
      </w:hyperlink>
      <w:r>
        <w:t xml:space="preserve"> - * The global coffee market is expected to grow from $249.3 billion in 2025 to over $380 billion by 2033, with a CAGR of 5.4% * Approximately 500 billion cups of coffee are consumed annually worldwide * The United States leads in total coffee consumption; Finland has the highest per capita consumption * The Asia-Pacific region is emerging as a key driver of growth, especially in China, Japan, and India * Consumer preferences shift towards high-quality, sustainable, and speciality coffee, including concentrated forms * Market competition remains intense with diverse product innovations and lifestyle-oriented offerings 263. </w:t>
      </w:r>
      <w:hyperlink r:id="rId248">
        <w:r>
          <w:rPr>
            <w:color w:val="0000EE"/>
            <w:u w:val="single"/>
          </w:rPr>
          <w:t>https://www.desertsun.com/press-release/story/121976/global-coffee-boom-the-market-expected-to-surpass-380-billion-by-2033/</w:t>
        </w:r>
      </w:hyperlink>
      <w:r>
        <w:t xml:space="preserve"> - * The global coffee market is projected to grow from $249.34 billion in 2025 to over $380.28 billion by 2033, with a CAGR of 5.4% between 2026 and 2033. * Worldwide consumption is around 500 billion cups annually, with US leading in total, and Finland having the highest per capita consumption. * Asia-Pacific countries like China, Japan, and India are emerging as key growth regions, boosting local supply chains. * Arabica beans are the preferred type globally, with consumers favouring quality and sustainability. * Growth in demand for concentrated coffee, capsules, and instant products is driven by convenience, amid increasing emphasis on sustainability and ethical sourcing. 264. </w:t>
      </w:r>
      <w:hyperlink r:id="rId249">
        <w:r>
          <w:rPr>
            <w:color w:val="0000EE"/>
            <w:u w:val="single"/>
          </w:rPr>
          <w:t>https://www.vietnamplus.vn/tan-dung-fta-mo-rong-va-da-dang-hoa-thi-truong-xuat-khau-gao-post1101120.vnp</w:t>
        </w:r>
      </w:hyperlink>
      <w:r>
        <w:t xml:space="preserve"> - * Vietnam faces market difficulties due to geopolitical conflicts, increased supply, and competition in 2026. * Rice production in the Mekong Delta is forecasted at nearly 11 million tonnes for the Spring-Aus harvest, with total exportable rice around 15.46 million tonnes. * In the first quarter of 2026, rice exports reached approximately 1.74 million tonnes, valued at over USD 826 million, with decreasing prices. * The Philippines remains the largest export market; China, Japan, and Korea present emerging opportunities. * Negotiations with African countries like Senegal aim to expand exports, with a focus on high-quality rice products and market diversification. 265. </w:t>
      </w:r>
      <w:hyperlink r:id="rId250">
        <w:r>
          <w:rPr>
            <w:color w:val="0000EE"/>
            <w:u w:val="single"/>
          </w:rPr>
          <w:t>https://www.zawya.com/en/world/middle-east/aviation-tourism-agriculture-the-economic-sectors-hit-by-the-middle-east-conflict-fojzryoh</w:t>
        </w:r>
      </w:hyperlink>
      <w:r>
        <w:t xml:space="preserve"> - * The conflict has caused airlines like Qatar Airways, Etihad, and Emirates to cancel a significant proportion of flights, with soaring jet fuel prices impacting operating costs. * Tourism is expected to decline by 11-27% this year, leading to fewer visitors and hotel stays, especially outside the Middle East. * Maritime transport costs are rising due to higher fuel costs and port disruptions, with some ships blocked or taking longer routes. * The Gulf region's fertiliser production, supplying 30% of global output, faces shortages and higher costs due to soaring natural gas prices. * The luxury sector in Middle Eastern hubs is expected to see sales halved in March, mainly due to decreased tourism. 266. </w:t>
      </w:r>
      <w:hyperlink r:id="rId251">
        <w:r>
          <w:rPr>
            <w:color w:val="0000EE"/>
            <w:u w:val="single"/>
          </w:rPr>
          <w:t>https://insideretail.asia/2026/03/26/quality-or-price-asias-us7tn-consumption-growth-hinges-on-changing-priorities/</w:t>
        </w:r>
      </w:hyperlink>
      <w:r>
        <w:t xml:space="preserve"> - * Asia's private consumption forecast to grow by US$7 trillion over the next decade, equating to a 40% increase in private spending. * The research was conducted across 11 Asian markets, analysing consumer spending intentions. * Consumers in emerging markets prioritise quality and trust, while those in mature markets focus on price sensitivity. * The report highlights a shift towards prioritising value, brand trust, and a return to luxury goods, especially in emerging markets. * Sustainability as a decision driver is decreasing in some mature markets due to economic pressures. * Consumer confidence varies widely across the region, correlating with GDP levels. 267. </w:t>
      </w:r>
      <w:hyperlink r:id="rId250">
        <w:r>
          <w:rPr>
            <w:color w:val="0000EE"/>
            <w:u w:val="single"/>
          </w:rPr>
          <w:t>https://www.zawya.com/en/world/middle-east/aviation-tourism-agriculture-the-economic-sectors-hit-by-the-middle-east-conflict-fojzryoh</w:t>
        </w:r>
      </w:hyperlink>
      <w:r>
        <w:t xml:space="preserve"> - * The conflict in the Middle East has led to flight cancellations, with Qatar Airways cancelling nearly 91% of flights and others reducing schedules. * Rising jet fuel prices, which have more than doubled, have increased airline operational costs and led to higher fares and surcharges. * Tourist arrivals in the Middle East are estimated to drop by 11-27%, impacting hotel revenue and international travel, with some countries like Spain and Portugal potentially benefiting. * Maritime transport routes between Asia and Europe or Africa face delays and increased costs due to port closures and longer routes around Africa. * The Gulf region's production of 30% of the world's fertiliser is threatened by soaring natural gas prices, risking shortages and higher costs for farmers. * Luxury sales in the Middle East are expected to decline significantly due to decreased tourism and regional disruptions. 268. </w:t>
      </w:r>
      <w:hyperlink r:id="rId252">
        <w:r>
          <w:rPr>
            <w:color w:val="0000EE"/>
            <w:u w:val="single"/>
          </w:rPr>
          <w:t>https://www.farmersweekly.co.nz/markets/government-assesses-cold-storage-capacity-amid-global-shipping-disruptions/</w:t>
        </w:r>
      </w:hyperlink>
      <w:r>
        <w:t xml:space="preserve"> - * The government is urgently evaluating the country's cold storage capacity due to ongoing global shipping disruptions and potential container shortages. * New Zealand exporters, including ANZCO and Silver Fern Farms, are exploring third-party storage options for a worst-case scenario. * Shipping issues caused by conflicts in the Middle East, port logjams, and reduced services due to fuel shortages are affecting container availability. * Industry analysts highlight low livestock slaughter volumes and strong overseas demand that influence storage needs. * The NZ Cold Storage Association reports ongoing collaboration with the Ministry of Primary Industries, with no current capacity issues but contingency planning underway. 269. </w:t>
      </w:r>
      <w:hyperlink r:id="rId253">
        <w:r>
          <w:rPr>
            <w:color w:val="0000EE"/>
            <w:u w:val="single"/>
          </w:rPr>
          <w:t>https://en.vietnamplus.vn/reducing-risks-removing-logistics-bottlenecks-amid-middle-east-volatility-post339964.vnp</w:t>
        </w:r>
      </w:hyperlink>
      <w:r>
        <w:t xml:space="preserve"> - * Rising tensions in the Middle East have affected Vietnam’s import–export activities, increasing logistics risks and costs. * Shipping route adjustments, airspace restrictions, and disruptions along the Suez Canal have extended transit times and raised expenses. * Vietnamese shipments have faced rerouting and delays, with some shipping times doubling and freight rates increasing two to three times. * Vietnam’s logistics costs remain high, and businesses are adapting through flexible handling and intermediary sales. * The Vietnamese government is implementing a logistics development plan to enhance resilience and competitiveness. * Immediate pressures include rising costs and disruptions, with long-term challenges in supply chain governance and risk forecasting.</w:t>
      </w:r>
      <w:r/>
    </w:p>
    <w:p>
      <w:r/>
      <w:r>
        <w:t xml:space="preserve">270. </w:t>
      </w:r>
      <w:hyperlink r:id="rId254">
        <w:r>
          <w:rPr>
            <w:color w:val="0000EE"/>
            <w:u w:val="single"/>
          </w:rPr>
          <w:t>https://www.fox7austin.com/news/texas-spring-crops-iran-war-fertilizer-diesel-prices-agriculture</w:t>
        </w:r>
      </w:hyperlink>
      <w:r>
        <w:t xml:space="preserve"> - * The war in Iran has driven up fertiliser and diesel costs for Texas farmers, with fertiliser rising 30% and diesel near $5 a gallon. * Texas aims to mitigate shortages by sourcing fertiliser from alternative markets such as Venezuela and re-establishing import routes through the Strait of Hormuz. * Organic fertiliser options, including poultry litter and manure, are discussed as alternatives. * Diesel prices have increased, impacting farm machinery costs, but exemptions and waivers are providing some relief. * Texas farmers are viewed as resilient, and authorities believe the industry can manage these challenges. 271. </w:t>
      </w:r>
      <w:hyperlink r:id="rId255">
        <w:r>
          <w:rPr>
            <w:color w:val="0000EE"/>
            <w:u w:val="single"/>
          </w:rPr>
          <w:t>https://www.fool.com/investing/2026/03/25/7-ways-the-strait-of-hormuz-closure-affects-stocks/</w:t>
        </w:r>
      </w:hyperlink>
      <w:r>
        <w:t xml:space="preserve"> - * A potential closure of the Strait of Hormuz could impact consumer staples stocks through multiple channels. * One-third of the world's fertiliser trade passes through the strait, raising costs for farmers and increasing food prices. * 85% of polyethylene exports from the Middle East travel through the strait, risking shortages impacting plastic packaging. * Shipping delays and increased costs due to rerouting could harm margins and lead to stock volatility. * Supply chain disruptions may cause shortages and affect consumer goods retailers. * Rising fuel prices could reduce discretionary spending and depress non-essential consumer goods sales. * Inflation driven by higher fuel and logistics costs could lead to higher interest rates, affecting company valuations. * Institutional investors may rotate away from consumer stocks amid geopolitical uncertainties. * As the closure extends, consumer staples might fare relatively better than discretionary stocks, but both sectors could be affected. 272. </w:t>
      </w:r>
      <w:hyperlink r:id="rId256">
        <w:r>
          <w:rPr>
            <w:color w:val="0000EE"/>
            <w:u w:val="single"/>
          </w:rPr>
          <w:t>https://sna.agr.br/cafe-alta-do-diesel-preocupa-cafeicultor-com-proximidade-da-colheita/</w:t>
        </w:r>
      </w:hyperlink>
      <w:r>
        <w:t xml:space="preserve"> - - O conflito no Oriente Médio impacta os mercados de petróleo, afetando custos na cafeicultura brasileira. - Alta do diesel, sobretudo com a aproximação da colheita 2026/27, é a principal preocupação. - Preços do diesel aumentaram até 23% em março em Minas Gerais, 20% em São Paulo, e 12% no Espírito Santo. - Pesquisa do CEPEA estima que o custo de colheita possa aumentar cerca de 15% devido à alta no preço do diesel. - O aumento refere-se apenas ao custo dessa etapa, sem necessariamente impactar o valor final da saca de café. 273. </w:t>
      </w:r>
      <w:hyperlink r:id="rId256">
        <w:r>
          <w:rPr>
            <w:color w:val="0000EE"/>
            <w:u w:val="single"/>
          </w:rPr>
          <w:t>https://sna.agr.br/cafe-alta-do-diesel-preocupa-cafeicultor-com-proximidade-da-colheita/</w:t>
        </w:r>
      </w:hyperlink>
      <w:r>
        <w:t xml:space="preserve"> - * O conflito no Oriente Médio tem impacto nos mercados de petróleo, podendo elevar custos de produção da cafeicultura brasileira. * O aumento do preço do diesel, especialmente com a colheita 2026/27 próxima, é a maior preocupação atualmente. * O aumento do diesel, que subiu até 23% em março em Minas Gerais, impacta oper ações com máquinas no campo. * A expectativa é que os custos totais de colheita possam aumentar cerca de 15% devido à alta do diesel. * O aumento do custo de operação não necessariamente se refletirá no preço final da saca de café. 274. </w:t>
      </w:r>
      <w:hyperlink r:id="rId257">
        <w:r>
          <w:rPr>
            <w:color w:val="0000EE"/>
            <w:u w:val="single"/>
          </w:rPr>
          <w:t>https://energynow.com/2026/03/freeport-ceo-says-iran-war-energy-disruptions-could-delay-new-us-lng-projects/</w:t>
        </w:r>
      </w:hyperlink>
      <w:r>
        <w:t xml:space="preserve"> - * Supply disruptions linked to the U.S.-Israeli war on Iran could delay US LNG projects, according to Freeport LNG CEO Michael Smith. * The conflict has affected global LNG supply, with about 20% shut-in due to Iran closing the Strait of Hormuz. * Prices for LNG have increased, potentially exceeding $17/mmBtu in Europe, $21/mmBtu in Asia, from an average of $10/mmBtu before the conflict. * Higher prices may lead to demand destruction in Southeast Asia, with some countries shifting back to coal. * U.S. LNG export capacity is affected by inflation, rising construction costs, and supply chain disruptions. 275. </w:t>
      </w:r>
      <w:hyperlink r:id="rId258">
        <w:r>
          <w:rPr>
            <w:color w:val="0000EE"/>
            <w:u w:val="single"/>
          </w:rPr>
          <w:t>https://occidente.co/empresario/economia-agro-crisis-geopolitica-alza-precios-fertilizantes-en-colombia-2026/</w:t>
        </w:r>
      </w:hyperlink>
      <w:r>
        <w:t xml:space="preserve"> - * The Colombian agriculture sector faces risks in 2026 due to geopolitical conflict in the Strait of Hormuz affecting fertiliser supply and costs. * The conflict increases risks to inflation and rural production, as the region handles about one-third of global fertiliser trade. * The price of natural gas and urea has increased significantly since November 2025 due to logistical risks. * Colombia relies on imports for 75% of its fertiliser demand, mainly from Russia, China, and Trinidad and Tobago. * The report recommends close monitoring of supply conditions and accelerating policies for greater fertiliser independence. 276. </w:t>
      </w:r>
      <w:hyperlink r:id="rId258">
        <w:r>
          <w:rPr>
            <w:color w:val="0000EE"/>
            <w:u w:val="single"/>
          </w:rPr>
          <w:t>https://occidente.co/empresario/economia-agro-crisis-geopolitica-alza-precios-fertilizantes-en-colombia-2026/</w:t>
        </w:r>
      </w:hyperlink>
      <w:r>
        <w:t xml:space="preserve"> - - El conflicto en Medio Oriente, específicamente en el estrecho de Ormuz, afecta el suministro y coste de fertilizantes en Colombia. - El estrecho moviliza cerca del 20% del comercio mundial de fertilizantes y el 49% de las exportaciones mundiales de urea. - Los precios internacionales del gas natural y la urea han aumentado significativamente desde noviembre de 2025. - Colombia depende en un 75% en importaciones de fertilizantes, principalmente de Rusia, China, y Trinidad y Tobago. - La subida de precios impacta en los costos de producción agrícola y puede generar inflación en alimentos. - Las existencias actuales amortiguan el impacto, pero su agotamiento provocará subidas de precio definitivas. - Se recomienda monitoreo del abastecimiento y acelerar una política de autonomía en insumos agrícolas. 277. </w:t>
      </w:r>
      <w:hyperlink r:id="rId259">
        <w:r>
          <w:rPr>
            <w:color w:val="0000EE"/>
            <w:u w:val="single"/>
          </w:rPr>
          <w:t>https://coffeehero.com.au/blogs/news/how-to-read-a-coffee-bag-roast-date-origin-process-explained</w:t>
        </w:r>
      </w:hyperlink>
      <w:r>
        <w:t xml:space="preserve"> - - The article explains the importance of coffee bag labels, highlighting roast date as the most critical piece of information. - It details various aspects of coffee labels, including origin, processing method, variety, roast level, tasting notes, altitude, certifications, and red flags. - Emphasises that fresh coffee (5 days to 4 weeks after roasting) provides the best flavour, with specific guidance for different brewing methods. - Describes how origin, region, and farm impact taste, including specific regional flavour profiles. - Explains different processing methods (washed, natural, honey) and their flavour effects. - Discusses bean varieties, roast levels, and their flavour profiles. - Highlights certifications like organic, fair trade, and specialty grade. - Advises on identifying red flags on coffee bags to ensure quality and freshness. 278. </w:t>
      </w:r>
      <w:hyperlink r:id="rId260">
        <w:r>
          <w:rPr>
            <w:color w:val="0000EE"/>
            <w:u w:val="single"/>
          </w:rPr>
          <w:t>https://www.gurufocus.com/news/8743650/starbucks-sbux-innovates-ordering-channels-to-enhance-service-efficiency</w:t>
        </w:r>
      </w:hyperlink>
      <w:r>
        <w:t xml:space="preserve"> - * Starbucks is testing new ordering channels, including kiosks and app-based scheduling, to speed up service in high-traffic locations during fiscal 2025. * The company is investing in AI technology and staff upgrades to reduce bottlenecks and enhance customer experience. * The initiative targets locations such as airports and university campuses. * Starbucks operates nearly 41,000 cafes worldwide, with revenue heavily weighted towards North America. * The company's financials show mixed growth, with revenue increasing and earnings declining over one year. * Market sentiment suggests a hold, with a premium valuation and recent insider selling activity. 279. </w:t>
      </w:r>
      <w:hyperlink r:id="rId261">
        <w:r>
          <w:rPr>
            <w:color w:val="0000EE"/>
            <w:u w:val="single"/>
          </w:rPr>
          <w:t>https://www.rionegro.com.ar/rural/cuanto-cuesta-producir-peras-y-manzanas-en-rio-negro-y-neuquen-una-introduccion-a-los-costos-por-kilo-y-por-hectarea-4515121/</w:t>
        </w:r>
      </w:hyperlink>
      <w:r>
        <w:t xml:space="preserve"> - * El informe del INTA Alto Valle correspondiente a la temporada 2025/2026 indica costos de producción de $540,20 por kilo en manzana y $453,70 en pera en Río Negro. * Los costes dependen del rendimiento, estimado en 40,000 kilos por hectárea en manzana y 45,000 en pera. * La mano de obra, actividades culturales y cosecha representan la mayor parte de los costos, destacando la importancia del rendimiento. * El costo de cosecha es de $131,30 por kilo, incluyendo salarios y traslado, y representa cerca de una cuarta parte del gasto total. * A mayor rendimiento, el coste por kilo disminuye, evidenciando la dependencia de la eficiencia productiva. 280. </w:t>
      </w:r>
      <w:hyperlink r:id="rId262">
        <w:r>
          <w:rPr>
            <w:color w:val="0000EE"/>
            <w:u w:val="single"/>
          </w:rPr>
          <w:t>https://www.dcvelocity.com/transportation/trucking/parcel-postal-carriers/usps-to-hike-prices-8-on-april-26-to-cope-with-rising-gas-prices</w:t>
        </w:r>
      </w:hyperlink>
      <w:r>
        <w:t xml:space="preserve"> - * US Postal Service plans an 8% price hike from 26 April to address rising fuel costs. * Disruption caused by the removal of the de minimis exemption on US imports, affecting parcel entry and tariffs. * Large retailers like Walmart and Amazon expand private delivery networks, reducing reliance on traditional parcel carriers. * Peak season parcel volumes projected to increase by 5% to 2.3 billion packages in 2025; surcharges rising among major carriers. * Private and regional carriers gaining volume share, competing with FedEx, UPS, and USPS. * Uncertainty in trade lanes due to tariff complexity influencing global parcel flows, notably from China. * Market shifts towards localisation and faster delivery expectations diminish traditional cost-speed advantages. 281. </w:t>
      </w:r>
      <w:hyperlink r:id="rId263">
        <w:r>
          <w:rPr>
            <w:color w:val="0000EE"/>
            <w:u w:val="single"/>
          </w:rPr>
          <w:t>https://www.producer.com/news/u-s-farmers-suggest-fertilizer-export-restrictions/</w:t>
        </w:r>
      </w:hyperlink>
      <w:r>
        <w:t xml:space="preserve"> - * A senior executive from the American Farm Bureau Federation suggests the U.S. consider restricting fertilizer exports due to supply concerns and rising prices. * The proposal aims to establish a strategic fertilizer reserve, similar to measures taken by China and other exporting countries. * U.S. fertilizer exports, mainly to Canada, have increased demand pressure amid global supply disruptions due to conflicts in Iran. * American farmers face increased input costs and declining crop prices, prompting reliance on government support and policy measures. * The focus shifts to expanding domestic demand through biofuel sector growth and year-round ethanol blends to support farm survival. 282. </w:t>
      </w:r>
      <w:hyperlink r:id="rId264">
        <w:r>
          <w:rPr>
            <w:color w:val="0000EE"/>
            <w:u w:val="single"/>
          </w:rPr>
          <w:t>https://coffeetalk.com/daily-dose/from-origin/03-2026/109659/</w:t>
        </w:r>
      </w:hyperlink>
      <w:r>
        <w:t xml:space="preserve"> - - A Brazilian farmer, Luiz Paulo Dias Pereira Filho, increases sales of rare eugenioides coffee, anticipates prices up to $190,476 for 10 bags. - Eugenioides coffee is described as very sweet with low caffeine, appealing to international buyers from Taiwan and Saudi Arabia. - Cultivation is difficult due to low productivity and climate sensitivity, with only two bags per hectare expected. - The global scale of production remains unverified amid limited farms attempting commercial cultivation. - The market interest in niche coffees like eugenioides persists despite broader market declines. 283. </w:t>
      </w:r>
      <w:hyperlink r:id="rId264">
        <w:r>
          <w:rPr>
            <w:color w:val="0000EE"/>
            <w:u w:val="single"/>
          </w:rPr>
          <w:t>https://coffeetalk.com/daily-dose/from-origin/03-2026/109659/</w:t>
        </w:r>
      </w:hyperlink>
      <w:r>
        <w:t xml:space="preserve"> - * Luiz Paulo Dias Pereira Filho expects to sell rare eugenioides coffee in Brazil at up to 50 times the price of typical arabica beans. * He anticipates a price of 1 million reais ($190,476) for 10 bags of 60kg each. * The coffee has a notably sweet flavour and low caffeine content, attracting international buyers. * Cultivation is difficult due to low productivity and climate sensitivity, with each hectare yielding two bags. * Global production scale remains unverified, with limited farms cultivating this species commercially. 284. </w:t>
      </w:r>
      <w:hyperlink r:id="rId265">
        <w:r>
          <w:rPr>
            <w:color w:val="0000EE"/>
            <w:u w:val="single"/>
          </w:rPr>
          <w:t>https://www.brownfieldagnews.com/market-news/higher-moves-in-soybeans-corn-and-wheat/</w:t>
        </w:r>
      </w:hyperlink>
      <w:r>
        <w:t xml:space="preserve"> - • Soybeans rose on fund and technical buying amid talks of peace negotiations and expected EPA blending mandates. • Corn increased supported by EPA’s E-15 emergency waiver and crop news from South America. • Wheat moved higher, supported by dry weather forecasts and global winter wheat emergence. • Market monitoring crop conditions and trade developments in South America, China, and Europe. • USDA's planting and stock reports scheduled for March 31st.</w:t>
      </w:r>
      <w:r/>
    </w:p>
    <w:p>
      <w:r/>
      <w:r>
        <w:t xml:space="preserve">285. </w:t>
      </w:r>
      <w:hyperlink r:id="rId266">
        <w:r>
          <w:rPr>
            <w:color w:val="0000EE"/>
            <w:u w:val="single"/>
          </w:rPr>
          <w:t>https://katu.com/news/local/war-in-the-middle-east-will-soon-start-to-impact-price-of-groceries-money-family-budget-portland-oregon-local-families-gasoline-grocery-store-hunger-trump-administration-israel</w:t>
        </w:r>
      </w:hyperlink>
      <w:r>
        <w:t xml:space="preserve"> - * The article reports that grocery prices in the US have already increased significantly in 2026 due to inflation and tariffs. * The war in Iran is expected to further raise prices, driven by higher energy and fertiliser costs. * Fuel and fertiliser shortages caused by the conflict are impacting agricultural production and food supply chains. * US farmers face fertiliser cost increases of approximately 30% to 40%. * US government aid includes $12 billion in payments and measures to lower fertiliser prices. * Production costs and supply chain disruptions may lead to higher consumer prices in upcoming months. 286. </w:t>
      </w:r>
      <w:hyperlink r:id="rId267">
        <w:r>
          <w:rPr>
            <w:color w:val="0000EE"/>
            <w:u w:val="single"/>
          </w:rPr>
          <w:t>https://www.insurancejournal.com/news/national/2026/03/16/862037.htm</w:t>
        </w:r>
      </w:hyperlink>
      <w:r>
        <w:t xml:space="preserve"> - * Proxy advisory firms ISS and Glass Lewis warn Starbucks may be neglecting labour dispute risks. * Ongoing disputes include union strikes and a $38.9 million settlement over scheduling law violations. * Starbucks dissolved a board committee overseeing labour relations, prompting shareholder concern. * Shareholder groups seek to pressure the company over labour conflict and board oversight. * Starbucks states it has the necessary skills for effective management and highlights employee benefits. * Labour issues involve union representation in about 6% of US stores, with ongoing strikes and work stoppages. 287. </w:t>
      </w:r>
      <w:hyperlink r:id="rId268">
        <w:r>
          <w:rPr>
            <w:color w:val="0000EE"/>
            <w:u w:val="single"/>
          </w:rPr>
          <w:t>https://canal2tv.com/economicas/nicaragua-exportaciones-europa-asia/</w:t>
        </w:r>
      </w:hyperlink>
      <w:r>
        <w:t xml:space="preserve"> - * Nicaragua exported products such as sugar, coffee, meat, cacao, and processed wood to Germany, Belgium, and India. * A total of 898 containers, weighing 10,455 metric tonnes, were moved. * Exported 25,000 metric tonnes of sugar from Puerto Corinto. * From Puerto Arlen Siu, an international ship imported 201 tonnes of marine engines, automotive parts, and stationery, and exported 488 tonnes of tiles, coffee, maize donuts, and beef. * Puerto Sandino handled 4 ships importing clinker, cement, and receiving propane butane gas and crude oil from Liberia. * Total cargo mobilisation increased from 108,426 to 209,080 tonnes between March 16-22. * Tourist activity marked 59,879 visitors, with Puerto Salvador Allende hosting 33,469 visitors. 288. </w:t>
      </w:r>
      <w:hyperlink r:id="rId265">
        <w:r>
          <w:rPr>
            <w:color w:val="0000EE"/>
            <w:u w:val="single"/>
          </w:rPr>
          <w:t>https://www.brownfieldagnews.com/market-news/higher-moves-in-soybeans-corn-and-wheat/</w:t>
        </w:r>
      </w:hyperlink>
      <w:r>
        <w:t xml:space="preserve"> - - Soybeans rose driven by fund and technical buying, amid talks of peace negotiations in the Middle East and an expected EPA announcement on blending mandates. - Corn finished higher supported by the EPA's E-15 emergency waiver, with market anticipation of blending numbers and crop updates from South America. - Wheat moved higher for a second day, with support from weather conditions in the US Plains and global crop emergence in Europe, Russia, and Ukraine. - Market monitors harvest progress and trade agreements in South America and with China. - USDA to release planting and stocks reports on March 31st. 289. </w:t>
      </w:r>
      <w:hyperlink r:id="rId269">
        <w:r>
          <w:rPr>
            <w:color w:val="0000EE"/>
            <w:u w:val="single"/>
          </w:rPr>
          <w:t>https://mynorthwest.com/seattles-morning-news/wa-diesel-price-iran-war/4221152</w:t>
        </w:r>
      </w:hyperlink>
      <w:r>
        <w:t xml:space="preserve"> - • Washington's diesel average hit $6.53 per gallon, surpassing previous records, driven by Iran war and Climate Commitment Act. • The state's diesel prices are higher than the national average and rival California's. • Unleaded prices in Washington approach historic highs, with a wider gap compared to Oregon. • The Climate Commitment Act estimates add 40-60 cents per gallon, influencing prices. • Farmers face significant cost increases in diesel, fertilisers, and seeds, risking financial loss. 290. </w:t>
      </w:r>
      <w:hyperlink r:id="rId270">
        <w:r>
          <w:rPr>
            <w:color w:val="0000EE"/>
            <w:u w:val="single"/>
          </w:rPr>
          <w:t>https://www.bworldonline.com/top-stories/2026/03/26/738703/philippines-most-at-risk-of-fertilizer-supply-shock-in-southeast-asia/</w:t>
        </w:r>
      </w:hyperlink>
      <w:r>
        <w:t xml:space="preserve"> - * The Philippines is most exposed to fertilizer supply shocks in Southeast Asia due to its dependency on imports, according to Fitch Solutions. * Disruptions could impact key crop planting windows, threatening yields, especially for rice and corn. * Global urea prices have surged, with local fertilizer prices also increasing sharply. * High fertilizer costs may lead farmers to reduce usage, risking lower yields in upcoming crop cycles. * The Philippines is negotiating with China, Russia, and India for steady fertilizer supplies amid regional risks. * Countries like Indonesia, Malaysia, and Vietnam are less vulnerable due to stronger domestic production, but policy decisions could still influence supply. 291. </w:t>
      </w:r>
      <w:hyperlink r:id="rId271">
        <w:r>
          <w:rPr>
            <w:color w:val="0000EE"/>
            <w:u w:val="single"/>
          </w:rPr>
          <w:t>https://www.vendingmarketwatch.com/products/food/news/55366621/jm-smucker-co-convenience-services-operators-can-capitalize-on-treat-yourself-trend</w:t>
        </w:r>
      </w:hyperlink>
      <w:r>
        <w:t xml:space="preserve"> - * Consumers are spending in smaller, more intentional ways, with a focus on low-cost indulgences such as coffee, snacks, and small treats. * 35% of consumers buy a small treat when stressed; about one-third of Gen Z treat themselves daily. * Nearly a quarter of consumers target around $5 per purchase, with another third spending between $5 and $10. * Operators should assess existing products to identify rewards-like items, including premium coffee, sweet snacks, and recognised brands. * The trend aligns with unattended retail formats emphasising speed and simplicity.</w:t>
      </w:r>
      <w:r/>
    </w:p>
    <w:p>
      <w:r/>
      <w:r>
        <w:t xml:space="preserve">292. </w:t>
      </w:r>
      <w:hyperlink r:id="rId272">
        <w:r>
          <w:rPr>
            <w:color w:val="0000EE"/>
            <w:u w:val="single"/>
          </w:rPr>
          <w:t>https://grocerytrader.co.uk/jack-daniels-coca-cola-puts-shoppers-centre-stage-with-wembley-stadium-on-pack-promotion/</w:t>
        </w:r>
      </w:hyperlink>
      <w:r>
        <w:t xml:space="preserve"> - * Coca-Cola Europacific Partners (CCEP) launches an on-pack promotion for Jack Daniel’s &amp; Coca-Cola RTD range, running until 29 June 2023. * The promotion offers chances to win tickets to Wembley Stadium live music performances and other concert tickets. * The alcohol RTD category in Great Britain is valued at over £735 million and forecasted to grow by 4% annually until 2028. * CCEP's portfolio includes various RTD products such as Jack Daniel’s &amp; Coca-Cola, Absolut Vodka &amp; Sprite, BACARDÍ &amp; Coca-Cola, and Schweppes canned cocktails. * Elaine Maher highlights the promotion’s role in engaging shoppers and supporting retailer sales through in-store and online visibility. 293. </w:t>
      </w:r>
      <w:hyperlink r:id="rId273">
        <w:r>
          <w:rPr>
            <w:color w:val="0000EE"/>
            <w:u w:val="single"/>
          </w:rPr>
          <w:t>https://www.openpr.com/news/4440596/spunky-monkey-coffee-launches-fresh-roasted-on-demand-coffee</w:t>
        </w:r>
      </w:hyperlink>
      <w:r>
        <w:t xml:space="preserve"> - * Spunky Monkey Coffee introduces an online store offering freshly roasted coffee beans roasted on demand. * The company emphasises peak freshness and customisation for various coffee preferences. * The concept eliminates stale beans often sitting in storage before sale. * The brand offers a wide selection, catering to different tastes and preferences. * Market focus on quality, freshness, and making specialty coffee accessible. * The company plans to expand its range of beans and roast options. 294. </w:t>
      </w:r>
      <w:hyperlink r:id="rId274">
        <w:r>
          <w:rPr>
            <w:color w:val="0000EE"/>
            <w:u w:val="single"/>
          </w:rPr>
          <w:t>https://www.canalrural.com.br/agricultura/projeto-soja-brasil/china-podem-flexibilizar-soja-regras-para-soja-brasileira-apos-embargo-de-cargas/</w:t>
        </w:r>
      </w:hyperlink>
      <w:r>
        <w:t xml:space="preserve"> - * China deve flexibilizar a política de tolerância zero para impurezas na soja brasileira em cargas destinadas ao país. * O embargo atingiu cerca de 20 navios durante março, impactando tradings e logística do setor. * O bloqueio ocorreu após detecção de impurezas, especialmente sementes de ervas daninhas. * Autoridades brasileiras estão na Ásia para negociar uma solução, incluindo secretários do Ministério da Agricultura em Pequim. * Impactos financeiros e na organização logística do Brasil, aumento da pressão para reforçar padrões de qualidade da soja. 295. </w:t>
      </w:r>
      <w:hyperlink r:id="rId275">
        <w:r>
          <w:rPr>
            <w:color w:val="0000EE"/>
            <w:u w:val="single"/>
          </w:rPr>
          <w:t>https://www.thearabianstories.com/2026/03/25/2000-ships-halted-at-hormuz-20000-seafarers-left-stranded-amid-rising-middle-east-crisis/</w:t>
        </w:r>
      </w:hyperlink>
      <w:r>
        <w:t xml:space="preserve"> - * Approximately 2,000 ships are unable to sail through the Strait of Hormuz, leaving about 20,000 seafarers stranded onboard. * The ongoing crisis causes mental and physical stress for crews, along with operational challenges due to dwindling supplies. * Insurance companies are reluctant to cover losses, cancelling contracts or raising premiums, increasing operational uncertainty. * The IMO is working to establish a humanitarian corridor to facilitate safe passage. * US President Donald Trump's proposed escort plan is described as unsustainable due to attack risks and lack of guarantees. 296. </w:t>
      </w:r>
      <w:hyperlink r:id="rId270">
        <w:r>
          <w:rPr>
            <w:color w:val="0000EE"/>
            <w:u w:val="single"/>
          </w:rPr>
          <w:t>https://www.bworldonline.com/top-stories/2026/03/26/738703/philippines-most-at-risk-of-fertilizer-supply-shock-in-southeast-asia/</w:t>
        </w:r>
      </w:hyperlink>
      <w:r>
        <w:t xml:space="preserve"> - * The Philippines is most exposed to fertilizer supply and price risks in Southeast Asia owing to its dependence on imports, according to Fitch Solutions BMI. * Disruptions could coincide with key planting periods, risking crop yield declines in rice, corn, and vegetables. * Global urea prices surged by 40.4% to $660 per metric ton as of March 20, with local prices increasing significantly. * Potential impact on agriculture includes a possible 3.81% drop in rice output and 4.58% in corn under an oil price supply scenario. * Other Southeast Asian countries like Indonesia, Malaysia, and Vietnam are more insulated due to domestic production and natural gas access. 297. </w:t>
      </w:r>
      <w:hyperlink r:id="rId276">
        <w:r>
          <w:rPr>
            <w:color w:val="0000EE"/>
            <w:u w:val="single"/>
          </w:rPr>
          <w:t>https://sprudge.com/pacific-foods-barista-series-to-showcase-plant-based-milks-sponsor-world-latte-art-competition-at-world-of-coffee-san-diego-839735.html</w:t>
        </w:r>
      </w:hyperlink>
      <w:r>
        <w:t xml:space="preserve"> - * Pacific Foods Barista Series™ will showcase its portfolio at World of Coffee San Diego, April 10-12, 2026, at the San Diego Convention Center. * The company will serve plant-based milks, including a new Pistachio variant, and sponsor the 20th Annual World Latte Art Competition. * The event aims to promote coffee culture, innovation, and creativity in the industry. * Signature drinks featuring Barista Series™ products will be served by various coffee professionals during the event. * Pacific Foods emphasizes the performance of its plant-based milks in coffee applications and supports the coffee community through sponsorship and engagement. 298. </w:t>
      </w:r>
      <w:hyperlink r:id="rId277">
        <w:r>
          <w:rPr>
            <w:color w:val="0000EE"/>
            <w:u w:val="single"/>
          </w:rPr>
          <w:t>https://www.seanews.com.tr/article/saudis-launch-5-services-as-hormuz-perils-mount-mn6j39m9</w:t>
        </w:r>
      </w:hyperlink>
      <w:r>
        <w:t xml:space="preserve"> - * The Saudi Ports Authority (Mawani) introduced five new shipping services, including Gulf Shuttle, Redex, Jade, AE19, and SE4, to enhance port capacity and supply chains. * These routes partner with carriers such as MSC, CMA CGM, Maersk, and Hapag-Lloyd, adding approximately 63,594 TEU to Saudi ports. * The launch is part of Saudi Arabia’s Vision 2030 to become a global logistics hub, in response to regional maritime corridor disruptions. * Maritime trade through the Red Sea declined due to Houthi attacks, with rerouting via the Cape of Good Hope increasing regional transit challenges. * Saudi Arabia expanded crude exports through pipelines to Yanbu, while also opening a trade corridor with Sharjah, despite ongoing security threats at Bab el-Mandeb Strait. 299. </w:t>
      </w:r>
      <w:hyperlink r:id="rId278">
        <w:r>
          <w:rPr>
            <w:color w:val="0000EE"/>
            <w:u w:val="single"/>
          </w:rPr>
          <w:t>https://www.seanews.com.tr/article/tanker-freight-may-spike-amid-china-us-fee-dispute-mn6j3w8a</w:t>
        </w:r>
      </w:hyperlink>
      <w:r>
        <w:t xml:space="preserve"> - * China announced port fees of about $56 per net ton on US-owned ships calling at its ports. * The fees could cost over $5.9 million for VLCCs and $1.9 million for LR2s and Aframaxes. * The move follows US port fees on Chinese-owned ships and raises fears of trade disruption. * Around 14-15% of the global VLCC and Aframax-LR2 fleets are US-owned or operated. * Tanker freight rates, which had fallen, may rebound as a result of these measures. 300. </w:t>
      </w:r>
      <w:hyperlink r:id="rId279">
        <w:r>
          <w:rPr>
            <w:color w:val="0000EE"/>
            <w:u w:val="single"/>
          </w:rPr>
          <w:t>https://www.publimetro.co/noticias/2026/03/25/oficialmente-inicia-la-primera-temporada-de-lluvias-conozca-hasta-cuando-se-extenderan-las-precipitaciones/</w:t>
        </w:r>
      </w:hyperlink>
      <w:r>
        <w:t xml:space="preserve"> - • Colombia's rainy season started in mid-March 2026 and is expected to last until June, affecting regions including Andes, Caribbean, and parts of Orinoquía. • The country faces anomalous precipitation, with over 600 emergencies in 328 municipalities, causing 155,000 families to be displaced. • A potential shift towards El Niño in the second half of 2026 is under monitoring, with predicted effects of decreased rainfall and increased temperatures. • Authorities advise activation of contingency plans and water conservation measures in anticipation of climate impacts. 301. </w:t>
      </w:r>
      <w:hyperlink r:id="rId280">
        <w:r>
          <w:rPr>
            <w:color w:val="0000EE"/>
            <w:u w:val="single"/>
          </w:rPr>
          <w:t>https://www.seanews.com.tr/article/port-of-santos-sets-february-container-record-mn6j2h7i</w:t>
        </w:r>
      </w:hyperlink>
      <w:r>
        <w:t xml:space="preserve"> - - The Port of Santos in Brazil handled 452,000 TEU in February, a record for the month and a 4% increase from the previous year. - Total cargo throughput rose by 0.4% to 13.17 million tonnes despite challenges from heavy rainfall. - Sugar exports increased by 46.8%, offsetting a 12.6% decline in soybeans and meal. - Container traffic for the year-to-date reached 919,200 TEU, up 2.6%, with total cargo for Jan-Feb 2026 at 25.9 million tonnes. - Liquid bulk throughput hit a record of 3.2 million tonnes, up 11.8%, with fertiliser shipments rising by 4.8%. 302. </w:t>
      </w:r>
      <w:hyperlink r:id="rId281">
        <w:r>
          <w:rPr>
            <w:color w:val="0000EE"/>
            <w:u w:val="single"/>
          </w:rPr>
          <w:t>https://www.morethanshipping.com/the-strait-of-hormuz-its-not-just-about-oil-but-many-other-commodities/</w:t>
        </w:r>
      </w:hyperlink>
      <w:r>
        <w:t xml:space="preserve"> - * The closure of the Strait of Hormuz due to Iran conflict has disrupted international trade routes, reducing daily vessel transits from 125 to single digits. * Over 30,000 ships transit annually, affecting oil, LNG, helium, aluminium, and fertiliser trade, with significant impacts on global supply chains. * Oil and petroleum shipments account for 30% of global oil trade, with prices increasing by 50%. * Qatar's LNG exports have declined 17%, affecting supplies to Europe and Asia; QatarEnergy faces $20 billion in potential losses. * Helium from Qatar faces higher prices due to supply disruptions; aluminium and fertiliser production in Gulf countries faces shutdown risks, impacting global markets and food security. * Regional populations depend heavily on imports, with Gulf states importing over 80-98% of their food; prolonged conflict threatens global food safety and affordability. * Disruptions are leading to increased transportation costs, logistical challenges, and potential shortages worldwide. 303. </w:t>
      </w:r>
      <w:hyperlink r:id="rId282">
        <w:r>
          <w:rPr>
            <w:color w:val="0000EE"/>
            <w:u w:val="single"/>
          </w:rPr>
          <w:t>https://euromaidanpress.com/2026/03/25/reuters-40-of-russias-oil-exports-offline-mostly-due-to-ukrainian-drone-strikes-worst-disruption-in-russian-history/</w:t>
        </w:r>
      </w:hyperlink>
      <w:r>
        <w:t xml:space="preserve"> - * Ukrainian drone attacks, pipeline damage, and tanker seizures have halted at least 40% of Russia's oil export capacity, around 2 million barrels per day. * All three major western Russian oil export ports—Primorsk, Ust-Luga, and Novorossiysk—were targeted, with fires at Primorsk and Ust-Luga. * The Druzhba pipeline has been disrupted since late January due to damage in Ukraine. * Seizures of Russia-related tankers in Europe have impacted Arctic oil exports from Murmansk. * Russia's oil output is a key revenue source, with disruption occurring as oil prices exceeded $100 a barrel amid ongoing conflicts. 304. </w:t>
      </w:r>
      <w:hyperlink r:id="rId283">
        <w:r>
          <w:rPr>
            <w:color w:val="0000EE"/>
            <w:u w:val="single"/>
          </w:rPr>
          <w:t>https://gcaptain.com/maersk-warns-of-prolonged-hormuz-shutdown-as-shipping-costs-surge/</w:t>
        </w:r>
      </w:hyperlink>
      <w:r>
        <w:t xml:space="preserve"> - * Maersk states the Strait of Hormuz is likely to remain closed to commercial traffic, disrupting global shipping networks. * The crisis affects fuel supplies, with refinery outages and export constraints increasing bunker costs. * Shipping costs are rising due to rerouting, with Maersk implementing surcharges and diversifying logistics options. * Operations are scaled back across Gulf regions, with suspensions and restrictions on cargo types, except for essentials. * Maersk is expanding landbridge solutions and using more air freight to mitigate disruptions. * The outlook remains cautious, with prolonged regional instability expected to sustain high shipping risks. 305. </w:t>
      </w:r>
      <w:hyperlink r:id="rId284">
        <w:r>
          <w:rPr>
            <w:color w:val="0000EE"/>
            <w:u w:val="single"/>
          </w:rPr>
          <w:t>https://theconversation.com/cocoa-farmers-cut-down-trees-for-short-term-gain-but-keeping-them-is-important-heres-why-277816</w:t>
        </w:r>
      </w:hyperlink>
      <w:r>
        <w:t xml:space="preserve"> - * The article discusses the importance of tree retention on cocoa farms in Ekiti, Nigeria, highlighting research into farmers' choices and environmental impacts. * Cocoa prices rising in 2024 have increased profits and prompted some deforestation for new farms, but many farmers still retain significant tree cover. * Tree species like Iroko and Oganwo provide shade, regulate temperature, and offer economic benefits through fruit, timber, and spices. * Trees contribute up to nearly 60% of household income and help mitigate pests and diseases, supporting sustainable farm practices. * Nigeria's cocoa sector has bucked deforestation trends, partly due to past economic focus on oil; but forest loss driven by agriculture remains a concern. * Supporting sustainable certification and highlighting farmers' biodiversity-friendly practices could promote conservation.</w:t>
      </w:r>
      <w:r/>
    </w:p>
    <w:p>
      <w:r/>
      <w:r>
        <w:t xml:space="preserve">306. </w:t>
      </w:r>
      <w:hyperlink r:id="rId284">
        <w:r>
          <w:rPr>
            <w:color w:val="0000EE"/>
            <w:u w:val="single"/>
          </w:rPr>
          <w:t>https://theconversation.com/cocoa-farmers-cut-down-trees-for-short-term-gain-but-keeping-them-is-important-heres-why-277816</w:t>
        </w:r>
      </w:hyperlink>
      <w:r>
        <w:t xml:space="preserve"> - * Cocoa prices increased in 2024, boosting profits for farmers in Nigeria.</w:t>
        <w:br/>
      </w:r>
      <w:r>
        <w:rPr>
          <w:i/>
        </w:rPr>
      </w:r>
      <w:r>
        <w:t xml:space="preserve"> Many farmers retain indigenous rainforest trees for shade, pest control, and additional income.</w:t>
        <w:br/>
      </w:r>
      <w:r>
        <w:rPr>
          <w:i/>
        </w:rPr>
      </w:r>
      <w:r>
        <w:t xml:space="preserve"> Ekiti state has 57% of cocoa grown on farms with significant tree cover.</w:t>
        <w:br/>
      </w:r>
      <w:r>
        <w:rPr>
          <w:i/>
        </w:rPr>
      </w:r>
      <w:r>
        <w:t xml:space="preserve"> Trees contribute to biodiversity, climate regulation, and income, accounting for up to 60% of household earnings.</w:t>
        <w:br/>
      </w:r>
      <w:r>
        <w:rPr>
          <w:i/>
        </w:rPr>
      </w:r>
      <w:r>
        <w:t xml:space="preserve"> Farmers face challenges in maintaining indigenous trees, but benefits outweigh short-term cocoa yield losses.</w:t>
        <w:br/>
      </w:r>
      <w:r>
        <w:rPr>
          <w:i/>
        </w:rPr>
      </w:r>
      <w:r>
        <w:t xml:space="preserve"> Nigeria's cocoa sector has bucked global deforestation trends due to policy focus on the oil sector.</w:t>
        <w:br/>
      </w:r>
      <w:r>
        <w:rPr>
          <w:i/>
        </w:rPr>
      </w:r>
      <w:r>
        <w:t xml:space="preserve"> Sustainable certifications could promote environmentally friendly farming practices.</w:t>
      </w:r>
      <w:r>
        <w:rPr>
          <w:i/>
        </w:rPr>
        <w:t xml:space="preserve">307. </w:t>
      </w:r>
      <w:hyperlink r:id="rId285">
        <w:r>
          <w:rPr>
            <w:color w:val="0000EE"/>
            <w:u w:val="single"/>
          </w:rPr>
          <w:t>https://planetwellness.co.uk/is-coffee-good-for-diabetics/</w:t>
        </w:r>
      </w:hyperlink>
      <w:r>
        <w:rPr>
          <w:i/>
        </w:rPr>
        <w:t xml:space="preserve"> - * Coffee can be healthy for diabetics when taken sparingly without sugars or creams. * Research indicates that regular coffee intake may reduce the risk of type 2 diabetes and help manage blood sugar. * Coffee contains antioxidants like chlorogenic acid, which may support insulin response. * Drinking 1-4 cups a day, including decaffeinated, offers potential benefits. * Coffee's role extends to heart health, liver function, and overall vitality in a holistic context. 308. </w:t>
      </w:r>
      <w:hyperlink r:id="rId286">
        <w:r>
          <w:rPr>
            <w:color w:val="0000EE"/>
            <w:u w:val="single"/>
          </w:rPr>
          <w:t>https://maritimemag.com/en/china-drives-5-increase-in-iron-ore-shipments-despite-weak-demand/?utm_source=rss&amp;utm_medium=rss&amp;utm_campaign=china-drives-5-increase-in-iron-ore-shipments-despite-weak-demand</w:t>
        </w:r>
      </w:hyperlink>
      <w:r>
        <w:rPr>
          <w:i/>
        </w:rPr>
        <w:t xml:space="preserve"> - * Global iron ore shipments increased by 5% year-on-year during the first 12 weeks of 2026, supported by stronger Chinese import demand. * Chinese steel production decreased by 4% year-on-year in the first two months of 2026, leading to record portside inventories. * China’s property sector crisis and falling domestic demand have contributed to reduced steel output; however, imports of iron ore rose, boosting supply. * The dry bulk freight segment, especially capesize vessels transporting 90% of iron ore, has benefited from increased shipments, supporting freight rates. * Australia’s exports grew by 10% year-on-year, while Brazil’s exports increased by only 2% due to disrupted mining; Peru, Liberia, and Guinea saw larger increases, and Ukraine’s exports fell 66% year-on-year. 309. </w:t>
      </w:r>
      <w:hyperlink r:id="rId287">
        <w:r>
          <w:rPr>
            <w:color w:val="0000EE"/>
            <w:u w:val="single"/>
          </w:rPr>
          <w:t>https://internewscast.com/news/asia/fertilizer-price-hike-amid-iran-conflict-raises-global-food-security-concerns/</w:t>
        </w:r>
      </w:hyperlink>
      <w:r>
        <w:rPr>
          <w:i/>
        </w:rPr>
        <w:t xml:space="preserve"> - * The ongoing conflict in Iran and disruptions in the Strait of Hormuz have caused significant increases in fertilizer prices and supply chain issues. * Fertilizer futures for urea in Egypt have risen from $400-$490 to around $700 per metric ton since late February 2026. * Approximately 30% of global urea trade, including from Iran and Middle Eastern countries, is at risk due to the conflict. * Rising fertilizer prices threaten crop yields, particularly in regions dependent on imports, impacting global food security. * Experts warn the crisis could have a larger impact on global agriculture and food prices than previous conflicts such as Russia-Ukraine. 310. </w:t>
      </w:r>
      <w:hyperlink r:id="rId288">
        <w:r>
          <w:rPr>
            <w:color w:val="0000EE"/>
            <w:u w:val="single"/>
          </w:rPr>
          <w:t>https://www.zerohedge.com/commodities/goldman-sees-risk-food-price-spike-amid-fertilizer-disruption</w:t>
        </w:r>
      </w:hyperlink>
      <w:r>
        <w:rPr>
          <w:i/>
        </w:rPr>
        <w:t xml:space="preserve"> - * Goldman analysts identify risks to global agricultural prices stemming from disruptions at the Strait of Hormuz. * Disruptions threaten nitrogen fertiliser supply, impacting corn and grain harvests. * Fertiliser accounts for 20% of grain costs; supply constraints may reduce grain yields and acreage. * US remains relatively insulated but global prices are expected to rise. * Russia's suspension of ammonium nitrate exports adds to supply concerns, with potential impact over next 6-9 months. 311. </w:t>
      </w:r>
      <w:hyperlink r:id="rId289">
        <w:r>
          <w:rPr>
            <w:color w:val="0000EE"/>
            <w:u w:val="single"/>
          </w:rPr>
          <w:t>https://phys.org/news/2026-03-extreme-global-climate-outcomes-2c.html</w:t>
        </w:r>
      </w:hyperlink>
      <w:r>
        <w:rPr>
          <w:i/>
        </w:rPr>
        <w:t xml:space="preserve"> - * A study by UFZ indicates that moderate warming of 2°C could pose significant climate risks for sectors vital to society and ecosystems. * The research assesses extreme outcomes for heavy rainfall, droughts, and fire weather, especially in vulnerable regions. * Some climate models project more severe impacts at 2°C than the average models at higher warming levels (3-4°C). * Droughts in key agricultural regions could increase by more than 50% at 2°C, impacting global food security. * Findings highlight the need for urgent climate mitigation and risk assessment beyond model averages. 312. </w:t>
      </w:r>
      <w:hyperlink r:id="rId290">
        <w:r>
          <w:rPr>
            <w:color w:val="0000EE"/>
            <w:u w:val="single"/>
          </w:rPr>
          <w:t>https://www.grocerycouponguide.com/articles/analysts-warn-certain-food-categories-could-see-spring-volatility/</w:t>
        </w:r>
      </w:hyperlink>
      <w:r>
        <w:rPr>
          <w:i/>
        </w:rPr>
        <w:t xml:space="preserve"> - * Commodity analysts predict major spring volatility in food categories including beef, coffee, olive oil, citrus fruits, and sugar.</w:t>
      </w:r>
      <w:r>
        <w:t xml:space="preserve"> * Disruptions attributed to droughts, weather extremes, and import restrictions.</w:t>
      </w:r>
      <w:r>
        <w:rPr>
          <w:i/>
        </w:rPr>
        <w:t xml:space="preserve"> * Beef shortages expected to raise retail prices by over 5%. * Coffee prices affected by severe droughts in Brazil and Vietnam.</w:t>
      </w:r>
      <w:r>
        <w:t xml:space="preserve"> * Olive oil prices remain high due to droughts in Spain.</w:t>
      </w:r>
      <w:r>
        <w:rPr>
          <w:i/>
        </w:rPr>
        <w:t xml:space="preserve"> * Florida citrus industry weakened by disease and freezes, increasing import reliance.</w:t>
      </w:r>
      <w:r>
        <w:t xml:space="preserve"> * Global sugar market tight due to poor harvests and tariffs, raising prices.* * Consumers advised to diversify meal plans to mitigate price shocks. 313. </w:t>
      </w:r>
      <w:hyperlink r:id="rId291">
        <w:r>
          <w:rPr>
            <w:color w:val="0000EE"/>
            <w:u w:val="single"/>
          </w:rPr>
          <w:t>https://www.sevendaysvt.com/news/immigration-news/vermont-sugar-makers-are-tapping-migrant-workers-for-help/</w:t>
        </w:r>
      </w:hyperlink>
      <w:r>
        <w:t xml:space="preserve"> - * Vermont maple syrup producers expand production and seek migrant workers due to labour shortages. * The industry utilises H-2A and TN visas for seasonal and professional foreign workers. * Workers from Mexico and Jamaica support the industry, with some workers returning annually. * Labour challenges are linked to demographic shifts and increased production demands. * Industry representatives promote migrant labour as essential for industry growth.</w:t>
      </w:r>
      <w:r/>
    </w:p>
    <w:p>
      <w:r/>
      <w:r>
        <w:t xml:space="preserve">314. </w:t>
      </w:r>
      <w:hyperlink r:id="rId292">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harvests and alter farmers' crop plans. * The report highlights risks to agricultural production due to delays or inefficient use of fertilisers, prompting farmers to shift towards crops like soybeans. * Increased tensions in strategic maritime routes, especially the Strait of Hormuz, pose risks to food supply chains as approximately 20% of global oil and fertiliser shipments pass through it. * FAO data indicates upward trends in prices of essential grains like wheat and maize due to declining fertiliser stocks, with soybean markets seeking safer alternatives. * Continued disruptions or rising shipping costs could worsen the global food crisis and cause future price volatility. 315. </w:t>
      </w:r>
      <w:hyperlink r:id="rId293">
        <w:r>
          <w:rPr>
            <w:color w:val="0000EE"/>
            <w:u w:val="single"/>
          </w:rPr>
          <w:t>https://www.globalbankingandfinance.com/soaring-costs-prompt-french-farmers-reconsider-sowings/</w:t>
        </w:r>
      </w:hyperlink>
      <w:r>
        <w:t xml:space="preserve"> - * French farmers plan to switch from maize to sunflower due to rising input costs, such as fertiliser and energy.</w:t>
      </w:r>
      <w:r>
        <w:rPr>
          <w:i/>
        </w:rPr>
        <w:t xml:space="preserve"> * The shift is influenced by regional differences in fertiliser coverage, with more maize in the south.</w:t>
      </w:r>
      <w:r>
        <w:t xml:space="preserve"> * Farmers increased sunflower plantings in 2022 amid surging fertiliser and gas prices.</w:t>
      </w:r>
      <w:r>
        <w:rPr>
          <w:i/>
        </w:rPr>
        <w:t xml:space="preserve"> * Economic challenges may lead to reduced grain planting and increased fallow land in future seasons.</w:t>
      </w:r>
      <w:r>
        <w:t xml:space="preserve"> * The outlook is uncertain, with doubts about reintroducing cereal crop rotation by 2027.* 316. </w:t>
      </w:r>
      <w:hyperlink r:id="rId294">
        <w:r>
          <w:rPr>
            <w:color w:val="0000EE"/>
            <w:u w:val="single"/>
          </w:rPr>
          <w:t>https://www.brownfieldagnews.com/news/u-s-and-south-american-farmers-face-similar-pressures-as-input-costs-rise/</w:t>
        </w:r>
      </w:hyperlink>
      <w:r>
        <w:t xml:space="preserve"> - * A market analyst predicts similar effects from the Middle East conflict on U.S. and South American producers. * Fertilizer prices are rising in both regions. * South American farmers are in the planting season, with some locked-in costs. * Nitrogen for side-dress application may be volatile. * The main concern is potential tight supplies next year. * Brazilian corn planting is nearing completion. 317. </w:t>
      </w:r>
      <w:hyperlink r:id="rId295">
        <w:r>
          <w:rPr>
            <w:color w:val="0000EE"/>
            <w:u w:val="single"/>
          </w:rPr>
          <w:t>https://www.africanews.com/2026/03/25/food-security-concerns-mount-as-iran-war-hurts-fertilizer-trade/</w:t>
        </w:r>
      </w:hyperlink>
      <w:r>
        <w:t xml:space="preserve"> - • Rising costs of agricultural fertilisers due to tensions in the Middle East threaten food security in Africa. • Fertiliser prices increase as natural gas costs rise amid conflict involving Iran. • Countries in sub-Saharan Africa, such as Sudan, Somalia, Tanzania, and Mozambique, depend heavily on fertiliser imports through the Strait of Hormuz. • Farmers in Sudan face higher fertiliser prices, risking reduced planting and smaller harvests. • Experts warn of a cascading crisis affecting food prices, household incomes, and economies. 318. </w:t>
      </w:r>
      <w:hyperlink r:id="rId296">
        <w:r>
          <w:rPr>
            <w:color w:val="0000EE"/>
            <w:u w:val="single"/>
          </w:rPr>
          <w:t>https://dailycoffeenews.com/2026/03/25/bizarre-coffee-brings-more-good-mood-juice-to-georgia/</w:t>
        </w:r>
      </w:hyperlink>
      <w:r>
        <w:t xml:space="preserve"> - * Bizarre Coffee opened its third cafe in Roswell, Georgia, on February 2, 2023, expanding from smaller locations in Canton and Woodstock. * The 3,500-square-foot cafe features colourful decor, a variety of signature drinks, and a new cocktail menu. * The cafe offers coffee, alcohol, food, and experiences aimed at creating a positive mood. * The business sources coffee through importers and sells bags online and wholesale. * Plans include opening a fourth cafe in Acworth, Georgia. 319. </w:t>
      </w:r>
      <w:hyperlink r:id="rId297">
        <w:r>
          <w:rPr>
            <w:color w:val="0000EE"/>
            <w:u w:val="single"/>
          </w:rPr>
          <w:t>https://www.prnewswire.co.uk/news-releases/us-juice-market-is-projected-to-reach-usd-26-78-billion-by-2032--driven-by-demand-for-natural-beverages-and-strong-retail-distribution-vyansa-intelligence-302724687.html</w:t>
        </w:r>
      </w:hyperlink>
      <w:r>
        <w:t xml:space="preserve"> - * The US juice market was valued at USD 24.97 billion in 2025 and is projected to reach USD 26.78 billion by 2032, growing at a CAGR of around 1%. * Growth is driven by consumer demand for natural, 100% juice products and strong retail distribution channels. * The off-trade sales segment accounts for about 75% of the market, supported by supermarkets, convenience stores, and online platforms. * Major companies include Vita Coco Inc, Naked Juice Co, The Coca-Cola Company, and Tropicana Products Inc. * Industry moves include acquisitions of health-oriented brands like Poppi and relaunches of brands like Odwalla, indicating a shift towards functional and health-focused beverages. 320. </w:t>
      </w:r>
      <w:hyperlink r:id="rId298">
        <w:r>
          <w:rPr>
            <w:color w:val="0000EE"/>
            <w:u w:val="single"/>
          </w:rPr>
          <w:t>https://coffeehero.com.au/blogs/news/does-decaf-coffee-have-caffeine-complete-guide</w:t>
        </w:r>
      </w:hyperlink>
      <w:r>
        <w:t xml:space="preserve"> - * Decaf coffee contains 2 to 15mg of caffeine per 250ml cup, not completely caffeine-free. * Modern decaffeination methods such as Swiss Water and CO2 processes preserve flavour while removing about 99.9% of caffeine. * Decaf coffee shares many health benefits of regular coffee, minus the alertness effects. * Suitable for caffeine-sensitive individuals, pregnant women, and those with acid reflux or sleep issues. * Choosing decaf in Australia involves selecting beans with specified decaffeination methods, fresh roast dates, and quality green beans.</w:t>
      </w:r>
      <w:r/>
    </w:p>
    <w:p>
      <w:r/>
      <w:r>
        <w:t xml:space="preserve">321. </w:t>
      </w:r>
      <w:hyperlink r:id="rId299">
        <w:r>
          <w:rPr>
            <w:color w:val="0000EE"/>
            <w:u w:val="single"/>
          </w:rPr>
          <w:t>https://cargoinsights.co/india-restores-full-rodtep-benefits-for-exporters/</w:t>
        </w:r>
      </w:hyperlink>
      <w:r>
        <w:t xml:space="preserve"> - * The Indian government reverses a recent cut to RoDTEP incentive rates, effective from 23 March 2026. * Restored full rates and caps aim to support exporters amid rising freight costs and West Asia disruptions. * The scheme, notified in 2021, compensates exporters for embedded duties and taxes. * Benefits sectors including textiles, footwear, pharma, chemicals, leather, and agriculture. * About 40,000 to 45,000 containers are stranded, with freight surcharges rising three to five times in some trade lanes. 322. </w:t>
      </w:r>
      <w:hyperlink r:id="rId300">
        <w:r>
          <w:rPr>
            <w:color w:val="0000EE"/>
            <w:u w:val="single"/>
          </w:rPr>
          <w:t>https://www.theeastafrican.co.ke/tea/business-tech/shipping-lines-invoke-19th-century-rule-dock-at-nearest-ports-5402388</w:t>
        </w:r>
      </w:hyperlink>
      <w:r>
        <w:t xml:space="preserve"> - * Major shipping companies MSC, Maersk, CMA CGM, and Hapag-Lloyd invoke the Liberties Clause to reroute cargo due to Gulf trade lane disruptions caused by war risks. * The move allows carriers to discharge cargo at alternative ports, passing extra costs to shippers. * Disruption from US-Israel and Iran conflict has led to vessel rerouting, delays, and increased freight costs. * Over 3,200 vessels are stranded, affecting port operations and schedules. * The legal provision, rooted in 19th-century maritime law, grants flexibility under unsafe or impractical conditions. 323. </w:t>
      </w:r>
      <w:hyperlink r:id="rId301">
        <w:r>
          <w:rPr>
            <w:color w:val="0000EE"/>
            <w:u w:val="single"/>
          </w:rPr>
          <w:t>https://www.restaurantnewsresource.com/rising-food-costs-and-tight-supplies-leads-to-more-challenges-for-the-restaurant-industry</w:t>
        </w:r>
      </w:hyperlink>
      <w:r>
        <w:t xml:space="preserve"> - * Food costs in the US restaurant sector have increased by 34% compared to six years prior, driven by factors like avian flu and tariffs. * 2026 continues to see high food and labour costs, supply chain disruptions, and policy pressures, similar to 2025. * Restaurants have responded with menu price hikes, sourcing new suppliers, and reducing menu items. * Protein markets such as beef and pork remain constrained, with low inventories and disease risks likely maintaining elevated prices through 2027. * Supplies of dairy, grains, and soft commodities like coffee are expected to remain abundant or decline slightly, with coffee markets susceptible to volatility due to tight global supplies. * Trade policies, including pending USMCA reviews and tariffs, may further impact pricing and supply chain operations. * Industry analysts forecast ongoing operating pressures driven by commodity supply constraints and global trade policies. 324. </w:t>
      </w:r>
      <w:hyperlink r:id="rId302">
        <w:r>
          <w:rPr>
            <w:color w:val="0000EE"/>
            <w:u w:val="single"/>
          </w:rPr>
          <w:t>https://www.indiavision.com/business/its-not-just-oil-and-gas-the-strait-of-hormuz-blockage-is-rattling-another-vital-commodity/600795/</w:t>
        </w:r>
      </w:hyperlink>
      <w:r>
        <w:t xml:space="preserve"> - * The escalating tensions in the Strait of Hormuz impact not only oil and gas but also other commodities.</w:t>
      </w:r>
      <w:r>
        <w:rPr>
          <w:i/>
        </w:rPr>
        <w:t xml:space="preserve"> These tensions could disrupt global supply chains, affecting raw materials, manufactured goods, and agricultural products.</w:t>
      </w:r>
      <w:r>
        <w:t xml:space="preserve"> Industry leaders and analysts express concern over potential systemic risks and wider economic consequences.</w:t>
      </w:r>
      <w:r>
        <w:rPr>
          <w:i/>
        </w:rPr>
        <w:t xml:space="preserve"> The situation is prompting countries and companies to assess supply chain vulnerabilities and contingency plans.</w:t>
      </w:r>
      <w:r>
        <w:t xml:space="preserve"> Disruption in the waterway could lead to increased costs, delays, and higher prices for consumers worldwide. 325. </w:t>
      </w:r>
      <w:hyperlink r:id="rId303">
        <w:r>
          <w:rPr>
            <w:color w:val="0000EE"/>
            <w:u w:val="single"/>
          </w:rPr>
          <w:t>https://www.foodbusinessmea.com/kakuzi-swings-to-us3m-profit-on-diversification-domestic-sales-as-avocado-macadamia-rebound/</w:t>
        </w:r>
      </w:hyperlink>
      <w:r>
        <w:t xml:space="preserve"> - * Kakuzi Plc reports a Ksh 387.5 million (approx. US$3 million) after-tax profit, driven by diversification and domestic sales. * Total revenues reach Ksh 5.4 billion (approx. US$41.9 million), with a pre-tax profit of Ksh 568 million (approx. US$4.4 million). * Export operations impacted by shipping instability, particularly on the Red Sea route. * Domestic market sales exceed Ksh 50 million (US$388,000), including products like macadamia nuts, oil, avocados, blueberries, and tea. * Avocado profits increase 96% to US$5.5 million despite export disruptions. * Exported 525 containers in 2025, with European prices under pressure from South American competitors. * Macadamia operations profit rise to Ksh 365 million (US$2.8 million); demand recovery noted. * Blueberry market turns profitable with a Ksh 5 million (US$38,800) profit, volumes up. * Company explores markets in China and India for mitigation, but Europe remains significant. 326. </w:t>
      </w:r>
      <w:hyperlink r:id="rId304">
        <w:r>
          <w:rPr>
            <w:color w:val="0000EE"/>
            <w:u w:val="single"/>
          </w:rPr>
          <w:t>https://www.foodbusinessmea.com/eu-pest-rules-logistics-costs-challenge-senegal-mango-season/</w:t>
        </w:r>
      </w:hyperlink>
      <w:r>
        <w:t xml:space="preserve"> - * Senegalese mango exporters prepare for the season amid EU pest control requirements and rising logistics costs. * EU warnings in February demand reduction of fruit flies; non-compliance risks export bans. * Senegal implements preventive measures, including an early-warning system, to ensure pest control. * Mali’s exclusion from the EU market presents opportunities for Senegalese exports. * Logistics risks related to global energy prices threaten to increase supply chain costs. * Senegal’s mango season begins in late May, with conditions expected to be favourable. * The season’s success depends on regulatory compliance and logistics stability, impacting market access. 327. </w:t>
      </w:r>
      <w:hyperlink r:id="rId305">
        <w:r>
          <w:rPr>
            <w:color w:val="0000EE"/>
            <w:u w:val="single"/>
          </w:rPr>
          <w:t>https://www.seanews.com.tr/article/port-of-oakland-cargo-volume-drops-in-february-mn6894e4</w:t>
        </w:r>
      </w:hyperlink>
      <w:r>
        <w:t xml:space="preserve"> - - The Port of Oakland processed 163,254 TEU in February 2026, a decrease from January and the previous year. - Vessel calls declined from 86 in January to 72 in February, influenced by planned blank sailings during Lunar New Year. - Exports outpaced imports, with 86,796 TEU exported versus 76,458 TEU imported. - Import volumes decreased by 19.6% year-on-year; exports fell by 9.5%, indicating resilience in exports. - The decline is linked to holiday-related factory closures and vessel scheduling adjustments. 328. </w:t>
      </w:r>
      <w:hyperlink r:id="rId306">
        <w:r>
          <w:rPr>
            <w:color w:val="0000EE"/>
            <w:u w:val="single"/>
          </w:rPr>
          <w:t>https://www.hortidaily.com/article/9823332/risk-surcharges-are-suffocating-us/</w:t>
        </w:r>
      </w:hyperlink>
      <w:r>
        <w:t xml:space="preserve"> - * The war in the Middle East is causing disruptions to sea and air routes, lifting transportation and energy costs, and leading to export bans. * Egyptian exporters face significantly higher shipping costs, with container prices rising to $9,000 to Jebel Ali and $5,000 to India. * The US dollar has appreciated nearly 10% against the Egyptian pound, increasing costs for exporters paying in USD. * Local Egyptian produce prices have risen, with potatoes, tomatoes, peppers, and beans experiencing substantial increases. * Demand for Egyptian produce in Europe is weak, while Gulf demand remains strong amid high shipping costs. * The situation affects in-season products like potatoes, onions, carrots, and oranges. 329. </w:t>
      </w:r>
      <w:hyperlink r:id="rId292">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yields and alter farming plans. * The report highlights that fertiliser shortages could lead to decreased agricultural output and shift farmers towards crops like soybeans. * Increasing tensions in the Strait of Hormuz, a key route for oil and fertiliser shipments, heighten risks to agricultural supply chains. * FAO data indicates that prices of key grains such as wheat and maize are rising due to declining fertiliser stocks. * Experts warn ongoing supply disruptions or rising shipping costs could exacerbate the global food crisis. 330. </w:t>
      </w:r>
      <w:hyperlink r:id="rId301">
        <w:r>
          <w:rPr>
            <w:color w:val="0000EE"/>
            <w:u w:val="single"/>
          </w:rPr>
          <w:t>https://www.restaurantnewsresource.com/rising-food-costs-and-tight-supplies-leads-to-more-challenges-for-the-restaurant-industry</w:t>
        </w:r>
      </w:hyperlink>
      <w:r>
        <w:t xml:space="preserve"> - * Food costs in the U.S. restaurant industry have increased by 34% compared to pre-pandemic levels, driven by avian flu, tariffs, and labour market strains. * The industry faces continued pressure from supply chain disruptions, disease risks, and policy-driven costs, with many operators increasing prices or reducing menu items. * Protein markets, including beef, pork, and poultry, remain constrained due to low inventories and disease threats, influencing food prices. * Dairy and grain markets show mixed signs, with supplies for milk, cheese, corn, and wheat remaining plentiful, but volatility continues in coffee prices due to tight global supplies. * Industry stakeholders closely monitor upcoming trade negotiations affecting supply and costs. 331. </w:t>
      </w:r>
      <w:hyperlink r:id="rId307">
        <w:r>
          <w:rPr>
            <w:color w:val="0000EE"/>
            <w:u w:val="single"/>
          </w:rPr>
          <w:t>https://www.producer.com/am-market-reports/am-market-report-march-25-2026/</w:t>
        </w:r>
      </w:hyperlink>
      <w:r>
        <w:t xml:space="preserve"> - * Grain futures, including canola, soybeans, corn, and wheat, are experiencing price fluctuations amid market reactions to geopolitical tensions and climate influences. * Iran's conflict, US military deployments, and potential ceasefire negotiations are affecting energy markets, notably crude oil, which impacts vegetable oil prices. * Global food production at risk due to disruptions in oil and fertiliser supplies passing through the Strait of Hormuz, affecting fertiliser components vital for agriculture. * Canadian farmland values increased generally in 2025, with Manitoba leading; Canada's feed grain markets remain supported despite geopolitical tensions. * US biofuel policies are unaffected by the Iran conflict, with upcoming mandatory blending volume announcements supporting demand forecasts. 332. </w:t>
      </w:r>
      <w:hyperlink r:id="rId290">
        <w:r>
          <w:rPr>
            <w:color w:val="0000EE"/>
            <w:u w:val="single"/>
          </w:rPr>
          <w:t>https://www.grocerycouponguide.com/articles/analysts-warn-certain-food-categories-could-see-spring-volatility/</w:t>
        </w:r>
      </w:hyperlink>
      <w:r>
        <w:t xml:space="preserve"> - * Global weather events, including droughts and unseasonal heat waves, are causing supply issues in major food sectors. * Specific food categories affected are beef, coffee, olive oil, citrus fruits, and sugar. * Beef shortages are driven by drought impacts on cattle herds, with prices predicted to increase by 5% or more. * Coffee production from Brazil and Vietnam suffers from drought and heat, leading to higher costs. * Olive oil prices remain high due to droughts in Spain affecting supply. * Citrus harvests are limited due to disease and freeze damage, increasing import reliance. * Import restrictions and poor harvests in India and Thailand are elevating sugar costs. * Consumers are advised to diversify meal plans and substitute ingredients to manage costs. 333. </w:t>
      </w:r>
      <w:hyperlink r:id="rId308">
        <w:r>
          <w:rPr>
            <w:color w:val="0000EE"/>
            <w:u w:val="single"/>
          </w:rPr>
          <w:t>https://www.agdaily.com/news/farmers-mostly-plan-to-use-bridge-payments-for-debt-reduction/</w:t>
        </w:r>
      </w:hyperlink>
      <w:r>
        <w:t xml:space="preserve"> - * Nearly half of American farmers intend to use federal assistance from the Farmer Bridge Assistance Program to pay down debt. * The programme provides $11 billion in one-time payments to row crop producers facing trade disruptions and rising costs. * The programme's enrolment opened on February 23 and runs through April 17, 2026. * Recent credit data indicates increased loan demand and weak repayment conditions in the farm sector, especially in the Seventh Federal Reserve District. * The article discusses economic pressures on farmers and the programme's role in supporting farm finances. 334. </w:t>
      </w:r>
      <w:hyperlink r:id="rId309">
        <w:r>
          <w:rPr>
            <w:color w:val="0000EE"/>
            <w:u w:val="single"/>
          </w:rPr>
          <w:t>https://www.canadiancattlemen.ca/daily/hormuz-driven-fertilizer-shortage-could-raise-grain-prices-goldman-sachs-says/</w:t>
        </w:r>
      </w:hyperlink>
      <w:r>
        <w:t xml:space="preserve"> - * Disruptions to nitrogen fertilizer supply through the Strait of Hormuz could reduce global grain yields and influence planting decisions, according to Goldman Sachs. * Fertilizer shortages may lead to lower grain output and encourage planting less fertiliser-intensive crops, specifically in response to supply disruptions. * US spring planting faces challenges as fertilizer supplies are below typical levels, affecting up to 50% of urea imports. * Fertilizer prices have increased around 40% since the Middle East conflict began, raising costs for grain producers. * Disruptions could tighten supply and increase costs globally, with limited capacity outside the Middle East, especially in Russia and China. * European, Australian, and Southern Hemisphere demand for US grain exports may increase as fertilizer shipment delays persist. 335. </w:t>
      </w:r>
      <w:hyperlink r:id="rId301">
        <w:r>
          <w:rPr>
            <w:color w:val="0000EE"/>
            <w:u w:val="single"/>
          </w:rPr>
          <w:t>https://www.restaurantnewsresource.com/rising-food-costs-and-tight-supplies-leads-to-more-challenges-for-the-restaurant-industry</w:t>
        </w:r>
      </w:hyperlink>
      <w:r>
        <w:t xml:space="preserve"> - * Food costs in the US restaurant industry increased by 34% compared to pre-pandemic levels, driven by avian flu outbreaks and tariffs. * Labour costs also rose by 39%, amid a tightening labour market and immigration enforcement. * Operators have responded by raising menu prices, sourcing new suppliers, and reducing menu items. * Food price pressure is expected to continue in 2026, especially in protein markets such as beef, pork, and poultry. * Market outlook suggests constrained supplies, disease risks, and global market volatility impacting costs and supply chains. 336. </w:t>
      </w:r>
      <w:hyperlink r:id="rId310">
        <w:r>
          <w:rPr>
            <w:color w:val="0000EE"/>
            <w:u w:val="single"/>
          </w:rPr>
          <w:t>https://www.independent.co.uk/news/uk/politics/iran-trump-war-food-prices-inflation-nfu-farmers-supermarkets-b2939345.html</w:t>
        </w:r>
      </w:hyperlink>
      <w:r>
        <w:t xml:space="preserve"> - * The Middle East crisis is expected to cause a surge in global food prices, potentially the largest since Ukraine conflict. * NFU chairman Tom Bradshaw linked the conflict to inflationary pressures and warned UK shelves may go empty. * Rising energy, fuel, and fertiliser costs are threatening UK fruit and vegetable production. * Fruit and vegetable growers consider halting production if costs remain high, risking reduced supply. * Industry leaders and politicians, including Sir Keir Starmer, call for government action to support farmers and regulate energy prices.</w:t>
      </w:r>
      <w:r/>
    </w:p>
    <w:p>
      <w:r/>
      <w:r>
        <w:t xml:space="preserve">337. </w:t>
      </w:r>
      <w:hyperlink r:id="rId311">
        <w:r>
          <w:rPr>
            <w:color w:val="0000EE"/>
            <w:u w:val="single"/>
          </w:rPr>
          <w:t>https://food.ndtv.com/food-drinks/this-viral-coconut-coffee-blends-electrolytes-in-for-a-summer-fitness-upgrade-11264947#publisher=newsstand</w:t>
        </w:r>
      </w:hyperlink>
      <w:r>
        <w:t xml:space="preserve"> - * Coconut water coffee, a layered drink of coconut water and coffee, is gaining popularity as a hydrating and energising beverage. * It is made by pouring coconut water into a glass, adding ice, and topping with fresh coffee. * The drink hydrates with electrolytes from coconut water and boosts focus with caffeine. * It is low in calories and supports hydration, ideal for morning routines and fitness enthusiasts. * The taste is described as light, refreshing, with nutty and salty notes, delivering a smooth, cooling experience. * Alternative variations include adding lime or making cold brew with coconut water. * The drink is promoted as easy to prepare and beneficial for health compared to traditional iced coffee. 338. </w:t>
      </w:r>
      <w:hyperlink r:id="rId312">
        <w:r>
          <w:rPr>
            <w:color w:val="0000EE"/>
            <w:u w:val="single"/>
          </w:rPr>
          <w:t>https://barmagazine.co.uk/matcha-made-easy-with-monin/</w:t>
        </w:r>
      </w:hyperlink>
      <w:r>
        <w:t xml:space="preserve"> - * Monin introduces a new Matcha Green Tea concentrate designed to meet increasing consumer demand for matcha-based drinks. * The global matcha market is valued at $3.15 billion and expected to grow by 8.7% YoY until 2030. * The product aims to make ceremonial-grade matcha accessible, reducing preparation time. * Matcha remains the fastest-growing tea beverage in premium coffee shops, with a social media trend reaching 5.8 billion views on TikTok. * The functional benefits of matcha, such as health and energy enhancement, drive its popularity, with 68% of consumers viewing matcha as healthy. 339. </w:t>
      </w:r>
      <w:hyperlink r:id="rId313">
        <w:r>
          <w:rPr>
            <w:color w:val="0000EE"/>
            <w:u w:val="single"/>
          </w:rPr>
          <w:t>https://businessjournaldaily.com/tariff-disruptions-trigger-major-supply-chain-reset-survey-finds/</w:t>
        </w:r>
      </w:hyperlink>
      <w:r>
        <w:t xml:space="preserve"> - * A survey by STG Logistics reports tariff disruptions in 2025 caused widespread supply chain adjustments in the US. * 85.6% of importers front-loaded shipments to avoid tariffs. * 52.3% successfully avoided higher tariffs, while 43.7% experienced improved product availability. * 42.3% faced increased storage costs, and 43.7% reported working capital strain. * 79% shifted sourcing from China to Southeast Asia and India. * Over 40% used bonded warehouses or FTZs to mitigate tariffs. * Companies shifted contracts towards flexibility, with 31.2% securing flexible terms. * Logistics networks became more agile, with shifts to intermodal transport and port diversification. * Future strategies include further sourcing diversification, analytics, and inventory buffers. 340. </w:t>
      </w:r>
      <w:hyperlink r:id="rId314">
        <w:r>
          <w:rPr>
            <w:color w:val="0000EE"/>
            <w:u w:val="single"/>
          </w:rPr>
          <w:t>https://www.haberler.com/guncel/vietnam-in-pirinc-ihracati-gerginlikler-nedeniyle-zora-girdi-19687439-haberi/</w:t>
        </w:r>
      </w:hyperlink>
      <w:r>
        <w:t xml:space="preserve"> - * Vietnam's rice exports slowed due to Middle East tensions increasing transportation costs and delays, as reported on 25 March.</w:t>
      </w:r>
      <w:r>
        <w:rPr>
          <w:i/>
        </w:rPr>
        <w:t xml:space="preserve"> Transport and insurance costs rose, with delivery delays of 10-15 days and inland shipping costs increasing by approximately 0.8-1.2 USD.</w:t>
      </w:r>
      <w:r>
        <w:t xml:space="preserve"> Exporters face container shortages and route changes, leading to renegotiations, delays, or suspension of new orders.</w:t>
      </w:r>
      <w:r>
        <w:rPr>
          <w:i/>
        </w:rPr>
        <w:t xml:space="preserve"> Vietnam aims for a rice production of about 45.6 million tonnes in 2026, with 7.73 million tonnes export target.</w:t>
      </w:r>
      <w:r>
        <w:t xml:space="preserve"> The report highlights supply chain disruptions affecting Vietnam's rice export trade. 341. </w:t>
      </w:r>
      <w:hyperlink r:id="rId315">
        <w:r>
          <w:rPr>
            <w:color w:val="0000EE"/>
            <w:u w:val="single"/>
          </w:rPr>
          <w:t>https://www.foodbusinessmea.com/world-bank-commits-us75m-to-rehabilitate-ghana-cocoa-farms-and-boost-productivity/</w:t>
        </w:r>
      </w:hyperlink>
      <w:r>
        <w:t xml:space="preserve"> - * The World Bank has allocated approximately $75 million for a cocoa rehabilitation programme in Ghana. * The initiative aims to restore about 25,000 hectares of cocoa farms affected by disease. * The programme supports efforts to improve yields, farmer incomes, and sustainability. * It includes replacing diseased trees with high-yielding, disease-resistant varieties and promoting farm management. * The project also involves diversifying income through seedlings for crops like cashew and trials of drought-resistant crop varieties. * Ghana's cocoa sector faces challenges such as swollen shoot disease and climate variability, with projected output of over 650,000 tons in 2025/26. 342. </w:t>
      </w:r>
      <w:hyperlink r:id="rId316">
        <w:r>
          <w:rPr>
            <w:color w:val="0000EE"/>
            <w:u w:val="single"/>
          </w:rPr>
          <w:t>https://www.moneyweb.co.za/news-fast-news/nations-race-to-secure-enough-fertiliser-and-prevent-food-crisis/</w:t>
        </w:r>
      </w:hyperlink>
      <w:r>
        <w:t xml:space="preserve"> - * Governments scramble to secure crop nutrient supplies ahead of spring planting due to the Middle East war and supply disruptions. * Fertiliser prices, including urea and phosphate, surge amid regional supply constraints and sanctions. * Major exporters China and Russia restrict sales; the US eases some shipping restrictions. * India sources fertiliser from China; other countries increase regional and alternative supplies. * The conflict’s prolongation threatens global food security, especially in Africa and South Asia. 343. </w:t>
      </w:r>
      <w:hyperlink r:id="rId317">
        <w:r>
          <w:rPr>
            <w:color w:val="0000EE"/>
            <w:u w:val="single"/>
          </w:rPr>
          <w:t>https://afnews.com.br/cafe-cepea-alta-do-diesel-preocupa-cafeicultor-com-proximidade-da-colheita/</w:t>
        </w:r>
      </w:hyperlink>
      <w:r>
        <w:t xml:space="preserve"> - * The conflict in the Middle East has impacted Brazilian oil derivative markets, leading to higher production costs in coffee cultivation. * The increase in diesel prices is a primary concern as the 2026/27 harvest approaches, especially with more mechanised harvesting. * In March, diesel prices rose by up to 23% in Minas Gerais, 20% in São Paulo, and 12% in Espírito Santo, according to ANP. * Researchers estimate that ongoing fuel price increases could raise harvesting costs by approximately 15%, impacting overall activity expenses. * The price increase affects the cost of harvesting, not necessarily the final coffee prices. 344. </w:t>
      </w:r>
      <w:hyperlink r:id="rId318">
        <w:r>
          <w:rPr>
            <w:color w:val="0000EE"/>
            <w:u w:val="single"/>
          </w:rPr>
          <w:t>https://peakoil.com/generalideas/foods-fossil-reckoning-energy-crises-are-the-new-normal-and-food-is-next</w:t>
        </w:r>
      </w:hyperlink>
      <w:r>
        <w:t xml:space="preserve"> - * The article describes multiple energy-related shocks, including Iran-US conflict and geopolitical crises, impacting food production costs. * Fertilizer prices surged due to the Strait of Hormuz closure, risking global planting activities. * It discusses the pattern of energy crises affecting food security over seven years. * Highlights the dependency of food systems on fossil fuel inputs, especially nitrogen fertilizer derived from natural gas. * Emphasises the geographic concentration of fertiliser exports and the impact on global food supply and prices. 345. </w:t>
      </w:r>
      <w:hyperlink r:id="rId319">
        <w:r>
          <w:rPr>
            <w:color w:val="0000EE"/>
            <w:u w:val="single"/>
          </w:rPr>
          <w:t>https://www.indiatoday.in/india/story/iran-war-has-a-cost-and-indian-consumers-are-paying-it-too-2886884-2026-03-25?utm_source=rss</w:t>
        </w:r>
      </w:hyperlink>
      <w:r>
        <w:t xml:space="preserve"> - * The Iran war's economic impact has led to rising prices of energy, import-dependent goods, and construction materials in India. * The analysis tracks increases in costs for electronics, groceries, kitchen appliances, and building materials via Amazon and Google Flights. * Higher crude oil prices, supply chain disruptions, and energy stress contribute to inflation in imported dry fruits, laptops, bottled water, and construction supplies. * Airfare prices on both domestic and international routes have surged due to fuel cost expectations and geopolitical risks. * The timing and pattern indicate anticipatory and reactive pricing by airlines and traders amidst ongoing geopolitical tensions. 346. </w:t>
      </w:r>
      <w:hyperlink r:id="rId320">
        <w:r>
          <w:rPr>
            <w:color w:val="0000EE"/>
            <w:u w:val="single"/>
          </w:rPr>
          <w:t>https://www.foodbusinessmea.com/chobani-to-invest-us567m-in-michigan-plant-to-expand-la-colombe-rtd-coffee-production/</w:t>
        </w:r>
      </w:hyperlink>
      <w:r>
        <w:t xml:space="preserve"> - * Chobani announced a US$567 million investment to expand La Colombe manufacturing in Norton Shores, Michigan, to meet rising demand for RTD lattes. * The expansion will add 200,000 sq ft of production space and create nearly 340 jobs. * La Colombe's RTD coffee demand has increased by 32% year-over-year with products lower in sugar and high in nutrition. * Chobani's recent investments include US$1.7 billion across multiple facilities in 2025. * The global RTD coffee market is projected to reach US$11 billion by 2031. 347. </w:t>
      </w:r>
      <w:hyperlink r:id="rId321">
        <w:r>
          <w:rPr>
            <w:color w:val="0000EE"/>
            <w:u w:val="single"/>
          </w:rPr>
          <w:t>https://www.openpr.com/news/4439812/sugar-reduction-market-to-grow-at-5-2-cagr-leading-companies</w:t>
        </w:r>
      </w:hyperlink>
      <w:r>
        <w:t xml:space="preserve"> - * The global sugar reduction market was valued at USD 11,198.23 million in 2021 with a forecasted growth at 5.2% CAGR during 2024–2031. * Key developments include technological advancements in enzymatic and fermentation-based technologies in the US and Japan, and the reformulation of low-sugar foods in the US. * Major companies such as ADM, Cargill Inc., Danisco A/S, and others are advancing natural and synthetic sweetener solutions. * North America, Europe, and Asia Pacific are key regions, influenced by health concerns, regulatory policies, and rising consumer demand for natural ingredients. 348. </w:t>
      </w:r>
      <w:hyperlink r:id="rId322">
        <w:r>
          <w:rPr>
            <w:color w:val="0000EE"/>
            <w:u w:val="single"/>
          </w:rPr>
          <w:t>https://www.finedayradio.com/news/u-s-srn-news/exclusive-us-ramps-up-fuel-exports-to-cubas-private-sector/</w:t>
        </w:r>
      </w:hyperlink>
      <w:r>
        <w:t xml:space="preserve"> - - US suppliers have shipped approximately 30,000 barrels of fuel to Cuba’s private sector in 2023, suggesting an easing of restrictions for private businesses. - The shipments are part of a broader Trump administration policy to favour private Cuban companies over state-owned enterprises. - Since early February, fuel has begun flowing into private businesses, including wholesalers and grocers, despite a US blockade on Venezuelan oil supplies to Cuba. - Since January, 61 container ships have discharged products including fuel in Cuba, primarily at the port of Mariel. - US-originated fuel shipments primarily come from U.S. Gulf Coast ports, with private companies implementing strict controls over usage and resale. 349. </w:t>
      </w:r>
      <w:hyperlink r:id="rId323">
        <w:r>
          <w:rPr>
            <w:color w:val="0000EE"/>
            <w:u w:val="single"/>
          </w:rPr>
          <w:t>https://freshcup.com/wholesale-relationships-are-strained-under-increasing-green-coffee-costs-13-roasters-told-us-how-theyre-adapting/</w:t>
        </w:r>
      </w:hyperlink>
      <w:r>
        <w:t xml:space="preserve"> - * Green coffee prices increased sharply in 2024 and 2025, influenced by climate disruptions, inventories, and tariffs. * Roasters in the US have mostly delayed raising wholesale prices, with median increases around 15%. * Many roasters have absorbed costs through lower margins and strategic inventory investments. * Communication with wholesale partners has focused on transparency, using education, videos, newsletters, and in-person updates. * Most wholesale accounts remain stable despite increased green coffee costs, with some minor customer loss. * Uncertainty remains about continued elevated prices through 2026. 350. </w:t>
      </w:r>
      <w:hyperlink r:id="rId324">
        <w:r>
          <w:rPr>
            <w:color w:val="0000EE"/>
            <w:u w:val="single"/>
          </w:rPr>
          <w:t>https://newtalk.tw/news/view/2026-03-25/1026252</w:t>
        </w:r>
      </w:hyperlink>
      <w:r>
        <w:t xml:space="preserve"> - * Middle East geopolitical tensions increase as Iran blocks Hormuz Strait, disrupting global oil supply chain. * Asia countries like Taiwan (60%), Japan (73%), South Korea (70%), India (42%), and China (40-45%) show high dependency. * US dependency is only about 2-5%, with limited impact. * Daily oil transit decreased from 40 ships (2 million barrels) to about 0.5 million barrels post-blockade. * Oil producers are activating alternative routes, yet supply gaps remain. * Taiwan's oil reserves can sustain about 100 days; other countries like India and China have larger reserves. * Energy outlook indicates potential recovery of Iranian exports by year's end, with US boosting oil production. 351. </w:t>
      </w:r>
      <w:hyperlink r:id="rId325">
        <w:r>
          <w:rPr>
            <w:color w:val="0000EE"/>
            <w:u w:val="single"/>
          </w:rPr>
          <w:t>https://www.foodbusinessmea.com/brazilian-beef-exports-reach-record-volume-in-february-2026-secretariat-of-foreign-trade/</w:t>
        </w:r>
      </w:hyperlink>
      <w:r>
        <w:t xml:space="preserve"> - ['</w:t>
      </w:r>
      <w:r>
        <w:rPr>
          <w:i/>
        </w:rPr>
        <w:t xml:space="preserve"> Brazilian beef exports in February 2026 totalled 267,319 tons, earning US$1.44 billion, according to data from the Secretariat of Foreign Trade (Secex).', '</w:t>
      </w:r>
      <w:r>
        <w:t xml:space="preserve"> Exports increased 21.6% in volume and 38.2% in revenue compared to February 2025; February 2026 slightly surpassed January 2026 figures.', '</w:t>
      </w:r>
      <w:r>
        <w:rPr>
          <w:i/>
        </w:rPr>
        <w:t xml:space="preserve"> In two months, Brazil exported 531,298 tons worth US$2.84 billion, up 23.8% in volume and 39.2% in value from the previous year.', '</w:t>
      </w:r>
      <w:r>
        <w:t xml:space="preserve"> China remains the largest export destination, importing 106,702 tons, with significant growth in shipments to Russia, Mexico, Chile, and the EU.', '</w:t>
      </w:r>
      <w:r>
        <w:rPr>
          <w:i/>
        </w:rPr>
        <w:t xml:space="preserve"> Dependence on China constitutes 56% of Brazil’s beef exports; data discrepancy exists between Chinese imports and Brazilian export figures due to timing differences.'] 352. </w:t>
      </w:r>
      <w:hyperlink r:id="rId326">
        <w:r>
          <w:rPr>
            <w:color w:val="0000EE"/>
            <w:u w:val="single"/>
          </w:rPr>
          <w:t>https://knnindia.co.in/news/newsdetails/msme/cii-calls-for-govt-support-as-west-asia-crisis-weighs-on-msmes</w:t>
        </w:r>
      </w:hyperlink>
      <w:r>
        <w:rPr>
          <w:i/>
        </w:rPr>
        <w:t xml:space="preserve"> - * The Confederation of Indian Industry (CII) calls for targeted support to MSMEs due to disruptions linked to the West Asia crisis. * Challenges include longer shipping routes, transit delays, and increased freight costs, impacting export and production. * CII suggests measures like warehousing support and simplified customs to mitigate disruptions. * Key sectors such as chemicals, metals, and ceramics face risks of operational shutdowns due to supply shortages. * Volatility in raw material prices and shipment delays threaten MSME financial sustainability and export commitments. 353. </w:t>
      </w:r>
      <w:hyperlink r:id="rId316">
        <w:r>
          <w:rPr>
            <w:color w:val="0000EE"/>
            <w:u w:val="single"/>
          </w:rPr>
          <w:t>https://www.moneyweb.co.za/news-fast-news/nations-race-to-secure-enough-fertiliser-and-prevent-food-crisis/</w:t>
        </w:r>
      </w:hyperlink>
      <w:r>
        <w:rPr>
          <w:i/>
        </w:rPr>
        <w:t xml:space="preserve"> - </w:t>
      </w:r>
      <w:r>
        <w:t>Governments are accelerating efforts to secure fertiliser supplies ahead of spring planting due to disruptions caused by the Middle East conflict.</w:t>
      </w:r>
      <w:r>
        <w:rPr>
          <w:i/>
        </w:rPr>
      </w:r>
      <w:r>
        <w:t>Fertiliser prices, especially urea, have surged as shipments from the Persian Gulf are halted, impacting global crop nutrient flows.</w:t>
      </w:r>
      <w:r>
        <w:rPr>
          <w:i/>
        </w:rPr>
      </w:r>
      <w:r>
        <w:t>Major exporters China and Russia are limiting exports; the US is loosening shipping restrictions to support domestic needs.</w:t>
      </w:r>
      <w:r>
        <w:rPr>
          <w:i/>
        </w:rPr>
      </w:r>
      <w:r>
        <w:t>India is seeking additional fertiliser supplies amid shortages, with some plants shutting down due to gas scarcity.</w:t>
      </w:r>
      <w:r>
        <w:rPr>
          <w:i/>
        </w:rPr>
      </w:r>
      <w:r>
        <w:t xml:space="preserve">The conflict potentially threatens global food security, especially in sub-Saharan Africa and South Asia, with risks of rising food prices and hunger.* 354. </w:t>
      </w:r>
      <w:hyperlink r:id="rId327">
        <w:r>
          <w:rPr>
            <w:color w:val="0000EE"/>
            <w:u w:val="single"/>
          </w:rPr>
          <w:t>https://www.hospitalitynet.org/news/4131612/globaldata-reveals-most-exposed-countries-and-key-damage-channels-as-recession-risk-rises-from-hormuz-disruption</w:t>
        </w:r>
      </w:hyperlink>
      <w:r>
        <w:t xml:space="preserve"> - * GlobalData analysis indicates Iran, Israel, Egypt, and Asian energy importers are most vulnerable to economic contraction and inflation from Middle East disruptions. * The US–Israel–Iran conflict is disrupting energy and logistics markets, with constrained Strait of Hormuz and elevated shipping threats. * Disruptions are affecting shipping routes, increasing costs, delays, and insurance premiums, impacting supply chains. * Elevated insurance premiums for vessels and cargo are raising trade costs, risking reduced shipping capacity and rerouting. * Countries like Iran and Israel face severe downside growth risks, with potential for inflation and trade disruptions across energy importers such as Egypt, India, Japan, and South Korea. 355. </w:t>
      </w:r>
      <w:hyperlink r:id="rId328">
        <w:r>
          <w:rPr>
            <w:color w:val="0000EE"/>
            <w:u w:val="single"/>
          </w:rPr>
          <w:t>https://losangelesweeklytimes.com/fertilizer-prices-surge-amid-iran-war-sparking-food-security-warnings/</w:t>
        </w:r>
      </w:hyperlink>
      <w:r>
        <w:t xml:space="preserve"> - * The Iran war disrupts supply chains for essential fertilisers, causing price spikes. * The Strait of Hormuz disruptions halt around 30% of global fertiliser exports, mainly nitrogen-based from the Middle East. * Fertilizer prices, including urea, have increased by up to 50% since the war began. * The crisis raises concerns over reduced crop yields and food security, especially in vulnerable countries. * Exports from countries like Saudi Arabia, Iran, Qatar, and others are affected, impacting global supply.</w:t>
      </w:r>
      <w:r/>
    </w:p>
    <w:p>
      <w:r/>
      <w:r>
        <w:t xml:space="preserve">356. </w:t>
      </w:r>
      <w:hyperlink r:id="rId323">
        <w:r>
          <w:rPr>
            <w:color w:val="0000EE"/>
            <w:u w:val="single"/>
          </w:rPr>
          <w:t>https://freshcup.com/wholesale-relationships-are-strained-under-increasing-green-coffee-costs-13-roasters-told-us-how-theyre-adapting/</w:t>
        </w:r>
      </w:hyperlink>
      <w:r>
        <w:t xml:space="preserve"> - * Green coffee prices increased sharply in 2024, continued into 2025, and remained high into 2026 due to climate disruptions, low inventories, and tariffs. * Roasters delayed passing costs to wholesale partners, with some raising prices by up to 40% and a median of 15%. * Many roasters absorbed costs by delaying price hikes, reducing margins, or making strategic stock investments. * Wholesale price adjustments were gradual to preserve relationships; some locked prices for 12 months. * Communication with partners emphasized transparency, using newsletters and video messages; most accounts were retained. * Few wholesale accounts were lost; clear communication and relationships helped retain clients despite costs.</w:t>
      </w:r>
      <w:r/>
    </w:p>
    <w:p>
      <w:r/>
      <w:r>
        <w:t xml:space="preserve">357. </w:t>
      </w:r>
      <w:hyperlink r:id="rId323">
        <w:r>
          <w:rPr>
            <w:color w:val="0000EE"/>
            <w:u w:val="single"/>
          </w:rPr>
          <w:t>https://freshcup.com/wholesale-relationships-are-strained-under-increasing-green-coffee-costs-13-roasters-told-us-how-theyre-adapting/</w:t>
        </w:r>
      </w:hyperlink>
      <w:r>
        <w:t xml:space="preserve"> - * Green coffee prices increased sharply in 2024 and 2025 due to climate disruptions, inventories, and tariffs, remaining high into 2026. * Roasters have delayed price increases, with responses ranging from no change to up to 40%, median about 15%. * Many absorb costs, delay passing them on, or reduce margins to maintain customer relationships. * Some invest in green coffee early or make strategic bets expecting price stability. * Communication with wholesale partners is emphasised, using transparency and education. * Most wholesale accounts are retained, with few customers lost so far. * Uncertainty remains if high prices persist in 2026. 358. </w:t>
      </w:r>
      <w:hyperlink r:id="rId329">
        <w:r>
          <w:rPr>
            <w:color w:val="0000EE"/>
            <w:u w:val="single"/>
          </w:rPr>
          <w:t>https://www.theguardian.com/world/2026/mar/16/africa-particularly-vulnerable-iran-conflict-disrupts-supply-chains</w:t>
        </w:r>
      </w:hyperlink>
      <w:r>
        <w:t xml:space="preserve"> - * African countries depend heavily on imported fertiliser via sea from the Gulf, with 54% of Sudan’s fertiliser arriving through the Strait of Hormuz. * The war has disrupted trade routes, causing fertiliser prices to soar which may increase food costs and living pressures. * Rising oil and gas prices impact African economies, with increased inflation and political pressures. * Governments in Africa are taking measures like strengthening fuel reserves and introducing subsidies to mitigate economic shocks. * The conflict has also affected African exports to the Middle East, further disrupting supply chains.</w:t>
      </w:r>
      <w:r/>
    </w:p>
    <w:p>
      <w:r/>
      <w:r>
        <w:t xml:space="preserve">359. </w:t>
      </w:r>
      <w:hyperlink r:id="rId330">
        <w:r>
          <w:rPr>
            <w:color w:val="0000EE"/>
            <w:u w:val="single"/>
          </w:rPr>
          <w:t>https://ladingcargo.com/blog/borderlands-mexico-supreme-court-tariff-ruling-triggers-refund-scramble/</w:t>
        </w:r>
      </w:hyperlink>
      <w:r>
        <w:t xml:space="preserve"> - * The U.S. Supreme Court struck down tariffs under IEEPA, impacting cross-border trade, on February 20. * About $166 billion in tariffs may be eligible for refunds, but the reimbursement process is uncertain and lengthy. * CBP has proposed a new refund mechanism, with delays likely; lawsuits may be necessary for some entries. * The administration might resist or slow refunds, extending timelines further. * Mexican port of Lázaro Cárdenas expands capacity with a $350 million phase III project, creating jobs and supporting decarbonisation. * German firm Phoenix Contact opens a $95 million plant in Querétaro to serve US and North American markets. * The overall context includes regulatory changes, logistical investments, and regional supply chain shifts amid trade challenges. 360. </w:t>
      </w:r>
      <w:hyperlink r:id="rId331">
        <w:r>
          <w:rPr>
            <w:color w:val="0000EE"/>
            <w:u w:val="single"/>
          </w:rPr>
          <w:t>https://magazine.pagesjaunes.online/le-detroit-dormuz-bloque-effondrement-du-trafic-mondial-et-emergence-dun-peage-iranien/</w:t>
        </w:r>
      </w:hyperlink>
      <w:r>
        <w:t xml:space="preserve"> - * Le détroit d’Ormuz bloqué depuis fin février 2026 suite à des frappes américano-israéliennes contre l’Iran, provoquant une crise majeure dans le trafic maritime mondial. * En 23 jours, le nombre de traversées du détroit a chuté de 95 %, passant de la normale à seulement 149 transits, majoritairement des pétroliers. * La pratique du « péage de Téhéran » se répand, avec des navires déviant leur route via l'île de Larak et payant des droits à l’Iran pour passer, principalement exploité par des armateurs grecs. * Le détroit représente un cinquième des approvisionnements mondiaux en pétrole et gaz naturel liquéfié, avec un contrôle accru par l’Iran depuis le début du conflit. * La majorité des navires en transit sont iraniens ou sous pavillon iranien, avec plus de 40 % soumis à des sanctions, dont 57 % pour les pétroliers et méthaniers. * La situation crée des perturbations dans les flux énergétiques, avec une forte orientation des exportations iraniennes vers l’Asie, en particulier la Chine, et des méthaniers européens détournés vers l’Asie. 361. </w:t>
      </w:r>
      <w:hyperlink r:id="rId332">
        <w:r>
          <w:rPr>
            <w:color w:val="0000EE"/>
            <w:u w:val="single"/>
          </w:rPr>
          <w:t>https://www.adomonline.com/middle-east-shock-gives-dangote-refinery-leverage-as-cheap-imports-dry-up/</w:t>
        </w:r>
      </w:hyperlink>
      <w:r>
        <w:t xml:space="preserve"> - * Nigeria’s Dangote Petroleum Refinery increased gasoline exports across Africa due to disruptions from the Iran conflict and Middle East crisis. * Nigeria’s petroleum product exports rose to 214,000 barrels per day in March, up from 100,000 bpd in February. * Shipments to other African countries rose from 38,000 bpd to 90,000 bpd. * The refinery sold 12 cargoes of gasoline, delivered to countries including Côte d’Ivoire, Cameroon, Tanzania, Ghana, and Togo. * Nigeria halted imports last month; domestic fuel prices increased over 50% with declines in imported fuel arriving from Europe and the Middle East. * Nigerian fuel imports decreased from 209,000 bpd in February to 90,000 bpd in March, with offshore arrivals from Togo dropping to zero. * The conflict has led to local fuel traders sourcing more from the Dangote refinery, reducing dependence on traditional import routes. 362. </w:t>
      </w:r>
      <w:hyperlink r:id="rId333">
        <w:r>
          <w:rPr>
            <w:color w:val="0000EE"/>
            <w:u w:val="single"/>
          </w:rPr>
          <w:t>https://ricenewstoday.com/viet-nam-rice-exports-face-shipping-delays-as-middle-east-tensions-raise-costs/</w:t>
        </w:r>
      </w:hyperlink>
      <w:r>
        <w:t xml:space="preserve"> - * Rising freight costs and shipping delays linked to Middle East tensions impact Vietnam’s rice exports * Exporters face longer delivery times, increased insurance premiums, and container shortages * Vietnam expects strong supply and exports of about 7.73 million tonnes in 2026 * Major markets include the Philippines and China, with growth in other regions * Government encourages diversification, quality improvement, and sustainable production * Despite disruptions, Vietnam’s rice export volume reached 8.06 million tonnes in 2025 363. </w:t>
      </w:r>
      <w:hyperlink r:id="rId333">
        <w:r>
          <w:rPr>
            <w:color w:val="0000EE"/>
            <w:u w:val="single"/>
          </w:rPr>
          <w:t>https://ricenewstoday.com/viet-nam-rice-exports-face-shipping-delays-as-middle-east-tensions-raise-costs/</w:t>
        </w:r>
      </w:hyperlink>
      <w:r>
        <w:t xml:space="preserve"> - * Rising freight costs and shipping delays linked to Middle East tensions disrupt Vietnam’s rice exports. * Logistics challenges include increased shipping insurance premiums, longer delivery times, and shortages of empty containers. * Vietnam expects strong rice supply in 2026, with exports forecast at about 7.73 million tonnes. * Despite disruptions, Vietnam’s rice export volume increased by 2.3% year-on-year in early 2026. * Market diversification and quality improvement strategies are being promoted to stabilise exports. 364. </w:t>
      </w:r>
      <w:hyperlink r:id="rId334">
        <w:r>
          <w:rPr>
            <w:color w:val="0000EE"/>
            <w:u w:val="single"/>
          </w:rPr>
          <w:t>https://www.manilarepublic.com/city-cafe-besties-over-coffee-gen-z-friends-darren-espanto-cassy-legaspi-and-miguel-tanfelix-share-their-go-to-coffee-orders/</w:t>
        </w:r>
      </w:hyperlink>
      <w:r>
        <w:t xml:space="preserve"> - * City Cafe collaborates with Filipino celebrities Darren Espanto, Cassy Legaspi, and Miguel Tanfelix to promote coffee as part of daily routines. * Their coffee preferences reflect flexibility and adaptation to different lifestyles: strong and straightforward, sweet and creamy, and iced for energy. * City Cafe offers high-quality Arabica beans and a variety of options, including seasonal flavours. * Campaign aims to connect with youth through relatable moments and emphasise coffee as an everyday companion. * The campaign features new seasonal offerings like Banana Latte and Matcha Latte.</w:t>
      </w:r>
      <w:r/>
    </w:p>
    <w:p>
      <w:r/>
      <w:r>
        <w:t xml:space="preserve">365. </w:t>
      </w:r>
      <w:hyperlink r:id="rId335">
        <w:r>
          <w:rPr>
            <w:color w:val="0000EE"/>
            <w:u w:val="single"/>
          </w:rPr>
          <w:t>https://hortnews.com/berry-supply-chain-must-collaborate/</w:t>
        </w:r>
      </w:hyperlink>
      <w:r>
        <w:t xml:space="preserve"> - * British soft fruit growers face rising costs due to global conflict and input cost increases, as discussed by Nick Marston in the Fresh Produce Journal. * The conflict in the Middle East impacts costs for transport, fertiliser, and energy, affecting British berry growers. * Labour costs, including a 4.3% National Living Wage increase in April 2026, constitute over 50% of production costs. * Growers and retailers are encouraged to collaborate to fairly recognise these costs and support British production. 366. </w:t>
      </w:r>
      <w:hyperlink r:id="rId336">
        <w:r>
          <w:rPr>
            <w:color w:val="0000EE"/>
            <w:u w:val="single"/>
          </w:rPr>
          <w:t>https://www.japantimes.co.jp/business/2026/03/25/markets/war-asia-used-car-trade/</w:t>
        </w:r>
      </w:hyperlink>
      <w:r>
        <w:t xml:space="preserve"> - * The Iran conflict and Middle East crisis caused port congestion and shipping disruptions affecting used-car exports from Japan and South Korea. * A shipment of over 500 cars, including Lamborghinis, was delayed at Sri Lankan port, Hambantota. * Ports in Sri Lanka, Dubai, and China faced congestion, with some ships diverting or pausing shipments. * Japan and South Korea exported a combined $19 billion worth of used cars last year, with the Middle East as key destination. * Shipping delays and blockages threaten export volumes, with potential for increased freight costs and market adjustments. 367. </w:t>
      </w:r>
      <w:hyperlink r:id="rId337">
        <w:r>
          <w:rPr>
            <w:color w:val="0000EE"/>
            <w:u w:val="single"/>
          </w:rPr>
          <w:t>https://www.farms.com/news/from-the-middle-east-to-alberta-how-oil-tensions-are-raising-farm-costs-239928.aspx</w:t>
        </w:r>
      </w:hyperlink>
      <w:r>
        <w:t xml:space="preserve"> - * Global oil tensions in the Middle East, especially around the Strait of Hormuz, are impacting Alberta farms. * Rising geopolitical tensions are increasing input costs for diesel and fertiliser, affecting farm profitability. * Prices for diesel shifted rapidly following escalation in Middle East conflicts; suppliers added risk premiums. * No immediate supply shortages in North America, but energy market responses include increased uncertainty and costs. * The impact is evident ahead of the 2026 growing season. 368. </w:t>
      </w:r>
      <w:hyperlink r:id="rId338">
        <w:r>
          <w:rPr>
            <w:color w:val="0000EE"/>
            <w:u w:val="single"/>
          </w:rPr>
          <w:t>https://www.kenyans.co.ke/news/121970-chamber-commerce-warns-mass-job-losses-middle-east-conflict-result-ksh-12b-weekly-loss</w:t>
        </w:r>
      </w:hyperlink>
      <w:r>
        <w:t xml:space="preserve"> - * Kenyan exports to the Middle East have been sharply disrupted due to ongoing conflict, causing weekly losses of up to Ksh1.2 billion. * The Kenya National Chamber of Commerce and Industry (KNCCI) reports a significant reduction in export volumes and air freight capacity. * Thousands of jobs and businesses are at risk as exports, especially of perishable goods, halt or decline. * The government is urged to implement measures such as subsidised logistics to mitigate losses and explore alternative markets like China. * Fuel supply disruptions threaten to worsen economic shocks, with reserves estimated to last about three weeks. 369. </w:t>
      </w:r>
      <w:hyperlink r:id="rId338">
        <w:r>
          <w:rPr>
            <w:color w:val="0000EE"/>
            <w:u w:val="single"/>
          </w:rPr>
          <w:t>https://www.kenyans.co.ke/news/121970-chamber-commerce-warns-mass-job-losses-middle-east-conflict-result-ksh-12b-weekly-loss</w:t>
        </w:r>
      </w:hyperlink>
      <w:r>
        <w:t xml:space="preserve"> - * Kenyan exporters are losing up to Ksh1.2 billion weekly amid the Middle East conflict, impacting key markets. * The Kenya National Chamber of Commerce and Industry (KNCCI) reports reduced export volumes and job losses. * Air freight exports have dropped drastically from full capacity to 5-10 per cent, threatening businesses. * The government is urged to implement urgent measures and explore alternative markets including China. * Fuel supply disruptions may worsen economic shocks, with reserves expected to last three weeks. 370. </w:t>
      </w:r>
      <w:hyperlink r:id="rId339">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The bank reports that fertiliser shortages may reduce grain production due to delayed or suboptimal use of nitrogen fertilisers. * US farmers could face spring planting challenges, with fertiliser supplies 25% below normal levels. * Nitrogen fertiliser prices have increased 40% since the conflict began, accounting for about 20% of grain production costs. * A quarter of global fertiliser trade and 20% of LNG shipments pass through the Strait of Hormuz, now effectively closed since Iran conflict began. * Disrupted supplies could lead to shortages and increased production costs in other regions. 371. </w:t>
      </w:r>
      <w:hyperlink r:id="rId340">
        <w:r>
          <w:rPr>
            <w:color w:val="0000EE"/>
            <w:u w:val="single"/>
          </w:rPr>
          <w:t>https://www.sss.fi/2026/03/viljatilojen-kriisi-syvenee-ja-pitkittyy/</w:t>
        </w:r>
      </w:hyperlink>
      <w:r>
        <w:t xml:space="preserve"> - * Kasvinviljelytilojen taloudellinen ahdinko jatkuu Suomessa, korostaen viljatilojen kriisiä. * Neljä vuotta sitten alkaneen Ukrainan sodan vaikutukset näkyvät korkeina polttoöljyn ja lannoitteiden hinnoissa. * Viljan hinta on ollut alhainen viime vuosina, mikä on heikentänyt tilojen kannattavuutta. * Viljelijöiden kriisikokous pidettiin Somerolla, jossa vaadittiin apua kriisin yli selviämiseksi. * Nyt öljyn hinnan nousu Iranin hyökkäyksen vuoksi pahentaa tilannetta, nostaa kustannuksia ja vähentää kannattavuutta. * Viljelijöiden toive oli EU-tukien aikataulujen muuttamisesta, mutta säädöksistä johtuen sitä ei hyväksytty. * Maa- ja metsätalousministeriö esitti muita tukitoimia, mutta viljelijät olivat pettyneitä. * Artikkeli korostaa, että Suomen omavaraisuuden ja huoltovarmuuden turvaamiseksi tarvitaan kannattavia viljatiloja ja pitkäjänteistä työtä. 372. </w:t>
      </w:r>
      <w:hyperlink r:id="rId341">
        <w:r>
          <w:rPr>
            <w:color w:val="0000EE"/>
            <w:u w:val="single"/>
          </w:rPr>
          <w:t>https://www.turkiyetoday.com/region/why-escalation-puts-gulf-food-security-at-risk-3216840</w:t>
        </w:r>
      </w:hyperlink>
      <w:r>
        <w:t xml:space="preserve"> - • The escalation of conflicts involving the US, Israel, and Iran threatens Gulf food security, with potential targeting of food reserves. • The Gulf relies heavily on imported food, with 85% of supplies sourced from abroad, creating vulnerability. • Land-based import options are limited due to regional infrastructure, capacity, and political restrictions. • Global supply chain disruptions and concentration of food exports heighten regional risks. • Gulf nations bolster food reserves and diversify supply routes; however, regional instability and geopolitical tensions threaten food security. 373. </w:t>
      </w:r>
      <w:hyperlink r:id="rId342">
        <w:r>
          <w:rPr>
            <w:color w:val="0000EE"/>
            <w:u w:val="single"/>
          </w:rPr>
          <w:t>https://www.ksbw.com/article/salinas-valley-farmers-face-fertilizer-diesel/70838201</w:t>
        </w:r>
      </w:hyperlink>
      <w:r>
        <w:t xml:space="preserve"> - * Farmers in the Salinas Valley are preparing for potential increases in fertiliser and diesel prices due to geopolitical tensions affecting global supply chains. * Nitrogen-based fertiliser prices have already increased by about 30-40%, adding an estimated $140 per ton for US farmers. * The Grower-Shipper Association anticipates that the biggest impact will occur once current supplies of lower-cost fertiliser run out, with prices possibly rising 5-15% in coming months. * Diesel prices, which power farm equipment, have risen from around $5 to $7 per gallon, influenced by global supply disruptions linked to Strait of Hormuz tensions. * US government officials, including the USDA, assure that farmers will receive support and that long-term benefits will outweigh short-term disruptions. 374. </w:t>
      </w:r>
      <w:hyperlink r:id="rId343">
        <w:r>
          <w:rPr>
            <w:color w:val="0000EE"/>
            <w:u w:val="single"/>
          </w:rPr>
          <w:t>https://splash247.com/no-equivalent-in-living-memory-bunker-markets-face-historic-supply-crisis/</w:t>
        </w:r>
      </w:hyperlink>
      <w:r>
        <w:t xml:space="preserve"> - * The global bunker market is undergoing an unprecedented supply shock, with fuel prices more than doubling at key hubs over the past month and narrowing availability. * The Strait of Hormuz disruption may prove longer than currently priced in, with significant impacts on marine fuel supplies. * Prices for VLSFO and marine gasoil in Singapore, Fujairah, and Busan have surged significantly, with record disruptions in oil supply from the Gulf region. * Experts compare the crisis to previous historical events but confirm it is larger in volume and scope than any recent or past supply shocks. * Industry advice emphasises securing early supply, building flexibility, and planning ahead due to the rapid evolution of market conditions. 375. </w:t>
      </w:r>
      <w:hyperlink r:id="rId344">
        <w:r>
          <w:rPr>
            <w:color w:val="0000EE"/>
            <w:u w:val="single"/>
          </w:rPr>
          <w:t>https://www.business-standard.com/world-news/nations-race-to-secure-enough-fertiliser-prevent-food-crisis-amid-iran-war-126032500166_1.html</w:t>
        </w:r>
      </w:hyperlink>
      <w:r>
        <w:t xml:space="preserve"> - * Governments are rushing to secure crop nutrient supplies ahead of spring planting amid disruptions caused by the West Asia war. * Prices of urea and phosphate fertilisers have surged due to supply chain interruptions, especially through the Strait of Hormuz. * Major exporters China and Russia are curbing fertiliser sales, while the US relaxes shipping restrictions. * Countries like India and Ghana are taking measures to bolster fertiliser reserves and support farmers. * The conflict's disruption of fertiliser trade exacerbates food security risks, especially in Africa and South Asia. * China, as the world's biggest urea producer, benefits from increased control over exports during the crisis. 376. </w:t>
      </w:r>
      <w:hyperlink r:id="rId345">
        <w:r>
          <w:rPr>
            <w:color w:val="0000EE"/>
            <w:u w:val="single"/>
          </w:rPr>
          <w:t>https://www.myjoyonline.com/ghanaian-farmers-still-struggling-to-sell-surplus-grains-agra-food-security-monitor-report/</w:t>
        </w:r>
      </w:hyperlink>
      <w:r>
        <w:t xml:space="preserve"> - * Ghanaian farmers face difficulties selling surplus grains, with over 1.3 million metric tonnes stuck in warehouses. * The 2026 February AGRA Food Security Monitor Report highlights ongoing challenges, including lack of buyers. * Government allocates GH¢200 million for food purchase, but funds have not been released. * Grain export ban remains in place, affecting market access; WFP unwilling to buy Ghanaian maize due to high costs. * Surplus storage issues and deteriorating grain quality contribute to marketability problems. 377. </w:t>
      </w:r>
      <w:hyperlink r:id="rId346">
        <w:r>
          <w:rPr>
            <w:color w:val="0000EE"/>
            <w:u w:val="single"/>
          </w:rPr>
          <w:t>https://gcaptain.com/container-contagion-global-trade-choked-as-war-driven-congestion-hits-ports/</w:t>
        </w:r>
      </w:hyperlink>
      <w:r>
        <w:t xml:space="preserve"> - * The U.S.-Israel war impacting Iran has caused significant port congestion worldwide, with over 80% of 454 ports in critical condition. * Disrupted cargo flows have led to vessel schedule deterioration, delays, and suspension of vessel strings, affecting over 44,500 TEUs. * Indian ports, especially Mundra and Nhava Sheva, experienced decreased on-time arrivals, with delays increasing from one week to over two weeks. * Ocean carriers are suspending services, rerouting, and charging higher fees due to increased fuel costs and congestion. * The war’s ripple effects are expected to last months or years, affecting manufacturing and supply chains globally. 378. </w:t>
      </w:r>
      <w:hyperlink r:id="rId347">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Asia’s 2026/27 cycle, according to BMI. * Global urea prices surge amid supply constraints; Indonesia, Malaysia, and Vietnam are relatively insulated, while the Philippines is more exposed. * Risks from phosphatic fertiliser supply chains increased due to reliance on imported materials, despite domestically produced shares. * Growing climate risks, including over 60% chance of El Niño, could further weaken grain output. * Combining geopolitical, supply chain, and weather challenges, BMI projects increased downside risks to the region’s agricultural production. 379. </w:t>
      </w:r>
      <w:hyperlink r:id="rId347">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 for 2026/27, according to BMI. * Global urea prices surged, with regional variations in supply resilience among Indonesia, Malaysia, Vietnam, the Philippines, and Thailand. * Dependence on imported inputs for phosphatic fertilisers exposes some Southeast Asian countries to supply disruptions. * Increasing climate risks, including a &gt;60% chance of El Niño, may worsen crop production challenges. * The report highlights combined impacts of geopolitical tensions, supply chain issues, and weather uncertainty on regional agriculture.</w:t>
      </w:r>
      <w:r/>
    </w:p>
    <w:p>
      <w:r/>
      <w:r>
        <w:t xml:space="preserve">380. </w:t>
      </w:r>
      <w:hyperlink r:id="rId348">
        <w:r>
          <w:rPr>
            <w:color w:val="0000EE"/>
            <w:u w:val="single"/>
          </w:rPr>
          <w:t>https://www.dawn.com/news/1985059/us-israel-war-on-iran-may-increase-food-prices-worldwide-un</w:t>
        </w:r>
      </w:hyperlink>
      <w:r>
        <w:t xml:space="preserve"> - * The UN FAO reports that US/Israeli attack on Iran could disrupt trade routes through the Strait of Hormuz, impacting energy, fertiliser, and agri-food systems. * The disruption may lead to higher costs, supply shortages, and increased food prices globally. * Short-term responses include alternative trade routes and financial support for farmers; medium-term strategies focus on diversification and regional coordination. * Fertiliser prices have already risen, with potential increases of 15-20% in 2026 if conflict continues. * Rising energy and fertiliser costs threaten global crop yields and food security, especially affecting vulnerable regions including Gulf countries and Iran. 381. </w:t>
      </w:r>
      <w:hyperlink r:id="rId349">
        <w:r>
          <w:rPr>
            <w:color w:val="0000EE"/>
            <w:u w:val="single"/>
          </w:rPr>
          <w:t>https://www.vietnamplus.vn/thi-truong-hang-hoa-nguyen-lieu-the-gioi-dau-tho-dan-dat-da-tang-gia-post1100859.vnp</w:t>
        </w:r>
      </w:hyperlink>
      <w:r>
        <w:t xml:space="preserve"> - • Oil prices rise as fears of disruptions through the Strait of Hormuz increase, with Brent at $104.5/bbl and WTI at $92.35/bbl. • Concerns over US-Iran tensions and potential Middle East military escalation boost energy market uncertainty. • Domestic fuel prices increase following global trends, with notable hikes in diesel, kerosene, and petrol. • Coffee market supported by tight supply from Brazil; Arabica futures reach highest since early February. • Coffee exports from Brazil total 96,420 tonnes, representing 54% of last year’s volume amid declining stock levels. • Silver prices surge over 4%, hitting record highs supported by technical buying and expectations of US rate cuts in 2026. 382. </w:t>
      </w:r>
      <w:hyperlink r:id="rId349">
        <w:r>
          <w:rPr>
            <w:color w:val="0000EE"/>
            <w:u w:val="single"/>
          </w:rPr>
          <w:t>https://www.vietnamplus.vn/thi-truong-hang-hoa-nguyen-lieu-the-gioi-dau-tho-dan-dat-da-tang-gia-post1100859.vnp</w:t>
        </w:r>
      </w:hyperlink>
      <w:r>
        <w:t xml:space="preserve"> - * Giá dầu thô tăng do lo ngại gián đoạn vận chuyển qua eo biển Hormuz, với Brent đạt 104,5 USD/thùng và WTI 92,35 USD/thùng. * Giá càphê Arabica tăng 3,53% lên 7.007 USD/tấn, Robusta tăng 0,69%, do nguồn cung thắt chặt từ Brazil. * Tồn kho Arabica giảm 31% xuống còn 532.560 bao; Robusta giảm mức thấp nhất trong 2 tháng. * Giá bạc tăng hơn 4%, đạt mức cao do lực mua kỹ thuật và kỳ vọng về chu kỳ hạ lãi suất của Fed. * Thị trường năng lượng và nguyên liệu tiếp tục biến động do rủi ro địa chính trị và các biện pháp điều hành chính sách. 383. </w:t>
      </w:r>
      <w:hyperlink r:id="rId348">
        <w:r>
          <w:rPr>
            <w:color w:val="0000EE"/>
            <w:u w:val="single"/>
          </w:rPr>
          <w:t>https://www.dawn.com/news/1985059/us-israel-war-on-iran-may-increase-food-prices-worldwide-un</w:t>
        </w:r>
      </w:hyperlink>
      <w:r>
        <w:t xml:space="preserve"> - * The United Nations FAO reports that US/Israeli attack on Iran could disrupt trade through the Strait of Hormuz, affecting energy, fertiliser supply chains, and global agrifood systems. * Short-term strategies include alternative trade routes, market monitoring, and financial support for farmers. * Mid- and long-term measures focus on diversification, regional coordination, domestic agricultural expansion, and sustainable fertiliser production. * Fertiliser prices have already increased, and could rise by 15-20% during 2026 if conflict continues. * Rising fertiliser and energy costs could reduce crop yields, increase food prices, and threaten food security, especially in vulnerable regions. * Gulf countries depend heavily on imports for food and face vulnerabilities; Iran faces economic instability and disrupted agricultural inputs. 384. </w:t>
      </w:r>
      <w:hyperlink r:id="rId350">
        <w:r>
          <w:rPr>
            <w:color w:val="0000EE"/>
            <w:u w:val="single"/>
          </w:rPr>
          <w:t>https://coffeetalk.com/daily-dose/top-news/03-2026/109654/</w:t>
        </w:r>
      </w:hyperlink>
      <w:r>
        <w:t xml:space="preserve"> - * Climate change significantly affects coffee growing conditions, threatening yields. * Arabica faces increasing unsuitability, projected to rise from 8% to 20% by 2050, but regions like Ethiopia show resilience. * Robusta demonstrates better tolerance to climate stresses, expanding into new regions such as West Africa and Southeast Asia. * Coffee prices surged in 2025 but are now declining; future prices may remain volatile due to production costs. * Rising production costs and regulatory requirements may lead to higher retail prices and supply chain shifts. * Alternatives to coffee are emerging, but traditional coffee likely will remain a societal staple through technological and regional adaptations. 385. </w:t>
      </w:r>
      <w:hyperlink r:id="rId351">
        <w:r>
          <w:rPr>
            <w:color w:val="0000EE"/>
            <w:u w:val="single"/>
          </w:rPr>
          <w:t>https://coffeetalk.com/daily-dose/from-origin/03-2026/109644/</w:t>
        </w:r>
      </w:hyperlink>
      <w:r>
        <w:t xml:space="preserve"> - • The report "The Changing Coffee Landscape" by Statista discusses consumer preferences for certified coffee and producer adoption motivations. • Consumers are willing to pay premiums for organic (26%) and Fairtrade (24%) coffee, but less for certifications like 4C. • 4C leads in distribution but lacks emotional appeal and market recognition. • Colombia has high Fairtrade and Rainforest Alliance certification levels, while Brazil and others lag. • Only 59% of Rainforest Alliance-certified coffee is marketed as such, indicating traceability issues. • Consumer awareness of sustainability labels remains below 50%, highlighting communication gaps. • Certification challenges include demonstrating real impact and emotional connection; opportunities involve market growth, education, and partnerships. 386. </w:t>
      </w:r>
      <w:hyperlink r:id="rId350">
        <w:r>
          <w:rPr>
            <w:color w:val="0000EE"/>
            <w:u w:val="single"/>
          </w:rPr>
          <w:t>https://coffeetalk.com/daily-dose/top-news/03-2026/109654/</w:t>
        </w:r>
      </w:hyperlink>
      <w:r>
        <w:t xml:space="preserve"> - * Climate change threatens coffee yields due to altered growing conditions, with Arabica areas becoming unsuitable and projected to increase to 20% by 2050. * Farmers are adapting through shade management and irrigation, with Ethiopia’s Arabica zones expected to rise from 39% to 50% by 2050. * Robusta shows greater resilience to heat, drought, and disease, with cultivation expanding into new regions and irrigation expected to grow. * Coffee prices surged to record highs in 2025, but recent declines may not be sustained; production costs are likely to push prices higher. * Industry explores coffee alternatives to enhance resilience, while traditional coffee remains a societal staple, with evolution expected in varieties and production locations by 2100. 387. </w:t>
      </w:r>
      <w:hyperlink r:id="rId352">
        <w:r>
          <w:rPr>
            <w:color w:val="0000EE"/>
            <w:u w:val="single"/>
          </w:rPr>
          <w:t>https://www.universalcargo.com/no-fast-track-fees-fmc-rejects-carrier-requests-for-immediate-war-surcharges/</w:t>
        </w:r>
      </w:hyperlink>
      <w:r>
        <w:t xml:space="preserve"> - * The FMC refused requests from carriers, including CMA CGM, Hapag-Lloyd, Maersk, and Zim, to waive the 30-day notice on war-related surcharges. * The decision relates to fees linked to the Iran War, with carriers proposing significant surcharges. * The FMC chairman emphasised the need for carriers to demonstrate how increased costs are justified by data. * Shipping disruptions due to the Iran War led to major increases in freight rates and additional fees, with some surcharges as high as $4,000 per FEU. * This regulatory stance aims to protect shippers from potential fee gouging amid ongoing conflict-related disruptions. 388. </w:t>
      </w:r>
      <w:hyperlink r:id="rId353">
        <w:r>
          <w:rPr>
            <w:color w:val="0000EE"/>
            <w:u w:val="single"/>
          </w:rPr>
          <w:t>https://www.wwbl.com/2026/03/24/fixing-the-fertilizer-crisis-new-senate-bills-promise-relief-for-struggling-farmers/</w:t>
        </w:r>
      </w:hyperlink>
      <w:r>
        <w:t xml:space="preserve"> - * A bipartisan group of US senators proposes legislation to address rising fertiliser costs and supply issues. * The Fertilizer Transparency Act of 2026 aims to improve data on fertiliser prices. * The bill was introduced by Senators Klobuchar and Thune, with support from others. * Surge in fertiliser prices, including urea, ammonia, phosphate, sulfur, potassium. * Disruptions in global supply chains, especially through the Strait of Hormuz, contribute to higher costs. * The legislative package includes efforts to expand domestic fertiliser production and infrastructure. * The proposals seek to stabilise input costs and strengthen US supply chains, impacting farmers and food prices. 389. </w:t>
      </w:r>
      <w:hyperlink r:id="rId354">
        <w:r>
          <w:rPr>
            <w:color w:val="0000EE"/>
            <w:u w:val="single"/>
          </w:rPr>
          <w:t>https://www.moneytimes.com.br/acucar-bruto-atinge-maxima-de-5-meses-cafe-arabica-sobe-35-pads/</w:t>
        </w:r>
      </w:hyperlink>
      <w:r>
        <w:t xml:space="preserve"> - * Os contratos futuros de açúcar bruto na ICE atingiram uma máxima de cinco meses, impulsionados pela alta nos preços do petróleo, e subiram 2,3% para 15,88 centavos de dólar por libra-peso. * O açúcar branco subiu 3,1% para US$462,60 por tonelada, atingindo uma máxima de cinco meses e meio. * O café arábica subiu 3,5% para US$3,1785 por libra-peso, atingindo a máxima de sete semanas. * O cacau em Londres subiu 1,4% para 2.402 libras por tonelada, e o cacau em Nova York aumentou 1,7% para US$3.235 por tonelada. 390. </w:t>
      </w:r>
      <w:hyperlink r:id="rId355">
        <w:r>
          <w:rPr>
            <w:color w:val="0000EE"/>
            <w:u w:val="single"/>
          </w:rPr>
          <w:t>https://allafrica.com/stories/202603240187.html</w:t>
        </w:r>
      </w:hyperlink>
      <w:r>
        <w:t xml:space="preserve"> - * Kenya exported its first consignment to China under a zero-tariff arrangement, including fresh avocados, avocado oil, hides and skins, coffee, and green beans. * The shipment was flagged off at the Nairobi SGR Terminus by Deputy President Kithure Kindiki and Han Zheng, Vice President of China. * The zero-tariff policy grants zero-tariff treatment on 100% of tariff lines for 53 African countries, including Kenya. * Kenyan officials highlighted the opportunity for private sector growth and increased exports to China, a market of over 1.4 billion consumers. * The government aims to deepen trade ties and support economic growth through increased exports and value addition. 391. </w:t>
      </w:r>
      <w:hyperlink r:id="rId356">
        <w:r>
          <w:rPr>
            <w:color w:val="0000EE"/>
            <w:u w:val="single"/>
          </w:rPr>
          <w:t>https://www.openpr.com/news/4438822/area-51-coffee-fuels-daily-missions-nationwide-with-max-caffeine</w:t>
        </w:r>
      </w:hyperlink>
      <w:r>
        <w:t xml:space="preserve"> - ['</w:t>
      </w:r>
      <w:r>
        <w:rPr>
          <w:i/>
        </w:rPr>
        <w:t xml:space="preserve"> Area 51 Coffee, a family-owned Las Vegas company, offers diverse organic coffee and tea products, including max caffeine blends and mushroom coffee.', '</w:t>
      </w:r>
      <w:r>
        <w:t xml:space="preserve"> The company provides free US-wide delivery and guarantees fresh roasting within 24 hours of order.', '</w:t>
      </w:r>
      <w:r>
        <w:rPr>
          <w:i/>
        </w:rPr>
        <w:t xml:space="preserve"> Key products include high-caffeine blends, cold brews, mushroom coffee, and loose leaf teas tailored for various consumer needs and preferences.', '</w:t>
      </w:r>
      <w:r>
        <w:t xml:space="preserve"> The brand emphasizes transparency, freshness, and active social media engagement to connect with customers.', '</w:t>
      </w:r>
      <w:r>
        <w:rPr>
          <w:i/>
        </w:rPr>
        <w:t xml:space="preserve"> It targets consumers seeking energising, quality coffee to support daily missions, from early mornings to night shifts.'] 392. </w:t>
      </w:r>
      <w:hyperlink r:id="rId357">
        <w:r>
          <w:rPr>
            <w:color w:val="0000EE"/>
            <w:u w:val="single"/>
          </w:rPr>
          <w:t>https://gestion.pe/mundo/internacional/trump-permite-mas-trabajadores-agricolas-extranjeros-pero-rebaja-hasta-el-32-sus-sueldos-noticia/</w:t>
        </w:r>
      </w:hyperlink>
      <w:r>
        <w:rPr>
          <w:i/>
        </w:rPr>
        <w:t xml:space="preserve"> - * The US government under Donald Trump will increase the number of temporary farmworkers with H-2A visas by at least 150,000. * Wages for these workers are reported to decrease by up to 32%, leading to an estimated collective annual income loss of US$4.4 to 5.4 billion for US farmworkers. * The reduction in wages is due to new regulations that lower salaries and permit deductions for housing costs. * The policies aim to address labour shortages by increasing the visa cap from 380,000 to an estimated 515,000 by 2034. * The changes face opposition from farmworker unions and Democratic politicians, citing concerns over wages and working conditions. 393. </w:t>
      </w:r>
      <w:hyperlink r:id="rId358">
        <w:r>
          <w:rPr>
            <w:color w:val="0000EE"/>
            <w:u w:val="single"/>
          </w:rPr>
          <w:t>https://diariodelhuila.com/alza-en-fertilizantes-por-guerra-en-medio-oriente-golpea-al-agro-colombiano/</w:t>
        </w:r>
      </w:hyperlink>
      <w:r>
        <w:rPr>
          <w:i/>
        </w:rPr>
        <w:t xml:space="preserve"> - * The global price of fertilisers increased by 22.57%, impacting Colombia's agricultural costs. * The increase is linked to the conflict in Middle East and the closure of the Strait of Hormuz. * Urea prices rose nearly 37%, from US$460 to US$630 per tonne. * Colombia's dependency on imported fertilisers affects local production costs. * Companies like Yara, Precisagro, and Monómeros face higher import costs amid market disruptions. 394. </w:t>
      </w:r>
      <w:hyperlink r:id="rId359">
        <w:r>
          <w:rPr>
            <w:color w:val="0000EE"/>
            <w:u w:val="single"/>
          </w:rPr>
          <w:t>https://www.cdns.com.tw/articles/1377595</w:t>
        </w:r>
      </w:hyperlink>
      <w:r>
        <w:rPr>
          <w:i/>
        </w:rPr>
        <w:t xml:space="preserve"> - * The Shanghai container freight index (SCFI) declined slightly from 1710.35 to 1706.95 points, a 0.2% drop, signalling market adjustment. * US westbound freight rates fell by 8.67% (USD 195/FEU), and US eastbound rates declined by 6.07% (USD 189/FEU), without clear demand growth. * European and Mediterranean routes showed mixed trends, with slight increases of 1.11% (USD 18/TEU) and 4.42% (USD 118/TEU), respectively. * Middle East routes (Persian Gulf/Red Sea/Dubai) increased by 3.22% (USD 104/TEU), but the surge's momentum slowed, with a significant decrease in the previous growth rate. * Australasia and South American routes declined marginally, affected by longer-distance dynamics and market-specific factors. * Near-ocean routes (Southeast Asia, Japan, Korea) remained relatively stable with minor fluctuations. * Market sentiment reflects geopolitical tension impacts on shipping costs and demand expectations. 395. </w:t>
      </w:r>
      <w:hyperlink r:id="rId360">
        <w:r>
          <w:rPr>
            <w:color w:val="0000EE"/>
            <w:u w:val="single"/>
          </w:rPr>
          <w:t>https://www.traxtech.com/blog/the-strait-of-hormuz-is-disrupting-every-mode-of-freight</w:t>
        </w:r>
      </w:hyperlink>
      <w:r>
        <w:rPr>
          <w:i/>
        </w:rPr>
        <w:t xml:space="preserve"> - * The Strait of Hormuz carries about 20% of the world's daily oil supply and 22% of LNG exports, with impacts extending beyond energy sector. * Disruption has led to surges in freight costs, war-risk insurance premiums, and energy prices, affecting all transport modes. * Major carriers like Maersk, CMA CGM, and Hapag-Lloyd suspended transits through the Strait, rerouting via the Cape of Good Hope, increasing transit times by 10-14 days. * Rerouting adds costs and delays, causing port congestion, inventory issues, and downstream effects on commodities like fertiliser and polyethylene. * Supply chain leaders are advised to review carrier contracts, fuel strategies, and backup routing plans, supported by detailed lane-level freight data. 396. </w:t>
      </w:r>
      <w:hyperlink r:id="rId361">
        <w:r>
          <w:rPr>
            <w:color w:val="0000EE"/>
            <w:u w:val="single"/>
          </w:rPr>
          <w:t>https://fortune.com/2026/03/24/iran-war-fertilizer-prices-us-farmers-agriculture/</w:t>
        </w:r>
      </w:hyperlink>
      <w:r>
        <w:rPr>
          <w:i/>
        </w:rPr>
        <w:t xml:space="preserve"> - * The war in Iran has caused the largest oil supply shock and led to soaring fuel prices worldwide. * The conflict has also blocked the Strait of Hormuz, disrupting about one-third of global fertiliser supplies, including vital nitrogen-based fertilisers. * The US food and agriculture sector, worth $10.4 trillion and supporting over 48 million jobs, faces increased costs due to fertiliser shortages. * US fertiliser imports from Qatar and Saudi Arabia, essential for nitrogen supply, are stranded in the Persian Gulf. * US farmers face nearly 30% rise in nitrogen costs at ports, affecting the spring planting season and crop costs. 397. </w:t>
      </w:r>
      <w:hyperlink r:id="rId361">
        <w:r>
          <w:rPr>
            <w:color w:val="0000EE"/>
            <w:u w:val="single"/>
          </w:rPr>
          <w:t>https://fortune.com/2026/03/24/iran-war-fertilizer-prices-us-farmers-agriculture/</w:t>
        </w:r>
      </w:hyperlink>
      <w:r>
        <w:rPr>
          <w:i/>
        </w:rPr>
        <w:t xml:space="preserve"> - * The conflict in Iran has caused the largest oil supply shock and disrupted shipping through the Strait of Hormuz. * One-third of the global fertiliser supply, including half of the world's urea, passes through the strait. * The US fertiliser industry generates $10.4 trillion, supports over 48 million jobs, and has seen employment grow by 6.5% over the past decade. * Fertiliser costs at US ports have risen nearly 30% since the war began, impacting farmers during the spring planting season. * Disruptions in Middle Eastern fertiliser exports threaten to affect the US economy and global trade, with no immediate alternative sources. 398. </w:t>
      </w:r>
      <w:hyperlink r:id="rId362">
        <w:r>
          <w:rPr>
            <w:color w:val="0000EE"/>
            <w:u w:val="single"/>
          </w:rPr>
          <w:t>https://restaurantandcafe.co.nz/global-foodservice-traffic-increase/</w:t>
        </w:r>
      </w:hyperlink>
      <w:r>
        <w:rPr>
          <w:i/>
        </w:rPr>
        <w:t xml:space="preserve"> - * Global foodservice traffic grew by 0.2 percent overall in 2025, according to Circana LLC. * The United States experienced a 0.3 percent decline in domestic traffic; China and Canada saw growth. * Consumer spending increased due to higher average check sizes, with a 3 percent rise in visit spend. * Quick-service restaurants (QSR) contributed 50 percent of traffic, with a 0.8 percent increase, especially driven by China. * Full-service restaurants grew by 0.6 percent; other sectors saw declines. * Q4 2025 showed traffic increases in China, the US, Canada, Australia, and Germany, with China and Canada showing full-year growth. 399. </w:t>
      </w:r>
      <w:hyperlink r:id="rId363">
        <w:r>
          <w:rPr>
            <w:color w:val="0000EE"/>
            <w:u w:val="single"/>
          </w:rPr>
          <w:t>https://www.kivitv.com/twin-falls/twin-falls-farmers-face-rising-fuel-and-fertilizer-costs-ahead-of-the-2026-spring-planting-season</w:t>
        </w:r>
      </w:hyperlink>
      <w:r>
        <w:rPr>
          <w:i/>
        </w:rPr>
        <w:t xml:space="preserve"> - * Farmers in Twin Falls, Idaho, face increased costs for fuel and fertiliser, impacting preparations for the 2026 planting season. * Farmers are managing rising fuel prices by storing quantities in advance; fertiliser largely derived from dairy manure. * The war with Iran has contributed to recent spikes in fuel and fertiliser prices. * Farmers are concerned about ongoing conflicts potentially further affecting costs. * The article details specific strategies used by farmers to mitigate rising input costs and discusses potential economic impacts. 400. </w:t>
      </w:r>
      <w:hyperlink r:id="rId364">
        <w:r>
          <w:rPr>
            <w:color w:val="0000EE"/>
            <w:u w:val="single"/>
          </w:rPr>
          <w:t>https://en.clickpetroleoegas.com.br/China-and-Russia-suspend-fertilizer-exports--prices-skyrocket--and-Brazil-is-now-at-real-risk-of-shortages-in-the-agricultural-sector.-flpc96/</w:t>
        </w:r>
      </w:hyperlink>
      <w:r>
        <w:rPr>
          <w:i/>
        </w:rPr>
        <w:t xml:space="preserve"> - * China and Russia's fertilizer export suspensions increase pressure on Brazil's agribusiness sector. * Brazilian producers face rising costs, logistical obstacles, and delays, raising the risk of shortages. * External supply constraints from Iran, Oman, Canada, Russia, and China worsen due to war and trade restrictions. * Fertilizer prices increase as major producers reduce exports, while domestic grain prices fall due to logistical bottlenecks. * Producers postpone purchases, awaiting clearer price and supply conditions, with potential for further shortages. 401. </w:t>
      </w:r>
      <w:hyperlink r:id="rId365">
        <w:r>
          <w:rPr>
            <w:color w:val="0000EE"/>
            <w:u w:val="single"/>
          </w:rPr>
          <w:t>https://www.homeaccentstoday.com/industry-news/container-spot-rates-rise-as-iran-war-drives-up-fuel-costs/</w:t>
        </w:r>
      </w:hyperlink>
      <w:r>
        <w:rPr>
          <w:i/>
        </w:rPr>
        <w:t xml:space="preserve"> - * The Drewry World Container Index increased 2% to $2,172 per 40-foot container as of March 19. * Spot rates from Shanghai to New York rose 7% to $3,310; rates to Los Angeles increased 4% to $2,591. * Rates from Shanghai to Rotterdam and Genoa showed limited movement; capacity remains stable. * Geopolitical tensions involving Iran disrupted tanker traffic through the Strait of Hormuz, pushing crude prices higher. * Carriers, including CMA CGM, OOCL, COSCO, and Maersk, introduced emergency bunker surcharges amid rising fuel costs. 402. </w:t>
      </w:r>
      <w:hyperlink r:id="rId366">
        <w:r>
          <w:rPr>
            <w:color w:val="0000EE"/>
            <w:u w:val="single"/>
          </w:rPr>
          <w:t>https://www.odt.co.nz/star-news/star-christchurch/farmers-wont-step-save-hornby-watties-factory-closure</w:t>
        </w:r>
      </w:hyperlink>
      <w:r>
        <w:rPr>
          <w:i/>
        </w:rPr>
        <w:t xml:space="preserve"> - * Farmers avoid a co-operative rescue of Wattie’s frozen peas and vegetables factory in Christchurch amid low margins and high fuel prices. * Major processors like Talley’s and McCain are being considered to fill the gap, as arable farmers lack cash for co-operatives. * Rising fuel and fertiliser prices, linked to global conflicts and shipping costs, are stressing farmers. * The next pea crop will be sown from July, with concerns over supply and costs impacting future production. * Conversion of arable land to dairy farms and technology use are emerging strategies amidst industry pressures. 403. </w:t>
      </w:r>
      <w:hyperlink r:id="rId367">
        <w:r>
          <w:rPr>
            <w:color w:val="0000EE"/>
            <w:u w:val="single"/>
          </w:rPr>
          <w:t>https://westerngrocer.com/the-ups-and-maybe-downs-of-coffee-prices/?utm_source=rss&amp;utm_medium=rss&amp;utm_campaign=the-ups-and-maybe-downs-of-coffee-prices</w:t>
        </w:r>
      </w:hyperlink>
      <w:r>
        <w:rPr>
          <w:i/>
        </w:rPr>
        <w:t xml:space="preserve"> - ['</w:t>
      </w:r>
      <w:r>
        <w:t xml:space="preserve"> Coffee prices in Canada increased by 20.3% in 2025, rising 73.5% over the last five years.', '</w:t>
      </w:r>
      <w:r>
        <w:rPr>
          <w:i/>
        </w:rPr>
        <w:t xml:space="preserve"> Factors influencing price hikes include climate change impacting supply, US tariffs, and retaliatory tariffs by Canada.', '</w:t>
      </w:r>
      <w:r>
        <w:t xml:space="preserve"> Global supply shortages due to floods, droughts, and weather fluctuations have reduced coffee output in Brazil and Vietnam.', '</w:t>
      </w:r>
      <w:r>
        <w:rPr>
          <w:i/>
        </w:rPr>
        <w:t xml:space="preserve"> US tariffs on Brazilian and Vietnamese coffee in 2025 pushed US coffee prices up by 21%, with residual inflation affecting Canada.', '</w:t>
      </w:r>
      <w:r>
        <w:t xml:space="preserve"> Coffee demand in Canada remains high, leading consumers to switch to cheaper options and smaller packages despite rising costs.'] 404. </w:t>
      </w:r>
      <w:hyperlink r:id="rId368">
        <w:r>
          <w:rPr>
            <w:color w:val="0000EE"/>
            <w:u w:val="single"/>
          </w:rPr>
          <w:t>https://fmicanada.com/news/navigating-global-shipping-volatility-in-2026-expert-insights-from-fmi-logistics/</w:t>
        </w:r>
      </w:hyperlink>
      <w:r>
        <w:t xml:space="preserve"> - * The Strait of Hormuz is a critical shipping lane for nearly 25% of seaborne oil and a third of seaborne fertiliser, with recent disruptions causing delays and cost increases. * FMi Logistics uses real-time tracking, port congestion data, and geopolitical alerts to anticipate bottlenecks. * The company leverages a diverse carrier network and multi-modal solutions to ensure capacity and bypass disruptions. * FMi provides tailored analysis and creative solutions, such as relocating cargo and using alternative routes, to maintain supply chain resilience. * Disruptions impact industries differently, causing production delays for manufacturers, inventory issues for retailers, rising energy prices, and food security concerns. 405. </w:t>
      </w:r>
      <w:hyperlink r:id="rId369">
        <w:r>
          <w:rPr>
            <w:color w:val="0000EE"/>
            <w:u w:val="single"/>
          </w:rPr>
          <w:t>https://sprudge.com/no-moq-custom-coffee-pouches-for-small-and-medium-roasteries-837489.html</w:t>
        </w:r>
      </w:hyperlink>
      <w:r>
        <w:t xml:space="preserve"> - * POUCHES.com provides fully printed custom coffee pouches with no minimum order quantity for small and medium roasteries. * The company uses digital printing technology allowing production of multiple coffee varieties in the same run. * Fast turnaround times enable delivery within a week, supporting quick market response. * The ordering process is simple, with options for design support and artwork uploading. * A range of pouches including stand-up and flat, with flat bottom bags starting at 2,500 units, are available. * The service offers flexibility in order volume distribution across multiple designs. * The company's focus is on digital printed flexible packaging for coffee, food, supplements, and more. 406. </w:t>
      </w:r>
      <w:hyperlink r:id="rId370">
        <w:r>
          <w:rPr>
            <w:color w:val="0000EE"/>
            <w:u w:val="single"/>
          </w:rPr>
          <w:t>https://www.elzmannews.com/528480</w:t>
        </w:r>
      </w:hyperlink>
      <w:r>
        <w:t xml:space="preserve"> - ['</w:t>
      </w:r>
      <w:r>
        <w:rPr>
          <w:i/>
        </w:rPr>
        <w:t xml:space="preserve"> The Egyptian Ministry of Agriculture raised the highest level of preparedness to face expected severe weather conditions.', '</w:t>
      </w:r>
      <w:r>
        <w:t xml:space="preserve"> Instructions were issued to all sectors in the ministry, based on reports from the Climate Change Information Centre and coordination with the Meteorological Authority.', '</w:t>
      </w:r>
      <w:r>
        <w:rPr>
          <w:i/>
        </w:rPr>
        <w:t xml:space="preserve"> Farmers are advised to implement five urgent technical recommendations, including drainage clearing and safeguarding crops.', '</w:t>
      </w:r>
      <w:r>
        <w:t xml:space="preserve"> Emphasis on removing pesticides and fertilisers before rain to maintain effectiveness and prevent losses.', '* Continuous monitoring and support are maintained by research and operational teams to protect crops and prevent potential damages.'] 407. </w:t>
      </w:r>
      <w:hyperlink r:id="rId367">
        <w:r>
          <w:rPr>
            <w:color w:val="0000EE"/>
            <w:u w:val="single"/>
          </w:rPr>
          <w:t>https://westerngrocer.com/the-ups-and-maybe-downs-of-coffee-prices/?utm_source=rss&amp;utm_medium=rss&amp;utm_campaign=the-ups-and-maybe-downs-of-coffee-prices</w:t>
        </w:r>
      </w:hyperlink>
      <w:r>
        <w:t xml:space="preserve"> - - Coffee prices in 2025 increased by 20.3%, with a 73.5% rise over five years. - Climate change, droughts, floods, and frost have contributed to supply shortages in Brazil and Vietnam. - U.S. tariffs on coffee imported from Brazil and Vietnam in 2025 pushed up prices, impacting Canadian costs. - Changes in consumer behaviour include trading down to lower-cost options and reducing package sizes amid industry 'shrinkflation'. - Signs indicate coffee production may increase in 2026, possibly leading to a 13% price decline for Arabica, but retail prices may stay high. 408. </w:t>
      </w:r>
      <w:hyperlink r:id="rId371">
        <w:r>
          <w:rPr>
            <w:color w:val="0000EE"/>
            <w:u w:val="single"/>
          </w:rPr>
          <w:t>https://www.michiganagtoday.com/2026/03/24/pressure-mounts-on-congress-to-deliver-relief-for-farmers/</w:t>
        </w:r>
      </w:hyperlink>
      <w:r>
        <w:t xml:space="preserve"> - * Farmers face increased pressure due to severe weather, rising input costs, and global uncertainty. * American Farm Bureau calls for additional resources, including market relief and aid for catastrophic weather, in a defence package. * Former President Trump urges Congress to pass the farm bill. * Food security and the food supply chain are at risk without government action. * Planting season begins with farmers waiting for support. 409. </w:t>
      </w:r>
      <w:hyperlink r:id="rId372">
        <w:r>
          <w:rPr>
            <w:color w:val="0000EE"/>
            <w:u w:val="single"/>
          </w:rPr>
          <w:t>https://www.lanacion.com.ar/economia/campo/acelera-el-agro-los-analistas-esperan-que-marzo-cierre-con-us2000-millones-en-liquidacion-de-divisas-nid24032026/</w:t>
        </w:r>
      </w:hyperlink>
      <w:r>
        <w:t xml:space="preserve"> - * The liquidation of foreign currency from agricultural exports is projected to reach US$2000 million in March, a 55% increase from February, driven by an improved harvest and increased export volumes. * The main contributor is maize, with 3.9 million tonnes exported, representing 53% of the total export volume. * Export volumes have increased from 6.4 million tonnes in February to 10.8 million tonnes in March, signalling a rise of between 50 and 60%. * Harvest estimates suggest an overall increase of 16% interannual, reaching 57 million tonnes, with strong sales of maize and sunflower. * The realisation of export income is affected by export anticipation and global market volatility, with some sales possibly being pre-paid or delayed. 410. </w:t>
      </w:r>
      <w:hyperlink r:id="rId373">
        <w:r>
          <w:rPr>
            <w:color w:val="0000EE"/>
            <w:u w:val="single"/>
          </w:rPr>
          <w:t>https://datamarnews.com/noticias/middle-east-war-impact-on-port-of-santos-raises-concerns-over-shipping-routes/</w:t>
        </w:r>
      </w:hyperlink>
      <w:r>
        <w:t xml:space="preserve"> - * The conflict in the Middle East affects regional shipping routes, with immediate disruptions concentrated on Persian Gulf routes. * Major shipping lines have adopted contingency measures, including suspending bookings and diverting shipments. * The Port of Santos is monitoring developments; no direct impacts are confirmed but indirect effects are possible. * Corn exports to Iran and urea imports are key cargoes affected, with potential increases in costs and uncertainties. * Experts indicate potential for higher logistics costs and prices in Santos, but concrete losses are yet to be quantified. 411. </w:t>
      </w:r>
      <w:hyperlink r:id="rId374">
        <w:r>
          <w:rPr>
            <w:color w:val="0000EE"/>
            <w:u w:val="single"/>
          </w:rPr>
          <w:t>https://americanbazaaronline.com/2026/03/24/countries-turn-to-saudi-port-as-strait-of-hormuz-closes-477447/</w:t>
        </w:r>
      </w:hyperlink>
      <w:r>
        <w:t xml:space="preserve"> - * As Iran exerts influence over the Strait of Hormuz, countries are turning to alternative ports, notably Saudi Arabia’s Jeddah port. * A surge in demand at Jeddah port is expected, with a 50% increase in vessel arrivals over the next two weeks. * Disruptions have caused ships to divert from Gulf ports to regional and distant ports, affecting global trade routes. * Key goods prioritised during the crisis include food and medicine. * The shift highlights the region’s dependence on maritime routes and the need for logistics resilience during geopolitical disruptions. 412. </w:t>
      </w:r>
      <w:hyperlink r:id="rId375">
        <w:r>
          <w:rPr>
            <w:color w:val="0000EE"/>
            <w:u w:val="single"/>
          </w:rPr>
          <w:t>https://peakoil.com/generalideas/what-would-happen-if-trucks-stopped-running</w:t>
        </w:r>
      </w:hyperlink>
      <w:r>
        <w:t xml:space="preserve"> - * Article describes the consequences of trucks ceasing operation based on historical trucker strikes and recent energy crises in New Zealand. * Outlines immediate and progressive effects over days to weeks, including shortages of food, fuel, healthcare supplies, and disruptions to utilities, transportation, and infrastructure. * Highlights global repercussions such as halt of international trade, financial collapse, and military supply chain breakdown. * Provides a specific case study of the 2023-2025 energy crises on the Chatham Islands, illustrating reliance on diesel for essential services. * Concludes that civilisation would almost immediately feel the repercussions, potentially collapsing within a week due to dependence on trucks and diesel fuel. 413. </w:t>
      </w:r>
      <w:hyperlink r:id="rId376">
        <w:r>
          <w:rPr>
            <w:color w:val="0000EE"/>
            <w:u w:val="single"/>
          </w:rPr>
          <w:t>https://www.refrigeratedfrozenfood.com/articles/104281-chobani-plans-567m-expansion-of-la-colombe-plant</w:t>
        </w:r>
      </w:hyperlink>
      <w:r>
        <w:t xml:space="preserve"> - • Chobani plans a $567 million, multi-phase expansion of its La Colombe plant in West Michigan, creating over 340 jobs and expanding production space. • The expansion aims to meet increased demand for La Colombe's ready-to-drink lattes, which have gained popularity since 2016. • The move includes a significant increase in milk purchases from Michigan farmers, raising supply from 30 million to 615 million pounds annually. • La Colombe was founded in Philadelphia in 1994 and became part of Chobani after 2023. • The expansion supports local communities and dairy farmers, reflecting Chobani’s mission of nutritious food access and community impact. 414. </w:t>
      </w:r>
      <w:hyperlink r:id="rId377">
        <w:r>
          <w:rPr>
            <w:color w:val="0000EE"/>
            <w:u w:val="single"/>
          </w:rPr>
          <w:t>https://www.moneytimes.com.br/agricultor-brasileiro-busca-quase-us-20-mil-por-saca-de-raro-cafe-pads/</w:t>
        </w:r>
      </w:hyperlink>
      <w:r>
        <w:t xml:space="preserve"> - * A Brazilian coffee producer in Minas Gerais intends to sell 10 sacks of rare Eugenioides coffee for R$1 million. * The Eugenioides variety is a rare ancestral coffee species, with a sweet, low-caffeine profile. * Past sales include exports to Taiwan and Saudi Arabia, with prices around US$17,148 per sack. * The market interest is driven by the scarcity and unique taste of the coffee, akin to early interest in Geisha varieties. * Cultivation is challenging, with low yields and high care requirements, and global production scale remains unconfirmed. 415. </w:t>
      </w:r>
      <w:hyperlink r:id="rId378">
        <w:r>
          <w:rPr>
            <w:color w:val="0000EE"/>
            <w:u w:val="single"/>
          </w:rPr>
          <w:t>https://www.farmersweekly.co.nz/markets/dairy-holds-the-line-as-global-tensions-lift-costs-and-reshape-trade/</w:t>
        </w:r>
      </w:hyperlink>
      <w:r>
        <w:t xml:space="preserve"> - * Ongoing geopolitical conflicts in the Middle East have increased energy prices and shipping costs, affecting global dairy trade. * Milk production expanding in New Zealand, US, and Argentina, with positive growth forecasts. * Demand remains strong, particularly for milk powders and fats, supporting price strength. * March GDT outcomes show mixed product price movements; SMP and AMF prices increase, WMP declines. * February dairy export volumes rose modestly, but export values declined; China’s imports contract while US exports grow. * External cost pressures and geopolitical tensions may influence trade flows, but demand resilience supports price stability. * Fonterra raised its farmgate milk price forecast to $9.70 per kgMS. 416. </w:t>
      </w:r>
      <w:hyperlink r:id="rId379">
        <w:r>
          <w:rPr>
            <w:color w:val="0000EE"/>
            <w:u w:val="single"/>
          </w:rPr>
          <w:t>https://www.africanews.com/2026/03/24/ivory-coast-cocoa-producers-suffer-amid-global-price-fall/</w:t>
        </w:r>
      </w:hyperlink>
      <w:r>
        <w:t xml:space="preserve"> - * Cocoa prices in Ivory Coast peaked in late 2024 and began to decline in mid-2025 due to increased production globally. * The Ivorian government reduced the purchase price for cocoa from 2,800 CFA francs to 1,200 CFA francs in March 2025. * Prolonged exposure to humidity damages stored cocoa, leading to deterioration and financial loss for cooperatives. * Farmers, cooperatives, and trade unions express frustration over unfair price reductions and unfulfilled promises for price support. * Unclaimed stock remains in warehouses, generating social and economic tensions among cocoa growers. 417. </w:t>
      </w:r>
      <w:hyperlink r:id="rId380">
        <w:r>
          <w:rPr>
            <w:color w:val="0000EE"/>
            <w:u w:val="single"/>
          </w:rPr>
          <w:t>https://jornaldebrasilia.com.br/noticias/brasil/ciclone-e-frente-fria-atingem-parte-do-pais-veja-areas-afetadas/</w:t>
        </w:r>
      </w:hyperlink>
      <w:r>
        <w:t xml:space="preserve"> - * The weather pattern begins the autumn with changes and increased instability in various regions of Brazil. * A cyclone and cold front affect the South, especially Rio Grande do Sul, maintaining unstable weather and rain. * Rain has been frequent in Rio Grande do Sul, with the system causing a slight drop in temperatures. * The system moves towards the ocean, with persistent, irregular rain in Santa Catarina and Paraná. * The effects are regional, with no significant impact inside the country as the system weakens.</w:t>
      </w:r>
      <w:r/>
    </w:p>
    <w:p>
      <w:r/>
      <w:r>
        <w:t xml:space="preserve">418. </w:t>
      </w:r>
      <w:hyperlink r:id="rId377">
        <w:r>
          <w:rPr>
            <w:color w:val="0000EE"/>
            <w:u w:val="single"/>
          </w:rPr>
          <w:t>https://www.moneytimes.com.br/agricultor-brasileiro-busca-quase-us-20-mil-por-saca-de-raro-cafe-pads/</w:t>
        </w:r>
      </w:hyperlink>
      <w:r>
        <w:t xml:space="preserve"> - • A Brazilian coffee producer in Minas Gerais plans to sell a rare Eugenioides coffee harvest for R$1 million for 10 sacks. • The species is an ancestral of Arabica, with low caffeine and high sweetness, sold mainly to Taiwan and Saudi Arabia. • The farm's five hectares are expected to produce only two sacks per hectare, reflecting low productivity. • The rarity and distinct flavour of Eugenioides make it a luxury product, similar to Geisha coffee in the early 2000s. • The species has difficulty in cultivation and low yields, with few farms worldwide growing it commercially. 419. </w:t>
      </w:r>
      <w:hyperlink r:id="rId381">
        <w:r>
          <w:rPr>
            <w:color w:val="0000EE"/>
            <w:u w:val="single"/>
          </w:rPr>
          <w:t>https://revistaagrocampo.com.br/manejo/safra-so-esta-garantida-apos-o-ultimo-grao-colhido-alerta-especialista/</w:t>
        </w:r>
      </w:hyperlink>
      <w:r>
        <w:t xml:space="preserve"> - * Março marca a época de colheita de soja e milho no Rio Grande do Sul, com riscos climáticos presentes nesta fase final. * Daniel Tréz, coordenador de Seguros Rurais na Cabergs Seguros, destaca que muitos sinistros acontecem nesta etapa devido a eventos climáticos. * A fase de colheita concentra riscos por ser o momento em que o investimento feito ao longo do ciclo está prestes a gerar receita. * Perdas podem incluir tombamento de plantas, queda de grãos e surgimento de fungos devido a condições climáticas adversas. * Histórico recente de eventos climáticos extremos no estado aumenta a preocupação com a imprevisibilidade do clima e a importância do seguro agrícola. 420. </w:t>
      </w:r>
      <w:hyperlink r:id="rId382">
        <w:r>
          <w:rPr>
            <w:color w:val="0000EE"/>
            <w:u w:val="single"/>
          </w:rPr>
          <w:t>https://www.moneytimes.com.br/relacao-de-troca-entre-fertilizantes-e-graos-atinge-pior-patamar-desde-2022-2-3-dos-insumos-para-2026-2027-nao-foram-adquiridos-pads/</w:t>
        </w:r>
      </w:hyperlink>
      <w:r>
        <w:t xml:space="preserve"> - </w:t>
      </w:r>
      <w:r>
        <w:rPr>
          <w:i/>
        </w:rPr>
        <w:t>Fertiliser purchases in Brazil for the 2026/2027 harvest are delayed, with 65% not yet acquired.</w:t>
      </w:r>
      <w:r>
        <w:t>High fertiliser prices driven by conflicts in the Middle East and China export restrictions have worsened the exchange rate with grains.</w:t>
      </w:r>
      <w:r>
        <w:rPr>
          <w:i/>
        </w:rPr>
        <w:t>The fertiliser-to-grain exchange ratio has deteriorated to levels exceeding those of 2022.</w:t>
      </w:r>
      <w:r>
        <w:t>Urea and ammonium sulphate relations with grains have increased significantly, indicating higher costs.</w:t>
      </w:r>
      <w:r>
        <w:rPr>
          <w:i/>
        </w:rPr>
        <w:t>Market liquidity is low, with importers cautious, potentially affecting demand and prices.</w:t>
      </w:r>
      <w:r>
        <w:t xml:space="preserve">The cost of fertilisation in 2026 is expected to be higher, impacting farm profitability. 421. </w:t>
      </w:r>
      <w:hyperlink r:id="rId383">
        <w:r>
          <w:rPr>
            <w:color w:val="0000EE"/>
            <w:u w:val="single"/>
          </w:rPr>
          <w:t>https://caretas.pe/nacional/productores-de-arroz-anuncian-paro-si-no-declaran-al-sector-en-emergencia/</w:t>
        </w:r>
      </w:hyperlink>
      <w:r>
        <w:t xml:space="preserve"> - * Hermitanio Rojas, president of the Peruvian Rice Producers Association, announces a 15-day deadline for government emergency declaration. * If unheeded, a formal indefinite nationwide strike involving other affected sectors will begin. * The protest addresses low rice prices paid to farmers compared to retail prices, with intermediaries and moliners criticised. * Rising input costs, including fuel and urea, compound the crisis. * The sector demands inspections of imported Asian rice suspected of being recycled and contaminated. * Despite new regional production zones, the Peruvian government permits imported rice, criticised for undermining local producers. 422. </w:t>
      </w:r>
      <w:hyperlink r:id="rId384">
        <w:r>
          <w:rPr>
            <w:color w:val="0000EE"/>
            <w:u w:val="single"/>
          </w:rPr>
          <w:t>https://www.canalrural.com.br/agricultura/custo-com-importacao-de-fertilizantes-sobe-20-em-marco-aponta-levantamento/</w:t>
        </w:r>
      </w:hyperlink>
      <w:r>
        <w:t xml:space="preserve"> - * As tensões geopolíticas no Oriente Médio, Rússia-Ucrânia e disputas comerciais elevam custos de fertilizantes. * O Brasil importou cerca de 7 milhões de toneladas em março de 2026, 11% a menos que em 2025. * O desembolso total aumentou de US$ 2 bilhões para US$ 2,4 bilhões, um aumento de 20% nos gastos. * O preço médio por tonelada subiu de US$ 311 em 2025 para US$ 382 em 2026, aumento de 23%. * As importações diárias recuaram 14%, de 137 mil para 118 mil toneladas, evidenciando menor compra por parte do produtor. 423. </w:t>
      </w:r>
      <w:hyperlink r:id="rId385">
        <w:r>
          <w:rPr>
            <w:color w:val="0000EE"/>
            <w:u w:val="single"/>
          </w:rPr>
          <w:t>https://www.bworldonline.com/top-stories/2026/03/25/738420/da-warns-food-prices-to-surge-if-oil-prices-remain-elevated/</w:t>
        </w:r>
      </w:hyperlink>
      <w:r>
        <w:t xml:space="preserve"> - * The Department of Agriculture (DA) warns that food prices could increase by 20% to 60% if crude oil prices reach $200 per barrel. * Higher input costs, especially fertiliser and fuel, drive potential price increases in agricultural commodities. * DA simulation predicts farmgate prices for key commodities could more than double, with retail prices rising up to 60% under a worst-case scenario. * Prices of rice, pork, chicken, and vegetables are forecast to rise significantly by midyear. * The DA is implementing measures, including fuel subsidies and support for domestic production, to mitigate cost increases. 424. </w:t>
      </w:r>
      <w:hyperlink r:id="rId386">
        <w:r>
          <w:rPr>
            <w:color w:val="0000EE"/>
            <w:u w:val="single"/>
          </w:rPr>
          <w:t>https://www.zerohedge.com/commodities/russia-halts-ammonium-nitrate-exports-global-fertilizer-crisis-set-worsen</w:t>
        </w:r>
      </w:hyperlink>
      <w:r>
        <w:t xml:space="preserve"> - * Russia announced a suspension of ammonium nitrate exports from March 21 to April 21, citing the need to secure domestic supplies during the spring planting season. * Russia is the world's largest producer and exporter of ammonium nitrate, with significant global market share. * Export restrictions could impact import-dependent countries such as Brazil, Canada, India, Peru, and Ukraine. * The export halt coincides with the start of the Northern Hemisphere planting season. * Ongoing geopolitical tensions and energy market shocks threaten to raise fertiliser costs and disrupt global food supply chains. 425. </w:t>
      </w:r>
      <w:hyperlink r:id="rId387">
        <w:r>
          <w:rPr>
            <w:color w:val="0000EE"/>
            <w:u w:val="single"/>
          </w:rPr>
          <w:t>https://www.bostonglobe.com/2026/03/15/nation/address-farm-labor-shortage-trump-administration-turns-migrant-workers/</w:t>
        </w:r>
      </w:hyperlink>
      <w:r>
        <w:t xml:space="preserve"> - * The Trump administration has made adjustments to the H-2A visa programme to make it cheaper for farmers to hire migrant farmworkers, including lowering wages and allowing housing costs to be included in compensation. * The changes aim to address labour shortages in agriculture caused by immigration enforcement and demographic shifts, with the US Department of Labour warning of potential disruptions to food production and prices. * The United Farm Workers of America filed a lawsuit against wage reductions, arguing it will harm domestic workers and increase worker exploitation. * Some farmers, like Bruce Talbott in Colorado, support the change as it allows them to lower costs and hire more workers, citing persistent domestic labour shortages. * Data shows the number of H-2A visa workers has increased sharply over two decades, now constituting 15% of crop workers, with many being migrants from Mexico. * Experts like Philip Martin sceptical that the policy changes will increase American farmworkers, instead favouring mechanisation and imports to meet labour needs. 426. </w:t>
      </w:r>
      <w:hyperlink r:id="rId388">
        <w:r>
          <w:rPr>
            <w:color w:val="0000EE"/>
            <w:u w:val="single"/>
          </w:rPr>
          <w:t>https://www.brownfieldagnews.com/news/spiking-fuel-costs-being-felt-on-the-farm/</w:t>
        </w:r>
      </w:hyperlink>
      <w:r>
        <w:t xml:space="preserve"> - * Farmers in Illinois face high fuel costs ahead of planting season, with diesel prices rising nearly 40% since the conflict in the Middle East began. * Gas prices have increased by an average of one dollar per gallon in the past month. * Local farmers and officials discuss measures to address fuel price increases, including potential policy actions. * Illinois political figures acknowledge past efforts to reduce fuel costs and the ongoing concern for agriculture. * The issue is highlighted at the Illinois Agriculture Legislative Day in Springfield. 427. </w:t>
      </w:r>
      <w:hyperlink r:id="rId389">
        <w:r>
          <w:rPr>
            <w:color w:val="0000EE"/>
            <w:u w:val="single"/>
          </w:rPr>
          <w:t>https://www.brownfieldagnews.com/market-news/corn-wheat-post-modest-gains-as-soybeans-see-profit-taking/</w:t>
        </w:r>
      </w:hyperlink>
      <w:r>
        <w:t xml:space="preserve"> - * Corn was higher on fund and technical buying, monitoring US and South American conditions ahead of USDA planting reports, with support from crude oil gains. * Wheat prices increased due to dry conditions forecasted in the US plains and global crop developments in Europe, Russia, and Ukraine. * Soybeans declined on profit taking and technical selling, with trade negotiations with China delayed; China and Brazil reportedly reached phytosanitary agreement. * USDA's upcoming reports and crop outlooks, including Brazil’s trade update, influence market expectations. * Market sentiment influenced by geopolitical issues, trade agreements, and crop weather forecasts in key growing regions. 428. </w:t>
      </w:r>
      <w:hyperlink r:id="rId390">
        <w:r>
          <w:rPr>
            <w:color w:val="0000EE"/>
            <w:u w:val="single"/>
          </w:rPr>
          <w:t>https://www.ttnews.com/articles/russia-fertilizer-exports</w:t>
        </w:r>
      </w:hyperlink>
      <w:r>
        <w:t xml:space="preserve"> - * Russia suspends ammonium nitrate exports from March 21 to April 21, citing domestic supply needs.</w:t>
      </w:r>
      <w:r>
        <w:rPr>
          <w:i/>
        </w:rPr>
        <w:t xml:space="preserve"> * The export suspension aims to support domestic farmers during spring planting.</w:t>
      </w:r>
      <w:r>
        <w:t xml:space="preserve"> * The export ban is part of broader global fertiliser supply disruptions caused by the Iran war and China's export curbs.</w:t>
      </w:r>
      <w:r>
        <w:rPr>
          <w:i/>
        </w:rPr>
        <w:t xml:space="preserve"> * Russia, the world's second-largest fertiliser producer, has limited exports to 10.6 million tonnes to prioritise domestic needs.</w:t>
      </w:r>
      <w:r>
        <w:t xml:space="preserve"> * Damage to fertiliser plants in Ukraine, including Dorogobuzh PJSC, further constrains production.* 429. </w:t>
      </w:r>
      <w:hyperlink r:id="rId391">
        <w:r>
          <w:rPr>
            <w:color w:val="0000EE"/>
            <w:u w:val="single"/>
          </w:rPr>
          <w:t>https://gcaptain.com/regulators-push-back-on-shipping-surcharges-as-hormuz-disruption-ripples-globally/</w:t>
        </w:r>
      </w:hyperlink>
      <w:r>
        <w:t xml:space="preserve"> - * Indian and US maritime regulators have increased oversight of shipping surcharges linked to the Hormuz disruption. * The US FMC rejected carrier requests to implement war-related surcharges without proper notice. * DG Shipping in India established a hotline for complaints on freight pricing and operational issues. * Industry analysts highlight market forces as a key driver of surcharges, questioning regulatory effectiveness. * A new inland haulage fee by ONE reflects ongoing supply chain impacts from the Middle East crisis. 430. </w:t>
      </w:r>
      <w:hyperlink r:id="rId392">
        <w:r>
          <w:rPr>
            <w:color w:val="0000EE"/>
            <w:u w:val="single"/>
          </w:rPr>
          <w:t>https://businesspost.ng/general/msc-pauses-tariff-hike-after-nigerian-shippers-councils-directive/</w:t>
        </w:r>
      </w:hyperlink>
      <w:r>
        <w:t xml:space="preserve"> - • MSC, a Swiss-headquartered shipping company, suspends recent tariff increase in Nigeria after NSC directive. • The suspension follows protests by freight forwarders and ongoing consultations with regulators. • The previous tariff regime remains in effect until further notice. • MSC commits to transparency and regulatory compliance amid sector tensions. • NSC warned that industrial disputes could disrupt port operations and trade. 431. </w:t>
      </w:r>
      <w:hyperlink r:id="rId393">
        <w:r>
          <w:rPr>
            <w:color w:val="0000EE"/>
            <w:u w:val="single"/>
          </w:rPr>
          <w:t>https://aircargoweek.com/how-the-iran-war-is-reshaping-global-supply-chains/</w:t>
        </w:r>
      </w:hyperlink>
      <w:r>
        <w:t xml:space="preserve"> - * The Iran conflict has disrupted shipping through the Strait of Hormuz, causing supply chain delays, stranded cargo, and increased logistics costs. * Fuel prices, ocean freight, and airfreight costs have surged due to route disruptions and risk premiums. * Companies are diversifying routes, increasing inventories, and exploring hybrid logistics solutions in response. * The conflict has affected manufacturing margins, commodity flows, and global trade patterns, with potential long-term shifts. * China’s logistics and export operations are impacted through higher energy costs and altered routing negotiations.</w:t>
      </w:r>
      <w:r/>
    </w:p>
    <w:p>
      <w:r/>
      <w:r>
        <w:t xml:space="preserve">432. </w:t>
      </w:r>
      <w:hyperlink r:id="rId394">
        <w:r>
          <w:rPr>
            <w:color w:val="0000EE"/>
            <w:u w:val="single"/>
          </w:rPr>
          <w:t>https://www.foodnavigator.com/Article/2026/03/24/future-of-coffee-growing-regions-and-consumer-accessibility/?utm_source=RSS_Feed&amp;utm_medium=RSS&amp;utm_campaign=RSS</w:t>
        </w:r>
      </w:hyperlink>
      <w:r>
        <w:t xml:space="preserve"> - * Climate change threatens Arabica yields, leading to shifts in suitable growing regions. * Farmers adopt irrigation, shade trees, and improved varieties to manage climate stress. * Robusta expands globally, supported by resilient production practices and demand growth. * Rising input and traceability costs are increasing future coffee prices. * Coffee alternatives grow gradually, but traditional brewed coffee remains resilient. * Arabica faces greater climate pressure, but unlikely to be phased out; growing regions may shift upward. * Robusta is more heat, drought, and disease tolerant, supporting resilience. * Robusta expansion into warmer regions and increased irrigation support growth. * Coffee remains widely consumed, though prices are expected to rise. * Consumer preferences show adaptability; whole-bean coffee grows in Europe. * Coffee alternatives attract funding but are not expected to replace traditional coffee. * By 2100, coffee may be grown in different regions with hybrid varieties and digital technological advances. 433. </w:t>
      </w:r>
      <w:hyperlink r:id="rId395">
        <w:r>
          <w:rPr>
            <w:color w:val="0000EE"/>
            <w:u w:val="single"/>
          </w:rPr>
          <w:t>https://www.restaurantbusinessonline.com/financing/starbucks-wants-get-rid-long-lines-its-airport-shops?utm_source=Starbucks%20wants%20to%20get%20rid%20of%20the%20long%20lines%20at%20its%20airport%20shops&amp;utm_medium=rb-feed&amp;utm_campaign=RSS-Feeds</w:t>
        </w:r>
      </w:hyperlink>
      <w:r>
        <w:t xml:space="preserve"> - * Starbucks is restructuring its licensed business, including airport stores, to focus on environment-specific operations. * The company aims to enhance service and introduce more ordering channels at locations like airports, hospitals, and retailers. * Starbucks plans to expand licensed locations in the US by 150-200 annually until 2028. * Initiatives include improving support for licensees, adding performance incentives, and increasing flexibility in sourcing and operations. * The company seeks to deliver a consistent Starbucks experience across all environments, including high-traffic venues like airports and grocery stores. 434. </w:t>
      </w:r>
      <w:hyperlink r:id="rId396">
        <w:r>
          <w:rPr>
            <w:color w:val="0000EE"/>
            <w:u w:val="single"/>
          </w:rPr>
          <w:t>https://whatnow.com/san-francisco/restaurants/andytown-coffee-roasters-coming-to-downtown/</w:t>
        </w:r>
      </w:hyperlink>
      <w:r>
        <w:t xml:space="preserve"> - * Andytown Coffee Roasters, a specialty coffee company based in San Francisco, is preparing to open its tenth location at 66 Kearny Street. * The new site is expected to open in Spring 2026, replacing a former Starbucks location. * The shop will be connected to LendingClub’s future headquarters and will include a small employee-only area. * The company, founded in 2014, has expanded across the Bay Area with a focus on specialty coffee and house-made baked goods. * The menu features coffee and baked goods inspired by Northern Ireland, including vegan options and signature items.* 435. </w:t>
      </w:r>
      <w:hyperlink r:id="rId394">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prompting adaptation among farmers. • Arabica gains are anticipated with increased resilience, but regions may change. • Robusta expands globally as a more resilient alternative, supporting supply stability. • Rising input costs and traceability regulations will increase coffee prices. • Coffee remains widely consumed, with potential for price increases and limited growth in alternatives. • In 2100, coffee may be grown in different regions using resilient varieties, with increased digitalisation.</w:t>
      </w:r>
      <w:r/>
    </w:p>
    <w:p>
      <w:r/>
      <w:r>
        <w:t xml:space="preserve">436. </w:t>
      </w:r>
      <w:hyperlink r:id="rId397">
        <w:r>
          <w:rPr>
            <w:color w:val="0000EE"/>
            <w:u w:val="single"/>
          </w:rPr>
          <w:t>https://businesspost.ng/economy/sunbeth-exports-52000-tonnes-of-cocoa-out-of-nigeria-in-2025/</w:t>
        </w:r>
      </w:hyperlink>
      <w:r>
        <w:t xml:space="preserve"> - * Sunbeth Global Concepts exported about 52,000 tonnes of cocoa out of Nigeria in 2025. * The company's CEO highlighted growth and challenges in Nigeria's agricultural sector. * Challenges include mobilisation of labour and financing for local producers. * The firm promotes talent development through its partnership programme. * Experts discussed soil health and technology adoption as key issues for Nigerian agriculture. 437. </w:t>
      </w:r>
      <w:hyperlink r:id="rId394">
        <w:r>
          <w:rPr>
            <w:color w:val="0000EE"/>
            <w:u w:val="single"/>
          </w:rPr>
          <w:t>https://www.foodnavigator.com/Article/2026/03/24/future-of-coffee-growing-regions-and-consumer-accessibility/?utm_source=RSS_Feed&amp;utm_medium=RSS&amp;utm_campaign=RSS</w:t>
        </w:r>
      </w:hyperlink>
      <w:r>
        <w:t xml:space="preserve"> - * Climate change threatens Arabica yields with shifting growing conditions and increased risk from pests and diseases. * Arabica production is being pushed to higher altitudes, with adaptation practices like irrigation, shade trees, and better varieties showing some success. * Robusta, being more resilient, is expanding into lower, warmer regions, supported by irrigation and demand growth. * Coffee prices are expected to rise due to higher input costs and traceability regulations, but consumption will remain high. * Coffee's core qualities and consumer rituals are likely to persist, with alternatives playing a limited supplementary role. * By 2100, coffee may be grown in different regions, using hybrid varieties and digital technologies, with Robusta potentially gaining prominence. 438. </w:t>
      </w:r>
      <w:hyperlink r:id="rId398">
        <w:r>
          <w:rPr>
            <w:color w:val="0000EE"/>
            <w:u w:val="single"/>
          </w:rPr>
          <w:t>https://www.americanagnetwork.com/2026/03/24/agmarket-net-early-morning-market-analysis-3-24-26/</w:t>
        </w:r>
      </w:hyperlink>
      <w:r>
        <w:t xml:space="preserve"> - * Grain prices show mixed movements: corn and wheat up, soybeans down, as planting begins across the US. * Tensions in the Middle East de-escalate, supporting market sentiment. * Planting progress is notable in the US Delta, with dry conditions threatening southern plains crops. * Discussions between China and Brazil to ease soybean sanitary issues may influence trade. * Market participants await March 31st USDA report and potential updates on biofuel mandates. * Traders are assessing new crop estimates and potential export volume impacts. * Crude oil fluctuated amid geopolitical tensions and ceasefire developments. * The soybean complex remains supported by fund positioning and international supply outlooks. 439. </w:t>
      </w:r>
      <w:hyperlink r:id="rId399">
        <w:r>
          <w:rPr>
            <w:color w:val="0000EE"/>
            <w:u w:val="single"/>
          </w:rPr>
          <w:t>https://www.krem.com/article/money/business/fuel-costs-strain-oregon-seafood-industry/283-ed2d9bcf-9124-4b36-a319-dbd3410b1a4b</w:t>
        </w:r>
      </w:hyperlink>
      <w:r>
        <w:t xml:space="preserve"> - * High fuel prices in Oregon raise costs for seafood transportation, with surcharges between $15 and $20 per delivery.</w:t>
        <w:br/>
      </w:r>
      <w:r>
        <w:rPr>
          <w:i/>
        </w:rPr>
      </w:r>
      <w:r>
        <w:t xml:space="preserve"> Seafood distributors and retailers pass increased costs to consumers, potentially slowing business.</w:t>
        <w:br/>
      </w:r>
      <w:r>
        <w:rPr>
          <w:i/>
        </w:rPr>
      </w:r>
      <w:r>
        <w:t xml:space="preserve"> Fishermen may reduce sea trips due to unprofitability, risking supply shortages and price hikes.</w:t>
        <w:br/>
      </w:r>
      <w:r>
        <w:rPr>
          <w:i/>
        </w:rPr>
      </w:r>
      <w:r>
        <w:t xml:space="preserve"> Industry stakeholders warn of possible seafood shortages and price increases in Oregon.</w:t>
        <w:br/>
      </w:r>
      <w:r>
        <w:rPr>
          <w:i/>
        </w:rPr>
      </w:r>
      <w:r>
        <w:t xml:space="preserve"> Local businesses are attempting to keep seafood affordable despite rising costs. 440. </w:t>
      </w:r>
      <w:hyperlink r:id="rId400">
        <w:r>
          <w:rPr>
            <w:color w:val="0000EE"/>
            <w:u w:val="single"/>
          </w:rPr>
          <w:t>https://www.ibjonline.com/2026/03/24/farmers-feeling-fertilizer-fuel-price-pinch/</w:t>
        </w:r>
      </w:hyperlink>
      <w:r>
        <w:t xml:space="preserve"> - * Farmers in the U.S. are experiencing increased costs and shortages of fertiliser due to the war in Iran and disruption of maritime transit routes through the Strait of Hormuz. * The American Farm Bureau Federation reports a 20,000-dollar increase in fertiliser costs for some farms. * Diesel fuel prices have also risen, adding almost 2,000 dollars to a farmer’s expenses and nearly 100,000 dollars to a grain elevator’s costs. * Disruptions to shipping and energy production in the Middle East threaten fertiliser supply, with potential impacts on crop production and food security. * The organisation is advocating for government measures to protect supply chains and prevent price gouging. 441. </w:t>
      </w:r>
      <w:hyperlink r:id="rId394">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increasing production risks. * Farmers adopt irrigation, shade trees, and resistant varieties to manage climate stress. * Robusta expands into warmer, lower-altitude areas, supported by irrigation and mechanisation. * Rising input and traceability costs likely lead to higher coffee prices. * Coffee consumption remains resilient, with prices possibly increasing, and alternatives growing slowly. * Arabica likely to be pushed upwards in growing regions, while Robusta stabilises supply. * Consumers will still have access to coffee, though at higher prices, with a shift towards more origin-specific and long-term investments. * Coffee will evolve but remain a major global beverage in 2100. 442. </w:t>
      </w:r>
      <w:hyperlink r:id="rId401">
        <w:r>
          <w:rPr>
            <w:color w:val="0000EE"/>
            <w:u w:val="single"/>
          </w:rPr>
          <w:t>https://www.producer.com/markets/oilseed-prices-fluctuate-on-war-news-trump-decisions/</w:t>
        </w:r>
      </w:hyperlink>
      <w:r>
        <w:t xml:space="preserve"> - * Oilseed prices (soybeans, soy oil, canola) rose in early March due to soaring petroleum prices caused by war disruptions. * China’s phytosanitary requirements and trade developments impacted soybean trade, leading to record-high futures. * US-China trade relations and US President Trump’s comments on the Strait of Hormuz caused market jitters and soybean price drops. * Diesel and fertiliser prices increased due to war, affecting input costs for farmers. * US hard red winter wheat faces drought, frost, and abnormal heat stress in the southern Plains.</w:t>
      </w:r>
      <w:r/>
    </w:p>
    <w:p>
      <w:r/>
      <w:r>
        <w:t xml:space="preserve">443. </w:t>
      </w:r>
      <w:hyperlink r:id="rId402">
        <w:r>
          <w:rPr>
            <w:color w:val="0000EE"/>
            <w:u w:val="single"/>
          </w:rPr>
          <w:t>https://www.producer.com/crops/delay-in-fertilizer-purchases-could-prove-costly/</w:t>
        </w:r>
      </w:hyperlink>
      <w:r>
        <w:t xml:space="preserve"> - * Conflict in the Middle East impacts global fertiliser trade, causing prices to rise rapidly. * Farmers delay buying fertiliser, expecting prices to decrease, but prices soar by 30-48%. * Disruptions in energy and fertiliser ingredient supply likely extend to 2027. * Producers and retailers prepare for higher costs, with some farmers adjusting crop choices. * No immediate fertiliser shortage expected in Western Canada for spring, but supply issues are forecasted for fall. * Farmers are advised to plan purchases early and consider crop rotations to offset costs. 444. </w:t>
      </w:r>
      <w:hyperlink r:id="rId403">
        <w:r>
          <w:rPr>
            <w:color w:val="0000EE"/>
            <w:u w:val="single"/>
          </w:rPr>
          <w:t>https://www.newscentermaine.com/article/news/nation-world/iran-war-agriculture-prices-fertilizer-cost-amy-klobuchar-john-thune-senators/507-e428f9e8-5467-4263-8888-61793d105d15</w:t>
        </w:r>
      </w:hyperlink>
      <w:r>
        <w:t xml:space="preserve"> - * Senators from the Great Plains and Midwest propose the Fertilizer Transparency Act to track fertilizer prices during Iran war. * The bill aims to add fertilizer to the list of tracked commodities in the Agricultural Marketing Act of 1946. * Fertilizer costs are expected to account for up to 38% of wheat, 36% of corn, and 23% of soybean farming costs in 2026-2027. * The war in Iran threatens the trade of fertilizer compounds such as urea. * The legislation seeks to stabilise prices, reduce supply chain issues, and support farmers in accessing affordable fertiliser. 445. </w:t>
      </w:r>
      <w:hyperlink r:id="rId404">
        <w:r>
          <w:rPr>
            <w:color w:val="0000EE"/>
            <w:u w:val="single"/>
          </w:rPr>
          <w:t>https://www.thepigsite.com/news/2026/03/france-rolls-out-aid-as-farm-costs-surge-on-war-impact</w:t>
        </w:r>
      </w:hyperlink>
      <w:r>
        <w:t xml:space="preserve"> - * France has introduced emergency measures to support farmers facing rising fuel and fertiliser prices caused by the US-Israeli war on Iran. * Measures include delayed social contribution payments, flexible tax deadlines, and short-term loans from Bpifrance. * The government is collaborating with banks and distributors to address cash flow issues. * France is advocating at the EU level to exclude fertilisers from the carbon border levy. * Disruptions in the Strait of Hormuz due to conflict have contributed to global fertiliser and oil price increases. * Similar support actions were taken for transport sectors earlier in the week. 446. </w:t>
      </w:r>
      <w:hyperlink r:id="rId405">
        <w:r>
          <w:rPr>
            <w:color w:val="0000EE"/>
            <w:u w:val="single"/>
          </w:rPr>
          <w:t>https://investigatemidwest.org/2026/03/24/farmers-use-federal-payments-to-reduce-debt/</w:t>
        </w:r>
      </w:hyperlink>
      <w:r>
        <w:t xml:space="preserve"> - * Nearly half of American farmers plan to use federal assistance from the Farmer Bridge Assistance Program to pay down debt. * The program provides $11 billion in one-time payments to row crop producers facing trade disruptions and rising costs. * The survey was conducted by Purdue University and CME Group, involving about 400 agricultural producers. * The funding aims to address market disruptions, elevated input costs, inflation, and market losses. * The enrolment period runs from February 23 to April 17, 2026. * Recent credit data indicates rising loan demand and weak repayment conditions in agricultural sectors in the Seventh Federal Reserve District. 447. </w:t>
      </w:r>
      <w:hyperlink r:id="rId406">
        <w:r>
          <w:rPr>
            <w:color w:val="0000EE"/>
            <w:u w:val="single"/>
          </w:rPr>
          <w:t>https://www.foodbusinessmea.com/saudi-ports-authority-gulftainer-launch-khorfakkan-dammam-corridor-bypassing-strait-of-hormuz/</w:t>
        </w:r>
      </w:hyperlink>
      <w:r>
        <w:t xml:space="preserve"> - * The Saudi Ports Authority and Gulftainer established a direct sea-land corridor connecting Khorfakkan Container Terminal to Dammam. * The corridor was activated following the closure of the Strait of Hormuz in March 2026 due to Iran’s maritime attacks. * The new route bypasses the Strait of Hormuz, leveraging UAE’s east coast and overland routes. * The initiative improves regional food security and reduces delays, insurance costs, and safety risks. * The project supports Saudi Arabia’s Vision 2030 to become a global logistics hub and integrates permanent infrastructure changes. 448. </w:t>
      </w:r>
      <w:hyperlink r:id="rId407">
        <w:r>
          <w:rPr>
            <w:color w:val="0000EE"/>
            <w:u w:val="single"/>
          </w:rPr>
          <w:t>https://www.foodbusinessnews.net/articles/30036-global-oat-market-in-transition</w:t>
        </w:r>
      </w:hyperlink>
      <w:r>
        <w:t xml:space="preserve"> - * Rapid shifts in global market dynamics and supply levels will cause volatility and margin risks for North American oats in 2026-27. * China and India are experiencing significant growth in oat milling, potentially becoming major exporters. * Russia-Ukraine conflict and crop quality issues affect Russian oat production. * Europe, particularly the EU, is investing in oat marketing, aiming to expand into Asian markets. * Supply volatility in Canada, the primary production region, impacts prices and trade flows. * Market projections indicate smaller supplies and narrower margins, with Canadian stocks projected to decline. * Oats are considered a niche market requiring stable and predictable prices to secure farm acreage. 449. </w:t>
      </w:r>
      <w:hyperlink r:id="rId408">
        <w:r>
          <w:rPr>
            <w:color w:val="0000EE"/>
            <w:u w:val="single"/>
          </w:rPr>
          <w:t>https://www.iltalehti.fi/ulkomaat/a/14561196-82db-4c6c-a346-256b9f93e083</w:t>
        </w:r>
      </w:hyperlink>
      <w:r>
        <w:t xml:space="preserve"> - * The article discusses the risk of disruption of maritime traffic through the Red Sea, especially at Bab el Mandeb, due to threats from Iran-backed Houthi rebels in Yemen. * A blockade could impact Finnish imports and global commodity flows, with alternative routes being more costly. * Oil prices in Finland have risen, with potential for further increases if Middle Eastern tensions escalate. * The European Central Bank's risk scenario forecasts inflation could reach 4.5% in 2023, influencing market prices. * Ongoing conflicts and disruptions in key maritime bottlenecks like the Bab el Mandeb strait and the Suez Canal are emphasised as critical to world trade. 450. </w:t>
      </w:r>
      <w:hyperlink r:id="rId409">
        <w:r>
          <w:rPr>
            <w:color w:val="0000EE"/>
            <w:u w:val="single"/>
          </w:rPr>
          <w:t>https://www.zerohedge.com/economics/dry-van-spot-rates-highest-2022-spring-tightens-capacity</w:t>
        </w:r>
      </w:hyperlink>
      <w:r>
        <w:t xml:space="preserve"> - * National dry van spot rates hit a new cycle high of $2.89 per mile, the strongest since 2022. * Rates increased by $0.12 per mile in a week, reflecting rising capacity constraints. * The market's recovery is driven by strong industrial demand, seasonal activity, and port surges, with Fedex rates climbing 20–25% year-over-year. * Capacity is tight due to carrier attrition, driver regulations, and structural challenges, with tender rejection rates in the low-to-mid teens. * Rebound on the West Coast and port activity is attracting long-haul carriers, shifting capacity eastward and further tightening conditions inland. 451. </w:t>
      </w:r>
      <w:hyperlink r:id="rId410">
        <w:r>
          <w:rPr>
            <w:color w:val="0000EE"/>
            <w:u w:val="single"/>
          </w:rPr>
          <w:t>https://oilprice.com/Latest-Energy-News/World-News/Tanker-Rates-for-Red-Sea-Loading-Saudi-Crude-Plunge.html</w:t>
        </w:r>
      </w:hyperlink>
      <w:r>
        <w:t xml:space="preserve"> - * Freight rates for tankers shipping Saudi crude from Yanbu to Asia have decreased from over $450,000 per day to about $200,000 per day. * The shift is due to more vessels diverting to Yanbu, bypassing the Strait of Hormuz. * Saudi Arabia is prioritising the Red Sea route for crude exports, with a 20% weekly increase in barrels loaded at Yanbu. * Saudi Arabia's overall crude exports in March are significantly lower than in February, due to reliance on Red Sea exports amid Strait of Hormuz restrictions. * The shift is a strategic response to the near-collapse levels of Gulf transit corridors enforced by Iran. 452. </w:t>
      </w:r>
      <w:hyperlink r:id="rId411">
        <w:r>
          <w:rPr>
            <w:color w:val="0000EE"/>
            <w:u w:val="single"/>
          </w:rPr>
          <w:t>https://www.prensalibre.com/economia/exportadores-de-minivegetales-apuestan-por-diversificacion-y-ven-potencial-con-canada/</w:t>
        </w:r>
      </w:hyperlink>
      <w:r>
        <w:t xml:space="preserve"> - * Guatemala amplía su mercado exportador mediante diversificación a Canadá, en respuesta a la política arancelaria de Estados Unidos. * Una misión de compradores canadienses visitó Guatemala para conocer productos agrícolas y procesos de exportación. * Se busca facilitar despachos directos a Canadá y añadir valor a productos como minivegetales y frutas. * Empresas canadienses exploran importación de productos guatemaltecos como mango, arveja, ejote y brócoli. * La crisis global en precios energéticos podría afectar la producción agrícola y los costes de fertilizantes en Guatemala. 453. </w:t>
      </w:r>
      <w:hyperlink r:id="rId412">
        <w:r>
          <w:rPr>
            <w:color w:val="0000EE"/>
            <w:u w:val="single"/>
          </w:rPr>
          <w:t>https://atarde.com.br/brasil/verao-vai-invadir-o-outono-com-calor-excessivo-na-virada-da-estacao-1382739</w:t>
        </w:r>
      </w:hyperlink>
      <w:r>
        <w:t xml:space="preserve"> - * The last days of summer in southern Brazil, especially Rio Grande do Sul, are characterised by very high temperatures, with forecasts of up to 40°C or more. * Temperatures already reached 36°C to 38°C in western and northwestern regions of Rio Grande do Sul on 15th September. * The heat is expected to intensify, with some areas possibly surpassing 40°C in the upcoming days. * A weather anomaly includes the heat persisting into early autumn, with models predicting temperatures above average for the start of the season. * Other regions, such as Santa Catarina, Paraná, Centre-West, and Southeast, will also experience above-average high temperatures during this period. 454. </w:t>
      </w:r>
      <w:hyperlink r:id="rId413">
        <w:r>
          <w:rPr>
            <w:color w:val="0000EE"/>
            <w:u w:val="single"/>
          </w:rPr>
          <w:t>https://www.foodbusinessmea.com/philippines-banana-industry-faces-us200m-revenue-loss-as-me-conflict-disrupts-high-growth-market/</w:t>
        </w:r>
      </w:hyperlink>
      <w:r>
        <w:t xml:space="preserve"> - * The Philippines banana industry warns of up to US$200 million revenue loss due to Middle East conflict. * Middle East accounted for 12% of Philippine banana exports last year, with Iran being a key growth market. * Exports to Iran surged 81% in value to US$97.52 million, with a 15% annual growth rate from 2020 to 2025. * Disruptions may cause shortages in Iran and regional supply tightening. * Industry had been diversifying markets, but geopolitical shocks threaten these strategies. 455. </w:t>
      </w:r>
      <w:hyperlink r:id="rId414">
        <w:r>
          <w:rPr>
            <w:color w:val="0000EE"/>
            <w:u w:val="single"/>
          </w:rPr>
          <w:t>https://foodmanagement.today/nfu-anticipates-price-increases-across-uk-food-chain/</w:t>
        </w:r>
      </w:hyperlink>
      <w:r>
        <w:t xml:space="preserve"> - * NFU president Tom Bradshaw predicts rising food prices in the UK within the next month to six weeks due to conflict in the Middle East. * He highlights that the conflict affects fertiliser and energy costs, which are critical for UK agriculture. * The UK relies entirely on imported fertiliser, making it vulnerable to global market disruptions. * The British Retail Consortium states contracts between supermarkets and suppliers may provide some price stability. * Overall, increased costs are expected to impact consumer prices, with some relief from existing contractual arrangements. 456. </w:t>
      </w:r>
      <w:hyperlink r:id="rId415">
        <w:r>
          <w:rPr>
            <w:color w:val="0000EE"/>
            <w:u w:val="single"/>
          </w:rPr>
          <w:t>https://espnsiouxfalls.com/ixp/485/p/how-high-will-fertilizer-costs-go/</w:t>
        </w:r>
      </w:hyperlink>
      <w:r>
        <w:t xml:space="preserve"> - * Fertilizer prices in South Dakota surged in March 2026 due to global supply disruptions. * Urea increased 12% to around $674 per ton; anhydrous ammonia up 7% to $924 per ton. * Rising energy prices and geopolitical tensions contributed to the price hike. * Phosphate and potash markets affected by political instability and trade restrictions. * Elevated fertilizer costs impact profit margins for corn and soybean farmers. 457. </w:t>
      </w:r>
      <w:hyperlink r:id="rId407">
        <w:r>
          <w:rPr>
            <w:color w:val="0000EE"/>
            <w:u w:val="single"/>
          </w:rPr>
          <w:t>https://www.foodbusinessnews.net/articles/30036-global-oat-market-in-transition</w:t>
        </w:r>
      </w:hyperlink>
      <w:r>
        <w:t xml:space="preserve"> - * Global market dynamics and supply levels indicate continued volatility and margin risk for oats in 2026-27. * Significant growth in oat milling capacity in China and India, potential major exporter status. * Asia is the fastest growing oat market; China and India shift to domestic milling. * Russian oat production affected by crop quality issues and Russia-Ukraine war. * European Union allocates funds to promote oats and oat products in Asia. * Market concerns include low prices and supply volatility, with oats behaving as a niche crop. * Canadian oat production region is geographically concentrated; supply volatility impacts market predictability. * Growers prioritise wheat and barley over oats unless prices are high. * Market stability requires premium contracts and better price discovery. * Canadian oat acreage forecasted to decline, with a reliance on yield increases. * Smaller supplies and narrower margins expected in North America, with stock levels dropping. * Additional export impacts include Chile and Mexico sending oats elsewhere; carryover stocks are a concern. 458. </w:t>
      </w:r>
      <w:hyperlink r:id="rId416">
        <w:r>
          <w:rPr>
            <w:color w:val="0000EE"/>
            <w:u w:val="single"/>
          </w:rPr>
          <w:t>https://www.elpaisvallenato.com/2026/03/24/la-coca-sigue-arraigada-en-el-sur-del-pais-pese-a-los-bajos-precios-y-a-la-sustitucion-de-cultivos/?utm_source=rss&amp;utm_medium=rss&amp;utm_campaign=la-coca-sigue-arraigada-en-el-sur-del-pais-pese-a-los-bajos-precios-y-a-la-sustitucion-de-cultivos</w:t>
        </w:r>
      </w:hyperlink>
      <w:r>
        <w:t xml:space="preserve"> - * Los cultivos de coca en Valle del Guamuez, Putumayo, permanecen activos y normalizados a pesar de su ilegalidad. * El precio de la pasta base de coca ha caído a unos 70 centavos de dólar por gramo, afectando ingresos de campesinos. * Los campesinos citan la falta de vías y competencia de cultivos legales como obstáculos para sustituir la coca. * Colombia registró en 2023 un récord de 253,000 hectáreas de cultivos ilícitos, consolidándose como el principal productor mundial. * El Gobierno colombiano prioriza la persecución de organizaciones del narcotráfico sobre los cultivadores para combatir las drogas. * La frontera con Ecuador influye en la distribución y control de cultivos ilícitos en la región. 459. </w:t>
      </w:r>
      <w:hyperlink r:id="rId417">
        <w:r>
          <w:rPr>
            <w:color w:val="0000EE"/>
            <w:u w:val="single"/>
          </w:rPr>
          <w:t>https://www.jdsupra.com/legalnews/geopolitics-energy-markets-and-2874536/</w:t>
        </w:r>
      </w:hyperlink>
      <w:r>
        <w:t xml:space="preserve"> - * Recent geopolitical developments in the Middle East have disrupted global fertilizer and energy supply chains, impacting U.S. agriculture. * Fertiliser prices have risen by approximately 30% since the escalation began, affecting planting costs. * U.S. farmers are adjusting planting decisions, shifting towards soybeans and reducing fertiliser application to manage costs. * Increased oil prices could boost biofuel demand but add to input costs; the overall impact on crops remains uncertain. * U.S.-based fertiliser companies benefit from cheaper natural gas, leading to diverging market dynamics. 460. </w:t>
      </w:r>
      <w:hyperlink r:id="rId418">
        <w:r>
          <w:rPr>
            <w:color w:val="0000EE"/>
            <w:u w:val="single"/>
          </w:rPr>
          <w:t>https://sna.agr.br/bancada-do-agro-propoe-ajustes-na-subvencao-ao-diesel-e-monitora-crise-dos-fertilizantes/</w:t>
        </w:r>
      </w:hyperlink>
      <w:r>
        <w:t xml:space="preserve"> - </w:t>
      </w:r>
      <w:r>
        <w:rPr>
          <w:i/>
        </w:rPr>
        <w:t>Brazilian government issued Provisional Measure 1.340/2026, providing a subsidy for diesel production and importation due to rising oil prices amid Middle East conflict.</w:t>
      </w:r>
      <w:r/>
      <w:r>
        <w:rPr>
          <w:i/>
        </w:rPr>
        <w:t>Parliamentary support proposes amending the measure to also exempt biodiesel from taxes, citing a constitutional favoured regime for biofuels.</w:t>
      </w:r>
      <w:r/>
      <w:r>
        <w:rPr>
          <w:i/>
        </w:rPr>
        <w:t>The Frente Parlamentar da Agropecuária (FPA) urges review of freight table methodology to address logistics cost distortions fueled by diesel prices.</w:t>
      </w:r>
      <w:r/>
      <w:r>
        <w:rPr>
          <w:i/>
        </w:rPr>
        <w:t>FPA also promotes expedited approval of the Fertiliser Industry Development Programme (Profert) to reduce reliance on imports from conflict zones.</w:t>
      </w:r>
      <w:r/>
      <w:r>
        <w:rPr>
          <w:i/>
        </w:rPr>
        <w:t>Fertiliser prices have increased between 30-35% due to the conflict, with supply being threatened as China suspended exports.</w:t>
      </w:r>
      <w:r>
        <w:t xml:space="preserve">461. </w:t>
      </w:r>
      <w:hyperlink r:id="rId419">
        <w:r>
          <w:rPr>
            <w:color w:val="0000EE"/>
            <w:u w:val="single"/>
          </w:rPr>
          <w:t>https://theloadstar.com/air-cargo-rates-surge-as-gulf-disruption-deepens-and-capacity-reshapes-global-flows/</w:t>
        </w:r>
      </w:hyperlink>
      <w:r>
        <w:t xml:space="preserve"> - * Air cargo rates increased by up to 10% week-on-week in mid-March, driven by Gulf capacity constraints, fuel shocks, and network shifts. * Disruption in the Middle East intensified, with Gulf-origin tonnages down 50% from pre-conflict levels. * Airlines are redeploying capacity to Europe and alternative transit points, affecting global traffic flows. * Fuel costs have increased surcharge rates, and sea-air services via Dubai are temporarily interrupted. * The disruption is expected to impact full-year demand and capacity growth, keeping rates high and causing supply chain strain. 462. </w:t>
      </w:r>
      <w:hyperlink r:id="rId420">
        <w:r>
          <w:rPr>
            <w:color w:val="0000EE"/>
            <w:u w:val="single"/>
          </w:rPr>
          <w:t>https://www.prnewswire.com/news-releases/global-dairy-alternatives-market-to-reach-usd-51-9-billion-by-2036-as-europe-leads-adoption-and-germany-dominates-growth-danone-oatly-and-sunopta-inc-accelerate-innovation-302723457.html</w:t>
        </w:r>
      </w:hyperlink>
      <w:r>
        <w:t xml:space="preserve"> - * The global dairy alternatives market is forecast to grow from USD 26.6 billion in 2026 to USD 51.9 billion by 2036, with a CAGR of 7.4%. * Europe dominates the market, led by Germany and UK, with Germany experiencing a 9.0% CAGR. * Asia-Pacific demands, driven by India and China, are expanding rapidly. * Key products are plant-based beverages, especially soy, which holds ~52% of the market. * Companies like Danone, Oatly, and SunOpta are focusing on product innovation to capture market share. 463. </w:t>
      </w:r>
      <w:hyperlink r:id="rId421">
        <w:r>
          <w:rPr>
            <w:color w:val="0000EE"/>
            <w:u w:val="single"/>
          </w:rPr>
          <w:t>https://coffeehero.com.au/blogs/news/best-coffee-for-studying-what-to-drink-and-when</w:t>
        </w:r>
      </w:hyperlink>
      <w:r>
        <w:t xml:space="preserve"> - * Discusses the benefits of moderate caffeine consumption, particularly coffee, for studying, focus, and memory consolidation. * Recommends filter coffee as the best type for studying, with an optimal caffeine range of 75 to 150mg. * Advises timing coffee intake 15 to 30 minutes before studying and avoiding caffeine 6 hours before sleep. * Highlights potential mistakes like excessive caffeine intake, studying while sleep-deprived, and not taking breaks. * Provides practical tips for a study session, including beverage choices and break schedules. 464. </w:t>
      </w:r>
      <w:hyperlink r:id="rId422">
        <w:r>
          <w:rPr>
            <w:color w:val="0000EE"/>
            <w:u w:val="single"/>
          </w:rPr>
          <w:t>https://www.globenewswire.com/news-release/2026/03/24/3261407/0/en/Lori-Ann-LaRocco-Announces-Containers-Don-t-Lie-Maritime-Symposium-2026-An-Exclusive-Gathering-of-Global-Trade-Leaders.html</w:t>
        </w:r>
      </w:hyperlink>
      <w:r>
        <w:t xml:space="preserve"> - * Lori Ann LaRocco announced the debut of the 'Containers Don’t Lie' Maritime Symposium 2026 (CDL 2026). * The event will take place June 1–2, 2026, at the Marriott Capitol Hill, Washington, D.C. * It is an exclusive, invite-only forum for global trade, logistics, and supply chain leaders. * The symposium focuses on supply chain resilience, geopolitical risk, trade finance, market intelligence, and emerging technologies. * Over 200 influential leaders and experts will participate, with high-level networking and curated discussions. 465. </w:t>
      </w:r>
      <w:hyperlink r:id="rId423">
        <w:r>
          <w:rPr>
            <w:color w:val="0000EE"/>
            <w:u w:val="single"/>
          </w:rPr>
          <w:t>https://meyka.com/blog/jfk-airport-march-24-ice-deployment-tsa-walkouts-trigger-hours-long-delays-2403/</w:t>
        </w:r>
      </w:hyperlink>
      <w:r>
        <w:t xml:space="preserve"> - * TSA officers called out unpaid, leading to hours-long security queues across New York's airports on March 24. * ICE agents deployed at at least 14 airports to assist with crowd management while DHS funding talks stall. * Airport delays impact airline operations, passenger behaviour, retail sales, and investor signals. * Travellers advised to arrive early, monitor checkpoint updates, and adjust travel plans accordingly. * Prolonged staffing disruptions risk extending delays if federal negotiations do not resolve quickly. 466. </w:t>
      </w:r>
      <w:hyperlink r:id="rId424">
        <w:r>
          <w:rPr>
            <w:color w:val="0000EE"/>
            <w:u w:val="single"/>
          </w:rPr>
          <w:t>https://www.zawya.com/en/business/energy/middle-east-shock-gives-nigerias-dangote-refinery-leverage-as-cheap-imports-dry-up-xsdrp19r</w:t>
        </w:r>
      </w:hyperlink>
      <w:r>
        <w:t xml:space="preserve"> - * Nigeria's Dangote Petroleum Refinery increased gasoline exports across Africa in March, with shipments to Cote d'Ivoire, Cameroon, Tanzania, Ghana, and Togo. * Exports rose to about 214,000 barrels per day from 100,000 bpd in February; shipments to other African countries increased to about 90,000 bpd. * The refinery reached full capacity in February and sold 12 cargoes of premium motor spirit. * The Middle East conflict caused rising crude prices, shipping disruptions, and lower fuel supply from Europe and the Gulf. * Nigeria's fuel imports decreased to 90,000 bpd in March from 209,000 bpd in February, with offshore imports from Togo falling to zero. * The conflict has created supply opportunities for refiners like Dangote with shorter supply chains. 467. </w:t>
      </w:r>
      <w:hyperlink r:id="rId425">
        <w:r>
          <w:rPr>
            <w:color w:val="0000EE"/>
            <w:u w:val="single"/>
          </w:rPr>
          <w:t>https://www.leaders-mena.com/jeddah-port-emerges-as-new-gulf-gateway-amid-hormuz-closure/</w:t>
        </w:r>
      </w:hyperlink>
      <w:r>
        <w:t xml:space="preserve"> - * Saudi Arabia’s Jeddah Islamic Port has become a key logistics hub due to the partial closure of the Strait of Hormuz amid regional tensions. * The US-Israeli war with Iran has disrupted regional shipping, diverting vessels and affecting global oil and LNG supplies. * Saudi Arabia launched the Logistics Corridors Initiative to reroute shipping to Red Sea ports, including Jeddah. * The Saudi Ports Authority expanded Jeddah Port’s capacity from 1.8 to 4 million TEUs, and facilitated customs easing and infrastructure investment. * The port handles 5,000 vessels annually, with an annual capacity of 7.5 million TEUs, serving Africa, Asia, and Europe. 468. </w:t>
      </w:r>
      <w:hyperlink r:id="rId426">
        <w:r>
          <w:rPr>
            <w:color w:val="0000EE"/>
            <w:u w:val="single"/>
          </w:rPr>
          <w:t>https://afnews.com.br/cafe-fecha-em-queda-com-pressao-de-safra-brasileira-e-aumento-da-oferta-global/</w:t>
        </w:r>
      </w:hyperlink>
      <w:r>
        <w:t xml:space="preserve"> - * The futures market of coffee closed lower on 23rd, pressured by increased global supply and favourable weather in Brazil. * Arabica contracts on NYSE and Robusta contracts in London declined, reflecting expectations of higher production. * Brazil's robusta harvest projections and recent favourable rainfall in Minas Gerais contributed to the supply outlook. * Global production is expected to reach a record, with Vietnam's exports rising, adding to the supply increase. * Brazil's February exports decreased, providing short-term price support amidst an overall downward trend. 469. </w:t>
      </w:r>
      <w:hyperlink r:id="rId427">
        <w:r>
          <w:rPr>
            <w:color w:val="0000EE"/>
            <w:u w:val="single"/>
          </w:rPr>
          <w:t>https://afnews.com.br/brasil-vive-crise-de-fertilizantes-sem-plano-de-reindustrializacao-diz-cni/</w:t>
        </w:r>
      </w:hyperlink>
      <w:r>
        <w:t xml:space="preserve"> - * The war in the Middle East and blockage at the Strait of Hormuz expose Brazil’s vulnerability in fertiliser supply. * Brazil imports over 80% of its fertilisers, with dependencies reaching 97.8% for potash and 89% for nitrogen. * The domestic production of fertilisers declined 30% between 2002 and 2024, impacted by the closure of nitrogen factories. * High global fertiliser prices and elevated natural gas costs hinder local industry competitiveness. * CNI advocates policies like the National Fertiliser Plan to reduce dependency and boost research efforts. * The reliance on external sources risks food prices and inflation if supply disruptions continue. 470. </w:t>
      </w:r>
      <w:hyperlink r:id="rId426">
        <w:r>
          <w:rPr>
            <w:color w:val="0000EE"/>
            <w:u w:val="single"/>
          </w:rPr>
          <w:t>https://afnews.com.br/cafe-fecha-em-queda-com-pressao-de-safra-brasileira-e-aumento-da-oferta-global/</w:t>
        </w:r>
      </w:hyperlink>
      <w:r>
        <w:t xml:space="preserve"> - * O mercado futuro do café encerrou em queda nas bolsas internacionais, influenciado pelo aumento da oferta global e melhora das condições climáticas no Brasil. * Os contratos de arábica e robusta registraram perdas, refletindo o cenário de safra robusta no Brasil e projeções de aumento da produção mundial. * A StoneX elevou a estimativa de produção brasileira para um recorde de 75,3 milhões de sacas, reforçando o viés baixista. * Chuvas recentes em Minas Gerais ajudaram no desenvolvimento das lavouras de arábica, contribuindo para a redução das preocupações com a oferta. * Projeções de safra mundial recorde e aumento das exportações do Vietnã continuam pressionando os preços do café. * Exportações brasileiras em fevereiro reduziram, oferecendo suporte de curto prazo aos preços, mas a tendência de pressão permanece. 471. </w:t>
      </w:r>
      <w:hyperlink r:id="rId428">
        <w:r>
          <w:rPr>
            <w:color w:val="0000EE"/>
            <w:u w:val="single"/>
          </w:rPr>
          <w:t>https://www.xeneta.com/blog/xeneta-schedule-reliability-scorecard-february-2026-monthly-update</w:t>
        </w:r>
      </w:hyperlink>
      <w:r>
        <w:t xml:space="preserve"> - * Global on-time vessel arrival percentage dropped to 27% in February 2026, the lowest since January 2025. * Delay averages increased by 12 hours, reaching 4.1 days. * Schedule reliability declined across most trade lanes, with notable drops in Far East-Europe and Middle East routes. * Congestion in Chinese hubs and North Pacific storm patterns contributed to delays. * Alliance performance shifted, with Gemini Cooperation experiencing its largest reliability drop, and Premier Alliance reaching historic lows. * Port disruptions in the Persian Gulf, especially Nhava Sheva, exacerbated delays and impacted neighbouring trades. 472. </w:t>
      </w:r>
      <w:hyperlink r:id="rId429">
        <w:r>
          <w:rPr>
            <w:color w:val="0000EE"/>
            <w:u w:val="single"/>
          </w:rPr>
          <w:t>https://www.channelnewsasia.com/asia/india-rice-exports-middle-east-conflict-iran-war-ship-disruptions-6013396</w:t>
        </w:r>
      </w:hyperlink>
      <w:r>
        <w:t xml:space="preserve"> - * India is the world's largest rice exporter, accounting for about 40% of global exports, particularly of long-grain basmati rice. * The conflict in the Middle East has disrupted demand, shipping routes, and increased costs, affecting India’s rice export industry. * Demand from Iran and during Ramadan declined, with shipping disruptions causing local prices to dip by 10%. * Exporters face potential losses and market disruptions if shipments are diverted to domestic markets. * Industry representatives and traders express concerns over long-term impacts on business profits and stability.</w:t>
      </w:r>
      <w:r/>
    </w:p>
    <w:p>
      <w:r/>
      <w:r>
        <w:t xml:space="preserve">473. </w:t>
      </w:r>
      <w:hyperlink r:id="rId430">
        <w:r>
          <w:rPr>
            <w:color w:val="0000EE"/>
            <w:u w:val="single"/>
          </w:rPr>
          <w:t>https://splash247.com/hormuz-the-maritime-risk-premium-and-fear/</w:t>
        </w:r>
      </w:hyperlink>
      <w:r>
        <w:t xml:space="preserve"> - * Fear is the main driver behind the closure of the Strait of Hormuz and impacts global oil trade. * The maritime risk premium has increased due to geopolitical tensions, notably after US actions on Iran. * War risk insurance premiums for shipping in high-risk waters have risen significantly, affecting costs. * The rise in insurance premiums contributes to higher fuel and petrol prices worldwide. * Historical and current maritime incidents highlight the ongoing strategic and economic risks in the region. 474. </w:t>
      </w:r>
      <w:hyperlink r:id="rId431">
        <w:r>
          <w:rPr>
            <w:color w:val="0000EE"/>
            <w:u w:val="single"/>
          </w:rPr>
          <w:t>https://plo.vn/xuat-khau-gao-nam-2026-nguon-cung-doi-dao-nhung-lo-chi-phi-logistics-post900898.html</w:t>
        </w:r>
      </w:hyperlink>
      <w:r>
        <w:t xml:space="preserve"> - • Tháng 3/2026, xuất khẩu gạo Việt Nam đạt khoảng 1,74 triệu tấn, trị giá 826,2 triệu USD, tăng 2,3% về lượng và giảm 8,7% về trị giá so với cùng kỳ 2025. • Philippines là thị trường nhập khẩu lớn nhất, chiếm 55,86% tổng lượng xuất khẩu, tăng 30% so với năm trước; Trung Quốc và Ghana cũng có tăng trưởng. • Xuất khẩu gạo sang các thị trường khó tính như Nhật Bản và châu Âu đã mở rộng, phản ánh chất lượng gạo Việt Nam nâng cao. • Dự báo, trong 6 tháng đầu năm 2026, lượng gạo xuất khẩu đạt hơn 4 triệu tấn, nhưng ngành gạo đối mặt với chi phí logistics tăng cao do xung đột quốc tế, thiếu container rỗng, và điều chỉnh giá cước tàu, gây khó khăn cho doanh nghiệp. 475. </w:t>
      </w:r>
      <w:hyperlink r:id="rId432">
        <w:r>
          <w:rPr>
            <w:color w:val="0000EE"/>
            <w:u w:val="single"/>
          </w:rPr>
          <w:t>https://www.malaymail.com/news/malaysia/2026/03/24/explainer-how-the-middle-east-conflict-and-china-fertiliser-curbs-are-rattling-malaysias-vegetable-supply/213675</w:t>
        </w:r>
      </w:hyperlink>
      <w:r>
        <w:t xml:space="preserve"> - ['</w:t>
      </w:r>
      <w:r>
        <w:rPr>
          <w:i/>
        </w:rPr>
        <w:t xml:space="preserve"> Malaysia’s vegetable industry faces supply chain disruptions due to the Middle East conflict and China’s export curbs.', '</w:t>
      </w:r>
      <w:r>
        <w:t xml:space="preserve"> The country relies on over 60% of mineral fertiliser imports, affected by the Strait of Hormuz closure and China’s export restrictions.', '</w:t>
      </w:r>
      <w:r>
        <w:rPr>
          <w:i/>
        </w:rPr>
        <w:t xml:space="preserve"> Fertiliser prices have surged; key vegetables like tomatoes, mustard, and chillies could see increased costs or supply issues within weeks.', '</w:t>
      </w:r>
      <w:r>
        <w:t xml:space="preserve"> The government is advised to increase local fertiliser production, diversify sources, and promote efficient, organic, and smart agriculture techniques.', '* Livestock feed prices might also rise due to supply disruptions at the Red Sea choke point.'] 476. </w:t>
      </w:r>
      <w:hyperlink r:id="rId433">
        <w:r>
          <w:rPr>
            <w:color w:val="0000EE"/>
            <w:u w:val="single"/>
          </w:rPr>
          <w:t>https://www.logisticsmanager.com/rohlig-logistics-reroutes-air-freight-to-support-europe-oceania-corridor-customers/</w:t>
        </w:r>
      </w:hyperlink>
      <w:r>
        <w:t xml:space="preserve"> - * In response to the Middle East conflict, Röhlig Logistics expanded air freight capacity between Europe and Australia/New Zealand. * Capacity increased by up to three times due to disruptions affecting transit routes through the Middle East logistics corridor. * Röhlig arranged a Boeing 747 freighter charter to Sydney, transporting approximately 110 tonnes of cargo. * The operation involved international coordination, including stops in Baku and Hong Kong. * The response aimed to support urgent and high-value shipments, maintaining cargo flow and supply chain stability. 477. </w:t>
      </w:r>
      <w:hyperlink r:id="rId434">
        <w:r>
          <w:rPr>
            <w:color w:val="0000EE"/>
            <w:u w:val="single"/>
          </w:rPr>
          <w:t>https://www.gccbusinessnews.com/tga-licenses-sar-to-expand-operations/</w:t>
        </w:r>
      </w:hyperlink>
      <w:r>
        <w:t xml:space="preserve"> - * The Saudi Transport General Authority (TGA) has issued a licence to Saudi Arabia Railways (SAR) to operate container trains at additional stations across the Kingdom. * The move aims to enhance logistics connectivity between Saudi ports and cargo terminals. * Container trains currently transport over 2,500 TEUs per day, * The licence is expected to increase volumes, supporting supply-chain stability. * TGA also announced a temporary suspension of certificate validity requirements for marine units within Saudi waters for 30 days. * Additionally, TGA launched a directory of licensed trucking companies via its Logisti platform to improve cargo movement efficiency. 478. </w:t>
      </w:r>
      <w:hyperlink r:id="rId435">
        <w:r>
          <w:rPr>
            <w:color w:val="0000EE"/>
            <w:u w:val="single"/>
          </w:rPr>
          <w:t>https://knnindia.co.in/news/newsdetails/economy/govt-monitors-west-asia-crisis-impact-on-trade-takes-steps-to-ease-disruptions</w:t>
        </w:r>
      </w:hyperlink>
      <w:r>
        <w:t xml:space="preserve"> - * The Indian government monitors the impact of geopolitical tensions in West Asia and the Gulf on trade, logistics, and shipping. * Disruptions include increased freight costs, cargo accumulation at ports, and financial stress affecting multiple sectors. * The government has set up an inter-ministerial group and conducted stakeholder consultations to coordinate responses. * Relief measures include trade facilitation initiatives, customs simplifications, and maritime support. * Ports like Nhava Sheva, Mundra, and Kandla have introduced facilitation measures to maintain trade continuity. * Coordination with shipping lines, exploring alternative routes, and tracking shipments are ongoing to minimise disruptions. 479. </w:t>
      </w:r>
      <w:hyperlink r:id="rId436">
        <w:r>
          <w:rPr>
            <w:color w:val="0000EE"/>
            <w:u w:val="single"/>
          </w:rPr>
          <w:t>https://dailynews.co.tz/branding-gap-costs-billions-in-export-value/?utm_source=rss&amp;utm_medium=rss&amp;utm_campaign=branding-gap-costs-billions-in-export-value</w:t>
        </w:r>
      </w:hyperlink>
      <w:r>
        <w:t xml:space="preserve"> - - Tanzania produces globally competitive goods, including coffee, spices, and honey, but exports them as unbranded commodities. - Branding could significantly increase export prices; processed and branded products command higher value. - Examples from Ethiopia and Kenya show how branding can transform commodities into premium products, boosting revenue. - Digital platforms and the ‘Made in Tanzania’ mark offer opportunities to enhance branding and market reach. - Structural challenges include limited branding knowledge, weak packaging standards, insufficient certifications, and constrained access to finance. - Success in trade growth depends more on branding and presenting products as representative of Tanzania than on volume.</w:t>
      </w:r>
      <w:r/>
    </w:p>
    <w:p>
      <w:r/>
      <w:r>
        <w:t xml:space="preserve">480. </w:t>
      </w:r>
      <w:hyperlink r:id="rId437">
        <w:r>
          <w:rPr>
            <w:color w:val="0000EE"/>
            <w:u w:val="single"/>
          </w:rPr>
          <w:t>https://perfectdailygrind.com/2026/03/indonesia-specialty-coffee-market-growth/</w:t>
        </w:r>
      </w:hyperlink>
      <w:r>
        <w:t xml:space="preserve"> - * Indonesia's coffee consumption has tripled since before the pandemic, making it the fifth-largest global consumer. * Domestic chains like Kopi Kenangan expanded to approximately 900 stores by early 2025. * Specialty coffee culture is spreading beyond Jakarta to major cities and internationally, including the US. * Growth is driven by rising incomes, urbanisation, and affordable formats like grab-and-go and ready-to-drink coffee. * Indonesia's coffee export revenues are over US$1.5 billion; the market is projected to reach US$12.6 billion by 2030. 481. </w:t>
      </w:r>
      <w:hyperlink r:id="rId438">
        <w:r>
          <w:rPr>
            <w:color w:val="0000EE"/>
            <w:u w:val="single"/>
          </w:rPr>
          <w:t>https://www.globaltrademag.com/maritime-disruptions-and-treasury-yields-challenge-global-trade-in-2026/</w:t>
        </w:r>
      </w:hyperlink>
      <w:r>
        <w:t xml:space="preserve"> - * Ocean shipping disruptions due to the closure of key trade routes like the Strait of Hormuz and the Red Sea-Suez Canal route impact global supply chains.</w:t>
      </w:r>
      <w:r>
        <w:rPr>
          <w:i/>
        </w:rPr>
        <w:t xml:space="preserve"> * The closure began after Houthi rebels attacked merchant ships, and major liner companies stopped scheduled services in late 2023.</w:t>
      </w:r>
      <w:r>
        <w:t xml:space="preserve"> * The 10-year U.S. Treasury bond yield influences market responses, with analysts predicting potential rises amid ongoing conflicts.</w:t>
      </w:r>
      <w:r>
        <w:rPr>
          <w:i/>
        </w:rPr>
        <w:t xml:space="preserve"> * Changes in trade patterns, including increased land crossings at US borders and port congestion in Europe, reflect global trade adjustments.</w:t>
      </w:r>
      <w:r>
        <w:t xml:space="preserve"> * Shipping industry shifts include MSC's diversification and Maersk’s expansion into logistics, amid industry cyclical challenges.</w:t>
      </w:r>
      <w:r>
        <w:rPr>
          <w:i/>
        </w:rPr>
        <w:t xml:space="preserve">482. </w:t>
      </w:r>
      <w:hyperlink r:id="rId439">
        <w:r>
          <w:rPr>
            <w:color w:val="0000EE"/>
            <w:u w:val="single"/>
          </w:rPr>
          <w:t>https://www.globaltrademag.com/freight-market-hits-new-cycle-high-as-spot-rates-reach-2-89-per-mile/</w:t>
        </w:r>
      </w:hyperlink>
      <w:r>
        <w:rPr>
          <w:i/>
        </w:rPr>
        <w:t xml:space="preserve"> - - The national dry van spot rate has risen to $2.89 per mile, the highest since 2022. - Rate increased by $0.12 per mile in the past week, with a 20-25% year-over-year recovery. - The rate rise is driven by stronger industrial demand, limited truckload supply, and capacity shifts to the West Coast. - Activity on the West Coast is increasing due to rebound in inbound containers and outbound tender rejections. - Capacity reallocations are expected to further tighten conditions in eastern markets. 483. </w:t>
      </w:r>
      <w:hyperlink r:id="rId440">
        <w:r>
          <w:rPr>
            <w:color w:val="0000EE"/>
            <w:u w:val="single"/>
          </w:rPr>
          <w:t>https://kioncentralcoast.com/news/national-world/cnn-world/2026/03/23/jeddah-port-offers-supply-chain-lifeline-to-persian-gulf-as-hormuz-closure-reroutes-traffic/</w:t>
        </w:r>
      </w:hyperlink>
      <w:r>
        <w:rPr>
          <w:i/>
        </w:rPr>
        <w:t xml:space="preserve"> - * Saudi Arabia’s Red Sea port of Jeddah anticipates a 50% increase in vessel arrivals over two weeks due to regional supply chain disruptions.</w:t>
      </w:r>
      <w:r>
        <w:t xml:space="preserve"> </w:t>
      </w:r>
      <w:r>
        <w:rPr>
          <w:i/>
        </w:rPr>
        <w:t>The closure of the Strait of Hormuz and increased conflict near the Persian Gulf lead to diversions of ships to alternative ports such as Jeddah, Yanbu, Sohar, Salala, and Khor Fakkan.</w:t>
      </w:r>
      <w:r>
        <w:t xml:space="preserve"> </w:t>
      </w:r>
      <w:r>
        <w:rPr>
          <w:i/>
        </w:rPr>
        <w:t>Shipping routes and port security are under increased strain as attacks from Iran and retaliatory strikes impact oil facilities and fuel depots.</w:t>
      </w:r>
      <w:r>
        <w:t xml:space="preserve"> </w:t>
      </w:r>
      <w:r>
        <w:rPr>
          <w:i/>
        </w:rPr>
        <w:t>The war's escalation has led to about one-third increase in Red Sea traffic, with Saudi ports, especially Jeddah, becoming essential lifelines for the region’s imports, including food and medicine.</w:t>
      </w:r>
      <w:r>
        <w:t xml:space="preserve">484. </w:t>
      </w:r>
      <w:hyperlink r:id="rId441">
        <w:r>
          <w:rPr>
            <w:color w:val="0000EE"/>
            <w:u w:val="single"/>
          </w:rPr>
          <w:t>https://agronfoodprocessing.com/rural-demand-early-summer-power-rasna-growth-khambatta/</w:t>
        </w:r>
      </w:hyperlink>
      <w:r>
        <w:t xml:space="preserve"> - * Rasna International reports strong growth driven by rural markets, early summer consumption, and quick commerce. * Company targets 15–20% growth supported by rural penetration and digital strategy. * States like Bihar, Jharkhand, and North-East are key growth drivers. * Consumer preferences shift towards ready-to-drink beverages among urban consumers and concentrates in smaller towns. * Quick commerce channels are gaining market share, with Rasna partnering with platforms and expanding direct retailer access. * Digital marketing linked to e-commerce drives faster conversions. * Promotional collectables reintroduced to boost engagement; margins maintained between 16-18%. * Early heat conditions support strong demand despite weather risks. 485. </w:t>
      </w:r>
      <w:hyperlink r:id="rId442">
        <w:r>
          <w:rPr>
            <w:color w:val="0000EE"/>
            <w:u w:val="single"/>
          </w:rPr>
          <w:t>https://localnews8.com/news/2026/03/23/iran-impacts-idaho-farmers-diesel-and-fertilizer-costs-spike-during-difficult-year/</w:t>
        </w:r>
      </w:hyperlink>
      <w:r>
        <w:t xml:space="preserve"> - * Rising costs from the conflict in Iran are affecting Idaho farmers, particularly fertiliser and fuel prices. * The Strait of Hormuz's partial closure has cut off significant exports of urea, ammonia, and oil. * Fertiliser costs have increased by eight to ten percent, with potential for further rises. * Diesel prices have increased from $3.67 to $5.24 per gallon, directly impacting farming costs. * Despite price uncertainties, farmers are planting crops amid good weather. 486. </w:t>
      </w:r>
      <w:hyperlink r:id="rId443">
        <w:r>
          <w:rPr>
            <w:color w:val="0000EE"/>
            <w:u w:val="single"/>
          </w:rPr>
          <w:t>https://en.nhandan.vn/hormuz-strait-bottleneck-fertiliser-prices-no-longer-just-a-market-issue-post160327.html</w:t>
        </w:r>
      </w:hyperlink>
      <w:r>
        <w:t xml:space="preserve"> - * The Strait of Hormuz's closure risks disrupting about 20 million barrels of oil and significant fertiliser trade, affecting global supply chains. * Disruptions could result in shortages of key fertilisers such as urea, ammonia, and potash, leading to a liquidity crisis in the fertiliser market. * The crisis coincides with peak demand during the Northern Hemisphere spring planting season, threatening global food production. * China, controlling a major share of global fertiliser supplies, has restricted exports to safeguard domestic needs. * Vietnam has mitigated some risks by domestic self-sufficiency in urea and strategic stockpiling of other fertilisers. * Market strategies include using financial hedging instruments and international market signals to manage risks. * The crisis exposes vulnerabilities in global supply chains, emphasising the need for increased resilience and diversification in fertiliser and food production. 487. </w:t>
      </w:r>
      <w:hyperlink r:id="rId444">
        <w:r>
          <w:rPr>
            <w:color w:val="0000EE"/>
            <w:u w:val="single"/>
          </w:rPr>
          <w:t>https://www.ad-hoc-news.de/boerse/news/ueberblick/international-seaways-stock-navigates-tanker-market-volatility-amid-global/68973273</w:t>
        </w:r>
      </w:hyperlink>
      <w:r>
        <w:t xml:space="preserve"> - * International Seaways reports strong Q4 and full-year 2025 results, driven by high freight rates and market demand * Geopolitical tensions, sanctions, and Red Sea disruptions support tanker market conditions * The company benefits from a modern fleet, limited newbuild deliveries, and strategic fleet renewal * US investors are attracted by NYSE listing, USD dividends, and exposure to energy logistics * Risks include geopolitical shifts, regulatory changes, and macroeconomic slowdowns impacting demand 488. </w:t>
      </w:r>
      <w:hyperlink r:id="rId445">
        <w:r>
          <w:rPr>
            <w:color w:val="0000EE"/>
            <w:u w:val="single"/>
          </w:rPr>
          <w:t>https://businesstech.co.za/news/energy/854721/south-africa-is-two-weeks-away-from-a-fuel-disaster/</w:t>
        </w:r>
      </w:hyperlink>
      <w:r>
        <w:t xml:space="preserve"> - * Farmers in South Africa are facing a potential fuel disaster as diesel supplies are limited and prices surge, threatening winter planting. * The crisis is driven by conflicts in the Middle East, including disruptions in Iran and Strait of Hormuz traffic, * Global oil prices have increased by over 40% since February, impacting input costs for farmers. * Farmers rely heavily on fuel and fertiliser, with costs expected to rise significantly in April. * The potential reduction in plantings could affect crop yields, prices, and food security in South Africa. 489. </w:t>
      </w:r>
      <w:hyperlink r:id="rId443">
        <w:r>
          <w:rPr>
            <w:color w:val="0000EE"/>
            <w:u w:val="single"/>
          </w:rPr>
          <w:t>https://en.nhandan.vn/hormuz-strait-bottleneck-fertiliser-prices-no-longer-just-a-market-issue-post160327.html</w:t>
        </w:r>
      </w:hyperlink>
      <w:r>
        <w:t xml:space="preserve"> - * The Strait of Hormuz has become a geopolitical chokepoint affecting global fertiliser supply and prices. * Disruption could lead to shortages, with an estimated 25 days of strategic reserves and a supply lag of 4 to 6 weeks. * Fertiliser prices surged by mid-March 2026, hitting key crops and altering farmer practices, especially in the US. * The US government initiated investigations into major fertiliser companies and implemented measures to ease supply constraints. * China's export restrictions due to Hormuz tensions have caused severe shortages in key importer countries. * Viet Nam's fertiliser market managed to maintain supply by domestic production and strategic stockpiling despite global disruptions. * Financial hedging and real-time data access are becoming critical tools for businesses to manage risks. * The crisis underscores the need for greater self-sufficiency and supply chain resilience in agriculture.</w:t>
      </w:r>
      <w:r/>
    </w:p>
    <w:p>
      <w:r/>
      <w:r>
        <w:t xml:space="preserve">490. </w:t>
      </w:r>
      <w:hyperlink r:id="rId446">
        <w:r>
          <w:rPr>
            <w:color w:val="0000EE"/>
            <w:u w:val="single"/>
          </w:rPr>
          <w:t>https://soft2share.com/how-coffee-catering-services-for-corporate-event-can-impress-clients/</w:t>
        </w:r>
      </w:hyperlink>
      <w:r>
        <w:t xml:space="preserve"> - * Providing professional coffee catering at Dallas corporate events can create a professional atmosphere and leave a long-term impact on clients. * Coffee offerings facilitate networking opportunities and organic social interactions among attendees. * Customised coffee options based on client preferences demonstrate attention to detail and enhance event attractiveness. * The presentation of coffee stations supports brand image, adding an aesthetic component to corporate branding. * Professional coffee catering ensures smooth event management by handling preparation and teardown, reducing stress. * A well-arranged coffee service creates memorable experiences, contributing to event success. * Offering coffee supports productivity, energy, and engagement during long meetings or presentations, fostering active participation. 491. </w:t>
      </w:r>
      <w:hyperlink r:id="rId447">
        <w:r>
          <w:rPr>
            <w:color w:val="0000EE"/>
            <w:u w:val="single"/>
          </w:rPr>
          <w:t>https://www.openpr.com/news/4437302/chile-coffee-market-growth-trends-and-forecast</w:t>
        </w:r>
      </w:hyperlink>
      <w:r>
        <w:t xml:space="preserve"> - * The Chile coffee market was valued at USD 311.30 million in 2025. * The market is projected to reach nearly USD 474.27 million by 2035 with a CAGR of 4.3%. * Growth driven by evolving consumer preferences, coffee culture, urbanisation, and premium product adoption. * Expansion of coffee shop chains and speciality cafes contributes to demand. * Rising out-of-home coffee consumption and premiumisation trends are key drivers. * Market faces challenges such as import dependence and price sensitivity. * Future growth likely from speciality coffee, home brewing, and sustainable products. 492. </w:t>
      </w:r>
      <w:hyperlink r:id="rId448">
        <w:r>
          <w:rPr>
            <w:color w:val="0000EE"/>
            <w:u w:val="single"/>
          </w:rPr>
          <w:t>https://soranews24.com/2026/03/24/starbucks-japan-adds-exclusive-limited-edition-frappuccino-drinks-to-the-menu-for-spring/</w:t>
        </w:r>
      </w:hyperlink>
      <w:r>
        <w:t xml:space="preserve"> - * Starbucks Japan launches three limited-time spring drinks featuring strawberries, available from 25 March. * The drinks include Strawberry Choux Creme Frappuccino, Strawberry Frappuccino, and Strawberry &amp; Passion Sorbet Tea. * Prices range from 628 to 730 yen for tall sizes, with early access for Rewards members from 24 March. * Irish-themed pink treats and sakura-inspired flavours are also popular in Japan during cherry blossom season. * The drinks are seasonal, aligning with consumer preferences for fruity, colourful beverages during spring.</w:t>
      </w:r>
      <w:r/>
    </w:p>
    <w:p>
      <w:r/>
      <w:r>
        <w:t xml:space="preserve">493. </w:t>
      </w:r>
      <w:hyperlink r:id="rId449">
        <w:r>
          <w:rPr>
            <w:color w:val="0000EE"/>
            <w:u w:val="single"/>
          </w:rPr>
          <w:t>https://bevnews.net/molson-coors-acquires-atomic-brands-maker-of-monaco-cocktails/</w:t>
        </w:r>
      </w:hyperlink>
      <w:r>
        <w:t xml:space="preserve"> - * Molson Coors Beverage Co. announced the acquisition of Atomic Brands, Inc., the maker of Monaco Cocktails. * Monaco Cocktails is a recognised ready-to-drink (RTD) brand launched in 2012, known for its canned cocktail products. * Monaco has grown to be a top-five RTD cocktail brand in the U.S. with a 5% market share of RTD singles and is the leading independent RTD singles cocktail brand. * The brand is sold in over 70,000 retail locations across the U.S., especially in convenience stores. * Molson Coors plans to scale Monaco further through increased marketing and retail expansion, leveraging overlapping distribution networks. 494. </w:t>
      </w:r>
      <w:hyperlink r:id="rId450">
        <w:r>
          <w:rPr>
            <w:color w:val="0000EE"/>
            <w:u w:val="single"/>
          </w:rPr>
          <w:t>https://www.counterpunch.org/2026/03/24/from-the-bosphorus-to-hormuz-how-two-straits-shape-the-global-food-crisis/</w:t>
        </w:r>
      </w:hyperlink>
      <w:r>
        <w:t xml:space="preserve"> - * The Strait of Hormuz is a strategic maritime corridor crucial for global energy and food supply chains. * Disruptions to shipping routes through Hormuz, due to geopolitical tensions, threaten energy and food production costs. * Rising energy prices impact fertiliser production, crop yields, and global food prices. * The conflict between Iran and the US, and regional tensions, already impact food security in Gulf countries. * The potential for a Gulf energy crisis could cause widespread disruptions in global food systems, comparable to the Ukraine conflict. * The Gulf produces significant quantities of fertilisers, with shortages risking future crop yields, affecting import-dependent countries. * The most vulnerable, including smallholder farmers and food-insecure populations, face increased risks from these disruptions. 495. </w:t>
      </w:r>
      <w:hyperlink r:id="rId450">
        <w:r>
          <w:rPr>
            <w:color w:val="0000EE"/>
            <w:u w:val="single"/>
          </w:rPr>
          <w:t>https://www.counterpunch.org/2026/03/24/from-the-bosphorus-to-hormuz-how-two-straits-shape-the-global-food-crisis/</w:t>
        </w:r>
      </w:hyperlink>
      <w:r>
        <w:t xml:space="preserve"> - * The Strait of Hormuz is a strategic maritime route linking the Gulf to global markets, with about 20% of the world's oil passing through it. * Disruptions in shipping through the strait, due to geopolitical tensions or security risks, increase energy and transportation costs, affecting global food systems. * Signs of such effects include reassessing shipping routes, increased insurance costs, and stranded wheat shipments. * Regional food security in Gulf countries is impacted by rising food prices and reliance on imports, despite strategic reserves. * Historical context of Ukraine-Russia conflict highlights how regional wars can induce global food crises, with energy as a key vulnerability. * A prolonged Gulf conflict could trigger an energy crisis influencing fertiliser production, crop yields, and food prices globally. * Fertiliser exports from the Gulf constitute significant shares of global supply, with shortages risking reduced crop yields. * An energy crisis tied to the Gulf could push 45 million more people into acute hunger worldwide. * The most vulnerable populations, especially in Africa and Asia, will be most affected by supply disruptions. * Solutions include prioritising local food systems, fostering food sovereignty, and supporting sustainable farming methods. 496. </w:t>
      </w:r>
      <w:hyperlink r:id="rId451">
        <w:r>
          <w:rPr>
            <w:color w:val="0000EE"/>
            <w:u w:val="single"/>
          </w:rPr>
          <w:t>https://www.openpr.com/news/4437039/coffee-market-size-share-and-forecast-2026-2035</w:t>
        </w:r>
      </w:hyperlink>
      <w:r>
        <w:t xml:space="preserve"> - * The coffee industry reached a value of USD 144.50 billion in 2025 and is forecasted to grow to USD 226.56 billion by 2035, with a CAGR of 4.60%. * Growth is driven by the 'Third Wave' coffee movement, consumer preferences for specialised beverages, and expansion of café chains. * The market's size encompasses products from instant coffee to speciality microlots, supported by a global supply chain and a supportive demographic trend. * Europe remains the largest market, followed by North America and Asia Pacific, with growth in online retail and convenience channels. * Key trends include cold brew and Nitro coffee, AI-personalisation, and focus on traceability and organic, fair-trade practices. 497. </w:t>
      </w:r>
      <w:hyperlink r:id="rId452">
        <w:r>
          <w:rPr>
            <w:color w:val="0000EE"/>
            <w:u w:val="single"/>
          </w:rPr>
          <w:t>https://www.gcrmag.com/industry-gamechangers-to-convene-at-gcr-leaders-symposium-this-week/</w:t>
        </w:r>
      </w:hyperlink>
      <w:r>
        <w:t xml:space="preserve"> - * The 2026 GCR Leaders Symposium will take place on 27 March at Melbourne Convention and Exhibition Centre, highlighting global coffee trade issues. * The event features industry leaders discussing market dynamics, quality versus volume, and specialty coffee integration. * Starbucks Australia CEO Braeden Lord will deliver a keynote on the brand’s strategic resurgence. * A panel will explore international influence and cross-border expansion challenges in the Australian market. * The symposium targets CEOs, roasters, and operators seeking market insights, with ticket inclusions for networking and MICE access. 498. </w:t>
      </w:r>
      <w:hyperlink r:id="rId453">
        <w:r>
          <w:rPr>
            <w:color w:val="0000EE"/>
            <w:u w:val="single"/>
          </w:rPr>
          <w:t>https://www.maritimegateway.com/jnpa-and-concor-roll-out-storage-waivers-and-reefer-discounts-to-cushion-exporters-from-hormuz-trade-disruption/</w:t>
        </w:r>
      </w:hyperlink>
      <w:r>
        <w:t xml:space="preserve"> - * The Strait of Hormuz crisis has caused shipping cancellations and suspensions affecting Indian maritime trade. * JNPA has implemented temporary waivers on ground rent and storage charges, and reduced reefer plug-in fees at Nhava Sheva port. * CONCOR announced free storage extensions and waivers on wharfage charges at ICDs, along with discounts on reefer plug-in fees. * India’s container rail sector seeks government support due to reduced cargo volumes linked to the crisis. * The government has introduced a ₹497 crore relief scheme, reinstated full RoDTEP benefits, and is pursuing diplomatic measures to secure safe passage. 499. </w:t>
      </w:r>
      <w:hyperlink r:id="rId454">
        <w:r>
          <w:rPr>
            <w:color w:val="0000EE"/>
            <w:u w:val="single"/>
          </w:rPr>
          <w:t>https://www.maritimegateway.com/government-reinstates-full-rodtep-benefits-for-exporters-as-west-asia-crisis-hammers-logistics-costs/</w:t>
        </w:r>
      </w:hyperlink>
      <w:r>
        <w:t xml:space="preserve"> - * The Indian government has reinstated full RoDTEP benefits for exporters affected by the West Asia crisis, to offset increased logistics costs and supply chain disruptions. * The policy targets sectors such as textiles, garments, leather, handicrafts, marine, and agriculture. * The crisis, involving the Strait of Hormuz closure, has led to higher freight rates, war risk surcharges, and longer transit times. * The government is also considering a ship registration framework at GIFT City to attract maritime investment. * Sector-specific distress signals include ceramic exporters facing war risk surcharges and rice exporters with cargo stranded at ports. 500. </w:t>
      </w:r>
      <w:hyperlink r:id="rId455">
        <w:r>
          <w:rPr>
            <w:color w:val="0000EE"/>
            <w:u w:val="single"/>
          </w:rPr>
          <w:t>https://arunachaltimes.in/index.php/2026/03/24/unpredictable-weather-causes-concern-among-farmers-experts/</w:t>
        </w:r>
      </w:hyperlink>
      <w:r>
        <w:t xml:space="preserve"> - * Highly irregular rainfall since June last year has affected kharif and winter crops across the state of Arunachal Pradesh. * Drought-like conditions with rainfall deficits of 90.1% to 91.3% during winter months have led to moisture stress in crops. * Reduced rainfall during monsoon (June to September) has disturbed sowing schedules, reducing yields and causing partial crop failures. * Horticultural crops such as citrus, pineapple, and large cardamom have suffered due to moisture stress during flowering and fruit-setting. * Dry weather has increased crop pests and diseases, increased production costs, and influenced farmers' cropping practices.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lanaija.com/2026/03/tisya-mukuna-congo-coffee-revival/" TargetMode="External"/><Relationship Id="rId10" Type="http://schemas.openxmlformats.org/officeDocument/2006/relationships/hyperlink" Target="https://www.vietnamplus.vn/xuat-khau-gao-chung-lai-gia-giam-nhe-do-ap-luc-ve-chi-phi-van-tai-post1101709.vnp" TargetMode="External"/><Relationship Id="rId11" Type="http://schemas.openxmlformats.org/officeDocument/2006/relationships/hyperlink" Target="https://www.arabnews.pk/node/2638057/business-economy" TargetMode="External"/><Relationship Id="rId12" Type="http://schemas.openxmlformats.org/officeDocument/2006/relationships/hyperlink" Target="https://www.ilsole24ore.com/art/non-solo-cioccolato-pasqua-rincari-anche-dolci-e-cibi-tipici-AItqdGEC" TargetMode="External"/><Relationship Id="rId13" Type="http://schemas.openxmlformats.org/officeDocument/2006/relationships/hyperlink" Target="https://vietnaminsiders.com/heatwave-sweeps-across-vietnam-as-temperatures-climb-to-37c/" TargetMode="External"/><Relationship Id="rId14" Type="http://schemas.openxmlformats.org/officeDocument/2006/relationships/hyperlink" Target="https://www.focus.de/earth/forscher-warnen-vor-super-el-nino-2026-mit-folgen-fuer-europa_f83680b9-fd66-4d7a-871d-a1b13d069ce8.html" TargetMode="External"/><Relationship Id="rId15" Type="http://schemas.openxmlformats.org/officeDocument/2006/relationships/hyperlink" Target="https://mena-forum.com/yemen-seasonal-agrometeorological-forecast-bulletin/?utm_source=rss&amp;utm_medium=rss&amp;utm_campaign=yemen-seasonal-agrometeorological-forecast-bulletin" TargetMode="External"/><Relationship Id="rId16" Type="http://schemas.openxmlformats.org/officeDocument/2006/relationships/hyperlink" Target="https://www.anglocelt.ie/2026/03/29/middle-east-conflict-hits-farmers-pockets-at-worst-time/" TargetMode="External"/><Relationship Id="rId17" Type="http://schemas.openxmlformats.org/officeDocument/2006/relationships/hyperlink" Target="https://www.spokesman.com/stories/2026/mar/29/inland-northwest-farmers-face-rising-fertilizer-di/" TargetMode="External"/><Relationship Id="rId18" Type="http://schemas.openxmlformats.org/officeDocument/2006/relationships/hyperlink" Target="https://www.arkansasonline.com/news/2026/mar/29/others-say-visa-program-needs-overall-for-farmers/" TargetMode="External"/><Relationship Id="rId19" Type="http://schemas.openxmlformats.org/officeDocument/2006/relationships/hyperlink" Target="https://coffeegeography.com/2026/03/29/ethiopias-new-digital-shield-secures-its-coffee-dominance-in-global-markets/" TargetMode="External"/><Relationship Id="rId20" Type="http://schemas.openxmlformats.org/officeDocument/2006/relationships/hyperlink" Target="https://businessamlive.com/fertiliser-inflation-exposes-nigerias-structural-weakness-in-food-production/" TargetMode="External"/><Relationship Id="rId21" Type="http://schemas.openxmlformats.org/officeDocument/2006/relationships/hyperlink" Target="https://nairametrics.com/2026/03/29/wto-talks-stall-over-e-commerce-moratorium-extension-report/" TargetMode="External"/><Relationship Id="rId22" Type="http://schemas.openxmlformats.org/officeDocument/2006/relationships/hyperlink" Target="https://www.naftemporiki.gr/maritime/2091640/proso-olotachos-ta-nayla-ton-containers/?utm_source=rss&amp;utm_medium=rss&amp;utm_campaign=proso-olotachos-ta-nayla-ton-containers" TargetMode="External"/><Relationship Id="rId23" Type="http://schemas.openxmlformats.org/officeDocument/2006/relationships/hyperlink" Target="https://www.naftemporiki.gr/maritime/2091643/se-kathestos-apokleismoy-ta-stena-toy-ormoyz/?utm_source=rss&amp;utm_medium=rss&amp;utm_campaign=se-kathestos-apokleismoy-ta-stena-toy-ormoyz" TargetMode="External"/><Relationship Id="rId24" Type="http://schemas.openxmlformats.org/officeDocument/2006/relationships/hyperlink" Target="https://www.focus.de/finanzen/ein-brasilianischer-kaffeebauer-verlangt-16-500-euro-pro-sack-der-seltenen-sorte-eugenioides_93e3e709-4ea3-410d-80b0-001669b9e657.html" TargetMode="External"/><Relationship Id="rId25" Type="http://schemas.openxmlformats.org/officeDocument/2006/relationships/hyperlink" Target="https://www.ndtv.com/world-news/us-iran-war-live-bab-el-mandeb-after-strait-of-hormuz-this-gate-of-tears-could-make-global-shippers-cry-11280270" TargetMode="External"/><Relationship Id="rId26" Type="http://schemas.openxmlformats.org/officeDocument/2006/relationships/hyperlink" Target="https://tchadinfos.com/2026/03/17/crise-au-moyen-orient-linde-freine-ses-exportations-de-riz-lafrique-sinquiete/" TargetMode="External"/><Relationship Id="rId27" Type="http://schemas.openxmlformats.org/officeDocument/2006/relationships/hyperlink" Target="https://eturbonews.com/starbucks-global-growth-cafe-culture-tourism-impact/" TargetMode="External"/><Relationship Id="rId28" Type="http://schemas.openxmlformats.org/officeDocument/2006/relationships/hyperlink" Target="https://www.ilfattoquotidiano.it/2026/03/17/stretto-hormuz-chiuso-petrolio-africa-news/8325675/" TargetMode="External"/><Relationship Id="rId29" Type="http://schemas.openxmlformats.org/officeDocument/2006/relationships/hyperlink" Target="https://www.gcrmag.com/the-best-of-business-at-mice26/" TargetMode="External"/><Relationship Id="rId30" Type="http://schemas.openxmlformats.org/officeDocument/2006/relationships/hyperlink" Target="https://www.usmagazine.com/shopping/news/jennifer-anistons-terra-kaffe-coffee-machine/" TargetMode="External"/><Relationship Id="rId31" Type="http://schemas.openxmlformats.org/officeDocument/2006/relationships/hyperlink" Target="https://www.eldiario.ec/manabi/el-deficit-de-lluvias-en-manabi-preocupa-al-sector-agricola-28032026/" TargetMode="External"/><Relationship Id="rId32" Type="http://schemas.openxmlformats.org/officeDocument/2006/relationships/hyperlink" Target="https://i-epikaira.blogspot.com/2026/03/strait-of-hormuz-closure-triggers.html" TargetMode="External"/><Relationship Id="rId33" Type="http://schemas.openxmlformats.org/officeDocument/2006/relationships/hyperlink" Target="https://agadir24.info/%D8%A7%D8%AE%D8%AA%D9%86%D8%A7%D9%82-%D8%A7%D9%84%D9%85%D9%88%D8%A7%D9%86%D8%A6-%D9%8A%D8%B1%D8%A8%D9%83-%D8%A7%D9%84%D8%AA%D8%AC%D8%A7%D8%B1%D8%A9-%D8%A8%D8%A7%D9%84%D9%85%D8%BA%D8%B1%D8%A8-%D8%AD.html" TargetMode="External"/><Relationship Id="rId34" Type="http://schemas.openxmlformats.org/officeDocument/2006/relationships/hyperlink" Target="https://sprudge.substack.com/p/nominations-continue-for-the-sprudge" TargetMode="External"/><Relationship Id="rId35" Type="http://schemas.openxmlformats.org/officeDocument/2006/relationships/hyperlink" Target="https://indonesiakini.id/2026/03/29/fuel-famine-cripples-aussie-farms/" TargetMode="External"/><Relationship Id="rId36" Type="http://schemas.openxmlformats.org/officeDocument/2006/relationships/hyperlink" Target="https://sprudge.com/ecotact-unveils-trace-iq-coffee-industrys-first-real-time-smart-monitoring-solution-revolutionizing-coffee-preservation-during-transit-836805.html" TargetMode="External"/><Relationship Id="rId37" Type="http://schemas.openxmlformats.org/officeDocument/2006/relationships/hyperlink" Target="https://www.the-independent.com/life-style/food-and-drink/paraxanthine-vs-caffeine-energy-drink-b2940091.html" TargetMode="External"/><Relationship Id="rId38" Type="http://schemas.openxmlformats.org/officeDocument/2006/relationships/hyperlink" Target="https://www.bostonglobe.com/2026/03/17/lifestyle/bolton-couple-wavelength-coffee-roasters/" TargetMode="External"/><Relationship Id="rId39" Type="http://schemas.openxmlformats.org/officeDocument/2006/relationships/hyperlink" Target="https://www.indiaherald.com/Breaking/Read/994885117/How-Hormuz-Is-About-to-Hit-Your-Food-Bill-What-Starts-at-Hormuz-Ends-on-Your-Dinner-Table" TargetMode="External"/><Relationship Id="rId40" Type="http://schemas.openxmlformats.org/officeDocument/2006/relationships/hyperlink" Target="https://www.indiandefensenews.in/2026/03/iran-turns-back-2-chinese-ships-in.html" TargetMode="External"/><Relationship Id="rId41" Type="http://schemas.openxmlformats.org/officeDocument/2006/relationships/hyperlink" Target="https://borgenproject.org/poverty-in-peru-2/" TargetMode="External"/><Relationship Id="rId42" Type="http://schemas.openxmlformats.org/officeDocument/2006/relationships/hyperlink" Target="https://www.preparedfoods.com/articles/131480-health-digital-trends-reshape-beverage-demand" TargetMode="External"/><Relationship Id="rId43" Type="http://schemas.openxmlformats.org/officeDocument/2006/relationships/hyperlink" Target="https://www.malaymail.com/news/malaysia/2026/03/28/why-farmers-and-traders-in-malaysia-are-bracing-for-a-veg-price-crunch-this-april-whats-behind-the-hormuz-strait-connection/214149" TargetMode="External"/><Relationship Id="rId44" Type="http://schemas.openxmlformats.org/officeDocument/2006/relationships/hyperlink" Target="https://www.pbs.org/newshour/economy/soaring-gas-prices-and-supply-chain-disruptions-drive-up-costs-across-the-economy" TargetMode="External"/><Relationship Id="rId45" Type="http://schemas.openxmlformats.org/officeDocument/2006/relationships/hyperlink" Target="https://www.focus.de/finanzen/ein-brasilianischer-kaffeebauer-will-16-500-euro-pro-sack-der-seltenen-sorte-eugenioides_93e3e709-4ea3-410d-80b0-001669b9e657.html" TargetMode="External"/><Relationship Id="rId46"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47" Type="http://schemas.openxmlformats.org/officeDocument/2006/relationships/hyperlink" Target="https://indianexpress.com/article/explained/explained-global/houthis-iran-war-bab-el-mandeb-10606480/" TargetMode="External"/><Relationship Id="rId48" Type="http://schemas.openxmlformats.org/officeDocument/2006/relationships/hyperlink" Target="https://www.foodbusinessmea.com/philippine-banana-exporters-shift-volumes-to-asia-as-me-disruptions-threaten-us200m-in-revenue/" TargetMode="External"/><Relationship Id="rId49" Type="http://schemas.openxmlformats.org/officeDocument/2006/relationships/hyperlink" Target="https://hathalyoum.net/articles/4122851" TargetMode="External"/><Relationship Id="rId50" Type="http://schemas.openxmlformats.org/officeDocument/2006/relationships/hyperlink" Target="https://www.indiasnews.net/news/278949355/fertiliser-has-become-as-precious-as-gold-or-silver-bhopal-farmers-as-west-asia-conflict-affects-supplies" TargetMode="External"/><Relationship Id="rId51" Type="http://schemas.openxmlformats.org/officeDocument/2006/relationships/hyperlink" Target="https://www.africanfarming.com/2026/03/28/pressure-on-grain-farmers-as-war-drives-up-input-costs/" TargetMode="External"/><Relationship Id="rId52" Type="http://schemas.openxmlformats.org/officeDocument/2006/relationships/hyperlink" Target="https://www.lanacion.com.ar/economia/campo/a-la-espera-del-verdadero-boom-del-agro-que-algun-dia-llegara-nid28032026/" TargetMode="External"/><Relationship Id="rId53" Type="http://schemas.openxmlformats.org/officeDocument/2006/relationships/hyperlink" Target="https://ricenewstoday.com/a-war-we-did-not-start-is-coming-for-our-rice-fields/" TargetMode="External"/><Relationship Id="rId54" Type="http://schemas.openxmlformats.org/officeDocument/2006/relationships/hyperlink" Target="https://www.maritimegateway.com/indias-gulf-exports-at-virtual-standstill-after-four-weeks-of-conflict-as-300-coffee-containers-remain-stranded/" TargetMode="External"/><Relationship Id="rId55" Type="http://schemas.openxmlformats.org/officeDocument/2006/relationships/hyperlink" Target="https://barrie360.com/iran-war-sparks-fert-shortage-threat/" TargetMode="External"/><Relationship Id="rId56" Type="http://schemas.openxmlformats.org/officeDocument/2006/relationships/hyperlink" Target="https://ricenewstoday.com/vietnam-steps-up-rice-market-diversification-through-ftas/" TargetMode="External"/><Relationship Id="rId57" Type="http://schemas.openxmlformats.org/officeDocument/2006/relationships/hyperlink" Target="https://www.nation.com.pk/28-Mar-2026/pakistan-emerging-attractive-trade-transshipment-hub-amid-changing-global-dynamics" TargetMode="External"/><Relationship Id="rId58" Type="http://schemas.openxmlformats.org/officeDocument/2006/relationships/hyperlink" Target="https://www.thehindubusinessline.com/economy/agri-business/the-rise-of-organic-coffee-plantations-and-consumer-demand-shifts/article70793667.ece" TargetMode="External"/><Relationship Id="rId59" Type="http://schemas.openxmlformats.org/officeDocument/2006/relationships/hyperlink" Target="https://www.dabangasudan.org/en/all-news/article/sudan-new-halfa-farmers-face-80-cost-hike" TargetMode="External"/><Relationship Id="rId60" Type="http://schemas.openxmlformats.org/officeDocument/2006/relationships/hyperlink" Target="https://birrmetrics.com/ethiopia-deploys-national-coffee-traceability-system-as-eu-rules-tighten/" TargetMode="External"/><Relationship Id="rId61" Type="http://schemas.openxmlformats.org/officeDocument/2006/relationships/hyperlink" Target="https://diariodelhuila.com/cauca-se-prepara-para-cosecha-historica-de-cafe-en-2026/" TargetMode="External"/><Relationship Id="rId62" Type="http://schemas.openxmlformats.org/officeDocument/2006/relationships/hyperlink" Target="https://www.descifrado.com/2026/03/27/el-grano-de-oro-venezuela-despacha-4-000-toneladas-de-cafe-en-el-primer-trimestre-de-2026/" TargetMode="External"/><Relationship Id="rId63" Type="http://schemas.openxmlformats.org/officeDocument/2006/relationships/hyperlink" Target="https://www.koat.com/article/iran-war-drives-up-fertilizer-costs-for-us-farmers-raising-fears-of-higher-food-prices/70870463" TargetMode="External"/><Relationship Id="rId64" Type="http://schemas.openxmlformats.org/officeDocument/2006/relationships/hyperlink" Target="https://gcaptain.com/iran-signals-new-permission-to-transit-regime-in-hormuz-after-blocking-cosco-vessels/" TargetMode="External"/><Relationship Id="rId65" Type="http://schemas.openxmlformats.org/officeDocument/2006/relationships/hyperlink" Target="https://egyptian-gazette.com/world/the-war-in-iran-sparks-a-global-fertiliser-shortage/" TargetMode="External"/><Relationship Id="rId66" Type="http://schemas.openxmlformats.org/officeDocument/2006/relationships/hyperlink" Target="https://www.dcvelocity.com/transportation/maritime-ocean/ports/dot-offers-half-billion-dollars-to-modernize-americas-ports" TargetMode="External"/><Relationship Id="rId67" Type="http://schemas.openxmlformats.org/officeDocument/2006/relationships/hyperlink" Target="https://www.paturkey.com/news/2026/food-prices-continue-to-surge-in-march-before-supply-shocks-hit-the-farm-29267/" TargetMode="External"/><Relationship Id="rId68" Type="http://schemas.openxmlformats.org/officeDocument/2006/relationships/hyperlink" Target="https://www.brownfieldagnews.com/market-news/soybeans-and-corn-lower-on-friday/" TargetMode="External"/><Relationship Id="rId69" Type="http://schemas.openxmlformats.org/officeDocument/2006/relationships/hyperlink" Target="https://www.oilandgas360.com/maersk-slaps-emergency-fuel-surcharge-as-war-upends-marine-supply-chains/#utm_source=rss&amp;utm_medium=rss&amp;utm_campaign=maersk-slaps-emergency-fuel-surcharge-as-war-upends-marine-supply-chains" TargetMode="External"/><Relationship Id="rId70" Type="http://schemas.openxmlformats.org/officeDocument/2006/relationships/hyperlink" Target="https://www.asiantrader.biz/easter-confectionery-sales-growth-innovation" TargetMode="External"/><Relationship Id="rId71" Type="http://schemas.openxmlformats.org/officeDocument/2006/relationships/hyperlink" Target="https://espnsiouxfalls.com/ixp/483/p/coffee-shops/" TargetMode="External"/><Relationship Id="rId72" Type="http://schemas.openxmlformats.org/officeDocument/2006/relationships/hyperlink" Target="https://www.wispolitics.com/2026/dnc-war-room-farmers-are-worse-off-and-the-agricultural-economy-is-struggling-under-trump-and-rollins/" TargetMode="External"/><Relationship Id="rId73" Type="http://schemas.openxmlformats.org/officeDocument/2006/relationships/hyperlink" Target="https://wwd.com/footwear-news/shoe-industry-news/2025-top-ten-shoe-production-rankings-u-s-imports-1238691333/" TargetMode="External"/><Relationship Id="rId74" Type="http://schemas.openxmlformats.org/officeDocument/2006/relationships/hyperlink" Target="https://www.mrw.co.uk/analysis-and-markets/recycling-sectors-face-multiple-challenges-from-impact-of-middle-east-conflict-27-03-2026/" TargetMode="External"/><Relationship Id="rId75" Type="http://schemas.openxmlformats.org/officeDocument/2006/relationships/hyperlink" Target="https://www.thehindubusinessline.com/economy/indian-exports-to-west-asia-come-to-a-near-halt-four-weeks-into-the-crisis/article70793368.ece" TargetMode="External"/><Relationship Id="rId76" Type="http://schemas.openxmlformats.org/officeDocument/2006/relationships/hyperlink" Target="https://www.hometextilestoday.com/financial/iran-war-disrupts-hormuz-drives-container-rates/" TargetMode="External"/><Relationship Id="rId77" Type="http://schemas.openxmlformats.org/officeDocument/2006/relationships/hyperlink" Target="https://www.techjuice.pk/karachi-port-cargo-activity-surges-1400-amid-global-shipping-disruptions/" TargetMode="External"/><Relationship Id="rId78" Type="http://schemas.openxmlformats.org/officeDocument/2006/relationships/hyperlink" Target="https://gcaptain.com/un-pushes-hormuz-mechanism-as-hormuz-disruptions-threaten-global-food-supply/" TargetMode="External"/><Relationship Id="rId79" Type="http://schemas.openxmlformats.org/officeDocument/2006/relationships/hyperlink" Target="https://spudsmart.com/global-field-notes-for-the-week-of-march-21-to-march-27/" TargetMode="External"/><Relationship Id="rId80" Type="http://schemas.openxmlformats.org/officeDocument/2006/relationships/hyperlink" Target="https://www.blogto.com/eat_drink/2026/03/blu-shaak-coffee-toronto/" TargetMode="External"/><Relationship Id="rId81" Type="http://schemas.openxmlformats.org/officeDocument/2006/relationships/hyperlink" Target="https://foodnservice.com/starbucks-drops-new-drink-for-hannah-montana-anniversary-heres-what-to-know/" TargetMode="External"/><Relationship Id="rId82" Type="http://schemas.openxmlformats.org/officeDocument/2006/relationships/hyperlink" Target="https://www.potatonewstoday.com/2026/03/27/red-river-valley-growers-warn-h-2a-delays-could-disrupt-2026-potato-season/?utm_source=rss&amp;utm_medium=rss&amp;utm_campaign=red-river-valley-growers-warn-h-2a-delays-could-disrupt-2026-potato-season" TargetMode="External"/><Relationship Id="rId83" Type="http://schemas.openxmlformats.org/officeDocument/2006/relationships/hyperlink" Target="https://addisstandard.com/the-hormuz-entanglement-why-ethiopias-fuel-crisis-is-a-perfect-storm-of-war-graft-and-reform/" TargetMode="External"/><Relationship Id="rId84" Type="http://schemas.openxmlformats.org/officeDocument/2006/relationships/hyperlink" Target="https://www.thehindubusinessline.com/economy/agri-business/indian-farmers-woes-may-rise-as-50-of-indias-key-reservoirs-half-empty/article70793269.ece" TargetMode="External"/><Relationship Id="rId85" Type="http://schemas.openxmlformats.org/officeDocument/2006/relationships/hyperlink" Target="https://www.brownfieldagnews.com/news/ag-economist-concerned-about-input-picture-for-2027-crops/" TargetMode="External"/><Relationship Id="rId86" Type="http://schemas.openxmlformats.org/officeDocument/2006/relationships/hyperlink" Target="https://www.brownfieldagnews.com/news/smaller-farms-most-vulnerable-to-fertilizer-cost-and-supply-disruptions/" TargetMode="External"/><Relationship Id="rId87" Type="http://schemas.openxmlformats.org/officeDocument/2006/relationships/hyperlink" Target="https://www.agweek.com/crops/us-corn-planting-seen-down-soy-acres-up-as-iran-war-inflates-costs-analysts-say" TargetMode="External"/><Relationship Id="rId88" Type="http://schemas.openxmlformats.org/officeDocument/2006/relationships/hyperlink" Target="https://www.producer.com/crops/farm-chemicals-go-off-patent/" TargetMode="External"/><Relationship Id="rId89" Type="http://schemas.openxmlformats.org/officeDocument/2006/relationships/hyperlink" Target="https://www.euronews.com/my-europe/2026/03/27/eu-approves-customs-reform-to-handle-rising-trade-and-global-uncertainties" TargetMode="External"/><Relationship Id="rId90" Type="http://schemas.openxmlformats.org/officeDocument/2006/relationships/hyperlink" Target="https://www.canalrural.com.br/economia/bloqueio-no-estreito-de-ormuz-trava-mais-de-780-mil-toneladas-de-fertilizantes-diz-especialista/" TargetMode="External"/><Relationship Id="rId91" Type="http://schemas.openxmlformats.org/officeDocument/2006/relationships/hyperlink" Target="https://www.urdupoint.com/en/business/fao-warns-of-severe-global-food-security-risk-2160255.html" TargetMode="External"/><Relationship Id="rId92" Type="http://schemas.openxmlformats.org/officeDocument/2006/relationships/hyperlink" Target="https://www.freepressjournal.in/mumbai/navi-mumbai-exports-first-alphonso-mangoes-amid-rising-freight-costs-uncertainties" TargetMode="External"/><Relationship Id="rId93" Type="http://schemas.openxmlformats.org/officeDocument/2006/relationships/hyperlink" Target="https://www.servicetruckmagazine.com/news/a-global-economy-in-transition/" TargetMode="External"/><Relationship Id="rId94" Type="http://schemas.openxmlformats.org/officeDocument/2006/relationships/hyperlink" Target="https://economictimes.indiatimes.com/news/economy/policy/press-note-3-of-2020-amendment-provides-for-beneficial-ownership-definition-govt-to-parliament/articleshow/129851150.cms" TargetMode="External"/><Relationship Id="rId95" Type="http://schemas.openxmlformats.org/officeDocument/2006/relationships/hyperlink" Target="https://imbibemagazine.com/drink-of-the-week-verve-coffee-wilder-blend/" TargetMode="External"/><Relationship Id="rId96" Type="http://schemas.openxmlformats.org/officeDocument/2006/relationships/hyperlink" Target="https://www.openpr.com/news/4443859/crystal-malt-market-to-reach-usd-878-0-million-by-2036-as-craft" TargetMode="External"/><Relationship Id="rId97" Type="http://schemas.openxmlformats.org/officeDocument/2006/relationships/hyperlink" Target="https://diariolatino.net/seguridad-alimentaria-de-el-salvador-en-2026-en-riesgo-por-sequias-y-lluvias-extremas/" TargetMode="External"/><Relationship Id="rId98" Type="http://schemas.openxmlformats.org/officeDocument/2006/relationships/hyperlink" Target="https://www.theeastafrican.co.ke/tea/business-tech/tea-exports-worth-23m-stranded-at-mombasa-port-5404194" TargetMode="External"/><Relationship Id="rId99" Type="http://schemas.openxmlformats.org/officeDocument/2006/relationships/hyperlink" Target="https://canadiangrocer.com/cocoa-prices-have-come-down-doesnt-mean-easter-chocolate-will-be-cheaper" TargetMode="External"/><Relationship Id="rId100" Type="http://schemas.openxmlformats.org/officeDocument/2006/relationships/hyperlink" Target="https://i-epikaira.blogspot.com/2026/03/bloomberg-nations-race-to-secure-enough.html" TargetMode="External"/><Relationship Id="rId101" Type="http://schemas.openxmlformats.org/officeDocument/2006/relationships/hyperlink" Target="https://www.thehindubusinessline.com/economy/agri-business/high-input-costs-and-supply-squeeze-the-new-threat-to-indias-2026-kharif-income/article70793378.ece" TargetMode="External"/><Relationship Id="rId102" Type="http://schemas.openxmlformats.org/officeDocument/2006/relationships/hyperlink" Target="https://oilprice.com/Latest-Energy-News/World-News/Maersk-Slaps-Emergency-Fuel-Surcharge-as-War-Upends-Marine-Supply-Chains.html" TargetMode="External"/><Relationship Id="rId103" Type="http://schemas.openxmlformats.org/officeDocument/2006/relationships/hyperlink" Target="https://finance.yahoo.com/markets/commodities/articles/iran-war-supply-chain-risks-150228762.html" TargetMode="External"/><Relationship Id="rId104" Type="http://schemas.openxmlformats.org/officeDocument/2006/relationships/hyperlink" Target="https://retailtimes.co.uk/alpro-launches-new-coconut-based-matcha-drink/" TargetMode="External"/><Relationship Id="rId105" Type="http://schemas.openxmlformats.org/officeDocument/2006/relationships/hyperlink" Target="https://retailtimes.co.uk/lipton-teas-infusions-launches-lipton-ice-tea-teabag-range/" TargetMode="External"/><Relationship Id="rId106" Type="http://schemas.openxmlformats.org/officeDocument/2006/relationships/hyperlink" Target="https://vegnews.com/hannah-montana-starbucks-drink" TargetMode="External"/><Relationship Id="rId107" Type="http://schemas.openxmlformats.org/officeDocument/2006/relationships/hyperlink" Target="https://www.globenewswire.com/news-release/2026/03/27/3263886/0/en/Black-Rock-Coffee-Bar-Expands-Footprint-in-Oregon-with-New-Beaverton-Location.html" TargetMode="External"/><Relationship Id="rId108" Type="http://schemas.openxmlformats.org/officeDocument/2006/relationships/hyperlink" Target="https://dailycoffeenews.com/2026/03/27/weekly-coffee-news-kenneth-davids-cup-legendary-coffee-exchange/" TargetMode="External"/><Relationship Id="rId109" Type="http://schemas.openxmlformats.org/officeDocument/2006/relationships/hyperlink" Target="https://in-confectionery.com/cocoa-markets-rebalance-amid-fragile-global-conditions/" TargetMode="External"/><Relationship Id="rId110" Type="http://schemas.openxmlformats.org/officeDocument/2006/relationships/hyperlink" Target="https://www.aol.com/articles/top-economist-says-russia-just-133111005.html" TargetMode="External"/><Relationship Id="rId111" Type="http://schemas.openxmlformats.org/officeDocument/2006/relationships/hyperlink" Target="https://southdakotasearchlight.com/2026/03/27/for-south-dakota-farmers-the-war-in-iran-is-far-worse-than-it-may-seem/" TargetMode="External"/><Relationship Id="rId112" Type="http://schemas.openxmlformats.org/officeDocument/2006/relationships/hyperlink" Target="https://windward.ai/blog/march-27-maritime-intelligence-daily/" TargetMode="External"/><Relationship Id="rId113" Type="http://schemas.openxmlformats.org/officeDocument/2006/relationships/hyperlink" Target="https://www.xeneta.com/blog/how-to-manage-freight-disruption-during-a-crisis" TargetMode="External"/><Relationship Id="rId114" Type="http://schemas.openxmlformats.org/officeDocument/2006/relationships/hyperlink" Target="https://maritimemag.com/en/drewry-world-container-index-posts-4th-consecutive-week-of-increases/?utm_source=rss&amp;utm_medium=rss&amp;utm_campaign=drewry-world-container-index-posts-4th-consecutive-week-of-increases" TargetMode="External"/><Relationship Id="rId115" Type="http://schemas.openxmlformats.org/officeDocument/2006/relationships/hyperlink" Target="https://www.thehindubusinessline.com/news/morbi-ceramic-units-plan-price-hike-post-shutdown-as-month-long-iran-conflict-gas-shortages-bite/article70792588.ece" TargetMode="External"/><Relationship Id="rId116" Type="http://schemas.openxmlformats.org/officeDocument/2006/relationships/hyperlink" Target="https://www.itln.in/shipping/middle-east-tensions-push-ocean-freight-rates-higher-globally-1358570" TargetMode="External"/><Relationship Id="rId117" Type="http://schemas.openxmlformats.org/officeDocument/2006/relationships/hyperlink" Target="https://www.freshplaza.com/north-america/article/9824064/gulf-cargo-shifts-to-land-routes-as-regional-shipping-still-disrupted/" TargetMode="External"/><Relationship Id="rId118" Type="http://schemas.openxmlformats.org/officeDocument/2006/relationships/hyperlink" Target="https://www.hortidaily.com/article/9824271/weather-related-disruptions-seasonal-transitions-and-shifting-supply-patterns-across-key-pepper-regions/" TargetMode="External"/><Relationship Id="rId119" Type="http://schemas.openxmlformats.org/officeDocument/2006/relationships/hyperlink" Target="https://perfectdailygrind.com/2026/03/coffee-news-recap-27-march-2026/" TargetMode="External"/><Relationship Id="rId120" Type="http://schemas.openxmlformats.org/officeDocument/2006/relationships/hyperlink" Target="https://afnews.com.br/cafe-fecha-em-forte-queda-nesta-5a-feira-com-pressao-de-safra-maior-no-brasil/" TargetMode="External"/><Relationship Id="rId121" Type="http://schemas.openxmlformats.org/officeDocument/2006/relationships/hyperlink" Target="https://kashmirobserver.net/2026/03/27/war-in-iran-sparks-global-fertiliser-shortage-threatens-food-prices/" TargetMode="External"/><Relationship Id="rId122" Type="http://schemas.openxmlformats.org/officeDocument/2006/relationships/hyperlink" Target="https://mediaindonesia.com/nusantara/873931/agresi-as-israel-picu-harga-pupuk-melejit-petani-deli-serdang-menjerit" TargetMode="External"/><Relationship Id="rId123" Type="http://schemas.openxmlformats.org/officeDocument/2006/relationships/hyperlink" Target="https://www.africanews.com/2026/03/27/war-on-iran-sparks-global-fertilizer-shortage-threatens-food-prices/" TargetMode="External"/><Relationship Id="rId124" Type="http://schemas.openxmlformats.org/officeDocument/2006/relationships/hyperlink" Target="https://www.eanlibya.com/%D9%84%D9%85%D8%A7%D8%B0%D8%A7-%D9%82%D8%AF-%D8%AA%D8%B1%D8%AA%D9%81%D8%B9-%D8%A3%D8%B3%D8%B9%D8%A7%D8%B1-%D8%A7%D9%84%D8%AD%D8%A8%D9%88%D8%A8-%D9%82%D8%B1%D9%8A%D8%A8%D8%A7%D9%8B%D8%9F/" TargetMode="External"/><Relationship Id="rId125" Type="http://schemas.openxmlformats.org/officeDocument/2006/relationships/hyperlink" Target="https://www.globaltrademag.com/maersk-warns-hormuz-disruption-will-keep-shipping-costs-high/" TargetMode="External"/><Relationship Id="rId126" Type="http://schemas.openxmlformats.org/officeDocument/2006/relationships/hyperlink" Target="https://www.foodbusinessmea.com/kenya-to-launch-scientific-tea-testing-centre-in-mombasa-to-boost-quality-and-farmer-earnings/" TargetMode="External"/><Relationship Id="rId127" Type="http://schemas.openxmlformats.org/officeDocument/2006/relationships/hyperlink" Target="https://www.foodbusinessmea.com/maritime-logistics-face-rising-costs-delays-as-vessels-avoid-red-sea-suez-canal/" TargetMode="External"/><Relationship Id="rId128" Type="http://schemas.openxmlformats.org/officeDocument/2006/relationships/hyperlink" Target="https://www.global-agriculture.com/latam-agriculture/brazil-secures-alternative-export-route-via-turkey-to-safeguard-agricultural-trade-amid-strait-of-hormuz-disruptions/" TargetMode="External"/><Relationship Id="rId129" Type="http://schemas.openxmlformats.org/officeDocument/2006/relationships/hyperlink" Target="https://www.nationalobserver.com/2026/03/27/news/cocoa-prices-are-coming-down-doesnt-mean-easter-chocolate-will-be-cheaper" TargetMode="External"/><Relationship Id="rId130" Type="http://schemas.openxmlformats.org/officeDocument/2006/relationships/hyperlink" Target="https://logistyka.rp.pl/szynowy/art44053171-w-przewozach-z-chin-pociagi-zastepuja-statki" TargetMode="External"/><Relationship Id="rId131" Type="http://schemas.openxmlformats.org/officeDocument/2006/relationships/hyperlink" Target="https://www.newsghana.com.gh/wto-chief-warns-of-worst-trade-disruptions-in-80-years-as-reform-talks-enter-crunch-day/" TargetMode="External"/><Relationship Id="rId132" Type="http://schemas.openxmlformats.org/officeDocument/2006/relationships/hyperlink" Target="https://blockonomi.com/brent-crude-approaches-110-amid-escalating-iran-tensions-and-hormuz-blockade/" TargetMode="External"/><Relationship Id="rId133" Type="http://schemas.openxmlformats.org/officeDocument/2006/relationships/hyperlink" Target="https://www.focus.de/finanzen/ein-brasilianischer-kaffeebauer-will-16-500-euro-pro-sack-der-seltenen-sorte-eugenioides-erzielen_93e3e709-4ea3-410d-80b0-001669b9e657.html" TargetMode="External"/><Relationship Id="rId134" Type="http://schemas.openxmlformats.org/officeDocument/2006/relationships/hyperlink" Target="https://www.thehindu.com/news/national/andhra-pradesh/robots-drones-and-sprayers-available-for-farmers-ready-to-switch-to-modern-technology/article70791482.ece" TargetMode="External"/><Relationship Id="rId135" Type="http://schemas.openxmlformats.org/officeDocument/2006/relationships/hyperlink" Target="https://www.limerickleader.ie/news/farming/2048230/rocketing-costs-and-potential-shortage-of-fertiliser-due-to-middle-east-crisis.html" TargetMode="External"/><Relationship Id="rId136" Type="http://schemas.openxmlformats.org/officeDocument/2006/relationships/hyperlink" Target="https://www.asianews.it/news-en/Sri-Lanka%3A-Fertiliser-crisis-%28and-the-Gulf-War%29-cripple-the-agricultural-sector-65124.html" TargetMode="External"/><Relationship Id="rId137" Type="http://schemas.openxmlformats.org/officeDocument/2006/relationships/hyperlink" Target="https://www.zeebiz.com/economy-infra/agricultue/news-goldman-sachs-flags-global-food-risk-from-hormuz-fertilizer-disruptions-392712" TargetMode="External"/><Relationship Id="rId138" Type="http://schemas.openxmlformats.org/officeDocument/2006/relationships/hyperlink" Target="https://advancedmixology.com/blogs/art-of-mixology/top-canadian-coffee-brands-offering-freshly-roasted-bean" TargetMode="External"/><Relationship Id="rId139" Type="http://schemas.openxmlformats.org/officeDocument/2006/relationships/hyperlink" Target="https://ricenewstoday.com/global-rice-prices-stagnate-as-indian-surplus-offsets-war-risks/" TargetMode="External"/><Relationship Id="rId140" Type="http://schemas.openxmlformats.org/officeDocument/2006/relationships/hyperlink" Target="https://www.foodnavigator-usa.com/Article/2026/03/26/performance-wellness-trends-reshaping-food-beverage/?utm_source=RSS_Feed&amp;utm_medium=RSS&amp;utm_campaign=RSS" TargetMode="External"/><Relationship Id="rId141" Type="http://schemas.openxmlformats.org/officeDocument/2006/relationships/hyperlink" Target="https://www.beefmagazine.com/farm-business-management/fertilizer-prices-surge-squeezing-farm-profit-margins-nationwide" TargetMode="External"/><Relationship Id="rId142" Type="http://schemas.openxmlformats.org/officeDocument/2006/relationships/hyperlink" Target="https://europeansting.com/2026/03/27/persian-gulf-crisis-impacting-food-security-fao-warns/" TargetMode="External"/><Relationship Id="rId143" Type="http://schemas.openxmlformats.org/officeDocument/2006/relationships/hyperlink" Target="https://peakoil.com/production/this-map-shows-a-crude-ticking-time-bomb-that-hits-much-of-the-worlds-oil-supply-in-april" TargetMode="External"/><Relationship Id="rId144" Type="http://schemas.openxmlformats.org/officeDocument/2006/relationships/hyperlink" Target="https://www.gcrmag.com/coverage-of-the-gcr-leaders-symposium/" TargetMode="External"/><Relationship Id="rId145" Type="http://schemas.openxmlformats.org/officeDocument/2006/relationships/hyperlink" Target="https://islandsbusiness.com/pacnews/pacnews-three-27-march-2026/" TargetMode="External"/><Relationship Id="rId146" Type="http://schemas.openxmlformats.org/officeDocument/2006/relationships/hyperlink" Target="http://www.ecns.cn/cns-wire/2026-03-27/detail-ihfaytev9468744.shtml" TargetMode="External"/><Relationship Id="rId147" Type="http://schemas.openxmlformats.org/officeDocument/2006/relationships/hyperlink" Target="https://visayandailystar.com/supply-disruptions/?utm_source=rss&amp;utm_medium=rss&amp;utm_campaign=supply-disruptions" TargetMode="External"/><Relationship Id="rId148" Type="http://schemas.openxmlformats.org/officeDocument/2006/relationships/hyperlink" Target="https://www.maritimegateway.com/vessel-congestion-at-asian-ports-as-kamarajar-holds-5711-stranded-export-vehicles/" TargetMode="External"/><Relationship Id="rId149" Type="http://schemas.openxmlformats.org/officeDocument/2006/relationships/hyperlink" Target="https://www.logisticsinsider.in/why-diesel-rationing-is-slowing-indias-trucking-sector-despite-no-shortage-claims/" TargetMode="External"/><Relationship Id="rId150" Type="http://schemas.openxmlformats.org/officeDocument/2006/relationships/hyperlink" Target="https://www.koreatimes.co.kr/world/20260327/fertilizer-crisis-hits-farmers-as-iran-war-disrupts-supply?utm_source=rss" TargetMode="External"/><Relationship Id="rId151" Type="http://schemas.openxmlformats.org/officeDocument/2006/relationships/hyperlink" Target="https://www.awazthevoice.in/business-news/hormuz-tensions-could-disrupt-agri-markets-goldman-55371.html" TargetMode="External"/><Relationship Id="rId152" Type="http://schemas.openxmlformats.org/officeDocument/2006/relationships/hyperlink" Target="https://www.business-standard.com/world-news/west-asia-war-sparks-global-fertiliser-shortage-threatens-food-prices-126032700131_1.html" TargetMode="External"/><Relationship Id="rId153" Type="http://schemas.openxmlformats.org/officeDocument/2006/relationships/hyperlink" Target="https://codeblue.galencentre.org/2026/03/malaysia-looking-for-alternative-fertiliser-supplies-plantation-minister/" TargetMode="External"/><Relationship Id="rId154" Type="http://schemas.openxmlformats.org/officeDocument/2006/relationships/hyperlink" Target="https://batamnewsasia.com/2026/03/27/global-shipping-disruption-port-congestion-rises-as-gulf-route-shuts/" TargetMode="External"/><Relationship Id="rId155" Type="http://schemas.openxmlformats.org/officeDocument/2006/relationships/hyperlink" Target="https://www.campograndenews.com.br/economia/escalada-da-guerra-no-ira-encarece-fertilizantes-e-ameaca-safra-2026-27-em-ms" TargetMode="External"/><Relationship Id="rId156" Type="http://schemas.openxmlformats.org/officeDocument/2006/relationships/hyperlink" Target="https://www.morningagclips.com/purdue-experts-examine-trade-policy-and-economic-trends/" TargetMode="External"/><Relationship Id="rId157" Type="http://schemas.openxmlformats.org/officeDocument/2006/relationships/hyperlink" Target="https://container-news.com/hapag-lloyd-updates-pss-for-africa-bound-cargo/" TargetMode="External"/><Relationship Id="rId158" Type="http://schemas.openxmlformats.org/officeDocument/2006/relationships/hyperlink" Target="https://www.wholefoodsmagazine.com/articles/17936-navigating-supply-chain-volatility" TargetMode="External"/><Relationship Id="rId159" Type="http://schemas.openxmlformats.org/officeDocument/2006/relationships/hyperlink" Target="https://www.entrepreneur.com/franchise-profile/how-he-grew-gregorys-coffee-to-45-million-in-revenue" TargetMode="External"/><Relationship Id="rId160" Type="http://schemas.openxmlformats.org/officeDocument/2006/relationships/hyperlink" Target="https://www.moneytimes.com.br/acucar-bruto-atinge-maxima-de-5-meses-com-retomada-da-alta-do-petroleo-pads/" TargetMode="External"/><Relationship Id="rId161" Type="http://schemas.openxmlformats.org/officeDocument/2006/relationships/hyperlink" Target="https://www.canalrural.com.br/sustentabilidade/agroindustria-cresce-05-em-janeiro-impulsionada-por-alimentos-e-praticas-sustentaveis/" TargetMode="External"/><Relationship Id="rId162" Type="http://schemas.openxmlformats.org/officeDocument/2006/relationships/hyperlink" Target="https://gestion.pe/economia/conflicto-en-medio-oriente-podrian-disparar-costos-de-alimentos-en-peru-noticia/" TargetMode="External"/><Relationship Id="rId163" Type="http://schemas.openxmlformats.org/officeDocument/2006/relationships/hyperlink" Target="https://www.seanews.com.tr/article/ships-bypass-red-sea-boost-african-refuelling-mn7xggs9" TargetMode="External"/><Relationship Id="rId164" Type="http://schemas.openxmlformats.org/officeDocument/2006/relationships/hyperlink" Target="https://www.cdns.com.tw/articles/1378619" TargetMode="External"/><Relationship Id="rId165" Type="http://schemas.openxmlformats.org/officeDocument/2006/relationships/hyperlink" Target="https://www.thehindu.com/news/national/haryana/haryanas-cotton-farms-holding-on-by-a-thread/article70784114.ece" TargetMode="External"/><Relationship Id="rId166" Type="http://schemas.openxmlformats.org/officeDocument/2006/relationships/hyperlink" Target="https://www.fxstreet.com/news/consumer-spending-remains-resilient-but-sentiment-signals-downside-risk-202603262247" TargetMode="External"/><Relationship Id="rId167" Type="http://schemas.openxmlformats.org/officeDocument/2006/relationships/hyperlink" Target="https://abc11.com/post/war-drought-north-carolina-farmers-caught-middle/18782245/" TargetMode="External"/><Relationship Id="rId168" Type="http://schemas.openxmlformats.org/officeDocument/2006/relationships/hyperlink" Target="https://www.theborneopost.com/2026/03/27/sarawak-considers-targeted-fertiliser-subsidy-amid-global-price-surge/" TargetMode="External"/><Relationship Id="rId169" Type="http://schemas.openxmlformats.org/officeDocument/2006/relationships/hyperlink" Target="https://ediblemanhattan.com/resources-guide/the-smart-way-to-stock-your-kitchen-with-5-lb-coffee-bags/" TargetMode="External"/><Relationship Id="rId170" Type="http://schemas.openxmlformats.org/officeDocument/2006/relationships/hyperlink" Target="https://www.naftemporiki.gr/finance/world/2090920/o-kafes-me-proteini-kerdizei-edafos-stis-ipa-eidika-ta-proina-tis-paraskeyis/?utm_source=rss&amp;utm_medium=rss&amp;utm_campaign=o-kafes-me-proteini-kerdizei-edafos-stis-ipa-eidika-ta-proina-tis-paraskeyis" TargetMode="External"/><Relationship Id="rId171" Type="http://schemas.openxmlformats.org/officeDocument/2006/relationships/hyperlink" Target="https://www.fao.org/newsroom/detail/fao-chief-economist-warns-of-severe-global-food-security-risks-from-disruption-to-strait-of-hormuz-trade-corridor/en" TargetMode="External"/><Relationship Id="rId172" Type="http://schemas.openxmlformats.org/officeDocument/2006/relationships/hyperlink" Target="https://www.maritimeprofessional.com/news/bimco-container-ships-stranded-persian-417345" TargetMode="External"/><Relationship Id="rId173" Type="http://schemas.openxmlformats.org/officeDocument/2006/relationships/hyperlink" Target="https://gcaptain.com/container-rates-extend-rally-as-hormuz-crisis-drives-fuel-costs-higher/" TargetMode="External"/><Relationship Id="rId174" Type="http://schemas.openxmlformats.org/officeDocument/2006/relationships/hyperlink" Target="https://gcaptain.com/china-is-escalating-panama-port-dispute-with-surge-in-ship-detentions-u-s-regulator-warns/" TargetMode="External"/><Relationship Id="rId175" Type="http://schemas.openxmlformats.org/officeDocument/2006/relationships/hyperlink" Target="https://www.elrancaguino.cl/2026/03/26/bencinazo-amenaza-la-mesa-de-la-poblacion-en-general-alza-historica-de-combustibles-impacta-precios-y-consumo-en-ferias-de-rancagua/" TargetMode="External"/><Relationship Id="rId176" Type="http://schemas.openxmlformats.org/officeDocument/2006/relationships/hyperlink" Target="https://www.agri-mutuel.com/politique-economie/crise-du-cacao-des-producteurs-ivoiriens-menacent-de-faire-greve/" TargetMode="External"/><Relationship Id="rId177" Type="http://schemas.openxmlformats.org/officeDocument/2006/relationships/hyperlink" Target="https://coffeetalk.com/daily-dose/from-origin/03-2026/109668/" TargetMode="External"/><Relationship Id="rId178" Type="http://schemas.openxmlformats.org/officeDocument/2006/relationships/hyperlink" Target="https://www.campograndenews.com.br/meio-ambiente/el-nino-deve-voltar-com-forca-e-pode-reduzir-chuvas-no-segundo-semestre-em-ms" TargetMode="External"/><Relationship Id="rId179" Type="http://schemas.openxmlformats.org/officeDocument/2006/relationships/hyperlink" Target="https://www.canalrural.com.br/agricultura/governo-eleva-precos-minimos-do-cafe-e-de-mais-duas-culturas-na-safra-2026-27/" TargetMode="External"/><Relationship Id="rId180" Type="http://schemas.openxmlformats.org/officeDocument/2006/relationships/hyperlink" Target="https://www.rfdtv.com/farm-bureau-farmers-portion-of-the-food-dollar-falls-below-six-cents" TargetMode="External"/><Relationship Id="rId181" Type="http://schemas.openxmlformats.org/officeDocument/2006/relationships/hyperlink" Target="https://container-news.com/freightos-weekly-update-air-rates-climbing-again-as-fuel-costs-rise/" TargetMode="External"/><Relationship Id="rId182" Type="http://schemas.openxmlformats.org/officeDocument/2006/relationships/hyperlink" Target="https://windward.ai/blog/march-26-maritime-intelligence-daily/" TargetMode="External"/><Relationship Id="rId183" Type="http://schemas.openxmlformats.org/officeDocument/2006/relationships/hyperlink" Target="https://theconversation.com/could-this-energy-crisis-be-worse-for-the-global-economy-than-covid-279284" TargetMode="External"/><Relationship Id="rId184" Type="http://schemas.openxmlformats.org/officeDocument/2006/relationships/hyperlink" Target="https://gcaptain.com/hapag-lloyd-faces-40-million-to-50-million-weekly-costs-due-to-middle-east-conflict/" TargetMode="External"/><Relationship Id="rId185" Type="http://schemas.openxmlformats.org/officeDocument/2006/relationships/hyperlink" Target="https://www.theguardian.com/world/2026/mar/26/strait-of-hormuz-visual-guide-trickle-of-ships-iran" TargetMode="External"/><Relationship Id="rId186" Type="http://schemas.openxmlformats.org/officeDocument/2006/relationships/hyperlink" Target="https://dailycoffeenews.com/2026/03/26/specialty-coffee-still-a-sliver-of-brazils-total-crop-study-finds/" TargetMode="External"/><Relationship Id="rId187" Type="http://schemas.openxmlformats.org/officeDocument/2006/relationships/hyperlink" Target="https://www.brownfieldagnews.com/news/middle-eastern-conflict-compounding-already-volatile-fertilizer-markets/" TargetMode="External"/><Relationship Id="rId188" Type="http://schemas.openxmlformats.org/officeDocument/2006/relationships/hyperlink" Target="https://peakoil.com/consumption/war-with-iran-disrupts-fertilizer-exports-as-u-s-farmers-prepare-for-planting-season" TargetMode="External"/><Relationship Id="rId189" Type="http://schemas.openxmlformats.org/officeDocument/2006/relationships/hyperlink" Target="https://www.michiganagtoday.com/2026/03/26/rising-diesel-costs-could-cut-deep-into-farm-profits/" TargetMode="External"/><Relationship Id="rId190" Type="http://schemas.openxmlformats.org/officeDocument/2006/relationships/hyperlink" Target="https://www.oklahomafarmreport.com/2026/03/26/market-volatility-and-planting-forecasts-navigating-global-uncertainty/" TargetMode="External"/><Relationship Id="rId191" Type="http://schemas.openxmlformats.org/officeDocument/2006/relationships/hyperlink" Target="https://www.hortidaily.com/article/9823820/air-freight-from-india-to-gulf-sustains-produce-supply-during-disruptions/" TargetMode="External"/><Relationship Id="rId192" Type="http://schemas.openxmlformats.org/officeDocument/2006/relationships/hyperlink" Target="https://sna.agr.br/oferta-maior-derruba-precos-de-frutas-no-atacado-em-fevereiro/" TargetMode="External"/><Relationship Id="rId193" Type="http://schemas.openxmlformats.org/officeDocument/2006/relationships/hyperlink" Target="https://www.klfreight.com/the-us-iran-war-impact-on-global-shipping-and-freight/" TargetMode="External"/><Relationship Id="rId194" Type="http://schemas.openxmlformats.org/officeDocument/2006/relationships/hyperlink" Target="https://www.frozenfoodeurope.com/hormuz-shock-exposes-structural-fragility-in-global-packaging-supply-chains/" TargetMode="External"/><Relationship Id="rId195" Type="http://schemas.openxmlformats.org/officeDocument/2006/relationships/hyperlink" Target="https://ahdb.org.uk/news/latin-america-update-argentinian-dairy-shifting-from-resilience-to-efficiency-and-optimisation" TargetMode="External"/><Relationship Id="rId196" Type="http://schemas.openxmlformats.org/officeDocument/2006/relationships/hyperlink" Target="https://www.wcshipping.com/blog/iran-war-day-26-us-demands-iran-accept-defeat-gcc-red-lines" TargetMode="External"/><Relationship Id="rId197" Type="http://schemas.openxmlformats.org/officeDocument/2006/relationships/hyperlink" Target="https://www.maritimeanalytica.com/p/cma-cgm-ceo-rodolphe-saade-on-shippings" TargetMode="External"/><Relationship Id="rId198" Type="http://schemas.openxmlformats.org/officeDocument/2006/relationships/hyperlink" Target="https://www.iltempo.it/general/2026/03/26/news/contship-logistics-forum-2026-supply-chain-tra-innovazione-e-nuove-tensioni-globali-cresce-l-uso-dell-intelligenza-artific-47002857/" TargetMode="External"/><Relationship Id="rId199" Type="http://schemas.openxmlformats.org/officeDocument/2006/relationships/hyperlink" Target="https://614now.com/2026/food-drink/the-viral-raspberry-danish-latte-just-landed-at-an-ohio-coffee-shop" TargetMode="External"/><Relationship Id="rId200" Type="http://schemas.openxmlformats.org/officeDocument/2006/relationships/hyperlink" Target="https://www.floraldaily.com/article/9823831/how-to-manage-plant-viruses-in-the-greenhouse/" TargetMode="External"/><Relationship Id="rId201" Type="http://schemas.openxmlformats.org/officeDocument/2006/relationships/hyperlink" Target="https://www.bakingbusiness.com/articles/65910-outlook-for-us-wheat-fewer-acres-lower-production" TargetMode="External"/><Relationship Id="rId202" Type="http://schemas.openxmlformats.org/officeDocument/2006/relationships/hyperlink" Target="https://sna.agr.br/agroindustria-nacional-teve-expansao-de-050-no-primeiro-mes-do-ano/" TargetMode="External"/><Relationship Id="rId203" Type="http://schemas.openxmlformats.org/officeDocument/2006/relationships/hyperlink" Target="https://www.asian-agribiz.com/2026/03/27/brazil-steps-up-soybean-standards-to-secure-china-market/" TargetMode="External"/><Relationship Id="rId204" Type="http://schemas.openxmlformats.org/officeDocument/2006/relationships/hyperlink" Target="https://www.europeanfinancialreview.com/strait-of-hormuz-tensions-push-fertilizer-prices-higher-raising-food-supply-concerns/" TargetMode="External"/><Relationship Id="rId205" Type="http://schemas.openxmlformats.org/officeDocument/2006/relationships/hyperlink" Target="https://www.jdsupra.com/legalnews/rising-farm-distress-preparing-for-1185090/" TargetMode="External"/><Relationship Id="rId206" Type="http://schemas.openxmlformats.org/officeDocument/2006/relationships/hyperlink" Target="https://www.business-standard.com/industry/news/west-asia-crisis-disrupts-scrap-imports-drives-up-costs-india-126032600966_1.html" TargetMode="External"/><Relationship Id="rId207" Type="http://schemas.openxmlformats.org/officeDocument/2006/relationships/hyperlink" Target="https://www.globenewswire.com/news-release/2026/03/26/3263198/0/en/Global-Functional-Tea-Market-Poised-for-Strong-Growth-as-Rising-Health-Consciousness-and-Demand-for-Nutraceutical-Beverages-Accelerate-Adoption-Verified-Market-Research.html" TargetMode="External"/><Relationship Id="rId208" Type="http://schemas.openxmlformats.org/officeDocument/2006/relationships/hyperlink" Target="https://dailycoffeenews.com/2026/03/26/three-questions-with-mike-mamo-of-addis-exporter/" TargetMode="External"/><Relationship Id="rId209" Type="http://schemas.openxmlformats.org/officeDocument/2006/relationships/hyperlink" Target="https://www.thecattlesite.com/news/jbs-profit-flat-as-record-revenue-meets-us-margin-squeeze" TargetMode="External"/><Relationship Id="rId210" Type="http://schemas.openxmlformats.org/officeDocument/2006/relationships/hyperlink" Target="https://globalmaritimehub.com/bunker-fuel-risks-emerge-as-gulf-disruption-threatens-global-shipping.html" TargetMode="External"/><Relationship Id="rId211" Type="http://schemas.openxmlformats.org/officeDocument/2006/relationships/hyperlink" Target="https://www.thecattlesite.com/news/beef-drives-40-of-global-agriculture-deforestation" TargetMode="External"/><Relationship Id="rId212" Type="http://schemas.openxmlformats.org/officeDocument/2006/relationships/hyperlink" Targe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 TargetMode="External"/><Relationship Id="rId213" Type="http://schemas.openxmlformats.org/officeDocument/2006/relationships/hyperlink" Target="https://www.wbrz.com/news/farmers-struggle-as-fertilizer-prices-continue-to-rise-amid-conflict-overseas/" TargetMode="External"/><Relationship Id="rId214" Type="http://schemas.openxmlformats.org/officeDocument/2006/relationships/hyperlink" Target="https://www.ibtimes.com.au/10-products-hit-hardest-price-spikes-australia-us-iran-war-fuel-shock-ripples-1864510" TargetMode="External"/><Relationship Id="rId215" Type="http://schemas.openxmlformats.org/officeDocument/2006/relationships/hyperlink" Target="http://www.marketsandmarketsblog.com/north-america-food-encapsulation-market-size-growth-and-forecast-2030.html" TargetMode="External"/><Relationship Id="rId216" Type="http://schemas.openxmlformats.org/officeDocument/2006/relationships/hyperlink" Target="https://daxueconsulting.com/convenience-stores-in-china/" TargetMode="External"/><Relationship Id="rId217" Type="http://schemas.openxmlformats.org/officeDocument/2006/relationships/hyperlink" Target="https://canal2tv.com/economicas/cafe-impulsa-crecimiento-2025/" TargetMode="External"/><Relationship Id="rId218" Type="http://schemas.openxmlformats.org/officeDocument/2006/relationships/hyperlink" Target="https://www.mdpi.com/2077-0472/16/7/723" TargetMode="External"/><Relationship Id="rId219" Type="http://schemas.openxmlformats.org/officeDocument/2006/relationships/hyperlink" Target="https://www.agri-mutuel.com/politique-economie/les-cours-agricoles-encore-au-gre-du-petrole-et-des-declarations-de-guerre-ou-de-paix/" TargetMode="External"/><Relationship Id="rId220" Type="http://schemas.openxmlformats.org/officeDocument/2006/relationships/hyperlink" Target="https://hathalyoum.net/articles/4121436" TargetMode="External"/><Relationship Id="rId221" Type="http://schemas.openxmlformats.org/officeDocument/2006/relationships/hyperlink" Target="https://www.just-drinks.com/news/chobani-la-colombe-production-investment/" TargetMode="External"/><Relationship Id="rId222" Type="http://schemas.openxmlformats.org/officeDocument/2006/relationships/hyperlink" Target="https://timesofoman.com//article/169905-fertiliser-production-to-dip-10-15-if-middle-east-issues-persist-crisil-ratings" TargetMode="External"/><Relationship Id="rId223" Type="http://schemas.openxmlformats.org/officeDocument/2006/relationships/hyperlink" Target="https://fullavantenews.com/container-shipping-is-one-of-the-last-major-global-commodities-without-a-liquid-futures-market-thats-about-to-change/" TargetMode="External"/><Relationship Id="rId224" Type="http://schemas.openxmlformats.org/officeDocument/2006/relationships/hyperlink" Target="https://blockonomi.com/crude-oil-surges-past-106-as-iran-us-diplomacy-stalls-and-hormuz-blockade-continues/" TargetMode="External"/><Relationship Id="rId225" Type="http://schemas.openxmlformats.org/officeDocument/2006/relationships/hyperlink" Target="https://www.restaurantnews.com/biggby-coffee-cherry-sakura-red-bull-spring-energy-boost-032626/" TargetMode="External"/><Relationship Id="rId226" Type="http://schemas.openxmlformats.org/officeDocument/2006/relationships/hyperlink" Target="https://www.edie.net/innovation-for-sustainable-farming-how-can-we-enable-wider-adoption/" TargetMode="External"/><Relationship Id="rId227" Type="http://schemas.openxmlformats.org/officeDocument/2006/relationships/hyperlink" Target="https://www.foodbusinessmea.com/kenya-exports-first-eudr-compliant-coffee-shipment-to-eu-boosting-sustainable-trade/" TargetMode="External"/><Relationship Id="rId228" Type="http://schemas.openxmlformats.org/officeDocument/2006/relationships/hyperlink" Target="https://www.focus.de/earth/forscher-warnen-vor-dem-super-el-nino-2026_f83680b9-fd66-4d7a-871d-a1b13d069ce8.html" TargetMode="External"/><Relationship Id="rId229" Type="http://schemas.openxmlformats.org/officeDocument/2006/relationships/hyperlink" Target="https://www.benzinga.com/markets/commodities/26/03/51475183/steve-hanke-warns-russia-weaponizing-fertilizer-grip-sanctions-will-have-to-give" TargetMode="External"/><Relationship Id="rId230" Type="http://schemas.openxmlformats.org/officeDocument/2006/relationships/hyperlink" Target="https://thearabianpost.com/gulf-tensions-strain-food-supply-routes/" TargetMode="External"/><Relationship Id="rId231" Type="http://schemas.openxmlformats.org/officeDocument/2006/relationships/hyperlink" Target="https://www.hospitalityireland.com/drinks/global-beer-makers-warn-of-potential-disruptions-in-india-214796" TargetMode="External"/><Relationship Id="rId232" Type="http://schemas.openxmlformats.org/officeDocument/2006/relationships/hyperlink" Target="https://bfsi.economictimes.indiatimes.com/news/industry/freight-surge-lpg-shortage-amid-west-asia-crisis-hit-eastern-indias-exports/129818851" TargetMode="External"/><Relationship Id="rId233" Type="http://schemas.openxmlformats.org/officeDocument/2006/relationships/hyperlink" Target="https://theexchange.africa/kakuzi-geopolitical-headwinds/" TargetMode="External"/><Relationship Id="rId234" Type="http://schemas.openxmlformats.org/officeDocument/2006/relationships/hyperlink" Target="https://www.thehindubusinessline.com/economy/logistics/transworld-launches-sharjahmumbai-air-charter-to-ensure-uninterrupted-cargo-flow/article70786902.ece" TargetMode="External"/><Relationship Id="rId235" Type="http://schemas.openxmlformats.org/officeDocument/2006/relationships/hyperlink" Target="https://www.thehindubusinessline.com/economy/agri-business/payments-worth-2000-25000-crore-pending-say-basmati-rice-exporters-amid-west-asia-conflict/article70787312.ece" TargetMode="External"/><Relationship Id="rId236" Type="http://schemas.openxmlformats.org/officeDocument/2006/relationships/hyperlink" Target="https://www.foodnavigator.com/Article/2026/03/23/which-countries-control-global-food-supply-in-2026/?utm_source=RSS_Feed&amp;utm_medium=RSS&amp;utm_campaign=RSS" TargetMode="External"/><Relationship Id="rId237" Type="http://schemas.openxmlformats.org/officeDocument/2006/relationships/hyperlink" Target="https://www.ndtv.com/india-news/iran-israel-war-strait-of-hormuz-crude-oil-prices-today-oil-shortage-india-speeds-up-oil-lpg-import-deals-amid-middle-east-supply-shock-11268336#publisher=newsstand" TargetMode="External"/><Relationship Id="rId238" Type="http://schemas.openxmlformats.org/officeDocument/2006/relationships/hyperlink" Target="https://www.business-standard.com/economy/news/freight-surge-lpg-shortage-amid-iran-war-hit-exports-from-east-india-126032600355_1.html" TargetMode="External"/><Relationship Id="rId239" Type="http://schemas.openxmlformats.org/officeDocument/2006/relationships/hyperlink" Target="https://www.zawya.com/en/world/africa/south-africa-cape-shipping-diversions-boost-africas-bunkering-hubs-pru4m70n" TargetMode="External"/><Relationship Id="rId240" Type="http://schemas.openxmlformats.org/officeDocument/2006/relationships/hyperlink" Target="https://thewest.com.au/business/middle-east-conflict-sparks-supply-chain-crisis-threatening-australias-food-medicine-and-cost-of-living-c-22052876" TargetMode="External"/><Relationship Id="rId241" Type="http://schemas.openxmlformats.org/officeDocument/2006/relationships/hyperlink" Target="https://www.zerohedge.com/markets/saudis-bypass-hormuz-oil-exports-yanbu-surge-toward-5-million-target" TargetMode="External"/><Relationship Id="rId242" Type="http://schemas.openxmlformats.org/officeDocument/2006/relationships/hyperlink" Target="https://www.elfinanciero.com.mx/opinion/enrique-quintana/2026/03/26/no-solo-es-ormuz-suez-pega-mas-a-la-economia/" TargetMode="External"/><Relationship Id="rId243" Type="http://schemas.openxmlformats.org/officeDocument/2006/relationships/hyperlink" Target="https://www.npr.org/2026/03/26/g-s1-115240/iran-war-strait-hormuz-fertilizer-exports-farmers-planting-season" TargetMode="External"/><Relationship Id="rId244" Type="http://schemas.openxmlformats.org/officeDocument/2006/relationships/hyperlink" Target="https://www.farms.com/news/war-in-middle-east-causes-further-stress-on-u-s-farmers-239979.aspx" TargetMode="External"/><Relationship Id="rId245" Type="http://schemas.openxmlformats.org/officeDocument/2006/relationships/hyperlink" Target="https://www.maritimegateway.com/concor-launches-first-sugar-express-train-and-inaugural-barhi-mundra-export-block-train-for-rice-in-rail-logistics-push/" TargetMode="External"/><Relationship Id="rId246" Type="http://schemas.openxmlformats.org/officeDocument/2006/relationships/hyperlink" Target="https://www.cotidianul.ro/blocarea-stramtorii-declanseaza-o-criza-globala-a-ingrasamintelor/" TargetMode="External"/><Relationship Id="rId247" Type="http://schemas.openxmlformats.org/officeDocument/2006/relationships/hyperlink" Target="https://www.maritimegateway.com/transworld-operates-sharjah-mumbai-air-charter-to-protect-india-uae-supply-chain-as-coimbatore-airport-exports-feel-gulf-war-impact/" TargetMode="External"/><Relationship Id="rId248" Type="http://schemas.openxmlformats.org/officeDocument/2006/relationships/hyperlink" Target="https://www.desertsun.com/press-release/story/121976/global-coffee-boom-the-market-expected-to-surpass-380-billion-by-2033/" TargetMode="External"/><Relationship Id="rId249" Type="http://schemas.openxmlformats.org/officeDocument/2006/relationships/hyperlink" Target="https://www.vietnamplus.vn/tan-dung-fta-mo-rong-va-da-dang-hoa-thi-truong-xuat-khau-gao-post1101120.vnp" TargetMode="External"/><Relationship Id="rId250" Type="http://schemas.openxmlformats.org/officeDocument/2006/relationships/hyperlink" Target="https://www.zawya.com/en/world/middle-east/aviation-tourism-agriculture-the-economic-sectors-hit-by-the-middle-east-conflict-fojzryoh" TargetMode="External"/><Relationship Id="rId251" Type="http://schemas.openxmlformats.org/officeDocument/2006/relationships/hyperlink" Target="https://insideretail.asia/2026/03/26/quality-or-price-asias-us7tn-consumption-growth-hinges-on-changing-priorities/" TargetMode="External"/><Relationship Id="rId252" Type="http://schemas.openxmlformats.org/officeDocument/2006/relationships/hyperlink" Target="https://www.farmersweekly.co.nz/markets/government-assesses-cold-storage-capacity-amid-global-shipping-disruptions/" TargetMode="External"/><Relationship Id="rId253" Type="http://schemas.openxmlformats.org/officeDocument/2006/relationships/hyperlink" Target="https://en.vietnamplus.vn/reducing-risks-removing-logistics-bottlenecks-amid-middle-east-volatility-post339964.vnp" TargetMode="External"/><Relationship Id="rId254" Type="http://schemas.openxmlformats.org/officeDocument/2006/relationships/hyperlink" Target="https://www.fox7austin.com/news/texas-spring-crops-iran-war-fertilizer-diesel-prices-agriculture" TargetMode="External"/><Relationship Id="rId255" Type="http://schemas.openxmlformats.org/officeDocument/2006/relationships/hyperlink" Target="https://www.fool.com/investing/2026/03/25/7-ways-the-strait-of-hormuz-closure-affects-stocks/" TargetMode="External"/><Relationship Id="rId256" Type="http://schemas.openxmlformats.org/officeDocument/2006/relationships/hyperlink" Target="https://sna.agr.br/cafe-alta-do-diesel-preocupa-cafeicultor-com-proximidade-da-colheita/" TargetMode="External"/><Relationship Id="rId257" Type="http://schemas.openxmlformats.org/officeDocument/2006/relationships/hyperlink" Target="https://energynow.com/2026/03/freeport-ceo-says-iran-war-energy-disruptions-could-delay-new-us-lng-projects/" TargetMode="External"/><Relationship Id="rId258" Type="http://schemas.openxmlformats.org/officeDocument/2006/relationships/hyperlink" Target="https://occidente.co/empresario/economia-agro-crisis-geopolitica-alza-precios-fertilizantes-en-colombia-2026/" TargetMode="External"/><Relationship Id="rId259" Type="http://schemas.openxmlformats.org/officeDocument/2006/relationships/hyperlink" Target="https://coffeehero.com.au/blogs/news/how-to-read-a-coffee-bag-roast-date-origin-process-explained" TargetMode="External"/><Relationship Id="rId260" Type="http://schemas.openxmlformats.org/officeDocument/2006/relationships/hyperlink" Target="https://www.gurufocus.com/news/8743650/starbucks-sbux-innovates-ordering-channels-to-enhance-service-efficiency" TargetMode="External"/><Relationship Id="rId261" Type="http://schemas.openxmlformats.org/officeDocument/2006/relationships/hyperlink" Target="https://www.rionegro.com.ar/rural/cuanto-cuesta-producir-peras-y-manzanas-en-rio-negro-y-neuquen-una-introduccion-a-los-costos-por-kilo-y-por-hectarea-4515121/" TargetMode="External"/><Relationship Id="rId262" Type="http://schemas.openxmlformats.org/officeDocument/2006/relationships/hyperlink" Target="https://www.dcvelocity.com/transportation/trucking/parcel-postal-carriers/usps-to-hike-prices-8-on-april-26-to-cope-with-rising-gas-prices" TargetMode="External"/><Relationship Id="rId263" Type="http://schemas.openxmlformats.org/officeDocument/2006/relationships/hyperlink" Target="https://www.producer.com/news/u-s-farmers-suggest-fertilizer-export-restrictions/" TargetMode="External"/><Relationship Id="rId264" Type="http://schemas.openxmlformats.org/officeDocument/2006/relationships/hyperlink" Target="https://coffeetalk.com/daily-dose/from-origin/03-2026/109659/" TargetMode="External"/><Relationship Id="rId265" Type="http://schemas.openxmlformats.org/officeDocument/2006/relationships/hyperlink" Target="https://www.brownfieldagnews.com/market-news/higher-moves-in-soybeans-corn-and-wheat/" TargetMode="External"/><Relationship Id="rId266" Type="http://schemas.openxmlformats.org/officeDocument/2006/relationships/hyperlink" Target="https://katu.com/news/local/war-in-the-middle-east-will-soon-start-to-impact-price-of-groceries-money-family-budget-portland-oregon-local-families-gasoline-grocery-store-hunger-trump-administration-israel" TargetMode="External"/><Relationship Id="rId267" Type="http://schemas.openxmlformats.org/officeDocument/2006/relationships/hyperlink" Target="https://www.insurancejournal.com/news/national/2026/03/16/862037.htm" TargetMode="External"/><Relationship Id="rId268" Type="http://schemas.openxmlformats.org/officeDocument/2006/relationships/hyperlink" Target="https://canal2tv.com/economicas/nicaragua-exportaciones-europa-asia/" TargetMode="External"/><Relationship Id="rId269" Type="http://schemas.openxmlformats.org/officeDocument/2006/relationships/hyperlink" Target="https://mynorthwest.com/seattles-morning-news/wa-diesel-price-iran-war/4221152" TargetMode="External"/><Relationship Id="rId270" Type="http://schemas.openxmlformats.org/officeDocument/2006/relationships/hyperlink" Target="https://www.bworldonline.com/top-stories/2026/03/26/738703/philippines-most-at-risk-of-fertilizer-supply-shock-in-southeast-asia/" TargetMode="External"/><Relationship Id="rId271" Type="http://schemas.openxmlformats.org/officeDocument/2006/relationships/hyperlink" Target="https://www.vendingmarketwatch.com/products/food/news/55366621/jm-smucker-co-convenience-services-operators-can-capitalize-on-treat-yourself-trend" TargetMode="External"/><Relationship Id="rId272" Type="http://schemas.openxmlformats.org/officeDocument/2006/relationships/hyperlink" Target="https://grocerytrader.co.uk/jack-daniels-coca-cola-puts-shoppers-centre-stage-with-wembley-stadium-on-pack-promotion/" TargetMode="External"/><Relationship Id="rId273" Type="http://schemas.openxmlformats.org/officeDocument/2006/relationships/hyperlink" Target="https://www.openpr.com/news/4440596/spunky-monkey-coffee-launches-fresh-roasted-on-demand-coffee" TargetMode="External"/><Relationship Id="rId274" Type="http://schemas.openxmlformats.org/officeDocument/2006/relationships/hyperlink" Target="https://www.canalrural.com.br/agricultura/projeto-soja-brasil/china-podem-flexibilizar-soja-regras-para-soja-brasileira-apos-embargo-de-cargas/" TargetMode="External"/><Relationship Id="rId275" Type="http://schemas.openxmlformats.org/officeDocument/2006/relationships/hyperlink" Target="https://www.thearabianstories.com/2026/03/25/2000-ships-halted-at-hormuz-20000-seafarers-left-stranded-amid-rising-middle-east-crisis/" TargetMode="External"/><Relationship Id="rId276" Type="http://schemas.openxmlformats.org/officeDocument/2006/relationships/hyperlink" Target="https://sprudge.com/pacific-foods-barista-series-to-showcase-plant-based-milks-sponsor-world-latte-art-competition-at-world-of-coffee-san-diego-839735.html" TargetMode="External"/><Relationship Id="rId277" Type="http://schemas.openxmlformats.org/officeDocument/2006/relationships/hyperlink" Target="https://www.seanews.com.tr/article/saudis-launch-5-services-as-hormuz-perils-mount-mn6j39m9" TargetMode="External"/><Relationship Id="rId278" Type="http://schemas.openxmlformats.org/officeDocument/2006/relationships/hyperlink" Target="https://www.seanews.com.tr/article/tanker-freight-may-spike-amid-china-us-fee-dispute-mn6j3w8a" TargetMode="External"/><Relationship Id="rId279" Type="http://schemas.openxmlformats.org/officeDocument/2006/relationships/hyperlink" Target="https://www.publimetro.co/noticias/2026/03/25/oficialmente-inicia-la-primera-temporada-de-lluvias-conozca-hasta-cuando-se-extenderan-las-precipitaciones/" TargetMode="External"/><Relationship Id="rId280" Type="http://schemas.openxmlformats.org/officeDocument/2006/relationships/hyperlink" Target="https://www.seanews.com.tr/article/port-of-santos-sets-february-container-record-mn6j2h7i" TargetMode="External"/><Relationship Id="rId281" Type="http://schemas.openxmlformats.org/officeDocument/2006/relationships/hyperlink" Target="https://www.morethanshipping.com/the-strait-of-hormuz-its-not-just-about-oil-but-many-other-commodities/" TargetMode="External"/><Relationship Id="rId282" Type="http://schemas.openxmlformats.org/officeDocument/2006/relationships/hyperlink" Target="https://euromaidanpress.com/2026/03/25/reuters-40-of-russias-oil-exports-offline-mostly-due-to-ukrainian-drone-strikes-worst-disruption-in-russian-history/" TargetMode="External"/><Relationship Id="rId283" Type="http://schemas.openxmlformats.org/officeDocument/2006/relationships/hyperlink" Target="https://gcaptain.com/maersk-warns-of-prolonged-hormuz-shutdown-as-shipping-costs-surge/" TargetMode="External"/><Relationship Id="rId284" Type="http://schemas.openxmlformats.org/officeDocument/2006/relationships/hyperlink" Target="https://theconversation.com/cocoa-farmers-cut-down-trees-for-short-term-gain-but-keeping-them-is-important-heres-why-277816" TargetMode="External"/><Relationship Id="rId285" Type="http://schemas.openxmlformats.org/officeDocument/2006/relationships/hyperlink" Target="https://planetwellness.co.uk/is-coffee-good-for-diabetics/" TargetMode="External"/><Relationship Id="rId286" Type="http://schemas.openxmlformats.org/officeDocument/2006/relationships/hyperlink" Target="https://maritimemag.com/en/china-drives-5-increase-in-iron-ore-shipments-despite-weak-demand/?utm_source=rss&amp;utm_medium=rss&amp;utm_campaign=china-drives-5-increase-in-iron-ore-shipments-despite-weak-demand" TargetMode="External"/><Relationship Id="rId287" Type="http://schemas.openxmlformats.org/officeDocument/2006/relationships/hyperlink" Target="https://internewscast.com/news/asia/fertilizer-price-hike-amid-iran-conflict-raises-global-food-security-concerns/" TargetMode="External"/><Relationship Id="rId288" Type="http://schemas.openxmlformats.org/officeDocument/2006/relationships/hyperlink" Target="https://www.zerohedge.com/commodities/goldman-sees-risk-food-price-spike-amid-fertilizer-disruption" TargetMode="External"/><Relationship Id="rId289" Type="http://schemas.openxmlformats.org/officeDocument/2006/relationships/hyperlink" Target="https://phys.org/news/2026-03-extreme-global-climate-outcomes-2c.html" TargetMode="External"/><Relationship Id="rId290" Type="http://schemas.openxmlformats.org/officeDocument/2006/relationships/hyperlink" Target="https://www.grocerycouponguide.com/articles/analysts-warn-certain-food-categories-could-see-spring-volatility/" TargetMode="External"/><Relationship Id="rId291" Type="http://schemas.openxmlformats.org/officeDocument/2006/relationships/hyperlink" Target="https://www.sevendaysvt.com/news/immigration-news/vermont-sugar-makers-are-tapping-migrant-workers-for-help/" TargetMode="External"/><Relationship Id="rId292" Type="http://schemas.openxmlformats.org/officeDocument/2006/relationships/hyperlink" Target="https://25h.app/2026/03/25/%D8%AC%D9%88%D9%84%D8%AF%D9%85%D8%A7%D9%86-%D8%B3%D8%A7%D9%83%D8%B3-%D9%8A%D8%AD%D8%B0%D8%B1-%D8%A7%D8%B6%D8%B7%D8%B1%D8%A7%D8%A8%D8%A7%D8%AA-%D8%A5%D9%85%D8%AF%D8%A7%D8%AF%D8%A7%D8%AA-%D8%A7%D9%84/" TargetMode="External"/><Relationship Id="rId293" Type="http://schemas.openxmlformats.org/officeDocument/2006/relationships/hyperlink" Target="https://www.globalbankingandfinance.com/soaring-costs-prompt-french-farmers-reconsider-sowings/" TargetMode="External"/><Relationship Id="rId294" Type="http://schemas.openxmlformats.org/officeDocument/2006/relationships/hyperlink" Target="https://www.brownfieldagnews.com/news/u-s-and-south-american-farmers-face-similar-pressures-as-input-costs-rise/" TargetMode="External"/><Relationship Id="rId295" Type="http://schemas.openxmlformats.org/officeDocument/2006/relationships/hyperlink" Target="https://www.africanews.com/2026/03/25/food-security-concerns-mount-as-iran-war-hurts-fertilizer-trade/" TargetMode="External"/><Relationship Id="rId296" Type="http://schemas.openxmlformats.org/officeDocument/2006/relationships/hyperlink" Target="https://dailycoffeenews.com/2026/03/25/bizarre-coffee-brings-more-good-mood-juice-to-georgia/" TargetMode="External"/><Relationship Id="rId297" Type="http://schemas.openxmlformats.org/officeDocument/2006/relationships/hyperlink" Target="https://www.prnewswire.co.uk/news-releases/us-juice-market-is-projected-to-reach-usd-26-78-billion-by-2032--driven-by-demand-for-natural-beverages-and-strong-retail-distribution-vyansa-intelligence-302724687.html" TargetMode="External"/><Relationship Id="rId298" Type="http://schemas.openxmlformats.org/officeDocument/2006/relationships/hyperlink" Target="https://coffeehero.com.au/blogs/news/does-decaf-coffee-have-caffeine-complete-guide" TargetMode="External"/><Relationship Id="rId299" Type="http://schemas.openxmlformats.org/officeDocument/2006/relationships/hyperlink" Target="https://cargoinsights.co/india-restores-full-rodtep-benefits-for-exporters/" TargetMode="External"/><Relationship Id="rId300" Type="http://schemas.openxmlformats.org/officeDocument/2006/relationships/hyperlink" Target="https://www.theeastafrican.co.ke/tea/business-tech/shipping-lines-invoke-19th-century-rule-dock-at-nearest-ports-5402388" TargetMode="External"/><Relationship Id="rId301" Type="http://schemas.openxmlformats.org/officeDocument/2006/relationships/hyperlink" Target="https://www.restaurantnewsresource.com/rising-food-costs-and-tight-supplies-leads-to-more-challenges-for-the-restaurant-industry" TargetMode="External"/><Relationship Id="rId302" Type="http://schemas.openxmlformats.org/officeDocument/2006/relationships/hyperlink" Target="https://www.indiavision.com/business/its-not-just-oil-and-gas-the-strait-of-hormuz-blockage-is-rattling-another-vital-commodity/600795/" TargetMode="External"/><Relationship Id="rId303" Type="http://schemas.openxmlformats.org/officeDocument/2006/relationships/hyperlink" Target="https://www.foodbusinessmea.com/kakuzi-swings-to-us3m-profit-on-diversification-domestic-sales-as-avocado-macadamia-rebound/" TargetMode="External"/><Relationship Id="rId304" Type="http://schemas.openxmlformats.org/officeDocument/2006/relationships/hyperlink" Target="https://www.foodbusinessmea.com/eu-pest-rules-logistics-costs-challenge-senegal-mango-season/" TargetMode="External"/><Relationship Id="rId305" Type="http://schemas.openxmlformats.org/officeDocument/2006/relationships/hyperlink" Target="https://www.seanews.com.tr/article/port-of-oakland-cargo-volume-drops-in-february-mn6894e4" TargetMode="External"/><Relationship Id="rId306" Type="http://schemas.openxmlformats.org/officeDocument/2006/relationships/hyperlink" Target="https://www.hortidaily.com/article/9823332/risk-surcharges-are-suffocating-us/" TargetMode="External"/><Relationship Id="rId307" Type="http://schemas.openxmlformats.org/officeDocument/2006/relationships/hyperlink" Target="https://www.producer.com/am-market-reports/am-market-report-march-25-2026/" TargetMode="External"/><Relationship Id="rId308" Type="http://schemas.openxmlformats.org/officeDocument/2006/relationships/hyperlink" Target="https://www.agdaily.com/news/farmers-mostly-plan-to-use-bridge-payments-for-debt-reduction/" TargetMode="External"/><Relationship Id="rId309" Type="http://schemas.openxmlformats.org/officeDocument/2006/relationships/hyperlink" Target="https://www.canadiancattlemen.ca/daily/hormuz-driven-fertilizer-shortage-could-raise-grain-prices-goldman-sachs-says/" TargetMode="External"/><Relationship Id="rId310" Type="http://schemas.openxmlformats.org/officeDocument/2006/relationships/hyperlink" Target="https://www.independent.co.uk/news/uk/politics/iran-trump-war-food-prices-inflation-nfu-farmers-supermarkets-b2939345.html" TargetMode="External"/><Relationship Id="rId311" Type="http://schemas.openxmlformats.org/officeDocument/2006/relationships/hyperlink" Target="https://food.ndtv.com/food-drinks/this-viral-coconut-coffee-blends-electrolytes-in-for-a-summer-fitness-upgrade-11264947#publisher=newsstand" TargetMode="External"/><Relationship Id="rId312" Type="http://schemas.openxmlformats.org/officeDocument/2006/relationships/hyperlink" Target="https://barmagazine.co.uk/matcha-made-easy-with-monin/" TargetMode="External"/><Relationship Id="rId313" Type="http://schemas.openxmlformats.org/officeDocument/2006/relationships/hyperlink" Target="https://businessjournaldaily.com/tariff-disruptions-trigger-major-supply-chain-reset-survey-finds/" TargetMode="External"/><Relationship Id="rId314" Type="http://schemas.openxmlformats.org/officeDocument/2006/relationships/hyperlink" Target="https://www.haberler.com/guncel/vietnam-in-pirinc-ihracati-gerginlikler-nedeniyle-zora-girdi-19687439-haberi/" TargetMode="External"/><Relationship Id="rId315" Type="http://schemas.openxmlformats.org/officeDocument/2006/relationships/hyperlink" Target="https://www.foodbusinessmea.com/world-bank-commits-us75m-to-rehabilitate-ghana-cocoa-farms-and-boost-productivity/" TargetMode="External"/><Relationship Id="rId316" Type="http://schemas.openxmlformats.org/officeDocument/2006/relationships/hyperlink" Target="https://www.moneyweb.co.za/news-fast-news/nations-race-to-secure-enough-fertiliser-and-prevent-food-crisis/" TargetMode="External"/><Relationship Id="rId317" Type="http://schemas.openxmlformats.org/officeDocument/2006/relationships/hyperlink" Target="https://afnews.com.br/cafe-cepea-alta-do-diesel-preocupa-cafeicultor-com-proximidade-da-colheita/" TargetMode="External"/><Relationship Id="rId318" Type="http://schemas.openxmlformats.org/officeDocument/2006/relationships/hyperlink" Target="https://peakoil.com/generalideas/foods-fossil-reckoning-energy-crises-are-the-new-normal-and-food-is-next" TargetMode="External"/><Relationship Id="rId319" Type="http://schemas.openxmlformats.org/officeDocument/2006/relationships/hyperlink" Target="https://www.indiatoday.in/india/story/iran-war-has-a-cost-and-indian-consumers-are-paying-it-too-2886884-2026-03-25?utm_source=rss" TargetMode="External"/><Relationship Id="rId320" Type="http://schemas.openxmlformats.org/officeDocument/2006/relationships/hyperlink" Target="https://www.foodbusinessmea.com/chobani-to-invest-us567m-in-michigan-plant-to-expand-la-colombe-rtd-coffee-production/" TargetMode="External"/><Relationship Id="rId321" Type="http://schemas.openxmlformats.org/officeDocument/2006/relationships/hyperlink" Target="https://www.openpr.com/news/4439812/sugar-reduction-market-to-grow-at-5-2-cagr-leading-companies" TargetMode="External"/><Relationship Id="rId322" Type="http://schemas.openxmlformats.org/officeDocument/2006/relationships/hyperlink" Target="https://www.finedayradio.com/news/u-s-srn-news/exclusive-us-ramps-up-fuel-exports-to-cubas-private-sector/" TargetMode="External"/><Relationship Id="rId323" Type="http://schemas.openxmlformats.org/officeDocument/2006/relationships/hyperlink" Target="https://freshcup.com/wholesale-relationships-are-strained-under-increasing-green-coffee-costs-13-roasters-told-us-how-theyre-adapting/" TargetMode="External"/><Relationship Id="rId324" Type="http://schemas.openxmlformats.org/officeDocument/2006/relationships/hyperlink" Target="https://newtalk.tw/news/view/2026-03-25/1026252" TargetMode="External"/><Relationship Id="rId325" Type="http://schemas.openxmlformats.org/officeDocument/2006/relationships/hyperlink" Target="https://www.foodbusinessmea.com/brazilian-beef-exports-reach-record-volume-in-february-2026-secretariat-of-foreign-trade/" TargetMode="External"/><Relationship Id="rId326" Type="http://schemas.openxmlformats.org/officeDocument/2006/relationships/hyperlink" Target="https://knnindia.co.in/news/newsdetails/msme/cii-calls-for-govt-support-as-west-asia-crisis-weighs-on-msmes" TargetMode="External"/><Relationship Id="rId327" Type="http://schemas.openxmlformats.org/officeDocument/2006/relationships/hyperlink" Target="https://www.hospitalitynet.org/news/4131612/globaldata-reveals-most-exposed-countries-and-key-damage-channels-as-recession-risk-rises-from-hormuz-disruption" TargetMode="External"/><Relationship Id="rId328" Type="http://schemas.openxmlformats.org/officeDocument/2006/relationships/hyperlink" Target="https://losangelesweeklytimes.com/fertilizer-prices-surge-amid-iran-war-sparking-food-security-warnings/" TargetMode="External"/><Relationship Id="rId329" Type="http://schemas.openxmlformats.org/officeDocument/2006/relationships/hyperlink" Target="https://www.theguardian.com/world/2026/mar/16/africa-particularly-vulnerable-iran-conflict-disrupts-supply-chains" TargetMode="External"/><Relationship Id="rId330" Type="http://schemas.openxmlformats.org/officeDocument/2006/relationships/hyperlink" Target="https://ladingcargo.com/blog/borderlands-mexico-supreme-court-tariff-ruling-triggers-refund-scramble/" TargetMode="External"/><Relationship Id="rId331" Type="http://schemas.openxmlformats.org/officeDocument/2006/relationships/hyperlink" Target="https://magazine.pagesjaunes.online/le-detroit-dormuz-bloque-effondrement-du-trafic-mondial-et-emergence-dun-peage-iranien/" TargetMode="External"/><Relationship Id="rId332" Type="http://schemas.openxmlformats.org/officeDocument/2006/relationships/hyperlink" Target="https://www.adomonline.com/middle-east-shock-gives-dangote-refinery-leverage-as-cheap-imports-dry-up/" TargetMode="External"/><Relationship Id="rId333" Type="http://schemas.openxmlformats.org/officeDocument/2006/relationships/hyperlink" Target="https://ricenewstoday.com/viet-nam-rice-exports-face-shipping-delays-as-middle-east-tensions-raise-costs/" TargetMode="External"/><Relationship Id="rId334" Type="http://schemas.openxmlformats.org/officeDocument/2006/relationships/hyperlink" Target="https://www.manilarepublic.com/city-cafe-besties-over-coffee-gen-z-friends-darren-espanto-cassy-legaspi-and-miguel-tanfelix-share-their-go-to-coffee-orders/" TargetMode="External"/><Relationship Id="rId335" Type="http://schemas.openxmlformats.org/officeDocument/2006/relationships/hyperlink" Target="https://hortnews.com/berry-supply-chain-must-collaborate/" TargetMode="External"/><Relationship Id="rId336" Type="http://schemas.openxmlformats.org/officeDocument/2006/relationships/hyperlink" Target="https://www.japantimes.co.jp/business/2026/03/25/markets/war-asia-used-car-trade/" TargetMode="External"/><Relationship Id="rId337" Type="http://schemas.openxmlformats.org/officeDocument/2006/relationships/hyperlink" Target="https://www.farms.com/news/from-the-middle-east-to-alberta-how-oil-tensions-are-raising-farm-costs-239928.aspx" TargetMode="External"/><Relationship Id="rId338" Type="http://schemas.openxmlformats.org/officeDocument/2006/relationships/hyperlink" Target="https://www.kenyans.co.ke/news/121970-chamber-commerce-warns-mass-job-losses-middle-east-conflict-result-ksh-12b-weekly-loss" TargetMode="External"/><Relationship Id="rId339"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340" Type="http://schemas.openxmlformats.org/officeDocument/2006/relationships/hyperlink" Target="https://www.sss.fi/2026/03/viljatilojen-kriisi-syvenee-ja-pitkittyy/" TargetMode="External"/><Relationship Id="rId341" Type="http://schemas.openxmlformats.org/officeDocument/2006/relationships/hyperlink" Target="https://www.turkiyetoday.com/region/why-escalation-puts-gulf-food-security-at-risk-3216840" TargetMode="External"/><Relationship Id="rId342" Type="http://schemas.openxmlformats.org/officeDocument/2006/relationships/hyperlink" Target="https://www.ksbw.com/article/salinas-valley-farmers-face-fertilizer-diesel/70838201" TargetMode="External"/><Relationship Id="rId343" Type="http://schemas.openxmlformats.org/officeDocument/2006/relationships/hyperlink" Target="https://splash247.com/no-equivalent-in-living-memory-bunker-markets-face-historic-supply-crisis/" TargetMode="External"/><Relationship Id="rId344" Type="http://schemas.openxmlformats.org/officeDocument/2006/relationships/hyperlink" Target="https://www.business-standard.com/world-news/nations-race-to-secure-enough-fertiliser-prevent-food-crisis-amid-iran-war-126032500166_1.html" TargetMode="External"/><Relationship Id="rId345" Type="http://schemas.openxmlformats.org/officeDocument/2006/relationships/hyperlink" Target="https://www.myjoyonline.com/ghanaian-farmers-still-struggling-to-sell-surplus-grains-agra-food-security-monitor-report/" TargetMode="External"/><Relationship Id="rId346" Type="http://schemas.openxmlformats.org/officeDocument/2006/relationships/hyperlink" Target="https://gcaptain.com/container-contagion-global-trade-choked-as-war-driven-congestion-hits-ports/" TargetMode="External"/><Relationship Id="rId347" Type="http://schemas.openxmlformats.org/officeDocument/2006/relationships/hyperlink" Target="https://www.businesstoday.com.my/2026/03/25/southeast-asias-agriculture-production-outlook-in-jeopardy-over-rising-fertiliser-price/?utm_source=rss&amp;utm_medium=rss&amp;utm_campaign=southeast-asias-agriculture-production-outlook-in-jeopardy-over-rising-fertiliser-price" TargetMode="External"/><Relationship Id="rId348" Type="http://schemas.openxmlformats.org/officeDocument/2006/relationships/hyperlink" Target="https://www.dawn.com/news/1985059/us-israel-war-on-iran-may-increase-food-prices-worldwide-un" TargetMode="External"/><Relationship Id="rId349" Type="http://schemas.openxmlformats.org/officeDocument/2006/relationships/hyperlink" Target="https://www.vietnamplus.vn/thi-truong-hang-hoa-nguyen-lieu-the-gioi-dau-tho-dan-dat-da-tang-gia-post1100859.vnp" TargetMode="External"/><Relationship Id="rId350" Type="http://schemas.openxmlformats.org/officeDocument/2006/relationships/hyperlink" Target="https://coffeetalk.com/daily-dose/top-news/03-2026/109654/" TargetMode="External"/><Relationship Id="rId351" Type="http://schemas.openxmlformats.org/officeDocument/2006/relationships/hyperlink" Target="https://coffeetalk.com/daily-dose/from-origin/03-2026/109644/" TargetMode="External"/><Relationship Id="rId352" Type="http://schemas.openxmlformats.org/officeDocument/2006/relationships/hyperlink" Target="https://www.universalcargo.com/no-fast-track-fees-fmc-rejects-carrier-requests-for-immediate-war-surcharges/" TargetMode="External"/><Relationship Id="rId353" Type="http://schemas.openxmlformats.org/officeDocument/2006/relationships/hyperlink" Target="https://www.wwbl.com/2026/03/24/fixing-the-fertilizer-crisis-new-senate-bills-promise-relief-for-struggling-farmers/" TargetMode="External"/><Relationship Id="rId354" Type="http://schemas.openxmlformats.org/officeDocument/2006/relationships/hyperlink" Target="https://www.moneytimes.com.br/acucar-bruto-atinge-maxima-de-5-meses-cafe-arabica-sobe-35-pads/" TargetMode="External"/><Relationship Id="rId355" Type="http://schemas.openxmlformats.org/officeDocument/2006/relationships/hyperlink" Target="https://allafrica.com/stories/202603240187.html" TargetMode="External"/><Relationship Id="rId356" Type="http://schemas.openxmlformats.org/officeDocument/2006/relationships/hyperlink" Target="https://www.openpr.com/news/4438822/area-51-coffee-fuels-daily-missions-nationwide-with-max-caffeine" TargetMode="External"/><Relationship Id="rId357" Type="http://schemas.openxmlformats.org/officeDocument/2006/relationships/hyperlink" Target="https://gestion.pe/mundo/internacional/trump-permite-mas-trabajadores-agricolas-extranjeros-pero-rebaja-hasta-el-32-sus-sueldos-noticia/" TargetMode="External"/><Relationship Id="rId358" Type="http://schemas.openxmlformats.org/officeDocument/2006/relationships/hyperlink" Target="https://diariodelhuila.com/alza-en-fertilizantes-por-guerra-en-medio-oriente-golpea-al-agro-colombiano/" TargetMode="External"/><Relationship Id="rId359" Type="http://schemas.openxmlformats.org/officeDocument/2006/relationships/hyperlink" Target="https://www.cdns.com.tw/articles/1377595" TargetMode="External"/><Relationship Id="rId360" Type="http://schemas.openxmlformats.org/officeDocument/2006/relationships/hyperlink" Target="https://www.traxtech.com/blog/the-strait-of-hormuz-is-disrupting-every-mode-of-freight" TargetMode="External"/><Relationship Id="rId361" Type="http://schemas.openxmlformats.org/officeDocument/2006/relationships/hyperlink" Target="https://fortune.com/2026/03/24/iran-war-fertilizer-prices-us-farmers-agriculture/" TargetMode="External"/><Relationship Id="rId362" Type="http://schemas.openxmlformats.org/officeDocument/2006/relationships/hyperlink" Target="https://restaurantandcafe.co.nz/global-foodservice-traffic-increase/" TargetMode="External"/><Relationship Id="rId363" Type="http://schemas.openxmlformats.org/officeDocument/2006/relationships/hyperlink" Target="https://www.kivitv.com/twin-falls/twin-falls-farmers-face-rising-fuel-and-fertilizer-costs-ahead-of-the-2026-spring-planting-season" TargetMode="External"/><Relationship Id="rId364" Type="http://schemas.openxmlformats.org/officeDocument/2006/relationships/hyperlink" Target="https://en.clickpetroleoegas.com.br/China-and-Russia-suspend-fertilizer-exports--prices-skyrocket--and-Brazil-is-now-at-real-risk-of-shortages-in-the-agricultural-sector.-flpc96/" TargetMode="External"/><Relationship Id="rId365" Type="http://schemas.openxmlformats.org/officeDocument/2006/relationships/hyperlink" Target="https://www.homeaccentstoday.com/industry-news/container-spot-rates-rise-as-iran-war-drives-up-fuel-costs/" TargetMode="External"/><Relationship Id="rId366" Type="http://schemas.openxmlformats.org/officeDocument/2006/relationships/hyperlink" Target="https://www.odt.co.nz/star-news/star-christchurch/farmers-wont-step-save-hornby-watties-factory-closure" TargetMode="External"/><Relationship Id="rId367" Type="http://schemas.openxmlformats.org/officeDocument/2006/relationships/hyperlink" Target="https://westerngrocer.com/the-ups-and-maybe-downs-of-coffee-prices/?utm_source=rss&amp;utm_medium=rss&amp;utm_campaign=the-ups-and-maybe-downs-of-coffee-prices" TargetMode="External"/><Relationship Id="rId368" Type="http://schemas.openxmlformats.org/officeDocument/2006/relationships/hyperlink" Target="https://fmicanada.com/news/navigating-global-shipping-volatility-in-2026-expert-insights-from-fmi-logistics/" TargetMode="External"/><Relationship Id="rId369" Type="http://schemas.openxmlformats.org/officeDocument/2006/relationships/hyperlink" Target="https://sprudge.com/no-moq-custom-coffee-pouches-for-small-and-medium-roasteries-837489.html" TargetMode="External"/><Relationship Id="rId370" Type="http://schemas.openxmlformats.org/officeDocument/2006/relationships/hyperlink" Target="https://www.elzmannews.com/528480" TargetMode="External"/><Relationship Id="rId371" Type="http://schemas.openxmlformats.org/officeDocument/2006/relationships/hyperlink" Target="https://www.michiganagtoday.com/2026/03/24/pressure-mounts-on-congress-to-deliver-relief-for-farmers/" TargetMode="External"/><Relationship Id="rId372" Type="http://schemas.openxmlformats.org/officeDocument/2006/relationships/hyperlink" Target="https://www.lanacion.com.ar/economia/campo/acelera-el-agro-los-analistas-esperan-que-marzo-cierre-con-us2000-millones-en-liquidacion-de-divisas-nid24032026/" TargetMode="External"/><Relationship Id="rId373" Type="http://schemas.openxmlformats.org/officeDocument/2006/relationships/hyperlink" Target="https://datamarnews.com/noticias/middle-east-war-impact-on-port-of-santos-raises-concerns-over-shipping-routes/" TargetMode="External"/><Relationship Id="rId374" Type="http://schemas.openxmlformats.org/officeDocument/2006/relationships/hyperlink" Target="https://americanbazaaronline.com/2026/03/24/countries-turn-to-saudi-port-as-strait-of-hormuz-closes-477447/" TargetMode="External"/><Relationship Id="rId375" Type="http://schemas.openxmlformats.org/officeDocument/2006/relationships/hyperlink" Target="https://peakoil.com/generalideas/what-would-happen-if-trucks-stopped-running" TargetMode="External"/><Relationship Id="rId376" Type="http://schemas.openxmlformats.org/officeDocument/2006/relationships/hyperlink" Target="https://www.refrigeratedfrozenfood.com/articles/104281-chobani-plans-567m-expansion-of-la-colombe-plant" TargetMode="External"/><Relationship Id="rId377" Type="http://schemas.openxmlformats.org/officeDocument/2006/relationships/hyperlink" Target="https://www.moneytimes.com.br/agricultor-brasileiro-busca-quase-us-20-mil-por-saca-de-raro-cafe-pads/" TargetMode="External"/><Relationship Id="rId378" Type="http://schemas.openxmlformats.org/officeDocument/2006/relationships/hyperlink" Target="https://www.farmersweekly.co.nz/markets/dairy-holds-the-line-as-global-tensions-lift-costs-and-reshape-trade/" TargetMode="External"/><Relationship Id="rId379" Type="http://schemas.openxmlformats.org/officeDocument/2006/relationships/hyperlink" Target="https://www.africanews.com/2026/03/24/ivory-coast-cocoa-producers-suffer-amid-global-price-fall/" TargetMode="External"/><Relationship Id="rId380" Type="http://schemas.openxmlformats.org/officeDocument/2006/relationships/hyperlink" Target="https://jornaldebrasilia.com.br/noticias/brasil/ciclone-e-frente-fria-atingem-parte-do-pais-veja-areas-afetadas/" TargetMode="External"/><Relationship Id="rId381" Type="http://schemas.openxmlformats.org/officeDocument/2006/relationships/hyperlink" Target="https://revistaagrocampo.com.br/manejo/safra-so-esta-garantida-apos-o-ultimo-grao-colhido-alerta-especialista/" TargetMode="External"/><Relationship Id="rId382" Type="http://schemas.openxmlformats.org/officeDocument/2006/relationships/hyperlink" Target="https://www.moneytimes.com.br/relacao-de-troca-entre-fertilizantes-e-graos-atinge-pior-patamar-desde-2022-2-3-dos-insumos-para-2026-2027-nao-foram-adquiridos-pads/" TargetMode="External"/><Relationship Id="rId383" Type="http://schemas.openxmlformats.org/officeDocument/2006/relationships/hyperlink" Target="https://caretas.pe/nacional/productores-de-arroz-anuncian-paro-si-no-declaran-al-sector-en-emergencia/" TargetMode="External"/><Relationship Id="rId384" Type="http://schemas.openxmlformats.org/officeDocument/2006/relationships/hyperlink" Target="https://www.canalrural.com.br/agricultura/custo-com-importacao-de-fertilizantes-sobe-20-em-marco-aponta-levantamento/" TargetMode="External"/><Relationship Id="rId385" Type="http://schemas.openxmlformats.org/officeDocument/2006/relationships/hyperlink" Target="https://www.bworldonline.com/top-stories/2026/03/25/738420/da-warns-food-prices-to-surge-if-oil-prices-remain-elevated/" TargetMode="External"/><Relationship Id="rId386" Type="http://schemas.openxmlformats.org/officeDocument/2006/relationships/hyperlink" Target="https://www.zerohedge.com/commodities/russia-halts-ammonium-nitrate-exports-global-fertilizer-crisis-set-worsen" TargetMode="External"/><Relationship Id="rId387" Type="http://schemas.openxmlformats.org/officeDocument/2006/relationships/hyperlink" Target="https://www.bostonglobe.com/2026/03/15/nation/address-farm-labor-shortage-trump-administration-turns-migrant-workers/" TargetMode="External"/><Relationship Id="rId388" Type="http://schemas.openxmlformats.org/officeDocument/2006/relationships/hyperlink" Target="https://www.brownfieldagnews.com/news/spiking-fuel-costs-being-felt-on-the-farm/" TargetMode="External"/><Relationship Id="rId389" Type="http://schemas.openxmlformats.org/officeDocument/2006/relationships/hyperlink" Target="https://www.brownfieldagnews.com/market-news/corn-wheat-post-modest-gains-as-soybeans-see-profit-taking/" TargetMode="External"/><Relationship Id="rId390" Type="http://schemas.openxmlformats.org/officeDocument/2006/relationships/hyperlink" Target="https://www.ttnews.com/articles/russia-fertilizer-exports" TargetMode="External"/><Relationship Id="rId391" Type="http://schemas.openxmlformats.org/officeDocument/2006/relationships/hyperlink" Target="https://gcaptain.com/regulators-push-back-on-shipping-surcharges-as-hormuz-disruption-ripples-globally/" TargetMode="External"/><Relationship Id="rId392" Type="http://schemas.openxmlformats.org/officeDocument/2006/relationships/hyperlink" Target="https://businesspost.ng/general/msc-pauses-tariff-hike-after-nigerian-shippers-councils-directive/" TargetMode="External"/><Relationship Id="rId393" Type="http://schemas.openxmlformats.org/officeDocument/2006/relationships/hyperlink" Target="https://aircargoweek.com/how-the-iran-war-is-reshaping-global-supply-chains/" TargetMode="External"/><Relationship Id="rId394" Type="http://schemas.openxmlformats.org/officeDocument/2006/relationships/hyperlink" Target="https://www.foodnavigator.com/Article/2026/03/24/future-of-coffee-growing-regions-and-consumer-accessibility/?utm_source=RSS_Feed&amp;utm_medium=RSS&amp;utm_campaign=RSS" TargetMode="External"/><Relationship Id="rId395" Type="http://schemas.openxmlformats.org/officeDocument/2006/relationships/hyperlink" Target="https://www.restaurantbusinessonline.com/financing/starbucks-wants-get-rid-long-lines-its-airport-shops?utm_source=Starbucks%20wants%20to%20get%20rid%20of%20the%20long%20lines%20at%20its%20airport%20shops&amp;utm_medium=rb-feed&amp;utm_campaign=RSS-Feeds" TargetMode="External"/><Relationship Id="rId396" Type="http://schemas.openxmlformats.org/officeDocument/2006/relationships/hyperlink" Target="https://whatnow.com/san-francisco/restaurants/andytown-coffee-roasters-coming-to-downtown/" TargetMode="External"/><Relationship Id="rId397" Type="http://schemas.openxmlformats.org/officeDocument/2006/relationships/hyperlink" Target="https://businesspost.ng/economy/sunbeth-exports-52000-tonnes-of-cocoa-out-of-nigeria-in-2025/" TargetMode="External"/><Relationship Id="rId398" Type="http://schemas.openxmlformats.org/officeDocument/2006/relationships/hyperlink" Target="https://www.americanagnetwork.com/2026/03/24/agmarket-net-early-morning-market-analysis-3-24-26/" TargetMode="External"/><Relationship Id="rId399" Type="http://schemas.openxmlformats.org/officeDocument/2006/relationships/hyperlink" Target="https://www.krem.com/article/money/business/fuel-costs-strain-oregon-seafood-industry/283-ed2d9bcf-9124-4b36-a319-dbd3410b1a4b" TargetMode="External"/><Relationship Id="rId400" Type="http://schemas.openxmlformats.org/officeDocument/2006/relationships/hyperlink" Target="https://www.ibjonline.com/2026/03/24/farmers-feeling-fertilizer-fuel-price-pinch/" TargetMode="External"/><Relationship Id="rId401" Type="http://schemas.openxmlformats.org/officeDocument/2006/relationships/hyperlink" Target="https://www.producer.com/markets/oilseed-prices-fluctuate-on-war-news-trump-decisions/" TargetMode="External"/><Relationship Id="rId402" Type="http://schemas.openxmlformats.org/officeDocument/2006/relationships/hyperlink" Target="https://www.producer.com/crops/delay-in-fertilizer-purchases-could-prove-costly/" TargetMode="External"/><Relationship Id="rId403" Type="http://schemas.openxmlformats.org/officeDocument/2006/relationships/hyperlink" Target="https://www.newscentermaine.com/article/news/nation-world/iran-war-agriculture-prices-fertilizer-cost-amy-klobuchar-john-thune-senators/507-e428f9e8-5467-4263-8888-61793d105d15" TargetMode="External"/><Relationship Id="rId404" Type="http://schemas.openxmlformats.org/officeDocument/2006/relationships/hyperlink" Target="https://www.thepigsite.com/news/2026/03/france-rolls-out-aid-as-farm-costs-surge-on-war-impact" TargetMode="External"/><Relationship Id="rId405" Type="http://schemas.openxmlformats.org/officeDocument/2006/relationships/hyperlink" Target="https://investigatemidwest.org/2026/03/24/farmers-use-federal-payments-to-reduce-debt/" TargetMode="External"/><Relationship Id="rId406" Type="http://schemas.openxmlformats.org/officeDocument/2006/relationships/hyperlink" Target="https://www.foodbusinessmea.com/saudi-ports-authority-gulftainer-launch-khorfakkan-dammam-corridor-bypassing-strait-of-hormuz/" TargetMode="External"/><Relationship Id="rId407" Type="http://schemas.openxmlformats.org/officeDocument/2006/relationships/hyperlink" Target="https://www.foodbusinessnews.net/articles/30036-global-oat-market-in-transition" TargetMode="External"/><Relationship Id="rId408" Type="http://schemas.openxmlformats.org/officeDocument/2006/relationships/hyperlink" Target="https://www.iltalehti.fi/ulkomaat/a/14561196-82db-4c6c-a346-256b9f93e083" TargetMode="External"/><Relationship Id="rId409" Type="http://schemas.openxmlformats.org/officeDocument/2006/relationships/hyperlink" Target="https://www.zerohedge.com/economics/dry-van-spot-rates-highest-2022-spring-tightens-capacity" TargetMode="External"/><Relationship Id="rId410" Type="http://schemas.openxmlformats.org/officeDocument/2006/relationships/hyperlink" Target="https://oilprice.com/Latest-Energy-News/World-News/Tanker-Rates-for-Red-Sea-Loading-Saudi-Crude-Plunge.html" TargetMode="External"/><Relationship Id="rId411" Type="http://schemas.openxmlformats.org/officeDocument/2006/relationships/hyperlink" Target="https://www.prensalibre.com/economia/exportadores-de-minivegetales-apuestan-por-diversificacion-y-ven-potencial-con-canada/" TargetMode="External"/><Relationship Id="rId412" Type="http://schemas.openxmlformats.org/officeDocument/2006/relationships/hyperlink" Target="https://atarde.com.br/brasil/verao-vai-invadir-o-outono-com-calor-excessivo-na-virada-da-estacao-1382739" TargetMode="External"/><Relationship Id="rId413" Type="http://schemas.openxmlformats.org/officeDocument/2006/relationships/hyperlink" Target="https://www.foodbusinessmea.com/philippines-banana-industry-faces-us200m-revenue-loss-as-me-conflict-disrupts-high-growth-market/" TargetMode="External"/><Relationship Id="rId414" Type="http://schemas.openxmlformats.org/officeDocument/2006/relationships/hyperlink" Target="https://foodmanagement.today/nfu-anticipates-price-increases-across-uk-food-chain/" TargetMode="External"/><Relationship Id="rId415" Type="http://schemas.openxmlformats.org/officeDocument/2006/relationships/hyperlink" Target="https://espnsiouxfalls.com/ixp/485/p/how-high-will-fertilizer-costs-go/" TargetMode="External"/><Relationship Id="rId416" Type="http://schemas.openxmlformats.org/officeDocument/2006/relationships/hyperlink" Target="https://www.elpaisvallenato.com/2026/03/24/la-coca-sigue-arraigada-en-el-sur-del-pais-pese-a-los-bajos-precios-y-a-la-sustitucion-de-cultivos/?utm_source=rss&amp;utm_medium=rss&amp;utm_campaign=la-coca-sigue-arraigada-en-el-sur-del-pais-pese-a-los-bajos-precios-y-a-la-sustitucion-de-cultivos" TargetMode="External"/><Relationship Id="rId417" Type="http://schemas.openxmlformats.org/officeDocument/2006/relationships/hyperlink" Target="https://www.jdsupra.com/legalnews/geopolitics-energy-markets-and-2874536/" TargetMode="External"/><Relationship Id="rId418" Type="http://schemas.openxmlformats.org/officeDocument/2006/relationships/hyperlink" Target="https://sna.agr.br/bancada-do-agro-propoe-ajustes-na-subvencao-ao-diesel-e-monitora-crise-dos-fertilizantes/" TargetMode="External"/><Relationship Id="rId419" Type="http://schemas.openxmlformats.org/officeDocument/2006/relationships/hyperlink" Target="https://theloadstar.com/air-cargo-rates-surge-as-gulf-disruption-deepens-and-capacity-reshapes-global-flows/" TargetMode="External"/><Relationship Id="rId420" Type="http://schemas.openxmlformats.org/officeDocument/2006/relationships/hyperlink" Target="https://www.prnewswire.com/news-releases/global-dairy-alternatives-market-to-reach-usd-51-9-billion-by-2036-as-europe-leads-adoption-and-germany-dominates-growth-danone-oatly-and-sunopta-inc-accelerate-innovation-302723457.html" TargetMode="External"/><Relationship Id="rId421" Type="http://schemas.openxmlformats.org/officeDocument/2006/relationships/hyperlink" Target="https://coffeehero.com.au/blogs/news/best-coffee-for-studying-what-to-drink-and-when" TargetMode="External"/><Relationship Id="rId422" Type="http://schemas.openxmlformats.org/officeDocument/2006/relationships/hyperlink" Target="https://www.globenewswire.com/news-release/2026/03/24/3261407/0/en/Lori-Ann-LaRocco-Announces-Containers-Don-t-Lie-Maritime-Symposium-2026-An-Exclusive-Gathering-of-Global-Trade-Leaders.html" TargetMode="External"/><Relationship Id="rId423" Type="http://schemas.openxmlformats.org/officeDocument/2006/relationships/hyperlink" Target="https://meyka.com/blog/jfk-airport-march-24-ice-deployment-tsa-walkouts-trigger-hours-long-delays-2403/" TargetMode="External"/><Relationship Id="rId424" Type="http://schemas.openxmlformats.org/officeDocument/2006/relationships/hyperlink" Target="https://www.zawya.com/en/business/energy/middle-east-shock-gives-nigerias-dangote-refinery-leverage-as-cheap-imports-dry-up-xsdrp19r" TargetMode="External"/><Relationship Id="rId425" Type="http://schemas.openxmlformats.org/officeDocument/2006/relationships/hyperlink" Target="https://www.leaders-mena.com/jeddah-port-emerges-as-new-gulf-gateway-amid-hormuz-closure/" TargetMode="External"/><Relationship Id="rId426" Type="http://schemas.openxmlformats.org/officeDocument/2006/relationships/hyperlink" Target="https://afnews.com.br/cafe-fecha-em-queda-com-pressao-de-safra-brasileira-e-aumento-da-oferta-global/" TargetMode="External"/><Relationship Id="rId427" Type="http://schemas.openxmlformats.org/officeDocument/2006/relationships/hyperlink" Target="https://afnews.com.br/brasil-vive-crise-de-fertilizantes-sem-plano-de-reindustrializacao-diz-cni/" TargetMode="External"/><Relationship Id="rId428" Type="http://schemas.openxmlformats.org/officeDocument/2006/relationships/hyperlink" Target="https://www.xeneta.com/blog/xeneta-schedule-reliability-scorecard-february-2026-monthly-update" TargetMode="External"/><Relationship Id="rId429" Type="http://schemas.openxmlformats.org/officeDocument/2006/relationships/hyperlink" Target="https://www.channelnewsasia.com/asia/india-rice-exports-middle-east-conflict-iran-war-ship-disruptions-6013396" TargetMode="External"/><Relationship Id="rId430" Type="http://schemas.openxmlformats.org/officeDocument/2006/relationships/hyperlink" Target="https://splash247.com/hormuz-the-maritime-risk-premium-and-fear/" TargetMode="External"/><Relationship Id="rId431" Type="http://schemas.openxmlformats.org/officeDocument/2006/relationships/hyperlink" Target="https://plo.vn/xuat-khau-gao-nam-2026-nguon-cung-doi-dao-nhung-lo-chi-phi-logistics-post900898.html" TargetMode="External"/><Relationship Id="rId432" Type="http://schemas.openxmlformats.org/officeDocument/2006/relationships/hyperlink" Target="https://www.malaymail.com/news/malaysia/2026/03/24/explainer-how-the-middle-east-conflict-and-china-fertiliser-curbs-are-rattling-malaysias-vegetable-supply/213675" TargetMode="External"/><Relationship Id="rId433" Type="http://schemas.openxmlformats.org/officeDocument/2006/relationships/hyperlink" Target="https://www.logisticsmanager.com/rohlig-logistics-reroutes-air-freight-to-support-europe-oceania-corridor-customers/" TargetMode="External"/><Relationship Id="rId434" Type="http://schemas.openxmlformats.org/officeDocument/2006/relationships/hyperlink" Target="https://www.gccbusinessnews.com/tga-licenses-sar-to-expand-operations/" TargetMode="External"/><Relationship Id="rId435" Type="http://schemas.openxmlformats.org/officeDocument/2006/relationships/hyperlink" Target="https://knnindia.co.in/news/newsdetails/economy/govt-monitors-west-asia-crisis-impact-on-trade-takes-steps-to-ease-disruptions" TargetMode="External"/><Relationship Id="rId436" Type="http://schemas.openxmlformats.org/officeDocument/2006/relationships/hyperlink" Target="https://dailynews.co.tz/branding-gap-costs-billions-in-export-value/?utm_source=rss&amp;utm_medium=rss&amp;utm_campaign=branding-gap-costs-billions-in-export-value" TargetMode="External"/><Relationship Id="rId437" Type="http://schemas.openxmlformats.org/officeDocument/2006/relationships/hyperlink" Target="https://perfectdailygrind.com/2026/03/indonesia-specialty-coffee-market-growth/" TargetMode="External"/><Relationship Id="rId438" Type="http://schemas.openxmlformats.org/officeDocument/2006/relationships/hyperlink" Target="https://www.globaltrademag.com/maritime-disruptions-and-treasury-yields-challenge-global-trade-in-2026/" TargetMode="External"/><Relationship Id="rId439" Type="http://schemas.openxmlformats.org/officeDocument/2006/relationships/hyperlink" Target="https://www.globaltrademag.com/freight-market-hits-new-cycle-high-as-spot-rates-reach-2-89-per-mile/" TargetMode="External"/><Relationship Id="rId440" Type="http://schemas.openxmlformats.org/officeDocument/2006/relationships/hyperlink" Target="https://kioncentralcoast.com/news/national-world/cnn-world/2026/03/23/jeddah-port-offers-supply-chain-lifeline-to-persian-gulf-as-hormuz-closure-reroutes-traffic/" TargetMode="External"/><Relationship Id="rId441" Type="http://schemas.openxmlformats.org/officeDocument/2006/relationships/hyperlink" Target="https://agronfoodprocessing.com/rural-demand-early-summer-power-rasna-growth-khambatta/" TargetMode="External"/><Relationship Id="rId442" Type="http://schemas.openxmlformats.org/officeDocument/2006/relationships/hyperlink" Target="https://localnews8.com/news/2026/03/23/iran-impacts-idaho-farmers-diesel-and-fertilizer-costs-spike-during-difficult-year/" TargetMode="External"/><Relationship Id="rId443" Type="http://schemas.openxmlformats.org/officeDocument/2006/relationships/hyperlink" Target="https://en.nhandan.vn/hormuz-strait-bottleneck-fertiliser-prices-no-longer-just-a-market-issue-post160327.html" TargetMode="External"/><Relationship Id="rId444" Type="http://schemas.openxmlformats.org/officeDocument/2006/relationships/hyperlink" Target="https://www.ad-hoc-news.de/boerse/news/ueberblick/international-seaways-stock-navigates-tanker-market-volatility-amid-global/68973273" TargetMode="External"/><Relationship Id="rId445" Type="http://schemas.openxmlformats.org/officeDocument/2006/relationships/hyperlink" Target="https://businesstech.co.za/news/energy/854721/south-africa-is-two-weeks-away-from-a-fuel-disaster/" TargetMode="External"/><Relationship Id="rId446" Type="http://schemas.openxmlformats.org/officeDocument/2006/relationships/hyperlink" Target="https://soft2share.com/how-coffee-catering-services-for-corporate-event-can-impress-clients/" TargetMode="External"/><Relationship Id="rId447" Type="http://schemas.openxmlformats.org/officeDocument/2006/relationships/hyperlink" Target="https://www.openpr.com/news/4437302/chile-coffee-market-growth-trends-and-forecast" TargetMode="External"/><Relationship Id="rId448" Type="http://schemas.openxmlformats.org/officeDocument/2006/relationships/hyperlink" Target="https://soranews24.com/2026/03/24/starbucks-japan-adds-exclusive-limited-edition-frappuccino-drinks-to-the-menu-for-spring/" TargetMode="External"/><Relationship Id="rId449" Type="http://schemas.openxmlformats.org/officeDocument/2006/relationships/hyperlink" Target="https://bevnews.net/molson-coors-acquires-atomic-brands-maker-of-monaco-cocktails/" TargetMode="External"/><Relationship Id="rId450" Type="http://schemas.openxmlformats.org/officeDocument/2006/relationships/hyperlink" Target="https://www.counterpunch.org/2026/03/24/from-the-bosphorus-to-hormuz-how-two-straits-shape-the-global-food-crisis/" TargetMode="External"/><Relationship Id="rId451" Type="http://schemas.openxmlformats.org/officeDocument/2006/relationships/hyperlink" Target="https://www.openpr.com/news/4437039/coffee-market-size-share-and-forecast-2026-2035" TargetMode="External"/><Relationship Id="rId452" Type="http://schemas.openxmlformats.org/officeDocument/2006/relationships/hyperlink" Target="https://www.gcrmag.com/industry-gamechangers-to-convene-at-gcr-leaders-symposium-this-week/" TargetMode="External"/><Relationship Id="rId453" Type="http://schemas.openxmlformats.org/officeDocument/2006/relationships/hyperlink" Target="https://www.maritimegateway.com/jnpa-and-concor-roll-out-storage-waivers-and-reefer-discounts-to-cushion-exporters-from-hormuz-trade-disruption/" TargetMode="External"/><Relationship Id="rId454" Type="http://schemas.openxmlformats.org/officeDocument/2006/relationships/hyperlink" Target="https://www.maritimegateway.com/government-reinstates-full-rodtep-benefits-for-exporters-as-west-asia-crisis-hammers-logistics-costs/" TargetMode="External"/><Relationship Id="rId455" Type="http://schemas.openxmlformats.org/officeDocument/2006/relationships/hyperlink" Target="https://arunachaltimes.in/index.php/2026/03/24/unpredictable-weather-causes-concern-among-farmers-exp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