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2026-03-29 22:00 UTC [QZMV]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2 - top_risk_flag: headline_driven_impulse - generated_at: 2026-03-29 22:00 UTC - sentiment_word: Bullish - late_breaking_alerts_count: 0 - kill_switch_markets_count: 0</w:t>
      </w:r>
      <w:r/>
    </w:p>
    <w:p>
      <w:r/>
      <w:r>
        <w:t>Signal Table | market | belief_id | claim | prob | dir | vel | horizon | kill_switch | fragility | |---|---:|---|---:|---:|---|---|---:|---:| | crude_oil | B-CO-001 | Near-term geopolitical/shipping-risk premium is dominating the crude complex, biasing Brent crude oil futures upward over the next 6–24 hours unless de-escalation headlines emerge. | 62 | up | accelerating | 6h | false | 55 | | crude_oil | B-CO-002 | Reversal/pullback risk is material because much of the impulse is headline-driven (spike-and-fade profile), and macro/demand-sensitive narratives can reassert quickly if risk premia cool. | 44 | down | stable | 24h | false | 55 |</w:t>
      </w:r>
      <w:r/>
    </w:p>
    <w:p>
      <w:r/>
      <w:r>
        <w:t>Data Dump (Machine Use)</w:t>
      </w:r>
      <w:r/>
    </w:p>
    <w:p>
      <w:r/>
      <w:r>
        <w:rPr>
          <w:rFonts w:ascii="Courier" w:hAnsi="Courier"/>
        </w:rPr>
        <w:t>{</w:t>
        <w:br/>
        <w:t xml:space="preserve"> "workflow_6B_CIS_output": {</w:t>
        <w:br/>
        <w:t xml:space="preserve"> "snapshot_id": "6B-20260329T220000Z-crude_oil",</w:t>
        <w:br/>
        <w:t xml:space="preserve"> "timestamp_utc": "2026-03-29T22:00:00Z",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55,</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"B-CO-001",</w:t>
        <w:br/>
        <w:t xml:space="preserve"> "market": "crude_oil",</w:t>
        <w:br/>
        <w:t xml:space="preserve"> "claim": "Near-term geopolitical/shipping-risk premium is dominating the crude complex, biasing Brent crude oil futures upward over the next 6\u201324 hours unless de-escalation headlines emerge.",</w:t>
        <w:br/>
        <w:t xml:space="preserve"> "probability_pct": 62,</w:t>
        <w:br/>
        <w:t xml:space="preserve"> "direction": "up",</w:t>
        <w:br/>
        <w:t xml:space="preserve"> "velocity": "accelerating",</w:t>
        <w:br/>
        <w:t xml:space="preserve"> "horizon": "6h",</w:t>
        <w:br/>
        <w:t xml:space="preserve"> "drivers": [</w:t>
        <w:br/>
        <w:t xml:space="preserve"> "geopolitical_disruption",</w:t>
        <w:br/>
        <w:t xml:space="preserve"> "maritime_chokepoints",</w:t>
        <w:br/>
        <w:t xml:space="preserve"> "security_escalation_headlines",</w:t>
        <w:br/>
        <w:t xml:space="preserve"> "regional_conflict_risk"</w:t>
        <w:br/>
        <w:t xml:space="preserve"> ],</w:t>
        <w:br/>
        <w:t xml:space="preserve"> "contradicted_by": [</w:t>
        <w:br/>
        <w:t xml:space="preserve"> "B-CO-002"</w:t>
        <w:br/>
        <w:t xml:space="preserve"> ],</w:t>
        <w:br/>
        <w:t xml:space="preserve"> "directional_confidence_score_0_100": 76,</w:t>
        <w:br/>
        <w:t xml:space="preserve"> "authority_confirmation_score_0_100": 68,</w:t>
        <w:br/>
        <w:t xml:space="preserve"> "authority_confirmation_band": "medium"</w:t>
        <w:br/>
        <w:t xml:space="preserve"> },</w:t>
        <w:br/>
        <w:t xml:space="preserve"> {</w:t>
        <w:br/>
        <w:t xml:space="preserve"> "belief_id": "B-CO-002",</w:t>
        <w:br/>
        <w:t xml:space="preserve"> "market": "crude_oil",</w:t>
        <w:br/>
        <w:t xml:space="preserve"> "claim": "Reversal/pullback risk is material because much of the impulse is headline-driven (spike-and-fade profile), and macro/demand-sensitive narratives can reassert quickly if risk premia cool.",</w:t>
        <w:br/>
        <w:t xml:space="preserve"> "probability_pct": 44,</w:t>
        <w:br/>
        <w:t xml:space="preserve"> "direction": "down",</w:t>
        <w:br/>
        <w:t xml:space="preserve"> "velocity": "stable",</w:t>
        <w:br/>
        <w:t xml:space="preserve"> "horizon": "24h",</w:t>
        <w:br/>
        <w:t xml:space="preserve"> "drivers": [</w:t>
        <w:br/>
        <w:t xml:space="preserve"> "headline_fatigue",</w:t>
        <w:br/>
        <w:t xml:space="preserve"> "macro_demand_overhang",</w:t>
        <w:br/>
        <w:t xml:space="preserve"> "risk_premium_mean_reversion"</w:t>
        <w:br/>
        <w:t xml:space="preserve"> ],</w:t>
        <w:br/>
        <w:t xml:space="preserve"> "contradicted_by": [</w:t>
        <w:br/>
        <w:t xml:space="preserve"> "B-CO-001"</w:t>
        <w:br/>
        <w:t xml:space="preserve"> ],</w:t>
        <w:br/>
        <w:t xml:space="preserve"> "directional_confidence_score_0_100": 48,</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"B-CO-001",</w:t>
        <w:br/>
        <w:t xml:space="preserve"> "B-CO-002"</w:t>
        <w:br/>
        <w:t xml:space="preserve"> ],</w:t>
        <w:br/>
        <w:t xml:space="preserve"> "source_tier_counts": {</w:t>
        <w:br/>
        <w:t xml:space="preserve"> "A": 187,</w:t>
        <w:br/>
        <w:t xml:space="preserve"> "B": 5,</w:t>
        <w:br/>
        <w:t xml:space="preserve"> "C": 8,</w:t>
        <w:br/>
        <w:t xml:space="preserve"> "D": 338,</w:t>
        <w:br/>
        <w:t xml:space="preserve"> "U": 0</w:t>
        <w:br/>
        <w:t xml:space="preserve"> },</w:t>
        <w:br/>
        <w:t xml:space="preserve"> "freshness_mix": {</w:t>
        <w:br/>
        <w:t xml:space="preserve"> "signals_age_0_6h": 6,</w:t>
        <w:br/>
        <w:t xml:space="preserve"> "signals_age_6_24h": 13,</w:t>
        <w:br/>
        <w:t xml:space="preserve"> "signals_age_24_72h": 3,</w:t>
        <w:br/>
        <w:t xml:space="preserve"> "signals_age_gt_72h": 0</w:t>
        <w:br/>
        <w:t xml:space="preserve"> }</w:t>
        <w:br/>
        <w:t xml:space="preserve"> }</w:t>
        <w:br/>
        <w:t xml:space="preserve"> ],</w:t>
        <w:br/>
        <w:t xml:space="preserve"> "risk_flags": [</w:t>
        <w:br/>
        <w:t xml:space="preserve"> {</w:t>
        <w:br/>
        <w:t xml:space="preserve"> "flag": "headline_driven_impulse",</w:t>
        <w:br/>
        <w:t xml:space="preserve"> "severity": "medium",</w:t>
        <w:br/>
        <w:t xml:space="preserve"> "details": "Dominant catalysts show spike-and-fade / late-surge temporal shapes, increasing whipsaw risk."</w:t>
        <w:br/>
        <w:t xml:space="preserve"> },</w:t>
        <w:br/>
        <w:t xml:space="preserve"> {</w:t>
        <w:br/>
        <w:t xml:space="preserve"> "flag": "geopolitical_risk_premium_dominant",</w:t>
        <w:br/>
        <w:t xml:space="preserve"> "severity": "medium",</w:t>
        <w:br/>
        <w:t xml:space="preserve"> "details": "Direction appears primarily supported by escalation and chokepoint/security narratives rather than inventories/OPEC policy data."</w:t>
        <w:br/>
        <w:t xml:space="preserve"> },</w:t>
        <w:br/>
        <w:t xml:space="preserve"> {</w:t>
        <w:br/>
        <w:t xml:space="preserve"> "flag": "actual_counterevidence_present_but_not_dominant",</w:t>
        <w:br/>
        <w:t xml:space="preserve"> "severity": "low",</w:t>
        <w:br/>
        <w:t xml:space="preserve"> "details": "Fresh, truly opposing (bearish) evidence mass is limited versus the breadth of risk-premium narratives.",</w:t>
        <w:br/>
        <w:t xml:space="preserve"> "actual_counterevidence_score_0_100": 22</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additional independent escalation / disruption confirmations arrive in the next 6h while contradiction stays low-to-moderate."</w:t>
        <w:br/>
        <w:t xml:space="preserve"> },</w:t>
        <w:br/>
        <w:t xml:space="preserve"> {</w:t>
        <w:br/>
        <w:t xml:space="preserve"> "market": "crude_oil",</w:t>
        <w:br/>
        <w:t xml:space="preserve"> "action": "volatility_watch",</w:t>
        <w:br/>
        <w:t xml:space="preserve"> "confidence": "high",</w:t>
        <w:br/>
        <w:t xml:space="preserve"> "trigger_condition": "If rapid headline turnover continues (multiple security/maritime updates across the session)."</w:t>
        <w:br/>
        <w:t xml:space="preserve"> },</w:t>
        <w:br/>
        <w:t xml:space="preserve"> {</w:t>
        <w:br/>
        <w:t xml:space="preserve"> "market": "crude_oil",</w:t>
        <w:br/>
        <w:t xml:space="preserve"> "action": "reversal_watch",</w:t>
        <w:br/>
        <w:t xml:space="preserve"> "confidence": "medium",</w:t>
        <w:br/>
        <w:t xml:space="preserve"> "trigger_condition": "If de-escalation/normalisation headlines cluster and the next buckets show falling directional scores and rising contradiction."</w:t>
        <w:br/>
        <w:t xml:space="preserve"> },</w:t>
        <w:br/>
        <w:t xml:space="preserve"> {</w:t>
        <w:br/>
        <w:t xml:space="preserve"> "market": "crude_oil",</w:t>
        <w:br/>
        <w:t xml:space="preserve"> "action": "stay_flat",</w:t>
        <w:br/>
        <w:t xml:space="preserve"> "confidence": "low",</w:t>
        <w:br/>
        <w:t xml:space="preserve"> "trigger_condition": "Only if signal breadth collapses (fresh evidence count drops sharply) and direction reverts to neutral_mixed."</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"2026-03-28T22:00:00Z",</w:t>
        <w:br/>
        <w:t xml:space="preserve"> "bucket_end_utc": "2026-03-28T23:00:00Z",</w:t>
        <w:br/>
        <w:t xml:space="preserve"> "directional_score_signed": 5,</w:t>
        <w:br/>
        <w:t xml:space="preserve"> "bullish_pressure_score": 53,</w:t>
        <w:br/>
        <w:t xml:space="preserve"> "bearish_pressure_score": 47,</w:t>
        <w:br/>
        <w:t xml:space="preserve"> "net_sentiment_score": 5,</w:t>
        <w:br/>
        <w:t xml:space="preserve"> "velocity_score": 0,</w:t>
        <w:br/>
        <w:t xml:space="preserve"> "acceleration_score": 0,</w:t>
        <w:br/>
        <w:t xml:space="preserve"> "contradiction_ratio": 0.47,</w:t>
        <w:br/>
        <w:t xml:space="preserve"> "fresh_evidence_count": 0,</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"2026-03-28T23:00:00Z",</w:t>
        <w:br/>
        <w:t xml:space="preserve"> "bucket_end_utc": "2026-03-29T00:00:00Z",</w:t>
        <w:br/>
        <w:t xml:space="preserve"> "directional_score_signed": 5,</w:t>
        <w:br/>
        <w:t xml:space="preserve"> "bullish_pressure_score": 53,</w:t>
        <w:br/>
        <w:t xml:space="preserve"> "bearish_pressure_score": 47,</w:t>
        <w:br/>
        <w:t xml:space="preserve"> "net_sentiment_score": 5,</w:t>
        <w:br/>
        <w:t xml:space="preserve"> "velocity_score": 0,</w:t>
        <w:br/>
        <w:t xml:space="preserve"> "acceleration_score": 0,</w:t>
        <w:br/>
        <w:t xml:space="preserve"> "contradiction_ratio": 0.47,</w:t>
        <w:br/>
        <w:t xml:space="preserve"> "fresh_evidence_count": 0,</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"2026-03-29T00:00:00Z",</w:t>
        <w:br/>
        <w:t xml:space="preserve"> "bucket_end_utc": "2026-03-29T01:00:00Z",</w:t>
        <w:br/>
        <w:t xml:space="preserve"> "directional_score_signed": 5,</w:t>
        <w:br/>
        <w:t xml:space="preserve"> "bullish_pressure_score": 53,</w:t>
        <w:br/>
        <w:t xml:space="preserve"> "bearish_pressure_score": 47,</w:t>
        <w:br/>
        <w:t xml:space="preserve"> "net_sentiment_score": 5,</w:t>
        <w:br/>
        <w:t xml:space="preserve"> "velocity_score": 0,</w:t>
        <w:br/>
        <w:t xml:space="preserve"> "acceleration_score": 0,</w:t>
        <w:br/>
        <w:t xml:space="preserve"> "contradiction_ratio": 0.47,</w:t>
        <w:br/>
        <w:t xml:space="preserve"> "fresh_evidence_count": 0,</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"2026-03-29T01:00:00Z",</w:t>
        <w:br/>
        <w:t xml:space="preserve"> "bucket_end_utc": "2026-03-29T02:00:00Z",</w:t>
        <w:br/>
        <w:t xml:space="preserve"> "directional_score_signed": 5,</w:t>
        <w:br/>
        <w:t xml:space="preserve"> "bullish_pressure_score": 53,</w:t>
        <w:br/>
        <w:t xml:space="preserve"> "bearish_pressure_score": 47,</w:t>
        <w:br/>
        <w:t xml:space="preserve"> "net_sentiment_score": 5,</w:t>
        <w:br/>
        <w:t xml:space="preserve"> "velocity_score": 0,</w:t>
        <w:br/>
        <w:t xml:space="preserve"> "acceleration_score": 0,</w:t>
        <w:br/>
        <w:t xml:space="preserve"> "contradiction_ratio": 0.47,</w:t>
        <w:br/>
        <w:t xml:space="preserve"> "fresh_evidence_count": 0,</w:t>
        <w:br/>
        <w:t xml:space="preserve"> "stale_evidence_count": 0,</w:t>
        <w:br/>
        <w:t xml:space="preserve"> "conviction_score_0_100": 28,</w:t>
        <w:br/>
        <w:t xml:space="preserve"> "fragility_score_0_100": 74,</w:t>
        <w:br/>
        <w:t xml:space="preserve"> "dominant_state": "neutral_mixed"</w:t>
        <w:br/>
        <w:t xml:space="preserve"> },</w:t>
        <w:br/>
        <w:t xml:space="preserve"> {</w:t>
        <w:br/>
        <w:t xml:space="preserve"> "bucket_start_utc": "2026-03-29T02:00:00Z",</w:t>
        <w:br/>
        <w:t xml:space="preserve"> "bucket_end_utc": "2026-03-29T03:00:00Z",</w:t>
        <w:br/>
        <w:t xml:space="preserve"> "directional_score_signed": 10,</w:t>
        <w:br/>
        <w:t xml:space="preserve"> "bullish_pressure_score": 55,</w:t>
        <w:br/>
        <w:t xml:space="preserve"> "bearish_pressure_score": 45,</w:t>
        <w:br/>
        <w:t xml:space="preserve"> "net_sentiment_score": 10,</w:t>
        <w:br/>
        <w:t xml:space="preserve"> "velocity_score": 5,</w:t>
        <w:br/>
        <w:t xml:space="preserve"> "acceleration_score": 5,</w:t>
        <w:br/>
        <w:t xml:space="preserve"> "contradiction_ratio": 0.45,</w:t>
        <w:br/>
        <w:t xml:space="preserve"> "fresh_evidence_count": 0,</w:t>
        <w:br/>
        <w:t xml:space="preserve"> "stale_evidence_count": 0,</w:t>
        <w:br/>
        <w:t xml:space="preserve"> "conviction_score_0_100": 31,</w:t>
        <w:br/>
        <w:t xml:space="preserve"> "fragility_score_0_100": 72,</w:t>
        <w:br/>
        <w:t xml:space="preserve"> "dominant_state": "neutral_mixed"</w:t>
        <w:br/>
        <w:t xml:space="preserve"> },</w:t>
        <w:br/>
        <w:t xml:space="preserve"> {</w:t>
        <w:br/>
        <w:t xml:space="preserve"> "bucket_start_utc": "2026-03-29T03:00:00Z",</w:t>
        <w:br/>
        <w:t xml:space="preserve"> "bucket_end_utc": "2026-03-29T04:00:00Z",</w:t>
        <w:br/>
        <w:t xml:space="preserve"> "directional_score_signed": 30,</w:t>
        <w:br/>
        <w:t xml:space="preserve"> "bullish_pressure_score": 65,</w:t>
        <w:br/>
        <w:t xml:space="preserve"> "bearish_pressure_score": 35,</w:t>
        <w:br/>
        <w:t xml:space="preserve"> "net_sentiment_score": 30,</w:t>
        <w:br/>
        <w:t xml:space="preserve"> "velocity_score": 20,</w:t>
        <w:br/>
        <w:t xml:space="preserve"> "acceleration_score": 15,</w:t>
        <w:br/>
        <w:t xml:space="preserve"> "contradiction_ratio": 0.35,</w:t>
        <w:br/>
        <w:t xml:space="preserve"> "fresh_evidence_count": 2,</w:t>
        <w:br/>
        <w:t xml:space="preserve"> "stale_evidence_count": 0,</w:t>
        <w:br/>
        <w:t xml:space="preserve"> "conviction_score_0_100": 43,</w:t>
        <w:br/>
        <w:t xml:space="preserve"> "fragility_score_0_100": 65,</w:t>
        <w:br/>
        <w:t xml:space="preserve"> "dominant_state": "bullish"</w:t>
        <w:br/>
        <w:t xml:space="preserve"> },</w:t>
        <w:br/>
        <w:t xml:space="preserve"> {</w:t>
        <w:br/>
        <w:t xml:space="preserve"> "bucket_start_utc": "2026-03-29T04:00:00Z",</w:t>
        <w:br/>
        <w:t xml:space="preserve"> "bucket_end_utc": "2026-03-29T05:00:00Z",</w:t>
        <w:br/>
        <w:t xml:space="preserve"> "directional_score_signed": 35,</w:t>
        <w:br/>
        <w:t xml:space="preserve"> "bullish_pressure_score": 68,</w:t>
        <w:br/>
        <w:t xml:space="preserve"> "bearish_pressure_score": 32,</w:t>
        <w:br/>
        <w:t xml:space="preserve"> "net_sentiment_score": 35,</w:t>
        <w:br/>
        <w:t xml:space="preserve"> "velocity_score": 5,</w:t>
        <w:br/>
        <w:t xml:space="preserve"> "acceleration_score": -15,</w:t>
        <w:br/>
        <w:t xml:space="preserve"> "contradiction_ratio": 0.32,</w:t>
        <w:br/>
        <w:t xml:space="preserve"> "fresh_evidence_count": 1,</w:t>
        <w:br/>
        <w:t xml:space="preserve"> "stale_evidence_count": 0,</w:t>
        <w:br/>
        <w:t xml:space="preserve"> "conviction_score_0_100": 46,</w:t>
        <w:br/>
        <w:t xml:space="preserve"> "fragility_score_0_100": 63,</w:t>
        <w:br/>
        <w:t xml:space="preserve"> "dominant_state": "bullish"</w:t>
        <w:br/>
        <w:t xml:space="preserve"> },</w:t>
        <w:br/>
        <w:t xml:space="preserve"> {</w:t>
        <w:br/>
        <w:t xml:space="preserve"> "bucket_start_utc": "2026-03-29T05:00:00Z",</w:t>
        <w:br/>
        <w:t xml:space="preserve"> "bucket_end_utc": "2026-03-29T06:00:00Z",</w:t>
        <w:br/>
        <w:t xml:space="preserve"> "directional_score_signed": 45,</w:t>
        <w:br/>
        <w:t xml:space="preserve"> "bullish_pressure_score": 73,</w:t>
        <w:br/>
        <w:t xml:space="preserve"> "bearish_pressure_score": 27,</w:t>
        <w:br/>
        <w:t xml:space="preserve"> "net_sentiment_score": 45,</w:t>
        <w:br/>
        <w:t xml:space="preserve"> "velocity_score": 10,</w:t>
        <w:br/>
        <w:t xml:space="preserve"> "acceleration_score": 5,</w:t>
        <w:br/>
        <w:t xml:space="preserve"> "contradiction_ratio": 0.27,</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"2026-03-29T06:00:00Z",</w:t>
        <w:br/>
        <w:t xml:space="preserve"> "bucket_end_utc": "2026-03-29T07:00:00Z",</w:t>
        <w:br/>
        <w:t xml:space="preserve"> "directional_score_signed": 40,</w:t>
        <w:br/>
        <w:t xml:space="preserve"> "bullish_pressure_score": 70,</w:t>
        <w:br/>
        <w:t xml:space="preserve"> "bearish_pressure_score": 30,</w:t>
        <w:br/>
        <w:t xml:space="preserve"> "net_sentiment_score": 40,</w:t>
        <w:br/>
        <w:t xml:space="preserve"> "velocity_score": -5,</w:t>
        <w:br/>
        <w:t xml:space="preserve"> "acceleration_score": -15,</w:t>
        <w:br/>
        <w:t xml:space="preserve"> "contradiction_ratio": 0.3,</w:t>
        <w:br/>
        <w:t xml:space="preserve"> "fresh_evidence_count": 2,</w:t>
        <w:br/>
        <w:t xml:space="preserve"> "stale_evidence_count": 0,</w:t>
        <w:br/>
        <w:t xml:space="preserve"> "conviction_score_0_100": 49,</w:t>
        <w:br/>
        <w:t xml:space="preserve"> "fragility_score_0_100": 61,</w:t>
        <w:br/>
        <w:t xml:space="preserve"> "dominant_state": "bullish"</w:t>
        <w:br/>
        <w:t xml:space="preserve"> },</w:t>
        <w:br/>
        <w:t xml:space="preserve"> {</w:t>
        <w:br/>
        <w:t xml:space="preserve"> "bucket_start_utc": "2026-03-29T07:00:00Z",</w:t>
        <w:br/>
        <w:t xml:space="preserve"> "bucket_end_utc": "2026-03-29T08:00:00Z",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10,</w:t>
        <w:br/>
        <w:t xml:space="preserve"> "contradiction_ratio": 0.27,</w:t>
        <w:br/>
        <w:t xml:space="preserve"> "fresh_evidence_count": 1,</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"2026-03-29T08:00:00Z",</w:t>
        <w:br/>
        <w:t xml:space="preserve"> "bucket_end_utc": "2026-03-29T09:00:00Z",</w:t>
        <w:br/>
        <w:t xml:space="preserve"> "directional_score_signed": 55,</w:t>
        <w:br/>
        <w:t xml:space="preserve"> "bullish_pressure_score": 78,</w:t>
        <w:br/>
        <w:t xml:space="preserve"> "bearish_pressure_score": 22,</w:t>
        <w:br/>
        <w:t xml:space="preserve"> "net_sentiment_score": 55,</w:t>
        <w:br/>
        <w:t xml:space="preserve"> "velocity_score": 10,</w:t>
        <w:br/>
        <w:t xml:space="preserve"> "acceleration_score": 5,</w:t>
        <w:br/>
        <w:t xml:space="preserve"> "contradiction_ratio": 0.22,</w:t>
        <w:br/>
        <w:t xml:space="preserve"> "fresh_evidence_count": 2,</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"2026-03-29T09:00:00Z",</w:t>
        <w:br/>
        <w:t xml:space="preserve"> "bucket_end_utc": "2026-03-29T10:00:00Z",</w:t>
        <w:br/>
        <w:t xml:space="preserve"> "directional_score_signed": 65,</w:t>
        <w:br/>
        <w:t xml:space="preserve"> "bullish_pressure_score": 83,</w:t>
        <w:br/>
        <w:t xml:space="preserve"> "bearish_pressure_score": 17,</w:t>
        <w:br/>
        <w:t xml:space="preserve"> "net_sentiment_score": 65,</w:t>
        <w:br/>
        <w:t xml:space="preserve"> "velocity_score": 10,</w:t>
        <w:br/>
        <w:t xml:space="preserve"> "acceleration_score": 0,</w:t>
        <w:br/>
        <w:t xml:space="preserve"> "contradiction_ratio": 0.17,</w:t>
        <w:br/>
        <w:t xml:space="preserve"> "fresh_evidence_count": 2,</w:t>
        <w:br/>
        <w:t xml:space="preserve"> "stale_evidence_count": 0,</w:t>
        <w:br/>
        <w:t xml:space="preserve"> "conviction_score_0_100": 64,</w:t>
        <w:br/>
        <w:t xml:space="preserve"> "fragility_score_0_100": 56,</w:t>
        <w:br/>
        <w:t xml:space="preserve"> "dominant_state": "bullish"</w:t>
        <w:br/>
        <w:t xml:space="preserve"> },</w:t>
        <w:br/>
        <w:t xml:space="preserve"> {</w:t>
        <w:br/>
        <w:t xml:space="preserve"> "bucket_start_utc": "2026-03-29T10:00:00Z",</w:t>
        <w:br/>
        <w:t xml:space="preserve"> "bucket_end_utc": "2026-03-29T11:00:00Z",</w:t>
        <w:br/>
        <w:t xml:space="preserve"> "directional_score_signed": 75,</w:t>
        <w:br/>
        <w:t xml:space="preserve"> "bullish_pressure_score": 88,</w:t>
        <w:br/>
        <w:t xml:space="preserve"> "bearish_pressure_score": 12,</w:t>
        <w:br/>
        <w:t xml:space="preserve"> "net_sentiment_score": 75,</w:t>
        <w:br/>
        <w:t xml:space="preserve"> "velocity_score": 10,</w:t>
        <w:br/>
        <w:t xml:space="preserve"> "acceleration_score": 0,</w:t>
        <w:br/>
        <w:t xml:space="preserve"> "contradiction_ratio": 0.12,</w:t>
        <w:br/>
        <w:t xml:space="preserve"> "fresh_evidence_count": 3,</w:t>
        <w:br/>
        <w:t xml:space="preserve"> "stale_evidence_count": 0,</w:t>
        <w:br/>
        <w:t xml:space="preserve"> "conviction_score_0_100": 70,</w:t>
        <w:br/>
        <w:t xml:space="preserve"> "fragility_score_0_100": 52,</w:t>
        <w:br/>
        <w:t xml:space="preserve"> "dominant_state": "bullish"</w:t>
        <w:br/>
        <w:t xml:space="preserve"> },</w:t>
        <w:br/>
        <w:t xml:space="preserve"> {</w:t>
        <w:br/>
        <w:t xml:space="preserve"> "bucket_start_utc": "2026-03-29T11:00:00Z",</w:t>
        <w:br/>
        <w:t xml:space="preserve"> "bucket_end_utc": "2026-03-29T12:00:00Z",</w:t>
        <w:br/>
        <w:t xml:space="preserve"> "directional_score_signed": 80,</w:t>
        <w:br/>
        <w:t xml:space="preserve"> "bullish_pressure_score": 90,</w:t>
        <w:br/>
        <w:t xml:space="preserve"> "bearish_pressure_score": 10,</w:t>
        <w:br/>
        <w:t xml:space="preserve"> "net_sentiment_score": 80,</w:t>
        <w:br/>
        <w:t xml:space="preserve"> "velocity_score": 5,</w:t>
        <w:br/>
        <w:t xml:space="preserve"> "acceleration_score": -5,</w:t>
        <w:br/>
        <w:t xml:space="preserve"> "contradiction_ratio": 0.1,</w:t>
        <w:br/>
        <w:t xml:space="preserve"> "fresh_evidence_count": 2,</w:t>
        <w:br/>
        <w:t xml:space="preserve"> "stale_evidence_count": 0,</w:t>
        <w:br/>
        <w:t xml:space="preserve"> "conviction_score_0_100": 73,</w:t>
        <w:br/>
        <w:t xml:space="preserve"> "fragility_score_0_100": 50,</w:t>
        <w:br/>
        <w:t xml:space="preserve"> "dominant_state": "bullish"</w:t>
        <w:br/>
        <w:t xml:space="preserve"> },</w:t>
        <w:br/>
        <w:t xml:space="preserve"> {</w:t>
        <w:br/>
        <w:t xml:space="preserve"> "bucket_start_utc": "2026-03-29T12:00:00Z",</w:t>
        <w:br/>
        <w:t xml:space="preserve"> "bucket_end_utc": "2026-03-29T13:00:00Z",</w:t>
        <w:br/>
        <w:t xml:space="preserve"> "directional_score_signed": 70,</w:t>
        <w:br/>
        <w:t xml:space="preserve"> "bullish_pressure_score": 85,</w:t>
        <w:br/>
        <w:t xml:space="preserve"> "bearish_pressure_score": 15,</w:t>
        <w:br/>
        <w:t xml:space="preserve"> "net_sentiment_score": 70,</w:t>
        <w:br/>
        <w:t xml:space="preserve"> "velocity_score": -10,</w:t>
        <w:br/>
        <w:t xml:space="preserve"> "acceleration_score": -15,</w:t>
        <w:br/>
        <w:t xml:space="preserve"> "contradiction_ratio": 0.15,</w:t>
        <w:br/>
        <w:t xml:space="preserve"> "fresh_evidence_count": 1,</w:t>
        <w:br/>
        <w:t xml:space="preserve"> "stale_evidence_count": 0,</w:t>
        <w:br/>
        <w:t xml:space="preserve"> "conviction_score_0_100": 67,</w:t>
        <w:br/>
        <w:t xml:space="preserve"> "fragility_score_0_100": 54,</w:t>
        <w:br/>
        <w:t xml:space="preserve"> "dominant_state": "bullish"</w:t>
        <w:br/>
        <w:t xml:space="preserve"> },</w:t>
        <w:br/>
        <w:t xml:space="preserve"> {</w:t>
        <w:br/>
        <w:t xml:space="preserve"> "bucket_start_utc": "2026-03-29T13:00:00Z",</w:t>
        <w:br/>
        <w:t xml:space="preserve"> "bucket_end_utc": "2026-03-29T14:00:00Z",</w:t>
        <w:br/>
        <w:t xml:space="preserve"> "directional_score_signed": 60,</w:t>
        <w:br/>
        <w:t xml:space="preserve"> "bullish_pressure_score": 80,</w:t>
        <w:br/>
        <w:t xml:space="preserve"> "bearish_pressure_score": 20,</w:t>
        <w:br/>
        <w:t xml:space="preserve"> "net_sentiment_score": 60,</w:t>
        <w:br/>
        <w:t xml:space="preserve"> "velocity_score": -10,</w:t>
        <w:br/>
        <w:t xml:space="preserve"> "acceleration_score": 0,</w:t>
        <w:br/>
        <w:t xml:space="preserve"> "contradiction_ratio": 0.2,</w:t>
        <w:br/>
        <w:t xml:space="preserve"> "fresh_evidence_count": 1,</w:t>
        <w:br/>
        <w:t xml:space="preserve"> "stale_evidence_count": 0,</w:t>
        <w:br/>
        <w:t xml:space="preserve"> "conviction_score_0_100": 61,</w:t>
        <w:br/>
        <w:t xml:space="preserve"> "fragility_score_0_100": 56,</w:t>
        <w:br/>
        <w:t xml:space="preserve"> "dominant_state": "bullish"</w:t>
        <w:br/>
        <w:t xml:space="preserve"> },</w:t>
        <w:br/>
        <w:t xml:space="preserve"> {</w:t>
        <w:br/>
        <w:t xml:space="preserve"> "bucket_start_utc": "2026-03-29T14:00:00Z",</w:t>
        <w:br/>
        <w:t xml:space="preserve"> "bucket_end_utc": "2026-03-29T15:00:00Z",</w:t>
        <w:br/>
        <w:t xml:space="preserve"> "directional_score_signed": 55,</w:t>
        <w:br/>
        <w:t xml:space="preserve"> "bullish_pressure_score": 78,</w:t>
        <w:br/>
        <w:t xml:space="preserve"> "bearish_pressure_score": 22,</w:t>
        <w:br/>
        <w:t xml:space="preserve"> "net_sentiment_score": 55,</w:t>
        <w:br/>
        <w:t xml:space="preserve"> "velocity_score": -5,</w:t>
        <w:br/>
        <w:t xml:space="preserve"> "acceleration_score": 5,</w:t>
        <w:br/>
        <w:t xml:space="preserve"> "contradiction_ratio": 0.22,</w:t>
        <w:br/>
        <w:t xml:space="preserve"> "fresh_evidence_count": 1,</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"2026-03-29T15:00:00Z",</w:t>
        <w:br/>
        <w:t xml:space="preserve"> "bucket_end_utc": "2026-03-29T16:00:00Z",</w:t>
        <w:br/>
        <w:t xml:space="preserve"> "directional_score_signed": 55,</w:t>
        <w:br/>
        <w:t xml:space="preserve"> "bullish_pressure_score": 78,</w:t>
        <w:br/>
        <w:t xml:space="preserve"> "bearish_pressure_score": 22,</w:t>
        <w:br/>
        <w:t xml:space="preserve"> "net_sentiment_score": 55,</w:t>
        <w:br/>
        <w:t xml:space="preserve"> "velocity_score": 0,</w:t>
        <w:br/>
        <w:t xml:space="preserve"> "acceleration_score": 5,</w:t>
        <w:br/>
        <w:t xml:space="preserve"> "contradiction_ratio": 0.22,</w:t>
        <w:br/>
        <w:t xml:space="preserve"> "fresh_evidence_count": 0,</w:t>
        <w:br/>
        <w:t xml:space="preserve"> "stale_evidence_count": 0,</w:t>
        <w:br/>
        <w:t xml:space="preserve"> "conviction_score_0_100": 58,</w:t>
        <w:br/>
        <w:t xml:space="preserve"> "fragility_score_0_100": 62,</w:t>
        <w:br/>
        <w:t xml:space="preserve"> "dominant_state": "bullish"</w:t>
        <w:br/>
        <w:t xml:space="preserve"> },</w:t>
        <w:br/>
        <w:t xml:space="preserve"> {</w:t>
        <w:br/>
        <w:t xml:space="preserve"> "bucket_start_utc": "2026-03-29T16:00:00Z",</w:t>
        <w:br/>
        <w:t xml:space="preserve"> "bucket_end_utc": "2026-03-29T17:00:00Z",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-5,</w:t>
        <w:br/>
        <w:t xml:space="preserve"> "contradiction_ratio": 0.25,</w:t>
        <w:br/>
        <w:t xml:space="preserve"> "fresh_evidence_count": 0,</w:t>
        <w:br/>
        <w:t xml:space="preserve"> "stale_evidence_count": 0,</w:t>
        <w:br/>
        <w:t xml:space="preserve"> "conviction_score_0_100": 55,</w:t>
        <w:br/>
        <w:t xml:space="preserve"> "fragility_score_0_100": 63,</w:t>
        <w:br/>
        <w:t xml:space="preserve"> "dominant_state": "bullish"</w:t>
        <w:br/>
        <w:t xml:space="preserve"> },</w:t>
        <w:br/>
        <w:t xml:space="preserve"> {</w:t>
        <w:br/>
        <w:t xml:space="preserve"> "bucket_start_utc": "2026-03-29T17:00:00Z",</w:t>
        <w:br/>
        <w:t xml:space="preserve"> "bucket_end_utc": "2026-03-29T18:00:00Z",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0,</w:t>
        <w:br/>
        <w:t xml:space="preserve"> "contradiction_ratio": 0.27,</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"2026-03-29T18:00:00Z",</w:t>
        <w:br/>
        <w:t xml:space="preserve"> "bucket_end_utc": "2026-03-29T19:00:00Z",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10,</w:t>
        <w:br/>
        <w:t xml:space="preserve"> "contradiction_ratio": 0.25,</w:t>
        <w:br/>
        <w:t xml:space="preserve"> "fresh_evidence_count": 0,</w:t>
        <w:br/>
        <w:t xml:space="preserve"> "stale_evidence_count": 0,</w:t>
        <w:br/>
        <w:t xml:space="preserve"> "conviction_score_0_100": 55,</w:t>
        <w:br/>
        <w:t xml:space="preserve"> "fragility_score_0_100": 59,</w:t>
        <w:br/>
        <w:t xml:space="preserve"> "dominant_state": "bullish"</w:t>
        <w:br/>
        <w:t xml:space="preserve"> },</w:t>
        <w:br/>
        <w:t xml:space="preserve"> {</w:t>
        <w:br/>
        <w:t xml:space="preserve"> "bucket_start_utc": "2026-03-29T19:00:00Z",</w:t>
        <w:br/>
        <w:t xml:space="preserve"> "bucket_end_utc": "2026-03-29T20:00:00Z",</w:t>
        <w:br/>
        <w:t xml:space="preserve"> "directional_score_signed": 55,</w:t>
        <w:br/>
        <w:t xml:space="preserve"> "bullish_pressure_score": 78,</w:t>
        <w:br/>
        <w:t xml:space="preserve"> "bearish_pressure_score": 22,</w:t>
        <w:br/>
        <w:t xml:space="preserve"> "net_sentiment_score": 55,</w:t>
        <w:br/>
        <w:t xml:space="preserve"> "velocity_score": 5,</w:t>
        <w:br/>
        <w:t xml:space="preserve"> "acceleration_score": 0,</w:t>
        <w:br/>
        <w:t xml:space="preserve"> "contradiction_ratio": 0.22,</w:t>
        <w:br/>
        <w:t xml:space="preserve"> "fresh_evidence_count": 1,</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"2026-03-29T20:00:00Z",</w:t>
        <w:br/>
        <w:t xml:space="preserve"> "bucket_end_utc": "2026-03-29T21:00:00Z",</w:t>
        <w:br/>
        <w:t xml:space="preserve"> "directional_score_signed": 60,</w:t>
        <w:br/>
        <w:t xml:space="preserve"> "bullish_pressure_score": 80,</w:t>
        <w:br/>
        <w:t xml:space="preserve"> "bearish_pressure_score": 20,</w:t>
        <w:br/>
        <w:t xml:space="preserve"> "net_sentiment_score": 60,</w:t>
        <w:br/>
        <w:t xml:space="preserve"> "velocity_score": 5,</w:t>
        <w:br/>
        <w:t xml:space="preserve"> "acceleration_score": 0,</w:t>
        <w:br/>
        <w:t xml:space="preserve"> "contradiction_ratio": 0.2,</w:t>
        <w:br/>
        <w:t xml:space="preserve"> "fresh_evidence_count": 2,</w:t>
        <w:br/>
        <w:t xml:space="preserve"> "stale_evidence_count": 0,</w:t>
        <w:br/>
        <w:t xml:space="preserve"> "conviction_score_0_100": 61,</w:t>
        <w:br/>
        <w:t xml:space="preserve"> "fragility_score_0_100": 56,</w:t>
        <w:br/>
        <w:t xml:space="preserve"> "dominant_state": "bullish"</w:t>
        <w:br/>
        <w:t xml:space="preserve"> },</w:t>
        <w:br/>
        <w:t xml:space="preserve"> {</w:t>
        <w:br/>
        <w:t xml:space="preserve"> "bucket_start_utc": "2026-03-29T21:00:00Z",</w:t>
        <w:br/>
        <w:t xml:space="preserve"> "bucket_end_utc": "2026-03-29T22:00:00Z",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-7,</w:t>
        <w:br/>
        <w:t xml:space="preserve"> "contradiction_ratio": 0.21,</w:t>
        <w:br/>
        <w:t xml:space="preserve"> "fresh_evidence_count": 1,</w:t>
        <w:br/>
        <w:t xml:space="preserve"> "stale_evidence_count": 0,</w:t>
        <w:br/>
        <w:t xml:space="preserve"> "conviction_score_0_100": 60,</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80,</w:t>
        <w:br/>
        <w:t xml:space="preserve"> "timeseries_peak_bearish": 0,</w:t>
        <w:br/>
        <w:t xml:space="preserve"> "latest_inflection_direction": "down",</w:t>
        <w:br/>
        <w:t xml:space="preserve"> "latest_inflection_strength": 2,</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v2 trend_physics/trend_state_memory present in input; used heuristic recency + breadth weighting from trend/vip metadata.",</w:t>
        <w:br/>
        <w:t xml:space="preserve"> "Prior market state not provided; state_change set using unknown_prior fallback (treated as new_bullish for current bullish state).",</w:t>
        <w:br/>
        <w:t xml:space="preserve"> "Late-breaking invalidation sentinel not triggered (no &lt;=2h opposing multi-source cluster detected in provided admitted set)."</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https://inews.co.uk/news/world/armed-rebels-posing-global-threat-iran-war-4324166</w:t>
        </w:r>
      </w:hyperlink>
      <w:r>
        <w:t xml:space="preserve"> - * Houthis in Yemen launch missiles at southern Israel, shot down by Israeli and American defences. * Houthi deputy warns of closing Bab al-Mandeb strait, a vital shipping choke point. * Iran and Houthis have deployed advanced missile and drone technology in the conflict. * Houthis have increased their ranks from 100,000 to 350,000 since 2010. * Over half Yemen’s population faces starvation, with 19 million dependent on aid. * Since November 2023, Houthis attacked over 200 ships in the Red Sea. 2. </w:t>
      </w:r>
      <w:hyperlink r:id="rId10">
        <w:r>
          <w:rPr>
            <w:color w:val="0000EE"/>
            <w:u w:val="single"/>
          </w:rPr>
          <w:t>https://www.india.com/news/india/more-lpg-laden-ships-headed-for-india-via-strait-of-hormuz-when-will-they-arrive-and-how-much-cooking-gas-they-are-ferrying-tehran-bw-tyr-bw-elm-mumbai-lng-8360875/</w:t>
        </w:r>
      </w:hyperlink>
      <w:r>
        <w:t xml:space="preserve"> - ['</w:t>
      </w:r>
      <w:r>
        <w:rPr>
          <w:i/>
        </w:rPr>
        <w:t>Two Indian-flagged LPG tankers, BW TYR and BW ELM, carrying approximately 94,000 tonnes of LPG, have exited the Strait of Hormuz and are en route to India.', '</w:t>
      </w:r>
      <w:r>
        <w:t>BW TYR is expected to arrive in Mumbai on 31 March, and BW ELM at New Mangalore on 1 April.', '</w:t>
      </w:r>
      <w:r>
        <w:rPr>
          <w:i/>
        </w:rPr>
        <w:t>The Strait of Hormuz has seen near standstill traffic due to attacks and Iranian retaliations amid crisis between Iran, the US, and Israel.', '</w:t>
      </w:r>
      <w:r>
        <w:t>Iran has permitted vessels of non-hostile nations to transit following coordination with Iranian authorities.', '</w:t>
      </w:r>
      <w:r>
        <w:rPr>
          <w:i/>
        </w:rPr>
        <w:t xml:space="preserve">The crisis has disrupted global oil supplies, with crude prices above $126 per barrel, heightening fears of fuel and LPG shortages, especially in India.'] 3. </w:t>
      </w:r>
      <w:hyperlink r:id="rId11">
        <w:r>
          <w:rPr>
            <w:color w:val="0000EE"/>
            <w:u w:val="single"/>
          </w:rPr>
          <w:t>https://investinglive.com/commodities/morgan-stanley-warns-australia-faces-diesel-supply-shock-and-growth-risks-20260329/</w:t>
        </w:r>
      </w:hyperlink>
      <w:r>
        <w:rPr>
          <w:i/>
        </w:rPr>
        <w:t xml:space="preserve"> - * Morgan Stanley highlights Australia's high exposure to a global diesel supply shock with low inventories into 2026. * The risk has shifted from price increases to physical shortages, risking rationing and operational disruptions. * Mining, agriculture, and consumer sectors are most vulnerable to earnings volatility and activity declines. * Government measures may include reserve releases, prioritisation frameworks, and demand reduction incentives. * Prolonged shortages could disrupt export flows, port operations, and create spillovers into global supply chains. * The situation presents a macroeconomic risk, potentially affecting corporate profitability, inflation, and currency resilience. * The environment is characterised by potential for lengthened supply constraints rather than short-term price shocks. 4. </w:t>
      </w:r>
      <w:hyperlink r:id="rId12">
        <w:r>
          <w:rPr>
            <w:color w:val="0000EE"/>
            <w:u w:val="single"/>
          </w:rPr>
          <w:t>https://thefinance.sg/2026/03/29/major-escalation-oil-prices-may-sky-rocket-crash-stock-markets/?utm_source=rss&amp;utm_medium=rss&amp;utm_campaign=major-escalation-oil-prices-may-sky-rocket-crash-stock-markets</w:t>
        </w:r>
      </w:hyperlink>
      <w:r>
        <w:rPr>
          <w:i/>
        </w:rPr>
        <w:t xml:space="preserve"> - </w:t>
      </w:r>
      <w:r>
        <w:t>The conflict has entered a more dangerous phase involving Iran-backed Houthi forces firing missiles toward Israel.</w:t>
      </w:r>
      <w:r>
        <w:rPr>
          <w:i/>
        </w:rPr>
        <w:t>The Houthis pose a threat to the Bab el-Mandeb Strait, a critical energy corridor carrying 10–12% of global oil shipments.</w:t>
      </w:r>
      <w:r>
        <w:t>Saudi Arabia has activated an alternate pipeline, but routing through the Red Sea remains vulnerable.</w:t>
      </w:r>
      <w:r>
        <w:rPr>
          <w:i/>
        </w:rPr>
        <w:t>Disruption of both the Strait of Hormuz and Bab el-Mandeb could cause rerouting around Africa, increasing costs and supply delays.</w:t>
      </w:r>
      <w:r>
        <w:t xml:space="preserve">Geopolitical tensions are escalating, risking higher oil prices, inflation, and market declines, with rapid developments ongoing. 5. </w:t>
      </w:r>
      <w:hyperlink r:id="rId13">
        <w:r>
          <w:rPr>
            <w:color w:val="0000EE"/>
            <w:u w:val="single"/>
          </w:rPr>
          <w:t>https://www.okaz.com.sa/economy/na/2240501</w:t>
        </w:r>
      </w:hyperlink>
      <w:r>
        <w:t xml:space="preserve"> - * Fitch warns that ongoing Middle East conflict could cause new credit challenges for governments in advanced European and Asian economies.</w:t>
      </w:r>
      <w:r>
        <w:rPr>
          <w:i/>
        </w:rPr>
        <w:t xml:space="preserve"> * The agency reports that energy prices, borrowing costs, inflation, and slowing growth are risks.</w:t>
      </w:r>
      <w:r>
        <w:t xml:space="preserve"> * Governments may need to implement financial support packages, increasing deficits and debt levels.</w:t>
      </w:r>
      <w:r>
        <w:rPr>
          <w:i/>
        </w:rPr>
        <w:t xml:space="preserve"> * Rising oil and gas prices are primary channels transmitting conflict impacts, fueling inflation and reducing household purchasing power.</w:t>
      </w:r>
      <w:r>
        <w:t xml:space="preserve"> * Prolonged high energy prices could slow economic growth, potentially pushing some countries to recession.</w:t>
      </w:r>
      <w:r>
        <w:rPr>
          <w:i/>
        </w:rPr>
        <w:t xml:space="preserve">6. </w:t>
      </w:r>
      <w:hyperlink r:id="rId14">
        <w:r>
          <w:rPr>
            <w:color w:val="0000EE"/>
            <w:u w:val="single"/>
          </w:rPr>
          <w:t>https://www.seattletimes.com/business/how-many-rate-cuts-iran-war-upends-federal-reserves-next-steps/?utm_source=RSS&amp;utm_medium=Referral&amp;utm_campaign=RSS_all</w:t>
        </w:r>
      </w:hyperlink>
      <w:r>
        <w:rPr>
          <w:i/>
        </w:rPr>
        <w:t xml:space="preserve"> - * The Iran war has delayed US interest rate cuts, with most economists now expecting the first cut no earlier than September. * The spike in oil and gas prices raises inflation and unemployment risks, influencing Fed decisions. * The Fed may keep rates unchanged through late June and revise economic projections, possibly raising inflation forecasts. * The most recent mortgage rates increased to 6.1%, reflecting market expectations of higher inflation. * Leadership transition and legal investigations involving Chair Jerome Powell are factors impacting the Fed's outlook. 7. </w:t>
      </w:r>
      <w:hyperlink r:id="rId15">
        <w:r>
          <w:rPr>
            <w:color w:val="0000EE"/>
            <w:u w:val="single"/>
          </w:rPr>
          <w:t>https://www.livemint.com/news/world/explainer-hormuz-crisis-iran-squeezes-oil-route-ships-stalled-global-trade-risks-rise-11774805733240.html</w:t>
        </w:r>
      </w:hyperlink>
      <w:r>
        <w:rPr>
          <w:i/>
        </w:rPr>
        <w:t xml:space="preserve"> - * The Strait of Hormuz has seen a significant decrease in ships passing due to the ongoing conflict involving Iran, the US, and Israel. * Traffic has dropped from over 130 ships daily to 3–4 ships, with several vessels reportedly attacked. * Iran has imposed a selective blockade, restricting access for US, Israel, and allies, while allowing friendly countries. * Iran is considering a law to formalise charges for passage, but officially denies collecting fees. * US officials criticise Iran's actions as illegal, prompting calls for international response and aid to secure the strait. * Disruption has led to reduced oil production, damaged refineries, and surging oil prices, with Brent crude exceeding $114 per barrel. 8. </w:t>
      </w:r>
      <w:hyperlink r:id="rId16">
        <w:r>
          <w:rPr>
            <w:color w:val="0000EE"/>
            <w:u w:val="single"/>
          </w:rPr>
          <w:t>https://wyomingtruth.org/worries-about-global-economic-pain-deepen-as-the-war-in-iran-drags-on/</w:t>
        </w:r>
      </w:hyperlink>
      <w:r>
        <w:rPr>
          <w:i/>
        </w:rPr>
        <w:t xml:space="preserve"> - * Ongoing attacks by U.S. and Israeli forces on Iran have increased energy prices and threatened global economic stability. * The war has caused supply disruptions, including destruction of infrastructure and blocking key transit points like the Strait of Hormuz. * Oil prices have risen significantly, and the war has revived fears of stagflation and recession. * The conflict has disrupted supplies of natural gas, fertilisers, and helium, worsening food security and technological supply chains. * Countries like the Philippines, Thailand, India, and South Korea are implementing energy rationing measures. * The US remains relatively insulated due to its energy independence, but domestic consumers face higher prices and economic slowdown. 9. </w:t>
      </w:r>
      <w:hyperlink r:id="rId17">
        <w:r>
          <w:rPr>
            <w:color w:val="0000EE"/>
            <w:u w:val="single"/>
          </w:rPr>
          <w:t>https://sana.sy/en/international/2306387/</w:t>
        </w:r>
      </w:hyperlink>
      <w:r>
        <w:rPr>
          <w:i/>
        </w:rPr>
        <w:t xml:space="preserve"> - * The European Union’s maritime security mission Aspides issued a warning to commercial vessels in the Red Sea and Gulf of Aden against entering Yemeni waters due to attack risks. * The warning was announced on March 29, citing a high threat for vessels linked to Israel and the US, and a moderate threat for others. * The mission’s naval units are monitoring the situation and remain on alert. * The warning coincides with regional tensions and concerns over maritime navigation security. 10. </w:t>
      </w:r>
      <w:hyperlink r:id="rId18">
        <w:r>
          <w:rPr>
            <w:color w:val="0000EE"/>
            <w:u w:val="single"/>
          </w:rPr>
          <w:t>https://blockonomi.com/bitcoin-slides-to-66k-as-xrp-ethereum-and-solana-crash-here-is-what-triggered-the-drop/</w:t>
        </w:r>
      </w:hyperlink>
      <w:r>
        <w:rPr>
          <w:i/>
        </w:rPr>
        <w:t xml:space="preserve"> - * Bitcoin dropped from $71,000 to $66,457, breaking key support and erasing significant market value. * XRP, Ethereum, and Solana declined between 6% and 8%, with Ethereum falling below $2,000. * A major Bitcoin options expiry on March 27 liquidated over 122,000 traders, with $451 million in losses. * Iran’s threat to block a critical oil chokepoint pushed oil prices above $103, worsening the crypto selloff. * ETF outflows and macroeconomic factors like rising US Treasury yields and dollar strength contributed to the decline. 11. </w:t>
      </w:r>
      <w:hyperlink r:id="rId19">
        <w:r>
          <w:rPr>
            <w:color w:val="0000EE"/>
            <w:u w:val="single"/>
          </w:rPr>
          <w:t>https://www.thetimesofbengal.com/international/how-will-us-military-invade-iran-and-reopen-strait-of-hormuz-25/</w:t>
        </w:r>
      </w:hyperlink>
      <w:r>
        <w:rPr>
          <w:i/>
        </w:rPr>
        <w:t xml:space="preserve"> - * The US has launched series of attacks and is planning a ground invasion of Iran to reopen the Strait of Hormuz. * US Central Command has deployed a task force of 3,500 Marines and sailors to the Middle East. * The conflict has led to a 90% decline in maritime traffic through the Strait, affecting 20% of global oil supply. * US officials suggest targeted raids rather than a full-scale invasion, involving seizing Kharg Island and attacking weapons sites. * Objectives could take several weeks or months, subject to presidential approval. 12. </w:t>
      </w:r>
      <w:hyperlink r:id="rId20">
        <w:r>
          <w:rPr>
            <w:color w:val="0000EE"/>
            <w:u w:val="single"/>
          </w:rPr>
          <w:t>https://ts2.tech/en/oil-prices-week-ahead-brent-near-113-with-hormuz-talks-houthi-risk-and-opec-in-focus/</w:t>
        </w:r>
      </w:hyperlink>
      <w:r>
        <w:rPr>
          <w:i/>
        </w:rPr>
        <w:t xml:space="preserve"> - • Brent crude closed at $112.57, up 4.2%, with WTI at $99.64, up 5.5%. • Strait of Hormuz tensions, Houthi activity, and OPEC+ review on April 5 influence market. • International Energy Agency reports a major supply shock due to oil shipment disruptions. • Talks ongoing among Pakistan, Turkey, Egypt, Saudi Arabia, and Iran about reopening Hormuz. • Oil market volatile, with traders watching for supply disruptions and potential price spikes. 13. </w:t>
      </w:r>
      <w:hyperlink r:id="rId21">
        <w:r>
          <w:rPr>
            <w:color w:val="0000EE"/>
            <w:u w:val="single"/>
          </w:rPr>
          <w:t>https://www.public.news/p/2-trillion-spent-on-green-energy</w:t>
        </w:r>
      </w:hyperlink>
      <w:r>
        <w:rPr>
          <w:i/>
        </w:rPr>
        <w:t xml:space="preserve"> - * Iran's disruption of shipping through the Strait of Hormuz affects over 10% of global oil consumption. * QatarEnergy declares force majeure on exports following Iranian drone strikes. * A cyclone in Australia causes shutdowns at major LNG facilities, impacting supply. * The article discusses the limitations of renewable energy compared to liquid hydrocarbons for military and industrial use. * Emphasises the ongoing energy dependency on fossil fuels and the limitations of solar energy. 14. </w:t>
      </w:r>
      <w:hyperlink r:id="rId22">
        <w:r>
          <w:rPr>
            <w:color w:val="0000EE"/>
            <w:u w:val="single"/>
          </w:rPr>
          <w:t>https://www.el-balad.com/16896147</w:t>
        </w:r>
      </w:hyperlink>
      <w:r>
        <w:rPr>
          <w:i/>
        </w:rPr>
        <w:t xml:space="preserve"> - * The ongoing Iran conflict has disrupted Asia’s energy supply, especially through the Strait of Hormuz, causing fuel shortages and increased costs. * Asian governments have responded with measures such as boosting coal use, restarting old coal plants, and exploring nuclear energy. * Countries including Thailand, South Korea, Japan, Vietnam, Malaysia, and Taiwan are accelerating coal resurgence and nuclear power projects. * The crisis may lead to long-term dependence on coal and increased adoption of electric vehicles across Southeast Asia. * Overall, the conflict is significantly impacting Asia’s energy landscape with substantial policy shifts. 15. </w:t>
      </w:r>
      <w:hyperlink r:id="rId23">
        <w:r>
          <w:rPr>
            <w:color w:val="0000EE"/>
            <w:u w:val="single"/>
          </w:rPr>
          <w:t>https://businessdesk.co.nz/article/finance/kiwi-firms-tune-working-capital-as-fuel-prices-hit-westpac-nz</w:t>
        </w:r>
      </w:hyperlink>
      <w:r>
        <w:rPr>
          <w:i/>
        </w:rPr>
        <w:t xml:space="preserve"> - * New Zealand businesses are adjusting their working capital in response to rising fuel prices caused by the conflict involving Iran. * The fuel price increase is linked to the closure of the Strait of Hormuz, a key shipping route for fuel products. * The expected closure is around one month, with a six-month impact on supply chains. * Reuben Tucker, Westpac NZ’s managing director, discusses the impact and strategic responses. * The situation affects oil transportation and global supply chains. 16. </w:t>
      </w:r>
      <w:hyperlink r:id="rId24">
        <w:r>
          <w:rPr>
            <w:color w:val="0000EE"/>
            <w:u w:val="single"/>
          </w:rPr>
          <w:t>https://euromaidanpress.com/2026/03/29/ust-luga-on-fire-again-drone-strikes/</w:t>
        </w:r>
      </w:hyperlink>
      <w:r>
        <w:rPr>
          <w:i/>
        </w:rPr>
        <w:t xml:space="preserve"> - * A series of drone strikes on 29 March 2026 damaged Russia’s Ust-Luga port, with fires and reported damage to oil infrastructure, including fuel storage tanks. * Ukraine’s SBU claimed responsibility, stating operations aim to reduce Russia’s war financing by targeting energy revenue sources. * Ust-Luga is a key hub for Russia’s Baltic energy exports, handling around 2 million barrels daily, with major assets linked to Gazprom and Novatek. * Multiple recent attacks target the port and nearby Primorsk, disrupting crude oil exports amid elevated global oil prices. * The escalation of strikes impacts Russia’s export capacity at a time of rising oil revenues due to international market conditions. 17. </w:t>
      </w:r>
      <w:hyperlink r:id="rId25">
        <w:r>
          <w:rPr>
            <w:color w:val="0000EE"/>
            <w:u w:val="single"/>
          </w:rPr>
          <w:t>https://www.philstar.com/headlines/2026/03/30/2517832/1-million-more-barrels-diesel-arriving</w:t>
        </w:r>
      </w:hyperlink>
      <w:r>
        <w:rPr>
          <w:i/>
        </w:rPr>
        <w:t xml:space="preserve"> - * The Philippines' government has procured 1.04 million barrels of diesel, with the first shipment arriving on March 26, 2026, to strengthen fuel stocks during a global oil crisis. * An initial shipment of 142,000 barrels arrived, with another 900,000 barrels scheduled for delivery. * The shipments will provide approximately five additional days of fuel supply, supporting energy security through May. * The country had 45 days' worth of fuel inventory as of March 20, above the 15-day minimum. * The Philippines received its first crude shipment from Russia in five years, involving 750,000 barrels of ESPO Blend oil. 18. </w:t>
      </w:r>
      <w:hyperlink r:id="rId26">
        <w:r>
          <w:rPr>
            <w:color w:val="0000EE"/>
            <w:u w:val="single"/>
          </w:rPr>
          <w:t>https://www.thedailystar.net/business/global-economy/news/ship-insurers-juggle-war-risks-perilous-gulf-route-4138751</w:t>
        </w:r>
      </w:hyperlink>
      <w:r>
        <w:rPr>
          <w:i/>
        </w:rPr>
        <w:t xml:space="preserve"> - * The threat from Iran in the Strait of Hormuz has increased insurance premiums for shipping through the area. * War risk insurance premiums have surged from less than 1% to between 1% and 10%, with some estimates up to five times higher. * Insurance coverage remains available, but ships are avoiding the route due to safety concerns. * The US is planning a shipping insurance scheme to support Hormuz crossings with naval escorts, which could reduce insurance costs. * London's marine insurance market has expanded the 'listed' danger zones in the Gulf region. 19. </w:t>
      </w:r>
      <w:hyperlink r:id="rId27">
        <w:r>
          <w:rPr>
            <w:color w:val="0000EE"/>
            <w:u w:val="single"/>
          </w:rPr>
          <w:t>https://egyptian-gazette.com/world/houthi-attack-on-israel-stokes-fears-of-renewed-strikes/</w:t>
        </w:r>
      </w:hyperlink>
      <w:r>
        <w:rPr>
          <w:i/>
        </w:rPr>
        <w:t xml:space="preserve"> - ['</w:t>
      </w:r>
      <w:r>
        <w:t>A missile attack by Iran-backed Houthis in Yemen targeted Israel, raising concerns about blocking Red Sea shipping routes.</w:t>
      </w:r>
      <w:r>
        <w:rPr>
          <w:i/>
        </w:rPr>
        <w:t>', '</w:t>
      </w:r>
      <w:r>
        <w:t>The attack occurred on Saturday, with the Houthis claiming to have fired at Israeli military sites in southern Israel.</w:t>
      </w:r>
      <w:r>
        <w:rPr>
          <w:i/>
        </w:rPr>
        <w:t>', "</w:t>
      </w:r>
      <w:r>
        <w:t>Israel's military intercepted a missile fired from Yemen.</w:t>
      </w:r>
      <w:r>
        <w:rPr>
          <w:i/>
        </w:rPr>
        <w:t>", "</w:t>
      </w:r>
      <w:r>
        <w:t>The incident increases fears of renewed conflicts affecting strategic maritime routes as Iran's control over the Strait of Hormuz limits other key trade passages.</w:t>
      </w:r>
      <w:r>
        <w:rPr>
          <w:i/>
        </w:rPr>
        <w:t xml:space="preserve">"] 20. </w:t>
      </w:r>
      <w:hyperlink r:id="rId28">
        <w:r>
          <w:rPr>
            <w:color w:val="0000EE"/>
            <w:u w:val="single"/>
          </w:rPr>
          <w:t>https://www.v6velugu.com/two-more-indian-vessels-carrying-lpg-cross-strait-of-hormuz-amid-disruptions-</w:t>
        </w:r>
      </w:hyperlink>
      <w:r>
        <w:rPr>
          <w:i/>
        </w:rPr>
        <w:t xml:space="preserve"> - * Two Indian LPG ships, BW Tyr and BW Elm, carrying approximately 94,000 MT of LPG, have crossed the Hormuz Strait and are heading to India. * BW Tyr is expected to reach Mumbai on 31 March and BW Elm to New Mangalore on 1 April. * Iran allowed Indian ships through the Strait despite ongoing regional tensions, with the US and Israel involved in heightened conflict. * Several other Indian vessels have recently arrived at Indian ports through this route, carrying LPG and crude oil. * India relies heavily on imports for its LPG and natural gas needs, which are crucial for domestic demand. 21. </w:t>
      </w:r>
      <w:hyperlink r:id="rId29">
        <w:r>
          <w:rPr>
            <w:color w:val="0000EE"/>
            <w:u w:val="single"/>
          </w:rPr>
          <w:t>https://www.cartoq.com/car-news/west-asia-crisis-accelerates-india-electric-mobility-energy-security/</w:t>
        </w:r>
      </w:hyperlink>
      <w:r>
        <w:rPr>
          <w:i/>
        </w:rPr>
        <w:t xml:space="preserve"> - • India’s Prime Minister Narendra Modi outlines strategies to accelerate electric vehicle and biofuel adoption due to disruptions in West Asia. • The government aims to reduce dependence on imported crude oil, with initiatives including expanding compressed biogas and natural gas networks. • Immediate concerns include LPG shortages, revised cylinder booking times, and efforts to reduce fuel excise duties. • States are instructed to ensure supply chain stability, prevent hoarding, and communicate effectively to prevent panic. • The crisis highlights the need for structural shifts in energy sources for vehicles and increased domestic exploration. 22. </w:t>
      </w:r>
      <w:hyperlink r:id="rId30">
        <w:r>
          <w:rPr>
            <w:color w:val="0000EE"/>
            <w:u w:val="single"/>
          </w:rPr>
          <w:t>https://thecurrencyanalytics.com/bitcoin/wall-street-fear-gauge-jumps-as-oil-supply-worries-mount-249843</w:t>
        </w:r>
      </w:hyperlink>
      <w:r>
        <w:rPr>
          <w:i/>
        </w:rPr>
        <w:t xml:space="preserve"> - * The VIX increased by 13.16% to 31.05, reaching its highest level since late 2025, due to fears over oil supply disruptions.</w:t>
      </w:r>
      <w:r>
        <w:t xml:space="preserve"> Oil prices for Brent crude rose to $125 per barrel, with traders concerned about potential supply cuts from the Strait of Hormuz.</w:t>
      </w:r>
      <w:r>
        <w:rPr>
          <w:i/>
        </w:rPr>
        <w:t xml:space="preserve"> Gold and silver prices increased, with spot gold remaining near $4,491 per ounce and silver rising to $69.82, as investors sought safe havens.</w:t>
      </w:r>
      <w:r>
        <w:t xml:space="preserve"> Market instruments like gold and silver futures experienced a significant spike, with trading volumes rising 15%, indicating a flight to safety.</w:t>
      </w:r>
      <w:r>
        <w:rPr>
          <w:i/>
        </w:rPr>
        <w:t xml:space="preserve"> The 10-year Treasury yield fell to 1.95%, and the dollar index rose to 102.5, reflecting risk aversion among investors.</w:t>
      </w:r>
      <w:r>
        <w:t xml:space="preserve"> Companies such as ExxonMobil and Saudi Aramco adjusted logistics and reassured markets; Goldman Sachs revised its oil price forecast upward to $140 if tensions escalate.</w:t>
      </w:r>
      <w:r>
        <w:rPr>
          <w:i/>
        </w:rPr>
        <w:t xml:space="preserve"> The International Energy Agency expressed concern over possible supply disruptions, planning to coordinate with countries for strategic reserves.</w:t>
      </w:r>
      <w:r>
        <w:t xml:space="preserve"> Oil futures contracts for May, June, and July saw heightened volatility, with trading volumes soaring and circuit breakers activated during extreme swings.</w:t>
      </w:r>
      <w:r>
        <w:rPr>
          <w:i/>
        </w:rPr>
        <w:t xml:space="preserve"> Shipping companies including Maersk are rerouting vessels, and war risk premiums for tankers crossing the Strait of Hormuz have tripled. The Baltic Dry Index increased 18%, and energy companies like Shell considered shutdowns at refineries if crude prices stay high.</w:t>
      </w:r>
      <w:r>
        <w:t xml:space="preserve"> Japan and South Korea activated emergency protocols and discussed releasing strategic reserves.</w:t>
      </w:r>
      <w:r>
        <w:rPr>
          <w:i/>
        </w:rPr>
        <w:t xml:space="preserve"> Oil price forecasts by Goldman Sachs predict potential reach to $140 per barrel in worsened conflict scenarios. 23. </w:t>
      </w:r>
      <w:hyperlink r:id="rId31">
        <w:r>
          <w:rPr>
            <w:color w:val="0000EE"/>
            <w:u w:val="single"/>
          </w:rPr>
          <w:t>https://www.blesk.cz/clanek/zpravy-svet/836273/zablokovany-hormuz-muze-byt-jeste-hur-povstalci-vyhrozuji-zavrenim-dalsi-tepny.html</w:t>
        </w:r>
      </w:hyperlink>
      <w:r>
        <w:rPr>
          <w:i/>
        </w:rPr>
        <w:t xml:space="preserve"> - * Yemen’s Houthi group threatens to close the Bab al-Mandab Strait, a key route handling around 12% of global trade.</w:t>
      </w:r>
      <w:r>
        <w:t>* The threat arises amid regional tensions involving Iran and associated groups.</w:t>
      </w:r>
      <w:r>
        <w:rPr>
          <w:i/>
        </w:rPr>
        <w:t>* The potential closure risks disrupt global shipping, oil, and supply chains.</w:t>
      </w:r>
      <w:r>
        <w:t xml:space="preserve">* Iran considers opening a new front in the Bab al-Mandab Strait if hostilities continue.* 24. </w:t>
      </w:r>
      <w:hyperlink r:id="rId32">
        <w:r>
          <w:rPr>
            <w:color w:val="0000EE"/>
            <w:u w:val="single"/>
          </w:rPr>
          <w:t>https://news.bitcoin.com/wall-street-fear-gauge-hits-31-on-hormuz-supply-fears-and-oil-price-shock/</w:t>
        </w:r>
      </w:hyperlink>
      <w:r>
        <w:t xml:space="preserve"> - * The VIX index closed at 31.05, indicating expected turbulence due to Middle East conflicts. * Supply concerns revolve around the Strait of Hormuz, through which about 20% of global oil flows. * Brent crude and WTI traded between $99 and $115, down from peaks above $120. * Geopolitical tensions impact energy costs, inflation, and Federal Reserve rate expectations. * Safe-haven assets like gold and Treasuries are in demand amid risk-off sentiment.</w:t>
      </w:r>
      <w:r/>
      <w:r/>
    </w:p>
    <w:p>
      <w:pPr>
        <w:pStyle w:val="ListNumber"/>
        <w:numPr>
          <w:ilvl w:val="0"/>
          <w:numId w:val="14"/>
        </w:numPr>
        <w:spacing w:line="240" w:lineRule="auto"/>
        <w:ind w:left="720"/>
      </w:pPr>
      <w:r/>
      <w:hyperlink r:id="rId30">
        <w:r>
          <w:rPr>
            <w:color w:val="0000EE"/>
            <w:u w:val="single"/>
          </w:rPr>
          <w:t>https://thecurrencyanalytics.com/bitcoin/wall-street-fear-gauge-jumps-as-oil-supply-worries-mount-249843</w:t>
        </w:r>
      </w:hyperlink>
      <w:r>
        <w:t xml:space="preserve"> - ['</w:t>
      </w:r>
      <w:r>
        <w:rPr>
          <w:i/>
        </w:rPr>
        <w:t xml:space="preserve"> The VIX increased by 13.16%, reaching 31.05, its highest level since late 2025, amid fears of oil supply cuts due to tensions in the Strait of Hormuz.', '</w:t>
      </w:r>
      <w:r>
        <w:t xml:space="preserve"> Oil prices rose to $125 per barrel, with market volatility prompting shifts to safe havens like gold and silver, and affecting energy stocks.', '</w:t>
      </w:r>
      <w:r>
        <w:rPr>
          <w:i/>
        </w:rPr>
        <w:t xml:space="preserve"> Traders rerouted shipping routes and increased security measures, with contingency plans activated by companies such as Shell and TotalEnergies.', '</w:t>
      </w:r>
      <w:r>
        <w:t xml:space="preserve"> Insurance premiums for tankers tripled, and shipping companies rerouted cargo, adding delays and costs, while the Baltic Dry Index surged 18%.', '* Analysts from Goldman Sachs revised their Brent crude forecast upward to $140 per barrel if tensions escalate further.']</w:t>
      </w:r>
      <w:r/>
    </w:p>
    <w:p>
      <w:pPr>
        <w:pStyle w:val="ListNumber"/>
        <w:spacing w:line="240" w:lineRule="auto"/>
        <w:ind w:left="720"/>
      </w:pPr>
      <w:r/>
      <w:hyperlink r:id="rId33">
        <w:r>
          <w:rPr>
            <w:color w:val="0000EE"/>
            <w:u w:val="single"/>
          </w:rPr>
          <w:t>https://www.14ymedio.com/internacional/tension-mar-rojo-ormuz-dispara_1_1125168.html</w:t>
        </w:r>
      </w:hyperlink>
      <w:r>
        <w:t xml:space="preserve"> - * La misión naval de la Unión Europea advierte sobre la escalada del riesgo para el transporte en mar Rojo y estrecho de Ormuz. * Estados Unidos y Irán mantienen amenazas cruzadas, con Estados Unidos ampliando su ultimátum a Irán hasta el 6 de abril respecto a Ormuz. * Los hutíes, aliados de Irán, atacaron en el mar Rojo, elevando la probabilidad de una escalada militar. * El bloqueo de facto en Ormuz, que transita aproximadamente el 20% del petróleo global, afecta mercados energéticos y precios. * La UE advierte que la reactivación de ataques hutíes podría reavivar conflictos regionales y afectar el comercio internacional. 27. </w:t>
      </w:r>
      <w:hyperlink r:id="rId34">
        <w:r>
          <w:rPr>
            <w:color w:val="0000EE"/>
            <w:u w:val="single"/>
          </w:rPr>
          <w:t>https://www.hiiraan.com/world4/2026/Mar/204774/pakistan_secures_iran_deal_to_send_20_ships_through_strait_of_hormuz.aspx</w:t>
        </w:r>
      </w:hyperlink>
      <w:r>
        <w:t xml:space="preserve"> - * Pakistan's Foreign Minister announced Iran's decision to allow 20 Pakistani-flagged vessels to transit the Strait of Hormuz. * The move is viewed as a step towards easing energy crises and regional stability. * Iran's Islamic Revolutionary Guard Corps manages the passage, turning the strait into a checkpoint. * Since the war began, maritime traffic through the strait has decreased by 90%, with only about 150 vessels crossing. * The announcement follows intense Pakistani diplomatic efforts amid the ongoing war and global market disruptions. 28. </w:t>
      </w:r>
      <w:hyperlink r:id="rId35">
        <w:r>
          <w:rPr>
            <w:color w:val="0000EE"/>
            <w:u w:val="single"/>
          </w:rPr>
          <w:t>https://www.middleeastmonitor.com/20260329-bab-al-mandeb-strait-faces-disruption-risk-as-iran-war-escalates/</w:t>
        </w:r>
      </w:hyperlink>
      <w:r>
        <w:t xml:space="preserve"> - * The Bab al-Mandeb Strait, linking Indian Ocean and Red Sea, faces potential disruption due to Iran-US conflict. * The risk increases with the escalation of the US-Israel war against Iran. * The strait handled about 12% of global oil shipments in early 2023, averaging 4.2 million barrels per day in early 2025. * Disruption could delay trade between Europe and Asia, increasing transit times and costs. * Military bases from US, France, and China highlight the strait’s strategic importance. 29. </w:t>
      </w:r>
      <w:hyperlink r:id="rId30">
        <w:r>
          <w:rPr>
            <w:color w:val="0000EE"/>
            <w:u w:val="single"/>
          </w:rPr>
          <w:t>https://thecurrencyanalytics.com/bitcoin/wall-street-fear-gauge-jumps-as-oil-supply-worries-mount-249843</w:t>
        </w:r>
      </w:hyperlink>
      <w:r>
        <w:t xml:space="preserve"> - * The VIX surged 13.16% to 31.05 amid concerns over potential oil supply cuts from the Strait of Hormuz. * Brent crude oil prices rose to $125 per barrel, and energy stocks declined. * Gold and silver prices increased, with trading volumes for futures jumping 15%. * The 10-year Treasury yield fell to 1.95%, and the dollar index increased to 102.5. * Companies like ExxonMobil and Saudi Aramco responded with contingency planning and monitoring. * Goldman Sachs revised upward its oil forecast to $140 per barrel if tensions escalate. * The IEA expressed concern over supply disruptions and potential use of strategic reserves. * Oil futures for May surged by 8%, June by 12%, and July by 15%, with trading circuit breakers activated. * European energy firms considered shut-downs; shipping premiums tripled, and shipping routes were rerouted. 30. </w:t>
      </w:r>
      <w:hyperlink r:id="rId36">
        <w:r>
          <w:rPr>
            <w:color w:val="0000EE"/>
            <w:u w:val="single"/>
          </w:rPr>
          <w:t>https://theaviationhub.co.uk/because-of-the-iran-war-will-we-run-out-of-jet-fuel/</w:t>
        </w:r>
      </w:hyperlink>
      <w:r>
        <w:t xml:space="preserve"> - * The Iran conflict has increased volatility in global fuel markets and raised concerns over supply shortages for jet fuel. * The Strait of Hormuz, a critical chokepoint, influences regional production and shipping routes, with disruptions causing supply tightness. * Airlines in the US and Europe warn of potential shortages, implementing contingency measures such as tankering fuel and adjusting schedules. * Refinery constraints and shifting production priorities towards higher-margin products hinder jet fuel output recovery. * Three scenarios are considered: localised shortages, widespread rationing, and strategic reserve activation. * Airlines are diversifying suppliers, increasing storage, and exploring sustainable fuels to mitigate risks. * The outlook hinges on geopolitical developments, with the sector facing increased operational and strategic uncertainty. 31. </w:t>
      </w:r>
      <w:hyperlink r:id="rId37">
        <w:r>
          <w:rPr>
            <w:color w:val="0000EE"/>
            <w:u w:val="single"/>
          </w:rPr>
          <w:t>https://www.aa.com.tr/en/energy/general/un-agency-warns-strait-of-hormuz-crisis-could-take-months-to-stabilize-costs/55895</w:t>
        </w:r>
      </w:hyperlink>
      <w:r>
        <w:t xml:space="preserve"> - * The UN's FAO chief economist warns global commodity markets could take months to stabilise if the Iran conflict ends immediately. * Disruption has caused traffic through the Strait of Hormuz to collapse by 90%, affecting oil, natural gas, and fertiliser trade. * A resolution within two weeks could minimise risks; longer conflicts of three to six months could significantly impact food security and energy sectors. * Countries heavily dependent on Gulf remittances and import-dependent nations like Türkiye, Jordan, and Lebanon are most at-risk. * Climate change, particularly if El Nino strikes during the conflict, could worsen the situation. 32. </w:t>
      </w:r>
      <w:hyperlink r:id="rId38">
        <w:r>
          <w:rPr>
            <w:color w:val="0000EE"/>
            <w:u w:val="single"/>
          </w:rPr>
          <w:t>https://iraqidinarchat.net/iraq-accelerates-rehabilitation-work-on-oil-export-pipeline-through-turkiye/</w:t>
        </w:r>
      </w:hyperlink>
      <w:r>
        <w:t xml:space="preserve"> - * Iraq's Oil Projects Company confirms ongoing, intensive repair of the northern export pipeline through Türkiye. * Work includes hydrostatic testing of a 32-inch pipeline, with operations running 24/7. * Field visits by officials, including Hadeer Jaloub, assess project progress and challenges. * The pipeline is a key route for Iraqi crude oil exports from Kirkuk to Ceyhan, Turkey. * Damage and disruptions due to sabotage and security issues have decreased export capacity, affecting Iraq's revenues. * Iraqi Ministry of Oil is exploring alternative export routes amid declining oil production and regional tensions. 33. </w:t>
      </w:r>
      <w:hyperlink r:id="rId39">
        <w:r>
          <w:rPr>
            <w:color w:val="0000EE"/>
            <w:u w:val="single"/>
          </w:rPr>
          <w:t>https://fortune.com/2026/03/29/russia-oil-prices-iran-war-putin-ukrainian-drone-attacks-export-capacity/</w:t>
        </w:r>
      </w:hyperlink>
      <w:r>
        <w:t xml:space="preserve"> - * Russia's oil export capacity has been significantly reduced due to Ukrainian drone attacks, with about 40% of crude exports halted. * The attacks led to fires and unscheduled refinery maintenance at Primorsk and Ust-Luga ports. * Oil prices surged as international sanctions were lifted temporarily, benefiting Russia's revenue. * Russia plans to ban gasoline exports to address domestic fuel shortages. * Economic warnings from Russia include potential financial crisis, rising inflation, and sector layoffs amid ongoing conflict and market instability. 34. </w:t>
      </w:r>
      <w:hyperlink r:id="rId40">
        <w:r>
          <w:rPr>
            <w:color w:val="0000EE"/>
            <w:u w:val="single"/>
          </w:rPr>
          <w:t>https://seekingalpha.com/article/4886930-wall-street-brunch-jobs-report-due-despite-holiday?source=feed_all_articles</w:t>
        </w:r>
      </w:hyperlink>
      <w:r>
        <w:t xml:space="preserve"> - * The March employment report will be released despite a holiday-shortened week, with economists predicting a 56K rise in nonfarm payrolls and unemployment at 4.4%. * Markets are monitoring the impact of the Iran conflict and elevated oil prices on monetary policy and labour market outlook. * Nike reports earnings, with analysts divided on its outlook; other companies like Beyond Meat and ConAgra also scheduled to report. * The Pentagon considers limited ground operations in Iran; Russia plans to ban gasoline exports from April 1. * Oil futures are trading higher, with WTI above $102 per barrel. * Micron Technology and other companies are set to go ex-dividend in April and May. 35. </w:t>
      </w:r>
      <w:hyperlink r:id="rId41">
        <w:r>
          <w:rPr>
            <w:color w:val="0000EE"/>
            <w:u w:val="single"/>
          </w:rPr>
          <w:t>https://www.benzinga.com/opinion/26/03/51529425/the-insider-report-markets-wade-into-geopolitical-abyss</w:t>
        </w:r>
      </w:hyperlink>
      <w:r>
        <w:t xml:space="preserve"> - * Stocks declined last week amid geopolitical tensions and energy disruptions. * Energy sector dominates year-to-date performances, with notable market shifts toward commodities. * Federal Reserve's policy response anticipated due to liquidity vulnerabilities and rising oil prices. * Market fear indicated by increased put options and market positioning for a potential crisis. * Sector analysis shows energy surpassing tech and financials, with notable sector rotation signals. * Cryptocurrency, especially Ethereum, shows early signs of bullish reversal within a broader downward trend. * Analyst perspectives highlight opportunities in Palantir, Energous, and Eton with target returns up to 43%. 36. </w:t>
      </w:r>
      <w:hyperlink r:id="rId42">
        <w:r>
          <w:rPr>
            <w:color w:val="0000EE"/>
            <w:u w:val="single"/>
          </w:rPr>
          <w:t>https://internewscast.com/news/why-the-gate-of-tears-is-emerging-as-a-key-global-shipping-bottleneck/</w:t>
        </w:r>
      </w:hyperlink>
      <w:r>
        <w:t xml:space="preserve"> - * The Bab al-Mandeb Strait, known as the ‘Gate of Tears’, is threatened with closure by Houthi rebels in Yemen, which could disrupt global shipping routes. * The strait links the Red Sea and Gulf of Aden, serving as an alternative route to the Strait of Hormuz. * Approximately 10% of international maritime trade, including crude oil and container traffic, passes through this waterway. * Houthi attacks, missile firings, and threats to block the strait have increased risks for vessels, including during the Israel-Hamas conflict. * Military tensions involve Iran, the US, and regional allies, with military build-up in the Middle East and ongoing regional diplomacy. 37. </w:t>
      </w:r>
      <w:hyperlink r:id="rId43">
        <w:r>
          <w:rPr>
            <w:color w:val="0000EE"/>
            <w:u w:val="single"/>
          </w:rPr>
          <w:t>https://www.arabtimesonline.com/news/oil-jumps-50-as-hormuz-crisis-chokes-global-supply/</w:t>
        </w:r>
      </w:hyperlink>
      <w:r>
        <w:t xml:space="preserve"> - * Oil prices increased by over 50% since late February due to disruptions in the Strait of Hormuz, halting part of global energy supplies. * Shipping in the Strait has dropped from about 300 vessels daily to one or two, with reduced exports from Gulf ports. * The Strait of Hormuz, handling around one-fifth of global oil consumption, remains a critical chokepoint amidst geopolitical tensions. * Oil prices from Middle Eastern crudes are higher due to increased insurance costs and shipping risks. * The disruption threatens to remove 5 to 8 million barrels per day from the market, impacting global supply chains and inflation. 38. </w:t>
      </w:r>
      <w:hyperlink r:id="rId44">
        <w:r>
          <w:rPr>
            <w:color w:val="0000EE"/>
            <w:u w:val="single"/>
          </w:rPr>
          <w:t>https://londonlovesbusiness.com/experts-warn-uk-could-run-out-of-medicines-in-weeks-if-iran-war-continues/</w:t>
        </w:r>
      </w:hyperlink>
      <w:r>
        <w:t xml:space="preserve"> - * Experts warn of potential medicine shortages in the UK within weeks if Middle East conflict persists. * Disrupted supply chains and rising air freight costs linked to Iran-Israel conflict affecting shipping routes like the Strait of Hormuz. * Pharmaceutical supplies rerouted from Dubai, Doha, and Abu Dhabi via slower sea freight. * Disruptions threaten medicines reliant on air freight, including cancer treatments and biologics. * UK government states no current shortages but continues monitoring the situation. 39. </w:t>
      </w:r>
      <w:hyperlink r:id="rId45">
        <w:r>
          <w:rPr>
            <w:color w:val="0000EE"/>
            <w:u w:val="single"/>
          </w:rPr>
          <w:t>https://windward.ai/blog/march-29-maritime-intelligence-daily/</w:t>
        </w:r>
      </w:hyperlink>
      <w:r>
        <w:t xml:space="preserve"> - * Transit through the Strait of Hormuz remains active but subject to increasingly restrictive controls, with six confirmed eastbound vessel transits on March 28. * Denial of passage to two Chinese-owned ultra-large containerships indicates a shift towards active filtering based on cargo, ownership, and geopolitical links. * Over 50 containerships are stranded west of the Strait, highlighting significant disruption to liner shipping. * A US MARAD advisory warns that AIS and onboard emissions are being used for targeting in the Red Sea and Gulf of Aden, increasing operational risks. * Port activity across Gulf and outside hubs shows rerouting and disruption patterns, with increased destination changes and transshipment delays. 40. </w:t>
      </w:r>
      <w:hyperlink r:id="rId46">
        <w:r>
          <w:rPr>
            <w:color w:val="0000EE"/>
            <w:u w:val="single"/>
          </w:rPr>
          <w:t>https://blockonomi.com/market-preview-jobs-report-oil-shock-and-fed-signals-dominate-this-weeks-outlook/</w:t>
        </w:r>
      </w:hyperlink>
      <w:r>
        <w:t xml:space="preserve"> - * The U.S. equity benchmarks declined last week, with the Nasdaq down 10% year-to-date. * Oil prices surged over 45% in one month due to Strait of Hormuz closure. * Friday’s employment report projected to show 50,000–56,000 new jobs added in March. * Market expects a 22% chance of Fed rate increase by late 2026. * Energy market turbulence stems from geopolitical conflict and supply disruptions. * Fixed-income markets reflect expectations of a less accommodative Federal Reserve stance. 41. </w:t>
      </w:r>
      <w:hyperlink r:id="rId47">
        <w:r>
          <w:rPr>
            <w:color w:val="0000EE"/>
            <w:u w:val="single"/>
          </w:rPr>
          <w:t>https://www.foxnews.com/politics/jet-fuel-spikes-airlines-warn-supplies-could-run-dry-within-weeks</w:t>
        </w:r>
      </w:hyperlink>
      <w:r>
        <w:t xml:space="preserve"> - </w:t>
      </w:r>
      <w:r>
        <w:rPr>
          <w:i/>
        </w:rPr>
        <w:t>Jet fuel prices in the US more than doubled from $2.17 to $4.57 per gallon due to Middle East tensions, raising concerns of supply shortages.</w:t>
        <w:br/>
      </w:r>
      <w:r/>
      <w:r>
        <w:rPr>
          <w:i/>
        </w:rPr>
        <w:t>Airlines such as United, Delta, and American Airlines warn of increased costs and potential flight cancellations.</w:t>
        <w:br/>
      </w:r>
      <w:r/>
      <w:r>
        <w:rPr>
          <w:i/>
        </w:rPr>
        <w:t>European and Asian carriers also anticipate fare increases and flight adjustments due to rising fuel costs.</w:t>
        <w:br/>
      </w:r>
      <w:r/>
      <w:r>
        <w:rPr>
          <w:i/>
        </w:rPr>
        <w:t>Supply disruptions are linked to slowed tanker traffic through the Strait of Hormuz, a vital energy choke point.</w:t>
      </w:r>
      <w:r/>
    </w:p>
    <w:p>
      <w:pPr>
        <w:pStyle w:val="ListNumber"/>
        <w:spacing w:line="240" w:lineRule="auto"/>
        <w:ind w:left="720"/>
      </w:pPr>
      <w:r/>
      <w:hyperlink r:id="rId48">
        <w:r>
          <w:rPr>
            <w:color w:val="0000EE"/>
            <w:u w:val="single"/>
          </w:rPr>
          <w:t>https://jornaldebrasilia.com.br/noticias/economia/preocupacoes-com-a-economia-global-se-aprofundam-a-medida-que-a-guerra-no-ira-se-arrasta/</w:t>
        </w:r>
      </w:hyperlink>
      <w:r>
        <w:t xml:space="preserve"> - ['</w:t>
      </w:r>
      <w:r>
        <w:rPr>
          <w:i/>
        </w:rPr>
        <w:t xml:space="preserve"> Ataques dos EUA e de Israel ao Irã aumentaram os preços do petróleo e do gás natural, impactando a economia mundial.', '</w:t>
      </w:r>
      <w:r>
        <w:t xml:space="preserve"> Interrupções no Estreito de Ormuz e danos a instalações de gás no Catar prejudicam exportações de energia e fertilizantes.', '</w:t>
      </w:r>
      <w:r>
        <w:rPr>
          <w:i/>
        </w:rPr>
        <w:t xml:space="preserve"> Os preços do petróleo Brent subiram para US$ 105,32, representando um aumento de 3,4%, e o Brent de US$ 99,64, alta de 5,5%.', '</w:t>
      </w:r>
      <w:r>
        <w:t xml:space="preserve"> O bloqueio do Estreito de Ormuz ameaça a oferta global de fertilizantes nitrogenados, elevando preços e impactando agricultura e alimentos.', '* Países asiáticos, incluindo Filipinas, Tailândia, Índia e Coreia do Sul, implementam restrições de energia e ajustam consumo devido à crise.']</w:t>
      </w:r>
      <w:r/>
    </w:p>
    <w:p>
      <w:pPr>
        <w:pStyle w:val="ListNumber"/>
        <w:spacing w:line="240" w:lineRule="auto"/>
        <w:ind w:left="720"/>
      </w:pPr>
      <w:r/>
      <w:hyperlink r:id="rId49">
        <w:r>
          <w:rPr>
            <w:color w:val="0000EE"/>
            <w:u w:val="single"/>
          </w:rPr>
          <w:t>https://www.aol.com/articles/mapped-where-gas-prices-rising-134430214.html</w:t>
        </w:r>
      </w:hyperlink>
      <w:r>
        <w:t xml:space="preserve"> - * Gas prices are surging nationwide due to the Iran conflict increasing crude oil costs. * The national average gas price is $3.98 per gallon, up $1 from a month ago. * Regional variations show higher prices on the West Coast and East Coast, with California reaching $5.87 per gallon. * Diesel prices are rising faster than gasoline, with an average of $5.41 per gallon. * Disruption in global energy supplies due to Iran conflict impacts fuel costs across supply chains. 44. </w:t>
      </w:r>
      <w:hyperlink r:id="rId50">
        <w:r>
          <w:rPr>
            <w:color w:val="0000EE"/>
            <w:u w:val="single"/>
          </w:rPr>
          <w:t>https://themoneyprinter.substack.com/p/watch-this-line-like-your-life-depends</w:t>
        </w:r>
      </w:hyperlink>
      <w:r>
        <w:t xml:space="preserve"> - * The author discusses similarities between current market conditions and those in June 2022, citing a liquidity peak and energy market selloff. * In June 2022, energy stocks like OILU experienced a rapid drop from nearly $90 to $30, marking a risk-off event. * The current situation involves warning signs from liquidity levels and energy prices moving higher. * Investors are advised to monitor the 20-day EMA in energy stocks to identify potential risk-off signals. * Additional market challenges include dollar shortages and questions about private credit, with updates on liquidity and macroeconomic conditions. 45. </w:t>
      </w:r>
      <w:hyperlink r:id="rId51">
        <w:r>
          <w:rPr>
            <w:color w:val="0000EE"/>
            <w:u w:val="single"/>
          </w:rPr>
          <w:t>https://kienthuc.net.vn/lo-ngai-bat-on-toan-bo-an-ninh-hang-hai-khi-houthi-tham-chien-post1611045.html</w:t>
        </w:r>
      </w:hyperlink>
      <w:r>
        <w:t xml:space="preserve"> - * Nhà phân tích Yemen cảnh báo Houthi tăng cường tấn công tàu thương mại có thể gây bất ổn toàn bộ an ninh hàng hải. * Houthi đã phóng tên lửa về phía các mục tiêu nhạy cảm của Israel và tấn công hơn 100 tàu thuyền trong khu vực eo biển Bab el-Mandeb. * Các hoạt động của Houthi có thể làm trầm trọng hơn tình hình xung đột Trung Đông và ảnh hưởng đến ngành vận tải biển toàn cầu. * Eo biển Bab el-Mandeb là tuyến vận chuyển chính của hàng triệu thùng dầu mỗi ngày, đóng vai trò then chốt cho ngành năng lượng và vận tải. * Các cuộc tấn công của Houthi đã dẫn đến thiệt hại hàng hoá và tàu thuyền, làm tăng rủi ro an ninh hàng hải trong khu vực. 46. </w:t>
      </w:r>
      <w:hyperlink r:id="rId52">
        <w:r>
          <w:rPr>
            <w:color w:val="0000EE"/>
            <w:u w:val="single"/>
          </w:rPr>
          <w:t>https://www.theguardian.com/business/2026/mar/29/oil-monthly-surge-record-iran-war-markets-gold</w:t>
        </w:r>
      </w:hyperlink>
      <w:r>
        <w:t xml:space="preserve"> - * The Brent crude oil price is on track for its biggest monthly gain on record in March, up 51%, due to Iran war-related disruptions. * The price of Brent crude reached $119.50 a barrel, its highest since June 2022, after Iran nearly closed the Strait of Hormuz. * US crude prices also rose, with WTI gaining 48%, its strongest month since May 2020. * Despite a coordinated release of 400 million barrels from reserves, global supply loss estimates are about 9 million barrels per day. * Gold prices fell by almost 15%, marking a significant monthly decrease, and Wall Street experienced major declines, with the Dow Jones entering correction.</w:t>
      </w:r>
      <w:r/>
    </w:p>
    <w:p>
      <w:pPr>
        <w:pStyle w:val="ListNumber"/>
        <w:spacing w:line="240" w:lineRule="auto"/>
        <w:ind w:left="720"/>
      </w:pPr>
      <w:r/>
      <w:hyperlink r:id="rId53">
        <w:r>
          <w:rPr>
            <w:color w:val="0000EE"/>
            <w:u w:val="single"/>
          </w:rPr>
          <w:t>https://newtalk.tw/news/view/2026-03-29/1026949</w:t>
        </w:r>
      </w:hyperlink>
      <w:r>
        <w:t xml:space="preserve"> - </w:t>
      </w:r>
      <w:r>
        <w:rPr>
          <w:i/>
        </w:rPr>
        <w:t>中油稱自2月28日至3月29日，預估汽、柴油合計吸收金額逾69.9億元，旨在穩定國內油價與物價。</w:t>
      </w:r>
      <w:r>
        <w:t>國際油價自美伊戰爭爆發升逾120%，但中油僅調漲每公升1.7元。</w:t>
      </w:r>
      <w:r>
        <w:rPr>
          <w:i/>
        </w:rPr>
        <w:t>中油表示額外成本未反映於油價，皆由公司承擔。</w:t>
      </w:r>
      <w:r>
        <w:t>中油強調維持亞洲鄰國最低價，呼籲媒體避免誤導。*中油启动緊急調度措施穩定供應，面對國際市場的供應壓力。</w:t>
      </w:r>
      <w:r/>
    </w:p>
    <w:p>
      <w:pPr>
        <w:pStyle w:val="ListNumber"/>
        <w:spacing w:line="240" w:lineRule="auto"/>
        <w:ind w:left="720"/>
      </w:pPr>
      <w:r/>
      <w:hyperlink r:id="rId54">
        <w:r>
          <w:rPr>
            <w:color w:val="0000EE"/>
            <w:u w:val="single"/>
          </w:rPr>
          <w:t>https://coincentral.com/the-week-ahead-nonfarm-payrolls-oil-prices-and-fed-policy-what-investors-are-watching/</w:t>
        </w:r>
      </w:hyperlink>
      <w:r>
        <w:t xml:space="preserve"> - * All three major US indexes fell last week, with Nasdaq down 10% year-to-date. * The Strait of Hormuz remains closed, increasing oil prices over 45% in a month. * March jobs report expected to show 50,000–56,000 new payrolls. * Consumer sentiment hit its lowest since December amid war-related economic anxiety. * Traders price a 22% chance of a Fed rate hike by 2026. * Oil prices surged by over 50% in the past month. * US stocks closed below their 52-week moving averages. * Escalating US-Israeli conflict with Iran influences market and oil prices. * Bond markets are pricing in a more hawkish Federal Reserve. * The Fed's Chair Jerome Powell will speak on Monday, with markets watching for policy signals. 49. </w:t>
      </w:r>
      <w:hyperlink r:id="rId55">
        <w:r>
          <w:rPr>
            <w:color w:val="0000EE"/>
            <w:u w:val="single"/>
          </w:rPr>
          <w:t>https://www.energyconnects.com/news/gas-lng/2026/march/hormuz-tracker-saudi-crude-heads-to-pakistan-in-rare-transit/</w:t>
        </w:r>
      </w:hyperlink>
      <w:r>
        <w:t xml:space="preserve"> - * A Saudi crude cargo is heading to Pakistan via the Strait of Hormuz, crossing Iranian waters. * Seven vessels, including oil and LPG tankers and bulk carriers, left the Persian Gulf on Saturday. * Iran is working on a draft bill to impose a fee on vessels seeking safe passage through Hormuz. * Iran-linked crude tankers continue to cross Hormuz with reduced transponder use, averaging 1.6 million barrels daily. * Tehran has approved the passage of Malaysian and Pakistani vessels, including the US-sanctioned tanker Tawanna. * Transit counts may be underestimated due to vessels turning off transponders and electronic interference. 50. </w:t>
      </w:r>
      <w:hyperlink r:id="rId56">
        <w:r>
          <w:rPr>
            <w:color w:val="0000EE"/>
            <w:u w:val="single"/>
          </w:rPr>
          <w:t>https://localnews8.com/news/national-world/cnn-world/2026/03/29/the-iran-war-has-a-new-front-in-yemen-heres-how-it-could-escalate/</w:t>
        </w:r>
      </w:hyperlink>
      <w:r>
        <w:t xml:space="preserve"> - * Yemen’s Houthi rebels entered the Middle East conflict by firing missiles towards Israel and warning they could close the Red Sea’s Bab al-Mandab Strait. * The Houthis control Yemen’s Red Sea coast and have weapons capable of damaging or sinking ships. * Disruption of the Bab al-Mandab Strait could increase costs, risks, and delays for global maritime trade, which accounts for nearly 15% of world trade. * The Houthis' potential to block the Red Sea would intensify regional instability and impact oil and shipping routes, especially with the Strait of Hormuz already blocked. * Industry estimates suggest previous disruptions caused around $20 billion in annual costs, with current risks potentially higher due to fewer global stocks of oil and alternative routes. 51. </w:t>
      </w:r>
      <w:hyperlink r:id="rId57">
        <w:r>
          <w:rPr>
            <w:color w:val="0000EE"/>
            <w:u w:val="single"/>
          </w:rPr>
          <w:t>https://www.moroccoworldnews.com/2026/03/283030/bam-global-economy-faces-growing-risks-from-geopolitical-tensions/</w:t>
        </w:r>
      </w:hyperlink>
      <w:r>
        <w:t xml:space="preserve"> - * The Bank of Morocco highlighted increasing global uncertainty due to geopolitical tensions and commodity market fluctuations. * War in the Middle East and US-Israel-Iran conflict are major concerns impacting the global economy and energy sector. * Brent crude oil prices are projected to rise from $68.1 in 2025 to $78.9 in 2026, then fall to $64.5 in 2027. * Global economic growth is expected to decelerate from 3.3% in 2025 to 2.9% in 2026, then slightly rebound to 3.1% in 2027. * US and euro area growth are forecasted to slow, with the US at 2.3% in 2026 and the euro area at 1.1%, while China’s growth slows to 4.5% and India’s to 6.4% in 2026. 52. </w:t>
      </w:r>
      <w:hyperlink r:id="rId58">
        <w:r>
          <w:rPr>
            <w:color w:val="0000EE"/>
            <w:u w:val="single"/>
          </w:rPr>
          <w:t>https://ipdefenseforum.com/2026/03/irans-persian-gulf-strikes-spur-indo-pacific-shockwaves/</w:t>
        </w:r>
      </w:hyperlink>
      <w:r>
        <w:t xml:space="preserve"> - * Iran’s attacks in the Persian Gulf and Strait of Hormuz, particularly on energy infrastructure, are affecting security and economic dynamics across the Indo-Pacific. * About 20% of global oil and LNG trade passes through the Strait of Hormuz, with over 80% headed to Indo-Pacific markets. * Iran’s threats and attacks have effectively blocked the shipping lane, disrupting energy supplies to Asia. * Qatar’s LNG export capacity was reduced by about 17% due to attacks, with repairs possibly taking five years. * The crisis has led to increased costs, market volatility, and supply disruptions impacting manufacturing, shipping, agriculture, and inflation in the region. 53. </w:t>
      </w:r>
      <w:hyperlink r:id="rId59">
        <w:r>
          <w:rPr>
            <w:color w:val="0000EE"/>
            <w:u w:val="single"/>
          </w:rPr>
          <w:t>https://lequotidien.lu/economie/guerre-au-moyen-orient-les-consequences-economiques-mondiales/</w:t>
        </w:r>
      </w:hyperlink>
      <w:r>
        <w:t xml:space="preserve"> - * Deux navires transportant du gaz de pétrole liquéfié ont traversé le détroit d'Ormuz, selon le ministère indien, malgré l'interruption du trafic Iranien. * La guerre a entraîné une quasi-interruption du trafic maritime dans le détroit d'Ormuz, passage clé pour le pétrole et le gaz mondial. * Un port iranien proche d'Ormuz a été frappé par des frappes israélo-américaines, causant cinq morts. * La production d'une grande aciérie en Iran a été interrompue à cause des frappes. * La Thaïlande a conclu un accord avec l’Iran pour permettre le passage sécurisé de ses pétroliers dans le détroit d’Ormuz. 54. </w:t>
      </w:r>
      <w:hyperlink r:id="rId60">
        <w:r>
          <w:rPr>
            <w:color w:val="0000EE"/>
            <w:u w:val="single"/>
          </w:rPr>
          <w:t>https://michiganadvance.com/2026/03/29/repub/epa-increases-biofuels-in-new-renewable-fuel-standard/</w:t>
        </w:r>
      </w:hyperlink>
      <w:r>
        <w:t xml:space="preserve"> - </w:t>
      </w:r>
      <w:r>
        <w:rPr>
          <w:i/>
        </w:rPr>
        <w:t>The U.S. EPA announced new biofuel volume targets for 2026 and 2027, the highest in 20 years.</w:t>
      </w:r>
      <w:r/>
      <w:r>
        <w:rPr>
          <w:i/>
        </w:rPr>
        <w:t>The standards aim to reduce foreign oil demand by approximately 300,000 barrels per day and increase biofuel production by around 60% over 2025 levels.</w:t>
      </w:r>
      <w:r/>
      <w:r>
        <w:rPr>
          <w:i/>
        </w:rPr>
        <w:t>President Donald Trump highlighted the standards' economic benefits, including over $10 billion in rural economic activity and 100,000 new jobs.</w:t>
      </w:r>
      <w:r/>
      <w:r>
        <w:rPr>
          <w:i/>
        </w:rPr>
        <w:t>The move received mixed reactions, with biofuels groups supporting it and oil refiners criticising it as overly aggressive.</w:t>
      </w:r>
      <w:r/>
    </w:p>
    <w:p>
      <w:pPr>
        <w:pStyle w:val="ListNumber"/>
        <w:spacing w:line="240" w:lineRule="auto"/>
        <w:ind w:left="720"/>
      </w:pPr>
      <w:r/>
      <w:hyperlink r:id="rId61">
        <w:r>
          <w:rPr>
            <w:color w:val="0000EE"/>
            <w:u w:val="single"/>
          </w:rPr>
          <w:t>https://www.ad-hoc-news.de/boerse/news/ueberblick/bharat-petroleum-corp-ltd-stock-india-s-green-energy-push-and-refining/69022603</w:t>
        </w:r>
      </w:hyperlink>
      <w:r>
        <w:t xml:space="preserve"> - ["</w:t>
      </w:r>
      <w:r>
        <w:rPr>
          <w:i/>
        </w:rPr>
        <w:t xml:space="preserve"> Bharat Petroleum Corp Ltd, an Indian oil refining and marketing company, progresses a 10KTPA green hydrogen project at Numaligarh refinery, supporting India's green energy goals.", '</w:t>
      </w:r>
      <w:r>
        <w:t xml:space="preserve"> The company focuses on refining, sustainable fuels, and diversifying into renewable energy, aiming for capacity expansion to 45 million tons by the end of the decade.', '</w:t>
      </w:r>
      <w:r>
        <w:rPr>
          <w:i/>
        </w:rPr>
        <w:t xml:space="preserve"> Green hydrogen initiative integrates hydrogen production with carbon capture, with potential export opportunities in Southeast Asia.', "</w:t>
      </w:r>
      <w:r>
        <w:t xml:space="preserve"> Sector drivers include India's domestic fuel demand growth and government mandates for cleaner fuels, with competition from Reliance, Indian Oil, and Hindustan Petroleum.", '* North American investors access Bharat Petroleum through depository receipts, attracted by green energy exposure and stable dividend yields.']</w:t>
      </w:r>
      <w:r/>
    </w:p>
    <w:p>
      <w:pPr>
        <w:pStyle w:val="ListNumber"/>
        <w:spacing w:line="240" w:lineRule="auto"/>
        <w:ind w:left="720"/>
      </w:pPr>
      <w:r/>
      <w:hyperlink r:id="rId62">
        <w:r>
          <w:rPr>
            <w:color w:val="0000EE"/>
            <w:u w:val="single"/>
          </w:rPr>
          <w:t>https://indonesiakini.id/2026/03/29/cyclone-narelle-disrupts-wa-gas-ports/</w:t>
        </w:r>
      </w:hyperlink>
      <w:r>
        <w:t xml:space="preserve"> - * Severe Tropical Cyclone Narelle caused outages at four major gas operations in Pilbara, affecting nearly two-thirds of Western Australia’s domestic gas supply. * Port operations in Dampier, Ashburton, Cape Preston West, and Varanus Island experienced closures or suspensions due to infrastructure damage. * Chevron, Woodside, and Santos reported production interruptions at Gorgon, Wheatstone, Karratha Gas Plant, and Varanus Island facilities. * The cyclone's timing exacerbates concerns amid global energy insecurity and potential LNG shortages due to the conflict in the Middle East. * Authorities and energy firms are working to assess and restore operations, with reserves providing some buffer against shortages. 57. </w:t>
      </w:r>
      <w:hyperlink r:id="rId63">
        <w:r>
          <w:rPr>
            <w:color w:val="0000EE"/>
            <w:u w:val="single"/>
          </w:rPr>
          <w:t>https://bitrss.com/is-anywhere-safe-as-bitcoin-weakens-why-even-the-2-year-treasury-is-starting-to-crack-196996</w:t>
        </w:r>
      </w:hyperlink>
      <w:r>
        <w:t xml:space="preserve"> - * The U.S. Treasury sold $69 billion of 2-year notes at a 3.936% yield with weaker demand, signalling investor concerns. * Weaker demand arrived when oil prices increased due to Middle East conflicts, suggesting rising inflation risks. * The auction indicates traders doubt the Fed will ease policy soon amid high energy prices and inflation. * Fed Governor Michael Barr remarked rates may stay steady because inflation remains above target and conflict poses upside risk. * The market is starting to price in a more challenging economic environment with slower activity and higher inflation expectations. 58. </w:t>
      </w:r>
      <w:hyperlink r:id="rId64">
        <w:r>
          <w:rPr>
            <w:color w:val="0000EE"/>
            <w:u w:val="single"/>
          </w:rPr>
          <w:t>https://www.indiandefensenews.in/2026/03/high-seas-tensions-us-releases-footage.html</w:t>
        </w:r>
      </w:hyperlink>
      <w:r>
        <w:t xml:space="preserve"> - * The US Central Command released footage of airstrikes targeting Iranian naval vessels, escalating regional tensions. * Iranian forces reportedly inflicted casualties on US personnel in Dubai through missile and drone attacks. * Iranian President Pezeshkian warned Gulf states against supporting US-Israel actions and vowed retaliation. * The development follows reports of Iranian provocations in strategic shipping lanes like the Strait of Hormuz. * The situation impacts global shipping, oil trade, and maritime security, with international and regional implications. 59. </w:t>
      </w:r>
      <w:hyperlink r:id="rId65">
        <w:r>
          <w:rPr>
            <w:color w:val="0000EE"/>
            <w:u w:val="single"/>
          </w:rPr>
          <w:t>https://www.indiandefensenews.in/2026/03/with-indian-navy-escorting-key.html</w:t>
        </w:r>
      </w:hyperlink>
      <w:r>
        <w:t xml:space="preserve"> - * India has increased vigilance over maritime routes in the Strait of Hormuz amid tensions in West Asia. * Two merchant vessels carrying petroleum for India are currently transiting the strait, with more expected. * Indian Navy warships remain on standby to support if needed. * India emphasises the importance of uninterrupted energy supplies and safe navigation through the strait. * The government reports no incidents involving Indian ships or personnel in the Gulf over the past 24 hours. 60. </w:t>
      </w:r>
      <w:hyperlink r:id="rId66">
        <w:r>
          <w:rPr>
            <w:color w:val="0000EE"/>
            <w:u w:val="single"/>
          </w:rPr>
          <w:t>https://www.iltempo.it/esteri/2026/03/29/news/lo-stretto-di-hormuz-strumento-di-guerra-ibrida-47041521/</w:t>
        </w:r>
      </w:hyperlink>
      <w:r>
        <w:t xml:space="preserve"> - - Lo Stretto di Hormuz è descritto come uno dei "Choke Point" marittimi più critici, con circa il 20% del consumo globale di petrolio e oltre un quarto del commercio petrolifero mondiale trasportati attraverso di esso. - Le operazioni militari e le tensioni geopolitiche hanno ridotto del 97% i transiti navali, creando shock macrosistemici nei prezzi dell'energia e nelle catene di approvvigionamento. - La crisi ha implicazioni globali, tra cui escalation dei prezzi del petrolio e del gas, rischi per la sicurezza alimentare e aumento dei costi di trasporto. - La strategia degli Stati Uniti e dell'Iran trasforma lo stretto in un meccanismo di pressione diplomatica e coercizione economica, con rischi di escalation militare. - Il ruolo di Italia e Europa include monitoraggio, rafforzamento della presenza navale e considerazioni sulla sostenibilità della flotta marittima nazionale. 61. </w:t>
      </w:r>
      <w:hyperlink r:id="rId67">
        <w:r>
          <w:rPr>
            <w:color w:val="0000EE"/>
            <w:u w:val="single"/>
          </w:rPr>
          <w:t>https://www.thegatewaypundit.com/2026/03/iranian-proxy-group-houthis-yemen-say-they-may/</w:t>
        </w:r>
      </w:hyperlink>
      <w:r>
        <w:t xml:space="preserve"> - * The Houthis, an Iranian proxy group from Yemen, announced they may close Bab El Mandeb Strait. * 12% of the world's trade passes through Bab El Mandeb Strait. * The Houthis are considering shutting the strait, which is located at the southern tip of the Red Sea. * The group previously fired missiles into Israel and has been supported by Iran. * The potential closure could affect global trade and energy supplies.</w:t>
      </w:r>
      <w:r/>
    </w:p>
    <w:p>
      <w:pPr>
        <w:pStyle w:val="ListNumber"/>
        <w:spacing w:line="240" w:lineRule="auto"/>
        <w:ind w:left="720"/>
      </w:pPr>
      <w:r/>
      <w:hyperlink r:id="rId68">
        <w:r>
          <w:rPr>
            <w:color w:val="0000EE"/>
            <w:u w:val="single"/>
          </w:rPr>
          <w:t>https://ca.news.yahoo.com/russias-ust-luga-port-damaged-074149638.html</w:t>
        </w:r>
      </w:hyperlink>
      <w:r>
        <w:t xml:space="preserve"> - * Russia's Ust-Luga port, a major petroleum export outlet, was damaged in a Ukrainian drone attack, causing a fire.</w:t>
      </w:r>
      <w:r/>
    </w:p>
    <w:p>
      <w:pPr>
        <w:pStyle w:val="ListNumber"/>
        <w:spacing w:line="240" w:lineRule="auto"/>
        <w:ind w:left="720"/>
      </w:pPr>
      <w:r/>
      <w:hyperlink r:id="rId69">
        <w:r>
          <w:rPr>
            <w:color w:val="0000EE"/>
            <w:u w:val="single"/>
          </w:rPr>
          <w:t>https://www.middleeastmonitor.com/20260329-uk-prepares-mine-clearing-vessel-for-possible-strait-of-hormuz-deployment/</w:t>
        </w:r>
      </w:hyperlink>
      <w:r>
        <w:t xml:space="preserve"> - * Britain is preparing to deploy the RFA Lyme Bay to the Strait of Hormuz for mine clearance, equipped with autonomous drones, according to sources. * The vessel is currently in Gibraltar for routine maintenance and may support seabed scanning and mine disposal operations. * The UK’s defence secretary has authorised contingency plans, though no decision has been made yet. * The US has deployed USS Tripoli to the Middle East, and there have been ongoing military actions involving Iran, affecting global oil transit and markets. * The Strait of Hormuz disruption has lowered oil flow, increased shipping costs, and raised global oil prices. 64. </w:t>
      </w:r>
      <w:hyperlink r:id="rId70">
        <w:r>
          <w:rPr>
            <w:color w:val="0000EE"/>
            <w:u w:val="single"/>
          </w:rPr>
          <w:t>https://indonesiakini.id/2026/03/29/bunnings-stock-alert-popular-item-dwindling/</w:t>
        </w:r>
      </w:hyperlink>
      <w:r>
        <w:t xml:space="preserve"> - * Australia’s government announces legislation to underwrite fuel imports and improve strategic reserves to address shortages and hoarding. * Prime Minister Albanese and Energy Minister Bowen emphasise government intervention and increased fuel reserves. * Bunnings reports increased demand for jerry cans, leading to lower stock in some stores. * Australia maintains approximately 39 days of petrol and 30 days of diesel reserves, with efforts to ensure supply stability. * Fuel market prices remain high, with terminal gate prices reaching notable levels in Australian cities.</w:t>
      </w:r>
      <w:r/>
      <w:r/>
    </w:p>
    <w:p>
      <w:r/>
      <w:r>
        <w:t xml:space="preserve">65. </w:t>
      </w:r>
      <w:hyperlink r:id="rId71">
        <w:r>
          <w:rPr>
            <w:color w:val="0000EE"/>
            <w:u w:val="single"/>
          </w:rPr>
          <w:t>https://www.ibtimes.com.au/oil-prices-surge-above-100-geopolitical-tensions-drive-market-volatility-1864877</w:t>
        </w:r>
      </w:hyperlink>
      <w:r>
        <w:t xml:space="preserve"> - * Oil prices climbed past $100 per barrel amid geopolitical risks in the Middle East in late March 2026. * Iran and the Strait of Hormuz supply disruption concerns contributed to the rally. * Brent crude closed at $112.57, WTI crude at $99.64, both reaching highest since mid-2022. * Supply disruptions and geopolitical conflicts, especially involving Iran and Russia, drove market uncertainty. * Rising oil prices impacted global economies, raising fuel costs and influencing inflation and fiscal positions. * Technical analysis suggests potential for further price increases if momentum continues. * Market volatility remains high with traders positioning for continued swings. * Key upcoming events include diplomatic developments, OPEC+ meetings, and U.S. inventory data. 66. </w:t>
      </w:r>
      <w:hyperlink r:id="rId72">
        <w:r>
          <w:rPr>
            <w:color w:val="0000EE"/>
            <w:u w:val="single"/>
          </w:rPr>
          <w:t>https://www.sondakika.com/ekonomi/haber-husiler-in-babul-mendeb-bogazi-ndaki-etkisi-19697270/</w:t>
        </w:r>
      </w:hyperlink>
      <w:r>
        <w:t xml:space="preserve"> - * Yemen'deki İran destekli Husilerin, Hürmüz ve Babül Mendeb Boğazı'ndaki aktif rolü ve saldırıları yeniden gündemde. * Husiler, Mısır'ın Süveyş Kanalı sonrası stratejik önemi artan Babül Mendeb Boğazı'nı kontrol ediyor ve geçmişte saldırılar düzenledi. * Boğaz, küresel petrol taşımacılığının yaklaşık %10'unu ve deniz ticaretinin %12'sini oluşturuyor, günlük 4 milyon varil petrol geçiyor. * Husilerin olası engellemeleri, enerji ve ürün tedariki için yeni krizler ve maliyet artışları riski doğuruyor. * Yaklaşan jeopolitik gelişmeler enerji akışlarını ve gemi sefer sürelerini etkileyebilir, ekonomik maliyetleri artırabilir. 67. </w:t>
      </w:r>
      <w:hyperlink r:id="rId73">
        <w:r>
          <w:rPr>
            <w:color w:val="0000EE"/>
            <w:u w:val="single"/>
          </w:rPr>
          <w:t>https://www.gbcghanaonline.com/features/iran-under-heavy-bombardment-as-3500-more-us-troops-arrive-in-the-middle-east/2026/</w:t>
        </w:r>
      </w:hyperlink>
      <w:r>
        <w:t xml:space="preserve"> - * A US Navy vessel with 3,500 troops arrived in the Middle East amid ongoing Iran-Israel-US hostilities. * Iran’s parliament signals readiness for ground invasion, while Yemen’s Houthis launch missile strikes against Israel. * Strait of Hormuz remains closed by Iran; threats to open new passage and charge tolls are introduced. * Attacks target UAE, Bahrain, Lebanon, with heavy bombardment reported in Tehran. * Oil prices hit over three-year highs due to maritime disruptions and regional tensions. * Pakistan negotiations and limited Iranian passage through Strait of Hormuz offer potential diplomatic pathways. * African economies face inflation and transportation cost rises driven by the conflict. 68. </w:t>
      </w:r>
      <w:hyperlink r:id="rId74">
        <w:r>
          <w:rPr>
            <w:color w:val="0000EE"/>
            <w:u w:val="single"/>
          </w:rPr>
          <w:t>https://www.fool.com/investing/2026/03/29/donald-trump-fed-feud-wait-till-iran-war-inflation/</w:t>
        </w:r>
      </w:hyperlink>
      <w:r>
        <w:t xml:space="preserve"> - * President Trump has criticised Fed Chair Jerome Powell and called for lowering interest rates, which the Fed has resisted due to persistent inflation above 2%. * The Iran war, initiated on Feb. 28, has led to a surge in crude oil prices and a month of the steepest fuel price increase in three decades. * The US inflation rate is expected to rise from 2.4% in February to approximately 3.02% in March, influenced by energy costs. * Market indicators suggest a low chance (18.3%) of a rate cut and a moderate chance (40.2%) of a rate hike at the April FOMC meeting. * The Iran conflict and potential rise in inflation could halt the Fed’s rate easing cycle and prompt interest rate increases, increasing tensions with President Trump. * The financial industry and stock markets are vulnerable due to high valuations and diminishing prospects for rate cuts. 69. </w:t>
      </w:r>
      <w:hyperlink r:id="rId75">
        <w:r>
          <w:rPr>
            <w:color w:val="0000EE"/>
            <w:u w:val="single"/>
          </w:rPr>
          <w:t>https://www.fool.com/investing/2026/03/29/oil-war-middle-east-fed-rates-protect-ai-stocks/</w:t>
        </w:r>
      </w:hyperlink>
      <w:r>
        <w:t xml:space="preserve"> - </w:t>
      </w:r>
      <w:r>
        <w:rPr>
          <w:i/>
        </w:rPr>
        <w:t>On Feb. 28, 2026, US and Israeli military actions against Iran closed the Strait of Hormuz, causing oil prices to rise from around $65 to nearly $110 a barrel.</w:t>
      </w:r>
      <w:r/>
      <w:r>
        <w:rPr>
          <w:i/>
        </w:rPr>
        <w:t>The Federal Reserve held interest rates at 3.5%-3.75%, citing Middle East tensions as a key reason, with inflation risks from rising oil prices acknowledged.</w:t>
      </w:r>
      <w:r/>
      <w:r>
        <w:rPr>
          <w:i/>
        </w:rPr>
        <w:t>Market volatility increased, with major indices entering correction territory, while Brent oil futures traded around $110 with potentials for further increase.</w:t>
      </w:r>
      <w:r/>
      <w:r>
        <w:rPr>
          <w:i/>
        </w:rPr>
        <w:t>The conflict impacts AI companies through higher energy costs, increased discount rates, and market volatility.</w:t>
      </w:r>
      <w:r/>
      <w:r>
        <w:rPr>
          <w:i/>
        </w:rPr>
        <w:t>Investors are advised to consider physical infrastructure stocks with contracted demand and strong balance sheets, and to be cautious on speculative growth and rate-sensitive REITs.</w:t>
      </w:r>
      <w:r>
        <w:t xml:space="preserve">70. </w:t>
      </w:r>
      <w:hyperlink r:id="rId76">
        <w:r>
          <w:rPr>
            <w:color w:val="0000EE"/>
            <w:u w:val="single"/>
          </w:rPr>
          <w:t>https://www.livemint.com/news/world/middle-east-conflict-us-iran-war-strait-of-hormuz-irgc-tolling-system-geopolitical-news-11774780428737.html</w:t>
        </w:r>
      </w:hyperlink>
      <w:r>
        <w:t xml:space="preserve"> - * Iran has recognised sovereignty over the Strait of Hormuz, a vital shipping route transporting a fifth of the world's oil and LNG. * Tehran is considering a tolling system for vessels passing the Strait, potentially earning millions daily. * Iran's Supreme Leader Khamenei supports maintaining leverage over the Strait, hinting at formalising control. * The potential toll system could generate over $800 million monthly and strengthen Iran's geopolitical position. * Iran previously threatened and announced the closure of the Strait following attacks by the US and Israel, disrupting global energy markets. * Shipping through the Strait has slowed significantly, causing global energy market turmoil and emergency measures by nations. 71. </w:t>
      </w:r>
      <w:hyperlink r:id="rId77">
        <w:r>
          <w:rPr>
            <w:color w:val="0000EE"/>
            <w:u w:val="single"/>
          </w:rPr>
          <w:t>https://aawsat.com/%D8%A7%D9%84%D8%A7%D9%82%D8%AA%D8%B5%D8%A7%D8%AF/5256482-%D8%A7%D9%84%D8%A7%D9%82%D8%AA%D8%B5%D8%A7%D8%AF-%D8%A7%D9%84%D8%B9%D8%A7%D9%84%D9%85%D9%8A-%D8%AA%D8%AD%D8%AA-%D9%85%D8%AC%D9%87%D8%B1-%D8%A7%D9%84%D8%A8%D9%8A%D8%A7%D9%86%D8%A7%D8%AA-%D9%81%D9%8A-%D8%B8%D9%84-%D8%B9%D9%84%D8%A7%D9%88%D8%A7%D8%AA-%D8%A7%D9%84%D8%AD%D8%B1%D8%A8</w:t>
        </w:r>
      </w:hyperlink>
      <w:r>
        <w:t xml:space="preserve"> - * Markets await crucial economic data, revealing the true impact of Iran's war on employment, manufacturing, and global prices. * US non-farm payroll report due, with market expectations influenced by rising fuel prices and inflation concerns. * European inflation data for March expected, highlighting energy price surges and euro depreciation effects. * UK bond market experiencing volatility, with expectations of interest rate hikes amid inflation threats. * China’s PMI data targeted to assess manufacturing and economic resilience amidst rising raw material costs. * Japan’s monetary policy and yen stability under pressure due to energy import costs. * South Korea’s export growth contrasting with import inflation threats. * India faces currency pressures due to increased energy import costs and trade imbalances. 72. </w:t>
      </w:r>
      <w:hyperlink r:id="rId78">
        <w:r>
          <w:rPr>
            <w:color w:val="0000EE"/>
            <w:u w:val="single"/>
          </w:rPr>
          <w:t>https://www.thetechedvocate.org/market-turbulence-analyzing-economic-trends-on-march-29-2026/?utm_source=rss&amp;utm_medium=rss&amp;utm_campaign=market-turbulence-analyzing-economic-trends-on-march-29-2026</w:t>
        </w:r>
      </w:hyperlink>
      <w:r>
        <w:t xml:space="preserve"> - * Rising oil and gas prices due to geopolitical tensions and supply disruptions impact global inflation. * U.S. Consumer Price Index shows upward pressure; potential for monetary tightening by Federal Reserve. * European economies face increased energy costs, affecting consumer spending and growth. * Asian countries, including Japan and India, experience inflationary pressures amid supply chain issues. * U.S. stock indices enter correction phase; tech sector valuations decline. * Bond yields rise as investors demand higher inflation-adjusted returns. * Market sentiment remains cautious ahead of upcoming economic data, including U.S. labour and European inflation figures. * Corporate earnings from energy and industrial sectors, alongside Chinese banking data, are closely monitored. 73. </w:t>
      </w:r>
      <w:hyperlink r:id="rId79">
        <w:r>
          <w:rPr>
            <w:color w:val="0000EE"/>
            <w:u w:val="single"/>
          </w:rPr>
          <w:t>https://fajar.co.id/2026/03/29/kapal-pertamina-masih-tertahan-kritik-pedas-jhon-sitorus-bandingkan-tanker-ri-dan-malaysia-di-selat-hormuz/</w:t>
        </w:r>
      </w:hyperlink>
      <w:r>
        <w:t xml:space="preserve"> - </w:t>
      </w:r>
      <w:r>
        <w:rPr>
          <w:i/>
        </w:rPr>
        <w:t>Two Pertamina International Shipping tankers remain detained in the Strait of Hormuz due to regional tensions.</w:t>
      </w:r>
      <w:r/>
      <w:r>
        <w:rPr>
          <w:i/>
        </w:rPr>
        <w:t>Indonesian media critic Jhon Sitorus links the ships' detention to Indonesia's political stance on Middle East conflicts.</w:t>
      </w:r>
      <w:r/>
      <w:r>
        <w:rPr>
          <w:i/>
        </w:rPr>
        <w:t>Malaysia's strict political stance reportedly allows its tankers to pass through the strait freely.</w:t>
      </w:r>
      <w:r/>
      <w:r>
        <w:rPr>
          <w:i/>
        </w:rPr>
        <w:t>Iran's Foreign Minister Abbas Araghchi states that the Strait of Hormuz is not fully closed and ships are seeking safe passage.</w:t>
      </w:r>
      <w:r>
        <w:t xml:space="preserve">74. </w:t>
      </w:r>
      <w:hyperlink r:id="rId80">
        <w:r>
          <w:rPr>
            <w:color w:val="0000EE"/>
            <w:u w:val="single"/>
          </w:rPr>
          <w:t>https://www.wthr.com/article/news/nation-world/gas-prices-slightly-higher-than-saturday-continue-to-hover-just-below-4-per-gallon/507-75dd3401-4279-449a-91dc-0aa9f7640993</w:t>
        </w:r>
      </w:hyperlink>
      <w:r>
        <w:t xml:space="preserve"> - * Gas prices nationally hover just below $4 per gallon, with the average at $3.980 on Sunday. * Diesel prices continue to climb, with record highs remaining at $5.816 set in June 2022. * The EPA announces a temporary waiver for higher-ethanol gasoline blends to boost fuel supply. * Rising prices are linked to the U.S. and Israeli attack on Iran, escalating tensions, and the closure of the Strait of Hormuz. * Crude oil prices have surpassed $100 per barrel multiple times recently. * The Strait of Hormuz, a critical shipping route, has been effectively closed by Iran’s military, impacting global oil transport. 75. </w:t>
      </w:r>
      <w:hyperlink r:id="rId81">
        <w:r>
          <w:rPr>
            <w:color w:val="0000EE"/>
            <w:u w:val="single"/>
          </w:rPr>
          <w:t>https://indianexpress.com/article/world/houthis-attack-israel-bab-el-mandab-10607537/</w:t>
        </w:r>
      </w:hyperlink>
      <w:r>
        <w:t xml:space="preserve"> - * The Bab el-Mandab, a strategic passage connecting the Red Sea to the Gulf of Aden and Indian Ocean, is under threat due to escalating Middle East conflict. * The Houthis, embedded in Yemen near Bab el-Mandab, have targeted merchant ships and launched ballistic missiles at Israel, raising concerns of increased attacks. * Closure of Bab el-Mandab, combined with the Strait of Hormuz now closed, could force ships to reroute around the Cape of Good Hope, adding 4,000-6,000 nautical miles and delaying shipments by 14-20 days. * The passage accounts for 10-12% of global oil and natural gas shipments, with significant implications for energy markets and maritime security. * India’s trade notably relies on this route for exports to Europe, with 80% of merchandise trade passing through it, and the EU representing over 15% of India’s $450 billion annual exports. 76. </w:t>
      </w:r>
      <w:hyperlink r:id="rId82">
        <w:r>
          <w:rPr>
            <w:color w:val="0000EE"/>
            <w:u w:val="single"/>
          </w:rPr>
          <w:t>https://www.thetimesofbengal.com/international/us-devising-daring-plan-to-free-open-strait-of-hormuz-how-will-iran-counter-it-14/</w:t>
        </w:r>
      </w:hyperlink>
      <w:r>
        <w:t xml:space="preserve"> - • The US is preparing for limited ground attacks within Iran, focusing on the Strait of Hormuz and Kharg Island. • The operations aim to neutralise Iranian weapon systems threatening shipping routes. • Kharg Island is a key export hub for Iran’s oil economy, and attacking it could weaken Iran’s strategic and economic position. • The US plans to conduct swift, targeted missions using Special Forces, avoiding prolonged occupation due to high risks. • Iran has launched attacks against Bahrain and the UAE, escalating regional tensions. 77. </w:t>
      </w:r>
      <w:hyperlink r:id="rId83">
        <w:r>
          <w:rPr>
            <w:color w:val="0000EE"/>
            <w:u w:val="single"/>
          </w:rPr>
          <w:t>https://meyka.com/blog/malaysian-ringgit-today-march-29-oil-shock-hawkish-fed-keep-myr-near-400-2903/</w:t>
        </w:r>
      </w:hyperlink>
      <w:r>
        <w:t xml:space="preserve"> - * The Malaysian ringgit trades near 4.00 per USD due to oil rebound, US rate outlook, and geopolitical tensions. * Oil's rise increases Malaysia's import costs and reduces trade cushion, affecting MYR. * US yields stay high as inflation delays rate cuts, supporting USD and limiting MYR gains. * Safe-haven demand from Middle East tensions adds pressure on Asian currencies including MYR. * Analysts anticipate range trading of USD MYR with key levels near 3.98-4.02; US data and oil prices are key drivers. 78. </w:t>
      </w:r>
      <w:hyperlink r:id="rId84">
        <w:r>
          <w:rPr>
            <w:color w:val="0000EE"/>
            <w:u w:val="single"/>
          </w:rPr>
          <w:t>https://www.etoday.co.kr/news/view/2570405</w:t>
        </w:r>
      </w:hyperlink>
      <w:r>
        <w:t xml:space="preserve"> - * The yen weakened over 2% this month following the Iran conflict, reaching 160.31 yen per dollar in Tokyo on 24th. * The exchange rate exceeded 160 yen for the first time since July 2024, with a peak near 160.40 yen. * The ICE dollar index rose to 100.4, with a monthly increase of about 2.7%, the largest in a year. * Investors shifted funds into US dollar amid declining confidence in gold and US Treasury assets, due to prospects of US rate hikes and rising wars. * Japanese authorities hinted at possible intervention to curb yen's fall, but previous efforts in July 2024 only temporarily slowed the decline. 79. </w:t>
      </w:r>
      <w:hyperlink r:id="rId85">
        <w:r>
          <w:rPr>
            <w:color w:val="0000EE"/>
            <w:u w:val="single"/>
          </w:rPr>
          <w:t>https://www.globaltrademag.com/u-s-launches-new-insurance-program-for-strait-of-hormuz-shipping/</w:t>
        </w:r>
      </w:hyperlink>
      <w:r>
        <w:t xml:space="preserve"> - • The US Treasury announced a new insurance and naval escort programme for shipping through the Strait of Hormuz. • The programme involves the US International Development Finance Corporation providing insurance guarantees. • The initiative aims to secure oil shipments passing through the strategic chokepoint, which accounts for a fifth of global oil and gas flows. • No vessels have yet benefited from the programme, despite the announcement three weeks ago. • Rising tensions with Iran include threats of closing the strait, impacting regional energy supplies. 80. </w:t>
      </w:r>
      <w:hyperlink r:id="rId86">
        <w:r>
          <w:rPr>
            <w:color w:val="0000EE"/>
            <w:u w:val="single"/>
          </w:rPr>
          <w:t>https://www.seanews.com.tr/article/sts-plan-for-altura-attacked-in-the-bosphorus-mnbgyql4</w:t>
        </w:r>
      </w:hyperlink>
      <w:r>
        <w:t xml:space="preserve"> - * The Altura crude oil tanker was attacked approximately 14 miles from the Istanbul Strait.</w:t>
      </w:r>
      <w:r>
        <w:rPr>
          <w:i/>
        </w:rPr>
        <w:t xml:space="preserve"> The tanker is being towed to Turkisheli Anchorage, with a ship-to-ship (STS) operation planned to transfer cargo.</w:t>
      </w:r>
      <w:r>
        <w:t xml:space="preserve"> The transfer will occur between Altura and its sister ship Velora, located in the Suez Canal.</w:t>
      </w:r>
      <w:r>
        <w:rPr>
          <w:i/>
        </w:rPr>
        <w:t xml:space="preserve"> The incident has raised security concerns regarding maritime transportation in the Black Sea.</w:t>
      </w:r>
      <w:r>
        <w:t xml:space="preserve"> The plan includes crew change and assessment of vessel damage, which will determine repair or recycling options.</w:t>
      </w:r>
      <w:r>
        <w:rPr>
          <w:i/>
        </w:rPr>
        <w:t xml:space="preserve"> The incident highlights security risks in the Black Sea region's maritime industry. 81. </w:t>
      </w:r>
      <w:hyperlink r:id="rId87">
        <w:r>
          <w:rPr>
            <w:color w:val="0000EE"/>
            <w:u w:val="single"/>
          </w:rPr>
          <w:t>https://www.philstar.com/headlines/2026/03/29/2517687/recto-104-million-barrels-diesel-expected-arrive-week</w:t>
        </w:r>
      </w:hyperlink>
      <w:r>
        <w:rPr>
          <w:i/>
        </w:rPr>
        <w:t xml:space="preserve"> - * The Philippine government has secured a firm order of 1.04 million barrels of diesel, with the first batch arriving this week. 82. </w:t>
      </w:r>
      <w:hyperlink r:id="rId88">
        <w:r>
          <w:rPr>
            <w:color w:val="0000EE"/>
            <w:u w:val="single"/>
          </w:rPr>
          <w:t>https://www.focus.de/politik/ausland/trump-haelt-sich-offen-5000-us-marines-und-6-kriegsschiffe-machen-druck-vor-kharg_c4acdf80-8b3c-4930-b092-3c074d238c8e.html</w:t>
        </w:r>
      </w:hyperlink>
      <w:r>
        <w:rPr>
          <w:i/>
        </w:rPr>
        <w:t xml:space="preserve"> - * The US is deploying two attack ships and approximately 5,000 Marines towards Iran, focusing on the oil island Kharg. * The ships include USS Boxer, USS Portland, USS Comstock, USS Tripoli, USS San Diego, and USS New Orleans. * The deployment aims to pressure or potentially block the Strait of Hormuz, according to US reports. * President Donald Trump intends to secure the Strait to reopen it for international shipping. * The strategic importance of Kharg Island, which handles about 90% of Iran's crude exports, is highlighted, with its oil value at around €40 billion annually in 2024. 83. </w:t>
      </w:r>
      <w:hyperlink r:id="rId89">
        <w:r>
          <w:rPr>
            <w:color w:val="0000EE"/>
            <w:u w:val="single"/>
          </w:rPr>
          <w:t>https://www.24newshd.tv/29-Mar-2026/iran-parliament-speaker-says-us-plots-ground-attack-despite-diplomatic-efforts</w:t>
        </w:r>
      </w:hyperlink>
      <w:r>
        <w:rPr>
          <w:i/>
        </w:rPr>
        <w:t xml:space="preserve"> - * Iran's parliament speaker Mohammad Bagher Ghalibaf claims the US is secretly planning a ground attack on Iran despite diplomatic efforts. * The statement was made after US and Israel launched air strikes on Iran, killing its supreme leader, on February 28. * The conflict has led to near-standstill shipping traffic in the Strait of Hormuz, a key oil passage. * Ghalibaf calls for national unity, asserting Iran can punish the US and defend its rights. * The conflict is described as part of a 'major global war'. 84. </w:t>
      </w:r>
      <w:hyperlink r:id="rId90">
        <w:r>
          <w:rPr>
            <w:color w:val="0000EE"/>
            <w:u w:val="single"/>
          </w:rPr>
          <w:t>https://www.focus.de/politik/ausland/bei-den-golfstaaten-waechst-die-wut-auf-die-usa_48e3f713-6b44-4f75-8c69-4d2963609650.html</w:t>
        </w:r>
      </w:hyperlink>
      <w:r>
        <w:rPr>
          <w:i/>
        </w:rPr>
        <w:t xml:space="preserve"> - * The Gulf states are affected by the Iran war, facing drone and missile attacks. * Attacks targeted military and infrastructure sites in the UAE, Kuwait, and Saudi Arabia. * Gulf states express increased frustration with Iran and US policies, considering potential military responses. * The blockade of the Strait of Hormuz has halted sea traffic, impacting regional economies. * Gulf states fear potential US-Iran agreements that do not limit Iran's missile or proxy activities. * Regional countries, such as Saudi Arabia, suggest their patience with Iran is limited. 85. </w:t>
      </w:r>
      <w:hyperlink r:id="rId91">
        <w:r>
          <w:rPr>
            <w:color w:val="0000EE"/>
            <w:u w:val="single"/>
          </w:rPr>
          <w:t>https://theshillongtimes.com/2026/03/29/whole-world-will-face-consequences-if-energy-production-affected-giriraj-singh-on-west-asia-crisis/</w:t>
        </w:r>
      </w:hyperlink>
      <w:r>
        <w:rPr>
          <w:i/>
        </w:rPr>
        <w:t xml:space="preserve"> - • Union Minister Giriraj Singh highlighted the global impact of energy supply disruptions due to West Asia crisis. • He stated that if energy production is affected, the entire world will face difficulties. • In Bihar, the government formed a Crisis Management Group to ensure fuel availability amidst geopolitical tensions. • The Ministry of Petroleum confirmed India maintains around 60 days of fuel stock and dismissed reports of shortages. • Oil companies extended credit to petrol pumps to prevent supply disruptions. 86. </w:t>
      </w:r>
      <w:hyperlink r:id="rId92">
        <w:r>
          <w:rPr>
            <w:color w:val="0000EE"/>
            <w:u w:val="single"/>
          </w:rPr>
          <w:t>https://fortune.com/2026/03/29/iran-war-hormuz-asia-energy-crisis-coal-nuclear/</w:t>
        </w:r>
      </w:hyperlink>
      <w:r>
        <w:rPr>
          <w:i/>
        </w:rPr>
        <w:t xml:space="preserve"> - - The Iran war has led to the effective closure of the Strait of Hormuz, disrupting approximately 20% of global oil and LNG flows, for five weeks. - Asian countries respond with measures to conserve energy, including shifting to coal, restricting usage, and suspending routes. - Countries such as Thailand, South Korea, Japan, and the Philippines are either restarting coal plants or considering nuclear energy as a response. - The crisis strains government finances, increases fuel subsidies, and causes immediate energy shortages, especially in Southeast Asia. - The crisis threatens to reverse progress on emissions and may lead to longer-term reliance on fossil fuels amid energy insecurity. 87. </w:t>
      </w:r>
      <w:hyperlink r:id="rId52">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since the start of the month, due to Iran war disruptions. * The war caused Iran to nearly close the Strait of Hormuz, a key global oil passage, raising prices to $119.50 a barrel. * US crude prices also rose, with West Texas Intermediate gaining 48%, the strongest month since May 2020. * Despite releasing 400 million barrels from reserves, global oil supply was reduced by an estimated 9 million barrels per day. * Markets experienced declines across stocks, bonds, and gold, with gold prices falling nearly 15%. 88. </w:t>
      </w:r>
      <w:hyperlink r:id="rId93">
        <w:r>
          <w:rPr>
            <w:color w:val="0000EE"/>
            <w:u w:val="single"/>
          </w:rPr>
          <w:t>https://www.tanea.gr/2026/03/29/world/nea-isxyra-pligmata-kata-toy-iran-i-texerani-apanta-me-epitheseis-se-simantikes-viomixanik/</w:t>
        </w:r>
      </w:hyperlink>
      <w:r>
        <w:rPr>
          <w:i/>
        </w:rPr>
        <w:t xml:space="preserve"> - * Iran admitted to launching missiles and drones against Aluminium Bahrain (ALBA) and Emirates Global Aluminium (EGA) factories. * The attacks targeted industrial sites in Bahrain and Abu Dhabi amid ongoing Middle Eastern conflicts. * The conflict involves Iran, Israel, Yemen's Houthis, and Gulf countries, with reports of missile and drone strikes. * The US military has reinforced its presence in the region, including the USS Tripoli carrier group. * Diplomatic efforts are ongoing to end the war, with possibilities of US ground operations in Iran. * The conflict threatens maritime trade routes, especially around the Strait of Hormuz, with added risks from Yemeni Houthi attacks. 89. </w:t>
      </w:r>
      <w:hyperlink r:id="rId94">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including one from The Washington Post, suggest Pentagon has detailed plans for ground operations in Iran. * US Central Command (CENTCOM) has confirmed the arrival of USS Tripoli and thousands of Marines in the region. * Iran's parliament speaker describes the conflict as a 'major global war' and calls for Iranian unity. * The conflict has led to the closure of the Strait of Hormuz, affecting 20% of global oil transit. 90. </w:t>
      </w:r>
      <w:hyperlink r:id="rId95">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has led to higher insurance payments for ships in the Strait of Hormuz. 91. </w:t>
      </w:r>
      <w:hyperlink r:id="rId96">
        <w:r>
          <w:rPr>
            <w:color w:val="0000EE"/>
            <w:u w:val="single"/>
          </w:rPr>
          <w:t>https://www.durangoherald.com/articles/the-latest-iran-warns-the-us-against-a-ground-invasion-as-regional-powers-plan-to-meet-in-pakistan/</w:t>
        </w:r>
      </w:hyperlink>
      <w:r>
        <w:rPr>
          <w:i/>
        </w:rPr>
        <w:t xml:space="preserve"> - * Iran’s parliament speaker Mohammad Bagher Qalibaf warns US against ground invasion, threatening to set US troops 'on fire' and punish regional partners. * Iran states its missiles are in place and increasing determination. * Regional powers plan talks in Pakistan to address Middle East conflict, involving Saudi Arabia, Turkey, Egypt, and Pakistan. * Conflict threatens global oil supplies and disrupts trade routes, with Iranian-backed Houthi rebels entering the war. * US and Israeli strikes on Iran trigger long-term economic impacts and military tensions. 92. </w:t>
      </w:r>
      <w:hyperlink r:id="rId97">
        <w:r>
          <w:rPr>
            <w:color w:val="0000EE"/>
            <w:u w:val="single"/>
          </w:rPr>
          <w:t>https://www.whalesbook.com/news/English/commodities/India-Accelerates-PNG-Gas-Infrastructure-Amid-Geopolitical-Energy-Risks/69c90a062850f02827f39e5e</w:t>
        </w:r>
      </w:hyperlink>
      <w:r>
        <w:rPr>
          <w:i/>
        </w:rPr>
        <w:t xml:space="preserve"> - * India is expanding its Piped Natural Gas (PNG) infrastructure and mandating a switch from Liquefied Petroleum Gas (LPG) in response to geopolitical risks in West Asia. * The government introduced an expedited approval framework for City Gas Distribution (CGD) networks and a 90-day switch mandate for PNG access. * India’s reliance on imports, with 59.5% of LNG coming from West Asia in 2024, heightens risks from regional conflicts. * Efforts to maintain supply include coordinated shipments and logistics, with indices showing cautious investor sentiment. * The long-term strategy aims to diversify supply sources and increase domestic output for energy security. 93. </w:t>
      </w:r>
      <w:hyperlink r:id="rId98">
        <w:r>
          <w:rPr>
            <w:color w:val="0000EE"/>
            <w:u w:val="single"/>
          </w:rPr>
          <w:t>https://www.cityam.com/us-gearing-up-for-weeks-of-ground-operations-in-iran/</w:t>
        </w:r>
      </w:hyperlink>
      <w:r>
        <w:rPr>
          <w:i/>
        </w:rPr>
        <w:t xml:space="preserve"> - * The US military is reportedly preparing for 'weeks of ground operations' in Iran, involving raids by infantry and special forces. * Sources at the Pentagon indicated such actions could occur without a full invasion, possibly taking 'weeks' if authorised by President Trump. * Iran's parliament speaker warned against US group operations and threatened retaliatory attacks. * Tensions increased after US military arrivals in the region and threats from Iran, with oil prices rising following missile attacks. * Market sentiment remains fragile, with international oil benchmarks jumping amid fears of escalation. * The US reportedly sent a 15-point plan to Iran aimed at ending the war, which Tehran dismissed as mockery. 94. </w:t>
      </w:r>
      <w:hyperlink r:id="rId99">
        <w:r>
          <w:rPr>
            <w:color w:val="0000EE"/>
            <w:u w:val="single"/>
          </w:rPr>
          <w:t>https://zn.ua/energetics/chetvertyj-den-podrjad-rossijane-bjut-po-obektam-naftohaza-est-znachitelnye-povrezhdenija.html</w:t>
        </w:r>
      </w:hyperlink>
      <w:r>
        <w:rPr>
          <w:i/>
        </w:rPr>
        <w:t xml:space="preserve"> - * Russian forces fire drones at Naftogaz production assets in Sumy region, causing significant damage and a fire. * No injuries reported among personnel, fire extinguished by Ukrainian emergency services. * In Poltava region, Russian attacks on gas extraction facilities resulted in the death of a 55-year-old operator. * Production at one facility halted due to the strikes. * Ukraine begins injecting gas into underground storage for the next heating season. 95. </w:t>
      </w:r>
      <w:hyperlink r:id="rId100">
        <w:r>
          <w:rPr>
            <w:color w:val="0000EE"/>
            <w:u w:val="single"/>
          </w:rPr>
          <w:t>https://www.jns.org/news/u-s-news/us-ground-force-arrives-near-iran</w:t>
        </w:r>
      </w:hyperlink>
      <w:r>
        <w:rPr>
          <w:i/>
        </w:rPr>
        <w:t xml:space="preserve"> - * Approximately 3,500 US sailors and Marines arrived in the Middle East, including USS Tripoli. * The deployment occurs alongside considerations of a ground operation against Iran and potential escalation. * Pentagon considers sending up to 10,000 additional troops to the region, with forces positioned near Iran and Kharg Island. * The deployment follows attacks on Prince Sultan Air Base damaging aircraft and radar sites, impacting US surveillance capabilities. * The movement is part of increased US military preparedness in the context of stalled Iran negotiations and regional tensions. 96. </w:t>
      </w:r>
      <w:hyperlink r:id="rId101">
        <w:r>
          <w:rPr>
            <w:color w:val="0000EE"/>
            <w:u w:val="single"/>
          </w:rPr>
          <w:t>https://www.focus.de/panorama/welt/video-zeigt-brand-bei-neuem-angriff-auf-russischen-hafen_90343468-4e3d-465b-b5b4-327b12cd1843.html</w:t>
        </w:r>
      </w:hyperlink>
      <w:r>
        <w:rPr>
          <w:i/>
        </w:rPr>
        <w:t xml:space="preserve"> - * Russian port Ust-Luga on the Baltic Sea, a major oil export point, was targeted by a drone attack resulting in a fire. 97. </w:t>
      </w:r>
      <w:hyperlink r:id="rId88">
        <w:r>
          <w:rPr>
            <w:color w:val="0000EE"/>
            <w:u w:val="single"/>
          </w:rPr>
          <w:t>https://www.focus.de/politik/ausland/trump-haelt-sich-offen-5000-us-marines-und-6-kriegsschiffe-machen-druck-vor-kharg_c4acdf80-8b3c-4930-b092-3c074d238c8e.html</w:t>
        </w:r>
      </w:hyperlink>
      <w:r>
        <w:rPr>
          <w:i/>
        </w:rPr>
        <w:t xml:space="preserve"> - * The US sends two attack ships and around 5000 Marines to the region near Iran. * The ships include USS Boxer, USS Portland, USS Comstock, USS Tripoli, USS San Diego, and USS New Orleans. * The deployment aims at potential operations against the strategic oil island Kharg. * US President Donald Trump seeks to reopen the Strait of Hormuz for international shipping. * Kharg accounts for about 90% of Iran’s oil exports, valued at approximately 40 billion euros annually. * Pentagon sources suggest a possible occupation of Kharg, but no decision has been made. 98. </w:t>
      </w:r>
      <w:hyperlink r:id="rId90">
        <w:r>
          <w:rPr>
            <w:color w:val="0000EE"/>
            <w:u w:val="single"/>
          </w:rPr>
          <w:t>https://www.focus.de/politik/ausland/bei-den-golfstaaten-waechst-die-wut-auf-die-usa_48e3f713-6b44-4f75-8c69-4d2963609650.html</w:t>
        </w:r>
      </w:hyperlink>
      <w:r>
        <w:rPr>
          <w:i/>
        </w:rPr>
        <w:t xml:space="preserve"> - * The Gulf states experience increased frustration due to Iran's attacks and US involvement in the Iran war, affecting their infrastructure and security. * Several Gulf countries, including the UAE, Kuwait, and Saudi Arabia, report damage from drone and missile attacks and injuries among their forces. * The blockade of the Strait of Hormuz has led Gulf states to consider military actions, raising concerns about escalation and regional stability. * Gulf states fear a potential US-Iran agreement that might omit restrictions on Iran's missile and proxy activities, which could threaten their security. * Analysts warn that a military attempt to open the Strait by Gulf states would be highly complex and diplomatically challenging. 99. </w:t>
      </w:r>
      <w:hyperlink r:id="rId52">
        <w:r>
          <w:rPr>
            <w:color w:val="0000EE"/>
            <w:u w:val="single"/>
          </w:rPr>
          <w:t>https://www.theguardian.com/business/2026/mar/29/oil-monthly-surge-record-iran-war-markets-gold</w:t>
        </w:r>
      </w:hyperlink>
      <w:r>
        <w:rPr>
          <w:i/>
        </w:rPr>
        <w:t xml:space="preserve"> - * The Brent crude oil price is on track for its biggest monthly gain on record in March, increasing by 51%. * The Iran war caused market mayhem, with Iran nearly closing the Strait of Hormuz, impacting global oil supply. * US crude prices also rose, with WTI gaining 48%, and oil prices climbed despite a release of 400 million barrels from reserves. * Market volatility led to declines in stocks, gold, and bonds, with the FTSE 100 falling over 8% and UK bond yields rising significantly. * Analysts note supply risks are increasingly influencing markets, with European fiscal challenges limiting intervention. 100. </w:t>
      </w:r>
      <w:hyperlink r:id="rId93">
        <w:r>
          <w:rPr>
            <w:color w:val="0000EE"/>
            <w:u w:val="single"/>
          </w:rPr>
          <w:t>https://www.tanea.gr/2026/03/29/world/nea-isxyra-pligmata-kata-toy-iran-i-texerani-apanta-me-epitheseis-se-simantikes-viomixanik/</w:t>
        </w:r>
      </w:hyperlink>
      <w:r>
        <w:rPr>
          <w:i/>
        </w:rPr>
        <w:t xml:space="preserve"> - * Το Ιράν ανέλαβε την ευθύνη για επιθέσεις σε βιομηχανίες αλουμινίου στο Μπαχρέιν και στα ΗΑΕ, προκαλώντας ζημιές στις εγκαταστάσεις Aluminium Bahrain (ALBA) και Emirates Global Aluminium (EGA). * Οι επιθέσεις έγιναν με πυραύλους και drones, και οι δύο εταιρείες εμπλέκονται σε αμερικανικές επενδύσεις. * Οι επιθέσεις απειλούν να επηρεάσουν τον στρατιωτικό εφοδιασμό και συνεχίζονται σε όλη τη Μέση Ανατολή με βομβαρδισμούς και επιθέσεις από μη επανδρωμένα αεροσκάφη. * Η κατάσταση επιδεινώνεται με τις διπλωματικές προσπάθειες και τα σενάρια χερσαίας επέμβασης από τις ΗΠΑ, ενισχυμένες με στρατιωτικά μέσα και δυνάμεις στην περιοχή. * Οι αντάρτες Χούθι της Υεμένης ανέλαβαν την ευθύνη για επιθέσεις εναντίον του Ισραήλ και εναντίον πλοίων στη θάλασσα, επιδεινώνοντας τα προβλήματα στις θαλάσσιες μεταφορές. 101. </w:t>
      </w:r>
      <w:hyperlink r:id="rId102">
        <w:r>
          <w:rPr>
            <w:color w:val="0000EE"/>
            <w:u w:val="single"/>
          </w:rPr>
          <w:t>https://www.tanea.gr/2026/03/29/world/rosia-zimies-sto-limani-eksagogis-petrelaioy-oyst-loygka-meta-apo-oykraniki-epithesi-me-dr/</w:t>
        </w:r>
      </w:hyperlink>
      <w:r>
        <w:rPr>
          <w:i/>
        </w:rPr>
        <w:t xml:space="preserve"> - - The Ust-Luga oil export port in Russia, a key point for Russian oil exports, was damaged following a Ukrainian drone attack that caused a fire. - The attack involved 36 drones being shot down over the region, with authorities responding promptly. - Ust-Luga handled approximately 700,000 barrels daily and exported 32.9 million tonnes of oil products in 2025. - Ukraine has increased attacks on Russian oil export facilities to weaken Russia's military economy and limit energy export revenues. 102. </w:t>
      </w:r>
      <w:hyperlink r:id="rId94">
        <w:r>
          <w:rPr>
            <w:color w:val="0000EE"/>
            <w:u w:val="single"/>
          </w:rPr>
          <w:t>https://www.wionews.com/world/-our-men-are-waiting-for-arrival-of-american-soldiers-iran-accuses-us-of-plotting-ground-attack-despite-diplomacy-1774782531820/amp</w:t>
        </w:r>
      </w:hyperlink>
      <w:r>
        <w:rPr>
          <w:i/>
        </w:rPr>
        <w:t xml:space="preserve"> - * Iran claims the US is secretly planning a ground attack despite diplomatic efforts. * Reports indicate the Pentagon has developed detailed plans for targeted ground operations in Iran. * The US Central Command (CENTCOM) confirms the arrival of USS Tripoli and American Marines in the region. * Iran has effectively closed the Strait of Hormuz in retaliation for US-Israeli strikes. * Iran's parliament speaker describes the conflict as a 'major global war'. 103. </w:t>
      </w:r>
      <w:hyperlink r:id="rId95">
        <w:r>
          <w:rPr>
            <w:color w:val="0000EE"/>
            <w:u w:val="single"/>
          </w:rPr>
          <w:t>https://www.facilitiesmanagement-now.com/article/262785/ship-insurers-juggle-war-risks-for-perilous-gulf-route?utm_source=facilitiesmanagement&amp;utm_medium=newsfeed&amp;utm_campaign=facilitiesmanagement-articleId-262785</w:t>
        </w:r>
      </w:hyperlink>
      <w:r>
        <w:rPr>
          <w:i/>
        </w:rPr>
        <w:t xml:space="preserve"> - * Iranian forces’ threat to ships in the Strait of Hormuz has led to higher insurance premiums for maritime routes. * War risk premiums have surged from less than 1% to potentially tens of millions for a single trip. * Premiums are fluctuating between 1% and 10%, and other cargo insurance rates have also increased. * The UK marine insurance market expanded “listed” risk zones in the Gulf. * No ships are currently purchasing Hormuz-related war risk policies, with less than 1% uptake. * A US scheme involving naval escorts is expected to lower crossing costs if implemented successfully. 104. </w:t>
      </w:r>
      <w:hyperlink r:id="rId103">
        <w:r>
          <w:rPr>
            <w:color w:val="0000EE"/>
            <w:u w:val="single"/>
          </w:rPr>
          <w:t>https://www.aerotime.aero/articles/us-e3-sentry-awacs-damaged-iranian-strike-saudi-arabia</w:t>
        </w:r>
      </w:hyperlink>
      <w:r>
        <w:rPr>
          <w:i/>
        </w:rPr>
        <w:t xml:space="preserve"> - ['</w:t>
      </w:r>
      <w:r>
        <w:t xml:space="preserve"> An Iranian missile and drone attack on Prince Sultan Air Base in Saudi Arabia on March 27, 2026, damaged a US Air Force E-3 Sentry aircraft and several KC-135 Stratotankers.', '</w:t>
      </w:r>
      <w:r>
        <w:rPr>
          <w:i/>
        </w:rPr>
        <w:t xml:space="preserve"> At least 10 US service members were wounded during the attack.', '</w:t>
      </w:r>
      <w:r>
        <w:t xml:space="preserve"> The damage to the E-3 Sentry aircraft is likely unrepairable, adding strain to the US air fleet.', "</w:t>
      </w:r>
      <w:r>
        <w:rPr>
          <w:i/>
        </w:rPr>
        <w:t xml:space="preserve"> The attack occurred days after US officials reported a significant reduction in Iranian missile and drone launches but demonstrated Iran's ability to target US assets."] 105. </w:t>
      </w:r>
      <w:hyperlink r:id="rId104">
        <w:r>
          <w:rPr>
            <w:color w:val="0000EE"/>
            <w:u w:val="single"/>
          </w:rPr>
          <w:t>https://filipinotimes.net/latest-news/2026/03/29/drone-attack-damages-radar-system-at-kuwait-international-airport/</w:t>
        </w:r>
      </w:hyperlink>
      <w:r>
        <w:rPr>
          <w:i/>
        </w:rPr>
        <w:t xml:space="preserve"> - * Kuwait International Airport was targeted by drone attacks, causing damage to the radar system. * No injuries reported, emergency teams responded promptly. * Authorities are assessing the damage and working to restore operations. * The incident underscores increasing regional security concerns regarding airport safety. 106. </w:t>
      </w:r>
      <w:hyperlink r:id="rId105">
        <w:r>
          <w:rPr>
            <w:color w:val="0000EE"/>
            <w:u w:val="single"/>
          </w:rPr>
          <w:t>https://theprint.in/economy/govt-ramps-up-measures-to-ensure-fuel-lpg-supplies-amid-hormuz-disruption/2891573/</w:t>
        </w:r>
      </w:hyperlink>
      <w:r>
        <w:rPr>
          <w:i/>
        </w:rPr>
        <w:t xml:space="preserve"> - * The government has enhanced measures to ensure petrol, diesel, and LPG supplies following the closure of the Strait of Hormuz. * Refineries are operating at high capacity with sufficient inventories, and retail outlets are functioning normally. * Excise duties on petrol and diesel have been cut, and export levies imposed on diesel and ATF. * Gas supplies are prioritised for households and transport, with efforts to expand city gas networks and incentivise PNG adoption. * LPG supplies remain normal with no shortages reported, though commercial supply is at about 70% of pre-crisis levels. * Kerosene allocations increased, and enforcement against hoarding and black marketing has been intensified. 107. </w:t>
      </w:r>
      <w:hyperlink r:id="rId106">
        <w:r>
          <w:rPr>
            <w:color w:val="0000EE"/>
            <w:u w:val="single"/>
          </w:rPr>
          <w:t>https://www.aol.com/articles/fed-chair-jerome-powell-just-103500457.html</w:t>
        </w:r>
      </w:hyperlink>
      <w:r>
        <w:rPr>
          <w:i/>
        </w:rPr>
        <w:t xml:space="preserve"> - * The Federal Reserve is worried about inflation getting out of control again. * It kept interest rates unchanged but is open to raising them if needed. * A rise in inflation could lead to higher interest rates, affecting the stock market. * Powell highlighted concerns over inflation from rising energy prices. * An increase in interest rates could reduce investor activity and impact the stock market. * The Fed's future policy remains uncertain amid economic developments. 108. </w:t>
      </w:r>
      <w:hyperlink r:id="rId107">
        <w:r>
          <w:rPr>
            <w:color w:val="0000EE"/>
            <w:u w:val="single"/>
          </w:rPr>
          <w:t>https://www.thejc.com/news/israel/houthis-join-war-iran-yjh1cd8g</w:t>
        </w:r>
      </w:hyperlink>
      <w:r>
        <w:rPr>
          <w:i/>
        </w:rPr>
        <w:t xml:space="preserve"> - * Houthi spokesman Yahya Saree announced that the Yemeni Armed Forces targeted Israeli sites and vowed to continue fighting until US and Israeli 'aggression' ceases. * The Houthis expressed solidarity with Iran and Hezbollah and threatened to join the conflict if certain conditions are met. * Media report that the Houthis might attempt to force the closure of the Strait of Bab el-Mandeb, a key maritime route for global oil shipments. * The Strait of Bab el-Mandeb connects the Red Sea to the Gulf of Aden and is responsible for approximately 10% of global crude oil shipments. * US aircraft carriers USS Gerald R Ford and USS George HW Bush are reportedly en route to the Middle East, possibly through the Red Sea. 109. </w:t>
      </w:r>
      <w:hyperlink r:id="rId108">
        <w:r>
          <w:rPr>
            <w:color w:val="0000EE"/>
            <w:u w:val="single"/>
          </w:rPr>
          <w:t>https://www.sueddeutsche.de/wirtschaft/schiffe-iran-hormus-blockade-li.3459749?reduced=true</w:t>
        </w:r>
      </w:hyperlink>
      <w:r>
        <w:rPr>
          <w:i/>
        </w:rPr>
        <w:t xml:space="preserve"> - * The article discusses Iran's control over the Strait of Hormuz, a key maritime route. * It reports that a few tanker ships of Greek shipowner George Prokopiou have attempted to pass. * The ships turned off their tracking devices, were accompanied by security personnel, and the crew received high risk premiums. * Most ships arrived safely in Indian ports, and Prokopiou praised his seafarers. * The passage of tankers through the Strait of Hormuz involves significant risks and strategic importance. 110. </w:t>
      </w:r>
      <w:hyperlink r:id="rId109">
        <w:r>
          <w:rPr>
            <w:color w:val="0000EE"/>
            <w:u w:val="single"/>
          </w:rPr>
          <w:t>https://theprint.in/economy/two-more-indian-lpg-tankers-carrying-days-cooking-gas-cross-strait-of-hormuz/2891572/</w:t>
        </w:r>
      </w:hyperlink>
      <w:r>
        <w:rPr>
          <w:i/>
        </w:rPr>
        <w:t xml:space="preserve"> - * Two Indian-flagged LPG tankers, BW TYR and BW ELM, transit the Strait of Hormuz en route to India, with expected arrivals on March 31 and April 1 respectively. * The tankers carry about 94,000 tonnes of LPG, aiding India’s relief from LPG shortages amid increased regional tensions. * The Strait of Hormuz remains nearly closed due to conflicts between US, Israel, and Iran, though Iran has allowed some non-hostile vessels to transit. * Several Indian vessels have successfully navigated the strait since the conflict escalated, including four LPG carriers and an oil tanker. * Indian ports and port operations in India remain unaffected, with the DG Shipping controlling and facilitating maritime movement. 111. </w:t>
      </w:r>
      <w:hyperlink r:id="rId110">
        <w:r>
          <w:rPr>
            <w:color w:val="0000EE"/>
            <w:u w:val="single"/>
          </w:rPr>
          <w:t>https://news.day.az/world/1824757.html</w:t>
        </w:r>
      </w:hyperlink>
      <w:r>
        <w:rPr>
          <w:i/>
        </w:rPr>
        <w:t xml:space="preserve"> - ['</w:t>
      </w:r>
      <w:r>
        <w:t xml:space="preserve"> European Union maritime mission Aspides warns about possible attacks by Houthi forces on ships in the Red Sea and eastern Gulf of Aden.', '</w:t>
      </w:r>
      <w:r>
        <w:rPr>
          <w:i/>
        </w:rPr>
        <w:t xml:space="preserve"> The region remains dangerous for maritime transportation, with companies advised to exercise caution.', '</w:t>
      </w:r>
      <w:r>
        <w:t xml:space="preserve"> Houthi missile and drone strikes on Israel have resumed, targeting military sites.', '</w:t>
      </w:r>
      <w:r>
        <w:rPr>
          <w:i/>
        </w:rPr>
        <w:t xml:space="preserve"> The Strait of Hormuz is effectively closed, increasing dangers for sea routes.', '</w:t>
      </w:r>
      <w:r>
        <w:t xml:space="preserve"> Ships connected to Israel and the US are advised to avoid the region.'] 112. </w:t>
      </w:r>
      <w:hyperlink r:id="rId111">
        <w:r>
          <w:rPr>
            <w:color w:val="0000EE"/>
            <w:u w:val="single"/>
          </w:rPr>
          <w:t>https://coincentral.com/used-ev-sales-rally-in-europe-as-iran-war-keeps-oil-prices-high-best-ev-stocks-to-watch/</w:t>
        </w:r>
      </w:hyperlink>
      <w:r>
        <w:t xml:space="preserve"> - * The Iran war beginning on 28 February caused petrol prices across Europe to rise by 12% between 23 February and 16 March, reaching €1.84 per litre. * The conflict disrupted a shipping route responsible for 20% of global oil supplies. * European used EV demand surged, with platforms reporting significant increases in enquiries and sales. * In France, EV sales share doubled from 6.5% to 12.7% within a month. * EV searches in Germany tripled since March, and EV sales grew in Sweden, Norway, and Denmark. * Seven EV stocks—Tesla, Rivian, NIO, XPENG, Lucid, QuantumScape, and Li Auto—are highlighted for their trading volume. * Rising petrol prices are identified as a key driver for increased used EV demand in Europe. 113. </w:t>
      </w:r>
      <w:hyperlink r:id="rId107">
        <w:r>
          <w:rPr>
            <w:color w:val="0000EE"/>
            <w:u w:val="single"/>
          </w:rPr>
          <w:t>https://www.thejc.com/news/israel/houthis-join-war-iran-yjh1cd8g</w:t>
        </w:r>
      </w:hyperlink>
      <w:r>
        <w:t xml:space="preserve"> - * Houthi spokesman Yahya Saree announced the Houthis' involvement in the conflict, targeting Israeli sites and supporting Iran and Hezbollah. * Saree stated the Houthis would continue fighting until US and Israeli aggression ceases. * Media reports suggest the Houthis may attempt to close the Strait of Bab el-Mandeb, a key maritime route for global oil shipments. * The closure of the Strait of Bab el-Mandeb and Iran’s Strait of Hormuz impacts about 30% of global crude oil transit. * US aircraft carriers USS Gerald R Ford and USS George HW Bush are en route to or in the Middle East, indicating increased military activity in the region. 114. </w:t>
      </w:r>
      <w:hyperlink r:id="rId112">
        <w:r>
          <w:rPr>
            <w:color w:val="0000EE"/>
            <w:u w:val="single"/>
          </w:rPr>
          <w:t>https://china.timesofnews.com/business-economy/oil-prices-to-stay-elevated-across-iran-war-scenarios</w:t>
        </w:r>
      </w:hyperlink>
      <w:r>
        <w:t xml:space="preserve"> - * Oil prices could surge beyond current levels due to Iran conflict, with potential to reach $200 a barrel if export facilities are damaged. * The Strait of Hormuz closure and attacks on Middle Eastern facilities have cut global oil supplies, with Brent futures rising over 50%. * Analysts estimate prices between $100 and $190, with an average forecast of $134.62, depending on conflict severity. * Disruptions could impact Asian countries with power and fuel rationing risks, and various industries including power, agriculture, and chemicals. * Escalation or resolution of the conflict will influence future oil prices. 115. </w:t>
      </w:r>
      <w:hyperlink r:id="rId113">
        <w:r>
          <w:rPr>
            <w:color w:val="0000EE"/>
            <w:u w:val="single"/>
          </w:rPr>
          <w:t>https://www.scmp.com/news/asia/south-asia/article/3348296/regional-diplomats-gather-pakistan-talks-end-iran-war?utm_source=rss_feed</w:t>
        </w:r>
      </w:hyperlink>
      <w:r>
        <w:t xml:space="preserve"> - * Top diplomats from Saudi Arabia, Turkey, and Egypt gather in Islamabad to discuss ending regional conflict. * US and Israeli forces continue strikes on Iran, with Iran responding with missile and drone attacks. * Iranian President Masoud Pezeshkian and Pakistani Prime Minister Shehbaz Sharif held discussions on hostilities. * War has resulted in over 3,000 deaths and threatens oil and gas supplies through Strait of Hormuz. * US has deployed additional troops; Yemen's Houthi rebels entered the conflict. * No participation from US and Israel in the talks; Iran and regional powers involved. 116. </w:t>
      </w:r>
      <w:hyperlink r:id="rId108">
        <w:r>
          <w:rPr>
            <w:color w:val="0000EE"/>
            <w:u w:val="single"/>
          </w:rPr>
          <w:t>https://www.sueddeutsche.de/wirtschaft/schiffe-iran-hormus-blockade-li.3459749?reduced=true</w:t>
        </w:r>
      </w:hyperlink>
      <w:r>
        <w:t xml:space="preserve"> - * Iran kontrolliert die Durchfahrt durch die Straße von Hormus, trotz US-amerikanischer und israelischer militärischer Überlegenheit. * Einige Tanker des griechischen Reeders George Prokopiou haben die Durchfahrt gewagt. * Die Tanker schalteten ihre Ortungsgeräte ab, wurden von Sicherheitskräften begleitet und erhielten Risikoprämien. * Die Schiffe kamen meist unbeschadet in indischen Häfen an, Prokopiou lobte den Mut seiner Seefahrer und verkaufte die Ware mit Gewinn. 117. </w:t>
      </w:r>
      <w:hyperlink r:id="rId114">
        <w:r>
          <w:rPr>
            <w:color w:val="0000EE"/>
            <w:u w:val="single"/>
          </w:rPr>
          <w:t>https://www.washingtonexaminer.com/policy/energy-and-environment/4506983/four-weeks-iran-conflict-what-has-happened-oil-markets/</w:t>
        </w:r>
      </w:hyperlink>
      <w:r>
        <w:t xml:space="preserve"> - * The Iran conflict, ongoing for a month, has disrupted shipping through the Strait of Hormuz, blocking approximately 20 million barrels of oil daily. * Oil prices increased by over 30%, reaching around $119 per barrel during escalation; as of Friday, prices remained above $100. * The US and allies released 400 million barrels from global stockpiles to calm the markets. * U.S. political statements and social media posts influenced oil prices significantly. * Market analysts predict potential prolonged prices above $100 unless the conflict ends and trade flows resume. 118. </w:t>
      </w:r>
      <w:hyperlink r:id="rId107">
        <w:r>
          <w:rPr>
            <w:color w:val="0000EE"/>
            <w:u w:val="single"/>
          </w:rPr>
          <w:t>https://www.thejc.com/news/israel/houthis-join-war-iran-yjh1cd8g</w:t>
        </w:r>
      </w:hyperlink>
      <w:r>
        <w:t xml:space="preserve"> - * Yemen’s Houthis claim to have conducted missile strikes on Israeli targets in Palestine. * The Houthis state they have joined the war effort in support of Iran and Hezbollah. * Houthis vow to continue fighting until US and Israeli aggression ceases. * Warnings issued about potentially closing the Strait of Bab el-Mandeb. * US aircraft carriers are en route to the Middle East, possibly through the Red Sea. * The conflict risks affecting critical oil trade routes in the region. 119. </w:t>
      </w:r>
      <w:hyperlink r:id="rId112">
        <w:r>
          <w:rPr>
            <w:color w:val="0000EE"/>
            <w:u w:val="single"/>
          </w:rPr>
          <w:t>https://china.timesofnews.com/business-economy/oil-prices-to-stay-elevated-across-iran-war-scenarios</w:t>
        </w:r>
      </w:hyperlink>
      <w:r>
        <w:t xml:space="preserve"> - * Oil prices could surge beyond current levels if the Iran war unfolds, affected by the closure of the Strait of Hormuz and attacks on Middle Eastern energy facilities. * Brent futures have increased over 50%, briefly exceeding $119 a barrel; analysts forecast potential rises to $200 if Iranian export facilities are damaged. * Global oil supplies have shrunk by around 11 million barrels per day due to current disruptions. * U.S. considerations include extending deadlines for Iran and weighing possible military actions against Kharg Island. * Energy prices impact global economy, particularly Asian and European countries, with sectors like chemicals, agriculture, and power production being most affected. 120. </w:t>
      </w:r>
      <w:hyperlink r:id="rId115">
        <w:r>
          <w:rPr>
            <w:color w:val="0000EE"/>
            <w:u w:val="single"/>
          </w:rPr>
          <w:t>https://www.volkskrant.nl/economie/welke-landen-worden-het-zwaarst-getroffen-door-de-blokkade-van-s-werelds-grootste-energie-slagader~bf952b7e/</w:t>
        </w:r>
      </w:hyperlink>
      <w:r>
        <w:t xml:space="preserve"> - * Iran heeft de Straat van Hormuz geblokkeerd, waardoor een vijfde van alle olie en vloeibaar aardgas wereldwijd wegvalt. * De blokkade beïnvloedt landen rondom de Perzische Golf, die hun energie-infrastructuur in puin zien geschoten en inkomsten zien opdrogen. * Pakistan en India, afhankelijk van de Golf voor 83,1% en 50,5% van hun energie, worden zwaar getroffen. * Europa, afhankelijk voor 11%, ervaart prijsstijgingen, lagere groeiprognoses en een grotere afhankelijkheid van LNG uit Amerika. * Verenigde Staten, afhankelijk voor 9,4%, zien winsten toenemen, maar worden geconfronteerd met inflatie en energietekorten. * Rusland, afhankelijk voor 3,9%, profiteert van hogere prijzen en stijgende inkomsten. * China (33,1%) en Japan (57,6%) worden sterk getroffen door de energiecrisis, met Japan overweegt het opnieuw opstarten van kerncentrales. * Australië, afhankelijk voor 1,7%, wordt door de hoge prijzen getroffen en werkt aan een ‘bofbelasting’ voor fossiele bedrijven. * Ethiopië, Burundi en Djibouti, sterk afhankelijk van de Golf, worden geconfronteerd met hoge energie- en voedselprijzen, met risico op honger en hongergerelateerde problemen in Afrika. 121. </w:t>
      </w:r>
      <w:hyperlink r:id="rId116">
        <w:r>
          <w:rPr>
            <w:color w:val="0000EE"/>
            <w:u w:val="single"/>
          </w:rPr>
          <w:t>https://www.thenationalnews.com/business/banking/2026/03/29/uae-financial-sector-can-weather-impact-of-iran-war-executives-say/</w:t>
        </w:r>
      </w:hyperlink>
      <w:r>
        <w:t xml:space="preserve"> - * The UAE banking sector is described as 'strong' and capable of weathering the impact of the Iran war, according to Henrik Raber of Standard Chartered. * No significant impact has been observed on financial institutions or credit conditions to date. * The Central Bank of UAE has implemented a resilience package to support liquidity and economic growth. * The conflict has caused economic slowdown in sectors like tourism and aviation, but the financial sector remains stable. * Rising oil prices and geopolitical turmoil are influencing macroeconomic policy adjustments, including interest rate considerations. * Regional investment activity continues, with confidence expressed by industry leaders despite geopolitical risks. 122. </w:t>
      </w:r>
      <w:hyperlink r:id="rId117">
        <w:r>
          <w:rPr>
            <w:color w:val="0000EE"/>
            <w:u w:val="single"/>
          </w:rPr>
          <w:t>https://www.meforum.org/mef-observer/the-houthis-push-toward-the-bab-el-mandeb</w:t>
        </w:r>
      </w:hyperlink>
      <w:r>
        <w:t xml:space="preserve"> - * Military escalation in Yemen’s Tihama coast involves Houthi attacks and fortified positions near Jabal Ras. * Bab el-Mandeb Strait is a critical chokepoint handling 10-12% of global maritime trade, including Persian Gulf oil. * Houthi military activities include missile and drone deployments, aiming to control coastal routes. * Iranian officials threaten to close Bab el-Mandeb; Houthi Foreign Ministry warns against foreign military expansion. * Historically cautious, Houthis now seek land control near the Strait, signalling territorial and strategic shifts. * Control of highlands allows missile and drone deployment against shipping, risking regional and global security. * Saudi-led coalition’s possible air support is a strategic consideration, with Houthis avoiding escalation. * Balance maintained by regional forces prevents a full Houthi breakthrough, but tensions threaten maritime security. 123. </w:t>
      </w:r>
      <w:hyperlink r:id="rId118">
        <w:r>
          <w:rPr>
            <w:color w:val="0000EE"/>
            <w:u w:val="single"/>
          </w:rPr>
          <w:t>https://www.techjuice.pk/iran-allows-pakistan-ships-to-cross-strait-of-hormuz/</w:t>
        </w:r>
      </w:hyperlink>
      <w:r>
        <w:t xml:space="preserve"> - * Iran allows 20 Pakistan-flagged vessels to transit the Strait of Hormuz, with two ships allowed daily. * Deputy Prime Minister Ishaq Dar describes the move as aimed at regional stability and maritime security. * Since the decision, at least two Pakistani ships have crossed the strait, transporting crude oil. * The development follows recent disruptions in maritime trade due to Iran’s increased aggression during ongoing conflicts. * Iranian Foreign Minister Seyed Abbas Araghchi acknowledged Pakistan’s support, signalling improving cooperation. * The step is part of broader efforts to ensure safe shipping routes in the region. 124. </w:t>
      </w:r>
      <w:hyperlink r:id="rId119">
        <w:r>
          <w:rPr>
            <w:color w:val="0000EE"/>
            <w:u w:val="single"/>
          </w:rPr>
          <w:t>https://telanganatoday.com/iran-backed-houthis-enter-month-long-war-could-further-threaten-global-shipping</w:t>
        </w:r>
      </w:hyperlink>
      <w:r>
        <w:t xml:space="preserve"> - * Iran-backed Houthis have entered the ongoing war in the Middle East, launching missiles at Israel. * The conflict escalates threats to global oil shipping via the Strait of Hormuz and Bab el-Mandeb. * The Houthis may target vessels in the Bab el-Mandeb Strait, through which about 12% of world trade passes. * Iran agreed to allow humanitarian aid shipments through the strait following a UN request, with a deadline set by the US. * The involvement of Houthis and Iran has disrupted maritime security in the Red Sea and increased tensions affecting global shipping. 125. </w:t>
      </w:r>
      <w:hyperlink r:id="rId120">
        <w:r>
          <w:rPr>
            <w:color w:val="0000EE"/>
            <w:u w:val="single"/>
          </w:rPr>
          <w:t>https://www.turkiyetoday.com/business/australian-states-to-offer-free-transit-amid-fuel-crisis-3217099</w:t>
        </w:r>
      </w:hyperlink>
      <w:r>
        <w:t xml:space="preserve"> - * Two Australian states, Victoria and Tasmania, announced they will offer free public transportation to respond to rising fuel costs and supply risks linked to the Middle East conflict. * Victoria will waive fares on trains, trams, and buses from April 1 for one month; Tasmania will do so from March 30 to June 30. * The Middle East conflict has disrupted global energy markets, increasing fuel prices and supply concerns in Australia. * The Strait of Hormuz remains effectively closed since early March, affecting global oil and LNG trade. * Countries like the Philippines, Taiwan, and Bangladesh have declared energy emergencies or are managing reduced fuel reserves; Japan, India, South Korea are diversifying supplies. * The IEA announced the largest ever release of 400 million barrels from strategic reserves on March 11. 126. </w:t>
      </w:r>
      <w:hyperlink r:id="rId121">
        <w:r>
          <w:rPr>
            <w:color w:val="0000EE"/>
            <w:u w:val="single"/>
          </w:rPr>
          <w:t>https://www.usthadian.com/india-strategic-petroleum-reserves-status/</w:t>
        </w:r>
      </w:hyperlink>
      <w:r>
        <w:t xml:space="preserve"> - * India’s SPRs are currently about two-thirds full, with a capacity of 5.33 million metric tonnes (MMT), as of March 2026.</w:t>
      </w:r>
      <w:r>
        <w:rPr>
          <w:i/>
        </w:rPr>
        <w:t xml:space="preserve"> * The reserves support around 9.5 days of crude oil consumption at full capacity.</w:t>
      </w:r>
      <w:r>
        <w:t xml:space="preserve"> * Managed by Indian Strategic Petroleum Reserves Limited (ISPRL), established in 2004.</w:t>
      </w:r>
      <w:r>
        <w:rPr>
          <w:i/>
        </w:rPr>
        <w:t xml:space="preserve"> * Current storage facilities are at Visakhapatnam, Mangaluru, and Padur.</w:t>
      </w:r>
      <w:r>
        <w:t xml:space="preserve"> * Phase-II expansion approved in 2021 will add 6.5 MMT at Chandikhol and Padur.</w:t>
      </w:r>
      <w:r>
        <w:rPr>
          <w:i/>
        </w:rPr>
        <w:t xml:space="preserve"> * SPRs act as a buffer during supply disruptions and help ensure energy security.</w:t>
      </w:r>
      <w:r>
        <w:t xml:space="preserve">127. </w:t>
      </w:r>
      <w:hyperlink r:id="rId122">
        <w:r>
          <w:rPr>
            <w:color w:val="0000EE"/>
            <w:u w:val="single"/>
          </w:rPr>
          <w:t>https://united24media.com/latest-news/unprecedented-drone-attacks-may-force-russia-to-suspend-baltic-oil-exports-17377</w:t>
        </w:r>
      </w:hyperlink>
      <w:r>
        <w:t xml:space="preserve"> - * Ukrainian drone attacks target Russian Baltic Sea ports, including Ust-Luga and Primorsk, causing suspensions and partial resumption of oil loadings. * The attacks have halted oil exports from Ust-Luga since March 25, with potential resumption in mid-April. * At least 40% of Russia’s oil export capacity is affected, following drone strikes, pipeline attacks, and tanker seizures. * The attacks aim to weaken Russia’s economy and counteract the effects of relaxed sanctions amid the Ukraine conflict. * Russian officials report “unprecedented” drone activity and significant damage to energy infrastructure. 128. </w:t>
      </w:r>
      <w:hyperlink r:id="rId123">
        <w:r>
          <w:rPr>
            <w:color w:val="0000EE"/>
            <w:u w:val="single"/>
          </w:rPr>
          <w:t>https://keyt.com/news/money-and-business/cnn-business-consumer/2026/03/29/americas-frozen-jobs-market-could-stay-on-ice-due-to-iran-war/</w:t>
        </w:r>
      </w:hyperlink>
      <w:r>
        <w:t xml:space="preserve"> - * US job growth was weak in 2025, with an increase of 116,000 jobs. * The escalation of the Middle East conflict has led to higher oil prices, US gas prices, and inflation fears. * The US and Israel launched strikes against Iran, affecting oil shipping routes. * Economists warn that sustained high oil prices could lead to layoffs and economic slowdown. * Consumer spending remains steady but faces pressure from rising energy costs. 129. </w:t>
      </w:r>
      <w:hyperlink r:id="rId117">
        <w:r>
          <w:rPr>
            <w:color w:val="0000EE"/>
            <w:u w:val="single"/>
          </w:rPr>
          <w:t>https://www.meforum.org/mef-observer/the-houthis-push-toward-the-bab-el-mandeb</w:t>
        </w:r>
      </w:hyperlink>
      <w:r>
        <w:t xml:space="preserve"> - * Since February 2026, hostilities have extended to Yemen’s Tihama coast and Bab el-Mandeb due to conflicts between the US and Iran. * The Houthis are fortifying positions, deploying missile and drone platforms near Jabal Ras and along coastal routes. * Iran threatened to potentially close Bab el-Mandeb, signalling strategic use of Houthis, with Yemeni Houthi Ministry warning against foreign intervention. * Control of highlands near the Strait allows Houthi missile and drone attacks on shipping, risking global maritime trade. * The Tihama Resistance and government forces currently prevent Houthi control of Bab el-Mandeb, but the situation remains tense with significant regional implications. 130. </w:t>
      </w:r>
      <w:hyperlink r:id="rId118">
        <w:r>
          <w:rPr>
            <w:color w:val="0000EE"/>
            <w:u w:val="single"/>
          </w:rPr>
          <w:t>https://www.techjuice.pk/iran-allows-pakistan-ships-to-cross-strait-of-hormuz/</w:t>
        </w:r>
      </w:hyperlink>
      <w:r>
        <w:t xml:space="preserve"> - * Iran grants passage to 20 Pakistani vessels through the Strait of Hormuz, easing regional tensions. * Two Pakistani ships have already crossed the strait since the decision, transporting crude oil. * The move is aimed at stabilising maritime trade routes and improving bilateral relations. * Iranian Foreign Minister Seyed Abbas Araghchi acknowledged Pakistan’s diplomatic support during the crisis. * The development impacts regional shipping and oil transit security. 131. </w:t>
      </w:r>
      <w:hyperlink r:id="rId124">
        <w:r>
          <w:rPr>
            <w:color w:val="0000EE"/>
            <w:u w:val="single"/>
          </w:rPr>
          <w:t>https://www.trend.az/business/4169107.html</w:t>
        </w:r>
      </w:hyperlink>
      <w:r>
        <w:t xml:space="preserve"> - * Due to rising passenger demand, Iran's railways increased train frequency between Tehran and Van from twice to three times weekly. * An additional train was also launched on the Tehran–Mashhad line. * The article also reports on military conflicts involving Iran, US, and Israel in the Middle East starting February 28. * The conflict has impacted regional security, energy infrastructure, and maritime transport, causing oil prices to surge. 132. </w:t>
      </w:r>
      <w:hyperlink r:id="rId114">
        <w:r>
          <w:rPr>
            <w:color w:val="0000EE"/>
            <w:u w:val="single"/>
          </w:rPr>
          <w:t>https://www.washingtonexaminer.com/policy/energy-and-environment/4506983/four-weeks-iran-conflict-what-has-happened-oil-markets/</w:t>
        </w:r>
      </w:hyperlink>
      <w:r>
        <w:t xml:space="preserve"> - * The conflict between the US, Israel, and Iran has led to disruptions in the Strait of Hormuz, a crucial global oil trade route, for over a month. * Approximately 20 million barrels of oil pass through the strait daily, representing 20% of global oil trade, with traffic almost halted. * Oil prices increased by over 30%, hitting around $119 per barrel at the conflict's escalation peak. * The International Energy Agency released a record 400 million barrels from stockpiles to mitigate price rises. * US and international efforts aimed at stabilising the market, but geopolitical tensions continue to influence prices. 133. </w:t>
      </w:r>
      <w:hyperlink r:id="rId125">
        <w:r>
          <w:rPr>
            <w:color w:val="0000EE"/>
            <w:u w:val="single"/>
          </w:rPr>
          <w:t>https://www.washingtonexaminer.com/op-eds/4507211/trump-must-not-abandon-gulf-allies-to-iranian-hegemony/</w:t>
        </w:r>
      </w:hyperlink>
      <w:r>
        <w:t xml:space="preserve"> - * Iran calls for Middle Eastern countries to form a military alliance excluding the U.S. and Israel. * Iran demands closure of U.S. military bases, sanctions removal, and control over the Strait of Hormuz. * Iran has expanded influence through proxies like Hezbollah and the Houthis. * Iranian strikes have targeted the UAE, Qatar, Kuwait, Bahrain, and Saudi Arabia. * Gulf states rely on the U.S. security umbrella but are exposed to escalation risks. * Rising energy market concerns influence Gulf and U.S. policy responses. * Saudi Arabia urges continued U.S. campaign against Iran, indicating shift beyond risk management. 134. </w:t>
      </w:r>
      <w:hyperlink r:id="rId126">
        <w:r>
          <w:rPr>
            <w:color w:val="0000EE"/>
            <w:u w:val="single"/>
          </w:rPr>
          <w:t>https://www.unian.ua/war/port-ust-luga-p-yatu-nich-pidryad-cey-port-atakuyut-droni-13330992.html</w:t>
        </w:r>
      </w:hyperlink>
      <w:r>
        <w:t xml:space="preserve"> - * Over Ленінградська область in Russia, 31 drone was shot down during the night. * The attacks resulted in a fire at the port Ust-Luga, confirmed by governor Alexander Drozdenko. * Drones' attack led to damage at the port, and firefighting efforts are ongoing. * President Zelensky stated that Russia has about 40% of its capabilities remaining after strikes on oil refineries. * The Ust-Luga oil export port suspended oil and petroleum product shipments following Ukrainian drone attacks. * Fires are still ongoing at the Novatek Ust-Luga oil refinery and Transneft port Primosk as of 28 March. 135. </w:t>
      </w:r>
      <w:hyperlink r:id="rId117">
        <w:r>
          <w:rPr>
            <w:color w:val="0000EE"/>
            <w:u w:val="single"/>
          </w:rPr>
          <w:t>https://www.meforum.org/mef-observer/the-houthis-push-toward-the-bab-el-mandeb</w:t>
        </w:r>
      </w:hyperlink>
      <w:r>
        <w:t xml:space="preserve"> - * Since February 2026, hostilities have extended to Yemen’s Tihama coast along the Bab el-Mandeb, a vital maritime chokepoint.</w:t>
      </w:r>
      <w:r>
        <w:rPr>
          <w:i/>
        </w:rPr>
        <w:t xml:space="preserve"> * The Houthis increased attacks on coastal positions and fortified highland areas around Jabal Ras.</w:t>
      </w:r>
      <w:r>
        <w:t xml:space="preserve"> * Iran threatened to potentially close Bab el-Mandeb; Houthi and Iranian messaging indicate a coordinated strategy.</w:t>
      </w:r>
      <w:r>
        <w:rPr>
          <w:i/>
        </w:rPr>
        <w:t xml:space="preserve"> * The Houthis demonstrate interest in land control near the Strait, deploying missile and drone platforms.</w:t>
      </w:r>
      <w:r>
        <w:t xml:space="preserve"> * Control of elevated positions could enable missile and drone attacks on shipping, impacting global trade and energy markets.</w:t>
      </w:r>
      <w:r>
        <w:rPr>
          <w:i/>
        </w:rPr>
        <w:t xml:space="preserve">136. </w:t>
      </w:r>
      <w:hyperlink r:id="rId127">
        <w:r>
          <w:rPr>
            <w:color w:val="0000EE"/>
            <w:u w:val="single"/>
          </w:rPr>
          <w:t>https://www.omanobserver.om/article/1186897/opinion/business/global-shock-waves-the-widening-impact-of-the-us-israel-iran-war</w:t>
        </w:r>
      </w:hyperlink>
      <w:r>
        <w:rPr>
          <w:i/>
        </w:rPr>
        <w:t xml:space="preserve"> - * The escalating conflict between the US, Israel, and Iran has disrupted key trade routes such as the Strait of Hormuz, halting roughly 20% of global oil and gas flows. * Oil prices have risen by approximately 6–8% due to supply disruptions and OPEC+ production cuts. * Airspace restrictions and military attacks have caused widespread aviation disruptions, affecting millions of passengers and international flights. * The conflict impacts energy exports from the Middle East, notably decreasing oil shipments and increasing insurance and freight costs. * India, Pakistan, and Bangladesh face potential LPG shortages due to disruptions in Middle Eastern supplies, with significant economic and domestic implications. 137. </w:t>
      </w:r>
      <w:hyperlink r:id="rId128">
        <w:r>
          <w:rPr>
            <w:color w:val="0000EE"/>
            <w:u w:val="single"/>
          </w:rPr>
          <w:t>https://www.lemonde.fr/economie/article/2026/03/29/guerre-au-moyen-orient-le-mois-qui-a-plonge-le-monde-dans-un-choc-energetique_6675213_3234.html</w:t>
        </w:r>
      </w:hyperlink>
      <w:r>
        <w:rPr>
          <w:i/>
        </w:rPr>
        <w:t xml:space="preserve"> - - Le 28 février, suite à l'attaque américano-israélienne en Iran, le détroit d'Ormuz aurait été bloqué ou fermé, perturbant le trafic mondial de pétrole et de gaz. - La zone stratégique est critique pour le commerce mondial, avec environ 20 millions de barils transitant chaque jour. - Jusqu'alors, le trafic n'avait jamais été complètement interrompu dans l'histoire moderne. - Les tensions entre les États-Unis, l'Iran, et Israël ont augmenté après les bombardements, avec une incertitude sur la sécurité du détroit et l'approvisionnement énergétique mondial. 138. </w:t>
      </w:r>
      <w:hyperlink r:id="rId129">
        <w:r>
          <w:rPr>
            <w:color w:val="0000EE"/>
            <w:u w:val="single"/>
          </w:rPr>
          <w:t>https://www.vietnamplus.vn/duong-ong-khong-di-qua-eo-bien-hormuz-cua-saudi-arabia-dang-chay-het-cong-suat-post1101692.vnp</w:t>
        </w:r>
      </w:hyperlink>
      <w:r>
        <w:rPr>
          <w:i/>
        </w:rPr>
        <w:t xml:space="preserve"> - * Saudi Arabia's East-West pipeline, which transports oil without passing through Hormuz Strait, is operating at 7 million barrels per day. * Currently, about 5 million barrels per day are exported from Yanbu port, alongside 700,000-900,000 barrels of refined products. * Of the total transported via the pipeline, 2 million barrels are supplied to domestic refineries. * Oil tankers have been rerouted to Yanbu, sustaining global supply amidst disruptions at Hormuz Strait. * The route only partially compensates for supply losses since Iran conflict began, which previously saw 15 million barrels daily passing through Hormuz. * Market concerns grow over potential conflict involving Houthis in Yemen, although no attacks on oil ships have been confirmed. * Saudi Arabia has activated contingency plans, boosting pipeline throughput since early tensions with Iran. * The pipeline runs over 1,000 km along the Arabian Peninsula, a legacy from the Iran-Iraq war of the 1980s. * Iran recently authorised 20 Pakistani ships to transit Hormuz, easing some tensions amidst regional instability. 139. </w:t>
      </w:r>
      <w:hyperlink r:id="rId130">
        <w:r>
          <w:rPr>
            <w:color w:val="0000EE"/>
            <w:u w:val="single"/>
          </w:rPr>
          <w:t>https://www.vietnamplus.vn/rui-ro-kinh-te-sau-rong-tiep-tuc-gia-tang-tren-pham-vi-toan-cau-post1101695.vnp</w:t>
        </w:r>
      </w:hyperlink>
      <w:r>
        <w:rPr>
          <w:i/>
        </w:rPr>
        <w:t xml:space="preserve"> - * Xung đột tại Trung Đông, đặc biệt liên quan đến eo biển Hormuz, đã gây gián đoạn vận tải biển, tăng phí bảo hiểm và làm kẹt tàu thuyền viên.</w:t>
      </w:r>
      <w:r>
        <w:t xml:space="preserve"> Giá năng lượng toàn cầu, đặc biệt dầu Brent, tăng, gây áp lực lạm phát tại nhiều nền kinh tế.</w:t>
      </w:r>
      <w:r>
        <w:rPr>
          <w:i/>
        </w:rPr>
        <w:t xml:space="preserve"> Các quốc gia như Tây Ban Nha, Argentina, Ba Lan, và Ai Cập thực hiện các biện pháp ứng phó với biến động năng lượng và xung đột.</w:t>
      </w:r>
      <w:r>
        <w:t xml:space="preserve"> Giá nhiên liệu tăng làm tăng chi phí vận hành cho doanh nghiệp vận tải, áp lực chuỗi cung ứng.</w:t>
      </w:r>
      <w:r>
        <w:rPr>
          <w:i/>
        </w:rPr>
        <w:t xml:space="preserve"> Nguy cơ về an ninh lương thực, sản xuất nông nghiệp và biện pháp bảo vệ nguồn cung, bao gồm điều chỉnh chính sách quốc gia.</w:t>
      </w:r>
      <w:r>
        <w:t xml:space="preserve"> Dòng vốn tiền điện tử tại Iran tăng, thị trường chứng khoán chịu áp lực.</w:t>
      </w:r>
      <w:r>
        <w:rPr>
          <w:i/>
        </w:rPr>
        <w:t xml:space="preserve"> Các hãng hàng không hạn chế dịch vụ, đàm phán vận tải qua Iran.</w:t>
      </w:r>
      <w:r>
        <w:t xml:space="preserve"> WTO cảnh báo tăng trưởng GDP toàn cầu có thể giảm do giá năng lượng cao kéo dài.* Đường ống dầu của Saudi Arabia không đi qua eo biển Hormuz, đã hướng tới cảng Yanbu để đảm bảo nguồn cung toàn cầu. 140. </w:t>
      </w:r>
      <w:hyperlink r:id="rId131">
        <w:r>
          <w:rPr>
            <w:color w:val="0000EE"/>
            <w:u w:val="single"/>
          </w:rPr>
          <w:t>https://www.huffpost.com/entry/iran-war-choices-trump_n_69c8818de4b06be0a3088719</w:t>
        </w:r>
      </w:hyperlink>
      <w:r>
        <w:t xml:space="preserve"> - * Trump faces choices to de-escalate or escalate military actions after a month of war against Iran. * The conflict has increased global energy prices and affected US approval ratings. * Trump is deploying more troops to the Gulf and considering ground operations. * Diplomatic efforts include a peace proposal via Pakistan, but prospects are uncertain. * Iran has responded with missile and drone strikes, disrupting Gulf oil shipments and the Strait of Hormuz.</w:t>
      </w:r>
      <w:r/>
    </w:p>
    <w:p>
      <w:r/>
      <w:r>
        <w:t xml:space="preserve">141. </w:t>
      </w:r>
      <w:hyperlink r:id="rId132">
        <w:r>
          <w:rPr>
            <w:color w:val="0000EE"/>
            <w:u w:val="single"/>
          </w:rPr>
          <w:t>https://egyptian-gazette.com/world/us-israel-strike-iranian-port-city-near-hormuz/</w:t>
        </w:r>
      </w:hyperlink>
      <w:r>
        <w:t xml:space="preserve"> - - US-Israeli strikes on Sunday hit a quay at Bandar Khamir, an Iranian port city near the Strait of Hormuz. - Five people were killed and four injured, according to Iranian state media. - Explosions and smoke were reported in Tehran, though specific targets were unclear. - The strikes are part of ongoing US-Israel operations against Iran since late February. - Iran has responded with attacks on US and Israeli bases and firing in the region. 142. </w:t>
      </w:r>
      <w:hyperlink r:id="rId127">
        <w:r>
          <w:rPr>
            <w:color w:val="0000EE"/>
            <w:u w:val="single"/>
          </w:rPr>
          <w:t>https://www.omanobserver.om/article/1186897/opinion/business/global-shock-waves-the-widening-impact-of-the-us-israel-iran-war</w:t>
        </w:r>
      </w:hyperlink>
      <w:r>
        <w:t xml:space="preserve"> - * The US, Israel, and Iran's conflict has disrupted key trade routes, including the Strait of Hormuz. * Oil prices have surged due to OPEC+ production cuts and supply disruptions. * Significant aviation disruptions occurred, with 37,000 flight cancellations affecting millions. * Middle East's oil exports are vital, with region producing 1/3 of world's oil and 1/5 of global consumption. * Disruptions caused tanker rerouting, increased insurance costs, and supply concerns, affecting global markets. * India, Pakistan, and Bangladesh face LPG shortages due to reliance on Middle Eastern imports amid ongoing conflict. 143. </w:t>
      </w:r>
      <w:hyperlink r:id="rId128">
        <w:r>
          <w:rPr>
            <w:color w:val="0000EE"/>
            <w:u w:val="single"/>
          </w:rPr>
          <w:t>https://www.lemonde.fr/economie/article/2026/03/29/guerre-au-moyen-orient-le-mois-qui-a-plonge-le-monde-dans-un-choc-energetique_6675213_3234.html</w:t>
        </w:r>
      </w:hyperlink>
      <w:r>
        <w:t xml:space="preserve"> - * In cette fin février, le prix du pétrole baisse malgré un surplus d’offre. * Le 28 février, après des bombardements en Iran, le détroit d’Ormuz est bloqué ou menacé de l’être. * Le détroit, principal passage pour 20 millions de barils par jour, est critique pour le commerce mondial de pétrole et de gaz. * La confusion règne sur la fermeture du détroit après les attaques américaines et israéliennes en Iran. 144. </w:t>
      </w:r>
      <w:hyperlink r:id="rId133">
        <w:r>
          <w:rPr>
            <w:color w:val="0000EE"/>
            <w:u w:val="single"/>
          </w:rPr>
          <w:t>https://www.deccanchronicle.com/west-asia/iran-war-us-israel-houthis-live-updates-1947026</w:t>
        </w:r>
      </w:hyperlink>
      <w:r>
        <w:t xml:space="preserve"> - * Iran’s parliament speaker warned the US against a ground invasion and threatened to set American troops 'on fire'. * Iranian forces are purportedly waiting for US ground troops to respond to Iranian threats. * Iran criticises the US's 15-point plan passed through Pakistan. * Regional powers are meeting in Pakistan amid ongoing Middle East conflict involving US Marines and Iranian-backed Houthis. * The conflict threatens global oil and gas supplies, impacting markets and prices. * Iran’s influence over the Strait of Hormuz has heightened market volatility. * US and Israel conduct strikes on Iran; over 3,000 casualties reported. * Houthis’ involvement risks further disruptions in global maritime trade near the Bab el-Mandeb Strait. 145. </w:t>
      </w:r>
      <w:hyperlink r:id="rId134">
        <w:r>
          <w:rPr>
            <w:color w:val="0000EE"/>
            <w:u w:val="single"/>
          </w:rPr>
          <w:t>https://www.deccanchronicle.com/west-asia/iran-warns-of-wider-war-alleges-us-israel-false-flag-plans-1947041</w:t>
        </w:r>
      </w:hyperlink>
      <w:r>
        <w:t xml:space="preserve"> - * Iranian Foreign Minister Abbas Araghchi warns US and Israel may expand conflict through 'false-flag' operations. * Araghchi urges international condemnation of US and Israeli actions. * Iran commits to defensive operations against alleged aggressors, targeting military bases. * Insecurity in Strait of Hormuz linked to ongoing conflict. * Earlier drone strike on Iraqi Kurdistan President's residence blamed on Iran-US-Israel tensions. 146. </w:t>
      </w:r>
      <w:hyperlink r:id="rId135">
        <w:r>
          <w:rPr>
            <w:color w:val="0000EE"/>
            <w:u w:val="single"/>
          </w:rPr>
          <w:t>https://www.vietnamplus.vn/iran-cho-phep-them-20-tau-pakistan-di-qua-eo-bien-hormuz-post1101677.vnp</w:t>
        </w:r>
      </w:hyperlink>
      <w:r>
        <w:t xml:space="preserve"> - * Iran permits 20 Pakistani ships to transit the Strait of Hormuz, with an average of 2 ships per day.</w:t>
      </w:r>
      <w:r>
        <w:rPr>
          <w:i/>
        </w:rPr>
        <w:t xml:space="preserve"> Tensions escalate in the Middle East, affecting energy transportation routes.</w:t>
      </w:r>
      <w:r>
        <w:t xml:space="preserve"> Iran's IRGC claims missile and drone attacks on aluminium facilities in Bahrain and UAE as retaliation for strikes attributed to the US and Israel.</w:t>
      </w:r>
      <w:r>
        <w:rPr>
          <w:i/>
        </w:rPr>
        <w:t xml:space="preserve"> An attack at a UAE aluminium plant injures six workers.</w:t>
      </w:r>
      <w:r>
        <w:t xml:space="preserve"> Kuwait military implements measures against missile and drone threats.</w:t>
      </w:r>
      <w:r>
        <w:rPr>
          <w:i/>
        </w:rPr>
        <w:t xml:space="preserve"> US postpones plans to attack Iran’s energy facilities for 10 days, while considering deploying additional troops.</w:t>
      </w:r>
      <w:r>
        <w:t xml:space="preserve"> The situation reflects ongoing regional conflict and threat to industrial and transport infrastructure. 147. </w:t>
      </w:r>
      <w:hyperlink r:id="rId132">
        <w:r>
          <w:rPr>
            <w:color w:val="0000EE"/>
            <w:u w:val="single"/>
          </w:rPr>
          <w:t>https://egyptian-gazette.com/world/us-israel-strike-iranian-port-city-near-hormuz/</w:t>
        </w:r>
      </w:hyperlink>
      <w:r>
        <w:t xml:space="preserve"> - * US and Israeli forces conducted strikes on a port city in Iran near the Strait of Hormuz on Sunday. * The strikes hit a quay at Bandar Khamir, resulting in five deaths and four injuries. * Explosions and smoke were reported in northern Tehran, with unspecified targets. * The attacks follow previous strikes by Israel and the US since 28 February, prompting Iranian retaliations against Israel and US forces. 148. </w:t>
      </w:r>
      <w:hyperlink r:id="rId127">
        <w:r>
          <w:rPr>
            <w:color w:val="0000EE"/>
            <w:u w:val="single"/>
          </w:rPr>
          <w:t>https://www.omanobserver.om/article/1186897/opinion/business/global-shock-waves-the-widening-impact-of-the-us-israel-iran-war</w:t>
        </w:r>
      </w:hyperlink>
      <w:r>
        <w:t xml:space="preserve"> - * The US, Israel, and Iran conflict has caused disruptions to global energy supplies, including the closure of the Strait of Hormuz and restrictions on trade routes.</w:t>
      </w:r>
      <w:r>
        <w:rPr>
          <w:i/>
        </w:rPr>
        <w:t xml:space="preserve"> Oil prices have increased due to OPEC+ production cuts and supply disruptions.</w:t>
      </w:r>
      <w:r>
        <w:t xml:space="preserve"> Significant flight cancellations and delays occurred in Middle East and global aviation systems, notably affecting Dubai International Airport.</w:t>
      </w:r>
      <w:r>
        <w:rPr>
          <w:i/>
        </w:rPr>
        <w:t xml:space="preserve"> The Middle East region, a key oil exporter, accounts for over a third of the world's oil production, heavily impacting global oil flows.</w:t>
      </w:r>
      <w:r>
        <w:t xml:space="preserve"> Oil and gas exports from Gulf countries to Asia and Europe are strained, with Iran selling discounted barrels via indirect routes.</w:t>
      </w:r>
      <w:r>
        <w:rPr>
          <w:i/>
        </w:rPr>
        <w:t xml:space="preserve"> Oil futures have risen by 6–8% amidst ongoing disruptions, with increased insurance costs and rerouting adding to prices.</w:t>
      </w:r>
      <w:r>
        <w:t xml:space="preserve"> LPG imports into India, Pakistan, and Bangladesh are under threat, with potential shortages impacting households and industries.</w:t>
      </w:r>
      <w:r>
        <w:rPr>
          <w:i/>
        </w:rPr>
        <w:t xml:space="preserve"> The conflict’s widening impact calls for global policy action to mitigate economic and energy risks. 149. </w:t>
      </w:r>
      <w:hyperlink r:id="rId128">
        <w:r>
          <w:rPr>
            <w:color w:val="0000EE"/>
            <w:u w:val="single"/>
          </w:rPr>
          <w:t>https://www.lemonde.fr/economie/article/2026/03/29/guerre-au-moyen-orient-le-mois-qui-a-plonge-le-monde-dans-un-choc-energetique_6675213_3234.html</w:t>
        </w:r>
      </w:hyperlink>
      <w:r>
        <w:rPr>
          <w:i/>
        </w:rPr>
        <w:t xml:space="preserve"> - • La crise énergétique a été déclenchée par l'attaque américano-israélienne en Iran le 28 février. • Le détroit d’Ormuz, passage stratégique pour le commerce mondial du pétrole, a été fermé après l’attaque. • Le détroit relie le Golfe à l’océan Indien, transitant 20 millions de barils par jour. • La zone est critique pour le commerce mondial de pétrole et de gaz, notamment en Asie. • La fermeture du détroit a provoqué une crise économique et une flambée potentielle des prix du pétrole. 150. </w:t>
      </w:r>
      <w:hyperlink r:id="rId136">
        <w:r>
          <w:rPr>
            <w:color w:val="0000EE"/>
            <w:u w:val="single"/>
          </w:rPr>
          <w:t>https://www.liberoquotidiano.it/news/esteri/47036741/guerra_nel_golfo_iran_stati_uniti_israele_diretta_29_marzo/</w:t>
        </w:r>
      </w:hyperlink>
      <w:r>
        <w:rPr>
          <w:i/>
        </w:rPr>
        <w:t xml:space="preserve"> - * The conflict in the Gulf continues, with US and Israel targeting Iranian sites, including attacks on a port near Hormuz and explosions in Tehran. * The US prepares for potential ground operations in Iran, with plans possibly involving special forces and infantry, according to US sources. * Israel intercepts a missile launched from Yemen following Houthi rebel activities supported by Iran. * A drone near the residence of Iraqi Kurdistan leader Masoud Barzani is shot down by regional air defence. * The military escalation includes attacks in the Middle East, with casualties reported in Iran, UAE, Saudi Arabia, and Iraq. 151. </w:t>
      </w:r>
      <w:hyperlink r:id="rId137">
        <w:r>
          <w:rPr>
            <w:color w:val="0000EE"/>
            <w:u w:val="single"/>
          </w:rPr>
          <w:t>https://www.thehindubusinessline.com/markets/crude-oil-shock-deepens-market-jitters-as-hormuz-crisis-hits-indias-macro-outlook/article70798845.ece</w:t>
        </w:r>
      </w:hyperlink>
      <w:r>
        <w:rPr>
          <w:i/>
        </w:rPr>
        <w:t xml:space="preserve"> - * Geopolitical tensions in West Asia and disruptions in Strait of Hormuz increase oil prices close to $110 per barrel. * Bernstein and other brokerages warn of risks to India's macroeconomic outlook due to sustained high crude prices. * Market indices have declined over five weeks amid crude's 45% surge, FII outflows, and a weakening rupee. * India faces inflation, widening current account deficit, and fiscal strain from high crude costs. * Upstream oil firms benefit, while logistics, downstream sectors, and certain industries face margin pressures. * Market remains volatile but shows resilience in banking, autos, and capital goods sectors amid cautious investor advice. 152. </w:t>
      </w:r>
      <w:hyperlink r:id="rId13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 stated that maritime traffic through the Strait of Hormuz continues under specific conditions, without suspended or closed claims. * The Iranian Embassy communicated that vessels may transit if they do not participate in unlawful aggression and follow safety measures. * Iran will restrict vessels linked to US and Israel supporting the conflict, handling them per Iran’s legal framework. * Iran refuted reports of a complete strait closure and dismissed claims linking restrictions to rising costs in Kenya. * The Strait of Hormuz, vital for global oil exports, faces regional tensions due to US and Israel military actions against Iran, impacting maritime safety and international trade. * Iran criticised US and Israeli military actions as illegal and warned of regional security risks, emphasising its commitment to international navigation rights. * The conflict threatens energy markets and shipping logistics in a key maritime corridor, with potential global repercussions. * Iran’s control over the strait provides leverage, allowing selective access and signalling strength to regional and global actors. * Tensions are heightened by US and Israeli strikes on Iran, which Iran claims violate international law, with regional states balancing security alliances and economic ties. * International actors, like the IMO, are concerned about the impact of escalating conflict on maritime security and global energy supply. 153. </w:t>
      </w:r>
      <w:hyperlink r:id="rId129">
        <w:r>
          <w:rPr>
            <w:color w:val="0000EE"/>
            <w:u w:val="single"/>
          </w:rPr>
          <w:t>https://www.vietnamplus.vn/duong-ong-khong-di-qua-eo-bien-hormuz-cua-saudi-arabia-dang-chay-het-cong-suat-post1101692.vnp</w:t>
        </w:r>
      </w:hyperlink>
      <w:r>
        <w:rPr>
          <w:i/>
        </w:rPr>
        <w:t xml:space="preserve"> - * Saudi Arabia's East-West pipeline, which transports oil without passing through the Strait of Hormuz, is operating at a throughput of 7 million barrels per day. * Export throughput through Yanbu port has reached approximately 5 million barrels daily, with additional refined products exporting between 700,000-900,000 barrels per day. * Of the total oil transported via the pipeline, 2 million barrels are supplied to domestic refineries. * Oil tanker routes have been redirected to Yanbu, compensating for some supply reduction caused by the closure of the Strait of Hormuz. * The bypass route is contributing to preventing oil prices from reaching historic crisis levels amid increased regional tensions. 154. </w:t>
      </w:r>
      <w:hyperlink r:id="rId130">
        <w:r>
          <w:rPr>
            <w:color w:val="0000EE"/>
            <w:u w:val="single"/>
          </w:rPr>
          <w:t>https://www.vietnamplus.vn/rui-ro-kinh-te-sau-rong-tiep-tuc-gia-tang-tren-pham-vi-toan-cau-post1101695.vnp</w:t>
        </w:r>
      </w:hyperlink>
      <w:r>
        <w:rPr>
          <w:i/>
        </w:rPr>
        <w:t xml:space="preserve"> - * Tensions at the Strait of Hormuz, with Iran, have caused significant maritime disruptions and increased insurance costs for shipping. * Approximately 20,000 crew members are stranded, facing shortages and dangerous conditions. * Infrastructure and trade in the region, including a Kuwaiti port and Kenyan export ports, suffer attacks and delays. * Global energy prices, especially oil, rise sharply, impacting inflation and economic stability in multiple countries. * Countries respond with policy adjustments, including tax cuts, price caps, and energy conservation measures. * Shipping disruptions threaten food security and agricultural supply chains, prompting UN intervention. * Cryptocurrency trading in Iran rises as a means to bypass sanctions amid economic unrest. * Global stock markets experience declines due to geopolitical risks, while some airlines reduce services to the Middle East. * WTO warns that sustained high energy prices could reduce global GDP growth by 0.3% in 2026. 155. </w:t>
      </w:r>
      <w:hyperlink r:id="rId13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that maritime traffic through the Strait of Hormuz continues under specific conditions amid regional tensions. * Iran states non-belligerent vessels can transit the strait, but US- and Israel-linked ships face restricted rights. * Iran rejected reports of closing the strait, describing them as false and propaganda. * The Strait of Hormuz is vital for global oil exports, channeling about 20-25% of the world's oil trade. * Tensions escalate due to recent US and Israeli military actions targeting Iran, affecting regional and global security. 156. </w:t>
      </w:r>
      <w:hyperlink r:id="rId139">
        <w:r>
          <w:rPr>
            <w:color w:val="0000EE"/>
            <w:u w:val="single"/>
          </w:rPr>
          <w:t>https://minutemirror.com.pk/iran-threatens-action-against-us-linked-universities-in-gulf-527912/</w:t>
        </w:r>
      </w:hyperlink>
      <w:r>
        <w:rPr>
          <w:i/>
        </w:rPr>
        <w:t xml:space="preserve"> - * Iran’s Revolutionary Guard warns of targeting US-linked university campuses in the Middle East following attacks on Iranian universities. * The warning was issued after Iranian strikes in Kuwait, UAE, and Oman, with Iranian officials blaming the US and Israel. * US-based universities in Gulf countries, such as Texas A&amp;M and New York University Abu Dhabi, are advised to stay away from campuses. * Tensions escalate as US and Israeli strikes damage Iranian military sites and infrastructure, with Iran responding with attacks. * Iran warns it will retaliate if infrastructure or economic centres are targeted again, and an Iranian airstrike injures seven near Jerusalem. 157. </w:t>
      </w:r>
      <w:hyperlink r:id="rId138">
        <w:r>
          <w:rPr>
            <w:color w:val="0000EE"/>
            <w:u w:val="single"/>
          </w:rPr>
          <w:t>https://africaeconews.co.ke/iran-signals-control-over-strait-of-hormuz-amid-escalating-conflict/?utm_source=rss&amp;utm_medium=rss&amp;utm_campaign=iran-signals-control-over-strait-of-hormuz-amid-escalating-conflict</w:t>
        </w:r>
      </w:hyperlink>
      <w:r>
        <w:rPr>
          <w:i/>
        </w:rPr>
        <w:t xml:space="preserve"> - * Iran's embassy confirmed maritime traffic through the Strait of Hormuz continues under specific conditions during current wartime measures. * Iran states that non-belligerent vessels can transit the strait, but ships linked to US and Israel, or supporting the conflict, will not enjoy normal rights. * Iran denounced claims of the strait being closed and dismissed media reports linking restrictions to regional inflation, calling them biased propaganda. * The Strait of Hormuz, a key route for about 20–25% of global oil trade, remains strategically vital amid regional tensions. * Recent military actions by the US and Israel against Iran have increased instability, with Iran condemning these as violations of international law. * Iran asserts its commitment to navigation freedom and aims to maintain maritime security, while managing regional and global pressures. * The ongoing conflict risks destabilising global energy markets and maritime logistics, with international actors possibly intervening diplomatically. * Iran's control over the strait allows selective access, reinforcing its regional influence amidst US-Israeli tensions and broader geopolitical dynamics. 158. </w:t>
      </w:r>
      <w:hyperlink r:id="rId140">
        <w:r>
          <w:rPr>
            <w:color w:val="0000EE"/>
            <w:u w:val="single"/>
          </w:rPr>
          <w:t>https://www.ndtv.com/world-news/us-israel-iran-war-live-updates-pakistan-to-hold-regional-meeting-on-ending-iran-war-middle-east-conflict-saudi-arabia-turkey-egypt-strait-of-hormuz-11281097#publisher=newsstand</w:t>
        </w:r>
      </w:hyperlink>
      <w:r>
        <w:rPr>
          <w:i/>
        </w:rPr>
        <w:t xml:space="preserve"> - * Regional powers plan to meet in Pakistan to discuss ending the Iran conflict, with talks involving Saudi Arabia, Turkey, Egypt, and Iran.</w:t>
        <w:br/>
      </w:r>
      <w:r/>
      <w:r>
        <w:rPr>
          <w:i/>
        </w:rPr>
        <w:t xml:space="preserve"> About 2,500 US Marines have arrived in the Middle East amid ongoing fighting.</w:t>
        <w:br/>
      </w:r>
      <w:r/>
      <w:r>
        <w:rPr>
          <w:i/>
        </w:rPr>
        <w:t xml:space="preserve"> Iran's control of the Strait of Hormuz has caused market shocks and fuel shortages.</w:t>
        <w:br/>
      </w:r>
      <w:r/>
      <w:r>
        <w:rPr>
          <w:i/>
        </w:rPr>
        <w:t xml:space="preserve"> The Houthis' involvement raises concerns about maritime security in the Bab el-Mandeb Strait.</w:t>
        <w:br/>
      </w:r>
      <w:r>
        <w:t xml:space="preserve">* The conflict has disrupted oil, gas, fertiliser supplies, and air travel, with over 3,000 deaths reported. 159. </w:t>
      </w:r>
      <w:hyperlink r:id="rId141">
        <w:r>
          <w:rPr>
            <w:color w:val="0000EE"/>
            <w:u w:val="single"/>
          </w:rPr>
          <w:t>https://watananews.com/520303/</w:t>
        </w:r>
      </w:hyperlink>
      <w:r>
        <w:t xml:space="preserve"> - * The European maritime task force in the Gulf of Aden (ASPIDIS) advised ships to stay away from Yemeni waters following support by the Houthi group for Iran. 160. </w:t>
      </w:r>
      <w:hyperlink r:id="rId142">
        <w:r>
          <w:rPr>
            <w:color w:val="0000EE"/>
            <w:u w:val="single"/>
          </w:rPr>
          <w:t>https://www.express.co.uk/news/world/2183304/uk-has-just-handful-minehunting</w:t>
        </w:r>
      </w:hyperlink>
      <w:r>
        <w:t xml:space="preserve"> - * UK is believed to have only a 'handful' of minehunting drones in the Gulf as the Strait of Hormuz remains effectively closed. * The Royal Navy's last vessel, HMS Middleton, left the region weeks before the outbreak of war. * UK has around 19 Remus reconnaissance drones, not all in the Gulf, operated by Royal Navy personnel in Bahrain. * The UK lacks active ships in the Gulf for the first time since 1980, relying on launching systems from allied vessels. * Iran's closure of the Strait of Hormuz has caused oil and gas prices to increase and potential petrol rationing is considered. 161. </w:t>
      </w:r>
      <w:hyperlink r:id="rId143">
        <w:r>
          <w:rPr>
            <w:color w:val="0000EE"/>
            <w:u w:val="single"/>
          </w:rPr>
          <w:t>https://www.cbsnews.com/news/diesel-prices-5-dollars-gallon-economic-impact/</w:t>
        </w:r>
      </w:hyperlink>
      <w:r>
        <w:t xml:space="preserve"> - * US diesel prices rose above $5 a gallon, reaching $5.04, the highest since December 2022. * Rising prices are linked to disruptions caused by Iran's war, attacks on oil facilities, and the Strait of Hormuz closure. * The war and geopolitical tensions have increased global oil prices, with Brent crude exceeding $100 a barrel. * Experts warn higher diesel costs could lead to inflation and impact industries like transportation, construction, and farming. * Diesel prices have increased faster than gasoline due to pre-existing shortages and increased heating oil demand. 162. </w:t>
      </w:r>
      <w:hyperlink r:id="rId144">
        <w:r>
          <w:rPr>
            <w:color w:val="0000EE"/>
            <w:u w:val="single"/>
          </w:rPr>
          <w:t>https://www.columbian.com/news/2026/mar/17/israel-says-it-killed-2-top-iranian-officials-in-wartime-blow-to-countrys-leadership/</w:t>
        </w:r>
      </w:hyperlink>
      <w:r>
        <w:t xml:space="preserve"> - * Israel announced it killed Ali Larijani and Gen. Gholam Reza Soleimani during overnight strikes * Iran did not confirm the deaths, and fired missiles and drones at Gulf Arab neighbours and Israel * Larijani was a key figure since the death of Iran's Supreme Leader, Khamenei * Both men were involved in Iran’s crackdown on protests in January * Iran launched attacks on Gulf neighbours and oil infrastructure, disrupting flight and shipping routes * Dubai briefly shut its airspace amid the regional conflict 163. </w:t>
      </w:r>
      <w:hyperlink r:id="rId145">
        <w:r>
          <w:rPr>
            <w:color w:val="0000EE"/>
            <w:u w:val="single"/>
          </w:rPr>
          <w:t>https://thefrontierpost.com/oil-prices-climb-as-fresh-strikes-target-infrastructure/</w:t>
        </w:r>
      </w:hyperlink>
      <w:r>
        <w:t xml:space="preserve"> - • Oil prices increased following fresh strikes targeting infrastructure in oil-producing regions, notably Iran's attacks on neighbouring countries and attacks on oil facilities in Iraq and the UAE.</w:t>
        <w:br/>
      </w:r>
      <w:r>
        <w:t>• Market sentiment was influenced by geopolitical tensions and concerns over potential supply disruptions.</w:t>
        <w:br/>
      </w:r>
      <w:r>
        <w:t>• Major stock markets showed resilience, with US and European indices gaining, while investors awaited central bank decisions amid inflation risks caused by rising energy prices.</w:t>
        <w:br/>
      </w:r>
      <w:r>
        <w:t>• Brent and WTI crude prices rose approximately 2%, with supply chain concerns highlighted by attacks on Gulf energy infrastructure.</w:t>
        <w:br/>
      </w:r>
      <w:r>
        <w:t xml:space="preserve">• The US government and various European nations responded with differing levels of engagement to the strife affecting oil routes. 164. </w:t>
      </w:r>
      <w:hyperlink r:id="rId146">
        <w:r>
          <w:rPr>
            <w:color w:val="0000EE"/>
            <w:u w:val="single"/>
          </w:rPr>
          <w:t>https://www.navalnews.com/naval-news/2026/03/uk-prepares-to-tackle-russian-shadow-fleet-ships-in-uk-waters/</w:t>
        </w:r>
      </w:hyperlink>
      <w:r>
        <w:t xml:space="preserve"> - * The UK has revealed it is ready to act against Russian ‘shadow fleet’ shipping in UK waters, including boarding and detaining ships if required. * Approval for military activity was given by UK Prime Minister Sir Kier Starmer on 26 March. * Russia’s ‘shadow fleet’ consists of commercial ships sailing without a valid national flag, transporting Russian oil despite international sanctions. * UK officials confirmed preparations including training, legal frameworks, and cooperation with allies such as France, US, Estonia, Finland, and Sweden. * UK is developing military options and working with the Joint Expeditionary Force (JEF), which activated an AI-based tracking system ‘Nordic Warden’ in January 2025. * The UK has imposed sanctions on 544 suspected ‘shadow fleet’ ships and plans to enhance maritime security and deterrence efforts. 165. </w:t>
      </w:r>
      <w:hyperlink r:id="rId147">
        <w:r>
          <w:rPr>
            <w:color w:val="0000EE"/>
            <w:u w:val="single"/>
          </w:rPr>
          <w:t>https://www.mitchellrepublic.com/opinion/columns/guebert-just-look-at-the-numbers</w:t>
        </w:r>
      </w:hyperlink>
      <w:r>
        <w:t xml:space="preserve"> - * The conflict between the U.S. and Israel in the Middle East has caused a rise in crude oil prices from below $70 to around $90-$100. * The Strait of Hormuz closure has dramatically reduced shipping traffic, affecting oil and fertiliser exports. * Fertiliser prices increased from $516 to $683 per metric ton due to supply disruptions. * The grain market experienced rallies in soybeans, wheat, and corn amid geopolitical tensions. * The conflict's effects are tied to oil prices, supply chains, and global commodities, with potential long-term economic impacts. 166. </w:t>
      </w:r>
      <w:hyperlink r:id="rId148">
        <w:r>
          <w:rPr>
            <w:color w:val="0000EE"/>
            <w:u w:val="single"/>
          </w:rPr>
          <w:t>https://cloudflare.egyptindependent.com/ukraine-steps-up-attacks-on-russian-oil-industry-as-kremlin-reaps-export-windfall/</w:t>
        </w:r>
      </w:hyperlink>
      <w:r>
        <w:t xml:space="preserve"> - * Ukrainian military launched several drone strikes on Russian refineries and export terminals, including a refinery in Yaroslavl and ports at Ust-Luga and Primorsk. * The attacks aimed to weaken Russia’s energy production as crude prices rise and sanctions relief benefits Moscow. * Russia responds with potential plans to reintroduce a gasoline export ban due to domestic market impacts. * The strikes are part of Ukraine’s ongoing efforts to target Russia’s energy revenue, which is vital to its budget. * The article discusses the broader impact of Ukraine-Russia conflict on Russian oil exports and global markets. 167. </w:t>
      </w:r>
      <w:hyperlink r:id="rId149">
        <w:r>
          <w:rPr>
            <w:color w:val="0000EE"/>
            <w:u w:val="single"/>
          </w:rPr>
          <w:t>https://www.newarab.com/news/us-troops-arrive-middle-east-houthis-launch-second-operation</w:t>
        </w:r>
      </w:hyperlink>
      <w:r>
        <w:t xml:space="preserve"> - • US Central Command announced the arrival of USS Tripoli in the Middle East amid fears of potential ground invasion preparations for Iran. • The Houthi movement launched a second missile and drone attack against Israel. • Iran-backed Houthis support Iran in the conflict. • Iran increased strikes on Gulf countries and Israel, including attacks in Saudi Arabia, Kuwait, Bahrain, and Iran. • Israeli and US strikes on Iran continue, with reports of explosions and casualties in Tehran and Bandar Khamir. • Israeli forces targeted healthcare workers in Lebanon amidst regional violence. • Foreign ministers from Pakistan, Saudi Arabia, Egypt, and Turkey meet in Islamabad to de-escalate the conflict. 168. </w:t>
      </w:r>
      <w:hyperlink r:id="rId150">
        <w:r>
          <w:rPr>
            <w:color w:val="0000EE"/>
            <w:u w:val="single"/>
          </w:rPr>
          <w:t>https://www.perfil.com/noticias/internacional/iran-activa-a-los-rebeldes-huties-de-yemen-y-europa-teme-una-ola-de-atentados-terroristas.phtml</w:t>
        </w:r>
      </w:hyperlink>
      <w:r>
        <w:t xml:space="preserve"> - • Yemen Houthis join Middle East conflict with attacks on Israel. • Europe tightens security over potential terror threats linked to Iran. • French police thwart bomb attack near the Bank of America in Paris. • Attacks on Jewish and Israeli targets occur in London, Róterdam, Amsterdam, and Belgium. • Threat level from Iran is rated 'very high' by German, Italian, UK, and French intelligence. • Yemen Houthis launch missiles and drones at Israel. • The conflict risks disrupting navigation through the Red Sea and oil exports. • Iran-backed groups threaten regional stability with missile and drone capabilities. 169. </w:t>
      </w:r>
      <w:hyperlink r:id="rId151">
        <w:r>
          <w:rPr>
            <w:color w:val="0000EE"/>
            <w:u w:val="single"/>
          </w:rPr>
          <w:t>https://www.capitalfm.co.ke/news/2026/03/u-s-deploys-3500-marine-troops-to-middle-east-amid-war-against-iran/</w:t>
        </w:r>
      </w:hyperlink>
      <w:r>
        <w:t xml:space="preserve"> - * The U.S. Central Command announced the deployment of 3,500 marines and sailors to the Middle East on March 27. * The troops arrived aboard USS Tripoli, serving as the flagship for the Tripoli Amphibious Ready Group. * The deployment is part of a broader military buildup related to the ongoing war with Iran. * Additional reports suggest the Pentagon considers deploying up to 10,000 more troops, including infantry and armored vehicles. * Forces are expected to be within striking distance of Iran and Kharg Island, a key oil export hub. 170. </w:t>
      </w:r>
      <w:hyperlink r:id="rId152">
        <w:r>
          <w:rPr>
            <w:color w:val="0000EE"/>
            <w:u w:val="single"/>
          </w:rPr>
          <w:t>https://www.birminghammail.co.uk/motoring/motoring-news/petrol-drivers-issued-five-fold-33609349</w:t>
        </w:r>
      </w:hyperlink>
      <w:r>
        <w:t xml:space="preserve"> - * Campaign group Transport &amp; Environment warned petrol drivers will be more affected than electric vehicle users if crude prices exceed $100 per barrel. * Drivers are paying approximately £14.20 per 100 kilometres, with £3.80 of that increase linked to rising oil prices. * EV charging costs are roughly £6.50 per 100 km, with a minor increase of 70p due to higher electricity prices. * The Strait of Hormuz remains nearly closed since the start of the US-Iran war, impacting international oil supplies. * US President Donald Trump forecasts oil prices to decrease despite ongoing conflicts. 171. </w:t>
      </w:r>
      <w:hyperlink r:id="rId153">
        <w:r>
          <w:rPr>
            <w:color w:val="0000EE"/>
            <w:u w:val="single"/>
          </w:rPr>
          <w:t>https://www.cmjornal.pt/mais-cm/especiais/conflito-no-medio-oriente/detalhe/teerao-reivindica-ataques-contra-grandes-instalacoes-industriais-no-golfo</w:t>
        </w:r>
      </w:hyperlink>
      <w:r>
        <w:t xml:space="preserve"> - * Iran claimed responsibility for attacks on aluminium plants in Bahrain and the UAE, citing retaliation for US and Israeli actions. * The attacks damaged factories operated by Aluminium Bahrain (Alba) and Emirates Global Aluminium (EGA), causing injuries and damages. * The conflict involves mutual bombardments between Iran and Israel, including attacks on Iranian ports and threats against US universities in the Middle East. * Attacks continued across the region, with explosions in Tehran and bombings reaching a Qatari media office. * Diplomatic talks are planned among Turkey, Pakistan, Egypt, and Saudi Arabia to address the ongoing war and regional tensions. 172. </w:t>
      </w:r>
      <w:hyperlink r:id="rId154">
        <w:r>
          <w:rPr>
            <w:color w:val="0000EE"/>
            <w:u w:val="single"/>
          </w:rPr>
          <w:t>https://www.jpost.com/middle-east/iran-news/article-891500</w:t>
        </w:r>
      </w:hyperlink>
      <w:r>
        <w:t xml:space="preserve"> - • Iran issues a directive to prepare for a US ground attack and to counter operations in major cities. • The directive authorises military units to act independently, resembling 'Operation Valkyrie'. • Iranian authorities view the US deployment of forces and remarks as signals of possible escalation. • Analysts suggest limited US ground operations, such as targeting islands or coastal positions, are plausible. • Iran considers scenarios including invasion, seizure of strategic islands, and coastal areas near the Strait of Hormuz. 173. </w:t>
      </w:r>
      <w:hyperlink r:id="rId143">
        <w:r>
          <w:rPr>
            <w:color w:val="0000EE"/>
            <w:u w:val="single"/>
          </w:rPr>
          <w:t>https://www.cbsnews.com/news/diesel-prices-5-dollars-gallon-economic-impact/</w:t>
        </w:r>
      </w:hyperlink>
      <w:r>
        <w:t xml:space="preserve"> - * U.S. diesel prices rose above $5 a gallon on Tuesday, highest since December 2022. * The increase is attributed to disruptions caused by the war in the Middle East and attacks on oil facilities. * Disruptions to the Strait of Hormuz have affected global oil flows, prompting potential military intervention. * Rising diesel prices threaten inflation through increased transportation and industry costs. * Diesel prices are climbing faster than gasoline, linked to pre-existing supply shortages and increased demand.</w:t>
      </w:r>
      <w:r/>
    </w:p>
    <w:p>
      <w:r/>
      <w:r>
        <w:t xml:space="preserve">174. </w:t>
      </w:r>
      <w:hyperlink r:id="rId145">
        <w:r>
          <w:rPr>
            <w:color w:val="0000EE"/>
            <w:u w:val="single"/>
          </w:rPr>
          <w:t>https://thefrontierpost.com/oil-prices-climb-as-fresh-strikes-target-infrastructure/</w:t>
        </w:r>
      </w:hyperlink>
      <w:r>
        <w:t xml:space="preserve"> - * Oil prices rose due to fresh attacks on crude-producing infrastructure in the Middle East and Gulf of Oman. * Attacks targeted Iraqi oil fields and the Fujairah oil complex, with escalation involving Iran and Israel. * Oil benchmarks Brent North Sea and West Texas Intermediate increased around 2%. * Financial markets showed resilience with gains in US and European indices; interest rate expectations remained cautious. * Geopolitical risks and energy infrastructure targets contributed to market concerns about inflation and supply disruptions. 175. </w:t>
      </w:r>
      <w:hyperlink r:id="rId148">
        <w:r>
          <w:rPr>
            <w:color w:val="0000EE"/>
            <w:u w:val="single"/>
          </w:rPr>
          <w:t>https://cloudflare.egyptindependent.com/ukraine-steps-up-attacks-on-russian-oil-industry-as-kremlin-reaps-export-windfall/</w:t>
        </w:r>
      </w:hyperlink>
      <w:r>
        <w:t xml:space="preserve"> - * Ukrainian military has carried out multiple strikes on Russian oil refineries and export terminals, including in Yaroslavl, Ust-Luga, and Saratov. * The attacks targeted energy infrastructure, damaging oil-loading stands, tank farms, and causing fires. * Russia considers reintroducing a ban on gasoline exports due to domestic supply concerns. * The campaign aims to diminish Russia’s oil production capabilities amid economic and geopolitical tensions. * Ukraine's strikes respond to Russian attacks on Ukrainian energy infrastructure, as crude prices benefit the Kremlin financially.</w:t>
      </w:r>
      <w:r/>
    </w:p>
    <w:p>
      <w:r/>
      <w:r>
        <w:t xml:space="preserve">176. </w:t>
      </w:r>
      <w:hyperlink r:id="rId155">
        <w:r>
          <w:rPr>
            <w:color w:val="0000EE"/>
            <w:u w:val="single"/>
          </w:rPr>
          <w:t>https://anytvnews.com/world/uk-air-force-action-britain-deployed-fighter-planes-to-protect-bahrain-and-uae-shot-down-50-iranian-drones/</w:t>
        </w:r>
      </w:hyperlink>
      <w:r>
        <w:t xml:space="preserve"> - * Britain has deployed fighter jets, including Typhoon and F-35, to Bahrain, UAE, Qatar, Jordan, and Kuwait in response to Iranian drone and missile threats. * UK pilots have flown over 1,150 hours in the Middle East, shooting down approximately 50 Iranian drones. * Short-range air defence systems have been rapidly deployed to Bahrain and Kuwait, with Royal Navy’s HMS Dragon reaching the eastern Mediterranean. * British military actions aim to protect allies and ensure safe flight and trade operations for expatriates in Gulf countries. 177. </w:t>
      </w:r>
      <w:hyperlink r:id="rId156">
        <w:r>
          <w:rPr>
            <w:color w:val="0000EE"/>
            <w:u w:val="single"/>
          </w:rPr>
          <w:t>https://intellectia.ai/blog/brent-crude-oil-price-110-iran-war-hormuz-2026</w:t>
        </w:r>
      </w:hyperlink>
      <w:r>
        <w:t xml:space="preserve"> - * Brent crude oil prices rise above 10 per barrel due to the 2026 Iran war and Strait of Hormuz closure. * The crisis has disrupted approximately 20% of global oil supplies, impacting energy markets. * Goldman Sachs forecasts Brent prices averaging 10 in March and April 2026, a 62% increase from 2025. * Major energy companies like ExxonMobil and Chevron are positioned to benefit from higher oil prices. * The situation poses economic risks including inflation, reduced growth, and market volatility.</w:t>
      </w:r>
      <w:r/>
    </w:p>
    <w:p>
      <w:r/>
      <w:r>
        <w:t xml:space="preserve">178. </w:t>
      </w:r>
      <w:hyperlink r:id="rId143">
        <w:r>
          <w:rPr>
            <w:color w:val="0000EE"/>
            <w:u w:val="single"/>
          </w:rPr>
          <w:t>https://www.cbsnews.com/news/diesel-prices-5-dollars-gallon-economic-impact/</w:t>
        </w:r>
      </w:hyperlink>
      <w:r>
        <w:t xml:space="preserve"> - * US diesel prices exceeded $5 a gallon for the first time since December 2022, reaching $5.04 according to AAA. * Prices increased due to disruptions from Iran's conflict in the Middle East, affecting oil supply and shipping through the Strait of Hormuz. * The war and attacks on oil facilities have led to concerns over persistent upward pressure on fuel prices. * Rising diesel costs may lead to broader inflation, impacting transportation, construction, and agricultural sectors. * Diesel prices have increased faster than gasoline, driven by pre-existing shortages and increased heating oil consumption.</w:t>
      </w:r>
      <w:r/>
    </w:p>
    <w:p>
      <w:r/>
      <w:r>
        <w:t xml:space="preserve">179. </w:t>
      </w:r>
      <w:hyperlink r:id="rId157">
        <w:r>
          <w:rPr>
            <w:color w:val="0000EE"/>
            <w:u w:val="single"/>
          </w:rPr>
          <w:t>https://economictimes.indiatimes.com/news/international/world-news/oman-says-no-party-has-claimed-responsibility-for-attacks-on-its-territory-probe-underway/articleshow/129876566.cms</w:t>
        </w:r>
      </w:hyperlink>
      <w:r>
        <w:t xml:space="preserve"> - * Oman condemns attacks on its territory; investigation underway and no responsible party claimed responsibility. * A drone attack injured a worker at Salalah port; Maersk halted operations temporarily. * Iran's Revolutionary Guards claimed to have targeted a U.S. support vessel near Salalah port. * Previous drone strikes at Salalah port occurred on March 11; Iranian officials discussed the incident with Oman. * The attacks raise concerns over maritime security in the region, affecting port operations and shipping. 180. </w:t>
      </w:r>
      <w:hyperlink r:id="rId141">
        <w:r>
          <w:rPr>
            <w:color w:val="0000EE"/>
            <w:u w:val="single"/>
          </w:rPr>
          <w:t>https://watananews.com/520303/</w:t>
        </w:r>
      </w:hyperlink>
      <w:r>
        <w:t xml:space="preserve"> - * The European maritime mission in the Gulf of Aden (ASPedes) advised ships to avoid Yemeni waters amid conflict involving Houthi militants supported by Iran. 181. </w:t>
      </w:r>
      <w:hyperlink r:id="rId142">
        <w:r>
          <w:rPr>
            <w:color w:val="0000EE"/>
            <w:u w:val="single"/>
          </w:rPr>
          <w:t>https://www.express.co.uk/news/world/2183304/uk-has-just-handful-minehunting</w:t>
        </w:r>
      </w:hyperlink>
      <w:r>
        <w:t xml:space="preserve"> - * UK has a 'handful' of minehunting drones in the Gulf amid Iran's closure of the Strait of Hormuz. * The Royal Navy's last minehunter left Bahrain before the outbreak of the Iran war. * UK has around 19 Remus reconnaissance drones, with not all in the Gulf. * Autonomous minehunting systems are operated by Royal Navy personnel from Bahrain. * Iran's closure of the Strait has caused a surge in oil prices and potential petrol rationing. 182. </w:t>
      </w:r>
      <w:hyperlink r:id="rId143">
        <w:r>
          <w:rPr>
            <w:color w:val="0000EE"/>
            <w:u w:val="single"/>
          </w:rPr>
          <w:t>https://www.cbsnews.com/news/diesel-prices-5-dollars-gallon-economic-impact/</w:t>
        </w:r>
      </w:hyperlink>
      <w:r>
        <w:t xml:space="preserve"> - * U.S. diesel prices reached $5.04 a gallon on Tuesday, the highest since December 2022, due to global energy market tensions from the Middle East war. * Disruptions in shipping through the Strait of Hormuz and attacks on oil facilities have constrained oil supply and pushed Up Brent crude prices above $100 per barrel. * Rising diesel prices could impact inflation, transportation costs, and industries reliant on diesel, such as trucking, farming, and construction. * Diesel prices have increased more rapidly than gasoline since March 2023, partly due to pre-existing supply shortages and increased heating oil demand. 183. </w:t>
      </w:r>
      <w:hyperlink r:id="rId158">
        <w:r>
          <w:rPr>
            <w:color w:val="0000EE"/>
            <w:u w:val="single"/>
          </w:rPr>
          <w:t>https://en.protothema.gr/2026/03/29/why-the-houthis-entered-the-war-now-a-message-to-the-us-not-to-proceed-in-the-red-sea-and-hormuz/</w:t>
        </w:r>
      </w:hyperlink>
      <w:r>
        <w:t xml:space="preserve"> - * The Houthis have decided to join the Middle East conflict, signalling Iran’s intention to expand the war geographically. * The move includes launching missiles toward southern Israel as a warning to the US. * The Houthis aim to prevent US aircraft carriers from passing through the Red Sea and Bab el-Mandeb Strait. * Iran’s strategy appears to involve creating a 'ring of fire' from Lebanon to Yemen. * The conflict risks disrupting energy supplies, particularly Saudi Arabia's East-West pipeline.</w:t>
      </w:r>
      <w:r/>
      <w:r/>
    </w:p>
    <w:p>
      <w:pPr>
        <w:pStyle w:val="ListNumber"/>
        <w:numPr>
          <w:ilvl w:val="0"/>
          <w:numId w:val="15"/>
        </w:numPr>
        <w:spacing w:line="240" w:lineRule="auto"/>
        <w:ind w:left="720"/>
      </w:pPr>
      <w:r/>
      <w:hyperlink r:id="rId159">
        <w:r>
          <w:rPr>
            <w:color w:val="0000EE"/>
            <w:u w:val="single"/>
          </w:rPr>
          <w:t>https://www.gundemkibris.com/gozler-hurmuz-bogazinda-kuresel-arz-endiseleri-derinlesiyor</w:t>
        </w:r>
      </w:hyperlink>
      <w:r>
        <w:t xml:space="preserve"> - * Petrol fiyatları, Hürmüz Boğazı'nda artan askeri gerilim ve tedarik kesintileri nedeniyle yükseldi.</w:t>
      </w:r>
      <w:r/>
    </w:p>
    <w:p>
      <w:pPr>
        <w:pStyle w:val="ListNumber"/>
        <w:spacing w:line="240" w:lineRule="auto"/>
        <w:ind w:left="720"/>
      </w:pPr>
      <w:r/>
      <w:hyperlink r:id="rId160">
        <w:r>
          <w:rPr>
            <w:color w:val="0000EE"/>
            <w:u w:val="single"/>
          </w:rPr>
          <w:t>https://www.france24.com/en/middle-east/20260329-middle-east-war-live-loud-blasts-rock-tehran-yemen-houthis-widen-conflict-iran-israel</w:t>
        </w:r>
      </w:hyperlink>
      <w:r>
        <w:t xml:space="preserve"> - * Iran's internet has remained almost entirely unavailable for over a month due to war. * An Israeli missile hit the Tehran office of Al Araby TV, causing extensive damage. * Iran condemned Israel for killing journalists in Lebanon. * Syria reported repelling a drone attack from Iraq targeting a US base. * US and Israeli strikes hit an Iranian port near Hormuz, killing five. * An Israeli soldier was killed in combat in south Lebanon. * Iran's Revolutionary Guard threatened US universities in the Middle East. * Explosions occurred in northern Tehran amid air defence operations. * Iran launched missile and drone strikes on aluminium plants in Bahrain and the UAE. * Yemen's Houthi rebels launched a missile towards Israel, entering the Middle East conflict. 186. </w:t>
      </w:r>
      <w:hyperlink r:id="rId161">
        <w:r>
          <w:rPr>
            <w:color w:val="0000EE"/>
            <w:u w:val="single"/>
          </w:rPr>
          <w:t>https://mediaindonesia.com/internasional/874298/lewat-selat-hormuz-bisa-kena-rp30-miliar-benarkah-ini-faktanya</w:t>
        </w:r>
      </w:hyperlink>
      <w:r>
        <w:t xml:space="preserve"> - * Tarif melintasi Selat Hormuz disebut mencapai US$2 juta atau Rp30-34 miliar per kapal. * Tarif ini diduga dikenakan Iran dan belum resmi berlaku, masih dalam tahap wacana. * Selat Hormuz adalah jalur perdagangan energi vital yang menghubungkan Teluk Persia dan Laut Arab. * Kenaikan tarif berpotensi menyebabkan lonjakan harga minyak dan biaya logistik internasional. * Situasi ini meningkatkan ketegangan geopolitik dan berisiko mengganggu stabilitas energi global. 187. </w:t>
      </w:r>
      <w:hyperlink r:id="rId162">
        <w:r>
          <w:rPr>
            <w:color w:val="0000EE"/>
            <w:u w:val="single"/>
          </w:rPr>
          <w:t>https://www.chosun.com/english/market-money-en/2026/03/29/QZ3LJJHRNFEZZLLODBYZEFKL7M/</w:t>
        </w:r>
      </w:hyperlink>
      <w:r>
        <w:t xml:space="preserve"> - * Global oil industry CEOs at the CERAWeek conference forecast sustained high crude oil prices post-war. * CEOs highlighted supply disruptions and tight crude supply, with concerns over the Strait of Hormuz blockade. * Shell's CEO warned of fuel shortages, including jet fuel, diesel, and gasoline, impacting Asia and Europe. * Kuwait Petroleum's CEO indicated energy infrastructure damage in the Middle East will take 3–4 months to repair. * US officials discussed potential end of the war within 4–6 weeks amid President Trump’s Middle East visit planned for May. 188. </w:t>
      </w:r>
      <w:hyperlink r:id="rId163">
        <w:r>
          <w:rPr>
            <w:color w:val="0000EE"/>
            <w:u w:val="single"/>
          </w:rPr>
          <w:t>https://www.ksta.de/politik/ukraine-krieg/ukrainischer-angriff-wichtiger-russischer-oelhafen-ust-luga-in-brand-moskau-reagiert-mit-exportstopp-1254441</w:t>
        </w:r>
      </w:hyperlink>
      <w:r>
        <w:t xml:space="preserve"> - * Ukrainian forces attack the Russian oil port Ust-Luga, causing a fire and damage to oil infrastructure. * The attack targets the export of LNG, fertilisers, and coal, and is part of Ukraine's strategy to cut off Russia’s income from oil sales. * Russia responds by implementing a ban on petrol exports from 1 April to 31 July to stabilise domestic petrol prices. * Ukraine reports multiple drone attacks and claims to have destroyed most incoming missiles; some strikes caused injuries and power outages. * The attacks are linked to Ukraine’s ongoing military efforts against Russian revenue sources amid the invasion. 189. </w:t>
      </w:r>
      <w:hyperlink r:id="rId164">
        <w:r>
          <w:rPr>
            <w:color w:val="0000EE"/>
            <w:u w:val="single"/>
          </w:rPr>
          <w:t>https://www.nationalheraldindia.com/international/iran-threatens-retaliatory-strikes-on-united-states-israeli-universities</w:t>
        </w:r>
      </w:hyperlink>
      <w:r>
        <w:t xml:space="preserve"> - - Iran issues warnings of retaliation against US and Israeli-linked universities in response to recent attacks, as tensions rise in West Asia. - Fresh strikes in Iran, including in Bushehr and Khuzestan provinces, cause fatalities and damage. - Yemen’s Houthis escalate involvement with missile and drone attacks on Israel, signalling regional widening. - The conflict involves Iran, the US, Israel, and Yemen’s Houthis, with increased regional unrest. 190. </w:t>
      </w:r>
      <w:hyperlink r:id="rId165">
        <w:r>
          <w:rPr>
            <w:color w:val="0000EE"/>
            <w:u w:val="single"/>
          </w:rPr>
          <w:t>https://www.egyptindependent.com/how-risky-would-a-us-assault-on-irans-kharg-island-be-and-why-might-trump-consider-it/</w:t>
        </w:r>
      </w:hyperlink>
      <w:r>
        <w:t xml:space="preserve"> - • US deploys Marine units to Middle East, considering attack on Iran’s Kharg Island. • Kharg Island is strategic for Iran’s oil exports, handling about 90% of crude exports. • The operation’s risks include Iranian counterattack, high US casualties, and limited strategic leverage. • Iran prepares for possible US attack, fortifying the island with military personnel and defenses. • Previous US strikes occurred earlier this month, with Trump threatening to target Iran’s oil infrastructure. 191. </w:t>
      </w:r>
      <w:hyperlink r:id="rId166">
        <w:r>
          <w:rPr>
            <w:color w:val="0000EE"/>
            <w:u w:val="single"/>
          </w:rPr>
          <w:t>https://inews.co.uk/news/britains-minehunter-warship-off-to-hormuz-to-keep-oil-flowing-4323955</w:t>
        </w:r>
      </w:hyperlink>
      <w:r>
        <w:t xml:space="preserve"> - * The UK plans to retrofit RFA Lyme Bay with autonomous underwater drones for mine detection and neutralisation in the Strait of Hormuz. * The operation involves a multinational effort with allies including the US and France. * The deployment aims to create safe shipping corridors and reduce risk to sailors. * Experts warn autonomous systems may struggle to fully clear mines in contested waters near Iran. * US military deploys thousands of marines to the Middle East amid heightened regional tensions. 192. </w:t>
      </w:r>
      <w:hyperlink r:id="rId156">
        <w:r>
          <w:rPr>
            <w:color w:val="0000EE"/>
            <w:u w:val="single"/>
          </w:rPr>
          <w:t>https://intellectia.ai/blog/brent-crude-oil-price-110-iran-war-hormuz-2026</w:t>
        </w:r>
      </w:hyperlink>
      <w:r>
        <w:t xml:space="preserve"> - * Brent crude oil prices have risen above 10 per barrel in 2026 amidst the Iran conflict and closure of the Strait of Hormuz. * The crisis impacts approximately 20% of global oil supplies, representing a historic disruption. * Major energy firms like ExxonMobil and Chevron are positioned to benefit from higher prices. * Analysts forecast Brent to average 10 in March and April 2026, with prices remaining elevated throughout the year. * The disruption and geopolitical risks are causing market volatility and economic challenges worldwide. 193. </w:t>
      </w:r>
      <w:hyperlink r:id="rId153">
        <w:r>
          <w:rPr>
            <w:color w:val="0000EE"/>
            <w:u w:val="single"/>
          </w:rPr>
          <w:t>https://www.cmjornal.pt/mais-cm/especiais/conflito-no-medio-oriente/detalhe/teerao-reivindica-ataques-contra-grandes-instalacoes-industriais-no-golfo</w:t>
        </w:r>
      </w:hyperlink>
      <w:r>
        <w:t xml:space="preserve"> - * Iran claims responsibility for attacks on aluminium factories in Bahrain and the UAE, causing damage and injuries. * Attacks in the Gulf region are linked to retaliation for US and Israeli actions against Iranian industrial infrastructure. * Several attacks on military and industrial targets in Iran, Bahrain, UAE, and Israel are reported along with threats of further retaliation. * Diplomatic talks involving Turkey, Pakistan, Egypt, and Saudi Arabia are scheduled to discuss the ongoing conflict. * The conflict and attacks are causing disruptions in global maritime traffic, particularly through the Strait of Hormuz. 194. </w:t>
      </w:r>
      <w:hyperlink r:id="rId167">
        <w:r>
          <w:rPr>
            <w:color w:val="0000EE"/>
            <w:u w:val="single"/>
          </w:rPr>
          <w:t>https://www.india.com/news/world/russia-aiding-iran-in-war-against-us-zelenskyy-claims-russia-captured-satellite-images-of-us-bases-in-gulf-before-attack-on-march-24-25-26-kuwait-international-airport-prince-sultan-base-8360066/</w:t>
        </w:r>
      </w:hyperlink>
      <w:r>
        <w:t xml:space="preserve"> - * Ukrainian President Zelenskyy claimed Russia's satellites photographed US military facilities in the Middle East and Gulf region before Iranian attacks, according to Ukraine’s intelligence. * The bases reportedly targeted include Prince Sultan Air Base in Saudi Arabia, Dubai Garcia in the Indian Ocean, and others in Kuwait, Türkiye, and Qatar. * Zelenskyy criticised easing sanctions on Russia, citing their alleged role in providing intelligence to Iran. * The US base in Saudi Arabia was attacked shortly after Russian satellite images of the base were reportedly taken. * Zelenskyy is currently engaging Gulf countries to enhance defence cooperation and air defence systems amid the ongoing Ukraine war and regional tensions. 195. </w:t>
      </w:r>
      <w:hyperlink r:id="rId168">
        <w:r>
          <w:rPr>
            <w:color w:val="0000EE"/>
            <w:u w:val="single"/>
          </w:rPr>
          <w:t>https://www.thearabianstories.com/2026/03/29/gulf-countries-intercept-drones-and-missiles-amid-regional-conflict/</w:t>
        </w:r>
      </w:hyperlink>
      <w:r>
        <w:t xml:space="preserve"> - * Saudi Arabia’s Ministry of Defence intercepts and destroys 10 drones, also intercepted two drones prior to the event. * Kuwait’s Ministry of Defence reports interception of missile and drone attacks, with four drones shot down in secure areas. * UAE Ministry of Defence confirms engagement with missile and drone attacks originating from Iran, identifying ballistic and cruise missiles. * The interventions are stated as defensive operations aimed at protecting vital sites and enhancing security. * The events occur across the Gulf region amid a regional conflict. 196. </w:t>
      </w:r>
      <w:hyperlink r:id="rId169">
        <w:r>
          <w:rPr>
            <w:color w:val="0000EE"/>
            <w:u w:val="single"/>
          </w:rPr>
          <w:t>https://www.urdupoint.com/en/middle-east/kuwaiti-air-defences-counter-missile-attacks-2160978.html</w:t>
        </w:r>
      </w:hyperlink>
      <w:r>
        <w:t xml:space="preserve"> - * Kuwait’s Ministry of Defence reports its air defence systems are responding to hostile missile and drone attacks. * The attacks occurred on 29th March 2026, in Kuwait. * Kuwait National Guard's Task Force downed four drones at dawn. * Officials called on the public to follow safety and security instructions. * The incident is part of ongoing security efforts to protect vital sites.</w:t>
      </w:r>
      <w:r/>
    </w:p>
    <w:p>
      <w:pPr>
        <w:pStyle w:val="ListNumber"/>
        <w:spacing w:line="240" w:lineRule="auto"/>
        <w:ind w:left="720"/>
      </w:pPr>
      <w:r/>
      <w:hyperlink r:id="rId158">
        <w:r>
          <w:rPr>
            <w:color w:val="0000EE"/>
            <w:u w:val="single"/>
          </w:rPr>
          <w:t>https://en.protothema.gr/2026/03/29/why-the-houthis-entered-the-war-now-a-message-to-the-us-not-to-proceed-in-the-red-sea-and-hormuz/</w:t>
        </w:r>
      </w:hyperlink>
      <w:r>
        <w:t xml:space="preserve"> - * The Houthis launched missiles towards southern Israel, signalling a shift in the Yemen conflict.</w:t>
      </w:r>
      <w:r>
        <w:rPr>
          <w:i/>
        </w:rPr>
        <w:t xml:space="preserve"> The move aims to prevent US aircraft carriers from passing through the Red Sea and Bab el-Mandeb Strait.</w:t>
      </w:r>
      <w:r>
        <w:t xml:space="preserve"> Iran's influence appears to be driving this escalation, involving Iran-backed militants.</w:t>
      </w:r>
      <w:r>
        <w:rPr>
          <w:i/>
        </w:rPr>
        <w:t xml:space="preserve"> The Houthis possess long-range missiles, drones, and may deploy naval mines to disrupt shipping.</w:t>
      </w:r>
      <w:r>
        <w:t xml:space="preserve"> The threat could hinder US military operations and impact energy supply routes, including Saudi Arabia's East-West pipeline.* Israel may potentially support US efforts, indicating a possible new front in regional conflicts.</w:t>
      </w:r>
      <w:r/>
    </w:p>
    <w:p>
      <w:pPr>
        <w:pStyle w:val="ListNumber"/>
        <w:spacing w:line="240" w:lineRule="auto"/>
        <w:ind w:left="720"/>
      </w:pPr>
      <w:r/>
      <w:hyperlink r:id="rId170">
        <w:r>
          <w:rPr>
            <w:color w:val="0000EE"/>
            <w:u w:val="single"/>
          </w:rPr>
          <w:t>https://en.protothema.gr/2026/03/29/the-us-is-preparing-for-weeks-of-ground-operations-in-iran-with-17000-troops-the-houthis-threaten-new-strikes-in-the-coming-days-update/</w:t>
        </w:r>
      </w:hyperlink>
      <w:r>
        <w:t xml:space="preserve"> - ['</w:t>
      </w:r>
      <w:r>
        <w:rPr>
          <w:i/>
        </w:rPr>
        <w:t>The US is preparing for weeks of ground operations in Iran with 17,000 troops.', '</w:t>
      </w:r>
      <w:r>
        <w:t>The Houthis threaten new strikes on commercial ships in the Red Sea and Gulf of Aden.', '</w:t>
      </w:r>
      <w:r>
        <w:rPr>
          <w:i/>
        </w:rPr>
        <w:t>Rocket and drone attacks launched by Hezbollah from Lebanon towards northern Israel.', '</w:t>
      </w:r>
      <w:r>
        <w:t>Kuwait intercepts four drones after air raid sirens are activated.', "</w:t>
      </w:r>
      <w:r>
        <w:rPr>
          <w:i/>
        </w:rPr>
        <w:t>Iran’s Revolutionary Guards threaten US and Israeli universities, claiming they are 'legitimate targets'.", '</w:t>
      </w:r>
      <w:r>
        <w:t>Multiple missile incidents from Iran targeting southern Israel, intercepted by Israeli missiles.', '*Violent explosions in Tehran and Karaj with unknown targets, causing ongoing concern.']</w:t>
      </w:r>
      <w:r/>
    </w:p>
    <w:p>
      <w:pPr>
        <w:pStyle w:val="ListNumber"/>
        <w:spacing w:line="240" w:lineRule="auto"/>
        <w:ind w:left="720"/>
      </w:pPr>
      <w:r/>
      <w:hyperlink r:id="rId159">
        <w:r>
          <w:rPr>
            <w:color w:val="0000EE"/>
            <w:u w:val="single"/>
          </w:rPr>
          <w:t>https://www.gundemkibris.com/gozler-hurmuz-bogazinda-kuresel-arz-endiseleri-derinlesiyor</w:t>
        </w:r>
      </w:hyperlink>
      <w:r>
        <w:t xml:space="preserve"> - * Petrol fiyatları 27 Şubat'ta 72,48 dolardan kapanırken, 27 Mart'ta 105,32 dolara yükseldi. * Hürmüz Boğazı'ndaki askeri gerilim ve İran ile ABD-İsrail arasındaki güvenlik krizleri enerji arz endişelerini artırdı. * İran'ın tanker geçişlerini kısıtlaması ve bölgedeki askeri hareketler petrol tedarikini olumsuz etkiledi. * Petrol, LNG, akaryakıt ve kömür fiyatlarında küresel artışlar görüldü, arz endişeleri fiyatları yükseltti. * Rusya'nın benzin ihracatını kısıtlama ve Katar'ın LNG üretim durumu gibi gelişmeler enerji piyasalarını etkiledi. 200. </w:t>
      </w:r>
      <w:hyperlink r:id="rId171">
        <w:r>
          <w:rPr>
            <w:color w:val="0000EE"/>
            <w:u w:val="single"/>
          </w:rPr>
          <w:t>https://mediaindonesia.com/internasional/874294/2000-kapal-tertahan-di-hormuz-dunia-kehilangan-20-juta-barel-per-hari</w:t>
        </w:r>
      </w:hyperlink>
      <w:r>
        <w:t xml:space="preserve"> - * Ribuan kapal tertahan di sekitar Selat Hormuz akibat blokade de facto oleh Iran. * Konflik dimulai sejak 28 Februari, menyebabkan hambatan pelayaran dan ketegangan ekonomi global. * Sekretaris Jenderal IMO melaporkan ribuan kapal menunggu izin melintas. * Iran mempertimbangkan penerapan biaya transit untuk kapal yang melintasi selat. * Harga minyak melonjak di atas 100 dolar AS per Barell, meningkat sekitar 40 persen. 201. </w:t>
      </w:r>
      <w:hyperlink r:id="rId162">
        <w:r>
          <w:rPr>
            <w:color w:val="0000EE"/>
            <w:u w:val="single"/>
          </w:rPr>
          <w:t>https://www.chosun.com/english/market-money-en/2026/03/29/QZ3LJJHRNFEZZLLODBYZEFKL7M/</w:t>
        </w:r>
      </w:hyperlink>
      <w:r>
        <w:t xml:space="preserve"> - * Oil industry CEOs at CERAWeek energy conference in Houston forecast that crude oil prices will remain high after the Iran war. * CEOs highlighted supply disruptions and the blockade of the Strait of Hormuz as major factors. * Concerns were raised over fuel shortages, particularly in Asia and Europe, due to disruptions in refined petroleum products. * Energy infrastructure damage in Middle Eastern countries was noted, with restoration expected to take 3–4 months. * The US anticipates the war will end within 4–6 weeks, possibly before Trump's visit in mid-May. 202. </w:t>
      </w:r>
      <w:hyperlink r:id="rId172">
        <w:r>
          <w:rPr>
            <w:color w:val="0000EE"/>
            <w:u w:val="single"/>
          </w:rPr>
          <w:t>https://www.millenniumpost.in/big-stories/iran-backed-houthis-enter-month-long-war-could-further-threaten-global-shipping-653774</w:t>
        </w:r>
      </w:hyperlink>
      <w:r>
        <w:t xml:space="preserve"> - * The Houthis entered the ongoing conflict in the Middle East, launching missiles towards Israeli military sites. * The conflict has threatened global oil and natural gas supplies, disrupted fertiliser production, and impacted air travel. * Houthis' involvement raises concerns about targeting vessels in the Bab el-Mandeb Strait, a key shipping route. * Iran has agreed to allow humanitarian aid and agricultural shipments through the strait following a UN request. * Increased attacks by Houthis could push up oil prices and destabilise maritime security. 203. </w:t>
      </w:r>
      <w:hyperlink r:id="rId163">
        <w:r>
          <w:rPr>
            <w:color w:val="0000EE"/>
            <w:u w:val="single"/>
          </w:rPr>
          <w:t>https://www.ksta.de/politik/ukraine-krieg/ukrainischer-angriff-wichtiger-russischer-oelhafen-ust-luga-in-brand-moskau-reagiert-mit-exportstopp-1254441</w:t>
        </w:r>
      </w:hyperlink>
      <w:r>
        <w:t xml:space="preserve"> - * Ukraine conducts attack on the Russian export oil port Ust-Luga, causing a fire at the facility. * The attack is part of Kyiv's strategy to cut Russia’s oil revenue amid ongoing conflict. * Russian authorities announce a ban on petrol exports from 1 April to 31 July to stabilise prices. * Ukraine reports multiple drone attacks, with most launched missiles destroyed and some causing injuries and power outages. * The incident highlights ongoing security risks for oil infrastructure in Russia and Ukraine.</w:t>
      </w:r>
      <w:r/>
      <w:r/>
    </w:p>
    <w:p>
      <w:r/>
      <w:r>
        <w:t xml:space="preserve">204. </w:t>
      </w:r>
      <w:hyperlink r:id="rId173">
        <w:r>
          <w:rPr>
            <w:color w:val="0000EE"/>
            <w:u w:val="single"/>
          </w:rPr>
          <w:t>https://www.africaninsider.com/world/middle-east-latest-missiles-fly-us-considers-iran-ground-ops/</w:t>
        </w:r>
      </w:hyperlink>
      <w:r>
        <w:t xml:space="preserve"> - * The Pentagon is preparing for potential ground operations in Iran, including raids on Kharg Island and coastal sites near the Strait of Hormuz, though no deployment has been approved (date unspecified). * Kuwait responds to missile and drone threats with air defence interceptions (date unspecified). * Iran’s Revolutionary Guard threatens US universities in the Middle East following bombings of Iranian universities. * Yemen’s Houthis join the conflict with missile attacks on Israel. * Anti-war protests occur in Israel, with increased participation. * The US condemns a drone attack on Iraqi Kurdistan leader Nechirvan Barzani, blaming Iran proxies. * A strike kills two police officers in Iraq’s Mosul, attributed to the US and Israel. * Iran fires a missile at an Israeli village, injuring 11. * France links a foiled bomb attack on a Paris bank to Middle East conflict. * Israel reports strikes on a naval research complex in Tehran and kills fighters and police in Iraq, amid ongoing attacks. * An Iranian attack damages an aluminium plant in Abu Dhabi, injuring six. * Overall, the region experiences heightened military and security tensions, with multiple attacks and threats linked to Iran and regional conflicts. 205. </w:t>
      </w:r>
      <w:hyperlink r:id="rId165">
        <w:r>
          <w:rPr>
            <w:color w:val="0000EE"/>
            <w:u w:val="single"/>
          </w:rPr>
          <w:t>https://www.egyptindependent.com/how-risky-would-a-us-assault-on-irans-kharg-island-be-and-why-might-trump-consider-it/</w:t>
        </w:r>
      </w:hyperlink>
      <w:r>
        <w:t xml:space="preserve"> - * US deployments of amphibious ships and Marines to the Middle East in recent weeks. * Potential US ground operation to capture Kharg Island discussed, considering its strategic importance for Iran's oil exports. * Risks include Iranian military responses, high casualties, and limited leverage over Iran. * Iran has heightened military preparations on Kharg Island, including moving missile systems and laying mines. * Past US strikes and threats indicate ongoing tensions over the island and its oil infrastructure. 206. </w:t>
      </w:r>
      <w:hyperlink r:id="rId162">
        <w:r>
          <w:rPr>
            <w:color w:val="0000EE"/>
            <w:u w:val="single"/>
          </w:rPr>
          <w:t>https://www.chosun.com/english/market-money-en/2026/03/29/QZ3LJJHRNFEZZLLODBYZEFKL7M/</w:t>
        </w:r>
      </w:hyperlink>
      <w:r>
        <w:t xml:space="preserve"> - * Oil industry CEOs at CERAWeek in Houston warn that crude oil prices will stay high post-war. * CEOs highlight supply disruptions and insufficient reflection of physical supply tightness in futures prices. * Chevron's CEO states that actual supply is tighter than market reflects. * ConocoPhillips' CEO predicts oil prices will likely need to rise and won't return to pre-war levels soon. * Shell's CEO reports fuel shortages, especially jet fuel, affecting Asia and Europe. * Kuwaiti CEO warns that damage in Middle Eastern energy infrastructure will take 3-4 months to repair. * US plans and statements suggest the war may end in weeks, affecting market outlooks. 207. </w:t>
      </w:r>
      <w:hyperlink r:id="rId174">
        <w:r>
          <w:rPr>
            <w:color w:val="0000EE"/>
            <w:u w:val="single"/>
          </w:rPr>
          <w:t>https://bitcoinethereumnews.com/finance/us-ppi-inflation-comes-in-at-2-6-jpmorgan-gives-dire-warning/?utm_source=rss&amp;utm_medium=rss&amp;utm_campaign=us-ppi-inflation-comes-in-at-2-6-jpmorgan-gives-dire-warning</w:t>
        </w:r>
      </w:hyperlink>
      <w:r>
        <w:t xml:space="preserve"> - * The US PPI inflation in May was 2.6%, in line with forecasts, increasing from 2.5% in April. * The CME FedWatch indicates two rate cuts are fully priced for September and October. * JPMorgan warned that escalation in US-Iran tensions could push oil prices to $120 and CPI to 5%. * The US dollar index declined below 97.8; US Treasury yields dropped to a 6-week low. * Bitcoin and Ethereum prices fell 2%, with traders eyeing options expiry and geopolitical risks. 208. </w:t>
      </w:r>
      <w:hyperlink r:id="rId175">
        <w:r>
          <w:rPr>
            <w:color w:val="0000EE"/>
            <w:u w:val="single"/>
          </w:rPr>
          <w:t>https://www.japantimes.co.jp/business/2026/03/29/companies/one-month-iran-conflict/</w:t>
        </w:r>
      </w:hyperlink>
      <w:r>
        <w:t xml:space="preserve"> - * One month after US and Israel began attacking Iran, concerns grow in Japan over rising crude oil prices. * Iran's de facto blockade of the Strait of Hormuz, a major oil chokepoint, causes price increases. * The rise in oil prices impacts Japanese businesses and households, including farms, bathhouses, and transportation. * Crude oil, vital for industry and energy, is affected by the conflict and blockade.</w:t>
      </w:r>
      <w:r/>
    </w:p>
    <w:p>
      <w:r/>
      <w:r>
        <w:t xml:space="preserve">209. </w:t>
      </w:r>
      <w:hyperlink r:id="rId170">
        <w:r>
          <w:rPr>
            <w:color w:val="0000EE"/>
            <w:u w:val="single"/>
          </w:rPr>
          <w:t>https://en.protothema.gr/2026/03/29/the-us-is-preparing-for-weeks-of-ground-operations-in-iran-with-17000-troops-the-houthis-threaten-new-strikes-in-the-coming-days-update/</w:t>
        </w:r>
      </w:hyperlink>
      <w:r>
        <w:t xml:space="preserve"> - * US prepares for weeks of ground operations in Iran with 17,000 troops. * Hezbollah engages in rocket and drone attacks on northern Israel; residents on alert. * Kuwait intercepts four drones amid ongoing security alerts. * Iran’s Revolutionary Guards threaten US and Israeli universities as missile warnings continue in Israel. * Explosions occur in Tehran and Karaj, with unclear targets, causing resident concern. * Houthi threats target commercial ships in the Red Sea, raising maritime security concerns. 210. </w:t>
      </w:r>
      <w:hyperlink r:id="rId171">
        <w:r>
          <w:rPr>
            <w:color w:val="0000EE"/>
            <w:u w:val="single"/>
          </w:rPr>
          <w:t>https://mediaindonesia.com/internasional/874294/2000-kapal-tertahan-di-hormuz-dunia-kehilangan-20-juta-barel-per-hari</w:t>
        </w:r>
      </w:hyperlink>
      <w:r>
        <w:t xml:space="preserve"> - * Thousands of ships are held at the Strait of Hormuz due to Iran's de facto blockade, affecting global energy supply. * Since February 28, Iran has been obstructing shipping in the Strait, which normally handles about 20 million barrels of oil daily. * Nearly 2,000 ships are waiting to cross, with maritime operators choosing to wait outside the area. * Iran is considering charging tolls for ships crossing the Strait, aiming to ensure safety and generate revenue. * Global oil prices have surged over 100 dollars per barrel, increasing around 40% since the conflict began, impacting economies and supply chains. 211. </w:t>
      </w:r>
      <w:hyperlink r:id="rId176">
        <w:r>
          <w:rPr>
            <w:color w:val="0000EE"/>
            <w:u w:val="single"/>
          </w:rPr>
          <w:t>https://www.livemint.com/news/world/shehbaz-sharif-hosts-tea-time-diplomacy-as-islamabad-eyes-us-iran-mediation-talks-today-who-are-attending-11774758138705.html</w:t>
        </w:r>
      </w:hyperlink>
      <w:r>
        <w:t xml:space="preserve"> - * Regional powers are meeting in Islamabad to attempt to end the Iran-US war in the Middle East. * Attendees include foreign ministers from Saudi Arabia, Turkey, Egypt, and Pakistani Foreign Minister Ishaq Dar. * The talks will last for two days, focusing on de-escalating regional tensions. * Pakistan is mediating messages between the US and Iran and promotes diplomacy as the way forward. * The conflict has impacted global oil prices, disrupted supplies, and increased regional instability. 212. </w:t>
      </w:r>
      <w:hyperlink r:id="rId177">
        <w:r>
          <w:rPr>
            <w:color w:val="0000EE"/>
            <w:u w:val="single"/>
          </w:rPr>
          <w:t>https://www.livemint.com/news/world/iran-war-news-how-can-houthis-threaten-us-interests-why-bab-el-mandeb-strait-matters-and-what-happens-if-its-blocked-11774764236246.html</w:t>
        </w:r>
      </w:hyperlink>
      <w:r>
        <w:t xml:space="preserve"> - * Iran-backed Houthis launched missile attacks in support of Palestinians during ongoing conflict. * The conflict involves regional movements and US military deployment in the Middle East. * The Bab el-Mandeb Strait is a strategic waterway connecting the Red Sea to the Indian Ocean and key for global oil shipping. * The strait's closure could lead to increased shipping distances, higher costs, and disrupted global oil supplies. * Houthi attacks on merchant ships and the strategic importance of the strait could impact international trade and energy security. 213. </w:t>
      </w:r>
      <w:hyperlink r:id="rId175">
        <w:r>
          <w:rPr>
            <w:color w:val="0000EE"/>
            <w:u w:val="single"/>
          </w:rPr>
          <w:t>https://www.japantimes.co.jp/business/2026/03/29/companies/one-month-iran-conflict/</w:t>
        </w:r>
      </w:hyperlink>
      <w:r>
        <w:t xml:space="preserve"> - * One month after US and Israel attack Iran, concerns grow in Japan about rising crude oil prices. * Iran's blockade of the Strait of Hormuz has increased crude oil prices. * Higher oil prices impact Japanese businesses and households, including farms and public transport. * Crude oil, called the 'blood of industry,' is vital for many sectors and products. * The conflict affects oil supply routes and prices in the energy sector. 214. </w:t>
      </w:r>
      <w:hyperlink r:id="rId178">
        <w:r>
          <w:rPr>
            <w:color w:val="0000EE"/>
            <w:u w:val="single"/>
          </w:rPr>
          <w:t>https://www.khaama.com/us-warship-with-3500-troops-enters-region-as-iran-war-deepens/</w:t>
        </w:r>
      </w:hyperlink>
      <w:r>
        <w:t xml:space="preserve"> - ['</w:t>
      </w:r>
      <w:r>
        <w:rPr>
          <w:i/>
        </w:rPr>
        <w:t>The US deployed the USS Tripoli with about 3,500 Marines to the CENTCOM region as tensions with Iran increase.</w:t>
      </w:r>
      <w:r>
        <w:t>', '</w:t>
      </w:r>
      <w:r>
        <w:rPr>
          <w:i/>
        </w:rPr>
        <w:t>The warship is designed for rapid-response and combat operations, supporting air and sea flexibility.</w:t>
      </w:r>
      <w:r>
        <w:t>', '</w:t>
      </w:r>
      <w:r>
        <w:rPr>
          <w:i/>
        </w:rPr>
        <w:t>Deployment comes during ongoing US-Israel war on Iran, raising fears of regional instability.</w:t>
      </w:r>
      <w:r>
        <w:t>', '</w:t>
      </w:r>
      <w:r>
        <w:rPr>
          <w:i/>
        </w:rPr>
        <w:t>Pakistan is involved diplomatically, hosting talks with Turkey, Saudi Arabia, Egypt, and relaying messages between Washington and Tehran.</w:t>
      </w:r>
      <w:r>
        <w:t>', '</w:t>
      </w:r>
      <w:r>
        <w:rPr>
          <w:i/>
        </w:rPr>
        <w:t>US efforts aim to deter further escalation amid unresolved tensions in the region.</w:t>
      </w:r>
      <w:r>
        <w:t xml:space="preserve">'] 215. </w:t>
      </w:r>
      <w:hyperlink r:id="rId179">
        <w:r>
          <w:rPr>
            <w:color w:val="0000EE"/>
            <w:u w:val="single"/>
          </w:rPr>
          <w:t>https://www.gandul.ro/stiri/axa-evaziunii-iranul-ajutat-de-rusia-si-china-prin-lanturi-de-aprovizionare-sunt-in-afara-razei-de-actiune-a-restrictiilor-economice-occidentale-20842658</w:t>
        </w:r>
      </w:hyperlink>
      <w:r>
        <w:t xml:space="preserve"> - * Iran faces extensive US sanctions and restrictions from Western countries. * China and Russia facilitate Iran's bypassing of sanctions via supply chain networks. * China helps Iran and Russia import sanctioned oil, technology, and components, especially for military applications. * Iran has transferred drones and components to Russia for use in Ukraine. * US sanctions are inconsistently enforced, allowing ongoing cooperation between Iran, China, and Russia. 216. </w:t>
      </w:r>
      <w:hyperlink r:id="rId180">
        <w:r>
          <w:rPr>
            <w:color w:val="0000EE"/>
            <w:u w:val="single"/>
          </w:rPr>
          <w:t>https://www.thetraveler.org/flight-chaos-in-saudi-arabia-strands-hundreds-of-travelers/</w:t>
        </w:r>
      </w:hyperlink>
      <w:r>
        <w:t xml:space="preserve"> - * Hundreds of flights were cancelled at Prince Mohammad Bin Abdulaziz Airport and King Fahd International Airport in late March 2026, disrupting regional air travel. * The cancellations follow widespread airspace restrictions and rerouting decisions across the Middle East, linked to regional security concerns, including Iran conflict escalation. * Airlines have faced operational instability, with delays, diversions, and grounding of flights affecting routes to Europe, South Asia, and Southeast Asia. * Passengers experienced long delays, missed connections, and overcrowded terminals, with some rerouted via alternative Saudi gateways or nearby countries. * Travel advisories recommend verifying bookings, keeping records, and building flexibility into future travel plans amid persistent regional uncertainty. 217. </w:t>
      </w:r>
      <w:hyperlink r:id="rId181">
        <w:r>
          <w:rPr>
            <w:color w:val="0000EE"/>
            <w:u w:val="single"/>
          </w:rPr>
          <w:t>https://internewscast.com/news/au/global-shipping-reroutes-what-australias-future-looks-like-amid-hormuz-disruption/</w:t>
        </w:r>
      </w:hyperlink>
      <w:r>
        <w:t xml:space="preserve"> - * Iran's blockade on the Strait of Hormuz has caused a global oil shortfall of 11 million barrels daily. * Alternative routes include pipelines from Gulf countries, the Cape of Good Hope route, and the Arctic's Northern Sea Route. * Australia faces rising fuel costs due to reliance on imported oil and low refining capacity. * The Australian government has arranged for jet fuel shipments and is exploring longer-term solutions. * The ongoing conflict increases risks for global oil trade and supply chains. 218. </w:t>
      </w:r>
      <w:hyperlink r:id="rId182">
        <w:r>
          <w:rPr>
            <w:color w:val="0000EE"/>
            <w:u w:val="single"/>
          </w:rPr>
          <w:t>https://www.skynewsarabia.com/middle-east/1861199-%D8%A7%D9%84%D8%AD%D9%88%D8%AB%D9%8A%D9%88%D9%86-%D9%8A%D9%86%D8%B6%D9%85%D9%88%D9%86-%D9%84%D9%84%D8%AD%D8%B1%D8%A8-%D9%88%D9%88%D8%B5%D9%88%D9%84-%D9%85%D8%B4%D8%A7%D8%A9-%D8%A8%D8%AD%D8%B1%D9%8A%D8%A9-%D8%A3%D9%85%D9%8A%D8%B1%D9%83%D9%8A%D8%A9-%D8%A7%D9%84%D9%85%D9%86%D8%B7%D9%82%D8%A9</w:t>
        </w:r>
      </w:hyperlink>
      <w:r>
        <w:t xml:space="preserve"> - * US sent thousands of marines to the Middle East, with two arriving on Friday on a amphibious assault ship. * US Pentagon prepares for ground operations in Iran, potentially involving special forces, with plans under consideration. * War expanding across Middle East since February 28, affecting global energy supplies and causing casualties. * Israel conducted strikes on Iranian infrastructure; Iran retaliated with drone and missile attacks, including on Kurdish Iraq. * Houthis launched missile attacks on Israel from Yemen, threatening maritime navigation and lifting fears of disrupting global oil routes. * US threats to target Iranian energy infrastructure if Iran does not reopen the Strait of Hormuz, with Iran responding to US restrictions. 219. </w:t>
      </w:r>
      <w:hyperlink r:id="rId178">
        <w:r>
          <w:rPr>
            <w:color w:val="0000EE"/>
            <w:u w:val="single"/>
          </w:rPr>
          <w:t>https://www.khaama.com/us-warship-with-3500-troops-enters-region-as-iran-war-deepens/</w:t>
        </w:r>
      </w:hyperlink>
      <w:r>
        <w:t xml:space="preserve"> - • The USS Tripoli was deployed to the CENTCOM region, supporting US military efforts amid rising tensions with Iran. • The amphibious assault ship carries about 3,500 Marines and advanced military assets. • Deployment occurs during ongoing US-Israel war on Iran, raising regional instability concerns. • Pakistan is engaging in diplomatic efforts with Turkey, Saudi Arabia, Egypt, and Iran. • The move aims to deter escalation and assess regional diplomatic pathways. 220. </w:t>
      </w:r>
      <w:hyperlink r:id="rId183">
        <w:r>
          <w:rPr>
            <w:color w:val="0000EE"/>
            <w:u w:val="single"/>
          </w:rPr>
          <w:t>https://www.irishexaminer.com/world/arid-41818565.html</w:t>
        </w:r>
      </w:hyperlink>
      <w:r>
        <w:t xml:space="preserve"> - * Houthi forces in Yemen fired ballistic missiles and carried out missile and drone strikes on Israeli military sites, promising to continue operations. * Israel intercepted one missile, and Houthis launched a second wave of attacks. * The conflict expansion poses a threat to regional and global security, affecting critical maritime choke points. * Attacks included strikes on US soldiers in Saudi Arabia and damage to Kuwait’s radar system. * Risks to oil supply chains and potential escalation could impact the global economy and Middle East stability. 221. </w:t>
      </w:r>
      <w:hyperlink r:id="rId184">
        <w:r>
          <w:rPr>
            <w:color w:val="0000EE"/>
            <w:u w:val="single"/>
          </w:rPr>
          <w:t>https://www.arkansasonline.com/news/2026/mar/29/gulf-fuel-assets-face-long-recovery/</w:t>
        </w:r>
      </w:hyperlink>
      <w:r>
        <w:t xml:space="preserve"> - - Iran war disrupts oil and gas infrastructure across the Persian Gulf, causing supply disruptions. - Damage to energy assets is expected to take years to repair, with Qatar's Ras Laffan LNG complex estimated up to five years. - Saudi Aramco expects quick restoration within days for some fields, but full restart for others varies. - Several refineries in the region have been shut or slowed due to attacks, with restart times estimated between 10 and 15 days. - Qatar's Ras Laffan LNG plant damaged, affecting global gas supplies for up to five years. 222. </w:t>
      </w:r>
      <w:hyperlink r:id="rId185">
        <w:r>
          <w:rPr>
            <w:color w:val="0000EE"/>
            <w:u w:val="single"/>
          </w:rPr>
          <w:t>https://trak.in/stories/petrol-pumps-in-hyderabad-switch-to-premium-petrol-as-normal-fuel-is-out-of-supply/</w:t>
        </w:r>
      </w:hyperlink>
      <w:r>
        <w:t xml:space="preserve"> - * Normal stock of petrol in Hyderabad is depleted, leading to suspension of regular petrol sales and a switch to premium petrol. * Fuel out of stock at many outlets, auto LPG stations also report shortages, with prices rising significantly. * Auto LPG prices increased from Rs 60 to Rs 100 per litre; petrol price difference between normal and premium is Rs 10. * Oil companies deny shortages, claim supply is normal despite disruptions in global oil supplies due to Iran’s Strait of Hormuz blockade. * Authorities urge the public not to panic and avoid unnecessary purchases. 223. </w:t>
      </w:r>
      <w:hyperlink r:id="rId186">
        <w:r>
          <w:rPr>
            <w:color w:val="0000EE"/>
            <w:u w:val="single"/>
          </w:rPr>
          <w:t>https://www.ad-hoc-news.de/boerse/news/ueberblick/misc-bhd-stock-malaysian-shipping-giant-navigates-strait-of-hormuz-delay/69019503</w:t>
        </w:r>
      </w:hyperlink>
      <w:r>
        <w:t xml:space="preserve"> - * Seven Malaysian tankers linked to MISC Bhd await clearance in the Strait of Hormuz due to regional tensions, with diplomatic efforts securing a passage window. * The incident affects around 2,000 vessels globally, including those operated by MISC, Petronas, and Sapura Energy. * MISC Bhd focuses on LNG shipping, operating over 100 vessels and positioning itself as a key player in global energy logistics. * The company emphasises long-term charters and fleet renewal, with strategic investments in eco-friendly technologies. * The incident is viewed as a transient geopolitical risk with minimal long-term impact on MISC’s energy shipping operations. 224. </w:t>
      </w:r>
      <w:hyperlink r:id="rId187">
        <w:r>
          <w:rPr>
            <w:color w:val="0000EE"/>
            <w:u w:val="single"/>
          </w:rPr>
          <w:t>https://www.thetraveler.org/elite-6-gain-preferential-passage-through-strait-of-hormuz/</w:t>
        </w:r>
      </w:hyperlink>
      <w:r>
        <w:t xml:space="preserve"> - * Iran has imposed a permission-based transit regime in the Strait of Hormuz, restricting traffic and favouring six states: China, Russia, India, Iraq, Pakistan, and Thailand. * These countries are experiencing resumed or continued energy flows, helping mitigate economic shocks and stabilising domestic markets. * The preferential access reduces shipping costs for these nations despite higher operational expenses compared to past routes. * The arrangement enhances resilience of supply chains, trade routes, and possibly future travel corridors involving Iran and neighbouring regions. * The long-term geopolitical and economic implications include shifts in energy security, trade geography, and transportation networks in Eurasia. 225. </w:t>
      </w:r>
      <w:hyperlink r:id="rId188">
        <w:r>
          <w:rPr>
            <w:color w:val="0000EE"/>
            <w:u w:val="single"/>
          </w:rPr>
          <w:t>https://www.bahrainnews.net/news/278950433/aluminium-bahrain-confirms-attack-targets-on-facility-two-employees-injured-irgc-claims-responsibility</w:t>
        </w:r>
      </w:hyperlink>
      <w:r>
        <w:t xml:space="preserve"> - * Aluminium Bahrain (Alba) confirms its facility was targeted in an Iranian attack. * Two employees at Alba sustained minor injuries. * IRGC claimed responsibility, stating its forces carried out missile and drone strikes. * Targets included Alba in Bahrain and EMAL in the UAE. * The IRGC linked the strikes to US military and aerospace industries, and raised the possibility of further escalation. 226. </w:t>
      </w:r>
      <w:hyperlink r:id="rId189">
        <w:r>
          <w:rPr>
            <w:color w:val="0000EE"/>
            <w:u w:val="single"/>
          </w:rPr>
          <w:t>https://www.haberturk.com/korfez-ulkelerinde-iran-bolunmesi-sertlik-yanlilari-ve-uzlasmaci-ulkeler-ayriliyor-3872994</w:t>
        </w:r>
      </w:hyperlink>
      <w:r>
        <w:t xml:space="preserve"> - * Iran has been attacking Gulf countries' US bases and energy sources with missiles for 29 days. * Iran has blocked the Strait of Hormuz, impacting global energy routes. * Gulf countries are preparing for further escalation despite some diplomatic efforts. * UAE criticises Iran’s control of the region and attacks civilian targets. * Oman describes Iran's actions as the only logical response to regional conflict. * Qatar, more conciliatory, endorses dialogue and co-existence with Iran. * Saudi Arabia, UAE, Kuwait, and Bahrain adopt increasingly hawkish stances toward Iran. * The conflict has disrupted logistics, tourism, and regional trade, notably in Dubai. 227. </w:t>
      </w:r>
      <w:hyperlink r:id="rId190">
        <w:r>
          <w:rPr>
            <w:color w:val="0000EE"/>
            <w:u w:val="single"/>
          </w:rPr>
          <w:t>https://www.jagonews24.com/en/business/news/91249</w:t>
        </w:r>
      </w:hyperlink>
      <w:r>
        <w:t xml:space="preserve"> - * BM Energy imported LPG from Oman via tanker MT BWEEK Bornholm, arriving at Chattogram port. * The shipment originated from Oman’s Duqm port, with partial delivery in Sri Lanka. * The delivery occurred amid increased tensions and security risks in the Middle East, particularly near the Strait of Hormuz. * The conflict escalation includes US and Israeli strikes on Iran and a drone attack near Oman. * The company maintains supply chains through coordination with international suppliers despite regional conflicts. 228. </w:t>
      </w:r>
      <w:hyperlink r:id="rId184">
        <w:r>
          <w:rPr>
            <w:color w:val="0000EE"/>
            <w:u w:val="single"/>
          </w:rPr>
          <w:t>https://www.arkansasonline.com/news/2026/mar/29/gulf-fuel-assets-face-long-recovery/</w:t>
        </w:r>
      </w:hyperlink>
      <w:r>
        <w:t xml:space="preserve"> - * Iran war caused immediate disruption to oil fields, refineries, and gas plants across the Persian Gulf. * Damage from attacks could result in a recovery time of up to five years for Qatar's Ras Laffan LNG complex. * Over 40 energy assets across nine countries in the Middle East have been severely damaged. * Restoring full production could take weeks for individual fields, with certain refineries requiring 10-15 days to return to normal. * Disrupted shipping routes and port congestion pose logistical challenges to restoring supply chains. 229. </w:t>
      </w:r>
      <w:hyperlink r:id="rId188">
        <w:r>
          <w:rPr>
            <w:color w:val="0000EE"/>
            <w:u w:val="single"/>
          </w:rPr>
          <w:t>https://www.bahrainnews.net/news/278950433/aluminium-bahrain-confirms-attack-targets-on-facility-two-employees-injured-irgc-claims-responsibility</w:t>
        </w:r>
      </w:hyperlink>
      <w:r>
        <w:t xml:space="preserve"> - * Aluminium Bahrain (Alba) confirmed its industrial facility was targeted in an Iranian attack on Saturday, with two employees injured.</w:t>
      </w:r>
      <w:r>
        <w:rPr>
          <w:i/>
        </w:rPr>
        <w:t xml:space="preserve"> The attack was carried out by Iran's Islamic Revolutionary Guard Corps (IRGC), who claimed responsibility.</w:t>
      </w:r>
      <w:r>
        <w:t xml:space="preserve"> The IRGC stated it targeted aluminium facilities linked to the US military in the UAE and Bahrain.</w:t>
      </w:r>
      <w:r>
        <w:rPr>
          <w:i/>
        </w:rPr>
        <w:t xml:space="preserve"> The IRGC used missiles and drones in a 'combined and targeted operation'.</w:t>
      </w:r>
      <w:r>
        <w:t xml:space="preserve"> The incident occurs amidst rising conflicts in West Asia and increased reports of strikes on strategic infrastructure. 230. </w:t>
      </w:r>
      <w:hyperlink r:id="rId191">
        <w:r>
          <w:rPr>
            <w:color w:val="0000EE"/>
            <w:u w:val="single"/>
          </w:rPr>
          <w:t>https://www.elclarin.cl/2026/03/29/guerra-en-medio-oriente-trump-endurece-el-tono-mientras-ee-uu-evalua-una-ofensiva-terrestre-clave-en-iran/</w:t>
        </w:r>
      </w:hyperlink>
      <w:r>
        <w:t xml:space="preserve"> - * La guerra en Medio Oriente entre EE.UU., Israel e Irán entra en una fase crítica a partir del 28 de marzo de 2026. * Estados Unidos e Israel intensifican bombardeos contra instalaciones en Irán, incluyendo la isla de Kharg. * Se confirma ataque a base estadounidense en Arabia Saudita; actores aliados de Irán lanzan misiles contra objetivos israelíes. * Administración de Trump despliega unidades militares en la región, considerando operaciones terrestres limitadas. * La isla de Kharg, vital para la exportación petrolera iraní, es un objetivo estratégico sin aún una operación terrestre confirmada. 231. </w:t>
      </w:r>
      <w:hyperlink r:id="rId192">
        <w:r>
          <w:rPr>
            <w:color w:val="0000EE"/>
            <w:u w:val="single"/>
          </w:rPr>
          <w:t>https://timesofoman.com//article/169996-iran-war-irgc-says-us-campuses-in-middle-east-at-risk</w:t>
        </w:r>
      </w:hyperlink>
      <w:r>
        <w:t xml:space="preserve"> - * Iran's Revolutionary Guard warns US universities in the Middle East could be targeted in retaliation. * US and Israeli strikes have damaged Iranian military facilities, including universities. * US officials prepare for potential ground operations against Iran, including raids on specific targets. * About 2,500 US Marines have arrived in the region amid escalating tensions. 232. </w:t>
      </w:r>
      <w:hyperlink r:id="rId186">
        <w:r>
          <w:rPr>
            <w:color w:val="0000EE"/>
            <w:u w:val="single"/>
          </w:rPr>
          <w:t>https://www.ad-hoc-news.de/boerse/news/ueberblick/misc-bhd-stock-malaysian-shipping-giant-navigates-strait-of-hormuz-delay/69019503</w:t>
        </w:r>
      </w:hyperlink>
      <w:r>
        <w:t xml:space="preserve"> - * Seven Malaysian tankers linked to MISC Bhd await clearance to transit the Strait of Hormuz amid regional tensions. * Diplomatic efforts have secured a passage window, easing immediate disruption concerns as of March 28, 2026. * The incident affects approximately 2,000 vessels congested in the strait, including those linked to MISC and Malaysian energy firms. * MISC’s core business focuses on LNG shipping, with a fleet exceeding 100 vessels and strategic diversification. * The company’s involvement highlights its exposure to crude oil and LNG trade routes, with operational resilience supporting long-term stability. 233. </w:t>
      </w:r>
      <w:hyperlink r:id="rId193">
        <w:r>
          <w:rPr>
            <w:color w:val="0000EE"/>
            <w:u w:val="single"/>
          </w:rPr>
          <w:t>https://www.koreatimes.co.kr/opinion/editorial/20260329/ed-a-wake-up-call-from-hormuz?utm_source=rss</w:t>
        </w:r>
      </w:hyperlink>
      <w:r>
        <w:t xml:space="preserve"> - * One month into the U.S.-Israel conflict with Iran, the Strait of Hormuz remains a strategic flashpoint affecting global oil supply. * Iran responded to strikes by disrupting maritime traffic, leading to surging oil prices and economic strain worldwide. * Diplomatic efforts are stalled, with both sides holding maximalist demands, increasing risk of wider conflict. * The evolving situation underscores the need for a strategic compromise, including de-escalation and monitoring. * Continued conflict threatens global economic stability and regional security, emphasising the importance of early negotiated settlement. 234. </w:t>
      </w:r>
      <w:hyperlink r:id="rId194">
        <w:r>
          <w:rPr>
            <w:color w:val="0000EE"/>
            <w:u w:val="single"/>
          </w:rPr>
          <w: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w:t>
        </w:r>
      </w:hyperlink>
      <w:r>
        <w:t xml:space="preserve"> - * US and European sources report Russia has begun sending upgraded drones to Iran, including enhanced versions of the Iranian Shahid drone. * The shipment coincides with Iran's intensified drone attacks against Israel, Gulf states, and US bases in the Middle East. * Improvements include enhanced navigation, electronic countermeasures, and AI capabilities, with some drones designed to evade interception. * The delivery may involve units transported via Azerbaijan under the guise of humanitarian aid. * Russia denies the reports, describing them as false.</w:t>
      </w:r>
      <w:r/>
    </w:p>
    <w:p>
      <w:r/>
      <w:r>
        <w:t xml:space="preserve">235. </w:t>
      </w:r>
      <w:hyperlink r:id="rId195">
        <w:r>
          <w:rPr>
            <w:color w:val="0000EE"/>
            <w:u w:val="single"/>
          </w:rPr>
          <w:t>https://www.alarabiya.net/arab-and-world/2026/03/29/%D9%82%D9%88%D9%89-%D8%A7%D9%82%D9%84%D9%8A%D9%85%D9%8A%D8%A9-%D8%AA%D9%84%D8%AA%D9%82%D9%8A-%D9%81%D9%8A-%D8%A8%D8%A7%D9%83%D8%B3%D8%AA%D8%A7%D9%86-%D9%84%D8%A8%D8%AD%D8%AB-%D8%B3%D8%A8%D9%84-%D8%A7%D9%86%D9%87%D8%A7%D8%A1-%D8%AD%D8%B1%D8%A8-%D8%A7%D9%84%D8%B4%D8%B1%D9%82-%D8%A7%D9%84%D8%A7%D9%88%D8%B3%D8%B7</w:t>
        </w:r>
      </w:hyperlink>
      <w:r>
        <w:t xml:space="preserve"> - * Pakistan hosts a meeting of regional powers on 29-30 March to discuss de-escalation in the Middle East. * Saudi Arabia, Turkey, and Egypt plan to send senior diplomats to Islamabad. * Pakistan's Prime Minister discusses regional tensions with Iran's President. * The region faces ongoing conflicts involving US and Israeli strikes on Iran, impacting global energy supplies. * The conflict includes the involvement of the Houthi group supported by Iran and risks disruptions in maritime trade at the Bab el-Mandeb Strait. 236. </w:t>
      </w:r>
      <w:hyperlink r:id="rId196">
        <w:r>
          <w:rPr>
            <w:color w:val="0000EE"/>
            <w:u w:val="single"/>
          </w:rPr>
          <w:t>https://english.rtvlive.com/ceasefire-push-gains-momentum-as-west-asia-conflict-escalates-houthi-entry-raises-stakes/</w:t>
        </w:r>
      </w:hyperlink>
      <w:r>
        <w:t xml:space="preserve"> - * The conflict in West Asia is intensifying, with Israel and the US attacking Iran, causing civilian casualties and property destruction. * Diplomatic efforts to secure a ceasefire are underway, led by Pakistan with support from Saudi Arabia, Turkey, and Egypt. * High-level talks are ongoing, including discussions between Pakistan's Prime Minister and Iran’s President. * The Iran-backed Houthi movement's entry adds complexity, launching missile attacks and controlling the Bab el-Mandeb Strait. * Experts warn Houthi involvement could impact negotiations and global trade, especially oil prices. 237. </w:t>
      </w:r>
      <w:hyperlink r:id="rId197">
        <w:r>
          <w:rPr>
            <w:color w:val="0000EE"/>
            <w:u w:val="single"/>
          </w:rPr>
          <w:t>https://ec.ltn.com.tw/article/breakingnews/5386352</w:t>
        </w:r>
      </w:hyperlink>
      <w:r>
        <w:t xml:space="preserve"> - * Russia at least 40% of its oil export capacity has stopped due to Ukraine drone strikes and vessel seizures. * Russia announced a ban on gasoline exports starting 1 April to prioritise domestic supply and stabilise fuel prices. * The ban follows attacks on oil infrastructure and persistent production capacity crises triggered by Ukraine and Middle East conflicts. * The external market upheaval is emphasised by Russia's measures amid global oil price surges, including surpassing $100 per barrel. * Russian Deputy Prime Minister Novak discussed the situation with industry stakeholders and drafted a resolution to implement the export ban. 238. </w:t>
      </w:r>
      <w:hyperlink r:id="rId198">
        <w:r>
          <w:rPr>
            <w:color w:val="0000EE"/>
            <w:u w:val="single"/>
          </w:rPr>
          <w:t>https://www.t-online.de/nachrichten/ausland/internationale-politik/id_101182222/iran-krieg-usa-bereiten-offenbar-lange-bodenoffensive-vor.html</w:t>
        </w:r>
      </w:hyperlink>
      <w:r>
        <w:t xml:space="preserve"> - * An aluminium plant in Bahrain was attacked by Iran, with two injuries reported, as Iran's Revolutionary Guards justify retaliation for damage to steelworks in Iran. * Iran threatened to attack US and Israeli universities, citing plans for retaliation amid ongoing hostilities. * A drone was shot down near Iraqi Kurdistan, demonstrative of regional tensions. * US intelligence reports confirm destruction of about one-third of Iran's missile arsenal during the ongoing conflict. * Huthi militias in Yemen claimed a second attack on Israel within 24 hours using rockets and drones. * Iran announced it will allow 20 Pakistani ships to pass through the Strait of Hormuz, easing a blockade for certain vessels. 239. </w:t>
      </w:r>
      <w:hyperlink r:id="rId193">
        <w:r>
          <w:rPr>
            <w:color w:val="0000EE"/>
            <w:u w:val="single"/>
          </w:rPr>
          <w:t>https://www.koreatimes.co.kr/opinion/editorial/20260329/ed-a-wake-up-call-from-hormuz?utm_source=rss</w:t>
        </w:r>
      </w:hyperlink>
      <w:r>
        <w:t xml:space="preserve"> - • One month into the U.S.-Israel war with Iran, the Strait of Hormuz is constricted, disrupting global oil flows. • Iran responded to strikes with asymmetric retaliation, causing oil price surges and economic strain. • Diplomatic talks are stalled due to maximalist demands, risking wider regional conflict. • Military escalation and global economic risks are rising, with no clear victor emerging. • A phased de-escalation and negotiated ceasefire are proposed as the way forward to prevent systemic disruption. 240. </w:t>
      </w:r>
      <w:hyperlink r:id="rId197">
        <w:r>
          <w:rPr>
            <w:color w:val="0000EE"/>
            <w:u w:val="single"/>
          </w:rPr>
          <w:t>https://ec.ltn.com.tw/article/breakingnews/5386352</w:t>
        </w:r>
      </w:hyperlink>
      <w:r>
        <w:t xml:space="preserve"> - * Russia at least 40% of its oil export capacity has stopped following drone attacks on Ukraine and seizure of oil tankers. * The oil export disruption occurs during a period of global oil price spike over 100 USD per barrel. * Russia's government announced a ban on petrol exports starting 1 April to stabilise domestic prices and ensure supply. * Attacks on Russian oil infrastructure by Ukraine and internal capacity crises contribute to the supply issues. * Russian officials discuss market conditions and draft resolutions to control petrol exports amidst global market turbulence. 241. </w:t>
      </w:r>
      <w:hyperlink r:id="rId199">
        <w:r>
          <w:rPr>
            <w:color w:val="0000EE"/>
            <w:u w:val="single"/>
          </w:rPr>
          <w:t>https://www.jagonews24.com/en/international/news/91245</w:t>
        </w:r>
      </w:hyperlink>
      <w:r>
        <w:t xml:space="preserve"> - * Iranian politicians push to withdraw from the Treaty on the Non-Proliferation of Nuclear Weapons (NPT), subject to parliamentary approval. * Iran's nuclear facilities and infrastructure targeted by US and Israeli air strikes, including Yazd and Arak sites. * At least three projectiles landed near Bushehr Nuclear Power Plant, raising radiation concerns. * Major damage to steel production complexes in Isfahan and Ahvaz, affecting export revenue and jobs. * Iran's internet access heavily restricted; nationwide protests suppressed amid military activity. 242. </w:t>
      </w:r>
      <w:hyperlink r:id="rId200">
        <w:r>
          <w:rPr>
            <w:color w:val="0000EE"/>
            <w:u w:val="single"/>
          </w:rPr>
          <w:t>https://www.24newshd.tv/29-Mar-2026/houthis-missile-attacks-israel-widen-middle-east-war</w:t>
        </w:r>
      </w:hyperlink>
      <w:r>
        <w:t xml:space="preserve"> - * Houthi rebels claimed missile attacks on Israel, raising concerns of regional escalation. * The conflict involves Iran, Israel, US, Saudi Arabia, and other Middle East countries. * Red Sea shipping has been disrupted, with rerouting of oil exports and attacks on infrastructure. * The Pentagon is preparing plans for potential US ground operations in Iran, pending approval. * Diplomatic efforts include Pakistan hosting regional foreign ministers to mediate the crisis. 243. </w:t>
      </w:r>
      <w:hyperlink r:id="rId193">
        <w:r>
          <w:rPr>
            <w:color w:val="0000EE"/>
            <w:u w:val="single"/>
          </w:rPr>
          <w:t>https://www.koreatimes.co.kr/opinion/editorial/20260329/ed-a-wake-up-call-from-hormuz?utm_source=rss</w:t>
        </w:r>
      </w:hyperlink>
      <w:r>
        <w:t xml:space="preserve"> - * One month into the US-Israel war with Iran, the Strait of Hormuz is constricted, disrupting global oil supply. * Iran responded to U.S.-Israeli strikes with maritime disruptions, causing oil prices to surge past $120 per barrel. * The conflict has led to global economic impacts, including inflation, supply chain issues, and energy strain, especially in Asia. * Diplomatic efforts are stalled, with Iran and the US unable to reach compromise; prolonged conflict risks wider instability. * The article advocates for negotiated de-escalation and mutual compromise to avoid systemic disruption. 244. </w:t>
      </w:r>
      <w:hyperlink r:id="rId201">
        <w:r>
          <w:rPr>
            <w:color w:val="0000EE"/>
            <w:u w:val="single"/>
          </w:rPr>
          <w:t>https://newsonjapan.com/article/148755.php</w:t>
        </w:r>
      </w:hyperlink>
      <w:r>
        <w:t xml:space="preserve"> - * Japan's oil supply is experiencing its largest crisis in history following attacks on Iran and global energy competition. * Disruptions in logistics and increased fuel costs are affecting transport, healthcare, and agriculture sectors. * Japan has released reserves and increased subsidies to stabilise prices amid fears of shortages. * Global responses include energy emergency declarations in the Philippines and restrictions in South Korea, while India supports Iranian shipments. * Experts warn that Japan's reliance on Middle Eastern oil and logistical challenges may limit its response to the crisis. * The situation could lead to prolonged shortages and global economic instability. 245. </w:t>
      </w:r>
      <w:hyperlink r:id="rId202">
        <w:r>
          <w:rPr>
            <w:color w:val="0000EE"/>
            <w:u w:val="single"/>
          </w:rPr>
          <w:t>https://www.benzinga.com/news/politics/26/03/51528521/houthis-launch-missile-at-israel-us-marines-arrive-in-middle-east-to-secure-strait-of-hormuz</w:t>
        </w:r>
      </w:hyperlink>
      <w:r>
        <w:t xml:space="preserve"> - * The Houthis, a Yemen-based Iran-backed group, fired a ballistic missile at Israel, causing no casualties. * The US deployed 2,500 Marines to the Middle East to help reopen the Strait of Hormuz. * The deployment coincides with ongoing airstrikes in Tehran and regional conflict escalation. * US officials suggest a diplomatic approach with Iran, while analysts warn of economic impacts. * The situation involves regional powers and affects global oil exports, notably through the Strait of Hormuz. 246. </w:t>
      </w:r>
      <w:hyperlink r:id="rId203">
        <w:r>
          <w:rPr>
            <w:color w:val="0000EE"/>
            <w:u w:val="single"/>
          </w:rPr>
          <w:t>https://www.indiatoday.in/world/story/middle-east-war-strait-of-hormuz-toll-booth-plan-iran-israel-us-conflict-global-energy-supply-2888609-2026-03-29?utm_source=rss</w:t>
        </w:r>
      </w:hyperlink>
      <w:r>
        <w:t xml:space="preserve"> - * Iran signals a structured control system over the Strait of Hormuz, described as a 'toll booth' regime. * Iranian officials demand formal recognition of sovereignty over the strait, expanding their negotiating stance. * Communications suggest vessels are increasingly required to enter Iranian waters and pay transit fees. * Since the US-Israel-Iran conflict escalated, shipping through the strait has decreased by nearly 90%, affecting global oil prices. * Iranian Parliament is considering legislation to institutionalise transit fee collection and formalise control over the strait. 247. </w:t>
      </w:r>
      <w:hyperlink r:id="rId204">
        <w:r>
          <w:rPr>
            <w:color w:val="0000EE"/>
            <w:u w:val="single"/>
          </w:rPr>
          <w:t>https://www.24newshd.tv/29-Mar-2026/uae-kuwait-say-responding-missiles-drones</w:t>
        </w:r>
      </w:hyperlink>
      <w:r>
        <w:t xml:space="preserve"> - * The UAE defence ministry confirmed its air defence system was actively engaging missiles and drones, responding to strikes in the Gulf region. * Kuwait's military also stated it was responding to missile and drone attacks, intercepting hostile targets. * Both countries indicated ongoing active engagement with incoming threats during regional tensions. 248. </w:t>
      </w:r>
      <w:hyperlink r:id="rId205">
        <w:r>
          <w:rPr>
            <w:color w:val="0000EE"/>
            <w:u w:val="single"/>
          </w:rPr>
          <w:t>https://www.24newshd.tv/29-Mar-2026/iranian-missile-strikes-hit-israeli-cities-gulf-industrial-sites-targeted-several-hurt</w:t>
        </w:r>
      </w:hyperlink>
      <w:r>
        <w:t xml:space="preserve"> - * Iran launched missile and drone attacks in Israel and the Gulf on Sunday, escalating regional conflict. * Targets included near Beit Shemesh, Haifa, and industrial facilities in the UAE and Bahrain. * Several individuals injured, and industrial sites such as aluminium plants and a fuel storage facility damaged. * Strikes were described as retaliation for US-Israeli actions by Iran's Revolutionary Guard. * Industry impacts included minor injuries to employees and damage assessments ongoing. 249. </w:t>
      </w:r>
      <w:hyperlink r:id="rId206">
        <w:r>
          <w:rPr>
            <w:color w:val="0000EE"/>
            <w:u w:val="single"/>
          </w:rPr>
          <w:t>https://urdu.arynews.tv/us-marines-arrive-in-middle-east/</w:t>
        </w:r>
      </w:hyperlink>
      <w:r>
        <w:t xml:space="preserve"> - * Approximately 3,500 US Marines and sailors from the 31st Marine Expeditionary Unit arrived in the Middle East via USS Tripoli on 27 March 2025. 250. </w:t>
      </w:r>
      <w:hyperlink r:id="rId207">
        <w:r>
          <w:rPr>
            <w:color w:val="0000EE"/>
            <w:u w:val="single"/>
          </w:rPr>
          <w:t>https://nation.lk/online/war-drums-in-the-desert-pentagon-plans-weeks-long-ground-ops-in-iran-as-3-500-us-marines-deploy-trump-weighs-sending-10-000-more-troops-amid-escalation-fears-305539.html</w:t>
        </w:r>
      </w:hyperlink>
      <w:r>
        <w:t xml:space="preserve"> - * The Pentagon prepares for a potential ground operation in Iran, possibly lasting several weeks or months. * 3,500 US Marines from the 31st Marine Expeditionary Unit arrive in the Middle East. * Reports suggest the possible deployment of an additional 10,000 troops, including from the 82nd Airborne Division. * Iran-backed Houthi forces enter the conflict, launching a missile strike against Israel. * The US is pursuing diplomatic solutions, with military preparations described as routine contingency planning. 251. </w:t>
      </w:r>
      <w:hyperlink r:id="rId208">
        <w:r>
          <w:rPr>
            <w:color w:val="0000EE"/>
            <w:u w:val="single"/>
          </w:rPr>
          <w:t>https://zn.ua/WORLD/rossijskij-port-ust-luha-poluchil-novye-povrezhdenija-v-rezultate-bpla-ataki.html</w:t>
        </w:r>
      </w:hyperlink>
      <w:r>
        <w:t xml:space="preserve"> - * The Russian port Ust-Luga sustained new damages from drone attacks, causing a fire and halting operations since 25 March. * The attack was part of repeated UAV assaults on the region, including the port of Primorsk. * Ports handled approximately 45% of Russia's oil exports, around 1.72 million barrels daily, prior to attacks. * Damage to both ports risks impacting Russia's oil export revenue and economic growth amid global price increases due to conflicts in the Middle East. * The incident may affect Russia's budget revenue and economic stability, with potential geopolitical and security implications. 252. </w:t>
      </w:r>
      <w:hyperlink r:id="rId201">
        <w:r>
          <w:rPr>
            <w:color w:val="0000EE"/>
            <w:u w:val="single"/>
          </w:rPr>
          <w:t>https://newsonjapan.com/article/148755.php</w:t>
        </w:r>
      </w:hyperlink>
      <w:r>
        <w:t xml:space="preserve"> - * Japan’s oil supply is experiencing the largest crisis in its history due to disruptions following attacks on Iran, affecting logistics and supply routes. * The crisis has led to rising fuel prices, shortages of medical supplies, and threats to agricultural and medical sectors. * Japan is releasing oil reserves and increasing subsidies to mitigate the impact, with concerns over long-term supply security. * Global implications include military and diplomatic efforts in Iran, with other Asian countries implementing energy conservation measures. * Experts warn supply disruptions could lead to prolonged shortages and global economic instability. 253. </w:t>
      </w:r>
      <w:hyperlink r:id="rId202">
        <w:r>
          <w:rPr>
            <w:color w:val="0000EE"/>
            <w:u w:val="single"/>
          </w:rPr>
          <w:t>https://www.benzinga.com/news/politics/26/03/51528521/houthis-launch-missile-at-israel-us-marines-arrive-in-middle-east-to-secure-strait-of-hormuz</w:t>
        </w:r>
      </w:hyperlink>
      <w:r>
        <w:t xml:space="preserve"> - • Houthis, a Yemen-based Iran-backed militant group, fire a ballistic missile at Israel, causing no casualties. • The US deploys 2,500 Marines and sailors in the Middle East to help reopen the Strait of Hormuz amid regional conflict escalation. • Iranian airstrikes target Tehran's residential areas and a university. • US officials discuss military posture and potential reductions in regional bases. • Escalation threatens oil flows through the Strait of Hormuz, with global economic implications. 254. </w:t>
      </w:r>
      <w:hyperlink r:id="rId204">
        <w:r>
          <w:rPr>
            <w:color w:val="0000EE"/>
            <w:u w:val="single"/>
          </w:rPr>
          <w:t>https://www.24newshd.tv/29-Mar-2026/uae-kuwait-say-responding-missiles-drones</w:t>
        </w:r>
      </w:hyperlink>
      <w:r>
        <w:t xml:space="preserve"> - * The UAE defence ministry reported active engagement with missiles and UAV threats, citing ongoing operations. * Kuwait's military confirmed responding to hostile missile and drone attacks, with sounds attributed to intercept operations. * Both countries' air defence responses occur amid regional tensions involving Iran and Gulf conflicts. * The incident reflects heightened security risks in the Gulf region. 255. </w:t>
      </w:r>
      <w:hyperlink r:id="rId205">
        <w:r>
          <w:rPr>
            <w:color w:val="0000EE"/>
            <w:u w:val="single"/>
          </w:rPr>
          <w:t>https://www.24newshd.tv/29-Mar-2026/iranian-missile-strikes-hit-israeli-cities-gulf-industrial-sites-targeted-several-hurt</w:t>
        </w:r>
      </w:hyperlink>
      <w:r>
        <w:t xml:space="preserve"> - * Iran launched missile and drone strikes targeting Israeli cities near Beit Shemesh and Haifa, causing injuries and damage. * The attacks also targeted industrial facilities in the United Arab Emirates and Bahrain, linked to US military and aerospace sectors. * Injuries included minor injuries to employees at aluminium facilities in Bahrain and the UAE. * The strikes are part of ongoing regional escalation since the end of February, retaliating for US-Israeli attacks. * Iran’s IRGC claimed responsibility, describing the strikes as retaliation for attacks on Iranian infrastructure. * The impact on industrial operations is still being assessed, with no detailed damage reports given. 256. </w:t>
      </w:r>
      <w:hyperlink r:id="rId209">
        <w:r>
          <w:rPr>
            <w:color w:val="0000EE"/>
            <w:u w:val="single"/>
          </w:rPr>
          <w:t>https://news.err.ee/1609980979/experts-sanctions-less-effective-than-ukraine-s-attacks-on-russia-s-oil-ports</w:t>
        </w:r>
      </w:hyperlink>
      <w:r>
        <w:t xml:space="preserve"> - * Ukraine attacked two Russian ports, Primorsk and Ust-Luga, suspending significant oil exports.</w:t>
      </w:r>
      <w:r>
        <w:rPr>
          <w:i/>
        </w:rPr>
        <w:t xml:space="preserve"> The attacks damaged infrastructure, causing large fires and disruptions.</w:t>
      </w:r>
      <w:r>
        <w:t xml:space="preserve"> This resulted in an estimated daily loss of $50 to $55 million for Russia.</w:t>
      </w:r>
      <w:r>
        <w:rPr>
          <w:i/>
        </w:rPr>
        <w:t xml:space="preserve"> Experts state the strikes have the most impact since the Ukraine war began with an 18% decline in Russia's oil revenues in 2025.</w:t>
      </w:r>
      <w:r>
        <w:t xml:space="preserve"> Protests have begun at the Ust-Luga port due to shutdowns, indicating growing discontent.</w:t>
      </w:r>
      <w:r>
        <w:rPr>
          <w:i/>
        </w:rPr>
        <w:t xml:space="preserve"> Drone attacks are unlikely to significantly affect Estonia but cause visible smoke plumes in neighbouring regions. 257. </w:t>
      </w:r>
      <w:hyperlink r:id="rId210">
        <w:r>
          <w:rPr>
            <w:color w:val="0000EE"/>
            <w:u w:val="single"/>
          </w:rPr>
          <w:t>https://khaborwala.com/war-risk-premiums-push-up-prices</w:t>
        </w:r>
      </w:hyperlink>
      <w:r>
        <w:rPr>
          <w:i/>
        </w:rPr>
        <w:t xml:space="preserve"> - * Ongoing tensions at Hormuz Strait exert pressure on Bangladesh's energy and food imports, notably dates, with rising shipping and insurance costs. * In April 2026, Bangladesh submitted vessel details for safe passage through Hormuz Strait; some vessels carry LNG from Qatar and crude oil from Saudi Arabia. * Increased geopolitical instability has led to higher marine insurance premiums, raising import costs between 18% and 22% in early 2026. * Bangladesh reduced customs duties on dates and lower income tax, but supply disruptions and port congestion continue to limit aid. * Rising import costs threaten inflation, foreign reserves, and energy supply, with prolonged instability possibly affecting industrial output. 258. </w:t>
      </w:r>
      <w:hyperlink r:id="rId211">
        <w:r>
          <w:rPr>
            <w:color w:val="0000EE"/>
            <w:u w:val="single"/>
          </w:rPr>
          <w:t>https://www.naftemporiki.gr/maritime/2091643/se-kathestos-apokleismoy-ta-stena-toy-ormoyz/?utm_source=rss&amp;utm_medium=rss&amp;utm_campaign=se-kathestos-apokleismoy-ta-stena-toy-ormoyz</w:t>
        </w:r>
      </w:hyperlink>
      <w:r>
        <w:rPr>
          <w:i/>
        </w:rPr>
        <w:t xml:space="preserve"> - * Iran's Revolutionary Guard bans all maritime activity through the Strait of Hormuz for vessels linked to US and Israeli allies. * Exceptions were made for two sanctions-bound tankers using the Iranian security maritime corridor. * Two COSCO Shipping containerships attempted passage but had to turn back, indicating continued risks. * The incident marks the first recorded attempt by a major liner company to transit the Strait since the conflict escalated. * The crisis affects global shipping routes, including increased risks in the Red Sea and potential convoy formation by Gulf states. 259. </w:t>
      </w:r>
      <w:hyperlink r:id="rId210">
        <w:r>
          <w:rPr>
            <w:color w:val="0000EE"/>
            <w:u w:val="single"/>
          </w:rPr>
          <w:t>https://khaborwala.com/war-risk-premiums-push-up-prices</w:t>
        </w:r>
      </w:hyperlink>
      <w:r>
        <w:rPr>
          <w:i/>
        </w:rPr>
        <w:t xml:space="preserve"> - * Bangladesh faces pressure on energy and food imports due to tensions in Hormuz Strait in April 2026. * The government submitted vessel lists for safe passage, with LNG from Qatar and crude oil from Saudi Arabia. * Increased geopolitical instability has led to higher marine insurance premiums and transportation costs. * Import costs for fuel and commodities rose between 18% and 22% in early 2026. * Despite duty reductions on dates, supply disruptions and port congestion have limited policy impact, raising wholesale date prices from 150 to 180–185 taka per kg. * Experts warn prolonged instability could exacerbate inflation, strain reserves, and impact electricity and industrial output. 260. </w:t>
      </w:r>
      <w:hyperlink r:id="rId212">
        <w:r>
          <w:rPr>
            <w:color w:val="0000EE"/>
            <w:u w:val="single"/>
          </w:rPr>
          <w:t>https://ekbis.sindonews.com/read/1691181/33/bahaya-perang-as-iran-ke-kantong-warga-ri-harga-bbm-hingga-bahan-pokok-naik-di-depan-mata-1774753425</w:t>
        </w:r>
      </w:hyperlink>
      <w:r>
        <w:rPr>
          <w:i/>
        </w:rPr>
        <w:t xml:space="preserve"> - • Konflik antara Amerika Serikat dan Iran berdampak langsung terhadap ekonomi global dan Indonesia. • Kenaikan harga energi berpotensi menekan daya beli masyarakat dan memicu lonjakan harga bahan pokok. • Ketidakpastian kawasan Teluk Persia dan jalur strategis Selat Hormuz menyebabkan kekhawatiran pasar global. • Harga minyak bertahan tinggi karena konflik belum terselesaikan. • Strategi AS yang menggabungkan negosiasi dan tekanan militer dikritik sebagai merusak kepercayaan dan menghambat kesepakatan. 261. </w:t>
      </w:r>
      <w:hyperlink r:id="rId213">
        <w:r>
          <w:rPr>
            <w:color w:val="0000EE"/>
            <w:u w:val="single"/>
          </w:rPr>
          <w:t>https://whbl.com/2026/03/28/india-warns-of-growth-risks-from-middle-east-conflict-as-energy-costs-rise/</w:t>
        </w:r>
      </w:hyperlink>
      <w:r>
        <w:rPr>
          <w:i/>
        </w:rPr>
        <w:t xml:space="preserve"> - * India faces downside risks to its 7.0% to 7.4% growth forecast due to energy costs and supply disruptions. * The Middle East conflict, involving the U.S., Israel, and Iran, has disrupted a key shipping route through which 20% of the world’s oil passes. * Higher energy and freight costs are straining supply chains and raising inflation concerns. * The government report highlights risks to growth, especially in sectors reliant on imported inputs, and a widening current account deficit. * The Indian rupee weakened to about 95 to the U.S. dollar in March amid capital outflows and rising import costs. 262. </w:t>
      </w:r>
      <w:hyperlink r:id="rId214">
        <w:r>
          <w:rPr>
            <w:color w:val="0000EE"/>
            <w:u w:val="single"/>
          </w:rPr>
          <w:t>https://www.zeebiz.com/economy-infra/aviation/news-air-raid-sirens-activated-across-kuwait-bahrain-and-israel-amid-reported-missile-threats-report-392776</w:t>
        </w:r>
      </w:hyperlink>
      <w:r>
        <w:rPr>
          <w:i/>
        </w:rPr>
        <w:t xml:space="preserve"> - * Air raid sirens were activated in Kuwait, Bahrain, and Israel following reports of missile and drone threats. * Bahrain's Interior Ministry urged citizens to take shelter and remain calm. * Kuwait's Ministry of Defence responded to hostile missile and drone attacks. * Israel's Defence Forces worked to intercept missiles from Iran and issued emergency alerts. * Aluminium Bahrain's industrial facility was targeted in an Iranian attack, with minor injuries reported among employees. 263. </w:t>
      </w:r>
      <w:hyperlink r:id="rId215">
        <w:r>
          <w:rPr>
            <w:color w:val="0000EE"/>
            <w:u w:val="single"/>
          </w:rPr>
          <w:t>https://www.business-standard.com/world-news/air-raid-sirens-activated-across-kuwait-bahrain-amid-missile-threats-126032900079_1.html</w:t>
        </w:r>
      </w:hyperlink>
      <w:r>
        <w:rPr>
          <w:i/>
        </w:rPr>
        <w:t xml:space="preserve"> - * Air raid sirens were activated across Kuwait, Bahrain, and Israel following reports of incoming missile and drone threats. * Bahrain issued alerts and urged citizens to take shelter; Kuwait responded to hostile missile and drone attacks. * Israeli authorities worked to intercept missiles launched from Iran; residents were directed to safe spaces and later permitted to leave shelters. * Aluminium Bahrain (Alba) confirmed its facility was targeted in an Iranian attack, with two employees injured. * Iran's IRGC claimed responsibility for targeting industrial facilities in the region, including aluminium plants in Bahrain and the UAE. 264. </w:t>
      </w:r>
      <w:hyperlink r:id="rId216">
        <w:r>
          <w:rPr>
            <w:color w:val="0000EE"/>
            <w:u w:val="single"/>
          </w:rPr>
          <w:t>https://www.defenseworld.net/2026/03/29/braskem-q4-earnings-call-highlights.html</w:t>
        </w:r>
      </w:hyperlink>
      <w:r>
        <w:rPr>
          <w:i/>
        </w:rPr>
        <w:t xml:space="preserve"> - * Braskem's Q4 and full-year 2025 results call emphasised the impact of a prolonged global petrochemical downturn. * Industry remains in a down cycle with spreads below historical averages, affecting profitability. * US, Europe, and Mexico saw varied utilisation rates, with production adjustments in response to demand. * The company reported a 49% decline in EBITDA for 2025, citing spreads and margin pressures. * Total cash consumption reached BRL 7.3 billion in 2025, with a total provision for the Alagoas event of BRL 18 billion. * Strategic resilience plans and geopolitical risks considered, with priorities set for 2026, including capital restructuring and green portfolio expansion. 265. </w:t>
      </w:r>
      <w:hyperlink r:id="rId217">
        <w:r>
          <w:rPr>
            <w:color w:val="0000EE"/>
            <w:u w:val="single"/>
          </w:rPr>
          <w:t>https://www.ndtv.com/world-news/us-iran-war-live-bab-el-mandeb-after-strait-of-hormuz-this-gate-of-tears-could-make-global-shippers-cry-11280270</w:t>
        </w:r>
      </w:hyperlink>
      <w:r>
        <w:rPr>
          <w:i/>
        </w:rPr>
        <w:t xml:space="preserve"> - * The article discusses the Bab el-Mandeb Strait in the Red Sea emerging as a potential secondary disruption point for global energy markets, following the Strait of Hormuz. * The Bab el-Mandeb Strait is critical for 10–12% of global oil and natural gas shipments and about 12% of global trade, including 40% of container traffic passing through the Suez Canal. * The current conflict and threats in the region threaten maritime transit through Bab el-Mandeb, which could cause delays, increased costs, and broader trade disruptions. * Iran has warned it might escalate insecurity in the strait if attacks on Iranian energy infrastructure continue. * A disruption or closure could cause oil prices to surge to as high as $150 per barrel and significantly impact global logistics and supply chains, especially for India. 266. </w:t>
      </w:r>
      <w:hyperlink r:id="rId217">
        <w:r>
          <w:rPr>
            <w:color w:val="0000EE"/>
            <w:u w:val="single"/>
          </w:rPr>
          <w:t>https://www.ndtv.com/world-news/us-iran-war-live-bab-el-mandeb-after-strait-of-hormuz-this-gate-of-tears-could-make-global-shippers-cry-11280270</w:t>
        </w:r>
      </w:hyperlink>
      <w:r>
        <w:rPr>
          <w:i/>
        </w:rPr>
        <w:t xml:space="preserve"> - ['</w:t>
      </w:r>
      <w:r>
        <w:t xml:space="preserve"> The article discusses the strategic importance of the Bab el-Mandeb Strait as a second potential maritime chokepoint in global energy and trade markets.', '</w:t>
      </w:r>
      <w:r>
        <w:rPr>
          <w:i/>
        </w:rPr>
        <w:t xml:space="preserve"> It highlights the risks posed by current conflicts involving the US, Israel, Iran, and Yemen, particularly the threat to oil shipments and global trade flow.', '</w:t>
      </w:r>
      <w:r>
        <w:t xml:space="preserve"> It explains the geopolitical and commercial significance of Bab el-Mandeb, including its role in transporting 10-12% of global oil and natural gas shipments.', '</w:t>
      </w:r>
      <w:r>
        <w:rPr>
          <w:i/>
        </w:rPr>
        <w:t xml:space="preserve"> The article notes that disruption could lead to a surge in oil prices up to $150 per barrel and impact shipping costs, supply chains, and global trade, especially for India.', '</w:t>
      </w:r>
      <w:r>
        <w:t xml:space="preserve"> It indicates increasing threats linked to ongoing conflicts and military activity in the region.'] 267. </w:t>
      </w:r>
      <w:hyperlink r:id="rId218">
        <w:r>
          <w:rPr>
            <w:color w:val="0000EE"/>
            <w:u w:val="single"/>
          </w:rPr>
          <w:t>https://www.abc.net.au/news/2026-03-29/gate-of-tears-at-risk-of-becoming-second-major-oil-bottleneck/106508316</w:t>
        </w:r>
      </w:hyperlink>
      <w:r>
        <w:t xml:space="preserve"> - * The Bab al-Mandeb Strait, a key shipping route between Europe and Asia, faces potential disruption due to Middle East conflict escalation. * Yemen's Houthi militants have entered the Yemen conflict, threatening maritime routes. * Iran may escalate shipping restrictions, risking a global oil shortfall and increased fuel costs. * Disruption could lead to oil supply delays, higher shipping costs, and inflation. * Experts warn prolonged escalation could force global energy consumption back to pandemic lockdown levels.</w:t>
      </w:r>
      <w:r/>
    </w:p>
    <w:p>
      <w:r/>
      <w:r>
        <w:t xml:space="preserve">268. </w:t>
      </w:r>
      <w:hyperlink r:id="rId219">
        <w:r>
          <w:rPr>
            <w:color w:val="0000EE"/>
            <w:u w:val="single"/>
          </w:rPr>
          <w:t>https://www.usthadian.com/strait-of-hormuz-blockade-2026-and-global-energy-shock/</w:t>
        </w:r>
      </w:hyperlink>
      <w:r>
        <w:t xml:space="preserve"> - * The Strait of Hormuz, a critical maritime route, is blocked in 2026, disrupting nearly 20% of global oil trade. * Since March 2026, ship movement has decreased by approximately 95%, affecting global oil transportation. * Iran implements a selective transit policy, allowing 'non-hostile' nations like India, China, Pakistan, and Thailand to pass. * Countries such as India and China have secured passage; Japan faces delays; Pakistan has mixed outcomes. * The blockade impacts global oil prices, inflation, and increases insurance premiums, influencing worldwide trade and energy security. 269. </w:t>
      </w:r>
      <w:hyperlink r:id="rId218">
        <w:r>
          <w:rPr>
            <w:color w:val="0000EE"/>
            <w:u w:val="single"/>
          </w:rPr>
          <w:t>https://www.abc.net.au/news/2026-03-29/gate-of-tears-at-risk-of-becoming-second-major-oil-bottleneck/106508316</w:t>
        </w:r>
      </w:hyperlink>
      <w:r>
        <w:t xml:space="preserve"> - * The opening of a new front in the Middle East war has increased risks to the Bab al-Mandeb Strait, a key shipping route. * Yemeni Iran-aligned Houthi militants sent missiles at Israel, threatening shipping routes. * Disruption could lead to rerouting vessels around Africa, increasing costs and delays. * Experts warn that shutting the strait could cause a global oil shortfall and reduce energy consumption to pandemic levels. * Military and strategic importance of the waterway is emphasised, with increased tension and possible escalation.* 270. </w:t>
      </w:r>
      <w:hyperlink r:id="rId220">
        <w:r>
          <w:rPr>
            <w:color w:val="0000EE"/>
            <w:u w:val="single"/>
          </w:rPr>
          <w:t>https://www.chinadailyasia.com/hk/article/631234</w:t>
        </w:r>
      </w:hyperlink>
      <w:r>
        <w:t xml:space="preserve"> - * Cuban Foreign Minister Bruno Rodriguez denounced the US for 'blatantly lying' over a fuel blockade against Cuba. * He cited US executive orders and measures as evidence of a 'brutal blockade' impacting fuel supplies. * The measures include threats of sanctions against third countries and foreign companies, as well as hostile actions targeting oil tankers. * Cuba faces a severe economic and energy crisis due to US sanctions, with the UN describing fuel shortages as a humanitarian crisis. * The article is dated March 24, 2026, and references ongoing US-Cuba tensions and sanctions. 271. </w:t>
      </w:r>
      <w:hyperlink r:id="rId221">
        <w:r>
          <w:rPr>
            <w:color w:val="0000EE"/>
            <w:u w:val="single"/>
          </w:rPr>
          <w:t>https://www.finedayradio.com/news/tv-delmarva-channel-33/iran-war-threatens-global-economic-collapse-as-oil-prices-soar/</w:t>
        </w:r>
      </w:hyperlink>
      <w:r>
        <w:t xml:space="preserve"> - * The ongoing conflict in Iran has caused the largest oil supply disruption in history, with crude prices rising from $70 to over $105 per barrel. * Military strikes and damage to energy infrastructure threaten to extend global economic hardship, potentially for years. * Iran's retaliation includes blocking the Strait of Hormuz, reducing oil exports from Kuwait and Iraq, disrupting global supply. * Oil prices have increased significantly, with Brent crude closing at $105.32 per barrel. * The conflict impacts global gas supplies, fertiliser prices, and food security, especially in developing nations. * Developed nations like the US benefit from higher energy prices but face domestic inflation and rising fuel costs. * The war risks triggering inflation, reducing growth, and causing global economic instability. 272. </w:t>
      </w:r>
      <w:hyperlink r:id="rId222">
        <w:r>
          <w:rPr>
            <w:color w:val="0000EE"/>
            <w:u w:val="single"/>
          </w:rPr>
          <w:t>https://slguardian.org/us-iran-tensions-explode-as-iranian-strikes-destroy-us-e-3-sentry/</w:t>
        </w:r>
      </w:hyperlink>
      <w:r>
        <w:t xml:space="preserve"> - * Newly released images show a U.S. Air Force E-3 Sentry destroyed in an Iranian missile strike at Prince Sultan Air Base, Saudi Arabia. * The Pentagon has not confirmed the incident, but reports indicate at least 12 US servicemembers injured. * The US is drafting plans for potential ground operations in Iran, including limited raids. * US military reinforcements, including aircraft carriers and Marines, are arriving in the region. * Iran has escalated with missile and drone strikes across the region targeting US, Israeli, and allied facilities. * Regional actors such as Yemen’s Houthis and Iran threaten further action, including strikes on US and Israeli targets. 273. </w:t>
      </w:r>
      <w:hyperlink r:id="rId223">
        <w:r>
          <w:rPr>
            <w:color w:val="0000EE"/>
            <w:u w:val="single"/>
          </w:rPr>
          <w:t>https://www.unian.ua/economics/energetics/udari-po-rosiji-the-telegraph-ociniv-efektivnist-ukrajinskih-atak-13330959.html</w:t>
        </w:r>
      </w:hyperlink>
      <w:r>
        <w:t xml:space="preserve"> - * Ukraine has intensified attacks on Russian oil nodes, aiming to counter Russia's oil profit amid rising prices and eased sanctions. * Ukrainian drones attacked oil hubs in the Baltic Sea, including Ust-Luga and Primorsk, affecting export and refineries. * The Ust-Luga terminal remains closed, threatening refineries in Kirishi, Yaroslavl, Moscow, and Rybno. * Experts warn these attacks threaten Russia’s oil export capacity, a vital sector accounting for about 30% of the federal budget. * Recent strikes are described as the most serious threat to Russian oil exports since the war began, with sustained and targeted attacks. 274. </w:t>
      </w:r>
      <w:hyperlink r:id="rId224">
        <w:r>
          <w:rPr>
            <w:color w:val="0000EE"/>
            <w:u w:val="single"/>
          </w:rPr>
          <w:t>https://news.cgtn.com/news/2026-03-29/VHJhbnNjcmlwdDg5ODg1/index.html</w:t>
        </w:r>
      </w:hyperlink>
      <w:r>
        <w:t xml:space="preserve"> - - US-Israeli strikes on Iran and the closure of the Strait of Hormuz disrupt global oil supply, affecting Asian countries, including China. - China’s energy resilience is supported by strategic planning, including coal reliance and renewable energy developments. - The forum highlights China's role in powering Asia's green energy transition through innovation and green technology. - Countries like Pakistan benefit from Chinese green technology imports; others like the Philippines and Japan respond to fuel shortages. - Discussions focus on transforming energy crises into opportunities for sustainable development and green innovations, such as green hydrogen. - Many delegates consider green technology essential for future energy resilience and security. 275. </w:t>
      </w:r>
      <w:hyperlink r:id="rId218">
        <w:r>
          <w:rPr>
            <w:color w:val="0000EE"/>
            <w:u w:val="single"/>
          </w:rPr>
          <w:t>https://www.abc.net.au/news/2026-03-29/gate-of-tears-at-risk-of-becoming-second-major-oil-bottleneck/106508316</w:t>
        </w:r>
      </w:hyperlink>
      <w:r>
        <w:t xml:space="preserve"> - * The Bab al-Mandeb Strait, a key shipping route linking Europe and Asia, faces threats amid Middle East conflict. * Yemen's Iran-backed Houthis have launched attacks, raising concerns over shipping disruptions. * Experts warn disruptions could lead to a major global oil shortfall and increased costs. * Iran signals potential for further interference if US escalates military actions. * Disruption could force rerouting around Africa, adding weeks and costs to supply chains. 276. </w:t>
      </w:r>
      <w:hyperlink r:id="rId225">
        <w:r>
          <w:rPr>
            <w:color w:val="0000EE"/>
            <w:u w:val="single"/>
          </w:rPr>
          <w:t>https://www.abendzeitung-muenchen.de/mehr/geld/hoffnung-fuer-europas-gaskrise-lng-aus-afrika-art-1121932</w:t>
        </w:r>
      </w:hyperlink>
      <w:r>
        <w:t xml:space="preserve"> - - Europa kämpft mit Energieversorgungsknappheit und sucht alternative Gasquellen. - Afrikas LNG trägt zunehmend zur europäischen Versorgung bei, voraussichtlich 17% im Jahr 2025. - Afrikas Erdgasvorkommen, vor allem in Algerien, Nigeria und Angola, sind gross und das Potenzial wird höher eingeschätzt. - Projekte in Mosambik, Senegal, Kamerun, Kongo, Angola und weiteren Ländern sind strategisch bedeutend. - Herausforderungen bestehen in Infrastrukturdefiziten, Sicherheitsproblemen und politischen Unsicherheiten in Afrika. 277. </w:t>
      </w:r>
      <w:hyperlink r:id="rId221">
        <w:r>
          <w:rPr>
            <w:color w:val="0000EE"/>
            <w:u w:val="single"/>
          </w:rPr>
          <w:t>https://www.finedayradio.com/news/tv-delmarva-channel-33/iran-war-threatens-global-economic-collapse-as-oil-prices-soar/</w:t>
        </w:r>
      </w:hyperlink>
      <w:r>
        <w:t xml:space="preserve"> - * The conflict in Iran caused the largest oil supply disruption in history, with crude prices rising from $70 to over $105 per barrel. * Ongoing military strikes and damage to energy infrastructure threaten global recession and energy shortages. * Iran targeted Qatar’s LNG facility, reducing global export capacity and causing supply disruptions. * Oil prices increased significantly following the conflict’s escalation. * Energy and fertiliser supply chains have been affected, raising costs and food prices worldwide. * Developing nations face severe impacts, with energy shortages and higher prices. * The US benefits from higher oil prices but faces economic strain from rising fuel costs. * The global economy’s resilience is challenged, with concerns over prolonged damage and recession risks. 278. </w:t>
      </w:r>
      <w:hyperlink r:id="rId222">
        <w:r>
          <w:rPr>
            <w:color w:val="0000EE"/>
            <w:u w:val="single"/>
          </w:rPr>
          <w:t>https://slguardian.org/us-iran-tensions-explode-as-iranian-strikes-destroy-us-e-3-sentry/</w:t>
        </w:r>
      </w:hyperlink>
      <w:r>
        <w:t xml:space="preserve"> - * Newly circulated images show a US E-3 Sentry aircraft destroyed in an Iranian missile strike at Prince Sultan Air Base, Saudi Arabia. * US military plans for potential ground operations in Iran are being drafted, including possible seizing of Kharg Island and targeting coastal areas. * US military reinforcements, including aircraft carriers and Marines, are arriving in the region amid ongoing escalations. * Iran has conducted coordinated missile and drone strikes targeting US and Israeli-linked facilities across the region. * Regional actors such as Yemen’s Houthis and Iran's threats to US-Israeli facilities have heightened the conflict's scope. 279. </w:t>
      </w:r>
      <w:hyperlink r:id="rId221">
        <w:r>
          <w:rPr>
            <w:color w:val="0000EE"/>
            <w:u w:val="single"/>
          </w:rPr>
          <w:t>https://www.finedayradio.com/news/tv-delmarva-channel-33/iran-war-threatens-global-economic-collapse-as-oil-prices-soar/</w:t>
        </w:r>
      </w:hyperlink>
      <w:r>
        <w:t xml:space="preserve"> - * The conflict in Iran has led to the largest oil supply disruption in history, with prices increasing from $70 to over $105 per barrel. * Damage to energy infrastructure, including Qatar’s LNG facility and the Strait of Hormuz, threatens global energy supplies. * Price shocks are causing economic turmoil, inflation risks, and potential recession signs worldwide. * Fertiliser shortages and food price increases are expected to impact global agriculture and poorer nations. * The US benefits from high oil prices but faces rising costs and economic slowdown risks. 280. </w:t>
      </w:r>
      <w:hyperlink r:id="rId226">
        <w:r>
          <w:rPr>
            <w:color w:val="0000EE"/>
            <w:u w:val="single"/>
          </w:rPr>
          <w:t>https://www.sentinelassam.com/more-news/business/rbi-orders-banks-to-impose-daily-caps-to-curb-speculative-trading-on-rupee</w:t>
        </w:r>
      </w:hyperlink>
      <w:r>
        <w:t xml:space="preserve"> - * The Reserve Bank of India (RBI) has ordered banks to limit their end-of-day open positions in the onshore rupee to $100 million. * The measure aims to curb speculative trading and stabilise the currency amid declining rupee value. * The move was mandated for implementation by April 10 and may be adjusted depending on market conditions. * The rupee weakened below 94 per dollar, with a decline of nearly 1 per cent on Friday, and over 4 per cent since the US-Iran conflict escalated. * Rising crude oil prices above $100 per barrel have increased India’s import costs, impacting inflation and currency stability. 281. </w:t>
      </w:r>
      <w:hyperlink r:id="rId221">
        <w:r>
          <w:rPr>
            <w:color w:val="0000EE"/>
            <w:u w:val="single"/>
          </w:rPr>
          <w:t>https://www.finedayradio.com/news/tv-delmarva-channel-33/iran-war-threatens-global-economic-collapse-as-oil-prices-soar/</w:t>
        </w:r>
      </w:hyperlink>
      <w:r>
        <w:t xml:space="preserve"> - * The conflict in Iran has caused the largest oil supply disruption in history, with crude prices exceeding $105 per barrel. * Iran's attack on Qatar's LNG facility and the blocking of Strait of Hormuz have significantly impacted global energy supplies. * Oil prices increased, leading to economic risks such as potential recession, inflation, and food price hikes. * Fertiliser and helium supplies are disrupted, affecting agriculture and tech industries. * Developing nations face energy shortages and higher costs, while the US experiences some benefits from elevated oil prices. * Global economic outlook darkens due to ongoing energy infrastructure damage, with slow recovery expected. 282. </w:t>
      </w:r>
      <w:hyperlink r:id="rId227">
        <w:r>
          <w:rPr>
            <w:color w:val="0000EE"/>
            <w:u w:val="single"/>
          </w:rPr>
          <w:t>https://www.finedayradio.com/news/tv-delmarva-channel-33/middle-east-powers-set-for-pakistan-peace-talks-as-marines-deploy/</w:t>
        </w:r>
      </w:hyperlink>
      <w:r>
        <w:t xml:space="preserve"> - * Key Middle Eastern nations will gather in Pakistan on Sunday for diplomatic discussions to resolve ongoing regional conflict. * Approximately 2,500 U.S. Marines are deployed in the area. * Iranian-backed Houthis join the monthlong warfare. * The conflict involves Iran’s control over Strait of Hormuz, causing market volatility. * Attacks by Iranian-allied militias in Iraq target U.S. military bases and facilities. * Multiple casualties reported from strikes in Lebanon and Iraq. * The conflict impacts global oil supplies and international shipping lanes. 283. </w:t>
      </w:r>
      <w:hyperlink r:id="rId228">
        <w:r>
          <w:rPr>
            <w:color w:val="0000EE"/>
            <w:u w:val="single"/>
          </w:rPr>
          <w:t>https://www.blesk.cz/clanek/zpravy-svet/836204/nebezpeci-v-hormuzskem-prulivu-jak-iran-blokuje-obchod-s-ropou-a-proc-ma-navrch.html</w:t>
        </w:r>
      </w:hyperlink>
      <w:r>
        <w:t xml:space="preserve"> - * Iran has increased threats and attacks on vessels, disrupting the main oil transit channel through the Strait of Hormuz. * US President Donald Trump advocates for diplomatic efforts to end the blockade while preparing military options. * Iran maintains control through its geography and unconventional wartime methods, including drones and naval mines. * At least 19 ships have been attacked or threatened near the Strait, with some passing through by paying fees or using false identities. * US mobilises additional troops to the Middle East; threats of further military actions against Iran are expressed. 284. </w:t>
      </w:r>
      <w:hyperlink r:id="rId229">
        <w:r>
          <w:rPr>
            <w:color w:val="0000EE"/>
            <w:u w:val="single"/>
          </w:rPr>
          <w:t>https://ca.news.yahoo.com/latest-regional-powers-meet-pakistan-040911578.html</w:t>
        </w:r>
      </w:hyperlink>
      <w:r>
        <w:t xml:space="preserve"> - * Regional powers, including Saudi Arabia, Turkey, Egypt, and Iran, plan to meet in Islamabad to discuss ending Middle East fighting. * The meeting will occur as U.S. Marines arrive in the region and Iranian-backed Houthi rebels enter the conflict. * Iran's control of the Strait of Hormuz and the entry of Houthis threaten global oil supplies and trade routes. * The conflict has caused global disruptions, including oil shortages, fertiliser scarcity, and market instability. * Clashes continue in Lebanon, Gaza, and Iraq, with casualties reported among soldiers and civilians. 285. </w:t>
      </w:r>
      <w:hyperlink r:id="rId228">
        <w:r>
          <w:rPr>
            <w:color w:val="0000EE"/>
            <w:u w:val="single"/>
          </w:rPr>
          <w:t>https://www.blesk.cz/clanek/zpravy-svet/836204/nebezpeci-v-hormuzskem-prulivu-jak-iran-blokuje-obchod-s-ropou-a-proc-ma-navrch.html</w:t>
        </w:r>
      </w:hyperlink>
      <w:r>
        <w:t xml:space="preserve"> - * Írán zvýšil hrozby a útoky na plavidla v Perském zálivu, narušil tak hlavní kanál pro přibližně 20 % světové ropy a zemního plynu. * Amerika zintenzivňuje diplomatické úsilí a zvažuje vojenské kroky, včetně nasazení vojáků na Blízký východ. * Írán má výhodu kvůli svým metodám, geografii a infrastruktuře, včetně místa v úžině a pobřeží, které umožňují útoky či kontrolu. * Počet napadených plavidel dosáhl minimálně 19, průlivem prošlo 16 lodí, některé za poplatek nebo s falešnými identitami. * Situace zvyšuje riziko narušení globálního obchod s energií a zvyšuje napětí v regionu. 286. </w:t>
      </w:r>
      <w:hyperlink r:id="rId229">
        <w:r>
          <w:rPr>
            <w:color w:val="0000EE"/>
            <w:u w:val="single"/>
          </w:rPr>
          <w:t>https://ca.news.yahoo.com/latest-regional-powers-meet-pakistan-040911578.html</w:t>
        </w:r>
      </w:hyperlink>
      <w:r>
        <w:t xml:space="preserve"> - * Regional powers, including Saudi Arabia, Turkey, and Egypt, plan to meet in Islamabad to discuss ending Middle East conflicts. * The meeting follows the arrival of about 2,500 U.S. Marines and increased Iranian-backed Houthi rebel activities. * The conflict threatens global oil and natural gas supplies, with disruptions affecting markets and prices. * Iran’s influence over the Strait of Hormuz and potential Houthi attacks in the Red Sea could impact global shipping. * Ongoing military clashes, including Israeli casualties and Israeli strikes in Gaza, intensify regional instability. * Attacks by Iran-aligned militias on U.S. facilities in Iraq continue, with recent drone and missile strikes in Irbil. 287. </w:t>
      </w:r>
      <w:hyperlink r:id="rId230">
        <w:r>
          <w:rPr>
            <w:color w:val="0000EE"/>
            <w:u w:val="single"/>
          </w:rPr>
          <w:t>https://anytvnews.com/india/phone-conversation-between-pm-modi-and-saudi-crown-prince-discussion-on-maritime-security-and-40-lakh-indians/</w:t>
        </w:r>
      </w:hyperlink>
      <w:r>
        <w:t xml:space="preserve"> - * Prime Minister Narendra Modi and Saudi Crown Prince Mohammad bin Salman discussed security challenges and maritime trade routes in a telephonic conversation on 28 March 2026. * They condemned attacks on energy infrastructure and agreed to ensure safe movement of ships through the Gulf and Strait of Hormuz. * The leaders emphasised continuity of energy supply and maritime trade protection amid regional conflict. * PM Modi thanked the Crown Prince for caring for about 40 lakh Indian expatriates in Saudi Arabia. * Regional incidents included missile and drone attacks in Saudi Arabia, damage at Kuwait International Airport, intercepted missiles and drones in Bahrain, and attacks on Kuwaiti ports. 288. </w:t>
      </w:r>
      <w:hyperlink r:id="rId231">
        <w:r>
          <w:rPr>
            <w:color w:val="0000EE"/>
            <w:u w:val="single"/>
          </w:rPr>
          <w:t>https://euromaidanpress.com/2026/03/29/ukraine-isnt-just-burning-russias-oil-its-going-after-two-refineries-that-keep-russian-tanks-moving-and-bombers-flying/</w:t>
        </w:r>
      </w:hyperlink>
      <w:r>
        <w:t xml:space="preserve"> - * Ukraine's strikes on Russian refineries KINEF in Kirishi and YANOS in Yaroslavl are significant military actions. * KINEF supplies jet fuel and naval fuel for the Russian Navy; processes 20 million tons annually. * YANOS produces oils and lubricants for Russian military equipment, including tanks, aircraft, and naval vessels. * Both refineries are strategic for Russia's military logistics and export infrastructure. * The strikes are part of Ukraine’s wider efforts impacting Russia’s oil refining and export capabilities.</w:t>
      </w:r>
      <w:r/>
    </w:p>
    <w:p>
      <w:r/>
      <w:r>
        <w:t xml:space="preserve">289. </w:t>
      </w:r>
      <w:hyperlink r:id="rId232">
        <w:r>
          <w:rPr>
            <w:color w:val="0000EE"/>
            <w:u w:val="single"/>
          </w:rPr>
          <w:t>https://www.ilfattoquotidiano.it/2026/03/17/stretto-hormuz-chiuso-petrolio-africa-news/8325675/</w:t>
        </w:r>
      </w:hyperlink>
      <w:r>
        <w:t xml:space="preserve"> - * Gli Stati Uniti e Israele hanno colpito l’Iran, provocando la chiusura dello Stretto di Hormuz e un aumento del prezzo del petrolio. * Il blocco minaccia catene di approvvigionamento e aumento dei costi di trasporto in Africa, con impatti su merci, energia e fertilizzanti. * Paesi esportatori come Angola e Algeria traggono profitto dall'aumento dei prezzi, mentre importatori come Tunisia, Marocco ed Egitto affrontano rincari e instabilità. * Il blocco influisce sui prezzi dei fertilizzanti azotati, importanti per l'agricoltura africana, aggravando crisi umanitarie e migrazioni. * La situazione rappresenta una catastrofe annunciata per l’Africa subsahariana, innescando potenziali conflitti e crisi energetiche. 290. </w:t>
      </w:r>
      <w:hyperlink r:id="rId233">
        <w:r>
          <w:rPr>
            <w:color w:val="0000EE"/>
            <w:u w:val="single"/>
          </w:rPr>
          <w:t>https://nypost.com/2026/03/17/business/us-diesel-tops-5-per-gallon-oil-spikes-4-as-strait-of-hormuz-crisis-continues/</w:t>
        </w:r>
      </w:hyperlink>
      <w:r>
        <w:t xml:space="preserve"> - - Gas prices surge across the US with diesel topping $5 a gallon and crude oil increasing 3% due to Iran conflict and Strait of Hormuz disruptions. - Brent crude reaches $103.42 per barrel and WTI increases to $96.21, with Brent previously in the low $70s. - US domestic gasoline prices now average about $3.80 per gallon, up 80 cents in a month. - Market turmoil caused by attacks around Strait of Hormuz impacts global oil supply; US stocks remain relatively stable. - Continued conflict raises prospects of sustained high fuel prices and potential near $4 per gallon nationally. 291. </w:t>
      </w:r>
      <w:hyperlink r:id="rId234">
        <w:r>
          <w:rPr>
            <w:color w:val="0000EE"/>
            <w:u w:val="single"/>
          </w:rPr>
          <w:t>https://www.mk.co.kr/en/politics/12001404</w:t>
        </w:r>
      </w:hyperlink>
      <w:r>
        <w:t xml:space="preserve"> - * Yongbum Kim, head of the Blue House policy office, states export control is an inevitable measure to protect the domestic energy production base amid Middle East tensions. * Kim warns expansion of export controls could provoke retaliatory strategies and cause disruptions in partner countries. * Emphasis on energy conservation and external trust maintenance; compares current Middle East energy crisis with COVID-19 pandemic. * Kim advocates for strategic moderation rather than stronger controls to prevent long-term policy repercussions. * Article discusses the impact of geopolitical conflicts on energy supply and export policies. 292. </w:t>
      </w:r>
      <w:hyperlink r:id="rId235">
        <w:r>
          <w:rPr>
            <w:color w:val="0000EE"/>
            <w:u w:val="single"/>
          </w:rPr>
          <w:t>https://www.iraq-businessnews.com/2026/03/29/hormuz-closure-iraq-pivots-north/</w:t>
        </w:r>
      </w:hyperlink>
      <w:r>
        <w:t xml:space="preserve"> - * Iraq faces a financial crisis due to the effective closure of the Strait of Hormuz. * The Strait is Iraq's main maritime export route for oil. * Iraq is exploring alternative overland export routes. * Radical cut in crude production results from the closure. * The situation is linked to the ongoing Israeli-US war on Iran. 293. </w:t>
      </w:r>
      <w:hyperlink r:id="rId236">
        <w:r>
          <w:rPr>
            <w:color w:val="0000EE"/>
            <w:u w:val="single"/>
          </w:rPr>
          <w:t>https://www.thehitavada.com/Encyc/2026/3/29/yemens-houthis-launch-missile-attack-on-israel.html</w:t>
        </w:r>
      </w:hyperlink>
      <w:r>
        <w:t xml:space="preserve"> - * Yemen’s Houthis claimed responsibility for launching a missile towards Israel, intercepted by Israel’s military. * The attack marked the first time the Houthis faced fire from Israel. * The Houthis also fired drones at Israel and claimed to target sensitive Israeli military sites. * The conflict linked to Iran-backed rebels increased regional tensions, affecting global shipping and oil trade. * Iran struck nuclear facilities in Iran, Israel, and Saudi Arabia, responding to attacks on Iran’s nuclear sites. * The conflict impacted global markets, oil prices rising, and the US contemplating military and diplomatic responses. 294. </w:t>
      </w:r>
      <w:hyperlink r:id="rId237">
        <w:r>
          <w:rPr>
            <w:color w:val="0000EE"/>
            <w:u w:val="single"/>
          </w:rPr>
          <w:t>https://timesofindia.indiatimes.com/videos/international/be-ready-for-catastrophe-russias-direct-warning-to-us-as-irans-bushehr-nuclear-plant-hit-again/videoshow/129874909.cms</w:t>
        </w:r>
      </w:hyperlink>
      <w:r>
        <w:t xml:space="preserve"> - * The Bab al-Mandeb Strait is emerging as a critical pressure point in the ongoing conflict involving Iran and the US. * Houthi activity could expand into broader disruption of global trade and oil shipments. * The strait handles a significant share of global oil exports from the Red Sea to Europe. * Even sporadic missile or drone attacks could cause shipping reroutes and increased insurance costs. * A combined disruption with the Strait of Hormuz could impact two major maritime passages. * Houthi actions are currently calibrated, but the situation remains fragile. 295. </w:t>
      </w:r>
      <w:hyperlink r:id="rId238">
        <w:r>
          <w:rPr>
            <w:color w:val="0000EE"/>
            <w:u w:val="single"/>
          </w:rPr>
          <w:t>https://www.livemint.com/news/world/us-iran-war-live-updates-march-29-donald-trump-strait-of-hormuz-yemen-houthis-israel-middle-east-conflict-oil-price-news-11774743846091.html</w:t>
        </w:r>
      </w:hyperlink>
      <w:r>
        <w:t xml:space="preserve"> - * The US-Iran war crosses one month with ongoing strikes and regional conflict involving Yemen's Iran-backed Houthis. * US President Trump extends deadline for Iran to open Strait of Hormuz to April 6 amid tensions. * US dispatches additional troops to the Middle East; potential deployment of 10,000 more troops is considered. * Iran opens Strait of Hormuz to friendly nations while refusing to cave to US pressure. * Oil prices rise over 50%, with analysts warning of potential escalation to historically high levels. * The conflict impacts US domestic politics, with protests and potential effects on the midterm elections. 296. </w:t>
      </w:r>
      <w:hyperlink r:id="rId239">
        <w:r>
          <w:rPr>
            <w:color w:val="0000EE"/>
            <w:u w:val="single"/>
          </w:rPr>
          <w:t>https://tass.com/world/2108439</w:t>
        </w:r>
      </w:hyperlink>
      <w:r>
        <w:t xml:space="preserve"> - • Slovak Prime Minister Robert Fico threatens to block EU sanctions against Russia if Ukraine does not resume oil flow through Druzhba pipeline. • Ukraine claims the pipeline was damaged and denies access to European inspectors. • Fico accuses Ukraine of hindering Russian oil transit and criticises the EU for not pressuring Ukraine. • He links the pipeline issue to rising fuel prices in Slovakia amid the Middle East crisis and criticises EU political goals. • The Slovak government states its intention to pursue sovereign policy and defend national interests. 297. </w:t>
      </w:r>
      <w:hyperlink r:id="rId240">
        <w:r>
          <w:rPr>
            <w:color w:val="0000EE"/>
            <w:u w:val="single"/>
          </w:rPr>
          <w:t>https://pjmedia.com/david-manney/2026/03/28/uss-tripoli-brings-2000-marines-and-changes-the-options-on-the-table-n4951193</w:t>
        </w:r>
      </w:hyperlink>
      <w:r>
        <w:t xml:space="preserve"> - * Two thousand Marines arrived on USS Tripoli in the Arabian Sea, part of Operation Epic Fury in late March 2026. * The deployment includes USS Tripoli, USS New Orleans, and an additional group with USS Boxer, along with Army’s 82nd Airborne Division elements. * The forces are positioned to respond to threats in the Strait of Hormuz, which affects 20% of the world's oil supply. * The Marines are equipped with F-35B fighters, MV-22 Ospreys, and amphibious capabilities for rapid response and flexibility. * The deployment aims to expand strategic options, not initiate prolonged conflict, and signals US commitment and readiness to Iran. 298. </w:t>
      </w:r>
      <w:hyperlink r:id="rId241">
        <w:r>
          <w:rPr>
            <w:color w:val="0000EE"/>
            <w:u w:val="single"/>
          </w:rPr>
          <w:t>https://www.japantimes.co.jp/news/2026/03/29/world/houthis-iran-us-troops/</w:t>
        </w:r>
      </w:hyperlink>
      <w:r>
        <w:t xml:space="preserve"> - * Houthis launched ballistic missile attacks on Israel, marking their entry into the Iran-related conflict. * U.S. military has deployed approximately 3,500 sailors and marines to the region. * Iran and its proxies, including Houthis, have conducted missile and drone strikes across the Gulf, Yemen, and Israel. * The conflict involves disruptions in energy markets, including threats to oil export routes like the Bab el-Mandeb Strait. * The war has resulted in over 4,500 deaths and significant damage to infrastructure across Middle Eastern countries. 299. </w:t>
      </w:r>
      <w:hyperlink r:id="rId242">
        <w:r>
          <w:rPr>
            <w:color w:val="0000EE"/>
            <w:u w:val="single"/>
          </w:rPr>
          <w:t>https://slguardian.org/houthis-open-new-front-as-iran-war-spirals-across-middle-east/</w:t>
        </w:r>
      </w:hyperlink>
      <w:r>
        <w:t xml:space="preserve"> - * Iran-backed Houthis launched missile, cruise missile, and drone attacks towards Israel, escalating regional conflict. * The attacks included interceptions near Yemen, with threats to maritime routes in the Red Sea and Bab el-Mandeb Strait. * The United States increased military presence in the region, deploying approximately 3,500 personnel. * Multiple countries, including Saudi Arabia, UAE, Kuwait, and Oman, experienced missile and drone strikes. * The conflict has affected global energy markets, with oil prices rising sharply due to Strait of Hormuz disruptions. * Diplomacy continues with Pakistan mediating talks between the US and Iran, but peace prospects remain uncertain. 300. </w:t>
      </w:r>
      <w:hyperlink r:id="rId243">
        <w:r>
          <w:rPr>
            <w:color w:val="0000EE"/>
            <w:u w:val="single"/>
          </w:rPr>
          <w:t>https://www.xaluannews.com/modules.php?name=News&amp;file=article&amp;sid=3740370</w:t>
        </w:r>
      </w:hyperlink>
      <w:r>
        <w:t xml:space="preserve"> - * Nearly 40 energy facilities across 9 Middle Eastern countries suffer serious damage amid US-Israel and Iran conflicts. * Experts warn full repairs could take years, with damages surpassing 1970s oil crises. * Multinational companies and Iranian firms prepare for post-conflict reconstruction, with specific roles for oil and gas infrastructure. * Significant impacts on pipelines, refineries, gas facilities, and maritime transport, especially around the Strait of Hormuz. * The conflict threatens global energy trade, with extensive damage to ports, pipelines, and electricity networks requiring years of rebuilding. 301. </w:t>
      </w:r>
      <w:hyperlink r:id="rId244">
        <w:r>
          <w:rPr>
            <w:color w:val="0000EE"/>
            <w:u w:val="single"/>
          </w:rPr>
          <w:t>https://container-news.com/eunavfor-aspides-warns-of-rising-red-sea-shipping-threat/</w:t>
        </w:r>
      </w:hyperlink>
      <w:r>
        <w:t xml:space="preserve"> - • EUNAVFOR ASPIDES issues warning on threats to merchant vessels in Red Sea and surrounding waters. • Threat level assessed as ‘medium’ for vessels not linked to Israel or the US, and ‘high’ for Israeli-affiliated ships. • The warning follows escalated regional tensions, including resumed missile launches by Houthi forces against Israel. • The conflict involves Iran, the US, Israel, and regional proxies, increasing risks in key maritime corridors. • Shipping companies are advised to avoid specific waters and enhance protective measures amid potential escalation. 302. </w:t>
      </w:r>
      <w:hyperlink r:id="rId245">
        <w:r>
          <w:rPr>
            <w:color w:val="0000EE"/>
            <w:u w:val="single"/>
          </w:rPr>
          <w:t>https://www.peoplenews.tw/articles/hot-news/23802</w:t>
        </w:r>
      </w:hyperlink>
      <w:r>
        <w:t xml:space="preserve"> - * Yemen's Houthis officially join the conflict, launching missile attacks on Israel. * Houthis control Yemen's coastline and the Bab al-Mandab Strait, key maritime routes. * Iran's blockade of the Strait of Hormuz threatens 20% of global oil supply. * Geopolitical tensions cause oil prices to reach three-year highs, with US crude at $99.64 per barrel. * US deploys amphibious assault ship to the region amid diplomatic efforts and risks of supply chain disruptions. 303. </w:t>
      </w:r>
      <w:hyperlink r:id="rId246">
        <w:r>
          <w:rPr>
            <w:color w:val="0000EE"/>
            <w:u w:val="single"/>
          </w:rPr>
          <w:t>https://internewscast.com/news/pentagon-gears-up-for-potential-conflict-escalation-with-iran/</w:t>
        </w:r>
      </w:hyperlink>
      <w:r>
        <w:t xml:space="preserve"> - * The Pentagon is preparing for weeks of ground operations in Iran, potentially involving Special Operations forces and infantry troops. * Thousands of US Marines have been deployed to the Middle East, including the 31st Marine Expeditionary Unit. * Escalation follows Iranian-backed Houthis' involvement and missile strikes on US bases in Saudi Arabia. * US officials indicate planning has been ongoing and war-gamed; the operation is not projected as a prolonged conflict. * Iran has agreed to facilitate humanitarian aid through the Strait of Hormuz despite ongoing strikes. 304. </w:t>
      </w:r>
      <w:hyperlink r:id="rId247">
        <w:r>
          <w:rPr>
            <w:color w:val="0000EE"/>
            <w:u w:val="single"/>
          </w:rPr>
          <w:t>https://www.demorgen.be/snelnieuws/live-washington-post-pentagon-bereidt-grondoperaties-in-iran-voor~be9c4f82/</w:t>
        </w:r>
      </w:hyperlink>
      <w:r>
        <w:t xml:space="preserve"> - * Military leaders from 35 countries discuss forming a coalition to ensure safety in the Strait of Hormuz following a ceasefire. * The meeting, organised by France, aimed to gather support for a defensive approach to maritime security in the region. * The initiative is separate from ongoing military operations and aims to avoid association with US and Israeli offensives. * UK and France plan a meeting with countries supporting a moratorium on attacks against oil and gas infrastructure in the Gulf. * Approximately 30 countries, including the UAE and Bahrain, have endorsed a joint statement; Belgium is interested in participating once a sustainable ceasefire is achieved. 305. </w:t>
      </w:r>
      <w:hyperlink r:id="rId248">
        <w:r>
          <w:rPr>
            <w:color w:val="0000EE"/>
            <w:u w:val="single"/>
          </w:rPr>
          <w:t>https://www.zerohedge.com/geopolitical/6-things-know-iran-conflict-hits-1-month-mark</w:t>
        </w:r>
      </w:hyperlink>
      <w:r>
        <w:t xml:space="preserve"> - * A month after US and Israeli forces launched Operation Epic Fury against Iran, senior Iranian leaders including Ayatollah Ali Khamenei and Defence Minister Aziz Nasirzadeh were killed in initial strikes. * Over 10,000 Iranian targets have been struck by US forces, with additional strikes by Israel, aiming to destroy Iran’s military capabilities and infrastructure. * Iran’s proxy networks, including Hezbollah, Iraqi militias, and Yemen's Houthi movement, have engaged in intensified clashes and attacks in the region. * US military presence in the Middle East has increased with amphibious groups, division elements, and troop deployments, while US casualties amount to 13 personnel killed. * US and Iranian officials are engaging in limited talks, with US proposing a peace plan, but Iran dismissing negotiations as non-negotiation, amid threats over the Strait of Hormuz. 306. </w:t>
      </w:r>
      <w:hyperlink r:id="rId249">
        <w:r>
          <w:rPr>
            <w:color w:val="0000EE"/>
            <w:u w:val="single"/>
          </w:rPr>
          <w:t>https://ekbis.sindonews.com/read/1691161/34/10-negara-yang-menaikkan-harga-bbm-akibat-perang-as-iran-banyak-tetangga-ri-1774749781</w:t>
        </w:r>
      </w:hyperlink>
      <w:r>
        <w:t xml:space="preserve"> - - Rising energy prices caused by the US-Iran war prompt several developing countries to increase fuel prices. - Countries with high dependency on imports, such as Pakistan, Bangladesh, and Sri Lanka, are heavily impacted. - Pakistan implements energy-saving measures; Bangladesh faces fuel stock shortages; Sri Lanka restricts fuel distribution. - Middle Eastern and African nations, including Egypt, raise fuel prices to reduce subsidy burdens. - Broader geopolitical tensions and supply disruptions influence energy markets in the region. 307. </w:t>
      </w:r>
      <w:hyperlink r:id="rId250">
        <w:r>
          <w:rPr>
            <w:color w:val="0000EE"/>
            <w:u w:val="single"/>
          </w:rPr>
          <w:t>https://bitcoinethereumnews.com/tech/oil-prices-threaten-us-inflation-progress-complicating-federal-reserve-rate-cuts/?utm_source=rss&amp;utm_medium=rss&amp;utm_campaign=oil-prices-threaten-us-inflation-progress-complicating-federal-reserve-rate-cuts</w:t>
        </w:r>
      </w:hyperlink>
      <w:r>
        <w:t xml:space="preserve"> - * Oil prices increased more than 40% since February 28, 2026, due to Iran conflicts and disruptions in the Strait of Hormuz. * Rising energy costs have led to significant increases in gasoline and diesel prices, impacting inflation. * The Federal Reserve held rates steady at 3.50%-3.75% in March 2026, with a shift towards fewer rate cuts. * Market expectations show a rising probability of a Fed hike by end-2026 due to inflation pressures. * Risk assets, including crypto, are experiencing selling pressure as inflation and interest rate expectations shift. 308. </w:t>
      </w:r>
      <w:hyperlink r:id="rId251">
        <w:r>
          <w:rPr>
            <w:color w:val="0000EE"/>
            <w:u w:val="single"/>
          </w:rPr>
          <w:t>https://news.abplive.com/news/world/us-deploys-3-500-troops-amphibious-assault-ship-uss-tripoli-to-middle-east-as-iran-war-intensifies-1833471</w:t>
        </w:r>
      </w:hyperlink>
      <w:r>
        <w:t xml:space="preserve"> - * The US has deployed the USS Tripoli with nearly 3,500 Marines to the CENTCOM area in West Asia on March 27, marking an escalation in US military presence. * The USS Gerald R. Ford has moved out of the conflict zone and is anchored at the Port of Split due to technical issues. * The USS George H. W. Bush is heading towards West Asia, potentially increasing US aircraft carriers in the region to three. * Operation Epic Fury, targeting Iran, has involved over 11,000 combat flights since February 28, damaging Iranian vessels and infrastructure. * The developments occur amid ongoing US-Iran tensions, with military pressure coupled with diplomatic efforts. 309. </w:t>
      </w:r>
      <w:hyperlink r:id="rId252">
        <w:r>
          <w:rPr>
            <w:color w:val="0000EE"/>
            <w:u w:val="single"/>
          </w:rPr>
          <w:t>https://timesofindia.indiatimes.com/world/middle-east/holy-jihad-battle-war-widens-as-yemens-houthis-carry-out-2nd-military-operation-against-israel-overnight/articleshow/129874791.cms</w:t>
        </w:r>
      </w:hyperlink>
      <w:r>
        <w:t xml:space="preserve"> - * Yemen's Houthis conduct their second military operation against Israel, targeting sites in southern occupied Palestine. * The operation is part of the "Holy Jihad Battle" and involved cruise missiles and drones. * It coincides with actions by Iran and Hezbollah in Lebanon, signalling a broadening of the conflict. * The US is reinforcing its military presence in the Middle East, with troops arriving and additional deployments expected. * Diplomatic efforts include talks between Iran, Pakistan, Turkey, and Saudi Arabia, but no breakthrough is imminent. * The conflict arose after US and Israeli strikes on Iran in late February and has caused regional casualties and energy disruptions. 310. </w:t>
      </w:r>
      <w:hyperlink r:id="rId253">
        <w:r>
          <w:rPr>
            <w:color w:val="0000EE"/>
            <w:u w:val="single"/>
          </w:rPr>
          <w:t>https://redflag.org.au/article/death-destruction-destitution-and-profits/</w:t>
        </w:r>
      </w:hyperlink>
      <w:r>
        <w:t xml:space="preserve"> - * Since the invasion began on 28 February, US and Israel have carried out strikes in Iran and Lebanon causing thousands of casualties and displacements. * The conflict has led to disruption of energy supplies, notably in the Strait of Hormuz, impacting global oil and gas markets. * Countries such as the Philippines, Laos, Bangladesh, Pakistan and Sri Lanka face fuel shortages, rationing, and economic disruptions. * Profiteering by petrol companies and agricultural firms is reported, alongside heightened food and energy prices. * Financial markets such as bond yields and share prices are responding to the crisis, with potential for economic downturns and crises. 311. </w:t>
      </w:r>
      <w:hyperlink r:id="rId254">
        <w:r>
          <w:rPr>
            <w:color w:val="0000EE"/>
            <w:u w:val="single"/>
          </w:rPr>
          <w:t>https://www.indexbox.io/blog/middle-east-conflict-raises-european-energy-and-food-costs-in-2026/</w:t>
        </w:r>
      </w:hyperlink>
      <w:r>
        <w:t xml:space="preserve"> - * Recent military actions involving the US, Israel, and Iran have elevated oil prices, influencing energy and food costs globally and in Europe. * The conflict has disrupted supply channels, including the Strait of Hormuz, impacting fertiliser, energy, and shipping expenses. * Projections suggest fertiliser prices could rise by 15-20% in the first half of 2026, affecting crop yields and global grain supplies. * European natural gas prices increased by 50-75% in early weeks, raising costs across the food supply chain. * European nations heavily dependent on Gulf energy and fertiliser supplies, with specific vulnerabilities in the Netherlands, Belgium, Germany, France, Italy, and Spain, face heightened inflation risks. 312. </w:t>
      </w:r>
      <w:hyperlink r:id="rId255">
        <w:r>
          <w:rPr>
            <w:color w:val="0000EE"/>
            <w:u w:val="single"/>
          </w:rPr>
          <w:t>https://www.ndtv.com/world-news/iran-us-war-raids-near-strait-hormuz-seizure-of-kharg-island-trump-prepares-for-weeks-of-ground-ops-in-iran-11280850#publisher=newsstand</w:t>
        </w:r>
      </w:hyperlink>
      <w:r>
        <w:t xml:space="preserve"> - * The Pentagon is planning weeks of ground operations in Iran, targeting Kharg Island and coastal sites near the Strait of Hormuz. * US officials indicate plans involve special operations and infantry, subject to presidential approval. * Objectives include seizing Kharg Island, Iran's largest oil terminal, and destroying weapons on coastal sites. * The US aims to embarrass Iran's regime and use seizing of territory as bargaining chips. * President Trump has signalled readiness to take military action if Iran does not accept a peace deal. * The US has sent 3,500 Marines and sailors to the Middle East, marking the largest force in over 20 years. 313. </w:t>
      </w:r>
      <w:hyperlink r:id="rId230">
        <w:r>
          <w:rPr>
            <w:color w:val="0000EE"/>
            <w:u w:val="single"/>
          </w:rPr>
          <w:t>https://anytvnews.com/india/phone-conversation-between-pm-modi-and-saudi-crown-prince-discussion-on-maritime-security-and-40-lakh-indians/</w:t>
        </w:r>
      </w:hyperlink>
      <w:r>
        <w:t xml:space="preserve"> - * Prime Minister Narendra Modi and Saudi Crown Prince Mohammed bin Salman discussed maritime trade security and energy infrastructure protection on 28 March 2026. * Both leaders condemned attacks on energy infrastructure and agreed to ensure free movement of ships through Gulf countries and the Strait of Hormuz. * The conversation included the safety of maritime trade routes and continuation of energy supplies amidst conflict. * PM Modi acknowledged the welfare of about 40 lakh Indian expatriates in Saudi Arabia and the region. * Recent regional incidents, including missile and drone attacks, increased tensions impacting security for Indians in the Gulf. 314. </w:t>
      </w:r>
      <w:hyperlink r:id="rId256">
        <w:r>
          <w:rPr>
            <w:color w:val="0000EE"/>
            <w:u w:val="single"/>
          </w:rPr>
          <w:t>https://anytvnews.com/politics/middle-east-crisis-pm-modi-spoke-to-saudi-crown-prince-know-what-issues-were-discussed/</w:t>
        </w:r>
      </w:hyperlink>
      <w:r>
        <w:t xml:space="preserve"> - * Prime Minister Narendra Modi spoke with Saudi Crown Prince Mohammed bin Salman, discussing the ongoing conflict in West Asia. * Modi reiterated India's condemnation of attacks on energy infrastructure and emphasised the need for free navigation. * Iran claimed to have struck US military bases in Dubai with missile and drone strikes. * The Pentagon plans to deploy troops from the 82nd Airborne Division to the Middle East. * Iran is laying landmines on Kharg Island and deploying additional troops, raising regional tensions. 315. </w:t>
      </w:r>
      <w:hyperlink r:id="rId257">
        <w:r>
          <w:rPr>
            <w:color w:val="0000EE"/>
            <w:u w:val="single"/>
          </w:rPr>
          <w:t>https://intellectia.ai/blog/stock-market-volatility-march-2026-geopolitical-risks</w:t>
        </w:r>
      </w:hyperlink>
      <w:r>
        <w:t xml:space="preserve"> - * The S&amp;P 500 declined approximately 4.55% from March 3 to March 20, 2026, with the market experiencing its fifth consecutive week of losses. * The conflict in the Middle East involving Iran led to oil prices surging above $100 per barrel, signalling supply tightness. * US equity markets, including the Nasdaq and Dow Jones, faced significant declines, with US stocks reaching correction levels. * Crude oil prices increased, with Brent crude exceeding $100, and futures indicating market expectations of shortages. * Sector rotation favoured energy and defensive sectors while technology stocks, especially high-valuation growth stocks, underperformed. * Investors are advised to diversify and consider hedging strategies amidst prolonged geopolitical risks. 316. </w:t>
      </w:r>
      <w:hyperlink r:id="rId258">
        <w:r>
          <w:rPr>
            <w:color w:val="0000EE"/>
            <w:u w:val="single"/>
          </w:rPr>
          <w:t>https://scroll.in/latest/1091735/top-updates-3500-more-us-soldiers-reach-west-asia-israeli-strike-kills-3-journalists-in-lebanon?utm_source=rss&amp;utm_medium=public</w:t>
        </w:r>
      </w:hyperlink>
      <w:r>
        <w:t xml:space="preserve"> - * The US military announced the deployment of 3,500 additional marines and sailors to West Asia, arriving aboard USS Tripoli. * The US Department of War is reportedly preparing for potentially weeks of ground operations in Iran, though no decision has been made. * An Israeli strike in southern Lebanon killed three journalists and injured others, with Israel claiming one journalist was a Hezbollah operative. * The WHO reported nine paramedics killed in attacks on healthcare in Lebanon. * The region experiences heightened tensions following attacks between Iran, Israel, and US forces, with Iran’s blocking of the Strait of Hormuz contributing to a global energy crisis. 317. </w:t>
      </w:r>
      <w:hyperlink r:id="rId259">
        <w:r>
          <w:rPr>
            <w:color w:val="0000EE"/>
            <w:u w:val="single"/>
          </w:rPr>
          <w:t>https://www.jpost.com/middle-east/iran-news/article-891482</w:t>
        </w:r>
      </w:hyperlink>
      <w:r>
        <w:t xml:space="preserve"> - * Bahrain's Aluminium Bahrain (Alba) facilities targeted in Iranian attack, two injured, damage being assessed. * Iran's Revolutionary Guards claimed responsibility, linking Alba and Emirates Global Aluminium to US military ties. * Alba had previously shut down production lines due to Strait of Hormuz disruptions. * UAE reported missile and drone attacks from Iran, with active air defence response. * Kuwait registered air threats, including drone attacks, confirmed by the General Staff of the Army. 318. </w:t>
      </w:r>
      <w:hyperlink r:id="rId231">
        <w:r>
          <w:rPr>
            <w:color w:val="0000EE"/>
            <w:u w:val="single"/>
          </w:rPr>
          <w:t>https://euromaidanpress.com/2026/03/29/ukraine-isnt-just-burning-russias-oil-its-going-after-two-refineries-that-keep-russian-tanks-moving-and-bombers-flying/</w:t>
        </w:r>
      </w:hyperlink>
      <w:r>
        <w:t xml:space="preserve"> - * Ukraine's recent strikes targeted oil refineries in Kirishi and Yaroslavl, Russia, which supply military and strategic fuel. * KINEF refinery produces jet fuel for Russian aircraft and naval fuel, with a capacity of 20 million tons per year. * YANOS refinery supplies fuel for Russia's tanks, aircraft, and military infrastructure, with a capacity of 15 million tons per year. * Both refineries produce oils and lubricants vital for Russian military equipment and strategic operations. * The attacks are part of Ukraine’s broader efforts targeting Russia’s oil refining sector to impair military logistics. 319. </w:t>
      </w:r>
      <w:hyperlink r:id="rId260">
        <w:r>
          <w:rPr>
            <w:color w:val="0000EE"/>
            <w:u w:val="single"/>
          </w:rPr>
          <w:t>https://vocal.media/history/middle-east-war-next-phase-incoming</w:t>
        </w:r>
      </w:hyperlink>
      <w:r>
        <w:t xml:space="preserve"> - * The Middle East is approaching a tense period amid rising military activity and diplomatic warnings. * Military movements include fighter jets, naval repositionings, and missile defence activations across key regions. * Increased tensions are focused on critical areas like the Strait of Hormuz, affecting global oil supply. * Major powers, including the US, Iran, Israel, Pakistan, China, and Russia, are monitoring or responding to the situation. * Market reactions include volatile oil prices and concerns over trade disruptions and humanitarian impact. * Diplomatic efforts continue to try to prevent full-scale conflict, with weeks potentially decisive. 320. </w:t>
      </w:r>
      <w:hyperlink r:id="rId238">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mobilisation of US troops in the Middle East. * Iran is debating whether to withdraw from the nuclear treaty amid escalating tensions. * Iran has refused US pressure, opening the Strait of Hormuz to friendly nations, affecting global energy markets. * Oil prices have risen over 50% due to the conflict and strategic maritime disruptions. * The conflict has influenced US politics, with protests opposing Trump's handling of the war ahead of midterm elections. 321. </w:t>
      </w:r>
      <w:hyperlink r:id="rId261">
        <w:r>
          <w:rPr>
            <w:color w:val="0000EE"/>
            <w:u w:val="single"/>
          </w:rPr>
          <w:t>https://tass.com/world/2108447</w:t>
        </w:r>
      </w:hyperlink>
      <w:r>
        <w:t xml:space="preserve"> - - Israel and the United States attacked a drinking water tank in Haftkel, Iran, containing 10,000 cubic meters, with no casualties reported. - The attack occurred on March 28, according to Fars news agency. - There were no damages to other reservoirs, and water supply to the city remains normal. - The event follows a broader military escalation in Iran, including attacks on Iranian cities and US military bases in the region, initiated on February 28. - The White House cited missile and nuclear threats from Tehran as justifications for the initial attacks. 322. </w:t>
      </w:r>
      <w:hyperlink r:id="rId262">
        <w:r>
          <w:rPr>
            <w:color w:val="0000EE"/>
            <w:u w:val="single"/>
          </w:rPr>
          <w:t>https://www.digitaljournal.com/business/ship-insurers-juggle-war-risks-for-perilous-gulf-route/article</w:t>
        </w:r>
      </w:hyperlink>
      <w:r>
        <w:t xml:space="preserve"> - * Iranian threat to ships in the Strait of Hormuz has increased insurance premiums and affected shipping routes. * War risk premiums for crossing the strait have surged from less than 1% to between 1% and 10% of vessel hull value. * Lloyd’s Market Association reports safety concerns, not insurance availability, are reducing vessel traffic. * London’s marine insurance market expanded the “listed” areas in the Gulf region in early March. * US plan to include naval escorts for Hormuz crossings is anticipated to lower insurance rates if implemented. 323. </w:t>
      </w:r>
      <w:hyperlink r:id="rId240">
        <w:r>
          <w:rPr>
            <w:color w:val="0000EE"/>
            <w:u w:val="single"/>
          </w:rPr>
          <w:t>https://pjmedia.com/david-manney/2026/03/28/uss-tripoli-brings-2000-marines-and-changes-the-options-on-the-table-n4951193</w:t>
        </w:r>
      </w:hyperlink>
      <w:r>
        <w:t xml:space="preserve"> - * Two thousand Marines arrived aboard USS Tripoli (LHA-7) in the Arabian Sea as part of Operation Epic Fury. * The deployment includes the USS Tripoli, USS New Orleans, and Marines from the 31st Marine Expeditionary Unit based out of Okinawa. * The group is responding to Iranian actions threatening shipping lanes in the Strait of Hormuz. * The deployment enhances US military options, offering flexibility for targeted operations and maritime security. * Additional forces include Marines from the USS Boxer group and elements of the Army’s 82nd Airborne Division. * The deployment aims to prevent conflict escalation, protect critical shipping routes, and signal US commitment to regional stability. 324. </w:t>
      </w:r>
      <w:hyperlink r:id="rId241">
        <w:r>
          <w:rPr>
            <w:color w:val="0000EE"/>
            <w:u w:val="single"/>
          </w:rPr>
          <w:t>https://www.japantimes.co.jp/news/2026/03/29/world/houthis-iran-us-troops/</w:t>
        </w:r>
      </w:hyperlink>
      <w:r>
        <w:t xml:space="preserve"> - * Houthi militants launched ballistic missiles at Israel and carried out military operations against Israel, with support from Iran. * U.S. military increased deployment, including 3,500 sailors and marines arriving on an amphibious assault ship. * Iran launched retaliatory strikes on Gulf Arab states, Israel, and U.S. military targets, including missile and drone attacks. * The conflict escalated, affecting oil markets with rising prices and disrupted shipping routes like the Red Sea and Bab el-Mandeb Strait. * Over 4,500 deaths reported, including fatalities in Iran, Lebanon, Israel, and Gulf states, amid ongoing regional tensions. 325. </w:t>
      </w:r>
      <w:hyperlink r:id="rId242">
        <w:r>
          <w:rPr>
            <w:color w:val="0000EE"/>
            <w:u w:val="single"/>
          </w:rPr>
          <w:t>https://slguardian.org/houthis-open-new-front-as-iran-war-spirals-across-middle-east/</w:t>
        </w:r>
      </w:hyperlink>
      <w:r>
        <w:t xml:space="preserve"> - * Iran-backed Houthi militants launch missile attacks towards Israel, signalling escalation in regional conflict. * Attacks include ballistic missiles, cruise missiles, and drones, targeting Israel and maritime routes. * United States increases military presence in the Gulf region, deploying 3,500 personnel. * Multiple Gulf countries, including UAE, Kuwait, and Oman, experience missile intercepts and drone disruptions. * The conflict affects global energy markets, with oil prices surging above $112 per barrel. * Diplomatic efforts involve Pakistan and regional powers, but prospects for peace remain uncertain. 326. </w:t>
      </w:r>
      <w:hyperlink r:id="rId263">
        <w:r>
          <w:rPr>
            <w:color w:val="0000EE"/>
            <w:u w:val="single"/>
          </w:rPr>
          <w:t>https://www.jagonews24.com/en/international/news/91232</w:t>
        </w:r>
      </w:hyperlink>
      <w:r>
        <w:t xml:space="preserve"> - ['</w:t>
      </w:r>
      <w:r>
        <w:rPr>
          <w:i/>
        </w:rPr>
        <w:t xml:space="preserve"> Iran has experienced reported strikes on critical infrastructure, including a water supply centre and university facilities.', '</w:t>
      </w:r>
      <w:r>
        <w:t xml:space="preserve"> The attacks were carried out by the United States and Israel, affecting multiple cities in Iran.', '</w:t>
      </w:r>
      <w:r>
        <w:rPr>
          <w:i/>
        </w:rPr>
        <w:t xml:space="preserve"> A water supply centre with a capacity of approximately 10 million litres was targeted, with impact not independently verified.', "</w:t>
      </w:r>
      <w:r>
        <w:t xml:space="preserve"> Iran's Islamic Revolutionary Guard Corps (IRGC) issued warnings about potential retaliation, including targeting US-affiliated universities.", '</w:t>
      </w:r>
      <w:r>
        <w:rPr>
          <w:i/>
        </w:rPr>
        <w:t xml:space="preserve"> The strikes escalate regional tensions and instability, with no confirmed full scope of damage.'] 327. </w:t>
      </w:r>
      <w:hyperlink r:id="rId243">
        <w:r>
          <w:rPr>
            <w:color w:val="0000EE"/>
            <w:u w:val="single"/>
          </w:rPr>
          <w:t>https://www.xaluannews.com/modules.php?name=News&amp;file=article&amp;sid=3740370</w:t>
        </w:r>
      </w:hyperlink>
      <w:r>
        <w:rPr>
          <w:i/>
        </w:rPr>
        <w:t xml:space="preserve"> - * Nearly 40 energy facilities across 9 Middle Eastern countries have been severely damaged due to recent conflicts between US-Israel and Iran. * Fatih Birol, head of IEA, warns repair will take many years and costs tens of billions USD. * Multinational companies, including US firms SLB, Halliburton, Baker Hughes, Weatherford, and Bechtel, are expected to participate in reconstruction. * Iranian companies Khatam-al Anbiya and Mapna are key local contenders for infrastructure rebuilds. * International firms like Saipem, Technip, Larsen &amp; Toubro, and Petrofac are active in the region. * Damages include oil and gas facilities, ports, and shipping routes, notably around the Strait of Hormuz. * Restoring transit through the Strait and port infrastructure will be essential for global energy flows, with extensive and costly repairs expected. 328. </w:t>
      </w:r>
      <w:hyperlink r:id="rId245">
        <w:r>
          <w:rPr>
            <w:color w:val="0000EE"/>
            <w:u w:val="single"/>
          </w:rPr>
          <w:t>https://www.peoplenews.tw/articles/hot-news/23802</w:t>
        </w:r>
      </w:hyperlink>
      <w:r>
        <w:rPr>
          <w:i/>
        </w:rPr>
        <w:t xml:space="preserve"> - * Houthi forces in Yemen, supported by Iran, officially declared involvement in the conflict and launched missile attacks on southern Israel. * The conflict risk extends to control of vital shipping routes in the Red Sea, Bab al-Mandab Strait, and the Hormuz Strait, affecting global oil and gas trade. * The ongoing violence has led to a temporary shutdown of the Port of Salalah by Maersk and caused oil prices to reach their highest in over three years. * US military vessels, including the USS LHA 7 with 3,500 personnel, have been deployed to the region amid diplomatic attempts for regional peace. * Iran suspects US and regional actors' moves, with diplomatic efforts led by Pakistan encountering scepticism and challenging prospects for ceasefire. 329. </w:t>
      </w:r>
      <w:hyperlink r:id="rId246">
        <w:r>
          <w:rPr>
            <w:color w:val="0000EE"/>
            <w:u w:val="single"/>
          </w:rPr>
          <w:t>https://internewscast.com/news/pentagon-gears-up-for-potential-conflict-escalation-with-iran/</w:t>
        </w:r>
      </w:hyperlink>
      <w:r>
        <w:rPr>
          <w:i/>
        </w:rPr>
        <w:t xml:space="preserve"> - * The Pentagon is reportedly planning weeks of ground operations in Iran without a full-scale invasion. * Thousands of US Marines and troops from the 82nd Airborne are deployed or being prepared for deployment to the Middle East. * The US is considering additional troop deployment and potential military escalation, with ongoing attacks and fatalities in the region. * Iran's proxy groups threaten to close strategic waterways like the Bab al-Mandeb Strait, risking global oil supply disruptions. * US officials discuss peace efforts and military options amidst persistent Iran-Israel conflict and regional attacks. 330. </w:t>
      </w:r>
      <w:hyperlink r:id="rId248">
        <w:r>
          <w:rPr>
            <w:color w:val="0000EE"/>
            <w:u w:val="single"/>
          </w:rPr>
          <w:t>https://www.zerohedge.com/geopolitical/6-things-know-iran-conflict-hits-1-month-mark</w:t>
        </w:r>
      </w:hyperlink>
      <w:r>
        <w:rPr>
          <w:i/>
        </w:rPr>
        <w:t xml:space="preserve"> - * A month after US and Israeli forces launched Operation Epic Fury against Iran, over 10,000 Iranian targets have been hit. * Senior Iranian leaders, including Ayatollah Ali Khamenei, have been killed, alongside military commanders. * US and Israeli operations have damaged over 66% of Iran’s missile, drone, and naval facilities. * Iran’s proxy network, including Hezbollah, Houthi, and Iraqi militias, has intensified attacks and skirmishes. * US forces have suffered 13 casualties; peace negotiations are underway, with conflicting Iranian and US positions. * The conflict has impacted global energy markets, raising US fuel prices and threatening Strait of Hormuz shipping. 331. </w:t>
      </w:r>
      <w:hyperlink r:id="rId254">
        <w:r>
          <w:rPr>
            <w:color w:val="0000EE"/>
            <w:u w:val="single"/>
          </w:rPr>
          <w:t>https://www.indexbox.io/blog/middle-east-conflict-raises-european-energy-and-food-costs-in-2026/</w:t>
        </w:r>
      </w:hyperlink>
      <w:r>
        <w:rPr>
          <w:i/>
        </w:rPr>
        <w:t xml:space="preserve"> - * Recent military actions involving the US, Israel, and Iran have increased oil prices, affecting energy and food costs in Europe and globally. * The crisis is expected to raise global fertiliser and energy prices, impacting agricultural production and supply chains. * European natural gas and fuel prices have risen significantly, leading to higher transportation and fertiliser costs. * European countries heavily reliant on Gulf refineries and LNG exports, such as the Netherlands, Belgium, Italy, France, and Germany, are most vulnerable. * The conflict is projected to worsen European food inflation more than in the US, with potential crop yield reductions and tighter grain supplies in 2026. 332. </w:t>
      </w:r>
      <w:hyperlink r:id="rId255">
        <w:r>
          <w:rPr>
            <w:color w:val="0000EE"/>
            <w:u w:val="single"/>
          </w:rPr>
          <w:t>https://www.ndtv.com/world-news/iran-us-war-raids-near-strait-hormuz-seizure-of-kharg-island-trump-prepares-for-weeks-of-ground-ops-in-iran-11280850#publisher=newsstand</w:t>
        </w:r>
      </w:hyperlink>
      <w:r>
        <w:rPr>
          <w:i/>
        </w:rPr>
        <w:t xml:space="preserve"> - * The Pentagon is planning potential ground operations in Iran, including raids on Kharg Island and coastal areas near the Strait of Hormuz.</w:t>
      </w:r>
      <w:r>
        <w:t xml:space="preserve"> The plans involve special operations and infantry but are not confirmed for approval by President Trump.</w:t>
      </w:r>
      <w:r>
        <w:rPr>
          <w:i/>
        </w:rPr>
        <w:t xml:space="preserve"> Objectives include seizing Kharg Island and destroying weapons targeting shipping.</w:t>
      </w:r>
      <w:r>
        <w:t xml:space="preserve"> Such actions could take several weeks or months to complete.</w:t>
      </w:r>
      <w:r>
        <w:rPr>
          <w:i/>
        </w:rPr>
        <w:t xml:space="preserve"> US military plans are extensive and war-gamed.</w:t>
      </w:r>
      <w:r>
        <w:t xml:space="preserve"> Seizing Kharg Island would affect Iran's oil exports and undermine its regime.</w:t>
      </w:r>
      <w:r>
        <w:rPr>
          <w:i/>
        </w:rPr>
        <w:t xml:space="preserve"> Trump has warned Iran to reopen the Strait of Hormuz and signalled readiness for military action.</w:t>
      </w:r>
      <w:r>
        <w:t xml:space="preserve"> The US has deployed 3,500 Marines and sailors in the Middle East, arriving aboard USS Tripoli, marking the largest US force in the region in over 20 years. 333. </w:t>
      </w:r>
      <w:hyperlink r:id="rId230">
        <w:r>
          <w:rPr>
            <w:color w:val="0000EE"/>
            <w:u w:val="single"/>
          </w:rPr>
          <w:t>https://anytvnews.com/india/phone-conversation-between-pm-modi-and-saudi-crown-prince-discussion-on-maritime-security-and-40-lakh-indians/</w:t>
        </w:r>
      </w:hyperlink>
      <w:r>
        <w:t xml:space="preserve"> - * Prime Minister Narendra Modi and Saudi Crown Prince Mohammed bin Salman discussed regional military tensions and security challenges on 28 March 2026. * They condemned attacks on energy infrastructure and emphasised securing maritime trade routes, including the Strait of Hormuz. * The leaders agreed on ensuring continued energy supply and unhindered movement of ships through Gulf countries. * PM Modi thanked the Crown Prince for caring for approximately 40 lakh Indian expatriates in Saudi Arabia. * The discussion covered recent incidents of missile and drone attacks in the region, including Saudi Arabia, Kuwait, Bahrain, and Yemen, * US Marines and fighter jets arrived amid the war against Iran, highlighting increasing regional tensions. 334. </w:t>
      </w:r>
      <w:hyperlink r:id="rId254">
        <w:r>
          <w:rPr>
            <w:color w:val="0000EE"/>
            <w:u w:val="single"/>
          </w:rPr>
          <w:t>https://www.indexbox.io/blog/middle-east-conflict-raises-european-energy-and-food-costs-in-2026/</w:t>
        </w:r>
      </w:hyperlink>
      <w:r>
        <w:t xml:space="preserve"> - * Recent military actions involving the US, Israel, and Iran have elevated oil prices, impacting energy and food prices globally and in Europe. * The UN FAO projects global fertiliser prices could increase by 15-20% in early 2026, with potential yield reductions. * European natural gas prices rose between 50-75%, affecting fuel costs and agricultural supply chains. * Disruptions in Gulf refining and LNG exports threaten European fuel and fertiliser supplies. * European countries with major aviation hubs and agriculture, especially the Netherlands, Belgium, Germany, France, Italy, and Spain, are most exposed. * Energy, fertiliser, and biofuel demand channels could exacerbate food inflation across Europe. 335. </w:t>
      </w:r>
      <w:hyperlink r:id="rId264">
        <w:r>
          <w:rPr>
            <w:color w:val="0000EE"/>
            <w:u w:val="single"/>
          </w:rPr>
          <w:t>https://thecurrencyanalytics.com/altcoins/senate-stalls-warsh-fed-pick-249654</w:t>
        </w:r>
      </w:hyperlink>
      <w:r>
        <w:t xml:space="preserve"> - * The Senate Banking Committee postponed voting on Kevin Warsh's nomination due to disagreements, with no set timeline for resumption. * Markets reacted negatively, with declines in the S&amp;P 500 and Dow, and bond yields rising to 3.5% amid policy uncertainty. * Senators are divided over Warsh's hawkish stance on interest rates, which has led to concerns about economic growth. * International markets and ECB President Christine Lagarde flagged the importance of U.S. monetary policy stability. * The Fed operates without a confirmed chair, limiting policy decisiveness during a critical inflationary period. 336. </w:t>
      </w:r>
      <w:hyperlink r:id="rId265">
        <w:r>
          <w:rPr>
            <w:color w:val="0000EE"/>
            <w:u w:val="single"/>
          </w:rPr>
          <w:t>https://www.business-standard.com/economy/news/two-more-india-flagged-lpg-tankers-pass-safely-through-strait-of-hormuz-126032800687_1.html</w:t>
        </w:r>
      </w:hyperlink>
      <w:r>
        <w:t xml:space="preserve"> - * Two India-flagged LPG tankers, BW TYR and BW ELM, pass through Strait of Hormuz, moving past the northern edge of the Omani peninsula. * Iran indicated that it would allow safe passage for ships from "friendly nations", including India, China, Russia, Iraq, and Pakistan. * Approximately 20 Indian-flagged ships are currently stuck in Gulf waters, with five near the UAE awaiting transit. * The passage's limited easing follows escalations in US and Israeli strikes on Iran and Tehran’s tightened maritime controls. * Disruption impacts global energy flows as the Strait of Hormuz is a key maritime chokepoint. 337. </w:t>
      </w:r>
      <w:hyperlink r:id="rId266">
        <w:r>
          <w:rPr>
            <w:color w:val="0000EE"/>
            <w:u w:val="single"/>
          </w:rPr>
          <w:t>https://propakistani.pk/2026/03/28/brent-crosses-115-as-iran-rejects-us-plan-houthis-enter-the-war/</w:t>
        </w:r>
      </w:hyperlink>
      <w:r>
        <w:t xml:space="preserve"> - * Brent crude oil price exceeds $115 following escalated US-Israeli conflict with Iran. * Iran rejects US peace proposal, increasing geopolitical tensions. * The conflict impacts the Strait of Hormuz, a critical shipping chokepoint. * Shipping through the Strait has nearly halted, tightening global oil supply. * Analysis warns of potential price increases if escalation continues or infrastructure is damaged. 338. </w:t>
      </w:r>
      <w:hyperlink r:id="rId267">
        <w:r>
          <w:rPr>
            <w:color w:val="0000EE"/>
            <w:u w:val="single"/>
          </w:rPr>
          <w:t>https://saudigazette.com.sa/article/660071/saudi-arabia/saudi-east-west-pipeline-runs-at-full-capacity-amid-gulf-disruption</w:t>
        </w:r>
      </w:hyperlink>
      <w:r>
        <w:t xml:space="preserve"> - • Saudi Arabia’s East-West pipeline operates at full capacity of 7 million barrels per day. • Pipeline bypasses the Strait of Hormuz and maintains oil flows amid regional disruption. • Crude exports from Yanbu port reach 5 million barrels per day; refined products exported between 700,000 and 900,000 barrels per day. • Aramco CEO Amin Nasser states pipeline is expected to reach full capacity as customers reroute shipments. • Regional escalation disrupts energy markets and global shipping routes, affecting traffic through the Strait of Hormuz. 339. </w:t>
      </w:r>
      <w:hyperlink r:id="rId268">
        <w:r>
          <w:rPr>
            <w:color w:val="0000EE"/>
            <w:u w:val="single"/>
          </w:rPr>
          <w:t>https://www.indiandefensenews.in/2026/03/modi-and-mohammed-bin-salman-address.html</w:t>
        </w:r>
      </w:hyperlink>
      <w:r>
        <w:t xml:space="preserve"> - * Prime Minister Narendra Modi and Saudi Crown Prince Mohammed bin Salman held a telephonic discussion on the escalating conflict in West Asia. * They focused on protecting regional energy infrastructure, maintaining maritime navigation freedoms, and de-escalating tensions. * The leaders condemned attacks on energy facilities and pledged to keep shipping lanes open amid regional volatility. * The discussion also touched on tensions involving Iran, the US military presence, and threats to international shipping through Iranian military actions. * Both nations emphasised the importance of regional stability for global energy security.</w:t>
      </w:r>
      <w:r/>
    </w:p>
    <w:p>
      <w:r/>
      <w:r>
        <w:t xml:space="preserve">340. </w:t>
      </w:r>
      <w:hyperlink r:id="rId269">
        <w:r>
          <w:rPr>
            <w:color w:val="0000EE"/>
            <w:u w:val="single"/>
          </w:rPr>
          <w:t>https://greekreporter.com/2026/03/28/war-iran-us-boost-oil-giants/</w:t>
        </w:r>
      </w:hyperlink>
      <w:r>
        <w:t xml:space="preserve"> - * The Iran war has caused turmoil in the global oil market, benefiting US oil companies with an estimated $60 billion in unexpected revenue as Brent crude exceeds $110 a barrel. * Disruption of Qatar's Ras Laffan industrial hub and the Strait of Hormuz has created global energy supply bottlenecks, favouring US energy exports. * US energy exports now play a strategic diplomatic role, shifting from dependence to dominance, with a focus on recent Middle Eastern conflicts. * The strikes on Qatar’s export capacity have not sidelined Qatar, which maintains resilience through sovereign wealth. * Rumours about Qatar controlling the Texas energy grid are false; assets like the Golden Pass LNG project are joint ventures. * The article highlights the short-term gains for US energy firms and explores long-term geopolitical risks stemming from Middle East instability. 341. </w:t>
      </w:r>
      <w:hyperlink r:id="rId270">
        <w:r>
          <w:rPr>
            <w:color w:val="0000EE"/>
            <w:u w:val="single"/>
          </w:rPr>
          <w:t>https://www.aol.com/finance/goldman-raises-recession-odds-30-082734364.html</w:t>
        </w:r>
      </w:hyperlink>
      <w:r>
        <w:t xml:space="preserve"> - * Goldman Sachs updates US economic outlook, increasing recession probability to 30% due to surging oil prices caused by Strait of Hormuz disruptions. * Goldman raises its inflation forecast to 3.1% and cuts GDP growth estimate to 2.1% for 2026. * Oil prices are projected to average $105 in March and $115 in April, then fall to $80 by year-end. * Other analysts diverge, with some warning of higher recession risks and others citing US energy exports as a cushion. * The Federal Reserve maintains steady rates, with potential for cuts depending on geopolitical developments. 342. </w:t>
      </w:r>
      <w:hyperlink r:id="rId271">
        <w:r>
          <w:rPr>
            <w:color w:val="0000EE"/>
            <w:u w:val="single"/>
          </w:rPr>
          <w:t>https://keyt.com/news/national-world/cnn-world/2026/03/28/iran-has-a-new-demand-to-end-the-war-and-it-could-bring-in-billions/</w:t>
        </w:r>
      </w:hyperlink>
      <w:r>
        <w:t xml:space="preserve"> - </w:t>
      </w:r>
      <w:r>
        <w:rPr>
          <w:i/>
        </w:rPr>
        <w:t>An Iranian official has proposed recognising Iran’s sovereignty over the Strait of Hormuz and introducing tolls for shipping, aiming to monetise its strategic leverage.</w:t>
      </w:r>
      <w:r/>
      <w:r>
        <w:rPr>
          <w:i/>
        </w:rPr>
        <w:t>Shipping through the strait has been disrupted due to Iranian attacks, affecting global energy markets.</w:t>
      </w:r>
      <w:r/>
      <w:r>
        <w:rPr>
          <w:i/>
        </w:rPr>
        <w:t>Iran is considering legal justifications and exploring actual tolling practices, with potential revenue comparable to Egypt’s Suez Canal.</w:t>
      </w:r>
      <w:r/>
      <w:r>
        <w:rPr>
          <w:i/>
        </w:rPr>
        <w:t>Iran’s new demands include formalising the tolling system as part of its strategy in conflict resolution.</w:t>
      </w:r>
      <w:r/>
      <w:r>
        <w:rPr>
          <w:i/>
        </w:rPr>
        <w:t>International reactions include warnings from US officials about illegal tolling attempts and ongoing negotiations.</w:t>
      </w:r>
      <w:r>
        <w:t xml:space="preserve">343. </w:t>
      </w:r>
      <w:hyperlink r:id="rId272">
        <w:r>
          <w:rPr>
            <w:color w:val="0000EE"/>
            <w:u w:val="single"/>
          </w:rPr>
          <w:t>https://telanganatoday.com/india-bound-vessels-transit-strait-of-hormuz-amid-tensions</w:t>
        </w:r>
      </w:hyperlink>
      <w:r>
        <w:t xml:space="preserve"> - * India is closely monitoring shipping through the Strait of Hormuz due to geopolitical tensions. * Two Indian vessels carrying petroleum products transited the Strait on 28 March 2026. * Iran claimed ‘full control’ over the waterway following recent hostilities involving the US and Israel. * Indian Navy warships deployed near ports for assistance; other vessels expected to arrive. * Shipping movement has been restricted since the conflict onset, causing delays and vessel strandings. * The Strait handles nearly 20% of the world's petroleum trade, impacting energy security. 344. </w:t>
      </w:r>
      <w:hyperlink r:id="rId273">
        <w:r>
          <w:rPr>
            <w:color w:val="0000EE"/>
            <w:u w:val="single"/>
          </w:rPr>
          <w:t>https://www.business-standard.com/world-news/pm-modi-speaks-to-saudi-prince-stresses-need-to-keep-shipping-routes-open-126032800723_1.html</w:t>
        </w:r>
      </w:hyperlink>
      <w:r>
        <w:t xml:space="preserve"> - * Prime Minister Narendra Modi spoke with Saudi Crown Prince Mohammed bin Salman, emphasising the importance of keeping shipping routes open and ensuring freedom of navigation amid regional tensions. * The discussion was held in the context of the ongoing conflict in West Asia and restrictions at the Strait of Hormuz. * Iran has indicated it would allow passage for vessels from select 'friendly nations', including India. * Two India-bound LPG carriers crossed the Strait of Hormuz, highlighting ongoing maritime activity in the region. * The conversation also referenced coordination with the US on maintaining regional shipping routes. 345. </w:t>
      </w:r>
      <w:hyperlink r:id="rId274">
        <w:r>
          <w:rPr>
            <w:color w:val="0000EE"/>
            <w:u w:val="single"/>
          </w:rPr>
          <w:t>https://geographypin.com/strait-of-hormuz/</w:t>
        </w:r>
      </w:hyperlink>
      <w:r>
        <w:t xml:space="preserve"> - * The Strait of Hormuz is a natural waterway between Iran and Oman, connecting the Persian Gulf to the Gulf of Oman and the Arabian Sea. * It is a critical chokepoint for global oil and LNG trade, with about 20 million barrels of oil per day passing through in 2024. * The strait's shipping lanes are organised with inbound and outbound traffic separated by a buffer zone, mainly in Omani and Iranian waters. * Control is shared among Iran, Oman, and international maritime law; a complete closure is difficult but disruptions could have global economic effects. * Market reactions, such as crude price increases, can occur even without full closure, indicating its global economic significance. 346. </w:t>
      </w:r>
      <w:hyperlink r:id="rId275">
        <w:r>
          <w:rPr>
            <w:color w:val="0000EE"/>
            <w:u w:val="single"/>
          </w:rPr>
          <w:t>https://www.abc.net.au/news/2026-03-29/houthis-join-iran-war-analysis/106507710</w:t>
        </w:r>
      </w:hyperlink>
      <w:r>
        <w:t xml:space="preserve"> - * The Houthis, an Iran-backed militia in Yemen, fired missiles into Israel and threatened maritime traffic through the Red Sea. * The group has targeted the Bab el-Mandeb Strait, a critical shipping lane connecting Asia, Africa, and Europe. * Approximately 12% of global seaborne oil passes through this strait, which is also key for Saudi oil exports. * Previous Houthi attacks during the Gaza war involved missile and drone strikes on shipping. * The escalation could widen the conflict, involving Gulf nations and impacting global oil security and regional stability. 347. </w:t>
      </w:r>
      <w:hyperlink r:id="rId276">
        <w:r>
          <w:rPr>
            <w:color w:val="0000EE"/>
            <w:u w:val="single"/>
          </w:rPr>
          <w:t>https://www.jns.org/news/israel-news/yemens-houthis-join-war-until-aggression-against-iran-stops</w:t>
        </w:r>
      </w:hyperlink>
      <w:r>
        <w:t xml:space="preserve"> - * The Houthis in Yemen fired ballistic and cruise missiles at Israel, intercepted before reaching target, in retaliation for US and Israeli attacks on Iran. * The Houthis joined the war in solidarity with Iran and Hezbollah, warning of further military action if attacks on Iran continue. * Media reports suggest the Houthis may attempt to close the Strait of Bab el-Mandeb, a key maritime chokepoint vital for global oil shipments. * U.S. aircraft carriers USS Gerald R. Ford and USS George H.W. Bush are en route to the Middle East, likely to operate in the Red Sea region. * The potential closure of these strategic straits could affect global crude oil transportation flows. 348. </w:t>
      </w:r>
      <w:hyperlink r:id="rId277">
        <w:r>
          <w:rPr>
            <w:color w:val="0000EE"/>
            <w:u w:val="single"/>
          </w:rPr>
          <w:t>https://www.thehindu.com/news/national/two-indian-lpg-carriers-crossing-strait-of-hormuz/article70795992.ece</w:t>
        </w:r>
      </w:hyperlink>
      <w:r>
        <w:t xml:space="preserve"> - * Two Indian flagged LPG carriers (BW Tyr and BW Elm) crossed the Strait of Hormuz on 28 March 2026. * A Greek-owned crude oil carrier, P. Aliki, also crossed the strait and is scheduled to dock at Karachi. * The ships used a new route around Iran’s Larak Island to get visual confirmation of their affiliation. * Iranian authorities insisted ships hug the Iranian coast, but ships took alternative routes. * Iran turned away three China-affiliated ships on 27 March 2026. * Six Indian LPG carriers have crossed the chokepoint so far in 2026. 349. </w:t>
      </w:r>
      <w:hyperlink r:id="rId278">
        <w:r>
          <w:rPr>
            <w:color w:val="0000EE"/>
            <w:u w:val="single"/>
          </w:rPr>
          <w:t>https://www.24newshd.tv/28-Mar-2026/yemen-s-houthi-enter-war-iran-strikes-disrupt-shipping</w:t>
        </w:r>
      </w:hyperlink>
      <w:r>
        <w:t xml:space="preserve"> - * Yemen's Houthi rebels announced their entry into the Middle East war with a ballistic missile attack towards Israel. * Iran's involvement in the conflict has led to disruptions in Red Sea shipping, including the closure of the Strait of Hormuz. * Shipping operations at Salalah were temporarily suspended after a drone attack injured a worker and damaged a crane. * Iran targeted a US logistics vessel near Salalah; Oman reported a drone attack injuring a foreign worker. * Multiple countries, including Kuwait, Iraq, UAE, and Iran, experienced disruptions from missile and drone strikes affecting ports, airports, and industrial sites. * The conflict has raised concerns about global energy prices, with Saudi Arabia diverting oil exports and Iran warning of retaliations. * Diplomatic efforts are underway, with US-Iran talks expected and regional nations engaging in peace discussions. 350. </w:t>
      </w:r>
      <w:hyperlink r:id="rId279">
        <w:r>
          <w:rPr>
            <w:color w:val="0000EE"/>
            <w:u w:val="single"/>
          </w:rPr>
          <w:t>https://www.timesofisrael.com/houthi-missile-attack-on-israel-stokes-fears-of-renewed-strikes-on-red-sea-shipping/</w:t>
        </w:r>
      </w:hyperlink>
      <w:r>
        <w:t xml:space="preserve"> - * Houthi rebels in Yemen attacked Israel with missiles and drones, raising concerns over potential targeting of Red Sea shipping routes. * Iran-backed Houthis said they would not allow US and Israeli use of the Red Sea for attacks on Iran. * Disruption of maritime traffic through Bab el-Mandeb and the Strait of Hormuz could significantly impact global oil and trade routes. * Houthis began attacking Israel and Red Sea shipping in November 2023, with over 100 vessel attacks reported. * US and Israel responded with air campaigns; Houthis temporarily halted attacks during Gaza ceasefires in 2025 and 2026. 351. </w:t>
      </w:r>
      <w:hyperlink r:id="rId280">
        <w:r>
          <w:rPr>
            <w:color w:val="0000EE"/>
            <w:u w:val="single"/>
          </w:rPr>
          <w:t>https://i-epikaira.blogspot.com/2026/03/the-global-effects-of-hormuz-straight.html</w:t>
        </w:r>
      </w:hyperlink>
      <w:r>
        <w:t xml:space="preserve"> - - The US-Israel war with Iran has interrupted oil and gas supply via the Strait of Hormuz, leading to higher energy prices. - Disruption of chemicals, gases, and products passing through the strait could impact fertilisers, helium, medicines, and metals. - Fertiliser shortages could affect global food production, with potential increases in wheat and vegetable prices. - Helium shortages from Qatar may raise prices for microchips and MRI scans. - Disruption in petrochemical derivatives could increase medicine costs. - Sulphur supply interruptions might lead to higher prices for battery-related metals and components. - Analysts warn of long-term food security and technological supply chain impacts. 352. </w:t>
      </w:r>
      <w:hyperlink r:id="rId281">
        <w:r>
          <w:rPr>
            <w:color w:val="0000EE"/>
            <w:u w:val="single"/>
          </w:rPr>
          <w:t>https://ambcrypto.com/is-bitcoins-price-at-risk-of-58k-after-u-s-10-year-yields-near-5-oil-driven-inflation/</w:t>
        </w:r>
      </w:hyperlink>
      <w:r>
        <w:t xml:space="preserve"> - * Bitcoin's price declined from a high of $76,000 to around $66,126 amid macroeconomic concerns. * U.S 10-year Treasury yields may consolidate near 5%, potentially causing capital outflows from risk assets like Bitcoin. * Historically, rising yields from 1.45% to 3.90% coincided with Bitcoin's decline from $67,000 to $16,256. * Institutional outflows from Bitcoin ETFs have reversed recent inflows, signalling increased risk aversion. * Surge in crude oil prices from $75 to over $106 raises inflation fears, maintaining pressure on yields and financial conditions. 353. </w:t>
      </w:r>
      <w:hyperlink r:id="rId282">
        <w:r>
          <w:rPr>
            <w:color w:val="0000EE"/>
            <w:u w:val="single"/>
          </w:rPr>
          <w:t>https://www.xaluannews.com/modules.php?name=News&amp;file=article&amp;sid=3740380</w:t>
        </w:r>
      </w:hyperlink>
      <w:r>
        <w:t xml:space="preserve"> - - The market increasingly expects the Federal Reserve to raise interest rates by the end of the year due to rising energy prices, import costs, and inflation fears. - Fed officials, including Chairman Jerome Powell, discussed potential rate hikes in March, signalling a shift from previous discussions of rate cuts. - US import prices increased by 1.3% in February, and export prices rose by 1.5%, the highest since 2022. - OECD forecast US inflation to reach 4.2% in 2026, higher than previous estimates and Fed expectations. - Investors anticipate a US interest rate of 3.75%-4.00% by September, with market sentiment heavily leaning towards no rate cuts in 2026. 354. </w:t>
      </w:r>
      <w:hyperlink r:id="rId283">
        <w:r>
          <w:rPr>
            <w:color w:val="0000EE"/>
            <w:u w:val="single"/>
          </w:rPr>
          <w:t>https://thanhnien.vn/gia-usd-hom-nay-2932026-tang-cao-trong-khi-euro-va-yen-nhat-di-lui-185260329072659326.htm</w:t>
        </w:r>
      </w:hyperlink>
      <w:r>
        <w:t xml:space="preserve"> - * The US dollar continues to appreciate in banks, with specific rates increasing in Vietcombank and ACB. * Euro, yen Nhật, and bảng Anh decrease in value against đồng, while USD index rises to 100.19 points. * The increase in USD is linked to geopolitical tensions involving Mỹ and Iran and rising oil prices, with the Strait of Hormuz remaining closed. * OECD reports energy price shocks from Iran conflict, causing inflation pressures and economic uncertainty. * Investors consider potential Fed interest rate hikes amid inflation risk, leading to USD gains of over 2% in March. 355. </w:t>
      </w:r>
      <w:hyperlink r:id="rId250">
        <w:r>
          <w:rPr>
            <w:color w:val="0000EE"/>
            <w:u w:val="single"/>
          </w:rPr>
          <w:t>https://bitcoinethereumnews.com/tech/oil-prices-threaten-us-inflation-progress-complicating-federal-reserve-rate-cuts/?utm_source=rss&amp;utm_medium=rss&amp;utm_campaign=oil-prices-threaten-us-inflation-progress-complicating-federal-reserve-rate-cuts</w:t>
        </w:r>
      </w:hyperlink>
      <w:r>
        <w:t xml:space="preserve"> - * Oil prices have risen more than 40% since late February 2026 due to the Iran conflict, causing inflation concerns in the US. * The Federal Reserve held rates steady at 3.50%-3.75%, but market expectations shifted towards potential rate hikes. * Rising oil prices are increasing costs across sectors, delaying rate cuts and risking prolonged high-interest-rate environments. * Market dynamics show risk assets, including cryptocurrencies, facing pressure amid inflation concerns. * Historical parallels suggest energy-driven inflation can stall Fed easing and create stagflation risk. 356. </w:t>
      </w:r>
      <w:hyperlink r:id="rId284">
        <w:r>
          <w:rPr>
            <w:color w:val="0000EE"/>
            <w:u w:val="single"/>
          </w:rPr>
          <w:t>https://www.channelnewsasia.com/commentary/iran-war-hormuz-energy-oil-crisis-covid-pandemic-6021176</w:t>
        </w:r>
      </w:hyperlink>
      <w:r>
        <w:t xml:space="preserve"> - * The Strait of Hormuz is effectively closed to most oil tankers, with only a small number allowed to pass. * This results in a loss of roughly 11 million barrels per day of oil and petroleum liquids to the global market. * The disruption represents just over 10 per cent of global supply. * The situation is compared to the COVID-19 pandemic demand shock, with potential similar impacts on economic activity and transport costs. * The disruption could impact global economy through increased costs and slower activity. 357. </w:t>
      </w:r>
      <w:hyperlink r:id="rId285">
        <w:r>
          <w:rPr>
            <w:color w:val="0000EE"/>
            <w:u w:val="single"/>
          </w:rPr>
          <w:t>https://news.abplive.com/news/world/who-can-cross-strait-of-hormuz-now-iran-draws-clear-lines-of-access-amid-war-1833465</w:t>
        </w:r>
      </w:hyperlink>
      <w:r>
        <w:t xml:space="preserve"> - • Iran’s control restricts shipping traffic through the Strait of Hormuz, a key energy route. • Limited shipping activity resumes, with daily crossings dropping from over 100 to as few as three to four vessels. • India and other nations such as China, Russia, Iraq, and Pakistan are permitted passage as 'friendly nations'. • Iran has outlined access policies, denying US, Israel, and allied vessels. • Iran considers implementing a toll for transit, raising legality and security concerns. 358. </w:t>
      </w:r>
      <w:hyperlink r:id="rId286">
        <w:r>
          <w:rPr>
            <w:color w:val="0000EE"/>
            <w:u w:val="single"/>
          </w:rPr>
          <w:t>https://www.el-balad.com/16895461</w:t>
        </w:r>
      </w:hyperlink>
      <w:r>
        <w:t xml:space="preserve"> - * Geopolitical tensions cause global supply chain disruptions, affecting economic costs. * US gasoline and diesel prices surged from early March 2026, impacting consumers. * Iran attack on LNG facilities and QatarEnergy halted production, disrupting supply of fertilisers and packaging. * Factory slowdowns, shipment delays, and air cargo restrictions increase consumer prices. * Strait of Hormuz is a key transit route; disruptions threaten Asian energy supply chains. * Europe and Africa face vulnerabilities due to dependence on LNG and rising shipping costs. * Nations plan to release 400 million barrels of oil; alternative routes may ease pressure. * Ongoing disruptions threaten US inflation and shortages.</w:t>
      </w:r>
      <w:r/>
    </w:p>
    <w:p>
      <w:r/>
      <w:r>
        <w:t xml:space="preserve">359. </w:t>
      </w:r>
      <w:hyperlink r:id="rId287">
        <w:r>
          <w:rPr>
            <w:color w:val="0000EE"/>
            <w:u w:val="single"/>
          </w:rPr>
          <w:t>https://oilprice.com/Energy/Crude-Oil/Drillers-See-Triple-Digit-Crude-and-Hit-the-Brakes.html</w:t>
        </w:r>
      </w:hyperlink>
      <w:r>
        <w:t xml:space="preserve"> - * Brent crude trades over $100 per barrel, WTI surpasses $90, with industry reluctance to increase drilling planned. * Oil industry faces uncertainty due to Middle East conflict, impacting investment decisions. * Oil executives express concern over market volatility driven by US political messaging. * Strait of Hormuz disruptions are affecting global fuel supplies, including shortages in Asia and Australia. * Rising LNG prices are challenging US exporters, with demand potentially slowing in Asia and Europe. * Analysts warn of future demand destruction due to high energy prices.</w:t>
      </w:r>
      <w:r/>
    </w:p>
    <w:p>
      <w:r/>
      <w:r>
        <w:t xml:space="preserve">360. </w:t>
      </w:r>
      <w:hyperlink r:id="rId288">
        <w:r>
          <w:rPr>
            <w:color w:val="0000EE"/>
            <w:u w:val="single"/>
          </w:rPr>
          <w:t>https://ca.finance.yahoo.com/news/iran-backed-houthis-claim-first-092720376.html</w:t>
        </w:r>
      </w:hyperlink>
      <w:r>
        <w:t xml:space="preserve"> - * The Houthis launched missiles towards Israeli military sites and could target vessels in the Bab el-Mandeb Strait, a key shipping route. * The conflict has disrupted global supplies of oil, natural gas, and fertilisers, and caused air travel delays. * Iran has agreed to allow humanitarian aid through the Strait of Hormuz following UN requests, but tensions remain. * The Bab el-Mandeb Strait, vital for international trade, has been a target for Houthi attacks on merchant vessels. * The war has caused over 3,000 casualties and increased oil prices due to instability in regional shipping channels. 361. </w:t>
      </w:r>
      <w:hyperlink r:id="rId289">
        <w:r>
          <w:rPr>
            <w:color w:val="0000EE"/>
            <w:u w:val="single"/>
          </w:rPr>
          <w:t>https://biz.chosun.com/en/en-finance/2026/03/29/GIQA42QHM5AZ3IVRI6H4LQDJWY/</w:t>
        </w:r>
      </w:hyperlink>
      <w:r>
        <w:t xml:space="preserve"> - * Extended closure of the Strait of Hormuz by Iran has led to a more than 1,000% increase in domestic ship insurance premiums in Korea. * Premiums vary widely across insurers, with some rising over 1,000% due to war risk reassessments. * The surge in premiums is contributing to higher freight rates and logistical delays for exporters. * Insurers expect profitability impacts, with estimated payouts of around 1.836 trillion won for Middle East hull and cargo insurance. * Financial authorities plan to review risk factors and consider support measures if the war prolongs. 362. </w:t>
      </w:r>
      <w:hyperlink r:id="rId290">
        <w:r>
          <w:rPr>
            <w:color w:val="0000EE"/>
            <w:u w:val="single"/>
          </w:rPr>
          <w:t>https://www.eurasiareview.com/29032026-houthi-entry-into-iran-war-raises-specter-of-twin-chokepoint-crisis-analysis/</w:t>
        </w:r>
      </w:hyperlink>
      <w:r>
        <w:t xml:space="preserve"> - * Yemen’s Houthi rebels fired missiles at Israel on March 28, signalling potential escalation.</w:t>
      </w:r>
      <w:r>
        <w:rPr>
          <w:i/>
        </w:rPr>
        <w:t xml:space="preserve"> * The US-designated terrorist organisation’s involvement could disrupt key maritime chokepoints.</w:t>
      </w:r>
      <w:r>
        <w:t xml:space="preserve"> * Iran has effectively closed the Strait of Hormuz; Houthis may target Bab al-Mandab Strait.</w:t>
      </w:r>
      <w:r>
        <w:rPr>
          <w:i/>
        </w:rPr>
        <w:t xml:space="preserve"> * Analysts warn of potential threats to energy transit routes, including the Bab al-Mandab and Red Sea.</w:t>
      </w:r>
      <w:r>
        <w:t xml:space="preserve"> * Potential scenarios include attacks on Saudi energy facilities, Red Sea blockade, and strikes against US naval forces.</w:t>
      </w:r>
      <w:r>
        <w:rPr>
          <w:i/>
        </w:rPr>
        <w:t xml:space="preserve">363. </w:t>
      </w:r>
      <w:hyperlink r:id="rId233">
        <w:r>
          <w:rPr>
            <w:color w:val="0000EE"/>
            <w:u w:val="single"/>
          </w:rPr>
          <w:t>https://nypost.com/2026/03/17/business/us-diesel-tops-5-per-gallon-oil-spikes-4-as-strait-of-hormuz-crisis-continues/</w:t>
        </w:r>
      </w:hyperlink>
      <w:r>
        <w:rPr>
          <w:i/>
        </w:rPr>
        <w:t xml:space="preserve"> - ['</w:t>
      </w:r>
      <w:r>
        <w:t xml:space="preserve"> Gas prices in the US rise, with diesel exceeding $5 per gallon and regular gas about $3.80 per gallon.', '</w:t>
      </w:r>
      <w:r>
        <w:rPr>
          <w:i/>
        </w:rPr>
        <w:t xml:space="preserve"> Crude oil prices increase approximately 3%, with Brent crude reaching $103.42 and US WTI at $96.21 per barrel.', '</w:t>
      </w:r>
      <w:r>
        <w:t xml:space="preserve"> The surge is driven by tensions around the Strait of Hormuz, a key oil chokepoint, amid conflicts with Iran.', '</w:t>
      </w:r>
      <w:r>
        <w:rPr>
          <w:i/>
        </w:rPr>
        <w:t xml:space="preserve"> Global energy markets experience turbulence due to attacks and blockade threats affecting tanker traffic.', '</w:t>
      </w:r>
      <w:r>
        <w:t xml:space="preserve"> Experts warn prices may remain high or rise further if disruptions continue.'] 364. </w:t>
      </w:r>
      <w:hyperlink r:id="rId291">
        <w:r>
          <w:rPr>
            <w:color w:val="0000EE"/>
            <w:u w:val="single"/>
          </w:rPr>
          <w:t>https://www.ad-hoc-news.de/boerse/news/ueberblick/bp-s-strategic-pivot-amid-hormuz-disruption/69018129</w:t>
        </w:r>
      </w:hyperlink>
      <w:r>
        <w:t xml:space="preserve"> - * BP reassesses global supply networks following Strait of Hormuz blockade due to Iran conflict escalation. * In March, BP began gas production from Angola's Quiluma field, a joint venture with Eni, with plans to increase output by 2026. * BP's share price hit a 52-week high, advancing approximately 32% since the start of the year, amid oil price expectations. * BP distributed a quarterly dividend of $0.4992 per share ((4.24\%) yield) in March. * The company focuses on diversifying shipping routes, reducing conflict zone dependence, and improving logistics resilience. 365. </w:t>
      </w:r>
      <w:hyperlink r:id="rId260">
        <w:r>
          <w:rPr>
            <w:color w:val="0000EE"/>
            <w:u w:val="single"/>
          </w:rPr>
          <w:t>https://vocal.media/history/middle-east-war-next-phase-incoming</w:t>
        </w:r>
      </w:hyperlink>
      <w:r>
        <w:t xml:space="preserve"> - * The Middle East situation is approaching a new phase with rising military activity and diplomatic warnings.</w:t>
      </w:r>
      <w:r>
        <w:rPr>
          <w:i/>
        </w:rPr>
        <w:t xml:space="preserve"> Military assets have been repositioned in the Persian Gulf, Red Sea, and Eastern Mediterranean.</w:t>
      </w:r>
      <w:r>
        <w:t xml:space="preserve"> The Strait of Hormuz is critical, carrying a significant portion of global oil supply, with tensions risking disruption.</w:t>
      </w:r>
      <w:r>
        <w:rPr>
          <w:i/>
        </w:rPr>
        <w:t xml:space="preserve"> Countries including the US, Iran, Israel, Pakistan, China, and Russia are monitoring and responding to developments.</w:t>
      </w:r>
      <w:r>
        <w:t xml:space="preserve"> Oil prices and shipping routes are experiencing volatility, raising concerns over global trade and energy markets. 366. </w:t>
      </w:r>
      <w:hyperlink r:id="rId292">
        <w:r>
          <w:rPr>
            <w:color w:val="0000EE"/>
            <w:u w:val="single"/>
          </w:rPr>
          <w:t>https://indianexpress.com/article/books-and-literature/extractive-capitalism-laleh-khalili-explains-todays-energy-crisis-10604651/</w:t>
        </w:r>
      </w:hyperlink>
      <w:r>
        <w:t xml:space="preserve"> - * Khalili discusses Iran's use of the Strait of Hormuz to challenge the US and Israel amid ongoing conflicts. * The book examines how a system of energy producers, governments, and financial institutions concentrates wealth and impacts maritime infrastructure. * It highlights the geopolitical significance of oil, shipping, and choke points like the Strait of Hormuz. * The author analyses historical and contemporary maritime conflicts, including attacks by Iran-backed groups. * The book covers the broader extractive industries, colonial legacies, and modern environmental issues affecting global energy flows. 367. </w:t>
      </w:r>
      <w:hyperlink r:id="rId237">
        <w:r>
          <w:rPr>
            <w:color w:val="0000EE"/>
            <w:u w:val="single"/>
          </w:rPr>
          <w:t>https://timesofindia.indiatimes.com/videos/international/be-ready-for-catastrophe-russias-direct-warning-to-us-as-irans-bushehr-nuclear-plant-hit-again/videoshow/129874909.cms</w:t>
        </w:r>
      </w:hyperlink>
      <w:r>
        <w:t xml:space="preserve"> - * The Bab al-Mandeb Strait is viewed as a critical pressure point in ongoing conflicts. * Houthi activity could expand into broader disruption of global trade. * The strait handles significant oil shipments from the Red Sea to Europe. * Sporadic missile or drone attacks may cause shipping reroutes and increased insurance costs. * A potential dual chokepoint scenario could arise if disruptions occur also at the Strait of Hormuz. 368. </w:t>
      </w:r>
      <w:hyperlink r:id="rId262">
        <w:r>
          <w:rPr>
            <w:color w:val="0000EE"/>
            <w:u w:val="single"/>
          </w:rPr>
          <w:t>https://www.digitaljournal.com/business/ship-insurers-juggle-war-risks-for-perilous-gulf-route/article</w:t>
        </w:r>
      </w:hyperlink>
      <w:r>
        <w:t xml:space="preserve"> - * Iran's threat in the Strait of Hormuz has increased insurance premiums for ships crossing there. * Industry reports indicate war risk premiums have surged from less than 1% to between 1% and 10% of vessel value. * Insurance policies necessary for shipping in the Gulf region are now more costly and have limited availability. * The UK marine insurance market widened the 'listed' danger zones in early March. * A US initiative involving naval escorts aims to reduce insurance rates and encourage Gulf crossings. 369. </w:t>
      </w:r>
      <w:hyperlink r:id="rId293">
        <w:r>
          <w:rPr>
            <w:color w:val="0000EE"/>
            <w:u w:val="single"/>
          </w:rPr>
          <w:t>https://www.thetraveler.org/how-dubai-and-abu-dhabi-are-riding-out-2026-tourism-shocks/</w:t>
        </w:r>
      </w:hyperlink>
      <w:r>
        <w:t xml:space="preserve"> - * Dubai and Abu Dhabi started 2026 with record visitor numbers and new cultural openings.</w:t>
      </w:r>
      <w:r>
        <w:rPr>
          <w:i/>
        </w:rPr>
        <w:t xml:space="preserve"> * Geopolitical turmoil and transport disruptions, including airspace closures and shipping issues, are impacting travel flows.</w:t>
      </w:r>
      <w:r>
        <w:t xml:space="preserve"> * Gulf airports face flight cancellations, leading to rerouted passengers and revenue losses.</w:t>
      </w:r>
      <w:r>
        <w:rPr>
          <w:i/>
        </w:rPr>
        <w:t xml:space="preserve"> * Port disruptions at the Strait of Hormuz affect trade and logistics, prolonging lead times and increasing costs.</w:t>
      </w:r>
      <w:r>
        <w:t xml:space="preserve"> * Domestic and regional tourism help stabilise the sectors amidst international travel decline.</w:t>
      </w:r>
      <w:r>
        <w:rPr>
          <w:i/>
        </w:rPr>
        <w:t xml:space="preserve">370. </w:t>
      </w:r>
      <w:hyperlink r:id="rId294">
        <w:r>
          <w:rPr>
            <w:color w:val="0000EE"/>
            <w:u w:val="single"/>
          </w:rPr>
          <w:t>https://www.xaluannews.com/modules.php?name=News&amp;file=article&amp;sid=3740372</w:t>
        </w:r>
      </w:hyperlink>
      <w:r>
        <w:rPr>
          <w:i/>
        </w:rPr>
        <w:t xml:space="preserve"> - * Ngoại trưởng Pakistan Ishaq Dar xác nhận Iran đồng ý cho 20 tàu Pakistan đi qua Eo biển Hormuz, mô tả đây là bước tiến hướng tới hòa bình khu vực. * Thỏa thuận cho phép mỗi ngày có hai tàu Pakistan đi qua, nhằm giảm leo thang căng thẳng. * Pakistan đóng vai trò trung gian trong các cuộc đàm phán giữa Mỹ và Iran, được xác nhận bởi các bên liên quan. * Eo biển Hormuz là tuyến hàng hải quan trọng, xử lý khoảng 20% nguồn cung dầu thô toàn cầu, tăng tính chiến lược nếu gián đoạn xảy ra. * Các hoạt động qua lại tại Hormuz gần đây bị hạn chế do Iran tuyên bố đóng cửa tuyến hàng hải này từ ngày 2/3. 371. </w:t>
      </w:r>
      <w:hyperlink r:id="rId295">
        <w:r>
          <w:rPr>
            <w:color w:val="0000EE"/>
            <w:u w:val="single"/>
          </w:rPr>
          <w:t>https://www.xaluannews.com/modules.php?name=News&amp;file=article&amp;sid=3740371</w:t>
        </w:r>
      </w:hyperlink>
      <w:r>
        <w:rPr>
          <w:i/>
        </w:rPr>
        <w:t xml:space="preserve"> - * Lực lượng Houthi tại Yemen tuyên bố xây dựng kế hoạch phong tỏa tuyến hàng hải qua eo biển Bab al-Mandab vào ngày 28-3. * Hành động này diễn ra trong bối cảnh căng thẳng tại Trung Đông và sau vụ phóng tên lửa vào miền Nam Israel. * Eo biển Bab al-Mandab, nối Biển Đỏ với Vịnh Aden, giữ vai trò chiến lược cho vận tải năng lượng toàn cầu. * Tập đoàn Maersk tạm dừng hoạt động tại cảng Salalah, Oman sau vụ tấn công bằng drone. * Indonesia và Thái Lan đã đạt thỏa thuận với Iran để đảm bảo an toàn cho tàu chở dầu, nhằm ứng phó với nguy cơ tăng chi phí vận tải. 372. </w:t>
      </w:r>
      <w:hyperlink r:id="rId270">
        <w:r>
          <w:rPr>
            <w:color w:val="0000EE"/>
            <w:u w:val="single"/>
          </w:rPr>
          <w:t>https://www.aol.com/finance/goldman-raises-recession-odds-30-082734364.html</w:t>
        </w:r>
      </w:hyperlink>
      <w:r>
        <w:rPr>
          <w:i/>
        </w:rPr>
        <w:t xml:space="preserve"> - * Goldman Sachs raises its recession probability to 30%, citing surging oil prices caused by Strait of Hormuz disruptions. * The bank alters its inflation forecast to 3.1% and GDP growth forecast to 2.1% by December 2026. * The oil price outlook predicts Brent crude to average $105 in March, $115 in April, and fall to $80 by year-end. * Goldman notes that the oil shock is unlikely to durably unanchor inflation expectations. * Diverging opinions exist among Wall Street analysts about recession risks, with some warning higher odds and others arguing the economy is resilient. 373. </w:t>
      </w:r>
      <w:hyperlink r:id="rId296">
        <w:r>
          <w:rPr>
            <w:color w:val="0000EE"/>
            <w:u w:val="single"/>
          </w:rPr>
          <w:t>https://blockonomi.com/russia-halts-gasoline-exports-to-stabilize-domestic-fuel-prices/</w:t>
        </w:r>
      </w:hyperlink>
      <w:r>
        <w:rPr>
          <w:i/>
        </w:rPr>
        <w:t xml:space="preserve"> - * Russia will impose a gasoline export ban from April 1 to July 31 to ensure domestic fuel supply stability.</w:t>
      </w:r>
      <w:r>
        <w:t xml:space="preserve"> The decision responds to global energy disruptions caused by Middle East tensions and Strait of Hormuz shipping issues.</w:t>
      </w:r>
      <w:r>
        <w:rPr>
          <w:i/>
        </w:rPr>
        <w:t xml:space="preserve"> Russia maintains stable refinery output and sufficient reserves to meet internal demand.</w:t>
      </w:r>
      <w:r>
        <w:t xml:space="preserve"> The export restrictions aim to reduce exposure to global price swings and stabilise internal fuel prices.* The policy follows previous export restrictions during periods of refinery pressure and demand fluctuations. 374. </w:t>
      </w:r>
      <w:hyperlink r:id="rId297">
        <w:r>
          <w:rPr>
            <w:color w:val="0000EE"/>
            <w:u w:val="single"/>
          </w:rPr>
          <w:t>https://www.tampafp.com/epic-fury-empty-wallets-the-brutal-one-month-toll-of-the-iran-conflict/</w:t>
        </w:r>
      </w:hyperlink>
      <w:r>
        <w:t xml:space="preserve"> - * One month after Operation Epic Fury against Iran, the US economy faces rising energy and financial pressures. * Since February 28, gasoline prices have increased by one dollar, reaching $3.98. * The Strait of Hormuz closure has nearly halted 20% of global oil supply. * US stock markets lost over $3 trillion in market capitalisation, with major indices dropping over 7%. * Mortgage rates rose to 6.38%, the highest since September 2025. * Traders now assign a 52% probability of the Federal Reserve raising interest rates before year-end. * US Treasury Secretary Scott Bessent defends the economic strategy, emphasising security over short-term growth. * Political friction increases seven months before midterm elections, with voters concerned over rising living costs. 375. </w:t>
      </w:r>
      <w:hyperlink r:id="rId298">
        <w:r>
          <w:rPr>
            <w:color w:val="0000EE"/>
            <w:u w:val="single"/>
          </w:rPr>
          <w:t>https://news.day.az/world/1824713.html</w:t>
        </w:r>
      </w:hyperlink>
      <w:r>
        <w:t xml:space="preserve"> - * Saudi Arabia has ramped up oil throughput on the 'East-West' pipeline to 7 million barrels per day. * The pipeline runs from the eastern to the western part of Saudi Arabia, bypassing the Strait of Hormuz. * About 2 million barrels are supplied to domestic refineries, with exports routed through the Yanbu port. * Oil exports through Yanbu reach 5 million barrels per day. * The Yanbu terminal was temporarily halted on 19 March due to an air attack, but resumed operations after the incident. * Saudi Aramco offers two export options: through Ras Tanura in the Persian Gulf and Yanbu on the Red Sea. * Many tankers are now heading to Yanbu due to the blockade of the Strait of Hormuz. 376. </w:t>
      </w:r>
      <w:hyperlink r:id="rId299">
        <w:r>
          <w:rPr>
            <w:color w:val="0000EE"/>
            <w:u w:val="single"/>
          </w:rPr>
          <w:t>https://www.philstockworld.com/2026/03/28/agi-round-table-report-the-iran-war-at-day-29-where-we-stand-if-we-had-legs/</w:t>
        </w:r>
      </w:hyperlink>
      <w:r>
        <w:t xml:space="preserve"> - * The US has struck over 8,000 Iranian military targets, including naval vessels and the Natanz nuclear facility. * Iran launched over 500 missiles and 2,000 drones, striking US bases in multiple Middle Eastern countries. * The Strait of Hormuz remains effectively closed, with Iran charging a $2 million toll per vessel, significantly disrupting oil exports. * Oil prices have surged, with Brent crude up by 48% from pre-war levels, and market expectations suggest further increases if escalation continues. * US and global oil reserves are being released in response, but may only buy time amid supply disruptions. 377. </w:t>
      </w:r>
      <w:hyperlink r:id="rId300">
        <w:r>
          <w:rPr>
            <w:color w:val="0000EE"/>
            <w:u w:val="single"/>
          </w:rPr>
          <w:t>https://www.thehindubusinessline.com/portfolio/technical-analysis/us-market-outlook-knocked-down/article70795976.ece</w:t>
        </w:r>
      </w:hyperlink>
      <w:r>
        <w:t xml:space="preserve"> - * The Dow Jones, S&amp;P 500, and NASDAQ Composite indices declined for the fifth consecutive week, with fall percentages of 0.9%, 2.1%, and 3.2% respectively. * The indices experienced significant declines over the past five weeks, with the Dow down approximately 9%, the S&amp;P 500 down 7.8%, and the NASDAQ down 8.5%. * The Dow Jones approached key support levels between 45,000 and 44,900, with potential for further decline to 44,000 if support is broken. * The S&amp;P 500 touched a low of 6,356, with resistance in the 6,450-6,470 range; a fall to 6,200-6,180 is possible if bearish momentum continues. * The NASDAQ declined below 21,200 without a corrective bounce, with further downside potential to 20,300 or 19,800. * The dollar index remained range-bound around 100.19, with upward potential to 101-101.20, and possibly 103-104 if it breaks above 101.20. * The US 10-year Treasury yield rose to 4.43%, with resistance at 4.45%, indicating a bullish outlook with potential for 4.6% if resistance is broken. 378. </w:t>
      </w:r>
      <w:hyperlink r:id="rId301">
        <w:r>
          <w:rPr>
            <w:color w:val="0000EE"/>
            <w:u w:val="single"/>
          </w:rPr>
          <w:t>https://www.thehindubusinessline.com/economy/considerable-downside-risk-to-7-74-growth-estimates-says-cea-nageswaran/article70796373.ece</w:t>
        </w:r>
      </w:hyperlink>
      <w:r>
        <w:t xml:space="preserve"> - * Chief Economic Advisor V Anantha Nageswaran states FY27 GDP growth estimates face 'downside risk' due to West Asia crisis. * Revisions to GDP forecast for FY27 raised to 7-7.4% from 6.8-7.2%, with risks highlighted. * The crisis impacts India through supply disruptions, higher import prices, increased logistics costs, and potential decline in remittances. * Early high-frequency indicators suggest moderation in economic momentum, but demand remains relatively resilient. * The government is monitoring energy prices and supply to mitigate inflation and support growth. 379. </w:t>
      </w:r>
      <w:hyperlink r:id="rId302">
        <w:r>
          <w:rPr>
            <w:color w:val="0000EE"/>
            <w:u w:val="single"/>
          </w:rPr>
          <w:t>https://www.thehindubusinessline.com/news/another-two-india-bound-lpg-tankers-exit-gulf-through-hormuz/article70797217.ece</w:t>
        </w:r>
      </w:hyperlink>
      <w:r>
        <w:t xml:space="preserve"> - * Two Indian-flagged LPG tankers, BW Tyr and BW Elm, exit the Strait of Hormuz, signalling India’s reliance on Gulf imports. * The vessels, with Indian ownership and crew, proceed through Hormuz with security measures in place. * India faces an LPG shortage due to geopolitical tensions affecting supply, with only a few vessels currently able to transit. * Twenty Indian vessels remain stranded in the Persian Gulf, with recent crossings of two vessels reported. * The tankers are contracted by Bharat Petroleum and Hindustan Petroleum, supporting India’s fuel supply chain. 380. </w:t>
      </w:r>
      <w:hyperlink r:id="rId303">
        <w:r>
          <w:rPr>
            <w:color w:val="0000EE"/>
            <w:u w:val="single"/>
          </w:rPr>
          <w:t>https://attackofthefanboy.com/politics/trump-slipped-up-and-renamed-the-strait-of-hormuz-after-himself-mid-speech-but-the-way-he-explained-it-away-had-the-room-doing-a-double-take/</w:t>
        </w:r>
      </w:hyperlink>
      <w:r>
        <w:t xml:space="preserve"> - * President Donald Trump appeared to mistakenly rename the Strait of Hormuz during a speech at the Future Investments Initiative, before correcting himself. * Trump made the remark while discussing US-Iran tensions and energy security in the region. * The Strait of Hormuz is a key shipping chokepoint connecting the Persian Gulf with the Indian Ocean, critical for global oil and natural gas transit. * Tensions have led to attacks on ships, shipping lane closures, and increased US military presence in the region. * Iran’s UN ambassador announced plans to facilitate humanitarian shipments through the strait, highlighting ongoing regional diplomatic efforts. 381. </w:t>
      </w:r>
      <w:hyperlink r:id="rId304">
        <w:r>
          <w:rPr>
            <w:color w:val="0000EE"/>
            <w:u w:val="single"/>
          </w:rPr>
          <w:t>https://www.rivieramm.com/news-content-hub/merchant-ships-caught-in-crossfire-as-iran-broadens-strikes-on-uae-energy-targets-88161</w:t>
        </w:r>
      </w:hyperlink>
      <w:r>
        <w:t xml:space="preserve"> - * Iran has conducted attacks on UAE ports, including drone strikes on 16-17 March 2026, causing fires and port disruptions. * A vessel, Gas Al Ahmadiah, was reportedly hit by debris near Fujairah, with minor structural damage and no injuries. * Regional tanker transits through the Strait of Hormuz have decreased by 95%, with only about five transits daily, down from 130. * The attacks have impacted shipping routes and increased maritime bunker prices, notably in Singapore. * Iran continues crude exports through the Strait of Hormuz, verifying cargoes for transit amid ongoing tensions. 382. </w:t>
      </w:r>
      <w:hyperlink r:id="rId305">
        <w:r>
          <w:rPr>
            <w:color w:val="0000EE"/>
            <w:u w:val="single"/>
          </w:rPr>
          <w:t>https://bitcoinethereumnews.com/crypto/middle-east-tensions-non-farm-payrolls-and-crypto-market-impact/?utm_source=rss&amp;utm_medium=rss&amp;utm_campaign=middle-east-tensions-non-farm-payrolls-and-crypto-market-impact</w:t>
        </w:r>
      </w:hyperlink>
      <w:r>
        <w:t xml:space="preserve"> - * Geopolitical instability in the Middle East continues to weigh on global risk appetite, driven by military activity, shipping disruptions, and Iran-Israel friction. * Elevated oil prices due to supply disruption fears contribute to inflation expectations and influence Federal Reserve policy considerations. * The March 2026 Non-Farm Payrolls report is scheduled for release on Friday, April 3, 2026, and has significant potential to influence Fed rate expectations and crypto market movements. * Various macroeconomic indicators in early April, including ISM Manufacturing PMI, ADP Private Payrolls, and Jobless Claims, will shape market sentiment ahead of NFP. * Three scenarios are outlined for crypto markets depending on NFP results and geopolitical developments: stagflation sell-offs, range-bound trading, or risk-on rallies. 383. </w:t>
      </w:r>
      <w:hyperlink r:id="rId306">
        <w:r>
          <w:rPr>
            <w:color w:val="0000EE"/>
            <w:u w:val="single"/>
          </w:rPr>
          <w:t>https://www.zerohedge.com/markets/maersk-slaps-emergency-fuel-surcharge-war-upends-marine-supply-chains</w:t>
        </w:r>
      </w:hyperlink>
      <w:r>
        <w:t xml:space="preserve"> - • The war in the Middle East has disrupted marine fuel markets, causing skyrocketing prices and supply shortages. • Strait of Hormuz traffic has stalled, stranding fuel supplies for Asia, particularly Singapore. • Maersk implemented an Emergency Bunker Surcharge (EBS) on March 25 to offset fuel shortages and distribution costs. • The shipping industry faces chaos, with some vessels forgone cargo and rerouted fuel supplies to key ports. • Maersk highlighted global fuel availability but uneven distribution, prompting supply chain adjustments. 384. </w:t>
      </w:r>
      <w:hyperlink r:id="rId307">
        <w:r>
          <w:rPr>
            <w:color w:val="0000EE"/>
            <w:u w:val="single"/>
          </w:rPr>
          <w:t>https://www.scmp.com/news/china/diplomacy/article/3348265/1-month-2-straits-more-strikes-how-long-will-us-israeli-war-iran-last?utm_source=rss_feed</w:t>
        </w:r>
      </w:hyperlink>
      <w:r>
        <w:t xml:space="preserve"> - * The US-Israeli war on Iran is in its second month, with a major shipping lane threatened. * Iran-backed Houthi rebels fired missiles at Israel from Yemen, intercepted by Israel. * The Houthis operate in the northern part of Bab el-Mandeb Strait, a critical route for Eurasian energy and commodity trade. * Obstruction of this route could cause oil prices to rise above US$100 a barrel. * Analysts warn blocking the strait would have severe impacts on the global economy. 385. </w:t>
      </w:r>
      <w:hyperlink r:id="rId308">
        <w:r>
          <w:rPr>
            <w:color w:val="0000EE"/>
            <w:u w:val="single"/>
          </w:rPr>
          <w:t>https://hathalyoum.net/articles/4123027</w:t>
        </w:r>
      </w:hyperlink>
      <w:r>
        <w:t xml:space="preserve"> - * Saudi Arabia's oil pipeline from the east to the Red Sea coast operates at full capacity of around 7 million barrels per day, amid disruptions in shipping through the Strait of Hormuz. * The east-west pipeline is being used more intensively to export oil from ports on the Red Sea, bypassing the Gulf, due to increased military tensions in the region. * Operating the pipeline helps maintain global supply flows but does not fully compensate for lost throughput via the Gulf, keeping supply concerns and energy prices high. * The pipeline ends at Yanbu on the Red Sea, enabling exports to Europe and Asia, reducing reliance on the Hormuz Strait. * The closure of Hormuz has driven oil prices up, with the pipeline offering a strategic alternative for continued supply and revenue growth for Saudi Arabia. 386. </w:t>
      </w:r>
      <w:hyperlink r:id="rId309">
        <w:r>
          <w:rPr>
            <w:color w:val="0000EE"/>
            <w:u w:val="single"/>
          </w:rPr>
          <w:t>https://www.standartnews.com/svyat/nov-udar-po-petrola-naprezhenieto-se-prenasya-i-v-cherveno-more-628422.html</w:t>
        </w:r>
      </w:hyperlink>
      <w:r>
        <w:t xml:space="preserve"> - * Атаките срещу търговски кораби в Близкия изток затвориха Ормузкия проток, принуждавайки пренасочване на петрол към Червено море. * Саудитска Арабия пренасочва нефт през тръбопровод до Янбу, но тази алтернатива също става несигурна заради iranските предупреждения. * Иран предупреди, че американските военноморски съоръжения в региона могат да бъдат мишени, което увеличава опасността за морския трафик. * В резултат цените на петрола могат да скочат при ескалация на конфликта, като при пълна блокада потенциално достигат 150 долара за барел. * Контейнерният транспорт вече се пренасочва към южната Африка, а опасенията за сигурността продължават да въздействат на маршрути. 387. </w:t>
      </w:r>
      <w:hyperlink r:id="rId310">
        <w:r>
          <w:rPr>
            <w:color w:val="0000EE"/>
            <w:u w:val="single"/>
          </w:rPr>
          <w:t>https://iraqidinarchat.net/centcom-announces-the-arrival-of-the-amphibious-assault-ship-tripoli-in-the-region/</w:t>
        </w:r>
      </w:hyperlink>
      <w:r>
        <w:t xml:space="preserve"> - * CENTCOM announced the USS Tripoli, an amphibious assault ship, arrived in its area of responsibility on March 27, 2026, carrying about 3,500 sailors and marines. * CENTCOM stated the ship serves as the command ship for the Tripoli Amphibious Ready Group, part of the 31st Marine Expeditionary Unit. * The announcement follows CENTCOM's statement that the threat of Iran blocking global shipping in territorial waters has ended. * The context includes ongoing disruptions of shipping through the Strait of Hormuz, with a halt since a conflict outbreak with Iran a month prior. * The situation impacts energy markets, as the Strait is a vital route for global oil and gas exports. 388. </w:t>
      </w:r>
      <w:hyperlink r:id="rId311">
        <w:r>
          <w:rPr>
            <w:color w:val="0000EE"/>
            <w:u w:val="single"/>
          </w:rPr>
          <w:t>https://www.indiandefensenews.in/2026/03/iran-turns-back-2-chinese-ships-in.html</w:t>
        </w:r>
      </w:hyperlink>
      <w:r>
        <w:t xml:space="preserve"> - * Iran has intensified control over the Strait of Hormuz, blocking two Chinese ships owned by COSCO from transiting. * The incident occurred during escalating regional tensions, with the IRGC declaring the strait closed to US-linked vessels. * A third vessel, potentially from Pakistan, was also intercepted; permitted nations include China, Russia, India, Iraq, and Pakistan. * The blockage impacts global energy supplies, with about 20% of the world's oil trade passing through the strait. * The developments highlight vulnerabilities in maritime logistics and risks to global supply chains amid ongoing conflicts. 389. </w:t>
      </w:r>
      <w:hyperlink r:id="rId312">
        <w:r>
          <w:rPr>
            <w:color w:val="0000EE"/>
            <w:u w:val="single"/>
          </w:rPr>
          <w:t>https://www.koreatimes.co.kr/world/20260329/houthi-missile-attack-on-israel-stokes-red-sea-shipping-fears?utm_source=rss</w:t>
        </w:r>
      </w:hyperlink>
      <w:r>
        <w:t xml:space="preserve"> - * A missile attack on Israel by Yemeni Houthis increases concern over potential Red Sea shipping blockades. * The Houthis said they targeted Israeli military sites, marking their first attack since the Middle East war expanded. * The attack raises fears of further disruptions to the maritime industry and global economy, especially through the Strait of Hormuz closure. * The Houthis control parts of Yemen and are allied with Iran, part of Iran’s “Axis of Resistance.” * Disruption of Red Sea transit could lead to heightened energy costs and logistical challenges for global trade, including cargo shipping through Bab el-Mandeb and the Suez Canal. 390. </w:t>
      </w:r>
      <w:hyperlink r:id="rId313">
        <w:r>
          <w:rPr>
            <w:color w:val="0000EE"/>
            <w:u w:val="single"/>
          </w:rPr>
          <w:t>https://finance.yahoo.com/news/saudi-pipeline-bypass-hormuz-hits-141020239.html</w:t>
        </w:r>
      </w:hyperlink>
      <w:r>
        <w:t xml:space="preserve"> - * Saudi Arabia’s East-West pipeline is pumping 7 million barrels of oil daily, fulfilling a longstanding contingency plan. * Crude exports via Yanbu have reached about 5 million barrels per day; refined products total 700,000 to 900,000 barrels per day. * The pipeline helps offset supply disruptions caused by the closure of the Strait of Hormuz. * The Red Sea route partly mitigates the impact of the shutdown of Hormuz, which previously saw about 15 million barrels a day passing through. * Concerns are rising over Yemen’s Houthis entering the war, potentially turning the Red Sea into a new conflict zone. 391. </w:t>
      </w:r>
      <w:hyperlink r:id="rId308">
        <w:r>
          <w:rPr>
            <w:color w:val="0000EE"/>
            <w:u w:val="single"/>
          </w:rPr>
          <w:t>https://hathalyoum.net/articles/4123027</w:t>
        </w:r>
      </w:hyperlink>
      <w:r>
        <w:t xml:space="preserve"> - * Saudi Arabia's oil pipeline from east to west operates at full capacity of about 7 million barrels per day due to Hormuz Strait disruption. * The pipeline transportation ends at Yanbu port on the Red Sea, allowing export to global markets bypassing the Gulf. * Operating the pipeline helps maintain global supply flows but does not fully replace Gulf transit volumes. * The closure of Hormuz Strait has increased oil prices and global supply risks. * Saudi Arabia can shift exports away from Hormuz, increasing revenues and market share while reducing transportation risks. 392. </w:t>
      </w:r>
      <w:hyperlink r:id="rId267">
        <w:r>
          <w:rPr>
            <w:color w:val="0000EE"/>
            <w:u w:val="single"/>
          </w:rPr>
          <w:t>https://saudigazette.com.sa/article/660071/saudi-arabia/saudi-east-west-pipeline-runs-at-full-capacity-amid-gulf-disruption</w:t>
        </w:r>
      </w:hyperlink>
      <w:r>
        <w:t xml:space="preserve"> - * Saudi Arabia’s East-West pipeline operates at full capacity of 7 million barrels per day, reported by Bloomberg News. * The pipeline bypasses the Strait of Hormuz to maintain oil flows amid regional disruption. * Crude exports from Yanbu port have reached 5 million barrels per day. * Exports of refined oil products are between 700,000 and 900,000 barrels per day. * The Gulf region escalation has disrupted energy markets and shipping routes, affecting traffic through Hormuz. 393. </w:t>
      </w:r>
      <w:hyperlink r:id="rId314">
        <w:r>
          <w:rPr>
            <w:color w:val="0000EE"/>
            <w:u w:val="single"/>
          </w:rPr>
          <w:t>https://www.mql5.com/en/blogs/post/768465</w:t>
        </w:r>
      </w:hyperlink>
      <w:r>
        <w:t xml:space="preserve"> - * Macro-economic data from the US and Eurozone influenced currency and commodity markets last week. * US PCE inflation report supported the dollar's strength while risk assets limited gains. * EUR/USD declined from 1.1640 to close near 1.1510; support at 1.1510 predicts a neutral baseline. * Bitcoin fell to 65,485, with resistance at 68,800-70,000; scenario remains neutral. * Brent Oil recovered from 92.80 with support at 100.00; market remains volatile and range-bound. * Gold steadied around 4,495 USD, with resistance at 4,650; scenario stays neutral-to-bearish. * Upcoming US and Eurozone macroeconomic releases could influence the Federal Reserve's interest rate outlook. 394. </w:t>
      </w:r>
      <w:hyperlink r:id="rId315">
        <w:r>
          <w:rPr>
            <w:color w:val="0000EE"/>
            <w:u w:val="single"/>
          </w:rPr>
          <w:t>https://ec.ltn.com.tw/article/breakingnews/5385995</w:t>
        </w:r>
      </w:hyperlink>
      <w:r>
        <w:t xml:space="preserve"> - * US 10-year government bond yields rose to 4.46%, the highest since July last year. * Market participants have shifted from expecting rate cuts in 2023 to anticipating rate hikes possibly by 2026. * Investor expectations for Fed interest rate increases have increased, with a 20% chance of a rate hike in September. * US President Trump’s delayed Iran attack increased investor anxiety, contributing to bond sell-off. * Concerns over prolonged high inflation due to geopolitical tensions in the Middle East affecting oil prices and consumer confidence.</w:t>
      </w:r>
      <w:r/>
    </w:p>
    <w:p>
      <w:r/>
      <w:r>
        <w:t xml:space="preserve">395. </w:t>
      </w:r>
      <w:hyperlink r:id="rId316">
        <w:r>
          <w:rPr>
            <w:color w:val="0000EE"/>
            <w:u w:val="single"/>
          </w:rPr>
          <w:t>https://global-view.com/next-week-in-review-newsquawk-week-ahead/</w:t>
        </w:r>
      </w:hyperlink>
      <w:r>
        <w:t xml:space="preserve"> - * The article details upcoming economic events, including monetary policy decisions, PMI data, and employment reports, scheduled for the week starting 30 March. * It discusses the RBA’s March rate hike and its hawkish tone, highlighting risks from oil prices and inflation. * It forecasts China's PMI rebound and inflation data from the EZ, Japan, and other regions. * The review section covers Japan's CPI slowing, EZ and UK PMI signals, and central bank decisions from Sweden, Norway, and Mexico. * It emphasises implications for global economic growth, inflation, and policy outlooks. 396. </w:t>
      </w:r>
      <w:hyperlink r:id="rId317">
        <w:r>
          <w:rPr>
            <w:color w:val="0000EE"/>
            <w:u w:val="single"/>
          </w:rPr>
          <w:t>https://www.cnbc.com/2026/03/28/iran-war-strait-of-hormuz-petrochemicals-oil-plastics.html</w:t>
        </w:r>
      </w:hyperlink>
      <w:r>
        <w:t xml:space="preserve"> - * The cost of petrochemicals is increasing due to rising oil and natural gas prices, affected by US-Iran tensions and Strait of Hormuz closure. * Companies such as DST-Pack in Poland report a 15% increase in plastic raw material prices, affecting production costs. * Production of holiday products like Advent calendars is already adjusting due to increased plastic costs. * The impact of petrochemical price rises will be widespread, affecting goods from autos to packaging, with delays in price rises appearing on shelves. * About 79% of petrochemical capacity in the Middle East is in Saudi Arabia, Iran, and Qatar, all dependent on Strait of Hormuz shipping; shortages could influence various industries. 397. </w:t>
      </w:r>
      <w:hyperlink r:id="rId318">
        <w:r>
          <w:rPr>
            <w:color w:val="0000EE"/>
            <w:u w:val="single"/>
          </w:rPr>
          <w:t>https://propakistani.pk/2026/03/28/dubai-crude-trades-over-20-higher-than-brent-amid-supply-shock/</w:t>
        </w:r>
      </w:hyperlink>
      <w:r>
        <w:t xml:space="preserve"> - * The difference between Dubai crude and Brent crude has widened, with Dubai crude rising to around $130 per barrel. * The premium reflects supply disruptions linked to the Middle East conflict, especially around the Strait of Hormuz. * Dubai crude is trading at over 20% premium compared to Brent, rare for these benchmarks. * Disruptions have led to record highs for Middle Eastern crude and increased physical cargo premiums. * Market responses include Asian buyers shifting benchmarks and seeking alternative supplies.</w:t>
      </w:r>
      <w:r/>
    </w:p>
    <w:p>
      <w:r/>
      <w:r>
        <w:t xml:space="preserve">398. </w:t>
      </w:r>
      <w:hyperlink r:id="rId313">
        <w:r>
          <w:rPr>
            <w:color w:val="0000EE"/>
            <w:u w:val="single"/>
          </w:rPr>
          <w:t>https://finance.yahoo.com/news/saudi-pipeline-bypass-hormuz-hits-141020239.html</w:t>
        </w:r>
      </w:hyperlink>
      <w:r>
        <w:t xml:space="preserve"> - * Saudi Arabia’s East-West pipeline is pumping at full capacity of 7 million barrels a day. * The milestone reflects the kingdom’s contingency plan following the closure of the Strait of Hormuz. * Crude exports via the Red Sea port of Yanbu reach about 5 million barrels per day. * Saudi Arabia also exports 700,000 to 900,000 barrels of refined products daily. * The pipeline partially offsets supply disruptions caused by the closure of Hormuz, which previously handled about 15 million barrels daily. * Yemen’s Houthis threaten to escalate conflict in the Red Sea area, raising supply security concerns. 399. </w:t>
      </w:r>
      <w:hyperlink r:id="rId319">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increase aligns with ongoing Middle East conflict disrupting Hormuz traffic. * Crude is redirected to the Red Sea port of Yanbu, with exports climbing to roughly 5 million barrels per day. * An additional 700,000 to 900,000 barrels per day of refined products are shipped. * About 2 million barrels per day are used domestically in Saudi refineries. * The diversion helps ease supply pressures but only partially offsets Hormuz disruption, which previously handled 15 million barrels per day. 400. </w:t>
      </w:r>
      <w:hyperlink r:id="rId308">
        <w:r>
          <w:rPr>
            <w:color w:val="0000EE"/>
            <w:u w:val="single"/>
          </w:rPr>
          <w:t>https://hathalyoum.net/articles/4123027</w:t>
        </w:r>
      </w:hyperlink>
      <w:r>
        <w:t xml:space="preserve"> - * Saudi Arabia's oil pipeline from east to west is operating at full capacity of around 7 million barrels per day. * The pipeline transports oil to the Red Sea coast, bypassing the Strait of Hormuz, due to increased naval disruptions. * The move aims to maintain global supply flows but cannot fully compensate for lost volumes through the Gulf. * The operation helps protect export routes to Europe and Asia and could increase Saudi revenues. * The disruption of Hormuz has increased oil prices and risks to global energy supplies.</w:t>
      </w:r>
      <w:r/>
    </w:p>
    <w:p>
      <w:r/>
      <w:r>
        <w:t xml:space="preserve">401. </w:t>
      </w:r>
      <w:hyperlink r:id="rId320">
        <w:r>
          <w:rPr>
            <w:color w:val="0000EE"/>
            <w:u w:val="single"/>
          </w:rPr>
          <w:t>https://www.pbs.org/newshour/economy/soaring-gas-prices-and-supply-chain-disruptions-drive-up-costs-across-the-economy</w:t>
        </w:r>
      </w:hyperlink>
      <w:r>
        <w:t xml:space="preserve"> - * Disruptions from U.S. and Israeli attacks on Iran impact global shipping lanes and energy supply. * Gasoline prices in the US rose from US$3.01 to US$3.96 per gallon between March 2-16, 2026. * QatarEnergy halted LNG and related product production after Iranian attacks at Ras Laffan and Mesaieed. * Shipping slowdowns and energy cost rises have led to factory delays abroad and higher import prices. * Airspace closures affected 20% of global air cargo, causing delays for high-value goods. * Straits of Hormuz disruptions threaten energy supplies for Asia and Europe, causing shortages and higher costs. * Africa faces fuel and fertiliser shocks impacting crop yields and food prices. * US households are affected through rising costs for fuel, freight, fertiliser, and consumer goods. * Alternative oil shipping routes and measures may mitigate some impacts but cannot fully replace normal flow, risking prolonged inflation and shortages. 402. </w:t>
      </w:r>
      <w:hyperlink r:id="rId321">
        <w:r>
          <w:rPr>
            <w:color w:val="0000EE"/>
            <w:u w:val="single"/>
          </w:rPr>
          <w:t>https://economictimes.indiatimes.com/news/economy/indicators/finmin-flags-growth-risks-for-india-as-middle-east-war-ups-energy-costs/articleshow/129866015.cms</w:t>
        </w:r>
      </w:hyperlink>
      <w:r>
        <w:t xml:space="preserve"> - * The Indian government reports downside risks to its growth forecast of 7.0% to 7.4% for FY27 due to higher energy costs and supply disruptions linked to Middle East conflict. * The conflict began a month ago, disrupting a key global shipping route that carries nearly 20% of the world's oil, causing increased energy and freight costs. * Experts warn of a 50-60 basis point hit to India's FY27 growth, with forecasts revised down by agencies like ICRA, HDFC Bank, and IDFC First Bank. * India relies on importing over 85% of its crude oil, with half coming from the Gulf through the Strait of Hormuz, which is severely disrupted. * Rising raw material prices and global uncertainty threaten inflation control, with inflation expected to average 4-5% in FY27. 403. </w:t>
      </w:r>
      <w:hyperlink r:id="rId322">
        <w:r>
          <w:rPr>
            <w:color w:val="0000EE"/>
            <w:u w:val="single"/>
          </w:rPr>
          <w:t>https://iraqidinarchat.net/outside-of-hormuz-iraq-loses-two-million-barrels-of-its-disrupted-export-capacity-via-overland-pipelines/</w:t>
        </w:r>
      </w:hyperlink>
      <w:r>
        <w:t xml:space="preserve"> - * Iraq loses two million barrels per day of export capacity via overland pipelines due to disputes and technical issues. * The northern routes to the Mediterranean are currently out of service and require rehabilitation. * Iraq relies on the Strait of Hormuz for approximately 90% of its oil exports, making it highly vulnerable to disruptions. * Neighbouring countries like Saudi Arabia and the UAE have diversified export routes bypassing the strait. * Experts warn that Iraq’s dependence on Hormuz risks its economy and future, urging pipeline restoration. 404. </w:t>
      </w:r>
      <w:hyperlink r:id="rId323">
        <w:r>
          <w:rPr>
            <w:color w:val="0000EE"/>
            <w:u w:val="single"/>
          </w:rPr>
          <w:t>https://www.cronica.com.ar/mundo/iran-afirmo-que-ataco-un-buque-de-estados-unidos-cerca-de-oman/</w:t>
        </w:r>
      </w:hyperlink>
      <w:r>
        <w:t xml:space="preserve"> - * Iran's military asserts it attacked a US logistics vessel near Salalah, Oman. * US authorities have not confirmed the attack, creating uncertainty. * Iranian military spokesperson states the target was a vessel supporting US forces. * Maersk announces temporary suspension of operations at Salalah port after a drone attack. * The port was evacuated, and operations are expected to remain halted for at least 48 hours. * Incident adds to recent regional tensions affecting global maritime trade routes. 405. </w:t>
      </w:r>
      <w:hyperlink r:id="rId324">
        <w:r>
          <w:rPr>
            <w:color w:val="0000EE"/>
            <w:u w:val="single"/>
          </w:rPr>
          <w:t>https://www.dnaindia.com/india/report-does-india-have-only-5-10-days-of-oil-reserves-left-here-s-what-govt-has-to-say-3204434</w:t>
        </w:r>
      </w:hyperlink>
      <w:r>
        <w:t xml:space="preserve"> - • The Indian government states there is enough fuel supply for around 74 days, with current stock covering nearly 60 days. • Reports claimed India had only 5-10 days of oil reserves due to Strait of Hormuz disruptions. • India imports a large percentage of its crude oil, natural gas, and LPG from West Asian countries. • The government has slashed excise duties on petrol and diesel amid the global energy crisis. • The US-Israel-Iran conflict and the Strait of Hormuz disruption impact India’s oil supply and trade. 406. </w:t>
      </w:r>
      <w:hyperlink r:id="rId318">
        <w:r>
          <w:rPr>
            <w:color w:val="0000EE"/>
            <w:u w:val="single"/>
          </w:rPr>
          <w:t>https://propakistani.pk/2026/03/28/dubai-crude-trades-over-20-higher-than-brent-amid-supply-shock/</w:t>
        </w:r>
      </w:hyperlink>
      <w:r>
        <w:t xml:space="preserve"> - * Dubai crude prices rose to around $130 per barrel, over 20% higher than Brent, reflecting global supply disruptions in the Gulf region. * Disruptions, particularly around the Strait of Hormuz, have caused supply stress, especially in Middle Eastern crude benchmarks. * Traders are paying premiums for physical cargo, while Brent prices, more linked to futures markets, remain relatively lower. * Some Asian buyers are shifting benchmarks due to the rise in Dubai crude and seeking alternative sources. * The disruption may prolong the elevated premium, adding inflationary pressure and volatility in global energy markets. 407. </w:t>
      </w:r>
      <w:hyperlink r:id="rId313">
        <w:r>
          <w:rPr>
            <w:color w:val="0000EE"/>
            <w:u w:val="single"/>
          </w:rPr>
          <w:t>https://finance.yahoo.com/news/saudi-pipeline-bypass-hormuz-hits-141020239.html</w:t>
        </w:r>
      </w:hyperlink>
      <w:r>
        <w:t xml:space="preserve"> - * Saudi Arabia's East-West pipeline reaches full capacity of 7 million barrels per day. * Crude exports via Yanbu are about 5 million barrels a day, with additional exports of refined products. * The pipeline is part of Saudi contingency plans for the closure of the Strait of Hormuz. * Yemen's Houthis threaten the Red Sea region amid ongoing conflict. * The pipeline bypasses the Strait of Hormuz, impacting global oil supply routes. 408. </w:t>
      </w:r>
      <w:hyperlink r:id="rId319">
        <w:r>
          <w:rPr>
            <w:color w:val="0000EE"/>
            <w:u w:val="single"/>
          </w:rPr>
          <w:t>https://ca.investing.com/news/economy-news/saudi-eastwest-pipeline-hits-7-mln-bpd-amid-hormuz-disruption-bloomberg-4538652</w:t>
        </w:r>
      </w:hyperlink>
      <w:r>
        <w:t xml:space="preserve"> - * Saudi Arabia’s East-West crude pipeline operates at about 7 million barrels per day, according to Bloomberg. * The ramp-up follows disruptions to traffic through the Strait of Hormuz due to the ongoing Middle East conflict. * Saudi Arabia has increased exports through the Red Sea port of Yanbu to around 5 million barrels per day. * Additional 700,000 to 900,000 barrels of refined products are being shipped via Yanbu. * Around 2 million barrels per day are used domestically in Saudi refineries. * The diversion helps to offset the disruption caused by the near-closure of Hormuz, which previously handled about 15 million barrels per day. 409. </w:t>
      </w:r>
      <w:hyperlink r:id="rId325">
        <w:r>
          <w:rPr>
            <w:color w:val="0000EE"/>
            <w:u w:val="single"/>
          </w:rPr>
          <w:t>https://www.capitalstreetfx.com/csfx-forex-intelligence-week-of-march-31-2026/</w:t>
        </w:r>
      </w:hyperlink>
      <w:r>
        <w:t xml:space="preserve"> - * Geopolitical tensions in the Middle East maintain oil prices around $98–$100/bbl, supporting safe-haven dollar demand. * The US dollar index (DXY) trades around 100.20, oscillating between 99.60 and 101.00, amid geopolitical headlines. * US inflation indicators show core PCE at 3.1% YoY and core CPI at 2.5%, both influencing Fed rate expectations. * The US Federal Reserve signals a hawkish stance despite disinflation, with rate cut expectations for mid-2026 remaining alive. * USD/JPY approaches intervention threshold near 160.00–161.00, with tensions stemming from safe-haven demand and monetary policy outlooks. 410. </w:t>
      </w:r>
      <w:hyperlink r:id="rId326">
        <w:r>
          <w:rPr>
            <w:color w:val="0000EE"/>
            <w:u w:val="single"/>
          </w:rPr>
          <w:t>https://www.business-standard.com/finance/news/rbi-curbs-on-rupee-positions-may-force-unwinding-of-arbitrage-bets-126032800643_1.html</w:t>
        </w:r>
      </w:hyperlink>
      <w:r>
        <w:t xml:space="preserve"> - * The Reserve Bank of India (RBI) has imposed limits on net open rupee positions in the onshore market, effective by April 10. * The move aims to curb arbitrage trades between the non-deliverable forward (NDF) and onshore markets, which have been influenced by rupee stress. * Current arbitrage positions are estimated between $10 billion and $18 billion. * Heightened rupee volatility has caused rate spreads between onshore and NDF markets to widen, risking losses for banks. * RBI's decision may lead to a rush to unwind arbitrage positions, impacting currency spreads and profitability. 411. </w:t>
      </w:r>
      <w:hyperlink r:id="rId327">
        <w:r>
          <w:rPr>
            <w:color w:val="0000EE"/>
            <w:u w:val="single"/>
          </w:rPr>
          <w:t>https://www.goodreturns.in/news/russia-to-halt-gasoline-exports-from-april1-for-four-months-to-stabilise-domestic-fuel-prices-1499073.html</w:t>
        </w:r>
      </w:hyperlink>
      <w:r>
        <w:t xml:space="preserve"> - * Russia plans to restrict gasoline exports starting April 1 for four months to counteract domestic fuel shortages and stabilise prices. * The move is in response to increased attacks on refineries and supply disruptions, particularly in regions and territories under Russian control in Ukraine. * Russian authorities noted stable crude processing levels, supporting domestic supply despite export restrictions. * Industry data indicates Russia exported around 5 million metric tons of gasoline in 2025. * The export ban aims to prevent shortages amid ongoing refinery disruptions and supply chain strains. 412. </w:t>
      </w:r>
      <w:hyperlink r:id="rId328">
        <w:r>
          <w:rPr>
            <w:color w:val="0000EE"/>
            <w:u w:val="single"/>
          </w:rPr>
          <w:t>https://ts2.tech/en/oil-prices-this-week-why-brent-closed-above-112-and-wti-near-100-as-hormuz-risk-deepens/</w:t>
        </w:r>
      </w:hyperlink>
      <w:r>
        <w:t xml:space="preserve"> - * Brent crude closed at $112.57 and WTI at $99.64, as oil prices rose amid geopolitical tensions.</w:t>
      </w:r>
      <w:r>
        <w:rPr>
          <w:i/>
        </w:rPr>
        <w:t>* Disruption in the Strait of Hormuz increased supply risks, contributing to price gains.</w:t>
      </w:r>
      <w:r>
        <w:t>* Week of volatile price movements with sharp drops and rebounds related to Iran conflict developments.</w:t>
      </w:r>
      <w:r>
        <w:rPr>
          <w:i/>
        </w:rPr>
        <w:t>* Iran-related tensions and US policy actions influenced market sentiment.</w:t>
      </w:r>
      <w:r>
        <w:t xml:space="preserve">* Oil supply disruptions from Gulf producers and US shale underlined ongoing industry risks.* 413. </w:t>
      </w:r>
      <w:hyperlink r:id="rId329">
        <w:r>
          <w:rPr>
            <w:color w:val="0000EE"/>
            <w:u w:val="single"/>
          </w:rPr>
          <w:t>https://www.capitalstreetfx.com/csfx-commodity-intelligence-week-of-march-30-2026/</w:t>
        </w:r>
      </w:hyperlink>
      <w:r>
        <w:t xml:space="preserve"> - * The article discusses demand signals and consumption forecasts related to oil, gold, silver, and natural gas for the week starting 30 March 2026, focusing on US, China, and global geopolitical factors. 414. </w:t>
      </w:r>
      <w:hyperlink r:id="rId330">
        <w:r>
          <w:rPr>
            <w:color w:val="0000EE"/>
            <w:u w:val="single"/>
          </w:rPr>
          <w:t>https://iraqidinarchat.net/iran-any-us-military-operation-in-the-strait-of-hormuz-will-lead-to-its-closure-indefinitely/</w:t>
        </w:r>
      </w:hyperlink>
      <w:r>
        <w:t xml:space="preserve"> - * An Iranian security source states any US military operation in the Strait of Hormuz would lead to its indefinite closure. * The source warns Iran would take measures to counter a US attack, including ground operations. * The Strait of Hormuz has become a focal point of conflict, with Iran's ability to close it impacting global energy supplies. * The US plans to send an additional 10,000 troops to bolster its regional military presence amid tensions. * Iran is reinforcing defenses on Kharg Island, threatening to defend its oil exports forcibly. 415. </w:t>
      </w:r>
      <w:hyperlink r:id="rId331">
        <w:r>
          <w:rPr>
            <w:color w:val="0000EE"/>
            <w:u w:val="single"/>
          </w:rPr>
          <w:t>https://indianexpress.com/article/business/indian-lpg-tankers-strait-of-hormuz-transit-iran-war-10606644/</w:t>
        </w:r>
      </w:hyperlink>
      <w:r>
        <w:t xml:space="preserve"> - * Two India-flagged LPG tankers, BW Elm and BW Tyr, crossed the Strait of Hormuz, following a series of Indian vessels transiting the waters amid the West Asia war. * Iran has allowed some non-hostile vessels from countries including India to pass through the strait, with ongoing negotiations and selective routing. * India relies heavily on the Strait of Hormuz for energy imports, with over 54% of its LPG consumption dependent on imports passing through this chokepoint. * The closure or restriction of the strait due to the war affects global energy flows and India’s imports of crude oil, LNG, and LPG. * Iran states the strait remains operational with safety measures in place, permitting certain vessels under specific conditions. 416. </w:t>
      </w:r>
      <w:hyperlink r:id="rId332">
        <w:r>
          <w:rPr>
            <w:color w:val="0000EE"/>
            <w:u w:val="single"/>
          </w:rPr>
          <w:t>https://www.businesstoday.in/mindrush-2026/video/sea-lanes-supply-chains-india-navy-trade-strategy-amid-global-disruptions-522873-2026-03-28?utm_source=rssfeed</w:t>
        </w:r>
      </w:hyperlink>
      <w:r>
        <w:t xml:space="preserve"> - * The session “Sea Lanes &amp; Supply Chains” addresses maritime security and trade route safeguarding by India. * Vice Admiral Krishna Swaminathan provides insights on Indian Navy’s operational priorities amid geopolitical tensions. * The discussion involves impacts of conflicts in West Asia on global shipping lanes, crude oil flows, and supply chains. * Emphasises India's role in ensuring economic resilience and protecting critical trade routes. * Highlights naval strategy and industry collaboration to strengthen India’s position as a secure economic power.</w:t>
      </w:r>
      <w:r/>
    </w:p>
    <w:p>
      <w:r/>
      <w:r>
        <w:t xml:space="preserve">417. </w:t>
      </w:r>
      <w:hyperlink r:id="rId333">
        <w:r>
          <w:rPr>
            <w:color w:val="0000EE"/>
            <w:u w:val="single"/>
          </w:rPr>
          <w:t>https://peakoil.com/publicpolicy/greek-shipowner-sends-another-tanker-out-through-hormuz</w:t>
        </w:r>
      </w:hyperlink>
      <w:r>
        <w:t xml:space="preserve"> - * A Greek oil tanker, Marathi, passed through the Strait of Hormuz, carrying about a million barrels of Saudi Arabian crude. * The vessel's journey occurred near Sikka port, indicating active navigation through the waterway. * This marks at least the third vessel controlled by Dynacom Tankers Management Ltd. to transit the strait. * Iran declared ships from 'hostile' nations are barred, but overall traffic remains largely halted. * The closure of Hormuz impacts Middle East oil exports, causes storage build-up, and forces output reduction. * Dynacom also dispatched two other tankers, Shenlong and Smyrni, through the strait earlier in the month. 418. </w:t>
      </w:r>
      <w:hyperlink r:id="rId334">
        <w:r>
          <w:rPr>
            <w:color w:val="0000EE"/>
            <w:u w:val="single"/>
          </w:rPr>
          <w:t>https://www.cnbc.com/2026/03/28/oil-doordash-lyft-usps-united.html</w:t>
        </w:r>
      </w:hyperlink>
      <w:r>
        <w:t xml:space="preserve"> - ['</w:t>
      </w:r>
      <w:r>
        <w:rPr>
          <w:i/>
        </w:rPr>
        <w:t xml:space="preserve"> Oil prices surge, with Brent up over 55% in March and US prices up 49%, amid U.S.-Iran conflict', '</w:t>
      </w:r>
      <w:r>
        <w:t xml:space="preserve"> US Postal Service plans an 8% temporary fuel surcharge from late April to early 2027, amid rising fuel costs', '</w:t>
      </w:r>
      <w:r>
        <w:rPr>
          <w:i/>
        </w:rPr>
        <w:t xml:space="preserve"> United Airlines considers cutting low-profit flights, expecting oil prices to remain above $100 per barrel through 2024', '</w:t>
      </w:r>
      <w:r>
        <w:t xml:space="preserve"> Airlines and companies like 3M anticipate passing higher fuel costs to consumers through increased prices', '* Gig economy platforms like Lyft and DoorDash introduce relief programs to mitigate rising fuel costs for drivers and workers'] 419. </w:t>
      </w:r>
      <w:hyperlink r:id="rId335">
        <w:r>
          <w:rPr>
            <w:color w:val="0000EE"/>
            <w:u w:val="single"/>
          </w:rPr>
          <w:t>https://indianexpress.com/article/explained/explained-global/houthis-iran-war-bab-el-mandeb-10606480/</w:t>
        </w:r>
      </w:hyperlink>
      <w:r>
        <w:t xml:space="preserve"> - * Yemen’s Iran-backed Houthis launch ballistic missiles at Israel, marking their first attack since US-Israeli war on Iran began in February 2023. * The Houthis' entry into the conflict risks widening regional tensions and potentially disrupting critical maritime shipping routes. * The Houthis previously disrupted shipping in the Red Sea and Bab el-Mandeb Strait beginning late 2023, affecting global energy and trade flows. * Disruptions caused increased shipping costs, insurance premiums, and rerouting around the Cape of Good Hope. * The potential re-escalation of conflict threatens to further delay trade, notably impacting India’s export routes to Europe. 420. </w:t>
      </w:r>
      <w:hyperlink r:id="rId336">
        <w:r>
          <w:rPr>
            <w:color w:val="0000EE"/>
            <w:u w:val="single"/>
          </w:rPr>
          <w:t>https://www.marineinsight.com/two-large-chinese-container-ships-turn-back-after-attempting-transit-through-strait-of-hormuz/?utm_source=rss&amp;utm_medium=rss&amp;utm_campaign=two-large-chinese-container-ships-turn-back-after-attempting-transit-through-strait-of-hormuz</w:t>
        </w:r>
      </w:hyperlink>
      <w:r>
        <w:t xml:space="preserve"> - * Two COSCO Shipping container ships attempted to transit the Strait of Hormuz but turned back near Iran’s Larak and Qeshm islands. * The ships, CSCL Indian Ocean and CSCL Arctic Ocean, linked to China, had been stuck in the Gulf since February amid regional tensions. * Iran initially allowed passage for friendly nations, but later signalled ships linked to the US or Israel could be blocked. * The incident reflects ongoing disruptions in maritime traffic due to the conflict affecting oil, gas, and cargo shipments in the region. * Limited vessel movements and continued diplomatic efforts to restore normal navigation are reported. 421. </w:t>
      </w:r>
      <w:hyperlink r:id="rId337">
        <w:r>
          <w:rPr>
            <w:color w:val="0000EE"/>
            <w:u w:val="single"/>
          </w:rPr>
          <w:t>https://www.marineinsight.com/thai-cargo-ship-runs-aground-off-iran-weeks-after-being-struck-in-strait-of-hormuz-3-crew-still-missing/?utm_source=rss&amp;utm_medium=rss&amp;utm_campaign=thai-cargo-ship-runs-aground-off-iran-weeks-after-being-struck-in-strait-of-hormuz-3-crew-still-missing</w:t>
        </w:r>
      </w:hyperlink>
      <w:r>
        <w:t xml:space="preserve"> - * A Thai-flagged cargo ship, Mayuree Naree, ran aground near Qeshm Island, Iran, after being hit by an unidentified projectile in the Strait of Hormuz around March 11. * The ship was drifting for days following the incident, which caused an explosion in the engine room and a fire. * Three crew members are still missing; 20 others were rescued by the Omani navy. * The vessel's damage left it without proper control, and Iranian and Omani teams are searching for the missing crew. * The incident highlights risks in the Strait of Hormuz, a major shipping route. 422. </w:t>
      </w:r>
      <w:hyperlink r:id="rId338">
        <w:r>
          <w:rPr>
            <w:color w:val="0000EE"/>
            <w:u w:val="single"/>
          </w:rPr>
          <w:t>https://ironsidesmacro.substack.com/p/real-high-real-rates</w:t>
        </w:r>
      </w:hyperlink>
      <w:r>
        <w:t xml:space="preserve"> - * Real rates have risen sharply due to market expectations of Fed policy path, Treasury supply, and energy shocks, not inflation expectations. * Financial conditions have tightened, affecting risk assets, equity risk premia, and sectors like housing. * Consumer spending remains resilient, but domestic demand weakens, and energy shocks pose downside risks. * The Fed’s energy-driven inflation focus has intensified tightening, while stable inflation expectations suggest demand shock dynamics. * The environment is fragile, with potential for a rally if policy expectations shift.</w:t>
      </w:r>
      <w:r/>
    </w:p>
    <w:p>
      <w:r/>
      <w:r>
        <w:t xml:space="preserve">423. </w:t>
      </w:r>
      <w:hyperlink r:id="rId339">
        <w:r>
          <w:rPr>
            <w:color w:val="0000EE"/>
            <w:u w:val="single"/>
          </w:rPr>
          <w:t>https://cryptonews.net/news/finance/32618671/</w:t>
        </w:r>
      </w:hyperlink>
      <w:r>
        <w:t xml:space="preserve"> - * The chances of a Federal Reserve rate hike in 2026 increased to 46.9%, while expectations for rate cuts dropped to zero, indicating a cautious policy outlook. * Interest rates are expected to stay between 3.50% and 3.75% through mid-2026, with high confidence in steady rates through April. * Market data shows a slow, gradual approach to rate changes, with minimal expectation of cuts, supporting a steady-rate outlook. * U.S. Treasury yields rose, with the 30-year at 4.972% and the 10-year at 4.458%, reflecting bond sell-offs. * Oil prices increased, with Brent crude up 2.56% at $110.65 and WTI up 2.8% at $100.20 per barrel, amid geopolitical and energy market factors. * Financial conditions are tightening, with risk assets under pressure; Bitcoin remains steady, while Ethereum and altcoins decline. 424. </w:t>
      </w:r>
      <w:hyperlink r:id="rId340">
        <w:r>
          <w:rPr>
            <w:color w:val="0000EE"/>
            <w:u w:val="single"/>
          </w:rPr>
          <w:t>https://wkzo.com/2026/03/28/india-warns-of-growth-risks-from-middle-east-conflict-as-energy-costs-rise/</w:t>
        </w:r>
      </w:hyperlink>
      <w:r>
        <w:t xml:space="preserve"> - * India faces downside risks to its growth forecast of 7.0% to 7.4% for the next fiscal year starting April 1 due to higher energy costs and supply disruptions. 425. </w:t>
      </w:r>
      <w:hyperlink r:id="rId341">
        <w:r>
          <w:rPr>
            <w:color w:val="0000EE"/>
            <w:u w:val="single"/>
          </w:rPr>
          <w:t>https://www.theindianpanorama.news/business/indias-gdp-growth-to-touch-7-1-in-fy27-sp-report/</w:t>
        </w:r>
      </w:hyperlink>
      <w:r>
        <w:t xml:space="preserve"> - </w:t>
      </w:r>
      <w:r>
        <w:rPr>
          <w:i/>
        </w:rPr>
        <w:t>S&amp;P Global Ratings estimates India's GDP will grow by 7.1% in FY27, down from 7.6% in FY26.</w:t>
      </w:r>
      <w:r>
        <w:t>Key drivers include resilient private consumption, modest private investment recovery, and strong exports.</w:t>
      </w:r>
      <w:r>
        <w:rPr>
          <w:i/>
        </w:rPr>
        <w:t>Risks include geopolitical tensions and trade uncertainties affecting commodity prices, trade volumes, and capital flows.</w:t>
      </w:r>
      <w:r>
        <w:t>India's inflation is projected to rise to 4.3% in FY27.</w:t>
      </w:r>
      <w:r>
        <w:rPr>
          <w:i/>
        </w:rPr>
        <w:t>Global growth is expected to hold steady despite conflicts, supported by AI-related investment, especially in the US, and accommodative policies.</w:t>
      </w:r>
      <w:r>
        <w:t xml:space="preserve">Continued Middle East turmoil may impact the global economy, with disruptions to energy supplies potentially prolonging economic damage. 426. </w:t>
      </w:r>
      <w:hyperlink r:id="rId342">
        <w:r>
          <w:rPr>
            <w:color w:val="0000EE"/>
            <w:u w:val="single"/>
          </w:rPr>
          <w:t>https://www.arabtimesonline.com/news/oil-prices-fictitious-numbers/</w:t>
        </w:r>
      </w:hyperlink>
      <w:r>
        <w:t xml:space="preserve"> - * No actual crude oil movements or loadings from Mina Al-Ahmadi despite high regional price quotations.</w:t>
      </w:r>
      <w:r>
        <w:rPr>
          <w:i/>
        </w:rPr>
        <w:t>* War in Arabian Gulf halts crude, petroleum products, and gas shipments, causing oil prices to rise.</w:t>
      </w:r>
      <w:r>
        <w:t>* Strait of Hormuz disruption persists, risking shortages and global panic.</w:t>
      </w:r>
      <w:r>
        <w:rPr>
          <w:i/>
        </w:rPr>
        <w:t>* Kuwait crude priced at $146 is deemed fictitious and driven by speculators.</w:t>
      </w:r>
      <w:r>
        <w:t xml:space="preserve">* Concerns over prolonged conflict and its impact on oil supply and prices persist. 427. </w:t>
      </w:r>
      <w:hyperlink r:id="rId343">
        <w:r>
          <w:rPr>
            <w:color w:val="0000EE"/>
            <w:u w:val="single"/>
          </w:rPr>
          <w:t>https://propakistani.pk/2026/03/28/can-middle-east-pipelines-replace-the-strait-of-hormuz-oil-route/</w:t>
        </w:r>
      </w:hyperlink>
      <w:r>
        <w:t xml:space="preserve"> - * Global oil flow through the Strait of Hormuz has declined over 95% following military strikes on Iran, affecting 20% of global oil and gas supplies. * Major pipelines in Saudi Arabia, UAE, and Iraq are being utilised as alternatives, but can only handle about 9 million barrels per day, less than half of the usual flow. * Pipelines face vulnerabilities to missile or drone attacks amid ongoing conflicts. * Other transportation options, like trucks, are deemed impractical due to high costs and logistical challenges. * Prolonged Strait disruptions could impact global energy markets and fuel prices. 428. </w:t>
      </w:r>
      <w:hyperlink r:id="rId344">
        <w:r>
          <w:rPr>
            <w:color w:val="0000EE"/>
            <w:u w:val="single"/>
          </w:rPr>
          <w:t>https://www.vietnamplus.vn/thai-lan-dat-thoa-thuan-voi-iran-cho-tau-dau-qua-eo-bien-hormuz-post1101594.vnp</w:t>
        </w:r>
      </w:hyperlink>
      <w:r>
        <w:t xml:space="preserve"> - * Thái Lan và Iran đạt thỏa thuận đảm bảo an toàn cho tàu dầu Thái Lan qua eo biển Hormuz. * Thỏa thuận được tuyên bố ngày 28/3 nhằm giảm lo ngại về nguồn cung nhiên liệu và gián đoạn vận tải. * Xung đột Trung Đông gây đình trệ hoạt động vận tải qua eo biển, ảnh hưởng đến 80% lượng dầu chuyển tới châu Á. * Trước đó, tàu Thái Lan bị tấn công, 3 thủy thủ mất tích; lưu lượng qua eo biển giảm 95% trong tháng 3. * Iran đã hạn chế lưu thông tàu qua eo biển, gửi thông báo tới các thành viên IMO, và xem xét áp phí đối với tàu đi qua tuyến hàng hải này. 429. </w:t>
      </w:r>
      <w:hyperlink r:id="rId345">
        <w:r>
          <w:rPr>
            <w:color w:val="0000EE"/>
            <w:u w:val="single"/>
          </w:rPr>
          <w:t>https://energy.economictimes.indiatimes.com/news/oil-and-gas/iran-moves-to-assert-control-over-strait-of-hormuz-while-trading-strikes-with-israel/129862847</w:t>
        </w:r>
      </w:hyperlink>
      <w:r>
        <w:t xml:space="preserve"> - * Iran announced control over the Strait of Hormuz, warning ships and formalising tolls, while continuing regional confrontations.</w:t>
      </w:r>
      <w:r>
        <w:rPr>
          <w:i/>
        </w:rPr>
        <w:t>* Attacks reported in Iran, Israel, Lebanon, and Kuwait, including strikes on Iranian nuclear sites and Lebanese targets.</w:t>
      </w:r>
      <w:r>
        <w:t>* US and Israeli forces conducted attacks on Iranian infrastructure; Iran threatened a heavy response.</w:t>
      </w:r>
      <w:r>
        <w:rPr>
          <w:i/>
        </w:rPr>
        <w:t>* US military movements in the Middle East fuel speculation of possible operations against Iran.</w:t>
      </w:r>
      <w:r>
        <w:t xml:space="preserve">* Iran's blockade and toll plans impact global oil and gas shipments, with international debate over legality and enforcement. 430. </w:t>
      </w:r>
      <w:hyperlink r:id="rId346">
        <w:r>
          <w:rPr>
            <w:color w:val="0000EE"/>
            <w:u w:val="single"/>
          </w:rPr>
          <w:t>https://www.middleeasteye.net/news/yemens-houthis-launch-first-missile-strike-israel-iran-war-began</w:t>
        </w:r>
      </w:hyperlink>
      <w:r>
        <w:t xml:space="preserve"> - • Yemen’s Houthis fired missiles at Israeli military sites for the first time since the Iran war began. • The attack was in support of Iran and resistance fronts in Lebanon, Iraq, and Palestine. • Houthis threatened to join the conflict if their allies or other countries involved in the US-Israeli war. • Houthis attacked shipping in the Red Sea, disrupting global trade routes and causing vessels to reroute around Africa. • The attacks heightened strategic importance of the Red Sea as Iran effectively closed the Strait of Hormuz.</w:t>
      </w:r>
      <w:r/>
    </w:p>
    <w:p>
      <w:r/>
      <w:r>
        <w:t xml:space="preserve">Israel's military detected the missile launch, with no casualties reported. The Red Sea attacks impacted maritime traffic, causing a significant decline in shipping through the Gulf of Aden. 431. </w:t>
      </w:r>
      <w:hyperlink r:id="rId347">
        <w:r>
          <w:rPr>
            <w:color w:val="0000EE"/>
            <w:u w:val="single"/>
          </w:rPr>
          <w:t>https://www.jpost.com/middle-east/article-891279</w:t>
        </w:r>
      </w:hyperlink>
      <w:r>
        <w:t xml:space="preserve"> - * Hezbollah’s conduct appears increasingly erratic, driven by impulse rather than calculation, amid military decline and internal disarray. * The Strait of Hormuz remains effectively closed due to Iranian actions, impacting global oil trade and escalating economic crises. * Arab unity is under strain, with internal divisions risking weakening collective influence amid ongoing regional conflicts. * The ongoing war in the region challenges the 'strategic patience' era, highlighting the need for international coalition to reopen the Strait. * The articles detail the strategic, security, and economic consequences of regional instability affecting global markets. 432. </w:t>
      </w:r>
      <w:hyperlink r:id="rId348">
        <w:r>
          <w:rPr>
            <w:color w:val="0000EE"/>
            <w:u w:val="single"/>
          </w:rPr>
          <w:t>https://www.theindianpanorama.news/business/oil-climbs-as-us-iran-spar-over-talks-and-new-hormuz-curbs-loom/</w:t>
        </w:r>
      </w:hyperlink>
      <w:r>
        <w:t xml:space="preserve"> - * Global oil prices rose sharply as tensions between the US and Iran intensified, with Brent crude briefly surpassing $100 per barrel. * Diplomatic negotiations between the US and Iran remain uncertain, heightening market anxiety. * Concerns over disruptions in the Strait of Hormuz, a key oil transit route, have increased shipping risks and insurance costs. * Energy markets fear potential supply shocks due to possible regional restrictions or control measures by Iran. * The price rally is driven by risk premium and supply concerns, raising possible inflation and economic slowdown risks. * Market volatility persists as geopolitical developments unfold and traders monitor diplomatic signals. 433. </w:t>
      </w:r>
      <w:hyperlink r:id="rId349">
        <w:r>
          <w:rPr>
            <w:color w:val="0000EE"/>
            <w:u w:val="single"/>
          </w:rPr>
          <w:t>https://www.lanacion.com.ar/el-mundo/por-que-no-se-protegio-lo-suficiente-al-estrecho-de-ormuz-un-paso-clave-para-el-petroleo-antes-del-nid28032026/</w:t>
        </w:r>
      </w:hyperlink>
      <w:r>
        <w:t xml:space="preserve"> - * El control del tránsito de petróleo en el estrecho de Ormuz es un factor clave en el escenario de hostilidades en Medio Oriente tras 28 días de guerra. * Irán decide qué barcos pasan o quedan bloqueados en el estrecho, cobrando por el paso, con una reducción de barcos pasando de 110 a 10 por día. * Irán actúa como regulador del suministro energético mundial, cerrando y abriendo el estrecho. * La estrategia iraní cambió hacia ataques de alta precisión, lanzando menos misiles pero con mayor efecto. * Estados Unidos y Donald Trump intervienen en la disputa, condicionando un cese al fuego a la liberación del paso petrolero y evaluando el despliegue militar en la región. 434. </w:t>
      </w:r>
      <w:hyperlink r:id="rId350">
        <w:r>
          <w:rPr>
            <w:color w:val="0000EE"/>
            <w:u w:val="single"/>
          </w:rPr>
          <w:t>https://www.gbnews.com/news/world/houthis-iran-war-price-rises-oil-missile-israel</w:t>
        </w:r>
      </w:hyperlink>
      <w:r>
        <w:t xml:space="preserve"> - * Houthi rebels in Yemen, backed by Iran, launched a missile towards Israel and declared joining Iran's war in the region. * The attack targeted Israeli military sites in southern occupied Palestine, intercepted by Israeli defence systems. * Houthis threatened to resume attacks on shipping in the Red Sea, potentially shutting the Bab el-Mandeb Strait. * The closing of critical shipping routes could cause global oil prices to rise from $90-$100 per barrel to $150. * UK energy and cost-of-living measures are under further pressure due to potential supply disruptions. 435. </w:t>
      </w:r>
      <w:hyperlink r:id="rId351">
        <w:r>
          <w:rPr>
            <w:color w:val="0000EE"/>
            <w:u w:val="single"/>
          </w:rPr>
          <w:t>https://www.thelocal.de/20260328/energy-crisis-may-force-germany-to-run-coal-plants-longer</w:t>
        </w:r>
      </w:hyperlink>
      <w:r>
        <w:t xml:space="preserve"> - • Germany's Chancellor Friedrich Merz indicated that ongoing energy crisis may lead to prolonged operation of coal-fired power plants beyond planned phase-out by 2038. • The government has shifted from its climate commitments, advocating for energy supply security and increased reliance on gas and renewable sources. • Merz's administration has proposed reducing green energy subsidies and seeking more EU flexibility on climate goals. • Merz supports expanding renewables while maintaining gas plants and discusses research into nuclear technology. • The energy policy shifts reflect balancing climate targets with economic and energy security concerns. 436. </w:t>
      </w:r>
      <w:hyperlink r:id="rId352">
        <w:r>
          <w:rPr>
            <w:color w:val="0000EE"/>
            <w:u w:val="single"/>
          </w:rPr>
          <w:t>https://www.peoplenews.tw/articles/lifestyle/23764</w:t>
        </w:r>
      </w:hyperlink>
      <w:r>
        <w:t xml:space="preserve"> - * Since the outbreak of war, Taiwan's CPC has absorbed NT$7 billion in increased oil costs. * Domestic petrol and diesel prices will rise by NT$1.7 and NT$1.5 per litre from 30 March. * CPIF prices remain the lowest in neighbouring countries, with CPC absorbing additional costs to reduce inflation impact. * International oil prices surged, with Brent reaching US$112.57 and WTI US$99.64 per barrel; potential rises to US$200 if conflict prolongs. * Iran’s blockade of the Hormuz Strait threatens global oil flow, with IEA estimates of daily 11 million barrel impact. 437. </w:t>
      </w:r>
      <w:hyperlink r:id="rId343">
        <w:r>
          <w:rPr>
            <w:color w:val="0000EE"/>
            <w:u w:val="single"/>
          </w:rPr>
          <w:t>https://propakistani.pk/2026/03/28/can-middle-east-pipelines-replace-the-strait-of-hormuz-oil-route/</w:t>
        </w:r>
      </w:hyperlink>
      <w:r>
        <w:t xml:space="preserve"> - </w:t>
      </w:r>
      <w:r>
        <w:rPr>
          <w:i/>
        </w:rPr>
        <w:t>Disruptions at Strait of Hormuz due to US–Iran conflict have significantly reduced shipping activity, with over 95% of vessel traffic halted.</w:t>
        <w:br/>
      </w:r>
      <w:r/>
      <w:r>
        <w:rPr>
          <w:i/>
        </w:rPr>
        <w:t>Three pipelines are being considered as alternatives: Saudi Arabia’s East-West Pipeline, UAE’s Abu Dhabi Crude Oil Pipeline, and Iraq–Turkey pipeline.</w:t>
        <w:br/>
      </w:r>
      <w:r/>
      <w:r>
        <w:rPr>
          <w:i/>
        </w:rPr>
        <w:t>Combined capacity of these pipelines is around 9 million barrels per day, less than half of the usual 20 million barrels transported through Hormuz.</w:t>
        <w:br/>
      </w:r>
      <w:r/>
      <w:r>
        <w:rPr>
          <w:i/>
        </w:rPr>
        <w:t>Pipelines remain vulnerable to attacks, and other transport methods like trucks are impractical due to high costs and logistics.</w:t>
        <w:br/>
      </w:r>
      <w:r/>
      <w:r>
        <w:rPr>
          <w:i/>
        </w:rPr>
        <w:t>Prolonged disruption could impact global energy markets and fuel prices.</w:t>
      </w:r>
      <w:r>
        <w:t xml:space="preserve">438. </w:t>
      </w:r>
      <w:hyperlink r:id="rId353">
        <w:r>
          <w:rPr>
            <w:color w:val="0000EE"/>
            <w:u w:val="single"/>
          </w:rPr>
          <w:t>https://fd.nl/politiek/1591406/houthis-mengen-zich-in-strijd-tussen-iran-en-de-vs</w:t>
        </w:r>
      </w:hyperlink>
      <w:r>
        <w:t xml:space="preserve"> - * De Houthi’s bevestigen hun betrokkenheid bij de oorlog tussen Iran en de VS, inclusief raketaanvallen op Tel Aviv. * De strijdgroep eist dat Amerikaanse-Israëlische aanvallen op Iran stoppen. * De Houthi’s richten zich ook op scheepsverkeer rond Jemen, met impact op de Straat van Hormuz en het wereldwijde scheepsverkeer. * De blokkade van de Straat van Hormuz beïnvloedt de olieprijs en veroorzaakt tekorten in Azië. * De oorlog in het Midden-Oosten escaleert, met mogelijke verdere verstoringen in de olie- en gasmarkt. 439. </w:t>
      </w:r>
      <w:hyperlink r:id="rId354">
        <w:r>
          <w:rPr>
            <w:color w:val="0000EE"/>
            <w:u w:val="single"/>
          </w:rPr>
          <w:t>https://bfsi.economictimes.indiatimes.com/news/insurance/from-red-sea-to-hormuz-why-msmes-must-rethink-risk-cover/129861483</w:t>
        </w:r>
      </w:hyperlink>
      <w:r>
        <w:t xml:space="preserve"> - * Geopolitical risks have increased over five years, impacting global trade.</w:t>
      </w:r>
      <w:r>
        <w:rPr>
          <w:i/>
        </w:rPr>
        <w:t xml:space="preserve"> The Russia-Ukraine conflict caused commodity price surges and disrupted supply chains.</w:t>
      </w:r>
      <w:r>
        <w:t xml:space="preserve"> Recent pressure on the Strait of Hormuz stranded Indian-flagged vessels, carrying 611 seafarers, in the Persian Gulf.</w:t>
      </w:r>
      <w:r>
        <w:rPr>
          <w:i/>
        </w:rPr>
        <w:t xml:space="preserve"> Six LPG tankers and four crude cargoes remained stuck on the western side of the Strait.</w:t>
      </w:r>
      <w:r>
        <w:t xml:space="preserve"> Disruptions affected trade routes around the Red Sea and the Persian Gulf region. 440. </w:t>
      </w:r>
      <w:hyperlink r:id="rId355">
        <w:r>
          <w:rPr>
            <w:color w:val="0000EE"/>
            <w:u w:val="single"/>
          </w:rPr>
          <w:t>https://www.theborneopost.com/2026/03/28/seven-malaysian-tankers-await-safe-passage-through-strait-of-hormuz-says-fm/</w:t>
        </w:r>
      </w:hyperlink>
      <w:r>
        <w:t xml:space="preserve"> - * Seven Malaysian-owned tankers are awaiting clearance to pass through the Strait of Hormuz due to security tensions in the Middle East. * The vessels, including those owned by Petronas and Sapura Energy, have not been detained. * The Iranian government responded positively to Malaysia’s request. * Delay is due to coordination challenges and communication disruptions in the conflict zone. * Malaysians in Iran face limited communication but are monitored, and non-essential travel is advised to be postponed. 441. </w:t>
      </w:r>
      <w:hyperlink r:id="rId356">
        <w:r>
          <w:rPr>
            <w:color w:val="0000EE"/>
            <w:u w:val="single"/>
          </w:rPr>
          <w:t>https://www.iltempo.it/adnkronos/2026/03/28/news/iran-houthi-chiusura-stretto-di-bab-al-mandab-e-tra-le-nostre-opzioni--47027256/</w:t>
        </w:r>
      </w:hyperlink>
      <w:r>
        <w:t xml:space="preserve"> - • A senior Houthi official threatened that closing the Bab al-Mandab Strait is 'among our options'.</w:t>
        <w:br/>
      </w:r>
      <w:r>
        <w:t>• The declaration was made by Mohammed Mansour in an interview with Qatar's Al-Araby.</w:t>
        <w:br/>
      </w:r>
      <w:r>
        <w:t>• The Houthi movement stated their responsibility towards Iran and Hezbollah and indicated readiness to intervene.</w:t>
        <w:br/>
      </w:r>
      <w:r>
        <w:t xml:space="preserve">• Bab al-Mandab connects Yemen with Djibouti and Eritrea, facilitating maritime traffic from Asia and Africa to the Mediterranean and the Americas. 442. </w:t>
      </w:r>
      <w:hyperlink r:id="rId357">
        <w:r>
          <w:rPr>
            <w:color w:val="0000EE"/>
            <w:u w:val="single"/>
          </w:rPr>
          <w:t>https://www.kathimerini.gr/economy/international/564147448/energeiaki-krisi-kai-anadyomenes-oikonomies/</w:t>
        </w:r>
      </w:hyperlink>
      <w:r>
        <w:t xml:space="preserve"> - * The article discusses the resurgence of energy as a key macroeconomic variable, influenced by Middle East conflict and supply shocks. * Oil prices have risen above $100 per barrel, affecting inflation, monetary policy, and capital flows. * Rising energy prices are spreading through economies, impacting production costs and inflation expectations. * Central banks face delays or suspensions of interest rate cuts due to inflation risks. * Emerging markets dependent on energy imports are experiencing currency pressures and capital outflows, while oil-exporting nations benefit from higher prices. 443. </w:t>
      </w:r>
      <w:hyperlink r:id="rId358">
        <w:r>
          <w:rPr>
            <w:color w:val="0000EE"/>
            <w:u w:val="single"/>
          </w:rPr>
          <w:t>https://www.iltempo.it/adnkronos/2026/03/28/news/trasporti-alis-bene-ementamento-ets-proventi-a-decarbonizzazione-e-incentivi-47025327/</w:t>
        </w:r>
      </w:hyperlink>
      <w:r>
        <w:t xml:space="preserve"> - * The Italian Parliament approved an amendment allocating ETS revenue for transport decarbonisation and intermodal transport incentives. * The measure is part of the DL Energia, aimed at reducing energy costs and promoting green mobility. * Alis highlights strategic measures like Sea Modal Shift and Ferrobonus, expecting increased funding from next year. * Officials praise the move as a boost for sustainable transport and economic competitiveness. * The amendment supports decarbonisation of maritime, rail, and low-emission mobility forms. * The process is awaiting final parliamentary approval, influenced by recent European policy reviews. 444. </w:t>
      </w:r>
      <w:hyperlink r:id="rId359">
        <w:r>
          <w:rPr>
            <w:color w:val="0000EE"/>
            <w:u w:val="single"/>
          </w:rPr>
          <w:t>https://www.riotimesonline.com/global-economy-briefing-dow-correction-michigan-plunge/</w:t>
        </w:r>
      </w:hyperlink>
      <w:r>
        <w:t xml:space="preserve"> - * The Dow fell 793 points, entering correction territory, signifying a 10% decline from recent highs. * Michigan consumer sentiment dropped to 53.3, the lowest since late 2025, with inflation expectations rising to 3.8%. * Brent crude reached $110 amid disruptions in tanker flows in the Strait of Hormuz. * The US stock market experienced its fifth consecutive weekly decline, the longest streak since 2022. * The article discusses global economic risks including energy shocks, inflation, and market corrections, with implications for oil demand.</w:t>
      </w:r>
      <w:r/>
    </w:p>
    <w:p>
      <w:r/>
      <w:r>
        <w:t xml:space="preserve">445. </w:t>
      </w:r>
      <w:hyperlink r:id="rId360">
        <w:r>
          <w:rPr>
            <w:color w:val="0000EE"/>
            <w:u w:val="single"/>
          </w:rPr>
          <w:t>https://focus.ua/opinions/748657-plastik-uhodit-v-nebo-kak-iz-za-ormuzskogo-proliva-dorozhaet-moloko-i-hleb</w:t>
        </w:r>
      </w:hyperlink>
      <w:r>
        <w:t xml:space="preserve"> - * The blockade of the Ormuz Strait caused a global fuel crisis and doubled prices for propylene (РР) and polyethylene (РЕ). * Major companies like Dow Chemical and LyondellBasell increased April prices for polyethylene and polypropylene. * The blockade affects 15% of РЕ and up to 25% of РР produced in the Middle East, with 84% depending on exports through Ormuz. * Rising raw material costs are expected to be passed on to consumers, especially in packaging and food sectors. * US companies produce РЕ from ethane, making their costs less vulnerable to oil price increases; secondary (recycled) plastics have become more competitive. * Analyses suggest high polymer prices may persist until 2026 or longer, unless the strait reopens. 446. </w:t>
      </w:r>
      <w:hyperlink r:id="rId361">
        <w:r>
          <w:rPr>
            <w:color w:val="0000EE"/>
            <w:u w:val="single"/>
          </w:rPr>
          <w:t>https://leehamnews.com/2026/03/28/fuel-prices-up-sharply-but-not-at-record-levels-yet/</w:t>
        </w:r>
      </w:hyperlink>
      <w:r>
        <w:t xml:space="preserve"> - * Oil prices surged in March 2026 following the start of the Iran War, with Brent crude briefly reaching $197/bbl. * Straits of Hormuz blockade caused by military actions and tanker attacks, disrupting 20% of global oil transit. * Over 300 tankers are trapped, with some attacked by Iran, impacting international shipping routes. * Oil prices are volatile amid geopolitical tensions and US military actions against Iran. * The situation has raised fears of further price increases and supply disruptions.</w:t>
      </w:r>
      <w:r/>
    </w:p>
    <w:p>
      <w:r/>
      <w:r>
        <w:t xml:space="preserve">447. </w:t>
      </w:r>
      <w:hyperlink r:id="rId362">
        <w:r>
          <w:rPr>
            <w:color w:val="0000EE"/>
            <w:u w:val="single"/>
          </w:rPr>
          <w:t>https://www.haaretz.com/israel-news/israel-security/2026-03-28/ty-article/idf-detects-missile-fire-from-yemen-in-first-since-hamas-cease-fire/0000019d-32ee-d687-a9fd-b6fe015d0000</w:t>
        </w:r>
      </w:hyperlink>
      <w:r>
        <w:t xml:space="preserve"> - * Yemen's Houthis confirm they launched a missile at Israel, describing it as a response to regional targeting. * The Houthis' official Mohammed Mansour announced they are considering closing the Bab al-Mandeb Strait, a key maritime chokepoint. * Iran's allies in the region, including Hezbollah and Iraqi militias, have joined the conflict, with threats to close the strait. * The attack marks a potential escalation in regional tensions; previous attacks on Red Sea ships occurred during the Gaza conflict. * Iran has reportedly agreed to allow humanitarian shipments through the Strait of Hormuz, amid rising hostilities. 448. </w:t>
      </w:r>
      <w:hyperlink r:id="rId363">
        <w:r>
          <w:rPr>
            <w:color w:val="0000EE"/>
            <w:u w:val="single"/>
          </w:rPr>
          <w:t>https://www.aljazeera.com/news/2026/3/17/iran-blames-us-israel-for-hormuz-tensions-as-crisis-risks-energy-supplies?traffic_source=rss</w:t>
        </w:r>
      </w:hyperlink>
      <w:r>
        <w:t xml:space="preserve"> - * Iran’s Foreign Minister Abbas Araghchi blamed the US and Israel for disruptions to shipping through the Strait of Hormuz. * Crude oil prices increased 2.5%, with Brent crude reaching $105.70 amid the tensions. * Iran’s IRGC announced the strait was “closed”, threatening to set transiting ships “ablaze”, but Iran stated it was “open but closed to enemies”. * US President Trump called for a naval coalition, but no countries have pledged to join; France ruled out participation. * EU seeks diplomatic solutions; expanding the EU’s Aspides mission was discussed but considered risky. * IMO official said naval escorts would not guarantee safety; military assistance seen as unsustainable. * Iraq reached an understanding with Iran for oil tanker crossings; India denied discussions on returning seized tankers. 449. </w:t>
      </w:r>
      <w:hyperlink r:id="rId364">
        <w:r>
          <w:rPr>
            <w:color w:val="0000EE"/>
            <w:u w:val="single"/>
          </w:rPr>
          <w:t>https://www.trend.az/business/4168930.html</w:t>
        </w:r>
      </w:hyperlink>
      <w:r>
        <w:t xml:space="preserve"> - * Freight costs along Gulf routes doubled due to regional conflicts, with increases up to 270% for some routes. * Operational costs for Iranian shipping companies rose by around 20%, with total costs exceeding 50% when fuel is included. * The rise in expenses is linked to military escalations involving the US and Israel against Iran, affecting oil prices and maritime transport. * Escalating conflict from February 28 has impacted regional energy infrastructure and led to increased security tensions around the Strait of Hormuz. * Several countries have advised citizens to leave the region amidst heightened security concerns. 450. </w:t>
      </w:r>
      <w:hyperlink r:id="rId365">
        <w:r>
          <w:rPr>
            <w:color w:val="0000EE"/>
            <w:u w:val="single"/>
          </w:rPr>
          <w:t>https://www.theindianpanorama.news/world-news/gulf-arab-bloc-says-iran-charging-fees-for-ships-to-safely-transit-strait-of-hormuz/</w:t>
        </w:r>
      </w:hyperlink>
      <w:r>
        <w:t xml:space="preserve"> - * Iran is forcing oil tankers to take a new route in the Strait of Hormuz controlled by its Revolutionary Guard. * Ships are charged millions of dollars for passage, according to maritime data shared with NBC News. * The new route, dubbed ‘the Tehran toll booth’, indicates Iran’s continued control over the waterway. * The number of ships passing through the Strait has decreased from around 110 daily to fewer than 10 since late February. * Ships are now taking a route between Qeshm and Larak islands, avoiding the central part of the strait. 451. </w:t>
      </w:r>
      <w:hyperlink r:id="rId366">
        <w:r>
          <w:rPr>
            <w:color w:val="0000EE"/>
            <w:u w:val="single"/>
          </w:rPr>
          <w:t>https://www.theindianpanorama.news/world-news/india-5-others-on-irans-friendly-nation-list-for-safe-hormuz-passage/</w:t>
        </w:r>
      </w:hyperlink>
      <w:r>
        <w:t xml:space="preserve"> - * Iran has stated the Strait of Hormuz remains open for India and five other countries designated as 'friendly' despite the ongoing conflict in the Middle East. * Iranian Foreign Minister Abbas Araghchi confirmed that vessels from China, Russia, Pakistan, Iraq, India, and some other countries have passed through the strait recently. * Iran has restricted passage for ships linked to adversaries, including the US, Israel, and certain Gulf nations. * An Iranian naval vessel recently prevented a Pakistan-bound container ship from crossing due to lack of transit approval. * Disruption of passage through the strait has led to global fuel shortages and supply chain challenges across various industries. 452. </w:t>
      </w:r>
      <w:hyperlink r:id="rId367">
        <w:r>
          <w:rPr>
            <w:color w:val="0000EE"/>
            <w:u w:val="single"/>
          </w:rPr>
          <w:t>https://www.seanews.com.tr/article/iran-turned-back-chinese-ships-from-hormuz-mna1iksc</w:t>
        </w:r>
      </w:hyperlink>
      <w:r>
        <w:t xml:space="preserve"> - * Tracking data shows two Chinese container ships, CSCL Arctic Ocean and CSCL Indian Ocean, attempted to exit the Strait of Hormuz but were turned back by Iran. * The Iranian Revolutionary Guards stated the vessels' passage was denied as a form of punishment to Donald Trump. * Several vessels, including vessels from China, Pakistan, Thailand, and others, had previously passed through the strait with permission. * Iranian Foreign Minister Abbas Araghchi mentioned safe passage was granted for ships from 'friendly countries' such as China, Russia, India, and Pakistan. * The IRGC has increased control over the strait, with reports of formalised exit procedures and high fees for passage amid ongoing attacks. 453. </w:t>
      </w:r>
      <w:hyperlink r:id="rId368">
        <w:r>
          <w:rPr>
            <w:color w:val="0000EE"/>
            <w:u w:val="single"/>
          </w:rPr>
          <w:t>https://www.benzinga.com/news/politics/26/03/51527257/trump-strait-of-trump-remark-iran-oil-prices-surge-hormuz</w:t>
        </w:r>
      </w:hyperlink>
      <w:r>
        <w:t xml:space="preserve"> - </w:t>
      </w:r>
      <w:r>
        <w:rPr>
          <w:i/>
        </w:rPr>
        <w:t>President Donald Trump joked about renaming the Strait of Hormuz during a speech in Miami.</w:t>
      </w:r>
      <w:r>
        <w:t>Oil prices increased significantly as tensions in the Strait of Hormuz rose.</w:t>
      </w:r>
      <w:r>
        <w:rPr>
          <w:i/>
        </w:rPr>
        <w:t>Oil futures surged, with WTI surpassing $100 per barrel.</w:t>
      </w:r>
      <w:r>
        <w:t>Disruption in oil flows through the Strait of Hormuz dropped from 20 million to 1.1 million barrels per day.</w:t>
      </w:r>
      <w:r>
        <w:rPr>
          <w:i/>
        </w:rPr>
        <w:t xml:space="preserve">The Strait of Hormuz has become a focal point in U.S.-Iran conflict, impacting global energy supplies. 454. </w:t>
      </w:r>
      <w:hyperlink r:id="rId369">
        <w:r>
          <w:rPr>
            <w:color w:val="0000EE"/>
            <w:u w:val="single"/>
          </w:rPr>
          <w:t>https://tribune.net.ph/2026/03/28/doe-143m-liters-of-diesel-to-arrive-in-april</w:t>
        </w:r>
      </w:hyperlink>
      <w:r>
        <w:rPr>
          <w:i/>
        </w:rPr>
        <w:t xml:space="preserve"> - * The Department of Energy (DOE) and PNOC EC are implementing measures to secure energy supply in the Philippines, especially amid Middle East developments. * 143.1 million litres of diesel are expected to arrive in April to prevent shortages. * The country's daily diesel consumption is estimated at approximately 186,320 barrels, with the current supply providing about five days' buffer. * The DOE discussed energy supply coordination with China to address global oil market turbulence. * International oil market prices indicate potential increases in petrol and diesel prices due to tight supplies. 455. </w:t>
      </w:r>
      <w:hyperlink r:id="rId370">
        <w:r>
          <w:rPr>
            <w:color w:val="0000EE"/>
            <w:u w:val="single"/>
          </w:rPr>
          <w:t>https://www.jpnn.com/news/menolak-diperas-iran-negara-teluk-pertimbangkan-jalur-alternatif-hormuz</w:t>
        </w:r>
      </w:hyperlink>
      <w:r>
        <w:rPr>
          <w:i/>
        </w:rPr>
        <w:t xml:space="preserve"> - * Negara-negara Teluk mempertimbangkan jalur pasokan alternatif, termasuk pembangunan jalur pipa, akibat situasi di Selat Hormuz. * Financial Times melaporkan hal ini berdasarkan sumber diplomatik pada 27 Maret. * Iran sedang mengembangkan kerangka hukum baru untuk Selat Hormuz dan berencana bekerja sama dengan Oman. * Ketegangan meningkat menyebabkan blokade terhadap Selat Hormuz, yang utama untuk pengiriman minyak dan gas dari Teluk Persia. * Situasi ini mempengaruhi ekspor dan produksi minyak di kawasan, serta menyebabkan lonjakan harga minyak. 456. </w:t>
      </w:r>
      <w:hyperlink r:id="rId371">
        <w:r>
          <w:rPr>
            <w:color w:val="0000EE"/>
            <w:u w:val="single"/>
          </w:rPr>
          <w:t>https://thearabianpost.com/dollar-gains-ground-as-nerves-deepen/</w:t>
        </w:r>
      </w:hyperlink>
      <w:r>
        <w:rPr>
          <w:i/>
        </w:rPr>
        <w:t xml:space="preserve"> - * Safe-haven demand pushes the US dollar to its strongest monthly advance since July, driven by geopolitical tensions and energy prices. * The dollar index neared 100.17 on March 27, up about 2.6 per cent for the month. * The Federal Reserve left rates unchanged on March 18 amid inflation concerns, impacting interest rate expectations. * Currency markets reflect risk aversion, with the pound and other currencies weakening against the dollar. * US consumer sentiment fell to 53.3 in March, indicating increased inflation fears and rising fuel costs. 457. </w:t>
      </w:r>
      <w:hyperlink r:id="rId372">
        <w:r>
          <w:rPr>
            <w:color w:val="0000EE"/>
            <w:u w:val="single"/>
          </w:rPr>
          <w:t>https://www.thehindubusinessline.com/markets/wall-street-drops-again-to-close-its-5th-straight-losing-week-worst-since-iran-war/article70795401.ece</w:t>
        </w:r>
      </w:hyperlink>
      <w:r>
        <w:rPr>
          <w:i/>
        </w:rPr>
        <w:t xml:space="preserve"> - * Wall Street closes its fifth consecutive week of losses, the longest since nearly four years. * Market reactions linked to US-Iran tensions and oil price increases. * Trump delays deadline related to Iran's oil exports, causing initial oil price drops. * Oil prices continue to rise amid ongoing Middle East conflict, with Brent crude at $105.32 and US crude at $99.64. * War risks could push oil to $200 per barrel, affecting global inflation and US consumer confidence. * Tech stocks and non-essential retailers fall sharply. * US Treasury yields increase, impacting mortgage and loan rates, slowing the economy. 458. </w:t>
      </w:r>
      <w:hyperlink r:id="rId373">
        <w:r>
          <w:rPr>
            <w:color w:val="0000EE"/>
            <w:u w:val="single"/>
          </w:rPr>
          <w:t>https://www.zeebiz.com/world/news-un-moves-to-secure-maritime-routes-amid-hormuz-disruptions-392764</w:t>
        </w:r>
      </w:hyperlink>
      <w:r>
        <w:rPr>
          <w:i/>
        </w:rPr>
        <w:t xml:space="preserve"> - * The UN has announced the creation of a task force to address disruptions in maritime traffic through the Strait of Hormuz, driven by escalating tensions in West Asia. * The task force will focus on developing mechanisms to meet humanitarian needs and facilitate fertiliser trade, drawing inspiration from previous UN initiatives. * The initiative involves multiple UN agencies and aims to operate in full respect for international law and sovereignty. * US President Donald Trump made a rare remark referring to the "Strait of Trump" instead of Hormuz, announcing negotiations with Iran. * G7 Foreign Ministers emphasised the importance of restoring safe passage through the Strait amid ongoing regional conflict. * Lloyd's List reports Iran's IRGC has imposed a toll system requiring vessels to submit documentation and accept escort passages, increasing stress on the shipping route. 459. </w:t>
      </w:r>
      <w:hyperlink r:id="rId374">
        <w:r>
          <w:rPr>
            <w:color w:val="0000EE"/>
            <w:u w:val="single"/>
          </w:rPr>
          <w:t>https://dariknews.bg/novini/sviat/uspia-li-iran-da-prevyrne-blokadata-na-ormuzkiia-protok-vyv-finansovo-izgodna-manevra-2450249</w:t>
        </w:r>
      </w:hyperlink>
      <w:r>
        <w:rPr>
          <w:i/>
        </w:rPr>
        <w:t xml:space="preserve"> - * Иран, вероятно, събира такси до 2 милиона долара на кораб за преминаване през Ормузкия проток. * Техеран е създал точка за събиране на такси; няколко кораба са платили, според източници. * Действията могат да нарушат международното морско право и да превърнат протока във финансово изгоден за Техеран. * Пентаграм и други страни обсъждат военноморска охрана, но ММО предупреждава за нерешителна дългосрочна перспектива. 460. </w:t>
      </w:r>
      <w:hyperlink r:id="rId375">
        <w:r>
          <w:rPr>
            <w:color w:val="0000EE"/>
            <w:u w:val="single"/>
          </w:rPr>
          <w:t>https://www.theindianpanorama.news/breaking-news/a-new-un-task-force-aims-to-ease-trade-flow-through-strait-of-hormuz/</w:t>
        </w:r>
      </w:hyperlink>
      <w:r>
        <w:rPr>
          <w:i/>
        </w:rPr>
        <w:t xml:space="preserve"> - * The UN announced the creation of a task force to facilitate humanitarian and commercial shipping through the Strait of Hormuz, affected by conflict between US, Israel, and Iran. * The task force aims to restore passage of fuel, agricultural products, and humanitarian goods, with Iran reportedly agreeing to expedite safe passage. * The initiative draws on previous models like the Black Sea Grain deal and Yemen verification mechanisms. * Shipping traffic through the strait has dropped by over 90 percent since late February, raising global fuel and food prices. * UN agencies warn prolonged closure could push 45 million more people into food insecurity. 461. </w:t>
      </w:r>
      <w:hyperlink r:id="rId376">
        <w:r>
          <w:rPr>
            <w:color w:val="0000EE"/>
            <w:u w:val="single"/>
          </w:rPr>
          <w:t>https://international.sindonews.com/read/1690955/40/deal-dengan-iran-kapal-minyak-thailand-bebas-lewat-selat-hormuz-bagaimana-dengan-indonesia-1774677788</w:t>
        </w:r>
      </w:hyperlink>
      <w:r>
        <w:rPr>
          <w:i/>
        </w:rPr>
        <w:t xml:space="preserve"> - * Thailand telah mencapai kesepakatan dengan Iran agar kapal tanker minyak dari Bangkok dapat melintasi Selat Hormuz dengan aman. * Perdana Menteri Thailand Anutin Charnvirakul mengumumkan kesepakatan ini pada 28 Maret 2026. * Iran sebelumnya memperlambat pengiriman minyak dan LNG melalui selat selama perang melawan AS dan Israel. * Kesepakatan ini diharapkan mengurangi kekhawatiran gangguan pasokan bahan bakar, terutama di Asia Tenggara. * Lebih dari 80% minyak mentah dan LNG yang melewati Selat Hormuz menuju Asia. 462. </w:t>
      </w:r>
      <w:hyperlink r:id="rId377">
        <w:r>
          <w:rPr>
            <w:color w:val="0000EE"/>
            <w:u w:val="single"/>
          </w:rPr>
          <w:t>https://www.malaymail.com/news/malaysia/2026/03/28/diplomatic-efforts-succeed-seven-malaysian-ships-to-depart-strait-of-hormuz-says-minister/214231</w:t>
        </w:r>
      </w:hyperlink>
      <w:r>
        <w:rPr>
          <w:i/>
        </w:rPr>
        <w:t xml:space="preserve"> - * Seven Malaysian vessels stranded in the Strait of Hormuz are expected to depart soon following diplomatic negotiations. * The Iranian government has agreed to allow the ships to transit, according to Malaysian Foreign Minister Datuk Seri Mohamad Hasan. * A Malaysian fertiliser cargo vessel had already been granted permission to sail through prior to this announcement. * The detainees include tankers owned by Petronas, MISC Bhd, and Sapura Energy. * About 2,000 commercial vessels are currently stuck near the Strait of Hormuz amid congestion and communication issues. 463. </w:t>
      </w:r>
      <w:hyperlink r:id="rId378">
        <w:r>
          <w:rPr>
            <w:color w:val="0000EE"/>
            <w:u w:val="single"/>
          </w:rPr>
          <w:t>https://www.indiasnews.net/news/278949255/2-merchant-ships-with-petroleum-products-for-india-crossing-st-of-hormuz-more-expected-to-follow-sources</w:t>
        </w:r>
      </w:hyperlink>
      <w:r>
        <w:rPr>
          <w:i/>
        </w:rPr>
        <w:t xml:space="preserve"> - * Two merchant vessels carrying petroleum products for India are crossing the Strait of Hormuz. * Indian Navy warships are on standby for support. * More vessels are expected to follow. * Indian ships in the Persian Gulf are reported to be safe. * India calls for secure, unrestricted maritime transit through the Strait of Hormuz. 464. </w:t>
      </w:r>
      <w:hyperlink r:id="rId379">
        <w:r>
          <w:rPr>
            <w:color w:val="0000EE"/>
            <w:u w:val="single"/>
          </w:rPr>
          <w:t>https://www.indiandefensenews.in/2026/03/india-sends-fuel-tanker-to-sri-lanka.html</w:t>
        </w:r>
      </w:hyperlink>
      <w:r>
        <w:rPr>
          <w:i/>
        </w:rPr>
        <w:t xml:space="preserve"> - * India ships 38,000 metric tons of diesel and petrol to Sri Lanka via Lanka IOC on 27 March 2026.</w:t>
      </w:r>
      <w:r>
        <w:t xml:space="preserve"> * The aid follows diplomatic talks and highlights India’s support during a regional energy supply disruption.</w:t>
      </w:r>
      <w:r>
        <w:rPr>
          <w:i/>
        </w:rPr>
        <w:t xml:space="preserve"> * The Gulf region conflict has closed the Strait of Hormuz, affecting global oil flows and causing supply strain.</w:t>
      </w:r>
      <w:r>
        <w:t xml:space="preserve"> * Sri Lanka has implemented fuel rationing and reduced working hours to manage shortages.</w:t>
      </w:r>
      <w:r>
        <w:rPr>
          <w:i/>
        </w:rPr>
        <w:t xml:space="preserve"> * India’s aid aims to stabilise Sri Lanka’s energy sector and reinforce bilateral relations.</w:t>
      </w:r>
      <w:r>
        <w:t xml:space="preserve">465. </w:t>
      </w:r>
      <w:hyperlink r:id="rId380">
        <w:r>
          <w:rPr>
            <w:color w:val="0000EE"/>
            <w:u w:val="single"/>
          </w:rPr>
          <w: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w:t>
        </w:r>
      </w:hyperlink>
      <w:r>
        <w:t xml:space="preserve"> - * The Iranian Revolutionary Guard announced a joint attack against 'terrorists' in Kuwait's Al Shuwaikh port and Dubai coasts. * The navy used ballistic and cruise missiles to target six US landing craft in Kuwait port, resulting in the sinking of three vessels. * The operation also targeted US military officers and a hotel in Dubai with drones, causing injuries. * Multiple US coastguard vessels sank and several US personnel were killed, according to the Guard. * Simultaneously, Iran claimed drone and missile strikes on US Gulf Coast bases and US-supported aircraft in Saudi Arabia, targeting logistical support and US personnel. 466. </w:t>
      </w:r>
      <w:hyperlink r:id="rId381">
        <w:r>
          <w:rPr>
            <w:color w:val="0000EE"/>
            <w:u w:val="single"/>
          </w:rPr>
          <w:t>https://www.africaninsider.com/world/latest-developments-middle-east-war-intensifies-as-iran-linked-attacks-spread-and-us-troops-wounded/</w:t>
        </w:r>
      </w:hyperlink>
      <w:r>
        <w:t xml:space="preserve"> - * Israel reports missile fire from Yemen amid ongoing Middle East conflicts. * Iran-linked attacks target UAE, Iran’s nuclear plant near Bushehr, and a base in Saudi Arabia, injuring US soldiers. * Thailand reaches an agreement with Iran for safe passage of oil vessels through the Strait of Hormuz. * Israel conducts strikes on Iranian regime targets; Hezbollah clashes occur in Lebanon. * US and Iran officials signal potential talks to end the conflict. * Iran vows heavy retaliation for strikes on its facilities. 467. </w:t>
      </w:r>
      <w:hyperlink r:id="rId382">
        <w:r>
          <w:rPr>
            <w:color w:val="0000EE"/>
            <w:u w:val="single"/>
          </w:rPr>
          <w:t>https://news.abplive.com/news/world/us-israel-iran-war-complete-1-month-from-ali-khamenei-to-mousavi-larijani-alireza-death-full-timeline-here-1833340</w:t>
        </w:r>
      </w:hyperlink>
      <w:r>
        <w:t xml:space="preserve"> - * On February 28, 2026, US and Israel launched military campaigns against Iran, targeting military and leadership sites. * Key Iranian leaders, including Supreme Leader Ali Khamenei and Chief of Staff Abdolrahim Mousavi, were killed. * Iran responded with missile and drone attacks targeting Israel and US-aligned Gulf nations. * Strategic infrastructure, including Kharg Island oil terminal and South Pars gas facilities, was targeted. * Humanitarian toll reported includes at least 3,329 killed, with 1,492 civilians, including 221 children. * A girls’ school near an IRGC base was struck, killing 168, including children. * The conflict has created a leadership vacuum and severe regional instability. 468. </w:t>
      </w:r>
      <w:hyperlink r:id="rId383">
        <w:r>
          <w:rPr>
            <w:color w:val="0000EE"/>
            <w:u w:val="single"/>
          </w:rPr>
          <w:t>https://www.indiandefensenews.in/2026/03/tehran-mobilises-1-million-strong-wall.html</w:t>
        </w:r>
      </w:hyperlink>
      <w:r>
        <w:t xml:space="preserve"> - * Iran has mobilised over one million ground fighters in preparation for potential conflict with the US, according to Tehran's Tasnim news agency. * Iranian forces, including Basij volunteers, IRGC, and the regular army, are on high alert amid rising tensions. * US military deployments, including the 82nd Airborne Division and thousands of Marines, have increased in the Middle East. * Iran has strengthened control over the Strait of Hormuz, disrupting some vessel traffic and affecting global oil shipments. * US military resources are strained, with ammunition stocks depleting after 16 days of hostilities, risking operational effectiveness. 469. </w:t>
      </w:r>
      <w:hyperlink r:id="rId384">
        <w:r>
          <w:rPr>
            <w:color w:val="0000EE"/>
            <w:u w:val="single"/>
          </w:rPr>
          <w:t>https://thearabianpost.com/strikes-on-iran-jolt-world-markets/</w:t>
        </w:r>
      </w:hyperlink>
      <w:r>
        <w:t xml:space="preserve"> - * US and Israeli strikes on Iranian nuclear and industrial sites on Friday expanded the Middle East war and triggered a market sell-off. * Oil prices rose sharply, with Brent crude increasing by 4.2% to $112.57 a barrel, amid disruptions in the Strait of Hormuz. * Stock markets, including the Dow Jones, declined, and gold prices surged as geopolitical tensions heightened. * Iran’s retaliation included missile and drone attacks on Gulf infrastructure and military sites. * Analysts warn that prolonged Hormuz disruption could remove 13-14 million barrels daily, impacting global oil supply and economy. * This escalation significantly affects oil-importing economies in Asia and Europe, causing inflation and currency pressures. * Regional Gulf states are divided between military security concerns and the need to contain economic damage by ending the conflict.</w:t>
      </w:r>
      <w:r/>
    </w:p>
    <w:p>
      <w:r/>
      <w:r>
        <w:t xml:space="preserve">470. </w:t>
      </w:r>
      <w:hyperlink r:id="rId385">
        <w:r>
          <w:rPr>
            <w:color w:val="0000EE"/>
            <w:u w:val="single"/>
          </w:rPr>
          <w:t>https://www.indiatoday.in/world/story/one-month-iran-us-israel-war-winner-endgame-oil-prices-hormuz-trump-ceasefire-2888258-2026-03-28?utm_source=rss</w:t>
        </w:r>
      </w:hyperlink>
      <w:r>
        <w:t xml:space="preserve"> - * Iran has maintained control of the Strait of Hormuz by blocking it with mines, sea drones, and UAVs, impacting global oil supplies. * Iran's grip on the strait has persisted for four weeks during the war, with deals made with five countries, including India, for safe transit. * The conflict has led to energy facility attacks, including Iran's South Pars gasfield and Aramco's refinery, escalating the 'oil war'. * The US has ordered additional troops into the region, hinting at potential escalation, including a possible ground invasion to open Hormuz. * The US aims to pressure Iran to reopen the strait, which is vital for around 50% of India's crude oil imports. 471. </w:t>
      </w:r>
      <w:hyperlink r:id="rId386">
        <w:r>
          <w:rPr>
            <w:color w:val="0000EE"/>
            <w:u w:val="single"/>
          </w:rPr>
          <w:t>https://www.breakingnews.ie/world/yemen-launches-missile-towards-israel-as-middle-east-conflict-escalates-1880385.html</w:t>
        </w:r>
      </w:hyperlink>
      <w:r>
        <w:t xml:space="preserve"> - * Yemen's Houthis claimed responsibility for a missile attack on Israel, intercepted early Saturday morning. * The attack marked the first time Yemen had faced fire from Israel. * The conflict involved Iran and Hezbollah firing at Israel, with attacks on vessels in the Red Sea impacting shipping. * Israel responded with strikes on Iran’s nuclear facilities; Iran retaliated by striking a base in Saudi Arabia, wounding US service members. * The Red Sea transport route and Strait of Hormuz are key strategic points affected, with implications for global oil and fertiliser trade. 472. </w:t>
      </w:r>
      <w:hyperlink r:id="rId387">
        <w:r>
          <w:rPr>
            <w:color w:val="0000EE"/>
            <w:u w:val="single"/>
          </w:rPr>
          <w:t>https://international.sindonews.com/read/1690893/43/iran-gempur-6-kapal-militer-as-di-pelabuhan-kuwait-3-tenggelam-1774666996</w:t>
        </w:r>
      </w:hyperlink>
      <w:r>
        <w:t xml:space="preserve"> - * Iran's IRGC Navy announced it attacked six US landing craft at Al-Shuyoukh port, Kuwait, on Friday night. * Three ships sank; others were burned and damaged. * The IRGC conducted large-scale joint attacks targeting US and Israel-related positions in Kuwait and the UAE. * The attacks involved ballistic missiles and cruise missiles with a total of 380 projectiles. * The operation also targeted US drone units along the Gulf coast and a hotel in Dubai with kamikaze drones. * Iran claims the attacks caused numerous deaths of Americans and destroyed tactical naval assets. 473. </w:t>
      </w:r>
      <w:hyperlink r:id="rId388">
        <w:r>
          <w:rPr>
            <w:color w:val="0000EE"/>
            <w:u w:val="single"/>
          </w:rPr>
          <w:t>https://news.abplive.com/news/world/us-israel-iran-war-complete-1-month-from-ali-khamenei-to-abdolrahim-mousavi-death-donald-trump-full-timeline-here-1833341</w:t>
        </w:r>
      </w:hyperlink>
      <w:r>
        <w:t xml:space="preserve"> - * The Iran war, starting February 28, 2026, began with US–Israel strikes on Iran, killing Iran’s top leadership. * The conflict escalated from regional missile attacks, targeting infrastructure and including the killing of Supreme Leader Khamenei. * Iran retaliated with missile and drone attacks across the Middle East, disrupting regional and global oil routes. * The war includes a blockade of the Strait of Hormuz, affecting nearly 20% of global oil flows and causing a surge in oil prices. * Diplomatic efforts continued during initial strikes but failed to prevent escalation into a full regional war. 474. </w:t>
      </w:r>
      <w:hyperlink r:id="rId389">
        <w:r>
          <w:rPr>
            <w:color w:val="0000EE"/>
            <w:u w:val="single"/>
          </w:rPr>
          <w:t>https://mediaindonesia.com/internasional/874109/serangan-iran-ke-pangkalan-udara-saudi-10-tentara-as-terluka-pesawat-militer-rusak</w:t>
        </w:r>
      </w:hyperlink>
      <w:r>
        <w:t xml:space="preserve"> - * Iran launched a missile and drone attack on Prince Sultan Air Base in Saudi Arabia. * At least 10 US military personnel were injured, with two seriously hurt. * The attack caused damage to US refuelling aircraft at the base. * The incident marks an escalation involving Iran's military force in Saudi territory. * US military security has been heightened across Middle East installations. 475. </w:t>
      </w:r>
      <w:hyperlink r:id="rId390">
        <w:r>
          <w:rPr>
            <w:color w:val="0000EE"/>
            <w:u w:val="single"/>
          </w:rPr>
          <w:t>https://indianexpress.com/article/world/dubai-uae-saudi-arabia-bahrain-qatar-iran-us-israel-live-updates-10605758/</w:t>
        </w:r>
      </w:hyperlink>
      <w:r>
        <w:t xml:space="preserve"> - * Kuwait International Airport sustained significant damage from multiple drone strikes caused by Iran, with no casualties reported. * The Kuwaiti Army claimed to have intercepted 15 drones on March 28. * Drone attacks also occurred at Salalah Port in Oman and on Prince Sultan Air Base in Saudi Arabia, injuring port workers and US service members. * An incident in Abu Dhabi involved the interception of a ballistic missile, resulting in injuries to Indian nationals. * The article discusses ongoing military tensions and recent drone and missile attacks in the Middle East. 476. </w:t>
      </w:r>
      <w:hyperlink r:id="rId391">
        <w:r>
          <w:rPr>
            <w:color w:val="0000EE"/>
            <w:u w:val="single"/>
          </w:rPr>
          <w:t>https://gnnhd.tv/news/54470/yemen-s-houthis-strike-at-israel-in-their-first-such-attack-since-iran-war-began</w:t>
        </w:r>
      </w:hyperlink>
      <w:r>
        <w:t xml:space="preserve"> - * Yemen's Iran-aligned Houthis launched missiles at Israel, their first such attack since Iran war began, heightening regional conflict risks.</w:t>
      </w:r>
      <w:r>
        <w:rPr>
          <w:i/>
        </w:rPr>
        <w:t xml:space="preserve"> * US military operations in Iran expected to conclude within weeks, according to Rubio.</w:t>
      </w:r>
      <w:r>
        <w:t xml:space="preserve"> * Israel conducted strikes on Tehran, Lebanon, and Saudi Arabia, targeting Iran-related infrastructure and military sites.</w:t>
      </w:r>
      <w:r>
        <w:rPr>
          <w:i/>
        </w:rPr>
        <w:t xml:space="preserve"> * Attacks included hitting an air base in Saudi Arabia and wounding US military personnel.</w:t>
      </w:r>
      <w:r>
        <w:t xml:space="preserve"> * Houthis demonstrated ability to strike targets far from Yemen, threatening global shipping, especially around the Strait of Hormuz and Bab al-Mandab Strait.</w:t>
      </w:r>
      <w:r>
        <w:rPr>
          <w:i/>
        </w:rPr>
        <w:t xml:space="preserve"> * The conflict has spread across the Middle East, disrupting global energy supplies and hitting regional stability.</w:t>
      </w:r>
      <w:r>
        <w:t xml:space="preserve">477. </w:t>
      </w:r>
      <w:hyperlink r:id="rId392">
        <w:r>
          <w:rPr>
            <w:color w:val="0000EE"/>
            <w:u w:val="single"/>
          </w:rPr>
          <w:t>https://www.thenationalherald.com/iranian-missile-attack-wounds-several-us-troops-at-saudi-air-base-ap-sources-say/</w:t>
        </w:r>
      </w:hyperlink>
      <w:r>
        <w:t xml:space="preserve"> - * Iran fires missiles at Israel and Gulf Arab nations, including Saudi Arabia. * The attack hits Prince Sultan Air Base, wounding at least 10 US service members. * Two troops are seriously wounded and several US refueling aircraft are damaged. * The incident occurs amid tensions between Iran, Israel, and the US. * The US and Israel continue strikes on Iran, with US extending deadline for Strait of Hormuz reopening. 478. </w:t>
      </w:r>
      <w:hyperlink r:id="rId384">
        <w:r>
          <w:rPr>
            <w:color w:val="0000EE"/>
            <w:u w:val="single"/>
          </w:rPr>
          <w:t>https://thearabianpost.com/strikes-on-iran-jolt-world-markets/</w:t>
        </w:r>
      </w:hyperlink>
      <w:r>
        <w:t xml:space="preserve"> - * US and Israeli strikes targeted Iranian nuclear and industrial sites, broadening the Middle East conflict. * Iran retaliated with attacks on Gulf region targets, escalating regional instability. * Market reactions included a 1.7% fall in the Dow Jones, rising oil prices, and increased gold investment. * Brent crude rose 4.2% to $112.57, US crude increased 5.5% to $99.64, driven by Strait of Hormuz disruptions. * Energy supplies and prices are under threat, with forecasts of lasting elevated oil prices and economic impacts for oil-importing nations. 479. </w:t>
      </w:r>
      <w:hyperlink r:id="rId393">
        <w:r>
          <w:rPr>
            <w:color w:val="0000EE"/>
            <w:u w:val="single"/>
          </w:rPr>
          <w:t>https://www.maritimegateway.com/india-imposes-atf-and-diesel-export-duties-cuts-domestic-excise-by-%E2%82%B910-litre-to-safeguard-fuel-supply-amid-west-asia-shock/</w:t>
        </w:r>
      </w:hyperlink>
      <w:r>
        <w:t xml:space="preserve"> - * India announced export duties of ₹29.50 per litre on aviation turbine fuel (ATF) and ₹21.50 per litre on diesel, effective immediately, to prevent domestic shortages. * The government decreased domestic excise duty on petrol and diesel by ₹10 per litre. * Reintroduced the windfall tax (Special Additional Excise Duty) on diesel and ATF, reviewed fortnightly, expected to generate ₹1,500 crore initially. * The measures aim to secure fuel supply for aviation and road transport sectors amid supply disruptions caused by the West Asia conflict and Strait of Hormuz closure. * The export duties and tax adjustments address price arbitrage and supply risks, impacting shipping, logistics, and domestic fuel affordability. 480. </w:t>
      </w:r>
      <w:hyperlink r:id="rId394">
        <w:r>
          <w:rPr>
            <w:color w:val="0000EE"/>
            <w:u w:val="single"/>
          </w:rPr>
          <w:t>https://eraoflight.com/2026/03/28/us-signals-allies-no-immediate-plans-for-ground-invasion-as-iran-warns-heavy-price-to-pay-for-nuclear-steel-plant-attacks/</w:t>
        </w:r>
      </w:hyperlink>
      <w:r>
        <w:t xml:space="preserve"> - * US signals to allies that there are no immediate plans for an invasion of Iran, despite ongoing military actions. * Iran denies requesting a 10-day pause and threatens heavy retaliation for Israeli and US attacks. * Iran targets nuclear, steel, and industrial sites; Israel strikes Iranian military infrastructure. * Escalation in the Gulf region with attacks on ports, missile threats, and mobilisation of fighters. * Oil prices rise above $110 per barrel amid conflict developments.</w:t>
      </w:r>
      <w:r/>
    </w:p>
    <w:p>
      <w:r/>
      <w:r>
        <w:t xml:space="preserve">481. </w:t>
      </w:r>
      <w:hyperlink r:id="rId392">
        <w:r>
          <w:rPr>
            <w:color w:val="0000EE"/>
            <w:u w:val="single"/>
          </w:rPr>
          <w:t>https://www.thenationalherald.com/iranian-missile-attack-wounds-several-us-troops-at-saudi-air-base-ap-sources-say/</w:t>
        </w:r>
      </w:hyperlink>
      <w:r>
        <w:t xml:space="preserve"> - * Iran fired missiles at Israel and Gulf Arab nations on Friday, including a strike at Prince Sultan Air Base in Saudi Arabia. * The attack wounded at least 10 US service members, two seriously, and damaged US refuelling aircraft. * The incident is part of ongoing military conflict involving Iran, Israel, and the US in the Middle East. * US officials and secondary sources confirm the attack and its impact on US military personnel and assets. * Tensions in the region are heightened amid US-Iranian military exchanges and political statements. 482. </w:t>
      </w:r>
      <w:hyperlink r:id="rId395">
        <w:r>
          <w:rPr>
            <w:color w:val="0000EE"/>
            <w:u w:val="single"/>
          </w:rPr>
          <w:t>https://caribbeannewsglobal.com/global-economic-outlook-remains-robust-but-has-weakened-amid-energy-shock-and-geopolitical-risks/</w:t>
        </w:r>
      </w:hyperlink>
      <w:r>
        <w:t xml:space="preserve"> - * The OECD’s latest Interim Economic Outlook forecasts global growth of 2.9% in 2026 and 3.0% in 2027, with energy supply shocks from Middle East conflict impacting growth and inflation.</w:t>
      </w:r>
      <w:r>
        <w:rPr>
          <w:i/>
        </w:rPr>
        <w:t xml:space="preserve"> The global economy remains supported by technology production and lower tariffs but faces risks from prolonged energy disruptions.</w:t>
      </w:r>
      <w:r>
        <w:t xml:space="preserve"> Inflation is expected to be higher in 2026 due to rising energy prices, with headline inflation projected at 4.0% in 2026 in G20 countries.</w:t>
      </w:r>
      <w:r>
        <w:rPr>
          <w:i/>
        </w:rPr>
        <w:t xml:space="preserve"> The conflict's evolution presents risks that could elevate energy prices, inflation, and influence energy security and economic stability.</w:t>
      </w:r>
      <w:r>
        <w:t xml:space="preserve"> Policies recommended include targeted energy support, increasing renewable energy, and reducing fossil fuel dependency. 483. </w:t>
      </w:r>
      <w:hyperlink r:id="rId393">
        <w:r>
          <w:rPr>
            <w:color w:val="0000EE"/>
            <w:u w:val="single"/>
          </w:rPr>
          <w:t>https://www.maritimegateway.com/india-imposes-atf-and-diesel-export-duties-cuts-domestic-excise-by-%E2%82%B910-litre-to-safeguard-fuel-supply-amid-west-asia-shock/</w:t>
        </w:r>
      </w:hyperlink>
      <w:r>
        <w:t xml:space="preserve"> - * India announces export duties of ₹29.50 per litre on aviation turbine fuel and ₹21.50 per litre on diesel, effective immediately.</w:t>
      </w:r>
      <w:r>
        <w:rPr>
          <w:i/>
        </w:rPr>
        <w:t xml:space="preserve"> The measures aim to reduce exports when domestic supply is tight, amid supply disruptions from West Asia.</w:t>
      </w:r>
      <w:r>
        <w:t xml:space="preserve"> The government reduces domestic excise duty on petrol and diesel by ₹10 per litre to support consumers and transport sectors.</w:t>
      </w:r>
      <w:r>
        <w:rPr>
          <w:i/>
        </w:rPr>
        <w:t xml:space="preserve"> Reintroduces windfall tax (SAED) on diesel and ATF, reviewed fortnightly to align with global crude prices.</w:t>
      </w:r>
      <w:r>
        <w:t xml:space="preserve"> The duty changes target stabilising fuel supplies for aviation and road transport sectors facing international price spikes and supply risks.* The policy impacts shipping, logistics, and bunker fuel markets, introducing cost dynamics adjustments for maritime and road freight industries. 484. </w:t>
      </w:r>
      <w:hyperlink r:id="rId396">
        <w:r>
          <w:rPr>
            <w:color w:val="0000EE"/>
            <w:u w:val="single"/>
          </w:rPr>
          <w:t>https://www.aljazeera.com/news/2026/3/28/how-the-us-israel-war-on-iran-unfolded-in-its-first-four-weeks?traffic_source=rss</w:t>
        </w:r>
      </w:hyperlink>
      <w:r>
        <w:t xml:space="preserve"> - * The first month of the US-Israeli war on Iran involved major military strikes, political shifts, and economic impacts across the Middle East. * Initial strikes on 28 February killed Iran’s Supreme Leader Khamenei and other top officials; Iran responded with missile and drone attacks. * Civilian casualties exceeded 1,937 in Iran, and regional displacement increased, with oil prices surging. * Week 4 marked diplomatic contact and US troop movements, signalling potential escalation or resolution efforts. * The conflict caused widespread regional destabilisation, energy infrastructure damage, and rising oil prices. 485. </w:t>
      </w:r>
      <w:hyperlink r:id="rId384">
        <w:r>
          <w:rPr>
            <w:color w:val="0000EE"/>
            <w:u w:val="single"/>
          </w:rPr>
          <w:t>https://thearabianpost.com/strikes-on-iran-jolt-world-markets/</w:t>
        </w:r>
      </w:hyperlink>
      <w:r>
        <w:t xml:space="preserve"> - * US and Israeli strikes on Iranian nuclear and industrial sites on Friday escalate the Middle East conflict and prompt market declines. * Iranian retaliation targets include missile and drone strikes on Gulf infrastructure and regional assets. * Financial markets react with the Dow dropping 1.7%, and oil prices rising sharply, Brent crude up 4.2% to $112.57. * Oil prices have increased over 50% since 27 February, with potential for further rises if conflict expands. * The conflict poses risks to global energy supplies, economic stability, and regional security, especially affecting oil-importing countries. 486. </w:t>
      </w:r>
      <w:hyperlink r:id="rId397">
        <w:r>
          <w:rPr>
            <w:color w:val="0000EE"/>
            <w:u w:val="single"/>
          </w:rPr>
          <w:t>https://www.thisdaylive.com/2026/03/28/rubio-iran-war-to-last-weeks-not-months-says-no-us-ground-troops-needed/</w:t>
        </w:r>
      </w:hyperlink>
      <w:r>
        <w:t xml:space="preserve"> - * US Secretary of State Marco Rubio states operation against Iran will conclude in weeks, not months. * US deploys Marines and airborne soldiers in the Middle East amid fears of prolonged ground conflict. * Iran-linked hackers breach FBI Director's personal email, publishing photos and documents. * Iran conducts strikes on nuclear and industrial sites, with ongoing regional conflict and energy supply disruptions. * Hackers linked to Iran threaten US and Israeli facilities, escalating cyber warfare in the conflict.</w:t>
      </w:r>
      <w:r/>
    </w:p>
    <w:p>
      <w:r/>
      <w:r>
        <w:t xml:space="preserve">487. </w:t>
      </w:r>
      <w:hyperlink r:id="rId398">
        <w:r>
          <w:rPr>
            <w:color w:val="0000EE"/>
            <w:u w:val="single"/>
          </w:rPr>
          <w:t>https://www.businesstoday.com.my/2026/03/28/shipping-cost-surge-as-gulf-conflict-adds-us393-in-daily-expenses/?utm_source=rss&amp;utm_medium=rss&amp;utm_campaign=shipping-cost-surge-as-gulf-conflict-adds-us393-in-daily-expenses</w:t>
        </w:r>
      </w:hyperlink>
      <w:r>
        <w:t xml:space="preserve"> - * Tensions around the Strait of Hormuz are increasing shipping costs globally, with an additional US$393 million in daily fuel expenses. * Since February 28, over 4.6 billion euros in extra fuel costs have been incurred, linked to US and Israeli attacks on Iran. * Marine fuel prices, including sulphur fuel oil and liquefied natural gas, have surged sharply. * Industry faces high exposure to fuel price volatility and supply disruptions due to reliance on fossil fuels. * The crisis may accelerate investment in cleaner energy solutions and operational measures to reduce fuel shocks. 488. </w:t>
      </w:r>
      <w:hyperlink r:id="rId399">
        <w:r>
          <w:rPr>
            <w:color w:val="0000EE"/>
            <w:u w:val="single"/>
          </w:rPr>
          <w:t>https://www.rionegro.com.ar/energia/ruta-del-petroleo-cuales-son-los-principales-cuellos-de-botella-en-el-mundo/</w:t>
        </w:r>
      </w:hyperlink>
      <w:r>
        <w:t xml:space="preserve"> - * The article discusses major maritime chokepoints critical for global oil transit, including the Strait of Ormuz, Malaca, Suez Canal, Bab el-Mandeb, Danish Strait, Turkish Strait, Panama Canal, and the Cape of Good Hope. * It highlights how disruptions at these points, such as Iran's blockade of Ormuz, could cause delays and increased shipping costs, affecting energy prices. * The Strait of Ormuz and Malaca are identified as the most significant chokepoints with the highest volume of oil transit. * The article emphasizes the strategic importance and potential vulnerabilities of these routes, especially amid geopolitical tensions. 489. </w:t>
      </w:r>
      <w:hyperlink r:id="rId400">
        <w:r>
          <w:rPr>
            <w:color w:val="0000EE"/>
            <w:u w:val="single"/>
          </w:rPr>
          <w:t>https://newtalk.tw/news/view/2026-03-28/1026764</w:t>
        </w:r>
      </w:hyperlink>
      <w:r>
        <w:t xml:space="preserve"> - * Iran is gradually establishing a long-term 'toll station' system for the Strait of Hormuz, requiring ships to pay fees. * US Secretary of State Blinken warns Iran's potential implementation of the system could threaten global maritime order. * Iran is prioritising certain ships for passage, with some paying up to approximately USD 2 million, settled in RMB. * Iran's parliament is drafting legislation to formalise the toll system, asserting sovereignty over the Strait. * US officials state the system could be activated immediately after regional conflicts end, posing risks to global trade and energy transportation. 490. </w:t>
      </w:r>
      <w:hyperlink r:id="rId401">
        <w:r>
          <w:rPr>
            <w:color w:val="0000EE"/>
            <w:u w:val="single"/>
          </w:rPr>
          <w:t>https://www.brisbanetimes.com.au/politics/federal/ready-for-what-may-come-australia-to-scour-the-globe-for-extra-fuel-20260328-p5zjhj.html?ref=rss&amp;utm_medium=rss&amp;utm_source=rss_feed</w:t>
        </w:r>
      </w:hyperlink>
      <w:r>
        <w:t xml:space="preserve"> - * Australia will implement emergency laws to increase fuel stocks, with government backing for importers to acquire petrol, diesel, crude oil, and fertiliser. * The scheme involves amending export finance laws to underwrite private sector purchases at high prices. * The initiative follows a rise in global oil prices due to the Iran war, with oil now costing $US115 per barrel, up 60%. * Australia imports 90% of its fuel, mainly from Asian refineries, with stocks potentially exhausted within a month. * The federal government aims to secure supply and consider demand reduction measures at Monday’s cabinet meeting. 491. </w:t>
      </w:r>
      <w:hyperlink r:id="rId402">
        <w:r>
          <w:rPr>
            <w:color w:val="0000EE"/>
            <w:u w:val="single"/>
          </w:rPr>
          <w:t>https://www.express.co.uk/news/world/2183194/oil-surges-past-100-allies-hormuz-iran-donald-trump</w:t>
        </w:r>
      </w:hyperlink>
      <w:r>
        <w:t xml:space="preserve"> - * Brent crude rose above $100 a barrel after US allies declined to join Trump's naval coalition for the Strait of Hormuz. * US President Trump criticised allies for hesitation; European powers and South Korea refused to deploy vessels. * Closure of the strait impacted oil production in UAE and Iraq. * Iran launched missile attacks and casualties occurred in Iran, Lebanon, Israel, and UAE. * US market concerns include geopolitical tensions and private credit warnings; forecasts adjusted by financial institutions. * Diplomatic tensions involve South Korea, China, and the US, with disruptions to oil supply and geopolitical stability. * The International Energy Agency proposes additional strategic reserve releases. 492. </w:t>
      </w:r>
      <w:hyperlink r:id="rId403">
        <w:r>
          <w:rPr>
            <w:color w:val="0000EE"/>
            <w:u w:val="single"/>
          </w:rPr>
          <w:t>https://www.cubaheadlines.com/articles/324296</w:t>
        </w:r>
      </w:hyperlink>
      <w:r>
        <w:t xml:space="preserve"> - * U.S. warships are operating in waters near Cuba, including the Florida Straits, Bahamas, and eastern Cuba. * The Russian oil tanker Anatoly Kolodkin is travelling towards the Caribbean, with a course of 226° at 13 knots. * U.S. naval presence is considered a strategic deployment to monitor Russian oil shipments to Cuba. * The Russian tanker’s movement follows U.S. sanctions prohibiting Russian crude shipments to Cuba. * Cuba faces worsening energy shortages, with the potential arrival of the tanker possibly easing shortages but challenging U.S. sanctions. 493. </w:t>
      </w:r>
      <w:hyperlink r:id="rId404">
        <w:r>
          <w:rPr>
            <w:color w:val="0000EE"/>
            <w:u w:val="single"/>
          </w:rPr>
          <w:t>https://www.rawstory.com/raw-investigates/trump-iran-war-2676631279/</w:t>
        </w:r>
      </w:hyperlink>
      <w:r>
        <w:t xml:space="preserve"> - * Analysts estimate Putin is earning roughly $760 million a day due to higher oil prices amid the Iran conflict. * The US issued a temporary sanctions waiver on Russian oil shipments, altering risk perceptions in global markets. * Russian oil now commands higher prices, with increased exports to India and significant revenue gains projected for Russia. * Russian energy revenues could reach $386 billion this month, nearly triple pre-war estimates. * The measure benefits Russia financially, while Americans face higher fuel prices. * The waiver effectively rehabilitated Russian crude from sanctions considerations.</w:t>
      </w:r>
      <w:r/>
    </w:p>
    <w:p>
      <w:r/>
      <w:r>
        <w:t xml:space="preserve">494. </w:t>
      </w:r>
      <w:hyperlink r:id="rId405">
        <w:r>
          <w:rPr>
            <w:color w:val="0000EE"/>
            <w:u w:val="single"/>
          </w:rPr>
          <w:t>https://www.bizpacreview.com/2026/03/27/houthis-threaten-another-key-shipping-lane-amid-ongoing-war-1629676/</w:t>
        </w:r>
      </w:hyperlink>
      <w:r>
        <w:t xml:space="preserve"> - * Yemen’s Iran-aligned Houthi movement issues warnings of potential attacks on maritime routes in the Red Sea and Bab el-Mandeb Strait. * The threat stems from perceived risks of US and Israeli military actions in the region. * The Bab el-Mandeb Strait has experienced increased disruptions, affecting commercial traffic. * Over 100 attacks on merchant ships have been attributed to Houthis between late 2023 and October 2025. * Shipping traffic through the Suez Canal has fallen sharply, with major carriers suspending Asia–Europe routes.</w:t>
      </w:r>
      <w:r/>
    </w:p>
    <w:p>
      <w:r/>
      <w:r>
        <w:t xml:space="preserve">495. </w:t>
      </w:r>
      <w:hyperlink r:id="rId405">
        <w:r>
          <w:rPr>
            <w:color w:val="0000EE"/>
            <w:u w:val="single"/>
          </w:rPr>
          <w:t>https://www.bizpacreview.com/2026/03/27/houthis-threaten-another-key-shipping-lane-amid-ongoing-war-1629676/</w:t>
        </w:r>
      </w:hyperlink>
      <w:r>
        <w:t xml:space="preserve"> - * Yemen's Iran-aligned Houthi movement warns it could widen the conflict by targeting Red Sea and Bab el-Mandeb Strait if US or Israeli military actions continue. * The group signalling their readiness for military intervention, citing potential triggers such as US or Israeli use of the Red Sea for military operations. * Houthi threats have increased risks in the Red Sea and Gulf of Aden, with prior attacks affecting vessels from over 60 nations. * Shipping traffic through the Suez Canal and Red Sea has fallen sharply, with major carriers suspending Asia–Europe services. * US Maritime Administration reports ongoing Houthi threats and vulnerabilities affecting maritime security in the region. 496. </w:t>
      </w:r>
      <w:hyperlink r:id="rId406">
        <w:r>
          <w:rPr>
            <w:color w:val="0000EE"/>
            <w:u w:val="single"/>
          </w:rPr>
          <w:t>https://www.dailyfinland.fi/worldwide/48518/US-Israeli-airstrikes-hit-water-reactor-Irani-missiles-attack-Tel-Aviv</w:t>
        </w:r>
      </w:hyperlink>
      <w:r>
        <w:t xml:space="preserve"> - * US-Israeli airstrikes attacked a heavy water reactor and a yellowcake production plant in Iran, with no reported radioactive leaks or casualties. * Multiple strikes on Iranian military and civilian sites, including steel, cement, and residential targets, resulted in casualties and damage. * Iran's IRGC closed the Strait of Hormuz to US and allied ships, citing safety concerns. * Iran's Foreign Minister condemned US-Israeli attacks, alleging intentional targeting of civilians and infrastructure. * U.S. Secretary of State Rubio indicated the operation against Iran would conclude in weeks, with ongoing regional tensions. 497. </w:t>
      </w:r>
      <w:hyperlink r:id="rId407">
        <w:r>
          <w:rPr>
            <w:color w:val="0000EE"/>
            <w:u w:val="single"/>
          </w:rPr>
          <w:t>https://apnlive.com/world-news/modi-saudi-crown-prince-west-asia-conflict-shipping-security/</w:t>
        </w:r>
      </w:hyperlink>
      <w:r>
        <w:t xml:space="preserve"> - * Prime Minister Narendra Modi held a telephonic discussion with Saudi Crown Prince Mohammed bin Salman focusing on West Asia tensions and global shipping route security. * Leaders agreed on maintaining freedom of navigation and securing maritime corridors amidst escalating regional conflict. * Modi condemned attacks on energy infrastructure and highlighted energy security concerns. * The call is part of wider diplomatic outreach concerning the ongoing crisis, including contacts with other global leaders. * The conflict involves US and Israel actions against Iran, impacting the Strait of Hormuz, a vital energy route. 498. </w:t>
      </w:r>
      <w:hyperlink r:id="rId408">
        <w:r>
          <w:rPr>
            <w:color w:val="0000EE"/>
            <w:u w:val="single"/>
          </w:rPr>
          <w:t>https://www.deccanchronicle.com/west-asia/iran-us-war-live-latest-news-updates-1946811</w:t>
        </w:r>
      </w:hyperlink>
      <w:r>
        <w:t xml:space="preserve"> - * Iran struck a base in Saudi Arabia, wounding at least 10 US troops and damaging aircraft. * Israel attacked Iran’s nuclear facilities, claiming responsibility, with no casualties reported. * Iran threatened to retaliate and targeted two nuclear sites in Iran. * Iran announced the Strait of Hormuz would facilitate humanitarian aid and agricultural shipments. * The conflict is part of an ongoing war involving Israel, Iran, and US interests in the region. * The attacks occur amid broader tensions and conflict escalation in the Middle East. 499. </w:t>
      </w:r>
      <w:hyperlink r:id="rId409">
        <w:r>
          <w:rPr>
            <w:color w:val="0000EE"/>
            <w:u w:val="single"/>
          </w:rPr>
          <w:t>https://www.rionegro.com.ar/mundo/conflicto-en-medio-oriente-nuevos-bombardeos-sobre-una-central-nuclear-irani-y-ataque-a-base-de-ee-uu-4517907/</w:t>
        </w:r>
      </w:hyperlink>
      <w:r>
        <w:t xml:space="preserve"> - - The conflict in Middle East has intensified with new joint Israeli and US attacks on the Bushehr nuclear plant in Iran, the third within ten days. - No victims or structural damage reported; IAEA was notified, and no radiation leaks occurred. - Other nuclear sites, Jondab and Ardakan, were also targeted with no material consequences. - An attack on a US base in Saudi Arabia resulted in at least ten military injuries, with no fatalities reported. - US forces increased security at regional bases amid fears of escalation and threats to nuclear facilities. 500. </w:t>
      </w:r>
      <w:hyperlink r:id="rId410">
        <w:r>
          <w:rPr>
            <w:color w:val="0000EE"/>
            <w:u w:val="single"/>
          </w:rPr>
          <w:t>https://www.bahrainnews.net/news/278949451/iranian-strike-wounds-us-troops-in-saudi-arabia-as-houthis-enter-war</w:t>
        </w:r>
      </w:hyperlink>
      <w:r>
        <w:t xml:space="preserve"> - * Iran struck Prince Sultan Air Base in Saudi Arabia with missiles and drones, wounding at least 12 US troops.</w:t>
      </w:r>
      <w:r>
        <w:rPr>
          <w:i/>
        </w:rPr>
        <w:t xml:space="preserve"> The attack was part of a broader wave of Iranian assaults in the Persian Gulf region.</w:t>
      </w:r>
      <w:r>
        <w:t xml:space="preserve"> Yemen's Houthi rebels launched missile strikes at Israel, their first since the war began.</w:t>
      </w:r>
      <w:r>
        <w:rPr>
          <w:i/>
        </w:rPr>
        <w:t xml:space="preserve"> The US government and military did not immediately comment on the attack.</w:t>
      </w:r>
      <w:r>
        <w:t xml:space="preserve"> The conflict involves Iran, Yemen's Houthis, Israel, and regional Gulf nations, with implications for regional security and oil trade routes.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co.uk/news/world/armed-rebels-posing-global-threat-iran-war-4324166" TargetMode="External"/><Relationship Id="rId10" Type="http://schemas.openxmlformats.org/officeDocument/2006/relationships/hyperlink" Target="https://www.india.com/news/india/more-lpg-laden-ships-headed-for-india-via-strait-of-hormuz-when-will-they-arrive-and-how-much-cooking-gas-they-are-ferrying-tehran-bw-tyr-bw-elm-mumbai-lng-8360875/" TargetMode="External"/><Relationship Id="rId11" Type="http://schemas.openxmlformats.org/officeDocument/2006/relationships/hyperlink" Target="https://investinglive.com/commodities/morgan-stanley-warns-australia-faces-diesel-supply-shock-and-growth-risks-20260329/" TargetMode="External"/><Relationship Id="rId12" Type="http://schemas.openxmlformats.org/officeDocument/2006/relationships/hyperlink" Target="https://thefinance.sg/2026/03/29/major-escalation-oil-prices-may-sky-rocket-crash-stock-markets/?utm_source=rss&amp;utm_medium=rss&amp;utm_campaign=major-escalation-oil-prices-may-sky-rocket-crash-stock-markets" TargetMode="External"/><Relationship Id="rId13" Type="http://schemas.openxmlformats.org/officeDocument/2006/relationships/hyperlink" Target="https://www.okaz.com.sa/economy/na/2240501" TargetMode="External"/><Relationship Id="rId14" Type="http://schemas.openxmlformats.org/officeDocument/2006/relationships/hyperlink" Target="https://www.seattletimes.com/business/how-many-rate-cuts-iran-war-upends-federal-reserves-next-steps/?utm_source=RSS&amp;utm_medium=Referral&amp;utm_campaign=RSS_all" TargetMode="External"/><Relationship Id="rId15" Type="http://schemas.openxmlformats.org/officeDocument/2006/relationships/hyperlink" Target="https://www.livemint.com/news/world/explainer-hormuz-crisis-iran-squeezes-oil-route-ships-stalled-global-trade-risks-rise-11774805733240.html" TargetMode="External"/><Relationship Id="rId16" Type="http://schemas.openxmlformats.org/officeDocument/2006/relationships/hyperlink" Target="https://wyomingtruth.org/worries-about-global-economic-pain-deepen-as-the-war-in-iran-drags-on/" TargetMode="External"/><Relationship Id="rId17" Type="http://schemas.openxmlformats.org/officeDocument/2006/relationships/hyperlink" Target="https://sana.sy/en/international/2306387/" TargetMode="External"/><Relationship Id="rId18" Type="http://schemas.openxmlformats.org/officeDocument/2006/relationships/hyperlink" Target="https://blockonomi.com/bitcoin-slides-to-66k-as-xrp-ethereum-and-solana-crash-here-is-what-triggered-the-drop/" TargetMode="External"/><Relationship Id="rId19" Type="http://schemas.openxmlformats.org/officeDocument/2006/relationships/hyperlink" Target="https://www.thetimesofbengal.com/international/how-will-us-military-invade-iran-and-reopen-strait-of-hormuz-25/" TargetMode="External"/><Relationship Id="rId20" Type="http://schemas.openxmlformats.org/officeDocument/2006/relationships/hyperlink" Target="https://ts2.tech/en/oil-prices-week-ahead-brent-near-113-with-hormuz-talks-houthi-risk-and-opec-in-focus/" TargetMode="External"/><Relationship Id="rId21" Type="http://schemas.openxmlformats.org/officeDocument/2006/relationships/hyperlink" Target="https://www.public.news/p/2-trillion-spent-on-green-energy" TargetMode="External"/><Relationship Id="rId22" Type="http://schemas.openxmlformats.org/officeDocument/2006/relationships/hyperlink" Target="https://www.el-balad.com/16896147" TargetMode="External"/><Relationship Id="rId23" Type="http://schemas.openxmlformats.org/officeDocument/2006/relationships/hyperlink" Target="https://businessdesk.co.nz/article/finance/kiwi-firms-tune-working-capital-as-fuel-prices-hit-westpac-nz" TargetMode="External"/><Relationship Id="rId24" Type="http://schemas.openxmlformats.org/officeDocument/2006/relationships/hyperlink" Target="https://euromaidanpress.com/2026/03/29/ust-luga-on-fire-again-drone-strikes/" TargetMode="External"/><Relationship Id="rId25" Type="http://schemas.openxmlformats.org/officeDocument/2006/relationships/hyperlink" Target="https://www.philstar.com/headlines/2026/03/30/2517832/1-million-more-barrels-diesel-arriving" TargetMode="External"/><Relationship Id="rId26" Type="http://schemas.openxmlformats.org/officeDocument/2006/relationships/hyperlink" Target="https://www.thedailystar.net/business/global-economy/news/ship-insurers-juggle-war-risks-perilous-gulf-route-4138751" TargetMode="External"/><Relationship Id="rId27" Type="http://schemas.openxmlformats.org/officeDocument/2006/relationships/hyperlink" Target="https://egyptian-gazette.com/world/houthi-attack-on-israel-stokes-fears-of-renewed-strikes/" TargetMode="External"/><Relationship Id="rId28" Type="http://schemas.openxmlformats.org/officeDocument/2006/relationships/hyperlink" Target="https://www.v6velugu.com/two-more-indian-vessels-carrying-lpg-cross-strait-of-hormuz-amid-disruptions-" TargetMode="External"/><Relationship Id="rId29" Type="http://schemas.openxmlformats.org/officeDocument/2006/relationships/hyperlink" Target="https://www.cartoq.com/car-news/west-asia-crisis-accelerates-india-electric-mobility-energy-security/" TargetMode="External"/><Relationship Id="rId30" Type="http://schemas.openxmlformats.org/officeDocument/2006/relationships/hyperlink" Target="https://thecurrencyanalytics.com/bitcoin/wall-street-fear-gauge-jumps-as-oil-supply-worries-mount-249843" TargetMode="External"/><Relationship Id="rId31" Type="http://schemas.openxmlformats.org/officeDocument/2006/relationships/hyperlink" Target="https://www.blesk.cz/clanek/zpravy-svet/836273/zablokovany-hormuz-muze-byt-jeste-hur-povstalci-vyhrozuji-zavrenim-dalsi-tepny.html" TargetMode="External"/><Relationship Id="rId32" Type="http://schemas.openxmlformats.org/officeDocument/2006/relationships/hyperlink" Target="https://news.bitcoin.com/wall-street-fear-gauge-hits-31-on-hormuz-supply-fears-and-oil-price-shock/" TargetMode="External"/><Relationship Id="rId33" Type="http://schemas.openxmlformats.org/officeDocument/2006/relationships/hyperlink" Target="https://www.14ymedio.com/internacional/tension-mar-rojo-ormuz-dispara_1_1125168.html" TargetMode="External"/><Relationship Id="rId34" Type="http://schemas.openxmlformats.org/officeDocument/2006/relationships/hyperlink" Target="https://www.hiiraan.com/world4/2026/Mar/204774/pakistan_secures_iran_deal_to_send_20_ships_through_strait_of_hormuz.aspx" TargetMode="External"/><Relationship Id="rId35" Type="http://schemas.openxmlformats.org/officeDocument/2006/relationships/hyperlink" Target="https://www.middleeastmonitor.com/20260329-bab-al-mandeb-strait-faces-disruption-risk-as-iran-war-escalates/" TargetMode="External"/><Relationship Id="rId36" Type="http://schemas.openxmlformats.org/officeDocument/2006/relationships/hyperlink" Target="https://theaviationhub.co.uk/because-of-the-iran-war-will-we-run-out-of-jet-fuel/" TargetMode="External"/><Relationship Id="rId37" Type="http://schemas.openxmlformats.org/officeDocument/2006/relationships/hyperlink" Target="https://www.aa.com.tr/en/energy/general/un-agency-warns-strait-of-hormuz-crisis-could-take-months-to-stabilize-costs/55895" TargetMode="External"/><Relationship Id="rId38" Type="http://schemas.openxmlformats.org/officeDocument/2006/relationships/hyperlink" Target="https://iraqidinarchat.net/iraq-accelerates-rehabilitation-work-on-oil-export-pipeline-through-turkiye/" TargetMode="External"/><Relationship Id="rId39" Type="http://schemas.openxmlformats.org/officeDocument/2006/relationships/hyperlink" Target="https://fortune.com/2026/03/29/russia-oil-prices-iran-war-putin-ukrainian-drone-attacks-export-capacity/" TargetMode="External"/><Relationship Id="rId40" Type="http://schemas.openxmlformats.org/officeDocument/2006/relationships/hyperlink" Target="https://seekingalpha.com/article/4886930-wall-street-brunch-jobs-report-due-despite-holiday?source=feed_all_articles" TargetMode="External"/><Relationship Id="rId41" Type="http://schemas.openxmlformats.org/officeDocument/2006/relationships/hyperlink" Target="https://www.benzinga.com/opinion/26/03/51529425/the-insider-report-markets-wade-into-geopolitical-abyss" TargetMode="External"/><Relationship Id="rId42" Type="http://schemas.openxmlformats.org/officeDocument/2006/relationships/hyperlink" Target="https://internewscast.com/news/why-the-gate-of-tears-is-emerging-as-a-key-global-shipping-bottleneck/" TargetMode="External"/><Relationship Id="rId43" Type="http://schemas.openxmlformats.org/officeDocument/2006/relationships/hyperlink" Target="https://www.arabtimesonline.com/news/oil-jumps-50-as-hormuz-crisis-chokes-global-supply/" TargetMode="External"/><Relationship Id="rId44" Type="http://schemas.openxmlformats.org/officeDocument/2006/relationships/hyperlink" Target="https://londonlovesbusiness.com/experts-warn-uk-could-run-out-of-medicines-in-weeks-if-iran-war-continues/" TargetMode="External"/><Relationship Id="rId45" Type="http://schemas.openxmlformats.org/officeDocument/2006/relationships/hyperlink" Target="https://windward.ai/blog/march-29-maritime-intelligence-daily/" TargetMode="External"/><Relationship Id="rId46" Type="http://schemas.openxmlformats.org/officeDocument/2006/relationships/hyperlink" Target="https://blockonomi.com/market-preview-jobs-report-oil-shock-and-fed-signals-dominate-this-weeks-outlook/" TargetMode="External"/><Relationship Id="rId47" Type="http://schemas.openxmlformats.org/officeDocument/2006/relationships/hyperlink" Target="https://www.foxnews.com/politics/jet-fuel-spikes-airlines-warn-supplies-could-run-dry-within-weeks" TargetMode="External"/><Relationship Id="rId48" Type="http://schemas.openxmlformats.org/officeDocument/2006/relationships/hyperlink" Target="https://jornaldebrasilia.com.br/noticias/economia/preocupacoes-com-a-economia-global-se-aprofundam-a-medida-que-a-guerra-no-ira-se-arrasta/" TargetMode="External"/><Relationship Id="rId49" Type="http://schemas.openxmlformats.org/officeDocument/2006/relationships/hyperlink" Target="https://www.aol.com/articles/mapped-where-gas-prices-rising-134430214.html" TargetMode="External"/><Relationship Id="rId50" Type="http://schemas.openxmlformats.org/officeDocument/2006/relationships/hyperlink" Target="https://themoneyprinter.substack.com/p/watch-this-line-like-your-life-depends" TargetMode="External"/><Relationship Id="rId51" Type="http://schemas.openxmlformats.org/officeDocument/2006/relationships/hyperlink" Target="https://kienthuc.net.vn/lo-ngai-bat-on-toan-bo-an-ninh-hang-hai-khi-houthi-tham-chien-post1611045.html" TargetMode="External"/><Relationship Id="rId52" Type="http://schemas.openxmlformats.org/officeDocument/2006/relationships/hyperlink" Target="https://www.theguardian.com/business/2026/mar/29/oil-monthly-surge-record-iran-war-markets-gold" TargetMode="External"/><Relationship Id="rId53" Type="http://schemas.openxmlformats.org/officeDocument/2006/relationships/hyperlink" Target="https://newtalk.tw/news/view/2026-03-29/1026949" TargetMode="External"/><Relationship Id="rId54" Type="http://schemas.openxmlformats.org/officeDocument/2006/relationships/hyperlink" Target="https://coincentral.com/the-week-ahead-nonfarm-payrolls-oil-prices-and-fed-policy-what-investors-are-watching/" TargetMode="External"/><Relationship Id="rId55" Type="http://schemas.openxmlformats.org/officeDocument/2006/relationships/hyperlink" Target="https://www.energyconnects.com/news/gas-lng/2026/march/hormuz-tracker-saudi-crude-heads-to-pakistan-in-rare-transit/" TargetMode="External"/><Relationship Id="rId56" Type="http://schemas.openxmlformats.org/officeDocument/2006/relationships/hyperlink" Target="https://localnews8.com/news/national-world/cnn-world/2026/03/29/the-iran-war-has-a-new-front-in-yemen-heres-how-it-could-escalate/" TargetMode="External"/><Relationship Id="rId57" Type="http://schemas.openxmlformats.org/officeDocument/2006/relationships/hyperlink" Target="https://www.moroccoworldnews.com/2026/03/283030/bam-global-economy-faces-growing-risks-from-geopolitical-tensions/" TargetMode="External"/><Relationship Id="rId58" Type="http://schemas.openxmlformats.org/officeDocument/2006/relationships/hyperlink" Target="https://ipdefenseforum.com/2026/03/irans-persian-gulf-strikes-spur-indo-pacific-shockwaves/" TargetMode="External"/><Relationship Id="rId59" Type="http://schemas.openxmlformats.org/officeDocument/2006/relationships/hyperlink" Target="https://lequotidien.lu/economie/guerre-au-moyen-orient-les-consequences-economiques-mondiales/" TargetMode="External"/><Relationship Id="rId60" Type="http://schemas.openxmlformats.org/officeDocument/2006/relationships/hyperlink" Target="https://michiganadvance.com/2026/03/29/repub/epa-increases-biofuels-in-new-renewable-fuel-standard/" TargetMode="External"/><Relationship Id="rId61" Type="http://schemas.openxmlformats.org/officeDocument/2006/relationships/hyperlink" Target="https://www.ad-hoc-news.de/boerse/news/ueberblick/bharat-petroleum-corp-ltd-stock-india-s-green-energy-push-and-refining/69022603" TargetMode="External"/><Relationship Id="rId62" Type="http://schemas.openxmlformats.org/officeDocument/2006/relationships/hyperlink" Target="https://indonesiakini.id/2026/03/29/cyclone-narelle-disrupts-wa-gas-ports/" TargetMode="External"/><Relationship Id="rId63" Type="http://schemas.openxmlformats.org/officeDocument/2006/relationships/hyperlink" Target="https://bitrss.com/is-anywhere-safe-as-bitcoin-weakens-why-even-the-2-year-treasury-is-starting-to-crack-196996" TargetMode="External"/><Relationship Id="rId64" Type="http://schemas.openxmlformats.org/officeDocument/2006/relationships/hyperlink" Target="https://www.indiandefensenews.in/2026/03/high-seas-tensions-us-releases-footage.html" TargetMode="External"/><Relationship Id="rId65" Type="http://schemas.openxmlformats.org/officeDocument/2006/relationships/hyperlink" Target="https://www.indiandefensenews.in/2026/03/with-indian-navy-escorting-key.html" TargetMode="External"/><Relationship Id="rId66" Type="http://schemas.openxmlformats.org/officeDocument/2006/relationships/hyperlink" Target="https://www.iltempo.it/esteri/2026/03/29/news/lo-stretto-di-hormuz-strumento-di-guerra-ibrida-47041521/" TargetMode="External"/><Relationship Id="rId67" Type="http://schemas.openxmlformats.org/officeDocument/2006/relationships/hyperlink" Target="https://www.thegatewaypundit.com/2026/03/iranian-proxy-group-houthis-yemen-say-they-may/" TargetMode="External"/><Relationship Id="rId68" Type="http://schemas.openxmlformats.org/officeDocument/2006/relationships/hyperlink" Target="https://ca.news.yahoo.com/russias-ust-luga-port-damaged-074149638.html" TargetMode="External"/><Relationship Id="rId69" Type="http://schemas.openxmlformats.org/officeDocument/2006/relationships/hyperlink" Target="https://www.middleeastmonitor.com/20260329-uk-prepares-mine-clearing-vessel-for-possible-strait-of-hormuz-deployment/" TargetMode="External"/><Relationship Id="rId70" Type="http://schemas.openxmlformats.org/officeDocument/2006/relationships/hyperlink" Target="https://indonesiakini.id/2026/03/29/bunnings-stock-alert-popular-item-dwindling/" TargetMode="External"/><Relationship Id="rId71" Type="http://schemas.openxmlformats.org/officeDocument/2006/relationships/hyperlink" Target="https://www.ibtimes.com.au/oil-prices-surge-above-100-geopolitical-tensions-drive-market-volatility-1864877" TargetMode="External"/><Relationship Id="rId72" Type="http://schemas.openxmlformats.org/officeDocument/2006/relationships/hyperlink" Target="https://www.sondakika.com/ekonomi/haber-husiler-in-babul-mendeb-bogazi-ndaki-etkisi-19697270/" TargetMode="External"/><Relationship Id="rId73" Type="http://schemas.openxmlformats.org/officeDocument/2006/relationships/hyperlink" Target="https://www.gbcghanaonline.com/features/iran-under-heavy-bombardment-as-3500-more-us-troops-arrive-in-the-middle-east/2026/" TargetMode="External"/><Relationship Id="rId74" Type="http://schemas.openxmlformats.org/officeDocument/2006/relationships/hyperlink" Target="https://www.fool.com/investing/2026/03/29/donald-trump-fed-feud-wait-till-iran-war-inflation/" TargetMode="External"/><Relationship Id="rId75" Type="http://schemas.openxmlformats.org/officeDocument/2006/relationships/hyperlink" Target="https://www.fool.com/investing/2026/03/29/oil-war-middle-east-fed-rates-protect-ai-stocks/" TargetMode="External"/><Relationship Id="rId76" Type="http://schemas.openxmlformats.org/officeDocument/2006/relationships/hyperlink" Target="https://www.livemint.com/news/world/middle-east-conflict-us-iran-war-strait-of-hormuz-irgc-tolling-system-geopolitical-news-11774780428737.html" TargetMode="External"/><Relationship Id="rId77" Type="http://schemas.openxmlformats.org/officeDocument/2006/relationships/hyperlink" Target="https://aawsat.com/%D8%A7%D9%84%D8%A7%D9%82%D8%AA%D8%B5%D8%A7%D8%AF/5256482-%D8%A7%D9%84%D8%A7%D9%82%D8%AA%D8%B5%D8%A7%D8%AF-%D8%A7%D9%84%D8%B9%D8%A7%D9%84%D9%85%D9%8A-%D8%AA%D8%AD%D8%AA-%D9%85%D8%AC%D9%87%D8%B1-%D8%A7%D9%84%D8%A8%D9%8A%D8%A7%D9%86%D8%A7%D8%AA-%D9%81%D9%8A-%D8%B8%D9%84-%D8%B9%D9%84%D8%A7%D9%88%D8%A7%D8%AA-%D8%A7%D9%84%D8%AD%D8%B1%D8%A8" TargetMode="External"/><Relationship Id="rId78" Type="http://schemas.openxmlformats.org/officeDocument/2006/relationships/hyperlink" Target="https://www.thetechedvocate.org/market-turbulence-analyzing-economic-trends-on-march-29-2026/?utm_source=rss&amp;utm_medium=rss&amp;utm_campaign=market-turbulence-analyzing-economic-trends-on-march-29-2026" TargetMode="External"/><Relationship Id="rId79" Type="http://schemas.openxmlformats.org/officeDocument/2006/relationships/hyperlink" Target="https://fajar.co.id/2026/03/29/kapal-pertamina-masih-tertahan-kritik-pedas-jhon-sitorus-bandingkan-tanker-ri-dan-malaysia-di-selat-hormuz/" TargetMode="External"/><Relationship Id="rId80" Type="http://schemas.openxmlformats.org/officeDocument/2006/relationships/hyperlink" Target="https://www.wthr.com/article/news/nation-world/gas-prices-slightly-higher-than-saturday-continue-to-hover-just-below-4-per-gallon/507-75dd3401-4279-449a-91dc-0aa9f7640993" TargetMode="External"/><Relationship Id="rId81" Type="http://schemas.openxmlformats.org/officeDocument/2006/relationships/hyperlink" Target="https://indianexpress.com/article/world/houthis-attack-israel-bab-el-mandab-10607537/" TargetMode="External"/><Relationship Id="rId82" Type="http://schemas.openxmlformats.org/officeDocument/2006/relationships/hyperlink" Target="https://www.thetimesofbengal.com/international/us-devising-daring-plan-to-free-open-strait-of-hormuz-how-will-iran-counter-it-14/" TargetMode="External"/><Relationship Id="rId83" Type="http://schemas.openxmlformats.org/officeDocument/2006/relationships/hyperlink" Target="https://meyka.com/blog/malaysian-ringgit-today-march-29-oil-shock-hawkish-fed-keep-myr-near-400-2903/" TargetMode="External"/><Relationship Id="rId84" Type="http://schemas.openxmlformats.org/officeDocument/2006/relationships/hyperlink" Target="https://www.etoday.co.kr/news/view/2570405" TargetMode="External"/><Relationship Id="rId85" Type="http://schemas.openxmlformats.org/officeDocument/2006/relationships/hyperlink" Target="https://www.globaltrademag.com/u-s-launches-new-insurance-program-for-strait-of-hormuz-shipping/" TargetMode="External"/><Relationship Id="rId86" Type="http://schemas.openxmlformats.org/officeDocument/2006/relationships/hyperlink" Target="https://www.seanews.com.tr/article/sts-plan-for-altura-attacked-in-the-bosphorus-mnbgyql4" TargetMode="External"/><Relationship Id="rId87" Type="http://schemas.openxmlformats.org/officeDocument/2006/relationships/hyperlink" Target="https://www.philstar.com/headlines/2026/03/29/2517687/recto-104-million-barrels-diesel-expected-arrive-week" TargetMode="External"/><Relationship Id="rId88" Type="http://schemas.openxmlformats.org/officeDocument/2006/relationships/hyperlink" Target="https://www.focus.de/politik/ausland/trump-haelt-sich-offen-5000-us-marines-und-6-kriegsschiffe-machen-druck-vor-kharg_c4acdf80-8b3c-4930-b092-3c074d238c8e.html" TargetMode="External"/><Relationship Id="rId89" Type="http://schemas.openxmlformats.org/officeDocument/2006/relationships/hyperlink" Target="https://www.24newshd.tv/29-Mar-2026/iran-parliament-speaker-says-us-plots-ground-attack-despite-diplomatic-efforts" TargetMode="External"/><Relationship Id="rId90" Type="http://schemas.openxmlformats.org/officeDocument/2006/relationships/hyperlink" Target="https://www.focus.de/politik/ausland/bei-den-golfstaaten-waechst-die-wut-auf-die-usa_48e3f713-6b44-4f75-8c69-4d2963609650.html" TargetMode="External"/><Relationship Id="rId91" Type="http://schemas.openxmlformats.org/officeDocument/2006/relationships/hyperlink" Target="https://theshillongtimes.com/2026/03/29/whole-world-will-face-consequences-if-energy-production-affected-giriraj-singh-on-west-asia-crisis/" TargetMode="External"/><Relationship Id="rId92" Type="http://schemas.openxmlformats.org/officeDocument/2006/relationships/hyperlink" Target="https://fortune.com/2026/03/29/iran-war-hormuz-asia-energy-crisis-coal-nuclear/" TargetMode="External"/><Relationship Id="rId93" Type="http://schemas.openxmlformats.org/officeDocument/2006/relationships/hyperlink" Target="https://www.tanea.gr/2026/03/29/world/nea-isxyra-pligmata-kata-toy-iran-i-texerani-apanta-me-epitheseis-se-simantikes-viomixanik/" TargetMode="External"/><Relationship Id="rId94" Type="http://schemas.openxmlformats.org/officeDocument/2006/relationships/hyperlink" Target="https://www.wionews.com/world/-our-men-are-waiting-for-arrival-of-american-soldiers-iran-accuses-us-of-plotting-ground-attack-despite-diplomacy-1774782531820/amp" TargetMode="External"/><Relationship Id="rId95" Type="http://schemas.openxmlformats.org/officeDocument/2006/relationships/hyperlink" Target="https://www.facilitiesmanagement-now.com/article/262785/ship-insurers-juggle-war-risks-for-perilous-gulf-route?utm_source=facilitiesmanagement&amp;utm_medium=newsfeed&amp;utm_campaign=facilitiesmanagement-articleId-262785" TargetMode="External"/><Relationship Id="rId96" Type="http://schemas.openxmlformats.org/officeDocument/2006/relationships/hyperlink" Target="https://www.durangoherald.com/articles/the-latest-iran-warns-the-us-against-a-ground-invasion-as-regional-powers-plan-to-meet-in-pakistan/" TargetMode="External"/><Relationship Id="rId97" Type="http://schemas.openxmlformats.org/officeDocument/2006/relationships/hyperlink" Target="https://www.whalesbook.com/news/English/commodities/India-Accelerates-PNG-Gas-Infrastructure-Amid-Geopolitical-Energy-Risks/69c90a062850f02827f39e5e" TargetMode="External"/><Relationship Id="rId98" Type="http://schemas.openxmlformats.org/officeDocument/2006/relationships/hyperlink" Target="https://www.cityam.com/us-gearing-up-for-weeks-of-ground-operations-in-iran/" TargetMode="External"/><Relationship Id="rId99" Type="http://schemas.openxmlformats.org/officeDocument/2006/relationships/hyperlink" Target="https://zn.ua/energetics/chetvertyj-den-podrjad-rossijane-bjut-po-obektam-naftohaza-est-znachitelnye-povrezhdenija.html" TargetMode="External"/><Relationship Id="rId100" Type="http://schemas.openxmlformats.org/officeDocument/2006/relationships/hyperlink" Target="https://www.jns.org/news/u-s-news/us-ground-force-arrives-near-iran" TargetMode="External"/><Relationship Id="rId101" Type="http://schemas.openxmlformats.org/officeDocument/2006/relationships/hyperlink" Target="https://www.focus.de/panorama/welt/video-zeigt-brand-bei-neuem-angriff-auf-russischen-hafen_90343468-4e3d-465b-b5b4-327b12cd1843.html" TargetMode="External"/><Relationship Id="rId102" Type="http://schemas.openxmlformats.org/officeDocument/2006/relationships/hyperlink" Target="https://www.tanea.gr/2026/03/29/world/rosia-zimies-sto-limani-eksagogis-petrelaioy-oyst-loygka-meta-apo-oykraniki-epithesi-me-dr/" TargetMode="External"/><Relationship Id="rId103" Type="http://schemas.openxmlformats.org/officeDocument/2006/relationships/hyperlink" Target="https://www.aerotime.aero/articles/us-e3-sentry-awacs-damaged-iranian-strike-saudi-arabia" TargetMode="External"/><Relationship Id="rId104" Type="http://schemas.openxmlformats.org/officeDocument/2006/relationships/hyperlink" Target="https://filipinotimes.net/latest-news/2026/03/29/drone-attack-damages-radar-system-at-kuwait-international-airport/" TargetMode="External"/><Relationship Id="rId105" Type="http://schemas.openxmlformats.org/officeDocument/2006/relationships/hyperlink" Target="https://theprint.in/economy/govt-ramps-up-measures-to-ensure-fuel-lpg-supplies-amid-hormuz-disruption/2891573/" TargetMode="External"/><Relationship Id="rId106" Type="http://schemas.openxmlformats.org/officeDocument/2006/relationships/hyperlink" Target="https://www.aol.com/articles/fed-chair-jerome-powell-just-103500457.html" TargetMode="External"/><Relationship Id="rId107" Type="http://schemas.openxmlformats.org/officeDocument/2006/relationships/hyperlink" Target="https://www.thejc.com/news/israel/houthis-join-war-iran-yjh1cd8g" TargetMode="External"/><Relationship Id="rId108" Type="http://schemas.openxmlformats.org/officeDocument/2006/relationships/hyperlink" Target="https://www.sueddeutsche.de/wirtschaft/schiffe-iran-hormus-blockade-li.3459749?reduced=true" TargetMode="External"/><Relationship Id="rId109" Type="http://schemas.openxmlformats.org/officeDocument/2006/relationships/hyperlink" Target="https://theprint.in/economy/two-more-indian-lpg-tankers-carrying-days-cooking-gas-cross-strait-of-hormuz/2891572/" TargetMode="External"/><Relationship Id="rId110" Type="http://schemas.openxmlformats.org/officeDocument/2006/relationships/hyperlink" Target="https://news.day.az/world/1824757.html" TargetMode="External"/><Relationship Id="rId111" Type="http://schemas.openxmlformats.org/officeDocument/2006/relationships/hyperlink" Target="https://coincentral.com/used-ev-sales-rally-in-europe-as-iran-war-keeps-oil-prices-high-best-ev-stocks-to-watch/" TargetMode="External"/><Relationship Id="rId112" Type="http://schemas.openxmlformats.org/officeDocument/2006/relationships/hyperlink" Target="https://china.timesofnews.com/business-economy/oil-prices-to-stay-elevated-across-iran-war-scenarios" TargetMode="External"/><Relationship Id="rId113" Type="http://schemas.openxmlformats.org/officeDocument/2006/relationships/hyperlink" Target="https://www.scmp.com/news/asia/south-asia/article/3348296/regional-diplomats-gather-pakistan-talks-end-iran-war?utm_source=rss_feed" TargetMode="External"/><Relationship Id="rId114" Type="http://schemas.openxmlformats.org/officeDocument/2006/relationships/hyperlink" Target="https://www.washingtonexaminer.com/policy/energy-and-environment/4506983/four-weeks-iran-conflict-what-has-happened-oil-markets/" TargetMode="External"/><Relationship Id="rId115" Type="http://schemas.openxmlformats.org/officeDocument/2006/relationships/hyperlink" Target="https://www.volkskrant.nl/economie/welke-landen-worden-het-zwaarst-getroffen-door-de-blokkade-van-s-werelds-grootste-energie-slagader~bf952b7e/" TargetMode="External"/><Relationship Id="rId116" Type="http://schemas.openxmlformats.org/officeDocument/2006/relationships/hyperlink" Target="https://www.thenationalnews.com/business/banking/2026/03/29/uae-financial-sector-can-weather-impact-of-iran-war-executives-say/" TargetMode="External"/><Relationship Id="rId117" Type="http://schemas.openxmlformats.org/officeDocument/2006/relationships/hyperlink" Target="https://www.meforum.org/mef-observer/the-houthis-push-toward-the-bab-el-mandeb" TargetMode="External"/><Relationship Id="rId118" Type="http://schemas.openxmlformats.org/officeDocument/2006/relationships/hyperlink" Target="https://www.techjuice.pk/iran-allows-pakistan-ships-to-cross-strait-of-hormuz/" TargetMode="External"/><Relationship Id="rId119" Type="http://schemas.openxmlformats.org/officeDocument/2006/relationships/hyperlink" Target="https://telanganatoday.com/iran-backed-houthis-enter-month-long-war-could-further-threaten-global-shipping" TargetMode="External"/><Relationship Id="rId120" Type="http://schemas.openxmlformats.org/officeDocument/2006/relationships/hyperlink" Target="https://www.turkiyetoday.com/business/australian-states-to-offer-free-transit-amid-fuel-crisis-3217099" TargetMode="External"/><Relationship Id="rId121" Type="http://schemas.openxmlformats.org/officeDocument/2006/relationships/hyperlink" Target="https://www.usthadian.com/india-strategic-petroleum-reserves-status/" TargetMode="External"/><Relationship Id="rId122" Type="http://schemas.openxmlformats.org/officeDocument/2006/relationships/hyperlink" Target="https://united24media.com/latest-news/unprecedented-drone-attacks-may-force-russia-to-suspend-baltic-oil-exports-17377" TargetMode="External"/><Relationship Id="rId123" Type="http://schemas.openxmlformats.org/officeDocument/2006/relationships/hyperlink" Target="https://keyt.com/news/money-and-business/cnn-business-consumer/2026/03/29/americas-frozen-jobs-market-could-stay-on-ice-due-to-iran-war/" TargetMode="External"/><Relationship Id="rId124" Type="http://schemas.openxmlformats.org/officeDocument/2006/relationships/hyperlink" Target="https://www.trend.az/business/4169107.html" TargetMode="External"/><Relationship Id="rId125" Type="http://schemas.openxmlformats.org/officeDocument/2006/relationships/hyperlink" Target="https://www.washingtonexaminer.com/op-eds/4507211/trump-must-not-abandon-gulf-allies-to-iranian-hegemony/" TargetMode="External"/><Relationship Id="rId126" Type="http://schemas.openxmlformats.org/officeDocument/2006/relationships/hyperlink" Target="https://www.unian.ua/war/port-ust-luga-p-yatu-nich-pidryad-cey-port-atakuyut-droni-13330992.html" TargetMode="External"/><Relationship Id="rId127" Type="http://schemas.openxmlformats.org/officeDocument/2006/relationships/hyperlink" Target="https://www.omanobserver.om/article/1186897/opinion/business/global-shock-waves-the-widening-impact-of-the-us-israel-iran-war" TargetMode="External"/><Relationship Id="rId128" Type="http://schemas.openxmlformats.org/officeDocument/2006/relationships/hyperlink" Target="https://www.lemonde.fr/economie/article/2026/03/29/guerre-au-moyen-orient-le-mois-qui-a-plonge-le-monde-dans-un-choc-energetique_6675213_3234.html" TargetMode="External"/><Relationship Id="rId129" Type="http://schemas.openxmlformats.org/officeDocument/2006/relationships/hyperlink" Target="https://www.vietnamplus.vn/duong-ong-khong-di-qua-eo-bien-hormuz-cua-saudi-arabia-dang-chay-het-cong-suat-post1101692.vnp" TargetMode="External"/><Relationship Id="rId130" Type="http://schemas.openxmlformats.org/officeDocument/2006/relationships/hyperlink" Target="https://www.vietnamplus.vn/rui-ro-kinh-te-sau-rong-tiep-tuc-gia-tang-tren-pham-vi-toan-cau-post1101695.vnp" TargetMode="External"/><Relationship Id="rId131" Type="http://schemas.openxmlformats.org/officeDocument/2006/relationships/hyperlink" Target="https://www.huffpost.com/entry/iran-war-choices-trump_n_69c8818de4b06be0a3088719" TargetMode="External"/><Relationship Id="rId132" Type="http://schemas.openxmlformats.org/officeDocument/2006/relationships/hyperlink" Target="https://egyptian-gazette.com/world/us-israel-strike-iranian-port-city-near-hormuz/" TargetMode="External"/><Relationship Id="rId133" Type="http://schemas.openxmlformats.org/officeDocument/2006/relationships/hyperlink" Target="https://www.deccanchronicle.com/west-asia/iran-war-us-israel-houthis-live-updates-1947026" TargetMode="External"/><Relationship Id="rId134" Type="http://schemas.openxmlformats.org/officeDocument/2006/relationships/hyperlink" Target="https://www.deccanchronicle.com/west-asia/iran-warns-of-wider-war-alleges-us-israel-false-flag-plans-1947041" TargetMode="External"/><Relationship Id="rId135" Type="http://schemas.openxmlformats.org/officeDocument/2006/relationships/hyperlink" Target="https://www.vietnamplus.vn/iran-cho-phep-them-20-tau-pakistan-di-qua-eo-bien-hormuz-post1101677.vnp" TargetMode="External"/><Relationship Id="rId136" Type="http://schemas.openxmlformats.org/officeDocument/2006/relationships/hyperlink" Target="https://www.liberoquotidiano.it/news/esteri/47036741/guerra_nel_golfo_iran_stati_uniti_israele_diretta_29_marzo/" TargetMode="External"/><Relationship Id="rId137" Type="http://schemas.openxmlformats.org/officeDocument/2006/relationships/hyperlink" Target="https://www.thehindubusinessline.com/markets/crude-oil-shock-deepens-market-jitters-as-hormuz-crisis-hits-indias-macro-outlook/article70798845.ece" TargetMode="External"/><Relationship Id="rId138" Type="http://schemas.openxmlformats.org/officeDocument/2006/relationships/hyperlink" Target="https://africaeconews.co.ke/iran-signals-control-over-strait-of-hormuz-amid-escalating-conflict/?utm_source=rss&amp;utm_medium=rss&amp;utm_campaign=iran-signals-control-over-strait-of-hormuz-amid-escalating-conflict" TargetMode="External"/><Relationship Id="rId139" Type="http://schemas.openxmlformats.org/officeDocument/2006/relationships/hyperlink" Target="https://minutemirror.com.pk/iran-threatens-action-against-us-linked-universities-in-gulf-527912/" TargetMode="External"/><Relationship Id="rId140"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141" Type="http://schemas.openxmlformats.org/officeDocument/2006/relationships/hyperlink" Target="https://watananews.com/520303/" TargetMode="External"/><Relationship Id="rId142" Type="http://schemas.openxmlformats.org/officeDocument/2006/relationships/hyperlink" Target="https://www.express.co.uk/news/world/2183304/uk-has-just-handful-minehunting" TargetMode="External"/><Relationship Id="rId143" Type="http://schemas.openxmlformats.org/officeDocument/2006/relationships/hyperlink" Target="https://www.cbsnews.com/news/diesel-prices-5-dollars-gallon-economic-impact/" TargetMode="External"/><Relationship Id="rId144" Type="http://schemas.openxmlformats.org/officeDocument/2006/relationships/hyperlink" Target="https://www.columbian.com/news/2026/mar/17/israel-says-it-killed-2-top-iranian-officials-in-wartime-blow-to-countrys-leadership/" TargetMode="External"/><Relationship Id="rId145" Type="http://schemas.openxmlformats.org/officeDocument/2006/relationships/hyperlink" Target="https://thefrontierpost.com/oil-prices-climb-as-fresh-strikes-target-infrastructure/" TargetMode="External"/><Relationship Id="rId146" Type="http://schemas.openxmlformats.org/officeDocument/2006/relationships/hyperlink" Target="https://www.navalnews.com/naval-news/2026/03/uk-prepares-to-tackle-russian-shadow-fleet-ships-in-uk-waters/" TargetMode="External"/><Relationship Id="rId147" Type="http://schemas.openxmlformats.org/officeDocument/2006/relationships/hyperlink" Target="https://www.mitchellrepublic.com/opinion/columns/guebert-just-look-at-the-numbers" TargetMode="External"/><Relationship Id="rId148" Type="http://schemas.openxmlformats.org/officeDocument/2006/relationships/hyperlink" Target="https://cloudflare.egyptindependent.com/ukraine-steps-up-attacks-on-russian-oil-industry-as-kremlin-reaps-export-windfall/" TargetMode="External"/><Relationship Id="rId149" Type="http://schemas.openxmlformats.org/officeDocument/2006/relationships/hyperlink" Target="https://www.newarab.com/news/us-troops-arrive-middle-east-houthis-launch-second-operation" TargetMode="External"/><Relationship Id="rId150" Type="http://schemas.openxmlformats.org/officeDocument/2006/relationships/hyperlink" Target="https://www.perfil.com/noticias/internacional/iran-activa-a-los-rebeldes-huties-de-yemen-y-europa-teme-una-ola-de-atentados-terroristas.phtml" TargetMode="External"/><Relationship Id="rId151" Type="http://schemas.openxmlformats.org/officeDocument/2006/relationships/hyperlink" Target="https://www.capitalfm.co.ke/news/2026/03/u-s-deploys-3500-marine-troops-to-middle-east-amid-war-against-iran/" TargetMode="External"/><Relationship Id="rId152" Type="http://schemas.openxmlformats.org/officeDocument/2006/relationships/hyperlink" Target="https://www.birminghammail.co.uk/motoring/motoring-news/petrol-drivers-issued-five-fold-33609349" TargetMode="External"/><Relationship Id="rId153" Type="http://schemas.openxmlformats.org/officeDocument/2006/relationships/hyperlink" Target="https://www.cmjornal.pt/mais-cm/especiais/conflito-no-medio-oriente/detalhe/teerao-reivindica-ataques-contra-grandes-instalacoes-industriais-no-golfo" TargetMode="External"/><Relationship Id="rId154" Type="http://schemas.openxmlformats.org/officeDocument/2006/relationships/hyperlink" Target="https://www.jpost.com/middle-east/iran-news/article-891500" TargetMode="External"/><Relationship Id="rId155" Type="http://schemas.openxmlformats.org/officeDocument/2006/relationships/hyperlink" Target="https://anytvnews.com/world/uk-air-force-action-britain-deployed-fighter-planes-to-protect-bahrain-and-uae-shot-down-50-iranian-drones/" TargetMode="External"/><Relationship Id="rId156" Type="http://schemas.openxmlformats.org/officeDocument/2006/relationships/hyperlink" Target="https://intellectia.ai/blog/brent-crude-oil-price-110-iran-war-hormuz-2026" TargetMode="External"/><Relationship Id="rId157" Type="http://schemas.openxmlformats.org/officeDocument/2006/relationships/hyperlink" Target="https://economictimes.indiatimes.com/news/international/world-news/oman-says-no-party-has-claimed-responsibility-for-attacks-on-its-territory-probe-underway/articleshow/129876566.cms" TargetMode="External"/><Relationship Id="rId158" Type="http://schemas.openxmlformats.org/officeDocument/2006/relationships/hyperlink" Target="https://en.protothema.gr/2026/03/29/why-the-houthis-entered-the-war-now-a-message-to-the-us-not-to-proceed-in-the-red-sea-and-hormuz/" TargetMode="External"/><Relationship Id="rId159" Type="http://schemas.openxmlformats.org/officeDocument/2006/relationships/hyperlink" Target="https://www.gundemkibris.com/gozler-hurmuz-bogazinda-kuresel-arz-endiseleri-derinlesiyor" TargetMode="External"/><Relationship Id="rId160" Type="http://schemas.openxmlformats.org/officeDocument/2006/relationships/hyperlink" Target="https://www.france24.com/en/middle-east/20260329-middle-east-war-live-loud-blasts-rock-tehran-yemen-houthis-widen-conflict-iran-israel" TargetMode="External"/><Relationship Id="rId161" Type="http://schemas.openxmlformats.org/officeDocument/2006/relationships/hyperlink" Target="https://mediaindonesia.com/internasional/874298/lewat-selat-hormuz-bisa-kena-rp30-miliar-benarkah-ini-faktanya" TargetMode="External"/><Relationship Id="rId162" Type="http://schemas.openxmlformats.org/officeDocument/2006/relationships/hyperlink" Target="https://www.chosun.com/english/market-money-en/2026/03/29/QZ3LJJHRNFEZZLLODBYZEFKL7M/" TargetMode="External"/><Relationship Id="rId163" Type="http://schemas.openxmlformats.org/officeDocument/2006/relationships/hyperlink" Target="https://www.ksta.de/politik/ukraine-krieg/ukrainischer-angriff-wichtiger-russischer-oelhafen-ust-luga-in-brand-moskau-reagiert-mit-exportstopp-1254441" TargetMode="External"/><Relationship Id="rId164" Type="http://schemas.openxmlformats.org/officeDocument/2006/relationships/hyperlink" Target="https://www.nationalheraldindia.com/international/iran-threatens-retaliatory-strikes-on-united-states-israeli-universities" TargetMode="External"/><Relationship Id="rId165" Type="http://schemas.openxmlformats.org/officeDocument/2006/relationships/hyperlink" Target="https://www.egyptindependent.com/how-risky-would-a-us-assault-on-irans-kharg-island-be-and-why-might-trump-consider-it/" TargetMode="External"/><Relationship Id="rId166" Type="http://schemas.openxmlformats.org/officeDocument/2006/relationships/hyperlink" Target="https://inews.co.uk/news/britains-minehunter-warship-off-to-hormuz-to-keep-oil-flowing-4323955" TargetMode="External"/><Relationship Id="rId167" Type="http://schemas.openxmlformats.org/officeDocument/2006/relationships/hyperlink" Target="https://www.india.com/news/world/russia-aiding-iran-in-war-against-us-zelenskyy-claims-russia-captured-satellite-images-of-us-bases-in-gulf-before-attack-on-march-24-25-26-kuwait-international-airport-prince-sultan-base-8360066/" TargetMode="External"/><Relationship Id="rId168" Type="http://schemas.openxmlformats.org/officeDocument/2006/relationships/hyperlink" Target="https://www.thearabianstories.com/2026/03/29/gulf-countries-intercept-drones-and-missiles-amid-regional-conflict/" TargetMode="External"/><Relationship Id="rId169" Type="http://schemas.openxmlformats.org/officeDocument/2006/relationships/hyperlink" Target="https://www.urdupoint.com/en/middle-east/kuwaiti-air-defences-counter-missile-attacks-2160978.html" TargetMode="External"/><Relationship Id="rId170" Type="http://schemas.openxmlformats.org/officeDocument/2006/relationships/hyperlink" Target="https://en.protothema.gr/2026/03/29/the-us-is-preparing-for-weeks-of-ground-operations-in-iran-with-17000-troops-the-houthis-threaten-new-strikes-in-the-coming-days-update/" TargetMode="External"/><Relationship Id="rId171" Type="http://schemas.openxmlformats.org/officeDocument/2006/relationships/hyperlink" Target="https://mediaindonesia.com/internasional/874294/2000-kapal-tertahan-di-hormuz-dunia-kehilangan-20-juta-barel-per-hari" TargetMode="External"/><Relationship Id="rId172" Type="http://schemas.openxmlformats.org/officeDocument/2006/relationships/hyperlink" Target="https://www.millenniumpost.in/big-stories/iran-backed-houthis-enter-month-long-war-could-further-threaten-global-shipping-653774" TargetMode="External"/><Relationship Id="rId173" Type="http://schemas.openxmlformats.org/officeDocument/2006/relationships/hyperlink" Target="https://www.africaninsider.com/world/middle-east-latest-missiles-fly-us-considers-iran-ground-ops/" TargetMode="External"/><Relationship Id="rId174" Type="http://schemas.openxmlformats.org/officeDocument/2006/relationships/hyperlink" Target="https://bitcoinethereumnews.com/finance/us-ppi-inflation-comes-in-at-2-6-jpmorgan-gives-dire-warning/?utm_source=rss&amp;utm_medium=rss&amp;utm_campaign=us-ppi-inflation-comes-in-at-2-6-jpmorgan-gives-dire-warning" TargetMode="External"/><Relationship Id="rId175" Type="http://schemas.openxmlformats.org/officeDocument/2006/relationships/hyperlink" Target="https://www.japantimes.co.jp/business/2026/03/29/companies/one-month-iran-conflict/" TargetMode="External"/><Relationship Id="rId176" Type="http://schemas.openxmlformats.org/officeDocument/2006/relationships/hyperlink" Target="https://www.livemint.com/news/world/shehbaz-sharif-hosts-tea-time-diplomacy-as-islamabad-eyes-us-iran-mediation-talks-today-who-are-attending-11774758138705.html" TargetMode="External"/><Relationship Id="rId177" Type="http://schemas.openxmlformats.org/officeDocument/2006/relationships/hyperlink" Target="https://www.livemint.com/news/world/iran-war-news-how-can-houthis-threaten-us-interests-why-bab-el-mandeb-strait-matters-and-what-happens-if-its-blocked-11774764236246.html" TargetMode="External"/><Relationship Id="rId178" Type="http://schemas.openxmlformats.org/officeDocument/2006/relationships/hyperlink" Target="https://www.khaama.com/us-warship-with-3500-troops-enters-region-as-iran-war-deepens/" TargetMode="External"/><Relationship Id="rId179" Type="http://schemas.openxmlformats.org/officeDocument/2006/relationships/hyperlink" Target="https://www.gandul.ro/stiri/axa-evaziunii-iranul-ajutat-de-rusia-si-china-prin-lanturi-de-aprovizionare-sunt-in-afara-razei-de-actiune-a-restrictiilor-economice-occidentale-20842658" TargetMode="External"/><Relationship Id="rId180" Type="http://schemas.openxmlformats.org/officeDocument/2006/relationships/hyperlink" Target="https://www.thetraveler.org/flight-chaos-in-saudi-arabia-strands-hundreds-of-travelers/" TargetMode="External"/><Relationship Id="rId181" Type="http://schemas.openxmlformats.org/officeDocument/2006/relationships/hyperlink" Target="https://internewscast.com/news/au/global-shipping-reroutes-what-australias-future-looks-like-amid-hormuz-disruption/" TargetMode="External"/><Relationship Id="rId182" Type="http://schemas.openxmlformats.org/officeDocument/2006/relationships/hyperlink" Target="https://www.skynewsarabia.com/middle-east/1861199-%D8%A7%D9%84%D8%AD%D9%88%D8%AB%D9%8A%D9%88%D9%86-%D9%8A%D9%86%D8%B6%D9%85%D9%88%D9%86-%D9%84%D9%84%D8%AD%D8%B1%D8%A8-%D9%88%D9%88%D8%B5%D9%88%D9%84-%D9%85%D8%B4%D8%A7%D8%A9-%D8%A8%D8%AD%D8%B1%D9%8A%D8%A9-%D8%A3%D9%85%D9%8A%D8%B1%D9%83%D9%8A%D8%A9-%D8%A7%D9%84%D9%85%D9%86%D8%B7%D9%82%D8%A9" TargetMode="External"/><Relationship Id="rId183" Type="http://schemas.openxmlformats.org/officeDocument/2006/relationships/hyperlink" Target="https://www.irishexaminer.com/world/arid-41818565.html" TargetMode="External"/><Relationship Id="rId184" Type="http://schemas.openxmlformats.org/officeDocument/2006/relationships/hyperlink" Target="https://www.arkansasonline.com/news/2026/mar/29/gulf-fuel-assets-face-long-recovery/" TargetMode="External"/><Relationship Id="rId185" Type="http://schemas.openxmlformats.org/officeDocument/2006/relationships/hyperlink" Target="https://trak.in/stories/petrol-pumps-in-hyderabad-switch-to-premium-petrol-as-normal-fuel-is-out-of-supply/" TargetMode="External"/><Relationship Id="rId186" Type="http://schemas.openxmlformats.org/officeDocument/2006/relationships/hyperlink" Target="https://www.ad-hoc-news.de/boerse/news/ueberblick/misc-bhd-stock-malaysian-shipping-giant-navigates-strait-of-hormuz-delay/69019503" TargetMode="External"/><Relationship Id="rId187" Type="http://schemas.openxmlformats.org/officeDocument/2006/relationships/hyperlink" Target="https://www.thetraveler.org/elite-6-gain-preferential-passage-through-strait-of-hormuz/" TargetMode="External"/><Relationship Id="rId188" Type="http://schemas.openxmlformats.org/officeDocument/2006/relationships/hyperlink" Target="https://www.bahrainnews.net/news/278950433/aluminium-bahrain-confirms-attack-targets-on-facility-two-employees-injured-irgc-claims-responsibility" TargetMode="External"/><Relationship Id="rId189" Type="http://schemas.openxmlformats.org/officeDocument/2006/relationships/hyperlink" Target="https://www.haberturk.com/korfez-ulkelerinde-iran-bolunmesi-sertlik-yanlilari-ve-uzlasmaci-ulkeler-ayriliyor-3872994" TargetMode="External"/><Relationship Id="rId190" Type="http://schemas.openxmlformats.org/officeDocument/2006/relationships/hyperlink" Target="https://www.jagonews24.com/en/business/news/91249" TargetMode="External"/><Relationship Id="rId191" Type="http://schemas.openxmlformats.org/officeDocument/2006/relationships/hyperlink" Target="https://www.elclarin.cl/2026/03/29/guerra-en-medio-oriente-trump-endurece-el-tono-mientras-ee-uu-evalua-una-ofensiva-terrestre-clave-en-iran/" TargetMode="External"/><Relationship Id="rId192" Type="http://schemas.openxmlformats.org/officeDocument/2006/relationships/hyperlink" Target="https://timesofoman.com//article/169996-iran-war-irgc-says-us-campuses-in-middle-east-at-risk" TargetMode="External"/><Relationship Id="rId193" Type="http://schemas.openxmlformats.org/officeDocument/2006/relationships/hyperlink" Target="https://www.koreatimes.co.kr/opinion/editorial/20260329/ed-a-wake-up-call-from-hormuz?utm_source=rss" TargetMode="External"/><Relationship Id="rId194" Type="http://schemas.openxmlformats.org/officeDocument/2006/relationships/hyperlink" Target="https://www.alarabiya.net/iran/2026/03/29/%D8%B1%D9%88%D8%B3%D9%8A%D8%A7-%D8%AA%D8%B1%D8%B3%D9%84-%D8%B7%D8%A7%D8%A6%D8%B1%D8%A7%D8%AA-%D9%85%D8%B3%D9%8A-%D8%B1%D8%A9-%D9%85%D8%B7%D9%88-%D8%B1%D8%A9-%D8%A7%D9%84%D9%89-%D8%A7%D9%8A%D8%B1%D8%A7%D9%86-%D9%88%D8%B3%D8%B7-%D8%AA%D8%B5%D8%A7%D8%B9%D8%AF-%D8%A7%D9%84%D8%AD%D8%B1%D8%A8-%D8%A7%D9%84%D8%A7%D9%82%D9%84%D9%8A%D9%85%D9%8A%D8%A9-%D9%88%D8%A7%D9%84%D9%83%D8%B1%D9%85%D9%84%D9%8A%D9%86-%D9%8A%D9%86%D9%81%D9%8A-" TargetMode="External"/><Relationship Id="rId195" Type="http://schemas.openxmlformats.org/officeDocument/2006/relationships/hyperlink" Target="https://www.alarabiya.net/arab-and-world/2026/03/29/%D9%82%D9%88%D9%89-%D8%A7%D9%82%D9%84%D9%8A%D9%85%D9%8A%D8%A9-%D8%AA%D9%84%D8%AA%D9%82%D9%8A-%D9%81%D9%8A-%D8%A8%D8%A7%D9%83%D8%B3%D8%AA%D8%A7%D9%86-%D9%84%D8%A8%D8%AD%D8%AB-%D8%B3%D8%A8%D9%84-%D8%A7%D9%86%D9%87%D8%A7%D8%A1-%D8%AD%D8%B1%D8%A8-%D8%A7%D9%84%D8%B4%D8%B1%D9%82-%D8%A7%D9%84%D8%A7%D9%88%D8%B3%D8%B7" TargetMode="External"/><Relationship Id="rId196" Type="http://schemas.openxmlformats.org/officeDocument/2006/relationships/hyperlink" Target="https://english.rtvlive.com/ceasefire-push-gains-momentum-as-west-asia-conflict-escalates-houthi-entry-raises-stakes/" TargetMode="External"/><Relationship Id="rId197" Type="http://schemas.openxmlformats.org/officeDocument/2006/relationships/hyperlink" Target="https://ec.ltn.com.tw/article/breakingnews/5386352" TargetMode="External"/><Relationship Id="rId198" Type="http://schemas.openxmlformats.org/officeDocument/2006/relationships/hyperlink" Target="https://www.t-online.de/nachrichten/ausland/internationale-politik/id_101182222/iran-krieg-usa-bereiten-offenbar-lange-bodenoffensive-vor.html" TargetMode="External"/><Relationship Id="rId199" Type="http://schemas.openxmlformats.org/officeDocument/2006/relationships/hyperlink" Target="https://www.jagonews24.com/en/international/news/91245" TargetMode="External"/><Relationship Id="rId200" Type="http://schemas.openxmlformats.org/officeDocument/2006/relationships/hyperlink" Target="https://www.24newshd.tv/29-Mar-2026/houthis-missile-attacks-israel-widen-middle-east-war" TargetMode="External"/><Relationship Id="rId201" Type="http://schemas.openxmlformats.org/officeDocument/2006/relationships/hyperlink" Target="https://newsonjapan.com/article/148755.php" TargetMode="External"/><Relationship Id="rId202" Type="http://schemas.openxmlformats.org/officeDocument/2006/relationships/hyperlink" Target="https://www.benzinga.com/news/politics/26/03/51528521/houthis-launch-missile-at-israel-us-marines-arrive-in-middle-east-to-secure-strait-of-hormuz" TargetMode="External"/><Relationship Id="rId203" Type="http://schemas.openxmlformats.org/officeDocument/2006/relationships/hyperlink" Target="https://www.indiatoday.in/world/story/middle-east-war-strait-of-hormuz-toll-booth-plan-iran-israel-us-conflict-global-energy-supply-2888609-2026-03-29?utm_source=rss" TargetMode="External"/><Relationship Id="rId204" Type="http://schemas.openxmlformats.org/officeDocument/2006/relationships/hyperlink" Target="https://www.24newshd.tv/29-Mar-2026/uae-kuwait-say-responding-missiles-drones" TargetMode="External"/><Relationship Id="rId205" Type="http://schemas.openxmlformats.org/officeDocument/2006/relationships/hyperlink" Target="https://www.24newshd.tv/29-Mar-2026/iranian-missile-strikes-hit-israeli-cities-gulf-industrial-sites-targeted-several-hurt" TargetMode="External"/><Relationship Id="rId206" Type="http://schemas.openxmlformats.org/officeDocument/2006/relationships/hyperlink" Target="https://urdu.arynews.tv/us-marines-arrive-in-middle-east/" TargetMode="External"/><Relationship Id="rId207" Type="http://schemas.openxmlformats.org/officeDocument/2006/relationships/hyperlink" Target="https://nation.lk/online/war-drums-in-the-desert-pentagon-plans-weeks-long-ground-ops-in-iran-as-3-500-us-marines-deploy-trump-weighs-sending-10-000-more-troops-amid-escalation-fears-305539.html" TargetMode="External"/><Relationship Id="rId208" Type="http://schemas.openxmlformats.org/officeDocument/2006/relationships/hyperlink" Target="https://zn.ua/WORLD/rossijskij-port-ust-luha-poluchil-novye-povrezhdenija-v-rezultate-bpla-ataki.html" TargetMode="External"/><Relationship Id="rId209" Type="http://schemas.openxmlformats.org/officeDocument/2006/relationships/hyperlink" Target="https://news.err.ee/1609980979/experts-sanctions-less-effective-than-ukraine-s-attacks-on-russia-s-oil-ports" TargetMode="External"/><Relationship Id="rId210" Type="http://schemas.openxmlformats.org/officeDocument/2006/relationships/hyperlink" Target="https://khaborwala.com/war-risk-premiums-push-up-prices" TargetMode="External"/><Relationship Id="rId211" Type="http://schemas.openxmlformats.org/officeDocument/2006/relationships/hyperlink" Target="https://www.naftemporiki.gr/maritime/2091643/se-kathestos-apokleismoy-ta-stena-toy-ormoyz/?utm_source=rss&amp;utm_medium=rss&amp;utm_campaign=se-kathestos-apokleismoy-ta-stena-toy-ormoyz" TargetMode="External"/><Relationship Id="rId212" Type="http://schemas.openxmlformats.org/officeDocument/2006/relationships/hyperlink" Target="https://ekbis.sindonews.com/read/1691181/33/bahaya-perang-as-iran-ke-kantong-warga-ri-harga-bbm-hingga-bahan-pokok-naik-di-depan-mata-1774753425" TargetMode="External"/><Relationship Id="rId213" Type="http://schemas.openxmlformats.org/officeDocument/2006/relationships/hyperlink" Target="https://whbl.com/2026/03/28/india-warns-of-growth-risks-from-middle-east-conflict-as-energy-costs-rise/" TargetMode="External"/><Relationship Id="rId214" Type="http://schemas.openxmlformats.org/officeDocument/2006/relationships/hyperlink" Target="https://www.zeebiz.com/economy-infra/aviation/news-air-raid-sirens-activated-across-kuwait-bahrain-and-israel-amid-reported-missile-threats-report-392776" TargetMode="External"/><Relationship Id="rId215" Type="http://schemas.openxmlformats.org/officeDocument/2006/relationships/hyperlink" Target="https://www.business-standard.com/world-news/air-raid-sirens-activated-across-kuwait-bahrain-amid-missile-threats-126032900079_1.html" TargetMode="External"/><Relationship Id="rId216" Type="http://schemas.openxmlformats.org/officeDocument/2006/relationships/hyperlink" Target="https://www.defenseworld.net/2026/03/29/braskem-q4-earnings-call-highlights.html" TargetMode="External"/><Relationship Id="rId217" Type="http://schemas.openxmlformats.org/officeDocument/2006/relationships/hyperlink" Target="https://www.ndtv.com/world-news/us-iran-war-live-bab-el-mandeb-after-strait-of-hormuz-this-gate-of-tears-could-make-global-shippers-cry-11280270" TargetMode="External"/><Relationship Id="rId218" Type="http://schemas.openxmlformats.org/officeDocument/2006/relationships/hyperlink" Target="https://www.abc.net.au/news/2026-03-29/gate-of-tears-at-risk-of-becoming-second-major-oil-bottleneck/106508316" TargetMode="External"/><Relationship Id="rId219" Type="http://schemas.openxmlformats.org/officeDocument/2006/relationships/hyperlink" Target="https://www.usthadian.com/strait-of-hormuz-blockade-2026-and-global-energy-shock/" TargetMode="External"/><Relationship Id="rId220" Type="http://schemas.openxmlformats.org/officeDocument/2006/relationships/hyperlink" Target="https://www.chinadailyasia.com/hk/article/631234" TargetMode="External"/><Relationship Id="rId221" Type="http://schemas.openxmlformats.org/officeDocument/2006/relationships/hyperlink" Target="https://www.finedayradio.com/news/tv-delmarva-channel-33/iran-war-threatens-global-economic-collapse-as-oil-prices-soar/" TargetMode="External"/><Relationship Id="rId222" Type="http://schemas.openxmlformats.org/officeDocument/2006/relationships/hyperlink" Target="https://slguardian.org/us-iran-tensions-explode-as-iranian-strikes-destroy-us-e-3-sentry/" TargetMode="External"/><Relationship Id="rId223" Type="http://schemas.openxmlformats.org/officeDocument/2006/relationships/hyperlink" Target="https://www.unian.ua/economics/energetics/udari-po-rosiji-the-telegraph-ociniv-efektivnist-ukrajinskih-atak-13330959.html" TargetMode="External"/><Relationship Id="rId224" Type="http://schemas.openxmlformats.org/officeDocument/2006/relationships/hyperlink" Target="https://news.cgtn.com/news/2026-03-29/VHJhbnNjcmlwdDg5ODg1/index.html" TargetMode="External"/><Relationship Id="rId225" Type="http://schemas.openxmlformats.org/officeDocument/2006/relationships/hyperlink" Target="https://www.abendzeitung-muenchen.de/mehr/geld/hoffnung-fuer-europas-gaskrise-lng-aus-afrika-art-1121932" TargetMode="External"/><Relationship Id="rId226" Type="http://schemas.openxmlformats.org/officeDocument/2006/relationships/hyperlink" Target="https://www.sentinelassam.com/more-news/business/rbi-orders-banks-to-impose-daily-caps-to-curb-speculative-trading-on-rupee" TargetMode="External"/><Relationship Id="rId227" Type="http://schemas.openxmlformats.org/officeDocument/2006/relationships/hyperlink" Target="https://www.finedayradio.com/news/tv-delmarva-channel-33/middle-east-powers-set-for-pakistan-peace-talks-as-marines-deploy/" TargetMode="External"/><Relationship Id="rId228" Type="http://schemas.openxmlformats.org/officeDocument/2006/relationships/hyperlink" Target="https://www.blesk.cz/clanek/zpravy-svet/836204/nebezpeci-v-hormuzskem-prulivu-jak-iran-blokuje-obchod-s-ropou-a-proc-ma-navrch.html" TargetMode="External"/><Relationship Id="rId229" Type="http://schemas.openxmlformats.org/officeDocument/2006/relationships/hyperlink" Target="https://ca.news.yahoo.com/latest-regional-powers-meet-pakistan-040911578.html" TargetMode="External"/><Relationship Id="rId230" Type="http://schemas.openxmlformats.org/officeDocument/2006/relationships/hyperlink" Target="https://anytvnews.com/india/phone-conversation-between-pm-modi-and-saudi-crown-prince-discussion-on-maritime-security-and-40-lakh-indians/" TargetMode="External"/><Relationship Id="rId231" Type="http://schemas.openxmlformats.org/officeDocument/2006/relationships/hyperlink" Target="https://euromaidanpress.com/2026/03/29/ukraine-isnt-just-burning-russias-oil-its-going-after-two-refineries-that-keep-russian-tanks-moving-and-bombers-flying/" TargetMode="External"/><Relationship Id="rId232" Type="http://schemas.openxmlformats.org/officeDocument/2006/relationships/hyperlink" Target="https://www.ilfattoquotidiano.it/2026/03/17/stretto-hormuz-chiuso-petrolio-africa-news/8325675/" TargetMode="External"/><Relationship Id="rId233" Type="http://schemas.openxmlformats.org/officeDocument/2006/relationships/hyperlink" Target="https://nypost.com/2026/03/17/business/us-diesel-tops-5-per-gallon-oil-spikes-4-as-strait-of-hormuz-crisis-continues/" TargetMode="External"/><Relationship Id="rId234" Type="http://schemas.openxmlformats.org/officeDocument/2006/relationships/hyperlink" Target="https://www.mk.co.kr/en/politics/12001404" TargetMode="External"/><Relationship Id="rId235" Type="http://schemas.openxmlformats.org/officeDocument/2006/relationships/hyperlink" Target="https://www.iraq-businessnews.com/2026/03/29/hormuz-closure-iraq-pivots-north/" TargetMode="External"/><Relationship Id="rId236" Type="http://schemas.openxmlformats.org/officeDocument/2006/relationships/hyperlink" Target="https://www.thehitavada.com/Encyc/2026/3/29/yemens-houthis-launch-missile-attack-on-israel.html" TargetMode="External"/><Relationship Id="rId237" Type="http://schemas.openxmlformats.org/officeDocument/2006/relationships/hyperlink" Target="https://timesofindia.indiatimes.com/videos/international/be-ready-for-catastrophe-russias-direct-warning-to-us-as-irans-bushehr-nuclear-plant-hit-again/videoshow/129874909.cms" TargetMode="External"/><Relationship Id="rId238" Type="http://schemas.openxmlformats.org/officeDocument/2006/relationships/hyperlink" Target="https://www.livemint.com/news/world/us-iran-war-live-updates-march-29-donald-trump-strait-of-hormuz-yemen-houthis-israel-middle-east-conflict-oil-price-news-11774743846091.html" TargetMode="External"/><Relationship Id="rId239" Type="http://schemas.openxmlformats.org/officeDocument/2006/relationships/hyperlink" Target="https://tass.com/world/2108439" TargetMode="External"/><Relationship Id="rId240" Type="http://schemas.openxmlformats.org/officeDocument/2006/relationships/hyperlink" Target="https://pjmedia.com/david-manney/2026/03/28/uss-tripoli-brings-2000-marines-and-changes-the-options-on-the-table-n4951193" TargetMode="External"/><Relationship Id="rId241" Type="http://schemas.openxmlformats.org/officeDocument/2006/relationships/hyperlink" Target="https://www.japantimes.co.jp/news/2026/03/29/world/houthis-iran-us-troops/" TargetMode="External"/><Relationship Id="rId242" Type="http://schemas.openxmlformats.org/officeDocument/2006/relationships/hyperlink" Target="https://slguardian.org/houthis-open-new-front-as-iran-war-spirals-across-middle-east/" TargetMode="External"/><Relationship Id="rId243" Type="http://schemas.openxmlformats.org/officeDocument/2006/relationships/hyperlink" Target="https://www.xaluannews.com/modules.php?name=News&amp;file=article&amp;sid=3740370" TargetMode="External"/><Relationship Id="rId244" Type="http://schemas.openxmlformats.org/officeDocument/2006/relationships/hyperlink" Target="https://container-news.com/eunavfor-aspides-warns-of-rising-red-sea-shipping-threat/" TargetMode="External"/><Relationship Id="rId245" Type="http://schemas.openxmlformats.org/officeDocument/2006/relationships/hyperlink" Target="https://www.peoplenews.tw/articles/hot-news/23802" TargetMode="External"/><Relationship Id="rId246" Type="http://schemas.openxmlformats.org/officeDocument/2006/relationships/hyperlink" Target="https://internewscast.com/news/pentagon-gears-up-for-potential-conflict-escalation-with-iran/" TargetMode="External"/><Relationship Id="rId247" Type="http://schemas.openxmlformats.org/officeDocument/2006/relationships/hyperlink" Target="https://www.demorgen.be/snelnieuws/live-washington-post-pentagon-bereidt-grondoperaties-in-iran-voor~be9c4f82/" TargetMode="External"/><Relationship Id="rId248" Type="http://schemas.openxmlformats.org/officeDocument/2006/relationships/hyperlink" Target="https://www.zerohedge.com/geopolitical/6-things-know-iran-conflict-hits-1-month-mark" TargetMode="External"/><Relationship Id="rId249" Type="http://schemas.openxmlformats.org/officeDocument/2006/relationships/hyperlink" Target="https://ekbis.sindonews.com/read/1691161/34/10-negara-yang-menaikkan-harga-bbm-akibat-perang-as-iran-banyak-tetangga-ri-1774749781" TargetMode="External"/><Relationship Id="rId250" Type="http://schemas.openxmlformats.org/officeDocument/2006/relationships/hyperlink" Target="https://bitcoinethereumnews.com/tech/oil-prices-threaten-us-inflation-progress-complicating-federal-reserve-rate-cuts/?utm_source=rss&amp;utm_medium=rss&amp;utm_campaign=oil-prices-threaten-us-inflation-progress-complicating-federal-reserve-rate-cuts" TargetMode="External"/><Relationship Id="rId251" Type="http://schemas.openxmlformats.org/officeDocument/2006/relationships/hyperlink" Target="https://news.abplive.com/news/world/us-deploys-3-500-troops-amphibious-assault-ship-uss-tripoli-to-middle-east-as-iran-war-intensifies-1833471" TargetMode="External"/><Relationship Id="rId252" Type="http://schemas.openxmlformats.org/officeDocument/2006/relationships/hyperlink" Target="https://timesofindia.indiatimes.com/world/middle-east/holy-jihad-battle-war-widens-as-yemens-houthis-carry-out-2nd-military-operation-against-israel-overnight/articleshow/129874791.cms" TargetMode="External"/><Relationship Id="rId253" Type="http://schemas.openxmlformats.org/officeDocument/2006/relationships/hyperlink" Target="https://redflag.org.au/article/death-destruction-destitution-and-profits/" TargetMode="External"/><Relationship Id="rId254" Type="http://schemas.openxmlformats.org/officeDocument/2006/relationships/hyperlink" Target="https://www.indexbox.io/blog/middle-east-conflict-raises-european-energy-and-food-costs-in-2026/" TargetMode="External"/><Relationship Id="rId255" Type="http://schemas.openxmlformats.org/officeDocument/2006/relationships/hyperlink" Target="https://www.ndtv.com/world-news/iran-us-war-raids-near-strait-hormuz-seizure-of-kharg-island-trump-prepares-for-weeks-of-ground-ops-in-iran-11280850#publisher=newsstand" TargetMode="External"/><Relationship Id="rId256" Type="http://schemas.openxmlformats.org/officeDocument/2006/relationships/hyperlink" Target="https://anytvnews.com/politics/middle-east-crisis-pm-modi-spoke-to-saudi-crown-prince-know-what-issues-were-discussed/" TargetMode="External"/><Relationship Id="rId257" Type="http://schemas.openxmlformats.org/officeDocument/2006/relationships/hyperlink" Target="https://intellectia.ai/blog/stock-market-volatility-march-2026-geopolitical-risks" TargetMode="External"/><Relationship Id="rId258" Type="http://schemas.openxmlformats.org/officeDocument/2006/relationships/hyperlink" Target="https://scroll.in/latest/1091735/top-updates-3500-more-us-soldiers-reach-west-asia-israeli-strike-kills-3-journalists-in-lebanon?utm_source=rss&amp;utm_medium=public" TargetMode="External"/><Relationship Id="rId259" Type="http://schemas.openxmlformats.org/officeDocument/2006/relationships/hyperlink" Target="https://www.jpost.com/middle-east/iran-news/article-891482" TargetMode="External"/><Relationship Id="rId260" Type="http://schemas.openxmlformats.org/officeDocument/2006/relationships/hyperlink" Target="https://vocal.media/history/middle-east-war-next-phase-incoming" TargetMode="External"/><Relationship Id="rId261" Type="http://schemas.openxmlformats.org/officeDocument/2006/relationships/hyperlink" Target="https://tass.com/world/2108447" TargetMode="External"/><Relationship Id="rId262" Type="http://schemas.openxmlformats.org/officeDocument/2006/relationships/hyperlink" Target="https://www.digitaljournal.com/business/ship-insurers-juggle-war-risks-for-perilous-gulf-route/article" TargetMode="External"/><Relationship Id="rId263" Type="http://schemas.openxmlformats.org/officeDocument/2006/relationships/hyperlink" Target="https://www.jagonews24.com/en/international/news/91232" TargetMode="External"/><Relationship Id="rId264" Type="http://schemas.openxmlformats.org/officeDocument/2006/relationships/hyperlink" Target="https://thecurrencyanalytics.com/altcoins/senate-stalls-warsh-fed-pick-249654" TargetMode="External"/><Relationship Id="rId265" Type="http://schemas.openxmlformats.org/officeDocument/2006/relationships/hyperlink" Target="https://www.business-standard.com/economy/news/two-more-india-flagged-lpg-tankers-pass-safely-through-strait-of-hormuz-126032800687_1.html" TargetMode="External"/><Relationship Id="rId266" Type="http://schemas.openxmlformats.org/officeDocument/2006/relationships/hyperlink" Target="https://propakistani.pk/2026/03/28/brent-crosses-115-as-iran-rejects-us-plan-houthis-enter-the-war/" TargetMode="External"/><Relationship Id="rId267" Type="http://schemas.openxmlformats.org/officeDocument/2006/relationships/hyperlink" Target="https://saudigazette.com.sa/article/660071/saudi-arabia/saudi-east-west-pipeline-runs-at-full-capacity-amid-gulf-disruption" TargetMode="External"/><Relationship Id="rId268" Type="http://schemas.openxmlformats.org/officeDocument/2006/relationships/hyperlink" Target="https://www.indiandefensenews.in/2026/03/modi-and-mohammed-bin-salman-address.html" TargetMode="External"/><Relationship Id="rId269" Type="http://schemas.openxmlformats.org/officeDocument/2006/relationships/hyperlink" Target="https://greekreporter.com/2026/03/28/war-iran-us-boost-oil-giants/" TargetMode="External"/><Relationship Id="rId270" Type="http://schemas.openxmlformats.org/officeDocument/2006/relationships/hyperlink" Target="https://www.aol.com/finance/goldman-raises-recession-odds-30-082734364.html" TargetMode="External"/><Relationship Id="rId271" Type="http://schemas.openxmlformats.org/officeDocument/2006/relationships/hyperlink" Target="https://keyt.com/news/national-world/cnn-world/2026/03/28/iran-has-a-new-demand-to-end-the-war-and-it-could-bring-in-billions/" TargetMode="External"/><Relationship Id="rId272" Type="http://schemas.openxmlformats.org/officeDocument/2006/relationships/hyperlink" Target="https://telanganatoday.com/india-bound-vessels-transit-strait-of-hormuz-amid-tensions" TargetMode="External"/><Relationship Id="rId273" Type="http://schemas.openxmlformats.org/officeDocument/2006/relationships/hyperlink" Target="https://www.business-standard.com/world-news/pm-modi-speaks-to-saudi-prince-stresses-need-to-keep-shipping-routes-open-126032800723_1.html" TargetMode="External"/><Relationship Id="rId274" Type="http://schemas.openxmlformats.org/officeDocument/2006/relationships/hyperlink" Target="https://geographypin.com/strait-of-hormuz/" TargetMode="External"/><Relationship Id="rId275" Type="http://schemas.openxmlformats.org/officeDocument/2006/relationships/hyperlink" Target="https://www.abc.net.au/news/2026-03-29/houthis-join-iran-war-analysis/106507710" TargetMode="External"/><Relationship Id="rId276" Type="http://schemas.openxmlformats.org/officeDocument/2006/relationships/hyperlink" Target="https://www.jns.org/news/israel-news/yemens-houthis-join-war-until-aggression-against-iran-stops" TargetMode="External"/><Relationship Id="rId277" Type="http://schemas.openxmlformats.org/officeDocument/2006/relationships/hyperlink" Target="https://www.thehindu.com/news/national/two-indian-lpg-carriers-crossing-strait-of-hormuz/article70795992.ece" TargetMode="External"/><Relationship Id="rId278" Type="http://schemas.openxmlformats.org/officeDocument/2006/relationships/hyperlink" Target="https://www.24newshd.tv/28-Mar-2026/yemen-s-houthi-enter-war-iran-strikes-disrupt-shipping" TargetMode="External"/><Relationship Id="rId279" Type="http://schemas.openxmlformats.org/officeDocument/2006/relationships/hyperlink" Target="https://www.timesofisrael.com/houthi-missile-attack-on-israel-stokes-fears-of-renewed-strikes-on-red-sea-shipping/" TargetMode="External"/><Relationship Id="rId280" Type="http://schemas.openxmlformats.org/officeDocument/2006/relationships/hyperlink" Target="https://i-epikaira.blogspot.com/2026/03/the-global-effects-of-hormuz-straight.html" TargetMode="External"/><Relationship Id="rId281" Type="http://schemas.openxmlformats.org/officeDocument/2006/relationships/hyperlink" Target="https://ambcrypto.com/is-bitcoins-price-at-risk-of-58k-after-u-s-10-year-yields-near-5-oil-driven-inflation/" TargetMode="External"/><Relationship Id="rId282" Type="http://schemas.openxmlformats.org/officeDocument/2006/relationships/hyperlink" Target="https://www.xaluannews.com/modules.php?name=News&amp;file=article&amp;sid=3740380" TargetMode="External"/><Relationship Id="rId283" Type="http://schemas.openxmlformats.org/officeDocument/2006/relationships/hyperlink" Target="https://thanhnien.vn/gia-usd-hom-nay-2932026-tang-cao-trong-khi-euro-va-yen-nhat-di-lui-185260329072659326.htm" TargetMode="External"/><Relationship Id="rId284" Type="http://schemas.openxmlformats.org/officeDocument/2006/relationships/hyperlink" Target="https://www.channelnewsasia.com/commentary/iran-war-hormuz-energy-oil-crisis-covid-pandemic-6021176" TargetMode="External"/><Relationship Id="rId285" Type="http://schemas.openxmlformats.org/officeDocument/2006/relationships/hyperlink" Target="https://news.abplive.com/news/world/who-can-cross-strait-of-hormuz-now-iran-draws-clear-lines-of-access-amid-war-1833465" TargetMode="External"/><Relationship Id="rId286" Type="http://schemas.openxmlformats.org/officeDocument/2006/relationships/hyperlink" Target="https://www.el-balad.com/16895461" TargetMode="External"/><Relationship Id="rId287" Type="http://schemas.openxmlformats.org/officeDocument/2006/relationships/hyperlink" Target="https://oilprice.com/Energy/Crude-Oil/Drillers-See-Triple-Digit-Crude-and-Hit-the-Brakes.html" TargetMode="External"/><Relationship Id="rId288" Type="http://schemas.openxmlformats.org/officeDocument/2006/relationships/hyperlink" Target="https://ca.finance.yahoo.com/news/iran-backed-houthis-claim-first-092720376.html" TargetMode="External"/><Relationship Id="rId289" Type="http://schemas.openxmlformats.org/officeDocument/2006/relationships/hyperlink" Target="https://biz.chosun.com/en/en-finance/2026/03/29/GIQA42QHM5AZ3IVRI6H4LQDJWY/" TargetMode="External"/><Relationship Id="rId290" Type="http://schemas.openxmlformats.org/officeDocument/2006/relationships/hyperlink" Target="https://www.eurasiareview.com/29032026-houthi-entry-into-iran-war-raises-specter-of-twin-chokepoint-crisis-analysis/" TargetMode="External"/><Relationship Id="rId291" Type="http://schemas.openxmlformats.org/officeDocument/2006/relationships/hyperlink" Target="https://www.ad-hoc-news.de/boerse/news/ueberblick/bp-s-strategic-pivot-amid-hormuz-disruption/69018129" TargetMode="External"/><Relationship Id="rId292" Type="http://schemas.openxmlformats.org/officeDocument/2006/relationships/hyperlink" Target="https://indianexpress.com/article/books-and-literature/extractive-capitalism-laleh-khalili-explains-todays-energy-crisis-10604651/" TargetMode="External"/><Relationship Id="rId293" Type="http://schemas.openxmlformats.org/officeDocument/2006/relationships/hyperlink" Target="https://www.thetraveler.org/how-dubai-and-abu-dhabi-are-riding-out-2026-tourism-shocks/" TargetMode="External"/><Relationship Id="rId294" Type="http://schemas.openxmlformats.org/officeDocument/2006/relationships/hyperlink" Target="https://www.xaluannews.com/modules.php?name=News&amp;file=article&amp;sid=3740372" TargetMode="External"/><Relationship Id="rId295" Type="http://schemas.openxmlformats.org/officeDocument/2006/relationships/hyperlink" Target="https://www.xaluannews.com/modules.php?name=News&amp;file=article&amp;sid=3740371" TargetMode="External"/><Relationship Id="rId296" Type="http://schemas.openxmlformats.org/officeDocument/2006/relationships/hyperlink" Target="https://blockonomi.com/russia-halts-gasoline-exports-to-stabilize-domestic-fuel-prices/" TargetMode="External"/><Relationship Id="rId297" Type="http://schemas.openxmlformats.org/officeDocument/2006/relationships/hyperlink" Target="https://www.tampafp.com/epic-fury-empty-wallets-the-brutal-one-month-toll-of-the-iran-conflict/" TargetMode="External"/><Relationship Id="rId298" Type="http://schemas.openxmlformats.org/officeDocument/2006/relationships/hyperlink" Target="https://news.day.az/world/1824713.html" TargetMode="External"/><Relationship Id="rId299" Type="http://schemas.openxmlformats.org/officeDocument/2006/relationships/hyperlink" Target="https://www.philstockworld.com/2026/03/28/agi-round-table-report-the-iran-war-at-day-29-where-we-stand-if-we-had-legs/" TargetMode="External"/><Relationship Id="rId300" Type="http://schemas.openxmlformats.org/officeDocument/2006/relationships/hyperlink" Target="https://www.thehindubusinessline.com/portfolio/technical-analysis/us-market-outlook-knocked-down/article70795976.ece" TargetMode="External"/><Relationship Id="rId301" Type="http://schemas.openxmlformats.org/officeDocument/2006/relationships/hyperlink" Target="https://www.thehindubusinessline.com/economy/considerable-downside-risk-to-7-74-growth-estimates-says-cea-nageswaran/article70796373.ece" TargetMode="External"/><Relationship Id="rId302" Type="http://schemas.openxmlformats.org/officeDocument/2006/relationships/hyperlink" Target="https://www.thehindubusinessline.com/news/another-two-india-bound-lpg-tankers-exit-gulf-through-hormuz/article70797217.ece" TargetMode="External"/><Relationship Id="rId303" Type="http://schemas.openxmlformats.org/officeDocument/2006/relationships/hyperlink" Target="https://attackofthefanboy.com/politics/trump-slipped-up-and-renamed-the-strait-of-hormuz-after-himself-mid-speech-but-the-way-he-explained-it-away-had-the-room-doing-a-double-take/" TargetMode="External"/><Relationship Id="rId304" Type="http://schemas.openxmlformats.org/officeDocument/2006/relationships/hyperlink" Target="https://www.rivieramm.com/news-content-hub/merchant-ships-caught-in-crossfire-as-iran-broadens-strikes-on-uae-energy-targets-88161" TargetMode="External"/><Relationship Id="rId305" Type="http://schemas.openxmlformats.org/officeDocument/2006/relationships/hyperlink" Target="https://bitcoinethereumnews.com/crypto/middle-east-tensions-non-farm-payrolls-and-crypto-market-impact/?utm_source=rss&amp;utm_medium=rss&amp;utm_campaign=middle-east-tensions-non-farm-payrolls-and-crypto-market-impact" TargetMode="External"/><Relationship Id="rId306" Type="http://schemas.openxmlformats.org/officeDocument/2006/relationships/hyperlink" Target="https://www.zerohedge.com/markets/maersk-slaps-emergency-fuel-surcharge-war-upends-marine-supply-chains" TargetMode="External"/><Relationship Id="rId307" Type="http://schemas.openxmlformats.org/officeDocument/2006/relationships/hyperlink" Target="https://www.scmp.com/news/china/diplomacy/article/3348265/1-month-2-straits-more-strikes-how-long-will-us-israeli-war-iran-last?utm_source=rss_feed" TargetMode="External"/><Relationship Id="rId308" Type="http://schemas.openxmlformats.org/officeDocument/2006/relationships/hyperlink" Target="https://hathalyoum.net/articles/4123027" TargetMode="External"/><Relationship Id="rId309" Type="http://schemas.openxmlformats.org/officeDocument/2006/relationships/hyperlink" Target="https://www.standartnews.com/svyat/nov-udar-po-petrola-naprezhenieto-se-prenasya-i-v-cherveno-more-628422.html" TargetMode="External"/><Relationship Id="rId310" Type="http://schemas.openxmlformats.org/officeDocument/2006/relationships/hyperlink" Target="https://iraqidinarchat.net/centcom-announces-the-arrival-of-the-amphibious-assault-ship-tripoli-in-the-region/" TargetMode="External"/><Relationship Id="rId311" Type="http://schemas.openxmlformats.org/officeDocument/2006/relationships/hyperlink" Target="https://www.indiandefensenews.in/2026/03/iran-turns-back-2-chinese-ships-in.html" TargetMode="External"/><Relationship Id="rId312" Type="http://schemas.openxmlformats.org/officeDocument/2006/relationships/hyperlink" Target="https://www.koreatimes.co.kr/world/20260329/houthi-missile-attack-on-israel-stokes-red-sea-shipping-fears?utm_source=rss" TargetMode="External"/><Relationship Id="rId313" Type="http://schemas.openxmlformats.org/officeDocument/2006/relationships/hyperlink" Target="https://finance.yahoo.com/news/saudi-pipeline-bypass-hormuz-hits-141020239.html" TargetMode="External"/><Relationship Id="rId314" Type="http://schemas.openxmlformats.org/officeDocument/2006/relationships/hyperlink" Target="https://www.mql5.com/en/blogs/post/768465" TargetMode="External"/><Relationship Id="rId315" Type="http://schemas.openxmlformats.org/officeDocument/2006/relationships/hyperlink" Target="https://ec.ltn.com.tw/article/breakingnews/5385995" TargetMode="External"/><Relationship Id="rId316" Type="http://schemas.openxmlformats.org/officeDocument/2006/relationships/hyperlink" Target="https://global-view.com/next-week-in-review-newsquawk-week-ahead/" TargetMode="External"/><Relationship Id="rId317" Type="http://schemas.openxmlformats.org/officeDocument/2006/relationships/hyperlink" Target="https://www.cnbc.com/2026/03/28/iran-war-strait-of-hormuz-petrochemicals-oil-plastics.html" TargetMode="External"/><Relationship Id="rId318" Type="http://schemas.openxmlformats.org/officeDocument/2006/relationships/hyperlink" Target="https://propakistani.pk/2026/03/28/dubai-crude-trades-over-20-higher-than-brent-amid-supply-shock/" TargetMode="External"/><Relationship Id="rId319" Type="http://schemas.openxmlformats.org/officeDocument/2006/relationships/hyperlink" Target="https://ca.investing.com/news/economy-news/saudi-eastwest-pipeline-hits-7-mln-bpd-amid-hormuz-disruption-bloomberg-4538652" TargetMode="External"/><Relationship Id="rId320" Type="http://schemas.openxmlformats.org/officeDocument/2006/relationships/hyperlink" Target="https://www.pbs.org/newshour/economy/soaring-gas-prices-and-supply-chain-disruptions-drive-up-costs-across-the-economy" TargetMode="External"/><Relationship Id="rId321" Type="http://schemas.openxmlformats.org/officeDocument/2006/relationships/hyperlink" Target="https://economictimes.indiatimes.com/news/economy/indicators/finmin-flags-growth-risks-for-india-as-middle-east-war-ups-energy-costs/articleshow/129866015.cms" TargetMode="External"/><Relationship Id="rId322" Type="http://schemas.openxmlformats.org/officeDocument/2006/relationships/hyperlink" Target="https://iraqidinarchat.net/outside-of-hormuz-iraq-loses-two-million-barrels-of-its-disrupted-export-capacity-via-overland-pipelines/" TargetMode="External"/><Relationship Id="rId323" Type="http://schemas.openxmlformats.org/officeDocument/2006/relationships/hyperlink" Target="https://www.cronica.com.ar/mundo/iran-afirmo-que-ataco-un-buque-de-estados-unidos-cerca-de-oman/" TargetMode="External"/><Relationship Id="rId324" Type="http://schemas.openxmlformats.org/officeDocument/2006/relationships/hyperlink" Target="https://www.dnaindia.com/india/report-does-india-have-only-5-10-days-of-oil-reserves-left-here-s-what-govt-has-to-say-3204434" TargetMode="External"/><Relationship Id="rId325" Type="http://schemas.openxmlformats.org/officeDocument/2006/relationships/hyperlink" Target="https://www.capitalstreetfx.com/csfx-forex-intelligence-week-of-march-31-2026/" TargetMode="External"/><Relationship Id="rId326" Type="http://schemas.openxmlformats.org/officeDocument/2006/relationships/hyperlink" Target="https://www.business-standard.com/finance/news/rbi-curbs-on-rupee-positions-may-force-unwinding-of-arbitrage-bets-126032800643_1.html" TargetMode="External"/><Relationship Id="rId327" Type="http://schemas.openxmlformats.org/officeDocument/2006/relationships/hyperlink" Target="https://www.goodreturns.in/news/russia-to-halt-gasoline-exports-from-april1-for-four-months-to-stabilise-domestic-fuel-prices-1499073.html" TargetMode="External"/><Relationship Id="rId328" Type="http://schemas.openxmlformats.org/officeDocument/2006/relationships/hyperlink" Target="https://ts2.tech/en/oil-prices-this-week-why-brent-closed-above-112-and-wti-near-100-as-hormuz-risk-deepens/" TargetMode="External"/><Relationship Id="rId329" Type="http://schemas.openxmlformats.org/officeDocument/2006/relationships/hyperlink" Target="https://www.capitalstreetfx.com/csfx-commodity-intelligence-week-of-march-30-2026/" TargetMode="External"/><Relationship Id="rId330" Type="http://schemas.openxmlformats.org/officeDocument/2006/relationships/hyperlink" Target="https://iraqidinarchat.net/iran-any-us-military-operation-in-the-strait-of-hormuz-will-lead-to-its-closure-indefinitely/" TargetMode="External"/><Relationship Id="rId331" Type="http://schemas.openxmlformats.org/officeDocument/2006/relationships/hyperlink" Target="https://indianexpress.com/article/business/indian-lpg-tankers-strait-of-hormuz-transit-iran-war-10606644/" TargetMode="External"/><Relationship Id="rId332" Type="http://schemas.openxmlformats.org/officeDocument/2006/relationships/hyperlink" Target="https://www.businesstoday.in/mindrush-2026/video/sea-lanes-supply-chains-india-navy-trade-strategy-amid-global-disruptions-522873-2026-03-28?utm_source=rssfeed" TargetMode="External"/><Relationship Id="rId333" Type="http://schemas.openxmlformats.org/officeDocument/2006/relationships/hyperlink" Target="https://peakoil.com/publicpolicy/greek-shipowner-sends-another-tanker-out-through-hormuz" TargetMode="External"/><Relationship Id="rId334" Type="http://schemas.openxmlformats.org/officeDocument/2006/relationships/hyperlink" Target="https://www.cnbc.com/2026/03/28/oil-doordash-lyft-usps-united.html" TargetMode="External"/><Relationship Id="rId335" Type="http://schemas.openxmlformats.org/officeDocument/2006/relationships/hyperlink" Target="https://indianexpress.com/article/explained/explained-global/houthis-iran-war-bab-el-mandeb-10606480/" TargetMode="External"/><Relationship Id="rId336" Type="http://schemas.openxmlformats.org/officeDocument/2006/relationships/hyperlink" Target="https://www.marineinsight.com/two-large-chinese-container-ships-turn-back-after-attempting-transit-through-strait-of-hormuz/?utm_source=rss&amp;utm_medium=rss&amp;utm_campaign=two-large-chinese-container-ships-turn-back-after-attempting-transit-through-strait-of-hormuz" TargetMode="External"/><Relationship Id="rId337" Type="http://schemas.openxmlformats.org/officeDocument/2006/relationships/hyperlink" Target="https://www.marineinsight.com/thai-cargo-ship-runs-aground-off-iran-weeks-after-being-struck-in-strait-of-hormuz-3-crew-still-missing/?utm_source=rss&amp;utm_medium=rss&amp;utm_campaign=thai-cargo-ship-runs-aground-off-iran-weeks-after-being-struck-in-strait-of-hormuz-3-crew-still-missing" TargetMode="External"/><Relationship Id="rId338" Type="http://schemas.openxmlformats.org/officeDocument/2006/relationships/hyperlink" Target="https://ironsidesmacro.substack.com/p/real-high-real-rates" TargetMode="External"/><Relationship Id="rId339" Type="http://schemas.openxmlformats.org/officeDocument/2006/relationships/hyperlink" Target="https://cryptonews.net/news/finance/32618671/" TargetMode="External"/><Relationship Id="rId340" Type="http://schemas.openxmlformats.org/officeDocument/2006/relationships/hyperlink" Target="https://wkzo.com/2026/03/28/india-warns-of-growth-risks-from-middle-east-conflict-as-energy-costs-rise/" TargetMode="External"/><Relationship Id="rId341" Type="http://schemas.openxmlformats.org/officeDocument/2006/relationships/hyperlink" Target="https://www.theindianpanorama.news/business/indias-gdp-growth-to-touch-7-1-in-fy27-sp-report/" TargetMode="External"/><Relationship Id="rId342" Type="http://schemas.openxmlformats.org/officeDocument/2006/relationships/hyperlink" Target="https://www.arabtimesonline.com/news/oil-prices-fictitious-numbers/" TargetMode="External"/><Relationship Id="rId343" Type="http://schemas.openxmlformats.org/officeDocument/2006/relationships/hyperlink" Target="https://propakistani.pk/2026/03/28/can-middle-east-pipelines-replace-the-strait-of-hormuz-oil-route/" TargetMode="External"/><Relationship Id="rId344" Type="http://schemas.openxmlformats.org/officeDocument/2006/relationships/hyperlink" Target="https://www.vietnamplus.vn/thai-lan-dat-thoa-thuan-voi-iran-cho-tau-dau-qua-eo-bien-hormuz-post1101594.vnp" TargetMode="External"/><Relationship Id="rId345" Type="http://schemas.openxmlformats.org/officeDocument/2006/relationships/hyperlink" Target="https://energy.economictimes.indiatimes.com/news/oil-and-gas/iran-moves-to-assert-control-over-strait-of-hormuz-while-trading-strikes-with-israel/129862847" TargetMode="External"/><Relationship Id="rId346" Type="http://schemas.openxmlformats.org/officeDocument/2006/relationships/hyperlink" Target="https://www.middleeasteye.net/news/yemens-houthis-launch-first-missile-strike-israel-iran-war-began" TargetMode="External"/><Relationship Id="rId347" Type="http://schemas.openxmlformats.org/officeDocument/2006/relationships/hyperlink" Target="https://www.jpost.com/middle-east/article-891279" TargetMode="External"/><Relationship Id="rId348" Type="http://schemas.openxmlformats.org/officeDocument/2006/relationships/hyperlink" Target="https://www.theindianpanorama.news/business/oil-climbs-as-us-iran-spar-over-talks-and-new-hormuz-curbs-loom/" TargetMode="External"/><Relationship Id="rId349" Type="http://schemas.openxmlformats.org/officeDocument/2006/relationships/hyperlink" Target="https://www.lanacion.com.ar/el-mundo/por-que-no-se-protegio-lo-suficiente-al-estrecho-de-ormuz-un-paso-clave-para-el-petroleo-antes-del-nid28032026/" TargetMode="External"/><Relationship Id="rId350" Type="http://schemas.openxmlformats.org/officeDocument/2006/relationships/hyperlink" Target="https://www.gbnews.com/news/world/houthis-iran-war-price-rises-oil-missile-israel" TargetMode="External"/><Relationship Id="rId351" Type="http://schemas.openxmlformats.org/officeDocument/2006/relationships/hyperlink" Target="https://www.thelocal.de/20260328/energy-crisis-may-force-germany-to-run-coal-plants-longer" TargetMode="External"/><Relationship Id="rId352" Type="http://schemas.openxmlformats.org/officeDocument/2006/relationships/hyperlink" Target="https://www.peoplenews.tw/articles/lifestyle/23764" TargetMode="External"/><Relationship Id="rId353" Type="http://schemas.openxmlformats.org/officeDocument/2006/relationships/hyperlink" Target="https://fd.nl/politiek/1591406/houthis-mengen-zich-in-strijd-tussen-iran-en-de-vs" TargetMode="External"/><Relationship Id="rId354" Type="http://schemas.openxmlformats.org/officeDocument/2006/relationships/hyperlink" Target="https://bfsi.economictimes.indiatimes.com/news/insurance/from-red-sea-to-hormuz-why-msmes-must-rethink-risk-cover/129861483" TargetMode="External"/><Relationship Id="rId355" Type="http://schemas.openxmlformats.org/officeDocument/2006/relationships/hyperlink" Target="https://www.theborneopost.com/2026/03/28/seven-malaysian-tankers-await-safe-passage-through-strait-of-hormuz-says-fm/" TargetMode="External"/><Relationship Id="rId356" Type="http://schemas.openxmlformats.org/officeDocument/2006/relationships/hyperlink" Target="https://www.iltempo.it/adnkronos/2026/03/28/news/iran-houthi-chiusura-stretto-di-bab-al-mandab-e-tra-le-nostre-opzioni--47027256/" TargetMode="External"/><Relationship Id="rId357" Type="http://schemas.openxmlformats.org/officeDocument/2006/relationships/hyperlink" Target="https://www.kathimerini.gr/economy/international/564147448/energeiaki-krisi-kai-anadyomenes-oikonomies/" TargetMode="External"/><Relationship Id="rId358" Type="http://schemas.openxmlformats.org/officeDocument/2006/relationships/hyperlink" Target="https://www.iltempo.it/adnkronos/2026/03/28/news/trasporti-alis-bene-ementamento-ets-proventi-a-decarbonizzazione-e-incentivi-47025327/" TargetMode="External"/><Relationship Id="rId359" Type="http://schemas.openxmlformats.org/officeDocument/2006/relationships/hyperlink" Target="https://www.riotimesonline.com/global-economy-briefing-dow-correction-michigan-plunge/" TargetMode="External"/><Relationship Id="rId360" Type="http://schemas.openxmlformats.org/officeDocument/2006/relationships/hyperlink" Target="https://focus.ua/opinions/748657-plastik-uhodit-v-nebo-kak-iz-za-ormuzskogo-proliva-dorozhaet-moloko-i-hleb" TargetMode="External"/><Relationship Id="rId361" Type="http://schemas.openxmlformats.org/officeDocument/2006/relationships/hyperlink" Target="https://leehamnews.com/2026/03/28/fuel-prices-up-sharply-but-not-at-record-levels-yet/" TargetMode="External"/><Relationship Id="rId362" Type="http://schemas.openxmlformats.org/officeDocument/2006/relationships/hyperlink" Target="https://www.haaretz.com/israel-news/israel-security/2026-03-28/ty-article/idf-detects-missile-fire-from-yemen-in-first-since-hamas-cease-fire/0000019d-32ee-d687-a9fd-b6fe015d0000" TargetMode="External"/><Relationship Id="rId363" Type="http://schemas.openxmlformats.org/officeDocument/2006/relationships/hyperlink" Target="https://www.aljazeera.com/news/2026/3/17/iran-blames-us-israel-for-hormuz-tensions-as-crisis-risks-energy-supplies?traffic_source=rss" TargetMode="External"/><Relationship Id="rId364" Type="http://schemas.openxmlformats.org/officeDocument/2006/relationships/hyperlink" Target="https://www.trend.az/business/4168930.html" TargetMode="External"/><Relationship Id="rId365" Type="http://schemas.openxmlformats.org/officeDocument/2006/relationships/hyperlink" Target="https://www.theindianpanorama.news/world-news/gulf-arab-bloc-says-iran-charging-fees-for-ships-to-safely-transit-strait-of-hormuz/" TargetMode="External"/><Relationship Id="rId366" Type="http://schemas.openxmlformats.org/officeDocument/2006/relationships/hyperlink" Target="https://www.theindianpanorama.news/world-news/india-5-others-on-irans-friendly-nation-list-for-safe-hormuz-passage/" TargetMode="External"/><Relationship Id="rId367" Type="http://schemas.openxmlformats.org/officeDocument/2006/relationships/hyperlink" Target="https://www.seanews.com.tr/article/iran-turned-back-chinese-ships-from-hormuz-mna1iksc" TargetMode="External"/><Relationship Id="rId368" Type="http://schemas.openxmlformats.org/officeDocument/2006/relationships/hyperlink" Target="https://www.benzinga.com/news/politics/26/03/51527257/trump-strait-of-trump-remark-iran-oil-prices-surge-hormuz" TargetMode="External"/><Relationship Id="rId369" Type="http://schemas.openxmlformats.org/officeDocument/2006/relationships/hyperlink" Target="https://tribune.net.ph/2026/03/28/doe-143m-liters-of-diesel-to-arrive-in-april" TargetMode="External"/><Relationship Id="rId370" Type="http://schemas.openxmlformats.org/officeDocument/2006/relationships/hyperlink" Target="https://www.jpnn.com/news/menolak-diperas-iran-negara-teluk-pertimbangkan-jalur-alternatif-hormuz" TargetMode="External"/><Relationship Id="rId371" Type="http://schemas.openxmlformats.org/officeDocument/2006/relationships/hyperlink" Target="https://thearabianpost.com/dollar-gains-ground-as-nerves-deepen/" TargetMode="External"/><Relationship Id="rId372" Type="http://schemas.openxmlformats.org/officeDocument/2006/relationships/hyperlink" Target="https://www.thehindubusinessline.com/markets/wall-street-drops-again-to-close-its-5th-straight-losing-week-worst-since-iran-war/article70795401.ece" TargetMode="External"/><Relationship Id="rId373" Type="http://schemas.openxmlformats.org/officeDocument/2006/relationships/hyperlink" Target="https://www.zeebiz.com/world/news-un-moves-to-secure-maritime-routes-amid-hormuz-disruptions-392764" TargetMode="External"/><Relationship Id="rId374" Type="http://schemas.openxmlformats.org/officeDocument/2006/relationships/hyperlink" Target="https://dariknews.bg/novini/sviat/uspia-li-iran-da-prevyrne-blokadata-na-ormuzkiia-protok-vyv-finansovo-izgodna-manevra-2450249" TargetMode="External"/><Relationship Id="rId375" Type="http://schemas.openxmlformats.org/officeDocument/2006/relationships/hyperlink" Target="https://www.theindianpanorama.news/breaking-news/a-new-un-task-force-aims-to-ease-trade-flow-through-strait-of-hormuz/" TargetMode="External"/><Relationship Id="rId376" Type="http://schemas.openxmlformats.org/officeDocument/2006/relationships/hyperlink" Target="https://international.sindonews.com/read/1690955/40/deal-dengan-iran-kapal-minyak-thailand-bebas-lewat-selat-hormuz-bagaimana-dengan-indonesia-1774677788" TargetMode="External"/><Relationship Id="rId377" Type="http://schemas.openxmlformats.org/officeDocument/2006/relationships/hyperlink" Target="https://www.malaymail.com/news/malaysia/2026/03/28/diplomatic-efforts-succeed-seven-malaysian-ships-to-depart-strait-of-hormuz-says-minister/214231" TargetMode="External"/><Relationship Id="rId378" Type="http://schemas.openxmlformats.org/officeDocument/2006/relationships/hyperlink" Target="https://www.indiasnews.net/news/278949255/2-merchant-ships-with-petroleum-products-for-india-crossing-st-of-hormuz-more-expected-to-follow-sources" TargetMode="External"/><Relationship Id="rId379" Type="http://schemas.openxmlformats.org/officeDocument/2006/relationships/hyperlink" Target="https://www.indiandefensenews.in/2026/03/india-sends-fuel-tanker-to-sri-lanka.html" TargetMode="External"/><Relationship Id="rId380" Type="http://schemas.openxmlformats.org/officeDocument/2006/relationships/hyperlink" Target="https://www.almaghribtoday.net/314/054305-%D8%A7%D9%84%D8%A8%D8%AD%D8%B1%D9%8A%D8%A9-%D8%A7%D9%84%D8%A5%D9%8A%D8%B1%D8%A7%D9%86%D9%8A%D8%A9-%D8%AA%D8%B9%D9%84%D9%86-%D8%A7%D8%B3%D8%AA%D9%87%D8%AF%D9%81-6-%D8%B3%D9%81%D9%86-%D8%A5%D9%86%D8%B2%D8%A7%D9%84-%D8%A3%D9%85%D9%8A%D8%B1%D9%83%D9%8A%D8%A9-%D9%81%D9%8A-%D9%85%D9%8A%D9%86%D8%A7%D8%A1-%D8%A7%D9%84%D8%B4%D9%88%D9%8A%D8%AE-%D8%A8%D8%A7%D9%84%D9%83%D9%88%D9%8A%D8%AA" TargetMode="External"/><Relationship Id="rId381" Type="http://schemas.openxmlformats.org/officeDocument/2006/relationships/hyperlink" Target="https://www.africaninsider.com/world/latest-developments-middle-east-war-intensifies-as-iran-linked-attacks-spread-and-us-troops-wounded/" TargetMode="External"/><Relationship Id="rId382" Type="http://schemas.openxmlformats.org/officeDocument/2006/relationships/hyperlink" Target="https://news.abplive.com/news/world/us-israel-iran-war-complete-1-month-from-ali-khamenei-to-mousavi-larijani-alireza-death-full-timeline-here-1833340" TargetMode="External"/><Relationship Id="rId383" Type="http://schemas.openxmlformats.org/officeDocument/2006/relationships/hyperlink" Target="https://www.indiandefensenews.in/2026/03/tehran-mobilises-1-million-strong-wall.html" TargetMode="External"/><Relationship Id="rId384" Type="http://schemas.openxmlformats.org/officeDocument/2006/relationships/hyperlink" Target="https://thearabianpost.com/strikes-on-iran-jolt-world-markets/" TargetMode="External"/><Relationship Id="rId385" Type="http://schemas.openxmlformats.org/officeDocument/2006/relationships/hyperlink" Target="https://www.indiatoday.in/world/story/one-month-iran-us-israel-war-winner-endgame-oil-prices-hormuz-trump-ceasefire-2888258-2026-03-28?utm_source=rss" TargetMode="External"/><Relationship Id="rId386" Type="http://schemas.openxmlformats.org/officeDocument/2006/relationships/hyperlink" Target="https://www.breakingnews.ie/world/yemen-launches-missile-towards-israel-as-middle-east-conflict-escalates-1880385.html" TargetMode="External"/><Relationship Id="rId387" Type="http://schemas.openxmlformats.org/officeDocument/2006/relationships/hyperlink" Target="https://international.sindonews.com/read/1690893/43/iran-gempur-6-kapal-militer-as-di-pelabuhan-kuwait-3-tenggelam-1774666996" TargetMode="External"/><Relationship Id="rId388" Type="http://schemas.openxmlformats.org/officeDocument/2006/relationships/hyperlink" Target="https://news.abplive.com/news/world/us-israel-iran-war-complete-1-month-from-ali-khamenei-to-abdolrahim-mousavi-death-donald-trump-full-timeline-here-1833341" TargetMode="External"/><Relationship Id="rId389" Type="http://schemas.openxmlformats.org/officeDocument/2006/relationships/hyperlink" Target="https://mediaindonesia.com/internasional/874109/serangan-iran-ke-pangkalan-udara-saudi-10-tentara-as-terluka-pesawat-militer-rusak" TargetMode="External"/><Relationship Id="rId390" Type="http://schemas.openxmlformats.org/officeDocument/2006/relationships/hyperlink" Target="https://indianexpress.com/article/world/dubai-uae-saudi-arabia-bahrain-qatar-iran-us-israel-live-updates-10605758/" TargetMode="External"/><Relationship Id="rId391" Type="http://schemas.openxmlformats.org/officeDocument/2006/relationships/hyperlink" Target="https://gnnhd.tv/news/54470/yemen-s-houthis-strike-at-israel-in-their-first-such-attack-since-iran-war-began" TargetMode="External"/><Relationship Id="rId392" Type="http://schemas.openxmlformats.org/officeDocument/2006/relationships/hyperlink" Target="https://www.thenationalherald.com/iranian-missile-attack-wounds-several-us-troops-at-saudi-air-base-ap-sources-say/" TargetMode="External"/><Relationship Id="rId393" Type="http://schemas.openxmlformats.org/officeDocument/2006/relationships/hyperlink" Target="https://www.maritimegateway.com/india-imposes-atf-and-diesel-export-duties-cuts-domestic-excise-by-%E2%82%B910-litre-to-safeguard-fuel-supply-amid-west-asia-shock/" TargetMode="External"/><Relationship Id="rId394" Type="http://schemas.openxmlformats.org/officeDocument/2006/relationships/hyperlink" Target="https://eraoflight.com/2026/03/28/us-signals-allies-no-immediate-plans-for-ground-invasion-as-iran-warns-heavy-price-to-pay-for-nuclear-steel-plant-attacks/" TargetMode="External"/><Relationship Id="rId395" Type="http://schemas.openxmlformats.org/officeDocument/2006/relationships/hyperlink" Target="https://caribbeannewsglobal.com/global-economic-outlook-remains-robust-but-has-weakened-amid-energy-shock-and-geopolitical-risks/" TargetMode="External"/><Relationship Id="rId396" Type="http://schemas.openxmlformats.org/officeDocument/2006/relationships/hyperlink" Target="https://www.aljazeera.com/news/2026/3/28/how-the-us-israel-war-on-iran-unfolded-in-its-first-four-weeks?traffic_source=rss" TargetMode="External"/><Relationship Id="rId397" Type="http://schemas.openxmlformats.org/officeDocument/2006/relationships/hyperlink" Target="https://www.thisdaylive.com/2026/03/28/rubio-iran-war-to-last-weeks-not-months-says-no-us-ground-troops-needed/" TargetMode="External"/><Relationship Id="rId398" Type="http://schemas.openxmlformats.org/officeDocument/2006/relationships/hyperlink" Target="https://www.businesstoday.com.my/2026/03/28/shipping-cost-surge-as-gulf-conflict-adds-us393-in-daily-expenses/?utm_source=rss&amp;utm_medium=rss&amp;utm_campaign=shipping-cost-surge-as-gulf-conflict-adds-us393-in-daily-expenses" TargetMode="External"/><Relationship Id="rId399" Type="http://schemas.openxmlformats.org/officeDocument/2006/relationships/hyperlink" Target="https://www.rionegro.com.ar/energia/ruta-del-petroleo-cuales-son-los-principales-cuellos-de-botella-en-el-mundo/" TargetMode="External"/><Relationship Id="rId400" Type="http://schemas.openxmlformats.org/officeDocument/2006/relationships/hyperlink" Target="https://newtalk.tw/news/view/2026-03-28/1026764" TargetMode="External"/><Relationship Id="rId401" Type="http://schemas.openxmlformats.org/officeDocument/2006/relationships/hyperlink" Target="https://www.brisbanetimes.com.au/politics/federal/ready-for-what-may-come-australia-to-scour-the-globe-for-extra-fuel-20260328-p5zjhj.html?ref=rss&amp;utm_medium=rss&amp;utm_source=rss_feed" TargetMode="External"/><Relationship Id="rId402" Type="http://schemas.openxmlformats.org/officeDocument/2006/relationships/hyperlink" Target="https://www.express.co.uk/news/world/2183194/oil-surges-past-100-allies-hormuz-iran-donald-trump" TargetMode="External"/><Relationship Id="rId403" Type="http://schemas.openxmlformats.org/officeDocument/2006/relationships/hyperlink" Target="https://www.cubaheadlines.com/articles/324296" TargetMode="External"/><Relationship Id="rId404" Type="http://schemas.openxmlformats.org/officeDocument/2006/relationships/hyperlink" Target="https://www.rawstory.com/raw-investigates/trump-iran-war-2676631279/" TargetMode="External"/><Relationship Id="rId405" Type="http://schemas.openxmlformats.org/officeDocument/2006/relationships/hyperlink" Target="https://www.bizpacreview.com/2026/03/27/houthis-threaten-another-key-shipping-lane-amid-ongoing-war-1629676/" TargetMode="External"/><Relationship Id="rId406" Type="http://schemas.openxmlformats.org/officeDocument/2006/relationships/hyperlink" Target="https://www.dailyfinland.fi/worldwide/48518/US-Israeli-airstrikes-hit-water-reactor-Irani-missiles-attack-Tel-Aviv" TargetMode="External"/><Relationship Id="rId407" Type="http://schemas.openxmlformats.org/officeDocument/2006/relationships/hyperlink" Target="https://apnlive.com/world-news/modi-saudi-crown-prince-west-asia-conflict-shipping-security/" TargetMode="External"/><Relationship Id="rId408" Type="http://schemas.openxmlformats.org/officeDocument/2006/relationships/hyperlink" Target="https://www.deccanchronicle.com/west-asia/iran-us-war-live-latest-news-updates-1946811" TargetMode="External"/><Relationship Id="rId409" Type="http://schemas.openxmlformats.org/officeDocument/2006/relationships/hyperlink" Target="https://www.rionegro.com.ar/mundo/conflicto-en-medio-oriente-nuevos-bombardeos-sobre-una-central-nuclear-irani-y-ataque-a-base-de-ee-uu-4517907/" TargetMode="External"/><Relationship Id="rId410" Type="http://schemas.openxmlformats.org/officeDocument/2006/relationships/hyperlink" Target="https://www.bahrainnews.net/news/278949451/iranian-strike-wounds-us-troops-in-saudi-arabia-as-houthis-enter-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