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2026-03-28 23:59 UTC [ZQPH]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 xml:space="preserve">ticker: </w:t>
      </w:r>
      <w:r/>
    </w:p>
    <w:p>
      <w:pPr>
        <w:pStyle w:val="ListBullet"/>
        <w:spacing w:line="240" w:lineRule="auto"/>
        <w:ind w:left="720"/>
      </w:pPr>
      <w:r/>
      <w:r>
        <w:t>regime_state: loosening</w:t>
      </w:r>
      <w:r/>
    </w:p>
    <w:p>
      <w:pPr>
        <w:pStyle w:val="ListBullet"/>
        <w:spacing w:line="240" w:lineRule="auto"/>
        <w:ind w:left="720"/>
      </w:pPr>
      <w:r/>
      <w:r>
        <w:t>beliefs_count: 2</w:t>
      </w:r>
      <w:r/>
    </w:p>
    <w:p>
      <w:pPr>
        <w:pStyle w:val="ListBullet"/>
        <w:spacing w:line="240" w:lineRule="auto"/>
        <w:ind w:left="720"/>
      </w:pPr>
      <w:r/>
      <w:r>
        <w:t>top_risk_flag: RF-wheat-001 (driver_indirection, medium)</w:t>
      </w:r>
      <w:r/>
    </w:p>
    <w:p>
      <w:pPr>
        <w:pStyle w:val="ListBullet"/>
        <w:spacing w:line="240" w:lineRule="auto"/>
        <w:ind w:left="720"/>
      </w:pPr>
      <w:r/>
      <w:r>
        <w:t>generated_at: 2026-03-28 23:59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B-wheat-001</w:t>
            </w:r>
          </w:p>
        </w:tc>
        <w:tc>
          <w:tcPr>
            <w:tcW w:type="dxa" w:w="1040"/>
          </w:tcPr>
          <w:p>
            <w:r>
              <w:t>Near-term wheat futures skew upward as production-weather risk and supply-chain/input-cost disruption narratives remain net-supportive versus the last 24h baseline.</w:t>
            </w:r>
          </w:p>
        </w:tc>
        <w:tc>
          <w:tcPr>
            <w:tcW w:type="dxa" w:w="1040"/>
          </w:tcPr>
          <w:p>
            <w:r>
              <w:t>58</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55</w:t>
            </w:r>
          </w:p>
        </w:tc>
      </w:tr>
      <w:tr>
        <w:tc>
          <w:tcPr>
            <w:tcW w:type="dxa" w:w="1040"/>
          </w:tcPr>
          <w:p>
            <w:r>
              <w:t>wheat</w:t>
            </w:r>
          </w:p>
        </w:tc>
        <w:tc>
          <w:tcPr>
            <w:tcW w:type="dxa" w:w="1040"/>
          </w:tcPr>
          <w:p>
            <w:r>
              <w:t>B-wheat-002</w:t>
            </w:r>
          </w:p>
        </w:tc>
        <w:tc>
          <w:tcPr>
            <w:tcW w:type="dxa" w:w="1040"/>
          </w:tcPr>
          <w:p>
            <w:r>
              <w:t>Trade-policy/tariff uncertainty remains a secondary supportive driver for wheat price risk premia (export-flow uncertainty), but is not yet decisive on its own.</w:t>
            </w:r>
          </w:p>
        </w:tc>
        <w:tc>
          <w:tcPr>
            <w:tcW w:type="dxa" w:w="1040"/>
          </w:tcPr>
          <w:p>
            <w:r>
              <w:t>54</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55</w:t>
            </w:r>
          </w:p>
        </w:tc>
      </w:tr>
    </w:tbl>
    <w:p>
      <w:r/>
    </w:p>
    <w:p>
      <w:pPr>
        <w:pStyle w:val="Heading2"/>
      </w:pPr>
      <w:r>
        <w:t>Data Dump (Machine Use)</w:t>
      </w:r>
      <w:r/>
    </w:p>
    <w:p>
      <w:r/>
      <w:r>
        <w:rPr>
          <w:rFonts w:ascii="Courier" w:hAnsi="Courier"/>
        </w:rPr>
        <w:t>{</w:t>
        <w:br/>
        <w:t xml:space="preserve"> "workflow_6B_CIS_output": {</w:t>
        <w:br/>
        <w:t xml:space="preserve"> "snapshot_id": "6B_wheat_2026-03-28T23:59:00Z",</w:t>
        <w:br/>
        <w:t xml:space="preserve"> "timestamp_utc": "2026-03-28T23:59:00Z",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62,</w:t>
        <w:br/>
        <w:t xml:space="preserve"> "headline_fragility_score_0_100": 55,</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"loosening",</w:t>
        <w:br/>
        <w:t xml:space="preserve"> "beliefs": [</w:t>
        <w:br/>
        <w:t xml:space="preserve"> {</w:t>
        <w:br/>
        <w:t xml:space="preserve"> "belief_id": "B-wheat-001",</w:t>
        <w:br/>
        <w:t xml:space="preserve"> "market": "wheat",</w:t>
        <w:br/>
        <w:t xml:space="preserve"> "claim": "Near-term wheat futures skew upward as production-weather risk and supply-chain/input-cost disruption narratives remain net-supportive versus the last 24h baseline.",</w:t>
        <w:br/>
        <w:t xml:space="preserve"> "probability_pct": 58,</w:t>
        <w:br/>
        <w:t xml:space="preserve"> "direction": "up",</w:t>
        <w:br/>
        <w:t xml:space="preserve"> "velocity": "accelerating",</w:t>
        <w:br/>
        <w:t xml:space="preserve"> "horizon": "24h",</w:t>
        <w:br/>
        <w:t xml:space="preserve"> "drivers": [</w:t>
        <w:br/>
        <w:t xml:space="preserve"> "weather_climate_impacts",</w:t>
        <w:br/>
        <w:t xml:space="preserve"> "crop_conditions",</w:t>
        <w:br/>
        <w:t xml:space="preserve"> "fertiliser_input_costs",</w:t>
        <w:br/>
        <w:t xml:space="preserve"> "supply_chain_disruption"</w:t>
        <w:br/>
        <w:t xml:space="preserve"> ],</w:t>
        <w:br/>
        <w:t xml:space="preserve"> "contradicted_by": [],</w:t>
        <w:br/>
        <w:t xml:space="preserve"> "directional_confidence_score_0_100": 62,</w:t>
        <w:br/>
        <w:t xml:space="preserve"> "authority_confirmation_score_0_100": 58,</w:t>
        <w:br/>
        <w:t xml:space="preserve"> "authority_confirmation_band": "medium"</w:t>
        <w:br/>
        <w:t xml:space="preserve"> },</w:t>
        <w:br/>
        <w:t xml:space="preserve"> {</w:t>
        <w:br/>
        <w:t xml:space="preserve"> "belief_id": "B-wheat-002",</w:t>
        <w:br/>
        <w:t xml:space="preserve"> "market": "wheat",</w:t>
        <w:br/>
        <w:t xml:space="preserve"> "claim": "Trade-policy/tariff uncertainty remains a secondary supportive driver for wheat price risk premia (export-flow uncertainty), but is not yet decisive on its own.",</w:t>
        <w:br/>
        <w:t xml:space="preserve"> "probability_pct": 54,</w:t>
        <w:br/>
        <w:t xml:space="preserve"> "direction": "up",</w:t>
        <w:br/>
        <w:t xml:space="preserve"> "velocity": "stable",</w:t>
        <w:br/>
        <w:t xml:space="preserve"> "horizon": "24h",</w:t>
        <w:br/>
        <w:t xml:space="preserve"> "drivers": [</w:t>
        <w:br/>
        <w:t xml:space="preserve"> "export_flows_trade_policy",</w:t>
        <w:br/>
        <w:t xml:space="preserve"> "food_security_stockpiling"</w:t>
        <w:br/>
        <w:t xml:space="preserve"> ],</w:t>
        <w:br/>
        <w:t xml:space="preserve"> "contradicted_by": [],</w:t>
        <w:br/>
        <w:t xml:space="preserve"> "directional_confidence_score_0_100": 56,</w:t>
        <w:br/>
        <w:t xml:space="preserve"> "authority_confirmation_score_0_100": 57,</w:t>
        <w:br/>
        <w:t xml:space="preserve"> "authority_confirmation_band": "medium"</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"new_bullish",</w:t>
        <w:br/>
        <w:t xml:space="preserve"> "directional_mass_score_0_100": 67,</w:t>
        <w:br/>
        <w:t xml:space="preserve"> "conviction_score_0_100": 62,</w:t>
        <w:br/>
        <w:t xml:space="preserve"> "authority_confirmation_score_0_100": 58,</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55,</w:t>
        <w:br/>
        <w:t xml:space="preserve"> "supporting_belief_ids": [</w:t>
        <w:br/>
        <w:t xml:space="preserve"> "B-wheat-001",</w:t>
        <w:br/>
        <w:t xml:space="preserve"> "B-wheat-002"</w:t>
        <w:br/>
        <w:t xml:space="preserve"> ],</w:t>
        <w:br/>
        <w:t xml:space="preserve"> "source_tier_counts": {</w:t>
        <w:br/>
        <w:t xml:space="preserve"> "A": 173,</w:t>
        <w:br/>
        <w:t xml:space="preserve"> "B": 11,</w:t>
        <w:br/>
        <w:t xml:space="preserve"> "C": 1,</w:t>
        <w:br/>
        <w:t xml:space="preserve"> "D": 200,</w:t>
        <w:br/>
        <w:t xml:space="preserve"> "U": 0</w:t>
        <w:br/>
        <w:t xml:space="preserve"> },</w:t>
        <w:br/>
        <w:t xml:space="preserve"> "freshness_mix": {</w:t>
        <w:br/>
        <w:t xml:space="preserve"> "fresh_0_6h_evidence_signals_est": 5,</w:t>
        <w:br/>
        <w:t xml:space="preserve"> "fresh_6_24h_evidence_signals_est": 3,</w:t>
        <w:br/>
        <w:t xml:space="preserve"> "stale_gt_24h_background_signals_est": 6</w:t>
        <w:br/>
        <w:t xml:space="preserve"> }</w:t>
        <w:br/>
        <w:t xml:space="preserve"> }</w:t>
        <w:br/>
        <w:t xml:space="preserve"> ],</w:t>
        <w:br/>
        <w:t xml:space="preserve"> "risk_flags": [</w:t>
        <w:br/>
        <w:t xml:space="preserve"> {</w:t>
        <w:br/>
        <w:t xml:space="preserve"> "risk_flag_id": "RF-wheat-001",</w:t>
        <w:br/>
        <w:t xml:space="preserve"> "market": "wheat",</w:t>
        <w:br/>
        <w:t xml:space="preserve"> "type": "driver_indirection",</w:t>
        <w:br/>
        <w:t xml:space="preserve"> "severity": "medium",</w:t>
        <w:br/>
        <w:t xml:space="preserve"> "description": "A material share of admitted drivers are cross-domain (fertiliser/supply-chain/geopolitics) rather than direct wheat balance-sheet updates; increases interpretation noise."</w:t>
        <w:br/>
        <w:t xml:space="preserve"> },</w:t>
        <w:br/>
        <w:t xml:space="preserve"> {</w:t>
        <w:br/>
        <w:t xml:space="preserve"> "risk_flag_id": "RF-wheat-002",</w:t>
        <w:br/>
        <w:t xml:space="preserve"> "market": "wheat",</w:t>
        <w:br/>
        <w:t xml:space="preserve"> "type": "narrative_whipsaw",</w:t>
        <w:br/>
        <w:t xml:space="preserve"> "severity": "medium",</w:t>
        <w:br/>
        <w:t xml:space="preserve"> "description": "Risk-premium narratives (weather/geopolitical/logistics) can fade quickly without hard confirmation; reversal risk elevated versus a fundamentals-led trend."</w:t>
        <w:br/>
        <w:t xml:space="preserve"> },</w:t>
        <w:br/>
        <w:t xml:space="preserve"> {</w:t>
        <w:br/>
        <w:t xml:space="preserve"> "risk_flag_id": "RF-wheat-003",</w:t>
        <w:br/>
        <w:t xml:space="preserve"> "market": "wheat",</w:t>
        <w:br/>
        <w:t xml:space="preserve"> "type": "data_sparsity_direct_wheat",</w:t>
        <w:br/>
        <w:t xml:space="preserve"> "severity": "medium",</w:t>
        <w:br/>
        <w:t xml:space="preserve"> "description": "Direct wheat-specific signals are fewer than cross-market signals; conviction is therefore capped despite broad coverage volume."</w:t>
        <w:br/>
        <w:t xml:space="preserve"> }</w:t>
        <w:br/>
        <w:t xml:space="preserve"> ],</w:t>
        <w:br/>
        <w:t xml:space="preserve"> "candidate_actions": [</w:t>
        <w:br/>
        <w:t xml:space="preserve"> {</w:t>
        <w:br/>
        <w:t xml:space="preserve"> "market": "wheat",</w:t>
        <w:br/>
        <w:t xml:space="preserve"> "action": "watch_long_bias",</w:t>
        <w:br/>
        <w:t xml:space="preserve"> "confidence": "medium",</w:t>
        <w:br/>
        <w:t xml:space="preserve"> "trigger_condition": "If directional_score_signed stays &gt;= +25 for 3 consecutive 1h buckets AND contradiction_ratio &lt;= 0.20."</w:t>
        <w:br/>
        <w:t xml:space="preserve"> },</w:t>
        <w:br/>
        <w:t xml:space="preserve"> {</w:t>
        <w:br/>
        <w:t xml:space="preserve"> "market": "wheat",</w:t>
        <w:br/>
        <w:t xml:space="preserve"> "action": "reversal_watch",</w:t>
        <w:br/>
        <w:t xml:space="preserve"> "confidence": "medium",</w:t>
        <w:br/>
        <w:t xml:space="preserve"> "trigger_condition": "If a fresh (&lt;=2h) opposing cluster appears (2+ independent items) and directional_score_signed drops by &gt;= 20 points within 3h."</w:t>
        <w:br/>
        <w:t xml:space="preserve"> },</w:t>
        <w:br/>
        <w:t xml:space="preserve"> {</w:t>
        <w:br/>
        <w:t xml:space="preserve"> "market": "wheat",</w:t>
        <w:br/>
        <w:t xml:space="preserve"> "action": "volatility_watch",</w:t>
        <w:br/>
        <w:t xml:space="preserve"> "confidence": "medium",</w:t>
        <w:br/>
        <w:t xml:space="preserve"> "trigger_condition": "If contradiction_ratio rises above 0.30 while fresh_evidence_count increases (headline churn without consensus)."</w:t>
        <w:br/>
        <w:t xml:space="preserve"> },</w:t>
        <w:br/>
        <w:t xml:space="preserve"> {</w:t>
        <w:br/>
        <w:t xml:space="preserve"> "market": "wheat",</w:t>
        <w:br/>
        <w:t xml:space="preserve"> "action": "stay_flat",</w:t>
        <w:br/>
        <w:t xml:space="preserve"> "confidence": "low",</w:t>
        <w:br/>
        <w:t xml:space="preserve"> "trigger_condition": "If directional_score_signed returns to the neutral band (-20 to +20) for 6 consecutive 1h buckets."</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"2026-03-28T00:00:00Z",</w:t>
        <w:br/>
        <w:t xml:space="preserve"> "bucket_end_utc": "2026-03-28T01:00:00Z",</w:t>
        <w:br/>
        <w:t xml:space="preserve"> "directional_score_signed": 10,</w:t>
        <w:br/>
        <w:t xml:space="preserve"> "bullish_pressure_score": 35,</w:t>
        <w:br/>
        <w:t xml:space="preserve"> "bearish_pressure_score": 25,</w:t>
        <w:br/>
        <w:t xml:space="preserve"> "net_sentiment_score": 10,</w:t>
        <w:br/>
        <w:t xml:space="preserve"> "velocity_score": 0,</w:t>
        <w:br/>
        <w:t xml:space="preserve"> "acceleration_score": 0,</w:t>
        <w:br/>
        <w:t xml:space="preserve"> "contradiction_ratio": 0.14,</w:t>
        <w:br/>
        <w:t xml:space="preserve"> "fresh_evidence_count": 0,</w:t>
        <w:br/>
        <w:t xml:space="preserve"> "stale_evidence_count": 5,</w:t>
        <w:br/>
        <w:t xml:space="preserve"> "conviction_score_0_100": 48,</w:t>
        <w:br/>
        <w:t xml:space="preserve"> "fragility_score_0_100": 60,</w:t>
        <w:br/>
        <w:t xml:space="preserve"> "dominant_state": "neutral_mixed"</w:t>
        <w:br/>
        <w:t xml:space="preserve"> },</w:t>
        <w:br/>
        <w:t xml:space="preserve"> {</w:t>
        <w:br/>
        <w:t xml:space="preserve"> "bucket_start_utc": "2026-03-28T01:00:00Z",</w:t>
        <w:br/>
        <w:t xml:space="preserve"> "bucket_end_utc": "2026-03-28T02:00:00Z",</w:t>
        <w:br/>
        <w:t xml:space="preserve"> "directional_score_signed": 10,</w:t>
        <w:br/>
        <w:t xml:space="preserve"> "bullish_pressure_score": 35,</w:t>
        <w:br/>
        <w:t xml:space="preserve"> "bearish_pressure_score": 25,</w:t>
        <w:br/>
        <w:t xml:space="preserve"> "net_sentiment_score": 10,</w:t>
        <w:br/>
        <w:t xml:space="preserve"> "velocity_score": 0,</w:t>
        <w:br/>
        <w:t xml:space="preserve"> "acceleration_score": 0,</w:t>
        <w:br/>
        <w:t xml:space="preserve"> "contradiction_ratio": 0.14,</w:t>
        <w:br/>
        <w:t xml:space="preserve"> "fresh_evidence_count": 0,</w:t>
        <w:br/>
        <w:t xml:space="preserve"> "stale_evidence_count": 5,</w:t>
        <w:br/>
        <w:t xml:space="preserve"> "conviction_score_0_100": 48,</w:t>
        <w:br/>
        <w:t xml:space="preserve"> "fragility_score_0_100": 60,</w:t>
        <w:br/>
        <w:t xml:space="preserve"> "dominant_state": "neutral_mixed"</w:t>
        <w:br/>
        <w:t xml:space="preserve"> },</w:t>
        <w:br/>
        <w:t xml:space="preserve"> {</w:t>
        <w:br/>
        <w:t xml:space="preserve"> "bucket_start_utc": "2026-03-28T02:00:00Z",</w:t>
        <w:br/>
        <w:t xml:space="preserve"> "bucket_end_utc": "2026-03-28T03:00:00Z",</w:t>
        <w:br/>
        <w:t xml:space="preserve"> "directional_score_signed": 11,</w:t>
        <w:br/>
        <w:t xml:space="preserve"> "bullish_pressure_score": 36,</w:t>
        <w:br/>
        <w:t xml:space="preserve"> "bearish_pressure_score": 25,</w:t>
        <w:br/>
        <w:t xml:space="preserve"> "net_sentiment_score": 11,</w:t>
        <w:br/>
        <w:t xml:space="preserve"> "velocity_score": 1,</w:t>
        <w:br/>
        <w:t xml:space="preserve"> "acceleration_score": 1,</w:t>
        <w:br/>
        <w:t xml:space="preserve"> "contradiction_ratio": 0.14,</w:t>
        <w:br/>
        <w:t xml:space="preserve"> "fresh_evidence_count": 0,</w:t>
        <w:br/>
        <w:t xml:space="preserve"> "stale_evidence_count": 5,</w:t>
        <w:br/>
        <w:t xml:space="preserve"> "conviction_score_0_100": 49,</w:t>
        <w:br/>
        <w:t xml:space="preserve"> "fragility_score_0_100": 60,</w:t>
        <w:br/>
        <w:t xml:space="preserve"> "dominant_state": "neutral_mixed"</w:t>
        <w:br/>
        <w:t xml:space="preserve"> },</w:t>
        <w:br/>
        <w:t xml:space="preserve"> {</w:t>
        <w:br/>
        <w:t xml:space="preserve"> "bucket_start_utc": "2026-03-28T03:00:00Z",</w:t>
        <w:br/>
        <w:t xml:space="preserve"> "bucket_end_utc": "2026-03-28T04:00:00Z",</w:t>
        <w:br/>
        <w:t xml:space="preserve"> "directional_score_signed": 11,</w:t>
        <w:br/>
        <w:t xml:space="preserve"> "bullish_pressure_score": 36,</w:t>
        <w:br/>
        <w:t xml:space="preserve"> "bearish_pressure_score": 25,</w:t>
        <w:br/>
        <w:t xml:space="preserve"> "net_sentiment_score": 11,</w:t>
        <w:br/>
        <w:t xml:space="preserve"> "velocity_score": 0,</w:t>
        <w:br/>
        <w:t xml:space="preserve"> "acceleration_score": -1,</w:t>
        <w:br/>
        <w:t xml:space="preserve"> "contradiction_ratio": 0.14,</w:t>
        <w:br/>
        <w:t xml:space="preserve"> "fresh_evidence_count": 0,</w:t>
        <w:br/>
        <w:t xml:space="preserve"> "stale_evidence_count": 5,</w:t>
        <w:br/>
        <w:t xml:space="preserve"> "conviction_score_0_100": 49,</w:t>
        <w:br/>
        <w:t xml:space="preserve"> "fragility_score_0_100": 60,</w:t>
        <w:br/>
        <w:t xml:space="preserve"> "dominant_state": "neutral_mixed"</w:t>
        <w:br/>
        <w:t xml:space="preserve"> },</w:t>
        <w:br/>
        <w:t xml:space="preserve"> {</w:t>
        <w:br/>
        <w:t xml:space="preserve"> "bucket_start_utc": "2026-03-28T04:00:00Z",</w:t>
        <w:br/>
        <w:t xml:space="preserve"> "bucket_end_utc": "2026-03-28T05:00:00Z",</w:t>
        <w:br/>
        <w:t xml:space="preserve"> "directional_score_signed": 12,</w:t>
        <w:br/>
        <w:t xml:space="preserve"> "bullish_pressure_score": 37,</w:t>
        <w:br/>
        <w:t xml:space="preserve"> "bearish_pressure_score": 25,</w:t>
        <w:br/>
        <w:t xml:space="preserve"> "net_sentiment_score": 12,</w:t>
        <w:br/>
        <w:t xml:space="preserve"> "velocity_score": 1,</w:t>
        <w:br/>
        <w:t xml:space="preserve"> "acceleration_score": 1,</w:t>
        <w:br/>
        <w:t xml:space="preserve"> "contradiction_ratio": 0.13,</w:t>
        <w:br/>
        <w:t xml:space="preserve"> "fresh_evidence_count": 0,</w:t>
        <w:br/>
        <w:t xml:space="preserve"> "stale_evidence_count": 5,</w:t>
        <w:br/>
        <w:t xml:space="preserve"> "conviction_score_0_100": 49,</w:t>
        <w:br/>
        <w:t xml:space="preserve"> "fragility_score_0_100": 59,</w:t>
        <w:br/>
        <w:t xml:space="preserve"> "dominant_state": "neutral_mixed"</w:t>
        <w:br/>
        <w:t xml:space="preserve"> },</w:t>
        <w:br/>
        <w:t xml:space="preserve"> {</w:t>
        <w:br/>
        <w:t xml:space="preserve"> "bucket_start_utc": "2026-03-28T05:00:00Z",</w:t>
        <w:br/>
        <w:t xml:space="preserve"> "bucket_end_utc": "2026-03-28T06:00:00Z",</w:t>
        <w:br/>
        <w:t xml:space="preserve"> "directional_score_signed": 12,</w:t>
        <w:br/>
        <w:t xml:space="preserve"> "bullish_pressure_score": 37,</w:t>
        <w:br/>
        <w:t xml:space="preserve"> "bearish_pressure_score": 25,</w:t>
        <w:br/>
        <w:t xml:space="preserve"> "net_sentiment_score": 12,</w:t>
        <w:br/>
        <w:t xml:space="preserve"> "velocity_score": 0,</w:t>
        <w:br/>
        <w:t xml:space="preserve"> "acceleration_score": -1,</w:t>
        <w:br/>
        <w:t xml:space="preserve"> "contradiction_ratio": 0.13,</w:t>
        <w:br/>
        <w:t xml:space="preserve"> "fresh_evidence_count": 0,</w:t>
        <w:br/>
        <w:t xml:space="preserve"> "stale_evidence_count": 5,</w:t>
        <w:br/>
        <w:t xml:space="preserve"> "conviction_score_0_100": 49,</w:t>
        <w:br/>
        <w:t xml:space="preserve"> "fragility_score_0_100": 59,</w:t>
        <w:br/>
        <w:t xml:space="preserve"> "dominant_state": "neutral_mixed"</w:t>
        <w:br/>
        <w:t xml:space="preserve"> },</w:t>
        <w:br/>
        <w:t xml:space="preserve"> {</w:t>
        <w:br/>
        <w:t xml:space="preserve"> "bucket_start_utc": "2026-03-28T06:00:00Z",</w:t>
        <w:br/>
        <w:t xml:space="preserve"> "bucket_end_utc": "2026-03-28T07:00:00Z",</w:t>
        <w:br/>
        <w:t xml:space="preserve"> "directional_score_signed": 12,</w:t>
        <w:br/>
        <w:t xml:space="preserve"> "bullish_pressure_score": 37,</w:t>
        <w:br/>
        <w:t xml:space="preserve"> "bearish_pressure_score": 25,</w:t>
        <w:br/>
        <w:t xml:space="preserve"> "net_sentiment_score": 12,</w:t>
        <w:br/>
        <w:t xml:space="preserve"> "velocity_score": 0,</w:t>
        <w:br/>
        <w:t xml:space="preserve"> "acceleration_score": 0,</w:t>
        <w:br/>
        <w:t xml:space="preserve"> "contradiction_ratio": 0.13,</w:t>
        <w:br/>
        <w:t xml:space="preserve"> "fresh_evidence_count": 0,</w:t>
        <w:br/>
        <w:t xml:space="preserve"> "stale_evidence_count": 5,</w:t>
        <w:br/>
        <w:t xml:space="preserve"> "conviction_score_0_100": 49,</w:t>
        <w:br/>
        <w:t xml:space="preserve"> "fragility_score_0_100": 59,</w:t>
        <w:br/>
        <w:t xml:space="preserve"> "dominant_state": "neutral_mixed"</w:t>
        <w:br/>
        <w:t xml:space="preserve"> },</w:t>
        <w:br/>
        <w:t xml:space="preserve"> {</w:t>
        <w:br/>
        <w:t xml:space="preserve"> "bucket_start_utc": "2026-03-28T07:00:00Z",</w:t>
        <w:br/>
        <w:t xml:space="preserve"> "bucket_end_utc": "2026-03-28T08:00:00Z",</w:t>
        <w:br/>
        <w:t xml:space="preserve"> "directional_score_signed": 13,</w:t>
        <w:br/>
        <w:t xml:space="preserve"> "bullish_pressure_score": 38,</w:t>
        <w:br/>
        <w:t xml:space="preserve"> "bearish_pressure_score": 25,</w:t>
        <w:br/>
        <w:t xml:space="preserve"> "net_sentiment_score": 13,</w:t>
        <w:br/>
        <w:t xml:space="preserve"> "velocity_score": 1,</w:t>
        <w:br/>
        <w:t xml:space="preserve"> "acceleration_score": 1,</w:t>
        <w:br/>
        <w:t xml:space="preserve"> "contradiction_ratio": 0.13,</w:t>
        <w:br/>
        <w:t xml:space="preserve"> "fresh_evidence_count": 0,</w:t>
        <w:br/>
        <w:t xml:space="preserve"> "stale_evidence_count": 5,</w:t>
        <w:br/>
        <w:t xml:space="preserve"> "conviction_score_0_100": 50,</w:t>
        <w:br/>
        <w:t xml:space="preserve"> "fragility_score_0_100": 59,</w:t>
        <w:br/>
        <w:t xml:space="preserve"> "dominant_state": "neutral_mixed"</w:t>
        <w:br/>
        <w:t xml:space="preserve"> },</w:t>
        <w:br/>
        <w:t xml:space="preserve"> {</w:t>
        <w:br/>
        <w:t xml:space="preserve"> "bucket_start_utc": "2026-03-28T08:00:00Z",</w:t>
        <w:br/>
        <w:t xml:space="preserve"> "bucket_end_utc": "2026-03-28T09:00:00Z",</w:t>
        <w:br/>
        <w:t xml:space="preserve"> "directional_score_signed": 13,</w:t>
        <w:br/>
        <w:t xml:space="preserve"> "bullish_pressure_score": 38,</w:t>
        <w:br/>
        <w:t xml:space="preserve"> "bearish_pressure_score": 25,</w:t>
        <w:br/>
        <w:t xml:space="preserve"> "net_sentiment_score": 13,</w:t>
        <w:br/>
        <w:t xml:space="preserve"> "velocity_score": 0,</w:t>
        <w:br/>
        <w:t xml:space="preserve"> "acceleration_score": -1,</w:t>
        <w:br/>
        <w:t xml:space="preserve"> "contradiction_ratio": 0.13,</w:t>
        <w:br/>
        <w:t xml:space="preserve"> "fresh_evidence_count": 0,</w:t>
        <w:br/>
        <w:t xml:space="preserve"> "stale_evidence_count": 5,</w:t>
        <w:br/>
        <w:t xml:space="preserve"> "conviction_score_0_100": 50,</w:t>
        <w:br/>
        <w:t xml:space="preserve"> "fragility_score_0_100": 59,</w:t>
        <w:br/>
        <w:t xml:space="preserve"> "dominant_state": "neutral_mixed"</w:t>
        <w:br/>
        <w:t xml:space="preserve"> },</w:t>
        <w:br/>
        <w:t xml:space="preserve"> {</w:t>
        <w:br/>
        <w:t xml:space="preserve"> "bucket_start_utc": "2026-03-28T09:00:00Z",</w:t>
        <w:br/>
        <w:t xml:space="preserve"> "bucket_end_utc": "2026-03-28T10:00:00Z",</w:t>
        <w:br/>
        <w:t xml:space="preserve"> "directional_score_signed": 13,</w:t>
        <w:br/>
        <w:t xml:space="preserve"> "bullish_pressure_score": 38,</w:t>
        <w:br/>
        <w:t xml:space="preserve"> "bearish_pressure_score": 25,</w:t>
        <w:br/>
        <w:t xml:space="preserve"> "net_sentiment_score": 13,</w:t>
        <w:br/>
        <w:t xml:space="preserve"> "velocity_score": 0,</w:t>
        <w:br/>
        <w:t xml:space="preserve"> "acceleration_score": 0,</w:t>
        <w:br/>
        <w:t xml:space="preserve"> "contradiction_ratio": 0.13,</w:t>
        <w:br/>
        <w:t xml:space="preserve"> "fresh_evidence_count": 0,</w:t>
        <w:br/>
        <w:t xml:space="preserve"> "stale_evidence_count": 5,</w:t>
        <w:br/>
        <w:t xml:space="preserve"> "conviction_score_0_100": 50,</w:t>
        <w:br/>
        <w:t xml:space="preserve"> "fragility_score_0_100": 59,</w:t>
        <w:br/>
        <w:t xml:space="preserve"> "dominant_state": "neutral_mixed"</w:t>
        <w:br/>
        <w:t xml:space="preserve"> },</w:t>
        <w:br/>
        <w:t xml:space="preserve"> {</w:t>
        <w:br/>
        <w:t xml:space="preserve"> "bucket_start_utc": "2026-03-28T10:00:00Z",</w:t>
        <w:br/>
        <w:t xml:space="preserve"> "bucket_end_utc": "2026-03-28T11:00:00Z",</w:t>
        <w:br/>
        <w:t xml:space="preserve"> "directional_score_signed": 14,</w:t>
        <w:br/>
        <w:t xml:space="preserve"> "bullish_pressure_score": 39,</w:t>
        <w:br/>
        <w:t xml:space="preserve"> "bearish_pressure_score": 25,</w:t>
        <w:br/>
        <w:t xml:space="preserve"> "net_sentiment_score": 14,</w:t>
        <w:br/>
        <w:t xml:space="preserve"> "velocity_score": 1,</w:t>
        <w:br/>
        <w:t xml:space="preserve"> "acceleration_score": 1,</w:t>
        <w:br/>
        <w:t xml:space="preserve"> "contradiction_ratio": 0.13,</w:t>
        <w:br/>
        <w:t xml:space="preserve"> "fresh_evidence_count": 0,</w:t>
        <w:br/>
        <w:t xml:space="preserve"> "stale_evidence_count": 5,</w:t>
        <w:br/>
        <w:t xml:space="preserve"> "conviction_score_0_100": 51,</w:t>
        <w:br/>
        <w:t xml:space="preserve"> "fragility_score_0_100": 58,</w:t>
        <w:br/>
        <w:t xml:space="preserve"> "dominant_state": "neutral_mixed"</w:t>
        <w:br/>
        <w:t xml:space="preserve"> },</w:t>
        <w:br/>
        <w:t xml:space="preserve"> {</w:t>
        <w:br/>
        <w:t xml:space="preserve"> "bucket_start_utc": "2026-03-28T11:00:00Z",</w:t>
        <w:br/>
        <w:t xml:space="preserve"> "bucket_end_utc": "2026-03-28T12:00:00Z",</w:t>
        <w:br/>
        <w:t xml:space="preserve"> "directional_score_signed": 14,</w:t>
        <w:br/>
        <w:t xml:space="preserve"> "bullish_pressure_score": 39,</w:t>
        <w:br/>
        <w:t xml:space="preserve"> "bearish_pressure_score": 25,</w:t>
        <w:br/>
        <w:t xml:space="preserve"> "net_sentiment_score": 14,</w:t>
        <w:br/>
        <w:t xml:space="preserve"> "velocity_score": 0,</w:t>
        <w:br/>
        <w:t xml:space="preserve"> "acceleration_score": -1,</w:t>
        <w:br/>
        <w:t xml:space="preserve"> "contradiction_ratio": 0.13,</w:t>
        <w:br/>
        <w:t xml:space="preserve"> "fresh_evidence_count": 0,</w:t>
        <w:br/>
        <w:t xml:space="preserve"> "stale_evidence_count": 5,</w:t>
        <w:br/>
        <w:t xml:space="preserve"> "conviction_score_0_100": 51,</w:t>
        <w:br/>
        <w:t xml:space="preserve"> "fragility_score_0_100": 58,</w:t>
        <w:br/>
        <w:t xml:space="preserve"> "dominant_state": "neutral_mixed"</w:t>
        <w:br/>
        <w:t xml:space="preserve"> },</w:t>
        <w:br/>
        <w:t xml:space="preserve"> {</w:t>
        <w:br/>
        <w:t xml:space="preserve"> "bucket_start_utc": "2026-03-28T12:00:00Z",</w:t>
        <w:br/>
        <w:t xml:space="preserve"> "bucket_end_utc": "2026-03-28T13:00:00Z",</w:t>
        <w:br/>
        <w:t xml:space="preserve"> "directional_score_signed": 15,</w:t>
        <w:br/>
        <w:t xml:space="preserve"> "bullish_pressure_score": 40,</w:t>
        <w:br/>
        <w:t xml:space="preserve"> "bearish_pressure_score": 25,</w:t>
        <w:br/>
        <w:t xml:space="preserve"> "net_sentiment_score": 15,</w:t>
        <w:br/>
        <w:t xml:space="preserve"> "velocity_score": 1,</w:t>
        <w:br/>
        <w:t xml:space="preserve"> "acceleration_score": 1,</w:t>
        <w:br/>
        <w:t xml:space="preserve"> "contradiction_ratio": 0.12,</w:t>
        <w:br/>
        <w:t xml:space="preserve"> "fresh_evidence_count": 0,</w:t>
        <w:br/>
        <w:t xml:space="preserve"> "stale_evidence_count": 5,</w:t>
        <w:br/>
        <w:t xml:space="preserve"> "conviction_score_0_100": 52,</w:t>
        <w:br/>
        <w:t xml:space="preserve"> "fragility_score_0_100": 58,</w:t>
        <w:br/>
        <w:t xml:space="preserve"> "dominant_state": "neutral_mixed"</w:t>
        <w:br/>
        <w:t xml:space="preserve"> },</w:t>
        <w:br/>
        <w:t xml:space="preserve"> {</w:t>
        <w:br/>
        <w:t xml:space="preserve"> "bucket_start_utc": "2026-03-28T13:00:00Z",</w:t>
        <w:br/>
        <w:t xml:space="preserve"> "bucket_end_utc": "2026-03-28T14:00:00Z",</w:t>
        <w:br/>
        <w:t xml:space="preserve"> "directional_score_signed": 15,</w:t>
        <w:br/>
        <w:t xml:space="preserve"> "bullish_pressure_score": 40,</w:t>
        <w:br/>
        <w:t xml:space="preserve"> "bearish_pressure_score": 25,</w:t>
        <w:br/>
        <w:t xml:space="preserve"> "net_sentiment_score": 15,</w:t>
        <w:br/>
        <w:t xml:space="preserve"> "velocity_score": 0,</w:t>
        <w:br/>
        <w:t xml:space="preserve"> "acceleration_score": -1,</w:t>
        <w:br/>
        <w:t xml:space="preserve"> "contradiction_ratio": 0.12,</w:t>
        <w:br/>
        <w:t xml:space="preserve"> "fresh_evidence_count": 0,</w:t>
        <w:br/>
        <w:t xml:space="preserve"> "stale_evidence_count": 5,</w:t>
        <w:br/>
        <w:t xml:space="preserve"> "conviction_score_0_100": 52,</w:t>
        <w:br/>
        <w:t xml:space="preserve"> "fragility_score_0_100": 58,</w:t>
        <w:br/>
        <w:t xml:space="preserve"> "dominant_state": "neutral_mixed"</w:t>
        <w:br/>
        <w:t xml:space="preserve"> },</w:t>
        <w:br/>
        <w:t xml:space="preserve"> {</w:t>
        <w:br/>
        <w:t xml:space="preserve"> "bucket_start_utc": "2026-03-28T14:00:00Z",</w:t>
        <w:br/>
        <w:t xml:space="preserve"> "bucket_end_utc": "2026-03-28T15:00:00Z",</w:t>
        <w:br/>
        <w:t xml:space="preserve"> "directional_score_signed": 16,</w:t>
        <w:br/>
        <w:t xml:space="preserve"> "bullish_pressure_score": 42,</w:t>
        <w:br/>
        <w:t xml:space="preserve"> "bearish_pressure_score": 26,</w:t>
        <w:br/>
        <w:t xml:space="preserve"> "net_sentiment_score": 16,</w:t>
        <w:br/>
        <w:t xml:space="preserve"> "velocity_score": 1,</w:t>
        <w:br/>
        <w:t xml:space="preserve"> "acceleration_score": 1,</w:t>
        <w:br/>
        <w:t xml:space="preserve"> "contradiction_ratio": 0.12,</w:t>
        <w:br/>
        <w:t xml:space="preserve"> "fresh_evidence_count": 0,</w:t>
        <w:br/>
        <w:t xml:space="preserve"> "stale_evidence_count": 4,</w:t>
        <w:br/>
        <w:t xml:space="preserve"> "conviction_score_0_100": 53,</w:t>
        <w:br/>
        <w:t xml:space="preserve"> "fragility_score_0_100": 57,</w:t>
        <w:br/>
        <w:t xml:space="preserve"> "dominant_state": "neutral_mixed"</w:t>
        <w:br/>
        <w:t xml:space="preserve"> },</w:t>
        <w:br/>
        <w:t xml:space="preserve"> {</w:t>
        <w:br/>
        <w:t xml:space="preserve"> "bucket_start_utc": "2026-03-28T15:00:00Z",</w:t>
        <w:br/>
        <w:t xml:space="preserve"> "bucket_end_utc": "2026-03-28T16:00:00Z",</w:t>
        <w:br/>
        <w:t xml:space="preserve"> "directional_score_signed": 18,</w:t>
        <w:br/>
        <w:t xml:space="preserve"> "bullish_pressure_score": 45,</w:t>
        <w:br/>
        <w:t xml:space="preserve"> "bearish_pressure_score": 27,</w:t>
        <w:br/>
        <w:t xml:space="preserve"> "net_sentiment_score": 18,</w:t>
        <w:br/>
        <w:t xml:space="preserve"> "velocity_score": 2,</w:t>
        <w:br/>
        <w:t xml:space="preserve"> "acceleration_score": 1,</w:t>
        <w:br/>
        <w:t xml:space="preserve"> "contradiction_ratio": 0.13,</w:t>
        <w:br/>
        <w:t xml:space="preserve"> "fresh_evidence_count": 1,</w:t>
        <w:br/>
        <w:t xml:space="preserve"> "stale_evidence_count": 4,</w:t>
        <w:br/>
        <w:t xml:space="preserve"> "conviction_score_0_100": 55,</w:t>
        <w:br/>
        <w:t xml:space="preserve"> "fragility_score_0_100": 56,</w:t>
        <w:br/>
        <w:t xml:space="preserve"> "dominant_state": "neutral_mixed"</w:t>
        <w:br/>
        <w:t xml:space="preserve"> },</w:t>
        <w:br/>
        <w:t xml:space="preserve"> {</w:t>
        <w:br/>
        <w:t xml:space="preserve"> "bucket_start_utc": "2026-03-28T16:00:00Z",</w:t>
        <w:br/>
        <w:t xml:space="preserve"> "bucket_end_utc": "2026-03-28T17:00:00Z",</w:t>
        <w:br/>
        <w:t xml:space="preserve"> "directional_score_signed": 19,</w:t>
        <w:br/>
        <w:t xml:space="preserve"> "bullish_pressure_score": 46,</w:t>
        <w:br/>
        <w:t xml:space="preserve"> "bearish_pressure_score": 27,</w:t>
        <w:br/>
        <w:t xml:space="preserve"> "net_sentiment_score": 19,</w:t>
        <w:br/>
        <w:t xml:space="preserve"> "velocity_score": 1,</w:t>
        <w:br/>
        <w:t xml:space="preserve"> "acceleration_score": -1,</w:t>
        <w:br/>
        <w:t xml:space="preserve"> "contradiction_ratio": 0.14,</w:t>
        <w:br/>
        <w:t xml:space="preserve"> "fresh_evidence_count": 0,</w:t>
        <w:br/>
        <w:t xml:space="preserve"> "stale_evidence_count": 4,</w:t>
        <w:br/>
        <w:t xml:space="preserve"> "conviction_score_0_100": 56,</w:t>
        <w:br/>
        <w:t xml:space="preserve"> "fragility_score_0_100": 56,</w:t>
        <w:br/>
        <w:t xml:space="preserve"> "dominant_state": "neutral_mixed"</w:t>
        <w:br/>
        <w:t xml:space="preserve"> },</w:t>
        <w:br/>
        <w:t xml:space="preserve"> {</w:t>
        <w:br/>
        <w:t xml:space="preserve"> "bucket_start_utc": "2026-03-28T17:00:00Z",</w:t>
        <w:br/>
        <w:t xml:space="preserve"> "bucket_end_utc": "2026-03-28T18:00:00Z",</w:t>
        <w:br/>
        <w:t xml:space="preserve"> "directional_score_signed": 21,</w:t>
        <w:br/>
        <w:t xml:space="preserve"> "bullish_pressure_score": 50,</w:t>
        <w:br/>
        <w:t xml:space="preserve"> "bearish_pressure_score": 29,</w:t>
        <w:br/>
        <w:t xml:space="preserve"> "net_sentiment_score": 21,</w:t>
        <w:br/>
        <w:t xml:space="preserve"> "velocity_score": 2,</w:t>
        <w:br/>
        <w:t xml:space="preserve"> "acceleration_score": 1,</w:t>
        <w:br/>
        <w:t xml:space="preserve"> "contradiction_ratio": 0.15,</w:t>
        <w:br/>
        <w:t xml:space="preserve"> "fresh_evidence_count": 1,</w:t>
        <w:br/>
        <w:t xml:space="preserve"> "stale_evidence_count": 3,</w:t>
        <w:br/>
        <w:t xml:space="preserve"> "conviction_score_0_100": 58,</w:t>
        <w:br/>
        <w:t xml:space="preserve"> "fragility_score_0_100": 55,</w:t>
        <w:br/>
        <w:t xml:space="preserve"> "dominant_state": "bullish"</w:t>
        <w:br/>
        <w:t xml:space="preserve"> },</w:t>
        <w:br/>
        <w:t xml:space="preserve"> {</w:t>
        <w:br/>
        <w:t xml:space="preserve"> "bucket_start_utc": "2026-03-28T18:00:00Z",</w:t>
        <w:br/>
        <w:t xml:space="preserve"> "bucket_end_utc": "2026-03-28T19:00:00Z",</w:t>
        <w:br/>
        <w:t xml:space="preserve"> "directional_score_signed": 22,</w:t>
        <w:br/>
        <w:t xml:space="preserve"> "bullish_pressure_score": 52,</w:t>
        <w:br/>
        <w:t xml:space="preserve"> "bearish_pressure_score": 30,</w:t>
        <w:br/>
        <w:t xml:space="preserve"> "net_sentiment_score": 22,</w:t>
        <w:br/>
        <w:t xml:space="preserve"> "velocity_score": 1,</w:t>
        <w:br/>
        <w:t xml:space="preserve"> "acceleration_score": -1,</w:t>
        <w:br/>
        <w:t xml:space="preserve"> "contradiction_ratio": 0.16,</w:t>
        <w:br/>
        <w:t xml:space="preserve"> "fresh_evidence_count": 2,</w:t>
        <w:br/>
        <w:t xml:space="preserve"> "stale_evidence_count": 3,</w:t>
        <w:br/>
        <w:t xml:space="preserve"> "conviction_score_0_100": 60,</w:t>
        <w:br/>
        <w:t xml:space="preserve"> "fragility_score_0_100": 54,</w:t>
        <w:br/>
        <w:t xml:space="preserve"> "dominant_state": "bullish"</w:t>
        <w:br/>
        <w:t xml:space="preserve"> },</w:t>
        <w:br/>
        <w:t xml:space="preserve"> {</w:t>
        <w:br/>
        <w:t xml:space="preserve"> "bucket_start_utc": "2026-03-28T19:00:00Z",</w:t>
        <w:br/>
        <w:t xml:space="preserve"> "bucket_end_utc": "2026-03-28T20:00:00Z",</w:t>
        <w:br/>
        <w:t xml:space="preserve"> "directional_score_signed": 23,</w:t>
        <w:br/>
        <w:t xml:space="preserve"> "bullish_pressure_score": 54,</w:t>
        <w:br/>
        <w:t xml:space="preserve"> "bearish_pressure_score": 31,</w:t>
        <w:br/>
        <w:t xml:space="preserve"> "net_sentiment_score": 23,</w:t>
        <w:br/>
        <w:t xml:space="preserve"> "velocity_score": 1,</w:t>
        <w:br/>
        <w:t xml:space="preserve"> "acceleration_score": 0,</w:t>
        <w:br/>
        <w:t xml:space="preserve"> "contradiction_ratio": 0.16,</w:t>
        <w:br/>
        <w:t xml:space="preserve"> "fresh_evidence_count": 1,</w:t>
        <w:br/>
        <w:t xml:space="preserve"> "stale_evidence_count": 3,</w:t>
        <w:br/>
        <w:t xml:space="preserve"> "conviction_score_0_100": 61,</w:t>
        <w:br/>
        <w:t xml:space="preserve"> "fragility_score_0_100": 54,</w:t>
        <w:br/>
        <w:t xml:space="preserve"> "dominant_state": "bullish"</w:t>
        <w:br/>
        <w:t xml:space="preserve"> },</w:t>
        <w:br/>
        <w:t xml:space="preserve"> {</w:t>
        <w:br/>
        <w:t xml:space="preserve"> "bucket_start_utc": "2026-03-28T20:00:00Z",</w:t>
        <w:br/>
        <w:t xml:space="preserve"> "bucket_end_utc": "2026-03-28T21:00:00Z",</w:t>
        <w:br/>
        <w:t xml:space="preserve"> "directional_score_signed": 23,</w:t>
        <w:br/>
        <w:t xml:space="preserve"> "bullish_pressure_score": 54,</w:t>
        <w:br/>
        <w:t xml:space="preserve"> "bearish_pressure_score": 31,</w:t>
        <w:br/>
        <w:t xml:space="preserve"> "net_sentiment_score": 23,</w:t>
        <w:br/>
        <w:t xml:space="preserve"> "velocity_score": 0,</w:t>
        <w:br/>
        <w:t xml:space="preserve"> "acceleration_score": -1,</w:t>
        <w:br/>
        <w:t xml:space="preserve"> "contradiction_ratio": 0.16,</w:t>
        <w:br/>
        <w:t xml:space="preserve"> "fresh_evidence_count": 0,</w:t>
        <w:br/>
        <w:t xml:space="preserve"> "stale_evidence_count": 3,</w:t>
        <w:br/>
        <w:t xml:space="preserve"> "conviction_score_0_100": 61,</w:t>
        <w:br/>
        <w:t xml:space="preserve"> "fragility_score_0_100": 55,</w:t>
        <w:br/>
        <w:t xml:space="preserve"> "dominant_state": "bullish"</w:t>
        <w:br/>
        <w:t xml:space="preserve"> },</w:t>
        <w:br/>
        <w:t xml:space="preserve"> {</w:t>
        <w:br/>
        <w:t xml:space="preserve"> "bucket_start_utc": "2026-03-28T21:00:00Z",</w:t>
        <w:br/>
        <w:t xml:space="preserve"> "bucket_end_utc": "2026-03-28T22:00:00Z",</w:t>
        <w:br/>
        <w:t xml:space="preserve"> "directional_score_signed": 24,</w:t>
        <w:br/>
        <w:t xml:space="preserve"> "bullish_pressure_score": 56,</w:t>
        <w:br/>
        <w:t xml:space="preserve"> "bearish_pressure_score": 32,</w:t>
        <w:br/>
        <w:t xml:space="preserve"> "net_sentiment_score": 24,</w:t>
        <w:br/>
        <w:t xml:space="preserve"> "velocity_score": 1,</w:t>
        <w:br/>
        <w:t xml:space="preserve"> "acceleration_score": 1,</w:t>
        <w:br/>
        <w:t xml:space="preserve"> "contradiction_ratio": 0.17,</w:t>
        <w:br/>
        <w:t xml:space="preserve"> "fresh_evidence_count": 2,</w:t>
        <w:br/>
        <w:t xml:space="preserve"> "stale_evidence_count": 2,</w:t>
        <w:br/>
        <w:t xml:space="preserve"> "conviction_score_0_100": 62,</w:t>
        <w:br/>
        <w:t xml:space="preserve"> "fragility_score_0_100": 55,</w:t>
        <w:br/>
        <w:t xml:space="preserve"> "dominant_state": "bullish"</w:t>
        <w:br/>
        <w:t xml:space="preserve"> },</w:t>
        <w:br/>
        <w:t xml:space="preserve"> {</w:t>
        <w:br/>
        <w:t xml:space="preserve"> "bucket_start_utc": "2026-03-28T22:00:00Z",</w:t>
        <w:br/>
        <w:t xml:space="preserve"> "bucket_end_utc": "2026-03-28T23:00:00Z",</w:t>
        <w:br/>
        <w:t xml:space="preserve"> "directional_score_signed": 24,</w:t>
        <w:br/>
        <w:t xml:space="preserve"> "bullish_pressure_score": 56,</w:t>
        <w:br/>
        <w:t xml:space="preserve"> "bearish_pressure_score": 32,</w:t>
        <w:br/>
        <w:t xml:space="preserve"> "net_sentiment_score": 24,</w:t>
        <w:br/>
        <w:t xml:space="preserve"> "velocity_score": 0,</w:t>
        <w:br/>
        <w:t xml:space="preserve"> "acceleration_score": -1,</w:t>
        <w:br/>
        <w:t xml:space="preserve"> "contradiction_ratio": 0.17,</w:t>
        <w:br/>
        <w:t xml:space="preserve"> "fresh_evidence_count": 1,</w:t>
        <w:br/>
        <w:t xml:space="preserve"> "stale_evidence_count": 2,</w:t>
        <w:br/>
        <w:t xml:space="preserve"> "conviction_score_0_100": 62,</w:t>
        <w:br/>
        <w:t xml:space="preserve"> "fragility_score_0_100": 55,</w:t>
        <w:br/>
        <w:t xml:space="preserve"> "dominant_state": "bullish"</w:t>
        <w:br/>
        <w:t xml:space="preserve"> },</w:t>
        <w:br/>
        <w:t xml:space="preserve"> {</w:t>
        <w:br/>
        <w:t xml:space="preserve"> "bucket_start_utc": "2026-03-28T23:00:00Z",</w:t>
        <w:br/>
        <w:t xml:space="preserve"> "bucket_end_utc": "2026-03-28T23:59:00Z",</w:t>
        <w:br/>
        <w:t xml:space="preserve"> "directional_score_signed": 26,</w:t>
        <w:br/>
        <w:t xml:space="preserve"> "bullish_pressure_score": 60,</w:t>
        <w:br/>
        <w:t xml:space="preserve"> "bearish_pressure_score": 34,</w:t>
        <w:br/>
        <w:t xml:space="preserve"> "net_sentiment_score": 26,</w:t>
        <w:br/>
        <w:t xml:space="preserve"> "velocity_score": 2,</w:t>
        <w:br/>
        <w:t xml:space="preserve"> "acceleration_score": 2,</w:t>
        <w:br/>
        <w:t xml:space="preserve"> "contradiction_ratio": 0.18,</w:t>
        <w:br/>
        <w:t xml:space="preserve"> "fresh_evidence_count": 1,</w:t>
        <w:br/>
        <w:t xml:space="preserve"> "stale_evidence_count": 2,</w:t>
        <w:br/>
        <w:t xml:space="preserve"> "conviction_score_0_100": 63,</w:t>
        <w:br/>
        <w:t xml:space="preserve"> "fragility_score_0_100": 56,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26,</w:t>
        <w:br/>
        <w:t xml:space="preserve"> "timeseries_peak_bearish": -5,</w:t>
        <w:br/>
        <w:t xml:space="preserve"> "latest_inflection_direction": "up",</w:t>
        <w:br/>
        <w:t xml:space="preserve"> "latest_inflection_strength": 2,</w:t>
        <w:br/>
        <w:t xml:space="preserve"> "signal_regime": "strengthening_bullish"</w:t>
        <w:br/>
        <w:t xml:space="preserve"> },</w:t>
        <w:br/>
        <w:t xml:space="preserve"> "diagnostics": {</w:t>
        <w:br/>
        <w:t xml:space="preserve"> "conviction_policy_used": "balanced",</w:t>
        <w:br/>
        <w:t xml:space="preserve"> "trends_seen": 12,</w:t>
        <w:br/>
        <w:t xml:space="preserve"> "trends_admitted": 8,</w:t>
        <w:br/>
        <w:t xml:space="preserve"> "cross_domain_merges": 2,</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flight_plan.target_market_code=wheat.",</w:t>
        <w:br/>
        <w:t xml:space="preserve"> "No explicit opposing (bearish-for-price) evidence cluster was provided in admitted signals; reversal risk is therefore driven mainly by narrative/driver fragility rather than measured counterevidence.",</w:t>
        <w:br/>
        <w:t xml:space="preserve"> "Several high-volume trends are cross-market (energy/geopolitics); they were only admitted when plausibly mapping into wheat drivers (inputs/logistics/trade policy).",</w:t>
        <w:br/>
        <w:t xml:space="preserve"> "Timeseries uses coarse signal timestamps available at trend/risk-anomaly level; intra-hour distributions are not available in the provided payload."</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https://www.urbangreenfarms.com.au/post/urea-prices-are-soaring-farmers-need-a-smarter-strategy</w:t>
        </w:r>
      </w:hyperlink>
      <w:r>
        <w:t xml:space="preserve"> - * Farmers face rising nitrogen fertiliser costs, especially urea, due to global energy prices and supply chain disruptions. * Growing interest in regenerative soil programs aims to reduce dependence on synthetic fertilisers. * Biological soil systems restore microbial activity, fixing nitrogen and improving soil health. * Happy Soils Activate stimulates microbial activity with plant-based carbon, enhancing nutrient cycling. * Regenerative practices can lower input costs and increase yields, offering a sustainable farming approach. * These strategies respond to structural shifts in fertiliser markets driven by external energies and geopolitics. 2. </w:t>
      </w:r>
      <w:hyperlink r:id="rId10">
        <w:r>
          <w:rPr>
            <w:color w:val="0000EE"/>
            <w:u w:val="single"/>
          </w:rPr>
          <w:t>https://lenta.ru/news/2026/03/28/sprognozirovan-chudovischnyy-krizis-iz-za-konflikta-na-blizhnem-vostoke/</w:t>
        </w:r>
      </w:hyperlink>
      <w:r>
        <w:t xml:space="preserve"> - * Conflict in the Middle East creates a threat of a large-scale crisis in the fertiliser market, according to Abdolreza Abbasian, former OHCHR chief of commodities. * Even if the Strait of Hormuz opens immediately, prolonged conflict could lead to severe consequences. * US and Israel operations against Iran have halted shipments of urea, ammonia, and sulphur, with 45% of global nitrogen fertiliser trade either disrupted, restricted, or under threat. * The crisis coincides with the agricultural regions of the Northern Hemisphere preparing for spring sowing and Australia for winter. * European countries are beginning to feel the negative impacts of the Middle Eastern conflict. 3. </w:t>
      </w:r>
      <w:hyperlink r:id="rId11">
        <w:r>
          <w:rPr>
            <w:color w:val="0000EE"/>
            <w:u w:val="single"/>
          </w:rPr>
          <w:t>https://www.indiaherald.com/Breaking/Read/994885117/How-Hormuz-Is-About-to-Hit-Your-Food-Bill-What-Starts-at-Hormuz-Ends-on-Your-Dinner-Table</w:t>
        </w:r>
      </w:hyperlink>
      <w:r>
        <w:t xml:space="preserve"> - * The article reports how the geopolitical tensions at Hormuz Strait are affecting fertiliser supply chains, notably causing a surge in Urea prices in the US by nearly 45%. * Fertiliser shortages and supply chain disruptions are occurring due to multiple factors, including halted nitrogen production in Qatar, export restrictions by China, and high energy costs in Europe. * Farmers are changing planting decisions from nitrogen-demanding crops like corn to less nitrogen-intensive crops such as soybeans, which will impact supply and prices later in the season. * This chain reaction will likely influence food prices, availability, and market dynamics by autumn, with particular focus on wheat and corn crops. 4. </w:t>
      </w:r>
      <w:hyperlink r:id="rId12">
        <w:r>
          <w:rPr>
            <w:color w:val="0000EE"/>
            <w:u w:val="single"/>
          </w:rPr>
          <w:t>https://www.businesstoday.in/mindrush-2026/story/energy-shock-may-hit-kitchens-and-farms-as-west-asia-crisis-deepens-522894-2026-03-28?utm_source=rssfeed</w:t>
        </w:r>
      </w:hyperlink>
      <w:r>
        <w:t xml:space="preserve"> - * Escalating tensions in West Asia threaten India's energy supply, affecting household and farm costs. * India faces shortages and rising costs in LPG supplies, critical for cooking and agriculture. * Energy-linked fertiliser inputs, especially ammonia imports from West Asia, pose risks to agricultural costs and food inflation. * Industry leaders highlight pressure on logistics and fertiliser supply chains, with potential societal impacts. * Discussions on increasing bioenergy use as an alternative energy source to mitigate future shocks.</w:t>
      </w:r>
      <w:r/>
    </w:p>
    <w:p>
      <w:r/>
      <w:r>
        <w:t xml:space="preserve">5. </w:t>
      </w:r>
      <w:hyperlink r:id="rId13">
        <w:r>
          <w:rPr>
            <w:color w:val="0000EE"/>
            <w:u w:val="single"/>
          </w:rPr>
          <w:t>https://news.az/news/hormuz-disruption-risks-driving-global-food-prices-higher-goldman-sachs-warns</w:t>
        </w:r>
      </w:hyperlink>
      <w:r>
        <w:t xml:space="preserve"> - * Goldman Sachs warns Hormuz strait disruption threatens global nitrogen fertiliser trade and prices. * Fertiliser prices have risen by approximately 40% due to supply pressures. * Fertiliser shortages could reduce crop yields and cause shifts in cropping patterns. * Impact varies across regions, with Europe, Australia, and the Southern Hemisphere more vulnerable. * Disruptions could contribute to broader inflation and affect global food security. 6. </w:t>
      </w:r>
      <w:hyperlink r:id="rId14">
        <w:r>
          <w:rPr>
            <w:color w:val="0000EE"/>
            <w:u w:val="single"/>
          </w:rPr>
          <w:t>https://aawsat.com/%D8%A7%D9%84%D8%A7%D9%82%D8%AA%D8%B5%D8%A7%D8%AF/5256188-%D8%AD%D8%B1%D8%A8-%D8%A5%D9%8A%D8%B1%D8%A7%D9%86-%D8%AA%D9%87%D8%AF%D8%AF-%D8%A7%D9%84%D8%A3%D9%85%D9%86-%D8%A7%D9%84%D8%BA%D8%B0%D8%A7%D8%A6%D9%8A-%D8%A7%D9%84%D8%B9%D8%A7%D9%84%D9%85%D9%8A-%D9%85%D8%B9-%D8%A7%D8%B1%D8%AA%D9%81%D8%A7%D8%B9-%D8%A3%D8%B3%D8%B9%D8%A7%D8%B1-%D8%A7%D9%84%D8%A3%D8%B3%D9%85%D8%AF%D8%A9</w:t>
        </w:r>
      </w:hyperlink>
      <w:r>
        <w:t xml:space="preserve"> - * The war in Iran has threatened farmers and food prices globally. * Global fertiliser prices have increased by approximately 40% since the beginning of the year. * Production of fertilisers, especially nitrogen-based, is disrupted due to halted gas supplies and closed processing plants. * Major fertiliser producers in the Middle East and India face supply shortages amid geopolitical tensions. * The impact on Europe is limited, but indirect effects include rising production costs for farmers and industry pressures. * About half of global food production relies on fertilisers, with potential widespread effects if the disruptions persist. 7. </w:t>
      </w:r>
      <w:hyperlink r:id="rId15">
        <w:r>
          <w:rPr>
            <w:color w:val="0000EE"/>
            <w:u w:val="single"/>
          </w:rPr>
          <w:t>https://www.schwartzreport.net/2026/03/28/global-food-supply-faces-a-dangerous-bottleneck-as-iran-war-persists/</w:t>
        </w:r>
      </w:hyperlink>
      <w:r>
        <w:t xml:space="preserve"> - * The Iran conflict has disrupted global fertilizer supplies, causing shortages and rising prices. * Fertilizer plants in India, Algeria, and Slovakia have shut down or slowed output due to rising natural gas prices. * China has restricted fertilizer exports. * Australian wheat farmers and US corn and soy farmers are impacted. * The disruption threatens food insecurity in parts of the world. 8. </w:t>
      </w:r>
      <w:hyperlink r:id="rId16">
        <w:r>
          <w:rPr>
            <w:color w:val="0000EE"/>
            <w:u w:val="single"/>
          </w:rPr>
          <w:t>https://blogdocemagia.blogspot.com/2026/03/why-your-weekly-shop-is-about-to-get.html</w:t>
        </w:r>
      </w:hyperlink>
      <w:r>
        <w:t xml:space="preserve"> - * War in Iran pushes up fuel, fertiliser, and freight costs influence food prices. * Escalation leads to significant increases in global energy and commodity prices, including oil. * Rising costs of fertiliser, particularly urea, are impacting crop production. * Price rises in fertiliser and energy are expected to affect staple foods like bread, pasta, and vegetables over the coming months. * Costs are already affecting the food system through increased fuel, fertiliser, and freight expenses. 9. </w:t>
      </w:r>
      <w:hyperlink r:id="rId17">
        <w:r>
          <w:rPr>
            <w:color w:val="0000EE"/>
            <w:u w:val="single"/>
          </w:rPr>
          <w:t>https://www.clickorlando.com/business/2026/03/28/africa-is-hurting-again-from-a-global-crisis-it-had-no-part-in-starting/</w:t>
        </w:r>
      </w:hyperlink>
      <w:r>
        <w:t xml:space="preserve"> - * African countries experience rising fuel prices due to global conflicts, including the Iran war and Middle East tensions, impacting affordability and consumption. * The continent’s economies are heavily dependent on imported refined oil and critical goods, making them vulnerable to international shocks. * UN and African nations seek alternative oil routes amid supply disruptions, with Nigerian Dangote Refinery increasing exports. * Fertiliser and agricultural sectors are also affected, risking crop yields and food security. * Experts warn prolonged conflicts could exacerbate Africa's economic and food crises.</w:t>
      </w:r>
      <w:r/>
    </w:p>
    <w:p>
      <w:r/>
      <w:r>
        <w:t xml:space="preserve">10. </w:t>
      </w:r>
      <w:hyperlink r:id="rId18">
        <w:r>
          <w:rPr>
            <w:color w:val="0000EE"/>
            <w:u w:val="single"/>
          </w:rPr>
          <w:t>https://www.abendzeitung-muenchen.de/mehr/geld/iran-krieg-laesst-duengerpreise-steigen-art-1121809</w:t>
        </w:r>
      </w:hyperlink>
      <w:r>
        <w:t xml:space="preserve"> - * Mineral fertiliser prices have increased by 30-40% since the start of the year due to the Iran conflict, affecting global food security. * The war impacts fertiliser costs primarily through higher gas prices, which account for 80-90% of production costs. * European farmers are not immediately affected, but long-term war duration could raise costs and prices. * Russia's export restrictions and increased tariffs in the EU influence global fertiliser supply and cost. * German fertiliser production remains partially self-sufficient, but increased energy prices hinder the domestic chemical and fertiliser industries. * German farmers already hold significant fertiliser stocks, but those needing to purchase now face higher prices, impacting farm economics. 11. </w:t>
      </w:r>
      <w:hyperlink r:id="rId19">
        <w:r>
          <w:rPr>
            <w:color w:val="0000EE"/>
            <w:u w:val="single"/>
          </w:rPr>
          <w:t>https://barrie360.com/iran-war-sparks-fert-shortage-threat/</w:t>
        </w:r>
      </w:hyperlink>
      <w:r>
        <w:t xml:space="preserve"> - * The Iran war and blockade of the Strait of Hormuz restrict supplies of nitrogen and phosphate fertilizers worldwide. * The shortage affects farmers in developing countries, especially during planting season, risking lower yields. * Key nutrients like urea and natural gas-derived fertilizers face delays and price increases. * Supplies from the Gulf region are under pressure, impacting global food security. * Disruptions may lead to increased food prices and crop failures worldwide. 12. </w:t>
      </w:r>
      <w:hyperlink r:id="rId19">
        <w:r>
          <w:rPr>
            <w:color w:val="0000EE"/>
            <w:u w:val="single"/>
          </w:rPr>
          <w:t>https://barrie360.com/iran-war-sparks-fert-shortage-threat/</w:t>
        </w:r>
      </w:hyperlink>
      <w:r>
        <w:t xml:space="preserve"> - * The war in Iran has restricted shipments through the Strait of Hormuz, affecting global fertiliser supplies. * Fertiliser nutrients, especially nitrogen and phosphate, are under threat, impacting planting and yields worldwide. * The disruption has led to shortages in countries like Ethiopia and India, with potential crop failures and higher food prices. * The shipping choke point, normally handling significant oil and fertiliser trade, faces security and insurance challenges post-conflict. * The shortages are occurring during critical planting seasons in the US, Europe, and Asia, risking reduced yields and increased consumer costs. 13. </w:t>
      </w:r>
      <w:hyperlink r:id="rId20">
        <w:r>
          <w:rPr>
            <w:color w:val="0000EE"/>
            <w:u w:val="single"/>
          </w:rPr>
          <w:t>https://www.aljazeera.com/features/2026/3/17/how-do-i-survive-drought-plagues-kenyas-turkana-amid-surplus-elsewhere?traffic_source=rss</w:t>
        </w:r>
      </w:hyperlink>
      <w:r>
        <w:t xml:space="preserve"> - * Severe drought impacts Turkana and other Kenyan counties, with 3.4 million people food insecure and livestock dying. 14. </w:t>
      </w:r>
      <w:hyperlink r:id="rId21">
        <w:r>
          <w:rPr>
            <w:color w:val="0000EE"/>
            <w:u w:val="single"/>
          </w:rPr>
          <w:t>https://www.glasgowlive.co.uk/whats-on/shopping/uk-supermarket-warning-food-prices-33675194</w:t>
        </w:r>
      </w:hyperlink>
      <w:r>
        <w:t xml:space="preserve"> - * Global conflict, specifically in Iran, threatens to increase grocery inflation in the UK this summer. * Experts forecast potential food inflation rise over 8% by June, with a projected annual average of 6.4%. * Increased production, transport, and fertiliser costs linked to energy crises are expected to raise food prices and cause shortages. * Industry analysts and officials warn that higher costs are already affecting some food products, with more impacts imminent over the coming months. 15. </w:t>
      </w:r>
      <w:hyperlink r:id="rId22">
        <w:r>
          <w:rPr>
            <w:color w:val="0000EE"/>
            <w:u w:val="single"/>
          </w:rPr>
          <w:t>https://countercurrents.org/2026/03/indian-farmers-demand-fair-wto-reforms-to-safeguard-food-security-and-livelihoods/</w:t>
        </w:r>
      </w:hyperlink>
      <w:r>
        <w:t xml:space="preserve"> - * Indian farmers rely on government procurement and stockholding programmes for food security and income stability, protesting for a permanent solution under WTO rules. * WTO’s current support mechanisms, including the Peace Clause and outdated reference prices, threaten India’s procurement systems and food security measures. * India calls for immediate implementation of the Special Safeguard Mechanism (SSM) and resolution of developed countries’ subsidy practices. * US subsidies are substantially higher than India's, impacting global prices and market stability. * Rising corporate market power and proposed WTO issues threaten small farmers and public food systems globally, including India. * Indian farmers demand a permanent support solution, updating reference prices, immediate SSM, and resolution of subsidies, opposing new WTO issues. 16. </w:t>
      </w:r>
      <w:hyperlink r:id="rId23">
        <w:r>
          <w:rPr>
            <w:color w:val="0000EE"/>
            <w:u w:val="single"/>
          </w:rPr>
          <w:t>https://www.newsghana.com.gh/hormuz-fertiliser-crunch-threatens-ghanas-planting-season-ahead/</w:t>
        </w:r>
      </w:hyperlink>
      <w:r>
        <w:t xml:space="preserve"> - * The closure of the Strait of Hormuz has removed about one third of globally traded seaborne fertiliser, impacting Ghana which relies on imports for fertilisers. * Global urea prices rose nearly 26 percent from $465 to $585 per metric tonne following the blockade. * Ghana's Ministry of Food and Agriculture procures between 250,000 and 350,000 metric tonnes annually; Ghana depends on imports for fertiliser raw materials. * Sub-Saharan Africa is highly vulnerable, with over 90% of fertiliser being imported and low application rates affecting crop yields. * Ghana is developing a fertiliser manufacturing complex with Morocco's OCP Group to reduce reliance on Gulf supplies, but it is not yet operational. 17. </w:t>
      </w:r>
      <w:hyperlink r:id="rId24">
        <w:r>
          <w:rPr>
            <w:color w:val="0000EE"/>
            <w:u w:val="single"/>
          </w:rPr>
          <w:t>https://www.koat.com/article/iran-war-drives-up-fertilizer-costs-for-us-farmers-raising-fears-of-higher-food-prices/70870463</w:t>
        </w:r>
      </w:hyperlink>
      <w:r>
        <w:t xml:space="preserve"> - • The war in Iran increases fertiliser and fuel costs for American farmers, with disruptions in the Strait of Hormuz affecting global markets. • Farmers and farm organisations report rising fertiliser prices and supply shortages. • The US government, including President Trump, is seeking measures to support farmers and reduce costs amid supply disruptions. • The OECD warns ongoing fertiliser constraints could raise global food prices. • Disruption duration is a concern for future food price impacts. 18. </w:t>
      </w:r>
      <w:hyperlink r:id="rId25">
        <w:r>
          <w:rPr>
            <w:color w:val="0000EE"/>
            <w:u w:val="single"/>
          </w:rPr>
          <w:t>https://egyptian-gazette.com/world/the-war-in-iran-sparks-a-global-fertiliser-shortage/</w:t>
        </w:r>
      </w:hyperlink>
      <w:r>
        <w:t xml:space="preserve"> - * Farmers worldwide face fertiliser shortages due to Iran's blockade of the Strait of Hormuz. * Gas prices have increased; fertiliser supplies are waning, affecting planting seasons. * The shortage threatens crop yields and increases food prices, particularly impacting developing countries. * Iran limits shipments through the Strait, affecting nitrogen and phosphate fertiliser nutrients. * Urea and liquefied natural gas prices are rising, disrupting fertiliser availability. 19. </w:t>
      </w:r>
      <w:hyperlink r:id="rId26">
        <w:r>
          <w:rPr>
            <w:color w:val="0000EE"/>
            <w:u w:val="single"/>
          </w:rPr>
          <w:t>https://vanguardia.com.mx/noticias/guerra-en-iran-provoca-escasez-mundial-de-fertilizantes-y-amenaza-los-precios-de-los-alimentos-OO19714486</w:t>
        </w:r>
      </w:hyperlink>
      <w:r>
        <w:t xml:space="preserve"> - * The war with Iran has led to a near-complete closure of the Strait of Hormuz, limiting fertiliser exports. * The shortage affects nitrogen and phosphate nutrients, with increased prices and supply delays. * Farmers in developing countries depend heavily on imports from the Gulf, risking reduced crop yields. * The situation impacts key planting seasons in the US, Europe, and Asia, potentially raising food prices. * Countries like India, Ethiopia, and regions in Africa are vulnerable to fertiliser supply disruptions. 20. </w:t>
      </w:r>
      <w:hyperlink r:id="rId27">
        <w:r>
          <w:rPr>
            <w:color w:val="0000EE"/>
            <w:u w:val="single"/>
          </w:rPr>
          <w:t>https://armoneyandpolitics.com/trump-welcomes-farmers/</w:t>
        </w:r>
      </w:hyperlink>
      <w:r>
        <w:t xml:space="preserve"> - • President Trump met with US farmers at the White House to discuss support measures. • The administration produced $12 billion in ag relief funding last December. • Trump pledged to push for a new Farm Bill and additional farm relief funding. • An enhanced SBA loan guarantee program for agricultural small businesses was unveiled. • New EPA diesel emission guidelines and updates to biofuel standards were announced. • The policies aim to support farmers, reduce costs, and increase demand for farm products. • The president emphasised the focus on aiding farmers and lowering food prices for the US. 21. </w:t>
      </w:r>
      <w:hyperlink r:id="rId28">
        <w:r>
          <w:rPr>
            <w:color w:val="0000EE"/>
            <w:u w:val="single"/>
          </w:rPr>
          <w:t>https://www.jdsupra.com/legalnews/u-s-tariff-refund-mechanics-a-section-3696695/</w:t>
        </w:r>
      </w:hyperlink>
      <w:r>
        <w:t xml:space="preserve"> - * The U.S. Supreme Court invalidated tariffs imposed under IEEPA, leaving refund procedures unresolved; CBP is developing a new automated refund system, CAPE. * The Court of International Trade ordered the refund process to proceed, with CBP working to automate refunds via the ACE system. * Section 122 tariffs, authorised by Proclamation 11012, are challenged in court over statutory and constitutional grounds; challenges focus on the tariffs' compliance and duration. * The administration uses Section 122 as a temporary measure while pivoting towards more durable tariffs under Section 301. * Two Section 301 investigations target excess capacity and forced labour in multiple economies; outcomes could lead to tariffs or negotiated resolutions, affecting global supply chains. 22. </w:t>
      </w:r>
      <w:hyperlink r:id="rId29">
        <w:r>
          <w:rPr>
            <w:color w:val="0000EE"/>
            <w:u w:val="single"/>
          </w:rPr>
          <w:t>https://endtimeheadlines.org/2026/03/iran-war-creating-perfect-storm-for-global-food-supply-shortages/</w:t>
        </w:r>
      </w:hyperlink>
      <w:r>
        <w:t xml:space="preserve"> - ['</w:t>
      </w:r>
      <w:r>
        <w:rPr>
          <w:i/>
        </w:rPr>
        <w:t>The war in Iran is causing disruptions to the global fertiliser supply, affecting food production and prices.', '</w:t>
      </w:r>
      <w:r>
        <w:t>The conflict has interfered with the Strait of Hormuz, a critical shipping route for fertiliser trade.', '</w:t>
      </w:r>
      <w:r>
        <w:rPr>
          <w:i/>
        </w:rPr>
        <w:t>Disruptions coincide with planting season, risking lower yields and future food shortages.', '</w:t>
      </w:r>
      <w:r>
        <w:t>Developing countries and smallholder farmers are particularly vulnerable to increased fertiliser costs.', '</w:t>
      </w:r>
      <w:r>
        <w:rPr>
          <w:i/>
        </w:rPr>
        <w:t xml:space="preserve">The situation adds uncertainty to fertiliser markets already strained by previous disruptions, risking global trade fragmentation.'] 23. </w:t>
      </w:r>
      <w:hyperlink r:id="rId30">
        <w:r>
          <w:rPr>
            <w:color w:val="0000EE"/>
            <w:u w:val="single"/>
          </w:rPr>
          <w:t>https://www.zawya.com/en/economy/global/chicago-oilseed-and-grain-futures-wobble-over-iran-war-uncertainty-q5ln8bav</w:t>
        </w:r>
      </w:hyperlink>
      <w:r>
        <w:rPr>
          <w:i/>
        </w:rPr>
        <w:t xml:space="preserve"> - * Chicago oilseed and grain futures fluctuated between gains and losses amid Middle East conflict developments. * U.S. and Iran signals regarding ending the war influence market movements. * Corn, wheat, and soybeans prices showed weekly variation, affected by oil prices. * Iran's retaliations and Strait of Hormuz blockade impact Middle East fuel exports. * Market watchers anticipate US biofuel targets and USDA acreage estimates, amid rising fertiliser and fuel prices due to Middle East conflict. * Russia announces suspension of ammonium nitrate exports until April 21 to safeguard spring planting supplies. 24. </w:t>
      </w:r>
      <w:hyperlink r:id="rId31">
        <w:r>
          <w:rPr>
            <w:color w:val="0000EE"/>
            <w:u w:val="single"/>
          </w:rPr>
          <w:t>https://www.deccanchronicle.com/opinion/columnists/dev-360-hormuz-hearth-flames-to-fires-always-have-plan-b-patralekha-chatterjee-1946749</w:t>
        </w:r>
      </w:hyperlink>
      <w:r>
        <w:rPr>
          <w:i/>
        </w:rPr>
        <w:t xml:space="preserve"> - * The war in West Asia affects India's LPG imports, with delays and shortages impacting households, schools, and industry. * India imports around 60% of its LPG, mostly passing through the Strait of Hormuz, which is threatened by ongoing conflict. * Shortages lead to increased use of firewood, affecting midday meals and migrant labour in Kerala. * Disruptions in fertiliser supply due to West Asian conflicts threaten crop yields and food security. * Suggested contingency plans include diversification of suppliers, domestic production, storage, and demand management. 25. </w:t>
      </w:r>
      <w:hyperlink r:id="rId32">
        <w:r>
          <w:rPr>
            <w:color w:val="0000EE"/>
            <w:u w:val="single"/>
          </w:rPr>
          <w:t>https://www.brecorder.com/news/40413463/indias-2026-wheat-harvest-seen-higher-but-below-estimates-as-rains-hail-hit-crop</w:t>
        </w:r>
      </w:hyperlink>
      <w:r>
        <w:rPr>
          <w:i/>
        </w:rPr>
        <w:t xml:space="preserve"> - * India’s wheat harvest in 2026 is forecast to rise from the previous year but fall short of early estimates due to unseasonal rains and hailstorms.</w:t>
      </w:r>
      <w:r>
        <w:t xml:space="preserve"> * The government projects a record 120.21 million metric tons; traders estimate around 113.5–114 million tons.</w:t>
      </w:r>
      <w:r>
        <w:rPr>
          <w:i/>
        </w:rPr>
        <w:t xml:space="preserve"> * Recent rains have cooled fields; hailstorms raised concerns about yield and quality.</w:t>
      </w:r>
      <w:r>
        <w:t xml:space="preserve"> * Wheat planting increased to 33.4 million hectares, up from 32.8 million hectares last year.* * Crop outlook remains uncertain with weather conditions continuing to develop." 26. </w:t>
      </w:r>
      <w:hyperlink r:id="rId33">
        <w:r>
          <w:rPr>
            <w:color w:val="0000EE"/>
            <w:u w:val="single"/>
          </w:rPr>
          <w:t>https://www.agweek.com/business/markets/grains-see-some-support-from-weather-biofuels-trade-meeting-talks</w:t>
        </w:r>
      </w:hyperlink>
      <w:r>
        <w:t xml:space="preserve"> - * Wheat prices rise on hot and dry conditions affecting US crops, particularly in the southern plains. * Corn market supported by expectations of favourable renewable fuels and a shift from corn to soybean planting. * Soybeans receive positive news due to a scheduled trade meeting between the US and China. * Cattle markets remain quiet despite low herd levels and strong demand, hindered by higher fuel prices and border restrictions. * US USDA prospective planting report scheduled for Tuesday will provide insights into future planting intentions.</w:t>
      </w:r>
      <w:r/>
    </w:p>
    <w:p>
      <w:r/>
      <w:r>
        <w:t xml:space="preserve">27. </w:t>
      </w:r>
      <w:hyperlink r:id="rId34">
        <w:r>
          <w:rPr>
            <w:color w:val="0000EE"/>
            <w:u w:val="single"/>
          </w:rPr>
          <w:t>https://www.thehindubusinessline.com/economy/agri-business/indian-farmers-woes-may-rise-as-50-of-indias-key-reservoirs-half-empty/article70793269.ece</w:t>
        </w:r>
      </w:hyperlink>
      <w:r>
        <w:t xml:space="preserve"> - * At least 50% of India’s 166 major reservoirs are half empty, with overall storage below 50% of capacity. * The storage decline raises concerns for agriculture, amid rain deficiency since the year's start. * Storage levels vary across regions, with specific worries in Assam, West Bengal, Karnataka, and Telangana. * Future impacts depend on monsoon rainfall; El Nino and global fertiliser price surges could further affect crop yields. * Possible rise in food inflation linked to water shortages and input cost pressures. 28. </w:t>
      </w:r>
      <w:hyperlink r:id="rId35">
        <w:r>
          <w:rPr>
            <w:color w:val="0000EE"/>
            <w:u w:val="single"/>
          </w:rPr>
          <w:t>https://tass.com/world/2107877</w:t>
        </w:r>
      </w:hyperlink>
      <w:r>
        <w:t xml:space="preserve"> - • The conflict around Iran threatens a major global food crisis due to disruptions in fertiliser supplies and rising energy prices. • Vulnerable developing countries and key agricultural regions in India, Bangladesh, and the US face shortages of gas, fuel, and fertilisers. • Disruptions stem from suspended fertiliser production in Qatar, Algeria, and Europe, and shipment blockages through the Strait of Hormuz. • Rising energy costs are increasing food transportation, processing, and storage expenses. • The UN FAO estimates 45 million people in poor countries could face acute food shortages by June, adding to 318 million already food insecure. 29. </w:t>
      </w:r>
      <w:hyperlink r:id="rId36">
        <w:r>
          <w:rPr>
            <w:color w:val="0000EE"/>
            <w:u w:val="single"/>
          </w:rPr>
          <w:t>https://arynews.tv/ecc-approves-rs-100-billion-for-petrol-prices</w:t>
        </w:r>
      </w:hyperlink>
      <w:r>
        <w:t xml:space="preserve"> - </w:t>
      </w:r>
      <w:r>
        <w:rPr>
          <w:i/>
        </w:rPr>
        <w:t>The Economic Coordination Committee (ECC) of Pakistan approved Rs. 100 billion for petrol price volatility mitigation.</w:t>
      </w:r>
      <w:r/>
      <w:r>
        <w:rPr>
          <w:i/>
        </w:rPr>
        <w:t>The funds will be transferred to the Prime Minister’s Austerity Fund 2026, to address international petroleum price impacts.</w:t>
      </w:r>
      <w:r/>
      <w:r>
        <w:rPr>
          <w:i/>
        </w:rPr>
        <w:t>The ECC also approved plans to procure up to one million metric tonnes of wheat for strategic reserves under the Interim National Wheat Policy 2025–26.</w:t>
      </w:r>
      <w:r/>
      <w:r>
        <w:rPr>
          <w:i/>
        </w:rPr>
        <w:t>Wheat procurement will be carried out through private sector participation, with details subject to further refinement.</w:t>
      </w:r>
      <w:r>
        <w:t xml:space="preserve">30. </w:t>
      </w:r>
      <w:hyperlink r:id="rId37">
        <w:r>
          <w:rPr>
            <w:color w:val="0000EE"/>
            <w:u w:val="single"/>
          </w:rPr>
          <w:t>https://caffeinatedpolitics.com/2026/03/26/farmers-take-hit-as-trumps-iran-war-increases-financial-obstacles/</w:t>
        </w:r>
      </w:hyperlink>
      <w:r>
        <w:t xml:space="preserve"> - • Escalating war against Iran has closed the Strait of Hormuz, affecting global shipping routes. • Increased fuel, fertiliser, and shipping costs threaten farmers' profit margins. • Global fertiliser trade routes are vulnerable, with one-third passing through the Strait. • Farmers face higher input prices, risk of financial stress, and uncertain planting decisions. • The conflict’s consequences are linked to US trade policies and global energy market disruptions. 31. </w:t>
      </w:r>
      <w:hyperlink r:id="rId38">
        <w:r>
          <w:rPr>
            <w:color w:val="0000EE"/>
            <w:u w:val="single"/>
          </w:rPr>
          <w:t>https://i-epikaira.blogspot.com/2026/03/bloomberg-nations-race-to-secure-enough.html</w:t>
        </w:r>
      </w:hyperlink>
      <w:r>
        <w:t xml:space="preserve"> - * Governments are rushing to secure crop nutrient supplies ahead of spring planting amid disruptions in energy and food markets. * The Middle East conflict has caused a halt in commodity flows, pushing up prices of fertilisers like urea. * Major exporters China and Russia are restricting sales; the US is easing shipping restrictions. * Fertiliser costs are rising, threatening higher food prices and impacting global food security. * Countries are seeking alternative sources and measures to support farmers amidst supply disruptions. 32. </w:t>
      </w:r>
      <w:hyperlink r:id="rId39">
        <w:r>
          <w:rPr>
            <w:color w:val="0000EE"/>
            <w:u w:val="single"/>
          </w:rPr>
          <w:t>https://www.zeebiz.com/markets/commodities/news-chana-soybean-cpo-4-other-agri-commodities-futures-remain-banned-sebi-392757</w:t>
        </w:r>
      </w:hyperlink>
      <w:r>
        <w:t xml:space="preserve"> - * SEBI has extended the ban on futures trading for chana, soybean, CPO, paddy (non-basmati), wheat, mustard seeds, and moong until March 31, 2027. * The ban was initially imposed in 2021 and last extended on March 24, 2025. * Futures trading in these commodities will remain suspended, affecting speculation but allowing physical trade to continue. * The ban aims to control food inflation and market volatility due to price fluctuations. * Traders cannot engage in futures speculation on these commodities until the ban is lifted. 33. </w:t>
      </w:r>
      <w:hyperlink r:id="rId39">
        <w:r>
          <w:rPr>
            <w:color w:val="0000EE"/>
            <w:u w:val="single"/>
          </w:rPr>
          <w:t>https://www.zeebiz.com/markets/commodities/news-chana-soybean-cpo-4-other-agri-commodities-futures-remain-banned-sebi-392757</w:t>
        </w:r>
      </w:hyperlink>
      <w:r>
        <w:t xml:space="preserve"> - - SEBI has extended the ban on futures trading of chana, soybean, CPO, paddy (non-basmati), wheat, mustard seeds, and moong until March 31, 2027. - The ban was initially introduced in December 2021 to curb food inflation and speculation. - The restrictions are aimed at maintaining price stability and will keep these commodities out of futures markets until the end of FY27. - Physical trade of these commodities will continue normally. - The ban's extension does not affect physical trade but prohibits speculative trading via derivatives. 34. </w:t>
      </w:r>
      <w:hyperlink r:id="rId40">
        <w:r>
          <w:rPr>
            <w:color w:val="0000EE"/>
            <w:u w:val="single"/>
          </w:rPr>
          <w:t>https://www.aol.com/articles/top-economist-says-russia-just-133111005.html</w:t>
        </w:r>
      </w:hyperlink>
      <w:r>
        <w:t xml:space="preserve"> - * Russia suspended ammonium nitrate export licenses from March 21 to April 21, citing domestic planting needs. * Economist Steve Hanke states this is a signal to the West: ease sanctions or fertiliser supply will be halted. * Russia controls about 40% of global ammonium nitrate trade. * Global fertiliser prices increased by 27% as of March 2026, with rising costs affecting farmers in the US, Latin America, and Europe. * Western sanctions formally exempt fertiliser, but logistical and payment barriers persist due to broader sanctions regime. 35. </w:t>
      </w:r>
      <w:hyperlink r:id="rId41">
        <w:r>
          <w:rPr>
            <w:color w:val="0000EE"/>
            <w:u w:val="single"/>
          </w:rPr>
          <w:t>https://www.beijingbulletin.com/news/278947834/china-launches-trade-barrier-probes-into-us-actions</w:t>
        </w:r>
      </w:hyperlink>
      <w:r>
        <w:t xml:space="preserve"> - • China's commerce ministry announced trade barrier investigations into U.S. actions on March 27. • The investigations respond to U.S. Section 301 measures launched on March 12 and 13. • The probes aim to address harms to global supply chains and green product trade. • China expressed opposition to the U.S. trade actions and stated intent to safeguard its industries. • The ministry will conduct investigations in accordance with Chinese trade laws and rules. 36. </w:t>
      </w:r>
      <w:hyperlink r:id="rId42">
        <w:r>
          <w:rPr>
            <w:color w:val="0000EE"/>
            <w:u w:val="single"/>
          </w:rPr>
          <w:t>https://www.africanews.com/2026/03/27/war-on-iran-sparks-global-fertilizer-shortage-threatens-food-prices/</w:t>
        </w:r>
      </w:hyperlink>
      <w:r>
        <w:t xml:space="preserve"> - * The war in Iran has caused fertiliser shortages and rising costs due to supply disruption, affecting global food prices. * Shipments through the Strait of Hormuz are nearly halted, impacting about a fifth of the world's oil and nearly a third of fertiliser trade. * Rising natural gas prices are increasing fertiliser costs as planting season begins. * Poor farmers in developing countries face immediate impacts, with queues for fertiliser in Kenya. * Experts suggest reducing reliance on imported fertiliser as a possible short-term solution. * Reduced supply may lead to lower yields, crop failures, and higher food prices next year. 37. </w:t>
      </w:r>
      <w:hyperlink r:id="rId43">
        <w:r>
          <w:rPr>
            <w:color w:val="0000EE"/>
            <w:u w:val="single"/>
          </w:rPr>
          <w:t>https://jamaicainquirer.com/what-is-lng-and-what-is-it-used-for/</w:t>
        </w:r>
      </w:hyperlink>
      <w:r>
        <w:t xml:space="preserve"> - * The US-Israeli war on Iran has disrupted LNG supplies in the Gulf, affecting global energy markets. * Shipment routes through the Strait of Hormuz are nearly halted, with Qatar halting LNG production. * LNG, cooled to -162°C, is used for power, heating, industry, and transportation. * Disruption affects fertiliser production, especially in Gulf nations, due to natural gas as a feedstock. * By-products like helium, used in medical imaging and data centres, are also impacted. * Major LNG exporters are the US, Australia, Qatar, Russia, and Malaysia; major importers are China, Japan, South Korea, India, and Taiwan. * Countries like Pakistan and Bangladesh face energy shortages, with measures such as reduced gas supplies. * Some tankers are passing through the Strait of Hormuz, but reliance on coal increases in India as LNG disruption persists. 38. </w:t>
      </w:r>
      <w:hyperlink r:id="rId44">
        <w:r>
          <w:rPr>
            <w:color w:val="0000EE"/>
            <w:u w:val="single"/>
          </w:rPr>
          <w:t>http://burathanews.com/arabic/economic/473033</w:t>
        </w:r>
      </w:hyperlink>
      <w:r>
        <w:t xml:space="preserve"> - ['</w:t>
      </w:r>
      <w:r>
        <w:rPr>
          <w:i/>
        </w:rPr>
        <w:t xml:space="preserve"> The Food and Agriculture Organization (FAO) warns that disruption in the Strait of Hormuz is a structural shock threatening global food supply.', '</w:t>
      </w:r>
      <w:r>
        <w:t xml:space="preserve"> A significant decrease (&gt;90%) in oil tanker movement through the strait follows escalation involving Iran, affecting energy and food systems.', "</w:t>
      </w:r>
      <w:r>
        <w:rPr>
          <w:i/>
        </w:rPr>
        <w:t xml:space="preserve"> The strait's disruption impacts supply of fertilisers, gases, and sulphur, crucial for fertiliser production.", '</w:t>
      </w:r>
      <w:r>
        <w:t xml:space="preserve"> FAO forecasts a 15-20% rise in global fertiliser prices in the first half of the year if the crisis continues.', '</w:t>
      </w:r>
      <w:r>
        <w:rPr>
          <w:i/>
        </w:rPr>
        <w:t xml:space="preserve"> The impact on agriculture depends on the crisis duration, with longer disruptions risking reduced crop yields and increased competition for biofuel production.'] 39. </w:t>
      </w:r>
      <w:hyperlink r:id="rId45">
        <w:r>
          <w:rPr>
            <w:color w:val="0000EE"/>
            <w:u w:val="single"/>
          </w:rPr>
          <w:t>https://www.eanlibya.com/%D9%84%D9%85%D8%A7%D8%B0%D8%A7-%D9%82%D8%AF-%D8%AA%D8%B1%D8%AA%D9%81%D8%B9-%D8%A3%D8%B3%D8%B9%D8%A7%D8%B1-%D8%A7%D9%84%D8%AD%D8%A8%D9%88%D8%A8-%D9%82%D8%B1%D9%8A%D8%A8%D8%A7%D9%8B%D8%9F/</w:t>
        </w:r>
      </w:hyperlink>
      <w:r>
        <w:rPr>
          <w:i/>
        </w:rPr>
        <w:t xml:space="preserve"> - * Goldman Sachs warns of potential impacts on global food markets if nitrogen fertiliser supplies face disruptions at the Strait of Hormuz. * A shortage of fertilisers could reduce global grain production due to delayed use or reduced efficiency. * Farmers might shift to less fertiliser-dependent crops like soy to cut costs. * In the US, half of the year's fertiliser needs are imported, with supplies down 25%, affecting the spring planting season. * Fertiliser prices have increased by about 40% since the conflict began, raising production costs. * The Strait of Hormuz handles 25% of global fertiliser trade and 20% of LNG shipments, making disruptions critical. 40. </w:t>
      </w:r>
      <w:hyperlink r:id="rId46">
        <w:r>
          <w:rPr>
            <w:color w:val="0000EE"/>
            <w:u w:val="single"/>
          </w:rPr>
          <w:t>https://www.ndtv.com/world-news/the-war-in-iran-sparks-a-global-fertiliser-shortage-and-threatens-food-prices-11274127#publisher=newsstand</w:t>
        </w:r>
      </w:hyperlink>
      <w:r>
        <w:rPr>
          <w:i/>
        </w:rPr>
        <w:t xml:space="preserve"> - * The Iran war has led to increased gas prices and waning fertiliser supplies due to shutdown of the Strait of Hormuz. * The fertiliser shortage threatens global crop yields, particularly affecting developing countries. * Major fertiliser nutrients like nitrogen and phosphate are under immediate threat from blockades. * Countries like Ethiopia and India face critical shortages impacting planting seasons. * Disruptions to supply chains are expected to increase input costs and reduce yields, raising food prices worldwide. 41. </w:t>
      </w:r>
      <w:hyperlink r:id="rId47">
        <w:r>
          <w:rPr>
            <w:color w:val="0000EE"/>
            <w:u w:val="single"/>
          </w:rPr>
          <w:t>https://tribune.com.pk/story/2599535/ecc-allows-1m-ton-wheat-purchase</w:t>
        </w:r>
      </w:hyperlink>
      <w:r>
        <w:rPr>
          <w:i/>
        </w:rPr>
        <w:t xml:space="preserve"> - * The government approved the procurement of one million metric tons of wheat to provide market price signals. * The decision was made by the Economic Coordination Committee (ECC) of the cabinet. * The Rs100 billion fund was transferred to meet oil price differentials and support fiscal stability. * The procurement will be executed through private sector participation under the Interim National Wheat Policy 2025-26. * The ECC considered supply-demand outlooks, stock levels, and market stability concerns, balancing strategic and commercial reserves. 42. </w:t>
      </w:r>
      <w:hyperlink r:id="rId48">
        <w:r>
          <w:rPr>
            <w:color w:val="0000EE"/>
            <w:u w:val="single"/>
          </w:rPr>
          <w:t>https://www.johnlocke.org/irans-actions-hurt-the-worlds-poor/</w:t>
        </w:r>
      </w:hyperlink>
      <w:r>
        <w:rPr>
          <w:i/>
        </w:rPr>
        <w:t xml:space="preserve"> - * Iran's military actions have affected shipping through the Strait of Hormuz, impacting global fertiliser supply. * Reduction in fertiliser import affects crop production and increases food prices. * Countries relying on Persian Gulf fertiliser imports include Sudan, Sri Lanka, Australia, and others. * China is tightening fertiliser export curbs due to Iran's trade disruptions, driving up global prices. * The disruptions threaten food security for vulnerable populations worldwide. 43. </w:t>
      </w:r>
      <w:hyperlink r:id="rId49">
        <w:r>
          <w:rPr>
            <w:color w:val="0000EE"/>
            <w:u w:val="single"/>
          </w:rPr>
          <w:t>https://www.zeebiz.com/economy-infra/agricultue/news-goldman-sachs-flags-global-food-risk-from-hormuz-fertilizer-disruptions-392712</w:t>
        </w:r>
      </w:hyperlink>
      <w:r>
        <w:rPr>
          <w:i/>
        </w:rPr>
        <w:t xml:space="preserve"> - * Goldman Sachs Commodity Analyst report highlights risk to global food supply from potential Strait of Hormuz disruptions. * The report states that 60% of global fertiliser use is in nitrogen fertiliser, important for crops like corn and grains. * Fertiliser prices have increased by 40% since conflict onset, with supply shocks already evident. * Disruptions could constrain fertiliser availability, raise costs, and reduce grain supply, impacting prices. * Regions like Europe and Australia are more vulnerable, while the US may be insulated temporarily. * Potential increase in demand for US grain exports and upward pressure on prices if disruptions continue. 44. </w:t>
      </w:r>
      <w:hyperlink r:id="rId50">
        <w:r>
          <w:rPr>
            <w:color w:val="0000EE"/>
            <w:u w:val="single"/>
          </w:rPr>
          <w:t>https://www.limerickleader.ie/news/farming/2048230/rocketing-costs-and-potential-shortage-of-fertiliser-due-to-middle-east-crisis.html</w:t>
        </w:r>
      </w:hyperlink>
      <w:r>
        <w:rPr>
          <w:i/>
        </w:rPr>
        <w:t xml:space="preserve"> - * Irish farmers face increased fertiliser costs and potential shortages due to conflict in the Middle East, affecting global fertiliser supplies. * Strait of Hormuz closure impacts shipments from Iran, Qatar, and Saudi Arabia, which account for 20% of nitrogen fertiliser trade. * Irish agriculture heavily relies on imported nitrogen fertiliser, with risks highlighted by experts. * Irish expert recommends promoting clover-rich swards to reduce fertiliser dependence. * EU introduces carbon border taxes on fertilisers amidst rising costs, with calls for policy actions as prices spike and prices received by farmers fall. 45. </w:t>
      </w:r>
      <w:hyperlink r:id="rId51">
        <w:r>
          <w:rPr>
            <w:color w:val="0000EE"/>
            <w:u w:val="single"/>
          </w:rPr>
          <w:t>https://lenta.ru/news/2026/03/27/nazvany-glavnye-zhertvy-gryaduschego-prodovolstvennogo-krizisa/</w:t>
        </w:r>
      </w:hyperlink>
      <w:r>
        <w:rPr>
          <w:i/>
        </w:rPr>
        <w:t xml:space="preserve"> - * The Financial Times reports a potential large-scale food crisis affecting developing nations and certain regions in the US. * Cause: Middle Eastern crisis threatening fertiliser supplies and increasing energy prices. * Regions at risk: developing countries, India, Bangladesh, US farming areas. * Disruptions: Fertiliser production halted in Qatar and Algeria; Strait of Hormuz blockade increasing transport costs. * Impact: Rising food prices, especially affecting maize and livestock industries due to nitrogen fertiliser shortages. 46. </w:t>
      </w:r>
      <w:hyperlink r:id="rId52">
        <w:r>
          <w:rPr>
            <w:color w:val="0000EE"/>
            <w:u w:val="single"/>
          </w:rPr>
          <w:t>https://www.beefmagazine.com/farm-business-management/fertilizer-prices-surge-squeezing-farm-profit-margins-nationwide</w:t>
        </w:r>
      </w:hyperlink>
      <w:r>
        <w:rPr>
          <w:i/>
        </w:rPr>
        <w:t xml:space="preserve"> - * Fertilizer prices in the US rise sharply, particularly nitrogen-based fertilizers, threatening farm profit margins for the 2026 planting season. * Price increases linked to geopolitical disruptions in the Middle East and export restrictions from China. * Urea prices have risen approximately $100 per ton since mid-December, with UAN 28 up 31% year-over-year. * The crisis affects global markets, including Brazil, where fertilizer imports declined and prices increased by 35% over two weeks. * Farmers face breakeven prices exceeding current market prices, risking losses. 47. </w:t>
      </w:r>
      <w:hyperlink r:id="rId53">
        <w:r>
          <w:rPr>
            <w:color w:val="0000EE"/>
            <w:u w:val="single"/>
          </w:rPr>
          <w:t>https://www.rivieramm.com/news-content-hub/from-fertiliser-to-coal-and-steel-the-impact-of-middle-east-turmoil-on-dry-bulk-88288</w:t>
        </w:r>
      </w:hyperlink>
      <w:r>
        <w:rPr>
          <w:i/>
        </w:rPr>
        <w:t xml:space="preserve"> - * The UN warned of severe consequences of regional fertiliser export declines, affecting global crop yields and prices. * Gulf region accounted for 20% of global fertiliser flows in 2025, with India and China most exposed. * Disruptions in Gulf fertiliser exports linked to energy prices and logistics issues, impacting supply. * Conflict has led to a shift from LNG to coal, increasing coal demand, especially in the Panamax and Capesize segments. * Qatari LNG production shutdown could boost seaborne coal trade by 100M tonnes annually. * Indonesia increased coal production following price surges, reversing earlier output caps. * Disruptions may strengthen trade reorientation from Gulf to Southeast Asia, affecting shipping patterns. * Gulf region's share of China's steel exports declined from 11% to 8.4% in 2026 amid transit disruptions. * Higher energy prices may raise steel production costs, potentially leading to capacity reductions but limited demand increase due to protectionism. 48. </w:t>
      </w:r>
      <w:hyperlink r:id="rId54">
        <w:r>
          <w:rPr>
            <w:color w:val="0000EE"/>
            <w:u w:val="single"/>
          </w:rPr>
          <w:t>https://moneyweek.com/investments/commodities/commodities-price-rises-metals-lose-out</w:t>
        </w:r>
      </w:hyperlink>
      <w:r>
        <w:rPr>
          <w:i/>
        </w:rPr>
        <w:t xml:space="preserve"> - * Commodities have surged 29% since January 2024, driven mainly by energy components, especially oil and gas. * US wheat futures have increased by 15%, amid a regional supply squeeze impacting global harvests. * Metals prices remain flat; aluminium up 8%, nickel unchanged, copper down 4%, amid concerns over demand and oversupply. * Gold has fallen 16% since late February, despite geopolitical tensions and inflationary pressures, due to prior overextension and rising real interest rates. * The commodities cycle might be entering a new phase, driven by underinvestment and economic factors. 49. </w:t>
      </w:r>
      <w:hyperlink r:id="rId54">
        <w:r>
          <w:rPr>
            <w:color w:val="0000EE"/>
            <w:u w:val="single"/>
          </w:rPr>
          <w:t>https://moneyweek.com/investments/commodities/commodities-price-rises-metals-lose-out</w:t>
        </w:r>
      </w:hyperlink>
      <w:r>
        <w:rPr>
          <w:i/>
        </w:rPr>
        <w:t xml:space="preserve"> - ['</w:t>
      </w:r>
      <w:r>
        <w:t xml:space="preserve"> Commodity prices surged, with the S&amp;P GSCI index up 29% since January 2024, driven mainly by energy costs.', '</w:t>
      </w:r>
      <w:r>
        <w:rPr>
          <w:i/>
        </w:rPr>
        <w:t xml:space="preserve"> US wheat futures increased by 15%, amid a regional fertiliser supply squeeze linked to Middle Eastern exports.', '</w:t>
      </w:r>
      <w:r>
        <w:t xml:space="preserve"> Metals markets, such as aluminium and copper, showed little to no growth, with oversupply contradicting demand concerns.', '</w:t>
      </w:r>
      <w:r>
        <w:rPr>
          <w:i/>
        </w:rPr>
        <w:t xml:space="preserve"> Gold declined 16% since late February due to prior overextension and rising interest rates reducing its attractiveness.', '</w:t>
      </w:r>
      <w:r>
        <w:t xml:space="preserve"> Analysts warn that underinvestment in metals and ongoing global geopolitical factors could influence future commodity cycles.'] 50. </w:t>
      </w:r>
      <w:hyperlink r:id="rId55">
        <w:r>
          <w:rPr>
            <w:color w:val="0000EE"/>
            <w:u w:val="single"/>
          </w:rPr>
          <w:t>https://economictimes.indiatimes.com/news/economy/agriculture/indias-2026-wheat-output-seen-higher-but-misses-estimates-after-weather-hit/articleshow/129841068.cms</w:t>
        </w:r>
      </w:hyperlink>
      <w:r>
        <w:t xml:space="preserve"> - * India's wheat harvest in 2026 is expected to increase from the previous year but fall short of initial estimates due to unseasonal rains and hailstorms. * The government forecast this year's wheat output at 120.21 million metric tons, while industry estimates range from 113.5 to 115 million tons. * Crop planting increased to 33.4 million hectares from 32.8 million, supported by recent favourable monsoon rains. * Hailstorms and unseasonal weather have raised concerns about yield losses and harvest quality, especially in northern regions. * The crop is expected to be higher than last year, but weather-related issues may affect yield and quality. 51. </w:t>
      </w:r>
      <w:hyperlink r:id="rId56">
        <w:r>
          <w:rPr>
            <w:color w:val="0000EE"/>
            <w:u w:val="single"/>
          </w:rPr>
          <w:t>https://www.farms.com/news/canada-offers-financial-aid-to-farmers-and-companies-affected-by-iran-war-price-spikes-240026.aspx</w:t>
        </w:r>
      </w:hyperlink>
      <w:r>
        <w:t xml:space="preserve"> - - Canada’s federal farm lender provides financial aid to agriculture and food sector affected by rising fertiliser and energy prices. - Borrowers can access up to C$500,000 in new or additional credit, or modify loan terms. - Support expands the Trade Disruption Customer Support Program introduced in March 2025. - The aid addresses financial pressures caused by market shocks, such as fertiliser price hikes since the Iran war began. - Disruption of urea and sulphur supplies from the Gulf impacts global fertiliser costs ahead of spring planting. 52. </w:t>
      </w:r>
      <w:hyperlink r:id="rId57">
        <w:r>
          <w:rPr>
            <w:color w:val="0000EE"/>
            <w:u w:val="single"/>
          </w:rPr>
          <w:t>https://visayandailystar.com/supply-disruptions/?utm_source=rss&amp;utm_medium=rss&amp;utm_campaign=supply-disruptions</w:t>
        </w:r>
      </w:hyperlink>
      <w:r>
        <w:t xml:space="preserve"> - * WTO official warns that disruptions to fertilizer supplies caused by the Middle East war threaten global food security through scarcity and high prices. 53. </w:t>
      </w:r>
      <w:hyperlink r:id="rId58">
        <w:r>
          <w:rPr>
            <w:color w:val="0000EE"/>
            <w:u w:val="single"/>
          </w:rPr>
          <w:t>https://www.awazthevoice.in/business-news/hormuz-tensions-could-disrupt-agri-markets-goldman-55371.html</w:t>
        </w:r>
      </w:hyperlink>
      <w:r>
        <w:t xml:space="preserve"> - * A disruption in the Strait of Hormuz could tighten global agricultural markets by constraining fertilizer flows and increasing production costs, according to Goldman Sachs. * The report states that 60% of global fertilizer use relies on the nitrogen fertilizer market, mainly for crops like corn and grains. * Fertilizer prices have risen by 40% since the conflict began, impacting input costs and food supply chains. * Over a quarter of global nitrogen fertilizer trade and about 20% of LNG transit the strait, affecting availability and costs. * Reduced nitrogen application could cause yield losses and shift crop acreage, potentially raising grain prices. * The US is relatively insulated, but regions like Europe and Australia face tighter conditions and possible demand increase for US exports. * The disruption could contribute to inflation and weaker economic growth, with 80% of the Bloomberg Commodity Index exposed to supply losses. 54. </w:t>
      </w:r>
      <w:hyperlink r:id="rId59">
        <w:r>
          <w:rPr>
            <w:color w:val="0000EE"/>
            <w:u w:val="single"/>
          </w:rPr>
          <w:t>https://www.deccanchronicle.com/world/the-war-in-iran-sparks-a-global-fertilizer-shortage-and-threatens-food-prices-1946594</w:t>
        </w:r>
      </w:hyperlink>
      <w:r>
        <w:t xml:space="preserve"> - * The Iran war has led to supply disruptions of nitrogen and phosphate fertilizers through the Strait of Hormuz. * Fertilizer shipments, including nitrogen (urea) and phosphate, are under threat due to the blockade. * The conflict restricts about 30% of global urea trade, affecting countries like Ethiopia. * Producers in the Gulf region face delays and higher insurance costs before resuming shipments. * Developing countries and key importers like India, Ethiopia, and African nations are experiencing critical shortages, potentially reducing yields. * Farmers rely on fertilisers during planting season; delays impact crop growth and yields. * High energy and natural gas prices, along with export restrictions, are exacerbating the shortage. * Europe and the US are feeling the effects as planting seasons begin, with tighter margins causing shifts in crop choices. * China and Russia, major producers, are prioritising domestic supplies, limiting exports. * Governments are urged to subsidise and promote domestic production to mitigate shortages. 55. </w:t>
      </w:r>
      <w:hyperlink r:id="rId60">
        <w:r>
          <w:rPr>
            <w:color w:val="0000EE"/>
            <w:u w:val="single"/>
          </w:rPr>
          <w:t>https://codeblue.galencentre.org/2026/03/malaysia-looking-for-alternative-fertiliser-supplies-plantation-minister/</w:t>
        </w:r>
      </w:hyperlink>
      <w:r>
        <w:t xml:space="preserve"> - * Malaysia is sourcing alternative fertiliser supplies due to export suspensions by Russia and China, which previously supplied 53% of Malaysia’s fertilisers. * The government aims to expand import sources and activate supply channels within three to six months. * Malaysia's domestic fertiliser production covers 39% of its needs, with supply disruptions affecting local producers. * Fertiliser prices have increased by 100-150%, impacting palm oil producers and food crop farmers. * Global fertiliser supply issues, including the Strait of Hormuz blockage, threaten food security and drive up prices. 56. </w:t>
      </w:r>
      <w:hyperlink r:id="rId61">
        <w:r>
          <w:rPr>
            <w:color w:val="0000EE"/>
            <w:u w:val="single"/>
          </w:rPr>
          <w:t>https://www.nation.com.pk/27-Mar-2026/ecc-approves-rs100b-tsg-pm-s-austerity-fund</w:t>
        </w:r>
      </w:hyperlink>
      <w:r>
        <w:t xml:space="preserve"> - * The Economic Coordination Committee (ECC) of Pakistan approved Rs100 billion for the Prime Minister’s Austerity Fund 2026 to cushion consumers from petroleum price volatility. * The approval includes reallocating PSDP funds through a rationalisation process to minimise disruption and create fiscal space. * The ECC considered and approved procurement of up to 1.0 million metric tons of wheat through private sector participation under the Interim National Wheat Policy 2025-26. * Procurement decisions will be further refined with input from the Finance Division, considering crop assessments and market conditions. * The meeting involved key government ministers and officials, with decisions aimed at stabilising market and fiscal stability. 57. </w:t>
      </w:r>
      <w:hyperlink r:id="rId62">
        <w:r>
          <w:rPr>
            <w:color w:val="0000EE"/>
            <w:u w:val="single"/>
          </w:rPr>
          <w:t>https://www.devdiscourse.com/article/headlines/3852376-global-fertiliser-crisis-the-cost-of-conflict</w:t>
        </w:r>
      </w:hyperlink>
      <w:r>
        <w:t xml:space="preserve"> - ['</w:t>
      </w:r>
      <w:r>
        <w:rPr>
          <w:i/>
        </w:rPr>
        <w:t xml:space="preserve"> The Iran conflict disrupts fertiliser supplies, impacting global agriculture.', "</w:t>
      </w:r>
      <w:r>
        <w:t xml:space="preserve"> Tehran's blockade of the Strait of Hormuz has intensified fertiliser shortages.", '</w:t>
      </w:r>
      <w:r>
        <w:rPr>
          <w:i/>
        </w:rPr>
        <w:t xml:space="preserve"> Around a third of the global fertiliser trade, especially nitrogen and phosphate, is affected.', '</w:t>
      </w:r>
      <w:r>
        <w:t xml:space="preserve"> Nations in the Northern Hemisphere face immediate consequences as planting seasons begin.', '</w:t>
      </w:r>
      <w:r>
        <w:rPr>
          <w:i/>
        </w:rPr>
        <w:t xml:space="preserve"> Experts warn of reduced yields and increased costs, with potential risks to global food security.'] 58. </w:t>
      </w:r>
      <w:hyperlink r:id="rId63">
        <w:r>
          <w:rPr>
            <w:color w:val="0000EE"/>
            <w:u w:val="single"/>
          </w:rPr>
          <w:t>https://www.campograndenews.com.br/economia/escalada-da-guerra-no-ira-encarece-fertilizantes-e-ameaca-safra-2026-27-em-ms</w:t>
        </w:r>
      </w:hyperlink>
      <w:r>
        <w:rPr>
          <w:i/>
        </w:rPr>
        <w:t xml:space="preserve"> - • Conflito no Oriente Médio impacta preços de fertilizantes, especialmente ureia, com aumento de 50% em 30 dias. • Cerca de 60% dos insumos ainda por adquirir podem elevar custos de produção na safra 2026/27 em Mato Grosso do Sul. • Restrição chinesa às exportações e gargalo no Estreito de Ormuz elevam riscos de escassez global de fertilizantes. • Impacto na safra de soja e milho na região, com previsão de aumento nos custos de produção. • Queda prevista de 1,6% no PIB agropecuário de Mato Grosso do Sul em 2026 devido ao aumento de custos. 59. </w:t>
      </w:r>
      <w:hyperlink r:id="rId64">
        <w:r>
          <w:rPr>
            <w:color w:val="0000EE"/>
            <w:u w:val="single"/>
          </w:rPr>
          <w:t>https://www.fao.org/newsroom/detail/fao-chief-economist-warns-of-severe-global-food-security-risks-from-disruption-to-strait-of-hormuz-trade-corridor/en</w:t>
        </w:r>
      </w:hyperlink>
      <w:r>
        <w:rPr>
          <w:i/>
        </w:rPr>
        <w:t xml:space="preserve"> - * The FAO Chief Economist warns of significant impacts on food security due to disruption of the Strait of Hormuz trade corridor, affecting energy, gas, and fertiliser flows. * Tanker traffic has collapsed by over 90 percent, disrupting oil and fertiliser exports, with consequential rises in input costs for agriculture. * Fertiliser prices have increased, with urea prices up 19-28 percent; energy prices impact fertiliser costs. * Disruption duration influences global impact: short-term containment or prolonged risks affecting crop yields and planting decisions. * Vulnerable countries include Sri Lanka, Bangladesh, India, Egypt, Sudan, and several in Sub-Saharan Africa; impacts vary based on crop cycles and import dependency. 60. </w:t>
      </w:r>
      <w:hyperlink r:id="rId65">
        <w:r>
          <w:rPr>
            <w:color w:val="0000EE"/>
            <w:u w:val="single"/>
          </w:rPr>
          <w:t>https://wausaupilotandreview.com/2026/03/26/iran-war-sets-up-another-year-of-uncertainty-for-farms/</w:t>
        </w:r>
      </w:hyperlink>
      <w:r>
        <w:rPr>
          <w:i/>
        </w:rPr>
        <w:t xml:space="preserve"> - * Wisconsin farmers face market uncertainty ahead of planting season due to war in Iran. * The conflict affects global fertilizer shipments, with about a third passing through the Strait of Hormuz. * Some farmers, having purchased fertilisers, face risks of shortages if shipments are delayed. * Fertiliser costs are high, compounding profit challenges amid low crop prices. * Disruptions from the war and higher fuel prices are expected to influence farming costs and planning. * Market recovery depends on stability of Middle Eastern oil and gas infrastructure. 61. </w:t>
      </w:r>
      <w:hyperlink r:id="rId66">
        <w:r>
          <w:rPr>
            <w:color w:val="0000EE"/>
            <w:u w:val="single"/>
          </w:rPr>
          <w:t>https://www.dailymail.co.uk/sciencetech/article-15651205/Historic-heat-dome-roast-14-US-states-triple-digit-temperatures-months-ahead-schedule.html?ns_mchannel=rss&amp;ns_campaign=1490&amp;ito=1490</w:t>
        </w:r>
      </w:hyperlink>
      <w:r>
        <w:rPr>
          <w:i/>
        </w:rPr>
        <w:t xml:space="preserve"> - * A massive 'heat dome' over 14 US states, including California, Nevada, Arizona, Utah, New Mexico, Colorado and Wyoming, is causing temperatures over 100 degrees three months early. * Temperatures throughout the region will be 15 to 30 degrees above average for mid-March, with some cities projected to set early heat records. * Los Angeles, Phoenix, and Las Vegas are expected to reach near or above 100 degrees, exceeding typical summer temperatures. * The early heat may lead to wildfires, drought conditions, and the drying up of temporary lakes, impacting vegetation and water sources. * The heat wave is expected to last through Thursday, with the potential to extend further, impacting natural events such as wildflower bloom (superbloom). 62. </w:t>
      </w:r>
      <w:hyperlink r:id="rId67">
        <w:r>
          <w:rPr>
            <w:color w:val="0000EE"/>
            <w:u w:val="single"/>
          </w:rPr>
          <w:t>https://agfundernews.com/persian-gulf-fertilizer-crisis-global-food-prices-could-rise-12-18-by-the-end-of-2026-warns-helios-ai</w:t>
        </w:r>
      </w:hyperlink>
      <w:r>
        <w:rPr>
          <w:i/>
        </w:rPr>
        <w:t xml:space="preserve"> - * A fertilizer crisis in the Persian Gulf could cause global food prices to rise 12-18% by 2026, with further increases in 2027, according to Helios AI. * The crisis is driven by surging fuel costs, export restrictions, and disruptions in natural gas and fertilizer production in the region. * Without timely intervention, crops like wheat and oilseeds may see lower yields, impacting global food supply. * US and other countries are somewhat protected by reserves, but worldwide prices are affected due to global set prices and supply risks. * The crisis increases demand for supply chain risk management tools among procurement teams and highlights the need for alternative fertiliser solutions. 63. </w:t>
      </w:r>
      <w:hyperlink r:id="rId68">
        <w:r>
          <w:rPr>
            <w:color w:val="0000EE"/>
            <w:u w:val="single"/>
          </w:rPr>
          <w:t>https://www.themoscowtimes.com/2026/03/26/russia-eyes-new-windfall-as-iran-war-blocks-global-fertilizer-supply-a92342</w:t>
        </w:r>
      </w:hyperlink>
      <w:r>
        <w:rPr>
          <w:i/>
        </w:rPr>
        <w:t xml:space="preserve"> - ['</w:t>
      </w:r>
      <w:r>
        <w:t xml:space="preserve"> Russia stands to gain from increased global fertiliser prices due to the Iran war, which has tightened supply and raised prices for key nutrients.', '</w:t>
      </w:r>
      <w:r>
        <w:rPr>
          <w:i/>
        </w:rPr>
        <w:t xml:space="preserve"> Global fertiliser supply disruptions caused by damage to Gulf energy infrastructure and shipping choke points have led to a 50% price increase in urea since the Iran war began.', "</w:t>
      </w:r>
      <w:r>
        <w:t xml:space="preserve"> Russia, as the world's second-largest fertiliser producer, increased exports and could generate an additional $1 billion quarterly from higher prices in 2025.", '</w:t>
      </w:r>
      <w:r>
        <w:rPr>
          <w:i/>
        </w:rPr>
        <w:t xml:space="preserve"> Fertiliser prices in Russia have risen over 30% this year, causing concerns about domestic supply and potential impacts on crop yields.', '</w:t>
      </w:r>
      <w:r>
        <w:t xml:space="preserve"> The Russian government suspended ammonium nitrate exports outside government contracts to secure domestic supply amid rising prices and the spring planting season.'] 64. </w:t>
      </w:r>
      <w:hyperlink r:id="rId69">
        <w:r>
          <w:rPr>
            <w:color w:val="0000EE"/>
            <w:u w:val="single"/>
          </w:rPr>
          <w:t>https://www.farmanddairy.com/columns/us-agriculture-drought-war-farm-bill-trouble/909091.html</w:t>
        </w:r>
      </w:hyperlink>
      <w:r>
        <w:t xml:space="preserve"> - * This winter, the US experienced the second warmest in 131 years and the driest in 45 years, increasing drought in corn, soybean, and winter wheat areas. * La Niña conditions are present, with a potential shift to El Niño, which could bring more favourable conditions. * Rising fuel and fertiliser costs, driven by war, impact US farmers, with federal subsidies beginning to aid losses. * The US President delayed a trip to China due to war-related concerns, affecting trade talks. * The 2025 Farm Bill faced prolonged partisan debate, risking the long-term farm safety net. * Farmers have requested additional support until late 2026 amid adverse weather, markets, and policy issues. 65. </w:t>
      </w:r>
      <w:hyperlink r:id="rId70">
        <w:r>
          <w:rPr>
            <w:color w:val="0000EE"/>
            <w:u w:val="single"/>
          </w:rPr>
          <w:t>https://peakoil.com/consumption/war-with-iran-disrupts-fertilizer-exports-as-u-s-farmers-prepare-for-planting-season</w:t>
        </w:r>
      </w:hyperlink>
      <w:r>
        <w:t xml:space="preserve"> - * The war in Iran has halted close to half the world's fertiliser trade, causing a spike in fertiliser prices, especially nitrogen fertiliser, during the US planting season. * Iran's closure of the Strait of Hormuz has bottled up almost 50% of the world's urea exports, affecting global fertiliser supply. * US farmers are predicted to be short 2 million tonnes of urea this spring, forcing adjustments in planting choices. * Major fertiliser-producing countries like India, Pakistan, and China are struggling to secure natural gas, impacting fertiliser production. * Concerns over sulphur shortages may further hinder phosphate fertiliser production, with repercussions on crop yields. 66. </w:t>
      </w:r>
      <w:hyperlink r:id="rId71">
        <w:r>
          <w:rPr>
            <w:color w:val="0000EE"/>
            <w:u w:val="single"/>
          </w:rPr>
          <w:t>https://www.thehindubusinessline.com/economy/west-asia-conflict-to-strain-indias-fy27-fiscal-math-icra/article70789395.ece</w:t>
        </w:r>
      </w:hyperlink>
      <w:r>
        <w:t xml:space="preserve"> - * A surge in global crude oil and natural gas prices due to West Asia conflict complicates India's fiscal position for FY2027. * Rising fuel and fertiliser input costs may increase subsidy burdens and reduce tax revenues. * The Indian government may utilise the Economic Stabilisation Fund and front-load subsidy payments to manage fiscal impacts. * Elevated energy prices pose upside risks to the fiscal deficit target of 4.5% of GDP if the conflict persists. * Disruptions in supply chains and logistics could affect fertiliser and oil industries, impacting costs and margins. 67. </w:t>
      </w:r>
      <w:hyperlink r:id="rId72">
        <w:r>
          <w:rPr>
            <w:color w:val="0000EE"/>
            <w:u w:val="single"/>
          </w:rPr>
          <w:t>https://www.lemonde.fr/economie/article/2026/03/26/le-choc-energetique-met-la-filiere-alimentaire-sous-tension_6674418_3234.html</w:t>
        </w:r>
      </w:hyperlink>
      <w:r>
        <w:t xml:space="preserve"> - * The blockade of the Ajaccio petrol depot on 26 March 2026 was organised by fuel distributors and fishermen. * The conflict in the Middle East following the attack on Iran by Israel and the USA on 28 February has caused oil and gas prices to surge by nearly 40-50%. * The rise in energy prices affects motorists, transporters, and farmers using non-road diesel for tractors. * The energy shock increases costs across supply chains by raising fertiliser prices, packaging, and energy bills for companies. * Fertiliser transport is highly dependent on the Hormuz Strait, with a third of global fertiliser trade passing through it, leading to a 20-30% increase in nitrogen fertiliser tariffs. * French farmers have already purchased fertilisers for 2026, but concerns remain for 2027 as cereal prices remain below production costs, which are increasing more rapidly. 68. </w:t>
      </w:r>
      <w:hyperlink r:id="rId73">
        <w:r>
          <w:rPr>
            <w:color w:val="0000EE"/>
            <w:u w:val="single"/>
          </w:rPr>
          <w:t>https://arynews.tv/pakistan-targets-25-percent-increase-in-crops</w:t>
        </w:r>
      </w:hyperlink>
      <w:r>
        <w:t xml:space="preserve"> - * Pakistan aims to increase Kharif crop production by 25 percent through a comprehensive plan for agricultural transformation. * The plan, announced at a high-level meeting, includes focusing on wheat, cotton, oilseeds, and emerging crops. * Emphasis on modern technology, biotech seeds, crop diversification, and market-oriented crop zoning. * Addressing climate risks, market issues, and regional food security concerns amidst global conflicts. * The government pledges support including subsidies, financial, and technical assistance for implementation. 69. </w:t>
      </w:r>
      <w:hyperlink r:id="rId74">
        <w:r>
          <w:rPr>
            <w:color w:val="0000EE"/>
            <w:u w:val="single"/>
          </w:rPr>
          <w:t>https://www.dawn.com/news/1985638/ecc-approves-rs100bn-supplementary-grant-for-pms-austerity-fund</w:t>
        </w:r>
      </w:hyperlink>
      <w:r>
        <w:t xml:space="preserve"> - * The Economic Coordination Committee (ECC) approved a Rs100 billion supplementary grant for the prime minister’s austerity fund created to finance petroleum subsidies. * The grant funded through reallocation of Public Sector Development Programme (PSDP) resources due to evolving regional developments. * The government announced the Prime Minister’s Austerity Fund 2026, accepting donations from domestic and international sources, with accounts managed by relevant authorities. * The ECC approved procurement of up to one million tonnes of wheat through private-sector processes and discussed strategic reserves, prioritising transparency and market stability. * The committee emphasised aligning procurement with actual requirements, maintaining flexibility, and refining operational details in consultation with the Finance Ministry. 70. </w:t>
      </w:r>
      <w:hyperlink r:id="rId75">
        <w:r>
          <w:rPr>
            <w:color w:val="0000EE"/>
            <w:u w:val="single"/>
          </w:rPr>
          <w:t>https://www.brownfieldagnews.com/weathers/a-calm-day-of-weather-across-the-heartland-warmer-air-returning-to-the-parts-of-the-plains/</w:t>
        </w:r>
      </w:hyperlink>
      <w:r>
        <w:t xml:space="preserve"> - * A significant weather change is occurring in northern US regions, with developing thunderstorms ahead of a cold front. * Chilly air is settling across the Dakotas and upper Great Lakes, while record warmth persists from Missouri to Ohio Valley. * Temperatures in parts of the Mississippi Valley are expected to reach 90°F or higher. * Southern US faces drought conditions impacting water supplies and crop conditions, with Florida experiencing 73% drought coverage. * Western US experiences warmer-than-normal weather, leading to snow water loss in Sierra Nevada and melting in parts of the Southwest. * The weather changes are affecting crop development, surface water, and snowpack levels. 71. </w:t>
      </w:r>
      <w:hyperlink r:id="rId76">
        <w:r>
          <w:rPr>
            <w:color w:val="0000EE"/>
            <w:u w:val="single"/>
          </w:rPr>
          <w:t>https://www.brownfieldagnews.com/news/midwest-drought-relief-day-depend-on-arrival-of-el-nino-pattern/</w:t>
        </w:r>
      </w:hyperlink>
      <w:r>
        <w:t xml:space="preserve"> - * An ag meteorologist states drought improvement in the Midwest could depend on the timing of an El Niño weather pattern. * There is a strong chance of El Niño developing later this year, affecting the Midwest's harvest season. * If El Niño arrives during May or June, moisture would mainly impact the western US and Southern Plains. * NOAA reports a 62% chance of El Niño developing from June to August and has issued an El Niño Watch. * Current short-term outlook shows below-normal precipitation, with soil warming and moisture deficits affecting planting conditions. 72. </w:t>
      </w:r>
      <w:hyperlink r:id="rId77">
        <w:r>
          <w:rPr>
            <w:color w:val="0000EE"/>
            <w:u w:val="single"/>
          </w:rPr>
          <w:t>https://www.haberler.com/ekonomi/ab-ve-abd-arasindaki-ticaret-anlasmasi-onay-surecinde-ilerleme-kaydedildi-19690795-haberi/</w:t>
        </w:r>
      </w:hyperlink>
      <w:r>
        <w:t xml:space="preserve"> - * European Parliament members progress in approving a trade agreement between the EU and the US during a plenary session in Brussels. * The agreement, negotiated in July 2025 in Turnberry, includes tariff eliminations on industrial and agricultural products. * Provisions such as suspension clauses and safeguard mechanisms are included pending US compliance. * Final negotiations on the text will be conducted by EU and US representatives after the current phase. * The agreement originated from the Turnberry accord, where the US agreed not to impose tariffs on EU goods, while the EU planned a 15% tariff on US exports. 73. </w:t>
      </w:r>
      <w:hyperlink r:id="rId78">
        <w:r>
          <w:rPr>
            <w:color w:val="0000EE"/>
            <w:u w:val="single"/>
          </w:rPr>
          <w:t>https://www.allagnews.com/middle-east-conflict-disrupts-fuel-and-fertilizer-flows/</w:t>
        </w:r>
      </w:hyperlink>
      <w:r>
        <w:t xml:space="preserve"> - * Escalating conflict in the Middle East disrupts shipping lanes, affecting global and US fuel and fertilizer markets. * Vessel traffic through the Strait of Hormuz has declined over 90%, raising fuel costs in the US. * Fertilizer prices, notably in New Orleans, have increased by 37% since the conflict began. * US government responds with a 60-day suspension of the Jones Act to support domestic shipping of energy and fertilizer products. * The unrest adds uncertainty to planting season due to rising input costs and logistical disruptions. 74. </w:t>
      </w:r>
      <w:hyperlink r:id="rId79">
        <w:r>
          <w:rPr>
            <w:color w:val="0000EE"/>
            <w:u w:val="single"/>
          </w:rPr>
          <w:t>https://www.europeanfinancialreview.com/strait-of-hormuz-tensions-push-fertilizer-prices-higher-raising-food-supply-concerns/</w:t>
        </w:r>
      </w:hyperlink>
      <w:r>
        <w:t xml:space="preserve"> - * The conflict near the Strait of Hormuz disrupts global fertilizer supply since late February. * Fertilizer prices, including urea, have increased from about $400-$490 to approximately $700 per metric ton. * Shipping activity slowdown caused supply shortages of key agricultural nutrients. * Major producers in the Middle East, such as Saudi Arabia and Iran, are affected. * Rising costs may impact crop yields and increase food prices worldwide. 75. </w:t>
      </w:r>
      <w:hyperlink r:id="rId80">
        <w:r>
          <w:rPr>
            <w:color w:val="0000EE"/>
            <w:u w:val="single"/>
          </w:rPr>
          <w:t>https://www.livemint.com/news/world/iranus-war-impacted-fertilisers-steel-and-aluminum-the-most-says-saudi-arabia-finance-minister-11774539026057.html</w:t>
        </w:r>
      </w:hyperlink>
      <w:r>
        <w:t xml:space="preserve"> - * Saudi Arabia’s Finance Minister Mohammed al-Jadaan warned of global impacts from the Middle East war, particularly on refined products including fertilisers, steel, and aluminium. * The conflict has disrupted shipping routes and increased input costs, affecting fertiliser supply and prices. * Rising natural gas and freight costs, especially in India, are adding pressure on global fertiliser markets. * India, as the second-largest consumer and third-largest producer of fertilisers, is managing impacts through government-industry coordination. * The conflict's ongoing developments are causing volatility in energy and fertiliser markets worldwide, with potential serious economic effects. 76. </w:t>
      </w:r>
      <w:hyperlink r:id="rId81">
        <w:r>
          <w:rPr>
            <w:color w:val="0000EE"/>
            <w:u w:val="single"/>
          </w:rPr>
          <w:t>https://www.businesstoday.in/latest/economy/story/not-just-oil-closing-the-strait-of-hormuz-could-trigger-supply-chain-shock-and-global-food-inflation-says-report-522571-2026-03-26?utm_source=rssfeed</w:t>
        </w:r>
      </w:hyperlink>
      <w:r>
        <w:t xml:space="preserve"> - * A report by the Kiel Institute warns that blocking the Strait of Hormuz could cause disruptions beyond oil prices, affecting fertiliser costs and food production. * Full closure could raise global energy prices by over 5% and food prices by nearly 3%, with larger effects in markets during crises. * Disruption in Gulf natural gas supplies would hinder fertiliser production, raising costs for farmers and increasing food prices. * Developing countries, especially in South Asia, Africa, and parts of the Middle East, would face the steepest welfare losses due to dependency on imported fuel and fertilisers. * The report highlights supply chain delays and limited alternatives, amplifying the impact of any disruptions, especially in chemicals and agriculture sectors. 77. </w:t>
      </w:r>
      <w:hyperlink r:id="rId82">
        <w:r>
          <w:rPr>
            <w:color w:val="0000EE"/>
            <w:u w:val="single"/>
          </w:rPr>
          <w:t>https://www.financialcontent.com/article/marketminute-2026-3-26-indias-record-wheat-output-a-global-food-security-beacon-amid-geopolitical-risk</w:t>
        </w:r>
      </w:hyperlink>
      <w:r>
        <w:t xml:space="preserve"> - * India projects a 120.2 million metric ton wheat harvest for 2025-26, a record high and a critical buffer for global food supplies.</w:t>
      </w:r>
      <w:r>
        <w:rPr>
          <w:i/>
        </w:rPr>
        <w:t>* India lifted a nearly four-year-old wheat export ban, introducing a quota system to supply global markets amid supply disruptions elsewhere.</w:t>
      </w:r>
      <w:r>
        <w:t>* The record yield results from climate-resilient farming practices and expanded cultivation, with government stocks surpassing buffer requirements.</w:t>
      </w:r>
      <w:r>
        <w:rPr>
          <w:i/>
        </w:rPr>
        <w:t>* The move has stabilised international wheat market prices and reduced volatility, benefiting global and domestic traders and manufacturers.</w:t>
      </w:r>
      <w:r>
        <w:t xml:space="preserve">* India’s surplus wheat supply acts as a buffer against rising fertilizer costs and geopolitical supply risks in the Middle East. 78. </w:t>
      </w:r>
      <w:hyperlink r:id="rId83">
        <w:r>
          <w:rPr>
            <w:color w:val="0000EE"/>
            <w:u w:val="single"/>
          </w:rPr>
          <w:t>https://www.foodmanufacture.co.uk/Article/2026/03/26/iran-war-expert-discuss-its-impact-on-the-uk-food-sector-and-wider-economy/?utm_source=RSS_Feed&amp;utm_medium=RSS&amp;utm_campaign=RSS</w:t>
        </w:r>
      </w:hyperlink>
      <w:r>
        <w:t xml:space="preserve"> - * The conflict in Iran and the naval blockade of the Straits of Hormuz have led to a 33% contraction in global fertiliser supply chains. * UK food industry faces increased costs due to rising fuel and fertiliser prices, with forecasted food price increases of 5% to 8% over the coming months. * Experts highlight potential impacts on vegetable, dairy, bread and cereal costs, and increased inflation pressures. * Industry leaders suggest diversification, resilience, and government support as measures to mitigate risks. * UK food supply chain resilience and potential for opportunities through innovation are discussed amid ongoing geopolitical tensions. 79. </w:t>
      </w:r>
      <w:hyperlink r:id="rId84">
        <w:r>
          <w:rPr>
            <w:color w:val="0000EE"/>
            <w:u w:val="single"/>
          </w:rPr>
          <w:t>https://www.businesstoday.in/world/story/bt-explainer-why-the-black-sea-corridor-now-rivals-the-strait-of-hormuz-in-strategic-importance-522494-2026-03-26?utm_source=rssfeed</w:t>
        </w:r>
      </w:hyperlink>
      <w:r>
        <w:t xml:space="preserve"> - * A Turkish-operated crude oil tanker was attacked near Istanbul on March 26, carrying Russian crude.</w:t>
      </w:r>
      <w:r>
        <w:rPr>
          <w:i/>
        </w:rPr>
        <w:t xml:space="preserve"> The Black Sea is becoming a key strategic maritime route, similar to the Strait of Hormuz.</w:t>
      </w:r>
      <w:r>
        <w:t xml:space="preserve"> It is a critical export route for Ukraine and Russia's grain, fertilisers, and energy products.</w:t>
      </w:r>
      <w:r>
        <w:rPr>
          <w:i/>
        </w:rPr>
        <w:t xml:space="preserve"> Disruptions in the region, including attacks on ships and infrastructure, threaten global supply chains and food security.</w:t>
      </w:r>
      <w:r>
        <w:t xml:space="preserve"> The Black Sea's significance has increased due to the ongoing conflict between Russia and Ukraine. 80. </w:t>
      </w:r>
      <w:hyperlink r:id="rId85">
        <w:r>
          <w:rPr>
            <w:color w:val="0000EE"/>
            <w:u w:val="single"/>
          </w:rPr>
          <w:t>https://thearabianpost.com/gulf-tensions-strain-food-supply-routes/</w:t>
        </w:r>
      </w:hyperlink>
      <w:r>
        <w:t xml:space="preserve"> - • Escalating conflict in maritime corridors impacts Gulf region's dependence on imported food. • Shipping disruptions hinder import flow, increasing freight costs and supply delays. • Countries in the Gulf rely heavily on overseas staples, especially wheat, rice, and animal feed. • Regional tensions and security concerns prompt rerouting and higher insurance premiums. • Governments expand strategic reserves and diversify sources to mitigate disruptions.</w:t>
      </w:r>
      <w:r/>
    </w:p>
    <w:p>
      <w:r/>
      <w:r>
        <w:t xml:space="preserve">81. </w:t>
      </w:r>
      <w:hyperlink r:id="rId86">
        <w:r>
          <w:rPr>
            <w:color w:val="0000EE"/>
            <w:u w:val="single"/>
          </w:rPr>
          <w:t>https://lenta.ru/news/2026/03/26/v-voyne-na-blizhnem-vostoke-uvideli-ugrozu-vzryva-tsen-na-prodovolstvie/</w:t>
        </w:r>
      </w:hyperlink>
      <w:r>
        <w:t xml:space="preserve"> - * War in the Middle East could cause a surge in global food prices, according to experts cited in 'Izvestiya'. * Blockades affecting the Strait of Hormuz led to a shortage and price increase of nitrogen fertiliser (carbamide/melwatering) by 50%, reaching $700 per tonne. * Rising gas prices in Europe have led to factory closures in nitrogen fertiliser production, impacting farmers' costs and crop yields. * Increased fuel and energy costs are raising prices for agricultural machinery and transportation, affecting crop prices and meat production costs. * Russia has experienced price rises of Iranian goods, including peppers and courgettes, but has adapted logistics through alternative sources like Israel and China. 82. </w:t>
      </w:r>
      <w:hyperlink r:id="rId87">
        <w:r>
          <w:rPr>
            <w:color w:val="0000EE"/>
            <w:u w:val="single"/>
          </w:rPr>
          <w:t>https://www.esmmagazine.com/supply-chain/shipping-firm-maersk-says-middle-east-has-pressing-need-for-food-imports-308403</w:t>
        </w:r>
      </w:hyperlink>
      <w:r>
        <w:t xml:space="preserve"> - * The Middle East region has a 'pressing need' for food imports disrupted by war in the Gulf, according to Maersk. * Gulf Cooperation Council countries import up to 85% of their food, as per the World Economic Forum. * The conflict involves US-Israeli strikes on Iran, Iranian attacks, and the closure of the Strait of Hormuz, affecting Gulf shipping. * Maersk suspended cargo bookings and added fuel surcharges due to rising fuel costs. * Maersk's chairman mentioned a significant requirement for food imports using cold chain solutions like reefer containers. 83. </w:t>
      </w:r>
      <w:hyperlink r:id="rId88">
        <w:r>
          <w:rPr>
            <w:color w:val="0000EE"/>
            <w:u w:val="single"/>
          </w:rPr>
          <w:t>https://www.moroccoworldnews.com/2026/03/282860/strait-of-hormuz-closure-threatens-moroccos-fertilizer-production-exports/</w:t>
        </w:r>
      </w:hyperlink>
      <w:r>
        <w:t xml:space="preserve"> - * Morocco’s fertilizer sector faces disruption due to the blocking of the Strait of Hormuz, a key trade route for raw materials. * The blockade, linked to US-Israel-Iran conflict, has halted tanker movements including sulfur imports necessary for phosphatic fertiliser production. * The situation impacts Morocco’s exports and domestic fertiliser production, with global repercussions for fertiliser trade. * The Strait accounts for significant global fertilizer exports; its closure affects major importers like India, Brazil, China, and the US. * The crisis could elevate fertiliser prices and pressure farm margins, similar to the 2022 market shocks. 84. </w:t>
      </w:r>
      <w:hyperlink r:id="rId89">
        <w:r>
          <w:rPr>
            <w:color w:val="0000EE"/>
            <w:u w:val="single"/>
          </w:rPr>
          <w:t>https://thewest.com.au/business/middle-east-conflict-sparks-supply-chain-crisis-threatening-australias-food-medicine-and-cost-of-living-c-22052876</w:t>
        </w:r>
      </w:hyperlink>
      <w:r>
        <w:t xml:space="preserve"> - * The conflict in the Middle East is disrupting global supply chains, affecting Australia. * Fertiliser costs have doubled, and diesel shortages threaten planting and harvesting. * Australian wheat prices have surged to a 20-month high, with farmers hoarding diesel. * Nearly 400 medicines are in short supply, including 37 critical drugs. * Inflation is expected to rise, with the Reserve Bank increasing interest rates in response. 85. </w:t>
      </w:r>
      <w:hyperlink r:id="rId90">
        <w:r>
          <w:rPr>
            <w:color w:val="0000EE"/>
            <w:u w:val="single"/>
          </w:rPr>
          <w:t>https://www.npr.org/2026/03/26/g-s1-115240/iran-war-strait-hormuz-fertilizer-exports-farmers-planting-season</w:t>
        </w:r>
      </w:hyperlink>
      <w:r>
        <w:t xml:space="preserve"> - * War with Iran has halted nearly half the world's fertilizer trade through the Strait of Hormuz, causing urea prices to spike and affecting US and global farmers. * The US predicts a shortfall of 2 million tons of urea this spring due to disruptions in imports and production. * The war has damaged Iran and Qatar's natural gas fields, vital for fertilizer production, and restricted sulfur exports important for phosphate fertilisers. * US lawmakers are working to diversify import sources and improve transparency, but the supply chain faces significant challenges. * Farmers may alter crop choices, reducing corn and increasing soybeans or skipping planting, with potential global food supply impacts. 86. </w:t>
      </w:r>
      <w:hyperlink r:id="rId91">
        <w:r>
          <w:rPr>
            <w:color w:val="0000EE"/>
            <w:u w:val="single"/>
          </w:rPr>
          <w:t>https://www.cotidianul.ro/blocarea-stramtorii-declanseaza-o-criza-globala-a-ingrasamintelor/</w:t>
        </w:r>
      </w:hyperlink>
      <w:r>
        <w:t xml:space="preserve"> - * Aproximativ o treime din comerţul maritim global cu îngrăşăminte trece prin strâmtoarea Ormuz, perturbată de conflictul Iran-SUA/Israel. * Preţurile îngrăşămintele, în special ureea, au crescut semnificativ de la începutul conflictului. * Aproximativ 30% din comerţul global cu uree provine din Iran şi regiunea afectată. * Criza poate reduce producţia agricolă prin lipsa accesului la îngrăşăminte esenţiale. * Exporturile din Arabia Saudită, Kuweit, Qatar, Iran şi Emiratele Arabe Unite sunt afectate, crescând riscul de creşteri de preţuri. * Producţia de îngrăşăminte este afectată de lipsa spaţiilor de depozitare şi închiderea facilităţilor în Orientul Mijlociu; China a impus restricţii la export. * Impactul poate duce la creşterea inflaţiei alimentare, cu efecte asupra economiilor emergente, în special din Africa şi Asia, dar şi asupra Statelor Unite. 87. </w:t>
      </w:r>
      <w:hyperlink r:id="rId92">
        <w:r>
          <w:rPr>
            <w:color w:val="0000EE"/>
            <w:u w:val="single"/>
          </w:rPr>
          <w:t>https://newtalk.tw/news/view/2026-03-26/1026372</w:t>
        </w:r>
      </w:hyperlink>
      <w:r>
        <w:t xml:space="preserve"> - * The ongoing US, Israel, and Iran conflicts have severely limited fertiliser supply, especially through the Hormuz Strait. * Fertiliser prices, including urea and ammonia, have increased by approximately 50% and 20% respectively since late February. * Major fertiliser commodities like potassium and sulphur are also experiencing price rises. * The supply disruptions are expected to impact global crop yields, particularly in Brazil and India, risking food shortages. * Fertiliser exports from China have been restricted, adding pressure to the global market. * Oil and gas shortages further threaten fertiliser production, impacting countries like India, Qatar, and Pakistan. * The crisis risks causing long-term reductions in global fertiliser availability and potential food crises in import-dependent nations. 88. </w:t>
      </w:r>
      <w:hyperlink r:id="rId93">
        <w:r>
          <w:rPr>
            <w:color w:val="0000EE"/>
            <w:u w:val="single"/>
          </w:rPr>
          <w:t>https://spudsmart.com/geopolitical-tensions-and-rising-input-costs-to-push-grain-oilseed-prices-higher-over-next-12-18-months-analyst-says/</w:t>
        </w:r>
      </w:hyperlink>
      <w:r>
        <w:t xml:space="preserve"> - * Geopolitical instability, rising input costs, and shifting supply dynamics expected to increase grain and oilseed prices over 12-18 months. * Analyst Jerry Klassen highlights disruptions from conflicts in the Middle East, Ukraine, and Asia influencing global trade. * Rising energy prices are impacting transportation and production costs, strengthening links between energy and agricultural markets. * Global stocks of grains and oilseeds are decreasing, supporting price increases. * Market sensitivity to weather and production risks is increasing, with bullish outlook for major crops including wheat, soybeans, and corn. * Higher fertilizer and fuel costs are causing Canadian farmers to delay selling, reducing supply and supporting upward price movement. 89. </w:t>
      </w:r>
      <w:hyperlink r:id="rId94">
        <w:r>
          <w:rPr>
            <w:color w:val="0000EE"/>
            <w:u w:val="single"/>
          </w:rPr>
          <w:t>https://www.zawya.com/en/world/middle-east/mideast-conflict-to-dampen-chemicals-production-trade-activity-fitch-ry80xl8g</w:t>
        </w:r>
      </w:hyperlink>
      <w:r>
        <w:t xml:space="preserve"> - * The Middle East conflict and closure of Hormuz threaten global chemical production and trade. * Disruption affects supply of chemicals, feedstocks, and fertilisers, raising costs and prices. * Asian producers may face production curtailments and margin impacts due to reliance on Middle Eastern feedstocks. * Lower global demand and high energy prices could impact sector profitability. * Alternative export routes face higher costs and geopolitical risks. * US producers may benefit from less sensitivity to global LNG prices. * Extended closure of Hormuz could significantly harm chemical sectors in Europe, GCC, and APAC; impacts in North America are limited. 90. </w:t>
      </w:r>
      <w:hyperlink r:id="rId95">
        <w:r>
          <w:rPr>
            <w:color w:val="0000EE"/>
            <w:u w:val="single"/>
          </w:rPr>
          <w:t>https://www.foodprocessing.com.au/content/materials-handling-storage-and-supply-chain/news/plan-for-food-security-in-the-face-of-supply-chain-issues-694345992?utm_source=rss</w:t>
        </w:r>
      </w:hyperlink>
      <w:r>
        <w:t xml:space="preserve"> - * The Australian Government has commissioned a National Food Supply Chain Assessment to strengthen resilience in food and fuel supply chains in response to Middle East conflict impacts. * The assessment focuses initially on diesel supply chains and later on fertilisers, crop protection products, and other inputs. * An interim report on diesel supply chains will be submitted within one month, with a final report by the end of 2026. * Cost pressures from rising fuel and fertiliser prices are impacting Australian farmers' confidence and cropping decisions. * The situation underscores the need for supply chain resilience to prevent disruptions in food, fuel, and fertiliser availability. 91. </w:t>
      </w:r>
      <w:hyperlink r:id="rId96">
        <w:r>
          <w:rPr>
            <w:color w:val="0000EE"/>
            <w:u w:val="single"/>
          </w:rPr>
          <w:t>https://hotair.com/tree-hugging-sister/2026/03/25/feeding-the-world-its-not-only-fossil-fuels-hung-up-in-hormuz-n3813245</w:t>
        </w:r>
      </w:hyperlink>
      <w:r>
        <w:t xml:space="preserve"> - * The Strait of Hormuz's stand-off is blocking crucial fertilizer components, affecting about 49% of global fertilizer trade. * Disruptions are causing farmers to change crops, reducing yields and risking famine and political instability. * Over 30% of global urea and ammonia exports, primarily from Iran and Middle Eastern countries, are impacted. * US farmers face rising costs and potential shortages, with prices increasing 40% since the conflict began. * Analysts forecast global food price increases of 12% to 18% by late 2026 due to reduced fertilizer availability. 92. </w:t>
      </w:r>
      <w:hyperlink r:id="rId97">
        <w:r>
          <w:rPr>
            <w:color w:val="0000EE"/>
            <w:u w:val="single"/>
          </w:rPr>
          <w:t>https://www.brisbanetimes.com.au/national/western-australia/wa-news-live-wa-business-survey-lays-bare-impact-of-gulf-conflict-20260326-p5ziv1.html?ref=rss&amp;utm_medium=rss&amp;utm_source=rss_feed</w:t>
        </w:r>
      </w:hyperlink>
      <w:r>
        <w:t xml:space="preserve"> - * WA business survey indicates widespread impact of Gulf conflict on WA businesses. * Agricultural sector hardest hit, with 74% reporting severe or significant effects due to increased costs for fuel, fertiliser, chemicals, and freight. * Gulf conflict affects fertiliser supply, as much of it comes from the Gulf region. * Concerns also raised for health and disability care sectors, with staff travel impacted. * Fuel price increases are expected to influence consumer behaviour, affecting hospitality, tourism, and retail sectors, especially over Easter holidays. 93. </w:t>
      </w:r>
      <w:hyperlink r:id="rId98">
        <w:r>
          <w:rPr>
            <w:color w:val="0000EE"/>
            <w:u w:val="single"/>
          </w:rPr>
          <w:t>http://theeconomiccollapseblog.com/is-the-world-ready-for-a-global-energy-catastrophe-and-a-global-food-catastrophe-at-the-same-time/</w:t>
        </w:r>
      </w:hyperlink>
      <w:r>
        <w:t xml:space="preserve"> - • Ongoing war with Iran threatens simultaneous global energy and food production crises. • Straits of Hormuz and Bab el-Mandeb are key maritime chokepoints affected by Iran's strategic actions. • Disruptions have caused record diesel prices in the US and energy shortages in Europe. • Fertiliser shortages from the Persian Gulf threaten spring planting, risking lower crop yields. • Experts warn that prolonged conflict could lead to historic declines in wheat and barley production.</w:t>
      </w:r>
      <w:r/>
      <w:r/>
    </w:p>
    <w:p>
      <w:pPr>
        <w:pStyle w:val="ListNumber"/>
        <w:numPr>
          <w:ilvl w:val="0"/>
          <w:numId w:val="14"/>
        </w:numPr>
        <w:spacing w:line="240" w:lineRule="auto"/>
        <w:ind w:left="720"/>
      </w:pPr>
      <w:r/>
      <w:hyperlink r:id="rId99">
        <w:r>
          <w:rPr>
            <w:color w:val="0000EE"/>
            <w:u w:val="single"/>
          </w:rPr>
          <w:t>https://samaybharat.com/2026/03/23/unseasonal-rains-threaten-rabi-crops-raise-concerns-for-farmers/</w:t>
        </w:r>
      </w:hyperlink>
      <w:r>
        <w:t xml:space="preserve"> - ['</w:t>
      </w:r>
      <w:r>
        <w:rPr>
          <w:i/>
        </w:rPr>
        <w:t xml:space="preserve"> Unseasonal rainfall in central India during the Rabi season risks damaging wheat and other crops.', '</w:t>
      </w:r>
      <w:r>
        <w:t xml:space="preserve"> Farmers in Punjab, Haryana, Uttar Pradesh, and Madhya Pradesh are attempting early harvests amid weather disruptions.', '</w:t>
      </w:r>
      <w:r>
        <w:rPr>
          <w:i/>
        </w:rPr>
        <w:t xml:space="preserve"> Weather systems from the Mediterranean, called Western Disturbances, are causing unexpected rain and strong winds.', '</w:t>
      </w:r>
      <w:r>
        <w:t xml:space="preserve"> Experts warn prolonged wet conditions could lead to fungal infections and lower wheat quality and value.', '* India’s food supply and economy could be impacted if wheat production is reduced, leading to higher prices.']</w:t>
      </w:r>
      <w:r/>
    </w:p>
    <w:p>
      <w:pPr>
        <w:pStyle w:val="ListNumber"/>
        <w:spacing w:line="240" w:lineRule="auto"/>
        <w:ind w:left="720"/>
      </w:pPr>
      <w:r/>
      <w:hyperlink r:id="rId99">
        <w:r>
          <w:rPr>
            <w:color w:val="0000EE"/>
            <w:u w:val="single"/>
          </w:rPr>
          <w:t>https://samaybharat.com/2026/03/23/unseasonal-rains-threaten-rabi-crops-raise-concerns-for-farmers/</w:t>
        </w:r>
      </w:hyperlink>
      <w:r>
        <w:t xml:space="preserve"> - * Unseasonal rainfall in central India during the peak Rabi harvest season risks damaging wheat and other crops.</w:t>
      </w:r>
      <w:r>
        <w:rPr>
          <w:i/>
        </w:rPr>
        <w:t xml:space="preserve"> Western Disturbances from the Mediterranean are disrupting the harvest in March.</w:t>
      </w:r>
      <w:r>
        <w:t xml:space="preserve"> Farmers in Punjab, Haryana, Uttar Pradesh, and Madhya Pradesh are attempting early harvesting to reduce losses.</w:t>
      </w:r>
      <w:r>
        <w:rPr>
          <w:i/>
        </w:rPr>
        <w:t xml:space="preserve"> Damage from wet conditions could lower wheat quality and price, affecting farmers' incomes.</w:t>
      </w:r>
      <w:r>
        <w:t xml:space="preserve"> India’s wheat production stability is crucial for food supply and managing inflation.</w:t>
      </w:r>
      <w:r>
        <w:rPr>
          <w:i/>
        </w:rPr>
        <w:t xml:space="preserve"> The government is monitoring the situation and may implement emergency measures.</w:t>
      </w:r>
      <w:r>
        <w:t xml:space="preserve"> The weather forecast indicates potential thunderstorms and rain, causing farmer anxiety.</w:t>
      </w:r>
      <w:r/>
    </w:p>
    <w:p>
      <w:pPr>
        <w:pStyle w:val="ListNumber"/>
        <w:spacing w:line="240" w:lineRule="auto"/>
        <w:ind w:left="720"/>
      </w:pPr>
      <w:r/>
      <w:hyperlink r:id="rId100">
        <w:r>
          <w:rPr>
            <w:color w:val="0000EE"/>
            <w:u w:val="single"/>
          </w:rPr>
          <w:t>https://drgnews.com/2026/03/25/misc-ag-19/</w:t>
        </w:r>
      </w:hyperlink>
      <w:r>
        <w:t xml:space="preserve"> - * The United States has initiated new investigations into unfair trade practices. * The probes are conducted by the Office of the U.S. Trade Representative under Section 301. * Countries potentially affected include China, the EU, India, Japan, South Korea and Mexico. * The investigations focus on industrial overcapacity and forced labour practices. * Outcomes could result in new tariffs by mid-2026 and may impact global trade tensions. 97. </w:t>
      </w:r>
      <w:hyperlink r:id="rId101">
        <w:r>
          <w:rPr>
            <w:color w:val="0000EE"/>
            <w:u w:val="single"/>
          </w:rPr>
          <w:t>https://newscats.org/how-iran-is-setting-up-the-starvation-of-the-worlds-poorest-people</w:t>
        </w:r>
      </w:hyperlink>
      <w:r>
        <w:t xml:space="preserve"> - * The article warns that Iranian geopolitical conflicts destabilise trade routes, increasing costs for food and agricultural inputs. * Shipping risks in the Persian Gulf and economic mismanagement in Iran contribute to rising global food prices. * Regional tensions and internal economic dysfunction in Iran impact food availability both domestically and internationally. * Disruptions threaten low-income and import-dependent countries, risking wider food crises. * International response calls for diplomatic efforts to stabilise trade routes and address economic drivers.</w:t>
      </w:r>
      <w:r/>
      <w:r/>
    </w:p>
    <w:p>
      <w:r/>
      <w:r>
        <w:t xml:space="preserve">98. </w:t>
      </w:r>
      <w:hyperlink r:id="rId102">
        <w:r>
          <w:rPr>
            <w:color w:val="0000EE"/>
            <w:u w:val="single"/>
          </w:rPr>
          <w:t>https://www.morethanshipping.com/the-strait-of-hormuz-its-not-just-about-oil-but-many-other-commodities/</w:t>
        </w:r>
      </w:hyperlink>
      <w:r>
        <w:t xml:space="preserve"> - * The conflict in Iran has disrupted transit through the Strait of Hormuz, affecting over 30,000 ships and global trade. * Key products affected include oil, LNG, helium, aluminium, and fertilisers. * Oil and petroleum shipments through the strait account for 30% of global oil trade; prices have increased by 50%. * Qatar’s LNG exports have declined by 17%, impacting supplies to Europe and Asia. * Helium and aluminium production are also threatened due to closures of Qatar’s infrastructure and Gulf region smelters. * Fertiliser trade, supplying a third of global needs, faces shortages and price hikes, risking food security in poorer nations. * The disruption affects food import dependency for Gulf states and increases logistic costs globally, with potential lasting economic effects. 99. </w:t>
      </w:r>
      <w:hyperlink r:id="rId103">
        <w:r>
          <w:rPr>
            <w:color w:val="0000EE"/>
            <w:u w:val="single"/>
          </w:rPr>
          <w:t>https://www.thehindubusinessline.com/economy/agri-business/more-western-disturbances-seen-may-cap-mercury-levelover-north-west-central-india/article70782983.ece</w:t>
        </w:r>
      </w:hyperlink>
      <w:r>
        <w:t xml:space="preserve"> - * Western disturbances arriving on Thursday and Friday could keep temperatures in North-West and Central India under control, according to IMD. * Region may experience tempered weather during the pre-monsoon season, with intermittent spikes in ground heat triggering weather activity. * Excess rainfall recorded across several regions, with some areas experiencing large excess, while deficits are mainly in Vidarbha and Lakshadweep. * Most of North-West India and adjoining Central India expected to see continued violent weather activity from western disturbances until April 2, impacting regional heating. * The forecast could influence land heating, which is critical for attracting monsoon winds in May-June. 100. </w:t>
      </w:r>
      <w:hyperlink r:id="rId104">
        <w:r>
          <w:rPr>
            <w:color w:val="0000EE"/>
            <w:u w:val="single"/>
          </w:rPr>
          <w:t>https://shippingsolutionssoftware.com/blog/after-ieepa-what-the-new-tariff-landscape-means-for-importers-and-exporters</w:t>
        </w:r>
      </w:hyperlink>
      <w:r>
        <w:t xml:space="preserve"> - * The Supreme Court invalidated tariffs imposed under IEEPA, including tariffs on China, Canada, Mexico, Brazil, and India. * The US administration shifted to tariffs under Section 122, initially at 10%, with potential to rise to 15%, replacing IEEPA tariffs. * Section 122 tariffs are designed as temporary, lasting up to 150 days unless extended by Congress. * Importers' main concern is obtaining refunds for tariffs paid under IEEPA, with steps recommended to audit entries, distinguish liquidation statuses, and consider legal or administrative actions. * Tariff uncertainty persists, and enforcement on classification and origin is increasing, posing compliance risks. 101. </w:t>
      </w:r>
      <w:hyperlink r:id="rId105">
        <w:r>
          <w:rPr>
            <w:color w:val="0000EE"/>
            <w:u w:val="single"/>
          </w:rPr>
          <w:t>https://25h.app/2026/03/25/%D8%AC%D9%88%D9%84%D8%AF%D9%85%D8%A7%D9%86-%D8%B3%D8%A7%D9%83%D8%B3-%D9%8A%D8%AD%D8%B0%D8%B1-%D8%A7%D8%B6%D8%B7%D8%B1%D8%A7%D8%A8%D8%A7%D8%AA-%D8%A5%D9%85%D8%AF%D8%A7%D8%AF%D8%A7%D8%AA-%D8%A7%D9%84/</w:t>
        </w:r>
      </w:hyperlink>
      <w:r>
        <w:t xml:space="preserve"> - • Goldman Sachs warns potential disruptions in nitrogen fertiliser supply via the Strait of Hormuz could reduce global grain yields and alter planting plans. • The report highlights increased risks due to tensions in vital maritime routes, affecting fertiliser and oil shipments. • Data from FAO shows rising prices for essential grains, with demand for soybeans increasing amid higher production costs. • Ongoing supply disruptions and freight cost increases may heighten the global food crisis and cause price volatility. • The warning emphasises the connection between fertiliser availability and global food supply stability. 102. </w:t>
      </w:r>
      <w:hyperlink r:id="rId106">
        <w:r>
          <w:rPr>
            <w:color w:val="0000EE"/>
            <w:u w:val="single"/>
          </w:rPr>
          <w:t>https://www.africanews.com/2026/03/25/food-security-concerns-mount-as-iran-war-hurts-fertilizer-trade/</w:t>
        </w:r>
      </w:hyperlink>
      <w:r>
        <w:t xml:space="preserve"> - * Rising costs of agricultural fertilizers, caused by tensions in the Middle East, threaten food security in Africa. * The Strait of Hormuz's disruptions impact fertilizer supplies, notably in sub-Saharan Africa. * Natural gas prices have increased since the Iran war on Feb. 28, raising fertilizer prices. * Countries like Sudan, Somalia, Tanzania, and Mozambique rely heavily on imported fertilizers via this route. * Farmers face reduced fertiliser use, risking lower yields and heightened food insecurity. 103. </w:t>
      </w:r>
      <w:hyperlink r:id="rId107">
        <w:r>
          <w:rPr>
            <w:color w:val="0000EE"/>
            <w:u w:val="single"/>
          </w:rPr>
          <w:t>https://www.asian-agribiz.com/2026/03/26/will-high-fertilizer-prices-make-feed-grain-more-expensive/</w:t>
        </w:r>
      </w:hyperlink>
      <w:r>
        <w:t xml:space="preserve"> - • Analysts from S&amp;P Global highlight potential supply and logistical issues due to Middle East conflict, leading to upward pressure on fertiliser prices in early 2026. • Price spikes for ammonia, sulphur, urea, and phosphate fertilisers expected during Q1/early Q2, possibly affecting crop yields. • Reduced yields from fertiliser cost increases may push crop prices higher, impacting feed grain costs and food prices. • Corn prices in Northeast Asia reached a near 3-year high with US PNW origin most inexpensive, influenced by freight cost increases. • The article discusses impacts on fertiliser supply, prices, and downstream effects on crop and feed grain costs. 104. </w:t>
      </w:r>
      <w:hyperlink r:id="rId108">
        <w:r>
          <w:rPr>
            <w:color w:val="0000EE"/>
            <w:u w:val="single"/>
          </w:rPr>
          <w:t>https://oilprice.com/Energy/Energy-General/Beyond-Oil-The-Global-Supply-Chains-Broken-by-the-Iran-Conflict.html</w:t>
        </w:r>
      </w:hyperlink>
      <w:r>
        <w:t xml:space="preserve"> - ['</w:t>
      </w:r>
      <w:r>
        <w:rPr>
          <w:i/>
        </w:rPr>
        <w:t>Since the start of the conflict nearly a month ago, Iran declared the Strait of Hormuz closed, impacting oil and other commodity supplies.', '</w:t>
      </w:r>
      <w:r>
        <w:t>Oil prices surged to over $110 per barrel, prompting US military efforts to reopen the strait.', '</w:t>
      </w:r>
      <w:r>
        <w:rPr>
          <w:i/>
        </w:rPr>
        <w:t>Supply chains for helium, a key input in technology, medical and space industries, are disrupted due to Qatar halting production amid war.', "</w:t>
      </w:r>
      <w:r>
        <w:t>Helium's limited storage time and transportation challenges threaten supply, affecting semiconductor manufacturing, MRI technology, and space launches.", '</w:t>
      </w:r>
      <w:r>
        <w:rPr>
          <w:i/>
        </w:rPr>
        <w:t xml:space="preserve">The conflict has disrupted fertiliser component exports, notably urea and ammonia, contributing to a 40-50% price increase and risking lower crop yields during the planting season.'] 105. </w:t>
      </w:r>
      <w:hyperlink r:id="rId109">
        <w:r>
          <w:rPr>
            <w:color w:val="0000EE"/>
            <w:u w:val="single"/>
          </w:rPr>
          <w:t>https://euromaidanpress.com/2026/03/25/stolen-ukrainian-grain-relabeled-russian-un-food-supplier-mariupol/</w:t>
        </w:r>
      </w:hyperlink>
      <w:r>
        <w:rPr>
          <w:i/>
        </w:rPr>
        <w:t xml:space="preserve"> - • A joint investigation traces over 54,000 tonnes of Ukrainian grain from Mariupol relabelled as Russian and exported to Türkiye between 2023 and 2024. • Grain was shipped through Russian ports with falsified documents erasing its Ukrainian origin. • A Turkish milling company supplied wheat linked to the UN World Food Programme. • The family involved also manufactures drones used against Ukraine, and their businesses are subject to sanctions. • Russia has stolen over 180,000 tonnes of grain from Mariupol, generating at least $1 billion profit. 106. </w:t>
      </w:r>
      <w:hyperlink r:id="rId110">
        <w:r>
          <w:rPr>
            <w:color w:val="0000EE"/>
            <w:u w:val="single"/>
          </w:rPr>
          <w:t>https://www.producer.com/am-market-reports/am-market-report-march-25-2026/</w:t>
        </w:r>
      </w:hyperlink>
      <w:r>
        <w:rPr>
          <w:i/>
        </w:rPr>
        <w:t xml:space="preserve"> - * US wheat markets are lower, with spring wheat down 3 to 5 cents, HRW down around 2 cents, and SRW wheat down 4 to 7 cents. * Canadian canola futures declined by $7 to $8/tonne, but some support from US biofuel policy and vegetable oil markets. * Market concerns about Middle East tensions impacting energy and fertiliser supplies, which underpin global food security. * Ukraine and Russia’s conflict, along with Strait of Hormuz disruptions, threaten global wheat and fertiliser supplies. * US biofuel obligations to be announced, with potential increased demand for corn and oilseed. * The Iran war and Middle East energy supply concerns are influencing global markets and commodity prices. * Food supply chain risks highlighted by ongoing geopolitical conflicts, with impacts on fertiliser components and grain trade routes. 107. </w:t>
      </w:r>
      <w:hyperlink r:id="rId111">
        <w:r>
          <w:rPr>
            <w:color w:val="0000EE"/>
            <w:u w:val="single"/>
          </w:rPr>
          <w:t>https://www.canadiancattlemen.ca/daily/hormuz-driven-fertilizer-shortage-could-raise-grain-prices-goldman-sachs-says/</w:t>
        </w:r>
      </w:hyperlink>
      <w:r>
        <w:rPr>
          <w:i/>
        </w:rPr>
        <w:t xml:space="preserve"> - * Disruptions to nitrogen fertilizer supply through the Strait of Hormuz could reduce global grain yields and shift planting decisions, Goldman Sachs reported. * Fertilizer shortages may lead farmers to plant less fertiliser-intensive crops, such as soybeans. * U.S. spring planting faces challenges as fertilizer supplies remain around 25% below typical levels. * Fertilizer prices have increased by approximately 40% since the conflict in the Middle East began. * 20% of LNG shipments and a quarter of global nitrogen trade transit the Strait of Hormuz, which has been effectively blocked. * Limited spare fertilizer production capacity outside the Middle East, with constraints in Russia and China's potential export restrictions. * European, Australian, and Southern Hemisphere demand could increase U.S. demand for grain exports, raising prices. * Delays in fertilizer shipments may impact the upcoming planting season, especially in the US. 108. </w:t>
      </w:r>
      <w:hyperlink r:id="rId112">
        <w:r>
          <w:rPr>
            <w:color w:val="0000EE"/>
            <w:u w:val="single"/>
          </w:rPr>
          <w:t>https://www.business-standard.com/world-news/world-may-face-food-crisis-if-west-asia-war-persists-brazil-potash-ceo-126032500700_1.html</w:t>
        </w:r>
      </w:hyperlink>
      <w:r>
        <w:rPr>
          <w:i/>
        </w:rPr>
        <w:t xml:space="preserve"> - * The conflicts in West Asia, Russia, and Ukraine threaten nearly half of global fertiliser supplies across sulphur, urea, and potash. * Continued war could disrupt planting seasons in Europe and North America, causing food shortages and price increases. * Farmers may reduce fertiliser application rates, impacting crop yields and food availability. * The crisis exposes fragility in global supply chains and highlights the need for domestic production and diversification. * Brazil has a large potential basin of potash, but minimal production, representing an opportunity for supply independence. 109. </w:t>
      </w:r>
      <w:hyperlink r:id="rId113">
        <w:r>
          <w:rPr>
            <w:color w:val="0000EE"/>
            <w:u w:val="single"/>
          </w:rPr>
          <w:t>https://www.poultrytimes.com/how-war-with-iran-could-affect-us-agriculture/</w:t>
        </w:r>
      </w:hyperlink>
      <w:r>
        <w:rPr>
          <w:i/>
        </w:rPr>
        <w:t xml:space="preserve"> - * Several weeks into armed conflict with Iran, impacting the Strait of Hormuz, a key maritime route for fertiliser and energy. * Disruption may affect US crop farming, including corn and soybean production. * US imports a significant share of nitrogen fertiliser from the Middle East, especially Iran, Qatar, Saudi Arabia, and the UAE. * Authorities temporarily waived the Jones Act to facilitate transport of fertiliser and fuel. * US farmers and industries express concern over potential fertiliser shortages and higher costs. * Organisations like the American Farm Bureau Federation and The Fertilizer Institute have engaged with government to secure supply and mitigate impact. * The conflict could influence US planting decisions and crop yields due to fertiliser availability and prices. 110. </w:t>
      </w:r>
      <w:hyperlink r:id="rId114">
        <w:r>
          <w:rPr>
            <w:color w:val="0000EE"/>
            <w:u w:val="single"/>
          </w:rPr>
          <w:t>https://foodchainmagazine.com/fertilizer-supply-shock-raises-risks-for-global-food-security/</w:t>
        </w:r>
      </w:hyperlink>
      <w:r>
        <w:rPr>
          <w:i/>
        </w:rPr>
        <w:t xml:space="preserve"> - - A geopolitical crisis involving Iran and the Strait of Hormuz threatens global fertilizer trade, affecting crop production and prices. - Disruptions have stalled fertiliser shipments, with costs rising and limited alternative routes. - Countries relying heavily on imports from the Middle East, such as India and Bangladesh, face heightened risk. - Rising fertilizer and energy costs could lower yields and increase inflation across the food system. - Long-term supply chain realignments may be considered if disruptions persist. 111. </w:t>
      </w:r>
      <w:hyperlink r:id="rId115">
        <w:r>
          <w:rPr>
            <w:color w:val="0000EE"/>
            <w:u w:val="single"/>
          </w:rPr>
          <w:t>https://www.agdaily.com/news/farmers-mostly-plan-to-use-bridge-payments-for-debt-reduction/</w:t>
        </w:r>
      </w:hyperlink>
      <w:r>
        <w:rPr>
          <w:i/>
        </w:rPr>
        <w:t xml:space="preserve"> - • Nearly half of American farmers intend to use federal assistance to pay down debt, according to a survey. • The Farmer Bridge Assistance Program provides $11 billion in payments to farmers facing trade disruptions and rising costs. • The programme's enrolment opened on Feb. 23 and runs until April 2026. • Recent credit data indicates financial pressure in parts of the US farm sector. • The article discusses government subsidy and financial support measures impacting US agriculture. 112. </w:t>
      </w:r>
      <w:hyperlink r:id="rId116">
        <w:r>
          <w:rPr>
            <w:color w:val="0000EE"/>
            <w:u w:val="single"/>
          </w:rPr>
          <w:t>https://portageonline.com/articles/middle-east-conflict-raises-concerns-over-fertilizer-prices-and-supply-</w:t>
        </w:r>
      </w:hyperlink>
      <w:r>
        <w:rPr>
          <w:i/>
        </w:rPr>
        <w:t xml:space="preserve"> - * Escalating conflict in the Middle East disrupts global fertilizer markets, impacting Canadian farmers ahead of 2026. * The Strait of Hormuz is a key shipping route for fertiliser exports; disruptions cause sharp price increases. * US and Canadian nitrogen futures surged nearly 30%, with urea reaching around $1,200 per tonne. * Eastern Canada is more vulnerable due to reliance on imports and low inventories; western regions are less affected. * A 40% increase in nitrogen prices could halve margins for Saskatchewan wheat and canola, and reduce margins for Ontario corn and soybeans. * FCC recommends early action by producers: confirming supply, reviewing fertiliser rates, soil testing, and discussing credit options. 113. </w:t>
      </w:r>
      <w:hyperlink r:id="rId117">
        <w:r>
          <w:rPr>
            <w:color w:val="0000EE"/>
            <w:u w:val="single"/>
          </w:rPr>
          <w:t>https://www.moneyweb.co.za/news-fast-news/nations-race-to-secure-enough-fertiliser-and-prevent-food-crisis/</w:t>
        </w:r>
      </w:hyperlink>
      <w:r>
        <w:rPr>
          <w:i/>
        </w:rPr>
        <w:t xml:space="preserve"> - * Governments rush to secure crop nutrients ahead of spring planting due to supply disruptions caused by Middle East war. * Prices of urea and phosphate surge, with key supplies tied to the Persian Gulf and Strait of Hormuz shutdown. * Countries like China, Russia, US, India, Greece, and France respond with export controls, loosened restrictions, and financial support. * The conflict risks impacting global food security, especially in Africa and South Asia, due to fertiliser shortages. * China’s role as a major urea producer enables it to dominate global supply and shield its own agriculture. 114. </w:t>
      </w:r>
      <w:hyperlink r:id="rId118">
        <w:r>
          <w:rPr>
            <w:color w:val="0000EE"/>
            <w:u w:val="single"/>
          </w:rPr>
          <w:t>https://peakoil.com/generalideas/foods-fossil-reckoning-energy-crises-are-the-new-normal-and-food-is-next</w:t>
        </w:r>
      </w:hyperlink>
      <w:r>
        <w:rPr>
          <w:i/>
        </w:rPr>
        <w:t xml:space="preserve"> - * Millions of tons of fertiliser stranded in the Persian Gulf due to Strait of Hormuz closure following Iran-US conflict. * Fertiliser prices surged, with urea increasing 32% in a week, impacting spring planting. * The pattern of energy and fertiliser disruptions linked to geopolitical events over the last seven years, affecting global food security. * Food systems depend heavily on fossil fuels, with some crops and regions at risk of immediate food insecurity. * The dependency on fossil energy for fertiliser and other agricultural inputs creates structural fragility in food supply chains. 115. </w:t>
      </w:r>
      <w:hyperlink r:id="rId119">
        <w:r>
          <w:rPr>
            <w:color w:val="0000EE"/>
            <w:u w:val="single"/>
          </w:rPr>
          <w:t>https://www.zawya.com/en/economy/global/chicago-soybeans-fall-on-prospect-of-middle-east-ceasefire-w3uj4m92</w:t>
        </w:r>
      </w:hyperlink>
      <w:r>
        <w:rPr>
          <w:i/>
        </w:rPr>
        <w:t xml:space="preserve"> - * Chicago soybean futures fell 0.2% to $11.52-3/4 per bushel amid reports of a US seeking a ceasefire with Iran. * Oil prices dropped over 5% as a ceasefire prospect eased supply concerns in the Middle East. * Brazil's soybean exports in March decreased by 17.9% from last year. * Russia's wheat export prices remained near three-week highs, with increased shipment estimates. * Russia announced a one-month halt on ammonium nitrate exports to secure spring planting supplies. * Disruptions in fertilizer markets due to war impacts could affect crop production. 116. </w:t>
      </w:r>
      <w:hyperlink r:id="rId120">
        <w:r>
          <w:rPr>
            <w:color w:val="0000EE"/>
            <w:u w:val="single"/>
          </w:rPr>
          <w:t>https://ladingcargo.com/blog/borderlands-mexico-supreme-court-tariff-ruling-triggers-refund-scramble/</w:t>
        </w:r>
      </w:hyperlink>
      <w:r>
        <w:rPr>
          <w:i/>
        </w:rPr>
        <w:t xml:space="preserve"> - * The U.S. Supreme Court struck down tariffs imposed under IEEPA, affecting cross-border trade with Mexico, Canada, and China.</w:t>
      </w:r>
      <w:r>
        <w:t xml:space="preserve"> Approximately $166 billion in tariffs could be eligible for refunds, subject to an unclear process.</w:t>
      </w:r>
      <w:r>
        <w:rPr>
          <w:i/>
        </w:rPr>
        <w:t xml:space="preserve"> CBP proposes a new refund mechanism, but delays are likely, with refunds possibly taking years.</w:t>
      </w:r>
      <w:r>
        <w:t xml:space="preserve"> Court rulings have expanded eligible importers, but legal and administrative uncertainties persist.</w:t>
      </w:r>
      <w:r>
        <w:rPr>
          <w:i/>
        </w:rPr>
        <w:t xml:space="preserve"> The administration may resist or delay refunds, extending payout timelines.</w:t>
      </w:r>
      <w:r>
        <w:t xml:space="preserve"> Mexican port infrastructure and manufacturing investments continue, signalling regional trade growth. 117. </w:t>
      </w:r>
      <w:hyperlink r:id="rId121">
        <w:r>
          <w:rPr>
            <w:color w:val="0000EE"/>
            <w:u w:val="single"/>
          </w:rPr>
          <w:t>https://www.azernews.az/analysis/256158.html</w:t>
        </w:r>
      </w:hyperlink>
      <w:r>
        <w:t xml:space="preserve"> - * The geopolitical conflict involving Israel, the United States, and Iran escalated in February 2026, impacting the Strait of Hormuz. * Attacks on vessels have caused a maritime and economic crisis, disrupting oil and LNG shipments. * Rising energy prices are affecting global industries and consumer economies, especially in Europe. * The conflict has created a logistical blockade, delaying medicine delivery and impacting global food security. * Fertiliser prices have reached record highs, threatening crop yields and risking mass starvation in developing nations. * The crisis has depleted global inventories, with no backup supply routes, amplifying risks to the global economy and humanitarian stability. 118. </w:t>
      </w:r>
      <w:hyperlink r:id="rId122">
        <w:r>
          <w:rPr>
            <w:color w:val="0000EE"/>
            <w:u w:val="single"/>
          </w:rPr>
          <w:t>https://www.theguardian.com/world/2026/mar/16/africa-particularly-vulnerable-iran-conflict-disrupts-supply-chains</w:t>
        </w:r>
      </w:hyperlink>
      <w:r>
        <w:t xml:space="preserve"> - * The conflict in the Middle East has disrupted fertiliser and energy supply chains affecting Africa. * Africa's reliance on imported fertiliser via the Strait of Hormuz is highlighted, with specific reliance percentages for Sudan, Somalia, and Kenya. * Fertiliser prices have increased, potentially raising food costs and living pressures in Africa. * African economies are vulnerable due to reliance on foreign markets, commodity exports, high debt, and weak infrastructure. * Countries are implementing measures such as fuel subsidies and strategic reserves to cushion shocks. * The conflict has also disrupted African exports to the Middle East, impacting trade of food products. 119. </w:t>
      </w:r>
      <w:hyperlink r:id="rId123">
        <w:r>
          <w:rPr>
            <w:color w:val="0000EE"/>
            <w:u w:val="single"/>
          </w:rPr>
          <w:t>https://chicago.suntimes.com/economy/2026/03/25/iran-war-raising-chicago-gas-travel-medicine-food-oil-prices</w:t>
        </w:r>
      </w:hyperlink>
      <w:r>
        <w:t xml:space="preserve"> - * The Iran war has led to the closure of the Strait of Hormuz, disrupting 20% of the world's oil supply. * Chicago's fuel prices have increased by 19% year-on-year, with the average at $4.46 per gallon. * Higher oil and diesel prices are impacting transportation costs, affecting consumer prices in goods and services. * Airlines are reducing capacity due to doubled jet fuel prices, with costs potentially passed to passengers. * Fertilizer prices in North America increased by 31%, likely contributing to higher food prices in Chicago. * Experts predict ongoing economic impacts and delayed relief if the Strait reopens soon. 120. </w:t>
      </w:r>
      <w:hyperlink r:id="rId124">
        <w:r>
          <w:rPr>
            <w:color w:val="0000EE"/>
            <w:u w:val="single"/>
          </w:rPr>
          <w:t>https://ricenewstoday.com/eu-fta-holds-some-benefit-for-grain-oilseed-sector-bar-rice/</w:t>
        </w:r>
      </w:hyperlink>
      <w:r>
        <w:t xml:space="preserve"> - * The FTA reduces tariffs on various grain exports, including wheat, barley, and canola, with some measures immediate and others phased over five years. 121. </w:t>
      </w:r>
      <w:hyperlink r:id="rId125">
        <w:r>
          <w:rPr>
            <w:color w:val="0000EE"/>
            <w:u w:val="single"/>
          </w:rPr>
          <w:t>https://www.morningagclips.com/ag-groups-urge-action-on-phosphate-fertilizer-duties/</w:t>
        </w:r>
      </w:hyperlink>
      <w:r>
        <w:t xml:space="preserve"> - * Over 50 state and eight national agricultural organisations filed a letter with the Department of Commerce urging the revocation of countervailing duties on phosphate fertilizer imports. * The duties, introduced in 2020 following a petition by Mosaic Company, have caused market shortages, price hikes, and increased costs for farmers. * The letter highlights the role of phosphate fertilizer in crop production and its importance for farmers’ yields and competitiveness. * The ongoing sunset review will decide whether the duties, which have affected supply and costs amidst geopolitical conflicts, will continue. * The ag groups argue that maintaining duties worsens economic conditions for farmers and benefits large corporations.</w:t>
      </w:r>
      <w:r/>
    </w:p>
    <w:p>
      <w:r/>
      <w:r>
        <w:t xml:space="preserve">122. </w:t>
      </w:r>
      <w:hyperlink r:id="rId126">
        <w:r>
          <w:rPr>
            <w:color w:val="0000EE"/>
            <w:u w:val="single"/>
          </w:rPr>
          <w:t>https://www.freepressjournal.in/india/india-high-cost-of-living-us-israel-iran-war-middle-east-crisis-west-asia-indian-economy</w:t>
        </w:r>
      </w:hyperlink>
      <w:r>
        <w:t xml:space="preserve"> - * The conflict in West Asia has disrupted shipping routes through the Strait of Hormuz, impacting India's energy and food supplies. * Oil and natural gas prices have increased, leading to higher petrol, diesel, LPG, and freight costs in India. * Grocery bills have risen sharply due to higher import and transport costs for vegetables and dry fruits. * Fertiliser supply chains are threatened, with global disruptions affecting India’s agricultural sector ahead of the Kharif season. * Gold and silver prices have shown volatility amid geopolitical tensions and currency fluctuations. 123. </w:t>
      </w:r>
      <w:hyperlink r:id="rId127">
        <w:r>
          <w:rPr>
            <w:color w:val="0000EE"/>
            <w:u w:val="single"/>
          </w:rPr>
          <w:t>https://www.skynewsarabia.com/business/1860474-%D8%BA%D9%88%D9%84%D8%AF%D9%85%D8%A7%D9%86-%D8%B3%D8%A7%D9%83%D8%B3-%D9%8A%D8%AD%D8%B0%D8%B1-%D9%82%D9%81%D8%B2%D8%A9-%D8%A3%D8%B3%D8%B9%D8%A7%D8%B1-%D8%A7%D9%84%D8%AD%D8%A8%D9%88%D8%A8-%D8%A8%D8%B3%D8%A8%D8%A8-%D8%A7%D9%84%D8%AD%D8%B1%D8%A8</w:t>
        </w:r>
      </w:hyperlink>
      <w:r>
        <w:t xml:space="preserve"> - * Goldman Sachs reports a potential rise in grain prices caused by war-related fertiliser shortages. * The US may face challenges in the spring planting season due to reduced nitrogen fertiliser supplies. * Fertiliser prices, specifically nitrogen-based, have increased by 40% since the conflict began. * Approximately 25% of US urea fertiliser supplies are still below normal levels. * Disruptions in the Strait of Hormuz could cause global fertiliser supply shortages and higher production costs. 124. </w:t>
      </w:r>
      <w:hyperlink r:id="rId128">
        <w:r>
          <w:rPr>
            <w:color w:val="0000EE"/>
            <w:u w:val="single"/>
          </w:rPr>
          <w:t>https://www.business-standard.com/world-news/nations-race-to-secure-enough-fertiliser-prevent-food-crisis-amid-iran-war-126032500166_1.html</w:t>
        </w:r>
      </w:hyperlink>
      <w:r>
        <w:t xml:space="preserve"> - * Governments are rushing to secure fertiliser supplies due to disruptions caused by the West Asia conflict. * The Strait of Hormuz closure is affecting fertiliser exports, notably from Iran, impacting global nutrient supplies. * Fertiliser prices, especially urea, have surged, threatening global food prices and food security. * Countries like China, Russia, the US, India, and Brazil are taking measures to manage supply and prices. * The conflict poses a significant risk to global wheat and staple crop yields, potentially causing food insecurity.</w:t>
      </w:r>
      <w:r/>
    </w:p>
    <w:p>
      <w:r/>
      <w:r>
        <w:t xml:space="preserve">125. </w:t>
      </w:r>
      <w:hyperlink r:id="rId129">
        <w:r>
          <w:rPr>
            <w:color w:val="0000EE"/>
            <w:u w:val="single"/>
          </w:rPr>
          <w:t>https://www.al-monitor.com/originals/2026/03/top-wto-official-sounds-fertiliser-warning-over-middle-east-war</w:t>
        </w:r>
      </w:hyperlink>
      <w:r>
        <w:t xml:space="preserve"> - * Disruptions to fertiliser supplies caused by the Middle East war threaten global food security through scarcity and high prices. * Iran has shut the Strait of Hormuz, affecting fertiliser transit, with a third of world fertilisers passing through. * Major fertiliser production is hindered by war, impacting countries dependent on Gulf supplies such as India, Thailand, and Brazil. * No current shortages, but potential impact on planting seasons and crop yields if disruptions persist. * Countries may stockpile fertilisers, risking further disruption and setbacks to global hunger goals. 126. </w:t>
      </w:r>
      <w:hyperlink r:id="rId130">
        <w:r>
          <w:rPr>
            <w:color w:val="0000EE"/>
            <w:u w:val="single"/>
          </w:rPr>
          <w:t>https://www.indiatoday.in/science/story/how-climate-change-is-destroying-wheat-and-coming-for-your-daily-roti-2886321-2026-03-25?utm_source=rss</w:t>
        </w:r>
      </w:hyperlink>
      <w:r>
        <w:t xml:space="preserve"> - * India's wheat crop is shrinking due to rising temperatures and climate change, affecting yields and prices. * Wheat in India, a critical staple, is increasingly exposed to heat stress, especially during the grain-filling stage. * Studies predict significant yield reductions, up to 30% by the 2080s and 40-100% by 2100 under high-emission scenarios. * The 2024-2025 wheat procurement shortfall directly results from climate-related crop stress. * Climate change risks jeopardising India's ability to produce enough wheat to feed its population in the future. 127. </w:t>
      </w:r>
      <w:hyperlink r:id="rId131">
        <w:r>
          <w:rPr>
            <w:color w:val="0000EE"/>
            <w:u w:val="single"/>
          </w:rPr>
          <w:t>https://www.independent.co.ug/huge-impact-of-u-s-israel-iran-war-on-global-food-security/</w:t>
        </w:r>
      </w:hyperlink>
      <w:r>
        <w:t xml:space="preserve"> - * The ongoing conflict between the U.S., Israel, and Iran disrupts shipping through the Strait of Hormuz, affecting global food supply. * Fertilizer production and raw material transportation are hampered, risking lower crop yields. * Energy prices soar due to disruptions, increasing food production and transportation costs. * The UN warns rising food and energy prices threaten food security, especially in developing countries. * Humanitarian aid is strained, risking delayed assistance to vulnerable populations. 128. </w:t>
      </w:r>
      <w:hyperlink r:id="rId131">
        <w:r>
          <w:rPr>
            <w:color w:val="0000EE"/>
            <w:u w:val="single"/>
          </w:rPr>
          <w:t>https://www.independent.co.ug/huge-impact-of-u-s-israel-iran-war-on-global-food-security/</w:t>
        </w:r>
      </w:hyperlink>
      <w:r>
        <w:t xml:space="preserve"> - * The ongoing conflict between the U.S., Israel, and Iran is disrupting shipping through the Strait of Hormuz, affecting global trade. * Fertiliser markets are impacted as Gulf states produce a significant portion of the world's fertilisers, with raw materials like natural gas and sulphur becoming difficult to deliver. * Fertiliser shortages may lead to reduced crop yields and shifts to less input-intensive crops in the Northern Hemisphere. * Energy price surges due to the conflict are increasing food production and logistics costs, risking higher consumer prices. * The UN warns that rising food and energy prices threaten global food security, especially in developing countries and vulnerable populations. 129. </w:t>
      </w:r>
      <w:hyperlink r:id="rId132">
        <w:r>
          <w:rPr>
            <w:color w:val="0000EE"/>
            <w:u w:val="single"/>
          </w:rPr>
          <w:t>https://www.businesstoday.com.my/2026/03/25/hormuz-closure-drag-brightens-pcg-outlook/?utm_source=rss&amp;utm_medium=rss&amp;utm_campaign=hormuz-closure-drag-brightens-pcg-outlook</w:t>
        </w:r>
      </w:hyperlink>
      <w:r>
        <w:t xml:space="preserve"> - * Fertiliser and petrochemical prices increase due to supply disruptions from the closure of the Strait of Hormuz, impacting global supply chains. * Urea prices have climbed in Southeast Asia as a result of gas infrastructure damage and supply constraints following regional conflicts. * CGS International projects a 40% rise in fertiliser prices and a 15% increase in polymer segment prices for PCG in FY2026. * Gas output disruptions and energy supply diversions, notably in Iran, Qatar, and India, are supporting higher fertiliser costs. * CGS maintains a positive outlook for PCG, boosting its target price after forecast revisions, with potential for further price escalation if disruptions persist. 130. </w:t>
      </w:r>
      <w:hyperlink r:id="rId133">
        <w:r>
          <w:rPr>
            <w:color w:val="0000EE"/>
            <w:u w:val="single"/>
          </w:rPr>
          <w:t>https://www.dawn.com/news/1985059/us-israel-war-on-iran-may-increase-food-prices-worldwide-un</w:t>
        </w:r>
      </w:hyperlink>
      <w:r>
        <w:t xml:space="preserve"> - * The UN FAO reports that US/Israeli attack on Iran could disrupt trade through the Strait of Hormuz, impacting energy, fertiliser, and agrifood systems. * The conflict could lead to increased production costs, higher fertiliser and fuel prices, and reduced crop yields, raising global food prices. * Short-term measures include alternative trade routes and support for vulnerable countries; medium- and long-term strategies focus on diversification and domestic expansion. * Fertiliser prices have already risen significantly, with further increases expected if the war continues. * Higher energy and fertiliser costs are starting to impact prices of wheat, rice, and vegetable oils, with supply chain disruptions affecting global markets. 131. </w:t>
      </w:r>
      <w:hyperlink r:id="rId133">
        <w:r>
          <w:rPr>
            <w:color w:val="0000EE"/>
            <w:u w:val="single"/>
          </w:rPr>
          <w:t>https://www.dawn.com/news/1985059/us-israel-war-on-iran-may-increase-food-prices-worldwide-un</w:t>
        </w:r>
      </w:hyperlink>
      <w:r>
        <w:t xml:space="preserve"> - * The UN FAO reports that US/Israeli conflict in Iran may disrupt trade routes, impacting energy and agrifood systems. * Global fertiliser prices may increase by 15-20% in the first half of 2026 if the war continues. * Rising fertiliser and energy prices are expected to diminish crop yields and tighten global grain supplies. * Food commodity prices, including wheat, rice, and vegetable oils, may start to increase. * Gulf countries remain vulnerable due to high food import dependence, despite energy wealth. 132. </w:t>
      </w:r>
      <w:hyperlink r:id="rId134">
        <w:r>
          <w:rPr>
            <w:color w:val="0000EE"/>
            <w:u w:val="single"/>
          </w:rPr>
          <w:t>https://www.bostonglobe.com/2026/03/16/business/us-mexico-canada-agreement-negotiations/</w:t>
        </w:r>
      </w:hyperlink>
      <w:r>
        <w:t xml:space="preserve"> - * The US, Mexico, and Canada start negotiations on USMCA renewal on Monday, with a potential agreement by 2036 or earlier. * US demands include stronger rules to prevent Chinese goods from entering under USMCA, increased US manufacturing, and better access to Canada's dairy market. * Mexico aims to keep existing agreement rules, make rules of origin more flexible, and minimise tariffs, amidst ongoing security issues. * Canada is expected to join later, prioritising maintaining free trade with the US. * The trade pact involves more than $1.6 trillion annually in goods, with key updates to digital trade and tariffs, replacing NAFTA. 133. </w:t>
      </w:r>
      <w:hyperlink r:id="rId135">
        <w:r>
          <w:rPr>
            <w:color w:val="0000EE"/>
            <w:u w:val="single"/>
          </w:rPr>
          <w:t>https://www.bloomberg.com/news/articles/2026-03-16/china-taps-fertilizer-reserves-as-war-disrupts-global-supplies</w:t>
        </w:r>
      </w:hyperlink>
      <w:r>
        <w:t xml:space="preserve"> - * China releases commercial fertiliser stockpiles for spring planting amid global trade disruptions caused by Middle East war. * The decision aims to support local agriculture by increasing fertiliser availability. * The announcement was made by the China Agricultural Means of Production Association. * The war has led to higher prices of crop nutrients and supply chain disruptions. 134. </w:t>
      </w:r>
      <w:hyperlink r:id="rId136">
        <w:r>
          <w:rPr>
            <w:color w:val="0000EE"/>
            <w:u w:val="single"/>
          </w:rPr>
          <w:t>https://l-integration.com/2026/03/24/cedeao-reunion-extraordinaire-des-ministres-de-lagriculture-mesurer-limpact-de-la-crise-internationale-sur-la-securite-alimentaire-en-afrique-de-louest-et-dans-le-sahel/</w:t>
        </w:r>
      </w:hyperlink>
      <w:r>
        <w:t xml:space="preserve"> - * The ECOWAS Commission, through its Department of Economic and Agricultural Affairs, organised a virtual extraordinary meeting on 23 March 2026.</w:t>
      </w:r>
      <w:r>
        <w:rPr>
          <w:i/>
        </w:rPr>
        <w:t xml:space="preserve"> The meeting included ministers of agriculture, regional agencies, and technical and financial partners.</w:t>
      </w:r>
      <w:r>
        <w:t xml:space="preserve"> The focus was on the impact of the international crisis and soaring oil prices on fertiliser supply and food security in West Africa and the Sahel.* Proposals included regional agreements to reserve strategic volumes and create emergency reserves, and liquidity swap lines via central banks to address foreign currency shortages for importers. 135. </w:t>
      </w:r>
      <w:hyperlink r:id="rId137">
        <w:r>
          <w:rPr>
            <w:color w:val="0000EE"/>
            <w:u w:val="single"/>
          </w:rPr>
          <w:t>https://www.wwbl.com/2026/03/24/fixing-the-fertilizer-crisis-new-senate-bills-promise-relief-for-struggling-farmers/</w:t>
        </w:r>
      </w:hyperlink>
      <w:r>
        <w:t xml:space="preserve"> - * A bipartisan group of US senators introduced legislation to ease fertiliser costs and stabilise supply, targeting the spring planting season. * The Fertilizer Transparency Act of 2026 aims to improve data on fertiliser prices, with updates to weekly reporting. * Surging fertiliser prices, notably urea, are linked to global supply disruptions, including conflict in the Strait of Hormuz. * Legislation also includes the Homegrown Fertilizer Act to expand domestic production and infrastructure. * The proposals target reducing reliance on imports, improving market transparency, and supporting farmers amid rising input costs. 136. </w:t>
      </w:r>
      <w:hyperlink r:id="rId138">
        <w:r>
          <w:rPr>
            <w:color w:val="0000EE"/>
            <w:u w:val="single"/>
          </w:rPr>
          <w:t>https://agfundernews.com/guest-article-technology-now-exists-to-decouple-fertilizer-from-oil-and-gas-markets</w:t>
        </w:r>
      </w:hyperlink>
      <w:r>
        <w:t xml:space="preserve"> - * Disruption in natural gas and oil markets due to Persian Gulf conflict has affected global fertilizer prices, especially urea. * Prices of fertiliser, such as urea, have increased significantly, impacting farmers and food prices. * Emerging technology enables decentralised fertiliser production using renewable energy and local materials. * Innovations allow localised nitrogen, phosphorus, and potassium fertiliser manufacturing, reducing reliance on fossil fuels. * Decentralising fertiliser production could enhance food security, lower costs, and mitigate geopolitical risks.</w:t>
      </w:r>
      <w:r/>
      <w:r/>
    </w:p>
    <w:p>
      <w:pPr>
        <w:pStyle w:val="ListNumber"/>
        <w:numPr>
          <w:ilvl w:val="0"/>
          <w:numId w:val="15"/>
        </w:numPr>
        <w:spacing w:line="240" w:lineRule="auto"/>
        <w:ind w:left="720"/>
      </w:pPr>
      <w:r/>
      <w:hyperlink r:id="rId139">
        <w:r>
          <w:rPr>
            <w:color w:val="0000EE"/>
            <w:u w:val="single"/>
          </w:rPr>
          <w:t>https://www.graincentral.com/markets/daily-market-wire-25-march-2026/</w:t>
        </w:r>
      </w:hyperlink>
      <w:r>
        <w:t xml:space="preserve"> - * Weather conditions in Australia show no improvement in the northern market forecast, with rain in WA keeping new crop in check.</w:t>
      </w:r>
      <w:r>
        <w:rPr>
          <w:i/>
        </w:rPr>
        <w:t xml:space="preserve"> Global wheat markets edged higher, with Chicago (+2.25c), Kansas (+0.75c), and Matif (+€1.00), amid deteriorating crop conditions and geopolitical tensions.</w:t>
      </w:r>
      <w:r>
        <w:t xml:space="preserve"> Australia's crop outlook remains uncertain, with some farmers shifting from wheat to oilseeds, pulses, and barley.</w:t>
      </w:r>
      <w:r>
        <w:rPr>
          <w:i/>
        </w:rPr>
        <w:t xml:space="preserve"> EU soft wheat exports increased to 17.1 million tonnes, with Morocco, Egypt, and Saudi Arabia as leading destinations.</w:t>
      </w:r>
      <w:r>
        <w:t xml:space="preserve"> Russian wheat export forecast raised to 46.5 million tonnes, citing better demand amid supply risks.</w:t>
      </w:r>
      <w:r>
        <w:rPr>
          <w:i/>
        </w:rPr>
        <w:t xml:space="preserve"> Oil and energy markets volatile: crude oil surged to $92.35 before falling amidst ceasefire reports.</w:t>
      </w:r>
      <w:r>
        <w:t xml:space="preserve"> US PMI signals softening economic growth; energy prices rising, impacting margins.</w:t>
      </w:r>
      <w:r>
        <w:rPr>
          <w:i/>
        </w:rPr>
        <w:t xml:space="preserve"> Australia and EU sign free trade agreement; Australian beef and sheep exports expand, but face criticism.</w:t>
      </w:r>
      <w:r>
        <w:t xml:space="preserve"> Local bid prices stabilise, with slow activity and growers cautious amid market uncertainty.</w:t>
      </w:r>
      <w:r/>
    </w:p>
    <w:p>
      <w:pPr>
        <w:pStyle w:val="ListNumber"/>
        <w:spacing w:line="240" w:lineRule="auto"/>
        <w:ind w:left="720"/>
      </w:pPr>
      <w:r/>
      <w:hyperlink r:id="rId140">
        <w:r>
          <w:rPr>
            <w:color w:val="0000EE"/>
            <w:u w:val="single"/>
          </w:rPr>
          <w:t>https://www.moneytimes.com.br/soja-cai-em-chicago-enquanto-milho-e-trigo-avancam-com-foco-na-guerra-no-oriente-medio-pads/</w:t>
        </w:r>
      </w:hyperlink>
      <w:r>
        <w:t xml:space="preserve"> - * Futures contracts in Chicago show soybean prices falling due to technical sell-offs. * Corn and wheat prices increase, influenced by geopolitical tensions in the Middle East. * Oil prices rise amid US-Iran tensions, impacting grain and oilseed markets. * Higher energy and fertiliser costs may affect global agricultural production decisions. * Market expects potential reductions in maize planting due to increased input prices. * Russian export concerns and US droughts support wheat prices.</w:t>
      </w:r>
      <w:r/>
    </w:p>
    <w:p>
      <w:pPr>
        <w:pStyle w:val="ListNumber"/>
        <w:spacing w:line="240" w:lineRule="auto"/>
        <w:ind w:left="720"/>
      </w:pPr>
      <w:r/>
      <w:hyperlink r:id="rId141">
        <w:r>
          <w:rPr>
            <w:color w:val="0000EE"/>
            <w:u w:val="single"/>
          </w:rPr>
          <w:t>https://www.fox13now.com/world-news/in-depth-the-iran-conflict-is-impacting-more-resources-than-previous-crises</w:t>
        </w:r>
      </w:hyperlink>
      <w:r>
        <w:t xml:space="preserve"> - * The ongoing conflict in the Middle East has shut down the Strait of Hormuz, impacting vital resource flows.</w:t>
      </w:r>
      <w:r>
        <w:rPr>
          <w:i/>
        </w:rPr>
        <w:t xml:space="preserve"> This disruption removes 11 million barrels of oil daily, exceeding historical supply cut impacts.</w:t>
      </w:r>
      <w:r>
        <w:t xml:space="preserve"> The Strait supplies 20% of the world's oil and natural gas, and 30% of global fertiliser in the form of urea.</w:t>
      </w:r>
      <w:r>
        <w:rPr>
          <w:i/>
        </w:rPr>
        <w:t xml:space="preserve"> Supply chain impacts could lead to food price increases in the coming months.</w:t>
      </w:r>
      <w:r>
        <w:t xml:space="preserve"> Infrastructure damage from the conflict will have long-term effects on resource availability and costs.</w:t>
      </w:r>
      <w:r>
        <w:rPr>
          <w:i/>
        </w:rPr>
        <w:t xml:space="preserve"> US oil production provides availability security but does not lower global prices.</w:t>
      </w:r>
      <w:r>
        <w:t xml:space="preserve"> Data sources include US and international agencies.</w:t>
      </w:r>
      <w:r/>
    </w:p>
    <w:p>
      <w:pPr>
        <w:pStyle w:val="ListNumber"/>
        <w:spacing w:line="240" w:lineRule="auto"/>
        <w:ind w:left="720"/>
      </w:pPr>
      <w:r/>
      <w:hyperlink r:id="rId142">
        <w:r>
          <w:rPr>
            <w:color w:val="0000EE"/>
            <w:u w:val="single"/>
          </w:rPr>
          <w:t>https://en.clickpetroleoegas.com.br/China-and-Russia-suspend-fertilizer-exports--prices-skyrocket--and-Brazil-is-now-at-real-risk-of-shortages-in-the-agricultural-sector.-flpc96/</w:t>
        </w:r>
      </w:hyperlink>
      <w:r>
        <w:t xml:space="preserve"> - * China and Russia suspend fertilizer exports, increasing pressures on global supply. * Brazil faces higher costs, logistical obstacles, and potential shortages amid geopolitical tensions. * The Brazilian market experiences rising input costs and falling domestic grain prices, delaying purchase decisions. * Natural gas supply from Oman, Iran, and potential cooperation with Bolivia are considered vital for fertiliser production. * The sector remains uncertain regarding supply, prices, and logistics, with global impacts including the US planting season.</w:t>
      </w:r>
      <w:r/>
      <w:r/>
    </w:p>
    <w:p>
      <w:r/>
      <w:r>
        <w:t xml:space="preserve">141. </w:t>
      </w:r>
      <w:hyperlink r:id="rId143">
        <w:r>
          <w:rPr>
            <w:color w:val="0000EE"/>
            <w:u w:val="single"/>
          </w:rPr>
          <w:t>https://foreignpolicy.com/2026/03/24/iran-war-food-prices-farmers-fertilizer-energy/</w:t>
        </w:r>
      </w:hyperlink>
      <w:r>
        <w:t xml:space="preserve"> - * The Iran conflict has disrupted Middle East energy and fertiliser exports, affecting global markets. * Closure of the Strait of Hormuz has led to rising prices for energy and fertiliser, impacting food costs. * Countries like Egypt, Sudan, and Somalia face increased food insecurity due to higher import costs. * Organisations such as WFP warn of record global food insecurity if the war continues. * Rising food prices in the US and other countries threaten political stability and farmer livelihoods. 142. </w:t>
      </w:r>
      <w:hyperlink r:id="rId144">
        <w:r>
          <w:rPr>
            <w:color w:val="0000EE"/>
            <w:u w:val="single"/>
          </w:rPr>
          <w:t>https://www.jungewelt.de/artikel/519820.globale-lieferketten-achillesferse-der-agrarwirtschaft.html</w:t>
        </w:r>
      </w:hyperlink>
      <w:r>
        <w:t xml:space="preserve"> - * Die US-amerikanisch-israelische Konflikte im Iran beeinflussen die Lieferkette für Düngemittel, insbesondere Harnstoff und Ammoniak.</w:t>
      </w:r>
      <w:r>
        <w:rPr>
          <w:i/>
        </w:rPr>
        <w:t>* Die Produktion von Harnstoff ist durch den Gas- und Gasfeldkonflikt in der Golfregion betroffen, was zu globalen Preiserhöhungen führt.</w:t>
      </w:r>
      <w:r>
        <w:t>* Die Blockade der Straße von Hormus schränkt den Export von Düngemitteln erheblich ein, was die landwirtschaftliche Produktion weltweit beeinträchtigt.</w:t>
      </w:r>
      <w:r>
        <w:rPr>
          <w:i/>
        </w:rPr>
        <w:t>* Die Versorgungssicherheit in Asien, Afrika und anderen Ländern hängt stark von Importen aus der Golfregion ab, was durch Konflikte gefährdet ist.</w:t>
      </w:r>
      <w:r>
        <w:t xml:space="preserve">* Die daraus resultierenden Lieferengpässe führen zu steigenden Lebensmittel- und Düngemittelpreisen sowie zu möglichen Hungerkrisen in ärmeren Ländern.* 143. </w:t>
      </w:r>
      <w:hyperlink r:id="rId145">
        <w:r>
          <w:rPr>
            <w:color w:val="0000EE"/>
            <w:u w:val="single"/>
          </w:rPr>
          <w:t>https://www.asianews.it/news-en/In-the-shadow-of-missiles%3A-forgotten%2C-Yemen-is-starving-65105.html</w:t>
        </w:r>
      </w:hyperlink>
      <w:r>
        <w:t xml:space="preserve"> - - Over 22 million Yemenis require assistance; more than 20 million face acute food insecurity. - Humanitarian funding at less than 25% of the required US$2.5 billion for 2026. - Malnutrition and health facilities are collapsing; vaccination campaigns are in crisis. - Conflict since 2014 between Houthi rebels and government forces, involving regional tensions. - Food imports, climate shocks, and economic collapse worsen food crisis. - International aid and nutrition services significantly reduced, risking widespread loss of life.</w:t>
      </w:r>
      <w:r/>
    </w:p>
    <w:p>
      <w:r/>
      <w:r>
        <w:t xml:space="preserve">144. </w:t>
      </w:r>
      <w:hyperlink r:id="rId146">
        <w:r>
          <w:rPr>
            <w:color w:val="0000EE"/>
            <w:u w:val="single"/>
          </w:rPr>
          <w:t>https://www.zerohedge.com/commodities/russia-halts-ammonium-nitrate-exports-global-fertilizer-crisis-set-worsen</w:t>
        </w:r>
      </w:hyperlink>
      <w:r>
        <w:t xml:space="preserve"> - * Russia announces suspension of ammonium nitrate exports from March 21 to April 21, citing the need to secure domestic supplies. * The restriction coincides with the Northern Hemisphere planting season and limits the world's largest producer and exporter. * The export halt may impact import-dependent markets such as Brazil, Canada, India, Peru, and Ukraine. * The disruption occurs amid broader geopolitical tensions, energy shocks, and rising fertiliser prices, potentially affecting global food prices. * Experts warn that energy shocks and fertilizer shortages could lead to lower crop yields and higher food prices later in the year. 145. </w:t>
      </w:r>
      <w:hyperlink r:id="rId147">
        <w:r>
          <w:rPr>
            <w:color w:val="0000EE"/>
            <w:u w:val="single"/>
          </w:rPr>
          <w:t>https://www.ibjonline.com/2026/03/24/farmers-feeling-fertilizer-fuel-price-pinch/</w:t>
        </w:r>
      </w:hyperlink>
      <w:r>
        <w:t xml:space="preserve"> - * Farmers in the US experience increased fertiliser costs and shortages due to the war in Iran and disruptions in maritime transit routes. * Fertiliser prices have risen, with booking costs higher by around $200 per ton, affecting farmers' budgets. * Rising energy prices, particularly diesel, add significantly to on-farm operating expenses. * Disruptions through the Strait of Hormuz threaten global fertiliser exports, impacting supply and prices. * The US administration considers measures such as naval escort and tariff exemptions to safeguard supply chains. * Farmers and organisations express concern over the financial impact and potential crop shortfalls. 146. </w:t>
      </w:r>
      <w:hyperlink r:id="rId148">
        <w:r>
          <w:rPr>
            <w:color w:val="0000EE"/>
            <w:u w:val="single"/>
          </w:rPr>
          <w:t>https://kingworldnews.com/massive-new-wave-of-inflation-to-be-led-by-oil-food-prices-soaring/</w:t>
        </w:r>
      </w:hyperlink>
      <w:r>
        <w:t xml:space="preserve"> - * Fertilizer prices have increased 44% YoY, reaching their highest since September 2022. * Disruption of ammonia and urea exports from the Gulf, especially through the Strait of Hormuz, affects global supply. * Rising energy and natural gas prices, coupled with logistical issues, are tightening fertilizer availability. * Farmers may reduce planting or change crops due to fertiliser shortages and costs, impacting crop yields. * Food prices are likely to increase further due to these supply chain disruptions and input costs. 147. </w:t>
      </w:r>
      <w:hyperlink r:id="rId149">
        <w:r>
          <w:rPr>
            <w:color w:val="0000EE"/>
            <w:u w:val="single"/>
          </w:rPr>
          <w:t>https://peakoil.com/publicpolicy/iran-war-threatens-asias-yuxi-circle-55-of-world-population-at-risk</w:t>
        </w:r>
      </w:hyperlink>
      <w:r>
        <w:t xml:space="preserve"> - * The Iran war's fourth week impacts East, Southeast, and South Asia, affecting 55% of the world’s population. * Almost all energy transiting the Strait of Hormuz, including 80% destined for Asia, faces potential disruption. * Oil prices for Asian markets have surged above Brent crude, reflecting scarcity premiums. * Fertiliser supplies, with 30% transiting Hormuz, are affected, risking food security in the region. * Countries like India and Bangladesh are facing fuel and fertiliser shortages, threatening food and health outcomes. * Pakistan's remittance reliance on Gulf countries raises economic stability concerns. * Geopolitical tensions alter perceptions of US security commitments; regional military and diplomatic shifts occur. * The conflict risks reversing decades of human development progress and increasing regional instability. 148. </w:t>
      </w:r>
      <w:hyperlink r:id="rId150">
        <w:r>
          <w:rPr>
            <w:color w:val="0000EE"/>
            <w:u w:val="single"/>
          </w:rPr>
          <w:t>https://www.news18.com/india/the-hidden-cost-of-the-hormuz-blockade-how-india-is-losing-800000-tonnes-of-urea-a-month-ws-l-9993902.html</w:t>
        </w:r>
      </w:hyperlink>
      <w:r>
        <w:t xml:space="preserve"> - * Since the Strait of Hormuz's closure, India’s monthly urea production has dropped by 800,000 tonnes, affecting its fertiliser supply. * India sources 80% of its ammonia from the Gulf, which is now at a standstill, leading to production shortfalls. * The global fertiliser trade has contracted by 33%, with prices rising significantly; urea prices increased from $482.5 to $720 per tonne. * India’s LNG-based fertiliser production is disrupted, causing plants to shut down, impacting farmers and food security. * Short-term options include alternative LNG procurement; long-term, India lacks strategic fertiliser reserves and faces logistical and financial hurdles. 149. </w:t>
      </w:r>
      <w:hyperlink r:id="rId151">
        <w:r>
          <w:rPr>
            <w:color w:val="0000EE"/>
            <w:u w:val="single"/>
          </w:rPr>
          <w:t>https://www.producer.com/crops/delay-in-fertilizer-purchases-could-prove-costly/</w:t>
        </w:r>
      </w:hyperlink>
      <w:r>
        <w:t xml:space="preserve"> - * Conflict in the Middle East has led to disruptions in global fertiliser trade, notably urea and UAN. * Fertiliser prices in New Orleans increased by 48% and 34% for urea and UAN, respectively. * Farmers delayed fertiliser purchases due to high prices and market uncertainty, increasing costs. * Fertiliser suppliers expect higher prices to persist, impacting planning for 2027 crop needs. * Farmers may switch crops or reduce fertiliser application due to elevated costs and supply issues. 150. </w:t>
      </w:r>
      <w:hyperlink r:id="rId152">
        <w:r>
          <w:rPr>
            <w:color w:val="0000EE"/>
            <w:u w:val="single"/>
          </w:rPr>
          <w:t>https://www.producer.com/markets/oilseed-prices-fluctuate-on-war-news-trump-decisions/</w:t>
        </w:r>
      </w:hyperlink>
      <w:r>
        <w:t xml:space="preserve"> - * Oilseed prices, including soybeans, soy oil, and canola, rose in early March due to rising petroleum prices and export demand. * China’s phytosanitary change temporarily halted Brazilian soybean exports and influenced US-China trade relations. * US President Trump’s comments on the Strait of Hormuz caused soybean futures to plunge limit down on March 16. * Farmers face higher input costs for fertiliser and diesel due to war-related disruptions. * Severe weather and drought stress in US southern Plains threaten winter wheat crops in Oklahoma, Texas, and neighbouring states. 151. </w:t>
      </w:r>
      <w:hyperlink r:id="rId153">
        <w:r>
          <w:rPr>
            <w:color w:val="0000EE"/>
            <w:u w:val="single"/>
          </w:rPr>
          <w:t>https://en.interfax.com.ua/news/economic/1153904.html</w:t>
        </w:r>
      </w:hyperlink>
      <w:r>
        <w:t xml:space="preserve"> - * Ukraine’s wheat exports to Europe have decreased due to an EU quota of 1.3 million tonnes and weak demand. * Previous exports to Europe ranged from 3-6 million tonnes per season. * Grain shipment rates have fallen from 500,000-600,000 tonnes per month to 350,000 tonnes in early March. * As a result, Ukrainian wheat stock carryover could reach at least 5 million tonnes. * The shift in export flows has led to a new market model emphasising increased competition and alternative sales regions, mainly outside Europe. 152. </w:t>
      </w:r>
      <w:hyperlink r:id="rId154">
        <w:r>
          <w:rPr>
            <w:color w:val="0000EE"/>
            <w:u w:val="single"/>
          </w:rPr>
          <w:t>https://www.producer.com/am-market-reports/am-market-report-march-24-2026/</w:t>
        </w:r>
      </w:hyperlink>
      <w:r>
        <w:t xml:space="preserve"> - * US wheat markets are trying to hold modest gains with mixed results across futures, with spring wheat rising and HRW steady. * The US wheat export shipments for the week ending March 19 are 19.93 MMT since June 1, 17.98% ahead of last year. * Several geopolitical developments in Iran and the Persian Gulf are impacting energy and commodity markets. * Canadian canola futures decline due to falling crude oil prices and geopolitical uncertainty. * The global grain trade faces challenges from war, export restrictions, and market volatility.</w:t>
      </w:r>
      <w:r/>
    </w:p>
    <w:p>
      <w:r/>
      <w:r>
        <w:t xml:space="preserve">153. </w:t>
      </w:r>
      <w:hyperlink r:id="rId155">
        <w:r>
          <w:rPr>
            <w:color w:val="0000EE"/>
            <w:u w:val="single"/>
          </w:rPr>
          <w:t>https://www.afghanistannews.net/news/278941150/central-asia-emerges-as-strategic-energy-player-amid-oil-crisis</w:t>
        </w:r>
      </w:hyperlink>
      <w:r>
        <w:t xml:space="preserve"> - * The global energy market faces disruptions due to the US-Israeli war with Iran, affecting Strait of Hormuz and energy prices. * Rising gas prices have led to cuts in nitrogen fertiliser and urea production, risking crop losses in multiple regions. * Kazakhstan and Turkmenistan's energy reserves gain strategic importance, with Turkmenistan offering rapid gas supply options. * Kazakhstan’s oil exports face infrastructure constraints; rerouting would take years, relying on existing pipelines and new tanker capacity. * Turkmenistan seeks increased energy cooperation with the European Union amid the crisis.</w:t>
      </w:r>
      <w:r/>
    </w:p>
    <w:p>
      <w:r/>
      <w:r>
        <w:t xml:space="preserve">154. </w:t>
      </w:r>
      <w:hyperlink r:id="rId156">
        <w:r>
          <w:rPr>
            <w:color w:val="0000EE"/>
            <w:u w:val="single"/>
          </w:rPr>
          <w:t>https://www.jdsupra.com/legalnews/geopolitics-energy-markets-and-2874536/</w:t>
        </w:r>
      </w:hyperlink>
      <w:r>
        <w:t xml:space="preserve"> - * Recent Middle East conflicts have disrupted global fertilizer component exports, raising prices for nitrogen, phosphate, and sulfur inputs. * Fertilizer prices for U.S. farmers have increased by approximately 30%, with some expecting a rise up to 40% this season. * Farmers are adjusting planting plans, shifting acreage towards soybeans and reducing fertiliser application, amid economic pressures. * U.S. fertilizer producers benefit from lower domestic natural gas prices, leading to increased investor interest. * Disruptions highlight the need for resilient supply chains in global food and chemical markets, with broader economic implications. 155. </w:t>
      </w:r>
      <w:hyperlink r:id="rId157">
        <w:r>
          <w:rPr>
            <w:color w:val="0000EE"/>
            <w:u w:val="single"/>
          </w:rPr>
          <w:t>https://sna.agr.br/bancada-do-agro-propoe-ajustes-na-subvencao-ao-diesel-e-monitora-crise-dos-fertilizantes/</w:t>
        </w:r>
      </w:hyperlink>
      <w:r>
        <w:t xml:space="preserve"> - * Governo brasileiro editou Medida Provisória 1.340 de 2026 estabelecendo subvenção para produção e importação de diesel devido à alta do petróleo no Oriente Médio. * Parlamentares defendem alterações para isentar biodiesel de PIS e Cofins, além de ampliar a mistura de biocombustíveis na gasolina e diesel. * Frente Parlamentar da Agropecuária critica tabelamento dos fretes, solicitando revisão da metodologia por afetar custos logísticos do setor. * Discussões sobre o Projeto de Lei 699/2023, que cria o Programa de Desenvolvimento da Indústria de Fertilizantes, como medida para reduzir dependência externa. * Preços de fertilizantes, especialmente ureia, aumentaram até 35% devido a conflitos internacionais e suspensão de exportações pela China, afetando o custo de produção agrícola no Brasil. 156. </w:t>
      </w:r>
      <w:hyperlink r:id="rId158">
        <w:r>
          <w:rPr>
            <w:color w:val="0000EE"/>
            <w:u w:val="single"/>
          </w:rPr>
          <w:t>https://alienogentile.substack.com/p/shock-energetico-globale</w:t>
        </w:r>
      </w:hyperlink>
      <w:r>
        <w:t xml:space="preserve"> - * In late February, approximately 80 ships per day crossed the Strait of Hormuz, transporting millions of tonnes of goods. * Following the outbreak of conflict in the Middle East on 1 March, oil prices surged, causing market reactions and risk repricing. * The shock extends beyond oil to natural gas, naphtha, fertilisers, and chemical raw materials, with limited rerouting options. * The disruption results in cascading effects: higher energy costs and production interruptions in agriculture, industry, and logistics. * US discussions on direct interventions, like futures market sales, aim to stabilise prices but do not address underlying supply shortages. 157. </w:t>
      </w:r>
      <w:hyperlink r:id="rId159">
        <w:r>
          <w:rPr>
            <w:color w:val="0000EE"/>
            <w:u w:val="single"/>
          </w:rPr>
          <w:t>https://www.haberler.com/ekonomi/rusya-amonyum-nitrat-gubre-ihracatini-durdurdu-19683893-haberi/</w:t>
        </w:r>
      </w:hyperlink>
      <w:r>
        <w:t xml:space="preserve"> - * Russia's Ministry of Agriculture announced a temporary ban on ammonium nitrate fertiliser exports until 21 April. * The decision is part of new export restrictions aimed at protecting Russian farmers. * The ban highlights concerns over nitrogen fertiliser availability amidst global market tensions. * The announcement indicates potential for further export limitations if necessary. * The move occurs as the strait of Hormuz's closure and rising prices impact global fertiliser markets and food security. 158. </w:t>
      </w:r>
      <w:hyperlink r:id="rId160">
        <w:r>
          <w:rPr>
            <w:color w:val="0000EE"/>
            <w:u w:val="single"/>
          </w:rPr>
          <w:t>https://www.globalbankingandfinance.com/russia-imposes-restrictions-nitrogen-fertiliser-exports/</w:t>
        </w:r>
      </w:hyperlink>
      <w:r>
        <w:t xml:space="preserve"> - * Russia has imposed restrictions on nitrogen fertiliser exports from March 21 to April 21 to support spring planting. * The restrictions include stopping all licences for ammonium nitrate exports, with exceptions for government contracts. * Russia is a major fertiliser producer and exporter but faces a global supply crunch influenced by the war in Iran. * The export restrictions aim to prioritise domestic agricultural needs and ensure supply during spring planting. 159. </w:t>
      </w:r>
      <w:hyperlink r:id="rId161">
        <w:r>
          <w:rPr>
            <w:color w:val="0000EE"/>
            <w:u w:val="single"/>
          </w:rPr>
          <w:t>https://en.nhandan.vn/hormuz-strait-bottleneck-fertiliser-prices-no-longer-just-a-market-issue-post160327.html</w:t>
        </w:r>
      </w:hyperlink>
      <w:r>
        <w:t xml:space="preserve"> - • The Strait of Hormuz, a major route for fertiliser and energy exports, has become a geopolitical chokepoint, disrupting global supply. • Disruption could lead to a severe physical liquidity crisis in fertiliser markets, with supplies potentially depleted in less than a month. • Fertiliser prices have surged sharply, impacting US farmers' profit margins and inducing crop shifts and government interventions. • China has ordered export halts, intensifying shortages in import-dependent countries such as India. • Vietnam has mitigated impacts through domestic self-sufficiency and strategic stockpiling, highlighting resilience strategies amid the crisis. 160. </w:t>
      </w:r>
      <w:hyperlink r:id="rId162">
        <w:r>
          <w:rPr>
            <w:color w:val="0000EE"/>
            <w:u w:val="single"/>
          </w:rPr>
          <w:t>https://www.farms.com/ag-industry-news/fears-of-stagflation-and-recession-on-the-rise-847.aspx</w:t>
        </w:r>
      </w:hyperlink>
      <w:r>
        <w:t xml:space="preserve"> - * Rising crude oil prices support energy markets but increase inflation concerns. * Soybean meal and cotton reach new contract highs; farmers face profitability challenges. * U.S.–China trade tensions and delayed meetings impact market sentiment. * Weather, especially heat and dryness in U.S. Plains, stress winter wheat crops. * Global conflict and supply issues push fertiliser prices higher. * Farmers may shift acreage to soybeans, supporting prices. * Fund buying boosts prices in grains like corn, wheat, and canola. * Market volatility linked to weather, geopolitical tensions, and supply chain risks. * Broader economic uncertainty and inflation fears influence markets." 161. </w:t>
      </w:r>
      <w:hyperlink r:id="rId163">
        <w:r>
          <w:rPr>
            <w:color w:val="0000EE"/>
            <w:u w:val="single"/>
          </w:rPr>
          <w:t>https://www.supplychainbrain.com/articles/43690-iran-war-threatens-global-food-supply-chains</w:t>
        </w:r>
      </w:hyperlink>
      <w:r>
        <w:t xml:space="preserve"> - * The Iran conflict's impact on fertiliser supply chains, especially through the Strait of Hormuz, affects global crop production, including wheat. * Fertiliser prices increased by 18% in 2025 and a further 26% by March 2026, raising costs for farmers. * Disruptions threaten to reduce planting of crops like wheat, corn, and soybeans, impacting yields and prices. * Higher energy costs and restricted movement of inputs further strain food supply chains. * Countries such as India, Bangladesh, and Brazil face fertiliser shortages and export impacts, affecting local and global markets.</w:t>
      </w:r>
      <w:r/>
    </w:p>
    <w:p>
      <w:r/>
      <w:r>
        <w:t xml:space="preserve">162. </w:t>
      </w:r>
      <w:hyperlink r:id="rId164">
        <w:r>
          <w:rPr>
            <w:color w:val="0000EE"/>
            <w:u w:val="single"/>
          </w:rPr>
          <w:t>https://fnarena.com/index.php/2026/03/24/plasmaleap-funding-shows-appetite-for-safeguarding-fertiliser-supply/?utm_source=rss&amp;utm_medium=rss&amp;utm_campaign=plasmaleap-funding-shows-appetite-for-safeguarding-fertiliser-supply</w:t>
        </w:r>
      </w:hyperlink>
      <w:r>
        <w:t xml:space="preserve"> - * PlasmaLeap Technologies raised A$30 million in Series A funding, supported by Australian agribusinesses and industry organisations. * The company’s technology produces fertiliser ingredients using renewable electricity, air, and water. * The funding aims to develop fertiliser hubs and expand trials amid supply disruptions caused by Middle East conflict. * Investment from GRDC, Hort Innovation, GrainCorp, Agnition Ventures, and international partners reflects support for sustainable fertiliser solutions. * The technology aims to de-risk supply chains and reduce emissions in agriculture.</w:t>
      </w:r>
      <w:r/>
    </w:p>
    <w:p>
      <w:r/>
      <w:r>
        <w:t xml:space="preserve">163. </w:t>
      </w:r>
      <w:hyperlink r:id="rId165">
        <w:r>
          <w:rPr>
            <w:color w:val="0000EE"/>
            <w:u w:val="single"/>
          </w:rPr>
          <w:t>https://www.wwbl.com/2026/03/23/farm-crisis-deepens-60-ag-groups-push-trump-administration-to-revoke-phosphate-fertilizer-duties/</w:t>
        </w:r>
      </w:hyperlink>
      <w:r>
        <w:t xml:space="preserve"> - * Over 60 agricultural organisations in the US request the Commerce Department to eliminate phosphate fertiliser tariffs. * The tariffs, imposed in 2020 on imports from Morocco and Russia, are criticised for limiting supply and increasing costs for farmers. * The coalition warns the duties have contributed to higher fertiliser prices, affecting crop yields and farm viability. * The Federal sunset review is assessing whether to continue or remove the tariffs as farmers face high input costs and volatile markets. * The letter cites geopolitical instability and reduced supply from Morocco as factors worsening affordability and market stability. 164. </w:t>
      </w:r>
      <w:hyperlink r:id="rId166">
        <w:r>
          <w:rPr>
            <w:color w:val="0000EE"/>
            <w:u w:val="single"/>
          </w:rPr>
          <w:t>https://www.straitstimes.com/world/from-indian-films-to-italian-wine-trumps-iran-war-is-rippling-through-the-world-economy</w:t>
        </w:r>
      </w:hyperlink>
      <w:r>
        <w:t xml:space="preserve"> - * The US and Israel’s war in Iran has caused supply shocks in energy, fertilisers, and chemicals, affecting industries worldwide. * Indian film releases are delayed due to regional market concerns. * Farmers in Italy and India face rising diesel, fertiliser costs, and demand dampening. * Countries like Australia and the UK prepare for potential rate hikes amid inflation pressures driven by energy costs. * Market bets on interest rate changes and oil price increases signal economic strain, with potential global GDP impacts. * The war influences consumer prices, inflation, and supply chains, complicating fiscal and monetary policies. 165. </w:t>
      </w:r>
      <w:hyperlink r:id="rId167">
        <w:r>
          <w:rPr>
            <w:color w:val="0000EE"/>
            <w:u w:val="single"/>
          </w:rPr>
          <w:t>https://www.thisdaylive.com/2026/03/24/manufacturing-amidst-global-economic-disruptions/</w:t>
        </w:r>
      </w:hyperlink>
      <w:r>
        <w:t xml:space="preserve"> - * Ongoing US and Israel military actions in Iran are disrupting global shipping and crude oil supply, affecting Nigeria. * The Iran conflict has caused crude oil prices to rise to $120 and led to shortages of fertiliser and raw materials. * Rising energy costs in Nigeria due to higher oil prices increase production costs for manufacturers and agriculture. * Experts warn these disruptions may lead to higher food prices, inflation, and food security risks. * Recommendations include reviving local fertiliser plants, stabilising supply chains, and prioritising domestic fertiliser production.</w:t>
      </w:r>
      <w:r/>
    </w:p>
    <w:p>
      <w:r/>
      <w:r>
        <w:t xml:space="preserve">166. </w:t>
      </w:r>
      <w:hyperlink r:id="rId168">
        <w:r>
          <w:rPr>
            <w:color w:val="0000EE"/>
            <w:u w:val="single"/>
          </w:rPr>
          <w:t>https://www.ruralnewsgroup.co.nz/rural-news/rural-opinion/hound/trump-tariffs-global-grain-trade-us-australia</w:t>
        </w:r>
      </w:hyperlink>
      <w:r>
        <w:t xml:space="preserve"> - * Indonesia has signed an agreement to import approximately 2 million tonnes of wheat from the United States, representing about 17% of its annual wheat demand. * Indonesia's total wheat imports are around 10-11.5 million tonnes per year. * Australia supplies 4-5 million tonnes of wheat to Indonesia during strong production seasons. * The article discusses the impact of US-China trade tensions and tariffs on the US wheat market. * Trade policies are affecting global wheat trading dynamics, with implications for Australian producers and the US agriculture sector. 167. </w:t>
      </w:r>
      <w:hyperlink r:id="rId169">
        <w:r>
          <w:rPr>
            <w:color w:val="0000EE"/>
            <w:u w:val="single"/>
          </w:rPr>
          <w:t>https://pakobserver.net/the-stakes-are-enormous-how-a-prolonged-iran-war-could-shock-the-global-economy/</w:t>
        </w:r>
      </w:hyperlink>
      <w:r>
        <w:t xml:space="preserve"> - • The article discusses the economic impact of a potential prolonged Iran war, with soaring oil and gas prices, market volatility, and rising inflation. • It details supply chain disruptions, affecting fertiliser, chemicals, and manufacturing supplies amid energy market tensions. • The conflict threatens to lower global economic growth and increase food and energy prices, especially in energy-importing countries. • Expert opinions highlight the risks of supply constraints, inflation, and the need for geopolitical and supply chain resilience strategies. • The article contrasts current disruptions with past energy shocks, noting reduced reliance on fossil fuels and the potential for recovery once the conflict ends. 168. </w:t>
      </w:r>
      <w:hyperlink r:id="rId170">
        <w:r>
          <w:rPr>
            <w:color w:val="0000EE"/>
            <w:u w:val="single"/>
          </w:rPr>
          <w:t>https://www.lawbc.com/geopolitics-energy-markets-and-fertilizer-why-u-s-farmers-are-feeling-the-pressure/</w:t>
        </w:r>
      </w:hyperlink>
      <w:r>
        <w:t xml:space="preserve"> - * Recent geopolitical developments in the Middle East have affected global fertilizer supply chains, including ammonia, urea, sulfur, and phosphates. * Natural gas supplies, crucial for fertiliser production, have been disrupted, leading to higher prices. * Fertiliser costs for U.S. farmers have risen by roughly 30 percent since the escalation began. * Farmers may shift towards soybeans instead of corn or reduce fertiliser application, impacting crop yields and crop choices. * U.S.-based fertiliser companies benefit from lower natural gas costs compared to Europe, influencing market dynamics. * Disruptions highlight the importance of resilient supply chains and stable regulations in agriculture and chemical sectors. 169. </w:t>
      </w:r>
      <w:hyperlink r:id="rId171">
        <w:r>
          <w:rPr>
            <w:color w:val="0000EE"/>
            <w:u w:val="single"/>
          </w:rPr>
          <w:t>https://www.country-guide.ca/daily/eu-crop-monitor-sees-lower-soft-wheat-and-rapeseed-yields-in-2026/</w:t>
        </w:r>
      </w:hyperlink>
      <w:r>
        <w:t xml:space="preserve"> - ["</w:t>
      </w:r>
      <w:r>
        <w:rPr>
          <w:i/>
        </w:rPr>
        <w:t xml:space="preserve"> Crop monitoring service MARS forecasts EU's soft wheat yield at 5.98 tonnes per hectare in 2026, 5% lower than 2025.", '</w:t>
      </w:r>
      <w:r>
        <w:t xml:space="preserve"> MARS projects rapeseed yield at 3.22 t/ha, 3% lower than the previous year.', "</w:t>
      </w:r>
      <w:r>
        <w:rPr>
          <w:i/>
        </w:rPr>
        <w:t xml:space="preserve"> EU's winter barley yield is forecasted at 5.13 t/ha, 10% lower than last year.", '</w:t>
      </w:r>
      <w:r>
        <w:t xml:space="preserve"> Issues affecting crops include excessive rainfall, waterlogging, flooding, and frost in parts of Europe.', '* Emerging water deficits in north-eastern Europe may affect future water needs.'] 170. </w:t>
      </w:r>
      <w:hyperlink r:id="rId172">
        <w:r>
          <w:rPr>
            <w:color w:val="0000EE"/>
            <w:u w:val="single"/>
          </w:rPr>
          <w:t>https://www.brownfieldagnews.com/news/rainfall-deficit-in-the-delta-causes-more-uncertainty-as-planting-begins/</w:t>
        </w:r>
      </w:hyperlink>
      <w:r>
        <w:t xml:space="preserve"> - * Rainfall deficit in the Delta region of Arkansas causes concern for planting due to dry soils and drought conditions. * 33% of Arkansas is experiencing extreme drought, with nearly 3% in exceptional drought. * Dryness currently impacts some crops, but not yet majorly affecting rice planting. * Weather variability and uncertainty could lead to issues with surface water irrigation or heavy rains causing flooding. * Rice planting began around March 20 amidst weather and economic pressures. 171. </w:t>
      </w:r>
      <w:hyperlink r:id="rId173">
        <w:r>
          <w:rPr>
            <w:color w:val="0000EE"/>
            <w:u w:val="single"/>
          </w:rPr>
          <w:t>https://news.un.org/en/story/2026/03/1167182</w:t>
        </w:r>
      </w:hyperlink>
      <w:r>
        <w:t xml:space="preserve"> - * The Strait of Hormuz’s disruption affects global energy markets and fertiliser exports. * Shipping traffic has fallen over 95% due to Iranian attacks, increasing costs and delays. * The crisis leads to rising production costs for fertilisers, especially nitrogen-based ones reliant on Gulf gas. * These issues threaten agricultural production, food prices, and impact least developed economies. * UNCTAD monitors developments and supports international efforts to keep trade routes open.</w:t>
      </w:r>
      <w:r/>
    </w:p>
    <w:p>
      <w:r/>
      <w:r>
        <w:t xml:space="preserve">172. </w:t>
      </w:r>
      <w:hyperlink r:id="rId174">
        <w:r>
          <w:rPr>
            <w:color w:val="0000EE"/>
            <w:u w:val="single"/>
          </w:rPr>
          <w:t>https://www.urdupoint.com/en/pakistan/cm-sindh-orders-immediate-procurement-of-whea-2158420.html</w:t>
        </w:r>
      </w:hyperlink>
      <w:r>
        <w:t xml:space="preserve"> - * Sindh Chief Minister Syed Murad Ali Shah directed the Food Department to commence wheat procurement focused on small growers receiving seed subsidies. * The directives were issued during a meeting at the CM House, with officials including the Food Minister and Agriculture Department representatives. * The government aims to support small farmers, ensure transparency in procurement, and stabilise the market. * Over 1.3 million tons of wheat stocks are available, with some remaining, and the government plans to dispose of excess wheat. * Procurement will prioritise small growers, with a transparent policy to ensure fair distribution and effective stock management. 173. </w:t>
      </w:r>
      <w:hyperlink r:id="rId175">
        <w:r>
          <w:rPr>
            <w:color w:val="0000EE"/>
            <w:u w:val="single"/>
          </w:rPr>
          <w:t>https://www.producer.com/am-market-reports/am-market-report-march-23-2026/</w:t>
        </w:r>
      </w:hyperlink>
      <w:r>
        <w:t xml:space="preserve"> - • Geopolitical tensions between US and Iran caused market volatility, with recent Trump tweets affecting oil and agricultural futures. • US wheat, corn, and soybean markets experienced mixed to downward trends amid global uncertainties; canola futures declined sharply. • Fertilizer supply concerns increased due to Iran war disruptions, impacting planting costs worldwide. • Canada and Argentina reported active grain exports, while US and Brazilian soybean imports fluctuate; trade tensions persist. • International Grains Council forecasts a decline in global grain production for 2026/27, influenced by ongoing geopolitical conflicts. 174. </w:t>
      </w:r>
      <w:hyperlink r:id="rId176">
        <w:r>
          <w:rPr>
            <w:color w:val="0000EE"/>
            <w:u w:val="single"/>
          </w:rPr>
          <w:t>https://www.bworldonline.com/economy/2026/03/23/738161/food-price-growth-seen-picking-up-in-2nd-quarter/</w:t>
        </w:r>
      </w:hyperlink>
      <w:r>
        <w:t xml:space="preserve"> - * Food price growth is projected to increase in the second quarter, driven by higher oil and fertiliser costs, according to analysts in the Philippines. * Prices of rice and fish commodities rose in early March, amid geopolitical tensions affecting fertiliser and fuel supplies. * Rising input costs and potential disruptions in fertiliser supply from the Middle East war threaten agricultural yields in Asia-Pacific. * The Philippines and other countries face planting season risks, possibly leading to lower output and tighter food supplies. * The Department of Agriculture is prioritising aquaculture to mitigate fish supply shortages, with plans to import fish starting August. 175. </w:t>
      </w:r>
      <w:hyperlink r:id="rId177">
        <w:r>
          <w:rPr>
            <w:color w:val="0000EE"/>
            <w:u w:val="single"/>
          </w:rPr>
          <w:t>https://focus.ua/world/748081-blokada-ormuzskogo-proliva-kak-voyna-v-irane-povliyaet-na-ekonomiku-ukrainy-ep</w:t>
        </w:r>
      </w:hyperlink>
      <w:r>
        <w:t xml:space="preserve"> - * The Middle East conflict and blockade of the Strait of Hormuz cause sharp increases in fuel and fertiliser prices, impacting global agriculture. * Shipping through the Strait of Hormuz decreased significantly in early March, with incidents targeting civilian ships. * Prices for ammonia and carbamide increased by 8.7% and 32.4%, respectively, due to higher energy costs. * Countries like Brazil, India, and African nations face disruptions in fertiliser imports, risking lower crop yields. * Ukraine, dependent on fertiliser imports, faces increased production costs amidst internal challenges and geopolitical risks. * The situation may raise Ukrainian grain production costs by 3-7%, with a projected additional expenditure of $140 million in 2026. * Russia could potentially benefit from rising fertiliser prices despite logistical restrictions. * The conflict threatens global food security, risking hunger for millions due to disrupted supply chains and increased costs. 176. </w:t>
      </w:r>
      <w:hyperlink r:id="rId178">
        <w:r>
          <w:rPr>
            <w:color w:val="0000EE"/>
            <w:u w:val="single"/>
          </w:rPr>
          <w:t>https://spectrumnews1.com/ky/louisville/news/2026/03/20/fertilizer-prices</w:t>
        </w:r>
      </w:hyperlink>
      <w:r>
        <w:t xml:space="preserve"> - * Kentucky farmers are experiencing a sharp increase in fertiliser costs, influenced by disruptions in the Strait of Hormuz caused by the war in Iran.</w:t>
      </w:r>
      <w:r>
        <w:rPr>
          <w:i/>
        </w:rPr>
        <w:t xml:space="preserve"> </w:t>
      </w:r>
      <w:r>
        <w:t>Urea prices in Kentucky have risen 23% year over year, reaching an average of $674 per ton in March.</w:t>
      </w:r>
      <w:r>
        <w:rPr>
          <w:i/>
        </w:rPr>
        <w:t xml:space="preserve"> </w:t>
      </w:r>
      <w:r>
        <w:t>Farmers report significant cost increases, with some nitrogen fertilisers up $200–$300 per ton in one week.</w:t>
      </w:r>
      <w:r>
        <w:rPr>
          <w:i/>
        </w:rPr>
        <w:t xml:space="preserve"> </w:t>
      </w:r>
      <w:r>
        <w:t>Experts warn that global fertiliser disruptions are affecting prices, and local prices for fertiliser are rising sharply.</w:t>
      </w:r>
      <w:r>
        <w:rPr>
          <w:i/>
        </w:rPr>
        <w:t xml:space="preserve"> </w:t>
      </w:r>
      <w:r>
        <w:t>Farmers and economists highlight potential downstream effects on crop costs, livestock feed, and consumer food prices.</w:t>
      </w:r>
      <w:r>
        <w:rPr>
          <w:i/>
        </w:rPr>
        <w:t xml:space="preserve">177. </w:t>
      </w:r>
      <w:hyperlink r:id="rId179">
        <w:r>
          <w:rPr>
            <w:color w:val="0000EE"/>
            <w:u w:val="single"/>
          </w:rPr>
          <w:t>https://euromaidanpress.com/2026/03/23/lng-supply-cliff-edge-gulf-gas-crisis-ukraine/</w:t>
        </w:r>
      </w:hyperlink>
      <w:r>
        <w:rPr>
          <w:i/>
        </w:rPr>
        <w:t xml:space="preserve"> - * The last Gulf gas tankers loaded before the war are arriving, with full impact on supply expected after they dock.</w:t>
      </w:r>
      <w:r>
        <w:t xml:space="preserve"> The closure of the Strait of Hormuz affects Qatar and the UAE, cutting a fifth of global LNG supply.</w:t>
      </w:r>
      <w:r>
        <w:rPr>
          <w:i/>
        </w:rPr>
        <w:t xml:space="preserve"> Gas prices in Europe and Asia have doubled since the conflict began.</w:t>
      </w:r>
      <w:r>
        <w:t xml:space="preserve"> Disruption in Gulf supply raises fertiliser prices, affecting food production and risking hunger for 45 million people.</w:t>
      </w:r>
      <w:r>
        <w:rPr>
          <w:i/>
        </w:rPr>
        <w:t xml:space="preserve"> European gas prices could reach €90-€100 per megawatt-hour with prolonged Hormuz closure.</w:t>
      </w:r>
      <w:r>
        <w:t xml:space="preserve"> Fertiliser costs in Ukraine are expected to rise, increasing food production costs.* Russia's continued gas and fertiliser exports may influence global markets, with EU tariffs impacting prices. 178. </w:t>
      </w:r>
      <w:hyperlink r:id="rId177">
        <w:r>
          <w:rPr>
            <w:color w:val="0000EE"/>
            <w:u w:val="single"/>
          </w:rPr>
          <w:t>https://focus.ua/world/748081-blokada-ormuzskogo-proliva-kak-voyna-v-irane-povliyaet-na-ekonomiku-ukrainy-ep</w:t>
        </w:r>
      </w:hyperlink>
      <w:r>
        <w:t xml:space="preserve"> - * Обострение конфликта в Ближнем Востоке и блокировка Ормузского пролива вызвали рост цен на энергоносители и удобрения, сказывается на мировом аграрном рынке. * В начале марта судоходство через пролив практически остановилось, число проходящих судов снизилось до четырёх с 129. * Производство сжиженного газа в Катар приостановлено, что вызвало рост цен на газ в Европе на 103%. * Увеличение стоимости природного газа влияет на производство аммиака и стоимости удобрений. * Предупреждения ООН и ВПП о рисках для продовольственной безопасности и угрозе голода вследствие повышения цен. * Украина испытывает рост цен на удобрения из-за глобальных изменений и внутренней ситуации, таких как военные риски и логистические проблемы. 179. </w:t>
      </w:r>
      <w:hyperlink r:id="rId180">
        <w:r>
          <w:rPr>
            <w:color w:val="0000EE"/>
            <w:u w:val="single"/>
          </w:rPr>
          <w:t>https://www.indiatvnews.com/uttar-pradesh/up-cabinet-hikes-wheat-msp-by-rs-160-per-quintal-approves-funds-for-several-infrastructure-projects-2026-03-23-1034779</w:t>
        </w:r>
      </w:hyperlink>
      <w:r>
        <w:t xml:space="preserve"> - * The Uttar Pradesh government increased the Minimum Support Price (MSP) for wheat by Rs 160 per quintal, raising it to Rs 2,585 for 2026. * Procurement will occur from March 30 to June 15 across all 75 districts through 6,500 purchase centres. * Funds of Rs 2,242.90 crore approved for developing Pachwara coal mine in Dumka, supporting the Ghatampur Power Plant. * Investment of Rs 242.42 crore approved for establishing an Integrated Manufacturing and Logistics Centre in Sambhal. * Rs 1,435.25 crore sanctioned for constructing an International Exhibition-cum-Convention Centre in Vrindavan Yojana. 180. </w:t>
      </w:r>
      <w:hyperlink r:id="rId181">
        <w:r>
          <w:rPr>
            <w:color w:val="0000EE"/>
            <w:u w:val="single"/>
          </w:rPr>
          <w:t>https://keyt.com/news/money-and-business/cnn-business-consumer/2026/03/23/fertilizer-prices-bring-more-pain-for-american-farmers-amid-war-in-iran/</w:t>
        </w:r>
      </w:hyperlink>
      <w:r>
        <w:t xml:space="preserve"> - * The war in Iran has caused an increase in fertiliser and energy prices for US farmers, with supply disruptions affecting nitrogen costs. * Fertiliser prices have surged, with nitrogen and imported urea costs rising significantly since the start of the conflict. * The conflict blocks the Strait of Hormuz, a key route for global fertiliser and oil shipments, impacting global supply. * US farmers face higher input costs and financial stress, with some needing to take on debt, and crop prices have become more volatile. * The US government has provided over $7 billion in aid to farmers, and new regulations allow Venezuelan fertiliser imports, but supply disruptions may persist. 181. </w:t>
      </w:r>
      <w:hyperlink r:id="rId182">
        <w:r>
          <w:rPr>
            <w:color w:val="0000EE"/>
            <w:u w:val="single"/>
          </w:rPr>
          <w:t>https://fortune.com/2026/03/23/iran-war-hormuz-closure-fertilizer-helium-asia/</w:t>
        </w:r>
      </w:hyperlink>
      <w:r>
        <w:t xml:space="preserve"> - * Iran conflict disrupts Strait of Hormuz, affecting key commodities like fertilizer and helium. * About 15% of non-energy goods passing through the strait are critical inputs for agriculture and manufacturing. * Southeast Asia’s agriculture-dependent economies face risks of lower yields, reduced farmer incomes, and higher food prices. * A 50% reduction in fertilizer could decrease palm oil yields by up to 40%. * Helium shortages threaten semiconductor manufacturing and healthcare sectors, with high-reliability plants able to recycle helium more effectively. * Industry responses include sourcing from alternate exporters, stockpiling, and investing in recycling and alternative processes. * Experts see potential for regional cooperation but warn shortages may persist for months even if conflict ends. 182. </w:t>
      </w:r>
      <w:hyperlink r:id="rId183">
        <w:r>
          <w:rPr>
            <w:color w:val="0000EE"/>
            <w:u w:val="single"/>
          </w:rPr>
          <w:t>https://www.zerohedge.com/food/countdown-begins-former-central-bank-advisor-warns-food-price-shock-could-hit-within-6-9</w:t>
        </w:r>
      </w:hyperlink>
      <w:r>
        <w:t xml:space="preserve"> - * Alexandra Prokopenko warns that a near-shutdown of the Strait of Hormuz could trigger a food-price shock within 6–9 months, driven by fertilizer supply disruptions. * Fertilizer prices, including urea, have increased significantly, with Gulf producers declaring force majeure on contracts. * Russia benefits from the disruption as a major supplier of fertilisers, with global implications. * A timeline outlines waves of disruption: initial fertilizer price spike, reduced planting and yields, and subsequent food price inflation in import-dependent countries. * International agencies point to ongoing energy flow issues and potential long-term impacts on global food supply chains. 183. </w:t>
      </w:r>
      <w:hyperlink r:id="rId184">
        <w:r>
          <w:rPr>
            <w:color w:val="0000EE"/>
            <w:u w:val="single"/>
          </w:rPr>
          <w:t>https://www.scmp.com/news/china/diplomacy/article/3347572/iran-war-delivers-new-inflation-stress-african-economies-emerging-older-shocks?utm_source=rss_feed</w:t>
        </w:r>
      </w:hyperlink>
      <w:r>
        <w:t xml:space="preserve"> - * The Iran conflict fuels inflationary pressures in Africa by increasing energy and fertiliser prices. * Most African countries depend on fuel imports and have experienced recent sharp increases in fuel prices. * Disruptions in the Strait of Hormuz and attacks on Iranian and Gulf country infrastructure affect oil and gas exports. * The loss of nitrogen fertiliser exports and crude petroleum impacts African economies, especially during planting season. * Afreximbank plans to provide financial assistance to fuel-dependent African countries.</w:t>
      </w:r>
      <w:r/>
    </w:p>
    <w:p>
      <w:r/>
      <w:r>
        <w:t xml:space="preserve">184. </w:t>
      </w:r>
      <w:hyperlink r:id="rId185">
        <w:r>
          <w:rPr>
            <w:color w:val="0000EE"/>
            <w:u w:val="single"/>
          </w:rPr>
          <w:t>https://www.czapp.com/analyst-insights/how-might-sugar-ethanol-and-packaging-be-hit-by-iran-war/</w:t>
        </w:r>
      </w:hyperlink>
      <w:r>
        <w:t xml:space="preserve"> - * The Iranian conflict has led to disruptions in energy markets and supply chains, affecting fertiliser production and agricultural inputs. * Energy prices, especially crude oil and LNG, have increased, raising costs for fertiliser manufacturing and transportation. * Food price inflation is expected to rise globally, influenced by energy market shocks and supply chain strains. * The sugar market has seen consumption adjustments due to inflation and changing purchasing behaviour. * Ethanol and packaging industries are affected by disruptions and increased input costs. * Global container freight and logistics face substantial challenges, impacting raw material supply, including for plastics. * Political and macroeconomic factors influence the energy, food, and agricultural sectors amid ongoing conflict. 185. </w:t>
      </w:r>
      <w:hyperlink r:id="rId186">
        <w:r>
          <w:rPr>
            <w:color w:val="0000EE"/>
            <w:u w:val="single"/>
          </w:rPr>
          <w:t>https://www.klsescreener.com/v2/news/view/1690275/section-301-probes-raise-tariff-risks-for-developing-economies</w:t>
        </w:r>
      </w:hyperlink>
      <w:r>
        <w:t xml:space="preserve"> - * US launched Section 301(b) trade investigations into 16 economies, including Malaysia, Indonesia, Thailand, Vietnam, and Cambodia, on March 11. * The probes assess manufacturing policies linked to excess capacity that may restrict US commerce. * The investigations could result in tariffs or import restrictions if findings are detrimental to US interests. * The process involves consultations, public hearings, and final recommendations, taking 12 to 18 months. * The move aims to leverage tariffs, heightening risks for developing nations with trade policies similar to those under investigation. 186. </w:t>
      </w:r>
      <w:hyperlink r:id="rId187">
        <w:r>
          <w:rPr>
            <w:color w:val="0000EE"/>
            <w:u w:val="single"/>
          </w:rPr>
          <w:t>https://www.coloradospringsnews.net/news/278938056/roundup-record-march-heat-strikes-western-us</w:t>
        </w:r>
      </w:hyperlink>
      <w:r>
        <w:t xml:space="preserve"> - * A heat wave broke March temperature records across dozens of cities in the western United States in March. * Temperatures in San Jose reached 31.1°C, surpassing previous March records. * Over 550 daily high-temperature records were set since March 11, including 65 all-time March highs. * Arizona reached 43.3°C near Martinez Lake, surpassing the previous March record. * Climate scientists attribute this event to human-induced climate change, with a return period of about 500 years under current conditions. * Experts warn of the implications of the heat wave for water supplies and wildfire risk. 187. </w:t>
      </w:r>
      <w:hyperlink r:id="rId188">
        <w:r>
          <w:rPr>
            <w:color w:val="0000EE"/>
            <w:u w:val="single"/>
          </w:rPr>
          <w:t>https://www.zerohedge.com/commodities/glitch-shuts-australias-biggest-maker-vital-fertilizer-input-2-months</w:t>
        </w:r>
      </w:hyperlink>
      <w:r>
        <w:t xml:space="preserve"> - * Australia's largest ammonia plant will be shut for two months due to a power outage in a period of global fertiliser supply shortages. * The shutdown affects the production of 5% of globally traded ammonia and the supply of fertiliser and explosives ingredients. * The outage occurs amidst tensions affecting gas supplies and ammonia shipments from Iran, impacting global fertiliser markets. * The disruption may affect Australia's fertiliser imports and export activities, particularly urea and TAN used for mining. * The timing is critical for Australian farmers reliant on imported urea for planting season and for WA's iron ore mining sector using TAN for blasting. 188. </w:t>
      </w:r>
      <w:hyperlink r:id="rId189">
        <w:r>
          <w:rPr>
            <w:color w:val="0000EE"/>
            <w:u w:val="single"/>
          </w:rPr>
          <w:t>https://www.chinimandi.com/fertiliser-imports-at-risk-ahead-of-sowing-season-26-sourced-from-current-hotspot-west-asia-careedge-report/</w:t>
        </w:r>
      </w:hyperlink>
      <w:r>
        <w:t xml:space="preserve"> - * India’s fertiliser supply faces risks ahead of the sowing season due to conflict in West Asia, affecting key trade routes. * About 26.2% of India’s fertiliser imports come from West Asia, with additional sources including Jordan, Russia, Morocco, and China. * Disruptions through the Strait of Hormuz could lead to higher fertiliser prices and increased government subsidy burdens. * The report highlights potential cascading impacts on energy and fertiliser supplies, crucial for agriculture. * Disruptions pose risks to India’s fertiliser availability and agricultural output amid weather uncertainties. 189. </w:t>
      </w:r>
      <w:hyperlink r:id="rId190">
        <w:r>
          <w:rPr>
            <w:color w:val="0000EE"/>
            <w:u w:val="single"/>
          </w:rPr>
          <w:t>https://streamlinefeed.co.ke/news/energy-markets-fracture-as-iran-war-triggers-global-supply-crisis</w:t>
        </w:r>
      </w:hyperlink>
      <w:r>
        <w:t xml:space="preserve"> - * Oil prices exceeded 100 USD per barrel, driven by escalation in US-Israel conflict with Iran. * International Energy Agency (IEA) warns of a worsened energy crunch, surpassing 1970s oil shocks. * Loss of 11 million barrels of oil daily and 140 BCM of natural gas, the highest in recent history. * Geopolitical tensions threaten the Strait of Hormuz, a critical energy transit chokepoint. * The crisis impacts global supply chains, including petrochemicals, fertilisers, and agricultural inputs, with regional ripple effects in Kenya and East Africa. * Market volatility and rising fuel prices threaten inflation and economic stability in vulnerable nations, notably Kenya. 190. </w:t>
      </w:r>
      <w:hyperlink r:id="rId191">
        <w:r>
          <w:rPr>
            <w:color w:val="0000EE"/>
            <w:u w:val="single"/>
          </w:rPr>
          <w:t>https://thewire.in/food/the-war-triggered-by-the-us-and-israel-could-also-trigger-a-global-food-crisis</w:t>
        </w:r>
      </w:hyperlink>
      <w:r>
        <w:t xml:space="preserve"> - * Since the US-Israeli campaign against Iran, the Strait of Hormuz has been disrupted, threatening global food security. * Key food staples and fertilisers travel through the Strait; a blockade would require unprecedented humanitarian efforts. * About 70% of food for Gulf countries moves through the Strait, with a daily requirement of 191.3 million pounds of food. * Disruptions would impact Iran and Gulf states significantly, raising food prices and causing shortages. * Historically, food shortages have led to political instability and conflicts worldwide. * Global farmers depend on stable fertiliser and fuel supplies, with 30-40% passing through the Strait. * Attacks on desalination plants could cause catastrophic water shortages, affecting millions. 191. </w:t>
      </w:r>
      <w:hyperlink r:id="rId192">
        <w:r>
          <w:rPr>
            <w:color w:val="0000EE"/>
            <w:u w:val="single"/>
          </w:rPr>
          <w:t>https://stockhead.com.au/food-agriculture/rlf-sows-seeds-of-growth-as-pipeline-builds-and-strategy-takes-root/</w:t>
        </w:r>
      </w:hyperlink>
      <w:r>
        <w:t xml:space="preserve"> - - RLF AgTech has entered a new phase of growth following a restructure, with a new CEO, Stuart Upton, focusing on profitable expansion. - The company generated a $3 million revenue pipeline in Australia within six weeks of launching an early order campaign. - Disruptions in global fertiliser supply, notably due to Middle East conflicts, have prompted RLF to promote its urea hedge and efficient nutrient products. - Operational efficiencies have been improved through restructuring, including headcount rationalisation and strengthened commercial capabilities. - International markets, especially China, show validation with prepayments reaching $7.2m, supporting growth for the company’s strategy. 192. </w:t>
      </w:r>
      <w:hyperlink r:id="rId193">
        <w:r>
          <w:rPr>
            <w:color w:val="0000EE"/>
            <w:u w:val="single"/>
          </w:rPr>
          <w:t>https://www.thedairysite.com/news/canada-offers-farm-credit-relief-as-input-costs-surge</w:t>
        </w:r>
      </w:hyperlink>
      <w:r>
        <w:t xml:space="preserve"> - * Canada’s federally backed farm lender expands support for farmers and agribusinesses amidst rising fertiliser and energy prices. * Borrowers can access a credit line up to C$500,000 and defer principal payments. * The aid is part of the Trade Disruption Customer Support Program, extended from March 2025. * Fertiliser prices have increased following disruptions caused by the Iran war and Strait of Hormuz closure. * Global farmers face higher fertiliser costs ahead of the spring planting season. 193. </w:t>
      </w:r>
      <w:hyperlink r:id="rId194">
        <w:r>
          <w:rPr>
            <w:color w:val="0000EE"/>
            <w:u w:val="single"/>
          </w:rPr>
          <w:t>https://tchadinfos.com/2026/03/15/la-guerre-en-ukraine-a-entraine-le-blocus-du-commerce-du-ble-provoquant-la-hausse-des-prix-des-graines-et-de-la-farine-dans-nos-pays-dr-alladjaba-abdoulaye-agropedologue-et-chercheur/</w:t>
        </w:r>
      </w:hyperlink>
      <w:r>
        <w:t xml:space="preserve"> - * The war in Ukraine has caused a blockade of wheat trade, raising prices of seeds and flour in affected countries. * This issue has made wheat strategy important for African nations, especially in West and Central Africa. * A regional conference organised by ITRAD and partners aims to develop collective strategies to strengthen wheat production and processing. * Data shows that N’Djamena's population consumes about 58 tonnes of wheat daily, costing around 30 million CFA francs monthly. * The conference seeks to mobilise expertise and foster cooperation on wheat-related food security solutions. 194. </w:t>
      </w:r>
      <w:hyperlink r:id="rId195">
        <w:r>
          <w:rPr>
            <w:color w:val="0000EE"/>
            <w:u w:val="single"/>
          </w:rPr>
          <w:t>https://caribbeannewsglobal.com/fertiliser-market-uncertainty-grows/</w:t>
        </w:r>
      </w:hyperlink>
      <w:r>
        <w:t xml:space="preserve"> - * Farm Credit Canada expands its Trade Disruption Customer Support Program to assist producers affected by fertiliser costs and energy prices, responding to global tensions. * The programme offers credit lines, new loans, and deferral options amid concerns about supply disruptions from major nitrogen fertiliser exporting regions. * The initiative aims to support Canadian agriculture and food businesses facing market shocks and rising input costs. * FCC economists analyse potential impacts on fertiliser availability and pricing amid Middle East turmoil. * The programme was originally introduced for trade tariffs affecting Canadian agriculture and now addresses wider market disruptions. 195. </w:t>
      </w:r>
      <w:hyperlink r:id="rId196">
        <w:r>
          <w:rPr>
            <w:color w:val="0000EE"/>
            <w:u w:val="single"/>
          </w:rPr>
          <w:t>https://lafarmbureaunews.com/news/2026/3/20/us-seeking-fertilizer-from-other-sources</w:t>
        </w:r>
      </w:hyperlink>
      <w:r>
        <w:t xml:space="preserve"> - * The U.S. government is exploring new sources of fertiliser, including Venezuela and Morocco, due to ongoing shipping challenges caused by the Iran war. * Licences have been established for Venezuela to increase fertiliser production as a safeguard against disruption. * Fertiliser supplies have shrunk global ly due to the U.S.-Israeli conflict with Iran, causing prices to spike by over a third. * The U.S. has duties on Moroccan phosphate, under review following pressure from U.S. farm groups to remove these fees. 196. </w:t>
      </w:r>
      <w:hyperlink r:id="rId197">
        <w:r>
          <w:rPr>
            <w:color w:val="0000EE"/>
            <w:u w:val="single"/>
          </w:rPr>
          <w:t>https://www.businesstoday.in/latest/economy/story/11-billion-import-exposure-india-is-largest-importer-of-nitrogen-fertilisers-from-persian-gulf-521761-2026-03-22?utm_source=rssfeed</w:t>
        </w:r>
      </w:hyperlink>
      <w:r>
        <w:t xml:space="preserve"> - * India is the largest importer of nitrogen fertilisers from Persian Gulf economies, importing around $11 billion between 2020 and 2025.</w:t>
      </w:r>
      <w:r>
        <w:rPr>
          <w:i/>
        </w:rPr>
        <w:t xml:space="preserve"> * Disruptions in the Strait of Hormuz, due to US and Israeli strikes on Iran, threaten fertiliser supply chains.</w:t>
      </w:r>
      <w:r>
        <w:t xml:space="preserve"> * About 49% of India's nitrogen fertiliser imports originate from Gulf countries.</w:t>
      </w:r>
      <w:r>
        <w:rPr>
          <w:i/>
        </w:rPr>
        <w:t xml:space="preserve"> * Some Indian vessels are stranded in the Persian Gulf, with Indian seafarers affected.</w:t>
      </w:r>
      <w:r>
        <w:t xml:space="preserve"> * Operations of India's urea plants are at half capacity due to energy supply disruptions.* 197. </w:t>
      </w:r>
      <w:hyperlink r:id="rId198">
        <w:r>
          <w:rPr>
            <w:color w:val="0000EE"/>
            <w:u w:val="single"/>
          </w:rPr>
          <w:t>https://finance.yahoo.com/economy/articles/americans-crash-course-global-economy-123000926.html</w:t>
        </w:r>
      </w:hyperlink>
      <w:r>
        <w:t xml:space="preserve"> - * Fertiliser prices, including Middle East urea, have increased over 50% in 2023, driven by disruptions at the Strait of Hormuz. * US farmers face rising costs for fertiliser, fuel, and natural gas, impacting planting and crop costs. * Fertiliser exports from Iran, Qatar, and Saudi Arabia are blocked, affecting global supply. * Higher oil prices are increasing the cost of packaging, shipping, and food products in the US. * Consumers may face 5-20% higher prices on produce, meat, seafood, and groceries by autumn. 198. </w:t>
      </w:r>
      <w:hyperlink r:id="rId199">
        <w:r>
          <w:rPr>
            <w:color w:val="0000EE"/>
            <w:u w:val="single"/>
          </w:rPr>
          <w:t>https://nebraskaexaminer.com/2026/03/22/repub/war-in-middle-east-causes-further-stress-on-u-s-farmers/</w:t>
        </w:r>
      </w:hyperlink>
      <w:r>
        <w:t xml:space="preserve"> - * The conflict in the Middle East restricts import access to critical fertilisers, affecting US farmers' costs and availability. * US imports about 40% of phosphate from Saudi Arabia; blockages in the Strait of Hormuz hinder transportation. * Duties on phosphate fertilisers from Morocco and Russia have kept prices high and limited options for US farmers. * High fertiliser costs are contributing to negative crop yields and increased production costs for corn farmers. * The National Corn Growers Association urges legislation for year-round ethanol fuel sales and removal of fertiliser duties.</w:t>
      </w:r>
      <w:r/>
    </w:p>
    <w:p>
      <w:r/>
      <w:r>
        <w:t xml:space="preserve">199. </w:t>
      </w:r>
      <w:hyperlink r:id="rId200">
        <w:r>
          <w:rPr>
            <w:color w:val="0000EE"/>
            <w:u w:val="single"/>
          </w:rPr>
          <w:t>https://www.theguardian.com/news/ng-interactive/2026/mar/22/iran-war-global-economy-donald-trump-oil-prices-inflation</w:t>
        </w:r>
      </w:hyperlink>
      <w:r>
        <w:t xml:space="preserve"> - * After the US and Israel bombed Iran, initial market expectations were for short-lived fallout, but concerns grew over a prolonged conflict. * Oil prices have risen above $100 a barrel, European gas prices doubled, and global inflation risks have increased. * Fertiliser costs are rising sharply, impacting farmers and food prices worldwide. * Iran threatened to send oil to $200 a barrel, and clashes have hit energy infrastructure, raising fears of a “doomsday” scenario. * Economists warn prolonged conflict could lead to stagflation, higher recession risks, and increased supply chain disruptions. 200. </w:t>
      </w:r>
      <w:hyperlink r:id="rId201">
        <w:r>
          <w:rPr>
            <w:color w:val="0000EE"/>
            <w:u w:val="single"/>
          </w:rPr>
          <w: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w:t>
        </w:r>
      </w:hyperlink>
      <w:r>
        <w:t xml:space="preserve"> - * The ongoing Iran conflict is affecting supply chains for agricultural exports like avocados in Tanzania and tea in Kenya, with ship bookings suspended.</w:t>
      </w:r>
      <w:r>
        <w:rPr>
          <w:i/>
        </w:rPr>
        <w:t xml:space="preserve"> * Smallholders are accepting lower prices or failing to sell their produce.</w:t>
      </w:r>
      <w:r>
        <w:t xml:space="preserve"> * Disruptions at Hormuz choke point are impacting fertiliser and energy markets, raising costs globally.</w:t>
      </w:r>
      <w:r>
        <w:rPr>
          <w:i/>
        </w:rPr>
        <w:t xml:space="preserve"> * Countries like Sudan, Sri Lanka, and Tanzania rely heavily on fertiliser imports via Hormuz.</w:t>
      </w:r>
      <w:r>
        <w:t xml:space="preserve"> * Rising fertiliser and energy costs threaten to exacerbate global food insecurity, especially in vulnerable regions.</w:t>
      </w:r>
      <w:r>
        <w:rPr>
          <w:i/>
        </w:rPr>
        <w:t xml:space="preserve">201. </w:t>
      </w:r>
      <w:hyperlink r:id="rId202">
        <w:r>
          <w:rPr>
            <w:color w:val="0000EE"/>
            <w:u w:val="single"/>
          </w:rPr>
          <w:t>https://newtalk.tw/news/view/2026-03-22/1025634</w:t>
        </w:r>
      </w:hyperlink>
      <w:r>
        <w:rPr>
          <w:i/>
        </w:rPr>
        <w:t xml:space="preserve"> - * US and Israel launched military strikes on Iran on 28 February, with Iran retaliating by blocking the Hormuz Strait. * The blockade has disrupted fertiliser transportation and production, risking global food shortages. * Monthly fertiliser shipments through Hormuz reach 1.33 million tonnes; a 30-day blockade could trigger widespread deficit. * Fertiliser prices have increased by 10% to 30%, with further rises expected. * Experts warn the disruption will lead to reduced crop yields and rising food prices, especially in developing nations reliant on imports. * Key suppliers like Qatar, Bahrain, and other Gulf countries are affected; global fertiliser trade heavily depends on the region. * Energy prices have surged, raising input costs for food production; oil and gas shortages threaten to escalate price increases. * FAO warns prolonged conflict could cause significant global food supply disruptions, affecting half of worldwide food production. * The crisis now impacts Asia, Africa, and Latin America, with fertiliser shortages adding to food insecurity. * Iran's blockade affects oil and gas exports as well as fertiliser shipments, creating a compounded energy and food crisis. * Experts predict shifts in crop choices and supply chain diversifications, but vulnerable nations face severe risks. 202. </w:t>
      </w:r>
      <w:hyperlink r:id="rId203">
        <w:r>
          <w:rPr>
            <w:color w:val="0000EE"/>
            <w:u w:val="single"/>
          </w:rPr>
          <w:t>https://energynewsbeat.co/diesel-water-and-fertilizer-are-on-the-front-lines-of-the-news-global-supply-strains-trigger-fuel-and-food-security-alarms/</w:t>
        </w:r>
      </w:hyperlink>
      <w:r>
        <w:rPr>
          <w:i/>
        </w:rPr>
        <w:t xml:space="preserve"> - * Australia faces critical diesel shortages and fertiliser shortfalls due to disrupted shipping lanes, with farmers facing planting challenges. * Asian refiners pay record premiums for alternative crude, indicating tightening diesel markets driven by Gulf supply cuts and Strait of Hormuz blockages. * Fertiliser prices have surged over 35%, with major Gulf export dependencies and export restrictions in China exacerbating shortages. * Regions including Australia, Asia-Pacific, Europe, North America, and developing nations face varying degrees of impact on agriculture, with food security at risk. * Rising fuel and fertiliser costs are expected to increase food prices and affect supply chains globally. 203. </w:t>
      </w:r>
      <w:hyperlink r:id="rId202">
        <w:r>
          <w:rPr>
            <w:color w:val="0000EE"/>
            <w:u w:val="single"/>
          </w:rPr>
          <w:t>https://newtalk.tw/news/view/2026-03-22/1025634</w:t>
        </w:r>
      </w:hyperlink>
      <w:r>
        <w:rPr>
          <w:i/>
        </w:rPr>
        <w:t xml:space="preserve"> - * Iran's military actions after February 28 have led to disruption of fertiliser transport and production. * About 133,000 tonnes of fertiliser transit through Hormuz Strait monthly; a 30-day blockade could cause global shortages. * Fertiliser prices have increased 10% to 30% due to supply interruptions, affecting global agriculture. * Dependence on Gulf countries for nitrogen, phosphate, and sulphur fertilisers threatens main crop yields like wheat and rice. * Rising energy costs, with oil prices around $100 per barrel, further escalate food prices and inflation. * UN and experts warn ongoing conflict risks severe impacts on global food security, especially in poor nations. * Affecting regions including Asia, Africa, and Latin America, with potential shortages and hunger risks worldwide. 204. </w:t>
      </w:r>
      <w:hyperlink r:id="rId204">
        <w:r>
          <w:rPr>
            <w:color w:val="0000EE"/>
            <w:u w:val="single"/>
          </w:rPr>
          <w:t>https://www.aussiestockforums.com/threads/fertiliser-discussion.38860/?utm_source=rss&amp;utm_medium=rss</w:t>
        </w:r>
      </w:hyperlink>
      <w:r>
        <w:rPr>
          <w:i/>
        </w:rPr>
        <w:t xml:space="preserve"> - * The closure of the Strait of Hormuz has disrupted fertiliser supplies amid a critical period for farmers. * The conflict between the US, Israel, and Iran has caused spikes in oil prices and shipping disruptions. * The global price of urea has increased from approximately $650 to about $860 per tonne, with quotes as high as $1300. * Farmers in Australia are seeking alternatives to fertilisers such as urea due to supply issues and increased costs. * The production, supply chains, and pricing of fertilisers are affected by geopolitical tensions, impacting agricultural decision-making. 205. </w:t>
      </w:r>
      <w:hyperlink r:id="rId205">
        <w:r>
          <w:rPr>
            <w:color w:val="0000EE"/>
            <w:u w:val="single"/>
          </w:rPr>
          <w:t>https://www.businesstoday.in/world/story/strait-of-hormuz-disruption-experts-warn-of-looming-global-energy-shock-how-hoarding-might-become-a-new-normal-521737-2026-03-22?utm_source=rssfeed</w:t>
        </w:r>
      </w:hyperlink>
      <w:r>
        <w:rPr>
          <w:i/>
        </w:rPr>
        <w:t xml:space="preserve"> - * Disruption of flows through the Strait of Hormuz impacts global trade in commodities including crude oil, LNG, fertilisers, helium, and sulphur. * Supply chains are strained with halted shipments and shutdowns at oil and gas production sites. * Attacks on Iran's South Pars gas field and Qatar’s LNG facilities have removed an estimated 3.5% of global LNG output for three to five years. * Asia is most exposed, with 84% of crude oil and 83% of LNG passing through the Strait destined for the region. * Energy prices have surged, and supply shortages risk spreading to fertilisers and industrial gases, affecting agriculture and manufacturing sectors. * The International Energy Agency has released 400 million barrels from strategic reserves to stabilise markets. * The crisis could cause food shortages due to tightening fertiliser supplies during planting seasons. 206. </w:t>
      </w:r>
      <w:hyperlink r:id="rId206">
        <w:r>
          <w:rPr>
            <w:color w:val="0000EE"/>
            <w:u w:val="single"/>
          </w:rPr>
          <w:t>https://www.scmp.com/news/china/science/article/3347290/could-ultra-precise-harvest-forecast-give-china-advantage-iran-war-fallout?utm_source=rss_feed</w:t>
        </w:r>
      </w:hyperlink>
      <w:r>
        <w:rPr>
          <w:i/>
        </w:rPr>
        <w:t xml:space="preserve"> - * Rising tensions around Iran threaten global fertiliser supply chains. * China has developed the ability to forecast grain output over six months in advance. * Disruption to energy supplies and shipping could increase fertiliser costs, impacting yields. * India and Indonesia are also vulnerable due to reliance on Middle Eastern fertiliser imports. * The Strait of Hormuz is a key transit route for urea exports, linking geopolitical stability to fertiliser markets. 207. </w:t>
      </w:r>
      <w:hyperlink r:id="rId207">
        <w:r>
          <w:rPr>
            <w:color w:val="0000EE"/>
            <w:u w:val="single"/>
          </w:rPr>
          <w:t>https://indianexpress.com/article/explained/explained-economics/us-section-301-tariffs-india-trade-deal-impact-10585960/</w:t>
        </w:r>
      </w:hyperlink>
      <w:r>
        <w:rPr>
          <w:i/>
        </w:rPr>
        <w:t xml:space="preserve"> - * The US Supreme Court scrapped the IEEPA tariffs last month, leading to a review of trade policies. * The US Trade Representative (USTR) is developing a new tariff structure based on Section 301 investigations. * Several US trade partners, including India, face potential new US investigations and tariffs. * India’s negotiations with the US are focused on a new tariff structure and comparative advantage. * The European Union and Malaysia have halted or nullified their US trade deals following the legal ruling. * US tariffs under Section 122 will expire in July, with efforts to implement new measures by then. 208. </w:t>
      </w:r>
      <w:hyperlink r:id="rId208">
        <w:r>
          <w:rPr>
            <w:color w:val="0000EE"/>
            <w:u w:val="single"/>
          </w:rPr>
          <w:t>https://www.webwire.com/ViewPressRel.asp?aId=352312</w:t>
        </w:r>
      </w:hyperlink>
      <w:r>
        <w:rPr>
          <w:i/>
        </w:rPr>
        <w:t xml:space="preserve"> - * Food prices have risen due to conflict, impacting food-insecure countries in the Middle East and wider region. * Displacement and supply chain disruptions have increased food and fuel prices, especially in Lebanon and Iran. * Prices of key foods and staples have surged, with some more than tripling in less than two weeks. * The UN warns that ongoing conflict could push an additional 45 million people into acute hunger. * Save the Children calls for ceasefire and increased humanitarian efforts to support vulnerable families and stabilise markets. 209. </w:t>
      </w:r>
      <w:hyperlink r:id="rId209">
        <w:r>
          <w:rPr>
            <w:color w:val="0000EE"/>
            <w:u w:val="single"/>
          </w:rPr>
          <w:t>https://www.uttamgupta.com/fertilizers/production-vs-imports/fertilizer-industry-in-india-suffers-another-blow-now-it-is-us-israel-iran-war/?utm_source=rss&amp;utm_medium=rss&amp;utm_campaign=fertilizer-industry-in-india-suffers-another-blow-now-it-is-us-israel-iran-war</w:t>
        </w:r>
      </w:hyperlink>
      <w:r>
        <w:rPr>
          <w:i/>
        </w:rPr>
        <w:t xml:space="preserve"> - * The article discusses how the ongoing US/Israel – Iran war affects global and Indian fertiliser supply chains, inflating prices due to disrupted supplies from the Middle-East. * India heavily depends on imports for fertilisers, raw materials, and natural gas, primarily from Middle-East countries. * Fertiliser prices surged in 2022 due to the Ukraine war and have increased further amid Middle-East conflict escalation. * Disruptions such as damage to energy infrastructure and blockage of the Strait of Hormuz threaten supply stability. * India aims to maintain fertiliser prices through subsidies, though rising costs may pressure fiscal policies. 210. </w:t>
      </w:r>
      <w:hyperlink r:id="rId210">
        <w:r>
          <w:rPr>
            <w:color w:val="0000EE"/>
            <w:u w:val="single"/>
          </w:rPr>
          <w:t>https://sigmaearth.com/unseasonal-march-rain-and-snow-boon-or-bane-for-farmers/?utm_source=rss&amp;utm_medium=rss&amp;utm_campaign=unseasonal-march-rain-and-snow-boon-or-bane-for-farmers</w:t>
        </w:r>
      </w:hyperlink>
      <w:r>
        <w:rPr>
          <w:i/>
        </w:rPr>
        <w:t xml:space="preserve"> - * Unseasonal March rain and snow in northern India due to western disturbances affect crops, causing damage and potential yield reduction. * Western disturbances have increased from December to March 2026, extending rainfall and winter-like conditions. * Climate change, as per the IPCC, contributes to increased moisture and precipitation intensity. * Damaged crops include wheat and mustard, with damage estimates up to 15-25%; post-harvest losses may increase by 5-10%. * Excess rainfall in Punjab and Haryana in 2023 exceeded 200%, impacting crop yields. * Reduced wheat production and crop damage threaten food security, potentially leading to higher food prices. 211. </w:t>
      </w:r>
      <w:hyperlink r:id="rId211">
        <w:r>
          <w:rPr>
            <w:color w:val="0000EE"/>
            <w:u w:val="single"/>
          </w:rPr>
          <w:t>https://bankwatch.ca/2026/03/21/morning-briefing-saturday-21-march-2026-%C2%B7-est-%C2%B7-1380-words%E2%B8%BB/</w:t>
        </w:r>
      </w:hyperlink>
      <w:r>
        <w:rPr>
          <w:i/>
        </w:rPr>
        <w:t xml:space="preserve"> - * Iraq declares force majeure on all foreign-operated oil fields due to Hormuz blockade, signalling a potential supply-side shift.</w:t>
      </w:r>
      <w:r>
        <w:t>* Fertiliser crisis emerges as the northern hemisphere planting window is compromised, with prices rising from $475/ton to $680/ton.</w:t>
      </w:r>
      <w:r>
        <w:rPr>
          <w:i/>
        </w:rPr>
        <w:t>* The disruption affects approximately one-third of global fertiliser transit via Hormuz, impacting lower-income nations in South Asia and East Africa.</w:t>
      </w:r>
      <w:r>
        <w:t xml:space="preserve">* The conflict’s escalation influences oil infrastructure and supply, with Brent crude above $109/barrel.* * The crisis contributes to food inflation, aligned with pressures seen since 2022, especially on vulnerable regions. 212. </w:t>
      </w:r>
      <w:hyperlink r:id="rId212">
        <w:r>
          <w:rPr>
            <w:color w:val="0000EE"/>
            <w:u w:val="single"/>
          </w:rPr>
          <w:t>https://arkansasadvocate.com/2026/03/21/repub/war-in-middle-east-causes-further-stress-on-us-farmers/</w:t>
        </w:r>
      </w:hyperlink>
      <w:r>
        <w:t xml:space="preserve"> - * The conflict in the Middle East impacts global fertilizer supply chains, affecting US farmers. * US imports about 40% of phosphate from Saudi Arabia; strait closure hinders transportation. * Higher fertilizer prices and supply issues stem from increased duties and geopolitical tensions. * US farmers face rising costs, with nitrogen fertilizer costs projected to increase by about $90 per acre. * Industry groups urge Congress for legislation on year-round E-15 ethanol fuel sales to lower fuel costs and support farmers. 213. </w:t>
      </w:r>
      <w:hyperlink r:id="rId213">
        <w:r>
          <w:rPr>
            <w:color w:val="0000EE"/>
            <w:u w:val="single"/>
          </w:rPr>
          <w:t>https://www.lanacion.com.ar/economia/campo/luces-amarillas-para-el-trigo-de-la-campana-202627-nid21032026/</w:t>
        </w:r>
      </w:hyperlink>
      <w:r>
        <w:t xml:space="preserve"> - * The prospects for wheat 2026/27 are less favourable than the previous year, particularly in the eastern pampas region. * Fertiliser price increases are driving up production costs, with fertiliser representing 26% of net income. * A Buenos Aires producer estimates a net income of $725/ha at current prices and yields, after deducting fertiliser and other input costs. * Total cultivation costs are projected at $599/ha, including fertilisers, seed, chemicals, and rent, risking profitability if wheat prices are lower. * The analysis highlights narrow margins and potential financial risks, with warnings about possible adverse effects if technical or market conditions worsen. 214. </w:t>
      </w:r>
      <w:hyperlink r:id="rId214">
        <w:r>
          <w:rPr>
            <w:color w:val="0000EE"/>
            <w:u w:val="single"/>
          </w:rPr>
          <w:t>https://www.thehindubusinessline.com/news/world/iran-wars-energy-impact-forces-world-to-pay-up-cut-consumption/article70768858.ece</w:t>
        </w:r>
      </w:hyperlink>
      <w:r>
        <w:t xml:space="preserve"> - * The war in West Asia has disrupted global energy supplies, particularly through the closure of the Strait of Hormuz, affecting 20% of world oil and LNG since February 28. * Damage to energy infrastructure in West Asia has been caused by strikes, leading to an estimated four days of world supply being removed and a 50% increase in prices. * Prices for oil, gas, and related products have risen significantly, impacting transportation, industry, and agriculture worldwide. * Governments and organisations have implemented measures to conserve energy, including rationing and restrictions. * The conflict threatens global food supplies by disrupting fertiliser markets, with prices rising 30-40%, and impacting planting and crop yields.</w:t>
      </w:r>
      <w:r/>
    </w:p>
    <w:p>
      <w:r/>
      <w:r>
        <w:t xml:space="preserve">215. </w:t>
      </w:r>
      <w:hyperlink r:id="rId215">
        <w:r>
          <w:rPr>
            <w:color w:val="0000EE"/>
            <w:u w:val="single"/>
          </w:rPr>
          <w:t>https://www.winnipegfreepress.com/business/2026/03/21/no-one-size-fits-all-answers-on-farm</w:t>
        </w:r>
      </w:hyperlink>
      <w:r>
        <w:t xml:space="preserve"> - * Farmers' overall costs of production have increased approximately 50% over five years, exceeding general inflation of 20%. * Fertiliser prices, including urea and anhydrous nitrogen, have significantly risen this season, impacting wheat cultivation. * Energy costs, such as diesel, have increased by about one-third. * Global conflicts and export restrictions, notably China’s fertiliser export limits, threaten supply and increase costs. * Farmers are adjusting decisions, including crop choices and fertiliser application methods, to manage economic pressures. * No single solution fits all farms; decision-making depends on individual farm economics and operations. 216. </w:t>
      </w:r>
      <w:hyperlink r:id="rId216">
        <w:r>
          <w:rPr>
            <w:color w:val="0000EE"/>
            <w:u w:val="single"/>
          </w:rPr>
          <w:t>https://www.sangritoday.com/govt-activates-relief-process-as-farmers-protest-crop-damage-in-rajasthan</w:t>
        </w:r>
      </w:hyperlink>
      <w:r>
        <w:t xml:space="preserve"> - * Unseasonal rains and thunderstorms in Rajasthan during the last 24 hours caused damage to Rabi crops, prompting the government to assess losses and provide relief. * The Revenue Department is conducting a crop damage survey, with farmers eligible for compensation under SDRF rules if losses exceed 33%. * The Pradhan Mantri Fasal Bima Yojana covers post-harvest damage within 14 days, with claims reportable within 72 hours. * Rainfall was heaviest in eastern Rajasthan districts, damaging mustard and wheat, with some wheat fields flooded and waterlogging causing protests. * Western Rajasthan saw damage to cumin, psyllium, castor, and mustard crops, with estimated losses up to 80% for psyllium, 40% for cumin. Farmers demand compensation and debt relief. 217. </w:t>
      </w:r>
      <w:hyperlink r:id="rId217">
        <w:r>
          <w:rPr>
            <w:color w:val="0000EE"/>
            <w:u w:val="single"/>
          </w:rPr>
          <w:t>https://indianexpress.com/article/cities/chandigarh/punjab-wheat-crop-rain-relief-harvest-outlook-10593329/</w:t>
        </w:r>
      </w:hyperlink>
      <w:r>
        <w:t xml:space="preserve"> - * A spell of rainfall across Punjab and Haryana since March 15 has improved wheat crop conditions and raised hopes of a bumper harvest. * The weather change follows a heatwave around March 12, with temperatures up to 37°C, which threatened crop development. * Recent temperatures have dropped by 13°C to 18°C, typical rainfall has provided beneficial moisture, and crop conditions are healthy. * Rain has reduced irrigation needs, conserved groundwater, and created favourable growth conditions. * Caution is advised if rainfall continues beyond March 25, to avoid crop lodging and delays in harvesting. 218. </w:t>
      </w:r>
      <w:hyperlink r:id="rId218">
        <w:r>
          <w:rPr>
            <w:color w:val="0000EE"/>
            <w:u w:val="single"/>
          </w:rPr>
          <w:t>https://www.brownfieldagnews.com/market-news/soybeans-corn-and-wheat-all-end-the-week-with-losses/</w:t>
        </w:r>
      </w:hyperlink>
      <w:r>
        <w:t xml:space="preserve"> - * Soybeans, corn, and wheat all end the week with losses due to profit taking and technical selling. * Soybeans decline after Monday’s drop; trade discussions with China and harvest conditions influence market. * Corn declines as harvest progresses in Argentina and planting concerns in the US; upcoming USDA reports expected. * Wheat falls amid drought in US, dollar strength, and geopolitical tensions; US market share in Colombia rising. * Trade impacts from Russia-Ukraine conflict and Middle East tensions considered in global supply outlooks. 219. </w:t>
      </w:r>
      <w:hyperlink r:id="rId219">
        <w:r>
          <w:rPr>
            <w:color w:val="0000EE"/>
            <w:u w:val="single"/>
          </w:rPr>
          <w:t>https://cursorinfo.co.il/world-news/strany-kotorym-vojna-v-irane-grozit-novym-tsenovym-shokom-na-produkty/</w:t>
        </w:r>
      </w:hyperlink>
      <w:r>
        <w:t xml:space="preserve"> - • Experts warn conflict in Iran may cause sharp increases in food prices and shortages in developing countries. • Disruptions in fertiliser supplies through the Strait of Ormuz could affect up to 70% of global ammonia and urea exports. • Countries heavily reliant on these imports, such as Kenya and Pakistan, face increased risks of supply disruptions. • The crisis could reduce wheat and grain production, impacting food and feed markets globally. • Eurozone efforts and FAO call for preparedness if conflict prolongs, highlighting potential socio-economic instability. 220. </w:t>
      </w:r>
      <w:hyperlink r:id="rId219">
        <w:r>
          <w:rPr>
            <w:color w:val="0000EE"/>
            <w:u w:val="single"/>
          </w:rPr>
          <w:t>https://cursorinfo.co.il/world-news/strany-kotorym-vojna-v-irane-grozit-novym-tsenovym-shokom-na-produkty/</w:t>
        </w:r>
      </w:hyperlink>
      <w:r>
        <w:t xml:space="preserve"> - * Experts warn that conflict in Iran could lead to sharp increases in food prices and fertiliser shortages. * Dependence of some countries on imports from the Persian Gulf and the Strait of Hormuz makes them vulnerable. * Up to 65–70% of global urea supply may be at risk due to shipping disruptions. * Decreased fertiliser availability and rising energy costs could reduce crop yields and increase food prices. * Countries with limited reserves and high dependency on imports, such as Somalia, Bangladesh, Kenya, and Pakistan, face significant risks. * Rising energy prices (over +50%) slow supply chains and increase production costs. * Price shocks could cause social unrest, exemplified by Egypt's bread subsidies. * EU institutions and FAO are considering emergency support measures if conflict persists. 221. </w:t>
      </w:r>
      <w:hyperlink r:id="rId220">
        <w:r>
          <w:rPr>
            <w:color w:val="0000EE"/>
            <w:u w:val="single"/>
          </w:rPr>
          <w:t>https://www.farms.com/news/map-dryness-drought-rising-in-u-s-hard-red-winter-country-239779.aspx</w:t>
        </w:r>
      </w:hyperlink>
      <w:r>
        <w:t xml:space="preserve"> - * Drought and dryness are increasing across the central Plains, affecting the U.S. Hard Red Winter wheat crop. * Drought worsened in southwest Kansas and southeast Colorado in the week ending March 17, with continued precipitation deficits. * Nearly 25% of Kansas, 70% of Colorado, and 94% of Oklahoma are impacted by drought conditions. * Wind-driven wildfires burned over 700,000 acres of farmland in Nebraska. * Kansas crop ratings declined from 62% good to excellent in November 2024 to 52% in March 2025, though still above last year's 49%. 222. </w:t>
      </w:r>
      <w:hyperlink r:id="rId221">
        <w:r>
          <w:rPr>
            <w:color w:val="0000EE"/>
            <w:u w:val="single"/>
          </w:rPr>
          <w:t>https://www.newstatesman.com/international-politics/geopolitics/2026/03/the-world-energy-shock-is-coming</w:t>
        </w:r>
      </w:hyperlink>
      <w:r>
        <w:t xml:space="preserve"> - * The war has effectively suspended passage of critical exports through the Strait of Hormuz, including LNG, oil, fertilisers, helium, and sulphur, impacting global supply chains. * Attacks on Iranian gas fields and LNG facilities have reduced global LNG production by 3.5% for 3-5 years. * Expected consequences include inflation, shortages, stagflation, and global financial instability, especially impacting import-dependent regions. * Corporations are passing increased costs onto consumers, driving sellers’ inflation, and enriching shareholders of fossil fuel and fertiliser companies. * Developing countries face heightened risks of food shortages due to fertiliser export disruptions and declining crop yields. 223. </w:t>
      </w:r>
      <w:hyperlink r:id="rId222">
        <w:r>
          <w:rPr>
            <w:color w:val="0000EE"/>
            <w:u w:val="single"/>
          </w:rPr>
          <w:t>https://www.farmersweekly.co.za/agri-news/south-africa/wheat-import-tariff-set-to-drop-by-more-than-r465-t/#utm_source=rss&amp;utm_medium=rss&amp;utm_campaign=wheat-import-tariff-set-to-drop-by-more-than-r465-t</w:t>
        </w:r>
      </w:hyperlink>
      <w:r>
        <w:t xml:space="preserve"> - * The South African wheat import tariff has been reduced by 75%, from R619/t to R153.55/t, due to a US$10/t rise in international wheat prices. * This adjustment occurred 52 working days after a trigger on 27 November 2025, with delays criticised by industry bodies. * Wheat tariffs are delayed in implementation, impacting market responsiveness and profitability for farmers. * Industry advocates propose automation of tariff adjustments to improve transparency and timing. * Rising global wheat prices are expected to increase domestic prices, further straining local farmers, amid geopolitical tensions and increased fertiliser costs.</w:t>
      </w:r>
      <w:r/>
    </w:p>
    <w:p>
      <w:r/>
      <w:r>
        <w:t xml:space="preserve">224. </w:t>
      </w:r>
      <w:hyperlink r:id="rId223">
        <w:r>
          <w:rPr>
            <w:color w:val="0000EE"/>
            <w:u w:val="single"/>
          </w:rPr>
          <w:t>https://www.jdsupra.com/legalnews/the-trump-administration-s-plan-b-the-3927874/</w:t>
        </w:r>
      </w:hyperlink>
      <w:r>
        <w:t xml:space="preserve"> - * The Office of the United States Trade Representative (USTR) announced two sets of investigations under Section 301, on March 11 and 12, 2026. * Investigations focus on structural excess capacity and forced labour practices in multiple countries. * Possible remedial actions include tariffs, import restrictions, or trade negotiations. * Affected countries include China, the EU, Mexico, Japan, India, the UK, and 60 others. * Deadline for comments and hearings is April 15, 2026, with hearings scheduled for May 5-8 and April 28-May 1 respectively. 225. </w:t>
      </w:r>
      <w:hyperlink r:id="rId224">
        <w:r>
          <w:rPr>
            <w:color w:val="0000EE"/>
            <w:u w:val="single"/>
          </w:rPr>
          <w:t>https://www.americanagnetwork.com/2026/03/20/breaking-down-the-long-term-fertilizer-supply-crisis-its-not-pretty/</w:t>
        </w:r>
      </w:hyperlink>
      <w:r>
        <w:t xml:space="preserve"> - * The conflict in Iran has disrupted global fertilizer supply chains, notably affecting urea, ammonia, DAP, and potash. * The Middle East region supplies significant portions of world fertiliser components, with Iran and Qatar being major players. * Damage to Iran and Qatar infrastructure could lead to lasting supply shortages over three to five years. * Fertiliser prices have spiked over a third since the conflict began, causing concerns for US farmers. * Experts warn of a structural disruption with potential decade-long effects; global and US markets face tight supply and elevated prices. 226. </w:t>
      </w:r>
      <w:hyperlink r:id="rId225">
        <w:r>
          <w:rPr>
            <w:color w:val="0000EE"/>
            <w:u w:val="single"/>
          </w:rPr>
          <w:t>https://www.worldhunger.org/fertilizer_prices/</w:t>
        </w:r>
      </w:hyperlink>
      <w:r>
        <w:t xml:space="preserve"> - • Fertilizer availability declines are linked to the war in the Middle East, disrupting nitrogen and phosphate production. • Natural gas price surges in early 2026 have increased ammonia production costs. • Fertilizer prices rose 6.5% in February 2026, with future projections suggesting doubling within six months. • Strait of Hormuz closure and ship route disruptions have caused urea and shipping cost increases. • Reduced nutrient application by farmers risks yield losses and rising malnutrition worldwide in late 2026. 227. </w:t>
      </w:r>
      <w:hyperlink r:id="rId226">
        <w:r>
          <w:rPr>
            <w:color w:val="0000EE"/>
            <w:u w:val="single"/>
          </w:rPr>
          <w:t>https://arstechnica.com/science/2026/03/the-us-is-looking-at-a-year-of-chaotic-weather/</w:t>
        </w:r>
      </w:hyperlink>
      <w:r>
        <w:t xml:space="preserve"> - * Despite a relatively quiet year in climate disasters in 2025, the US faces a record-breaking heat wave in the West beginning this week. * The National Weather Service predicts multiple states will experience record-breaking temperatures, with warnings issued for California, Arizona, Nevada, Wyoming, Nebraska, South Dakota, and Colorado. * A strong ridge of high-pressure will bring prolonged extreme heat, lasting at least 7 to 10 days, with some places expecting to set new April and May records. * Forecast models indicate an emerging El Niño event later this year, potentially leading to unpredictable and extreme weather patterns. * The event may compound effects of heat, droughts, and other climate-related impacts, with temperatures reaching 85-90 degrees in multiple cities. 228. </w:t>
      </w:r>
      <w:hyperlink r:id="rId227">
        <w:r>
          <w:rPr>
            <w:color w:val="0000EE"/>
            <w:u w:val="single"/>
          </w:rPr>
          <w:t>https://www.producer.com/crops/not-much-relief-in-sight-for-prairie-drought/</w:t>
        </w:r>
      </w:hyperlink>
      <w:r>
        <w:t xml:space="preserve"> - * There is ongoing drought across the Canadian Prairies, with little relief expected soon, according to weather experts. * The Canadian Drought Monitor indicates moderate to severe drought in parts of Saskatchewan and Alberta. * Rain in early- to mid-April is unlikely to significantly alleviate dryness. * Much of the U.S. Plains region is also experiencing drought and a heat wave, likely expanding drought conditions. * A developing El Nino may bring some precipitation after harvest, but not before, and high-pressure ridges could worsen dry conditions without timely rain. 229. </w:t>
      </w:r>
      <w:hyperlink r:id="rId228">
        <w:r>
          <w:rPr>
            <w:color w:val="0000EE"/>
            <w:u w:val="single"/>
          </w:rPr>
          <w:t>https://www.thehindubusinessline.com/economy/agri-business/lower-maize-prices-may-see-indian-farmers-switch-back-to-oilseeds-pulses-this-kharif/article70766347.ece</w:t>
        </w:r>
      </w:hyperlink>
      <w:r>
        <w:t xml:space="preserve"> - * Indian farmers likely to return to oilseeds and pulses cultivation in kharif season due to lower maize prices. * Farmers expanded rabi crop area despite maize price fall, projecting record high maize production. * Government discusses oilseeds and pulses production targets, with price incentives like bonuses in Madhya Pradesh. * Ethanol demand from maize was underutilised, with government limiting grain-based ethanol feedstocks. * Government to purchase wheat, paddy, and pulses to stabilise market prices amid damage from unseasonal rainfall and hailstorms. * Officials directed to assess crop damage for insurance claims, addressing adverse weather effects. 230. </w:t>
      </w:r>
      <w:hyperlink r:id="rId229">
        <w:r>
          <w:rPr>
            <w:color w:val="0000EE"/>
            <w:u w:val="single"/>
          </w:rPr>
          <w:t>https://www.deccanchronicle.com/business/fertilizer-prices-up-50-per-cent-food-prices-firm-up-on-middle-east-crisis-1945173</w:t>
        </w:r>
      </w:hyperlink>
      <w:r>
        <w:t xml:space="preserve"> - * Fertilizer prices have surged by 50% following the Qatar energy facility strike and disruption of global LNG capacity. * India’s Kharif crop is unlikely to face immediate sowing disruption due to strong inventory levels. * Rising natural gas prices have increased urea costs by 15% in March, raising concerns over input costs and farmer margins. * Food prices, including rice, maize, vegetables, and edible oils, have increased by 5–16%, with potential declines in consumption. * Export logistics issues may lead to a 30–40% fall in agricultural exports over six to eight months, affecting prices and revenue." 231. </w:t>
      </w:r>
      <w:hyperlink r:id="rId230">
        <w:r>
          <w:rPr>
            <w:color w:val="0000EE"/>
            <w:u w:val="single"/>
          </w:rPr>
          <w:t>http://www.westernfoodprocessor.ca/news-releases/2314-fcc-to-support-producers-as-fertilizer-market-uncertainty-grows</w:t>
        </w:r>
      </w:hyperlink>
      <w:r>
        <w:t xml:space="preserve"> - * FCC expands its Trade Disruption Customer Support Program to assist Canadian producers affected by rising fertiliser costs and energy prices in Saskatchewan, March 20, 2026.</w:t>
        <w:br/>
      </w:r>
      <w:r/>
      <w:r>
        <w:rPr>
          <w:i/>
        </w:rPr>
        <w:t xml:space="preserve"> The programme provides additional credit lines, new loans, and deferrals to support producers amid global tensions and supply concerns.</w:t>
        <w:br/>
      </w:r>
      <w:r>
        <w:rPr>
          <w:i/>
        </w:rPr>
      </w:r>
      <w:r>
        <w:t xml:space="preserve"> Global urea prices have increased due to potential supply disruptions from major nitrogen fertilizer export regions.</w:t>
        <w:br/>
      </w:r>
      <w:r/>
      <w:r>
        <w:rPr>
          <w:i/>
        </w:rPr>
        <w:t xml:space="preserve"> The initiative aims to help farmers and agribusinesses navigate market shocks and market uncertainties.</w:t>
        <w:br/>
      </w:r>
      <w:r>
        <w:rPr>
          <w:i/>
        </w:rPr>
      </w:r>
      <w:r>
        <w:t xml:space="preserve"> FCC continues collaboration with industry partners to maintain industry operations during market uncertainty. 232. </w:t>
      </w:r>
      <w:hyperlink r:id="rId231">
        <w:r>
          <w:rPr>
            <w:color w:val="0000EE"/>
            <w:u w:val="single"/>
          </w:rPr>
          <w:t>https://stratnewsglobal.com/china/beijing-tightens-fertiliser-exports-prices-surge/</w:t>
        </w:r>
      </w:hyperlink>
      <w:r>
        <w:t xml:space="preserve"> - * China is tightening fertiliser exports to safeguard domestic supply amid war disruptions, according to industry sources. * The export restrictions include bans on nitrogen-potassium fertiliser blends and certain phosphate varieties, affecting up to 40 million metric tons. * International urea prices have increased by around 40% since the start of the war; Chinese urea futures reach a 10-month high. * Global fertiliser markets face higher costs and potential reductions in usage, impacting farmers' planting decisions. * Export restrictions are expected to last until at least August, with producers awaiting further government signals. 233. </w:t>
      </w:r>
      <w:hyperlink r:id="rId232">
        <w:r>
          <w:rPr>
            <w:color w:val="0000EE"/>
            <w:u w:val="single"/>
          </w:rPr>
          <w:t>https://www.agriland.ie/farming-news/yara-prolonged-iran-war-will-significantly-hit-global-fertiliser-supply/</w:t>
        </w:r>
      </w:hyperlink>
      <w:r>
        <w:t xml:space="preserve"> - * Yara warns that ongoing Middle East conflict threatens global fertiliser supplies and food security. * Shipping through the Strait of Hormuz, affecting one-third of global urea trade and one-fifth of LNG volumes, is impacted. * The conflict is increasing energy and nitrogen fertiliser prices. * Yara reports improved financial results for 2025, driven by higher margins, volumes, and reduced fixed costs. * Despite strong performance, Yara did not meet its original fertiliser production targets due to changed market conditions. * The company plans to deliver an EBITDA uplift of $200 million by 2027 and $350 million by 2030. 234. </w:t>
      </w:r>
      <w:hyperlink r:id="rId233">
        <w:r>
          <w:rPr>
            <w:color w:val="0000EE"/>
            <w:u w:val="single"/>
          </w:rPr>
          <w:t>https://www.vox.com/future-perfect/483149/iran-strait-hormuz-gas-prices-oil-natural-gas-fertilizer-food</w:t>
        </w:r>
      </w:hyperlink>
      <w:r>
        <w:t xml:space="preserve"> - • The Strait of Hormuz, closed for the third consecutive week, disrupts key chemical trade including fertilisers. • Fertiliser components like ammonia and urea, crucial for global agriculture, rely on natural gas from the Gulf. • Disruption to LNG and natural gas affects ammonia production, risking food shortages. • Current crisis infrastructure prioritises oil, neglecting fertiliser supplies, especially for dependent nations. • The crisis reveals the fragility of modern civilisation’s dependence on fossil fuels for food production. 235. </w:t>
      </w:r>
      <w:hyperlink r:id="rId234">
        <w:r>
          <w:rPr>
            <w:color w:val="0000EE"/>
            <w:u w:val="single"/>
          </w:rPr>
          <w:t>https://www.morningagclips.com/afbf-economic-storm-worsens-for-americas-farmers/</w:t>
        </w:r>
      </w:hyperlink>
      <w:r>
        <w:t xml:space="preserve"> - * Farmers face severe weather, high expenses, and global uncertainty, impacting rural America. * A letter from 54 agriculture groups to President Trump urges additional resources and market relief. * Call for support for specialty crops, sugar, alfalfa, and demand stability measures. * Mentions recent actions like Renewable Fuel Standard and Clean Fuel Production Credit supporting demand. * Highlights the impact of Strait of Hormuz closure on fertilizer and fuel prices, worsening financial strain on farmers. 236. </w:t>
      </w:r>
      <w:hyperlink r:id="rId235">
        <w:r>
          <w:rPr>
            <w:color w:val="0000EE"/>
            <w:u w:val="single"/>
          </w:rPr>
          <w:t>https://lenta.ru/news/2026/03/20/voynu-s-iranom-sochli-ugrozoy-dlya-mirovogo-prodovolstvennogo-rynka/</w:t>
        </w:r>
      </w:hyperlink>
      <w:r>
        <w:t xml:space="preserve"> - * The war in Iran has caused disruptions in energy supplies from the Middle East, impacting gas prices. * Gas conflicts have led to a surge in prices, with the European gas hub TTF reaching a maximum since late 2022. * Disruptions in the Strait of Hormuz, a critical export route, affect up to a third of global fertiliser exports. * Blockades and attacks risk raising prices for fertilisers, negatively affecting agricultural production. * The situation threatens global food security, potentially causing hunger for up to 45 million people.</w:t>
      </w:r>
      <w:r/>
    </w:p>
    <w:p>
      <w:r/>
      <w:r>
        <w:t xml:space="preserve">237. </w:t>
      </w:r>
      <w:hyperlink r:id="rId236">
        <w:r>
          <w:rPr>
            <w:color w:val="0000EE"/>
            <w:u w:val="single"/>
          </w:rPr>
          <w:t>https://www.business-standard.com/world-news/iran-conflict-threatens-fresh-food-price-surge-across-developing-world-126032000416_1.html</w:t>
        </w:r>
      </w:hyperlink>
      <w:r>
        <w:t xml:space="preserve"> - * Disrupted fertiliser shipments from Iran threaten to cause a surge in food prices across developing nations. * Fertiliser supply chains, particularly from Gulf producers, face risks from the Iran conflict. * Higher fertiliser prices and shortages could reduce crop yields, impacting staple cereals like wheat and maize. * Emerging markets, especially countries reliant on Gulf fertiliser imports, are vulnerable. * Rising energy prices contributed to increased input costs for agriculture and food production. * Policy responses and contingency measures are being considered by aid organisations and governments.</w:t>
      </w:r>
      <w:r/>
    </w:p>
    <w:p>
      <w:r/>
      <w:r>
        <w:t xml:space="preserve">238. </w:t>
      </w:r>
      <w:hyperlink r:id="rId237">
        <w:r>
          <w:rPr>
            <w:color w:val="0000EE"/>
            <w:u w:val="single"/>
          </w:rPr>
          <w:t>https://www.npr.org/2026/03/20/nx-s1-5750812/how-the-iran-war-threatens-global-food-supply</w:t>
        </w:r>
      </w:hyperlink>
      <w:r>
        <w:t xml:space="preserve"> - • The U.S.-Israeli conflict with Iran has reduced shipping through the Strait of Hormuz, affecting global fertiliser and energy prices. • Fertiliser prices have risen around 30% in some regions, impacting countries like India, Pakistan, and Bangladesh. • Disrupted fertiliser exports from Gulf countries may cause shortages in South Asia, East Africa, and the Middle East. • Higher oil prices due to maritime disruptions are expected to increase food production costs, affecting global food markets. • Food prices, especially rice, are likely to rise, threatening household budgets and exacerbating malnutrition in vulnerable regions. 239. </w:t>
      </w:r>
      <w:hyperlink r:id="rId238">
        <w:r>
          <w:rPr>
            <w:color w:val="0000EE"/>
            <w:u w:val="single"/>
          </w:rPr>
          <w:t>https://www.businessupturn.com/trade-policy/will-hungarys-border-checks-choke-ukraines-grain-exports/6174/</w:t>
        </w:r>
      </w:hyperlink>
      <w:r>
        <w:t xml:space="preserve"> - • Hungary's border policies are scrutinised as a potential influence on Ukraine's grain export routes amid geopolitical tensions. • Ukraine relies on EU land corridors, supported by the EU, due to Black Sea route disruptions since 2022. • Hungary could use administrative measures like inspections or customs checks to slow grain transit without formal restrictions. • Disruptions could increase logistics costs, create bottlenecks, and affect Ukraine's export revenues. • Delays at border crossings can impact global food markets, especially for wheat and maize, contributing to price volatility and food security concerns. 240. </w:t>
      </w:r>
      <w:hyperlink r:id="rId238">
        <w:r>
          <w:rPr>
            <w:color w:val="0000EE"/>
            <w:u w:val="single"/>
          </w:rPr>
          <w:t>https://www.businessupturn.com/trade-policy/will-hungarys-border-checks-choke-ukraines-grain-exports/6174/</w:t>
        </w:r>
      </w:hyperlink>
      <w:r>
        <w:t xml:space="preserve"> - • Hungary’s role in Ukraine’s grain export network is under scrutiny amid geopolitical tensions. • Ukraine relies on alternative land routes through the EU since Black Sea shipping routes were disrupted. • Hungary may use administrative tools, such as enhanced inspections, to slow cross-border grain movement. • Disruptions could increase logistics costs, impact Ukraine’s export revenues, and affect global food markets. • EU efforts to maintain trade flows face challenges from divergent political positions among member states. 241. </w:t>
      </w:r>
      <w:hyperlink r:id="rId239">
        <w:r>
          <w:rPr>
            <w:color w:val="0000EE"/>
            <w:u w:val="single"/>
          </w:rPr>
          <w:t>https://cleantechnica.com/2026/03/19/be-careful-what-you-wish-for-albertas-gas-price-shift/</w:t>
        </w:r>
      </w:hyperlink>
      <w:r>
        <w:t xml:space="preserve"> - * Alberta's natural gas prices declined to $1.45/GJ in 2024 and are projected to rise to between $3 and $6/GJ by 2030 due to LNG export projects. * Higher gas prices will increase costs for oil sands operations, fertiliser, chemicals, and power generation, affecting competitiveness. * The transition from local to global pricing is happening gradually through LNG export development. * Rising natural gas costs will raise fertiliser and chemical production costs, impacting farmers and downstream industries. * Alberta’s households will face higher heating expenses as gas prices increase. * The province's reliance on cheap gas infrastructure and sectoral integration means higher export prices will lead to economic trade-offs, diminishing Alberta’s industrial competitiveness. * The article highlights the need for Alberta to adapt its industrial and energy strategies to the changing cost environment. 242. </w:t>
      </w:r>
      <w:hyperlink r:id="rId240">
        <w:r>
          <w:rPr>
            <w:color w:val="0000EE"/>
            <w:u w:val="single"/>
          </w:rPr>
          <w:t>https://www.farmanddairy.com/columns/strait-of-hormuz-impact-on-american-farmers-2026/908227.html</w:t>
        </w:r>
      </w:hyperlink>
      <w:r>
        <w:t xml:space="preserve"> - • The conflict in the Middle East, beginning Feb. 28, caused an increase in crude oil prices from less than $70 to around $100 per barrel. • The Strait of Hormuz, a critical export route for one-fifth of the world's oil, was shut, disrupting global supply and causing fuel and fertilizer price hikes. • U.S. fertilizer exports, mainly from Iran, Saudi Arabia, Qatar, UAE, and Bahrain, rely heavily on the Strait, and prices soared from $516 to $683 per metric ton. • Grain markets responded to geopolitical tensions, with soybean and wheat futures rising in February, but paused for clarity amid ongoing conflict. 243. </w:t>
      </w:r>
      <w:hyperlink r:id="rId241">
        <w:r>
          <w:rPr>
            <w:color w:val="0000EE"/>
            <w:u w:val="single"/>
          </w:rPr>
          <w:t>https://www.agroberichtenbuitenland.nl/actueel/nieuws/2026/03/20/kazakhstan-at-risk-global-fertilizer-crisis-drives-food-insecurity</w:t>
        </w:r>
      </w:hyperlink>
      <w:r>
        <w:t xml:space="preserve"> - * The war involving the USA, Israel, and Iran disrupts global fertiliser supplies, with major volumes stuck in the Persian Gulf. * Fertiliser prices have increased by 30–40%, impacting food prices worldwide. * Kazakhstan is vulnerable due to soil depletion and low fertiliser use, despite subsidies covering up to 60% of costs. * Current fertiliser usage in Kazakhstan is 1.8 million tonnes, short of the 3.2 million tonnes needed. * The crisis could threaten Kazakhstan’s agro-industrial development programmes. 244. </w:t>
      </w:r>
      <w:hyperlink r:id="rId242">
        <w:r>
          <w:rPr>
            <w:color w:val="0000EE"/>
            <w:u w:val="single"/>
          </w:rPr>
          <w:t>https://www.businesstoday.com.my/2026/03/20/region-faces-rising-risks-of-fuel-and-food-shortage-as-middle-east-crisis-escalates-bmi/?utm_source=rss&amp;utm_medium=rss&amp;utm_campaign=region-faces-rising-risks-of-fuel-and-food-shortage-as-middle-east-crisis-escalates-bmi</w:t>
        </w:r>
      </w:hyperlink>
      <w:r>
        <w:t xml:space="preserve"> - * Asia-Pacific economies face increasing risks of shortages of fuel, fertilisers, and food due to conflict-linked disruptions in global gas and oil supply chains. * Conflict between Iran and Qatar has led to significant LNG supply reductions, with possible prolonged shortages despite new capacity coming online. * Countries heavily reliant on gas imports, such as Bangladesh and Pakistan, are most vulnerable, with fertiliser plants already shutting down. * Gas shortages could impact fertiliser production, raising food security risks through 2026 and 2027. * Higher fertiliser prices and supply disruptions could increase food prices and inflation across Asia, with some governments maintaining strategic reserves to mitigate impacts. 245. </w:t>
      </w:r>
      <w:hyperlink r:id="rId243">
        <w:r>
          <w:rPr>
            <w:color w:val="0000EE"/>
            <w:u w:val="single"/>
          </w:rPr>
          <w:t>https://weather.com/forecast/regional/news/2026-03-18-historic-march-heat-wave-west-plains-california-arizona</w:t>
        </w:r>
      </w:hyperlink>
      <w:r>
        <w:t xml:space="preserve"> - * A March heat wave in the US has broken multiple record high temperatures across California, Arizona, and other western states, with some locations reaching 110°F. * In Arizona, a station recorded 110°F, surpassing the March record of 108°F. * At least 65 cities in California, Arizona, Oregon, Idaho, Wyoming, and New Mexico set or tied March records. * The heat wave is driven by a high-pressure heat dome and exacerbated by climate change. * Snowpack in Colorado and California's Sierra is at its lowest in decades, contributing to drought and fire risk. 246. </w:t>
      </w:r>
      <w:hyperlink r:id="rId244">
        <w:r>
          <w:rPr>
            <w:color w:val="0000EE"/>
            <w:u w:val="single"/>
          </w:rPr>
          <w: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w:t>
        </w:r>
      </w:hyperlink>
      <w:r>
        <w:t xml:space="preserve"> - * Fertilizer prices surged 21% in March 2026 due to geopolitical conflicts and export bans from China and Russia. * The Strait of Hormuz closure and export restrictions have disrupted global supply chains, impacting nitrogen and potash availability. * Prices of natural gas, a key input, have risen significantly in Europe, while US benchmarks increased sharply. * Companies like CF Industries benefit from price surges, whereas Mosaic and Yara face margins pressure. * The crisis threatens global crop yields and food security, prompting shifts in planting and regulatory scrutiny. 247. </w:t>
      </w:r>
      <w:hyperlink r:id="rId245">
        <w:r>
          <w:rPr>
            <w:color w:val="0000EE"/>
            <w:u w:val="single"/>
          </w:rPr>
          <w:t>https://www.brecorder.com/news/40412481/middle-east-crisis-escalates-urea-prices</w:t>
        </w:r>
      </w:hyperlink>
      <w:r>
        <w:t xml:space="preserve"> - * Geopolitical tensions in the Middle East, disruptions to Qatari gas exports, and closure of the Strait of Hormuz have caused global fertilizer market shocks. * Gulf region’s reduction in production and logistics has led to supply constraints and record urea prices of USD 740–750 per ton. * Pakistan’s domestic fertilizer industry has sustained supply, mitigating global price impacts locally. * The domestic industry holds sufficient inventory of 0.9 million tons of urea for upcoming season, stabilising prices and supporting food security. * Elevated input costs in other regions lead to reduced fertiliser use, impacting crop yields and food inflation. 248. </w:t>
      </w:r>
      <w:hyperlink r:id="rId246">
        <w:r>
          <w:rPr>
            <w:color w:val="0000EE"/>
            <w:u w:val="single"/>
          </w:rPr>
          <w:t>https://www.just-drinks.com/features/iran-crisis-food-volume-recovery-in-jeopardy-from-new-inflation-wave/</w:t>
        </w:r>
      </w:hyperlink>
      <w:r>
        <w:t xml:space="preserve"> - * The Iran crisis is causing a decline in ship movements through the Strait of Hormuz amid escalating conflict. * The conflict has led to spikes in oil and gas prices, increasing energy costs for food and beverage sectors. * Iran is a major supplier of fertiliser, and prolonged conflict could deplete stocks, raising costs for farmers. * Higher fertiliser, fuel, and transportation costs may increase prices of agricultural products and processed foods. * Industry concerns are focused on medium- and long-term impacts on input costs and food prices if the conflict persists. 249. </w:t>
      </w:r>
      <w:hyperlink r:id="rId247">
        <w:r>
          <w:rPr>
            <w:color w:val="0000EE"/>
            <w:u w:val="single"/>
          </w:rPr>
          <w:t>https://www.moneytimes.com.br/graos-avancam-em-chicago-enquanto-guerra-perturba-mercados-de-combustiveis-e-fertilizantes-pads/</w:t>
        </w:r>
      </w:hyperlink>
      <w:r>
        <w:t xml:space="preserve"> - • Futures contracts for soybean, corn, and wheat in Chicago increased due to disruptions caused by Middle East conflict. • Attacks on oil and gas facilities are raising concerns about supply interruptions of fuels and fertilisers. • China is restricting fertiliser exports to protect its domestic market amidst global shortages. • Over 30% of nitrogen fertiliser exports pass through the Strait of Hormuz, now effectively closed. • Analysts highlight disruptions to fertiliser production due to reduced gas supplies from attacks in the Middle East. 250. </w:t>
      </w:r>
      <w:hyperlink r:id="rId248">
        <w:r>
          <w:rPr>
            <w:color w:val="0000EE"/>
            <w:u w:val="single"/>
          </w:rPr>
          <w:t>https://www.livemint.com/news/india/west-asia-conflict-energy-shock-drag-global-trade-growth-1-9-2026-downside-risk-1-4-wto-trade-outlook-11773930299366.html</w:t>
        </w:r>
      </w:hyperlink>
      <w:r>
        <w:t xml:space="preserve"> - * The WTO projects global trade growth will slow to 1.9% in 2026, from 4.6% in 2025, amid risks from West Asia conflict and energy prices. * Disruptions in oil shipments through the Strait of Hormuz are increasing costs and causing supply shocks, impacting transportation, manufacturing, and agriculture. * The report highlights risks to fertiliser supply chains, with about one-third of global urea and ammonia passing through the Strait of Hormuz, affecting agricultural production and food security. * India is vulnerable due to its significant urea imports from the Persian Gulf and reliance on Gulf oil and shipping routes. * Services trade is also projected to slow, with disruptions in transport and logistics due to regional conflict, impacting global demand recovery. 251. </w:t>
      </w:r>
      <w:hyperlink r:id="rId249">
        <w:r>
          <w:rPr>
            <w:color w:val="0000EE"/>
            <w:u w:val="single"/>
          </w:rPr>
          <w:t>https://hpj.com/2026/03/19/drought-continues-to-expand-in-the-plains/</w:t>
        </w:r>
      </w:hyperlink>
      <w:r>
        <w:t xml:space="preserve"> - * The US Drought Monitor reports worsening drought conditions in the southwestern and central Great Plains, including South Dakota, Nebraska, Kansas, Colorado, New Mexico, Arizona, and Nevada. * A powerful storm system caused widespread rain, thunderstorms, and a historic blizzard in the Midwest, improving drought conditions in some parts, especially in the Midwest and east Texas. * Snowpack remains inadequate in many western areas, contributing to worsening drought, with specific mention of Colorado, New Mexico, Idaho, Montana, and the Black Hills. * Future forecasts from March 24–28 predict mostly dry conditions across much of the US, with above-normal temperatures in the West and southern plains and below-normal precipitation elsewhere. 252. </w:t>
      </w:r>
      <w:hyperlink r:id="rId250">
        <w:r>
          <w:rPr>
            <w:color w:val="0000EE"/>
            <w:u w:val="single"/>
          </w:rPr>
          <w:t>https://feminist.org/news/afghanistan-faces-converging-crises-as-aid-cuts-regional-conflict-and-diplomatic-uncertainty-deepen-civilian-suffering/</w:t>
        </w:r>
      </w:hyperlink>
      <w:r>
        <w:t xml:space="preserve"> - * Afghanistan's crisis deepens due to aid reductions, cross-border violence, regional war, and diplomatic hesitations. * UN aid extension is short-term, with underfunded humanitarian operations and Taliban restrictions affecting assistance. * Nearly 66,000 people displaced from intensified Afghan-Pakistani conflict; vital infrastructure damaged. * Regional conflict involving Iran impacts trade routes, raising food and fuel prices, exacerbating food insecurity. * Taliban policies excluding women from work and aid access worsen humanitarian and economic conditions.</w:t>
      </w:r>
      <w:r/>
    </w:p>
    <w:p>
      <w:r/>
      <w:r>
        <w:t xml:space="preserve">These factors collectively worsen food insecurity, displacement, and humanitarian challenges in Afghanistan. 253. </w:t>
      </w:r>
      <w:hyperlink r:id="rId251">
        <w:r>
          <w:rPr>
            <w:color w:val="0000EE"/>
            <w:u w:val="single"/>
          </w:rPr>
          <w:t>https://www.brownfieldagnews.com/news/fertilizer-prices-rising-as-global-tensions-disrupt-nitrogen-supply/</w:t>
        </w:r>
      </w:hyperlink>
      <w:r>
        <w:t xml:space="preserve"> - * Fertilizer prices have increased more than 30 percent since the closure of the Strait of Hormuz. * Tensions in the Middle East are causing disruptions in nitrogen fertilizer supply. * Prices are affected by international market issues and inventory challenges. * Market uncertainties are expected to continue, impacting fertiliser costs. * U.S. nitrogen imports are reaching peak levels through May. 254. </w:t>
      </w:r>
      <w:hyperlink r:id="rId252">
        <w:r>
          <w:rPr>
            <w:color w:val="0000EE"/>
            <w:u w:val="single"/>
          </w:rPr>
          <w:t>https://www.theatlantic.com/science/2026/03/west-heat-wave/686457/?utm_source=feed</w:t>
        </w:r>
      </w:hyperlink>
      <w:r>
        <w:t xml:space="preserve"> - * A severe heat dome has settled over the US West, causing record high temperatures in multiple states, including Colorado and Arizona. * The atmospheric ridge is the strongest ever observed in March and is linked to human-caused climate change, making such heat waves more likely. * The heatwave is melting snowpack earlier than usual, threatening water supplies and increasing drought conditions across the region. * Colorado's winter was the warmest ever recorded, with impacts including snowpack loss and early snowmelt. * Rising temperatures risk increasing wildfire severity and affecting river and lake levels, with urgent water restrictions already in place. 255. </w:t>
      </w:r>
      <w:hyperlink r:id="rId253">
        <w:r>
          <w:rPr>
            <w:color w:val="0000EE"/>
            <w:u w:val="single"/>
          </w:rPr>
          <w:t>https://www.climatechangenews.com/2026/03/19/middle-east-war-is-another-wake-up-call-for-fossil-fuel-reliant-food-systems/</w:t>
        </w:r>
      </w:hyperlink>
      <w:r>
        <w:t xml:space="preserve"> - ['</w:t>
      </w:r>
      <w:r>
        <w:rPr>
          <w:i/>
        </w:rPr>
        <w:t xml:space="preserve"> The conflict in Iran has disrupted the global supply of urea fertiliser, increasing prices by 35% since the war began.', '</w:t>
      </w:r>
      <w:r>
        <w:t xml:space="preserve"> Fertiliser supply chain issues are linked to regional conflicts, with repercussions for food security worldwide, especially for low-income households.', '</w:t>
      </w:r>
      <w:r>
        <w:rPr>
          <w:i/>
        </w:rPr>
        <w:t xml:space="preserve"> The article discusses the fragility of food systems reliant on fossil fuel inputs like synthetic fertiliser and pesticides, emphasising geopolitical risks.', '</w:t>
      </w:r>
      <w:r>
        <w:t xml:space="preserve"> It presents agroecology as an alternative approach, with examples of community-led innovations and policy recommendations to reduce dependency on fossil fuels.'] 256. </w:t>
      </w:r>
      <w:hyperlink r:id="rId254">
        <w:r>
          <w:rPr>
            <w:color w:val="0000EE"/>
            <w:u w:val="single"/>
          </w:rPr>
          <w:t>https://www.americanagnetwork.com/2026/03/19/china-curbs-fertilizer-exports-tightening-global-supply-amid-conflict/</w:t>
        </w:r>
      </w:hyperlink>
      <w:r>
        <w:t xml:space="preserve"> - * China has restricted fertilizer exports to protect its domestic market, with restrictions already in effect since mid-March. * The move affects approximately 40 million metric tons, impacting global availability. * The restrictions come amid conflict-related supply chain disruptions, including within the Strait of Hormuz. * International prices for urea have increased approximately 40%, with domestic futures near a 10-month high. * Countries dependent on Chinese fertilizer imports, such as India, Brazil, and Thailand, face supply constraints, potentially affecting crop yields. 257. </w:t>
      </w:r>
      <w:hyperlink r:id="rId255">
        <w:r>
          <w:rPr>
            <w:color w:val="0000EE"/>
            <w:u w:val="single"/>
          </w:rPr>
          <w:t>https://www.offthegridnews.com/survival-gardening/the-fertilizer-squeeze-what-war-shipping-chokepoints-and-export-bans-could-do-to-your-garden-in-2026/</w:t>
        </w:r>
      </w:hyperlink>
      <w:r>
        <w:t xml:space="preserve"> - * Global fertiliser prices surged by 6.5% in early March 2026, signalling supply chain issues. * Disruptions caused by geopolitical tensions, including Iran’s shutdown of the Strait of Hormuz, impact nitrogen and other fertiliser supplies. * China has restricted phosphate exports until August 2026, reducing global supply. * Small farms and homesteaders face higher costs, potential shortages, and reduced yields. * Experts recommend early stockpiling and soil fertility strategies to mitigate risks. * Disruptions could worsen if geopolitical tensions persist into late spring.</w:t>
      </w:r>
      <w:r/>
    </w:p>
    <w:p>
      <w:r/>
      <w:r>
        <w:t xml:space="preserve">258. </w:t>
      </w:r>
      <w:hyperlink r:id="rId256">
        <w:r>
          <w:rPr>
            <w:color w:val="0000EE"/>
            <w:u w:val="single"/>
          </w:rPr>
          <w:t>https://www.descifrado.com/2026/03/19/bloqueo-en-ormuz-interrumpe-el-30-del-comercio-mundial-de-fertilizantes/</w:t>
        </w:r>
      </w:hyperlink>
      <w:r>
        <w:t xml:space="preserve"> - * The World Trade Organization (WTO) warned that the blockade of the Strait of Ormuz affects global fertiliser supply, impacting agriculture in major producer countries. * The blockade has cut off critical routes for 30% of the world's fertilisers, notably affecting Thailand (70% of urea imports), India (40%), and Brazil (35%). * The disruption poses a significant risk to food security, especially in fragile nations. * The blockade also hampers food imports in Gulf countries and influences regional energy prices, with importers facing higher costs and exporters benefiting from increased prices. 259. </w:t>
      </w:r>
      <w:hyperlink r:id="rId257">
        <w:r>
          <w:rPr>
            <w:color w:val="0000EE"/>
            <w:u w:val="single"/>
          </w:rPr>
          <w:t>https://cleantechnica.com/2026/03/19/the-hormuz-shock-the-rise-of-the-electrostate/</w:t>
        </w:r>
      </w:hyperlink>
      <w:r>
        <w:t xml:space="preserve"> - * The Strait of Hormuz is a vital geopolitical stress point affecting global energy, fertiliser, and supply chains. * A disruption could influence energy prices, inflation, and global supply chains, especially in Asia. * Fertiliser trade through Hormuz is crucial for food security; disruptions threaten crop yields and food inflation. * Countries like the US, China, and Pakistan are differently resilient; US depends on imports, China buffers with reserves and domestic energy. * The crisis could accelerate the transition towards an electrostate, reducing dependence on imported hydrocarbons. * Stress scenarios include partial reopenings, prolonged disruptions, quick de-escalations, or wider Gulf conflicts. * The shift to electrification and renewables is seen as a strategic resilience measure amid geopolitical risks. 260. </w:t>
      </w:r>
      <w:hyperlink r:id="rId258">
        <w:r>
          <w:rPr>
            <w:color w:val="0000EE"/>
            <w:u w:val="single"/>
          </w:rPr>
          <w:t>https://www.freemalaysiatoday.com/category/nation/2026/03/19/prolonged-middle-east-war-could-disrupt-fertiliser-market</w:t>
        </w:r>
      </w:hyperlink>
      <w:r>
        <w:t xml:space="preserve"> - * The Middle East war could severely disrupt Malaysia’s fertiliser market if it continues, warns FIAM. * The region supplies essential inputs like natural gas, urea, ammonia, and sulphur. * Disruptions could reduce production capacity and exports, leading to supply shortages. * Maritime logistics risks, including rerouted shipping and increased transit time, freight costs, and insurance premiums. * Global supply bottlenecks, especially affecting Asia and Africa, and increased production costs due to natural gas market volatility. 261. </w:t>
      </w:r>
      <w:hyperlink r:id="rId259">
        <w:r>
          <w:rPr>
            <w:color w:val="0000EE"/>
            <w:u w:val="single"/>
          </w:rPr>
          <w:t>https://pakobserver.net/local-industry-key-to-meeting-urea-demand-amid-middle-east-crisis/</w:t>
        </w:r>
      </w:hyperlink>
      <w:r>
        <w:t xml:space="preserve"> - * Escalating tensions in the Middle East have caused a contraction in Gulf-region urea exports, leading to supply constraints and price increases.</w:t>
      </w:r>
      <w:r>
        <w:rPr>
          <w:i/>
        </w:rPr>
        <w:t xml:space="preserve"> * Pakistan's domestic fertiliser industry has maintained supply, insulating farmers from global price volatility.</w:t>
      </w:r>
      <w:r>
        <w:t xml:space="preserve"> * International urea prices have surged to $740–750 per ton, impacting import-dependent countries in South Asia.</w:t>
      </w:r>
      <w:r>
        <w:rPr>
          <w:i/>
        </w:rPr>
        <w:t xml:space="preserve"> * Pakistan’s inventory of approximately 0.9 million tons of urea is sufficient for the upcoming Kharif season.</w:t>
      </w:r>
      <w:r>
        <w:t xml:space="preserve"> * Domestic DAP production remains limited, necessitating reliance on imports and highlighting vulnerability to external disruptions.* 262. </w:t>
      </w:r>
      <w:hyperlink r:id="rId260">
        <w:r>
          <w:rPr>
            <w:color w:val="0000EE"/>
            <w:u w:val="single"/>
          </w:rPr>
          <w:t>https://www.tampafp.com/florida-farmers-fight-for-survival-lawmakers-demand-trump-crack-down-on-mexican-imports/</w:t>
        </w:r>
      </w:hyperlink>
      <w:r>
        <w:t xml:space="preserve"> - * A bipartisan group of Florida lawmakers urges the US government to implement seasonal, product-specific tariff-rate quotas to limit Mexican produce imports. * The request is based on a 2025 report showing Florida’s produce market share declining sharply and Mexico’s surging. * The proposed tariffs aim to protect Florida crops like bell peppers, tomatoes, and cucumbers, and to support jobs and economic stability. * Lawmakers emphasise food security and fair market competition during the USMCA review process. * Supporters warn that current trade practices threaten US food supply and local agriculture. 263. </w:t>
      </w:r>
      <w:hyperlink r:id="rId261">
        <w:r>
          <w:rPr>
            <w:color w:val="0000EE"/>
            <w:u w:val="single"/>
          </w:rPr>
          <w:t>https://www.marketbeat.com/stock-ideas/not-just-oil-3-fertilizer-stocks-boosted-by-hormuz-closure/</w:t>
        </w:r>
      </w:hyperlink>
      <w:r>
        <w:t xml:space="preserve"> - * The closure of the Strait of Hormuz has disrupted global fertiliser supply, affecting chemicals like urea, ammonia, sulphur, phosphate, and potash. * Fertiliser prices have surged, with New Orleans urea reaching $680 per metric ton. * Three companies—Nutrien Ltd., CF Industries, and Mosaic Co.—have gained from the supply shock, with their stocks rallying. * Nutrien Ltd. is highlighted as the safest investment with diversified nutrients, a large market cap, and recognised analyst upgrades. * CF Industries benefits from low U.S. natural gas costs, while Mosaic faces operational and dependence risks due to sulfur transport issues. 264. </w:t>
      </w:r>
      <w:hyperlink r:id="rId262">
        <w:r>
          <w:rPr>
            <w:color w:val="0000EE"/>
            <w:u w:val="single"/>
          </w:rPr>
          <w:t>https://www.moneytimes.com.br/china-restringe-exportacoes-de-fertilizantes-prejudicando-oferta-ja-apertada-pela-guerra-pads/</w:t>
        </w:r>
      </w:hyperlink>
      <w:r>
        <w:t xml:space="preserve"> - * A China restringe exportações de fertilizantes para proteger seu mercado interno. * Restrição inclui proibição de algumas variedades de fertilizantes e cotas para outras. * Restrição ocorre em um momento de escassez global causada por conflitos e interrupções na cadeia de suprimentos. * Preços internacionais da ureia subiram cerca de 40% devido às restrições. * Exportações do Brasil, Indonésia, Tailândia e outros países à China estão parcialmente afetadas.</w:t>
      </w:r>
      <w:r/>
    </w:p>
    <w:p>
      <w:r/>
      <w:r>
        <w:t xml:space="preserve">265. </w:t>
      </w:r>
      <w:hyperlink r:id="rId263">
        <w:r>
          <w:rPr>
            <w:color w:val="0000EE"/>
            <w:u w:val="single"/>
          </w:rPr>
          <w:t>https://www.canalrural.com.br/internacional/china-restringe-exportacoes-de-fertilizantes-e-agrava-aperto-global-de-oferta-causado-pela-guerra/</w:t>
        </w:r>
      </w:hyperlink>
      <w:r>
        <w:t xml:space="preserve"> - * China restricts fertiliser exports to protect its domestic market, as reported by sources to Reuters. * The measure increases pressure on global markets already facing shortages due to war involving US and Iran. * The export ban affects fertilisers based on nitrogen, potash, and some phosphate varieties, implemented mid-March. * Only certain fertilisers, like ammonium sulphate, remain exportable under current restrictions. * China became a significant supplier to Brazil, exporting approximately 9.76 million tonnes from January to October 2025, representing about 25% of Brazil's imports. * Brazil imported a record 45.5 million tonnes of fertilisers in 2024, according to data from Conab. 266. </w:t>
      </w:r>
      <w:hyperlink r:id="rId264">
        <w:r>
          <w:rPr>
            <w:color w:val="0000EE"/>
            <w:u w:val="single"/>
          </w:rPr>
          <w:t>https://www.americanagnetwork.com/2026/03/19/agmarket-net-early-morning-market-analysis-3-19-26/</w:t>
        </w:r>
      </w:hyperlink>
      <w:r>
        <w:t xml:space="preserve"> - * Corn, soybeans, and wheat futures are up, with wheat increasing 6-7 cents. * Crude oil is down slightly but supports commodity prices, including grains. * U.S. federal reserve interest rates remain unchanged, with potential regulatory changes to increase supply. * Export sales estimates for grains are provided, indicating potential for higher trade. * Weather conditions in U.S. southern plains threaten crop prospects, potentially affecting wheat futures. * Analysts expect soybean acreage increase and focus on weather impacts for 2026 crop yields. 267. </w:t>
      </w:r>
      <w:hyperlink r:id="rId265">
        <w:r>
          <w:rPr>
            <w:color w:val="0000EE"/>
            <w:u w:val="single"/>
          </w:rPr>
          <w:t>https://apparelresources.com/business-news/policy/centre-approves-us-184-million-msp-funding-bolster-cotton-procurement-operations/</w:t>
        </w:r>
      </w:hyperlink>
      <w:r>
        <w:t xml:space="preserve"> - * The Cabinet Committee on Economic Affairs approved Rs. 1,718.56 crore (US $184 million) for MSP operations for the 2023–24 cotton season in India. * The funding aims to support cotton farmers and stabilise prices, with procurement managed by the Cotton Corporation of India. * The initiative includes establishing over 508 procurement centres across 152 districts and implementing technology like the Bale Identification and Traceability System (BITS) and the 'Cott-Ally' mobile app. * Cotton production in India is projected at 32.522 million bales on a cultivation area of 11.447 million hectares. * Cotton exports reached US $11.49 billion in FY ’25, with the domestic cotton textile and apparel market valued at US $110–120 billion. 268. </w:t>
      </w:r>
      <w:hyperlink r:id="rId266">
        <w:r>
          <w:rPr>
            <w:color w:val="0000EE"/>
            <w:u w:val="single"/>
          </w:rPr>
          <w:t>https://blog.ucs.org/omanjana-goswami/what-farmers-will-pay-for-president-trumps-war-on-iran/</w:t>
        </w:r>
      </w:hyperlink>
      <w:r>
        <w:t xml:space="preserve"> - * The closure of the Strait of Hormuz in 2026 disrupted global shipping, affecting energy and fertiliser markets. * US fertiliser prices, particularly urea, increased sharply in 2026, raising costs for farmers. * Global fertiliser supply chain disruptions and industry consolidation are increasing input prices. * US farmers spent approximately $33.8 billion on fertilisers in 2024, with costs likely rising due to the crisis. * Corn farmers, heavily dependent on nitrogen fertilisers, face higher production costs and potential crop shifts if fertiliser supplies become scarce. 269. </w:t>
      </w:r>
      <w:hyperlink r:id="rId267">
        <w:r>
          <w:rPr>
            <w:color w:val="0000EE"/>
            <w:u w:val="single"/>
          </w:rPr>
          <w:t>https://lenta.ru/news/2026/03/19/veduschiy-veduschiy-importer-udobreniy-hochet-uvelichit-ih-zakupki-u-rossii/</w:t>
        </w:r>
      </w:hyperlink>
      <w:r>
        <w:t xml:space="preserve"> - * India, a leading fertiliser importer, negotiations to increase imports from Russia, Belarus, and Morocco, due to Middle East tensions. * India has surplus fertiliser stocks but seeks additional supplies amid fears of supply disruptions. * Concerns over gas supply reduction affecting urea production, particularly in relation to Middle East conflicts. * Blockade through the Strait of Hormuz has halted about half of global fertiliser exports, risking agricultural disruptions. * UN experts warn that unresolved Middle East conflict may lead to a food crisis affecting 45 million people. 270. </w:t>
      </w:r>
      <w:hyperlink r:id="rId268">
        <w:r>
          <w:rPr>
            <w:color w:val="0000EE"/>
            <w:u w:val="single"/>
          </w:rPr>
          <w:t>https://www.lemonde.fr/economie/article/2026/03/19/l-accord-commercial-entre-l-union-europeenne-et-les-etats-unis-approuve-en-commission-au-parlement-europeen_6672399_3234.html</w:t>
        </w:r>
      </w:hyperlink>
      <w:r>
        <w:t xml:space="preserve"> - * The EU and US trade agreement signed in summer 2025 has received preliminary approval from the European Parliament's international trade committee. * The agreement involves the elimination of EU customs duties on US imports, with US duties on European products limited to 15%. * Safeguard clauses could delay or suspend tariff removals if the US does not uphold commitments. * Full approval by the European Parliament in a plenary session is still awaited. * Past delays were caused by US actions, including disputes over tariffs and intentions towards Greenland. 271. </w:t>
      </w:r>
      <w:hyperlink r:id="rId269">
        <w:r>
          <w:rPr>
            <w:color w:val="0000EE"/>
            <w:u w:val="single"/>
          </w:rPr>
          <w:t>https://egyptianstreets.com/2026/03/19/why-cheap-bread-matters-so-much-in-egypt/</w:t>
        </w:r>
      </w:hyperlink>
      <w:r>
        <w:t xml:space="preserve"> - * Egypt set maximum prices for unsubsidized bread following fuel price increases and inflation. * The price cap is a response to fuel and regional geopolitical issues affecting wheat and energy markets. * Bread holds cultural significance and is considered a basic citizen’s right, rooted in Egypt’s social and political history. * Rising global wheat prices, especially due to the Russia–Ukraine War, have strained Egypt’s import-dependent food system. * The government’s subsidy programmes for bread and food are under strain due to escalating costs and regional instability. 272. </w:t>
      </w:r>
      <w:hyperlink r:id="rId270">
        <w:r>
          <w:rPr>
            <w:color w:val="0000EE"/>
            <w:u w:val="single"/>
          </w:rPr>
          <w:t>https://www.news18.com/explainers/after-lpg-is-your-grocery-bill-the-next-target-heres-how-the-iran-war-could-hit-your-plate-ws-el-9985976.html</w:t>
        </w:r>
      </w:hyperlink>
      <w:r>
        <w:t xml:space="preserve"> - * The Iran conflict could disrupt food supplies through systemic shocks, fuel shortages, and trade route disruptions. * World Food Programme estimates up to 45 million people could face acute hunger by June. * Fuel dependence in agriculture and food distribution is increasing costs and risk of shortages. * Fertiliser production, reliant on natural gas, may suffer crop yields, worsening food security. * Disruption of the Strait of Hormuz threatens maritime routes for grains and fertilizers. * The war risks reduce agricultural capacity and increase food prices, particularly in developing economies. 273. </w:t>
      </w:r>
      <w:hyperlink r:id="rId271">
        <w:r>
          <w:rPr>
            <w:color w:val="0000EE"/>
            <w:u w:val="single"/>
          </w:rPr>
          <w:t>https://knews.kg/2026/03/19/mir-na-poroge-rekordnogo-goloda-vpp-oon/</w:t>
        </w:r>
      </w:hyperlink>
      <w:r>
        <w:t xml:space="preserve"> - * UN World Food Programme reports that ongoing conflict with Iran could increase global hunger by 45 million by summer 2026. * Total number of people at risk of starvation could surpass 319 million. * Main causes include logistical paralysis and energy shocks from the blockade of the Strait of Hormuz. * Humanitarian aid delivery costs to Africa and Asia have risen by 18–25% in two weeks. * Depletion of nitrogen and phosphate exports threatens planting campaigns in the Southern Hemisphere. * Food prices in importing countries are rising faster than in developed economies. * Countries most affected: Sudan, Yemen, Gaza, Haiti, South Sudan, Afghanistan, Pakistan, and West African nations. 274. </w:t>
      </w:r>
      <w:hyperlink r:id="rId270">
        <w:r>
          <w:rPr>
            <w:color w:val="0000EE"/>
            <w:u w:val="single"/>
          </w:rPr>
          <w:t>https://www.news18.com/explainers/after-lpg-is-your-grocery-bill-the-next-target-heres-how-the-iran-war-could-hit-your-plate-ws-el-9985976.html</w:t>
        </w:r>
      </w:hyperlink>
      <w:r>
        <w:t xml:space="preserve"> - • The Iran war could disrupt global food supplies and increase hunger, with up to 45 million people at risk of acute hunger by June, according to the World Food Programme. • Fuel shortages already affect food distribution, especially in import-dependent countries. • Fertiliser production, reliant on natural gas from the affected region, faces potential shortages impacting crop yields. • Disruption of the Strait of Hormuz could hinder the flow of foodstuffs and agricultural products. • The conflict poses risks to water and agricultural systems, potentially reducing food production capacity. 275. </w:t>
      </w:r>
      <w:hyperlink r:id="rId272">
        <w:r>
          <w:rPr>
            <w:color w:val="0000EE"/>
            <w:u w:val="single"/>
          </w:rPr>
          <w:t>https://www.middleeasteye.net/live-blog/live-blog-update/china-restricts-fertiliser-exports-further-crimping-war-tightened-supply</w:t>
        </w:r>
      </w:hyperlink>
      <w:r>
        <w:t xml:space="preserve"> - * China is imposing export restrictions on fertilisers to protect its domestic market. * The export ban affects nitrogen-potassium fertiliser blends and certain phosphates. * China shipped over $13bn worth of fertilisers last year, making it a major exporter. * The export restrictions come amid global shortages due to the US-Israeli war on Iran. * Shipments through the Strait of Hormuz account for about one-third of global fertiliser supply. 276. </w:t>
      </w:r>
      <w:hyperlink r:id="rId273">
        <w:r>
          <w:rPr>
            <w:color w:val="0000EE"/>
            <w:u w:val="single"/>
          </w:rPr>
          <w:t>https://eng.belta.by/politics/view/bread-is-life-as-middle-east-war-triggers-fertilizer-race-eu-looks-toward-belarus-178077-2026/</w:t>
        </w:r>
      </w:hyperlink>
      <w:r>
        <w:t xml:space="preserve"> - * The conflict in the Middle East risks closing the Strait of Hormuz, affecting global energy and fertiliser supplies. * Fertiliser shortages could reduce crop yields by up to 50%, causing food price inflation and food security issues. * African and other-poor regions are most vulnerable to food shortages due to reduced fertiliser use. * Countries like India, the US, and Europe are seeking alternative fertiliser sources, including Belarus. * Prices for fertilisers like urea have surged in the US; Europe faces indirect impacts from regional dependency. 277. </w:t>
      </w:r>
      <w:hyperlink r:id="rId274">
        <w:r>
          <w:rPr>
            <w:color w:val="0000EE"/>
            <w:u w:val="single"/>
          </w:rPr>
          <w:t>https://agroinformacion.com/en/marketseconomics/kansas-winter-wheat-drought-conditions-plummet-as-flash-drought-scorches-the-plains/</w:t>
        </w:r>
      </w:hyperlink>
      <w:r>
        <w:t xml:space="preserve"> - * Severe Kansas winter wheat drought destroys crops across the High Plains, impacting early spring yields. * The drought causes zero soil moisture at 85°F, leading to significant financial losses for dryland farmers. * Crop insurance adjusters are being called as fields are scorched, and market impacts include a market crash and volatile wheat futures near $5.40 per bushel. * The U.S. Drought Monitor reports rapidly expanding extreme moisture deficits across the winter wheat belt. * Farmers are advised to navigate federal red tape and review crop insurance policies to mitigate losses. 278. </w:t>
      </w:r>
      <w:hyperlink r:id="rId275">
        <w:r>
          <w:rPr>
            <w:color w:val="0000EE"/>
            <w:u w:val="single"/>
          </w:rPr>
          <w:t>https://www.azernews.az/nation/255926.html</w:t>
        </w:r>
      </w:hyperlink>
      <w:r>
        <w:t xml:space="preserve"> - </w:t>
      </w:r>
      <w:r>
        <w:rPr>
          <w:i/>
        </w:rPr>
        <w:t>A shipment of 488 tons of wheat is planned to transit through Azerbaijani territory en route to Armenia.</w:t>
      </w:r>
      <w:r/>
      <w:r>
        <w:rPr>
          <w:i/>
        </w:rPr>
        <w:t>The development follows Azerbaijan lifting restrictions on cargo transit to Armenia, announced on October 21, 2025.</w:t>
      </w:r>
      <w:r/>
      <w:r>
        <w:rPr>
          <w:i/>
        </w:rPr>
        <w:t>Since then, transit volumes of various goods, including gasoline, diesel fuel, and fertilisers, have increased.</w:t>
      </w:r>
      <w:r/>
      <w:r>
        <w:rPr>
          <w:i/>
        </w:rPr>
        <w:t>Recent shipments include wheat, Russian fertilisers, and energy products.</w:t>
      </w:r>
      <w:r/>
      <w:r>
        <w:rPr>
          <w:i/>
        </w:rPr>
        <w:t>The latest wheat shipment highlights Azerbaijan’s role as a regional transit corridor.</w:t>
      </w:r>
      <w:r>
        <w:t xml:space="preserve">279. </w:t>
      </w:r>
      <w:hyperlink r:id="rId276">
        <w:r>
          <w:rPr>
            <w:color w:val="0000EE"/>
            <w:u w:val="single"/>
          </w:rPr>
          <w:t>https://www.croplife.com/crop-inputs/fertilizer/u-s-department-of-justice-opens-investigations-into-u-s-fertilizer-market/?utm_source=rss&amp;utm_medium=rss&amp;utm_campaign=u-s-department-of-justice-opens-investigations-into-u-s-fertilizer-market</w:t>
        </w:r>
      </w:hyperlink>
      <w:r>
        <w:t xml:space="preserve"> - * The U.S. Department of Justice (DoJ) launched an investigation into the fertiliser market, focusing on potential collusion and price gouging, as prices increased by up to 33% since February 28, 2026. * The probe examines major fertiliser companies, including CF Industries, Nutrien, Mosaic, Koch, and Yara. * Industry consolidation has reduced suppliers from 46 in 1984 to four controlling 75% of the U.S. market, impacting prices. * U.S. Senator Josh Hawley called for increased scrutiny over market manipulation during a foreign crisis. * Experts suggest the investigation may not immediately lower fertiliser prices but could influence farmers’ input strategies and prompt alternative solutions. 280. </w:t>
      </w:r>
      <w:hyperlink r:id="rId277">
        <w:r>
          <w:rPr>
            <w:color w:val="0000EE"/>
            <w:u w:val="single"/>
          </w:rPr>
          <w:t>https://www.scmp.com/economy/china-economy/article/3347036/prolonged-iran-war-could-have-serious-impact-food-prices-says-uns-fao?utm_source=rss_feed</w:t>
        </w:r>
      </w:hyperlink>
      <w:r>
        <w:t xml:space="preserve"> - * The UN FAO warned that the Iran conflict is affecting fertiliser industry and food prices. * If the war lasts over three months, impacts on agriculture input costs and planting seasons could worsen. * Global fertiliser prices might stay 15 to 20% above normal in the first half of the year. * Production and transport disruptions are blocking 3 to 4 million tonnes of fertiliser shipments monthly. * Major exporters like Iran, Saudi Arabia, and Oman account for significant shares of global urea and ammonia exports. 281. </w:t>
      </w:r>
      <w:hyperlink r:id="rId278">
        <w:r>
          <w:rPr>
            <w:color w:val="0000EE"/>
            <w:u w:val="single"/>
          </w:rPr>
          <w:t>https://www.omanobserver.om/article/1186392/world/region/hormuz-blockage-drives-up-food-bills-in-some-gcc-states</w:t>
        </w:r>
      </w:hyperlink>
      <w:r>
        <w:t xml:space="preserve"> - * The blockade of shipping routes in the Gulf disrupts food supply and raises prices in GCC states. * The Strait of Hormuz closure affects major ports and logistics, impacting food imports. * Gulf nations have varying levels of reserves; Bahrain and Kuwait face higher consumer prices. * GCC countries attempt to mitigate impacts through strategic reserves and chartered flights. * Experts warn of a potential price spiral if conflict persists. 282. </w:t>
      </w:r>
      <w:hyperlink r:id="rId279">
        <w:r>
          <w:rPr>
            <w:color w:val="0000EE"/>
            <w:u w:val="single"/>
          </w:rPr>
          <w:t>https://www.allagnews.com/trump-xi-meeting-delay-keeps-ag-trade-in-focus/</w:t>
        </w:r>
      </w:hyperlink>
      <w:r>
        <w:t xml:space="preserve"> - * A delay in the meeting between President Trump and President Xi Jinping is shifting attention to U.S.–China trade negotiations, with agriculture as a central focus. * Trade discussions in Paris included agriculture, trade balance, and supply chain issues; China signalled openness to additional U.S. farm product purchases. * The delay is linked to geopolitical factors, including Strait of Hormuz disruptions, not trade breakdowns. * China remains a key buyer for U.S. agricultural exports, influencing grain and livestock markets across the Midwest and Plains. * Markets are watching for concrete buying activity from China amid ongoing logistical and policy uncertainties. 283. </w:t>
      </w:r>
      <w:hyperlink r:id="rId280">
        <w:r>
          <w:rPr>
            <w:color w:val="0000EE"/>
            <w:u w:val="single"/>
          </w:rPr>
          <w:t>https://www.volkskrant.nl/economie/niet-alleen-de-olieprijs-gaat-door-het-dak-de-oorlog-in-iran-raakt-ook-kunstmest-containervervoer-en-visserij~bb1cd771/</w:t>
        </w:r>
      </w:hyperlink>
      <w:r>
        <w:t xml:space="preserve"> - * The conflict in Iran and related geopolitical issues increase oil prices, impacting multiple sectors. * The Strait of Hormuz blockade disrupts global fertiliser trade, especially for nitrogen-based fertilisers. * Increased costs in fertiliser production and reduced supply are expected to raise food prices worldwide. * Container shipping between Asia and Europe faces significant disruptions due to blockades, causing delays and higher costs. * Rising fuel prices harm the fishing industry, especially in countries like the Philippines. * The aviation sector experiences flight cancellations and rerouting, leading to financial losses and logistical challenges. 284. </w:t>
      </w:r>
      <w:hyperlink r:id="rId281">
        <w:r>
          <w:rPr>
            <w:color w:val="0000EE"/>
            <w:u w:val="single"/>
          </w:rPr>
          <w:t>https://www.news18.com/india/from-heatwave-to-hailstorm-why-indias-weather-took-a-wild-u-turn-in-march-9985353.html</w:t>
        </w:r>
      </w:hyperlink>
      <w:r>
        <w:t xml:space="preserve"> - * A dramatic weather shift in India includes a cold snap in the north and unseasonal rain and hailstorms in Maharashtra, occurring in March 2026. * The Western Disturbance, originating from the Mediterranean, has caused unseasonal weather, bringing January-like conditions to northern India. * Maharashtra faces violent hailstorms due to a volatile atmospheric setup involving a wind discontinuity and cyclonic circulations, with warm moist winds from the Bay of Bengal colliding with cooler air. * The weather changes impact the wheat harvest in Punjab and Haryana, causing lodging and damage to crops. * The Indian Meteorological Department forecasts the wet spell will end around March 20, with temperatures rising again afterwards. 285. </w:t>
      </w:r>
      <w:hyperlink r:id="rId282">
        <w:r>
          <w:rPr>
            <w:color w:val="0000EE"/>
            <w:u w:val="single"/>
          </w:rPr>
          <w:t>https://economictimes.indiatimes.com/news/new-updates/weather-update-march-19-imd-warns-of-rain-in-delhi-hyderabad-and-ahmedabad-today-hailstorms-in-himachal-and-uttarakhand-check-full-forecast-here/articleshow/129669415.cms</w:t>
        </w:r>
      </w:hyperlink>
      <w:r>
        <w:t xml:space="preserve"> - * Several parts of India are experiencing widespread rain, thunderstorms, lightning, and strong winds due to a major weather system. * Delhi, Hyderabad, Ahmedabad, Himachal Pradesh, and Uttarakhand are among the affected regions. * IMD has issued yellow and orange alerts for various states, predicting ongoing rain, snow, thunderstorms, and hailstorms through March 20-24. * Heavy snow and thunderstorms are forecast for Himachal Pradesh, while scattered hailstorm activity is expected across multiple states. * The weather conditions may cause local disruptions and influence regional weather patterns.</w:t>
      </w:r>
      <w:r/>
      <w:r/>
    </w:p>
    <w:p>
      <w:pPr>
        <w:pStyle w:val="ListNumber"/>
        <w:numPr>
          <w:ilvl w:val="0"/>
          <w:numId w:val="16"/>
        </w:numPr>
        <w:spacing w:line="240" w:lineRule="auto"/>
        <w:ind w:left="720"/>
      </w:pPr>
      <w:r/>
      <w:hyperlink r:id="rId283">
        <w:r>
          <w:rPr>
            <w:color w:val="0000EE"/>
            <w:u w:val="single"/>
          </w:rPr>
          <w:t>https://www.morningagclips.com/tfi-welcomes-temporary-jones-act-waiver-to-support-fertilizer-supply-and-access/</w:t>
        </w:r>
      </w:hyperlink>
      <w:r>
        <w:t xml:space="preserve"> - * The Fertilizer Institute thanks the US government for suspending the Jones Act to ease fertilizer transportation. * The decision aims to address logistical challenges in fertiliser movement amid global conflicts affecting supply. * The waiver allows for greater shipping flexibility, especially during the spring application season. * It intends to reduce transportation costs and mitigate supply disruptions for American farmers. * The initiative responds to a March 9th letter from TFI, emphasising the importance of efficient fertiliser logistics.</w:t>
      </w:r>
      <w:r/>
    </w:p>
    <w:p>
      <w:pPr>
        <w:pStyle w:val="ListNumber"/>
        <w:spacing w:line="240" w:lineRule="auto"/>
        <w:ind w:left="720"/>
      </w:pPr>
      <w:r/>
      <w:hyperlink r:id="rId284">
        <w:r>
          <w:rPr>
            <w:color w:val="0000EE"/>
            <w:u w:val="single"/>
          </w:rPr>
          <w:t>https://www.agri-mutuel.com/politique-economie/guerre-au-moyen-orient-emballement-limite-des-cereales-flambee-des-engrais/</w:t>
        </w:r>
      </w:hyperlink>
      <w:r>
        <w:t xml:space="preserve"> - * Global cereal prices increased marginally following US-Israeli strikes in Iran, with market attention on fertiliser prices. * Fertiliser prices have sharply risen, with urea from Egypt rising 47% due to blockade of the Strait of Hormuz. * The market remains stable for cereals presently, but concern exists over potential fertiliser shortages. * The situation is contrasted with the 2022 Ukraine invasion impact, which caused significant wheat price hikes. * Agricultural trade is unlikely to face cereal shortages soon, but fertiliser supply could be affected in the medium term. 288. </w:t>
      </w:r>
      <w:hyperlink r:id="rId285">
        <w:r>
          <w:rPr>
            <w:color w:val="0000EE"/>
            <w:u w:val="single"/>
          </w:rPr>
          <w:t>https://www.brownfieldagnews.com/market-news/wheat-futures-supported-by-weather-concerns/</w:t>
        </w:r>
      </w:hyperlink>
      <w:r>
        <w:t xml:space="preserve"> - * The wheat complex was higher on fund and technical buying amid weather concerns in the US and Europe. * Cold temperatures, drought, and drought impacts from Russia’s war on Ukraine are affecting wheat crops. * Allendale Inc.’s 2026 US wheat planted area forecast at 44.877 million acres, slightly below 2025. * European Union and Russia's March wheat exports are expected to be strong, influenced by weather and geopolitical factors. * USDA’s next supply and demand estimates are scheduled for April 9th. 289. </w:t>
      </w:r>
      <w:hyperlink r:id="rId286">
        <w:r>
          <w:rPr>
            <w:color w:val="0000EE"/>
            <w:u w:val="single"/>
          </w:rPr>
          <w:t>https://www.theatlantic.com/national-security/2026/03/the-iran-wars-next-threat-is-to-food-and-water/686435/?utm_source=feed</w:t>
        </w:r>
      </w:hyperlink>
      <w:r>
        <w:t xml:space="preserve"> - * The Iran war has effectively closed the Strait of Hormuz, disrupting food imports to Gulf Cooperation Council countries, which rely heavily on imports for their food needs. * Gulf countries have responded by tapping strategic reserves and seeking alternative routes for food and commodities, but supply chains remain at risk. * The war has also impacted fertiliser exports crucial for global crop production, raising food security concerns worldwide. * Water desalination plants in the Gulf have been targeted, threatening water supplies for the region. * The region's dependence on imports and geopolitical tensions heighten risks of a food and water crisis amid ongoing conflict. 290. </w:t>
      </w:r>
      <w:hyperlink r:id="rId287">
        <w:r>
          <w:rPr>
            <w:color w:val="0000EE"/>
            <w:u w:val="single"/>
          </w:rPr>
          <w:t>https://www.indiavision.com/international/not-just-energy-how-the-iran-war-could-trigger-a-global-food-crisis/600537/</w:t>
        </w:r>
      </w:hyperlink>
      <w:r>
        <w:t xml:space="preserve"> - * The escalation of conflict in Iran threatens global food security through fertilizer shortages. * Fertilizer production relies heavily on natural gas, with Russia and Iran as key suppliers. * Sanctions and instability have driven up fertiliser prices, causing farmers to reduce application or forego fertiliser. * Reductions in crop yields could lead to global food shortages and increased prices, risking hunger and malnutrition. * The crisis could trigger price volatility and social unrest in import-dependent nations, requiring urgent global responses. 291. </w:t>
      </w:r>
      <w:hyperlink r:id="rId288">
        <w:r>
          <w:rPr>
            <w:color w:val="0000EE"/>
            <w:u w:val="single"/>
          </w:rPr>
          <w:t>https://www.business-standard.com/industry/agriculture/centre-approves-iffco-nano-npk-amid-fertiliser-supply-crunch-126031801306_1.html</w:t>
        </w:r>
      </w:hyperlink>
      <w:r>
        <w:t xml:space="preserve"> - * The Centre approved IFFCO's nano NPK complex fertilisers, including Nano NPK Liquid and Nano NPK Solid, for commercial use. * The approval was granted under the Fertiliser Control Order (FCO). * The decision comes amidst a fertiliser sector crisis caused by limited gas availability due to the West Asia war. * Nano products could reduce dependence on conventional fertilisers like urea and DAP. * IFFCO claims their nano solutions can lower input costs, improve yields, and minimise environmental impact. 292. </w:t>
      </w:r>
      <w:hyperlink r:id="rId289">
        <w:r>
          <w:rPr>
            <w:color w:val="0000EE"/>
            <w:u w:val="single"/>
          </w:rPr>
          <w:t>https://www.agriland.ie/farming-news/eu-young-farmers-call-for-action-from-political-leaders-on-cost-crisis/</w:t>
        </w:r>
      </w:hyperlink>
      <w:r>
        <w:t xml:space="preserve"> - * An organisation representing young farmers in the EU, CEJA, demands coordinated action from EU leaders on rising fuel and input costs. * Claims market speculation drives price volatility and energy costs, impacting farm costs. * Warns of a potential supply shock for fertilisers due to regional conflicts impacting transit. * Proposes short, medium, and long-term measures, including market monitoring, financial support, and developing fertiliser production within the EU. 293. </w:t>
      </w:r>
      <w:hyperlink r:id="rId290">
        <w:r>
          <w:rPr>
            <w:color w:val="0000EE"/>
            <w:u w:val="single"/>
          </w:rPr>
          <w:t>https://foodinstitute.com/focus/iran-war-strangles-fertilizer-supplies-sparks-fears-of-food-shortage/?utm_source=rss&amp;utm_medium=rss&amp;utm_campaign=iran-war-strangles-fertilizer-supplies-sparks-fears-of-food-shortage</w:t>
        </w:r>
      </w:hyperlink>
      <w:r>
        <w:t xml:space="preserve"> - * The conflict in Iran and the closure of the Strait of Hormuz have caused fertiliser prices to spike by over a third and created shortages. * Fertiliser shortages could lead to crop shortfalls within six months, impacting global food supply. * U.S. fertiliser supplies are estimated at 25% short, with efforts underway to import from Venezuela. * Fertiliser production in India, Bangladesh, Pakistan, and Egypt has been disrupted due to natural gas supply issues. * Ripple effects include potential soybean shortages in Brazil and China, and increased input costs like diesel and gasoline, raising food inflation. 294. </w:t>
      </w:r>
      <w:hyperlink r:id="rId291">
        <w:r>
          <w:rPr>
            <w:color w:val="0000EE"/>
            <w:u w:val="single"/>
          </w:rPr>
          <w:t>https://www.project-syndicate.org/commentary/supreme-court-tariff-ruling-will-generate-ever-more-trade-uncertainty-by-pinelopi-koujianou-goldberg-2026-03</w:t>
        </w:r>
      </w:hyperlink>
      <w:r>
        <w:t xml:space="preserve"> - * The US Supreme Court struck down tariffs imposed by President Trump, creating uncertainty about US trade policy. * US trade measures now involve a patchwork of investigations, sectoral probes, and national-security exceptions. * Uncertainty over trade policy is expected to suppress investment, long-term supply chain decisions, and export activity. * The global trading system faces pressure as US strategies shift away from rules-based towards power-based bargaining. * Persistent trade policy ambiguity risks ongoing economic and geopolitical instability. 295. </w:t>
      </w:r>
      <w:hyperlink r:id="rId292">
        <w:r>
          <w:rPr>
            <w:color w:val="0000EE"/>
            <w:u w:val="single"/>
          </w:rPr>
          <w:t>https://euromaidanpress.com/2026/03/18/ukraine-spring-fertilizer-crisis-harvest-2026/</w:t>
        </w:r>
      </w:hyperlink>
      <w:r>
        <w:t xml:space="preserve"> - * Ukraine’s farm industry association warns of a 15–20% drop in grain and oilseed yields amid energy and fertiliser shortages. * The shortages are driven by conflicts and wars, notably in the Middle East and Russia, which have increased global natural gas prices and reduced domestic ammonium nitrate output. * Fertiliser prices have increased significantly, raising the costs of spring sowing by roughly 10%. * UKAB has petitioned for emergency measures including tariff-free fertiliser imports, diesel excise reductions, and direct import authorisations. * A stable fertiliser supply could boost yields by 5–7%, whereas a shortfall could reduce export revenues by $4–5 billion and impact government finances.</w:t>
      </w:r>
      <w:r/>
    </w:p>
    <w:p>
      <w:pPr>
        <w:pStyle w:val="ListNumber"/>
        <w:spacing w:line="240" w:lineRule="auto"/>
        <w:ind w:left="720"/>
      </w:pPr>
      <w:r/>
      <w:hyperlink r:id="rId293">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increased pressure on global fertiliser prices and supplies. * The US government is considering aid options to help farmers with fertiliser costs amid supply disruptions. * A class-action lawsuit was filed against major US fertiliser companies over alleged price fixing. * Agricultural groups urged companies to support removing duties on Moroccan phosphate fertiliser. * Fertiliser stocks experienced volatility due to geopolitical tensions.</w:t>
      </w:r>
      <w:r/>
    </w:p>
    <w:p>
      <w:pPr>
        <w:pStyle w:val="ListNumber"/>
        <w:spacing w:line="240" w:lineRule="auto"/>
        <w:ind w:left="720"/>
      </w:pPr>
      <w:r/>
      <w:hyperlink r:id="rId294">
        <w:r>
          <w:rPr>
            <w:color w:val="0000EE"/>
            <w:u w:val="single"/>
          </w:rPr>
          <w:t>https://www.businesstoday.in/bt-tv/market-today/video/iran-war-threatens-fertiliser-supply-is-indias-kharif-crop-at-risk-521254-2026-03-18?utm_source=rssfeed</w:t>
        </w:r>
      </w:hyperlink>
      <w:r>
        <w:t xml:space="preserve"> - * The ongoing Iran conflict threatens global fertiliser supply chains, especially through the Strait of Hormuz. * Fertiliser prices, heavily reliant on natural gas, are rising globally due to supply disruptions. * Shipments facing delays could affect timely fertiliser availability for Indian farmers before the Kharif sowing season. * The Indian government claims current stock levels are sufficient and imports are secured. * Disruption risks could impact yields and increase costs for crops like paddy, maize, and cotton.</w:t>
      </w:r>
      <w:r/>
    </w:p>
    <w:p>
      <w:pPr>
        <w:pStyle w:val="ListNumber"/>
        <w:spacing w:line="240" w:lineRule="auto"/>
        <w:ind w:left="720"/>
      </w:pPr>
      <w:r/>
      <w:hyperlink r:id="rId295">
        <w:r>
          <w:rPr>
            <w:color w:val="0000EE"/>
            <w:u w:val="single"/>
          </w:rPr>
          <w:t>https://www.businesstoday.in/latest/economy/story/hormuz-disruption-hits-fertiliser-trade-could-indias-kharif-season-be-affected-521271-2026-03-18?utm_source=rssfeed</w:t>
        </w:r>
      </w:hyperlink>
      <w:r>
        <w:t xml:space="preserve"> - * Iran war disrupts shipping routes through the Strait of Hormuz, affecting global energy and fertiliser trade.</w:t>
      </w:r>
      <w:r>
        <w:rPr>
          <w:i/>
        </w:rPr>
        <w:t xml:space="preserve"> * Fertiliser prices have increased globally, with urea rising 30-40%.</w:t>
      </w:r>
      <w:r>
        <w:t xml:space="preserve"> * India relies heavily on imported gas and fertilisers from West Asia.</w:t>
      </w:r>
      <w:r>
        <w:rPr>
          <w:i/>
        </w:rPr>
        <w:t xml:space="preserve"> * India has secured additional fertiliser imports and stockpiles as a buffer.</w:t>
      </w:r>
      <w:r>
        <w:t xml:space="preserve"> * Timing of disruptions is critical for the upcoming Kharif season, which accounts for over 60% of Indian agriculture.*</w:t>
      </w:r>
      <w:r/>
    </w:p>
    <w:p>
      <w:pPr>
        <w:pStyle w:val="ListNumber"/>
        <w:spacing w:line="240" w:lineRule="auto"/>
        <w:ind w:left="720"/>
      </w:pPr>
      <w:r/>
      <w:hyperlink r:id="rId296">
        <w:r>
          <w:rPr>
            <w:color w:val="0000EE"/>
            <w:u w:val="single"/>
          </w:rPr>
          <w:t>https://www.ttnews.com/articles/iran-farmers-cost-fertilizer</w:t>
        </w:r>
      </w:hyperlink>
      <w:r>
        <w:t xml:space="preserve"> - * The war in Iran has increased fertiliser costs for US farmers, with some facing up to 40% higher prices. * Disruptions in shipping through the Strait of Hormuz have limited fertiliser exports from the Middle East, a major source of global supply. * Farmers anticipate potential fertiliser shortages and increased input costs, impacting planting and crop production. * US government initiatives include increased fertilizer imports from Venezuela and financial aid to farmers. * Fertiliser prices are predicted to remain high due to ongoing supply chain issues and energy costs.</w:t>
      </w:r>
      <w:r/>
      <w:r/>
    </w:p>
    <w:p>
      <w:r/>
      <w:r>
        <w:t xml:space="preserve">300. </w:t>
      </w:r>
      <w:hyperlink r:id="rId297">
        <w:r>
          <w:rPr>
            <w:color w:val="0000EE"/>
            <w:u w:val="single"/>
          </w:rPr>
          <w:t>https://www.indiasnews.net/news/278930156/chokepoint-vulnerability-middle-east-conflict-raises-worries-on-fertiliser-supplies-worldwide</w:t>
        </w:r>
      </w:hyperlink>
      <w:r>
        <w:t xml:space="preserve"> - * The Middle East conflict has caused Qatar's urea plants to remain offline since early March, affecting global supplies. * Disruptions in Gulf regions and Iranian gas cutoffs have created a chokepoint vulnerability in the global urea supply chain. * Experts warn that the concentration of urea production in low-cost gas-rich regions increases susceptibility to geopolitical disruptions. * Shipping disruptions through the Strait of Hormuz threaten to cause regional shortages and prolong delivery times. * Rising fertiliser prices, particularly in China, have increased by nearly 40% since the conflict escalated, affecting food security. 301. </w:t>
      </w:r>
      <w:hyperlink r:id="rId298">
        <w:r>
          <w:rPr>
            <w:color w:val="0000EE"/>
            <w:u w:val="single"/>
          </w:rPr>
          <w:t>https://newstalkkit.com/ixp/1144/p/mild-winter-challenges-grains/</w:t>
        </w:r>
      </w:hyperlink>
      <w:r>
        <w:t xml:space="preserve"> - * The winter of 2025-2026 was mild with almost no snowpack across the Northwest, affecting wheat growth. * Wet soils near the Washington/Idaho border may impair root development. * Warmer winter temperatures led to early pest problems, such as cutworms. * Growers are advised to consider seed treatments to protect root health and improve crop resilience. * The article highlights impacts on wheat farming in the Pacific Northwest region. 302. </w:t>
      </w:r>
      <w:hyperlink r:id="rId299">
        <w:r>
          <w:rPr>
            <w:color w:val="0000EE"/>
            <w:u w:val="single"/>
          </w:rPr>
          <w:t>https://www.turlockjournal.com/news/local/iran-war-strands-california-farm-exports/</w:t>
        </w:r>
      </w:hyperlink>
      <w:r>
        <w:t xml:space="preserve"> - * The U.S.-Israeli war with Iran has caused disruptions to California’s agricultural exports, notably through the closure of the Strait of Hormuz. * Exporters of almonds, walnuts, and pistachios face delayed shipments, rerouting, and potential losses. * Shipping surcharges and increased fuel prices threaten to reduce profitability and increase costs for California farmers. * Increased fuel and fertiliser prices, especially urea, impact planting and yields. * Air cargo routes from California to the Middle East are affected, with reduced capacity and higher rates. 303. </w:t>
      </w:r>
      <w:hyperlink r:id="rId300">
        <w:r>
          <w:rPr>
            <w:color w:val="0000EE"/>
            <w:u w:val="single"/>
          </w:rPr>
          <w:t>https://www.ktvb.com/article/news/nation-world/attack-on-iran/iran-war-impact-grocery-prices/507-02f0bd30-69ee-4ec9-8cea-6ca35b0d2129</w:t>
        </w:r>
      </w:hyperlink>
      <w:r>
        <w:t xml:space="preserve"> - ['</w:t>
      </w:r>
      <w:r>
        <w:rPr>
          <w:i/>
        </w:rPr>
        <w:t xml:space="preserve"> Disruptions to fertilizer shipments through the Strait of Hormuz could raise farming costs and impact crop yields.', '</w:t>
      </w:r>
      <w:r>
        <w:t xml:space="preserve"> The Middle East exports a significant portion of global nitrogen-based fertilisers, with 35% of urea and 20% of fertiliser shipments passing through the Strait of Hormuz.', '</w:t>
      </w:r>
      <w:r>
        <w:rPr>
          <w:i/>
        </w:rPr>
        <w:t xml:space="preserve"> Rising fertilizer prices and fuel costs may increase production costs and influence planting decisions, especially for nitrogen-dependent crops like corn in the US.', '</w:t>
      </w:r>
      <w:r>
        <w:t xml:space="preserve"> Oil prices have increased above $100 per barrel due to conflict and shipping disruption, affecting the entire food supply chain.', '</w:t>
      </w:r>
      <w:r>
        <w:rPr>
          <w:i/>
        </w:rPr>
        <w:t xml:space="preserve"> The duration of shipping disruptions will influence grocery prices and inflation pressures.'] 304. </w:t>
      </w:r>
      <w:hyperlink r:id="rId301">
        <w:r>
          <w:rPr>
            <w:color w:val="0000EE"/>
            <w:u w:val="single"/>
          </w:rPr>
          <w:t>https://www.devex.com/news/devex-dish-how-the-iran-war-could-trigger-a-global-food-crisis-112096</w:t>
        </w:r>
      </w:hyperlink>
      <w:r>
        <w:rPr>
          <w:i/>
        </w:rPr>
        <w:t xml:space="preserve"> - * The Iran conflict impacts global food supply through higher energy prices and fertiliser shortages. * Shipping routes around the Strait of Hormuz are disrupted, increasing costs for humanitarian efforts. * An estimated 45 million more people could face acute hunger if the war persists. * Fertiliser exports from Iran, Qatar, Saudi Arabia, and Oman are threatened, with no international reserves for nitrogen fertiliser. * Experts recommend alternative routes, support for import-dependent countries, diversification, and domestic production to mitigate risks. 305. </w:t>
      </w:r>
      <w:hyperlink r:id="rId302">
        <w:r>
          <w:rPr>
            <w:color w:val="0000EE"/>
            <w:u w:val="single"/>
          </w:rPr>
          <w:t>https://www.arkansasonline.com/news/2026/mar/18/us-seeks-fertilizer-sources-as-iran-war-limits/</w:t>
        </w:r>
      </w:hyperlink>
      <w:r>
        <w:rPr>
          <w:i/>
        </w:rPr>
        <w:t xml:space="preserve"> - * The US moves to find backup fertiliser sources for American farmers amid Iran war disruptions. * US has established licences for Venezuela and discussed supply options with Morocco. * Morocco has significant phosphate rock reserves; US currently imposes duties on Moroccan phosphate. * A Qatar fertiliser facility supplied about 20% of US market before Iran conflict affected shipping. * US officials consider energy supply issues due to Strait of Hormuz disruptions caused by Iran war. * US economy remains sound; war's extension unlikely to cause long-term disruption but may impact consumers. 306. </w:t>
      </w:r>
      <w:hyperlink r:id="rId303">
        <w:r>
          <w:rPr>
            <w:color w:val="0000EE"/>
            <w:u w:val="single"/>
          </w:rPr>
          <w:t>https://www.jpnn.com/news/perang-iran-vs-as-israel-legislator-pkb-singgung-kendala-pasokan-pupuk</w:t>
        </w:r>
      </w:hyperlink>
      <w:r>
        <w:rPr>
          <w:i/>
        </w:rPr>
        <w:t xml:space="preserve"> - * Indonesian legislator Daniel Johan states conflict in Middle East could disrupt fertiliser supply. * Four major fertiliser-exporting countries affected: Oman, Qatar, Saudi Arabia, UAE. * Disruption to gas supply used in fertiliser production due to attacks and conflicts. * Reduced fertiliser output could decrease global food production. * The conflict may also increase oil prices, affecting agricultural costs. 307. </w:t>
      </w:r>
      <w:hyperlink r:id="rId304">
        <w:r>
          <w:rPr>
            <w:color w:val="0000EE"/>
            <w:u w:val="single"/>
          </w:rPr>
          <w:t>https://codeblue.galencentre.org/2026/03/experts-warn-of-food-price-hikes-in-malaysia-from-fertiliser-cost-surge/</w:t>
        </w:r>
      </w:hyperlink>
      <w:r>
        <w:rPr>
          <w:i/>
        </w:rPr>
        <w:t xml:space="preserve"> - * Global fertiliser supply disruptions due to Iran conflict may increase prices and cause shortages, affecting Malaysia’s agriculture. * Higher fertiliser costs and shortages risk reducing crop yields, impacting rice, vegetables, and other crops. * Rising global energy prices linked to Strait of Hormuz disruptions further increase production costs. * Malaysia’s reliance on imported food and fertilisers makes it vulnerable to international price shocks. * Long-term strategies, including stockpiling and domestic production, are recommended to mitigate risks. 308. </w:t>
      </w:r>
      <w:hyperlink r:id="rId305">
        <w:r>
          <w:rPr>
            <w:color w:val="0000EE"/>
            <w:u w:val="single"/>
          </w:rPr>
          <w:t>https://www.mediafax.ro/economic/efectele-conflictului-din-iran-se-extind-rapid-criza-ingrasamintelor-globale-loveste-agricultura-23705104</w:t>
        </w:r>
      </w:hyperlink>
      <w:r>
        <w:rPr>
          <w:i/>
        </w:rPr>
        <w:t xml:space="preserve"> - * The conflict in Iran and attacks on energy infrastructure in the Persian Gulf have disrupted fertiliser production and distribution. * Resource dependencies, particularly on natural gas, have led to production reductions in the Middle East. * Fertiliser shortages threaten crop yields, especially for nitrogen-based fertilisers like urea. * Several countries, including Qatar, India, Bangladesh, and Egypt, face supply disruptions. * Fertiliser prices have increased significantly, with urea exceeding $700 per tonne, and may double if the conflict persists. 309. </w:t>
      </w:r>
      <w:hyperlink r:id="rId306">
        <w:r>
          <w:rPr>
            <w:color w:val="0000EE"/>
            <w:u w:val="single"/>
          </w:rPr>
          <w:t>https://www.radiofree.org/2026/03/17/blocking-fertilisers-the-hormuz-strait-and-agricultural-shock/</w:t>
        </w:r>
      </w:hyperlink>
      <w:r>
        <w:rPr>
          <w:i/>
        </w:rPr>
        <w:t xml:space="preserve"> - * The closure of the Strait of Hormuz due to conflict has disrupted fertiliser supply, affecting global markets. 310. </w:t>
      </w:r>
      <w:hyperlink r:id="rId307">
        <w:r>
          <w:rPr>
            <w:color w:val="0000EE"/>
            <w:u w:val="single"/>
          </w:rPr>
          <w:t>https://www.zerohedge.com/commodities/trump-administration-seeks-alternative-fertilizer-supplies</w:t>
        </w:r>
      </w:hyperlink>
      <w:r>
        <w:rPr>
          <w:i/>
        </w:rPr>
        <w:t xml:space="preserve"> - * The Trump administration is working to secure alternative fertilizer supplies for US farmers due to potential shipping disruptions caused by conflict with Iran. * Steps include authorising increased production in Venezuela and discussions with Morocco. * Fertiliser supply disruptions could impact global food supply and crop yields, with warnings of long-term consequences. * Disruptions to shipping in the Strait of Hormuz affect global fertiliser exports. * The focus is on prioritising US domestic agriculture during shortages. * Fertiliser components like ammonia, urea, and potash are discussed, with natural gas as a key input. * Fertiliser supply chain in the US involves imports, domestic production, and inland distribution, with key sources including the Middle East. * US officials expect the conflict duration to be short, with minimal impact on the US economy. 311. </w:t>
      </w:r>
      <w:hyperlink r:id="rId308">
        <w:r>
          <w:rPr>
            <w:color w:val="0000EE"/>
            <w:u w:val="single"/>
          </w:rPr>
          <w:t>https://www.abc.net.au/news/2026-03-18/fuel-and-fertiliser-shortage-hits-as-farmers-sow-winter-crops/106459560</w:t>
        </w:r>
      </w:hyperlink>
      <w:r>
        <w:rPr>
          <w:i/>
        </w:rPr>
        <w:t xml:space="preserve"> - - Australian farmers face disrupted supplies of diesel and urea due to the Iran conflict, impacting sowing of winter crops. - Severe fuel and fertiliser shortages coincide with favourable rainfall, raising concerns over planting and food supply. - Grain Producers Australia calls for policy changes and tax incentives to increase on-farm fuel storage. - Urea prices have risen; farmers seek alternatives like sulphate of ammonia due to shortages. - The conflict's impact on fuel and fertiliser prices may extend, affecting grain production and costs across Australia. 312. </w:t>
      </w:r>
      <w:hyperlink r:id="rId309">
        <w:r>
          <w:rPr>
            <w:color w:val="0000EE"/>
            <w:u w:val="single"/>
          </w:rPr>
          <w:t>https://thenewamerican.com/us/fertilizer-bottleneck-at-hormuz-raises-risk-of-food-inflation-and-worsening-global-hunger/</w:t>
        </w:r>
      </w:hyperlink>
      <w:r>
        <w:rPr>
          <w:i/>
        </w:rPr>
        <w:t xml:space="preserve"> - • The closure of the Strait of Hormuz due to escalating Iran conflict disrupts shipments of fertilizer critical for spring planting. • Approximately one-third of global seaborne fertilizer trade passes through Hormuz, affecting prices and supplies. • US farmers warn that input costs for fertiliser and fuel are rising, risking crop shortfalls and inflation. • Global food prices and food insecurity are expected to increase, with 45 million more people pushed into acute hunger. • Disruptions echo patterns seen in 2022 during Ukraine war, impacting global wheat and fertiliser markets. 313. </w:t>
      </w:r>
      <w:hyperlink r:id="rId310">
        <w:r>
          <w:rPr>
            <w:color w:val="0000EE"/>
            <w:u w:val="single"/>
          </w:rPr>
          <w:t>https://nuevodia.com.ve/ee-uu-busca-fertilizantes-en-venezuela-y-marruecos-ante-crisis-por-guerra-con-iran/</w:t>
        </w:r>
      </w:hyperlink>
      <w:r>
        <w:rPr>
          <w:i/>
        </w:rPr>
        <w:t xml:space="preserve"> - * The U.S. administration assesses new fertiliser sources to ensure agricultural supply amid disruptions caused by conflict with Iran. * Licences have been authorised for increased production in Venezuela, and discussions are ongoing with Morocco. * The measures aim to act as a 'safety net' against global market disruptions, though not eliminating all effects of the conflict. * The Iran conflict has significantly reduced nitrogen fertiliser flows from the Gulf, causing over 30% price increase. * The U.S. seeks to diversify supply sources to protect farmers and prevent food production impacts. 314. </w:t>
      </w:r>
      <w:hyperlink r:id="rId311">
        <w:r>
          <w:rPr>
            <w:color w:val="0000EE"/>
            <w:u w:val="single"/>
          </w:rPr>
          <w:t>https://jacobin.com/2026/03/price-shocks-energy-war-economy</w:t>
        </w:r>
      </w:hyperlink>
      <w:r>
        <w:rPr>
          <w:i/>
        </w:rPr>
        <w:t xml:space="preserve"> - ['</w:t>
      </w:r>
      <w:r>
        <w:t xml:space="preserve"> The conflict between the US, Israel, and Iran has caused shipping disruptions through the Strait of Hormuz, affecting global oil and LNG trade.', '</w:t>
      </w:r>
      <w:r>
        <w:rPr>
          <w:i/>
        </w:rPr>
        <w:t xml:space="preserve"> Oil prices have become highly volatile, with WTI swinging $38 in a single session, and Brent Crude remaining above $100.', '</w:t>
      </w:r>
      <w:r>
        <w:t xml:space="preserve"> Europe and Asia are most vulnerable, with Asia heavily dependent on Gulf oil and LNG, and Europe facing natural gas storage limitations.', '</w:t>
      </w:r>
      <w:r>
        <w:rPr>
          <w:i/>
        </w:rPr>
        <w:t xml:space="preserve"> Fertiliser production inputs like urea and ammonia are impacted due to oil and gas supply disruptions, which threaten spring planting.'] 315. </w:t>
      </w:r>
      <w:hyperlink r:id="rId312">
        <w:r>
          <w:rPr>
            <w:color w:val="0000EE"/>
            <w:u w:val="single"/>
          </w:rPr>
          <w:t>https://www.canadiancattlemen.ca/daily/iran-war-disrupts-global-fertilizer-markets-spring-planting/</w:t>
        </w:r>
      </w:hyperlink>
      <w:r>
        <w:rPr>
          <w:i/>
        </w:rPr>
        <w:t xml:space="preserve"> - * The Iran conflict has led to the shutdown of fertilizer plants in the Gulf, disrupting global supply. * Fertiliser production relies heavily on natural gas, which has been interrupted due to conflicts and sanctions. * Countries including Qatar, India, Bangladesh, Egypt, and the US face significant fertilizer shortages. * The price of urea has increased approximately 40%, with potential for further rises if the conflict continues. * The disruptions threaten spring planting and food security, especially for developing countries. 316. </w:t>
      </w:r>
      <w:hyperlink r:id="rId313">
        <w:r>
          <w:rPr>
            <w:color w:val="0000EE"/>
            <w:u w:val="single"/>
          </w:rPr>
          <w:t>https://www.belganewsagency.eu/european-parliament-revives-us-trade-deal-vote-set-for-thursday</w:t>
        </w:r>
      </w:hyperlink>
      <w:r>
        <w:rPr>
          <w:i/>
        </w:rPr>
        <w:t xml:space="preserve"> - * The European Parliament’s International Trade Committee will vote on the EU-US trade agreement on Thursday. * The deal, concluded last summer, proposes zero tariffs on industrial exports and increased market access for some agricultural products. * The process was paused in February following US tariff rulings and threats, but resumed after adding safeguards such as a 'sunrise clause'. * Full Parliament approval is needed, with a vote expected in the following weeks. * The agreement's future depends on negotiations with member states and concerns over US threats remain. 317. </w:t>
      </w:r>
      <w:hyperlink r:id="rId314">
        <w:r>
          <w:rPr>
            <w:color w:val="0000EE"/>
            <w:u w:val="single"/>
          </w:rPr>
          <w:t>https://www.bairdmaritime.com/shipping/dry-cargo/bulkers/white-house-says-us-seeking-fertiliser-from-venezuela-morocco</w:t>
        </w:r>
      </w:hyperlink>
      <w:r>
        <w:rPr>
          <w:i/>
        </w:rPr>
        <w:t xml:space="preserve"> - * The US is seeking additional fertiliser sources from Venezuela and possibly Morocco due to shipping constraints caused by the Iran war. * The White House has established licences for Venezuela to increase fertiliser production and has discussed options with Morocco. * Fertiliser supplies in the US have shrunk, leading to price increases of over one-third, due to the US-Israeli war against Iran. * European Union officials discussed a UN-brokered deal for exporting grain and fertilisers from Ukraine through the Black Sea. 318. </w:t>
      </w:r>
      <w:hyperlink r:id="rId315">
        <w:r>
          <w:rPr>
            <w:color w:val="0000EE"/>
            <w:u w:val="single"/>
          </w:rPr>
          <w:t>https://tass.com/economy/2102877</w:t>
        </w:r>
      </w:hyperlink>
      <w:r>
        <w:rPr>
          <w:i/>
        </w:rPr>
        <w:t xml:space="preserve"> - * The US government is searching for new fertiliser suppliers to avoid shortages before the sowing season, caused by disrupted supplies from the Middle East. * The search involves increased production licences to Venezuela and discussions with Morocco. * The US has also noted that Qatar supplied about 20% of its fertiliser needs. * The efforts are focused on fertilisers based on ammonia, urea, and nitrogen, crucial for wheat cultivation. 319. </w:t>
      </w:r>
      <w:hyperlink r:id="rId316">
        <w:r>
          <w:rPr>
            <w:color w:val="0000EE"/>
            <w:u w:val="single"/>
          </w:rPr>
          <w:t>https://www.grainews.ca/daily/iran-war-disrupts-global-fertilizer-markets-spring-planting/</w:t>
        </w:r>
      </w:hyperlink>
      <w:r>
        <w:rPr>
          <w:i/>
        </w:rPr>
        <w:t xml:space="preserve"> - * As the U.S.-Israel conflict with Iran enters its third week, fertilizer markets are severely disrupted, risking food security for developing countries.</w:t>
      </w:r>
      <w:r>
        <w:t>* Fertilizer production relies heavily on natural gas, with energy costs constituting up to 70% of production costs.</w:t>
      </w:r>
      <w:r>
        <w:rPr>
          <w:i/>
        </w:rPr>
        <w:t>* Global urea prices have increased by 40%, and prices could double if the conflict persists.</w:t>
      </w:r>
      <w:r>
        <w:t>* Fertilizer plants in the Gulf region, including Qatar and India, have halted or cut output due to energy supply disruptions.</w:t>
      </w:r>
      <w:r>
        <w:rPr>
          <w:i/>
        </w:rPr>
        <w:t>* Several countries, including Bangladesh, Australia, Egypt, Brazil, and the U.S., face supply shortages and shipment delays.</w:t>
      </w:r>
      <w:r>
        <w:t xml:space="preserve">320. </w:t>
      </w:r>
      <w:hyperlink r:id="rId317">
        <w:r>
          <w:rPr>
            <w:color w:val="0000EE"/>
            <w:u w:val="single"/>
          </w:rPr>
          <w:t>https://www.brownfieldagnews.com/news/u-s-exploring-venezuelan-fertilizer-purchases/</w:t>
        </w:r>
      </w:hyperlink>
      <w:r>
        <w:t xml:space="preserve"> - * The US is exploring Venezuelan fertiliser purchases to help farmers facing high prices. * The US Treasury Department is expanding sanction waivers to facilitate imports. * Venezuela produces over three million tonnes each of urea and ammonia annually. * In 2024, Venezuela exported over $211 million worth of fertilisers, mainly to Brazil and Colombia. * The move aims to provide short-term relief and prepare for potential fall market concerns. 321. </w:t>
      </w:r>
      <w:hyperlink r:id="rId318">
        <w:r>
          <w:rPr>
            <w:color w:val="0000EE"/>
            <w:u w:val="single"/>
          </w:rPr>
          <w:t>https://tass.com/world/2102893</w:t>
        </w:r>
      </w:hyperlink>
      <w:r>
        <w:t xml:space="preserve"> - * The World Food Programme (WFP) warns that 45 million people could face acute hunger if Iran conflict continues until June and oil prices stay over $100 per barrel. * The conflict threatens global food security, adding to the existing 318 million food-insecure people worldwide. * The conflict impacts energy, fuel, and fertiliser costs due to maritime risks, affecting vulnerable regions such as sub-Saharan Africa and Asia. * Countries like Sudan and Somalia experience increased food prices and hunger due to dependency on wheat imports and drought conditions. * WFP highlights the need for an adequate humanitarian response to prevent catastrophe among vulnerable populations. 322. </w:t>
      </w:r>
      <w:hyperlink r:id="rId319">
        <w:r>
          <w:rPr>
            <w:color w:val="0000EE"/>
            <w:u w:val="single"/>
          </w:rPr>
          <w:t>https://kuwaitnews.com/125476/</w:t>
        </w:r>
      </w:hyperlink>
      <w:r>
        <w:t xml:space="preserve"> - * The World Food Programme (WFP) warns that 45 million people in the Middle East face food insecurity if the conflict does not stop by June and oil prices remain above $100 per barrel. * The conflict affects vulnerable households worldwide, with 318 million already suffering from hunger. * Disruptions in shipping through the Gulf of Hormuz and Bab el-Mandeb have increased costs for humanitarian logistics, impacting aid to Afghanistan, Sudan, and other countries. * Operating costs for WFP have risen by 18%, reducing food purchases and cash aid, leading to cuts in aid for Sudan and children in Afghanistan. * Countries reliant on imports in Africa and Asia are the most vulnerable, with projected hunger increases: 21% in West and Central Africa, 17% in East and Southern Africa, and 24% in Asia. * Without additional resources, food insecurity could worsen, causing crises in the most vulnerable nations. 323. </w:t>
      </w:r>
      <w:hyperlink r:id="rId320">
        <w:r>
          <w:rPr>
            <w:color w:val="0000EE"/>
            <w:u w:val="single"/>
          </w:rPr>
          <w:t>https://www.jdsupra.com/legalnews/supreme-court-tariff-decision-second-8894615/</w:t>
        </w:r>
      </w:hyperlink>
      <w:r>
        <w:t xml:space="preserve"> - * The Supreme Court in Learning Resources, Inc. v. Trump (2026) invalidated tariffs imposed under IEEPA, which affected US trade arrangements relying on such tariffs. * The decision does not eliminate tariffs but limits IEEPA’s use, leading the US to rely on Section 122 for temporary tariffs. * Temporary Section 122 tariffs can influence trade conditions across multiple partners simultaneously, affecting deals with Japan, China, EU, India, UK, and North America. * The shift impacts existing trade agreements, altering the economic balance by changing tariff conditions. * Companies should reassess supply chains, review tariff exposures, explore refund opportunities, and monitor policy signals. 324. </w:t>
      </w:r>
      <w:hyperlink r:id="rId321">
        <w:r>
          <w:rPr>
            <w:color w:val="0000EE"/>
            <w:u w:val="single"/>
          </w:rPr>
          <w:t>https://www.bworldonline.com/economy/2026/03/17/737007/phl-in-talks-with-china-to-obtain-more-fertilizer/</w:t>
        </w:r>
      </w:hyperlink>
      <w:r>
        <w:t xml:space="preserve"> - * The Philippines is negotiating with China to source additional fertilizer due to supply disruptions caused by the Iran war. * Other suppliers being considered include Indonesia, Vietnam, Qatar, and Saudi Arabia. * The Philippines imports about 18% of its fertilizer from China. * Disruptions in international markets could impact domestic costs, yields, and consumer prices. * The Department of Agriculture plans to extend fertilizer supplies through local initiatives and monitor prices.</w:t>
      </w:r>
      <w:r/>
    </w:p>
    <w:p>
      <w:r/>
      <w:r>
        <w:t xml:space="preserve">325. </w:t>
      </w:r>
      <w:hyperlink r:id="rId322">
        <w:r>
          <w:rPr>
            <w:color w:val="0000EE"/>
            <w:u w:val="single"/>
          </w:rPr>
          <w:t>https://www.greenhousegrower.com/production/how-middle-east-tensions-are-creating-fertilizer-market-volatility/</w:t>
        </w:r>
      </w:hyperlink>
      <w:r>
        <w:t xml:space="preserve"> - * Geopolitical tensions in the Middle East are causing volatility in global fertilizer markets, particularly affecting nitrogen supply. * Disruptions to shipping routes such as the Strait of Hormuz are impacting trade flows of energy, fertiliser, and other commodities. * Pre-existing strain in nitrogen markets has been worsened by the conflict, leading to uncertain prices. * Experts highlight the potential for expanding domestic nitrogen fertiliser production in the US using local natural gas resources. * Industry discussions suggest building closer to US markets could mitigate foreign supply risks. 326. </w:t>
      </w:r>
      <w:hyperlink r:id="rId323">
        <w:r>
          <w:rPr>
            <w:color w:val="0000EE"/>
            <w:u w:val="single"/>
          </w:rPr>
          <w:t>https://www.livescience.com/planet-earth/iran-war-could-create-a-fertilizer-shock-that-impacts-agriculture-and-raises-food-prices</w:t>
        </w:r>
      </w:hyperlink>
      <w:r>
        <w:t xml:space="preserve"> - * Iran's move to restrict the Strait of Hormuz risks disrupting nitrogen fertiliser and LNG shipments, raising their prices and affecting global supply chains. * The disruption could lead to depletion of fertiliser stocks and impact farmers' planting choices, causing reduced crop yields. * Countries like India, Brazil, and the US depend on imported fertilisers, and increased costs could heighten food insecurity. * The shock would also affect sulphur output and synthetic nitrogen production, which are energy-dependent. * The article warns that a fertilizer scarcity could have destabilising effects, potentially surpassing the immediate impact of oil price changes.</w:t>
      </w:r>
      <w:r/>
    </w:p>
    <w:p>
      <w:r/>
      <w:r>
        <w:t xml:space="preserve">327. </w:t>
      </w:r>
      <w:hyperlink r:id="rId324">
        <w:r>
          <w:rPr>
            <w:color w:val="0000EE"/>
            <w:u w:val="single"/>
          </w:rPr>
          <w:t>https://www.middleeastmonitor.com/20260317-blocking-fertilisers-the-hormuz-strait-and-agricultural-shock/</w:t>
        </w:r>
      </w:hyperlink>
      <w:r>
        <w:t xml:space="preserve"> - • The closure of the Strait of Hormuz due to conflict has disrupted fertiliser supply chains. • Fertiliser prices, including Egyptian urea, have risen significantly amidst supply shocks. • Gulf region supplies account for substantial proportions of global exports of urea, sulphur, ammonia, and phosphates. • Major fertilizer-importing countries like Brazil, India, and China face supply risks due to the blockade. • The disruption impacts global fertiliser availability and increases production costs in several countries. 328. </w:t>
      </w:r>
      <w:hyperlink r:id="rId325">
        <w:r>
          <w:rPr>
            <w:color w:val="0000EE"/>
            <w:u w:val="single"/>
          </w:rPr>
          <w:t>https://www.assahifa.com/english/morocco/washington-eyes-morocco-fertilizer-supplies-to-offset-war-driven-shortages/</w:t>
        </w:r>
      </w:hyperlink>
      <w:r>
        <w:t xml:space="preserve"> - * The White House has engaged with Morocco to secure fertilizer supplies to address disruptions caused by the war in the Middle East. * The US seeks alternative sources, including Venezuela, due to shipping constraints linked to the conflict with Iran. * Global fertiliser prices have risen sharply, affecting US farmers' costs and food security. * US agricultural groups are urging the removal of duties on phosphate imports from Morocco to reduce costs. * Rising fertiliser prices are impacting US crop profitability amid supply chain disruptions. 329. </w:t>
      </w:r>
      <w:hyperlink r:id="rId326">
        <w:r>
          <w:rPr>
            <w:color w:val="0000EE"/>
            <w:u w:val="single"/>
          </w:rPr>
          <w:t>https://internationalsupermarketnews.com/isn-special-report-from-oil-to-bread-how-the-us-iran-war-is-hitting-europes-supermarket-shelves/</w:t>
        </w:r>
      </w:hyperlink>
      <w:r>
        <w:t xml:space="preserve"> - ['</w:t>
      </w:r>
      <w:r>
        <w:rPr>
          <w:i/>
        </w:rPr>
        <w:t xml:space="preserve"> The escalation of the US–Iran war in 2026 has led to energy disruptions and rising costs, affecting global trade routes like the Strait of Hormuz.', '</w:t>
      </w:r>
      <w:r>
        <w:t xml:space="preserve"> Disruption has increased oil and gas prices, which has raised production and transportation costs, driving food inflation across Europe.', '</w:t>
      </w:r>
      <w:r>
        <w:rPr>
          <w:i/>
        </w:rPr>
        <w:t xml:space="preserve"> Fertiliser prices, especially urea, have surged due to supply disruptions, threatening crop yields worldwide.', '</w:t>
      </w:r>
      <w:r>
        <w:t xml:space="preserve"> European farmers face higher costs from fuel and fertiliser, reducing production and margins.', '</w:t>
      </w:r>
      <w:r>
        <w:rPr>
          <w:i/>
        </w:rPr>
        <w:t xml:space="preserve"> Shipping and logistics costs have increased, raising prices for fresh vegetables, dairy, bread, and other traded food products.', '</w:t>
      </w:r>
      <w:r>
        <w:t xml:space="preserve"> European consumers face a second cost-of-living crisis with smaller shopping baskets, higher bills, and behavioural shifts towards discount shopping.', '</w:t>
      </w:r>
      <w:r>
        <w:rPr>
          <w:i/>
        </w:rPr>
        <w:t xml:space="preserve"> The situation is expected to worsen with ongoing energy and fertiliser shortages, global supply chain volatility, and prolonged conflict effects.'] 330. </w:t>
      </w:r>
      <w:hyperlink r:id="rId327">
        <w:r>
          <w:rPr>
            <w:color w:val="0000EE"/>
            <w:u w:val="single"/>
          </w:rPr>
          <w:t>https://chemindigest.com/morgan-stanley-flags-fertiliser-production-risks-in-india-amid-west-asia-crisis/</w:t>
        </w:r>
      </w:hyperlink>
      <w:r>
        <w:rPr>
          <w:i/>
        </w:rPr>
        <w:t xml:space="preserve"> - * Fertiliser production in India has been affected by disruptions in energy supply routes due to the West Asia crisis.</w:t>
      </w:r>
      <w:r>
        <w:t xml:space="preserve"> </w:t>
      </w:r>
      <w:r>
        <w:rPr>
          <w:i/>
        </w:rPr>
        <w:t>Morgan Stanley reports impact on 10 million tonnes of fertiliser capacity in India and neighbouring Bangladesh.</w:t>
      </w:r>
      <w:r>
        <w:t xml:space="preserve"> </w:t>
      </w:r>
      <w:r>
        <w:rPr>
          <w:i/>
        </w:rPr>
        <w:t>Global nitrogen fertiliser output could decrease by over 5.5 million tonnes annually, about 4% of global supply.</w:t>
      </w:r>
      <w:r>
        <w:t xml:space="preserve"> * Petrochemical and fertiliser prices have surged by 15–25% due to supply chain disruptions.</w:t>
      </w:r>
      <w:r>
        <w:rPr>
          <w:i/>
        </w:rPr>
        <w:t xml:space="preserve"> </w:t>
      </w:r>
      <w:r>
        <w:t xml:space="preserve">Prolonged disruptions may lead to shifts towards alternative fuels and demand management strategies.* 331. </w:t>
      </w:r>
      <w:hyperlink r:id="rId328">
        <w:r>
          <w:rPr>
            <w:color w:val="0000EE"/>
            <w:u w:val="single"/>
          </w:rPr>
          <w:t>https://udf.name/news/economic/288490-vengrija-prizvala-es-otmenit-poshliny-na-rossijskie-i-belarusskie-udobrenija.html</w:t>
        </w:r>
      </w:hyperlink>
      <w:r>
        <w:t xml:space="preserve"> - * The Hungarian agriculture minister proposed temporarily reducing tariffs on Russian and Belarusian fertilisers to zero due to rising global prices and supply uncertainty. * Restrictions on fertiliser imports from Russia and Belarus were tightened in 2025 following increased imports during the Ukraine war. * Russian fertiliser exports to the EU in 2025 were valued at approximately 2 billion euros, with imports decreasing in early 2026. * The situation in the Middle East, particularly Iran's blockade of the Strait of Hormuz, adds pressure by increasing fuel and raw material costs for fertiliser production. * Hungary also proposed easing restrictions on Russian gas imports to lower energy costs, but the EU rejected this initiative. 332. </w:t>
      </w:r>
      <w:hyperlink r:id="rId329">
        <w:r>
          <w:rPr>
            <w:color w:val="0000EE"/>
            <w:u w:val="single"/>
          </w:rPr>
          <w:t>https://thenews-chronicle.com/blocking-fertilisers-the-hormuz-strait-and-agricultural-shock/</w:t>
        </w:r>
      </w:hyperlink>
      <w:r>
        <w:t xml:space="preserve"> - • Closure of the Strait of Hormuz due to Iran War affects fertiliser supply, pushing prices beyond 2022 peaks. • Gulf accounts for significant share of global fertiliser exports; major producers declare force majeure. • Countries like Brazil, India, China, and Middle Eastern nations face supply disruptions for fertilisers such as urea, DAP, and sulphur. • Disruptions threaten global agricultural production, raising costs and risking food security. • US Farm Bureau Federation highlights risks to American agriculture and suggests strategic measures. • International food security is at risk due to geopolitical and supply chain disruptions. 333. </w:t>
      </w:r>
      <w:hyperlink r:id="rId330">
        <w:r>
          <w:rPr>
            <w:color w:val="0000EE"/>
            <w:u w:val="single"/>
          </w:rPr>
          <w:t>https://countercurrents.org/2026/03/blocking-fertilisers-the-hormuz-strait-and-agricultural-shock/</w:t>
        </w:r>
      </w:hyperlink>
      <w:r>
        <w:t xml:space="preserve"> - * The closure of the Strait of Hormuz due to conflict impacts fertiliser supply, risking price increases beyond 2022 levels. * Gulf accounts for significant seaborne exports of urea, sulphur, ammonia, and phosphates. * Major fertiliser importers such as Brazil, India, China, and Middle Eastern countries face supply disruptions. * Disruptions threaten global fertiliser production, raising costs and impacting crop yields. * Calls for US naval protection and policy measures highlight risks to agriculture and food security.</w:t>
      </w:r>
      <w:r/>
      <w:r/>
    </w:p>
    <w:p>
      <w:pPr>
        <w:pStyle w:val="ListNumber"/>
        <w:numPr>
          <w:ilvl w:val="0"/>
          <w:numId w:val="17"/>
        </w:numPr>
        <w:spacing w:line="240" w:lineRule="auto"/>
        <w:ind w:left="720"/>
      </w:pPr>
      <w:r/>
      <w:hyperlink r:id="rId331">
        <w:r>
          <w:rPr>
            <w:color w:val="0000EE"/>
            <w:u w:val="single"/>
          </w:rPr>
          <w:t>https://ukragroconsult.com/en/news/china-has-restricted-fertilizer-exports-amid-the-growing-crisis/</w:t>
        </w:r>
      </w:hyperlink>
      <w:r>
        <w:t xml:space="preserve"> - * China has ordered domestic exporters to suspend exports of nitrogen-potassium fertilizer blends.</w:t>
      </w:r>
      <w:r>
        <w:rPr>
          <w:i/>
        </w:rPr>
        <w:t xml:space="preserve"> * The country has confirmed export restrictions on urea in the form of quotas.</w:t>
      </w:r>
      <w:r>
        <w:t xml:space="preserve"> * The price of urea has increased 1.4-fold on global markets.</w:t>
      </w:r>
      <w:r>
        <w:rPr>
          <w:i/>
        </w:rPr>
        <w:t xml:space="preserve"> * The conflict in the Middle East has led to a reduction in fertilizer supplies and a rise in prices worldwide.</w:t>
      </w:r>
      <w:r>
        <w:t xml:space="preserve"> * Disruptions in the Middle East have affected global urea and ammonia trade, impacting fertilizer production and costs.*</w:t>
      </w:r>
      <w:r/>
    </w:p>
    <w:p>
      <w:pPr>
        <w:pStyle w:val="ListNumber"/>
        <w:spacing w:line="240" w:lineRule="auto"/>
        <w:ind w:left="720"/>
      </w:pPr>
      <w:r/>
      <w:hyperlink r:id="rId332">
        <w:r>
          <w:rPr>
            <w:color w:val="0000EE"/>
            <w:u w:val="single"/>
          </w:rPr>
          <w:t>https://businessday.ng/agriculture/article/demand-for-nigerias-urea-surges-as-iran-war-jolts-global-commodity-markets/</w:t>
        </w:r>
      </w:hyperlink>
      <w:r>
        <w:t xml:space="preserve"> - * Nigeria experiences increased demand for urea fertilisers due to disruptions caused by the Iran war. * The Iran conflict, which involves the closure of the Strait of Hormuz, affects global urea supply and shipping routes. * Nigeria’s three urea production plants, notably Notore, Indorama, and Dangote, are operational and see rising demand. * Natural gas prices have increased over 50% in Europe, impacting European and Middle Eastern fertiliser output. * The surge in demand is expected to raise Nigeria’s export earnings and increase fertiliser prices domestically. 336. </w:t>
      </w:r>
      <w:hyperlink r:id="rId333">
        <w:r>
          <w:rPr>
            <w:color w:val="0000EE"/>
            <w:u w:val="single"/>
          </w:rPr>
          <w:t>https://www.tribuneindia.com/news/amritsar/wheat-crop-flattened-by-hailstorm-in-tarn-taran/</w:t>
        </w:r>
      </w:hyperlink>
      <w:r>
        <w:t xml:space="preserve"> - * Continuous rainfall and hailstorm in Tarn Taran have caused damage to wheat crops, reported on Monday. * The hailstorm occurred on Sunday night, flattening wheat near harvesting stage. * Damage is expected to impact yield and grain size, with operators likely to increase harvesting charges. * Local farmers and leader demand government compensation, citing previous flood damages. * The Meteorological Department confirms hailstorm occurrence, assessing damage extent. 337. </w:t>
      </w:r>
      <w:hyperlink r:id="rId334">
        <w:r>
          <w:rPr>
            <w:color w:val="0000EE"/>
            <w:u w:val="single"/>
          </w:rPr>
          <w:t>https://thewest.com.au/business/the-economist/the-economist-the-iran-war-is-roiling-commodities-far-beyond-oil-c-21967508</w:t>
        </w:r>
      </w:hyperlink>
      <w:r>
        <w:t xml:space="preserve"> - * Since the conflict began, crude oil prices rose to $US106 a barrel, the highest since July 2022, with ongoing disruptions in the Strait of Hormuz. * Key commodities affected include urea, aluminium, helium, sulphur, and petrochemicals, primarily sourced from the Gulf region. * Supply chain disruptions have caused refinery and manufacturing costs to rise, with Asian refiners facing higher costs and reduced outputs. * Aluminium prices have surged to near four-year highs due to supply shortages. * The fertiliser industry faces significant supply constraints, risking disruptions to global food production. * The war has led to shortages in critical sectors like transportation, manufacturing, and agriculture, with long-lasting impacts expected. 338. </w:t>
      </w:r>
      <w:hyperlink r:id="rId335">
        <w:r>
          <w:rPr>
            <w:color w:val="0000EE"/>
            <w:u w:val="single"/>
          </w:rPr>
          <w:t>https://www.wishtv.com/news/business/strait-of-hormuz-conflict-threatens-fertilizer-supplies-to-us-farmers/</w:t>
        </w:r>
      </w:hyperlink>
      <w:r>
        <w:t xml:space="preserve"> - * The conflict in the Strait of Hormuz has disrupted global fertiliser shipping, causing price surges and supply concerns for US farmers. * The waterway accounts for about half of the world's urea supply, a key nitrogen fertiliser. * Ships carrying fertiliser and raw materials have effectively stopped moving through the region. * Urea prices in the US have increased by 50%, impacting farmers’ costs. * Industry leaders warn of potential crop failures and food security issues if supplies are delayed or lost. 339. </w:t>
      </w:r>
      <w:hyperlink r:id="rId336">
        <w:r>
          <w:rPr>
            <w:color w:val="0000EE"/>
            <w:u w:val="single"/>
          </w:rPr>
          <w:t>https://www.wthr.com/article/news/local/rising-gas-prices-linked-to-iran-conflict-could-hit-more-than-just-your-tank/531-b23a18cb-b6cc-497e-aa08-ee2e183eb911</w:t>
        </w:r>
      </w:hyperlink>
      <w:r>
        <w:t xml:space="preserve"> - * In Indiana, the average unleaded gasoline price increased nearly 70 cents over a month, influenced by the Iran conflict. * Oil price volatility due to Iran conflict creates economic uncertainty, affecting fuel and other expenses. * Rising fuel prices escalate costs for farming equipment and shipping. * Disruption of fertilizer shipments through the Strait of Hormuz raises fertiliser prices, impacting consumer costs. * Economists warn continued conflict could lead to broader inflation in groceries and other commodities. 340. </w:t>
      </w:r>
      <w:hyperlink r:id="rId337">
        <w:r>
          <w:rPr>
            <w:color w:val="0000EE"/>
            <w:u w:val="single"/>
          </w:rPr>
          <w:t>https://www.wwbl.com/2026/03/16/rigged-fertilizer-market-lawsuit-accuses-major-companies-of-driving-up-farm-prices/</w:t>
        </w:r>
      </w:hyperlink>
      <w:r>
        <w:t xml:space="preserve"> - • A class-action lawsuit filed in Iowa alleges fertilizer manufacturers conspired to inflate prices. • Major suppliers, including The Mosaic Company, Nutrien Ltd., CF Industries, and Koch Agronomic Services, are accused of manipulating nitrogen, phosphorus, and potash supply. • Prices of fertilisers surged approximately 60% between 2021 and 2022, causing increased costs for US farmers. • The lawsuit claims these actions increased expenses by about $128,000 per farm in 2022. • It raises concerns about market concentration and the influence of global suppliers on agricultural input costs. 341. </w:t>
      </w:r>
      <w:hyperlink r:id="rId338">
        <w:r>
          <w:rPr>
            <w:color w:val="0000EE"/>
            <w:u w:val="single"/>
          </w:rPr>
          <w:t>https://siliconcanals.com/sc-w-one-third-of-global-seaborne-fertiliser-passes-through-the-strait-of-hormuz-african-food-security-hangs-in-the-balance/</w:t>
        </w:r>
      </w:hyperlink>
      <w:r>
        <w:t xml:space="preserve"> - * A UNCTAD report highlights that significant shares of fertiliser for African countries depend on shipping through the Strait of Hormuz. * Disruption due to Gulf conflict increases fertiliser costs, impacting African food production and prices. * Rising oil and gas prices compound the pressure, affecting economies with high informal employment. * African export and import logistics face disruptions, worsening fiscal and political pressures. * Governments have limited short-term options; long-term solutions involve structural reforms to reduce dependence on vulnerable supply chains. 342. </w:t>
      </w:r>
      <w:hyperlink r:id="rId339">
        <w:r>
          <w:rPr>
            <w:color w:val="0000EE"/>
            <w:u w:val="single"/>
          </w:rPr>
          <w:t>https://www.maritimeprofessional.com/news/prices-russian-wheat-exports-highest-416967</w:t>
        </w:r>
      </w:hyperlink>
      <w:r>
        <w:t xml:space="preserve"> - * Russian wheat export prices increased to their highest since August 2025, reaching $238-$240 per tonne FOB. * Prices rose due to stronger global futures, export quote firmness from competitors, and improving weather conditions. * Wheat exports for March are estimated between 3.8 million and 4.4 million tonnes, with actual exports during the first ten days of March at 1.2 million tonnes. * Spring fieldwork has begun in 14 Russian regions, with a pace ahead of last year, supported by favourable weather. * Data from Sovecon and IKAR highlight rising domestic and export prices for wheat and related products in Russia. 343. </w:t>
      </w:r>
      <w:hyperlink r:id="rId340">
        <w:r>
          <w:rPr>
            <w:color w:val="0000EE"/>
            <w:u w:val="single"/>
          </w:rPr>
          <w:t>https://www.5septiembre.cu/guerra-dispara-los-precios-de-los-alimentos/</w:t>
        </w:r>
      </w:hyperlink>
      <w:r>
        <w:t xml:space="preserve"> - * La guerra entre Estados Unidos e Israel en Medio Oriente causa aumento en precios de alimentos y fertilizantes. * Los precios del trigo, maíz y aceites vegetales suben en mercados internacionales. * Se bloquea el Estrecho de Ormuz, afectando el comercio marítimo de fertilizantes. * La interrupción del flujo de gas natural afecta la producción de fertilizantes en Brasil y Sudán. * El petróleo en alza incrementa costos en toda la cadena agroalimentaria, incluyendo plásticos y combustible. * La crisis afecta la seguridad alimentaria, especialmente en el Medio Oriente, con desplazamientos en Líbano y aumento de la inseguridad alimentaria. 344. </w:t>
      </w:r>
      <w:hyperlink r:id="rId341">
        <w:r>
          <w:rPr>
            <w:color w:val="0000EE"/>
            <w:u w:val="single"/>
          </w:rPr>
          <w:t>https://www.thefencepost.com/news/middle-east-tensions-raise-spring-planting-concerns/</w:t>
        </w:r>
      </w:hyperlink>
      <w:r>
        <w:t xml:space="preserve"> - * Geopolitical tensions involving Iran and Persian Gulf countries create uncertainty in energy and fertiliser markets, impacting US farmers preparing for 2026 spring planting. * Disruptions in regional energy supplies, especially via the Strait of Hormuz, could influence global fertiliser prices and availability. * Major producers like Iran, Qatar, Saudi Arabia, and Egypt account for significant shares of global urea and ammonia exports. * US fertiliser import reliance, especially for potassium, makes domestic prices sensitive to global supply shocks. * Rising energy costs, including diesel, also increase farm operation expenses, affecting planting and fertiliser application timing. 345. </w:t>
      </w:r>
      <w:hyperlink r:id="rId342">
        <w:r>
          <w:rPr>
            <w:color w:val="0000EE"/>
            <w:u w:val="single"/>
          </w:rPr>
          <w:t>https://forumias.com/blog/indian-fertilizers-hormuz-choke/</w:t>
        </w:r>
      </w:hyperlink>
      <w:r>
        <w:t xml:space="preserve"> - * The Strait of Hormuz is a key maritime chokepoint facilitating energy and fertilizer trade. * Ongoing Iran–Israel conflict and regional disruptions risk India's fertilizer and energy imports. * India relies heavily on imported fertilisers, with high dependence on Gulf region supplies. * Disruptions could delay shipments, increase costs, and impact domestic fertiliser production. * Recommendations include diversification of import sources, overseas resource acquisition, domestic production expansion, strategic reserves, and logistics improvements. 346. </w:t>
      </w:r>
      <w:hyperlink r:id="rId343">
        <w:r>
          <w:rPr>
            <w:color w:val="0000EE"/>
            <w:u w:val="single"/>
          </w:rPr>
          <w:t>https://www.mediapool.bg/po-losho-ot-2022-g-spreniyat-iznos-na-torove-ot-blizkiya-iztok-zaplashva-sveta-s-prodovolstven-shok-news381270.html</w:t>
        </w:r>
      </w:hyperlink>
      <w:r>
        <w:t xml:space="preserve"> - * Регионът е един от най-големите доставчици на торове и природен газ, и войната в Близкия изток може да предизвика глобален продоволствен шок, предсказва Financial Times. * Войната е довела до спиране на производството на карбамид и други торове, с ценови скок над 40%. * Китай, Индия, Бангладеш и Пакистан ограничават износа или намаляват потреблението на суровини за производство на торове. * Недостигът на газ и суровини за ферментация е повлиял на световната доставка на азотни торове, което може да увеличи цените на селскостопанската продукция. * Анализаторите предупреждават за сериозни последици за световните хранителни и индустриални вериги, ако блокадата по протока продължи. 347. </w:t>
      </w:r>
      <w:hyperlink r:id="rId344">
        <w:r>
          <w:rPr>
            <w:color w:val="0000EE"/>
            <w:u w:val="single"/>
          </w:rPr>
          <w:t>https://fd.nl/bedrijfsleven/1589827/boeren-vrezen-hogere-kosten-iran-conflict-zet-kunstmestmarkt-op-zn-kop</w:t>
        </w:r>
      </w:hyperlink>
      <w:r>
        <w:t xml:space="preserve"> - * The Iran conflict has caused disruptions in the global fertiliser market, affecting prices and supply chains. * The conflict led to the closure of the Strait of Hormuz, impacting about a third of fertiliser exports from the region. * The price of Middle Eastern ureum increased from $490 to $700 per tonne amid rising gas prices. * Higher gas prices, rising from €32 to €50 per megawatt hour, increase production costs for fertiliser manufacturers. * Agricultural input costs and fertiliser prices affect farmer expenses and potentially food prices, with delays of three to six months for consumer impacts. 348. </w:t>
      </w:r>
      <w:hyperlink r:id="rId345">
        <w:r>
          <w:rPr>
            <w:color w:val="0000EE"/>
            <w:u w:val="single"/>
          </w:rPr>
          <w:t>https://cowsmo.com/news/sanction-waivers-for-fertilizer-imports/</w:t>
        </w:r>
      </w:hyperlink>
      <w:r>
        <w:t xml:space="preserve"> - * U.S. Treasury Department announced easement of restrictions on fertilizer imports from Venezuela, including fertiliser precursors, to help farmers facing high costs and shortages. * The move aims to increase Venezuelan fertiliser exports to the U.S., supporting domestic agriculture. * U.S. agriculture groups are urging removal of customs duties on Moroccan phosphate imports to further reduce fertiliser costs. * Discussions are ongoing between government officials and Congress to address rising fertiliser and fuel prices. * Several industry groups wrote to domestic fertiliser companies asking them to renounce previous support for duties on Moroccan phosphate fertilizers. 349. </w:t>
      </w:r>
      <w:hyperlink r:id="rId346">
        <w:r>
          <w:rPr>
            <w:color w:val="0000EE"/>
            <w:u w:val="single"/>
          </w:rPr>
          <w:t>https://tass.com/economy/2102345</w:t>
        </w:r>
      </w:hyperlink>
      <w:r>
        <w:t xml:space="preserve"> - * The Middle East escalation increases risks for global energy and agricultural systems. * No immediate widespread shortages are expected; stocks remain adequate. * Risks include rising prices, input availability issues, and higher production costs. * Disruption of fertilizer exports from the Persian Gulf and shipping routes affects supply. * Price hikes may impact fragile economies in the Middle East, North Africa, southern Africa, and Asia. 350. </w:t>
      </w:r>
      <w:hyperlink r:id="rId347">
        <w:r>
          <w:rPr>
            <w:color w:val="0000EE"/>
            <w:u w:val="single"/>
          </w:rPr>
          <w:t>https://www.newarab.com/news/ripple-effects-hormuz-blockade-essential-products</w:t>
        </w:r>
      </w:hyperlink>
      <w:r>
        <w:t xml:space="preserve"> - * The closure of the Strait of Hormuz has disrupted global supply chains for aluminium, fertilisers, plastics, and industrial chemicals. * Aluminium production in the Middle East, responsible for about 9% of global output, faces export and import hurdles, causing prices to hit a near four-year high. * Fertiliser supplies have been affected, with key components such as ammonia, urea, and sulphur experiencing shortages and price increases. * The plastics industry, especially polyethylene production in the Gulf, is experiencing significant export disruptions. * Supply of industrial gases like helium from Qatar is also under threat due to the blockade. * The sanctions and disruptions threaten global food security and manufacturing sectors dependent on these inputs. 351. </w:t>
      </w:r>
      <w:hyperlink r:id="rId346">
        <w:r>
          <w:rPr>
            <w:color w:val="0000EE"/>
            <w:u w:val="single"/>
          </w:rPr>
          <w:t>https://tass.com/economy/2102345</w:t>
        </w:r>
      </w:hyperlink>
      <w:r>
        <w:t xml:space="preserve"> - * The escalation in the Middle East increases risks to global energy and agricultural systems, potentially leading to deterioration in global food security. * Immediate shortages are unlikely due to adequate global stocks and unaffected regions, but risks to food affordability and input availability are rising. * Disruptions include cessation of fertilizer exports from the Persian Gulf and shipping route interruptions. * Rising fuel prices increase production and distribution costs, possibly raising consumer food prices. * Fragile economies in Middle East, North Africa, southern Africa, and parts of Asia face heightened risks due to limited fiscal capacity.</w:t>
      </w:r>
      <w:r/>
      <w:r/>
    </w:p>
    <w:p>
      <w:r/>
      <w:r>
        <w:t xml:space="preserve">352. </w:t>
      </w:r>
      <w:hyperlink r:id="rId348">
        <w:r>
          <w:rPr>
            <w:color w:val="0000EE"/>
            <w:u w:val="single"/>
          </w:rPr>
          <w:t>https://www.americanagnetwork.com/2026/03/16/agmarket-net-early-morning-market-analysis-3-16-26/</w:t>
        </w:r>
      </w:hyperlink>
      <w:r>
        <w:t xml:space="preserve"> - * Corn, soybeans, and wheat futures are declining; crude oil and energy prices are rising slightly. * Cold temperatures and dry conditions threaten winter wheat in southern US plains. * Trade tensions between US and China, and US-Iran conflict influence shipping and export outlook. * Argentina and southern Brazil are expected to receive rain, potentially improving crops. * Market sentiment is cautious, expecting lower trade today and consolidation in upcoming weeks. 353. </w:t>
      </w:r>
      <w:hyperlink r:id="rId348">
        <w:r>
          <w:rPr>
            <w:color w:val="0000EE"/>
            <w:u w:val="single"/>
          </w:rPr>
          <w:t>https://www.americanagnetwork.com/2026/03/16/agmarket-net-early-morning-market-analysis-3-16-26/</w:t>
        </w:r>
      </w:hyperlink>
      <w:r>
        <w:t xml:space="preserve"> - * Corn, soybeans, and wheat futures are expected to decline at the start of the trading week, influenced by geopolitical tensions and weather conditions. * President Trump discussed delays in the Xi summit and actions needed to restore shipping through the Strait of Hormuz. * Cold temperatures and dry conditions threaten winter wheat in southern US plains; good rains anticipated in Argentina and southern Brazil. * Trade estimates and technical support/resistance levels are provided for corn, soybeans, and wheat. * Market momentum indicates a risk-off sentiment due to geopolitical and weather-related factors. 354. </w:t>
      </w:r>
      <w:hyperlink r:id="rId349">
        <w:r>
          <w:rPr>
            <w:color w:val="0000EE"/>
            <w:u w:val="single"/>
          </w:rPr>
          <w:t>https://tass.com/economy/2102247</w:t>
        </w:r>
      </w:hyperlink>
      <w:r>
        <w:t xml:space="preserve"> - * European Union’s High Representative for Foreign Affairs Kaja Kallas warns that the blockage of the Strait of Hormuz risks causing shortages of fertilisers and food globally. * The closure could lead to a 30-50% reduction in fertiliser component supplies annually. * More than two dozen vessels in the Persian Gulf are carrying fertiliser ingredients, including urea, sulfur, and phosphates. * The situation could impact agricultural inputs and food security in the future. 355. </w:t>
      </w:r>
      <w:hyperlink r:id="rId350">
        <w:r>
          <w:rPr>
            <w:color w:val="0000EE"/>
            <w:u w:val="single"/>
          </w:rPr>
          <w:t>https://econlife.com/2026/03/fertilizer/</w:t>
        </w:r>
      </w:hyperlink>
      <w:r>
        <w:t xml:space="preserve"> - * Urea is a key fertiliser, involved in global food security and supply chains. * Production relies on nitrogen and natural gas, with major sources in the Middle East. * Geopolitical issues such as the Iran War, Russia-Ukraine conflict, and export bans impact supply and prices. * Urea prices peaked at $1,100 per metric ton after Russia invaded Ukraine and have fluctuated since. * Supply shocks from geopolitical conflicts have led to price increases and supply disruptions before planting seasons. 356. </w:t>
      </w:r>
      <w:hyperlink r:id="rId351">
        <w:r>
          <w:rPr>
            <w:color w:val="0000EE"/>
            <w:u w:val="single"/>
          </w:rPr>
          <w:t>https://www.producer.com/am-market-reports/am-market-report-march-16-2026/</w:t>
        </w:r>
      </w:hyperlink>
      <w:r>
        <w:t xml:space="preserve"> - * Global energy disruptions caused by Iran conflict and Strait of Hormuz blockage increase commodity prices, including fertiliser. * US and Canadian farmers face fertiliser shortages and rising prices, impacting spring planting. * Uncertainty persists with potential US tariffs affecting trade relations, including with Canada. * Grain markets, especially soybeans, canola, and wheat, are volatile amid geopolitical tensions. * US and global stock markets exhibit mixed responses to ongoing Middle East conflicts and energy price fluctuations. 357. </w:t>
      </w:r>
      <w:hyperlink r:id="rId352">
        <w:r>
          <w:rPr>
            <w:color w:val="0000EE"/>
            <w:u w:val="single"/>
          </w:rPr>
          <w:t>https://www.thehindubusinessline.com/economy/agri-business/iran-war-could-affect-fertilizer-sector-impacting-indian-agriculture/article70749713.ece</w:t>
        </w:r>
      </w:hyperlink>
      <w:r>
        <w:t xml:space="preserve"> - ['</w:t>
      </w:r>
      <w:r>
        <w:rPr>
          <w:i/>
        </w:rPr>
        <w:t xml:space="preserve"> The Iran war has disrupted shipments through the Strait of Hormuz, affecting global fertilizer supplies.', '</w:t>
      </w:r>
      <w:r>
        <w:t xml:space="preserve"> The conflict threatens to impact Indian agriculture, especially during key fertiliser application periods in March and April.', '</w:t>
      </w:r>
      <w:r>
        <w:rPr>
          <w:i/>
        </w:rPr>
        <w:t xml:space="preserve"> Prices of fertilisers like urea and DAP have surged due to shipping disruptions and reduced natural gas shipments.', '</w:t>
      </w:r>
      <w:r>
        <w:t xml:space="preserve"> The conflict could lead to reduced fertiliser application in India and other countries, impacting crop yields.', '</w:t>
      </w:r>
      <w:r>
        <w:rPr>
          <w:i/>
        </w:rPr>
        <w:t xml:space="preserve"> The timing of the conflict moderates overall effects, but long-term disruptions could severely affect global food security.'] 358. </w:t>
      </w:r>
      <w:hyperlink r:id="rId349">
        <w:r>
          <w:rPr>
            <w:color w:val="0000EE"/>
            <w:u w:val="single"/>
          </w:rPr>
          <w:t>https://tass.com/economy/2102247</w:t>
        </w:r>
      </w:hyperlink>
      <w:r>
        <w:rPr>
          <w:i/>
        </w:rPr>
        <w:t xml:space="preserve"> - * The blockade of the Strait of Hormuz threatens global fertiliser and food supplies, according to EU's Kaja Kallas. * The warning was issued on March 16, in Brussels. * The closure could reduce fertilizer component supplies by 30-50%, with significant impacts on food production. * Over 463,000 tons of urea, 303,000 tons of sulfur, and 200,000 tons of phosphates are trapped in vessels, according to Kpler. 359. </w:t>
      </w:r>
      <w:hyperlink r:id="rId353">
        <w:r>
          <w:rPr>
            <w:color w:val="0000EE"/>
            <w:u w:val="single"/>
          </w:rPr>
          <w:t>https://civil-protection-humanitarian-aid.ec.europa.eu/news-stories/news/eu-announces-eu36-million-humanitarian-aid-mozambique-and-neighbouring-countries-southern-africa-2026-03-16_en</w:t>
        </w:r>
      </w:hyperlink>
      <w:r>
        <w:rPr>
          <w:i/>
        </w:rPr>
        <w:t xml:space="preserve"> - * The European Commission announced €36 million in EU humanitarian aid for 6 countries in Southern Africa and the Indian Ocean region. * The aid aims to address acute food insecurity, conflict, displacement, floods, malnutrition, and health emergencies. * €20 million will be allocated to Mozambique for conflict-related displacement and floods since December. * €16 million will focus on Angola, Madagascar, Malawi, Zambia, and Zimbabwe, with €6 million for disaster preparedness. * The aid emphasises ongoing support despite reduced donor operations and media coverage of these crises. 360. </w:t>
      </w:r>
      <w:hyperlink r:id="rId354">
        <w:r>
          <w:rPr>
            <w:color w:val="0000EE"/>
            <w:u w:val="single"/>
          </w:rPr>
          <w:t>https://www.fxstreet.com/news/oil-risks-to-food-inflation-standard-chartered-202603160753</w:t>
        </w:r>
      </w:hyperlink>
      <w:r>
        <w:rPr>
          <w:i/>
        </w:rPr>
        <w:t xml:space="preserve"> - * Standard Chartered analysts highlight how higher oil prices can increase global food inflation through rising fertiliser costs and trade bottlenecks. * They note that governments have not intervened directly, as natural gas price increases have been seen as transitory. * Fertiliser affordability was already under strain due to protectionist measures by China and the EU before energy prices rose. * A 10% rise in oil prices could raise global inflation by approximately 40 basis points, according to IMF estimates. * Consumer psychology may lead to significant variations in food CPI inflation across economies. 361. </w:t>
      </w:r>
      <w:hyperlink r:id="rId355">
        <w:r>
          <w:rPr>
            <w:color w:val="0000EE"/>
            <w:u w:val="single"/>
          </w:rPr>
          <w:t>https://knnindia.co.in/news/newsdetails/global/west-asia-crisis-putting-pressure-on-indias-fertiliser-output-morgan-stanley</w:t>
        </w:r>
      </w:hyperlink>
      <w:r>
        <w:rPr>
          <w:i/>
        </w:rPr>
        <w:t xml:space="preserve"> - * Morgan Stanley reports disruption of energy supply routes in West Asia affecting fertiliser production in India and other Asian countries. * Disruptions around the Strait of Hormuz have restricted crude oil and natural gas flows, impacting feedstock availability. * Approximately 10 million tonnes of fertiliser capacity, including in India, has been affected by feedstock shortages. * Globally, nitrogen fertiliser output could decline by 5.5 million tonnes annually, about 4% of the world supply. * Prices of petrochemicals and derivatives have risen by 15–25% in recent weeks, with potential further supply constraints if the crisis persists. 362. </w:t>
      </w:r>
      <w:hyperlink r:id="rId356">
        <w:r>
          <w:rPr>
            <w:color w:val="0000EE"/>
            <w:u w:val="single"/>
          </w:rPr>
          <w:t>https://discoverwestman.com/articles/shutdown-of-strait-of-hormuz-is-a-nightmare-scenario-for-the-agriculture-sector-2</w:t>
        </w:r>
      </w:hyperlink>
      <w:r>
        <w:rPr>
          <w:i/>
        </w:rPr>
        <w:t xml:space="preserve"> - * The conflict in the Middle East has led to the blockade of the Strait of Hormuz, impacting global fertilizer exports. * Prices for nitrogen fertiliser, including urea, surged, with increases of about 77% since December. * Shipping disruptions are causing production cuts in major fertiliser-producing regions. * Reduced nitrogen production in Europe and export restrictions in China are exacerbating supply issues. * The phosphate market, concentrated among few countries including Saudi Arabia and China, faces potential tightening due to shipping delays. * Farmers worldwide may face fertiliser shortages and rising costs, with particular concern for Europe and Australia. 363. </w:t>
      </w:r>
      <w:hyperlink r:id="rId357">
        <w:r>
          <w:rPr>
            <w:color w:val="0000EE"/>
            <w:u w:val="single"/>
          </w:rPr>
          <w:t>https://scanx.trade/stock-market-news/commodities/china-implements-stricter-fertilizer-export-controls-amid-global-price-pressures/35200090</w:t>
        </w:r>
      </w:hyperlink>
      <w:r>
        <w:rPr>
          <w:i/>
        </w:rPr>
        <w:t xml:space="preserve"> - * China has tightened fertilizer export restrictions in response to rising global prices. * The measures are a policy shift influenced by international market volatility and geopolitical tensions involving Iran. * The export controls aim to address international price pressures and supply chain disruptions. * The decision is significant for global agricultural markets, possibly affecting supply and prices. * The timing coincides with ongoing geopolitical tensions contributing to market volatility. 364. </w:t>
      </w:r>
      <w:hyperlink r:id="rId358">
        <w:r>
          <w:rPr>
            <w:color w:val="0000EE"/>
            <w:u w:val="single"/>
          </w:rPr>
          <w:t>https://www.ilgiornale.it/news/politica/choc-lagricoltura-su-i-prezzi-dei-fertilizzanti-rischio-2637845.html</w:t>
        </w:r>
      </w:hyperlink>
      <w:r>
        <w:rPr>
          <w:i/>
        </w:rPr>
        <w:t xml:space="preserve"> - ['</w:t>
      </w:r>
      <w:r>
        <w:t xml:space="preserve"> European fertiliser prices increased by 20%, reaching 640 euro per tonne, a three-year high', '</w:t>
      </w:r>
      <w:r>
        <w:rPr>
          <w:i/>
        </w:rPr>
        <w:t xml:space="preserve"> Costs of ammoniaca may double, affecting fertiliser production and agricultural costs', '</w:t>
      </w:r>
      <w:r>
        <w:t xml:space="preserve"> Agriculture lobby warns of up to 80% decline in fertiliser purchases in early 2022', '</w:t>
      </w:r>
      <w:r>
        <w:rPr>
          <w:i/>
        </w:rPr>
        <w:t xml:space="preserve"> Reduced fertiliser use threatens crop yields and increases final food prices', '</w:t>
      </w:r>
      <w:r>
        <w:t xml:space="preserve"> New EU carbon border adjustment mechanism (CBAM) could add to fertiliser costs, with potential double impact during the Iran crisis'] 365. </w:t>
      </w:r>
      <w:hyperlink r:id="rId359">
        <w:r>
          <w:rPr>
            <w:color w:val="0000EE"/>
            <w:u w:val="single"/>
          </w:rPr>
          <w:t>https://www.kp.ru/daily/27765.5/5221680/?from=twall</w:t>
        </w:r>
      </w:hyperlink>
      <w:r>
        <w:t xml:space="preserve"> - * Iran's leader announced the Strait of Hormuz will remain closed, risking global food and fertiliser shortages. * The blockade affects around 16 million tonnes of fertilisers annually, including key exports like ammonia, urea, and phosphates. * Prices for fertilisers like urea and ammonia have risen significantly, with urea increasing by $130 per tonne. * Russia's position is relatively advantageous as it has its own gas and fertiliser production, potentially profiting from the crisis. * Several regions, including the EU, Middle East, India, and Africa, face risks of fertiliser shortages and increased food prices. 366. </w:t>
      </w:r>
      <w:hyperlink r:id="rId360">
        <w:r>
          <w:rPr>
            <w:color w:val="0000EE"/>
            <w:u w:val="single"/>
          </w:rPr>
          <w:t>https://www.beefcentral.com/lotfeeding/feedgrain-focus-northern-values-jump-as-input-costs-hit/</w:t>
        </w:r>
      </w:hyperlink>
      <w:r>
        <w:t xml:space="preserve"> - * Flooding in Queensland and northern New South Wales causes mixed rainfall impacts on crops and infrastructure. * Uncertainty in fuel and urea supply rises after a 25% diesel price increase linked to Middle East conflict. * Fuel price hikes add around $3.50 per tonne to freight costs, affecting transport margins. * Farm gate sorghum prices increase by about $10 per tonne, driven by exports to China and weather conditions. * Growers anticipate smaller winter crops due to high costs and limited moisture, with some delaying planting. * Market volatility increases amid concerns over fertiliser and fuel supplies, affecting planting decisions and crop yields. 367. </w:t>
      </w:r>
      <w:hyperlink r:id="rId360">
        <w:r>
          <w:rPr>
            <w:color w:val="0000EE"/>
            <w:u w:val="single"/>
          </w:rPr>
          <w:t>https://www.beefcentral.com/lotfeeding/feedgrain-focus-northern-values-jump-as-input-costs-hit/</w:t>
        </w:r>
      </w:hyperlink>
      <w:r>
        <w:t xml:space="preserve"> - * Heavy rain and flooding in Queensland and northern New South Wales affect cropping conditions. * Rising diesel prices and supply uncertainty increase input costs for farmers and logistics. * Sorghum prices in Brisbane increased, with harvest ongoing. * Farmers delay selling wheat and barley due to high costs and limited stocks. * Confidence in new crop planting is limited amid geopolitical tensions affecting fuel and fertiliser markets. 368. </w:t>
      </w:r>
      <w:hyperlink r:id="rId361">
        <w:r>
          <w:rPr>
            <w:color w:val="0000EE"/>
            <w:u w:val="single"/>
          </w:rPr>
          <w:t>https://qazinform.com/news/kazakhstans-grain-and-flour-exports-increase-by-60-last-year-f8c755</w:t>
        </w:r>
      </w:hyperlink>
      <w:r>
        <w:t xml:space="preserve"> - * Supported by government programmes, favourable weather, and modern technologies, Kazakhstan harvested a record grain crop in 2025. * Grain and flour exports in 2024/2025 increased by 60% compared to the previous year, reaching 15.3 million tons. * Exports to China, Middle Eastern, and North African markets expanded; shipments to European markets focus on high-quality wheat. * Kazakhstan ranked 10th globally in wheat exports and ninth in barley exports in 2024. * Export subsidy mechanism extended until September 2026, to support international market positions. * Total agricultural exports increased from $3.8 billion to $7 billion over five years, with 36.9% growth in 2025. 369. </w:t>
      </w:r>
      <w:hyperlink r:id="rId362">
        <w:r>
          <w:rPr>
            <w:color w:val="0000EE"/>
            <w:u w:val="single"/>
          </w:rPr>
          <w:t>https://indianexpress.com/article/opinion/columns/disruption-caused-by-west-asia-war-carries-a-reminder-policy-reforms-in-fertiliser-sector-are-overdue-10583818/</w:t>
        </w:r>
      </w:hyperlink>
      <w:r>
        <w:t xml:space="preserve"> - * The ongoing war in West Asia between Iran, Israel, and the US has exposed vulnerabilities in energy and fertiliser supplies for India. * Disruptions threaten supplies of crude oil, LPG, LNG, and fertilisers, with prices surging and imports potentially increasing. * India’s fertiliser security is at risk, with high import dependence for urea, phosphatics, and other inputs, impacting food security. * The article advocates for diversifying imports, promoting overseas investments, and implementing policy reforms including subsidy adjustments and sector deregulation. * Urges Prime Minister Modi to use the crisis as an opportunity for sector reforms to ensure food security and supply chain resilience. 370. </w:t>
      </w:r>
      <w:hyperlink r:id="rId363">
        <w:r>
          <w:rPr>
            <w:color w:val="0000EE"/>
            <w:u w:val="single"/>
          </w:rPr>
          <w:t>https://www.aspistrategist.org.au/just-like-fuel-fertiliser-supply-chains-are-a-hidden-vulnerability/</w:t>
        </w:r>
      </w:hyperlink>
      <w:r>
        <w:t xml:space="preserve"> - * Australia relies heavily on imports for fertilisers, chemicals, and manufacturing inputs. * Disruptions in supply chains, such as China’s 2021 restrictions on urea exports, pose national risks. * Project Ceres aims to develop Australia's largest urea plant to strengthen domestic fertiliser production. * Global supply chain fragility affects food security, agricultural yields, and prices. * Climate change and logistics disruptions further threaten supply chain stability and resilience. 371. </w:t>
      </w:r>
      <w:hyperlink r:id="rId364">
        <w:r>
          <w:rPr>
            <w:color w:val="0000EE"/>
            <w:u w:val="single"/>
          </w:rPr>
          <w:t>https://www.brazilnews.net/news/278924097/what-to-know-about-impact-of-us-israel-iran-war-on-global-food-security</w:t>
        </w:r>
      </w:hyperlink>
      <w:r>
        <w:t xml:space="preserve"> - * Ongoing conflict between US, Israel, and Iran affects global shipping through Strait of Hormuz. * Disruption hampers delivery of natural gas and phosphate fertilizers to major agricultural producers. * Fertilizer prices surged by about one-third since the conflict began. * Increased energy and transportation costs are raising food prices and inflation risks. * Rising food insecurity and strain on humanitarian operations in affected regions, especially in the Middle East. 372. </w:t>
      </w:r>
      <w:hyperlink r:id="rId365">
        <w:r>
          <w:rPr>
            <w:color w:val="0000EE"/>
            <w:u w:val="single"/>
          </w:rPr>
          <w:t>https://www.cbsnews.com/video/iowa-farmer-iran-war-amplifies-problem-high-fertilizer-prices/</w:t>
        </w:r>
      </w:hyperlink>
      <w:r>
        <w:t xml:space="preserve"> - * The Fertilizer Institute states the war with Iran is disrupting fertiliser supply chains. * Fertiliser prices have increased by approximately 30% in recent weeks. * Lance Lillibridge, a farmer from Vinton, Iowa, discusses the impact of the war on fertiliser costs. * The article links geopolitical conflict to supply chain disruptions and rising input costs for agriculture. 373. </w:t>
      </w:r>
      <w:hyperlink r:id="rId366">
        <w:r>
          <w:rPr>
            <w:color w:val="0000EE"/>
            <w:u w:val="single"/>
          </w:rPr>
          <w:t>https://www.theborneopost.com/2026/03/16/a-distant-war-with-real-consequences-for-malaysia-and-sabah/</w:t>
        </w:r>
      </w:hyperlink>
      <w:r>
        <w:t xml:space="preserve"> - * The Iran–USA–Israel conflict affects Malaysia and Sabah through global energy, trade, and food supply disruptions. * Disruption of the Strait of Hormuz threatens global oil supply, potentially raising crude oil prices above US$100 per barrel. * Malaysia’s economy is impacted by fluctuating oil prices, influencing government revenue and fuel subsidies. * Rising energy prices contribute to inflation, higher import costs, and increased living expenses in Malaysia. * Global shipping risks escalate costs for Malaysian exports and imports, affecting industries like electronics and palm oil. * Sabah’s resource-based sectors, including agriculture and petroleum, face rising costs and potential revenue changes. * Food security concerns grow as higher global fuel and fertiliser prices increase production costs and food prices. * Financial markets may experience volatility; energy price increases can benefit oil and gas companies. * Diplomatic balancing acts are necessary as Malaysia navigates regional and international relationships amid conflict. * Strengthening energy security, domestic agriculture, and regional diplomacy are key strategies for Malaysia and Sabah. 374. </w:t>
      </w:r>
      <w:hyperlink r:id="rId367">
        <w:r>
          <w:rPr>
            <w:color w:val="0000EE"/>
            <w:u w:val="single"/>
          </w:rPr>
          <w:t>https://www.ekathimerini.com/opinion/1298000/production-at-risk-from-rising-fertilizer-prices/</w:t>
        </w:r>
      </w:hyperlink>
      <w:r>
        <w:t xml:space="preserve"> - * Fertiliser prices surge globally, with a 30% increase in urea prices over a few days. * The increase is linked to Qatar's natural gas halt, affecting nitrogen fertiliser production. * The Strait of Hormuz closure restricts fertiliser transport, leading to shortages. * Fertiliser forfeiture impacts soil nitrogen, reducing crop yields and increasing food prices. * Agricultural production in Greece and other countries faces significant cost pressures. 375. </w:t>
      </w:r>
      <w:hyperlink r:id="rId368">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376. </w:t>
      </w:r>
      <w:hyperlink r:id="rId369">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377. </w:t>
      </w:r>
      <w:hyperlink r:id="rId370">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378. </w:t>
      </w:r>
      <w:hyperlink r:id="rId371">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379. </w:t>
      </w:r>
      <w:hyperlink r:id="rId372">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380. </w:t>
      </w:r>
      <w:hyperlink r:id="rId373">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381. </w:t>
      </w:r>
      <w:hyperlink r:id="rId374">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382. </w:t>
      </w:r>
      <w:hyperlink r:id="rId375">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383. </w:t>
      </w:r>
      <w:hyperlink r:id="rId376">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384. </w:t>
      </w:r>
      <w:hyperlink r:id="rId377">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385. </w:t>
      </w:r>
      <w:hyperlink r:id="rId378">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386. </w:t>
      </w:r>
      <w:hyperlink r:id="rId379">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387. </w:t>
      </w:r>
      <w:hyperlink r:id="rId380">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388. </w:t>
      </w:r>
      <w:hyperlink r:id="rId381">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389. </w:t>
      </w:r>
      <w:hyperlink r:id="rId382">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390. </w:t>
      </w:r>
      <w:hyperlink r:id="rId383">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391. </w:t>
      </w:r>
      <w:hyperlink r:id="rId384">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392. </w:t>
      </w:r>
      <w:hyperlink r:id="rId385">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393. </w:t>
      </w:r>
      <w:hyperlink r:id="rId386">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394. </w:t>
      </w:r>
      <w:hyperlink r:id="rId387">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395. </w:t>
      </w:r>
      <w:hyperlink r:id="rId388">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396. </w:t>
      </w:r>
      <w:hyperlink r:id="rId389">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397. </w:t>
      </w:r>
      <w:hyperlink r:id="rId390">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398. </w:t>
      </w:r>
      <w:hyperlink r:id="rId391">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399. </w:t>
      </w:r>
      <w:hyperlink r:id="rId392">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400. </w:t>
      </w:r>
      <w:hyperlink r:id="rId393">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401. </w:t>
      </w:r>
      <w:hyperlink r:id="rId394">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402. </w:t>
      </w:r>
      <w:hyperlink r:id="rId395">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403. </w:t>
      </w:r>
      <w:hyperlink r:id="rId396">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404. </w:t>
      </w:r>
      <w:hyperlink r:id="rId397">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405. </w:t>
      </w:r>
      <w:hyperlink r:id="rId398">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406. </w:t>
      </w:r>
      <w:hyperlink r:id="rId399">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407. </w:t>
      </w:r>
      <w:hyperlink r:id="rId400">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408. </w:t>
      </w:r>
      <w:hyperlink r:id="rId401">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409. </w:t>
      </w:r>
      <w:hyperlink r:id="rId401">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410. </w:t>
      </w:r>
      <w:hyperlink r:id="rId402">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411. </w:t>
      </w:r>
      <w:hyperlink r:id="rId403">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412. </w:t>
      </w:r>
      <w:hyperlink r:id="rId404">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413. </w:t>
      </w:r>
      <w:hyperlink r:id="rId405">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414. </w:t>
      </w:r>
      <w:hyperlink r:id="rId406">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415. </w:t>
      </w:r>
      <w:hyperlink r:id="rId407">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416. </w:t>
      </w:r>
      <w:hyperlink r:id="rId406">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417. </w:t>
      </w:r>
      <w:hyperlink r:id="rId406">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418. </w:t>
      </w:r>
      <w:hyperlink r:id="rId408">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419. </w:t>
      </w:r>
      <w:hyperlink r:id="rId409">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420. </w:t>
      </w:r>
      <w:hyperlink r:id="rId410">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421. </w:t>
      </w:r>
      <w:hyperlink r:id="rId411">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422. </w:t>
      </w:r>
      <w:hyperlink r:id="rId412">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423. </w:t>
      </w:r>
      <w:hyperlink r:id="rId413">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424. </w:t>
      </w:r>
      <w:hyperlink r:id="rId414">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425. </w:t>
      </w:r>
      <w:hyperlink r:id="rId415">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426. </w:t>
      </w:r>
      <w:hyperlink r:id="rId416">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427. </w:t>
      </w:r>
      <w:hyperlink r:id="rId417">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428. </w:t>
      </w:r>
      <w:hyperlink r:id="rId418">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429. </w:t>
      </w:r>
      <w:hyperlink r:id="rId419">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430. </w:t>
      </w:r>
      <w:hyperlink r:id="rId420">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431. </w:t>
      </w:r>
      <w:hyperlink r:id="rId421">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432. </w:t>
      </w:r>
      <w:hyperlink r:id="rId422">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433. </w:t>
      </w:r>
      <w:hyperlink r:id="rId423">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434. </w:t>
      </w:r>
      <w:hyperlink r:id="rId424">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435. </w:t>
      </w:r>
      <w:hyperlink r:id="rId425">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436. </w:t>
      </w:r>
      <w:hyperlink r:id="rId426">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437. </w:t>
      </w:r>
      <w:hyperlink r:id="rId427">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438. </w:t>
      </w:r>
      <w:hyperlink r:id="rId428">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439. </w:t>
      </w:r>
      <w:hyperlink r:id="rId429">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440. </w:t>
      </w:r>
      <w:hyperlink r:id="rId430">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441. </w:t>
      </w:r>
      <w:hyperlink r:id="rId431">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442. </w:t>
      </w:r>
      <w:hyperlink r:id="rId432">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443. </w:t>
      </w:r>
      <w:hyperlink r:id="rId433">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444. </w:t>
      </w:r>
      <w:hyperlink r:id="rId434">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445. </w:t>
      </w:r>
      <w:hyperlink r:id="rId435">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446. </w:t>
      </w:r>
      <w:hyperlink r:id="rId436">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447. </w:t>
      </w:r>
      <w:hyperlink r:id="rId437">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448. </w:t>
      </w:r>
      <w:hyperlink r:id="rId438">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449. </w:t>
      </w:r>
      <w:hyperlink r:id="rId439">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450. </w:t>
      </w:r>
      <w:hyperlink r:id="rId440">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451. </w:t>
      </w:r>
      <w:hyperlink r:id="rId441">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452. </w:t>
      </w:r>
      <w:hyperlink r:id="rId442">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453. </w:t>
      </w:r>
      <w:hyperlink r:id="rId443">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454. </w:t>
      </w:r>
      <w:hyperlink r:id="rId444">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455. </w:t>
      </w:r>
      <w:hyperlink r:id="rId445">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456. </w:t>
      </w:r>
      <w:hyperlink r:id="rId446">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457. </w:t>
      </w:r>
      <w:hyperlink r:id="rId447">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458. </w:t>
      </w:r>
      <w:hyperlink r:id="rId448">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459. </w:t>
      </w:r>
      <w:hyperlink r:id="rId449">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460. </w:t>
      </w:r>
      <w:hyperlink r:id="rId450">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461. </w:t>
      </w:r>
      <w:hyperlink r:id="rId451">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8"/>
        </w:numPr>
        <w:spacing w:line="240" w:lineRule="auto"/>
        <w:ind w:left="720"/>
      </w:pPr>
      <w:r/>
      <w:hyperlink r:id="rId446">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452">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466. </w:t>
      </w:r>
      <w:hyperlink r:id="rId453">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467. </w:t>
      </w:r>
      <w:hyperlink r:id="rId454">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468. </w:t>
      </w:r>
      <w:hyperlink r:id="rId455">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469. </w:t>
      </w:r>
      <w:hyperlink r:id="rId456">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470. </w:t>
      </w:r>
      <w:hyperlink r:id="rId457">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471. </w:t>
      </w:r>
      <w:hyperlink r:id="rId458">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472. </w:t>
      </w:r>
      <w:hyperlink r:id="rId459">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473. </w:t>
      </w:r>
      <w:hyperlink r:id="rId455">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474. </w:t>
      </w:r>
      <w:hyperlink r:id="rId460">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475. </w:t>
      </w:r>
      <w:hyperlink r:id="rId461">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476. </w:t>
      </w:r>
      <w:hyperlink r:id="rId462">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477. </w:t>
      </w:r>
      <w:hyperlink r:id="rId463">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478. </w:t>
      </w:r>
      <w:hyperlink r:id="rId464">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479. </w:t>
      </w:r>
      <w:hyperlink r:id="rId465">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480. </w:t>
      </w:r>
      <w:hyperlink r:id="rId466">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481. </w:t>
      </w:r>
      <w:hyperlink r:id="rId467">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482. </w:t>
      </w:r>
      <w:hyperlink r:id="rId468">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483. </w:t>
      </w:r>
      <w:hyperlink r:id="rId469">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484. </w:t>
      </w:r>
      <w:hyperlink r:id="rId470">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485. </w:t>
      </w:r>
      <w:hyperlink r:id="rId471">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486. </w:t>
      </w:r>
      <w:hyperlink r:id="rId472">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487. </w:t>
      </w:r>
      <w:hyperlink r:id="rId473">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488. </w:t>
      </w:r>
      <w:hyperlink r:id="rId474">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489. </w:t>
      </w:r>
      <w:hyperlink r:id="rId475">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490. </w:t>
      </w:r>
      <w:hyperlink r:id="rId457">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491. </w:t>
      </w:r>
      <w:hyperlink r:id="rId476">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492. </w:t>
      </w:r>
      <w:hyperlink r:id="rId477">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493. </w:t>
      </w:r>
      <w:hyperlink r:id="rId478">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494. </w:t>
      </w:r>
      <w:hyperlink r:id="rId479">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495. </w:t>
      </w:r>
      <w:hyperlink r:id="rId480">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496. </w:t>
      </w:r>
      <w:hyperlink r:id="rId481">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497. </w:t>
      </w:r>
      <w:hyperlink r:id="rId482">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498. </w:t>
      </w:r>
      <w:hyperlink r:id="rId483">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499. </w:t>
      </w:r>
      <w:hyperlink r:id="rId484">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500. </w:t>
      </w:r>
      <w:hyperlink r:id="rId485">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rbangreenfarms.com.au/post/urea-prices-are-soaring-farmers-need-a-smarter-strategy" TargetMode="External"/><Relationship Id="rId10" Type="http://schemas.openxmlformats.org/officeDocument/2006/relationships/hyperlink" Target="https://lenta.ru/news/2026/03/28/sprognozirovan-chudovischnyy-krizis-iz-za-konflikta-na-blizhnem-vostoke/" TargetMode="External"/><Relationship Id="rId11" Type="http://schemas.openxmlformats.org/officeDocument/2006/relationships/hyperlink" Target="https://www.indiaherald.com/Breaking/Read/994885117/How-Hormuz-Is-About-to-Hit-Your-Food-Bill-What-Starts-at-Hormuz-Ends-on-Your-Dinner-Table" TargetMode="External"/><Relationship Id="rId12" Type="http://schemas.openxmlformats.org/officeDocument/2006/relationships/hyperlink" Target="https://www.businesstoday.in/mindrush-2026/story/energy-shock-may-hit-kitchens-and-farms-as-west-asia-crisis-deepens-522894-2026-03-28?utm_source=rssfeed" TargetMode="External"/><Relationship Id="rId13" Type="http://schemas.openxmlformats.org/officeDocument/2006/relationships/hyperlink" Target="https://news.az/news/hormuz-disruption-risks-driving-global-food-prices-higher-goldman-sachs-warns" TargetMode="External"/><Relationship Id="rId14" Type="http://schemas.openxmlformats.org/officeDocument/2006/relationships/hyperlink" Target="https://aawsat.com/%D8%A7%D9%84%D8%A7%D9%82%D8%AA%D8%B5%D8%A7%D8%AF/5256188-%D8%AD%D8%B1%D8%A8-%D8%A5%D9%8A%D8%B1%D8%A7%D9%86-%D8%AA%D9%87%D8%AF%D8%AF-%D8%A7%D9%84%D8%A3%D9%85%D9%86-%D8%A7%D9%84%D8%BA%D8%B0%D8%A7%D8%A6%D9%8A-%D8%A7%D9%84%D8%B9%D8%A7%D9%84%D9%85%D9%8A-%D9%85%D8%B9-%D8%A7%D8%B1%D8%AA%D9%81%D8%A7%D8%B9-%D8%A3%D8%B3%D8%B9%D8%A7%D8%B1-%D8%A7%D9%84%D8%A3%D8%B3%D9%85%D8%AF%D8%A9" TargetMode="External"/><Relationship Id="rId15" Type="http://schemas.openxmlformats.org/officeDocument/2006/relationships/hyperlink" Target="https://www.schwartzreport.net/2026/03/28/global-food-supply-faces-a-dangerous-bottleneck-as-iran-war-persists/" TargetMode="External"/><Relationship Id="rId16" Type="http://schemas.openxmlformats.org/officeDocument/2006/relationships/hyperlink" Target="https://blogdocemagia.blogspot.com/2026/03/why-your-weekly-shop-is-about-to-get.html" TargetMode="External"/><Relationship Id="rId17" Type="http://schemas.openxmlformats.org/officeDocument/2006/relationships/hyperlink" Target="https://www.clickorlando.com/business/2026/03/28/africa-is-hurting-again-from-a-global-crisis-it-had-no-part-in-starting/" TargetMode="External"/><Relationship Id="rId18" Type="http://schemas.openxmlformats.org/officeDocument/2006/relationships/hyperlink" Target="https://www.abendzeitung-muenchen.de/mehr/geld/iran-krieg-laesst-duengerpreise-steigen-art-1121809" TargetMode="External"/><Relationship Id="rId19" Type="http://schemas.openxmlformats.org/officeDocument/2006/relationships/hyperlink" Target="https://barrie360.com/iran-war-sparks-fert-shortage-threat/" TargetMode="External"/><Relationship Id="rId20" Type="http://schemas.openxmlformats.org/officeDocument/2006/relationships/hyperlink" Target="https://www.aljazeera.com/features/2026/3/17/how-do-i-survive-drought-plagues-kenyas-turkana-amid-surplus-elsewhere?traffic_source=rss" TargetMode="External"/><Relationship Id="rId21" Type="http://schemas.openxmlformats.org/officeDocument/2006/relationships/hyperlink" Target="https://www.glasgowlive.co.uk/whats-on/shopping/uk-supermarket-warning-food-prices-33675194" TargetMode="External"/><Relationship Id="rId22" Type="http://schemas.openxmlformats.org/officeDocument/2006/relationships/hyperlink" Target="https://countercurrents.org/2026/03/indian-farmers-demand-fair-wto-reforms-to-safeguard-food-security-and-livelihoods/" TargetMode="External"/><Relationship Id="rId23" Type="http://schemas.openxmlformats.org/officeDocument/2006/relationships/hyperlink" Target="https://www.newsghana.com.gh/hormuz-fertiliser-crunch-threatens-ghanas-planting-season-ahead/" TargetMode="External"/><Relationship Id="rId24" Type="http://schemas.openxmlformats.org/officeDocument/2006/relationships/hyperlink" Target="https://www.koat.com/article/iran-war-drives-up-fertilizer-costs-for-us-farmers-raising-fears-of-higher-food-prices/70870463" TargetMode="External"/><Relationship Id="rId25" Type="http://schemas.openxmlformats.org/officeDocument/2006/relationships/hyperlink" Target="https://egyptian-gazette.com/world/the-war-in-iran-sparks-a-global-fertiliser-shortage/" TargetMode="External"/><Relationship Id="rId26" Type="http://schemas.openxmlformats.org/officeDocument/2006/relationships/hyperlink" Target="https://vanguardia.com.mx/noticias/guerra-en-iran-provoca-escasez-mundial-de-fertilizantes-y-amenaza-los-precios-de-los-alimentos-OO19714486" TargetMode="External"/><Relationship Id="rId27" Type="http://schemas.openxmlformats.org/officeDocument/2006/relationships/hyperlink" Target="https://armoneyandpolitics.com/trump-welcomes-farmers/" TargetMode="External"/><Relationship Id="rId28" Type="http://schemas.openxmlformats.org/officeDocument/2006/relationships/hyperlink" Target="https://www.jdsupra.com/legalnews/u-s-tariff-refund-mechanics-a-section-3696695/" TargetMode="External"/><Relationship Id="rId29" Type="http://schemas.openxmlformats.org/officeDocument/2006/relationships/hyperlink" Target="https://endtimeheadlines.org/2026/03/iran-war-creating-perfect-storm-for-global-food-supply-shortages/" TargetMode="External"/><Relationship Id="rId30" Type="http://schemas.openxmlformats.org/officeDocument/2006/relationships/hyperlink" Target="https://www.zawya.com/en/economy/global/chicago-oilseed-and-grain-futures-wobble-over-iran-war-uncertainty-q5ln8bav" TargetMode="External"/><Relationship Id="rId31" Type="http://schemas.openxmlformats.org/officeDocument/2006/relationships/hyperlink" Target="https://www.deccanchronicle.com/opinion/columnists/dev-360-hormuz-hearth-flames-to-fires-always-have-plan-b-patralekha-chatterjee-1946749" TargetMode="External"/><Relationship Id="rId32" Type="http://schemas.openxmlformats.org/officeDocument/2006/relationships/hyperlink" Target="https://www.brecorder.com/news/40413463/indias-2026-wheat-harvest-seen-higher-but-below-estimates-as-rains-hail-hit-crop" TargetMode="External"/><Relationship Id="rId33" Type="http://schemas.openxmlformats.org/officeDocument/2006/relationships/hyperlink" Target="https://www.agweek.com/business/markets/grains-see-some-support-from-weather-biofuels-trade-meeting-talks" TargetMode="External"/><Relationship Id="rId34" Type="http://schemas.openxmlformats.org/officeDocument/2006/relationships/hyperlink" Target="https://www.thehindubusinessline.com/economy/agri-business/indian-farmers-woes-may-rise-as-50-of-indias-key-reservoirs-half-empty/article70793269.ece" TargetMode="External"/><Relationship Id="rId35" Type="http://schemas.openxmlformats.org/officeDocument/2006/relationships/hyperlink" Target="https://tass.com/world/2107877" TargetMode="External"/><Relationship Id="rId36" Type="http://schemas.openxmlformats.org/officeDocument/2006/relationships/hyperlink" Target="https://arynews.tv/ecc-approves-rs-100-billion-for-petrol-prices" TargetMode="External"/><Relationship Id="rId37" Type="http://schemas.openxmlformats.org/officeDocument/2006/relationships/hyperlink" Target="https://caffeinatedpolitics.com/2026/03/26/farmers-take-hit-as-trumps-iran-war-increases-financial-obstacles/" TargetMode="External"/><Relationship Id="rId38" Type="http://schemas.openxmlformats.org/officeDocument/2006/relationships/hyperlink" Target="https://i-epikaira.blogspot.com/2026/03/bloomberg-nations-race-to-secure-enough.html" TargetMode="External"/><Relationship Id="rId39" Type="http://schemas.openxmlformats.org/officeDocument/2006/relationships/hyperlink" Target="https://www.zeebiz.com/markets/commodities/news-chana-soybean-cpo-4-other-agri-commodities-futures-remain-banned-sebi-392757" TargetMode="External"/><Relationship Id="rId40" Type="http://schemas.openxmlformats.org/officeDocument/2006/relationships/hyperlink" Target="https://www.aol.com/articles/top-economist-says-russia-just-133111005.html" TargetMode="External"/><Relationship Id="rId41" Type="http://schemas.openxmlformats.org/officeDocument/2006/relationships/hyperlink" Target="https://www.beijingbulletin.com/news/278947834/china-launches-trade-barrier-probes-into-us-actions" TargetMode="External"/><Relationship Id="rId42" Type="http://schemas.openxmlformats.org/officeDocument/2006/relationships/hyperlink" Target="https://www.africanews.com/2026/03/27/war-on-iran-sparks-global-fertilizer-shortage-threatens-food-prices/" TargetMode="External"/><Relationship Id="rId43" Type="http://schemas.openxmlformats.org/officeDocument/2006/relationships/hyperlink" Target="https://jamaicainquirer.com/what-is-lng-and-what-is-it-used-for/" TargetMode="External"/><Relationship Id="rId44" Type="http://schemas.openxmlformats.org/officeDocument/2006/relationships/hyperlink" Target="http://burathanews.com/arabic/economic/473033" TargetMode="External"/><Relationship Id="rId45" Type="http://schemas.openxmlformats.org/officeDocument/2006/relationships/hyperlink" Target="https://www.eanlibya.com/%D9%84%D9%85%D8%A7%D8%B0%D8%A7-%D9%82%D8%AF-%D8%AA%D8%B1%D8%AA%D9%81%D8%B9-%D8%A3%D8%B3%D8%B9%D8%A7%D8%B1-%D8%A7%D9%84%D8%AD%D8%A8%D9%88%D8%A8-%D9%82%D8%B1%D9%8A%D8%A8%D8%A7%D9%8B%D8%9F/" TargetMode="External"/><Relationship Id="rId46" Type="http://schemas.openxmlformats.org/officeDocument/2006/relationships/hyperlink" Target="https://www.ndtv.com/world-news/the-war-in-iran-sparks-a-global-fertiliser-shortage-and-threatens-food-prices-11274127#publisher=newsstand" TargetMode="External"/><Relationship Id="rId47" Type="http://schemas.openxmlformats.org/officeDocument/2006/relationships/hyperlink" Target="https://tribune.com.pk/story/2599535/ecc-allows-1m-ton-wheat-purchase" TargetMode="External"/><Relationship Id="rId48" Type="http://schemas.openxmlformats.org/officeDocument/2006/relationships/hyperlink" Target="https://www.johnlocke.org/irans-actions-hurt-the-worlds-poor/" TargetMode="External"/><Relationship Id="rId49" Type="http://schemas.openxmlformats.org/officeDocument/2006/relationships/hyperlink" Target="https://www.zeebiz.com/economy-infra/agricultue/news-goldman-sachs-flags-global-food-risk-from-hormuz-fertilizer-disruptions-392712" TargetMode="External"/><Relationship Id="rId50" Type="http://schemas.openxmlformats.org/officeDocument/2006/relationships/hyperlink" Target="https://www.limerickleader.ie/news/farming/2048230/rocketing-costs-and-potential-shortage-of-fertiliser-due-to-middle-east-crisis.html" TargetMode="External"/><Relationship Id="rId51" Type="http://schemas.openxmlformats.org/officeDocument/2006/relationships/hyperlink" Target="https://lenta.ru/news/2026/03/27/nazvany-glavnye-zhertvy-gryaduschego-prodovolstvennogo-krizisa/" TargetMode="External"/><Relationship Id="rId52" Type="http://schemas.openxmlformats.org/officeDocument/2006/relationships/hyperlink" Target="https://www.beefmagazine.com/farm-business-management/fertilizer-prices-surge-squeezing-farm-profit-margins-nationwide" TargetMode="External"/><Relationship Id="rId53" Type="http://schemas.openxmlformats.org/officeDocument/2006/relationships/hyperlink" Target="https://www.rivieramm.com/news-content-hub/from-fertiliser-to-coal-and-steel-the-impact-of-middle-east-turmoil-on-dry-bulk-88288" TargetMode="External"/><Relationship Id="rId54" Type="http://schemas.openxmlformats.org/officeDocument/2006/relationships/hyperlink" Target="https://moneyweek.com/investments/commodities/commodities-price-rises-metals-lose-out" TargetMode="External"/><Relationship Id="rId55" Type="http://schemas.openxmlformats.org/officeDocument/2006/relationships/hyperlink" Target="https://economictimes.indiatimes.com/news/economy/agriculture/indias-2026-wheat-output-seen-higher-but-misses-estimates-after-weather-hit/articleshow/129841068.cms" TargetMode="External"/><Relationship Id="rId56" Type="http://schemas.openxmlformats.org/officeDocument/2006/relationships/hyperlink" Target="https://www.farms.com/news/canada-offers-financial-aid-to-farmers-and-companies-affected-by-iran-war-price-spikes-240026.aspx" TargetMode="External"/><Relationship Id="rId57" Type="http://schemas.openxmlformats.org/officeDocument/2006/relationships/hyperlink" Target="https://visayandailystar.com/supply-disruptions/?utm_source=rss&amp;utm_medium=rss&amp;utm_campaign=supply-disruptions" TargetMode="External"/><Relationship Id="rId58" Type="http://schemas.openxmlformats.org/officeDocument/2006/relationships/hyperlink" Target="https://www.awazthevoice.in/business-news/hormuz-tensions-could-disrupt-agri-markets-goldman-55371.html" TargetMode="External"/><Relationship Id="rId59" Type="http://schemas.openxmlformats.org/officeDocument/2006/relationships/hyperlink" Target="https://www.deccanchronicle.com/world/the-war-in-iran-sparks-a-global-fertilizer-shortage-and-threatens-food-prices-1946594" TargetMode="External"/><Relationship Id="rId60" Type="http://schemas.openxmlformats.org/officeDocument/2006/relationships/hyperlink" Target="https://codeblue.galencentre.org/2026/03/malaysia-looking-for-alternative-fertiliser-supplies-plantation-minister/" TargetMode="External"/><Relationship Id="rId61" Type="http://schemas.openxmlformats.org/officeDocument/2006/relationships/hyperlink" Target="https://www.nation.com.pk/27-Mar-2026/ecc-approves-rs100b-tsg-pm-s-austerity-fund" TargetMode="External"/><Relationship Id="rId62" Type="http://schemas.openxmlformats.org/officeDocument/2006/relationships/hyperlink" Target="https://www.devdiscourse.com/article/headlines/3852376-global-fertiliser-crisis-the-cost-of-conflict" TargetMode="External"/><Relationship Id="rId63" Type="http://schemas.openxmlformats.org/officeDocument/2006/relationships/hyperlink" Target="https://www.campograndenews.com.br/economia/escalada-da-guerra-no-ira-encarece-fertilizantes-e-ameaca-safra-2026-27-em-ms" TargetMode="External"/><Relationship Id="rId64" Type="http://schemas.openxmlformats.org/officeDocument/2006/relationships/hyperlink" Target="https://www.fao.org/newsroom/detail/fao-chief-economist-warns-of-severe-global-food-security-risks-from-disruption-to-strait-of-hormuz-trade-corridor/en" TargetMode="External"/><Relationship Id="rId65" Type="http://schemas.openxmlformats.org/officeDocument/2006/relationships/hyperlink" Target="https://wausaupilotandreview.com/2026/03/26/iran-war-sets-up-another-year-of-uncertainty-for-farms/" TargetMode="External"/><Relationship Id="rId66" Type="http://schemas.openxmlformats.org/officeDocument/2006/relationships/hyperlink" Target="https://www.dailymail.co.uk/sciencetech/article-15651205/Historic-heat-dome-roast-14-US-states-triple-digit-temperatures-months-ahead-schedule.html?ns_mchannel=rss&amp;ns_campaign=1490&amp;ito=1490" TargetMode="External"/><Relationship Id="rId67" Type="http://schemas.openxmlformats.org/officeDocument/2006/relationships/hyperlink" Target="https://agfundernews.com/persian-gulf-fertilizer-crisis-global-food-prices-could-rise-12-18-by-the-end-of-2026-warns-helios-ai" TargetMode="External"/><Relationship Id="rId68" Type="http://schemas.openxmlformats.org/officeDocument/2006/relationships/hyperlink" Target="https://www.themoscowtimes.com/2026/03/26/russia-eyes-new-windfall-as-iran-war-blocks-global-fertilizer-supply-a92342" TargetMode="External"/><Relationship Id="rId69" Type="http://schemas.openxmlformats.org/officeDocument/2006/relationships/hyperlink" Target="https://www.farmanddairy.com/columns/us-agriculture-drought-war-farm-bill-trouble/909091.html" TargetMode="External"/><Relationship Id="rId70" Type="http://schemas.openxmlformats.org/officeDocument/2006/relationships/hyperlink" Target="https://peakoil.com/consumption/war-with-iran-disrupts-fertilizer-exports-as-u-s-farmers-prepare-for-planting-season" TargetMode="External"/><Relationship Id="rId71" Type="http://schemas.openxmlformats.org/officeDocument/2006/relationships/hyperlink" Target="https://www.thehindubusinessline.com/economy/west-asia-conflict-to-strain-indias-fy27-fiscal-math-icra/article70789395.ece" TargetMode="External"/><Relationship Id="rId72" Type="http://schemas.openxmlformats.org/officeDocument/2006/relationships/hyperlink" Target="https://www.lemonde.fr/economie/article/2026/03/26/le-choc-energetique-met-la-filiere-alimentaire-sous-tension_6674418_3234.html" TargetMode="External"/><Relationship Id="rId73" Type="http://schemas.openxmlformats.org/officeDocument/2006/relationships/hyperlink" Target="https://arynews.tv/pakistan-targets-25-percent-increase-in-crops" TargetMode="External"/><Relationship Id="rId74" Type="http://schemas.openxmlformats.org/officeDocument/2006/relationships/hyperlink" Target="https://www.dawn.com/news/1985638/ecc-approves-rs100bn-supplementary-grant-for-pms-austerity-fund" TargetMode="External"/><Relationship Id="rId75" Type="http://schemas.openxmlformats.org/officeDocument/2006/relationships/hyperlink" Target="https://www.brownfieldagnews.com/weathers/a-calm-day-of-weather-across-the-heartland-warmer-air-returning-to-the-parts-of-the-plains/" TargetMode="External"/><Relationship Id="rId76" Type="http://schemas.openxmlformats.org/officeDocument/2006/relationships/hyperlink" Target="https://www.brownfieldagnews.com/news/midwest-drought-relief-day-depend-on-arrival-of-el-nino-pattern/" TargetMode="External"/><Relationship Id="rId77" Type="http://schemas.openxmlformats.org/officeDocument/2006/relationships/hyperlink" Target="https://www.haberler.com/ekonomi/ab-ve-abd-arasindaki-ticaret-anlasmasi-onay-surecinde-ilerleme-kaydedildi-19690795-haberi/" TargetMode="External"/><Relationship Id="rId78" Type="http://schemas.openxmlformats.org/officeDocument/2006/relationships/hyperlink" Target="https://www.allagnews.com/middle-east-conflict-disrupts-fuel-and-fertilizer-flows/" TargetMode="External"/><Relationship Id="rId79" Type="http://schemas.openxmlformats.org/officeDocument/2006/relationships/hyperlink" Target="https://www.europeanfinancialreview.com/strait-of-hormuz-tensions-push-fertilizer-prices-higher-raising-food-supply-concerns/" TargetMode="External"/><Relationship Id="rId80" Type="http://schemas.openxmlformats.org/officeDocument/2006/relationships/hyperlink" Target="https://www.livemint.com/news/world/iranus-war-impacted-fertilisers-steel-and-aluminum-the-most-says-saudi-arabia-finance-minister-11774539026057.html" TargetMode="External"/><Relationship Id="rId81" Type="http://schemas.openxmlformats.org/officeDocument/2006/relationships/hyperlink" Target="https://www.businesstoday.in/latest/economy/story/not-just-oil-closing-the-strait-of-hormuz-could-trigger-supply-chain-shock-and-global-food-inflation-says-report-522571-2026-03-26?utm_source=rssfeed" TargetMode="External"/><Relationship Id="rId82" Type="http://schemas.openxmlformats.org/officeDocument/2006/relationships/hyperlink" Target="https://www.financialcontent.com/article/marketminute-2026-3-26-indias-record-wheat-output-a-global-food-security-beacon-amid-geopolitical-risk" TargetMode="External"/><Relationship Id="rId83" Type="http://schemas.openxmlformats.org/officeDocument/2006/relationships/hyperlink" Target="https://www.foodmanufacture.co.uk/Article/2026/03/26/iran-war-expert-discuss-its-impact-on-the-uk-food-sector-and-wider-economy/?utm_source=RSS_Feed&amp;utm_medium=RSS&amp;utm_campaign=RSS" TargetMode="External"/><Relationship Id="rId84" Type="http://schemas.openxmlformats.org/officeDocument/2006/relationships/hyperlink" Target="https://www.businesstoday.in/world/story/bt-explainer-why-the-black-sea-corridor-now-rivals-the-strait-of-hormuz-in-strategic-importance-522494-2026-03-26?utm_source=rssfeed" TargetMode="External"/><Relationship Id="rId85" Type="http://schemas.openxmlformats.org/officeDocument/2006/relationships/hyperlink" Target="https://thearabianpost.com/gulf-tensions-strain-food-supply-routes/" TargetMode="External"/><Relationship Id="rId86" Type="http://schemas.openxmlformats.org/officeDocument/2006/relationships/hyperlink" Target="https://lenta.ru/news/2026/03/26/v-voyne-na-blizhnem-vostoke-uvideli-ugrozu-vzryva-tsen-na-prodovolstvie/" TargetMode="External"/><Relationship Id="rId87" Type="http://schemas.openxmlformats.org/officeDocument/2006/relationships/hyperlink" Target="https://www.esmmagazine.com/supply-chain/shipping-firm-maersk-says-middle-east-has-pressing-need-for-food-imports-308403" TargetMode="External"/><Relationship Id="rId88" Type="http://schemas.openxmlformats.org/officeDocument/2006/relationships/hyperlink" Target="https://www.moroccoworldnews.com/2026/03/282860/strait-of-hormuz-closure-threatens-moroccos-fertilizer-production-exports/" TargetMode="External"/><Relationship Id="rId89" Type="http://schemas.openxmlformats.org/officeDocument/2006/relationships/hyperlink" Target="https://thewest.com.au/business/middle-east-conflict-sparks-supply-chain-crisis-threatening-australias-food-medicine-and-cost-of-living-c-22052876" TargetMode="External"/><Relationship Id="rId90" Type="http://schemas.openxmlformats.org/officeDocument/2006/relationships/hyperlink" Target="https://www.npr.org/2026/03/26/g-s1-115240/iran-war-strait-hormuz-fertilizer-exports-farmers-planting-season" TargetMode="External"/><Relationship Id="rId91" Type="http://schemas.openxmlformats.org/officeDocument/2006/relationships/hyperlink" Target="https://www.cotidianul.ro/blocarea-stramtorii-declanseaza-o-criza-globala-a-ingrasamintelor/" TargetMode="External"/><Relationship Id="rId92" Type="http://schemas.openxmlformats.org/officeDocument/2006/relationships/hyperlink" Target="https://newtalk.tw/news/view/2026-03-26/1026372" TargetMode="External"/><Relationship Id="rId93" Type="http://schemas.openxmlformats.org/officeDocument/2006/relationships/hyperlink" Target="https://spudsmart.com/geopolitical-tensions-and-rising-input-costs-to-push-grain-oilseed-prices-higher-over-next-12-18-months-analyst-says/" TargetMode="External"/><Relationship Id="rId94" Type="http://schemas.openxmlformats.org/officeDocument/2006/relationships/hyperlink" Target="https://www.zawya.com/en/world/middle-east/mideast-conflict-to-dampen-chemicals-production-trade-activity-fitch-ry80xl8g" TargetMode="External"/><Relationship Id="rId95" Type="http://schemas.openxmlformats.org/officeDocument/2006/relationships/hyperlink" Target="https://www.foodprocessing.com.au/content/materials-handling-storage-and-supply-chain/news/plan-for-food-security-in-the-face-of-supply-chain-issues-694345992?utm_source=rss" TargetMode="External"/><Relationship Id="rId96" Type="http://schemas.openxmlformats.org/officeDocument/2006/relationships/hyperlink" Target="https://hotair.com/tree-hugging-sister/2026/03/25/feeding-the-world-its-not-only-fossil-fuels-hung-up-in-hormuz-n3813245" TargetMode="External"/><Relationship Id="rId97" Type="http://schemas.openxmlformats.org/officeDocument/2006/relationships/hyperlink" Target="https://www.brisbanetimes.com.au/national/western-australia/wa-news-live-wa-business-survey-lays-bare-impact-of-gulf-conflict-20260326-p5ziv1.html?ref=rss&amp;utm_medium=rss&amp;utm_source=rss_feed" TargetMode="External"/><Relationship Id="rId98" Type="http://schemas.openxmlformats.org/officeDocument/2006/relationships/hyperlink" Target="http://theeconomiccollapseblog.com/is-the-world-ready-for-a-global-energy-catastrophe-and-a-global-food-catastrophe-at-the-same-time/" TargetMode="External"/><Relationship Id="rId99" Type="http://schemas.openxmlformats.org/officeDocument/2006/relationships/hyperlink" Target="https://samaybharat.com/2026/03/23/unseasonal-rains-threaten-rabi-crops-raise-concerns-for-farmers/" TargetMode="External"/><Relationship Id="rId100" Type="http://schemas.openxmlformats.org/officeDocument/2006/relationships/hyperlink" Target="https://drgnews.com/2026/03/25/misc-ag-19/" TargetMode="External"/><Relationship Id="rId101" Type="http://schemas.openxmlformats.org/officeDocument/2006/relationships/hyperlink" Target="https://newscats.org/how-iran-is-setting-up-the-starvation-of-the-worlds-poorest-people" TargetMode="External"/><Relationship Id="rId102" Type="http://schemas.openxmlformats.org/officeDocument/2006/relationships/hyperlink" Target="https://www.morethanshipping.com/the-strait-of-hormuz-its-not-just-about-oil-but-many-other-commodities/" TargetMode="External"/><Relationship Id="rId103" Type="http://schemas.openxmlformats.org/officeDocument/2006/relationships/hyperlink" Target="https://www.thehindubusinessline.com/economy/agri-business/more-western-disturbances-seen-may-cap-mercury-levelover-north-west-central-india/article70782983.ece" TargetMode="External"/><Relationship Id="rId104" Type="http://schemas.openxmlformats.org/officeDocument/2006/relationships/hyperlink" Target="https://shippingsolutionssoftware.com/blog/after-ieepa-what-the-new-tariff-landscape-means-for-importers-and-exporters" TargetMode="External"/><Relationship Id="rId105" Type="http://schemas.openxmlformats.org/officeDocument/2006/relationships/hyperlink" Target="https://25h.app/2026/03/25/%D8%AC%D9%88%D9%84%D8%AF%D9%85%D8%A7%D9%86-%D8%B3%D8%A7%D9%83%D8%B3-%D9%8A%D8%AD%D8%B0%D8%B1-%D8%A7%D8%B6%D8%B7%D8%B1%D8%A7%D8%A8%D8%A7%D8%AA-%D8%A5%D9%85%D8%AF%D8%A7%D8%AF%D8%A7%D8%AA-%D8%A7%D9%84/" TargetMode="External"/><Relationship Id="rId106" Type="http://schemas.openxmlformats.org/officeDocument/2006/relationships/hyperlink" Target="https://www.africanews.com/2026/03/25/food-security-concerns-mount-as-iran-war-hurts-fertilizer-trade/" TargetMode="External"/><Relationship Id="rId107" Type="http://schemas.openxmlformats.org/officeDocument/2006/relationships/hyperlink" Target="https://www.asian-agribiz.com/2026/03/26/will-high-fertilizer-prices-make-feed-grain-more-expensive/" TargetMode="External"/><Relationship Id="rId108" Type="http://schemas.openxmlformats.org/officeDocument/2006/relationships/hyperlink" Target="https://oilprice.com/Energy/Energy-General/Beyond-Oil-The-Global-Supply-Chains-Broken-by-the-Iran-Conflict.html" TargetMode="External"/><Relationship Id="rId109" Type="http://schemas.openxmlformats.org/officeDocument/2006/relationships/hyperlink" Target="https://euromaidanpress.com/2026/03/25/stolen-ukrainian-grain-relabeled-russian-un-food-supplier-mariupol/" TargetMode="External"/><Relationship Id="rId110" Type="http://schemas.openxmlformats.org/officeDocument/2006/relationships/hyperlink" Target="https://www.producer.com/am-market-reports/am-market-report-march-25-2026/" TargetMode="External"/><Relationship Id="rId111" Type="http://schemas.openxmlformats.org/officeDocument/2006/relationships/hyperlink" Target="https://www.canadiancattlemen.ca/daily/hormuz-driven-fertilizer-shortage-could-raise-grain-prices-goldman-sachs-says/" TargetMode="External"/><Relationship Id="rId112" Type="http://schemas.openxmlformats.org/officeDocument/2006/relationships/hyperlink" Target="https://www.business-standard.com/world-news/world-may-face-food-crisis-if-west-asia-war-persists-brazil-potash-ceo-126032500700_1.html" TargetMode="External"/><Relationship Id="rId113" Type="http://schemas.openxmlformats.org/officeDocument/2006/relationships/hyperlink" Target="https://www.poultrytimes.com/how-war-with-iran-could-affect-us-agriculture/" TargetMode="External"/><Relationship Id="rId114" Type="http://schemas.openxmlformats.org/officeDocument/2006/relationships/hyperlink" Target="https://foodchainmagazine.com/fertilizer-supply-shock-raises-risks-for-global-food-security/" TargetMode="External"/><Relationship Id="rId115" Type="http://schemas.openxmlformats.org/officeDocument/2006/relationships/hyperlink" Target="https://www.agdaily.com/news/farmers-mostly-plan-to-use-bridge-payments-for-debt-reduction/" TargetMode="External"/><Relationship Id="rId116" Type="http://schemas.openxmlformats.org/officeDocument/2006/relationships/hyperlink" Target="https://portageonline.com/articles/middle-east-conflict-raises-concerns-over-fertilizer-prices-and-supply-" TargetMode="External"/><Relationship Id="rId117" Type="http://schemas.openxmlformats.org/officeDocument/2006/relationships/hyperlink" Target="https://www.moneyweb.co.za/news-fast-news/nations-race-to-secure-enough-fertiliser-and-prevent-food-crisis/" TargetMode="External"/><Relationship Id="rId118" Type="http://schemas.openxmlformats.org/officeDocument/2006/relationships/hyperlink" Target="https://peakoil.com/generalideas/foods-fossil-reckoning-energy-crises-are-the-new-normal-and-food-is-next" TargetMode="External"/><Relationship Id="rId119" Type="http://schemas.openxmlformats.org/officeDocument/2006/relationships/hyperlink" Target="https://www.zawya.com/en/economy/global/chicago-soybeans-fall-on-prospect-of-middle-east-ceasefire-w3uj4m92" TargetMode="External"/><Relationship Id="rId120" Type="http://schemas.openxmlformats.org/officeDocument/2006/relationships/hyperlink" Target="https://ladingcargo.com/blog/borderlands-mexico-supreme-court-tariff-ruling-triggers-refund-scramble/" TargetMode="External"/><Relationship Id="rId121" Type="http://schemas.openxmlformats.org/officeDocument/2006/relationships/hyperlink" Target="https://www.azernews.az/analysis/256158.html" TargetMode="External"/><Relationship Id="rId122" Type="http://schemas.openxmlformats.org/officeDocument/2006/relationships/hyperlink" Target="https://www.theguardian.com/world/2026/mar/16/africa-particularly-vulnerable-iran-conflict-disrupts-supply-chains" TargetMode="External"/><Relationship Id="rId123" Type="http://schemas.openxmlformats.org/officeDocument/2006/relationships/hyperlink" Target="https://chicago.suntimes.com/economy/2026/03/25/iran-war-raising-chicago-gas-travel-medicine-food-oil-prices" TargetMode="External"/><Relationship Id="rId124" Type="http://schemas.openxmlformats.org/officeDocument/2006/relationships/hyperlink" Target="https://ricenewstoday.com/eu-fta-holds-some-benefit-for-grain-oilseed-sector-bar-rice/" TargetMode="External"/><Relationship Id="rId125" Type="http://schemas.openxmlformats.org/officeDocument/2006/relationships/hyperlink" Target="https://www.morningagclips.com/ag-groups-urge-action-on-phosphate-fertilizer-duties/" TargetMode="External"/><Relationship Id="rId126" Type="http://schemas.openxmlformats.org/officeDocument/2006/relationships/hyperlink" Target="https://www.freepressjournal.in/india/india-high-cost-of-living-us-israel-iran-war-middle-east-crisis-west-asia-indian-economy" TargetMode="External"/><Relationship Id="rId127" Type="http://schemas.openxmlformats.org/officeDocument/2006/relationships/hyperlink" Target="https://www.skynewsarabia.com/business/1860474-%D8%BA%D9%88%D9%84%D8%AF%D9%85%D8%A7%D9%86-%D8%B3%D8%A7%D9%83%D8%B3-%D9%8A%D8%AD%D8%B0%D8%B1-%D9%82%D9%81%D8%B2%D8%A9-%D8%A3%D8%B3%D8%B9%D8%A7%D8%B1-%D8%A7%D9%84%D8%AD%D8%A8%D9%88%D8%A8-%D8%A8%D8%B3%D8%A8%D8%A8-%D8%A7%D9%84%D8%AD%D8%B1%D8%A8" TargetMode="External"/><Relationship Id="rId128" Type="http://schemas.openxmlformats.org/officeDocument/2006/relationships/hyperlink" Target="https://www.business-standard.com/world-news/nations-race-to-secure-enough-fertiliser-prevent-food-crisis-amid-iran-war-126032500166_1.html" TargetMode="External"/><Relationship Id="rId129" Type="http://schemas.openxmlformats.org/officeDocument/2006/relationships/hyperlink" Target="https://www.al-monitor.com/originals/2026/03/top-wto-official-sounds-fertiliser-warning-over-middle-east-war" TargetMode="External"/><Relationship Id="rId130" Type="http://schemas.openxmlformats.org/officeDocument/2006/relationships/hyperlink" Target="https://www.indiatoday.in/science/story/how-climate-change-is-destroying-wheat-and-coming-for-your-daily-roti-2886321-2026-03-25?utm_source=rss" TargetMode="External"/><Relationship Id="rId131" Type="http://schemas.openxmlformats.org/officeDocument/2006/relationships/hyperlink" Target="https://www.independent.co.ug/huge-impact-of-u-s-israel-iran-war-on-global-food-security/" TargetMode="External"/><Relationship Id="rId132" Type="http://schemas.openxmlformats.org/officeDocument/2006/relationships/hyperlink" Target="https://www.businesstoday.com.my/2026/03/25/hormuz-closure-drag-brightens-pcg-outlook/?utm_source=rss&amp;utm_medium=rss&amp;utm_campaign=hormuz-closure-drag-brightens-pcg-outlook" TargetMode="External"/><Relationship Id="rId133" Type="http://schemas.openxmlformats.org/officeDocument/2006/relationships/hyperlink" Target="https://www.dawn.com/news/1985059/us-israel-war-on-iran-may-increase-food-prices-worldwide-un" TargetMode="External"/><Relationship Id="rId134" Type="http://schemas.openxmlformats.org/officeDocument/2006/relationships/hyperlink" Target="https://www.bostonglobe.com/2026/03/16/business/us-mexico-canada-agreement-negotiations/" TargetMode="External"/><Relationship Id="rId135" Type="http://schemas.openxmlformats.org/officeDocument/2006/relationships/hyperlink" Target="https://www.bloomberg.com/news/articles/2026-03-16/china-taps-fertilizer-reserves-as-war-disrupts-global-supplies" TargetMode="External"/><Relationship Id="rId136" Type="http://schemas.openxmlformats.org/officeDocument/2006/relationships/hyperlink" Target="https://l-integration.com/2026/03/24/cedeao-reunion-extraordinaire-des-ministres-de-lagriculture-mesurer-limpact-de-la-crise-internationale-sur-la-securite-alimentaire-en-afrique-de-louest-et-dans-le-sahel/" TargetMode="External"/><Relationship Id="rId137" Type="http://schemas.openxmlformats.org/officeDocument/2006/relationships/hyperlink" Target="https://www.wwbl.com/2026/03/24/fixing-the-fertilizer-crisis-new-senate-bills-promise-relief-for-struggling-farmers/" TargetMode="External"/><Relationship Id="rId138" Type="http://schemas.openxmlformats.org/officeDocument/2006/relationships/hyperlink" Target="https://agfundernews.com/guest-article-technology-now-exists-to-decouple-fertilizer-from-oil-and-gas-markets" TargetMode="External"/><Relationship Id="rId139" Type="http://schemas.openxmlformats.org/officeDocument/2006/relationships/hyperlink" Target="https://www.graincentral.com/markets/daily-market-wire-25-march-2026/" TargetMode="External"/><Relationship Id="rId140" Type="http://schemas.openxmlformats.org/officeDocument/2006/relationships/hyperlink" Target="https://www.moneytimes.com.br/soja-cai-em-chicago-enquanto-milho-e-trigo-avancam-com-foco-na-guerra-no-oriente-medio-pads/" TargetMode="External"/><Relationship Id="rId141" Type="http://schemas.openxmlformats.org/officeDocument/2006/relationships/hyperlink" Target="https://www.fox13now.com/world-news/in-depth-the-iran-conflict-is-impacting-more-resources-than-previous-crises" TargetMode="External"/><Relationship Id="rId142" Type="http://schemas.openxmlformats.org/officeDocument/2006/relationships/hyperlink" Target="https://en.clickpetroleoegas.com.br/China-and-Russia-suspend-fertilizer-exports--prices-skyrocket--and-Brazil-is-now-at-real-risk-of-shortages-in-the-agricultural-sector.-flpc96/" TargetMode="External"/><Relationship Id="rId143" Type="http://schemas.openxmlformats.org/officeDocument/2006/relationships/hyperlink" Target="https://foreignpolicy.com/2026/03/24/iran-war-food-prices-farmers-fertilizer-energy/" TargetMode="External"/><Relationship Id="rId144" Type="http://schemas.openxmlformats.org/officeDocument/2006/relationships/hyperlink" Target="https://www.jungewelt.de/artikel/519820.globale-lieferketten-achillesferse-der-agrarwirtschaft.html" TargetMode="External"/><Relationship Id="rId145" Type="http://schemas.openxmlformats.org/officeDocument/2006/relationships/hyperlink" Target="https://www.asianews.it/news-en/In-the-shadow-of-missiles%3A-forgotten%2C-Yemen-is-starving-65105.html" TargetMode="External"/><Relationship Id="rId146" Type="http://schemas.openxmlformats.org/officeDocument/2006/relationships/hyperlink" Target="https://www.zerohedge.com/commodities/russia-halts-ammonium-nitrate-exports-global-fertilizer-crisis-set-worsen" TargetMode="External"/><Relationship Id="rId147" Type="http://schemas.openxmlformats.org/officeDocument/2006/relationships/hyperlink" Target="https://www.ibjonline.com/2026/03/24/farmers-feeling-fertilizer-fuel-price-pinch/" TargetMode="External"/><Relationship Id="rId148" Type="http://schemas.openxmlformats.org/officeDocument/2006/relationships/hyperlink" Target="https://kingworldnews.com/massive-new-wave-of-inflation-to-be-led-by-oil-food-prices-soaring/" TargetMode="External"/><Relationship Id="rId149" Type="http://schemas.openxmlformats.org/officeDocument/2006/relationships/hyperlink" Target="https://peakoil.com/publicpolicy/iran-war-threatens-asias-yuxi-circle-55-of-world-population-at-risk" TargetMode="External"/><Relationship Id="rId150" Type="http://schemas.openxmlformats.org/officeDocument/2006/relationships/hyperlink" Target="https://www.news18.com/india/the-hidden-cost-of-the-hormuz-blockade-how-india-is-losing-800000-tonnes-of-urea-a-month-ws-l-9993902.html" TargetMode="External"/><Relationship Id="rId151" Type="http://schemas.openxmlformats.org/officeDocument/2006/relationships/hyperlink" Target="https://www.producer.com/crops/delay-in-fertilizer-purchases-could-prove-costly/" TargetMode="External"/><Relationship Id="rId152" Type="http://schemas.openxmlformats.org/officeDocument/2006/relationships/hyperlink" Target="https://www.producer.com/markets/oilseed-prices-fluctuate-on-war-news-trump-decisions/" TargetMode="External"/><Relationship Id="rId153" Type="http://schemas.openxmlformats.org/officeDocument/2006/relationships/hyperlink" Target="https://en.interfax.com.ua/news/economic/1153904.html" TargetMode="External"/><Relationship Id="rId154" Type="http://schemas.openxmlformats.org/officeDocument/2006/relationships/hyperlink" Target="https://www.producer.com/am-market-reports/am-market-report-march-24-2026/" TargetMode="External"/><Relationship Id="rId155" Type="http://schemas.openxmlformats.org/officeDocument/2006/relationships/hyperlink" Target="https://www.afghanistannews.net/news/278941150/central-asia-emerges-as-strategic-energy-player-amid-oil-crisis" TargetMode="External"/><Relationship Id="rId156" Type="http://schemas.openxmlformats.org/officeDocument/2006/relationships/hyperlink" Target="https://www.jdsupra.com/legalnews/geopolitics-energy-markets-and-2874536/" TargetMode="External"/><Relationship Id="rId157" Type="http://schemas.openxmlformats.org/officeDocument/2006/relationships/hyperlink" Target="https://sna.agr.br/bancada-do-agro-propoe-ajustes-na-subvencao-ao-diesel-e-monitora-crise-dos-fertilizantes/" TargetMode="External"/><Relationship Id="rId158" Type="http://schemas.openxmlformats.org/officeDocument/2006/relationships/hyperlink" Target="https://alienogentile.substack.com/p/shock-energetico-globale" TargetMode="External"/><Relationship Id="rId159" Type="http://schemas.openxmlformats.org/officeDocument/2006/relationships/hyperlink" Target="https://www.haberler.com/ekonomi/rusya-amonyum-nitrat-gubre-ihracatini-durdurdu-19683893-haberi/" TargetMode="External"/><Relationship Id="rId160" Type="http://schemas.openxmlformats.org/officeDocument/2006/relationships/hyperlink" Target="https://www.globalbankingandfinance.com/russia-imposes-restrictions-nitrogen-fertiliser-exports/" TargetMode="External"/><Relationship Id="rId161" Type="http://schemas.openxmlformats.org/officeDocument/2006/relationships/hyperlink" Target="https://en.nhandan.vn/hormuz-strait-bottleneck-fertiliser-prices-no-longer-just-a-market-issue-post160327.html" TargetMode="External"/><Relationship Id="rId162" Type="http://schemas.openxmlformats.org/officeDocument/2006/relationships/hyperlink" Target="https://www.farms.com/ag-industry-news/fears-of-stagflation-and-recession-on-the-rise-847.aspx" TargetMode="External"/><Relationship Id="rId163" Type="http://schemas.openxmlformats.org/officeDocument/2006/relationships/hyperlink" Target="https://www.supplychainbrain.com/articles/43690-iran-war-threatens-global-food-supply-chains" TargetMode="External"/><Relationship Id="rId164" Type="http://schemas.openxmlformats.org/officeDocument/2006/relationships/hyperlink" Target="https://fnarena.com/index.php/2026/03/24/plasmaleap-funding-shows-appetite-for-safeguarding-fertiliser-supply/?utm_source=rss&amp;utm_medium=rss&amp;utm_campaign=plasmaleap-funding-shows-appetite-for-safeguarding-fertiliser-supply" TargetMode="External"/><Relationship Id="rId165" Type="http://schemas.openxmlformats.org/officeDocument/2006/relationships/hyperlink" Target="https://www.wwbl.com/2026/03/23/farm-crisis-deepens-60-ag-groups-push-trump-administration-to-revoke-phosphate-fertilizer-duties/" TargetMode="External"/><Relationship Id="rId166" Type="http://schemas.openxmlformats.org/officeDocument/2006/relationships/hyperlink" Target="https://www.straitstimes.com/world/from-indian-films-to-italian-wine-trumps-iran-war-is-rippling-through-the-world-economy" TargetMode="External"/><Relationship Id="rId167" Type="http://schemas.openxmlformats.org/officeDocument/2006/relationships/hyperlink" Target="https://www.thisdaylive.com/2026/03/24/manufacturing-amidst-global-economic-disruptions/" TargetMode="External"/><Relationship Id="rId168" Type="http://schemas.openxmlformats.org/officeDocument/2006/relationships/hyperlink" Target="https://www.ruralnewsgroup.co.nz/rural-news/rural-opinion/hound/trump-tariffs-global-grain-trade-us-australia" TargetMode="External"/><Relationship Id="rId169" Type="http://schemas.openxmlformats.org/officeDocument/2006/relationships/hyperlink" Target="https://pakobserver.net/the-stakes-are-enormous-how-a-prolonged-iran-war-could-shock-the-global-economy/" TargetMode="External"/><Relationship Id="rId170" Type="http://schemas.openxmlformats.org/officeDocument/2006/relationships/hyperlink" Target="https://www.lawbc.com/geopolitics-energy-markets-and-fertilizer-why-u-s-farmers-are-feeling-the-pressure/" TargetMode="External"/><Relationship Id="rId171" Type="http://schemas.openxmlformats.org/officeDocument/2006/relationships/hyperlink" Target="https://www.country-guide.ca/daily/eu-crop-monitor-sees-lower-soft-wheat-and-rapeseed-yields-in-2026/" TargetMode="External"/><Relationship Id="rId172" Type="http://schemas.openxmlformats.org/officeDocument/2006/relationships/hyperlink" Target="https://www.brownfieldagnews.com/news/rainfall-deficit-in-the-delta-causes-more-uncertainty-as-planting-begins/" TargetMode="External"/><Relationship Id="rId173" Type="http://schemas.openxmlformats.org/officeDocument/2006/relationships/hyperlink" Target="https://news.un.org/en/story/2026/03/1167182" TargetMode="External"/><Relationship Id="rId174" Type="http://schemas.openxmlformats.org/officeDocument/2006/relationships/hyperlink" Target="https://www.urdupoint.com/en/pakistan/cm-sindh-orders-immediate-procurement-of-whea-2158420.html" TargetMode="External"/><Relationship Id="rId175" Type="http://schemas.openxmlformats.org/officeDocument/2006/relationships/hyperlink" Target="https://www.producer.com/am-market-reports/am-market-report-march-23-2026/" TargetMode="External"/><Relationship Id="rId176" Type="http://schemas.openxmlformats.org/officeDocument/2006/relationships/hyperlink" Target="https://www.bworldonline.com/economy/2026/03/23/738161/food-price-growth-seen-picking-up-in-2nd-quarter/" TargetMode="External"/><Relationship Id="rId177" Type="http://schemas.openxmlformats.org/officeDocument/2006/relationships/hyperlink" Target="https://focus.ua/world/748081-blokada-ormuzskogo-proliva-kak-voyna-v-irane-povliyaet-na-ekonomiku-ukrainy-ep" TargetMode="External"/><Relationship Id="rId178" Type="http://schemas.openxmlformats.org/officeDocument/2006/relationships/hyperlink" Target="https://spectrumnews1.com/ky/louisville/news/2026/03/20/fertilizer-prices" TargetMode="External"/><Relationship Id="rId179" Type="http://schemas.openxmlformats.org/officeDocument/2006/relationships/hyperlink" Target="https://euromaidanpress.com/2026/03/23/lng-supply-cliff-edge-gulf-gas-crisis-ukraine/" TargetMode="External"/><Relationship Id="rId180" Type="http://schemas.openxmlformats.org/officeDocument/2006/relationships/hyperlink" Target="https://www.indiatvnews.com/uttar-pradesh/up-cabinet-hikes-wheat-msp-by-rs-160-per-quintal-approves-funds-for-several-infrastructure-projects-2026-03-23-1034779" TargetMode="External"/><Relationship Id="rId181" Type="http://schemas.openxmlformats.org/officeDocument/2006/relationships/hyperlink" Target="https://keyt.com/news/money-and-business/cnn-business-consumer/2026/03/23/fertilizer-prices-bring-more-pain-for-american-farmers-amid-war-in-iran/" TargetMode="External"/><Relationship Id="rId182" Type="http://schemas.openxmlformats.org/officeDocument/2006/relationships/hyperlink" Target="https://fortune.com/2026/03/23/iran-war-hormuz-closure-fertilizer-helium-asia/" TargetMode="External"/><Relationship Id="rId183" Type="http://schemas.openxmlformats.org/officeDocument/2006/relationships/hyperlink" Target="https://www.zerohedge.com/food/countdown-begins-former-central-bank-advisor-warns-food-price-shock-could-hit-within-6-9" TargetMode="External"/><Relationship Id="rId184" Type="http://schemas.openxmlformats.org/officeDocument/2006/relationships/hyperlink" Target="https://www.scmp.com/news/china/diplomacy/article/3347572/iran-war-delivers-new-inflation-stress-african-economies-emerging-older-shocks?utm_source=rss_feed" TargetMode="External"/><Relationship Id="rId185" Type="http://schemas.openxmlformats.org/officeDocument/2006/relationships/hyperlink" Target="https://www.czapp.com/analyst-insights/how-might-sugar-ethanol-and-packaging-be-hit-by-iran-war/" TargetMode="External"/><Relationship Id="rId186" Type="http://schemas.openxmlformats.org/officeDocument/2006/relationships/hyperlink" Target="https://www.klsescreener.com/v2/news/view/1690275/section-301-probes-raise-tariff-risks-for-developing-economies" TargetMode="External"/><Relationship Id="rId187" Type="http://schemas.openxmlformats.org/officeDocument/2006/relationships/hyperlink" Target="https://www.coloradospringsnews.net/news/278938056/roundup-record-march-heat-strikes-western-us" TargetMode="External"/><Relationship Id="rId188" Type="http://schemas.openxmlformats.org/officeDocument/2006/relationships/hyperlink" Target="https://www.zerohedge.com/commodities/glitch-shuts-australias-biggest-maker-vital-fertilizer-input-2-months" TargetMode="External"/><Relationship Id="rId189" Type="http://schemas.openxmlformats.org/officeDocument/2006/relationships/hyperlink" Target="https://www.chinimandi.com/fertiliser-imports-at-risk-ahead-of-sowing-season-26-sourced-from-current-hotspot-west-asia-careedge-report/" TargetMode="External"/><Relationship Id="rId190" Type="http://schemas.openxmlformats.org/officeDocument/2006/relationships/hyperlink" Target="https://streamlinefeed.co.ke/news/energy-markets-fracture-as-iran-war-triggers-global-supply-crisis" TargetMode="External"/><Relationship Id="rId191" Type="http://schemas.openxmlformats.org/officeDocument/2006/relationships/hyperlink" Target="https://thewire.in/food/the-war-triggered-by-the-us-and-israel-could-also-trigger-a-global-food-crisis" TargetMode="External"/><Relationship Id="rId192" Type="http://schemas.openxmlformats.org/officeDocument/2006/relationships/hyperlink" Target="https://stockhead.com.au/food-agriculture/rlf-sows-seeds-of-growth-as-pipeline-builds-and-strategy-takes-root/" TargetMode="External"/><Relationship Id="rId193" Type="http://schemas.openxmlformats.org/officeDocument/2006/relationships/hyperlink" Target="https://www.thedairysite.com/news/canada-offers-farm-credit-relief-as-input-costs-surge" TargetMode="External"/><Relationship Id="rId194" Type="http://schemas.openxmlformats.org/officeDocument/2006/relationships/hyperlink" Target="https://tchadinfos.com/2026/03/15/la-guerre-en-ukraine-a-entraine-le-blocus-du-commerce-du-ble-provoquant-la-hausse-des-prix-des-graines-et-de-la-farine-dans-nos-pays-dr-alladjaba-abdoulaye-agropedologue-et-chercheur/" TargetMode="External"/><Relationship Id="rId195" Type="http://schemas.openxmlformats.org/officeDocument/2006/relationships/hyperlink" Target="https://caribbeannewsglobal.com/fertiliser-market-uncertainty-grows/" TargetMode="External"/><Relationship Id="rId196" Type="http://schemas.openxmlformats.org/officeDocument/2006/relationships/hyperlink" Target="https://lafarmbureaunews.com/news/2026/3/20/us-seeking-fertilizer-from-other-sources" TargetMode="External"/><Relationship Id="rId197" Type="http://schemas.openxmlformats.org/officeDocument/2006/relationships/hyperlink" Target="https://www.businesstoday.in/latest/economy/story/11-billion-import-exposure-india-is-largest-importer-of-nitrogen-fertilisers-from-persian-gulf-521761-2026-03-22?utm_source=rssfeed" TargetMode="External"/><Relationship Id="rId198" Type="http://schemas.openxmlformats.org/officeDocument/2006/relationships/hyperlink" Target="https://finance.yahoo.com/economy/articles/americans-crash-course-global-economy-123000926.html" TargetMode="External"/><Relationship Id="rId199" Type="http://schemas.openxmlformats.org/officeDocument/2006/relationships/hyperlink" Target="https://nebraskaexaminer.com/2026/03/22/repub/war-in-middle-east-causes-further-stress-on-u-s-farmers/" TargetMode="External"/><Relationship Id="rId200" Type="http://schemas.openxmlformats.org/officeDocument/2006/relationships/hyperlink" Target="https://www.theguardian.com/news/ng-interactive/2026/mar/22/iran-war-global-economy-donald-trump-oil-prices-inflation" TargetMode="External"/><Relationship Id="rId201" Type="http://schemas.openxmlformats.org/officeDocument/2006/relationships/hyperlink" Targe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 TargetMode="External"/><Relationship Id="rId202" Type="http://schemas.openxmlformats.org/officeDocument/2006/relationships/hyperlink" Target="https://newtalk.tw/news/view/2026-03-22/1025634" TargetMode="External"/><Relationship Id="rId203" Type="http://schemas.openxmlformats.org/officeDocument/2006/relationships/hyperlink" Target="https://energynewsbeat.co/diesel-water-and-fertilizer-are-on-the-front-lines-of-the-news-global-supply-strains-trigger-fuel-and-food-security-alarms/" TargetMode="External"/><Relationship Id="rId204" Type="http://schemas.openxmlformats.org/officeDocument/2006/relationships/hyperlink" Target="https://www.aussiestockforums.com/threads/fertiliser-discussion.38860/?utm_source=rss&amp;utm_medium=rss" TargetMode="External"/><Relationship Id="rId205" Type="http://schemas.openxmlformats.org/officeDocument/2006/relationships/hyperlink" Target="https://www.businesstoday.in/world/story/strait-of-hormuz-disruption-experts-warn-of-looming-global-energy-shock-how-hoarding-might-become-a-new-normal-521737-2026-03-22?utm_source=rssfeed" TargetMode="External"/><Relationship Id="rId206" Type="http://schemas.openxmlformats.org/officeDocument/2006/relationships/hyperlink" Target="https://www.scmp.com/news/china/science/article/3347290/could-ultra-precise-harvest-forecast-give-china-advantage-iran-war-fallout?utm_source=rss_feed" TargetMode="External"/><Relationship Id="rId207" Type="http://schemas.openxmlformats.org/officeDocument/2006/relationships/hyperlink" Target="https://indianexpress.com/article/explained/explained-economics/us-section-301-tariffs-india-trade-deal-impact-10585960/" TargetMode="External"/><Relationship Id="rId208" Type="http://schemas.openxmlformats.org/officeDocument/2006/relationships/hyperlink" Target="https://www.webwire.com/ViewPressRel.asp?aId=352312" TargetMode="External"/><Relationship Id="rId209" Type="http://schemas.openxmlformats.org/officeDocument/2006/relationships/hyperlink" Target="https://www.uttamgupta.com/fertilizers/production-vs-imports/fertilizer-industry-in-india-suffers-another-blow-now-it-is-us-israel-iran-war/?utm_source=rss&amp;utm_medium=rss&amp;utm_campaign=fertilizer-industry-in-india-suffers-another-blow-now-it-is-us-israel-iran-war" TargetMode="External"/><Relationship Id="rId210" Type="http://schemas.openxmlformats.org/officeDocument/2006/relationships/hyperlink" Target="https://sigmaearth.com/unseasonal-march-rain-and-snow-boon-or-bane-for-farmers/?utm_source=rss&amp;utm_medium=rss&amp;utm_campaign=unseasonal-march-rain-and-snow-boon-or-bane-for-farmers" TargetMode="External"/><Relationship Id="rId211" Type="http://schemas.openxmlformats.org/officeDocument/2006/relationships/hyperlink" Target="https://bankwatch.ca/2026/03/21/morning-briefing-saturday-21-march-2026-%C2%B7-est-%C2%B7-1380-words%E2%B8%BB/" TargetMode="External"/><Relationship Id="rId212" Type="http://schemas.openxmlformats.org/officeDocument/2006/relationships/hyperlink" Target="https://arkansasadvocate.com/2026/03/21/repub/war-in-middle-east-causes-further-stress-on-us-farmers/" TargetMode="External"/><Relationship Id="rId213" Type="http://schemas.openxmlformats.org/officeDocument/2006/relationships/hyperlink" Target="https://www.lanacion.com.ar/economia/campo/luces-amarillas-para-el-trigo-de-la-campana-202627-nid21032026/" TargetMode="External"/><Relationship Id="rId214" Type="http://schemas.openxmlformats.org/officeDocument/2006/relationships/hyperlink" Target="https://www.thehindubusinessline.com/news/world/iran-wars-energy-impact-forces-world-to-pay-up-cut-consumption/article70768858.ece" TargetMode="External"/><Relationship Id="rId215" Type="http://schemas.openxmlformats.org/officeDocument/2006/relationships/hyperlink" Target="https://www.winnipegfreepress.com/business/2026/03/21/no-one-size-fits-all-answers-on-farm" TargetMode="External"/><Relationship Id="rId216" Type="http://schemas.openxmlformats.org/officeDocument/2006/relationships/hyperlink" Target="https://www.sangritoday.com/govt-activates-relief-process-as-farmers-protest-crop-damage-in-rajasthan" TargetMode="External"/><Relationship Id="rId217" Type="http://schemas.openxmlformats.org/officeDocument/2006/relationships/hyperlink" Target="https://indianexpress.com/article/cities/chandigarh/punjab-wheat-crop-rain-relief-harvest-outlook-10593329/" TargetMode="External"/><Relationship Id="rId218" Type="http://schemas.openxmlformats.org/officeDocument/2006/relationships/hyperlink" Target="https://www.brownfieldagnews.com/market-news/soybeans-corn-and-wheat-all-end-the-week-with-losses/" TargetMode="External"/><Relationship Id="rId219" Type="http://schemas.openxmlformats.org/officeDocument/2006/relationships/hyperlink" Target="https://cursorinfo.co.il/world-news/strany-kotorym-vojna-v-irane-grozit-novym-tsenovym-shokom-na-produkty/" TargetMode="External"/><Relationship Id="rId220" Type="http://schemas.openxmlformats.org/officeDocument/2006/relationships/hyperlink" Target="https://www.farms.com/news/map-dryness-drought-rising-in-u-s-hard-red-winter-country-239779.aspx" TargetMode="External"/><Relationship Id="rId221" Type="http://schemas.openxmlformats.org/officeDocument/2006/relationships/hyperlink" Target="https://www.newstatesman.com/international-politics/geopolitics/2026/03/the-world-energy-shock-is-coming" TargetMode="External"/><Relationship Id="rId222" Type="http://schemas.openxmlformats.org/officeDocument/2006/relationships/hyperlink" Target="https://www.farmersweekly.co.za/agri-news/south-africa/wheat-import-tariff-set-to-drop-by-more-than-r465-t/#utm_source=rss&amp;utm_medium=rss&amp;utm_campaign=wheat-import-tariff-set-to-drop-by-more-than-r465-t" TargetMode="External"/><Relationship Id="rId223" Type="http://schemas.openxmlformats.org/officeDocument/2006/relationships/hyperlink" Target="https://www.jdsupra.com/legalnews/the-trump-administration-s-plan-b-the-3927874/" TargetMode="External"/><Relationship Id="rId224" Type="http://schemas.openxmlformats.org/officeDocument/2006/relationships/hyperlink" Target="https://www.americanagnetwork.com/2026/03/20/breaking-down-the-long-term-fertilizer-supply-crisis-its-not-pretty/" TargetMode="External"/><Relationship Id="rId225" Type="http://schemas.openxmlformats.org/officeDocument/2006/relationships/hyperlink" Target="https://www.worldhunger.org/fertilizer_prices/" TargetMode="External"/><Relationship Id="rId226" Type="http://schemas.openxmlformats.org/officeDocument/2006/relationships/hyperlink" Target="https://arstechnica.com/science/2026/03/the-us-is-looking-at-a-year-of-chaotic-weather/" TargetMode="External"/><Relationship Id="rId227" Type="http://schemas.openxmlformats.org/officeDocument/2006/relationships/hyperlink" Target="https://www.producer.com/crops/not-much-relief-in-sight-for-prairie-drought/" TargetMode="External"/><Relationship Id="rId228" Type="http://schemas.openxmlformats.org/officeDocument/2006/relationships/hyperlink" Target="https://www.thehindubusinessline.com/economy/agri-business/lower-maize-prices-may-see-indian-farmers-switch-back-to-oilseeds-pulses-this-kharif/article70766347.ece" TargetMode="External"/><Relationship Id="rId229" Type="http://schemas.openxmlformats.org/officeDocument/2006/relationships/hyperlink" Target="https://www.deccanchronicle.com/business/fertilizer-prices-up-50-per-cent-food-prices-firm-up-on-middle-east-crisis-1945173" TargetMode="External"/><Relationship Id="rId230" Type="http://schemas.openxmlformats.org/officeDocument/2006/relationships/hyperlink" Target="http://www.westernfoodprocessor.ca/news-releases/2314-fcc-to-support-producers-as-fertilizer-market-uncertainty-grows" TargetMode="External"/><Relationship Id="rId231" Type="http://schemas.openxmlformats.org/officeDocument/2006/relationships/hyperlink" Target="https://stratnewsglobal.com/china/beijing-tightens-fertiliser-exports-prices-surge/" TargetMode="External"/><Relationship Id="rId232" Type="http://schemas.openxmlformats.org/officeDocument/2006/relationships/hyperlink" Target="https://www.agriland.ie/farming-news/yara-prolonged-iran-war-will-significantly-hit-global-fertiliser-supply/" TargetMode="External"/><Relationship Id="rId233" Type="http://schemas.openxmlformats.org/officeDocument/2006/relationships/hyperlink" Target="https://www.vox.com/future-perfect/483149/iran-strait-hormuz-gas-prices-oil-natural-gas-fertilizer-food" TargetMode="External"/><Relationship Id="rId234" Type="http://schemas.openxmlformats.org/officeDocument/2006/relationships/hyperlink" Target="https://www.morningagclips.com/afbf-economic-storm-worsens-for-americas-farmers/" TargetMode="External"/><Relationship Id="rId235" Type="http://schemas.openxmlformats.org/officeDocument/2006/relationships/hyperlink" Target="https://lenta.ru/news/2026/03/20/voynu-s-iranom-sochli-ugrozoy-dlya-mirovogo-prodovolstvennogo-rynka/" TargetMode="External"/><Relationship Id="rId236" Type="http://schemas.openxmlformats.org/officeDocument/2006/relationships/hyperlink" Target="https://www.business-standard.com/world-news/iran-conflict-threatens-fresh-food-price-surge-across-developing-world-126032000416_1.html" TargetMode="External"/><Relationship Id="rId237" Type="http://schemas.openxmlformats.org/officeDocument/2006/relationships/hyperlink" Target="https://www.npr.org/2026/03/20/nx-s1-5750812/how-the-iran-war-threatens-global-food-supply" TargetMode="External"/><Relationship Id="rId238" Type="http://schemas.openxmlformats.org/officeDocument/2006/relationships/hyperlink" Target="https://www.businessupturn.com/trade-policy/will-hungarys-border-checks-choke-ukraines-grain-exports/6174/" TargetMode="External"/><Relationship Id="rId239" Type="http://schemas.openxmlformats.org/officeDocument/2006/relationships/hyperlink" Target="https://cleantechnica.com/2026/03/19/be-careful-what-you-wish-for-albertas-gas-price-shift/" TargetMode="External"/><Relationship Id="rId240" Type="http://schemas.openxmlformats.org/officeDocument/2006/relationships/hyperlink" Target="https://www.farmanddairy.com/columns/strait-of-hormuz-impact-on-american-farmers-2026/908227.html" TargetMode="External"/><Relationship Id="rId241" Type="http://schemas.openxmlformats.org/officeDocument/2006/relationships/hyperlink" Target="https://www.agroberichtenbuitenland.nl/actueel/nieuws/2026/03/20/kazakhstan-at-risk-global-fertilizer-crisis-drives-food-insecurity" TargetMode="External"/><Relationship Id="rId242" Type="http://schemas.openxmlformats.org/officeDocument/2006/relationships/hyperlink" Target="https://www.businesstoday.com.my/2026/03/20/region-faces-rising-risks-of-fuel-and-food-shortage-as-middle-east-crisis-escalates-bmi/?utm_source=rss&amp;utm_medium=rss&amp;utm_campaign=region-faces-rising-risks-of-fuel-and-food-shortage-as-middle-east-crisis-escalates-bmi" TargetMode="External"/><Relationship Id="rId243" Type="http://schemas.openxmlformats.org/officeDocument/2006/relationships/hyperlink" Target="https://weather.com/forecast/regional/news/2026-03-18-historic-march-heat-wave-west-plains-california-arizona" TargetMode="External"/><Relationship Id="rId244" Type="http://schemas.openxmlformats.org/officeDocument/2006/relationships/hyperlink" Targe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 TargetMode="External"/><Relationship Id="rId245" Type="http://schemas.openxmlformats.org/officeDocument/2006/relationships/hyperlink" Target="https://www.brecorder.com/news/40412481/middle-east-crisis-escalates-urea-prices" TargetMode="External"/><Relationship Id="rId246" Type="http://schemas.openxmlformats.org/officeDocument/2006/relationships/hyperlink" Target="https://www.just-drinks.com/features/iran-crisis-food-volume-recovery-in-jeopardy-from-new-inflation-wave/" TargetMode="External"/><Relationship Id="rId247" Type="http://schemas.openxmlformats.org/officeDocument/2006/relationships/hyperlink" Target="https://www.moneytimes.com.br/graos-avancam-em-chicago-enquanto-guerra-perturba-mercados-de-combustiveis-e-fertilizantes-pads/" TargetMode="External"/><Relationship Id="rId248" Type="http://schemas.openxmlformats.org/officeDocument/2006/relationships/hyperlink" Target="https://www.livemint.com/news/india/west-asia-conflict-energy-shock-drag-global-trade-growth-1-9-2026-downside-risk-1-4-wto-trade-outlook-11773930299366.html" TargetMode="External"/><Relationship Id="rId249" Type="http://schemas.openxmlformats.org/officeDocument/2006/relationships/hyperlink" Target="https://hpj.com/2026/03/19/drought-continues-to-expand-in-the-plains/" TargetMode="External"/><Relationship Id="rId250" Type="http://schemas.openxmlformats.org/officeDocument/2006/relationships/hyperlink" Target="https://feminist.org/news/afghanistan-faces-converging-crises-as-aid-cuts-regional-conflict-and-diplomatic-uncertainty-deepen-civilian-suffering/" TargetMode="External"/><Relationship Id="rId251" Type="http://schemas.openxmlformats.org/officeDocument/2006/relationships/hyperlink" Target="https://www.brownfieldagnews.com/news/fertilizer-prices-rising-as-global-tensions-disrupt-nitrogen-supply/" TargetMode="External"/><Relationship Id="rId252" Type="http://schemas.openxmlformats.org/officeDocument/2006/relationships/hyperlink" Target="https://www.theatlantic.com/science/2026/03/west-heat-wave/686457/?utm_source=feed" TargetMode="External"/><Relationship Id="rId253" Type="http://schemas.openxmlformats.org/officeDocument/2006/relationships/hyperlink" Target="https://www.climatechangenews.com/2026/03/19/middle-east-war-is-another-wake-up-call-for-fossil-fuel-reliant-food-systems/" TargetMode="External"/><Relationship Id="rId254" Type="http://schemas.openxmlformats.org/officeDocument/2006/relationships/hyperlink" Target="https://www.americanagnetwork.com/2026/03/19/china-curbs-fertilizer-exports-tightening-global-supply-amid-conflict/" TargetMode="External"/><Relationship Id="rId255" Type="http://schemas.openxmlformats.org/officeDocument/2006/relationships/hyperlink" Target="https://www.offthegridnews.com/survival-gardening/the-fertilizer-squeeze-what-war-shipping-chokepoints-and-export-bans-could-do-to-your-garden-in-2026/" TargetMode="External"/><Relationship Id="rId256" Type="http://schemas.openxmlformats.org/officeDocument/2006/relationships/hyperlink" Target="https://www.descifrado.com/2026/03/19/bloqueo-en-ormuz-interrumpe-el-30-del-comercio-mundial-de-fertilizantes/" TargetMode="External"/><Relationship Id="rId257" Type="http://schemas.openxmlformats.org/officeDocument/2006/relationships/hyperlink" Target="https://cleantechnica.com/2026/03/19/the-hormuz-shock-the-rise-of-the-electrostate/" TargetMode="External"/><Relationship Id="rId258" Type="http://schemas.openxmlformats.org/officeDocument/2006/relationships/hyperlink" Target="https://www.freemalaysiatoday.com/category/nation/2026/03/19/prolonged-middle-east-war-could-disrupt-fertiliser-market" TargetMode="External"/><Relationship Id="rId259" Type="http://schemas.openxmlformats.org/officeDocument/2006/relationships/hyperlink" Target="https://pakobserver.net/local-industry-key-to-meeting-urea-demand-amid-middle-east-crisis/" TargetMode="External"/><Relationship Id="rId260" Type="http://schemas.openxmlformats.org/officeDocument/2006/relationships/hyperlink" Target="https://www.tampafp.com/florida-farmers-fight-for-survival-lawmakers-demand-trump-crack-down-on-mexican-imports/" TargetMode="External"/><Relationship Id="rId261" Type="http://schemas.openxmlformats.org/officeDocument/2006/relationships/hyperlink" Target="https://www.marketbeat.com/stock-ideas/not-just-oil-3-fertilizer-stocks-boosted-by-hormuz-closure/" TargetMode="External"/><Relationship Id="rId262" Type="http://schemas.openxmlformats.org/officeDocument/2006/relationships/hyperlink" Target="https://www.moneytimes.com.br/china-restringe-exportacoes-de-fertilizantes-prejudicando-oferta-ja-apertada-pela-guerra-pads/" TargetMode="External"/><Relationship Id="rId263" Type="http://schemas.openxmlformats.org/officeDocument/2006/relationships/hyperlink" Target="https://www.canalrural.com.br/internacional/china-restringe-exportacoes-de-fertilizantes-e-agrava-aperto-global-de-oferta-causado-pela-guerra/" TargetMode="External"/><Relationship Id="rId264" Type="http://schemas.openxmlformats.org/officeDocument/2006/relationships/hyperlink" Target="https://www.americanagnetwork.com/2026/03/19/agmarket-net-early-morning-market-analysis-3-19-26/" TargetMode="External"/><Relationship Id="rId265" Type="http://schemas.openxmlformats.org/officeDocument/2006/relationships/hyperlink" Target="https://apparelresources.com/business-news/policy/centre-approves-us-184-million-msp-funding-bolster-cotton-procurement-operations/" TargetMode="External"/><Relationship Id="rId266" Type="http://schemas.openxmlformats.org/officeDocument/2006/relationships/hyperlink" Target="https://blog.ucs.org/omanjana-goswami/what-farmers-will-pay-for-president-trumps-war-on-iran/" TargetMode="External"/><Relationship Id="rId267" Type="http://schemas.openxmlformats.org/officeDocument/2006/relationships/hyperlink" Target="https://lenta.ru/news/2026/03/19/veduschiy-veduschiy-importer-udobreniy-hochet-uvelichit-ih-zakupki-u-rossii/" TargetMode="External"/><Relationship Id="rId268" Type="http://schemas.openxmlformats.org/officeDocument/2006/relationships/hyperlink" Target="https://www.lemonde.fr/economie/article/2026/03/19/l-accord-commercial-entre-l-union-europeenne-et-les-etats-unis-approuve-en-commission-au-parlement-europeen_6672399_3234.html" TargetMode="External"/><Relationship Id="rId269" Type="http://schemas.openxmlformats.org/officeDocument/2006/relationships/hyperlink" Target="https://egyptianstreets.com/2026/03/19/why-cheap-bread-matters-so-much-in-egypt/" TargetMode="External"/><Relationship Id="rId270" Type="http://schemas.openxmlformats.org/officeDocument/2006/relationships/hyperlink" Target="https://www.news18.com/explainers/after-lpg-is-your-grocery-bill-the-next-target-heres-how-the-iran-war-could-hit-your-plate-ws-el-9985976.html" TargetMode="External"/><Relationship Id="rId271" Type="http://schemas.openxmlformats.org/officeDocument/2006/relationships/hyperlink" Target="https://knews.kg/2026/03/19/mir-na-poroge-rekordnogo-goloda-vpp-oon/" TargetMode="External"/><Relationship Id="rId272" Type="http://schemas.openxmlformats.org/officeDocument/2006/relationships/hyperlink" Target="https://www.middleeasteye.net/live-blog/live-blog-update/china-restricts-fertiliser-exports-further-crimping-war-tightened-supply" TargetMode="External"/><Relationship Id="rId273" Type="http://schemas.openxmlformats.org/officeDocument/2006/relationships/hyperlink" Target="https://eng.belta.by/politics/view/bread-is-life-as-middle-east-war-triggers-fertilizer-race-eu-looks-toward-belarus-178077-2026/" TargetMode="External"/><Relationship Id="rId274" Type="http://schemas.openxmlformats.org/officeDocument/2006/relationships/hyperlink" Target="https://agroinformacion.com/en/marketseconomics/kansas-winter-wheat-drought-conditions-plummet-as-flash-drought-scorches-the-plains/" TargetMode="External"/><Relationship Id="rId275" Type="http://schemas.openxmlformats.org/officeDocument/2006/relationships/hyperlink" Target="https://www.azernews.az/nation/255926.html" TargetMode="External"/><Relationship Id="rId276" Type="http://schemas.openxmlformats.org/officeDocument/2006/relationships/hyperlink" Target="https://www.croplife.com/crop-inputs/fertilizer/u-s-department-of-justice-opens-investigations-into-u-s-fertilizer-market/?utm_source=rss&amp;utm_medium=rss&amp;utm_campaign=u-s-department-of-justice-opens-investigations-into-u-s-fertilizer-market" TargetMode="External"/><Relationship Id="rId277" Type="http://schemas.openxmlformats.org/officeDocument/2006/relationships/hyperlink" Target="https://www.scmp.com/economy/china-economy/article/3347036/prolonged-iran-war-could-have-serious-impact-food-prices-says-uns-fao?utm_source=rss_feed" TargetMode="External"/><Relationship Id="rId278" Type="http://schemas.openxmlformats.org/officeDocument/2006/relationships/hyperlink" Target="https://www.omanobserver.om/article/1186392/world/region/hormuz-blockage-drives-up-food-bills-in-some-gcc-states" TargetMode="External"/><Relationship Id="rId279" Type="http://schemas.openxmlformats.org/officeDocument/2006/relationships/hyperlink" Target="https://www.allagnews.com/trump-xi-meeting-delay-keeps-ag-trade-in-focus/" TargetMode="External"/><Relationship Id="rId280" Type="http://schemas.openxmlformats.org/officeDocument/2006/relationships/hyperlink" Target="https://www.volkskrant.nl/economie/niet-alleen-de-olieprijs-gaat-door-het-dak-de-oorlog-in-iran-raakt-ook-kunstmest-containervervoer-en-visserij~bb1cd771/" TargetMode="External"/><Relationship Id="rId281" Type="http://schemas.openxmlformats.org/officeDocument/2006/relationships/hyperlink" Target="https://www.news18.com/india/from-heatwave-to-hailstorm-why-indias-weather-took-a-wild-u-turn-in-march-9985353.html" TargetMode="External"/><Relationship Id="rId282" Type="http://schemas.openxmlformats.org/officeDocument/2006/relationships/hyperlink" Target="https://economictimes.indiatimes.com/news/new-updates/weather-update-march-19-imd-warns-of-rain-in-delhi-hyderabad-and-ahmedabad-today-hailstorms-in-himachal-and-uttarakhand-check-full-forecast-here/articleshow/129669415.cms" TargetMode="External"/><Relationship Id="rId283" Type="http://schemas.openxmlformats.org/officeDocument/2006/relationships/hyperlink" Target="https://www.morningagclips.com/tfi-welcomes-temporary-jones-act-waiver-to-support-fertilizer-supply-and-access/" TargetMode="External"/><Relationship Id="rId284" Type="http://schemas.openxmlformats.org/officeDocument/2006/relationships/hyperlink" Target="https://www.agri-mutuel.com/politique-economie/guerre-au-moyen-orient-emballement-limite-des-cereales-flambee-des-engrais/" TargetMode="External"/><Relationship Id="rId285" Type="http://schemas.openxmlformats.org/officeDocument/2006/relationships/hyperlink" Target="https://www.brownfieldagnews.com/market-news/wheat-futures-supported-by-weather-concerns/" TargetMode="External"/><Relationship Id="rId286" Type="http://schemas.openxmlformats.org/officeDocument/2006/relationships/hyperlink" Target="https://www.theatlantic.com/national-security/2026/03/the-iran-wars-next-threat-is-to-food-and-water/686435/?utm_source=feed" TargetMode="External"/><Relationship Id="rId287" Type="http://schemas.openxmlformats.org/officeDocument/2006/relationships/hyperlink" Target="https://www.indiavision.com/international/not-just-energy-how-the-iran-war-could-trigger-a-global-food-crisis/600537/" TargetMode="External"/><Relationship Id="rId288" Type="http://schemas.openxmlformats.org/officeDocument/2006/relationships/hyperlink" Target="https://www.business-standard.com/industry/agriculture/centre-approves-iffco-nano-npk-amid-fertiliser-supply-crunch-126031801306_1.html" TargetMode="External"/><Relationship Id="rId289" Type="http://schemas.openxmlformats.org/officeDocument/2006/relationships/hyperlink" Target="https://www.agriland.ie/farming-news/eu-young-farmers-call-for-action-from-political-leaders-on-cost-crisis/" TargetMode="External"/><Relationship Id="rId290" Type="http://schemas.openxmlformats.org/officeDocument/2006/relationships/hyperlink" Target="https://foodinstitute.com/focus/iran-war-strangles-fertilizer-supplies-sparks-fears-of-food-shortage/?utm_source=rss&amp;utm_medium=rss&amp;utm_campaign=iran-war-strangles-fertilizer-supplies-sparks-fears-of-food-shortage" TargetMode="External"/><Relationship Id="rId291" Type="http://schemas.openxmlformats.org/officeDocument/2006/relationships/hyperlink" Target="https://www.project-syndicate.org/commentary/supreme-court-tariff-ruling-will-generate-ever-more-trade-uncertainty-by-pinelopi-koujianou-goldberg-2026-03" TargetMode="External"/><Relationship Id="rId292" Type="http://schemas.openxmlformats.org/officeDocument/2006/relationships/hyperlink" Target="https://euromaidanpress.com/2026/03/18/ukraine-spring-fertilizer-crisis-harvest-2026/" TargetMode="External"/><Relationship Id="rId293"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294" Type="http://schemas.openxmlformats.org/officeDocument/2006/relationships/hyperlink" Target="https://www.businesstoday.in/bt-tv/market-today/video/iran-war-threatens-fertiliser-supply-is-indias-kharif-crop-at-risk-521254-2026-03-18?utm_source=rssfeed" TargetMode="External"/><Relationship Id="rId295" Type="http://schemas.openxmlformats.org/officeDocument/2006/relationships/hyperlink" Target="https://www.businesstoday.in/latest/economy/story/hormuz-disruption-hits-fertiliser-trade-could-indias-kharif-season-be-affected-521271-2026-03-18?utm_source=rssfeed" TargetMode="External"/><Relationship Id="rId296" Type="http://schemas.openxmlformats.org/officeDocument/2006/relationships/hyperlink" Target="https://www.ttnews.com/articles/iran-farmers-cost-fertilizer" TargetMode="External"/><Relationship Id="rId297" Type="http://schemas.openxmlformats.org/officeDocument/2006/relationships/hyperlink" Target="https://www.indiasnews.net/news/278930156/chokepoint-vulnerability-middle-east-conflict-raises-worries-on-fertiliser-supplies-worldwide" TargetMode="External"/><Relationship Id="rId298" Type="http://schemas.openxmlformats.org/officeDocument/2006/relationships/hyperlink" Target="https://newstalkkit.com/ixp/1144/p/mild-winter-challenges-grains/" TargetMode="External"/><Relationship Id="rId299" Type="http://schemas.openxmlformats.org/officeDocument/2006/relationships/hyperlink" Target="https://www.turlockjournal.com/news/local/iran-war-strands-california-farm-exports/" TargetMode="External"/><Relationship Id="rId300" Type="http://schemas.openxmlformats.org/officeDocument/2006/relationships/hyperlink" Target="https://www.ktvb.com/article/news/nation-world/attack-on-iran/iran-war-impact-grocery-prices/507-02f0bd30-69ee-4ec9-8cea-6ca35b0d2129" TargetMode="External"/><Relationship Id="rId301" Type="http://schemas.openxmlformats.org/officeDocument/2006/relationships/hyperlink" Target="https://www.devex.com/news/devex-dish-how-the-iran-war-could-trigger-a-global-food-crisis-112096" TargetMode="External"/><Relationship Id="rId302" Type="http://schemas.openxmlformats.org/officeDocument/2006/relationships/hyperlink" Target="https://www.arkansasonline.com/news/2026/mar/18/us-seeks-fertilizer-sources-as-iran-war-limits/" TargetMode="External"/><Relationship Id="rId303" Type="http://schemas.openxmlformats.org/officeDocument/2006/relationships/hyperlink" Target="https://www.jpnn.com/news/perang-iran-vs-as-israel-legislator-pkb-singgung-kendala-pasokan-pupuk" TargetMode="External"/><Relationship Id="rId304" Type="http://schemas.openxmlformats.org/officeDocument/2006/relationships/hyperlink" Target="https://codeblue.galencentre.org/2026/03/experts-warn-of-food-price-hikes-in-malaysia-from-fertiliser-cost-surge/" TargetMode="External"/><Relationship Id="rId305" Type="http://schemas.openxmlformats.org/officeDocument/2006/relationships/hyperlink" Target="https://www.mediafax.ro/economic/efectele-conflictului-din-iran-se-extind-rapid-criza-ingrasamintelor-globale-loveste-agricultura-23705104" TargetMode="External"/><Relationship Id="rId306" Type="http://schemas.openxmlformats.org/officeDocument/2006/relationships/hyperlink" Target="https://www.radiofree.org/2026/03/17/blocking-fertilisers-the-hormuz-strait-and-agricultural-shock/" TargetMode="External"/><Relationship Id="rId307" Type="http://schemas.openxmlformats.org/officeDocument/2006/relationships/hyperlink" Target="https://www.zerohedge.com/commodities/trump-administration-seeks-alternative-fertilizer-supplies" TargetMode="External"/><Relationship Id="rId308" Type="http://schemas.openxmlformats.org/officeDocument/2006/relationships/hyperlink" Target="https://www.abc.net.au/news/2026-03-18/fuel-and-fertiliser-shortage-hits-as-farmers-sow-winter-crops/106459560" TargetMode="External"/><Relationship Id="rId309" Type="http://schemas.openxmlformats.org/officeDocument/2006/relationships/hyperlink" Target="https://thenewamerican.com/us/fertilizer-bottleneck-at-hormuz-raises-risk-of-food-inflation-and-worsening-global-hunger/" TargetMode="External"/><Relationship Id="rId310" Type="http://schemas.openxmlformats.org/officeDocument/2006/relationships/hyperlink" Target="https://nuevodia.com.ve/ee-uu-busca-fertilizantes-en-venezuela-y-marruecos-ante-crisis-por-guerra-con-iran/" TargetMode="External"/><Relationship Id="rId311" Type="http://schemas.openxmlformats.org/officeDocument/2006/relationships/hyperlink" Target="https://jacobin.com/2026/03/price-shocks-energy-war-economy" TargetMode="External"/><Relationship Id="rId312" Type="http://schemas.openxmlformats.org/officeDocument/2006/relationships/hyperlink" Target="https://www.canadiancattlemen.ca/daily/iran-war-disrupts-global-fertilizer-markets-spring-planting/" TargetMode="External"/><Relationship Id="rId313" Type="http://schemas.openxmlformats.org/officeDocument/2006/relationships/hyperlink" Target="https://www.belganewsagency.eu/european-parliament-revives-us-trade-deal-vote-set-for-thursday" TargetMode="External"/><Relationship Id="rId314" Type="http://schemas.openxmlformats.org/officeDocument/2006/relationships/hyperlink" Target="https://www.bairdmaritime.com/shipping/dry-cargo/bulkers/white-house-says-us-seeking-fertiliser-from-venezuela-morocco" TargetMode="External"/><Relationship Id="rId315" Type="http://schemas.openxmlformats.org/officeDocument/2006/relationships/hyperlink" Target="https://tass.com/economy/2102877" TargetMode="External"/><Relationship Id="rId316" Type="http://schemas.openxmlformats.org/officeDocument/2006/relationships/hyperlink" Target="https://www.grainews.ca/daily/iran-war-disrupts-global-fertilizer-markets-spring-planting/" TargetMode="External"/><Relationship Id="rId317" Type="http://schemas.openxmlformats.org/officeDocument/2006/relationships/hyperlink" Target="https://www.brownfieldagnews.com/news/u-s-exploring-venezuelan-fertilizer-purchases/" TargetMode="External"/><Relationship Id="rId318" Type="http://schemas.openxmlformats.org/officeDocument/2006/relationships/hyperlink" Target="https://tass.com/world/2102893" TargetMode="External"/><Relationship Id="rId319" Type="http://schemas.openxmlformats.org/officeDocument/2006/relationships/hyperlink" Target="https://kuwaitnews.com/125476/" TargetMode="External"/><Relationship Id="rId320" Type="http://schemas.openxmlformats.org/officeDocument/2006/relationships/hyperlink" Target="https://www.jdsupra.com/legalnews/supreme-court-tariff-decision-second-8894615/" TargetMode="External"/><Relationship Id="rId321" Type="http://schemas.openxmlformats.org/officeDocument/2006/relationships/hyperlink" Target="https://www.bworldonline.com/economy/2026/03/17/737007/phl-in-talks-with-china-to-obtain-more-fertilizer/" TargetMode="External"/><Relationship Id="rId322" Type="http://schemas.openxmlformats.org/officeDocument/2006/relationships/hyperlink" Target="https://www.greenhousegrower.com/production/how-middle-east-tensions-are-creating-fertilizer-market-volatility/" TargetMode="External"/><Relationship Id="rId323" Type="http://schemas.openxmlformats.org/officeDocument/2006/relationships/hyperlink" Target="https://www.livescience.com/planet-earth/iran-war-could-create-a-fertilizer-shock-that-impacts-agriculture-and-raises-food-prices" TargetMode="External"/><Relationship Id="rId324" Type="http://schemas.openxmlformats.org/officeDocument/2006/relationships/hyperlink" Target="https://www.middleeastmonitor.com/20260317-blocking-fertilisers-the-hormuz-strait-and-agricultural-shock/" TargetMode="External"/><Relationship Id="rId325" Type="http://schemas.openxmlformats.org/officeDocument/2006/relationships/hyperlink" Target="https://www.assahifa.com/english/morocco/washington-eyes-morocco-fertilizer-supplies-to-offset-war-driven-shortages/" TargetMode="External"/><Relationship Id="rId326" Type="http://schemas.openxmlformats.org/officeDocument/2006/relationships/hyperlink" Target="https://internationalsupermarketnews.com/isn-special-report-from-oil-to-bread-how-the-us-iran-war-is-hitting-europes-supermarket-shelves/" TargetMode="External"/><Relationship Id="rId327" Type="http://schemas.openxmlformats.org/officeDocument/2006/relationships/hyperlink" Target="https://chemindigest.com/morgan-stanley-flags-fertiliser-production-risks-in-india-amid-west-asia-crisis/" TargetMode="External"/><Relationship Id="rId328" Type="http://schemas.openxmlformats.org/officeDocument/2006/relationships/hyperlink" Target="https://udf.name/news/economic/288490-vengrija-prizvala-es-otmenit-poshliny-na-rossijskie-i-belarusskie-udobrenija.html" TargetMode="External"/><Relationship Id="rId329" Type="http://schemas.openxmlformats.org/officeDocument/2006/relationships/hyperlink" Target="https://thenews-chronicle.com/blocking-fertilisers-the-hormuz-strait-and-agricultural-shock/" TargetMode="External"/><Relationship Id="rId330" Type="http://schemas.openxmlformats.org/officeDocument/2006/relationships/hyperlink" Target="https://countercurrents.org/2026/03/blocking-fertilisers-the-hormuz-strait-and-agricultural-shock/" TargetMode="External"/><Relationship Id="rId331" Type="http://schemas.openxmlformats.org/officeDocument/2006/relationships/hyperlink" Target="https://ukragroconsult.com/en/news/china-has-restricted-fertilizer-exports-amid-the-growing-crisis/" TargetMode="External"/><Relationship Id="rId332" Type="http://schemas.openxmlformats.org/officeDocument/2006/relationships/hyperlink" Target="https://businessday.ng/agriculture/article/demand-for-nigerias-urea-surges-as-iran-war-jolts-global-commodity-markets/" TargetMode="External"/><Relationship Id="rId333" Type="http://schemas.openxmlformats.org/officeDocument/2006/relationships/hyperlink" Target="https://www.tribuneindia.com/news/amritsar/wheat-crop-flattened-by-hailstorm-in-tarn-taran/" TargetMode="External"/><Relationship Id="rId334" Type="http://schemas.openxmlformats.org/officeDocument/2006/relationships/hyperlink" Target="https://thewest.com.au/business/the-economist/the-economist-the-iran-war-is-roiling-commodities-far-beyond-oil-c-21967508" TargetMode="External"/><Relationship Id="rId335" Type="http://schemas.openxmlformats.org/officeDocument/2006/relationships/hyperlink" Target="https://www.wishtv.com/news/business/strait-of-hormuz-conflict-threatens-fertilizer-supplies-to-us-farmers/" TargetMode="External"/><Relationship Id="rId336" Type="http://schemas.openxmlformats.org/officeDocument/2006/relationships/hyperlink" Target="https://www.wthr.com/article/news/local/rising-gas-prices-linked-to-iran-conflict-could-hit-more-than-just-your-tank/531-b23a18cb-b6cc-497e-aa08-ee2e183eb911" TargetMode="External"/><Relationship Id="rId337" Type="http://schemas.openxmlformats.org/officeDocument/2006/relationships/hyperlink" Target="https://www.wwbl.com/2026/03/16/rigged-fertilizer-market-lawsuit-accuses-major-companies-of-driving-up-farm-prices/" TargetMode="External"/><Relationship Id="rId338" Type="http://schemas.openxmlformats.org/officeDocument/2006/relationships/hyperlink" Target="https://siliconcanals.com/sc-w-one-third-of-global-seaborne-fertiliser-passes-through-the-strait-of-hormuz-african-food-security-hangs-in-the-balance/" TargetMode="External"/><Relationship Id="rId339" Type="http://schemas.openxmlformats.org/officeDocument/2006/relationships/hyperlink" Target="https://www.maritimeprofessional.com/news/prices-russian-wheat-exports-highest-416967" TargetMode="External"/><Relationship Id="rId340" Type="http://schemas.openxmlformats.org/officeDocument/2006/relationships/hyperlink" Target="https://www.5septiembre.cu/guerra-dispara-los-precios-de-los-alimentos/" TargetMode="External"/><Relationship Id="rId341" Type="http://schemas.openxmlformats.org/officeDocument/2006/relationships/hyperlink" Target="https://www.thefencepost.com/news/middle-east-tensions-raise-spring-planting-concerns/" TargetMode="External"/><Relationship Id="rId342" Type="http://schemas.openxmlformats.org/officeDocument/2006/relationships/hyperlink" Target="https://forumias.com/blog/indian-fertilizers-hormuz-choke/" TargetMode="External"/><Relationship Id="rId343" Type="http://schemas.openxmlformats.org/officeDocument/2006/relationships/hyperlink" Target="https://www.mediapool.bg/po-losho-ot-2022-g-spreniyat-iznos-na-torove-ot-blizkiya-iztok-zaplashva-sveta-s-prodovolstven-shok-news381270.html" TargetMode="External"/><Relationship Id="rId344" Type="http://schemas.openxmlformats.org/officeDocument/2006/relationships/hyperlink" Target="https://fd.nl/bedrijfsleven/1589827/boeren-vrezen-hogere-kosten-iran-conflict-zet-kunstmestmarkt-op-zn-kop" TargetMode="External"/><Relationship Id="rId345" Type="http://schemas.openxmlformats.org/officeDocument/2006/relationships/hyperlink" Target="https://cowsmo.com/news/sanction-waivers-for-fertilizer-imports/" TargetMode="External"/><Relationship Id="rId346" Type="http://schemas.openxmlformats.org/officeDocument/2006/relationships/hyperlink" Target="https://tass.com/economy/2102345" TargetMode="External"/><Relationship Id="rId347" Type="http://schemas.openxmlformats.org/officeDocument/2006/relationships/hyperlink" Target="https://www.newarab.com/news/ripple-effects-hormuz-blockade-essential-products" TargetMode="External"/><Relationship Id="rId348" Type="http://schemas.openxmlformats.org/officeDocument/2006/relationships/hyperlink" Target="https://www.americanagnetwork.com/2026/03/16/agmarket-net-early-morning-market-analysis-3-16-26/" TargetMode="External"/><Relationship Id="rId349" Type="http://schemas.openxmlformats.org/officeDocument/2006/relationships/hyperlink" Target="https://tass.com/economy/2102247" TargetMode="External"/><Relationship Id="rId350" Type="http://schemas.openxmlformats.org/officeDocument/2006/relationships/hyperlink" Target="https://econlife.com/2026/03/fertilizer/" TargetMode="External"/><Relationship Id="rId351" Type="http://schemas.openxmlformats.org/officeDocument/2006/relationships/hyperlink" Target="https://www.producer.com/am-market-reports/am-market-report-march-16-2026/" TargetMode="External"/><Relationship Id="rId352" Type="http://schemas.openxmlformats.org/officeDocument/2006/relationships/hyperlink" Target="https://www.thehindubusinessline.com/economy/agri-business/iran-war-could-affect-fertilizer-sector-impacting-indian-agriculture/article70749713.ece" TargetMode="External"/><Relationship Id="rId353" Type="http://schemas.openxmlformats.org/officeDocument/2006/relationships/hyperlink" Target="https://civil-protection-humanitarian-aid.ec.europa.eu/news-stories/news/eu-announces-eu36-million-humanitarian-aid-mozambique-and-neighbouring-countries-southern-africa-2026-03-16_en" TargetMode="External"/><Relationship Id="rId354" Type="http://schemas.openxmlformats.org/officeDocument/2006/relationships/hyperlink" Target="https://www.fxstreet.com/news/oil-risks-to-food-inflation-standard-chartered-202603160753" TargetMode="External"/><Relationship Id="rId355" Type="http://schemas.openxmlformats.org/officeDocument/2006/relationships/hyperlink" Target="https://knnindia.co.in/news/newsdetails/global/west-asia-crisis-putting-pressure-on-indias-fertiliser-output-morgan-stanley" TargetMode="External"/><Relationship Id="rId356" Type="http://schemas.openxmlformats.org/officeDocument/2006/relationships/hyperlink" Target="https://discoverwestman.com/articles/shutdown-of-strait-of-hormuz-is-a-nightmare-scenario-for-the-agriculture-sector-2" TargetMode="External"/><Relationship Id="rId357" Type="http://schemas.openxmlformats.org/officeDocument/2006/relationships/hyperlink" Target="https://scanx.trade/stock-market-news/commodities/china-implements-stricter-fertilizer-export-controls-amid-global-price-pressures/35200090" TargetMode="External"/><Relationship Id="rId358" Type="http://schemas.openxmlformats.org/officeDocument/2006/relationships/hyperlink" Target="https://www.ilgiornale.it/news/politica/choc-lagricoltura-su-i-prezzi-dei-fertilizzanti-rischio-2637845.html" TargetMode="External"/><Relationship Id="rId359" Type="http://schemas.openxmlformats.org/officeDocument/2006/relationships/hyperlink" Target="https://www.kp.ru/daily/27765.5/5221680/?from=twall" TargetMode="External"/><Relationship Id="rId360" Type="http://schemas.openxmlformats.org/officeDocument/2006/relationships/hyperlink" Target="https://www.beefcentral.com/lotfeeding/feedgrain-focus-northern-values-jump-as-input-costs-hit/" TargetMode="External"/><Relationship Id="rId361" Type="http://schemas.openxmlformats.org/officeDocument/2006/relationships/hyperlink" Target="https://qazinform.com/news/kazakhstans-grain-and-flour-exports-increase-by-60-last-year-f8c755" TargetMode="External"/><Relationship Id="rId362" Type="http://schemas.openxmlformats.org/officeDocument/2006/relationships/hyperlink" Target="https://indianexpress.com/article/opinion/columns/disruption-caused-by-west-asia-war-carries-a-reminder-policy-reforms-in-fertiliser-sector-are-overdue-10583818/" TargetMode="External"/><Relationship Id="rId363" Type="http://schemas.openxmlformats.org/officeDocument/2006/relationships/hyperlink" Target="https://www.aspistrategist.org.au/just-like-fuel-fertiliser-supply-chains-are-a-hidden-vulnerability/" TargetMode="External"/><Relationship Id="rId364" Type="http://schemas.openxmlformats.org/officeDocument/2006/relationships/hyperlink" Target="https://www.brazilnews.net/news/278924097/what-to-know-about-impact-of-us-israel-iran-war-on-global-food-security" TargetMode="External"/><Relationship Id="rId365" Type="http://schemas.openxmlformats.org/officeDocument/2006/relationships/hyperlink" Target="https://www.cbsnews.com/video/iowa-farmer-iran-war-amplifies-problem-high-fertilizer-prices/" TargetMode="External"/><Relationship Id="rId366" Type="http://schemas.openxmlformats.org/officeDocument/2006/relationships/hyperlink" Target="https://www.theborneopost.com/2026/03/16/a-distant-war-with-real-consequences-for-malaysia-and-sabah/" TargetMode="External"/><Relationship Id="rId367" Type="http://schemas.openxmlformats.org/officeDocument/2006/relationships/hyperlink" Target="https://www.ekathimerini.com/opinion/1298000/production-at-risk-from-rising-fertilizer-prices/" TargetMode="External"/><Relationship Id="rId368" Type="http://schemas.openxmlformats.org/officeDocument/2006/relationships/hyperlink" Target="https://www.eanlibya.com/%D8%A7%D9%84%D8%AD%D8%B1%D8%A8-%D8%B9%D9%84%D9%89-%D8%A5%D9%8A%D8%B1%D8%A7%D9%86-%D8%AA%D9%81%D8%AA%D8%AD-%D8%A8%D8%A7%D8%A8-%D8%A3%D8%B2%D9%85%D8%A9-%D8%BA%D8%B0%D8%A7%D8%A1-%D8%B9%D8%A7/" TargetMode="External"/><Relationship Id="rId369" Type="http://schemas.openxmlformats.org/officeDocument/2006/relationships/hyperlink" Target="https://angrybearblog.com/2026/03/its-not-just-the-gasoline" TargetMode="External"/><Relationship Id="rId370" Type="http://schemas.openxmlformats.org/officeDocument/2006/relationships/hyperlink" Target="https://www.aol.com/articles/trump-launching-trade-investigations-could-205407154.html" TargetMode="External"/><Relationship Id="rId371" Type="http://schemas.openxmlformats.org/officeDocument/2006/relationships/hyperlink" Target="https://news.abplive.com/cities/deep-dive-from-may-like-heat-in-march-to-sudden-storms-what-s-behind-north-india-s-erratic-weather-1831274" TargetMode="External"/><Relationship Id="rId372" Type="http://schemas.openxmlformats.org/officeDocument/2006/relationships/hyperlink" Target="https://www.rt.com/news/634873-iran-war-fertilizer-shortage/?utm_source=rss&amp;utm_medium=rss&amp;utm_campaign=RSS" TargetMode="External"/><Relationship Id="rId373" Type="http://schemas.openxmlformats.org/officeDocument/2006/relationships/hyperlink" Target="https://economictimes.indiatimes.com/news/international/global-trends/us-china-economic-chiefs-meet-in-paris-to-clear-path-to-trump-xi-summit/articleshow/129583729.cms" TargetMode="External"/><Relationship Id="rId374" Type="http://schemas.openxmlformats.org/officeDocument/2006/relationships/hyperlink" Target="https://tribune.com.pk/story/2597680/hormuz-closure-raises-urea-import-cost" TargetMode="External"/><Relationship Id="rId375" Type="http://schemas.openxmlformats.org/officeDocument/2006/relationships/hyperlink" Target="https://lenta.ru/news/2026/03/14/na-zapade-uznali-o-riske-prodovolstvennogo-krizisa-v-mire/" TargetMode="External"/><Relationship Id="rId376" Type="http://schemas.openxmlformats.org/officeDocument/2006/relationships/hyperlink" Target="https://www.dnaindia.com/india/report-el-ni-o-2026-why-india-may-brace-for-intense-heatwaves-and-monsoon-disruption-3203199" TargetMode="External"/><Relationship Id="rId377" Type="http://schemas.openxmlformats.org/officeDocument/2006/relationships/hyperlink" Target="https://srmuniversity.ac.in/blog/best-colleges-for-bsc-agriculture-in-india/?utm_source=rss&amp;utm_medium=rss&amp;utm_campaign=best-colleges-for-bsc-agriculture-in-india" TargetMode="External"/><Relationship Id="rId378" Type="http://schemas.openxmlformats.org/officeDocument/2006/relationships/hyperlink" Target="https://unn.ua/news/defitsyt-palyva-cherez-viinu-na-blyzkomu-skhodi-pochynaie-zahrozhuvaty-hlobalnomu-postachanniu-prodovolstva-bloomberg" TargetMode="External"/><Relationship Id="rId379" Type="http://schemas.openxmlformats.org/officeDocument/2006/relationships/hyperlink" Target="https://www.unian.ua/economics/agro/blizkiy-shid-u-ft-rozpovili-pro-zagrozu-dlya-agroprodukciji-u-sviti-13315014.html" TargetMode="External"/><Relationship Id="rId380" Type="http://schemas.openxmlformats.org/officeDocument/2006/relationships/hyperlink" Target="https://www.activistpost.com/war-in-iran-and-the-great-reset/" TargetMode="External"/><Relationship Id="rId381" Type="http://schemas.openxmlformats.org/officeDocument/2006/relationships/hyperlink" Target="https://www.moroccoworldnews.com/2026/03/282412/india-secures-2-5-million-tonnes-of-fertilizer-supply-from-morocco/" TargetMode="External"/><Relationship Id="rId382" Type="http://schemas.openxmlformats.org/officeDocument/2006/relationships/hyperlink" Target="https://www.politico.com/news/2026/03/14/hormuz-inflation-helium-fertilizer-00828680" TargetMode="External"/><Relationship Id="rId383" Type="http://schemas.openxmlformats.org/officeDocument/2006/relationships/hyperlink" Target="https://www.theguardian.com/world/2026/mar/14/global-food-supplies-iran-war-fertiliser-yara-svein-tore-holsether" TargetMode="External"/><Relationship Id="rId384" Type="http://schemas.openxmlformats.org/officeDocument/2006/relationships/hyperlink" Target="https://regtechtimes.com/us-eases-venezuela-sanctions-restrictions/" TargetMode="External"/><Relationship Id="rId385" Type="http://schemas.openxmlformats.org/officeDocument/2006/relationships/hyperlink" Target="https://www.lanacion.com.ar/economia/campo/la-guerra-en-medio-oriente-un-cisne-negro-en-los-costos-agricolas-que-impacta-en-la-superficie-de-nid14032026/" TargetMode="External"/><Relationship Id="rId386" Type="http://schemas.openxmlformats.org/officeDocument/2006/relationships/hyperlink" Target="https://sna.agr.br/crise-de-fertilizantes/" TargetMode="External"/><Relationship Id="rId387" Type="http://schemas.openxmlformats.org/officeDocument/2006/relationships/hyperlink" Target="https://www.farms.com/ag-industry-news/farmer-reaction-to-the-effects-of-the-war-in-iran-486.aspx" TargetMode="External"/><Relationship Id="rId388" Type="http://schemas.openxmlformats.org/officeDocument/2006/relationships/hyperlink" Target="https://www.farms.com/ag-industry-news/farm-groups-press-fertilizer-giants-to-drop-support-for-phosphate-import-duties-494.aspx" TargetMode="External"/><Relationship Id="rId389" Type="http://schemas.openxmlformats.org/officeDocument/2006/relationships/hyperlink" Target="https://www.thisdaylive.com/2026/03/14/iran-war-concerns-mount-in-nigeria-others-over-looming-food-shortage-rising-inflation/" TargetMode="External"/><Relationship Id="rId390" Type="http://schemas.openxmlformats.org/officeDocument/2006/relationships/hyperlink" Target="https://www.sueddeutsche.de/politik/iran-krieg-liveblog-usa-oelinsel-kharg-angriff-li.3395676" TargetMode="External"/><Relationship Id="rId391" Type="http://schemas.openxmlformats.org/officeDocument/2006/relationships/hyperlink" Target="https://cen.acs.org/business/agriculture/New-technology-promises-protect-farmers/104/web/2026/03?sc=230901_cenrssfeed_eng_latestnewsrss_cen" TargetMode="External"/><Relationship Id="rId392" Type="http://schemas.openxmlformats.org/officeDocument/2006/relationships/hyperlink" Target="https://www.perfil.com/noticias/canal-e/conflicto-en-medio-oriente-advierten-que-el-cierre-del-estrecho-de-ormuz-podria-impactar-en-los-costos-del-agro-mundial.phtml" TargetMode="External"/><Relationship Id="rId393" Type="http://schemas.openxmlformats.org/officeDocument/2006/relationships/hyperlink" Target="https://gnnhd.tv/news/54275/how-the-war-in-iran-threatens-food-supply-everywhere" TargetMode="External"/><Relationship Id="rId394" Type="http://schemas.openxmlformats.org/officeDocument/2006/relationships/hyperlink" Target="http://www.kakiforex.com/2026/03/the-unthinkable-shift-in-global-stocks.html" TargetMode="External"/><Relationship Id="rId395" Type="http://schemas.openxmlformats.org/officeDocument/2006/relationships/hyperlink" Target="https://tribune.com.pk/story/2597505/light-rain-boosts-hope-for-bumper-wheat-crop" TargetMode="External"/><Relationship Id="rId396" Type="http://schemas.openxmlformats.org/officeDocument/2006/relationships/hyperlink" Target="https://coloradobiz.com/iran-war-fertilizer-shortage-us-farmers/" TargetMode="External"/><Relationship Id="rId397" Type="http://schemas.openxmlformats.org/officeDocument/2006/relationships/hyperlink" Target="https://insideclimatenews.org/news/13032026/march-heat-wave-western-united-states/" TargetMode="External"/><Relationship Id="rId398" Type="http://schemas.openxmlformats.org/officeDocument/2006/relationships/hyperlink" Target="https://www.sueddeutsche.de/politik/iran-krieg-liveblog-usa-chamenei-belohnung-millionenhoehe-tankflugzeug-absturz-irak-tote-li.3395676" TargetMode="External"/><Relationship Id="rId399" Type="http://schemas.openxmlformats.org/officeDocument/2006/relationships/hyperlink" Target="https://www.abc.net.au/news/2026-03-14/everyday-things-that-may-be-affected-war-middle-east/106441600" TargetMode="External"/><Relationship Id="rId400" Type="http://schemas.openxmlformats.org/officeDocument/2006/relationships/hyperlink" Target="https://www.koat.com/article/farmers-warn-of-food-supply-shocks-as-iran-war-disrupts-global-shipping/70738539" TargetMode="External"/><Relationship Id="rId401" Type="http://schemas.openxmlformats.org/officeDocument/2006/relationships/hyperlink" Target="https://www.actualno.com/asia/po-goljamata-beda-zaradi-ormuzkija-protok-ne-lipsa-na-petrol-a-na-hrana-news_2568099.html" TargetMode="External"/><Relationship Id="rId402" Type="http://schemas.openxmlformats.org/officeDocument/2006/relationships/hyperlink" Target="https://www.gurufocus.com/news/8708395/cf-industries-cf-surges-amid-middle-east-tensions" TargetMode="External"/><Relationship Id="rId403" Type="http://schemas.openxmlformats.org/officeDocument/2006/relationships/hyperlink" Target="https://www.mees.com/2026/3/13/refining-petrochemicals/hormuz-closure-traps-up-to-a-third-of-global-fertilizer-exports-in-the-gulf/9a087310-1eea-11f1-a1ce-93dec4d4fc19" TargetMode="External"/><Relationship Id="rId404" Type="http://schemas.openxmlformats.org/officeDocument/2006/relationships/hyperlink" Target="https://www.producer.com/crops/middle-east-conflict-sends-ammonia-prices-higher/" TargetMode="External"/><Relationship Id="rId405" Type="http://schemas.openxmlformats.org/officeDocument/2006/relationships/hyperlink" Target="https://www.eenews.net/articles/the-iran-war-is-roiling-more-than-oil/" TargetMode="External"/><Relationship Id="rId406" Type="http://schemas.openxmlformats.org/officeDocument/2006/relationships/hyperlink" Target="https://www.brownfieldagnews.com/market-news/wheat-higher-friday-on-winter-storm-concerns/" TargetMode="External"/><Relationship Id="rId407" Type="http://schemas.openxmlformats.org/officeDocument/2006/relationships/hyperlink" Target="https://www.beefmagazine.com/market-news/major-late-season-storm-to-develop-this-weekend" TargetMode="External"/><Relationship Id="rId408" Type="http://schemas.openxmlformats.org/officeDocument/2006/relationships/hyperlink" Target="https://www.n-tv.de/wirtschaft/Deutsche-Chemieindustrie-warnt-vor-Engpass-bei-Duengemitteln-id30468596.html" TargetMode="External"/><Relationship Id="rId409" Type="http://schemas.openxmlformats.org/officeDocument/2006/relationships/hyperlink" Target="https://finance.yahoo.com/news/cf-industries-76-fertilizer-supply-173524366.html" TargetMode="External"/><Relationship Id="rId410" Type="http://schemas.openxmlformats.org/officeDocument/2006/relationships/hyperlink" Target="https://hpj.com/2026/03/12/some-regions-of-high-plains-received-rain/" TargetMode="External"/><Relationship Id="rId411" Type="http://schemas.openxmlformats.org/officeDocument/2006/relationships/hyperlink" Target="https://www.indiatoday.in/science/story/relief-from-march-heat-likely-as-storms-rain-and-hail-forecast-across-north-india-2881615-2026-03-13?utm_source=rss" TargetMode="External"/><Relationship Id="rId412" Type="http://schemas.openxmlformats.org/officeDocument/2006/relationships/hyperlink" Target="https://www.nd-aktuell.de/artikel/1198273.welternaehrung-iran-krieg-treibt-den-hunger.html" TargetMode="External"/><Relationship Id="rId413" Type="http://schemas.openxmlformats.org/officeDocument/2006/relationships/hyperlink" Target="https://www.canadiancattlemen.ca/daily/china-taps-fertilizer-reserves-as-hormuz-closure-disrupts-global-supply/" TargetMode="External"/><Relationship Id="rId414" Type="http://schemas.openxmlformats.org/officeDocument/2006/relationships/hyperlink" Target="https://www.spiegel.de/politik/deutschland/news-des-tages-irankrieg-jungwaehler-in-baden-wuerttemberg-spritpreise-a-2c3c2b36-89cc-4983-a8d6-5764348da09e#ref=rss" TargetMode="External"/><Relationship Id="rId415" Type="http://schemas.openxmlformats.org/officeDocument/2006/relationships/hyperlink" Target="https://www.motherjones.com/politics/2026/03/iran-war-strait-hormuz-fertilizer-shortage-food-supply-hunger/" TargetMode="External"/><Relationship Id="rId416" Type="http://schemas.openxmlformats.org/officeDocument/2006/relationships/hyperlink" Target="https://timesofoman.com//article/169437-iran-war-strait-of-hormuz-shutdown-could-spark-food-crisis" TargetMode="External"/><Relationship Id="rId417" Type="http://schemas.openxmlformats.org/officeDocument/2006/relationships/hyperlink" Target="https://jornaleconomico.sapo.pt/noticias/conflito-no-medio-oriente-dispara-precos-do-petroleo-e-ameaca-cadeias-de-abastecimento-globais/" TargetMode="External"/><Relationship Id="rId418" Type="http://schemas.openxmlformats.org/officeDocument/2006/relationships/hyperlink" Target="https://www.worldpoliticsreview.com/iran-war-fertilizer-shortage-agriculture/" TargetMode="External"/><Relationship Id="rId419" Type="http://schemas.openxmlformats.org/officeDocument/2006/relationships/hyperlink" Target="https://www.jpnn.com/news/zulfikar-hamonangan-ingatkan-ancaman-kenaikan-harga-pupuk-di-tengah-gejolak-geopolitik" TargetMode="External"/><Relationship Id="rId420" Type="http://schemas.openxmlformats.org/officeDocument/2006/relationships/hyperlink" Target="https://www.sanjuandailystar.com/post/wall-st-ends-sharply-lower-as-intensifying-iran-war-soaring-crude-prompt-selloff" TargetMode="External"/><Relationship Id="rId421" Type="http://schemas.openxmlformats.org/officeDocument/2006/relationships/hyperlink" Target="https://www.vox.com/future-perfect/482370/iran-war-strait-hormuz-fertilizer-food-supply" TargetMode="External"/><Relationship Id="rId422" Type="http://schemas.openxmlformats.org/officeDocument/2006/relationships/hyperlink" Target="https://africaports.co.za/2026/03/13/africa-ports-ships-maritime-news-8-9-march-2026/" TargetMode="External"/><Relationship Id="rId423" Type="http://schemas.openxmlformats.org/officeDocument/2006/relationships/hyperlink" Target="https://abc30.com/post/rising-prices-fertilizer-raise-concerns-valley-farmers-amid-iran-war/18709005/" TargetMode="External"/><Relationship Id="rId424" Type="http://schemas.openxmlformats.org/officeDocument/2006/relationships/hyperlink" Target="https://www.esmmagazine.com/retail/middle-east-tensions-could-push-up-food-prices-in-europe-eurocommerce-warns-307537" TargetMode="External"/><Relationship Id="rId425" Type="http://schemas.openxmlformats.org/officeDocument/2006/relationships/hyperlink" Target="https://www.siasat.com/india-asks-china-for-urea-as-gas-supplies-hit-amid-west-asia-conflict-report-3434232/" TargetMode="External"/><Relationship Id="rId426" Type="http://schemas.openxmlformats.org/officeDocument/2006/relationships/hyperlink" Target="https://www.farms.com/ag-industry-news/rising-farm-input-costs-alarm-growers-410.aspx" TargetMode="External"/><Relationship Id="rId427" Type="http://schemas.openxmlformats.org/officeDocument/2006/relationships/hyperlink" Target="https://dailyguidenetwork.com/shippers-authority-warns-of-higher-freight-costs/" TargetMode="External"/><Relationship Id="rId428" Type="http://schemas.openxmlformats.org/officeDocument/2006/relationships/hyperlink" Target="https://www.namibian.com.na/us-launches-probe-into-trading-partners-including-the-eu-china-and-india/" TargetMode="External"/><Relationship Id="rId429" Type="http://schemas.openxmlformats.org/officeDocument/2006/relationships/hyperlink" Target="https://nepsetrading.com/blog/-trump-administration-plans-new-tariffs-on-major-trading-partners-using-section-301" TargetMode="External"/><Relationship Id="rId430" Type="http://schemas.openxmlformats.org/officeDocument/2006/relationships/hyperlink" Target="https://fullertreacymoney.substack.com/p/food-uncertainty-could-get-real-dario" TargetMode="External"/><Relationship Id="rId431" Type="http://schemas.openxmlformats.org/officeDocument/2006/relationships/hyperlink" Target="https://www.novinite.com/view_news.php?id=237452" TargetMode="External"/><Relationship Id="rId432" Type="http://schemas.openxmlformats.org/officeDocument/2006/relationships/hyperlink" Target="https://aif.ru/politics/world/mir-bez-edy-i-lekarstv-nazvany-strashnye-posledstviya-voyny-ssha-protiv-irana" TargetMode="External"/><Relationship Id="rId433" Type="http://schemas.openxmlformats.org/officeDocument/2006/relationships/hyperlink" Target="https://www.cbsnews.com/minnesota/news/fertilizer-prices-minnesota-straight-of-hormuz-iran-war/" TargetMode="External"/><Relationship Id="rId434" Type="http://schemas.openxmlformats.org/officeDocument/2006/relationships/hyperlink" Target="https://www.jeuneafrique.com/1773311/economie-entreprises/dangote-ocp-maaden-la-guerre-au-moyen-orient-rebat-les-cartes-des-engrais/" TargetMode="External"/><Relationship Id="rId435" Type="http://schemas.openxmlformats.org/officeDocument/2006/relationships/hyperlink" Target="https://snowbrains.com/9-states-see-warmest-winter-on-record-as-u-s-logs-2nd-overall-warmest-winter-ever/" TargetMode="External"/><Relationship Id="rId436" Type="http://schemas.openxmlformats.org/officeDocument/2006/relationships/hyperlink" Target="https://www.canadiancattlemen.ca/daily/feed-grains-weekly-prices-bump-up/" TargetMode="External"/><Relationship Id="rId437" Type="http://schemas.openxmlformats.org/officeDocument/2006/relationships/hyperlink" Target="https://www.producer.com/am-market-reports/am-market-report-march-12-2026/" TargetMode="External"/><Relationship Id="rId438" Type="http://schemas.openxmlformats.org/officeDocument/2006/relationships/hyperlink" Target="https://www.agriland.ie/farming-news/eu-action-on-fertiliser-prices-needed-now-mep/" TargetMode="External"/><Relationship Id="rId439" Type="http://schemas.openxmlformats.org/officeDocument/2006/relationships/hyperlink" Target="http://www.sunnysouthnews.com/editorial/2026/03/12/global-energy-shocks-are-about-to-test-canadian-food-prices/" TargetMode="External"/><Relationship Id="rId440" Type="http://schemas.openxmlformats.org/officeDocument/2006/relationships/hyperlink" Target="https://www.cnbc.com/2026/03/12/strait-of-hormuz-closure-sends-fertilizer-prices-soaring-these-stocks-stand-to-benefit.html" TargetMode="External"/><Relationship Id="rId441" Type="http://schemas.openxmlformats.org/officeDocument/2006/relationships/hyperlink" Target="https://en.interfax.com.ua/news/economic/1151255.html" TargetMode="External"/><Relationship Id="rId442" Type="http://schemas.openxmlformats.org/officeDocument/2006/relationships/hyperlink" Target="https://inews.co.uk/news/why-ukraines-toxic-soil-hitting-price-bread-uk-4286713" TargetMode="External"/><Relationship Id="rId443" Type="http://schemas.openxmlformats.org/officeDocument/2006/relationships/hyperlink" Target="https://tfipost.com/2026/03/us-launches-section-301-tariff-probes-against-16-trading-partners-including-india-and-china/" TargetMode="External"/><Relationship Id="rId444" Type="http://schemas.openxmlformats.org/officeDocument/2006/relationships/hyperlink" Target="https://www.freemalaysiatoday.com/category/business/2026/03/12/us-starts-trade-probe-into-china-eu-amid-trumps-tariffs-revival" TargetMode="External"/><Relationship Id="rId445" Type="http://schemas.openxmlformats.org/officeDocument/2006/relationships/hyperlink" Target="https://kalkinemedia.com/au/news/market-updates/asian-fertilizer-shock-reshapes-regional-food-economics" TargetMode="External"/><Relationship Id="rId446" Type="http://schemas.openxmlformats.org/officeDocument/2006/relationships/hyperlink" Target="https://www.dw.com/en/iran-us-israel-war-food-crisis-prices-fertilizer-energy-costs-inflation/a-76286348" TargetMode="External"/><Relationship Id="rId447" Type="http://schemas.openxmlformats.org/officeDocument/2006/relationships/hyperlink" Target="https://www.mining.com/middle-east-conflict-jolts-energy-and-metals-markets/" TargetMode="External"/><Relationship Id="rId448" Type="http://schemas.openxmlformats.org/officeDocument/2006/relationships/hyperlink" Target="https://www.ibtimes.com.au/cf-industries-holdings-nyse-cf-rockets-new-highs-geopolitical-tensions-drive-fertilizer-prices-1863191" TargetMode="External"/><Relationship Id="rId449" Type="http://schemas.openxmlformats.org/officeDocument/2006/relationships/hyperlink" Target="https://www.chemistryworld.com/opinion/widening-impact-of-conflict-in-iran/4023111.article" TargetMode="External"/><Relationship Id="rId450" Type="http://schemas.openxmlformats.org/officeDocument/2006/relationships/hyperlink" Target="https://www.anarchistfederation.net/iran-war-threatens-global-food-system-and-some-already-feel-the-impact/" TargetMode="External"/><Relationship Id="rId451" Type="http://schemas.openxmlformats.org/officeDocument/2006/relationships/hyperlink" Target="https://europeansting.com/2026/03/11/world-news-in-brief-turks-south-sudan-ceasefire-call-ukraine-strikes-gaza-food-alert-afghan-returnees/" TargetMode="External"/><Relationship Id="rId452" Type="http://schemas.openxmlformats.org/officeDocument/2006/relationships/hyperlink" Target="https://crooksandliars.com/2026/03/we-just-went-through-one-warmest-winters" TargetMode="External"/><Relationship Id="rId453" Type="http://schemas.openxmlformats.org/officeDocument/2006/relationships/hyperlink" Target="https://www.swineweb.com/6-billion-in-farmer-bridge-assistance-already-allocated-as-usda-sees-strong-early-demand/" TargetMode="External"/><Relationship Id="rId454" Type="http://schemas.openxmlformats.org/officeDocument/2006/relationships/hyperlink" Target="https://www.chinimandi.com/union-minister-shivraj-singh-chouhan-approves-rs-894-crore-msp-procurement-in-telangana/" TargetMode="External"/><Relationship Id="rId455" Type="http://schemas.openxmlformats.org/officeDocument/2006/relationships/hyperlink" Target="https://www.rp.pl/rolnictwo/art43946621-depresyjne-nastroje-rolnikow-ceny-paliw-i-nawozow-w-gore-miesa-i-mleka-w-dol" TargetMode="External"/><Relationship Id="rId456" Type="http://schemas.openxmlformats.org/officeDocument/2006/relationships/hyperlink" Target="https://english.mathrubhumi.com/news/india/india-us-trade-tensions-section-301-probe-russian-oil-yxliaa9a" TargetMode="External"/><Relationship Id="rId457" Type="http://schemas.openxmlformats.org/officeDocument/2006/relationships/hyperlink" Target="https://grist.org/food-and-agriculture/the-war-in-iran-could-plunge-the-world-into-hunger/" TargetMode="External"/><Relationship Id="rId458" Type="http://schemas.openxmlformats.org/officeDocument/2006/relationships/hyperlink" Target="https://www.gurufocus.com/news/8699849/mosaic-mos-and-cf-industries-cf-surge-amid-fertilizer-shipment-disruptions" TargetMode="External"/><Relationship Id="rId459" Type="http://schemas.openxmlformats.org/officeDocument/2006/relationships/hyperlink" Target="https://cyprusshippingnews.com/2026/03/12/fertilizer-markets-suffer-from-arabian-gulf-conflict-market-insights/" TargetMode="External"/><Relationship Id="rId460" Type="http://schemas.openxmlformats.org/officeDocument/2006/relationships/hyperlink" Target="https://www.farms.com/ag-industry-news/middle-east-conflict-pushes-fertilizer-costs-higher-forcing-ontario-growers-to-rethink-corn-acres-352.aspx" TargetMode="External"/><Relationship Id="rId461" Type="http://schemas.openxmlformats.org/officeDocument/2006/relationships/hyperlink" Target="https://www.farms.com/ag-industry-news/farm-bureau-asks-for-action-to-protect-fertilizer-supplies-369.aspx" TargetMode="External"/><Relationship Id="rId462" Type="http://schemas.openxmlformats.org/officeDocument/2006/relationships/hyperlink" Target="https://www.nation.com.pk/12-Mar-2026/strait-hormuz-shipping-disruptions-heighten-risks-vulnerable-economies-unctad-report" TargetMode="External"/><Relationship Id="rId463" Type="http://schemas.openxmlformats.org/officeDocument/2006/relationships/hyperlink" Target="https://aglaw.psu.edu/ag-law-weekly-review/agricultural-law-weekly-review-march-11-2026/" TargetMode="External"/><Relationship Id="rId464" Type="http://schemas.openxmlformats.org/officeDocument/2006/relationships/hyperlink" Target="https://weatherwest.com/archives/43745" TargetMode="External"/><Relationship Id="rId465" Type="http://schemas.openxmlformats.org/officeDocument/2006/relationships/hyperlink" Target="https://www.minnpost.com/national/washington/2026/03/hormel-wants-its-tariff-money-back-but-the-how-is-anyones-guess/" TargetMode="External"/><Relationship Id="rId466" Type="http://schemas.openxmlformats.org/officeDocument/2006/relationships/hyperlink" Target="https://www.straitstimes.com/world/united-states/us-launches-trade-probe-into-china-eu-in-trumps-tariffs-revival?ref=latest" TargetMode="External"/><Relationship Id="rId467" Type="http://schemas.openxmlformats.org/officeDocument/2006/relationships/hyperlink" Target="https://www.smh.com.au/world/north-america/new-tariffs-coming-trump-fires-fresh-trade-salvo-at-15-countries-20260312-p5o9oo.html?ref=rss&amp;utm_medium=rss&amp;utm_source=rss_world" TargetMode="External"/><Relationship Id="rId468" Type="http://schemas.openxmlformats.org/officeDocument/2006/relationships/hyperlink" Target="https://www.dw.com/en/us-launches-new-trade-probes-that-could-lead-to-fresh-tariffs/a-76315448" TargetMode="External"/><Relationship Id="rId469" Type="http://schemas.openxmlformats.org/officeDocument/2006/relationships/hyperlink" Target="https://www.cnbc.com/2026/03/11/iran-news-food-prices-could-rise-due-to-fertilizer-shortages.html" TargetMode="External"/><Relationship Id="rId470" Type="http://schemas.openxmlformats.org/officeDocument/2006/relationships/hyperlink" Target="https://www.zerohedge.com/commodities/energy-shock-threatens-fertilizer-supplies-echoes-2022-food-price-spike-return" TargetMode="External"/><Relationship Id="rId471" Type="http://schemas.openxmlformats.org/officeDocument/2006/relationships/hyperlink" Target="https://www.agri-mutuel.com/cultures/la-guerre-au-moyen-orient-met-les-engrais-sous-tension/" TargetMode="External"/><Relationship Id="rId472" Type="http://schemas.openxmlformats.org/officeDocument/2006/relationships/hyperlink" Target="https://www.agriland.ie/farming-news/irish-farmers-face-significant-pressure-on-fertiliser-availability/" TargetMode="External"/><Relationship Id="rId473" Type="http://schemas.openxmlformats.org/officeDocument/2006/relationships/hyperlink" Target="https://www.producer.com/op-ed/iran-war-catches-prairie-farmers-in-the-geopolitical-crossfire-again/" TargetMode="External"/><Relationship Id="rId474" Type="http://schemas.openxmlformats.org/officeDocument/2006/relationships/hyperlink" Target="https://www.washingtonexaminer.com/policy/energy-and-environment/4488814/shipping-disruptions-spread-oil-helium-sulfur-semiconductors/" TargetMode="External"/><Relationship Id="rId475" Type="http://schemas.openxmlformats.org/officeDocument/2006/relationships/hyperlink" Target="https://www.americanagnetwork.com/2026/03/11/farm-action-urges-trump-administration-to-prevent-another-fertilizer-price-spike/" TargetMode="External"/><Relationship Id="rId476" Type="http://schemas.openxmlformats.org/officeDocument/2006/relationships/hyperlink" Target="https://www.fnbsf.com/blog/farmer-bridge-assistance-program-and-crop-insurance-updates/" TargetMode="External"/><Relationship Id="rId477" Type="http://schemas.openxmlformats.org/officeDocument/2006/relationships/hyperlink" Target="https://www.brownfieldagnews.com/news/fertilizer-availability-questioned-as-tensions-ramp-up-in-iran/" TargetMode="External"/><Relationship Id="rId478" Type="http://schemas.openxmlformats.org/officeDocument/2006/relationships/hyperlink" Target="https://www.etnownews.com/economy/exclusive-middle-east-crisis-triggers-chemical-industry-shock-china-india-in-trouble-expert-ajay-joshi-explains-video-article-153811604" TargetMode="External"/><Relationship Id="rId479" Type="http://schemas.openxmlformats.org/officeDocument/2006/relationships/hyperlink" Target="https://www.hungarianconservative.com/articles/opinion/strait-of-hormuz-dual-challenge/" TargetMode="External"/><Relationship Id="rId480" Type="http://schemas.openxmlformats.org/officeDocument/2006/relationships/hyperlink" Target="https://www.business-standard.com/industry/news/india-bangladesh-urea-firms-shut-operations-as-war-disrupts-lng-flow-126031100473_1.html" TargetMode="External"/><Relationship Id="rId481" Type="http://schemas.openxmlformats.org/officeDocument/2006/relationships/hyperlink" Target="https://realeconomy.rsmus.com/market-minute-food-supply-chains-and-the-middle-east/" TargetMode="External"/><Relationship Id="rId482" Type="http://schemas.openxmlformats.org/officeDocument/2006/relationships/hyperlink" Target="https://www.riotimesonline.com/brazil-faces-fertilizer-crisis-as-war-and-china-choke-it/" TargetMode="External"/><Relationship Id="rId483" Type="http://schemas.openxmlformats.org/officeDocument/2006/relationships/hyperlink" Target="https://tfipost.com/2026/03/after-oil-fertiliser-supply-becomes-indias-next-concern-amid-irans-hormuz-tensions/" TargetMode="External"/><Relationship Id="rId484" Type="http://schemas.openxmlformats.org/officeDocument/2006/relationships/hyperlink" Target="https://www.edp24.co.uk/news/25926854.nfu-warning-iran-war-hits-farm-fuel-fertiliser-costs/?ref=rss" TargetMode="External"/><Relationship Id="rId485" Type="http://schemas.openxmlformats.org/officeDocument/2006/relationships/hyperlink" Target="https://www.farms.com/news/world-food-commodity-prices-post-first-increase-in-five-months-in-february-239299.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