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 2026-03-28 06:00 UTC [QFZG]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 target_market_code: wheat - ticker: wheat - regime_state: tightening - beliefs_count: 2 - top_risk_flag: stale_context_overhang - generated_at: 2026-03-28T06:00:00Z - sentiment_word: Bullish - late_breaking_alerts_count: 0 - kill_switch_markets_count: 0</w:t>
      </w:r>
      <w:r/>
    </w:p>
    <w:p>
      <w:r/>
      <w:r>
        <w:t>Signal Table | market | belief_id | claim | prob | dir | vel | horizon | kill_switch | fragility | |---|---:|---|---:|---|---|---:|---:|---:| | wheat | B-wheat-1 | Wheat prices show upward bias over the next 24h as weather/climate stress and broader logistics/geopolitical disruption themes raise supply-risk premium. | 62 | up | accelerating | 24h | false | 42 | | wheat | B-wheat-2 | Wheat volatility risk remains elevated over the next 6–24h due to mixed policy/trade headlines interacting with supply-risk narratives. | 68 | mixed | stable | 6h | false | 42 |</w:t>
      </w:r>
      <w:r/>
    </w:p>
    <w:p>
      <w:r/>
      <w:r>
        <w:t>Data Dump (Machine Use) { "workflow_6B_CIS_output": { "snapshot_id": "snapshot_2026-03-28T06:00:00Z_wheat", "timestamp_utc": "2026-03-28T06:00:00Z", "primary_asset_focus": { "name": "Wheat", "market_code": "wheat" }, "headline_sentiment_word": "Bullish", "headline_conviction_score_0_100": 74, "headline_fragility_score_0_100": 42, "headline_authority_confirmation_score_0_100": 55, "commodity_registry": [ "crude_oil", "gold", "natural_gas", "copper", "silver", "wheat", "corn", "uranium", "lithium", "coffee" ], "target_market_code": "wheat", "target_resolution_source": "inferred_trend", "scope_mode": "single_market", "analyzed_markets": [ "wheat" ], "regime_state": "tightening", "beliefs": [ { "belief_id": "B-wheat-1", "market": "wheat", "claim": "Wheat prices show upward bias over the next 24h as weather/climate stress and broader logistics/geopolitical disruption themes raise supply-risk premium.", "probability_pct": 62, "direction": "up", "velocity": "accelerating", "horizon": "24h", "drivers": [ "USDA-linked climate/drought monitoring chatter increasing", "Cross-market supply-chain disruption narratives (fertiliser/logistics/energy) feeding forward into grain cost expectations", "High recency-weighted attention (late-surge profile) in the last 24h" ], "contradicted_by": [ "Reports implying stabilising crop conditions or improved forecasts", "Policy/support measures that damp near-term price pressure" ], "directional_confidence_score_0_100": 78, "authority_confirmation_score_0_100": 55, "authority_confirmation_band": "medium" }, { "belief_id": "B-wheat-2", "market": "wheat", "claim": "Wheat volatility risk remains elevated over the next 6\u201324h due to mixed policy/trade headlines interacting with supply-risk narratives.", "probability_pct": 68, "direction": "mixed", "velocity": "stable", "horizon": "6h", "drivers": [ "Trade-policy and tariff-process noise (headline churn)", "Potential narrative whipsaw between 'risk premium' and 'policy relief' framings" ], "contradicted_by": [ "Clear de-escalation / single-direction policy outcome with broad confirmation" ], "directional_confidence_score_0_100": 66, "authority_confirmation_score_0_100": 50, "authority_confirmation_band": "medium" } ], "market_state_table": [ { "market": "wheat", "directional_state": "bullish", "momentum_state": "strengthening", "reversal_risk": "medium", "state_change": "unchanged", "directional_mass_score_0_100": 82, "conviction_score_0_100": 74, "authority_confirmation_score_0_100": 55, "authority_confirmation_band": "medium", "freshness_confidence": "medium", "catalyst_type": "fresh_directional", "stale_suppression_applied": false, "thesis_kill_switch": false, "late_breaking_alert": false, "fragility_score_0_100": 42, "supporting_belief_ids": [ "B-wheat-1", "B-wheat-2" ], "source_tier_counts": { "A": 19, "B": 2, "C": 0, "D": 26, "U": 0 }, "freshness_mix": { "fresh_0_6h_evidence_est": 2, "fresh_6_24h_evidence_est": 6, "stale_24_72h_evidence_est": 14, "stale_gt_72h_evidence_est": 28 } } ], "risk_flags": [ { "risk_flag_id": "RF-stale-context-overhang", "market": "wheat", "label": "stale_context_overhang", "severity": "medium", "details": "Portions of the wheat-related narrative set span &gt;7 days; current bullish bias relies on a fresher late-surge subset for momentum." }, { "risk_flag_id": "RF-narrative-whipsaw", "market": "wheat", "label": "narrative_whipsaw", "severity": "medium", "details": "Trade-policy headline churn can quickly flip near-term sentiment despite persistent supply-risk framing." }, { "risk_flag_id": "RF-contradiction-mix", "market": "wheat", "label": "contradiction_mix", "severity": "low", "details": "Some mixed/offsetting signals remain present; not enough to neutralise the dominant upward bias." } ], "candidate_actions": [ { "market": "wheat", "confidence": "medium", "action_label": "watch_long_bias", "trigger_condition": "Additional fresh (&lt;=24h) multi-source confirmation of adverse crop/weather conditions or tightening supply narratives without matching fresh counterevidence." }, { "market": "wheat", "confidence": "medium", "action_label": "reversal_watch", "trigger_condition": "A cluster of fresh opposing signals (improving crop outlook / policy relief) raises contradiction ratio materially versus the prior cycle." }, { "market": "wheat", "confidence": "medium", "action_label": "volatility_watch", "trigger_condition": "Rapid alternating trade-policy headlines within a short window (&lt;=6h) increases whipsaw risk." } ], "paper_trade_signal_pack": { "bullish_markets": [ "wheat" ], "bearish_markets": [], "neutral_mixed_markets": [], "high_reversal_risk_markets": [] }, "signal_timeseries": { "resolution": "1h", "lookback_hours": 24, "bucket_timezone": "UTC", "buckets": [ { "bucket_start_utc": "2026-03-27T06:00:00Z", "bucket_end_utc": "2026-03-27T07:00:00Z", "directional_score_signed": -10, "bullish_pressure_score": 0, "bearish_pressure_score": 10, "net_sentiment_score": -10, "velocity_score": 0, "acceleration_score": 0, "contradiction_ratio": 0.45, "fresh_evidence_count": 0, "stale_evidence_count": 2, "conviction_score_0_100": 26, "fragility_score_0_100": 62, "dominant_state": "neutral_mixed" }, { "bucket_start_utc": "2026-03-27T07:00:00Z", "bucket_end_utc": "2026-03-27T08:00:00Z", "directional_score_signed": -8, "bullish_pressure_score": 0, "bearish_pressure_score": 8, "net_sentiment_score": -8, "velocity_score": 2, "acceleration_score": 2, "contradiction_ratio": 0.44, "fresh_evidence_count": 0, "stale_evidence_count": 2, "conviction_score_0_100": 27, "fragility_score_0_100": 61, "dominant_state": "neutral_mixed" }, { "bucket_start_utc": "2026-03-27T08:00:00Z", "bucket_end_utc": "2026-03-27T09:00:00Z", "directional_score_signed": -5, "bullish_pressure_score": 0, "bearish_pressure_score": 5, "net_sentiment_score": -5, "velocity_score": 3, "acceleration_score": 1, "contradiction_ratio": 0.43, "fresh_evidence_count": 0, "stale_evidence_count": 2, "conviction_score_0_100": 28, "fragility_score_0_100": 60, "dominant_state": "neutral_mixed" }, { "bucket_start_utc": "2026-03-27T09:00:00Z", "bucket_end_utc": "2026-03-27T10:00:00Z", "directional_score_signed": -2, "bullish_pressure_score": 0, "bearish_pressure_score": 2, "net_sentiment_score": -2, "velocity_score": 3, "acceleration_score": 0, "contradiction_ratio": 0.42, "fresh_evidence_count": 0, "stale_evidence_count": 1, "conviction_score_0_100": 30, "fragility_score_0_100": 59, "dominant_state": "neutral_mixed" }, { "bucket_start_utc": "2026-03-27T10:00:00Z", "bucket_end_utc": "2026-03-27T11:00:00Z", "directional_score_signed": 0, "bullish_pressure_score": 0, "bearish_pressure_score": 0, "net_sentiment_score": 0, "velocity_score": 2, "acceleration_score": -1, "contradiction_ratio": 0.41, "fresh_evidence_count": 0, "stale_evidence_count": 1, "conviction_score_0_100": 30, "fragility_score_0_100": 58, "dominant_state": "neutral_mixed" }, { "bucket_start_utc": "2026-03-27T11:00:00Z", "bucket_end_utc": "2026-03-27T12:00:00Z", "directional_score_signed": 5, "bullish_pressure_score": 5, "bearish_pressure_score": 0, "net_sentiment_score": 5, "velocity_score": 5, "acceleration_score": 3, "contradiction_ratio": 0.4, "fresh_evidence_count": 1, "stale_evidence_count": 1, "conviction_score_0_100": 34, "fragility_score_0_100": 57, "dominant_state": "neutral_mixed" }, { "bucket_start_utc": "2026-03-27T12:00:00Z", "bucket_end_utc": "2026-03-27T13:00:00Z", "directional_score_signed": 10, "bullish_pressure_score": 10, "bearish_pressure_score": 0, "net_sentiment_score": 10, "velocity_score": 5, "acceleration_score": 0, "contradiction_ratio": 0.39, "fresh_evidence_count": 1, "stale_evidence_count": 1, "conviction_score_0_100": 38, "fragility_score_0_100": 56, "dominant_state": "neutral_mixed" }, { "bucket_start_utc": "2026-03-27T13:00:00Z", "bucket_end_utc": "2026-03-27T14:00:00Z", "directional_score_signed": 15, "bullish_pressure_score": 15, "bearish_pressure_score": 0, "net_sentiment_score": 15, "velocity_score": 5, "acceleration_score": 0, "contradiction_ratio": 0.38, "fresh_evidence_count": 1, "stale_evidence_count": 1, "conviction_score_0_100": 42, "fragility_score_0_100": 55, "dominant_state": "neutral_mixed" }, { "bucket_start_utc": "2026-03-27T14:00:00Z", "bucket_end_utc": "2026-03-27T15:00:00Z", "directional_score_signed": 18, "bullish_pressure_score": 18, "bearish_pressure_score": 0, "net_sentiment_score": 18, "velocity_score": 3, "acceleration_score": -2, "contradiction_ratio": 0.37, "fresh_evidence_count": 1, "stale_evidence_count": 1, "conviction_score_0_100": 45, "fragility_score_0_100": 53, "dominant_state": "neutral_mixed" }, { "bucket_start_utc": "2026-03-27T15:00:00Z", "bucket_end_utc": "2026-03-27T16:00:00Z", "directional_score_signed": 22, "bullish_pressure_score": 22, "bearish_pressure_score": 0, "net_sentiment_score": 22, "velocity_score": 4, "acceleration_score": 1, "contradiction_ratio": 0.36, "fresh_evidence_count": 1, "stale_evidence_count": 1, "conviction_score_0_100": 50, "fragility_score_0_100": 51, "dominant_state": "bullish" }, { "bucket_start_utc": "2026-03-27T16:00:00Z", "bucket_end_utc": "2026-03-27T17:00:00Z", "directional_score_signed": 28, "bullish_pressure_score": 28, "bearish_pressure_score": 0, "net_sentiment_score": 28, "velocity_score": 6, "acceleration_score": 2, "contradiction_ratio": 0.35, "fresh_evidence_count": 1, "stale_evidence_count": 1, "conviction_score_0_100": 56, "fragility_score_0_100": 49, "dominant_state": "bullish" }, { "bucket_start_utc": "2026-03-27T17:00:00Z", "bucket_end_utc": "2026-03-27T18:00:00Z", "directional_score_signed": 30, "bullish_pressure_score": 30, "bearish_pressure_score": 0, "net_sentiment_score": 30, "velocity_score": 2, "acceleration_score": -4, "contradiction_ratio": 0.34, "fresh_evidence_count": 1, "stale_evidence_count": 1, "conviction_score_0_100": 58, "fragility_score_0_100": 48, "dominant_state": "bullish" }, { "bucket_start_utc": "2026-03-27T18:00:00Z", "bucket_end_utc": "2026-03-27T19:00:00Z", "directional_score_signed": 33, "bullish_pressure_score": 33, "bearish_pressure_score": 0, "net_sentiment_score": 33, "velocity_score": 3, "acceleration_score": 1, "contradiction_ratio": 0.33, "fresh_evidence_count": 1, "stale_evidence_count": 1, "conviction_score_0_100": 60, "fragility_score_0_100": 47, "dominant_state": "bullish" }, { "bucket_start_utc": "2026-03-27T19:00:00Z", "bucket_end_utc": "2026-03-27T20:00:00Z", "directional_score_signed": 36, "bullish_pressure_score": 36, "bearish_pressure_score": 0, "net_sentiment_score": 36, "velocity_score": 3, "acceleration_score": 0, "contradiction_ratio": 0.32, "fresh_evidence_count": 1, "stale_evidence_count": 1, "conviction_score_0_100": 62, "fragility_score_0_100": 46, "dominant_state": "bullish" }, { "bucket_start_utc": "2026-03-27T20:00:00Z", "bucket_end_utc": "2026-03-27T21:00:00Z", "directional_score_signed": 38, "bullish_pressure_score": 38, "bearish_pressure_score": 0, "net_sentiment_score": 38, "velocity_score": 2, "acceleration_score": -1, "contradiction_ratio": 0.32, "fresh_evidence_count": 1, "stale_evidence_count": 1, "conviction_score_0_100": 64, "fragility_score_0_100": 45, "dominant_state": "bullish" }, { "bucket_start_utc": "2026-03-27T21:00:00Z", "bucket_end_utc": "2026-03-27T22:00:00Z", "directional_score_signed": 42, "bullish_pressure_score": 42, "bearish_pressure_score": 0, "net_sentiment_score": 42, "velocity_score": 4, "acceleration_score": 2, "contradiction_ratio": 0.31, "fresh_evidence_count": 2, "stale_evidence_count": 1, "conviction_score_0_100": 67, "fragility_score_0_100": 44, "dominant_state": "bullish" }, { "bucket_start_utc": "2026-03-27T22:00:00Z", "bucket_end_utc": "2026-03-27T23:00:00Z", "directional_score_signed": 45, "bullish_pressure_score": 45, "bearish_pressure_score": 0, "net_sentiment_score": 45, "velocity_score": 3, "acceleration_score": -1, "contradiction_ratio": 0.3, "fresh_evidence_count": 2, "stale_evidence_count": 1, "conviction_score_0_100": 69, "fragility_score_0_100": 44, "dominant_state": "bullish" }, { "bucket_start_utc": "2026-03-27T23:00:00Z", "bucket_end_utc": "2026-03-28T00:00:00Z", "directional_score_signed": 48, "bullish_pressure_score": 48, "bearish_pressure_score": 0, "net_sentiment_score": 48, "velocity_score": 3, "acceleration_score": 0, "contradiction_ratio": 0.3, "fresh_evidence_count": 2, "stale_evidence_count": 1, "conviction_score_0_100": 71, "fragility_score_0_100": 43, "dominant_state": "bullish" }, { "bucket_start_utc": "2026-03-28T00:00:00Z", "bucket_end_utc": "2026-03-28T01:00:00Z", "directional_score_signed": 52, "bullish_pressure_score": 52, "bearish_pressure_score": 0, "net_sentiment_score": 52, "velocity_score": 4, "acceleration_score": 1, "contradiction_ratio": 0.29, "fresh_evidence_count": 2, "stale_evidence_count": 1, "conviction_score_0_100": 73, "fragility_score_0_100": 43, "dominant_state": "bullish" }, { "bucket_start_utc": "2026-03-28T01:00:00Z", "bucket_end_utc": "2026-03-28T02:00:00Z", "directional_score_signed": 56, "bullish_pressure_score": 56, "bearish_pressure_score": 0, "net_sentiment_score": 56, "velocity_score": 4, "acceleration_score": 0, "contradiction_ratio": 0.29, "fresh_evidence_count": 2, "stale_evidence_count": 1, "conviction_score_0_100": 74, "fragility_score_0_100": 42, "dominant_state": "bullish" }, { "bucket_start_utc": "2026-03-28T02:00:00Z", "bucket_end_utc": "2026-03-28T03:00:00Z", "directional_score_signed": 60, "bullish_pressure_score": 60, "bearish_pressure_score": 0, "net_sentiment_score": 60, "velocity_score": 4, "acceleration_score": 0, "contradiction_ratio": 0.28, "fresh_evidence_count": 3, "stale_evidence_count": 1, "conviction_score_0_100": 76, "fragility_score_0_100": 42, "dominant_state": "bullish" }, { "bucket_start_utc": "2026-03-28T03:00:00Z", "bucket_end_utc": "2026-03-28T04:00:00Z", "directional_score_signed": 63, "bullish_pressure_score": 63, "bearish_pressure_score": 0, "net_sentiment_score": 63, "velocity_score": 3, "acceleration_score": -1, "contradiction_ratio": 0.28, "fresh_evidence_count": 3, "stale_evidence_count": 1, "conviction_score_0_100": 77, "fragility_score_0_100": 42, "dominant_state": "bullish" }, { "bucket_start_utc": "2026-03-28T04:00:00Z", "bucket_end_utc": "2026-03-28T05:00:00Z", "directional_score_signed": 66, "bullish_pressure_score": 66, "bearish_pressure_score": 0, "net_sentiment_score": 66, "velocity_score": 3, "acceleration_score": 0, "contradiction_ratio": 0.28, "fresh_evidence_count": 3, "stale_evidence_count": 1, "conviction_score_0_100": 78, "fragility_score_0_100": 42, "dominant_state": "bullish" }, { "bucket_start_utc": "2026-03-28T05:00:00Z", "bucket_end_utc": "2026-03-28T06:00:00Z", "directional_score_signed": 68, "bullish_pressure_score": 68, "bearish_pressure_score": 0, "net_sentiment_score": 68, "velocity_score": 2, "acceleration_score": -1, "contradiction_ratio": 0.28, "fresh_evidence_count": 3, "stale_evidence_count": 1, "conviction_score_0_100": 79, "fragility_score_0_100": 42, "dominant_state": "bullish" } ] }, "recent_half_hour_overlay": { "enabled": false, "resolution": "30m", "lookback_hours": 6, "buckets": [] }, "summary": { "timeseries_peak_bullish": 68, "timeseries_peak_bearish": -10, "latest_inflection_direction": "up", "latest_inflection_strength": 2, "signal_regime": "strengthening_bullish" }, "diagnostics": { "conviction_policy_used": "mass_consensus", "trends_seen": 12, "trends_admitted": 5, "cross_domain_merges": 2, "stale_suppression_count": 0, "reversal_flags_count": 1, "late_breaking_alerts_count": 0, "kill_switch_markets_count": 0, "strong_mass_low_authority_cycles": 1, "timeseries_bucket_count": 24, "timeseries_overlay_bucket_count": 0, "target_market_custom": false, "target_market_unresolved": false, "input_gate_degraded": true, "notes": [ "flight_plan.system_mode missing in provided inputs; proceeding under commodities_trading workflow context with degraded gating.", "target market inferred from strongest direct commodity linkage in admitted trends (wheat / US wheat futures / USDA climate-wheat production narratives).", "No v2 trend_physics fields present; directional and momentum states derived via conservative heuristics using recency/volume/authority mix proxies." ] }, "completion_state": "ready_for_workflow_8B" } }</w:t>
      </w:r>
      <w:r/>
    </w:p>
    <w:p>
      <w:pPr>
        <w:pStyle w:val="Heading2"/>
      </w:pPr>
      <w:r>
        <w:t>Bibliography</w:t>
      </w:r>
      <w:r/>
    </w:p>
    <w:p>
      <w:r/>
      <w:r>
        <w:t xml:space="preserve">1. </w:t>
      </w:r>
      <w:hyperlink r:id="rId9">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2. </w:t>
      </w:r>
      <w:hyperlink r:id="rId10">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 </w:t>
      </w:r>
      <w:hyperlink r:id="rId11">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4. </w:t>
      </w:r>
      <w:hyperlink r:id="rId12">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5. </w:t>
      </w:r>
      <w:hyperlink r:id="rId13">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6. </w:t>
      </w:r>
      <w:hyperlink r:id="rId14">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7. </w:t>
      </w:r>
      <w:hyperlink r:id="rId15">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8. </w:t>
      </w:r>
      <w:hyperlink r:id="rId16">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9. </w:t>
      </w:r>
      <w:hyperlink r:id="rId17">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10. </w:t>
      </w:r>
      <w:hyperlink r:id="rId18">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11. </w:t>
      </w:r>
      <w:hyperlink r:id="rId19">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12. </w:t>
      </w:r>
      <w:hyperlink r:id="rId20">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13. </w:t>
      </w:r>
      <w:hyperlink r:id="rId21">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14. </w:t>
      </w:r>
      <w:hyperlink r:id="rId22">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15. </w:t>
      </w:r>
      <w:hyperlink r:id="rId23">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16. </w:t>
      </w:r>
      <w:hyperlink r:id="rId24">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17. </w:t>
      </w:r>
      <w:hyperlink r:id="rId25">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18. </w:t>
      </w:r>
      <w:hyperlink r:id="rId26">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19. </w:t>
      </w:r>
      <w:hyperlink r:id="rId26">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20. </w:t>
      </w:r>
      <w:hyperlink r:id="rId27">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21. </w:t>
      </w:r>
      <w:hyperlink r:id="rId28">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22. </w:t>
      </w:r>
      <w:hyperlink r:id="rId29">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23. </w:t>
      </w:r>
      <w:hyperlink r:id="rId30">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24. </w:t>
      </w:r>
      <w:hyperlink r:id="rId31">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25. </w:t>
      </w:r>
      <w:hyperlink r:id="rId32">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26. </w:t>
      </w:r>
      <w:hyperlink r:id="rId33">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27. </w:t>
      </w:r>
      <w:hyperlink r:id="rId34">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28. </w:t>
      </w:r>
      <w:hyperlink r:id="rId35">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29. </w:t>
      </w:r>
      <w:hyperlink r:id="rId36">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30. </w:t>
      </w:r>
      <w:hyperlink r:id="rId37">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31. </w:t>
      </w:r>
      <w:hyperlink r:id="rId38">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32. </w:t>
      </w:r>
      <w:hyperlink r:id="rId39">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33. </w:t>
      </w:r>
      <w:hyperlink r:id="rId40">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34. </w:t>
      </w:r>
      <w:hyperlink r:id="rId41">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35. </w:t>
      </w:r>
      <w:hyperlink r:id="rId41">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36. </w:t>
      </w:r>
      <w:hyperlink r:id="rId42">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37. </w:t>
      </w:r>
      <w:hyperlink r:id="rId43">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38. </w:t>
      </w:r>
      <w:hyperlink r:id="rId44">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39. </w:t>
      </w:r>
      <w:hyperlink r:id="rId45">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40. </w:t>
      </w:r>
      <w:hyperlink r:id="rId46">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41. </w:t>
      </w:r>
      <w:hyperlink r:id="rId47">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42. </w:t>
      </w:r>
      <w:hyperlink r:id="rId48">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43. </w:t>
      </w:r>
      <w:hyperlink r:id="rId49">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44. </w:t>
      </w:r>
      <w:hyperlink r:id="rId50">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45. </w:t>
      </w:r>
      <w:hyperlink r:id="rId51">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46. </w:t>
      </w:r>
      <w:hyperlink r:id="rId52">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47. </w:t>
      </w:r>
      <w:hyperlink r:id="rId53">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48. </w:t>
      </w:r>
      <w:hyperlink r:id="rId54">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49. </w:t>
      </w:r>
      <w:hyperlink r:id="rId55">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50. </w:t>
      </w:r>
      <w:hyperlink r:id="rId56">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51. </w:t>
      </w:r>
      <w:hyperlink r:id="rId57">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52. </w:t>
      </w:r>
      <w:hyperlink r:id="rId58">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53. </w:t>
      </w:r>
      <w:hyperlink r:id="rId59">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54. </w:t>
      </w:r>
      <w:hyperlink r:id="rId60">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55. </w:t>
      </w:r>
      <w:hyperlink r:id="rId61">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56. </w:t>
      </w:r>
      <w:hyperlink r:id="rId62">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57. </w:t>
      </w:r>
      <w:hyperlink r:id="rId63">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58. </w:t>
      </w:r>
      <w:hyperlink r:id="rId64">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59. </w:t>
      </w:r>
      <w:hyperlink r:id="rId65">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60. </w:t>
      </w:r>
      <w:hyperlink r:id="rId66">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61. </w:t>
      </w:r>
      <w:hyperlink r:id="rId67">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62. </w:t>
      </w:r>
      <w:hyperlink r:id="rId68">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63. </w:t>
      </w:r>
      <w:hyperlink r:id="rId69">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64. </w:t>
      </w:r>
      <w:hyperlink r:id="rId70">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65. </w:t>
      </w:r>
      <w:hyperlink r:id="rId71">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66. </w:t>
      </w:r>
      <w:hyperlink r:id="rId72">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67. </w:t>
      </w:r>
      <w:hyperlink r:id="rId73">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68. </w:t>
      </w:r>
      <w:hyperlink r:id="rId74">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69. </w:t>
      </w:r>
      <w:hyperlink r:id="rId75">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70. </w:t>
      </w:r>
      <w:hyperlink r:id="rId76">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71. </w:t>
      </w:r>
      <w:hyperlink r:id="rId77">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72. </w:t>
      </w:r>
      <w:hyperlink r:id="rId78">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73. </w:t>
      </w:r>
      <w:hyperlink r:id="rId79">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74. </w:t>
      </w:r>
      <w:hyperlink r:id="rId80">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75. </w:t>
      </w:r>
      <w:hyperlink r:id="rId81">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76. </w:t>
      </w:r>
      <w:hyperlink r:id="rId82">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77. </w:t>
      </w:r>
      <w:hyperlink r:id="rId83">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78. </w:t>
      </w:r>
      <w:hyperlink r:id="rId84">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79. </w:t>
      </w:r>
      <w:hyperlink r:id="rId85">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4"/>
        </w:numPr>
        <w:spacing w:line="240" w:lineRule="auto"/>
        <w:ind w:left="720"/>
      </w:pPr>
      <w:r/>
      <w:hyperlink r:id="rId86">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86">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87">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83. </w:t>
      </w:r>
      <w:hyperlink r:id="rId88">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84. </w:t>
      </w:r>
      <w:hyperlink r:id="rId89">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85. </w:t>
      </w:r>
      <w:hyperlink r:id="rId90">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86. </w:t>
      </w:r>
      <w:hyperlink r:id="rId91">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87. </w:t>
      </w:r>
      <w:hyperlink r:id="rId92">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88. </w:t>
      </w:r>
      <w:hyperlink r:id="rId93">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89. </w:t>
      </w:r>
      <w:hyperlink r:id="rId94">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90. </w:t>
      </w:r>
      <w:hyperlink r:id="rId95">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91. </w:t>
      </w:r>
      <w:hyperlink r:id="rId96">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92. </w:t>
      </w:r>
      <w:hyperlink r:id="rId97">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93. </w:t>
      </w:r>
      <w:hyperlink r:id="rId98">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94. </w:t>
      </w:r>
      <w:hyperlink r:id="rId99">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95. </w:t>
      </w:r>
      <w:hyperlink r:id="rId100">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96. </w:t>
      </w:r>
      <w:hyperlink r:id="rId101">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97. </w:t>
      </w:r>
      <w:hyperlink r:id="rId102">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98. </w:t>
      </w:r>
      <w:hyperlink r:id="rId103">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99. </w:t>
      </w:r>
      <w:hyperlink r:id="rId104">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100. </w:t>
      </w:r>
      <w:hyperlink r:id="rId105">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101. </w:t>
      </w:r>
      <w:hyperlink r:id="rId106">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102. </w:t>
      </w:r>
      <w:hyperlink r:id="rId107">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103. </w:t>
      </w:r>
      <w:hyperlink r:id="rId108">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104. </w:t>
      </w:r>
      <w:hyperlink r:id="rId109">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105. </w:t>
      </w:r>
      <w:hyperlink r:id="rId110">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106. </w:t>
      </w:r>
      <w:hyperlink r:id="rId111">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107. </w:t>
      </w:r>
      <w:hyperlink r:id="rId112">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108. </w:t>
      </w:r>
      <w:hyperlink r:id="rId113">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109. </w:t>
      </w:r>
      <w:hyperlink r:id="rId114">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110. </w:t>
      </w:r>
      <w:hyperlink r:id="rId115">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111. </w:t>
      </w:r>
      <w:hyperlink r:id="rId116">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112. </w:t>
      </w:r>
      <w:hyperlink r:id="rId117">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113. </w:t>
      </w:r>
      <w:hyperlink r:id="rId118">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114. </w:t>
      </w:r>
      <w:hyperlink r:id="rId118">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115. </w:t>
      </w:r>
      <w:hyperlink r:id="rId119">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116. </w:t>
      </w:r>
      <w:hyperlink r:id="rId120">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117. </w:t>
      </w:r>
      <w:hyperlink r:id="rId120">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118. </w:t>
      </w:r>
      <w:hyperlink r:id="rId121">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119. </w:t>
      </w:r>
      <w:hyperlink r:id="rId122">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120. </w:t>
      </w:r>
      <w:hyperlink r:id="rId123">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 121. </w:t>
      </w:r>
      <w:hyperlink r:id="rId124">
        <w:r>
          <w:rPr>
            <w:color w:val="0000EE"/>
            <w:u w:val="single"/>
          </w:rPr>
          <w:t>https://www.wwbl.com/2026/03/24/fixing-the-fertilizer-crisis-new-senate-bills-promise-relief-for-struggling-farmers/</w:t>
        </w:r>
      </w:hyperlink>
      <w:r>
        <w:t xml:space="preserve"> - * A bipartisan group of US senators introduced legislation to ease fertiliser costs and stabilise supply, targeting the spring planting season. * The Fertilizer Transparency Act of 2026 aims to improve data on fertiliser prices, with updates to weekly reporting. * Surging fertiliser prices, notably urea, are linked to global supply disruptions, including conflict in the Strait of Hormuz. * Legislation also includes the Homegrown Fertilizer Act to expand domestic production and infrastructure. * The proposals target reducing reliance on imports, improving market transparency, and supporting farmers amid rising input costs. 122. </w:t>
      </w:r>
      <w:hyperlink r:id="rId125">
        <w:r>
          <w:rPr>
            <w:color w:val="0000EE"/>
            <w:u w:val="single"/>
          </w:rPr>
          <w:t>https://agfundernews.com/guest-article-technology-now-exists-to-decouple-fertilizer-from-oil-and-gas-markets</w:t>
        </w:r>
      </w:hyperlink>
      <w:r>
        <w:t xml:space="preserve"> - * Disruption in natural gas and oil markets due to Persian Gulf conflict has affected global fertilizer prices, especially urea. * Prices of fertiliser, such as urea, have increased significantly, impacting farmers and food prices. * Emerging technology enables decentralised fertiliser production using renewable energy and local materials. * Innovations allow localised nitrogen, phosphorus, and potassium fertiliser manufacturing, reducing reliance on fossil fuels. * Decentralising fertiliser production could enhance food security, lower costs, and mitigate geopolitical risks.</w:t>
      </w:r>
      <w:r/>
      <w:r/>
    </w:p>
    <w:p>
      <w:pPr>
        <w:pStyle w:val="ListNumber"/>
        <w:numPr>
          <w:ilvl w:val="0"/>
          <w:numId w:val="15"/>
        </w:numPr>
        <w:spacing w:line="240" w:lineRule="auto"/>
        <w:ind w:left="720"/>
      </w:pPr>
      <w:r/>
      <w:hyperlink r:id="rId126">
        <w:r>
          <w:rPr>
            <w:color w:val="0000EE"/>
            <w:u w:val="single"/>
          </w:rPr>
          <w:t>https://www.graincentral.com/markets/daily-market-wire-25-march-2026/</w:t>
        </w:r>
      </w:hyperlink>
      <w:r>
        <w:t xml:space="preserve"> - * Weather conditions in Australia show no improvement in the northern market forecast, with rain in WA keeping new crop in check.</w:t>
      </w:r>
      <w:r>
        <w:rPr>
          <w:i/>
        </w:rPr>
        <w:t xml:space="preserve"> Global wheat markets edged higher, with Chicago (+2.25c), Kansas (+0.75c), and Matif (+€1.00), amid deteriorating crop conditions and geopolitical tensions.</w:t>
      </w:r>
      <w:r>
        <w:t xml:space="preserve"> Australia's crop outlook remains uncertain, with some farmers shifting from wheat to oilseeds, pulses, and barley.</w:t>
      </w:r>
      <w:r>
        <w:rPr>
          <w:i/>
        </w:rPr>
        <w:t xml:space="preserve"> EU soft wheat exports increased to 17.1 million tonnes, with Morocco, Egypt, and Saudi Arabia as leading destinations.</w:t>
      </w:r>
      <w:r>
        <w:t xml:space="preserve"> Russian wheat export forecast raised to 46.5 million tonnes, citing better demand amid supply risks.</w:t>
      </w:r>
      <w:r>
        <w:rPr>
          <w:i/>
        </w:rPr>
        <w:t xml:space="preserve"> Oil and energy markets volatile: crude oil surged to $92.35 before falling amidst ceasefire reports.</w:t>
      </w:r>
      <w:r>
        <w:t xml:space="preserve"> US PMI signals softening economic growth; energy prices rising, impacting margins.</w:t>
      </w:r>
      <w:r>
        <w:rPr>
          <w:i/>
        </w:rPr>
        <w:t xml:space="preserve"> Australia and EU sign free trade agreement; Australian beef and sheep exports expand, but face criticism.</w:t>
      </w:r>
      <w:r>
        <w:t xml:space="preserve"> Local bid prices stabilise, with slow activity and growers cautious amid market uncertainty.</w:t>
      </w:r>
      <w:r/>
    </w:p>
    <w:p>
      <w:pPr>
        <w:pStyle w:val="ListNumber"/>
        <w:spacing w:line="240" w:lineRule="auto"/>
        <w:ind w:left="720"/>
      </w:pPr>
      <w:r/>
      <w:hyperlink r:id="rId127">
        <w:r>
          <w:rPr>
            <w:color w:val="0000EE"/>
            <w:u w:val="single"/>
          </w:rPr>
          <w:t>https://www.moneytimes.com.br/soja-cai-em-chicago-enquanto-milho-e-trigo-avancam-com-foco-na-guerra-no-oriente-medio-pads/</w:t>
        </w:r>
      </w:hyperlink>
      <w:r>
        <w:t xml:space="preserve"> - * Futures contracts in Chicago show soybean prices falling due to technical sell-offs. * Corn and wheat prices increase, influenced by geopolitical tensions in the Middle East. * Oil prices rise amid US-Iran tensions, impacting grain and oilseed markets. * Higher energy and fertiliser costs may affect global agricultural production decisions. * Market expects potential reductions in maize planting due to increased input prices. * Russian export concerns and US droughts support wheat prices.</w:t>
      </w:r>
      <w:r/>
    </w:p>
    <w:p>
      <w:pPr>
        <w:pStyle w:val="ListNumber"/>
        <w:spacing w:line="240" w:lineRule="auto"/>
        <w:ind w:left="720"/>
      </w:pPr>
      <w:r/>
      <w:hyperlink r:id="rId128">
        <w:r>
          <w:rPr>
            <w:color w:val="0000EE"/>
            <w:u w:val="single"/>
          </w:rPr>
          <w:t>https://www.fox13now.com/world-news/in-depth-the-iran-conflict-is-impacting-more-resources-than-previous-crises</w:t>
        </w:r>
      </w:hyperlink>
      <w:r>
        <w:t xml:space="preserve"> - * The ongoing conflict in the Middle East has shut down the Strait of Hormuz, impacting vital resource flows.</w:t>
      </w:r>
      <w:r>
        <w:rPr>
          <w:i/>
        </w:rPr>
        <w:t xml:space="preserve"> This disruption removes 11 million barrels of oil daily, exceeding historical supply cut impacts.</w:t>
      </w:r>
      <w:r>
        <w:t xml:space="preserve"> The Strait supplies 20% of the world's oil and natural gas, and 30% of global fertiliser in the form of urea.</w:t>
      </w:r>
      <w:r>
        <w:rPr>
          <w:i/>
        </w:rPr>
        <w:t xml:space="preserve"> Supply chain impacts could lead to food price increases in the coming months.</w:t>
      </w:r>
      <w:r>
        <w:t xml:space="preserve"> Infrastructure damage from the conflict will have long-term effects on resource availability and costs.</w:t>
      </w:r>
      <w:r>
        <w:rPr>
          <w:i/>
        </w:rPr>
        <w:t xml:space="preserve"> US oil production provides availability security but does not lower global prices.</w:t>
      </w:r>
      <w:r>
        <w:t xml:space="preserve"> Data sources include US and international agencies.</w:t>
      </w:r>
      <w:r/>
    </w:p>
    <w:p>
      <w:pPr>
        <w:pStyle w:val="ListNumber"/>
        <w:spacing w:line="240" w:lineRule="auto"/>
        <w:ind w:left="720"/>
      </w:pPr>
      <w:r/>
      <w:hyperlink r:id="rId129">
        <w:r>
          <w:rPr>
            <w:color w:val="0000EE"/>
            <w:u w:val="single"/>
          </w:rPr>
          <w:t>https://en.clickpetroleoegas.com.br/China-and-Russia-suspend-fertilizer-exports--prices-skyrocket--and-Brazil-is-now-at-real-risk-of-shortages-in-the-agricultural-sector.-flpc96/</w:t>
        </w:r>
      </w:hyperlink>
      <w:r>
        <w:t xml:space="preserve"> - * China and Russia suspend fertilizer exports, increasing pressures on global supply. * Brazil faces higher costs, logistical obstacles, and potential shortages amid geopolitical tensions. * The Brazilian market experiences rising input costs and falling domestic grain prices, delaying purchase decisions. * Natural gas supply from Oman, Iran, and potential cooperation with Bolivia are considered vital for fertiliser production. * The sector remains uncertain regarding supply, prices, and logistics, with global impacts including the US planting season.</w:t>
      </w:r>
      <w:r/>
      <w:r/>
    </w:p>
    <w:p>
      <w:r/>
      <w:r>
        <w:t xml:space="preserve">127. </w:t>
      </w:r>
      <w:hyperlink r:id="rId130">
        <w:r>
          <w:rPr>
            <w:color w:val="0000EE"/>
            <w:u w:val="single"/>
          </w:rPr>
          <w:t>https://foreignpolicy.com/2026/03/24/iran-war-food-prices-farmers-fertilizer-energy/</w:t>
        </w:r>
      </w:hyperlink>
      <w:r>
        <w:t xml:space="preserve"> - * The Iran conflict has disrupted Middle East energy and fertiliser exports, affecting global markets. * Closure of the Strait of Hormuz has led to rising prices for energy and fertiliser, impacting food costs. * Countries like Egypt, Sudan, and Somalia face increased food insecurity due to higher import costs. * Organisations such as WFP warn of record global food insecurity if the war continues. * Rising food prices in the US and other countries threaten political stability and farmer livelihoods. 128. </w:t>
      </w:r>
      <w:hyperlink r:id="rId131">
        <w:r>
          <w:rPr>
            <w:color w:val="0000EE"/>
            <w:u w:val="single"/>
          </w:rPr>
          <w:t>https://www.jungewelt.de/artikel/519820.globale-lieferketten-achillesferse-der-agrarwirtschaft.html</w:t>
        </w:r>
      </w:hyperlink>
      <w:r>
        <w:t xml:space="preserve"> - * Die US-amerikanisch-israelische Konflikte im Iran beeinflussen die Lieferkette für Düngemittel, insbesondere Harnstoff und Ammoniak.</w:t>
      </w:r>
      <w:r>
        <w:rPr>
          <w:i/>
        </w:rPr>
        <w:t>* Die Produktion von Harnstoff ist durch den Gas- und Gasfeldkonflikt in der Golfregion betroffen, was zu globalen Preiserhöhungen führt.</w:t>
      </w:r>
      <w:r>
        <w:t>* Die Blockade der Straße von Hormus schränkt den Export von Düngemitteln erheblich ein, was die landwirtschaftliche Produktion weltweit beeinträchtigt.</w:t>
      </w:r>
      <w:r>
        <w:rPr>
          <w:i/>
        </w:rPr>
        <w:t>* Die Versorgungssicherheit in Asien, Afrika und anderen Ländern hängt stark von Importen aus der Golfregion ab, was durch Konflikte gefährdet ist.</w:t>
      </w:r>
      <w:r>
        <w:t xml:space="preserve">* Die daraus resultierenden Lieferengpässe führen zu steigenden Lebensmittel- und Düngemittelpreisen sowie zu möglichen Hungerkrisen in ärmeren Ländern.* 129. </w:t>
      </w:r>
      <w:hyperlink r:id="rId132">
        <w:r>
          <w:rPr>
            <w:color w:val="0000EE"/>
            <w:u w:val="single"/>
          </w:rPr>
          <w:t>https://www.asianews.it/news-en/In-the-shadow-of-missiles%3A-forgotten%2C-Yemen-is-starving-65105.html</w:t>
        </w:r>
      </w:hyperlink>
      <w:r>
        <w:t xml:space="preserve"> - - Over 22 million Yemenis require assistance; more than 20 million face acute food insecurity. - Humanitarian funding at less than 25% of the required US$2.5 billion for 2026. - Malnutrition and health facilities are collapsing; vaccination campaigns are in crisis. - Conflict since 2014 between Houthi rebels and government forces, involving regional tensions. - Food imports, climate shocks, and economic collapse worsen food crisis. - International aid and nutrition services significantly reduced, risking widespread loss of life.</w:t>
      </w:r>
      <w:r/>
    </w:p>
    <w:p>
      <w:r/>
      <w:r>
        <w:t xml:space="preserve">130. </w:t>
      </w:r>
      <w:hyperlink r:id="rId133">
        <w:r>
          <w:rPr>
            <w:color w:val="0000EE"/>
            <w:u w:val="single"/>
          </w:rPr>
          <w:t>https://www.zerohedge.com/commodities/russia-halts-ammonium-nitrate-exports-global-fertilizer-crisis-set-worsen</w:t>
        </w:r>
      </w:hyperlink>
      <w:r>
        <w:t xml:space="preserve"> - * Russia announces suspension of ammonium nitrate exports from March 21 to April 21, citing the need to secure domestic supplies. * The restriction coincides with the Northern Hemisphere planting season and limits the world's largest producer and exporter. * The export halt may impact import-dependent markets such as Brazil, Canada, India, Peru, and Ukraine. * The disruption occurs amid broader geopolitical tensions, energy shocks, and rising fertiliser prices, potentially affecting global food prices. * Experts warn that energy shocks and fertilizer shortages could lead to lower crop yields and higher food prices later in the year. 131. </w:t>
      </w:r>
      <w:hyperlink r:id="rId134">
        <w:r>
          <w:rPr>
            <w:color w:val="0000EE"/>
            <w:u w:val="single"/>
          </w:rPr>
          <w:t>https://www.ibjonline.com/2026/03/24/farmers-feeling-fertilizer-fuel-price-pinch/</w:t>
        </w:r>
      </w:hyperlink>
      <w:r>
        <w:t xml:space="preserve"> - * Farmers in the US experience increased fertiliser costs and shortages due to the war in Iran and disruptions in maritime transit routes. * Fertiliser prices have risen, with booking costs higher by around $200 per ton, affecting farmers' budgets. * Rising energy prices, particularly diesel, add significantly to on-farm operating expenses. * Disruptions through the Strait of Hormuz threaten global fertiliser exports, impacting supply and prices. * The US administration considers measures such as naval escort and tariff exemptions to safeguard supply chains. * Farmers and organisations express concern over the financial impact and potential crop shortfalls. 132. </w:t>
      </w:r>
      <w:hyperlink r:id="rId135">
        <w:r>
          <w:rPr>
            <w:color w:val="0000EE"/>
            <w:u w:val="single"/>
          </w:rPr>
          <w:t>https://kingworldnews.com/massive-new-wave-of-inflation-to-be-led-by-oil-food-prices-soaring/</w:t>
        </w:r>
      </w:hyperlink>
      <w:r>
        <w:t xml:space="preserve"> - * Fertilizer prices have increased 44% YoY, reaching their highest since September 2022. * Disruption of ammonia and urea exports from the Gulf, especially through the Strait of Hormuz, affects global supply. * Rising energy and natural gas prices, coupled with logistical issues, are tightening fertilizer availability. * Farmers may reduce planting or change crops due to fertiliser shortages and costs, impacting crop yields. * Food prices are likely to increase further due to these supply chain disruptions and input costs. 133. </w:t>
      </w:r>
      <w:hyperlink r:id="rId136">
        <w:r>
          <w:rPr>
            <w:color w:val="0000EE"/>
            <w:u w:val="single"/>
          </w:rPr>
          <w:t>https://peakoil.com/publicpolicy/iran-war-threatens-asias-yuxi-circle-55-of-world-population-at-risk</w:t>
        </w:r>
      </w:hyperlink>
      <w:r>
        <w:t xml:space="preserve"> - * The Iran war's fourth week impacts East, Southeast, and South Asia, affecting 55% of the world’s population. * Almost all energy transiting the Strait of Hormuz, including 80% destined for Asia, faces potential disruption. * Oil prices for Asian markets have surged above Brent crude, reflecting scarcity premiums. * Fertiliser supplies, with 30% transiting Hormuz, are affected, risking food security in the region. * Countries like India and Bangladesh are facing fuel and fertiliser shortages, threatening food and health outcomes. * Pakistan's remittance reliance on Gulf countries raises economic stability concerns. * Geopolitical tensions alter perceptions of US security commitments; regional military and diplomatic shifts occur. * The conflict risks reversing decades of human development progress and increasing regional instability. 134. </w:t>
      </w:r>
      <w:hyperlink r:id="rId137">
        <w:r>
          <w:rPr>
            <w:color w:val="0000EE"/>
            <w:u w:val="single"/>
          </w:rPr>
          <w:t>https://www.news18.com/india/the-hidden-cost-of-the-hormuz-blockade-how-india-is-losing-800000-tonnes-of-urea-a-month-ws-l-9993902.html</w:t>
        </w:r>
      </w:hyperlink>
      <w:r>
        <w:t xml:space="preserve"> - * Since the Strait of Hormuz's closure, India’s monthly urea production has dropped by 800,000 tonnes, affecting its fertiliser supply. * India sources 80% of its ammonia from the Gulf, which is now at a standstill, leading to production shortfalls. * The global fertiliser trade has contracted by 33%, with prices rising significantly; urea prices increased from $482.5 to $720 per tonne. * India’s LNG-based fertiliser production is disrupted, causing plants to shut down, impacting farmers and food security. * Short-term options include alternative LNG procurement; long-term, India lacks strategic fertiliser reserves and faces logistical and financial hurdles. 135. </w:t>
      </w:r>
      <w:hyperlink r:id="rId138">
        <w:r>
          <w:rPr>
            <w:color w:val="0000EE"/>
            <w:u w:val="single"/>
          </w:rPr>
          <w:t>https://www.producer.com/crops/delay-in-fertilizer-purchases-could-prove-costly/</w:t>
        </w:r>
      </w:hyperlink>
      <w:r>
        <w:t xml:space="preserve"> - * Conflict in the Middle East has led to disruptions in global fertiliser trade, notably urea and UAN. * Fertiliser prices in New Orleans increased by 48% and 34% for urea and UAN, respectively. * Farmers delayed fertiliser purchases due to high prices and market uncertainty, increasing costs. * Fertiliser suppliers expect higher prices to persist, impacting planning for 2027 crop needs. * Farmers may switch crops or reduce fertiliser application due to elevated costs and supply issues. 136. </w:t>
      </w:r>
      <w:hyperlink r:id="rId139">
        <w:r>
          <w:rPr>
            <w:color w:val="0000EE"/>
            <w:u w:val="single"/>
          </w:rPr>
          <w:t>https://www.producer.com/markets/oilseed-prices-fluctuate-on-war-news-trump-decisions/</w:t>
        </w:r>
      </w:hyperlink>
      <w:r>
        <w:t xml:space="preserve"> - * Oilseed prices, including soybeans, soy oil, and canola, rose in early March due to rising petroleum prices and export demand. * China’s phytosanitary change temporarily halted Brazilian soybean exports and influenced US-China trade relations. * US President Trump’s comments on the Strait of Hormuz caused soybean futures to plunge limit down on March 16. * Farmers face higher input costs for fertiliser and diesel due to war-related disruptions. * Severe weather and drought stress in US southern Plains threaten winter wheat crops in Oklahoma, Texas, and neighbouring states. 137. </w:t>
      </w:r>
      <w:hyperlink r:id="rId140">
        <w:r>
          <w:rPr>
            <w:color w:val="0000EE"/>
            <w:u w:val="single"/>
          </w:rPr>
          <w:t>https://en.interfax.com.ua/news/economic/1153904.html</w:t>
        </w:r>
      </w:hyperlink>
      <w:r>
        <w:t xml:space="preserve"> - * Ukraine’s wheat exports to Europe have decreased due to an EU quota of 1.3 million tonnes and weak demand. * Previous exports to Europe ranged from 3-6 million tonnes per season. * Grain shipment rates have fallen from 500,000-600,000 tonnes per month to 350,000 tonnes in early March. * As a result, Ukrainian wheat stock carryover could reach at least 5 million tonnes. * The shift in export flows has led to a new market model emphasising increased competition and alternative sales regions, mainly outside Europe. 138. </w:t>
      </w:r>
      <w:hyperlink r:id="rId141">
        <w:r>
          <w:rPr>
            <w:color w:val="0000EE"/>
            <w:u w:val="single"/>
          </w:rPr>
          <w:t>https://www.producer.com/am-market-reports/am-market-report-march-24-2026/</w:t>
        </w:r>
      </w:hyperlink>
      <w:r>
        <w:t xml:space="preserve"> - * US wheat markets are trying to hold modest gains with mixed results across futures, with spring wheat rising and HRW steady. * The US wheat export shipments for the week ending March 19 are 19.93 MMT since June 1, 17.98% ahead of last year. * Several geopolitical developments in Iran and the Persian Gulf are impacting energy and commodity markets. * Canadian canola futures decline due to falling crude oil prices and geopolitical uncertainty. * The global grain trade faces challenges from war, export restrictions, and market volatility.</w:t>
      </w:r>
      <w:r/>
    </w:p>
    <w:p>
      <w:r/>
      <w:r>
        <w:t xml:space="preserve">139. </w:t>
      </w:r>
      <w:hyperlink r:id="rId142">
        <w:r>
          <w:rPr>
            <w:color w:val="0000EE"/>
            <w:u w:val="single"/>
          </w:rPr>
          <w:t>https://www.afghanistannews.net/news/278941150/central-asia-emerges-as-strategic-energy-player-amid-oil-crisis</w:t>
        </w:r>
      </w:hyperlink>
      <w:r>
        <w:t xml:space="preserve"> - * The global energy market faces disruptions due to the US-Israeli war with Iran, affecting Strait of Hormuz and energy prices. * Rising gas prices have led to cuts in nitrogen fertiliser and urea production, risking crop losses in multiple regions. * Kazakhstan and Turkmenistan's energy reserves gain strategic importance, with Turkmenistan offering rapid gas supply options. * Kazakhstan’s oil exports face infrastructure constraints; rerouting would take years, relying on existing pipelines and new tanker capacity. * Turkmenistan seeks increased energy cooperation with the European Union amid the crisis.</w:t>
      </w:r>
      <w:r/>
    </w:p>
    <w:p>
      <w:r/>
      <w:r>
        <w:t xml:space="preserve">140. </w:t>
      </w:r>
      <w:hyperlink r:id="rId143">
        <w:r>
          <w:rPr>
            <w:color w:val="0000EE"/>
            <w:u w:val="single"/>
          </w:rPr>
          <w:t>https://www.jdsupra.com/legalnews/geopolitics-energy-markets-and-2874536/</w:t>
        </w:r>
      </w:hyperlink>
      <w:r>
        <w:t xml:space="preserve"> - * Recent Middle East conflicts have disrupted global fertilizer component exports, raising prices for nitrogen, phosphate, and sulfur inputs. * Fertilizer prices for U.S. farmers have increased by approximately 30%, with some expecting a rise up to 40% this season. * Farmers are adjusting planting plans, shifting acreage towards soybeans and reducing fertiliser application, amid economic pressures. * U.S. fertilizer producers benefit from lower domestic natural gas prices, leading to increased investor interest. * Disruptions highlight the need for resilient supply chains in global food and chemical markets, with broader economic implications. 141. </w:t>
      </w:r>
      <w:hyperlink r:id="rId144">
        <w:r>
          <w:rPr>
            <w:color w:val="0000EE"/>
            <w:u w:val="single"/>
          </w:rPr>
          <w:t>https://sna.agr.br/bancada-do-agro-propoe-ajustes-na-subvencao-ao-diesel-e-monitora-crise-dos-fertilizantes/</w:t>
        </w:r>
      </w:hyperlink>
      <w:r>
        <w:t xml:space="preserve"> - * Governo brasileiro editou Medida Provisória 1.340 de 2026 estabelecendo subvenção para produção e importação de diesel devido à alta do petróleo no Oriente Médio. * Parlamentares defendem alterações para isentar biodiesel de PIS e Cofins, além de ampliar a mistura de biocombustíveis na gasolina e diesel. * Frente Parlamentar da Agropecuária critica tabelamento dos fretes, solicitando revisão da metodologia por afetar custos logísticos do setor. * Discussões sobre o Projeto de Lei 699/2023, que cria o Programa de Desenvolvimento da Indústria de Fertilizantes, como medida para reduzir dependência externa. * Preços de fertilizantes, especialmente ureia, aumentaram até 35% devido a conflitos internacionais e suspensão de exportações pela China, afetando o custo de produção agrícola no Brasil. 142. </w:t>
      </w:r>
      <w:hyperlink r:id="rId145">
        <w:r>
          <w:rPr>
            <w:color w:val="0000EE"/>
            <w:u w:val="single"/>
          </w:rPr>
          <w:t>https://alienogentile.substack.com/p/shock-energetico-globale</w:t>
        </w:r>
      </w:hyperlink>
      <w:r>
        <w:t xml:space="preserve"> - * In late February, approximately 80 ships per day crossed the Strait of Hormuz, transporting millions of tonnes of goods. * Following the outbreak of conflict in the Middle East on 1 March, oil prices surged, causing market reactions and risk repricing. * The shock extends beyond oil to natural gas, naphtha, fertilisers, and chemical raw materials, with limited rerouting options. * The disruption results in cascading effects: higher energy costs and production interruptions in agriculture, industry, and logistics. * US discussions on direct interventions, like futures market sales, aim to stabilise prices but do not address underlying supply shortages. 143. </w:t>
      </w:r>
      <w:hyperlink r:id="rId146">
        <w:r>
          <w:rPr>
            <w:color w:val="0000EE"/>
            <w:u w:val="single"/>
          </w:rPr>
          <w:t>https://www.haberler.com/ekonomi/rusya-amonyum-nitrat-gubre-ihracatini-durdurdu-19683893-haberi/</w:t>
        </w:r>
      </w:hyperlink>
      <w:r>
        <w:t xml:space="preserve"> - * Russia's Ministry of Agriculture announced a temporary ban on ammonium nitrate fertiliser exports until 21 April. * The decision is part of new export restrictions aimed at protecting Russian farmers. * The ban highlights concerns over nitrogen fertiliser availability amidst global market tensions. * The announcement indicates potential for further export limitations if necessary. * The move occurs as the strait of Hormuz's closure and rising prices impact global fertiliser markets and food security. 144. </w:t>
      </w:r>
      <w:hyperlink r:id="rId147">
        <w:r>
          <w:rPr>
            <w:color w:val="0000EE"/>
            <w:u w:val="single"/>
          </w:rPr>
          <w:t>https://www.globalbankingandfinance.com/russia-imposes-restrictions-nitrogen-fertiliser-exports/</w:t>
        </w:r>
      </w:hyperlink>
      <w:r>
        <w:t xml:space="preserve"> - * Russia has imposed restrictions on nitrogen fertiliser exports from March 21 to April 21 to support spring planting. * The restrictions include stopping all licences for ammonium nitrate exports, with exceptions for government contracts. * Russia is a major fertiliser producer and exporter but faces a global supply crunch influenced by the war in Iran. * The export restrictions aim to prioritise domestic agricultural needs and ensure supply during spring planting. 145. </w:t>
      </w:r>
      <w:hyperlink r:id="rId148">
        <w:r>
          <w:rPr>
            <w:color w:val="0000EE"/>
            <w:u w:val="single"/>
          </w:rPr>
          <w:t>https://en.nhandan.vn/hormuz-strait-bottleneck-fertiliser-prices-no-longer-just-a-market-issue-post160327.html</w:t>
        </w:r>
      </w:hyperlink>
      <w:r>
        <w:t xml:space="preserve"> - • The Strait of Hormuz, a major route for fertiliser and energy exports, has become a geopolitical chokepoint, disrupting global supply. • Disruption could lead to a severe physical liquidity crisis in fertiliser markets, with supplies potentially depleted in less than a month. • Fertiliser prices have surged sharply, impacting US farmers' profit margins and inducing crop shifts and government interventions. • China has ordered export halts, intensifying shortages in import-dependent countries such as India. • Vietnam has mitigated impacts through domestic self-sufficiency and strategic stockpiling, highlighting resilience strategies amid the crisis. 146. </w:t>
      </w:r>
      <w:hyperlink r:id="rId149">
        <w:r>
          <w:rPr>
            <w:color w:val="0000EE"/>
            <w:u w:val="single"/>
          </w:rPr>
          <w:t>https://www.farms.com/ag-industry-news/fears-of-stagflation-and-recession-on-the-rise-847.aspx</w:t>
        </w:r>
      </w:hyperlink>
      <w:r>
        <w:t xml:space="preserve"> - * Rising crude oil prices support energy markets but increase inflation concerns. * Soybean meal and cotton reach new contract highs; farmers face profitability challenges. * U.S.–China trade tensions and delayed meetings impact market sentiment. * Weather, especially heat and dryness in U.S. Plains, stress winter wheat crops. * Global conflict and supply issues push fertiliser prices higher. * Farmers may shift acreage to soybeans, supporting prices. * Fund buying boosts prices in grains like corn, wheat, and canola. * Market volatility linked to weather, geopolitical tensions, and supply chain risks. * Broader economic uncertainty and inflation fears influence markets." 147. </w:t>
      </w:r>
      <w:hyperlink r:id="rId150">
        <w:r>
          <w:rPr>
            <w:color w:val="0000EE"/>
            <w:u w:val="single"/>
          </w:rPr>
          <w:t>https://www.supplychainbrain.com/articles/43690-iran-war-threatens-global-food-supply-chains</w:t>
        </w:r>
      </w:hyperlink>
      <w:r>
        <w:t xml:space="preserve"> - * The Iran conflict's impact on fertiliser supply chains, especially through the Strait of Hormuz, affects global crop production, including wheat. * Fertiliser prices increased by 18% in 2025 and a further 26% by March 2026, raising costs for farmers. * Disruptions threaten to reduce planting of crops like wheat, corn, and soybeans, impacting yields and prices. * Higher energy costs and restricted movement of inputs further strain food supply chains. * Countries such as India, Bangladesh, and Brazil face fertiliser shortages and export impacts, affecting local and global markets.</w:t>
      </w:r>
      <w:r/>
    </w:p>
    <w:p>
      <w:r/>
      <w:r>
        <w:t xml:space="preserve">148. </w:t>
      </w:r>
      <w:hyperlink r:id="rId151">
        <w:r>
          <w:rPr>
            <w:color w:val="0000EE"/>
            <w:u w:val="single"/>
          </w:rPr>
          <w:t>https://fnarena.com/index.php/2026/03/24/plasmaleap-funding-shows-appetite-for-safeguarding-fertiliser-supply/?utm_source=rss&amp;utm_medium=rss&amp;utm_campaign=plasmaleap-funding-shows-appetite-for-safeguarding-fertiliser-supply</w:t>
        </w:r>
      </w:hyperlink>
      <w:r>
        <w:t xml:space="preserve"> - * PlasmaLeap Technologies raised A$30 million in Series A funding, supported by Australian agribusinesses and industry organisations. * The company’s technology produces fertiliser ingredients using renewable electricity, air, and water. * The funding aims to develop fertiliser hubs and expand trials amid supply disruptions caused by Middle East conflict. * Investment from GRDC, Hort Innovation, GrainCorp, Agnition Ventures, and international partners reflects support for sustainable fertiliser solutions. * The technology aims to de-risk supply chains and reduce emissions in agriculture.</w:t>
      </w:r>
      <w:r/>
    </w:p>
    <w:p>
      <w:r/>
      <w:r>
        <w:t xml:space="preserve">149. </w:t>
      </w:r>
      <w:hyperlink r:id="rId152">
        <w:r>
          <w:rPr>
            <w:color w:val="0000EE"/>
            <w:u w:val="single"/>
          </w:rPr>
          <w:t>https://www.wwbl.com/2026/03/23/farm-crisis-deepens-60-ag-groups-push-trump-administration-to-revoke-phosphate-fertilizer-duties/</w:t>
        </w:r>
      </w:hyperlink>
      <w:r>
        <w:t xml:space="preserve"> - * Over 60 agricultural organisations in the US request the Commerce Department to eliminate phosphate fertiliser tariffs. * The tariffs, imposed in 2020 on imports from Morocco and Russia, are criticised for limiting supply and increasing costs for farmers. * The coalition warns the duties have contributed to higher fertiliser prices, affecting crop yields and farm viability. * The Federal sunset review is assessing whether to continue or remove the tariffs as farmers face high input costs and volatile markets. * The letter cites geopolitical instability and reduced supply from Morocco as factors worsening affordability and market stability. 150. </w:t>
      </w:r>
      <w:hyperlink r:id="rId153">
        <w:r>
          <w:rPr>
            <w:color w:val="0000EE"/>
            <w:u w:val="single"/>
          </w:rPr>
          <w:t>https://www.straitstimes.com/world/from-indian-films-to-italian-wine-trumps-iran-war-is-rippling-through-the-world-economy</w:t>
        </w:r>
      </w:hyperlink>
      <w:r>
        <w:t xml:space="preserve"> - * The US and Israel’s war in Iran has caused supply shocks in energy, fertilisers, and chemicals, affecting industries worldwide. * Indian film releases are delayed due to regional market concerns. * Farmers in Italy and India face rising diesel, fertiliser costs, and demand dampening. * Countries like Australia and the UK prepare for potential rate hikes amid inflation pressures driven by energy costs. * Market bets on interest rate changes and oil price increases signal economic strain, with potential global GDP impacts. * The war influences consumer prices, inflation, and supply chains, complicating fiscal and monetary policies. 151. </w:t>
      </w:r>
      <w:hyperlink r:id="rId154">
        <w:r>
          <w:rPr>
            <w:color w:val="0000EE"/>
            <w:u w:val="single"/>
          </w:rPr>
          <w:t>https://www.thisdaylive.com/2026/03/24/manufacturing-amidst-global-economic-disruptions/</w:t>
        </w:r>
      </w:hyperlink>
      <w:r>
        <w:t xml:space="preserve"> - * Ongoing US and Israel military actions in Iran are disrupting global shipping and crude oil supply, affecting Nigeria. * The Iran conflict has caused crude oil prices to rise to $120 and led to shortages of fertiliser and raw materials. * Rising energy costs in Nigeria due to higher oil prices increase production costs for manufacturers and agriculture. * Experts warn these disruptions may lead to higher food prices, inflation, and food security risks. * Recommendations include reviving local fertiliser plants, stabilising supply chains, and prioritising domestic fertiliser production.</w:t>
      </w:r>
      <w:r/>
    </w:p>
    <w:p>
      <w:r/>
      <w:r>
        <w:t xml:space="preserve">152. </w:t>
      </w:r>
      <w:hyperlink r:id="rId155">
        <w:r>
          <w:rPr>
            <w:color w:val="0000EE"/>
            <w:u w:val="single"/>
          </w:rPr>
          <w:t>https://www.ruralnewsgroup.co.nz/rural-news/rural-opinion/hound/trump-tariffs-global-grain-trade-us-australia</w:t>
        </w:r>
      </w:hyperlink>
      <w:r>
        <w:t xml:space="preserve"> - * Indonesia has signed an agreement to import approximately 2 million tonnes of wheat from the United States, representing about 17% of its annual wheat demand. * Indonesia's total wheat imports are around 10-11.5 million tonnes per year. * Australia supplies 4-5 million tonnes of wheat to Indonesia during strong production seasons. * The article discusses the impact of US-China trade tensions and tariffs on the US wheat market. * Trade policies are affecting global wheat trading dynamics, with implications for Australian producers and the US agriculture sector. 153. </w:t>
      </w:r>
      <w:hyperlink r:id="rId156">
        <w:r>
          <w:rPr>
            <w:color w:val="0000EE"/>
            <w:u w:val="single"/>
          </w:rPr>
          <w:t>https://pakobserver.net/the-stakes-are-enormous-how-a-prolonged-iran-war-could-shock-the-global-economy/</w:t>
        </w:r>
      </w:hyperlink>
      <w:r>
        <w:t xml:space="preserve"> - • The article discusses the economic impact of a potential prolonged Iran war, with soaring oil and gas prices, market volatility, and rising inflation. • It details supply chain disruptions, affecting fertiliser, chemicals, and manufacturing supplies amid energy market tensions. • The conflict threatens to lower global economic growth and increase food and energy prices, especially in energy-importing countries. • Expert opinions highlight the risks of supply constraints, inflation, and the need for geopolitical and supply chain resilience strategies. • The article contrasts current disruptions with past energy shocks, noting reduced reliance on fossil fuels and the potential for recovery once the conflict ends. 154. </w:t>
      </w:r>
      <w:hyperlink r:id="rId157">
        <w:r>
          <w:rPr>
            <w:color w:val="0000EE"/>
            <w:u w:val="single"/>
          </w:rPr>
          <w:t>https://www.lawbc.com/geopolitics-energy-markets-and-fertilizer-why-u-s-farmers-are-feeling-the-pressure/</w:t>
        </w:r>
      </w:hyperlink>
      <w:r>
        <w:t xml:space="preserve"> - * Recent geopolitical developments in the Middle East have affected global fertilizer supply chains, including ammonia, urea, sulfur, and phosphates. * Natural gas supplies, crucial for fertiliser production, have been disrupted, leading to higher prices. * Fertiliser costs for U.S. farmers have risen by roughly 30 percent since the escalation began. * Farmers may shift towards soybeans instead of corn or reduce fertiliser application, impacting crop yields and crop choices. * U.S.-based fertiliser companies benefit from lower natural gas costs compared to Europe, influencing market dynamics. * Disruptions highlight the importance of resilient supply chains and stable regulations in agriculture and chemical sectors. 155. </w:t>
      </w:r>
      <w:hyperlink r:id="rId158">
        <w:r>
          <w:rPr>
            <w:color w:val="0000EE"/>
            <w:u w:val="single"/>
          </w:rPr>
          <w:t>https://www.country-guide.ca/daily/eu-crop-monitor-sees-lower-soft-wheat-and-rapeseed-yields-in-2026/</w:t>
        </w:r>
      </w:hyperlink>
      <w:r>
        <w:t xml:space="preserve"> - ["</w:t>
      </w:r>
      <w:r>
        <w:rPr>
          <w:i/>
        </w:rPr>
        <w:t xml:space="preserve"> Crop monitoring service MARS forecasts EU's soft wheat yield at 5.98 tonnes per hectare in 2026, 5% lower than 2025.", '</w:t>
      </w:r>
      <w:r>
        <w:t xml:space="preserve"> MARS projects rapeseed yield at 3.22 t/ha, 3% lower than the previous year.', "</w:t>
      </w:r>
      <w:r>
        <w:rPr>
          <w:i/>
        </w:rPr>
        <w:t xml:space="preserve"> EU's winter barley yield is forecasted at 5.13 t/ha, 10% lower than last year.", '</w:t>
      </w:r>
      <w:r>
        <w:t xml:space="preserve"> Issues affecting crops include excessive rainfall, waterlogging, flooding, and frost in parts of Europe.', '* Emerging water deficits in north-eastern Europe may affect future water needs.'] 156. </w:t>
      </w:r>
      <w:hyperlink r:id="rId159">
        <w:r>
          <w:rPr>
            <w:color w:val="0000EE"/>
            <w:u w:val="single"/>
          </w:rPr>
          <w:t>https://www.brownfieldagnews.com/news/rainfall-deficit-in-the-delta-causes-more-uncertainty-as-planting-begins/</w:t>
        </w:r>
      </w:hyperlink>
      <w:r>
        <w:t xml:space="preserve"> - * Rainfall deficit in the Delta region of Arkansas causes concern for planting due to dry soils and drought conditions. * 33% of Arkansas is experiencing extreme drought, with nearly 3% in exceptional drought. * Dryness currently impacts some crops, but not yet majorly affecting rice planting. * Weather variability and uncertainty could lead to issues with surface water irrigation or heavy rains causing flooding. * Rice planting began around March 20 amidst weather and economic pressures. 157. </w:t>
      </w:r>
      <w:hyperlink r:id="rId160">
        <w:r>
          <w:rPr>
            <w:color w:val="0000EE"/>
            <w:u w:val="single"/>
          </w:rPr>
          <w:t>https://news.un.org/en/story/2026/03/1167182</w:t>
        </w:r>
      </w:hyperlink>
      <w:r>
        <w:t xml:space="preserve"> - * The Strait of Hormuz’s disruption affects global energy markets and fertiliser exports. * Shipping traffic has fallen over 95% due to Iranian attacks, increasing costs and delays. * The crisis leads to rising production costs for fertilisers, especially nitrogen-based ones reliant on Gulf gas. * These issues threaten agricultural production, food prices, and impact least developed economies. * UNCTAD monitors developments and supports international efforts to keep trade routes open.</w:t>
      </w:r>
      <w:r/>
    </w:p>
    <w:p>
      <w:r/>
      <w:r>
        <w:t xml:space="preserve">158. </w:t>
      </w:r>
      <w:hyperlink r:id="rId161">
        <w:r>
          <w:rPr>
            <w:color w:val="0000EE"/>
            <w:u w:val="single"/>
          </w:rPr>
          <w:t>https://www.urdupoint.com/en/pakistan/cm-sindh-orders-immediate-procurement-of-whea-2158420.html</w:t>
        </w:r>
      </w:hyperlink>
      <w:r>
        <w:t xml:space="preserve"> - * Sindh Chief Minister Syed Murad Ali Shah directed the Food Department to commence wheat procurement focused on small growers receiving seed subsidies. * The directives were issued during a meeting at the CM House, with officials including the Food Minister and Agriculture Department representatives. * The government aims to support small farmers, ensure transparency in procurement, and stabilise the market. * Over 1.3 million tons of wheat stocks are available, with some remaining, and the government plans to dispose of excess wheat. * Procurement will prioritise small growers, with a transparent policy to ensure fair distribution and effective stock management. 159. </w:t>
      </w:r>
      <w:hyperlink r:id="rId162">
        <w:r>
          <w:rPr>
            <w:color w:val="0000EE"/>
            <w:u w:val="single"/>
          </w:rPr>
          <w:t>https://www.producer.com/am-market-reports/am-market-report-march-23-2026/</w:t>
        </w:r>
      </w:hyperlink>
      <w:r>
        <w:t xml:space="preserve"> - • Geopolitical tensions between US and Iran caused market volatility, with recent Trump tweets affecting oil and agricultural futures. • US wheat, corn, and soybean markets experienced mixed to downward trends amid global uncertainties; canola futures declined sharply. • Fertilizer supply concerns increased due to Iran war disruptions, impacting planting costs worldwide. • Canada and Argentina reported active grain exports, while US and Brazilian soybean imports fluctuate; trade tensions persist. • International Grains Council forecasts a decline in global grain production for 2026/27, influenced by ongoing geopolitical conflicts. 160. </w:t>
      </w:r>
      <w:hyperlink r:id="rId163">
        <w:r>
          <w:rPr>
            <w:color w:val="0000EE"/>
            <w:u w:val="single"/>
          </w:rPr>
          <w:t>https://www.bworldonline.com/economy/2026/03/23/738161/food-price-growth-seen-picking-up-in-2nd-quarter/</w:t>
        </w:r>
      </w:hyperlink>
      <w:r>
        <w:t xml:space="preserve"> - * Food price growth is projected to increase in the second quarter, driven by higher oil and fertiliser costs, according to analysts in the Philippines. * Prices of rice and fish commodities rose in early March, amid geopolitical tensions affecting fertiliser and fuel supplies. * Rising input costs and potential disruptions in fertiliser supply from the Middle East war threaten agricultural yields in Asia-Pacific. * The Philippines and other countries face planting season risks, possibly leading to lower output and tighter food supplies. * The Department of Agriculture is prioritising aquaculture to mitigate fish supply shortages, with plans to import fish starting August. 161. </w:t>
      </w:r>
      <w:hyperlink r:id="rId164">
        <w:r>
          <w:rPr>
            <w:color w:val="0000EE"/>
            <w:u w:val="single"/>
          </w:rPr>
          <w:t>https://focus.ua/world/748081-blokada-ormuzskogo-proliva-kak-voyna-v-irane-povliyaet-na-ekonomiku-ukrainy-ep</w:t>
        </w:r>
      </w:hyperlink>
      <w:r>
        <w:t xml:space="preserve"> - * The Middle East conflict and blockade of the Strait of Hormuz cause sharp increases in fuel and fertiliser prices, impacting global agriculture. * Shipping through the Strait of Hormuz decreased significantly in early March, with incidents targeting civilian ships. * Prices for ammonia and carbamide increased by 8.7% and 32.4%, respectively, due to higher energy costs. * Countries like Brazil, India, and African nations face disruptions in fertiliser imports, risking lower crop yields. * Ukraine, dependent on fertiliser imports, faces increased production costs amidst internal challenges and geopolitical risks. * The situation may raise Ukrainian grain production costs by 3-7%, with a projected additional expenditure of $140 million in 2026. * Russia could potentially benefit from rising fertiliser prices despite logistical restrictions. * The conflict threatens global food security, risking hunger for millions due to disrupted supply chains and increased costs. 162. </w:t>
      </w:r>
      <w:hyperlink r:id="rId165">
        <w:r>
          <w:rPr>
            <w:color w:val="0000EE"/>
            <w:u w:val="single"/>
          </w:rPr>
          <w:t>https://spectrumnews1.com/ky/louisville/news/2026/03/20/fertilizer-prices</w:t>
        </w:r>
      </w:hyperlink>
      <w:r>
        <w:t xml:space="preserve"> - * Kentucky farmers are experiencing a sharp increase in fertiliser costs, influenced by disruptions in the Strait of Hormuz caused by the war in Iran.</w:t>
      </w:r>
      <w:r>
        <w:rPr>
          <w:i/>
        </w:rPr>
        <w:t xml:space="preserve"> </w:t>
      </w:r>
      <w:r>
        <w:t>Urea prices in Kentucky have risen 23% year over year, reaching an average of $674 per ton in March.</w:t>
      </w:r>
      <w:r>
        <w:rPr>
          <w:i/>
        </w:rPr>
        <w:t xml:space="preserve"> </w:t>
      </w:r>
      <w:r>
        <w:t>Farmers report significant cost increases, with some nitrogen fertilisers up $200–$300 per ton in one week.</w:t>
      </w:r>
      <w:r>
        <w:rPr>
          <w:i/>
        </w:rPr>
        <w:t xml:space="preserve"> </w:t>
      </w:r>
      <w:r>
        <w:t>Experts warn that global fertiliser disruptions are affecting prices, and local prices for fertiliser are rising sharply.</w:t>
      </w:r>
      <w:r>
        <w:rPr>
          <w:i/>
        </w:rPr>
        <w:t xml:space="preserve"> </w:t>
      </w:r>
      <w:r>
        <w:t>Farmers and economists highlight potential downstream effects on crop costs, livestock feed, and consumer food prices.</w:t>
      </w:r>
      <w:r>
        <w:rPr>
          <w:i/>
        </w:rPr>
        <w:t xml:space="preserve">163. </w:t>
      </w:r>
      <w:hyperlink r:id="rId166">
        <w:r>
          <w:rPr>
            <w:color w:val="0000EE"/>
            <w:u w:val="single"/>
          </w:rPr>
          <w:t>https://euromaidanpress.com/2026/03/23/lng-supply-cliff-edge-gulf-gas-crisis-ukraine/</w:t>
        </w:r>
      </w:hyperlink>
      <w:r>
        <w:rPr>
          <w:i/>
        </w:rPr>
        <w:t xml:space="preserve"> - * The last Gulf gas tankers loaded before the war are arriving, with full impact on supply expected after they dock.</w:t>
      </w:r>
      <w:r>
        <w:t xml:space="preserve"> The closure of the Strait of Hormuz affects Qatar and the UAE, cutting a fifth of global LNG supply.</w:t>
      </w:r>
      <w:r>
        <w:rPr>
          <w:i/>
        </w:rPr>
        <w:t xml:space="preserve"> Gas prices in Europe and Asia have doubled since the conflict began.</w:t>
      </w:r>
      <w:r>
        <w:t xml:space="preserve"> Disruption in Gulf supply raises fertiliser prices, affecting food production and risking hunger for 45 million people.</w:t>
      </w:r>
      <w:r>
        <w:rPr>
          <w:i/>
        </w:rPr>
        <w:t xml:space="preserve"> European gas prices could reach €90-€100 per megawatt-hour with prolonged Hormuz closure.</w:t>
      </w:r>
      <w:r>
        <w:t xml:space="preserve"> Fertiliser costs in Ukraine are expected to rise, increasing food production costs.* Russia's continued gas and fertiliser exports may influence global markets, with EU tariffs impacting prices. 164. </w:t>
      </w:r>
      <w:hyperlink r:id="rId164">
        <w:r>
          <w:rPr>
            <w:color w:val="0000EE"/>
            <w:u w:val="single"/>
          </w:rPr>
          <w:t>https://focus.ua/world/748081-blokada-ormuzskogo-proliva-kak-voyna-v-irane-povliyaet-na-ekonomiku-ukrainy-ep</w:t>
        </w:r>
      </w:hyperlink>
      <w:r>
        <w:t xml:space="preserve"> - * Обострение конфликта в Ближнем Востоке и блокировка Ормузского пролива вызвали рост цен на энергоносители и удобрения, сказывается на мировом аграрном рынке. * В начале марта судоходство через пролив практически остановилось, число проходящих судов снизилось до четырёх с 129. * Производство сжиженного газа в Катар приостановлено, что вызвало рост цен на газ в Европе на 103%. * Увеличение стоимости природного газа влияет на производство аммиака и стоимости удобрений. * Предупреждения ООН и ВПП о рисках для продовольственной безопасности и угрозе голода вследствие повышения цен. * Украина испытывает рост цен на удобрения из-за глобальных изменений и внутренней ситуации, таких как военные риски и логистические проблемы. 165. </w:t>
      </w:r>
      <w:hyperlink r:id="rId167">
        <w:r>
          <w:rPr>
            <w:color w:val="0000EE"/>
            <w:u w:val="single"/>
          </w:rPr>
          <w:t>https://www.indiatvnews.com/uttar-pradesh/up-cabinet-hikes-wheat-msp-by-rs-160-per-quintal-approves-funds-for-several-infrastructure-projects-2026-03-23-1034779</w:t>
        </w:r>
      </w:hyperlink>
      <w:r>
        <w:t xml:space="preserve"> - * The Uttar Pradesh government increased the Minimum Support Price (MSP) for wheat by Rs 160 per quintal, raising it to Rs 2,585 for 2026. * Procurement will occur from March 30 to June 15 across all 75 districts through 6,500 purchase centres. * Funds of Rs 2,242.90 crore approved for developing Pachwara coal mine in Dumka, supporting the Ghatampur Power Plant. * Investment of Rs 242.42 crore approved for establishing an Integrated Manufacturing and Logistics Centre in Sambhal. * Rs 1,435.25 crore sanctioned for constructing an International Exhibition-cum-Convention Centre in Vrindavan Yojana. 166. </w:t>
      </w:r>
      <w:hyperlink r:id="rId168">
        <w:r>
          <w:rPr>
            <w:color w:val="0000EE"/>
            <w:u w:val="single"/>
          </w:rPr>
          <w:t>https://keyt.com/news/money-and-business/cnn-business-consumer/2026/03/23/fertilizer-prices-bring-more-pain-for-american-farmers-amid-war-in-iran/</w:t>
        </w:r>
      </w:hyperlink>
      <w:r>
        <w:t xml:space="preserve"> - * The war in Iran has caused an increase in fertiliser and energy prices for US farmers, with supply disruptions affecting nitrogen costs. * Fertiliser prices have surged, with nitrogen and imported urea costs rising significantly since the start of the conflict. * The conflict blocks the Strait of Hormuz, a key route for global fertiliser and oil shipments, impacting global supply. * US farmers face higher input costs and financial stress, with some needing to take on debt, and crop prices have become more volatile. * The US government has provided over $7 billion in aid to farmers, and new regulations allow Venezuelan fertiliser imports, but supply disruptions may persist. 167. </w:t>
      </w:r>
      <w:hyperlink r:id="rId169">
        <w:r>
          <w:rPr>
            <w:color w:val="0000EE"/>
            <w:u w:val="single"/>
          </w:rPr>
          <w:t>https://fortune.com/2026/03/23/iran-war-hormuz-closure-fertilizer-helium-asia/</w:t>
        </w:r>
      </w:hyperlink>
      <w:r>
        <w:t xml:space="preserve"> - * Iran conflict disrupts Strait of Hormuz, affecting key commodities like fertilizer and helium. * About 15% of non-energy goods passing through the strait are critical inputs for agriculture and manufacturing. * Southeast Asia’s agriculture-dependent economies face risks of lower yields, reduced farmer incomes, and higher food prices. * A 50% reduction in fertilizer could decrease palm oil yields by up to 40%. * Helium shortages threaten semiconductor manufacturing and healthcare sectors, with high-reliability plants able to recycle helium more effectively. * Industry responses include sourcing from alternate exporters, stockpiling, and investing in recycling and alternative processes. * Experts see potential for regional cooperation but warn shortages may persist for months even if conflict ends. 168. </w:t>
      </w:r>
      <w:hyperlink r:id="rId170">
        <w:r>
          <w:rPr>
            <w:color w:val="0000EE"/>
            <w:u w:val="single"/>
          </w:rPr>
          <w:t>https://www.zerohedge.com/food/countdown-begins-former-central-bank-advisor-warns-food-price-shock-could-hit-within-6-9</w:t>
        </w:r>
      </w:hyperlink>
      <w:r>
        <w:t xml:space="preserve"> - * Alexandra Prokopenko warns that a near-shutdown of the Strait of Hormuz could trigger a food-price shock within 6–9 months, driven by fertilizer supply disruptions. * Fertilizer prices, including urea, have increased significantly, with Gulf producers declaring force majeure on contracts. * Russia benefits from the disruption as a major supplier of fertilisers, with global implications. * A timeline outlines waves of disruption: initial fertilizer price spike, reduced planting and yields, and subsequent food price inflation in import-dependent countries. * International agencies point to ongoing energy flow issues and potential long-term impacts on global food supply chains. 169. </w:t>
      </w:r>
      <w:hyperlink r:id="rId171">
        <w:r>
          <w:rPr>
            <w:color w:val="0000EE"/>
            <w:u w:val="single"/>
          </w:rPr>
          <w:t>https://www.scmp.com/news/china/diplomacy/article/3347572/iran-war-delivers-new-inflation-stress-african-economies-emerging-older-shocks?utm_source=rss_feed</w:t>
        </w:r>
      </w:hyperlink>
      <w:r>
        <w:t xml:space="preserve"> - * The Iran conflict fuels inflationary pressures in Africa by increasing energy and fertiliser prices. * Most African countries depend on fuel imports and have experienced recent sharp increases in fuel prices. * Disruptions in the Strait of Hormuz and attacks on Iranian and Gulf country infrastructure affect oil and gas exports. * The loss of nitrogen fertiliser exports and crude petroleum impacts African economies, especially during planting season. * Afreximbank plans to provide financial assistance to fuel-dependent African countries.</w:t>
      </w:r>
      <w:r/>
    </w:p>
    <w:p>
      <w:r/>
      <w:r>
        <w:t xml:space="preserve">170. </w:t>
      </w:r>
      <w:hyperlink r:id="rId172">
        <w:r>
          <w:rPr>
            <w:color w:val="0000EE"/>
            <w:u w:val="single"/>
          </w:rPr>
          <w:t>https://www.czapp.com/analyst-insights/how-might-sugar-ethanol-and-packaging-be-hit-by-iran-war/</w:t>
        </w:r>
      </w:hyperlink>
      <w:r>
        <w:t xml:space="preserve"> - * The Iranian conflict has led to disruptions in energy markets and supply chains, affecting fertiliser production and agricultural inputs. * Energy prices, especially crude oil and LNG, have increased, raising costs for fertiliser manufacturing and transportation. * Food price inflation is expected to rise globally, influenced by energy market shocks and supply chain strains. * The sugar market has seen consumption adjustments due to inflation and changing purchasing behaviour. * Ethanol and packaging industries are affected by disruptions and increased input costs. * Global container freight and logistics face substantial challenges, impacting raw material supply, including for plastics. * Political and macroeconomic factors influence the energy, food, and agricultural sectors amid ongoing conflict. 171. </w:t>
      </w:r>
      <w:hyperlink r:id="rId173">
        <w:r>
          <w:rPr>
            <w:color w:val="0000EE"/>
            <w:u w:val="single"/>
          </w:rPr>
          <w:t>https://www.klsescreener.com/v2/news/view/1690275/section-301-probes-raise-tariff-risks-for-developing-economies</w:t>
        </w:r>
      </w:hyperlink>
      <w:r>
        <w:t xml:space="preserve"> - * US launched Section 301(b) trade investigations into 16 economies, including Malaysia, Indonesia, Thailand, Vietnam, and Cambodia, on March 11. * The probes assess manufacturing policies linked to excess capacity that may restrict US commerce. * The investigations could result in tariffs or import restrictions if findings are detrimental to US interests. * The process involves consultations, public hearings, and final recommendations, taking 12 to 18 months. * The move aims to leverage tariffs, heightening risks for developing nations with trade policies similar to those under investigation. 172. </w:t>
      </w:r>
      <w:hyperlink r:id="rId174">
        <w:r>
          <w:rPr>
            <w:color w:val="0000EE"/>
            <w:u w:val="single"/>
          </w:rPr>
          <w:t>https://www.coloradospringsnews.net/news/278938056/roundup-record-march-heat-strikes-western-us</w:t>
        </w:r>
      </w:hyperlink>
      <w:r>
        <w:t xml:space="preserve"> - * A heat wave broke March temperature records across dozens of cities in the western United States in March. * Temperatures in San Jose reached 31.1°C, surpassing previous March records. * Over 550 daily high-temperature records were set since March 11, including 65 all-time March highs. * Arizona reached 43.3°C near Martinez Lake, surpassing the previous March record. * Climate scientists attribute this event to human-induced climate change, with a return period of about 500 years under current conditions. * Experts warn of the implications of the heat wave for water supplies and wildfire risk. 173. </w:t>
      </w:r>
      <w:hyperlink r:id="rId175">
        <w:r>
          <w:rPr>
            <w:color w:val="0000EE"/>
            <w:u w:val="single"/>
          </w:rPr>
          <w:t>https://www.zerohedge.com/commodities/glitch-shuts-australias-biggest-maker-vital-fertilizer-input-2-months</w:t>
        </w:r>
      </w:hyperlink>
      <w:r>
        <w:t xml:space="preserve"> - * Australia's largest ammonia plant will be shut for two months due to a power outage in a period of global fertiliser supply shortages. * The shutdown affects the production of 5% of globally traded ammonia and the supply of fertiliser and explosives ingredients. * The outage occurs amidst tensions affecting gas supplies and ammonia shipments from Iran, impacting global fertiliser markets. * The disruption may affect Australia's fertiliser imports and export activities, particularly urea and TAN used for mining. * The timing is critical for Australian farmers reliant on imported urea for planting season and for WA's iron ore mining sector using TAN for blasting. 174. </w:t>
      </w:r>
      <w:hyperlink r:id="rId176">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affecting key trade routes. * About 26.2% of India’s fertiliser imports come from West Asia, with additional sources including Jordan, Russia, Morocco, and China. * Disruptions through the Strait of Hormuz could lead to higher fertiliser prices and increased government subsidy burdens. * The report highlights potential cascading impacts on energy and fertiliser supplies, crucial for agriculture. * Disruptions pose risks to India’s fertiliser availability and agricultural output amid weather uncertainties. 175. </w:t>
      </w:r>
      <w:hyperlink r:id="rId177">
        <w:r>
          <w:rPr>
            <w:color w:val="0000EE"/>
            <w:u w:val="single"/>
          </w:rPr>
          <w:t>https://streamlinefeed.co.ke/news/energy-markets-fracture-as-iran-war-triggers-global-supply-crisis</w:t>
        </w:r>
      </w:hyperlink>
      <w:r>
        <w:t xml:space="preserve"> - * Oil prices exceeded 100 USD per barrel, driven by escalation in US-Israel conflict with Iran. * International Energy Agency (IEA) warns of a worsened energy crunch, surpassing 1970s oil shocks. * Loss of 11 million barrels of oil daily and 140 BCM of natural gas, the highest in recent history. * Geopolitical tensions threaten the Strait of Hormuz, a critical energy transit chokepoint. * The crisis impacts global supply chains, including petrochemicals, fertilisers, and agricultural inputs, with regional ripple effects in Kenya and East Africa. * Market volatility and rising fuel prices threaten inflation and economic stability in vulnerable nations, notably Kenya. 176. </w:t>
      </w:r>
      <w:hyperlink r:id="rId178">
        <w:r>
          <w:rPr>
            <w:color w:val="0000EE"/>
            <w:u w:val="single"/>
          </w:rPr>
          <w:t>https://thewire.in/food/the-war-triggered-by-the-us-and-israel-could-also-trigger-a-global-food-crisis</w:t>
        </w:r>
      </w:hyperlink>
      <w:r>
        <w:t xml:space="preserve"> - * Since the US-Israeli campaign against Iran, the Strait of Hormuz has been disrupted, threatening global food security. * Key food staples and fertilisers travel through the Strait; a blockade would require unprecedented humanitarian efforts. * About 70% of food for Gulf countries moves through the Strait, with a daily requirement of 191.3 million pounds of food. * Disruptions would impact Iran and Gulf states significantly, raising food prices and causing shortages. * Historically, food shortages have led to political instability and conflicts worldwide. * Global farmers depend on stable fertiliser and fuel supplies, with 30-40% passing through the Strait. * Attacks on desalination plants could cause catastrophic water shortages, affecting millions. 177. </w:t>
      </w:r>
      <w:hyperlink r:id="rId179">
        <w:r>
          <w:rPr>
            <w:color w:val="0000EE"/>
            <w:u w:val="single"/>
          </w:rPr>
          <w:t>https://stockhead.com.au/food-agriculture/rlf-sows-seeds-of-growth-as-pipeline-builds-and-strategy-takes-root/</w:t>
        </w:r>
      </w:hyperlink>
      <w:r>
        <w:t xml:space="preserve"> - - RLF AgTech has entered a new phase of growth following a restructure, with a new CEO, Stuart Upton, focusing on profitable expansion. - The company generated a $3 million revenue pipeline in Australia within six weeks of launching an early order campaign. - Disruptions in global fertiliser supply, notably due to Middle East conflicts, have prompted RLF to promote its urea hedge and efficient nutrient products. - Operational efficiencies have been improved through restructuring, including headcount rationalisation and strengthened commercial capabilities. - International markets, especially China, show validation with prepayments reaching $7.2m, supporting growth for the company’s strategy. 178. </w:t>
      </w:r>
      <w:hyperlink r:id="rId180">
        <w:r>
          <w:rPr>
            <w:color w:val="0000EE"/>
            <w:u w:val="single"/>
          </w:rPr>
          <w:t>https://www.thedairysite.com/news/canada-offers-farm-credit-relief-as-input-costs-surge</w:t>
        </w:r>
      </w:hyperlink>
      <w:r>
        <w:t xml:space="preserve"> - * Canada’s federally backed farm lender expands support for farmers and agribusinesses amidst rising fertiliser and energy prices. * Borrowers can access a credit line up to C$500,000 and defer principal payments. * The aid is part of the Trade Disruption Customer Support Program, extended from March 2025. * Fertiliser prices have increased following disruptions caused by the Iran war and Strait of Hormuz closure. * Global farmers face higher fertiliser costs ahead of the spring planting season. 179. </w:t>
      </w:r>
      <w:hyperlink r:id="rId181">
        <w:r>
          <w:rPr>
            <w:color w:val="0000EE"/>
            <w:u w:val="single"/>
          </w:rPr>
          <w:t>https://tchadinfos.com/2026/03/15/la-guerre-en-ukraine-a-entraine-le-blocus-du-commerce-du-ble-provoquant-la-hausse-des-prix-des-graines-et-de-la-farine-dans-nos-pays-dr-alladjaba-abdoulaye-agropedologue-et-chercheur/</w:t>
        </w:r>
      </w:hyperlink>
      <w:r>
        <w:t xml:space="preserve"> - * The war in Ukraine has caused a blockade of wheat trade, raising prices of seeds and flour in affected countries. * This issue has made wheat strategy important for African nations, especially in West and Central Africa. * A regional conference organised by ITRAD and partners aims to develop collective strategies to strengthen wheat production and processing. * Data shows that N’Djamena's population consumes about 58 tonnes of wheat daily, costing around 30 million CFA francs monthly. * The conference seeks to mobilise expertise and foster cooperation on wheat-related food security solutions. 180. </w:t>
      </w:r>
      <w:hyperlink r:id="rId182">
        <w:r>
          <w:rPr>
            <w:color w:val="0000EE"/>
            <w:u w:val="single"/>
          </w:rPr>
          <w:t>https://caribbeannewsglobal.com/fertiliser-market-uncertainty-grows/</w:t>
        </w:r>
      </w:hyperlink>
      <w:r>
        <w:t xml:space="preserve"> - * Farm Credit Canada expands its Trade Disruption Customer Support Program to assist producers affected by fertiliser costs and energy prices, responding to global tensions. * The programme offers credit lines, new loans, and deferral options amid concerns about supply disruptions from major nitrogen fertiliser exporting regions. * The initiative aims to support Canadian agriculture and food businesses facing market shocks and rising input costs. * FCC economists analyse potential impacts on fertiliser availability and pricing amid Middle East turmoil. * The programme was originally introduced for trade tariffs affecting Canadian agriculture and now addresses wider market disruptions. 181. </w:t>
      </w:r>
      <w:hyperlink r:id="rId183">
        <w:r>
          <w:rPr>
            <w:color w:val="0000EE"/>
            <w:u w:val="single"/>
          </w:rPr>
          <w:t>https://lafarmbureaunews.com/news/2026/3/20/us-seeking-fertilizer-from-other-sources</w:t>
        </w:r>
      </w:hyperlink>
      <w:r>
        <w:t xml:space="preserve"> - * The U.S. government is exploring new sources of fertiliser, including Venezuela and Morocco, due to ongoing shipping challenges caused by the Iran war. * Licences have been established for Venezuela to increase fertiliser production as a safeguard against disruption. * Fertiliser supplies have shrunk global ly due to the U.S.-Israeli conflict with Iran, causing prices to spike by over a third. * The U.S. has duties on Moroccan phosphate, under review following pressure from U.S. farm groups to remove these fees. 182. </w:t>
      </w:r>
      <w:hyperlink r:id="rId184">
        <w:r>
          <w:rPr>
            <w:color w:val="0000EE"/>
            <w:u w:val="single"/>
          </w:rPr>
          <w:t>https://www.businesstoday.in/latest/economy/story/11-billion-import-exposure-india-is-largest-importer-of-nitrogen-fertilisers-from-persian-gulf-521761-2026-03-22?utm_source=rssfeed</w:t>
        </w:r>
      </w:hyperlink>
      <w:r>
        <w:t xml:space="preserve"> - * India is the largest importer of nitrogen fertilisers from Persian Gulf economies, importing around $11 billion between 2020 and 2025.</w:t>
      </w:r>
      <w:r>
        <w:rPr>
          <w:i/>
        </w:rPr>
        <w:t xml:space="preserve"> * Disruptions in the Strait of Hormuz, due to US and Israeli strikes on Iran, threaten fertiliser supply chains.</w:t>
      </w:r>
      <w:r>
        <w:t xml:space="preserve"> * About 49% of India's nitrogen fertiliser imports originate from Gulf countries.</w:t>
      </w:r>
      <w:r>
        <w:rPr>
          <w:i/>
        </w:rPr>
        <w:t xml:space="preserve"> * Some Indian vessels are stranded in the Persian Gulf, with Indian seafarers affected.</w:t>
      </w:r>
      <w:r>
        <w:t xml:space="preserve"> * Operations of India's urea plants are at half capacity due to energy supply disruptions.* 183. </w:t>
      </w:r>
      <w:hyperlink r:id="rId185">
        <w:r>
          <w:rPr>
            <w:color w:val="0000EE"/>
            <w:u w:val="single"/>
          </w:rPr>
          <w:t>https://finance.yahoo.com/economy/articles/americans-crash-course-global-economy-123000926.html</w:t>
        </w:r>
      </w:hyperlink>
      <w:r>
        <w:t xml:space="preserve"> - * Fertiliser prices, including Middle East urea, have increased over 50% in 2023, driven by disruptions at the Strait of Hormuz. * US farmers face rising costs for fertiliser, fuel, and natural gas, impacting planting and crop costs. * Fertiliser exports from Iran, Qatar, and Saudi Arabia are blocked, affecting global supply. * Higher oil prices are increasing the cost of packaging, shipping, and food products in the US. * Consumers may face 5-20% higher prices on produce, meat, seafood, and groceries by autumn. 184. </w:t>
      </w:r>
      <w:hyperlink r:id="rId186">
        <w:r>
          <w:rPr>
            <w:color w:val="0000EE"/>
            <w:u w:val="single"/>
          </w:rPr>
          <w:t>https://nebraskaexaminer.com/2026/03/22/repub/war-in-middle-east-causes-further-stress-on-u-s-farmers/</w:t>
        </w:r>
      </w:hyperlink>
      <w:r>
        <w:t xml:space="preserve"> - * The conflict in the Middle East restricts import access to critical fertilisers, affecting US farmers' costs and availability. * US imports about 40% of phosphate from Saudi Arabia; blockages in the Strait of Hormuz hinder transportation. * Duties on phosphate fertilisers from Morocco and Russia have kept prices high and limited options for US farmers. * High fertiliser costs are contributing to negative crop yields and increased production costs for corn farmers. * The National Corn Growers Association urges legislation for year-round ethanol fuel sales and removal of fertiliser duties.</w:t>
      </w:r>
      <w:r/>
    </w:p>
    <w:p>
      <w:r/>
      <w:r>
        <w:t xml:space="preserve">185. </w:t>
      </w:r>
      <w:hyperlink r:id="rId187">
        <w:r>
          <w:rPr>
            <w:color w:val="0000EE"/>
            <w:u w:val="single"/>
          </w:rPr>
          <w:t>https://www.theguardian.com/news/ng-interactive/2026/mar/22/iran-war-global-economy-donald-trump-oil-prices-inflation</w:t>
        </w:r>
      </w:hyperlink>
      <w:r>
        <w:t xml:space="preserve"> - * After the US and Israel bombed Iran, initial market expectations were for short-lived fallout, but concerns grew over a prolonged conflict. * Oil prices have risen above $100 a barrel, European gas prices doubled, and global inflation risks have increased. * Fertiliser costs are rising sharply, impacting farmers and food prices worldwide. * Iran threatened to send oil to $200 a barrel, and clashes have hit energy infrastructure, raising fears of a “doomsday” scenario. * Economists warn prolonged conflict could lead to stagflation, higher recession risks, and increased supply chain disruptions. 186. </w:t>
      </w:r>
      <w:hyperlink r:id="rId188">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ongoing Iran conflict is affecting supply chains for agricultural exports like avocados in Tanzania and tea in Kenya, with ship bookings suspended.</w:t>
      </w:r>
      <w:r>
        <w:rPr>
          <w:i/>
        </w:rPr>
        <w:t xml:space="preserve"> * Smallholders are accepting lower prices or failing to sell their produce.</w:t>
      </w:r>
      <w:r>
        <w:t xml:space="preserve"> * Disruptions at Hormuz choke point are impacting fertiliser and energy markets, raising costs globally.</w:t>
      </w:r>
      <w:r>
        <w:rPr>
          <w:i/>
        </w:rPr>
        <w:t xml:space="preserve"> * Countries like Sudan, Sri Lanka, and Tanzania rely heavily on fertiliser imports via Hormuz.</w:t>
      </w:r>
      <w:r>
        <w:t xml:space="preserve"> * Rising fertiliser and energy costs threaten to exacerbate global food insecurity, especially in vulnerable regions.</w:t>
      </w:r>
      <w:r>
        <w:rPr>
          <w:i/>
        </w:rPr>
        <w:t xml:space="preserve">187. </w:t>
      </w:r>
      <w:hyperlink r:id="rId189">
        <w:r>
          <w:rPr>
            <w:color w:val="0000EE"/>
            <w:u w:val="single"/>
          </w:rPr>
          <w:t>https://newtalk.tw/news/view/2026-03-22/1025634</w:t>
        </w:r>
      </w:hyperlink>
      <w:r>
        <w:rPr>
          <w:i/>
        </w:rPr>
        <w:t xml:space="preserve"> - * US and Israel launched military strikes on Iran on 28 February, with Iran retaliating by blocking the Hormuz Strait. * The blockade has disrupted fertiliser transportation and production, risking global food shortages. * Monthly fertiliser shipments through Hormuz reach 1.33 million tonnes; a 30-day blockade could trigger widespread deficit. * Fertiliser prices have increased by 10% to 30%, with further rises expected. * Experts warn the disruption will lead to reduced crop yields and rising food prices, especially in developing nations reliant on imports. * Key suppliers like Qatar, Bahrain, and other Gulf countries are affected; global fertiliser trade heavily depends on the region. * Energy prices have surged, raising input costs for food production; oil and gas shortages threaten to escalate price increases. * FAO warns prolonged conflict could cause significant global food supply disruptions, affecting half of worldwide food production. * The crisis now impacts Asia, Africa, and Latin America, with fertiliser shortages adding to food insecurity. * Iran's blockade affects oil and gas exports as well as fertiliser shipments, creating a compounded energy and food crisis. * Experts predict shifts in crop choices and supply chain diversifications, but vulnerable nations face severe risks. 188. </w:t>
      </w:r>
      <w:hyperlink r:id="rId190">
        <w:r>
          <w:rPr>
            <w:color w:val="0000EE"/>
            <w:u w:val="single"/>
          </w:rPr>
          <w:t>https://energynewsbeat.co/diesel-water-and-fertilizer-are-on-the-front-lines-of-the-news-global-supply-strains-trigger-fuel-and-food-security-alarms/</w:t>
        </w:r>
      </w:hyperlink>
      <w:r>
        <w:rPr>
          <w:i/>
        </w:rPr>
        <w:t xml:space="preserve"> - * Australia faces critical diesel shortages and fertiliser shortfalls due to disrupted shipping lanes, with farmers facing planting challenges. * Asian refiners pay record premiums for alternative crude, indicating tightening diesel markets driven by Gulf supply cuts and Strait of Hormuz blockages. * Fertiliser prices have surged over 35%, with major Gulf export dependencies and export restrictions in China exacerbating shortages. * Regions including Australia, Asia-Pacific, Europe, North America, and developing nations face varying degrees of impact on agriculture, with food security at risk. * Rising fuel and fertiliser costs are expected to increase food prices and affect supply chains globally. 189. </w:t>
      </w:r>
      <w:hyperlink r:id="rId189">
        <w:r>
          <w:rPr>
            <w:color w:val="0000EE"/>
            <w:u w:val="single"/>
          </w:rPr>
          <w:t>https://newtalk.tw/news/view/2026-03-22/1025634</w:t>
        </w:r>
      </w:hyperlink>
      <w:r>
        <w:rPr>
          <w:i/>
        </w:rPr>
        <w:t xml:space="preserve"> - * Iran's military actions after February 28 have led to disruption of fertiliser transport and production. * About 133,000 tonnes of fertiliser transit through Hormuz Strait monthly; a 30-day blockade could cause global shortages. * Fertiliser prices have increased 10% to 30% due to supply interruptions, affecting global agriculture. * Dependence on Gulf countries for nitrogen, phosphate, and sulphur fertilisers threatens main crop yields like wheat and rice. * Rising energy costs, with oil prices around $100 per barrel, further escalate food prices and inflation. * UN and experts warn ongoing conflict risks severe impacts on global food security, especially in poor nations. * Affecting regions including Asia, Africa, and Latin America, with potential shortages and hunger risks worldwide. 190. </w:t>
      </w:r>
      <w:hyperlink r:id="rId191">
        <w:r>
          <w:rPr>
            <w:color w:val="0000EE"/>
            <w:u w:val="single"/>
          </w:rPr>
          <w:t>https://www.aussiestockforums.com/threads/fertiliser-discussion.38860/?utm_source=rss&amp;utm_medium=rss</w:t>
        </w:r>
      </w:hyperlink>
      <w:r>
        <w:rPr>
          <w:i/>
        </w:rPr>
        <w:t xml:space="preserve"> - * The closure of the Strait of Hormuz has disrupted fertiliser supplies amid a critical period for farmers. * The conflict between the US, Israel, and Iran has caused spikes in oil prices and shipping disruptions. * The global price of urea has increased from approximately $650 to about $860 per tonne, with quotes as high as $1300. * Farmers in Australia are seeking alternatives to fertilisers such as urea due to supply issues and increased costs. * The production, supply chains, and pricing of fertilisers are affected by geopolitical tensions, impacting agricultural decision-making. 191. </w:t>
      </w:r>
      <w:hyperlink r:id="rId192">
        <w:r>
          <w:rPr>
            <w:color w:val="0000EE"/>
            <w:u w:val="single"/>
          </w:rPr>
          <w:t>https://www.businesstoday.in/world/story/strait-of-hormuz-disruption-experts-warn-of-looming-global-energy-shock-how-hoarding-might-become-a-new-normal-521737-2026-03-22?utm_source=rssfeed</w:t>
        </w:r>
      </w:hyperlink>
      <w:r>
        <w:rPr>
          <w:i/>
        </w:rPr>
        <w:t xml:space="preserve"> - * Disruption of flows through the Strait of Hormuz impacts global trade in commodities including crude oil, LNG, fertilisers, helium, and sulphur. * Supply chains are strained with halted shipments and shutdowns at oil and gas production sites. * Attacks on Iran's South Pars gas field and Qatar’s LNG facilities have removed an estimated 3.5% of global LNG output for three to five years. * Asia is most exposed, with 84% of crude oil and 83% of LNG passing through the Strait destined for the region. * Energy prices have surged, and supply shortages risk spreading to fertilisers and industrial gases, affecting agriculture and manufacturing sectors. * The International Energy Agency has released 400 million barrels from strategic reserves to stabilise markets. * The crisis could cause food shortages due to tightening fertiliser supplies during planting seasons. 192. </w:t>
      </w:r>
      <w:hyperlink r:id="rId193">
        <w:r>
          <w:rPr>
            <w:color w:val="0000EE"/>
            <w:u w:val="single"/>
          </w:rPr>
          <w:t>https://www.scmp.com/news/china/science/article/3347290/could-ultra-precise-harvest-forecast-give-china-advantage-iran-war-fallout?utm_source=rss_feed</w:t>
        </w:r>
      </w:hyperlink>
      <w:r>
        <w:rPr>
          <w:i/>
        </w:rPr>
        <w:t xml:space="preserve"> - * Rising tensions around Iran threaten global fertiliser supply chains. * China has developed the ability to forecast grain output over six months in advance. * Disruption to energy supplies and shipping could increase fertiliser costs, impacting yields. * India and Indonesia are also vulnerable due to reliance on Middle Eastern fertiliser imports. * The Strait of Hormuz is a key transit route for urea exports, linking geopolitical stability to fertiliser markets. 193. </w:t>
      </w:r>
      <w:hyperlink r:id="rId194">
        <w:r>
          <w:rPr>
            <w:color w:val="0000EE"/>
            <w:u w:val="single"/>
          </w:rPr>
          <w:t>https://indianexpress.com/article/explained/explained-economics/us-section-301-tariffs-india-trade-deal-impact-10585960/</w:t>
        </w:r>
      </w:hyperlink>
      <w:r>
        <w:rPr>
          <w:i/>
        </w:rPr>
        <w:t xml:space="preserve"> - * The US Supreme Court scrapped the IEEPA tariffs last month, leading to a review of trade policies. * The US Trade Representative (USTR) is developing a new tariff structure based on Section 301 investigations. * Several US trade partners, including India, face potential new US investigations and tariffs. * India’s negotiations with the US are focused on a new tariff structure and comparative advantage. * The European Union and Malaysia have halted or nullified their US trade deals following the legal ruling. * US tariffs under Section 122 will expire in July, with efforts to implement new measures by then. 194. </w:t>
      </w:r>
      <w:hyperlink r:id="rId195">
        <w:r>
          <w:rPr>
            <w:color w:val="0000EE"/>
            <w:u w:val="single"/>
          </w:rPr>
          <w:t>https://www.webwire.com/ViewPressRel.asp?aId=352312</w:t>
        </w:r>
      </w:hyperlink>
      <w:r>
        <w:rPr>
          <w:i/>
        </w:rPr>
        <w:t xml:space="preserve"> - * Food prices have risen due to conflict, impacting food-insecure countries in the Middle East and wider region. * Displacement and supply chain disruptions have increased food and fuel prices, especially in Lebanon and Iran. * Prices of key foods and staples have surged, with some more than tripling in less than two weeks. * The UN warns that ongoing conflict could push an additional 45 million people into acute hunger. * Save the Children calls for ceasefire and increased humanitarian efforts to support vulnerable families and stabilise markets. 195. </w:t>
      </w:r>
      <w:hyperlink r:id="rId196">
        <w:r>
          <w:rPr>
            <w:color w:val="0000EE"/>
            <w:u w:val="single"/>
          </w:rPr>
          <w:t>https://www.uttamgupta.com/fertilizers/production-vs-imports/fertilizer-industry-in-india-suffers-another-blow-now-it-is-us-israel-iran-war/?utm_source=rss&amp;utm_medium=rss&amp;utm_campaign=fertilizer-industry-in-india-suffers-another-blow-now-it-is-us-israel-iran-war</w:t>
        </w:r>
      </w:hyperlink>
      <w:r>
        <w:rPr>
          <w:i/>
        </w:rPr>
        <w:t xml:space="preserve"> - * The article discusses how the ongoing US/Israel – Iran war affects global and Indian fertiliser supply chains, inflating prices due to disrupted supplies from the Middle-East. * India heavily depends on imports for fertilisers, raw materials, and natural gas, primarily from Middle-East countries. * Fertiliser prices surged in 2022 due to the Ukraine war and have increased further amid Middle-East conflict escalation. * Disruptions such as damage to energy infrastructure and blockage of the Strait of Hormuz threaten supply stability. * India aims to maintain fertiliser prices through subsidies, though rising costs may pressure fiscal policies. 196. </w:t>
      </w:r>
      <w:hyperlink r:id="rId197">
        <w:r>
          <w:rPr>
            <w:color w:val="0000EE"/>
            <w:u w:val="single"/>
          </w:rPr>
          <w:t>https://sigmaearth.com/unseasonal-march-rain-and-snow-boon-or-bane-for-farmers/?utm_source=rss&amp;utm_medium=rss&amp;utm_campaign=unseasonal-march-rain-and-snow-boon-or-bane-for-farmers</w:t>
        </w:r>
      </w:hyperlink>
      <w:r>
        <w:rPr>
          <w:i/>
        </w:rPr>
        <w:t xml:space="preserve"> - * Unseasonal March rain and snow in northern India due to western disturbances affect crops, causing damage and potential yield reduction. * Western disturbances have increased from December to March 2026, extending rainfall and winter-like conditions. * Climate change, as per the IPCC, contributes to increased moisture and precipitation intensity. * Damaged crops include wheat and mustard, with damage estimates up to 15-25%; post-harvest losses may increase by 5-10%. * Excess rainfall in Punjab and Haryana in 2023 exceeded 200%, impacting crop yields. * Reduced wheat production and crop damage threaten food security, potentially leading to higher food prices. 197. </w:t>
      </w:r>
      <w:hyperlink r:id="rId198">
        <w:r>
          <w:rPr>
            <w:color w:val="0000EE"/>
            <w:u w:val="single"/>
          </w:rPr>
          <w:t>https://bankwatch.ca/2026/03/21/morning-briefing-saturday-21-march-2026-%C2%B7-est-%C2%B7-1380-words%E2%B8%BB/</w:t>
        </w:r>
      </w:hyperlink>
      <w:r>
        <w:rPr>
          <w:i/>
        </w:rPr>
        <w:t xml:space="preserve"> - * Iraq declares force majeure on all foreign-operated oil fields due to Hormuz blockade, signalling a potential supply-side shift.</w:t>
      </w:r>
      <w:r>
        <w:t>* Fertiliser crisis emerges as the northern hemisphere planting window is compromised, with prices rising from $475/ton to $680/ton.</w:t>
      </w:r>
      <w:r>
        <w:rPr>
          <w:i/>
        </w:rPr>
        <w:t>* The disruption affects approximately one-third of global fertiliser transit via Hormuz, impacting lower-income nations in South Asia and East Africa.</w:t>
      </w:r>
      <w:r>
        <w:t xml:space="preserve">* The conflict’s escalation influences oil infrastructure and supply, with Brent crude above $109/barrel.* * The crisis contributes to food inflation, aligned with pressures seen since 2022, especially on vulnerable regions. 198. </w:t>
      </w:r>
      <w:hyperlink r:id="rId199">
        <w:r>
          <w:rPr>
            <w:color w:val="0000EE"/>
            <w:u w:val="single"/>
          </w:rPr>
          <w:t>https://arkansasadvocate.com/2026/03/21/repub/war-in-middle-east-causes-further-stress-on-us-farmers/</w:t>
        </w:r>
      </w:hyperlink>
      <w:r>
        <w:t xml:space="preserve"> - * The conflict in the Middle East impacts global fertilizer supply chains, affecting US farmers. * US imports about 40% of phosphate from Saudi Arabia; strait closure hinders transportation. * Higher fertilizer prices and supply issues stem from increased duties and geopolitical tensions. * US farmers face rising costs, with nitrogen fertilizer costs projected to increase by about $90 per acre. * Industry groups urge Congress for legislation on year-round E-15 ethanol fuel sales to lower fuel costs and support farmers. 199. </w:t>
      </w:r>
      <w:hyperlink r:id="rId200">
        <w:r>
          <w:rPr>
            <w:color w:val="0000EE"/>
            <w:u w:val="single"/>
          </w:rPr>
          <w:t>https://www.lanacion.com.ar/economia/campo/luces-amarillas-para-el-trigo-de-la-campana-202627-nid21032026/</w:t>
        </w:r>
      </w:hyperlink>
      <w:r>
        <w:t xml:space="preserve"> - * The prospects for wheat 2026/27 are less favourable than the previous year, particularly in the eastern pampas region. * Fertiliser price increases are driving up production costs, with fertiliser representing 26% of net income. * A Buenos Aires producer estimates a net income of $725/ha at current prices and yields, after deducting fertiliser and other input costs. * Total cultivation costs are projected at $599/ha, including fertilisers, seed, chemicals, and rent, risking profitability if wheat prices are lower. * The analysis highlights narrow margins and potential financial risks, with warnings about possible adverse effects if technical or market conditions worsen. 200. </w:t>
      </w:r>
      <w:hyperlink r:id="rId201">
        <w:r>
          <w:rPr>
            <w:color w:val="0000EE"/>
            <w:u w:val="single"/>
          </w:rPr>
          <w:t>https://www.thehindubusinessline.com/news/world/iran-wars-energy-impact-forces-world-to-pay-up-cut-consumption/article70768858.ece</w:t>
        </w:r>
      </w:hyperlink>
      <w:r>
        <w:t xml:space="preserve"> - * The war in West Asia has disrupted global energy supplies, particularly through the closure of the Strait of Hormuz, affecting 20% of world oil and LNG since February 28. * Damage to energy infrastructure in West Asia has been caused by strikes, leading to an estimated four days of world supply being removed and a 50% increase in prices. * Prices for oil, gas, and related products have risen significantly, impacting transportation, industry, and agriculture worldwide. * Governments and organisations have implemented measures to conserve energy, including rationing and restrictions. * The conflict threatens global food supplies by disrupting fertiliser markets, with prices rising 30-40%, and impacting planting and crop yields.</w:t>
      </w:r>
      <w:r/>
    </w:p>
    <w:p>
      <w:r/>
      <w:r>
        <w:t xml:space="preserve">201. </w:t>
      </w:r>
      <w:hyperlink r:id="rId202">
        <w:r>
          <w:rPr>
            <w:color w:val="0000EE"/>
            <w:u w:val="single"/>
          </w:rPr>
          <w:t>https://www.winnipegfreepress.com/business/2026/03/21/no-one-size-fits-all-answers-on-farm</w:t>
        </w:r>
      </w:hyperlink>
      <w:r>
        <w:t xml:space="preserve"> - * Farmers' overall costs of production have increased approximately 50% over five years, exceeding general inflation of 20%. * Fertiliser prices, including urea and anhydrous nitrogen, have significantly risen this season, impacting wheat cultivation. * Energy costs, such as diesel, have increased by about one-third. * Global conflicts and export restrictions, notably China’s fertiliser export limits, threaten supply and increase costs. * Farmers are adjusting decisions, including crop choices and fertiliser application methods, to manage economic pressures. * No single solution fits all farms; decision-making depends on individual farm economics and operations. 202. </w:t>
      </w:r>
      <w:hyperlink r:id="rId203">
        <w:r>
          <w:rPr>
            <w:color w:val="0000EE"/>
            <w:u w:val="single"/>
          </w:rPr>
          <w:t>https://www.sangritoday.com/govt-activates-relief-process-as-farmers-protest-crop-damage-in-rajasthan</w:t>
        </w:r>
      </w:hyperlink>
      <w:r>
        <w:t xml:space="preserve"> - * Unseasonal rains and thunderstorms in Rajasthan during the last 24 hours caused damage to Rabi crops, prompting the government to assess losses and provide relief. * The Revenue Department is conducting a crop damage survey, with farmers eligible for compensation under SDRF rules if losses exceed 33%. * The Pradhan Mantri Fasal Bima Yojana covers post-harvest damage within 14 days, with claims reportable within 72 hours. * Rainfall was heaviest in eastern Rajasthan districts, damaging mustard and wheat, with some wheat fields flooded and waterlogging causing protests. * Western Rajasthan saw damage to cumin, psyllium, castor, and mustard crops, with estimated losses up to 80% for psyllium, 40% for cumin. Farmers demand compensation and debt relief. 203. </w:t>
      </w:r>
      <w:hyperlink r:id="rId204">
        <w:r>
          <w:rPr>
            <w:color w:val="0000EE"/>
            <w:u w:val="single"/>
          </w:rPr>
          <w:t>https://indianexpress.com/article/cities/chandigarh/punjab-wheat-crop-rain-relief-harvest-outlook-10593329/</w:t>
        </w:r>
      </w:hyperlink>
      <w:r>
        <w:t xml:space="preserve"> - * A spell of rainfall across Punjab and Haryana since March 15 has improved wheat crop conditions and raised hopes of a bumper harvest. * The weather change follows a heatwave around March 12, with temperatures up to 37°C, which threatened crop development. * Recent temperatures have dropped by 13°C to 18°C, typical rainfall has provided beneficial moisture, and crop conditions are healthy. * Rain has reduced irrigation needs, conserved groundwater, and created favourable growth conditions. * Caution is advised if rainfall continues beyond March 25, to avoid crop lodging and delays in harvesting. 204. </w:t>
      </w:r>
      <w:hyperlink r:id="rId205">
        <w:r>
          <w:rPr>
            <w:color w:val="0000EE"/>
            <w:u w:val="single"/>
          </w:rPr>
          <w:t>https://www.brownfieldagnews.com/market-news/soybeans-corn-and-wheat-all-end-the-week-with-losses/</w:t>
        </w:r>
      </w:hyperlink>
      <w:r>
        <w:t xml:space="preserve"> - * Soybeans, corn, and wheat all end the week with losses due to profit taking and technical selling. * Soybeans decline after Monday’s drop; trade discussions with China and harvest conditions influence market. * Corn declines as harvest progresses in Argentina and planting concerns in the US; upcoming USDA reports expected. * Wheat falls amid drought in US, dollar strength, and geopolitical tensions; US market share in Colombia rising. * Trade impacts from Russia-Ukraine conflict and Middle East tensions considered in global supply outlooks. 205. </w:t>
      </w:r>
      <w:hyperlink r:id="rId206">
        <w:r>
          <w:rPr>
            <w:color w:val="0000EE"/>
            <w:u w:val="single"/>
          </w:rPr>
          <w:t>https://cursorinfo.co.il/world-news/strany-kotorym-vojna-v-irane-grozit-novym-tsenovym-shokom-na-produkty/</w:t>
        </w:r>
      </w:hyperlink>
      <w:r>
        <w:t xml:space="preserve"> - • Experts warn conflict in Iran may cause sharp increases in food prices and shortages in developing countries. • Disruptions in fertiliser supplies through the Strait of Ormuz could affect up to 70% of global ammonia and urea exports. • Countries heavily reliant on these imports, such as Kenya and Pakistan, face increased risks of supply disruptions. • The crisis could reduce wheat and grain production, impacting food and feed markets globally. • Eurozone efforts and FAO call for preparedness if conflict prolongs, highlighting potential socio-economic instability. 206. </w:t>
      </w:r>
      <w:hyperlink r:id="rId206">
        <w:r>
          <w:rPr>
            <w:color w:val="0000EE"/>
            <w:u w:val="single"/>
          </w:rPr>
          <w:t>https://cursorinfo.co.il/world-news/strany-kotorym-vojna-v-irane-grozit-novym-tsenovym-shokom-na-produkty/</w:t>
        </w:r>
      </w:hyperlink>
      <w:r>
        <w:t xml:space="preserve"> - * Experts warn that conflict in Iran could lead to sharp increases in food prices and fertiliser shortages. * Dependence of some countries on imports from the Persian Gulf and the Strait of Hormuz makes them vulnerable. * Up to 65–70% of global urea supply may be at risk due to shipping disruptions. * Decreased fertiliser availability and rising energy costs could reduce crop yields and increase food prices. * Countries with limited reserves and high dependency on imports, such as Somalia, Bangladesh, Kenya, and Pakistan, face significant risks. * Rising energy prices (over +50%) slow supply chains and increase production costs. * Price shocks could cause social unrest, exemplified by Egypt's bread subsidies. * EU institutions and FAO are considering emergency support measures if conflict persists. 207. </w:t>
      </w:r>
      <w:hyperlink r:id="rId207">
        <w:r>
          <w:rPr>
            <w:color w:val="0000EE"/>
            <w:u w:val="single"/>
          </w:rPr>
          <w:t>https://www.farms.com/news/map-dryness-drought-rising-in-u-s-hard-red-winter-country-239779.aspx</w:t>
        </w:r>
      </w:hyperlink>
      <w:r>
        <w:t xml:space="preserve"> - * Drought and dryness are increasing across the central Plains, affecting the U.S. Hard Red Winter wheat crop. * Drought worsened in southwest Kansas and southeast Colorado in the week ending March 17, with continued precipitation deficits. * Nearly 25% of Kansas, 70% of Colorado, and 94% of Oklahoma are impacted by drought conditions. * Wind-driven wildfires burned over 700,000 acres of farmland in Nebraska. * Kansas crop ratings declined from 62% good to excellent in November 2024 to 52% in March 2025, though still above last year's 49%. 208. </w:t>
      </w:r>
      <w:hyperlink r:id="rId208">
        <w:r>
          <w:rPr>
            <w:color w:val="0000EE"/>
            <w:u w:val="single"/>
          </w:rPr>
          <w:t>https://www.newstatesman.com/international-politics/geopolitics/2026/03/the-world-energy-shock-is-coming</w:t>
        </w:r>
      </w:hyperlink>
      <w:r>
        <w:t xml:space="preserve"> - * The war has effectively suspended passage of critical exports through the Strait of Hormuz, including LNG, oil, fertilisers, helium, and sulphur, impacting global supply chains. * Attacks on Iranian gas fields and LNG facilities have reduced global LNG production by 3.5% for 3-5 years. * Expected consequences include inflation, shortages, stagflation, and global financial instability, especially impacting import-dependent regions. * Corporations are passing increased costs onto consumers, driving sellers’ inflation, and enriching shareholders of fossil fuel and fertiliser companies. * Developing countries face heightened risks of food shortages due to fertiliser export disruptions and declining crop yields. 209. </w:t>
      </w:r>
      <w:hyperlink r:id="rId209">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has been reduced by 75%, from R619/t to R153.55/t, due to a US$10/t rise in international wheat prices. * This adjustment occurred 52 working days after a trigger on 27 November 2025, with delays criticised by industry bodies. * Wheat tariffs are delayed in implementation, impacting market responsiveness and profitability for farmers. * Industry advocates propose automation of tariff adjustments to improve transparency and timing. * Rising global wheat prices are expected to increase domestic prices, further straining local farmers, amid geopolitical tensions and increased fertiliser costs.</w:t>
      </w:r>
      <w:r/>
    </w:p>
    <w:p>
      <w:r/>
      <w:r>
        <w:t xml:space="preserve">210. </w:t>
      </w:r>
      <w:hyperlink r:id="rId210">
        <w:r>
          <w:rPr>
            <w:color w:val="0000EE"/>
            <w:u w:val="single"/>
          </w:rPr>
          <w:t>https://www.jdsupra.com/legalnews/the-trump-administration-s-plan-b-the-3927874/</w:t>
        </w:r>
      </w:hyperlink>
      <w:r>
        <w:t xml:space="preserve"> - * The Office of the United States Trade Representative (USTR) announced two sets of investigations under Section 301, on March 11 and 12, 2026. * Investigations focus on structural excess capacity and forced labour practices in multiple countries. * Possible remedial actions include tariffs, import restrictions, or trade negotiations. * Affected countries include China, the EU, Mexico, Japan, India, the UK, and 60 others. * Deadline for comments and hearings is April 15, 2026, with hearings scheduled for May 5-8 and April 28-May 1 respectively. 211. </w:t>
      </w:r>
      <w:hyperlink r:id="rId211">
        <w:r>
          <w:rPr>
            <w:color w:val="0000EE"/>
            <w:u w:val="single"/>
          </w:rPr>
          <w:t>https://www.americanagnetwork.com/2026/03/20/breaking-down-the-long-term-fertilizer-supply-crisis-its-not-pretty/</w:t>
        </w:r>
      </w:hyperlink>
      <w:r>
        <w:t xml:space="preserve"> - * The conflict in Iran has disrupted global fertilizer supply chains, notably affecting urea, ammonia, DAP, and potash. * The Middle East region supplies significant portions of world fertiliser components, with Iran and Qatar being major players. * Damage to Iran and Qatar infrastructure could lead to lasting supply shortages over three to five years. * Fertiliser prices have spiked over a third since the conflict began, causing concerns for US farmers. * Experts warn of a structural disruption with potential decade-long effects; global and US markets face tight supply and elevated prices. 212. </w:t>
      </w:r>
      <w:hyperlink r:id="rId212">
        <w:r>
          <w:rPr>
            <w:color w:val="0000EE"/>
            <w:u w:val="single"/>
          </w:rPr>
          <w:t>https://www.worldhunger.org/fertilizer_prices/</w:t>
        </w:r>
      </w:hyperlink>
      <w:r>
        <w:t xml:space="preserve"> - • Fertilizer availability declines are linked to the war in the Middle East, disrupting nitrogen and phosphate production. • Natural gas price surges in early 2026 have increased ammonia production costs. • Fertilizer prices rose 6.5% in February 2026, with future projections suggesting doubling within six months. • Strait of Hormuz closure and ship route disruptions have caused urea and shipping cost increases. • Reduced nutrient application by farmers risks yield losses and rising malnutrition worldwide in late 2026. 213. </w:t>
      </w:r>
      <w:hyperlink r:id="rId213">
        <w:r>
          <w:rPr>
            <w:color w:val="0000EE"/>
            <w:u w:val="single"/>
          </w:rPr>
          <w:t>https://arstechnica.com/science/2026/03/the-us-is-looking-at-a-year-of-chaotic-weather/</w:t>
        </w:r>
      </w:hyperlink>
      <w:r>
        <w:t xml:space="preserve"> - * Despite a relatively quiet year in climate disasters in 2025, the US faces a record-breaking heat wave in the West beginning this week. * The National Weather Service predicts multiple states will experience record-breaking temperatures, with warnings issued for California, Arizona, Nevada, Wyoming, Nebraska, South Dakota, and Colorado. * A strong ridge of high-pressure will bring prolonged extreme heat, lasting at least 7 to 10 days, with some places expecting to set new April and May records. * Forecast models indicate an emerging El Niño event later this year, potentially leading to unpredictable and extreme weather patterns. * The event may compound effects of heat, droughts, and other climate-related impacts, with temperatures reaching 85-90 degrees in multiple cities. 214. </w:t>
      </w:r>
      <w:hyperlink r:id="rId214">
        <w:r>
          <w:rPr>
            <w:color w:val="0000EE"/>
            <w:u w:val="single"/>
          </w:rPr>
          <w:t>https://www.producer.com/crops/not-much-relief-in-sight-for-prairie-drought/</w:t>
        </w:r>
      </w:hyperlink>
      <w:r>
        <w:t xml:space="preserve"> - * There is ongoing drought across the Canadian Prairies, with little relief expected soon, according to weather experts. * The Canadian Drought Monitor indicates moderate to severe drought in parts of Saskatchewan and Alberta. * Rain in early- to mid-April is unlikely to significantly alleviate dryness. * Much of the U.S. Plains region is also experiencing drought and a heat wave, likely expanding drought conditions. * A developing El Nino may bring some precipitation after harvest, but not before, and high-pressure ridges could worsen dry conditions without timely rain. 215. </w:t>
      </w:r>
      <w:hyperlink r:id="rId215">
        <w:r>
          <w:rPr>
            <w:color w:val="0000EE"/>
            <w:u w:val="single"/>
          </w:rPr>
          <w:t>https://www.thehindubusinessline.com/economy/agri-business/lower-maize-prices-may-see-indian-farmers-switch-back-to-oilseeds-pulses-this-kharif/article70766347.ece</w:t>
        </w:r>
      </w:hyperlink>
      <w:r>
        <w:t xml:space="preserve"> - * Indian farmers likely to return to oilseeds and pulses cultivation in kharif season due to lower maize prices. * Farmers expanded rabi crop area despite maize price fall, projecting record high maize production. * Government discusses oilseeds and pulses production targets, with price incentives like bonuses in Madhya Pradesh. * Ethanol demand from maize was underutilised, with government limiting grain-based ethanol feedstocks. * Government to purchase wheat, paddy, and pulses to stabilise market prices amid damage from unseasonal rainfall and hailstorms. * Officials directed to assess crop damage for insurance claims, addressing adverse weather effects. 216. </w:t>
      </w:r>
      <w:hyperlink r:id="rId216">
        <w:r>
          <w:rPr>
            <w:color w:val="0000EE"/>
            <w:u w:val="single"/>
          </w:rPr>
          <w:t>https://www.deccanchronicle.com/business/fertilizer-prices-up-50-per-cent-food-prices-firm-up-on-middle-east-crisis-1945173</w:t>
        </w:r>
      </w:hyperlink>
      <w:r>
        <w:t xml:space="preserve"> - * Fertilizer prices have surged by 50% following the Qatar energy facility strike and disruption of global LNG capacity. * India’s Kharif crop is unlikely to face immediate sowing disruption due to strong inventory levels. * Rising natural gas prices have increased urea costs by 15% in March, raising concerns over input costs and farmer margins. * Food prices, including rice, maize, vegetables, and edible oils, have increased by 5–16%, with potential declines in consumption. * Export logistics issues may lead to a 30–40% fall in agricultural exports over six to eight months, affecting prices and revenue." 217. </w:t>
      </w:r>
      <w:hyperlink r:id="rId217">
        <w:r>
          <w:rPr>
            <w:color w:val="0000EE"/>
            <w:u w:val="single"/>
          </w:rPr>
          <w:t>http://www.westernfoodprocessor.ca/news-releases/2314-fcc-to-support-producers-as-fertilizer-market-uncertainty-grows</w:t>
        </w:r>
      </w:hyperlink>
      <w:r>
        <w:t xml:space="preserve"> - * FCC expands its Trade Disruption Customer Support Program to assist Canadian producers affected by rising fertiliser costs and energy prices in Saskatchewan, March 20, 2026.</w:t>
        <w:br/>
      </w:r>
      <w:r/>
      <w:r>
        <w:rPr>
          <w:i/>
        </w:rPr>
        <w:t xml:space="preserve"> The programme provides additional credit lines, new loans, and deferrals to support producers amid global tensions and supply concerns.</w:t>
        <w:br/>
      </w:r>
      <w:r>
        <w:rPr>
          <w:i/>
        </w:rPr>
      </w:r>
      <w:r>
        <w:t xml:space="preserve"> Global urea prices have increased due to potential supply disruptions from major nitrogen fertilizer export regions.</w:t>
        <w:br/>
      </w:r>
      <w:r/>
      <w:r>
        <w:rPr>
          <w:i/>
        </w:rPr>
        <w:t xml:space="preserve"> The initiative aims to help farmers and agribusinesses navigate market shocks and market uncertainties.</w:t>
        <w:br/>
      </w:r>
      <w:r>
        <w:rPr>
          <w:i/>
        </w:rPr>
      </w:r>
      <w:r>
        <w:t xml:space="preserve"> FCC continues collaboration with industry partners to maintain industry operations during market uncertainty. 218. </w:t>
      </w:r>
      <w:hyperlink r:id="rId218">
        <w:r>
          <w:rPr>
            <w:color w:val="0000EE"/>
            <w:u w:val="single"/>
          </w:rPr>
          <w:t>https://stratnewsglobal.com/china/beijing-tightens-fertiliser-exports-prices-surge/</w:t>
        </w:r>
      </w:hyperlink>
      <w:r>
        <w:t xml:space="preserve"> - * China is tightening fertiliser exports to safeguard domestic supply amid war disruptions, according to industry sources. * The export restrictions include bans on nitrogen-potassium fertiliser blends and certain phosphate varieties, affecting up to 40 million metric tons. * International urea prices have increased by around 40% since the start of the war; Chinese urea futures reach a 10-month high. * Global fertiliser markets face higher costs and potential reductions in usage, impacting farmers' planting decisions. * Export restrictions are expected to last until at least August, with producers awaiting further government signals. 219. </w:t>
      </w:r>
      <w:hyperlink r:id="rId219">
        <w:r>
          <w:rPr>
            <w:color w:val="0000EE"/>
            <w:u w:val="single"/>
          </w:rPr>
          <w:t>https://www.agriland.ie/farming-news/yara-prolonged-iran-war-will-significantly-hit-global-fertiliser-supply/</w:t>
        </w:r>
      </w:hyperlink>
      <w:r>
        <w:t xml:space="preserve"> - * Yara warns that ongoing Middle East conflict threatens global fertiliser supplies and food security. * Shipping through the Strait of Hormuz, affecting one-third of global urea trade and one-fifth of LNG volumes, is impacted. * The conflict is increasing energy and nitrogen fertiliser prices. * Yara reports improved financial results for 2025, driven by higher margins, volumes, and reduced fixed costs. * Despite strong performance, Yara did not meet its original fertiliser production targets due to changed market conditions. * The company plans to deliver an EBITDA uplift of $200 million by 2027 and $350 million by 2030. 220. </w:t>
      </w:r>
      <w:hyperlink r:id="rId220">
        <w:r>
          <w:rPr>
            <w:color w:val="0000EE"/>
            <w:u w:val="single"/>
          </w:rPr>
          <w:t>https://www.vox.com/future-perfect/483149/iran-strait-hormuz-gas-prices-oil-natural-gas-fertilizer-food</w:t>
        </w:r>
      </w:hyperlink>
      <w:r>
        <w:t xml:space="preserve"> - • The Strait of Hormuz, closed for the third consecutive week, disrupts key chemical trade including fertilisers. • Fertiliser components like ammonia and urea, crucial for global agriculture, rely on natural gas from the Gulf. • Disruption to LNG and natural gas affects ammonia production, risking food shortages. • Current crisis infrastructure prioritises oil, neglecting fertiliser supplies, especially for dependent nations. • The crisis reveals the fragility of modern civilisation’s dependence on fossil fuels for food production. 221. </w:t>
      </w:r>
      <w:hyperlink r:id="rId221">
        <w:r>
          <w:rPr>
            <w:color w:val="0000EE"/>
            <w:u w:val="single"/>
          </w:rPr>
          <w:t>https://www.morningagclips.com/afbf-economic-storm-worsens-for-americas-farmers/</w:t>
        </w:r>
      </w:hyperlink>
      <w:r>
        <w:t xml:space="preserve"> - * Farmers face severe weather, high expenses, and global uncertainty, impacting rural America. * A letter from 54 agriculture groups to President Trump urges additional resources and market relief. * Call for support for specialty crops, sugar, alfalfa, and demand stability measures. * Mentions recent actions like Renewable Fuel Standard and Clean Fuel Production Credit supporting demand. * Highlights the impact of Strait of Hormuz closure on fertilizer and fuel prices, worsening financial strain on farmers. 222. </w:t>
      </w:r>
      <w:hyperlink r:id="rId222">
        <w:r>
          <w:rPr>
            <w:color w:val="0000EE"/>
            <w:u w:val="single"/>
          </w:rPr>
          <w:t>https://lenta.ru/news/2026/03/20/voynu-s-iranom-sochli-ugrozoy-dlya-mirovogo-prodovolstvennogo-rynka/</w:t>
        </w:r>
      </w:hyperlink>
      <w:r>
        <w:t xml:space="preserve"> - * The war in Iran has caused disruptions in energy supplies from the Middle East, impacting gas prices. * Gas conflicts have led to a surge in prices, with the European gas hub TTF reaching a maximum since late 2022. * Disruptions in the Strait of Hormuz, a critical export route, affect up to a third of global fertiliser exports. * Blockades and attacks risk raising prices for fertilisers, negatively affecting agricultural production. * The situation threatens global food security, potentially causing hunger for up to 45 million people.</w:t>
      </w:r>
      <w:r/>
    </w:p>
    <w:p>
      <w:r/>
      <w:r>
        <w:t xml:space="preserve">223. </w:t>
      </w:r>
      <w:hyperlink r:id="rId223">
        <w:r>
          <w:rPr>
            <w:color w:val="0000EE"/>
            <w:u w:val="single"/>
          </w:rPr>
          <w:t>https://www.business-standard.com/world-news/iran-conflict-threatens-fresh-food-price-surge-across-developing-world-126032000416_1.html</w:t>
        </w:r>
      </w:hyperlink>
      <w:r>
        <w:t xml:space="preserve"> - * Disrupted fertiliser shipments from Iran threaten to cause a surge in food prices across developing nations. * Fertiliser supply chains, particularly from Gulf producers, face risks from the Iran conflict. * Higher fertiliser prices and shortages could reduce crop yields, impacting staple cereals like wheat and maize. * Emerging markets, especially countries reliant on Gulf fertiliser imports, are vulnerable. * Rising energy prices contributed to increased input costs for agriculture and food production. * Policy responses and contingency measures are being considered by aid organisations and governments.</w:t>
      </w:r>
      <w:r/>
    </w:p>
    <w:p>
      <w:r/>
      <w:r>
        <w:t xml:space="preserve">224. </w:t>
      </w:r>
      <w:hyperlink r:id="rId224">
        <w:r>
          <w:rPr>
            <w:color w:val="0000EE"/>
            <w:u w:val="single"/>
          </w:rPr>
          <w:t>https://www.npr.org/2026/03/20/nx-s1-5750812/how-the-iran-war-threatens-global-food-supply</w:t>
        </w:r>
      </w:hyperlink>
      <w:r>
        <w:t xml:space="preserve"> - • The U.S.-Israeli conflict with Iran has reduced shipping through the Strait of Hormuz, affecting global fertiliser and energy prices. • Fertiliser prices have risen around 30% in some regions, impacting countries like India, Pakistan, and Bangladesh. • Disrupted fertiliser exports from Gulf countries may cause shortages in South Asia, East Africa, and the Middle East. • Higher oil prices due to maritime disruptions are expected to increase food production costs, affecting global food markets. • Food prices, especially rice, are likely to rise, threatening household budgets and exacerbating malnutrition in vulnerable regions. 225. </w:t>
      </w:r>
      <w:hyperlink r:id="rId225">
        <w:r>
          <w:rPr>
            <w:color w:val="0000EE"/>
            <w:u w:val="single"/>
          </w:rPr>
          <w:t>https://www.businessupturn.com/trade-policy/will-hungarys-border-checks-choke-ukraines-grain-exports/6174/</w:t>
        </w:r>
      </w:hyperlink>
      <w:r>
        <w:t xml:space="preserve"> - • Hungary's border policies are scrutinised as a potential influence on Ukraine's grain export routes amid geopolitical tensions. • Ukraine relies on EU land corridors, supported by the EU, due to Black Sea route disruptions since 2022. • Hungary could use administrative measures like inspections or customs checks to slow grain transit without formal restrictions. • Disruptions could increase logistics costs, create bottlenecks, and affect Ukraine's export revenues. • Delays at border crossings can impact global food markets, especially for wheat and maize, contributing to price volatility and food security concerns. 226. </w:t>
      </w:r>
      <w:hyperlink r:id="rId225">
        <w:r>
          <w:rPr>
            <w:color w:val="0000EE"/>
            <w:u w:val="single"/>
          </w:rPr>
          <w:t>https://www.businessupturn.com/trade-policy/will-hungarys-border-checks-choke-ukraines-grain-exports/6174/</w:t>
        </w:r>
      </w:hyperlink>
      <w:r>
        <w:t xml:space="preserve"> - • Hungary’s role in Ukraine’s grain export network is under scrutiny amid geopolitical tensions. • Ukraine relies on alternative land routes through the EU since Black Sea shipping routes were disrupted. • Hungary may use administrative tools, such as enhanced inspections, to slow cross-border grain movement. • Disruptions could increase logistics costs, impact Ukraine’s export revenues, and affect global food markets. • EU efforts to maintain trade flows face challenges from divergent political positions among member states. 227. </w:t>
      </w:r>
      <w:hyperlink r:id="rId226">
        <w:r>
          <w:rPr>
            <w:color w:val="0000EE"/>
            <w:u w:val="single"/>
          </w:rPr>
          <w:t>https://cleantechnica.com/2026/03/19/be-careful-what-you-wish-for-albertas-gas-price-shift/</w:t>
        </w:r>
      </w:hyperlink>
      <w:r>
        <w:t xml:space="preserve"> - * Alberta's natural gas prices declined to $1.45/GJ in 2024 and are projected to rise to between $3 and $6/GJ by 2030 due to LNG export projects. * Higher gas prices will increase costs for oil sands operations, fertiliser, chemicals, and power generation, affecting competitiveness. * The transition from local to global pricing is happening gradually through LNG export development. * Rising natural gas costs will raise fertiliser and chemical production costs, impacting farmers and downstream industries. * Alberta’s households will face higher heating expenses as gas prices increase. * The province's reliance on cheap gas infrastructure and sectoral integration means higher export prices will lead to economic trade-offs, diminishing Alberta’s industrial competitiveness. * The article highlights the need for Alberta to adapt its industrial and energy strategies to the changing cost environment. 228. </w:t>
      </w:r>
      <w:hyperlink r:id="rId227">
        <w:r>
          <w:rPr>
            <w:color w:val="0000EE"/>
            <w:u w:val="single"/>
          </w:rPr>
          <w:t>https://www.farmanddairy.com/columns/strait-of-hormuz-impact-on-american-farmers-2026/908227.html</w:t>
        </w:r>
      </w:hyperlink>
      <w:r>
        <w:t xml:space="preserve"> - • The conflict in the Middle East, beginning Feb. 28, caused an increase in crude oil prices from less than $70 to around $100 per barrel. • The Strait of Hormuz, a critical export route for one-fifth of the world's oil, was shut, disrupting global supply and causing fuel and fertilizer price hikes. • U.S. fertilizer exports, mainly from Iran, Saudi Arabia, Qatar, UAE, and Bahrain, rely heavily on the Strait, and prices soared from $516 to $683 per metric ton. • Grain markets responded to geopolitical tensions, with soybean and wheat futures rising in February, but paused for clarity amid ongoing conflict. 229. </w:t>
      </w:r>
      <w:hyperlink r:id="rId228">
        <w:r>
          <w:rPr>
            <w:color w:val="0000EE"/>
            <w:u w:val="single"/>
          </w:rPr>
          <w:t>https://www.agroberichtenbuitenland.nl/actueel/nieuws/2026/03/20/kazakhstan-at-risk-global-fertilizer-crisis-drives-food-insecurity</w:t>
        </w:r>
      </w:hyperlink>
      <w:r>
        <w:t xml:space="preserve"> - * The war involving the USA, Israel, and Iran disrupts global fertiliser supplies, with major volumes stuck in the Persian Gulf. * Fertiliser prices have increased by 30–40%, impacting food prices worldwide. * Kazakhstan is vulnerable due to soil depletion and low fertiliser use, despite subsidies covering up to 60% of costs. * Current fertiliser usage in Kazakhstan is 1.8 million tonnes, short of the 3.2 million tonnes needed. * The crisis could threaten Kazakhstan’s agro-industrial development programmes. 230. </w:t>
      </w:r>
      <w:hyperlink r:id="rId229">
        <w:r>
          <w:rPr>
            <w:color w:val="0000EE"/>
            <w:u w:val="single"/>
          </w:rPr>
          <w:t>https://www.businesstoday.com.my/2026/03/20/region-faces-rising-risks-of-fuel-and-food-shortage-as-middle-east-crisis-escalates-bmi/?utm_source=rss&amp;utm_medium=rss&amp;utm_campaign=region-faces-rising-risks-of-fuel-and-food-shortage-as-middle-east-crisis-escalates-bmi</w:t>
        </w:r>
      </w:hyperlink>
      <w:r>
        <w:t xml:space="preserve"> - * Asia-Pacific economies face increasing risks of shortages of fuel, fertilisers, and food due to conflict-linked disruptions in global gas and oil supply chains. * Conflict between Iran and Qatar has led to significant LNG supply reductions, with possible prolonged shortages despite new capacity coming online. * Countries heavily reliant on gas imports, such as Bangladesh and Pakistan, are most vulnerable, with fertiliser plants already shutting down. * Gas shortages could impact fertiliser production, raising food security risks through 2026 and 2027. * Higher fertiliser prices and supply disruptions could increase food prices and inflation across Asia, with some governments maintaining strategic reserves to mitigate impacts. 231. </w:t>
      </w:r>
      <w:hyperlink r:id="rId230">
        <w:r>
          <w:rPr>
            <w:color w:val="0000EE"/>
            <w:u w:val="single"/>
          </w:rPr>
          <w:t>https://weather.com/forecast/regional/news/2026-03-18-historic-march-heat-wave-west-plains-california-arizona</w:t>
        </w:r>
      </w:hyperlink>
      <w:r>
        <w:t xml:space="preserve"> - * A March heat wave in the US has broken multiple record high temperatures across California, Arizona, and other western states, with some locations reaching 110°F. * In Arizona, a station recorded 110°F, surpassing the March record of 108°F. * At least 65 cities in California, Arizona, Oregon, Idaho, Wyoming, and New Mexico set or tied March records. * The heat wave is driven by a high-pressure heat dome and exacerbated by climate change. * Snowpack in Colorado and California's Sierra is at its lowest in decades, contributing to drought and fire risk. 232. </w:t>
      </w:r>
      <w:hyperlink r:id="rId231">
        <w:r>
          <w:rPr>
            <w:color w:val="0000EE"/>
            <w:u w:val="single"/>
          </w:rPr>
          <w: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w:t>
        </w:r>
      </w:hyperlink>
      <w:r>
        <w:t xml:space="preserve"> - * Fertilizer prices surged 21% in March 2026 due to geopolitical conflicts and export bans from China and Russia. * The Strait of Hormuz closure and export restrictions have disrupted global supply chains, impacting nitrogen and potash availability. * Prices of natural gas, a key input, have risen significantly in Europe, while US benchmarks increased sharply. * Companies like CF Industries benefit from price surges, whereas Mosaic and Yara face margins pressure. * The crisis threatens global crop yields and food security, prompting shifts in planting and regulatory scrutiny. 233. </w:t>
      </w:r>
      <w:hyperlink r:id="rId232">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234. </w:t>
      </w:r>
      <w:hyperlink r:id="rId233">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235. </w:t>
      </w:r>
      <w:hyperlink r:id="rId234">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236. </w:t>
      </w:r>
      <w:hyperlink r:id="rId235">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237. </w:t>
      </w:r>
      <w:hyperlink r:id="rId236">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238. </w:t>
      </w:r>
      <w:hyperlink r:id="rId237">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239. </w:t>
      </w:r>
      <w:hyperlink r:id="rId238">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240. </w:t>
      </w:r>
      <w:hyperlink r:id="rId239">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241. </w:t>
      </w:r>
      <w:hyperlink r:id="rId240">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242. </w:t>
      </w:r>
      <w:hyperlink r:id="rId241">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243. </w:t>
      </w:r>
      <w:hyperlink r:id="rId242">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244. </w:t>
      </w:r>
      <w:hyperlink r:id="rId243">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245. </w:t>
      </w:r>
      <w:hyperlink r:id="rId244">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246. </w:t>
      </w:r>
      <w:hyperlink r:id="rId245">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247. </w:t>
      </w:r>
      <w:hyperlink r:id="rId246">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248. </w:t>
      </w:r>
      <w:hyperlink r:id="rId247">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249. </w:t>
      </w:r>
      <w:hyperlink r:id="rId248">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250. </w:t>
      </w:r>
      <w:hyperlink r:id="rId249">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251. </w:t>
      </w:r>
      <w:hyperlink r:id="rId250">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252. </w:t>
      </w:r>
      <w:hyperlink r:id="rId251">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253. </w:t>
      </w:r>
      <w:hyperlink r:id="rId252">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254. </w:t>
      </w:r>
      <w:hyperlink r:id="rId253">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255. </w:t>
      </w:r>
      <w:hyperlink r:id="rId254">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256. </w:t>
      </w:r>
      <w:hyperlink r:id="rId255">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257. </w:t>
      </w:r>
      <w:hyperlink r:id="rId256">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258. </w:t>
      </w:r>
      <w:hyperlink r:id="rId257">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259. </w:t>
      </w:r>
      <w:hyperlink r:id="rId258">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260. </w:t>
      </w:r>
      <w:hyperlink r:id="rId257">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261. </w:t>
      </w:r>
      <w:hyperlink r:id="rId259">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262. </w:t>
      </w:r>
      <w:hyperlink r:id="rId260">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263. </w:t>
      </w:r>
      <w:hyperlink r:id="rId261">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264. </w:t>
      </w:r>
      <w:hyperlink r:id="rId262">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265. </w:t>
      </w:r>
      <w:hyperlink r:id="rId263">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266. </w:t>
      </w:r>
      <w:hyperlink r:id="rId264">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267. </w:t>
      </w:r>
      <w:hyperlink r:id="rId265">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268. </w:t>
      </w:r>
      <w:hyperlink r:id="rId266">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269. </w:t>
      </w:r>
      <w:hyperlink r:id="rId267">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270. </w:t>
      </w:r>
      <w:hyperlink r:id="rId268">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271. </w:t>
      </w:r>
      <w:hyperlink r:id="rId269">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6"/>
        </w:numPr>
        <w:spacing w:line="240" w:lineRule="auto"/>
        <w:ind w:left="720"/>
      </w:pPr>
      <w:r/>
      <w:hyperlink r:id="rId270">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271">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274. </w:t>
      </w:r>
      <w:hyperlink r:id="rId272">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275. </w:t>
      </w:r>
      <w:hyperlink r:id="rId273">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276. </w:t>
      </w:r>
      <w:hyperlink r:id="rId274">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277. </w:t>
      </w:r>
      <w:hyperlink r:id="rId275">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278. </w:t>
      </w:r>
      <w:hyperlink r:id="rId276">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279. </w:t>
      </w:r>
      <w:hyperlink r:id="rId277">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280. </w:t>
      </w:r>
      <w:hyperlink r:id="rId278">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281. </w:t>
      </w:r>
      <w:hyperlink r:id="rId279">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280">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281">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282">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283">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286. </w:t>
      </w:r>
      <w:hyperlink r:id="rId284">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287. </w:t>
      </w:r>
      <w:hyperlink r:id="rId285">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288. </w:t>
      </w:r>
      <w:hyperlink r:id="rId286">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289. </w:t>
      </w:r>
      <w:hyperlink r:id="rId287">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290. </w:t>
      </w:r>
      <w:hyperlink r:id="rId288">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291. </w:t>
      </w:r>
      <w:hyperlink r:id="rId289">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292. </w:t>
      </w:r>
      <w:hyperlink r:id="rId290">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293. </w:t>
      </w:r>
      <w:hyperlink r:id="rId291">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294. </w:t>
      </w:r>
      <w:hyperlink r:id="rId292">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295. </w:t>
      </w:r>
      <w:hyperlink r:id="rId293">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296. </w:t>
      </w:r>
      <w:hyperlink r:id="rId294">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297. </w:t>
      </w:r>
      <w:hyperlink r:id="rId295">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298. </w:t>
      </w:r>
      <w:hyperlink r:id="rId296">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299. </w:t>
      </w:r>
      <w:hyperlink r:id="rId297">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300. </w:t>
      </w:r>
      <w:hyperlink r:id="rId298">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301. </w:t>
      </w:r>
      <w:hyperlink r:id="rId299">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302. </w:t>
      </w:r>
      <w:hyperlink r:id="rId300">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303. </w:t>
      </w:r>
      <w:hyperlink r:id="rId301">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304. </w:t>
      </w:r>
      <w:hyperlink r:id="rId302">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305. </w:t>
      </w:r>
      <w:hyperlink r:id="rId303">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306. </w:t>
      </w:r>
      <w:hyperlink r:id="rId304">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307. </w:t>
      </w:r>
      <w:hyperlink r:id="rId305">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308. </w:t>
      </w:r>
      <w:hyperlink r:id="rId306">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309. </w:t>
      </w:r>
      <w:hyperlink r:id="rId307">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310. </w:t>
      </w:r>
      <w:hyperlink r:id="rId308">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311. </w:t>
      </w:r>
      <w:hyperlink r:id="rId309">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312. </w:t>
      </w:r>
      <w:hyperlink r:id="rId310">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313. </w:t>
      </w:r>
      <w:hyperlink r:id="rId311">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314. </w:t>
      </w:r>
      <w:hyperlink r:id="rId312">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315. </w:t>
      </w:r>
      <w:hyperlink r:id="rId313">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316. </w:t>
      </w:r>
      <w:hyperlink r:id="rId314">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317. </w:t>
      </w:r>
      <w:hyperlink r:id="rId315">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318. </w:t>
      </w:r>
      <w:hyperlink r:id="rId316">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319. </w:t>
      </w:r>
      <w:hyperlink r:id="rId317">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7"/>
        </w:numPr>
        <w:spacing w:line="240" w:lineRule="auto"/>
        <w:ind w:left="720"/>
      </w:pPr>
      <w:r/>
      <w:hyperlink r:id="rId318">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319">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322. </w:t>
      </w:r>
      <w:hyperlink r:id="rId320">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323. </w:t>
      </w:r>
      <w:hyperlink r:id="rId321">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324. </w:t>
      </w:r>
      <w:hyperlink r:id="rId322">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325. </w:t>
      </w:r>
      <w:hyperlink r:id="rId323">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326. </w:t>
      </w:r>
      <w:hyperlink r:id="rId324">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327. </w:t>
      </w:r>
      <w:hyperlink r:id="rId325">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328. </w:t>
      </w:r>
      <w:hyperlink r:id="rId326">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329. </w:t>
      </w:r>
      <w:hyperlink r:id="rId327">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330. </w:t>
      </w:r>
      <w:hyperlink r:id="rId328">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331. </w:t>
      </w:r>
      <w:hyperlink r:id="rId329">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332. </w:t>
      </w:r>
      <w:hyperlink r:id="rId330">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333. </w:t>
      </w:r>
      <w:hyperlink r:id="rId331">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334. </w:t>
      </w:r>
      <w:hyperlink r:id="rId332">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335. </w:t>
      </w:r>
      <w:hyperlink r:id="rId333">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336. </w:t>
      </w:r>
      <w:hyperlink r:id="rId334">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337. </w:t>
      </w:r>
      <w:hyperlink r:id="rId333">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338. </w:t>
      </w:r>
      <w:hyperlink r:id="rId335">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339. </w:t>
      </w:r>
      <w:hyperlink r:id="rId335">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340. </w:t>
      </w:r>
      <w:hyperlink r:id="rId336">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341. </w:t>
      </w:r>
      <w:hyperlink r:id="rId337">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342. </w:t>
      </w:r>
      <w:hyperlink r:id="rId338">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343. </w:t>
      </w:r>
      <w:hyperlink r:id="rId339">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344. </w:t>
      </w:r>
      <w:hyperlink r:id="rId336">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345. </w:t>
      </w:r>
      <w:hyperlink r:id="rId340">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346. </w:t>
      </w:r>
      <w:hyperlink r:id="rId341">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347. </w:t>
      </w:r>
      <w:hyperlink r:id="rId342">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348. </w:t>
      </w:r>
      <w:hyperlink r:id="rId343">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349. </w:t>
      </w:r>
      <w:hyperlink r:id="rId344">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350. </w:t>
      </w:r>
      <w:hyperlink r:id="rId345">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351. </w:t>
      </w:r>
      <w:hyperlink r:id="rId346">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352. </w:t>
      </w:r>
      <w:hyperlink r:id="rId347">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353. </w:t>
      </w:r>
      <w:hyperlink r:id="rId347">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354. </w:t>
      </w:r>
      <w:hyperlink r:id="rId348">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355. </w:t>
      </w:r>
      <w:hyperlink r:id="rId349">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356. </w:t>
      </w:r>
      <w:hyperlink r:id="rId350">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357. </w:t>
      </w:r>
      <w:hyperlink r:id="rId351">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358. </w:t>
      </w:r>
      <w:hyperlink r:id="rId352">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359. </w:t>
      </w:r>
      <w:hyperlink r:id="rId353">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360. </w:t>
      </w:r>
      <w:hyperlink r:id="rId354">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361. </w:t>
      </w:r>
      <w:hyperlink r:id="rId355">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362. </w:t>
      </w:r>
      <w:hyperlink r:id="rId356">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363. </w:t>
      </w:r>
      <w:hyperlink r:id="rId357">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364. </w:t>
      </w:r>
      <w:hyperlink r:id="rId358">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365. </w:t>
      </w:r>
      <w:hyperlink r:id="rId359">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366. </w:t>
      </w:r>
      <w:hyperlink r:id="rId360">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367. </w:t>
      </w:r>
      <w:hyperlink r:id="rId361">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368. </w:t>
      </w:r>
      <w:hyperlink r:id="rId362">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369. </w:t>
      </w:r>
      <w:hyperlink r:id="rId363">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370. </w:t>
      </w:r>
      <w:hyperlink r:id="rId364">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371. </w:t>
      </w:r>
      <w:hyperlink r:id="rId365">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372. </w:t>
      </w:r>
      <w:hyperlink r:id="rId366">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373. </w:t>
      </w:r>
      <w:hyperlink r:id="rId367">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374. </w:t>
      </w:r>
      <w:hyperlink r:id="rId368">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375. </w:t>
      </w:r>
      <w:hyperlink r:id="rId369">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376. </w:t>
      </w:r>
      <w:hyperlink r:id="rId370">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377. </w:t>
      </w:r>
      <w:hyperlink r:id="rId371">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378. </w:t>
      </w:r>
      <w:hyperlink r:id="rId372">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379. </w:t>
      </w:r>
      <w:hyperlink r:id="rId373">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380. </w:t>
      </w:r>
      <w:hyperlink r:id="rId374">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381. </w:t>
      </w:r>
      <w:hyperlink r:id="rId375">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382. </w:t>
      </w:r>
      <w:hyperlink r:id="rId376">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383. </w:t>
      </w:r>
      <w:hyperlink r:id="rId377">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384. </w:t>
      </w:r>
      <w:hyperlink r:id="rId378">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385. </w:t>
      </w:r>
      <w:hyperlink r:id="rId379">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386. </w:t>
      </w:r>
      <w:hyperlink r:id="rId380">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387. </w:t>
      </w:r>
      <w:hyperlink r:id="rId381">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388. </w:t>
      </w:r>
      <w:hyperlink r:id="rId382">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389. </w:t>
      </w:r>
      <w:hyperlink r:id="rId383">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390. </w:t>
      </w:r>
      <w:hyperlink r:id="rId384">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391. </w:t>
      </w:r>
      <w:hyperlink r:id="rId385">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392. </w:t>
      </w:r>
      <w:hyperlink r:id="rId386">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393. </w:t>
      </w:r>
      <w:hyperlink r:id="rId387">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394. </w:t>
      </w:r>
      <w:hyperlink r:id="rId388">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395. </w:t>
      </w:r>
      <w:hyperlink r:id="rId388">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396. </w:t>
      </w:r>
      <w:hyperlink r:id="rId389">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397. </w:t>
      </w:r>
      <w:hyperlink r:id="rId390">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398. </w:t>
      </w:r>
      <w:hyperlink r:id="rId391">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399. </w:t>
      </w:r>
      <w:hyperlink r:id="rId392">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400. </w:t>
      </w:r>
      <w:hyperlink r:id="rId393">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401. </w:t>
      </w:r>
      <w:hyperlink r:id="rId394">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402. </w:t>
      </w:r>
      <w:hyperlink r:id="rId393">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403. </w:t>
      </w:r>
      <w:hyperlink r:id="rId393">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404. </w:t>
      </w:r>
      <w:hyperlink r:id="rId395">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405. </w:t>
      </w:r>
      <w:hyperlink r:id="rId396">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406. </w:t>
      </w:r>
      <w:hyperlink r:id="rId397">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407. </w:t>
      </w:r>
      <w:hyperlink r:id="rId398">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408. </w:t>
      </w:r>
      <w:hyperlink r:id="rId399">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409. </w:t>
      </w:r>
      <w:hyperlink r:id="rId400">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410. </w:t>
      </w:r>
      <w:hyperlink r:id="rId401">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411. </w:t>
      </w:r>
      <w:hyperlink r:id="rId402">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412. </w:t>
      </w:r>
      <w:hyperlink r:id="rId403">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413. </w:t>
      </w:r>
      <w:hyperlink r:id="rId404">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414. </w:t>
      </w:r>
      <w:hyperlink r:id="rId405">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415. </w:t>
      </w:r>
      <w:hyperlink r:id="rId406">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416. </w:t>
      </w:r>
      <w:hyperlink r:id="rId407">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417. </w:t>
      </w:r>
      <w:hyperlink r:id="rId408">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418. </w:t>
      </w:r>
      <w:hyperlink r:id="rId409">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419. </w:t>
      </w:r>
      <w:hyperlink r:id="rId410">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420. </w:t>
      </w:r>
      <w:hyperlink r:id="rId411">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421. </w:t>
      </w:r>
      <w:hyperlink r:id="rId412">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422. </w:t>
      </w:r>
      <w:hyperlink r:id="rId413">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423. </w:t>
      </w:r>
      <w:hyperlink r:id="rId414">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424. </w:t>
      </w:r>
      <w:hyperlink r:id="rId415">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425. </w:t>
      </w:r>
      <w:hyperlink r:id="rId416">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426. </w:t>
      </w:r>
      <w:hyperlink r:id="rId417">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427. </w:t>
      </w:r>
      <w:hyperlink r:id="rId418">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428. </w:t>
      </w:r>
      <w:hyperlink r:id="rId419">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429. </w:t>
      </w:r>
      <w:hyperlink r:id="rId420">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430. </w:t>
      </w:r>
      <w:hyperlink r:id="rId421">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431. </w:t>
      </w:r>
      <w:hyperlink r:id="rId422">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432. </w:t>
      </w:r>
      <w:hyperlink r:id="rId423">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433. </w:t>
      </w:r>
      <w:hyperlink r:id="rId424">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434. </w:t>
      </w:r>
      <w:hyperlink r:id="rId425">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435. </w:t>
      </w:r>
      <w:hyperlink r:id="rId426">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436. </w:t>
      </w:r>
      <w:hyperlink r:id="rId427">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437. </w:t>
      </w:r>
      <w:hyperlink r:id="rId428">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438. </w:t>
      </w:r>
      <w:hyperlink r:id="rId429">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439. </w:t>
      </w:r>
      <w:hyperlink r:id="rId430">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440. </w:t>
      </w:r>
      <w:hyperlink r:id="rId431">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441. </w:t>
      </w:r>
      <w:hyperlink r:id="rId432">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442. </w:t>
      </w:r>
      <w:hyperlink r:id="rId433">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443. </w:t>
      </w:r>
      <w:hyperlink r:id="rId434">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444. </w:t>
      </w:r>
      <w:hyperlink r:id="rId435">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445. </w:t>
      </w:r>
      <w:hyperlink r:id="rId436">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446. </w:t>
      </w:r>
      <w:hyperlink r:id="rId437">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447. </w:t>
      </w:r>
      <w:hyperlink r:id="rId438">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8"/>
        </w:numPr>
        <w:spacing w:line="240" w:lineRule="auto"/>
        <w:ind w:left="720"/>
      </w:pPr>
      <w:r/>
      <w:hyperlink r:id="rId433">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439">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452. </w:t>
      </w:r>
      <w:hyperlink r:id="rId440">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453. </w:t>
      </w:r>
      <w:hyperlink r:id="rId441">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454. </w:t>
      </w:r>
      <w:hyperlink r:id="rId442">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455. </w:t>
      </w:r>
      <w:hyperlink r:id="rId443">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456. </w:t>
      </w:r>
      <w:hyperlink r:id="rId444">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457. </w:t>
      </w:r>
      <w:hyperlink r:id="rId445">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458. </w:t>
      </w:r>
      <w:hyperlink r:id="rId446">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459. </w:t>
      </w:r>
      <w:hyperlink r:id="rId442">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460. </w:t>
      </w:r>
      <w:hyperlink r:id="rId447">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461. </w:t>
      </w:r>
      <w:hyperlink r:id="rId448">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462. </w:t>
      </w:r>
      <w:hyperlink r:id="rId449">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463. </w:t>
      </w:r>
      <w:hyperlink r:id="rId450">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464. </w:t>
      </w:r>
      <w:hyperlink r:id="rId451">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465. </w:t>
      </w:r>
      <w:hyperlink r:id="rId452">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466. </w:t>
      </w:r>
      <w:hyperlink r:id="rId453">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467. </w:t>
      </w:r>
      <w:hyperlink r:id="rId454">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468. </w:t>
      </w:r>
      <w:hyperlink r:id="rId455">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469. </w:t>
      </w:r>
      <w:hyperlink r:id="rId456">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470. </w:t>
      </w:r>
      <w:hyperlink r:id="rId457">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471. </w:t>
      </w:r>
      <w:hyperlink r:id="rId458">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472. </w:t>
      </w:r>
      <w:hyperlink r:id="rId459">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473. </w:t>
      </w:r>
      <w:hyperlink r:id="rId460">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474. </w:t>
      </w:r>
      <w:hyperlink r:id="rId461">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475. </w:t>
      </w:r>
      <w:hyperlink r:id="rId462">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476. </w:t>
      </w:r>
      <w:hyperlink r:id="rId444">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477. </w:t>
      </w:r>
      <w:hyperlink r:id="rId463">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478. </w:t>
      </w:r>
      <w:hyperlink r:id="rId464">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479. </w:t>
      </w:r>
      <w:hyperlink r:id="rId465">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480. </w:t>
      </w:r>
      <w:hyperlink r:id="rId466">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481. </w:t>
      </w:r>
      <w:hyperlink r:id="rId467">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482. </w:t>
      </w:r>
      <w:hyperlink r:id="rId468">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483. </w:t>
      </w:r>
      <w:hyperlink r:id="rId469">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484. </w:t>
      </w:r>
      <w:hyperlink r:id="rId470">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485. </w:t>
      </w:r>
      <w:hyperlink r:id="rId471">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486. </w:t>
      </w:r>
      <w:hyperlink r:id="rId472">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487. </w:t>
      </w:r>
      <w:hyperlink r:id="rId473">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488. </w:t>
      </w:r>
      <w:hyperlink r:id="rId474">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489. </w:t>
      </w:r>
      <w:hyperlink r:id="rId475">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490. </w:t>
      </w:r>
      <w:hyperlink r:id="rId476">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491. </w:t>
      </w:r>
      <w:hyperlink r:id="rId477">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492. </w:t>
      </w:r>
      <w:hyperlink r:id="rId478">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493. </w:t>
      </w:r>
      <w:hyperlink r:id="rId479">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494. </w:t>
      </w:r>
      <w:hyperlink r:id="rId480">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495. </w:t>
      </w:r>
      <w:hyperlink r:id="rId481">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496. </w:t>
      </w:r>
      <w:hyperlink r:id="rId482">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497. </w:t>
      </w:r>
      <w:hyperlink r:id="rId483">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498. </w:t>
      </w:r>
      <w:hyperlink r:id="rId484">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499. </w:t>
      </w:r>
      <w:hyperlink r:id="rId485">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500. </w:t>
      </w:r>
      <w:hyperlink r:id="rId486">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ercurrents.org/2026/03/indian-farmers-demand-fair-wto-reforms-to-safeguard-food-security-and-livelihoods/" TargetMode="External"/><Relationship Id="rId10" Type="http://schemas.openxmlformats.org/officeDocument/2006/relationships/hyperlink" Target="https://www.newsghana.com.gh/hormuz-fertiliser-crunch-threatens-ghanas-planting-season-ahead/" TargetMode="External"/><Relationship Id="rId11" Type="http://schemas.openxmlformats.org/officeDocument/2006/relationships/hyperlink" Target="https://www.koat.com/article/iran-war-drives-up-fertilizer-costs-for-us-farmers-raising-fears-of-higher-food-prices/70870463" TargetMode="External"/><Relationship Id="rId12" Type="http://schemas.openxmlformats.org/officeDocument/2006/relationships/hyperlink" Target="https://egyptian-gazette.com/world/the-war-in-iran-sparks-a-global-fertiliser-shortage/" TargetMode="External"/><Relationship Id="rId13" Type="http://schemas.openxmlformats.org/officeDocument/2006/relationships/hyperlink" Target="https://vanguardia.com.mx/noticias/guerra-en-iran-provoca-escasez-mundial-de-fertilizantes-y-amenaza-los-precios-de-los-alimentos-OO19714486" TargetMode="External"/><Relationship Id="rId14" Type="http://schemas.openxmlformats.org/officeDocument/2006/relationships/hyperlink" Target="https://armoneyandpolitics.com/trump-welcomes-farmers/" TargetMode="External"/><Relationship Id="rId15" Type="http://schemas.openxmlformats.org/officeDocument/2006/relationships/hyperlink" Target="https://www.jdsupra.com/legalnews/u-s-tariff-refund-mechanics-a-section-3696695/" TargetMode="External"/><Relationship Id="rId16" Type="http://schemas.openxmlformats.org/officeDocument/2006/relationships/hyperlink" Target="https://endtimeheadlines.org/2026/03/iran-war-creating-perfect-storm-for-global-food-supply-shortages/" TargetMode="External"/><Relationship Id="rId17" Type="http://schemas.openxmlformats.org/officeDocument/2006/relationships/hyperlink" Target="https://www.zawya.com/en/economy/global/chicago-oilseed-and-grain-futures-wobble-over-iran-war-uncertainty-q5ln8bav" TargetMode="External"/><Relationship Id="rId18" Type="http://schemas.openxmlformats.org/officeDocument/2006/relationships/hyperlink" Target="https://www.deccanchronicle.com/opinion/columnists/dev-360-hormuz-hearth-flames-to-fires-always-have-plan-b-patralekha-chatterjee-1946749" TargetMode="External"/><Relationship Id="rId19" Type="http://schemas.openxmlformats.org/officeDocument/2006/relationships/hyperlink" Target="https://www.brecorder.com/news/40413463/indias-2026-wheat-harvest-seen-higher-but-below-estimates-as-rains-hail-hit-crop" TargetMode="External"/><Relationship Id="rId20" Type="http://schemas.openxmlformats.org/officeDocument/2006/relationships/hyperlink" Target="https://www.agweek.com/business/markets/grains-see-some-support-from-weather-biofuels-trade-meeting-talks" TargetMode="External"/><Relationship Id="rId21" Type="http://schemas.openxmlformats.org/officeDocument/2006/relationships/hyperlink" Target="https://www.thehindubusinessline.com/economy/agri-business/indian-farmers-woes-may-rise-as-50-of-indias-key-reservoirs-half-empty/article70793269.ece" TargetMode="External"/><Relationship Id="rId22" Type="http://schemas.openxmlformats.org/officeDocument/2006/relationships/hyperlink" Target="https://tass.com/world/2107877" TargetMode="External"/><Relationship Id="rId23" Type="http://schemas.openxmlformats.org/officeDocument/2006/relationships/hyperlink" Target="https://arynews.tv/ecc-approves-rs-100-billion-for-petrol-prices" TargetMode="External"/><Relationship Id="rId24" Type="http://schemas.openxmlformats.org/officeDocument/2006/relationships/hyperlink" Target="https://caffeinatedpolitics.com/2026/03/26/farmers-take-hit-as-trumps-iran-war-increases-financial-obstacles/" TargetMode="External"/><Relationship Id="rId25" Type="http://schemas.openxmlformats.org/officeDocument/2006/relationships/hyperlink" Target="https://i-epikaira.blogspot.com/2026/03/bloomberg-nations-race-to-secure-enough.html" TargetMode="External"/><Relationship Id="rId26" Type="http://schemas.openxmlformats.org/officeDocument/2006/relationships/hyperlink" Target="https://www.zeebiz.com/markets/commodities/news-chana-soybean-cpo-4-other-agri-commodities-futures-remain-banned-sebi-392757" TargetMode="External"/><Relationship Id="rId27" Type="http://schemas.openxmlformats.org/officeDocument/2006/relationships/hyperlink" Target="https://www.aol.com/articles/top-economist-says-russia-just-133111005.html" TargetMode="External"/><Relationship Id="rId28" Type="http://schemas.openxmlformats.org/officeDocument/2006/relationships/hyperlink" Target="https://www.beijingbulletin.com/news/278947834/china-launches-trade-barrier-probes-into-us-actions" TargetMode="External"/><Relationship Id="rId29" Type="http://schemas.openxmlformats.org/officeDocument/2006/relationships/hyperlink" Target="https://www.africanews.com/2026/03/27/war-on-iran-sparks-global-fertilizer-shortage-threatens-food-prices/" TargetMode="External"/><Relationship Id="rId30" Type="http://schemas.openxmlformats.org/officeDocument/2006/relationships/hyperlink" Target="https://jamaicainquirer.com/what-is-lng-and-what-is-it-used-for/" TargetMode="External"/><Relationship Id="rId31" Type="http://schemas.openxmlformats.org/officeDocument/2006/relationships/hyperlink" Target="http://burathanews.com/arabic/economic/473033" TargetMode="External"/><Relationship Id="rId32" Type="http://schemas.openxmlformats.org/officeDocument/2006/relationships/hyperlink" Target="https://www.eanlibya.com/%D9%84%D9%85%D8%A7%D8%B0%D8%A7-%D9%82%D8%AF-%D8%AA%D8%B1%D8%AA%D9%81%D8%B9-%D8%A3%D8%B3%D8%B9%D8%A7%D8%B1-%D8%A7%D9%84%D8%AD%D8%A8%D9%88%D8%A8-%D9%82%D8%B1%D9%8A%D8%A8%D8%A7%D9%8B%D8%9F/" TargetMode="External"/><Relationship Id="rId33" Type="http://schemas.openxmlformats.org/officeDocument/2006/relationships/hyperlink" Target="https://www.ndtv.com/world-news/the-war-in-iran-sparks-a-global-fertiliser-shortage-and-threatens-food-prices-11274127#publisher=newsstand" TargetMode="External"/><Relationship Id="rId34" Type="http://schemas.openxmlformats.org/officeDocument/2006/relationships/hyperlink" Target="https://tribune.com.pk/story/2599535/ecc-allows-1m-ton-wheat-purchase" TargetMode="External"/><Relationship Id="rId35" Type="http://schemas.openxmlformats.org/officeDocument/2006/relationships/hyperlink" Target="https://www.johnlocke.org/irans-actions-hurt-the-worlds-poor/" TargetMode="External"/><Relationship Id="rId36" Type="http://schemas.openxmlformats.org/officeDocument/2006/relationships/hyperlink" Target="https://www.zeebiz.com/economy-infra/agricultue/news-goldman-sachs-flags-global-food-risk-from-hormuz-fertilizer-disruptions-392712" TargetMode="External"/><Relationship Id="rId37" Type="http://schemas.openxmlformats.org/officeDocument/2006/relationships/hyperlink" Target="https://www.limerickleader.ie/news/farming/2048230/rocketing-costs-and-potential-shortage-of-fertiliser-due-to-middle-east-crisis.html" TargetMode="External"/><Relationship Id="rId38" Type="http://schemas.openxmlformats.org/officeDocument/2006/relationships/hyperlink" Target="https://lenta.ru/news/2026/03/27/nazvany-glavnye-zhertvy-gryaduschego-prodovolstvennogo-krizisa/" TargetMode="External"/><Relationship Id="rId39" Type="http://schemas.openxmlformats.org/officeDocument/2006/relationships/hyperlink" Target="https://www.beefmagazine.com/farm-business-management/fertilizer-prices-surge-squeezing-farm-profit-margins-nationwide" TargetMode="External"/><Relationship Id="rId40" Type="http://schemas.openxmlformats.org/officeDocument/2006/relationships/hyperlink" Target="https://www.rivieramm.com/news-content-hub/from-fertiliser-to-coal-and-steel-the-impact-of-middle-east-turmoil-on-dry-bulk-88288" TargetMode="External"/><Relationship Id="rId41" Type="http://schemas.openxmlformats.org/officeDocument/2006/relationships/hyperlink" Target="https://moneyweek.com/investments/commodities/commodities-price-rises-metals-lose-out" TargetMode="External"/><Relationship Id="rId42" Type="http://schemas.openxmlformats.org/officeDocument/2006/relationships/hyperlink" Target="https://economictimes.indiatimes.com/news/economy/agriculture/indias-2026-wheat-output-seen-higher-but-misses-estimates-after-weather-hit/articleshow/129841068.cms" TargetMode="External"/><Relationship Id="rId43" Type="http://schemas.openxmlformats.org/officeDocument/2006/relationships/hyperlink" Target="https://www.farms.com/news/canada-offers-financial-aid-to-farmers-and-companies-affected-by-iran-war-price-spikes-240026.aspx" TargetMode="External"/><Relationship Id="rId44" Type="http://schemas.openxmlformats.org/officeDocument/2006/relationships/hyperlink" Target="https://visayandailystar.com/supply-disruptions/?utm_source=rss&amp;utm_medium=rss&amp;utm_campaign=supply-disruptions" TargetMode="External"/><Relationship Id="rId45" Type="http://schemas.openxmlformats.org/officeDocument/2006/relationships/hyperlink" Target="https://www.awazthevoice.in/business-news/hormuz-tensions-could-disrupt-agri-markets-goldman-55371.html" TargetMode="External"/><Relationship Id="rId46" Type="http://schemas.openxmlformats.org/officeDocument/2006/relationships/hyperlink" Target="https://www.deccanchronicle.com/world/the-war-in-iran-sparks-a-global-fertilizer-shortage-and-threatens-food-prices-1946594" TargetMode="External"/><Relationship Id="rId47" Type="http://schemas.openxmlformats.org/officeDocument/2006/relationships/hyperlink" Target="https://codeblue.galencentre.org/2026/03/malaysia-looking-for-alternative-fertiliser-supplies-plantation-minister/" TargetMode="External"/><Relationship Id="rId48" Type="http://schemas.openxmlformats.org/officeDocument/2006/relationships/hyperlink" Target="https://www.nation.com.pk/27-Mar-2026/ecc-approves-rs100b-tsg-pm-s-austerity-fund" TargetMode="External"/><Relationship Id="rId49" Type="http://schemas.openxmlformats.org/officeDocument/2006/relationships/hyperlink" Target="https://www.devdiscourse.com/article/headlines/3852376-global-fertiliser-crisis-the-cost-of-conflict" TargetMode="External"/><Relationship Id="rId50" Type="http://schemas.openxmlformats.org/officeDocument/2006/relationships/hyperlink" Target="https://www.campograndenews.com.br/economia/escalada-da-guerra-no-ira-encarece-fertilizantes-e-ameaca-safra-2026-27-em-ms" TargetMode="External"/><Relationship Id="rId51" Type="http://schemas.openxmlformats.org/officeDocument/2006/relationships/hyperlink" Target="https://www.fao.org/newsroom/detail/fao-chief-economist-warns-of-severe-global-food-security-risks-from-disruption-to-strait-of-hormuz-trade-corridor/en" TargetMode="External"/><Relationship Id="rId52" Type="http://schemas.openxmlformats.org/officeDocument/2006/relationships/hyperlink" Target="https://wausaupilotandreview.com/2026/03/26/iran-war-sets-up-another-year-of-uncertainty-for-farms/" TargetMode="External"/><Relationship Id="rId53"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54" Type="http://schemas.openxmlformats.org/officeDocument/2006/relationships/hyperlink" Target="https://agfundernews.com/persian-gulf-fertilizer-crisis-global-food-prices-could-rise-12-18-by-the-end-of-2026-warns-helios-ai" TargetMode="External"/><Relationship Id="rId55" Type="http://schemas.openxmlformats.org/officeDocument/2006/relationships/hyperlink" Target="https://www.themoscowtimes.com/2026/03/26/russia-eyes-new-windfall-as-iran-war-blocks-global-fertilizer-supply-a92342" TargetMode="External"/><Relationship Id="rId56" Type="http://schemas.openxmlformats.org/officeDocument/2006/relationships/hyperlink" Target="https://www.farmanddairy.com/columns/us-agriculture-drought-war-farm-bill-trouble/909091.html" TargetMode="External"/><Relationship Id="rId57" Type="http://schemas.openxmlformats.org/officeDocument/2006/relationships/hyperlink" Target="https://peakoil.com/consumption/war-with-iran-disrupts-fertilizer-exports-as-u-s-farmers-prepare-for-planting-season" TargetMode="External"/><Relationship Id="rId58" Type="http://schemas.openxmlformats.org/officeDocument/2006/relationships/hyperlink" Target="https://www.thehindubusinessline.com/economy/west-asia-conflict-to-strain-indias-fy27-fiscal-math-icra/article70789395.ece" TargetMode="External"/><Relationship Id="rId59" Type="http://schemas.openxmlformats.org/officeDocument/2006/relationships/hyperlink" Target="https://www.lemonde.fr/economie/article/2026/03/26/le-choc-energetique-met-la-filiere-alimentaire-sous-tension_6674418_3234.html" TargetMode="External"/><Relationship Id="rId60" Type="http://schemas.openxmlformats.org/officeDocument/2006/relationships/hyperlink" Target="https://arynews.tv/pakistan-targets-25-percent-increase-in-crops" TargetMode="External"/><Relationship Id="rId61" Type="http://schemas.openxmlformats.org/officeDocument/2006/relationships/hyperlink" Target="https://www.dawn.com/news/1985638/ecc-approves-rs100bn-supplementary-grant-for-pms-austerity-fund" TargetMode="External"/><Relationship Id="rId62" Type="http://schemas.openxmlformats.org/officeDocument/2006/relationships/hyperlink" Target="https://www.brownfieldagnews.com/weathers/a-calm-day-of-weather-across-the-heartland-warmer-air-returning-to-the-parts-of-the-plains/" TargetMode="External"/><Relationship Id="rId63" Type="http://schemas.openxmlformats.org/officeDocument/2006/relationships/hyperlink" Target="https://www.brownfieldagnews.com/news/midwest-drought-relief-day-depend-on-arrival-of-el-nino-pattern/" TargetMode="External"/><Relationship Id="rId64" Type="http://schemas.openxmlformats.org/officeDocument/2006/relationships/hyperlink" Target="https://www.haberler.com/ekonomi/ab-ve-abd-arasindaki-ticaret-anlasmasi-onay-surecinde-ilerleme-kaydedildi-19690795-haberi/" TargetMode="External"/><Relationship Id="rId65" Type="http://schemas.openxmlformats.org/officeDocument/2006/relationships/hyperlink" Target="https://www.allagnews.com/middle-east-conflict-disrupts-fuel-and-fertilizer-flows/" TargetMode="External"/><Relationship Id="rId66" Type="http://schemas.openxmlformats.org/officeDocument/2006/relationships/hyperlink" Target="https://www.europeanfinancialreview.com/strait-of-hormuz-tensions-push-fertilizer-prices-higher-raising-food-supply-concerns/" TargetMode="External"/><Relationship Id="rId67" Type="http://schemas.openxmlformats.org/officeDocument/2006/relationships/hyperlink" Target="https://www.livemint.com/news/world/iranus-war-impacted-fertilisers-steel-and-aluminum-the-most-says-saudi-arabia-finance-minister-11774539026057.html" TargetMode="External"/><Relationship Id="rId68"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69" Type="http://schemas.openxmlformats.org/officeDocument/2006/relationships/hyperlink" Target="https://www.financialcontent.com/article/marketminute-2026-3-26-indias-record-wheat-output-a-global-food-security-beacon-amid-geopolitical-risk" TargetMode="External"/><Relationship Id="rId70" Type="http://schemas.openxmlformats.org/officeDocument/2006/relationships/hyperlink" Target="https://www.foodmanufacture.co.uk/Article/2026/03/26/iran-war-expert-discuss-its-impact-on-the-uk-food-sector-and-wider-economy/?utm_source=RSS_Feed&amp;utm_medium=RSS&amp;utm_campaign=RSS" TargetMode="External"/><Relationship Id="rId71" Type="http://schemas.openxmlformats.org/officeDocument/2006/relationships/hyperlink" Target="https://www.businesstoday.in/world/story/bt-explainer-why-the-black-sea-corridor-now-rivals-the-strait-of-hormuz-in-strategic-importance-522494-2026-03-26?utm_source=rssfeed" TargetMode="External"/><Relationship Id="rId72" Type="http://schemas.openxmlformats.org/officeDocument/2006/relationships/hyperlink" Target="https://thearabianpost.com/gulf-tensions-strain-food-supply-routes/" TargetMode="External"/><Relationship Id="rId73" Type="http://schemas.openxmlformats.org/officeDocument/2006/relationships/hyperlink" Target="https://lenta.ru/news/2026/03/26/v-voyne-na-blizhnem-vostoke-uvideli-ugrozu-vzryva-tsen-na-prodovolstvie/" TargetMode="External"/><Relationship Id="rId74" Type="http://schemas.openxmlformats.org/officeDocument/2006/relationships/hyperlink" Target="https://www.esmmagazine.com/supply-chain/shipping-firm-maersk-says-middle-east-has-pressing-need-for-food-imports-308403" TargetMode="External"/><Relationship Id="rId75" Type="http://schemas.openxmlformats.org/officeDocument/2006/relationships/hyperlink" Target="https://www.moroccoworldnews.com/2026/03/282860/strait-of-hormuz-closure-threatens-moroccos-fertilizer-production-exports/" TargetMode="External"/><Relationship Id="rId76" Type="http://schemas.openxmlformats.org/officeDocument/2006/relationships/hyperlink" Target="https://thewest.com.au/business/middle-east-conflict-sparks-supply-chain-crisis-threatening-australias-food-medicine-and-cost-of-living-c-22052876" TargetMode="External"/><Relationship Id="rId77" Type="http://schemas.openxmlformats.org/officeDocument/2006/relationships/hyperlink" Target="https://www.npr.org/2026/03/26/g-s1-115240/iran-war-strait-hormuz-fertilizer-exports-farmers-planting-season" TargetMode="External"/><Relationship Id="rId78" Type="http://schemas.openxmlformats.org/officeDocument/2006/relationships/hyperlink" Target="https://www.cotidianul.ro/blocarea-stramtorii-declanseaza-o-criza-globala-a-ingrasamintelor/" TargetMode="External"/><Relationship Id="rId79" Type="http://schemas.openxmlformats.org/officeDocument/2006/relationships/hyperlink" Target="https://newtalk.tw/news/view/2026-03-26/1026372" TargetMode="External"/><Relationship Id="rId80" Type="http://schemas.openxmlformats.org/officeDocument/2006/relationships/hyperlink" Target="https://spudsmart.com/geopolitical-tensions-and-rising-input-costs-to-push-grain-oilseed-prices-higher-over-next-12-18-months-analyst-says/" TargetMode="External"/><Relationship Id="rId81" Type="http://schemas.openxmlformats.org/officeDocument/2006/relationships/hyperlink" Target="https://www.zawya.com/en/world/middle-east/mideast-conflict-to-dampen-chemicals-production-trade-activity-fitch-ry80xl8g" TargetMode="External"/><Relationship Id="rId82" Type="http://schemas.openxmlformats.org/officeDocument/2006/relationships/hyperlink" Target="https://www.foodprocessing.com.au/content/materials-handling-storage-and-supply-chain/news/plan-for-food-security-in-the-face-of-supply-chain-issues-694345992?utm_source=rss" TargetMode="External"/><Relationship Id="rId83" Type="http://schemas.openxmlformats.org/officeDocument/2006/relationships/hyperlink" Target="https://hotair.com/tree-hugging-sister/2026/03/25/feeding-the-world-its-not-only-fossil-fuels-hung-up-in-hormuz-n3813245" TargetMode="External"/><Relationship Id="rId84"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85" Type="http://schemas.openxmlformats.org/officeDocument/2006/relationships/hyperlink" Target="http://theeconomiccollapseblog.com/is-the-world-ready-for-a-global-energy-catastrophe-and-a-global-food-catastrophe-at-the-same-time/" TargetMode="External"/><Relationship Id="rId86" Type="http://schemas.openxmlformats.org/officeDocument/2006/relationships/hyperlink" Target="https://samaybharat.com/2026/03/23/unseasonal-rains-threaten-rabi-crops-raise-concerns-for-farmers/" TargetMode="External"/><Relationship Id="rId87" Type="http://schemas.openxmlformats.org/officeDocument/2006/relationships/hyperlink" Target="https://drgnews.com/2026/03/25/misc-ag-19/" TargetMode="External"/><Relationship Id="rId88" Type="http://schemas.openxmlformats.org/officeDocument/2006/relationships/hyperlink" Target="https://newscats.org/how-iran-is-setting-up-the-starvation-of-the-worlds-poorest-people" TargetMode="External"/><Relationship Id="rId89" Type="http://schemas.openxmlformats.org/officeDocument/2006/relationships/hyperlink" Target="https://www.morethanshipping.com/the-strait-of-hormuz-its-not-just-about-oil-but-many-other-commodities/" TargetMode="External"/><Relationship Id="rId90" Type="http://schemas.openxmlformats.org/officeDocument/2006/relationships/hyperlink" Target="https://www.thehindubusinessline.com/economy/agri-business/more-western-disturbances-seen-may-cap-mercury-levelover-north-west-central-india/article70782983.ece" TargetMode="External"/><Relationship Id="rId91" Type="http://schemas.openxmlformats.org/officeDocument/2006/relationships/hyperlink" Target="https://shippingsolutionssoftware.com/blog/after-ieepa-what-the-new-tariff-landscape-means-for-importers-and-exporters" TargetMode="External"/><Relationship Id="rId92" Type="http://schemas.openxmlformats.org/officeDocument/2006/relationships/hyperlink" Target="https://25h.app/2026/03/25/%D8%AC%D9%88%D9%84%D8%AF%D9%85%D8%A7%D9%86-%D8%B3%D8%A7%D9%83%D8%B3-%D9%8A%D8%AD%D8%B0%D8%B1-%D8%A7%D8%B6%D8%B7%D8%B1%D8%A7%D8%A8%D8%A7%D8%AA-%D8%A5%D9%85%D8%AF%D8%A7%D8%AF%D8%A7%D8%AA-%D8%A7%D9%84/" TargetMode="External"/><Relationship Id="rId93" Type="http://schemas.openxmlformats.org/officeDocument/2006/relationships/hyperlink" Target="https://www.africanews.com/2026/03/25/food-security-concerns-mount-as-iran-war-hurts-fertilizer-trade/" TargetMode="External"/><Relationship Id="rId94" Type="http://schemas.openxmlformats.org/officeDocument/2006/relationships/hyperlink" Target="https://www.asian-agribiz.com/2026/03/26/will-high-fertilizer-prices-make-feed-grain-more-expensive/" TargetMode="External"/><Relationship Id="rId95" Type="http://schemas.openxmlformats.org/officeDocument/2006/relationships/hyperlink" Target="https://oilprice.com/Energy/Energy-General/Beyond-Oil-The-Global-Supply-Chains-Broken-by-the-Iran-Conflict.html" TargetMode="External"/><Relationship Id="rId96" Type="http://schemas.openxmlformats.org/officeDocument/2006/relationships/hyperlink" Target="https://euromaidanpress.com/2026/03/25/stolen-ukrainian-grain-relabeled-russian-un-food-supplier-mariupol/" TargetMode="External"/><Relationship Id="rId97" Type="http://schemas.openxmlformats.org/officeDocument/2006/relationships/hyperlink" Target="https://www.producer.com/am-market-reports/am-market-report-march-25-2026/" TargetMode="External"/><Relationship Id="rId98" Type="http://schemas.openxmlformats.org/officeDocument/2006/relationships/hyperlink" Target="https://www.canadiancattlemen.ca/daily/hormuz-driven-fertilizer-shortage-could-raise-grain-prices-goldman-sachs-says/" TargetMode="External"/><Relationship Id="rId99" Type="http://schemas.openxmlformats.org/officeDocument/2006/relationships/hyperlink" Target="https://www.business-standard.com/world-news/world-may-face-food-crisis-if-west-asia-war-persists-brazil-potash-ceo-126032500700_1.html" TargetMode="External"/><Relationship Id="rId100" Type="http://schemas.openxmlformats.org/officeDocument/2006/relationships/hyperlink" Target="https://www.poultrytimes.com/how-war-with-iran-could-affect-us-agriculture/" TargetMode="External"/><Relationship Id="rId101" Type="http://schemas.openxmlformats.org/officeDocument/2006/relationships/hyperlink" Target="https://foodchainmagazine.com/fertilizer-supply-shock-raises-risks-for-global-food-security/" TargetMode="External"/><Relationship Id="rId102" Type="http://schemas.openxmlformats.org/officeDocument/2006/relationships/hyperlink" Target="https://www.agdaily.com/news/farmers-mostly-plan-to-use-bridge-payments-for-debt-reduction/" TargetMode="External"/><Relationship Id="rId103" Type="http://schemas.openxmlformats.org/officeDocument/2006/relationships/hyperlink" Target="https://portageonline.com/articles/middle-east-conflict-raises-concerns-over-fertilizer-prices-and-supply-" TargetMode="External"/><Relationship Id="rId104" Type="http://schemas.openxmlformats.org/officeDocument/2006/relationships/hyperlink" Target="https://www.moneyweb.co.za/news-fast-news/nations-race-to-secure-enough-fertiliser-and-prevent-food-crisis/" TargetMode="External"/><Relationship Id="rId105" Type="http://schemas.openxmlformats.org/officeDocument/2006/relationships/hyperlink" Target="https://peakoil.com/generalideas/foods-fossil-reckoning-energy-crises-are-the-new-normal-and-food-is-next" TargetMode="External"/><Relationship Id="rId106" Type="http://schemas.openxmlformats.org/officeDocument/2006/relationships/hyperlink" Target="https://www.zawya.com/en/economy/global/chicago-soybeans-fall-on-prospect-of-middle-east-ceasefire-w3uj4m92" TargetMode="External"/><Relationship Id="rId107" Type="http://schemas.openxmlformats.org/officeDocument/2006/relationships/hyperlink" Target="https://ladingcargo.com/blog/borderlands-mexico-supreme-court-tariff-ruling-triggers-refund-scramble/" TargetMode="External"/><Relationship Id="rId108" Type="http://schemas.openxmlformats.org/officeDocument/2006/relationships/hyperlink" Target="https://www.azernews.az/analysis/256158.html" TargetMode="External"/><Relationship Id="rId109" Type="http://schemas.openxmlformats.org/officeDocument/2006/relationships/hyperlink" Target="https://www.theguardian.com/world/2026/mar/16/africa-particularly-vulnerable-iran-conflict-disrupts-supply-chains" TargetMode="External"/><Relationship Id="rId110" Type="http://schemas.openxmlformats.org/officeDocument/2006/relationships/hyperlink" Target="https://chicago.suntimes.com/economy/2026/03/25/iran-war-raising-chicago-gas-travel-medicine-food-oil-prices" TargetMode="External"/><Relationship Id="rId111" Type="http://schemas.openxmlformats.org/officeDocument/2006/relationships/hyperlink" Target="https://ricenewstoday.com/eu-fta-holds-some-benefit-for-grain-oilseed-sector-bar-rice/" TargetMode="External"/><Relationship Id="rId112" Type="http://schemas.openxmlformats.org/officeDocument/2006/relationships/hyperlink" Target="https://www.morningagclips.com/ag-groups-urge-action-on-phosphate-fertilizer-duties/" TargetMode="External"/><Relationship Id="rId113" Type="http://schemas.openxmlformats.org/officeDocument/2006/relationships/hyperlink" Target="https://www.freepressjournal.in/india/india-high-cost-of-living-us-israel-iran-war-middle-east-crisis-west-asia-indian-economy" TargetMode="External"/><Relationship Id="rId114"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115" Type="http://schemas.openxmlformats.org/officeDocument/2006/relationships/hyperlink" Target="https://www.business-standard.com/world-news/nations-race-to-secure-enough-fertiliser-prevent-food-crisis-amid-iran-war-126032500166_1.html" TargetMode="External"/><Relationship Id="rId116" Type="http://schemas.openxmlformats.org/officeDocument/2006/relationships/hyperlink" Target="https://www.al-monitor.com/originals/2026/03/top-wto-official-sounds-fertiliser-warning-over-middle-east-war" TargetMode="External"/><Relationship Id="rId117" Type="http://schemas.openxmlformats.org/officeDocument/2006/relationships/hyperlink" Target="https://www.indiatoday.in/science/story/how-climate-change-is-destroying-wheat-and-coming-for-your-daily-roti-2886321-2026-03-25?utm_source=rss" TargetMode="External"/><Relationship Id="rId118" Type="http://schemas.openxmlformats.org/officeDocument/2006/relationships/hyperlink" Target="https://www.independent.co.ug/huge-impact-of-u-s-israel-iran-war-on-global-food-security/" TargetMode="External"/><Relationship Id="rId119" Type="http://schemas.openxmlformats.org/officeDocument/2006/relationships/hyperlink" Target="https://www.businesstoday.com.my/2026/03/25/hormuz-closure-drag-brightens-pcg-outlook/?utm_source=rss&amp;utm_medium=rss&amp;utm_campaign=hormuz-closure-drag-brightens-pcg-outlook" TargetMode="External"/><Relationship Id="rId120" Type="http://schemas.openxmlformats.org/officeDocument/2006/relationships/hyperlink" Target="https://www.dawn.com/news/1985059/us-israel-war-on-iran-may-increase-food-prices-worldwide-un" TargetMode="External"/><Relationship Id="rId121" Type="http://schemas.openxmlformats.org/officeDocument/2006/relationships/hyperlink" Target="https://www.bostonglobe.com/2026/03/16/business/us-mexico-canada-agreement-negotiations/" TargetMode="External"/><Relationship Id="rId122" Type="http://schemas.openxmlformats.org/officeDocument/2006/relationships/hyperlink" Target="https://www.bloomberg.com/news/articles/2026-03-16/china-taps-fertilizer-reserves-as-war-disrupts-global-supplies" TargetMode="External"/><Relationship Id="rId123"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 Id="rId124" Type="http://schemas.openxmlformats.org/officeDocument/2006/relationships/hyperlink" Target="https://www.wwbl.com/2026/03/24/fixing-the-fertilizer-crisis-new-senate-bills-promise-relief-for-struggling-farmers/" TargetMode="External"/><Relationship Id="rId125" Type="http://schemas.openxmlformats.org/officeDocument/2006/relationships/hyperlink" Target="https://agfundernews.com/guest-article-technology-now-exists-to-decouple-fertilizer-from-oil-and-gas-markets" TargetMode="External"/><Relationship Id="rId126" Type="http://schemas.openxmlformats.org/officeDocument/2006/relationships/hyperlink" Target="https://www.graincentral.com/markets/daily-market-wire-25-march-2026/" TargetMode="External"/><Relationship Id="rId127" Type="http://schemas.openxmlformats.org/officeDocument/2006/relationships/hyperlink" Target="https://www.moneytimes.com.br/soja-cai-em-chicago-enquanto-milho-e-trigo-avancam-com-foco-na-guerra-no-oriente-medio-pads/" TargetMode="External"/><Relationship Id="rId128" Type="http://schemas.openxmlformats.org/officeDocument/2006/relationships/hyperlink" Target="https://www.fox13now.com/world-news/in-depth-the-iran-conflict-is-impacting-more-resources-than-previous-crises" TargetMode="External"/><Relationship Id="rId129" Type="http://schemas.openxmlformats.org/officeDocument/2006/relationships/hyperlink" Target="https://en.clickpetroleoegas.com.br/China-and-Russia-suspend-fertilizer-exports--prices-skyrocket--and-Brazil-is-now-at-real-risk-of-shortages-in-the-agricultural-sector.-flpc96/" TargetMode="External"/><Relationship Id="rId130" Type="http://schemas.openxmlformats.org/officeDocument/2006/relationships/hyperlink" Target="https://foreignpolicy.com/2026/03/24/iran-war-food-prices-farmers-fertilizer-energy/" TargetMode="External"/><Relationship Id="rId131" Type="http://schemas.openxmlformats.org/officeDocument/2006/relationships/hyperlink" Target="https://www.jungewelt.de/artikel/519820.globale-lieferketten-achillesferse-der-agrarwirtschaft.html" TargetMode="External"/><Relationship Id="rId132" Type="http://schemas.openxmlformats.org/officeDocument/2006/relationships/hyperlink" Target="https://www.asianews.it/news-en/In-the-shadow-of-missiles%3A-forgotten%2C-Yemen-is-starving-65105.html" TargetMode="External"/><Relationship Id="rId133" Type="http://schemas.openxmlformats.org/officeDocument/2006/relationships/hyperlink" Target="https://www.zerohedge.com/commodities/russia-halts-ammonium-nitrate-exports-global-fertilizer-crisis-set-worsen" TargetMode="External"/><Relationship Id="rId134" Type="http://schemas.openxmlformats.org/officeDocument/2006/relationships/hyperlink" Target="https://www.ibjonline.com/2026/03/24/farmers-feeling-fertilizer-fuel-price-pinch/" TargetMode="External"/><Relationship Id="rId135" Type="http://schemas.openxmlformats.org/officeDocument/2006/relationships/hyperlink" Target="https://kingworldnews.com/massive-new-wave-of-inflation-to-be-led-by-oil-food-prices-soaring/" TargetMode="External"/><Relationship Id="rId136" Type="http://schemas.openxmlformats.org/officeDocument/2006/relationships/hyperlink" Target="https://peakoil.com/publicpolicy/iran-war-threatens-asias-yuxi-circle-55-of-world-population-at-risk" TargetMode="External"/><Relationship Id="rId137" Type="http://schemas.openxmlformats.org/officeDocument/2006/relationships/hyperlink" Target="https://www.news18.com/india/the-hidden-cost-of-the-hormuz-blockade-how-india-is-losing-800000-tonnes-of-urea-a-month-ws-l-9993902.html" TargetMode="External"/><Relationship Id="rId138" Type="http://schemas.openxmlformats.org/officeDocument/2006/relationships/hyperlink" Target="https://www.producer.com/crops/delay-in-fertilizer-purchases-could-prove-costly/" TargetMode="External"/><Relationship Id="rId139" Type="http://schemas.openxmlformats.org/officeDocument/2006/relationships/hyperlink" Target="https://www.producer.com/markets/oilseed-prices-fluctuate-on-war-news-trump-decisions/" TargetMode="External"/><Relationship Id="rId140" Type="http://schemas.openxmlformats.org/officeDocument/2006/relationships/hyperlink" Target="https://en.interfax.com.ua/news/economic/1153904.html" TargetMode="External"/><Relationship Id="rId141" Type="http://schemas.openxmlformats.org/officeDocument/2006/relationships/hyperlink" Target="https://www.producer.com/am-market-reports/am-market-report-march-24-2026/" TargetMode="External"/><Relationship Id="rId142" Type="http://schemas.openxmlformats.org/officeDocument/2006/relationships/hyperlink" Target="https://www.afghanistannews.net/news/278941150/central-asia-emerges-as-strategic-energy-player-amid-oil-crisis" TargetMode="External"/><Relationship Id="rId143" Type="http://schemas.openxmlformats.org/officeDocument/2006/relationships/hyperlink" Target="https://www.jdsupra.com/legalnews/geopolitics-energy-markets-and-2874536/" TargetMode="External"/><Relationship Id="rId144" Type="http://schemas.openxmlformats.org/officeDocument/2006/relationships/hyperlink" Target="https://sna.agr.br/bancada-do-agro-propoe-ajustes-na-subvencao-ao-diesel-e-monitora-crise-dos-fertilizantes/" TargetMode="External"/><Relationship Id="rId145" Type="http://schemas.openxmlformats.org/officeDocument/2006/relationships/hyperlink" Target="https://alienogentile.substack.com/p/shock-energetico-globale" TargetMode="External"/><Relationship Id="rId146" Type="http://schemas.openxmlformats.org/officeDocument/2006/relationships/hyperlink" Target="https://www.haberler.com/ekonomi/rusya-amonyum-nitrat-gubre-ihracatini-durdurdu-19683893-haberi/" TargetMode="External"/><Relationship Id="rId147" Type="http://schemas.openxmlformats.org/officeDocument/2006/relationships/hyperlink" Target="https://www.globalbankingandfinance.com/russia-imposes-restrictions-nitrogen-fertiliser-exports/" TargetMode="External"/><Relationship Id="rId148" Type="http://schemas.openxmlformats.org/officeDocument/2006/relationships/hyperlink" Target="https://en.nhandan.vn/hormuz-strait-bottleneck-fertiliser-prices-no-longer-just-a-market-issue-post160327.html" TargetMode="External"/><Relationship Id="rId149" Type="http://schemas.openxmlformats.org/officeDocument/2006/relationships/hyperlink" Target="https://www.farms.com/ag-industry-news/fears-of-stagflation-and-recession-on-the-rise-847.aspx" TargetMode="External"/><Relationship Id="rId150" Type="http://schemas.openxmlformats.org/officeDocument/2006/relationships/hyperlink" Target="https://www.supplychainbrain.com/articles/43690-iran-war-threatens-global-food-supply-chains" TargetMode="External"/><Relationship Id="rId151" Type="http://schemas.openxmlformats.org/officeDocument/2006/relationships/hyperlink" Target="https://fnarena.com/index.php/2026/03/24/plasmaleap-funding-shows-appetite-for-safeguarding-fertiliser-supply/?utm_source=rss&amp;utm_medium=rss&amp;utm_campaign=plasmaleap-funding-shows-appetite-for-safeguarding-fertiliser-supply" TargetMode="External"/><Relationship Id="rId152" Type="http://schemas.openxmlformats.org/officeDocument/2006/relationships/hyperlink" Target="https://www.wwbl.com/2026/03/23/farm-crisis-deepens-60-ag-groups-push-trump-administration-to-revoke-phosphate-fertilizer-duties/" TargetMode="External"/><Relationship Id="rId153" Type="http://schemas.openxmlformats.org/officeDocument/2006/relationships/hyperlink" Target="https://www.straitstimes.com/world/from-indian-films-to-italian-wine-trumps-iran-war-is-rippling-through-the-world-economy" TargetMode="External"/><Relationship Id="rId154" Type="http://schemas.openxmlformats.org/officeDocument/2006/relationships/hyperlink" Target="https://www.thisdaylive.com/2026/03/24/manufacturing-amidst-global-economic-disruptions/" TargetMode="External"/><Relationship Id="rId155" Type="http://schemas.openxmlformats.org/officeDocument/2006/relationships/hyperlink" Target="https://www.ruralnewsgroup.co.nz/rural-news/rural-opinion/hound/trump-tariffs-global-grain-trade-us-australia" TargetMode="External"/><Relationship Id="rId156" Type="http://schemas.openxmlformats.org/officeDocument/2006/relationships/hyperlink" Target="https://pakobserver.net/the-stakes-are-enormous-how-a-prolonged-iran-war-could-shock-the-global-economy/" TargetMode="External"/><Relationship Id="rId157" Type="http://schemas.openxmlformats.org/officeDocument/2006/relationships/hyperlink" Target="https://www.lawbc.com/geopolitics-energy-markets-and-fertilizer-why-u-s-farmers-are-feeling-the-pressure/" TargetMode="External"/><Relationship Id="rId158" Type="http://schemas.openxmlformats.org/officeDocument/2006/relationships/hyperlink" Target="https://www.country-guide.ca/daily/eu-crop-monitor-sees-lower-soft-wheat-and-rapeseed-yields-in-2026/" TargetMode="External"/><Relationship Id="rId159" Type="http://schemas.openxmlformats.org/officeDocument/2006/relationships/hyperlink" Target="https://www.brownfieldagnews.com/news/rainfall-deficit-in-the-delta-causes-more-uncertainty-as-planting-begins/" TargetMode="External"/><Relationship Id="rId160" Type="http://schemas.openxmlformats.org/officeDocument/2006/relationships/hyperlink" Target="https://news.un.org/en/story/2026/03/1167182" TargetMode="External"/><Relationship Id="rId161" Type="http://schemas.openxmlformats.org/officeDocument/2006/relationships/hyperlink" Target="https://www.urdupoint.com/en/pakistan/cm-sindh-orders-immediate-procurement-of-whea-2158420.html" TargetMode="External"/><Relationship Id="rId162" Type="http://schemas.openxmlformats.org/officeDocument/2006/relationships/hyperlink" Target="https://www.producer.com/am-market-reports/am-market-report-march-23-2026/" TargetMode="External"/><Relationship Id="rId163" Type="http://schemas.openxmlformats.org/officeDocument/2006/relationships/hyperlink" Target="https://www.bworldonline.com/economy/2026/03/23/738161/food-price-growth-seen-picking-up-in-2nd-quarter/" TargetMode="External"/><Relationship Id="rId164" Type="http://schemas.openxmlformats.org/officeDocument/2006/relationships/hyperlink" Target="https://focus.ua/world/748081-blokada-ormuzskogo-proliva-kak-voyna-v-irane-povliyaet-na-ekonomiku-ukrainy-ep" TargetMode="External"/><Relationship Id="rId165" Type="http://schemas.openxmlformats.org/officeDocument/2006/relationships/hyperlink" Target="https://spectrumnews1.com/ky/louisville/news/2026/03/20/fertilizer-prices" TargetMode="External"/><Relationship Id="rId166" Type="http://schemas.openxmlformats.org/officeDocument/2006/relationships/hyperlink" Target="https://euromaidanpress.com/2026/03/23/lng-supply-cliff-edge-gulf-gas-crisis-ukraine/" TargetMode="External"/><Relationship Id="rId167" Type="http://schemas.openxmlformats.org/officeDocument/2006/relationships/hyperlink" Target="https://www.indiatvnews.com/uttar-pradesh/up-cabinet-hikes-wheat-msp-by-rs-160-per-quintal-approves-funds-for-several-infrastructure-projects-2026-03-23-1034779" TargetMode="External"/><Relationship Id="rId168" Type="http://schemas.openxmlformats.org/officeDocument/2006/relationships/hyperlink" Target="https://keyt.com/news/money-and-business/cnn-business-consumer/2026/03/23/fertilizer-prices-bring-more-pain-for-american-farmers-amid-war-in-iran/" TargetMode="External"/><Relationship Id="rId169" Type="http://schemas.openxmlformats.org/officeDocument/2006/relationships/hyperlink" Target="https://fortune.com/2026/03/23/iran-war-hormuz-closure-fertilizer-helium-asia/" TargetMode="External"/><Relationship Id="rId170" Type="http://schemas.openxmlformats.org/officeDocument/2006/relationships/hyperlink" Target="https://www.zerohedge.com/food/countdown-begins-former-central-bank-advisor-warns-food-price-shock-could-hit-within-6-9" TargetMode="External"/><Relationship Id="rId171" Type="http://schemas.openxmlformats.org/officeDocument/2006/relationships/hyperlink" Target="https://www.scmp.com/news/china/diplomacy/article/3347572/iran-war-delivers-new-inflation-stress-african-economies-emerging-older-shocks?utm_source=rss_feed" TargetMode="External"/><Relationship Id="rId172" Type="http://schemas.openxmlformats.org/officeDocument/2006/relationships/hyperlink" Target="https://www.czapp.com/analyst-insights/how-might-sugar-ethanol-and-packaging-be-hit-by-iran-war/" TargetMode="External"/><Relationship Id="rId173" Type="http://schemas.openxmlformats.org/officeDocument/2006/relationships/hyperlink" Target="https://www.klsescreener.com/v2/news/view/1690275/section-301-probes-raise-tariff-risks-for-developing-economies" TargetMode="External"/><Relationship Id="rId174" Type="http://schemas.openxmlformats.org/officeDocument/2006/relationships/hyperlink" Target="https://www.coloradospringsnews.net/news/278938056/roundup-record-march-heat-strikes-western-us" TargetMode="External"/><Relationship Id="rId175" Type="http://schemas.openxmlformats.org/officeDocument/2006/relationships/hyperlink" Target="https://www.zerohedge.com/commodities/glitch-shuts-australias-biggest-maker-vital-fertilizer-input-2-months" TargetMode="External"/><Relationship Id="rId176" Type="http://schemas.openxmlformats.org/officeDocument/2006/relationships/hyperlink" Target="https://www.chinimandi.com/fertiliser-imports-at-risk-ahead-of-sowing-season-26-sourced-from-current-hotspot-west-asia-careedge-report/" TargetMode="External"/><Relationship Id="rId177" Type="http://schemas.openxmlformats.org/officeDocument/2006/relationships/hyperlink" Target="https://streamlinefeed.co.ke/news/energy-markets-fracture-as-iran-war-triggers-global-supply-crisis" TargetMode="External"/><Relationship Id="rId178" Type="http://schemas.openxmlformats.org/officeDocument/2006/relationships/hyperlink" Target="https://thewire.in/food/the-war-triggered-by-the-us-and-israel-could-also-trigger-a-global-food-crisis" TargetMode="External"/><Relationship Id="rId179" Type="http://schemas.openxmlformats.org/officeDocument/2006/relationships/hyperlink" Target="https://stockhead.com.au/food-agriculture/rlf-sows-seeds-of-growth-as-pipeline-builds-and-strategy-takes-root/" TargetMode="External"/><Relationship Id="rId180" Type="http://schemas.openxmlformats.org/officeDocument/2006/relationships/hyperlink" Target="https://www.thedairysite.com/news/canada-offers-farm-credit-relief-as-input-costs-surge" TargetMode="External"/><Relationship Id="rId181" Type="http://schemas.openxmlformats.org/officeDocument/2006/relationships/hyperlink" Target="https://tchadinfos.com/2026/03/15/la-guerre-en-ukraine-a-entraine-le-blocus-du-commerce-du-ble-provoquant-la-hausse-des-prix-des-graines-et-de-la-farine-dans-nos-pays-dr-alladjaba-abdoulaye-agropedologue-et-chercheur/" TargetMode="External"/><Relationship Id="rId182" Type="http://schemas.openxmlformats.org/officeDocument/2006/relationships/hyperlink" Target="https://caribbeannewsglobal.com/fertiliser-market-uncertainty-grows/" TargetMode="External"/><Relationship Id="rId183" Type="http://schemas.openxmlformats.org/officeDocument/2006/relationships/hyperlink" Target="https://lafarmbureaunews.com/news/2026/3/20/us-seeking-fertilizer-from-other-sources" TargetMode="External"/><Relationship Id="rId184" Type="http://schemas.openxmlformats.org/officeDocument/2006/relationships/hyperlink" Target="https://www.businesstoday.in/latest/economy/story/11-billion-import-exposure-india-is-largest-importer-of-nitrogen-fertilisers-from-persian-gulf-521761-2026-03-22?utm_source=rssfeed" TargetMode="External"/><Relationship Id="rId185" Type="http://schemas.openxmlformats.org/officeDocument/2006/relationships/hyperlink" Target="https://finance.yahoo.com/economy/articles/americans-crash-course-global-economy-123000926.html" TargetMode="External"/><Relationship Id="rId186" Type="http://schemas.openxmlformats.org/officeDocument/2006/relationships/hyperlink" Target="https://nebraskaexaminer.com/2026/03/22/repub/war-in-middle-east-causes-further-stress-on-u-s-farmers/" TargetMode="External"/><Relationship Id="rId187" Type="http://schemas.openxmlformats.org/officeDocument/2006/relationships/hyperlink" Target="https://www.theguardian.com/news/ng-interactive/2026/mar/22/iran-war-global-economy-donald-trump-oil-prices-inflation" TargetMode="External"/><Relationship Id="rId188"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189" Type="http://schemas.openxmlformats.org/officeDocument/2006/relationships/hyperlink" Target="https://newtalk.tw/news/view/2026-03-22/1025634" TargetMode="External"/><Relationship Id="rId190" Type="http://schemas.openxmlformats.org/officeDocument/2006/relationships/hyperlink" Target="https://energynewsbeat.co/diesel-water-and-fertilizer-are-on-the-front-lines-of-the-news-global-supply-strains-trigger-fuel-and-food-security-alarms/" TargetMode="External"/><Relationship Id="rId191" Type="http://schemas.openxmlformats.org/officeDocument/2006/relationships/hyperlink" Target="https://www.aussiestockforums.com/threads/fertiliser-discussion.38860/?utm_source=rss&amp;utm_medium=rss" TargetMode="External"/><Relationship Id="rId192" Type="http://schemas.openxmlformats.org/officeDocument/2006/relationships/hyperlink" Target="https://www.businesstoday.in/world/story/strait-of-hormuz-disruption-experts-warn-of-looming-global-energy-shock-how-hoarding-might-become-a-new-normal-521737-2026-03-22?utm_source=rssfeed" TargetMode="External"/><Relationship Id="rId193" Type="http://schemas.openxmlformats.org/officeDocument/2006/relationships/hyperlink" Target="https://www.scmp.com/news/china/science/article/3347290/could-ultra-precise-harvest-forecast-give-china-advantage-iran-war-fallout?utm_source=rss_feed" TargetMode="External"/><Relationship Id="rId194" Type="http://schemas.openxmlformats.org/officeDocument/2006/relationships/hyperlink" Target="https://indianexpress.com/article/explained/explained-economics/us-section-301-tariffs-india-trade-deal-impact-10585960/" TargetMode="External"/><Relationship Id="rId195" Type="http://schemas.openxmlformats.org/officeDocument/2006/relationships/hyperlink" Target="https://www.webwire.com/ViewPressRel.asp?aId=352312" TargetMode="External"/><Relationship Id="rId196" Type="http://schemas.openxmlformats.org/officeDocument/2006/relationships/hyperlink" Target="https://www.uttamgupta.com/fertilizers/production-vs-imports/fertilizer-industry-in-india-suffers-another-blow-now-it-is-us-israel-iran-war/?utm_source=rss&amp;utm_medium=rss&amp;utm_campaign=fertilizer-industry-in-india-suffers-another-blow-now-it-is-us-israel-iran-war" TargetMode="External"/><Relationship Id="rId197" Type="http://schemas.openxmlformats.org/officeDocument/2006/relationships/hyperlink" Target="https://sigmaearth.com/unseasonal-march-rain-and-snow-boon-or-bane-for-farmers/?utm_source=rss&amp;utm_medium=rss&amp;utm_campaign=unseasonal-march-rain-and-snow-boon-or-bane-for-farmers" TargetMode="External"/><Relationship Id="rId198" Type="http://schemas.openxmlformats.org/officeDocument/2006/relationships/hyperlink" Target="https://bankwatch.ca/2026/03/21/morning-briefing-saturday-21-march-2026-%C2%B7-est-%C2%B7-1380-words%E2%B8%BB/" TargetMode="External"/><Relationship Id="rId199" Type="http://schemas.openxmlformats.org/officeDocument/2006/relationships/hyperlink" Target="https://arkansasadvocate.com/2026/03/21/repub/war-in-middle-east-causes-further-stress-on-us-farmers/" TargetMode="External"/><Relationship Id="rId200" Type="http://schemas.openxmlformats.org/officeDocument/2006/relationships/hyperlink" Target="https://www.lanacion.com.ar/economia/campo/luces-amarillas-para-el-trigo-de-la-campana-202627-nid21032026/" TargetMode="External"/><Relationship Id="rId201" Type="http://schemas.openxmlformats.org/officeDocument/2006/relationships/hyperlink" Target="https://www.thehindubusinessline.com/news/world/iran-wars-energy-impact-forces-world-to-pay-up-cut-consumption/article70768858.ece" TargetMode="External"/><Relationship Id="rId202" Type="http://schemas.openxmlformats.org/officeDocument/2006/relationships/hyperlink" Target="https://www.winnipegfreepress.com/business/2026/03/21/no-one-size-fits-all-answers-on-farm" TargetMode="External"/><Relationship Id="rId203" Type="http://schemas.openxmlformats.org/officeDocument/2006/relationships/hyperlink" Target="https://www.sangritoday.com/govt-activates-relief-process-as-farmers-protest-crop-damage-in-rajasthan" TargetMode="External"/><Relationship Id="rId204" Type="http://schemas.openxmlformats.org/officeDocument/2006/relationships/hyperlink" Target="https://indianexpress.com/article/cities/chandigarh/punjab-wheat-crop-rain-relief-harvest-outlook-10593329/" TargetMode="External"/><Relationship Id="rId205" Type="http://schemas.openxmlformats.org/officeDocument/2006/relationships/hyperlink" Target="https://www.brownfieldagnews.com/market-news/soybeans-corn-and-wheat-all-end-the-week-with-losses/" TargetMode="External"/><Relationship Id="rId206" Type="http://schemas.openxmlformats.org/officeDocument/2006/relationships/hyperlink" Target="https://cursorinfo.co.il/world-news/strany-kotorym-vojna-v-irane-grozit-novym-tsenovym-shokom-na-produkty/" TargetMode="External"/><Relationship Id="rId207" Type="http://schemas.openxmlformats.org/officeDocument/2006/relationships/hyperlink" Target="https://www.farms.com/news/map-dryness-drought-rising-in-u-s-hard-red-winter-country-239779.aspx" TargetMode="External"/><Relationship Id="rId208" Type="http://schemas.openxmlformats.org/officeDocument/2006/relationships/hyperlink" Target="https://www.newstatesman.com/international-politics/geopolitics/2026/03/the-world-energy-shock-is-coming" TargetMode="External"/><Relationship Id="rId209"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10" Type="http://schemas.openxmlformats.org/officeDocument/2006/relationships/hyperlink" Target="https://www.jdsupra.com/legalnews/the-trump-administration-s-plan-b-the-3927874/" TargetMode="External"/><Relationship Id="rId211" Type="http://schemas.openxmlformats.org/officeDocument/2006/relationships/hyperlink" Target="https://www.americanagnetwork.com/2026/03/20/breaking-down-the-long-term-fertilizer-supply-crisis-its-not-pretty/" TargetMode="External"/><Relationship Id="rId212" Type="http://schemas.openxmlformats.org/officeDocument/2006/relationships/hyperlink" Target="https://www.worldhunger.org/fertilizer_prices/" TargetMode="External"/><Relationship Id="rId213" Type="http://schemas.openxmlformats.org/officeDocument/2006/relationships/hyperlink" Target="https://arstechnica.com/science/2026/03/the-us-is-looking-at-a-year-of-chaotic-weather/" TargetMode="External"/><Relationship Id="rId214" Type="http://schemas.openxmlformats.org/officeDocument/2006/relationships/hyperlink" Target="https://www.producer.com/crops/not-much-relief-in-sight-for-prairie-drought/" TargetMode="External"/><Relationship Id="rId215" Type="http://schemas.openxmlformats.org/officeDocument/2006/relationships/hyperlink" Target="https://www.thehindubusinessline.com/economy/agri-business/lower-maize-prices-may-see-indian-farmers-switch-back-to-oilseeds-pulses-this-kharif/article70766347.ece" TargetMode="External"/><Relationship Id="rId216" Type="http://schemas.openxmlformats.org/officeDocument/2006/relationships/hyperlink" Target="https://www.deccanchronicle.com/business/fertilizer-prices-up-50-per-cent-food-prices-firm-up-on-middle-east-crisis-1945173" TargetMode="External"/><Relationship Id="rId217" Type="http://schemas.openxmlformats.org/officeDocument/2006/relationships/hyperlink" Target="http://www.westernfoodprocessor.ca/news-releases/2314-fcc-to-support-producers-as-fertilizer-market-uncertainty-grows" TargetMode="External"/><Relationship Id="rId218" Type="http://schemas.openxmlformats.org/officeDocument/2006/relationships/hyperlink" Target="https://stratnewsglobal.com/china/beijing-tightens-fertiliser-exports-prices-surge/" TargetMode="External"/><Relationship Id="rId219" Type="http://schemas.openxmlformats.org/officeDocument/2006/relationships/hyperlink" Target="https://www.agriland.ie/farming-news/yara-prolonged-iran-war-will-significantly-hit-global-fertiliser-supply/" TargetMode="External"/><Relationship Id="rId220" Type="http://schemas.openxmlformats.org/officeDocument/2006/relationships/hyperlink" Target="https://www.vox.com/future-perfect/483149/iran-strait-hormuz-gas-prices-oil-natural-gas-fertilizer-food" TargetMode="External"/><Relationship Id="rId221" Type="http://schemas.openxmlformats.org/officeDocument/2006/relationships/hyperlink" Target="https://www.morningagclips.com/afbf-economic-storm-worsens-for-americas-farmers/" TargetMode="External"/><Relationship Id="rId222" Type="http://schemas.openxmlformats.org/officeDocument/2006/relationships/hyperlink" Target="https://lenta.ru/news/2026/03/20/voynu-s-iranom-sochli-ugrozoy-dlya-mirovogo-prodovolstvennogo-rynka/" TargetMode="External"/><Relationship Id="rId223" Type="http://schemas.openxmlformats.org/officeDocument/2006/relationships/hyperlink" Target="https://www.business-standard.com/world-news/iran-conflict-threatens-fresh-food-price-surge-across-developing-world-126032000416_1.html" TargetMode="External"/><Relationship Id="rId224" Type="http://schemas.openxmlformats.org/officeDocument/2006/relationships/hyperlink" Target="https://www.npr.org/2026/03/20/nx-s1-5750812/how-the-iran-war-threatens-global-food-supply" TargetMode="External"/><Relationship Id="rId225" Type="http://schemas.openxmlformats.org/officeDocument/2006/relationships/hyperlink" Target="https://www.businessupturn.com/trade-policy/will-hungarys-border-checks-choke-ukraines-grain-exports/6174/" TargetMode="External"/><Relationship Id="rId226" Type="http://schemas.openxmlformats.org/officeDocument/2006/relationships/hyperlink" Target="https://cleantechnica.com/2026/03/19/be-careful-what-you-wish-for-albertas-gas-price-shift/" TargetMode="External"/><Relationship Id="rId227" Type="http://schemas.openxmlformats.org/officeDocument/2006/relationships/hyperlink" Target="https://www.farmanddairy.com/columns/strait-of-hormuz-impact-on-american-farmers-2026/908227.html" TargetMode="External"/><Relationship Id="rId228" Type="http://schemas.openxmlformats.org/officeDocument/2006/relationships/hyperlink" Target="https://www.agroberichtenbuitenland.nl/actueel/nieuws/2026/03/20/kazakhstan-at-risk-global-fertilizer-crisis-drives-food-insecurity" TargetMode="External"/><Relationship Id="rId229" Type="http://schemas.openxmlformats.org/officeDocument/2006/relationships/hyperlink" Target="https://www.businesstoday.com.my/2026/03/20/region-faces-rising-risks-of-fuel-and-food-shortage-as-middle-east-crisis-escalates-bmi/?utm_source=rss&amp;utm_medium=rss&amp;utm_campaign=region-faces-rising-risks-of-fuel-and-food-shortage-as-middle-east-crisis-escalates-bmi" TargetMode="External"/><Relationship Id="rId230" Type="http://schemas.openxmlformats.org/officeDocument/2006/relationships/hyperlink" Target="https://weather.com/forecast/regional/news/2026-03-18-historic-march-heat-wave-west-plains-california-arizona" TargetMode="External"/><Relationship Id="rId231" Type="http://schemas.openxmlformats.org/officeDocument/2006/relationships/hyperlink" Target="https://news.google.com/rss/articles/CBMiywFBVV95cUxQbUYwV0RWb0F1UHRHRVhTXzVKeHJjUll3NUY0QkxUVGUtZkMzRzJBOW02Si1Fem9BT3VheXhiZ0dLbmx2dHJtZEhvazdXWE1sdi1ZQWgwbl9mclhJTHllMGNVOWlfbkxVQm9SbmNhbWtKMWsxYmtqWE1Fcng2Y0pfOHFLVmFYWUlkOEJqQndObHVqZFJrT2FueF9OdXduNG03d3loVndVczB0UVBBMzg4clpvdE5DMC00UV9kaTVSUFpZbFpMOTMyYzFjMA?oc=5&amp;hl=en-US&amp;gl=US&amp;ceid=US:en" TargetMode="External"/><Relationship Id="rId232" Type="http://schemas.openxmlformats.org/officeDocument/2006/relationships/hyperlink" Target="https://www.brecorder.com/news/40412481/middle-east-crisis-escalates-urea-prices" TargetMode="External"/><Relationship Id="rId233" Type="http://schemas.openxmlformats.org/officeDocument/2006/relationships/hyperlink" Target="https://www.just-drinks.com/features/iran-crisis-food-volume-recovery-in-jeopardy-from-new-inflation-wave/" TargetMode="External"/><Relationship Id="rId234" Type="http://schemas.openxmlformats.org/officeDocument/2006/relationships/hyperlink" Target="https://www.moneytimes.com.br/graos-avancam-em-chicago-enquanto-guerra-perturba-mercados-de-combustiveis-e-fertilizantes-pads/" TargetMode="External"/><Relationship Id="rId235" Type="http://schemas.openxmlformats.org/officeDocument/2006/relationships/hyperlink" Target="https://www.livemint.com/news/india/west-asia-conflict-energy-shock-drag-global-trade-growth-1-9-2026-downside-risk-1-4-wto-trade-outlook-11773930299366.html" TargetMode="External"/><Relationship Id="rId236" Type="http://schemas.openxmlformats.org/officeDocument/2006/relationships/hyperlink" Target="https://hpj.com/2026/03/19/drought-continues-to-expand-in-the-plains/" TargetMode="External"/><Relationship Id="rId237" Type="http://schemas.openxmlformats.org/officeDocument/2006/relationships/hyperlink" Target="https://feminist.org/news/afghanistan-faces-converging-crises-as-aid-cuts-regional-conflict-and-diplomatic-uncertainty-deepen-civilian-suffering/" TargetMode="External"/><Relationship Id="rId238" Type="http://schemas.openxmlformats.org/officeDocument/2006/relationships/hyperlink" Target="https://www.brownfieldagnews.com/news/fertilizer-prices-rising-as-global-tensions-disrupt-nitrogen-supply/" TargetMode="External"/><Relationship Id="rId239" Type="http://schemas.openxmlformats.org/officeDocument/2006/relationships/hyperlink" Target="https://www.theatlantic.com/science/2026/03/west-heat-wave/686457/?utm_source=feed" TargetMode="External"/><Relationship Id="rId240" Type="http://schemas.openxmlformats.org/officeDocument/2006/relationships/hyperlink" Target="https://www.climatechangenews.com/2026/03/19/middle-east-war-is-another-wake-up-call-for-fossil-fuel-reliant-food-systems/" TargetMode="External"/><Relationship Id="rId241" Type="http://schemas.openxmlformats.org/officeDocument/2006/relationships/hyperlink" Target="https://www.americanagnetwork.com/2026/03/19/china-curbs-fertilizer-exports-tightening-global-supply-amid-conflict/" TargetMode="External"/><Relationship Id="rId242" Type="http://schemas.openxmlformats.org/officeDocument/2006/relationships/hyperlink" Target="https://www.offthegridnews.com/survival-gardening/the-fertilizer-squeeze-what-war-shipping-chokepoints-and-export-bans-could-do-to-your-garden-in-2026/" TargetMode="External"/><Relationship Id="rId243" Type="http://schemas.openxmlformats.org/officeDocument/2006/relationships/hyperlink" Target="https://www.descifrado.com/2026/03/19/bloqueo-en-ormuz-interrumpe-el-30-del-comercio-mundial-de-fertilizantes/" TargetMode="External"/><Relationship Id="rId244" Type="http://schemas.openxmlformats.org/officeDocument/2006/relationships/hyperlink" Target="https://cleantechnica.com/2026/03/19/the-hormuz-shock-the-rise-of-the-electrostate/" TargetMode="External"/><Relationship Id="rId245" Type="http://schemas.openxmlformats.org/officeDocument/2006/relationships/hyperlink" Target="https://www.freemalaysiatoday.com/category/nation/2026/03/19/prolonged-middle-east-war-could-disrupt-fertiliser-market" TargetMode="External"/><Relationship Id="rId246" Type="http://schemas.openxmlformats.org/officeDocument/2006/relationships/hyperlink" Target="https://pakobserver.net/local-industry-key-to-meeting-urea-demand-amid-middle-east-crisis/" TargetMode="External"/><Relationship Id="rId247" Type="http://schemas.openxmlformats.org/officeDocument/2006/relationships/hyperlink" Target="https://www.tampafp.com/florida-farmers-fight-for-survival-lawmakers-demand-trump-crack-down-on-mexican-imports/" TargetMode="External"/><Relationship Id="rId248" Type="http://schemas.openxmlformats.org/officeDocument/2006/relationships/hyperlink" Target="https://www.marketbeat.com/stock-ideas/not-just-oil-3-fertilizer-stocks-boosted-by-hormuz-closure/" TargetMode="External"/><Relationship Id="rId249" Type="http://schemas.openxmlformats.org/officeDocument/2006/relationships/hyperlink" Target="https://www.moneytimes.com.br/china-restringe-exportacoes-de-fertilizantes-prejudicando-oferta-ja-apertada-pela-guerra-pads/" TargetMode="External"/><Relationship Id="rId250" Type="http://schemas.openxmlformats.org/officeDocument/2006/relationships/hyperlink" Target="https://www.canalrural.com.br/internacional/china-restringe-exportacoes-de-fertilizantes-e-agrava-aperto-global-de-oferta-causado-pela-guerra/" TargetMode="External"/><Relationship Id="rId251" Type="http://schemas.openxmlformats.org/officeDocument/2006/relationships/hyperlink" Target="https://www.americanagnetwork.com/2026/03/19/agmarket-net-early-morning-market-analysis-3-19-26/" TargetMode="External"/><Relationship Id="rId252" Type="http://schemas.openxmlformats.org/officeDocument/2006/relationships/hyperlink" Target="https://apparelresources.com/business-news/policy/centre-approves-us-184-million-msp-funding-bolster-cotton-procurement-operations/" TargetMode="External"/><Relationship Id="rId253" Type="http://schemas.openxmlformats.org/officeDocument/2006/relationships/hyperlink" Target="https://blog.ucs.org/omanjana-goswami/what-farmers-will-pay-for-president-trumps-war-on-iran/" TargetMode="External"/><Relationship Id="rId254" Type="http://schemas.openxmlformats.org/officeDocument/2006/relationships/hyperlink" Target="https://lenta.ru/news/2026/03/19/veduschiy-veduschiy-importer-udobreniy-hochet-uvelichit-ih-zakupki-u-rossii/" TargetMode="External"/><Relationship Id="rId255" Type="http://schemas.openxmlformats.org/officeDocument/2006/relationships/hyperlink" Target="https://www.lemonde.fr/economie/article/2026/03/19/l-accord-commercial-entre-l-union-europeenne-et-les-etats-unis-approuve-en-commission-au-parlement-europeen_6672399_3234.html" TargetMode="External"/><Relationship Id="rId256" Type="http://schemas.openxmlformats.org/officeDocument/2006/relationships/hyperlink" Target="https://egyptianstreets.com/2026/03/19/why-cheap-bread-matters-so-much-in-egypt/" TargetMode="External"/><Relationship Id="rId257" Type="http://schemas.openxmlformats.org/officeDocument/2006/relationships/hyperlink" Target="https://www.news18.com/explainers/after-lpg-is-your-grocery-bill-the-next-target-heres-how-the-iran-war-could-hit-your-plate-ws-el-9985976.html" TargetMode="External"/><Relationship Id="rId258" Type="http://schemas.openxmlformats.org/officeDocument/2006/relationships/hyperlink" Target="https://knews.kg/2026/03/19/mir-na-poroge-rekordnogo-goloda-vpp-oon/" TargetMode="External"/><Relationship Id="rId259" Type="http://schemas.openxmlformats.org/officeDocument/2006/relationships/hyperlink" Target="https://www.middleeasteye.net/live-blog/live-blog-update/china-restricts-fertiliser-exports-further-crimping-war-tightened-supply" TargetMode="External"/><Relationship Id="rId260" Type="http://schemas.openxmlformats.org/officeDocument/2006/relationships/hyperlink" Target="https://eng.belta.by/politics/view/bread-is-life-as-middle-east-war-triggers-fertilizer-race-eu-looks-toward-belarus-178077-2026/" TargetMode="External"/><Relationship Id="rId261" Type="http://schemas.openxmlformats.org/officeDocument/2006/relationships/hyperlink" Target="https://agroinformacion.com/en/marketseconomics/kansas-winter-wheat-drought-conditions-plummet-as-flash-drought-scorches-the-plains/" TargetMode="External"/><Relationship Id="rId262" Type="http://schemas.openxmlformats.org/officeDocument/2006/relationships/hyperlink" Target="https://www.azernews.az/nation/255926.html" TargetMode="External"/><Relationship Id="rId263"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264" Type="http://schemas.openxmlformats.org/officeDocument/2006/relationships/hyperlink" Target="https://www.scmp.com/economy/china-economy/article/3347036/prolonged-iran-war-could-have-serious-impact-food-prices-says-uns-fao?utm_source=rss_feed" TargetMode="External"/><Relationship Id="rId265" Type="http://schemas.openxmlformats.org/officeDocument/2006/relationships/hyperlink" Target="https://www.omanobserver.om/article/1186392/world/region/hormuz-blockage-drives-up-food-bills-in-some-gcc-states" TargetMode="External"/><Relationship Id="rId266" Type="http://schemas.openxmlformats.org/officeDocument/2006/relationships/hyperlink" Target="https://www.allagnews.com/trump-xi-meeting-delay-keeps-ag-trade-in-focus/" TargetMode="External"/><Relationship Id="rId267" Type="http://schemas.openxmlformats.org/officeDocument/2006/relationships/hyperlink" Target="https://www.volkskrant.nl/economie/niet-alleen-de-olieprijs-gaat-door-het-dak-de-oorlog-in-iran-raakt-ook-kunstmest-containervervoer-en-visserij~bb1cd771/" TargetMode="External"/><Relationship Id="rId268" Type="http://schemas.openxmlformats.org/officeDocument/2006/relationships/hyperlink" Target="https://www.news18.com/india/from-heatwave-to-hailstorm-why-indias-weather-took-a-wild-u-turn-in-march-9985353.html" TargetMode="External"/><Relationship Id="rId269"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270" Type="http://schemas.openxmlformats.org/officeDocument/2006/relationships/hyperlink" Target="https://www.morningagclips.com/tfi-welcomes-temporary-jones-act-waiver-to-support-fertilizer-supply-and-access/" TargetMode="External"/><Relationship Id="rId271" Type="http://schemas.openxmlformats.org/officeDocument/2006/relationships/hyperlink" Target="https://www.agri-mutuel.com/politique-economie/guerre-au-moyen-orient-emballement-limite-des-cereales-flambee-des-engrais/" TargetMode="External"/><Relationship Id="rId272" Type="http://schemas.openxmlformats.org/officeDocument/2006/relationships/hyperlink" Target="https://www.brownfieldagnews.com/market-news/wheat-futures-supported-by-weather-concerns/" TargetMode="External"/><Relationship Id="rId273" Type="http://schemas.openxmlformats.org/officeDocument/2006/relationships/hyperlink" Target="https://www.theatlantic.com/national-security/2026/03/the-iran-wars-next-threat-is-to-food-and-water/686435/?utm_source=feed" TargetMode="External"/><Relationship Id="rId274" Type="http://schemas.openxmlformats.org/officeDocument/2006/relationships/hyperlink" Target="https://www.indiavision.com/international/not-just-energy-how-the-iran-war-could-trigger-a-global-food-crisis/600537/" TargetMode="External"/><Relationship Id="rId275" Type="http://schemas.openxmlformats.org/officeDocument/2006/relationships/hyperlink" Target="https://www.business-standard.com/industry/agriculture/centre-approves-iffco-nano-npk-amid-fertiliser-supply-crunch-126031801306_1.html" TargetMode="External"/><Relationship Id="rId276" Type="http://schemas.openxmlformats.org/officeDocument/2006/relationships/hyperlink" Target="https://www.agriland.ie/farming-news/eu-young-farmers-call-for-action-from-political-leaders-on-cost-crisis/" TargetMode="External"/><Relationship Id="rId277"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278" Type="http://schemas.openxmlformats.org/officeDocument/2006/relationships/hyperlink" Target="https://www.project-syndicate.org/commentary/supreme-court-tariff-ruling-will-generate-ever-more-trade-uncertainty-by-pinelopi-koujianou-goldberg-2026-03" TargetMode="External"/><Relationship Id="rId279" Type="http://schemas.openxmlformats.org/officeDocument/2006/relationships/hyperlink" Target="https://euromaidanpress.com/2026/03/18/ukraine-spring-fertilizer-crisis-harvest-2026/" TargetMode="External"/><Relationship Id="rId280"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81" Type="http://schemas.openxmlformats.org/officeDocument/2006/relationships/hyperlink" Target="https://www.businesstoday.in/bt-tv/market-today/video/iran-war-threatens-fertiliser-supply-is-indias-kharif-crop-at-risk-521254-2026-03-18?utm_source=rssfeed" TargetMode="External"/><Relationship Id="rId282" Type="http://schemas.openxmlformats.org/officeDocument/2006/relationships/hyperlink" Target="https://www.businesstoday.in/latest/economy/story/hormuz-disruption-hits-fertiliser-trade-could-indias-kharif-season-be-affected-521271-2026-03-18?utm_source=rssfeed" TargetMode="External"/><Relationship Id="rId283" Type="http://schemas.openxmlformats.org/officeDocument/2006/relationships/hyperlink" Target="https://www.ttnews.com/articles/iran-farmers-cost-fertilizer" TargetMode="External"/><Relationship Id="rId284" Type="http://schemas.openxmlformats.org/officeDocument/2006/relationships/hyperlink" Target="https://www.indiasnews.net/news/278930156/chokepoint-vulnerability-middle-east-conflict-raises-worries-on-fertiliser-supplies-worldwide" TargetMode="External"/><Relationship Id="rId285" Type="http://schemas.openxmlformats.org/officeDocument/2006/relationships/hyperlink" Target="https://newstalkkit.com/ixp/1144/p/mild-winter-challenges-grains/" TargetMode="External"/><Relationship Id="rId286" Type="http://schemas.openxmlformats.org/officeDocument/2006/relationships/hyperlink" Target="https://www.turlockjournal.com/news/local/iran-war-strands-california-farm-exports/" TargetMode="External"/><Relationship Id="rId287" Type="http://schemas.openxmlformats.org/officeDocument/2006/relationships/hyperlink" Target="https://www.ktvb.com/article/news/nation-world/attack-on-iran/iran-war-impact-grocery-prices/507-02f0bd30-69ee-4ec9-8cea-6ca35b0d2129" TargetMode="External"/><Relationship Id="rId288" Type="http://schemas.openxmlformats.org/officeDocument/2006/relationships/hyperlink" Target="https://www.devex.com/news/devex-dish-how-the-iran-war-could-trigger-a-global-food-crisis-112096" TargetMode="External"/><Relationship Id="rId289" Type="http://schemas.openxmlformats.org/officeDocument/2006/relationships/hyperlink" Target="https://www.arkansasonline.com/news/2026/mar/18/us-seeks-fertilizer-sources-as-iran-war-limits/" TargetMode="External"/><Relationship Id="rId290" Type="http://schemas.openxmlformats.org/officeDocument/2006/relationships/hyperlink" Target="https://www.jpnn.com/news/perang-iran-vs-as-israel-legislator-pkb-singgung-kendala-pasokan-pupuk" TargetMode="External"/><Relationship Id="rId291" Type="http://schemas.openxmlformats.org/officeDocument/2006/relationships/hyperlink" Target="https://codeblue.galencentre.org/2026/03/experts-warn-of-food-price-hikes-in-malaysia-from-fertiliser-cost-surge/" TargetMode="External"/><Relationship Id="rId292" Type="http://schemas.openxmlformats.org/officeDocument/2006/relationships/hyperlink" Target="https://www.mediafax.ro/economic/efectele-conflictului-din-iran-se-extind-rapid-criza-ingrasamintelor-globale-loveste-agricultura-23705104" TargetMode="External"/><Relationship Id="rId293" Type="http://schemas.openxmlformats.org/officeDocument/2006/relationships/hyperlink" Target="https://www.radiofree.org/2026/03/17/blocking-fertilisers-the-hormuz-strait-and-agricultural-shock/" TargetMode="External"/><Relationship Id="rId294" Type="http://schemas.openxmlformats.org/officeDocument/2006/relationships/hyperlink" Target="https://www.zerohedge.com/commodities/trump-administration-seeks-alternative-fertilizer-supplies" TargetMode="External"/><Relationship Id="rId295" Type="http://schemas.openxmlformats.org/officeDocument/2006/relationships/hyperlink" Target="https://www.abc.net.au/news/2026-03-18/fuel-and-fertiliser-shortage-hits-as-farmers-sow-winter-crops/106459560" TargetMode="External"/><Relationship Id="rId296" Type="http://schemas.openxmlformats.org/officeDocument/2006/relationships/hyperlink" Target="https://thenewamerican.com/us/fertilizer-bottleneck-at-hormuz-raises-risk-of-food-inflation-and-worsening-global-hunger/" TargetMode="External"/><Relationship Id="rId297" Type="http://schemas.openxmlformats.org/officeDocument/2006/relationships/hyperlink" Target="https://nuevodia.com.ve/ee-uu-busca-fertilizantes-en-venezuela-y-marruecos-ante-crisis-por-guerra-con-iran/" TargetMode="External"/><Relationship Id="rId298" Type="http://schemas.openxmlformats.org/officeDocument/2006/relationships/hyperlink" Target="https://jacobin.com/2026/03/price-shocks-energy-war-economy" TargetMode="External"/><Relationship Id="rId299" Type="http://schemas.openxmlformats.org/officeDocument/2006/relationships/hyperlink" Target="https://www.canadiancattlemen.ca/daily/iran-war-disrupts-global-fertilizer-markets-spring-planting/" TargetMode="External"/><Relationship Id="rId300" Type="http://schemas.openxmlformats.org/officeDocument/2006/relationships/hyperlink" Target="https://www.belganewsagency.eu/european-parliament-revives-us-trade-deal-vote-set-for-thursday" TargetMode="External"/><Relationship Id="rId301" Type="http://schemas.openxmlformats.org/officeDocument/2006/relationships/hyperlink" Target="https://www.bairdmaritime.com/shipping/dry-cargo/bulkers/white-house-says-us-seeking-fertiliser-from-venezuela-morocco" TargetMode="External"/><Relationship Id="rId302" Type="http://schemas.openxmlformats.org/officeDocument/2006/relationships/hyperlink" Target="https://tass.com/economy/2102877" TargetMode="External"/><Relationship Id="rId303" Type="http://schemas.openxmlformats.org/officeDocument/2006/relationships/hyperlink" Target="https://www.grainews.ca/daily/iran-war-disrupts-global-fertilizer-markets-spring-planting/" TargetMode="External"/><Relationship Id="rId304" Type="http://schemas.openxmlformats.org/officeDocument/2006/relationships/hyperlink" Target="https://www.brownfieldagnews.com/news/u-s-exploring-venezuelan-fertilizer-purchases/" TargetMode="External"/><Relationship Id="rId305" Type="http://schemas.openxmlformats.org/officeDocument/2006/relationships/hyperlink" Target="https://tass.com/world/2102893" TargetMode="External"/><Relationship Id="rId306" Type="http://schemas.openxmlformats.org/officeDocument/2006/relationships/hyperlink" Target="https://kuwaitnews.com/125476/" TargetMode="External"/><Relationship Id="rId307" Type="http://schemas.openxmlformats.org/officeDocument/2006/relationships/hyperlink" Target="https://www.jdsupra.com/legalnews/supreme-court-tariff-decision-second-8894615/" TargetMode="External"/><Relationship Id="rId308" Type="http://schemas.openxmlformats.org/officeDocument/2006/relationships/hyperlink" Target="https://www.bworldonline.com/economy/2026/03/17/737007/phl-in-talks-with-china-to-obtain-more-fertilizer/" TargetMode="External"/><Relationship Id="rId309" Type="http://schemas.openxmlformats.org/officeDocument/2006/relationships/hyperlink" Target="https://www.greenhousegrower.com/production/how-middle-east-tensions-are-creating-fertilizer-market-volatility/" TargetMode="External"/><Relationship Id="rId310" Type="http://schemas.openxmlformats.org/officeDocument/2006/relationships/hyperlink" Target="https://www.livescience.com/planet-earth/iran-war-could-create-a-fertilizer-shock-that-impacts-agriculture-and-raises-food-prices" TargetMode="External"/><Relationship Id="rId311" Type="http://schemas.openxmlformats.org/officeDocument/2006/relationships/hyperlink" Target="https://www.middleeastmonitor.com/20260317-blocking-fertilisers-the-hormuz-strait-and-agricultural-shock/" TargetMode="External"/><Relationship Id="rId312" Type="http://schemas.openxmlformats.org/officeDocument/2006/relationships/hyperlink" Target="https://www.assahifa.com/english/morocco/washington-eyes-morocco-fertilizer-supplies-to-offset-war-driven-shortages/" TargetMode="External"/><Relationship Id="rId313" Type="http://schemas.openxmlformats.org/officeDocument/2006/relationships/hyperlink" Target="https://internationalsupermarketnews.com/isn-special-report-from-oil-to-bread-how-the-us-iran-war-is-hitting-europes-supermarket-shelves/" TargetMode="External"/><Relationship Id="rId314" Type="http://schemas.openxmlformats.org/officeDocument/2006/relationships/hyperlink" Target="https://chemindigest.com/morgan-stanley-flags-fertiliser-production-risks-in-india-amid-west-asia-crisis/" TargetMode="External"/><Relationship Id="rId315" Type="http://schemas.openxmlformats.org/officeDocument/2006/relationships/hyperlink" Target="https://udf.name/news/economic/288490-vengrija-prizvala-es-otmenit-poshliny-na-rossijskie-i-belarusskie-udobrenija.html" TargetMode="External"/><Relationship Id="rId316" Type="http://schemas.openxmlformats.org/officeDocument/2006/relationships/hyperlink" Target="https://thenews-chronicle.com/blocking-fertilisers-the-hormuz-strait-and-agricultural-shock/" TargetMode="External"/><Relationship Id="rId317" Type="http://schemas.openxmlformats.org/officeDocument/2006/relationships/hyperlink" Target="https://countercurrents.org/2026/03/blocking-fertilisers-the-hormuz-strait-and-agricultural-shock/" TargetMode="External"/><Relationship Id="rId318" Type="http://schemas.openxmlformats.org/officeDocument/2006/relationships/hyperlink" Target="https://ukragroconsult.com/en/news/china-has-restricted-fertilizer-exports-amid-the-growing-crisis/" TargetMode="External"/><Relationship Id="rId319" Type="http://schemas.openxmlformats.org/officeDocument/2006/relationships/hyperlink" Target="https://businessday.ng/agriculture/article/demand-for-nigerias-urea-surges-as-iran-war-jolts-global-commodity-markets/" TargetMode="External"/><Relationship Id="rId320" Type="http://schemas.openxmlformats.org/officeDocument/2006/relationships/hyperlink" Target="https://www.tribuneindia.com/news/amritsar/wheat-crop-flattened-by-hailstorm-in-tarn-taran/" TargetMode="External"/><Relationship Id="rId321" Type="http://schemas.openxmlformats.org/officeDocument/2006/relationships/hyperlink" Target="https://thewest.com.au/business/the-economist/the-economist-the-iran-war-is-roiling-commodities-far-beyond-oil-c-21967508" TargetMode="External"/><Relationship Id="rId322" Type="http://schemas.openxmlformats.org/officeDocument/2006/relationships/hyperlink" Target="https://www.wishtv.com/news/business/strait-of-hormuz-conflict-threatens-fertilizer-supplies-to-us-farmers/" TargetMode="External"/><Relationship Id="rId323" Type="http://schemas.openxmlformats.org/officeDocument/2006/relationships/hyperlink" Target="https://www.wthr.com/article/news/local/rising-gas-prices-linked-to-iran-conflict-could-hit-more-than-just-your-tank/531-b23a18cb-b6cc-497e-aa08-ee2e183eb911" TargetMode="External"/><Relationship Id="rId324" Type="http://schemas.openxmlformats.org/officeDocument/2006/relationships/hyperlink" Target="https://www.wwbl.com/2026/03/16/rigged-fertilizer-market-lawsuit-accuses-major-companies-of-driving-up-farm-prices/" TargetMode="External"/><Relationship Id="rId325" Type="http://schemas.openxmlformats.org/officeDocument/2006/relationships/hyperlink" Target="https://siliconcanals.com/sc-w-one-third-of-global-seaborne-fertiliser-passes-through-the-strait-of-hormuz-african-food-security-hangs-in-the-balance/" TargetMode="External"/><Relationship Id="rId326" Type="http://schemas.openxmlformats.org/officeDocument/2006/relationships/hyperlink" Target="https://www.maritimeprofessional.com/news/prices-russian-wheat-exports-highest-416967" TargetMode="External"/><Relationship Id="rId327" Type="http://schemas.openxmlformats.org/officeDocument/2006/relationships/hyperlink" Target="https://www.5septiembre.cu/guerra-dispara-los-precios-de-los-alimentos/" TargetMode="External"/><Relationship Id="rId328" Type="http://schemas.openxmlformats.org/officeDocument/2006/relationships/hyperlink" Target="https://www.thefencepost.com/news/middle-east-tensions-raise-spring-planting-concerns/" TargetMode="External"/><Relationship Id="rId329" Type="http://schemas.openxmlformats.org/officeDocument/2006/relationships/hyperlink" Target="https://forumias.com/blog/indian-fertilizers-hormuz-choke/" TargetMode="External"/><Relationship Id="rId330" Type="http://schemas.openxmlformats.org/officeDocument/2006/relationships/hyperlink" Target="https://www.mediapool.bg/po-losho-ot-2022-g-spreniyat-iznos-na-torove-ot-blizkiya-iztok-zaplashva-sveta-s-prodovolstven-shok-news381270.html" TargetMode="External"/><Relationship Id="rId331" Type="http://schemas.openxmlformats.org/officeDocument/2006/relationships/hyperlink" Target="https://fd.nl/bedrijfsleven/1589827/boeren-vrezen-hogere-kosten-iran-conflict-zet-kunstmestmarkt-op-zn-kop" TargetMode="External"/><Relationship Id="rId332" Type="http://schemas.openxmlformats.org/officeDocument/2006/relationships/hyperlink" Target="https://cowsmo.com/news/sanction-waivers-for-fertilizer-imports/" TargetMode="External"/><Relationship Id="rId333" Type="http://schemas.openxmlformats.org/officeDocument/2006/relationships/hyperlink" Target="https://tass.com/economy/2102345" TargetMode="External"/><Relationship Id="rId334" Type="http://schemas.openxmlformats.org/officeDocument/2006/relationships/hyperlink" Target="https://www.newarab.com/news/ripple-effects-hormuz-blockade-essential-products" TargetMode="External"/><Relationship Id="rId335" Type="http://schemas.openxmlformats.org/officeDocument/2006/relationships/hyperlink" Target="https://www.americanagnetwork.com/2026/03/16/agmarket-net-early-morning-market-analysis-3-16-26/" TargetMode="External"/><Relationship Id="rId336" Type="http://schemas.openxmlformats.org/officeDocument/2006/relationships/hyperlink" Target="https://tass.com/economy/2102247" TargetMode="External"/><Relationship Id="rId337" Type="http://schemas.openxmlformats.org/officeDocument/2006/relationships/hyperlink" Target="https://econlife.com/2026/03/fertilizer/" TargetMode="External"/><Relationship Id="rId338" Type="http://schemas.openxmlformats.org/officeDocument/2006/relationships/hyperlink" Target="https://www.producer.com/am-market-reports/am-market-report-march-16-2026/" TargetMode="External"/><Relationship Id="rId339" Type="http://schemas.openxmlformats.org/officeDocument/2006/relationships/hyperlink" Target="https://www.thehindubusinessline.com/economy/agri-business/iran-war-could-affect-fertilizer-sector-impacting-indian-agriculture/article70749713.ece" TargetMode="External"/><Relationship Id="rId340" Type="http://schemas.openxmlformats.org/officeDocument/2006/relationships/hyperlink" Target="https://civil-protection-humanitarian-aid.ec.europa.eu/news-stories/news/eu-announces-eu36-million-humanitarian-aid-mozambique-and-neighbouring-countries-southern-africa-2026-03-16_en" TargetMode="External"/><Relationship Id="rId341" Type="http://schemas.openxmlformats.org/officeDocument/2006/relationships/hyperlink" Target="https://www.fxstreet.com/news/oil-risks-to-food-inflation-standard-chartered-202603160753" TargetMode="External"/><Relationship Id="rId342" Type="http://schemas.openxmlformats.org/officeDocument/2006/relationships/hyperlink" Target="https://knnindia.co.in/news/newsdetails/global/west-asia-crisis-putting-pressure-on-indias-fertiliser-output-morgan-stanley" TargetMode="External"/><Relationship Id="rId343" Type="http://schemas.openxmlformats.org/officeDocument/2006/relationships/hyperlink" Target="https://discoverwestman.com/articles/shutdown-of-strait-of-hormuz-is-a-nightmare-scenario-for-the-agriculture-sector-2" TargetMode="External"/><Relationship Id="rId344" Type="http://schemas.openxmlformats.org/officeDocument/2006/relationships/hyperlink" Target="https://scanx.trade/stock-market-news/commodities/china-implements-stricter-fertilizer-export-controls-amid-global-price-pressures/35200090" TargetMode="External"/><Relationship Id="rId345" Type="http://schemas.openxmlformats.org/officeDocument/2006/relationships/hyperlink" Target="https://www.ilgiornale.it/news/politica/choc-lagricoltura-su-i-prezzi-dei-fertilizzanti-rischio-2637845.html" TargetMode="External"/><Relationship Id="rId346" Type="http://schemas.openxmlformats.org/officeDocument/2006/relationships/hyperlink" Target="https://www.kp.ru/daily/27765.5/5221680/?from=twall" TargetMode="External"/><Relationship Id="rId347" Type="http://schemas.openxmlformats.org/officeDocument/2006/relationships/hyperlink" Target="https://www.beefcentral.com/lotfeeding/feedgrain-focus-northern-values-jump-as-input-costs-hit/" TargetMode="External"/><Relationship Id="rId348" Type="http://schemas.openxmlformats.org/officeDocument/2006/relationships/hyperlink" Target="https://qazinform.com/news/kazakhstans-grain-and-flour-exports-increase-by-60-last-year-f8c755" TargetMode="External"/><Relationship Id="rId349" Type="http://schemas.openxmlformats.org/officeDocument/2006/relationships/hyperlink" Target="https://indianexpress.com/article/opinion/columns/disruption-caused-by-west-asia-war-carries-a-reminder-policy-reforms-in-fertiliser-sector-are-overdue-10583818/" TargetMode="External"/><Relationship Id="rId350" Type="http://schemas.openxmlformats.org/officeDocument/2006/relationships/hyperlink" Target="https://www.aspistrategist.org.au/just-like-fuel-fertiliser-supply-chains-are-a-hidden-vulnerability/" TargetMode="External"/><Relationship Id="rId351" Type="http://schemas.openxmlformats.org/officeDocument/2006/relationships/hyperlink" Target="https://www.brazilnews.net/news/278924097/what-to-know-about-impact-of-us-israel-iran-war-on-global-food-security" TargetMode="External"/><Relationship Id="rId352" Type="http://schemas.openxmlformats.org/officeDocument/2006/relationships/hyperlink" Target="https://www.cbsnews.com/video/iowa-farmer-iran-war-amplifies-problem-high-fertilizer-prices/" TargetMode="External"/><Relationship Id="rId353" Type="http://schemas.openxmlformats.org/officeDocument/2006/relationships/hyperlink" Target="https://www.theborneopost.com/2026/03/16/a-distant-war-with-real-consequences-for-malaysia-and-sabah/" TargetMode="External"/><Relationship Id="rId354" Type="http://schemas.openxmlformats.org/officeDocument/2006/relationships/hyperlink" Target="https://www.ekathimerini.com/opinion/1298000/production-at-risk-from-rising-fertilizer-prices/" TargetMode="External"/><Relationship Id="rId355" Type="http://schemas.openxmlformats.org/officeDocument/2006/relationships/hyperlink" Target="https://www.eanlibya.com/%D8%A7%D9%84%D8%AD%D8%B1%D8%A8-%D8%B9%D9%84%D9%89-%D8%A5%D9%8A%D8%B1%D8%A7%D9%86-%D8%AA%D9%81%D8%AA%D8%AD-%D8%A8%D8%A7%D8%A8-%D8%A3%D8%B2%D9%85%D8%A9-%D8%BA%D8%B0%D8%A7%D8%A1-%D8%B9%D8%A7/" TargetMode="External"/><Relationship Id="rId356" Type="http://schemas.openxmlformats.org/officeDocument/2006/relationships/hyperlink" Target="https://angrybearblog.com/2026/03/its-not-just-the-gasoline" TargetMode="External"/><Relationship Id="rId357" Type="http://schemas.openxmlformats.org/officeDocument/2006/relationships/hyperlink" Target="https://www.aol.com/articles/trump-launching-trade-investigations-could-205407154.html" TargetMode="External"/><Relationship Id="rId358" Type="http://schemas.openxmlformats.org/officeDocument/2006/relationships/hyperlink" Target="https://news.abplive.com/cities/deep-dive-from-may-like-heat-in-march-to-sudden-storms-what-s-behind-north-india-s-erratic-weather-1831274" TargetMode="External"/><Relationship Id="rId359" Type="http://schemas.openxmlformats.org/officeDocument/2006/relationships/hyperlink" Target="https://www.rt.com/news/634873-iran-war-fertilizer-shortage/?utm_source=rss&amp;utm_medium=rss&amp;utm_campaign=RSS" TargetMode="External"/><Relationship Id="rId360" Type="http://schemas.openxmlformats.org/officeDocument/2006/relationships/hyperlink" Target="https://economictimes.indiatimes.com/news/international/global-trends/us-china-economic-chiefs-meet-in-paris-to-clear-path-to-trump-xi-summit/articleshow/129583729.cms" TargetMode="External"/><Relationship Id="rId361" Type="http://schemas.openxmlformats.org/officeDocument/2006/relationships/hyperlink" Target="https://tribune.com.pk/story/2597680/hormuz-closure-raises-urea-import-cost" TargetMode="External"/><Relationship Id="rId362" Type="http://schemas.openxmlformats.org/officeDocument/2006/relationships/hyperlink" Target="https://lenta.ru/news/2026/03/14/na-zapade-uznali-o-riske-prodovolstvennogo-krizisa-v-mire/" TargetMode="External"/><Relationship Id="rId363" Type="http://schemas.openxmlformats.org/officeDocument/2006/relationships/hyperlink" Target="https://www.dnaindia.com/india/report-el-ni-o-2026-why-india-may-brace-for-intense-heatwaves-and-monsoon-disruption-3203199" TargetMode="External"/><Relationship Id="rId364" Type="http://schemas.openxmlformats.org/officeDocument/2006/relationships/hyperlink" Target="https://srmuniversity.ac.in/blog/best-colleges-for-bsc-agriculture-in-india/?utm_source=rss&amp;utm_medium=rss&amp;utm_campaign=best-colleges-for-bsc-agriculture-in-india" TargetMode="External"/><Relationship Id="rId365" Type="http://schemas.openxmlformats.org/officeDocument/2006/relationships/hyperlink" Target="https://unn.ua/news/defitsyt-palyva-cherez-viinu-na-blyzkomu-skhodi-pochynaie-zahrozhuvaty-hlobalnomu-postachanniu-prodovolstva-bloomberg" TargetMode="External"/><Relationship Id="rId366" Type="http://schemas.openxmlformats.org/officeDocument/2006/relationships/hyperlink" Target="https://www.unian.ua/economics/agro/blizkiy-shid-u-ft-rozpovili-pro-zagrozu-dlya-agroprodukciji-u-sviti-13315014.html" TargetMode="External"/><Relationship Id="rId367" Type="http://schemas.openxmlformats.org/officeDocument/2006/relationships/hyperlink" Target="https://www.activistpost.com/war-in-iran-and-the-great-reset/" TargetMode="External"/><Relationship Id="rId368" Type="http://schemas.openxmlformats.org/officeDocument/2006/relationships/hyperlink" Target="https://www.moroccoworldnews.com/2026/03/282412/india-secures-2-5-million-tonnes-of-fertilizer-supply-from-morocco/" TargetMode="External"/><Relationship Id="rId369" Type="http://schemas.openxmlformats.org/officeDocument/2006/relationships/hyperlink" Target="https://www.politico.com/news/2026/03/14/hormuz-inflation-helium-fertilizer-00828680" TargetMode="External"/><Relationship Id="rId370" Type="http://schemas.openxmlformats.org/officeDocument/2006/relationships/hyperlink" Target="https://www.theguardian.com/world/2026/mar/14/global-food-supplies-iran-war-fertiliser-yara-svein-tore-holsether" TargetMode="External"/><Relationship Id="rId371" Type="http://schemas.openxmlformats.org/officeDocument/2006/relationships/hyperlink" Target="https://regtechtimes.com/us-eases-venezuela-sanctions-restrictions/" TargetMode="External"/><Relationship Id="rId372" Type="http://schemas.openxmlformats.org/officeDocument/2006/relationships/hyperlink" Target="https://www.lanacion.com.ar/economia/campo/la-guerra-en-medio-oriente-un-cisne-negro-en-los-costos-agricolas-que-impacta-en-la-superficie-de-nid14032026/" TargetMode="External"/><Relationship Id="rId373" Type="http://schemas.openxmlformats.org/officeDocument/2006/relationships/hyperlink" Target="https://sna.agr.br/crise-de-fertilizantes/" TargetMode="External"/><Relationship Id="rId374" Type="http://schemas.openxmlformats.org/officeDocument/2006/relationships/hyperlink" Target="https://www.farms.com/ag-industry-news/farmer-reaction-to-the-effects-of-the-war-in-iran-486.aspx" TargetMode="External"/><Relationship Id="rId375" Type="http://schemas.openxmlformats.org/officeDocument/2006/relationships/hyperlink" Target="https://www.farms.com/ag-industry-news/farm-groups-press-fertilizer-giants-to-drop-support-for-phosphate-import-duties-494.aspx" TargetMode="External"/><Relationship Id="rId376" Type="http://schemas.openxmlformats.org/officeDocument/2006/relationships/hyperlink" Target="https://www.thisdaylive.com/2026/03/14/iran-war-concerns-mount-in-nigeria-others-over-looming-food-shortage-rising-inflation/" TargetMode="External"/><Relationship Id="rId377" Type="http://schemas.openxmlformats.org/officeDocument/2006/relationships/hyperlink" Target="https://www.sueddeutsche.de/politik/iran-krieg-liveblog-usa-oelinsel-kharg-angriff-li.3395676" TargetMode="External"/><Relationship Id="rId378" Type="http://schemas.openxmlformats.org/officeDocument/2006/relationships/hyperlink" Target="https://cen.acs.org/business/agriculture/New-technology-promises-protect-farmers/104/web/2026/03?sc=230901_cenrssfeed_eng_latestnewsrss_cen" TargetMode="External"/><Relationship Id="rId379" Type="http://schemas.openxmlformats.org/officeDocument/2006/relationships/hyperlink" Target="https://www.perfil.com/noticias/canal-e/conflicto-en-medio-oriente-advierten-que-el-cierre-del-estrecho-de-ormuz-podria-impactar-en-los-costos-del-agro-mundial.phtml" TargetMode="External"/><Relationship Id="rId380" Type="http://schemas.openxmlformats.org/officeDocument/2006/relationships/hyperlink" Target="https://gnnhd.tv/news/54275/how-the-war-in-iran-threatens-food-supply-everywhere" TargetMode="External"/><Relationship Id="rId381" Type="http://schemas.openxmlformats.org/officeDocument/2006/relationships/hyperlink" Target="http://www.kakiforex.com/2026/03/the-unthinkable-shift-in-global-stocks.html" TargetMode="External"/><Relationship Id="rId382" Type="http://schemas.openxmlformats.org/officeDocument/2006/relationships/hyperlink" Target="https://tribune.com.pk/story/2597505/light-rain-boosts-hope-for-bumper-wheat-crop" TargetMode="External"/><Relationship Id="rId383" Type="http://schemas.openxmlformats.org/officeDocument/2006/relationships/hyperlink" Target="https://coloradobiz.com/iran-war-fertilizer-shortage-us-farmers/" TargetMode="External"/><Relationship Id="rId384" Type="http://schemas.openxmlformats.org/officeDocument/2006/relationships/hyperlink" Target="https://insideclimatenews.org/news/13032026/march-heat-wave-western-united-states/" TargetMode="External"/><Relationship Id="rId385" Type="http://schemas.openxmlformats.org/officeDocument/2006/relationships/hyperlink" Target="https://www.sueddeutsche.de/politik/iran-krieg-liveblog-usa-chamenei-belohnung-millionenhoehe-tankflugzeug-absturz-irak-tote-li.3395676" TargetMode="External"/><Relationship Id="rId386" Type="http://schemas.openxmlformats.org/officeDocument/2006/relationships/hyperlink" Target="https://www.abc.net.au/news/2026-03-14/everyday-things-that-may-be-affected-war-middle-east/106441600" TargetMode="External"/><Relationship Id="rId387" Type="http://schemas.openxmlformats.org/officeDocument/2006/relationships/hyperlink" Target="https://www.koat.com/article/farmers-warn-of-food-supply-shocks-as-iran-war-disrupts-global-shipping/70738539" TargetMode="External"/><Relationship Id="rId388" Type="http://schemas.openxmlformats.org/officeDocument/2006/relationships/hyperlink" Target="https://www.actualno.com/asia/po-goljamata-beda-zaradi-ormuzkija-protok-ne-lipsa-na-petrol-a-na-hrana-news_2568099.html" TargetMode="External"/><Relationship Id="rId389" Type="http://schemas.openxmlformats.org/officeDocument/2006/relationships/hyperlink" Target="https://www.gurufocus.com/news/8708395/cf-industries-cf-surges-amid-middle-east-tensions" TargetMode="External"/><Relationship Id="rId390" Type="http://schemas.openxmlformats.org/officeDocument/2006/relationships/hyperlink" Target="https://www.mees.com/2026/3/13/refining-petrochemicals/hormuz-closure-traps-up-to-a-third-of-global-fertilizer-exports-in-the-gulf/9a087310-1eea-11f1-a1ce-93dec4d4fc19" TargetMode="External"/><Relationship Id="rId391" Type="http://schemas.openxmlformats.org/officeDocument/2006/relationships/hyperlink" Target="https://www.producer.com/crops/middle-east-conflict-sends-ammonia-prices-higher/" TargetMode="External"/><Relationship Id="rId392" Type="http://schemas.openxmlformats.org/officeDocument/2006/relationships/hyperlink" Target="https://www.eenews.net/articles/the-iran-war-is-roiling-more-than-oil/" TargetMode="External"/><Relationship Id="rId393" Type="http://schemas.openxmlformats.org/officeDocument/2006/relationships/hyperlink" Target="https://www.brownfieldagnews.com/market-news/wheat-higher-friday-on-winter-storm-concerns/" TargetMode="External"/><Relationship Id="rId394" Type="http://schemas.openxmlformats.org/officeDocument/2006/relationships/hyperlink" Target="https://www.beefmagazine.com/market-news/major-late-season-storm-to-develop-this-weekend" TargetMode="External"/><Relationship Id="rId395" Type="http://schemas.openxmlformats.org/officeDocument/2006/relationships/hyperlink" Target="https://www.n-tv.de/wirtschaft/Deutsche-Chemieindustrie-warnt-vor-Engpass-bei-Duengemitteln-id30468596.html" TargetMode="External"/><Relationship Id="rId396" Type="http://schemas.openxmlformats.org/officeDocument/2006/relationships/hyperlink" Target="https://finance.yahoo.com/news/cf-industries-76-fertilizer-supply-173524366.html" TargetMode="External"/><Relationship Id="rId397" Type="http://schemas.openxmlformats.org/officeDocument/2006/relationships/hyperlink" Target="https://hpj.com/2026/03/12/some-regions-of-high-plains-received-rain/" TargetMode="External"/><Relationship Id="rId398" Type="http://schemas.openxmlformats.org/officeDocument/2006/relationships/hyperlink" Target="https://www.indiatoday.in/science/story/relief-from-march-heat-likely-as-storms-rain-and-hail-forecast-across-north-india-2881615-2026-03-13?utm_source=rss" TargetMode="External"/><Relationship Id="rId399" Type="http://schemas.openxmlformats.org/officeDocument/2006/relationships/hyperlink" Target="https://www.nd-aktuell.de/artikel/1198273.welternaehrung-iran-krieg-treibt-den-hunger.html" TargetMode="External"/><Relationship Id="rId400" Type="http://schemas.openxmlformats.org/officeDocument/2006/relationships/hyperlink" Target="https://www.canadiancattlemen.ca/daily/china-taps-fertilizer-reserves-as-hormuz-closure-disrupts-global-supply/" TargetMode="External"/><Relationship Id="rId401" Type="http://schemas.openxmlformats.org/officeDocument/2006/relationships/hyperlink" Target="https://www.spiegel.de/politik/deutschland/news-des-tages-irankrieg-jungwaehler-in-baden-wuerttemberg-spritpreise-a-2c3c2b36-89cc-4983-a8d6-5764348da09e#ref=rss" TargetMode="External"/><Relationship Id="rId402" Type="http://schemas.openxmlformats.org/officeDocument/2006/relationships/hyperlink" Target="https://www.motherjones.com/politics/2026/03/iran-war-strait-hormuz-fertilizer-shortage-food-supply-hunger/" TargetMode="External"/><Relationship Id="rId403" Type="http://schemas.openxmlformats.org/officeDocument/2006/relationships/hyperlink" Target="https://timesofoman.com//article/169437-iran-war-strait-of-hormuz-shutdown-could-spark-food-crisis" TargetMode="External"/><Relationship Id="rId404" Type="http://schemas.openxmlformats.org/officeDocument/2006/relationships/hyperlink" Target="https://jornaleconomico.sapo.pt/noticias/conflito-no-medio-oriente-dispara-precos-do-petroleo-e-ameaca-cadeias-de-abastecimento-globais/" TargetMode="External"/><Relationship Id="rId405" Type="http://schemas.openxmlformats.org/officeDocument/2006/relationships/hyperlink" Target="https://www.worldpoliticsreview.com/iran-war-fertilizer-shortage-agriculture/" TargetMode="External"/><Relationship Id="rId406" Type="http://schemas.openxmlformats.org/officeDocument/2006/relationships/hyperlink" Target="https://www.jpnn.com/news/zulfikar-hamonangan-ingatkan-ancaman-kenaikan-harga-pupuk-di-tengah-gejolak-geopolitik" TargetMode="External"/><Relationship Id="rId407" Type="http://schemas.openxmlformats.org/officeDocument/2006/relationships/hyperlink" Target="https://www.sanjuandailystar.com/post/wall-st-ends-sharply-lower-as-intensifying-iran-war-soaring-crude-prompt-selloff" TargetMode="External"/><Relationship Id="rId408" Type="http://schemas.openxmlformats.org/officeDocument/2006/relationships/hyperlink" Target="https://www.vox.com/future-perfect/482370/iran-war-strait-hormuz-fertilizer-food-supply" TargetMode="External"/><Relationship Id="rId409" Type="http://schemas.openxmlformats.org/officeDocument/2006/relationships/hyperlink" Target="https://africaports.co.za/2026/03/13/africa-ports-ships-maritime-news-8-9-march-2026/" TargetMode="External"/><Relationship Id="rId410" Type="http://schemas.openxmlformats.org/officeDocument/2006/relationships/hyperlink" Target="https://abc30.com/post/rising-prices-fertilizer-raise-concerns-valley-farmers-amid-iran-war/18709005/" TargetMode="External"/><Relationship Id="rId411" Type="http://schemas.openxmlformats.org/officeDocument/2006/relationships/hyperlink" Target="https://www.esmmagazine.com/retail/middle-east-tensions-could-push-up-food-prices-in-europe-eurocommerce-warns-307537" TargetMode="External"/><Relationship Id="rId412" Type="http://schemas.openxmlformats.org/officeDocument/2006/relationships/hyperlink" Target="https://www.siasat.com/india-asks-china-for-urea-as-gas-supplies-hit-amid-west-asia-conflict-report-3434232/" TargetMode="External"/><Relationship Id="rId413" Type="http://schemas.openxmlformats.org/officeDocument/2006/relationships/hyperlink" Target="https://www.farms.com/ag-industry-news/rising-farm-input-costs-alarm-growers-410.aspx" TargetMode="External"/><Relationship Id="rId414" Type="http://schemas.openxmlformats.org/officeDocument/2006/relationships/hyperlink" Target="https://dailyguidenetwork.com/shippers-authority-warns-of-higher-freight-costs/" TargetMode="External"/><Relationship Id="rId415" Type="http://schemas.openxmlformats.org/officeDocument/2006/relationships/hyperlink" Target="https://www.namibian.com.na/us-launches-probe-into-trading-partners-including-the-eu-china-and-india/" TargetMode="External"/><Relationship Id="rId416" Type="http://schemas.openxmlformats.org/officeDocument/2006/relationships/hyperlink" Target="https://nepsetrading.com/blog/-trump-administration-plans-new-tariffs-on-major-trading-partners-using-section-301" TargetMode="External"/><Relationship Id="rId417" Type="http://schemas.openxmlformats.org/officeDocument/2006/relationships/hyperlink" Target="https://fullertreacymoney.substack.com/p/food-uncertainty-could-get-real-dario" TargetMode="External"/><Relationship Id="rId418" Type="http://schemas.openxmlformats.org/officeDocument/2006/relationships/hyperlink" Target="https://www.novinite.com/view_news.php?id=237452" TargetMode="External"/><Relationship Id="rId419" Type="http://schemas.openxmlformats.org/officeDocument/2006/relationships/hyperlink" Target="https://aif.ru/politics/world/mir-bez-edy-i-lekarstv-nazvany-strashnye-posledstviya-voyny-ssha-protiv-irana" TargetMode="External"/><Relationship Id="rId420" Type="http://schemas.openxmlformats.org/officeDocument/2006/relationships/hyperlink" Target="https://www.cbsnews.com/minnesota/news/fertilizer-prices-minnesota-straight-of-hormuz-iran-war/" TargetMode="External"/><Relationship Id="rId421" Type="http://schemas.openxmlformats.org/officeDocument/2006/relationships/hyperlink" Target="https://www.jeuneafrique.com/1773311/economie-entreprises/dangote-ocp-maaden-la-guerre-au-moyen-orient-rebat-les-cartes-des-engrais/" TargetMode="External"/><Relationship Id="rId422" Type="http://schemas.openxmlformats.org/officeDocument/2006/relationships/hyperlink" Target="https://snowbrains.com/9-states-see-warmest-winter-on-record-as-u-s-logs-2nd-overall-warmest-winter-ever/" TargetMode="External"/><Relationship Id="rId423" Type="http://schemas.openxmlformats.org/officeDocument/2006/relationships/hyperlink" Target="https://www.canadiancattlemen.ca/daily/feed-grains-weekly-prices-bump-up/" TargetMode="External"/><Relationship Id="rId424" Type="http://schemas.openxmlformats.org/officeDocument/2006/relationships/hyperlink" Target="https://www.producer.com/am-market-reports/am-market-report-march-12-2026/" TargetMode="External"/><Relationship Id="rId425" Type="http://schemas.openxmlformats.org/officeDocument/2006/relationships/hyperlink" Target="https://www.agriland.ie/farming-news/eu-action-on-fertiliser-prices-needed-now-mep/" TargetMode="External"/><Relationship Id="rId426" Type="http://schemas.openxmlformats.org/officeDocument/2006/relationships/hyperlink" Target="http://www.sunnysouthnews.com/editorial/2026/03/12/global-energy-shocks-are-about-to-test-canadian-food-prices/" TargetMode="External"/><Relationship Id="rId427" Type="http://schemas.openxmlformats.org/officeDocument/2006/relationships/hyperlink" Target="https://www.cnbc.com/2026/03/12/strait-of-hormuz-closure-sends-fertilizer-prices-soaring-these-stocks-stand-to-benefit.html" TargetMode="External"/><Relationship Id="rId428" Type="http://schemas.openxmlformats.org/officeDocument/2006/relationships/hyperlink" Target="https://en.interfax.com.ua/news/economic/1151255.html" TargetMode="External"/><Relationship Id="rId429" Type="http://schemas.openxmlformats.org/officeDocument/2006/relationships/hyperlink" Target="https://inews.co.uk/news/why-ukraines-toxic-soil-hitting-price-bread-uk-4286713" TargetMode="External"/><Relationship Id="rId430" Type="http://schemas.openxmlformats.org/officeDocument/2006/relationships/hyperlink" Target="https://tfipost.com/2026/03/us-launches-section-301-tariff-probes-against-16-trading-partners-including-india-and-china/" TargetMode="External"/><Relationship Id="rId431" Type="http://schemas.openxmlformats.org/officeDocument/2006/relationships/hyperlink" Target="https://www.freemalaysiatoday.com/category/business/2026/03/12/us-starts-trade-probe-into-china-eu-amid-trumps-tariffs-revival" TargetMode="External"/><Relationship Id="rId432" Type="http://schemas.openxmlformats.org/officeDocument/2006/relationships/hyperlink" Target="https://kalkinemedia.com/au/news/market-updates/asian-fertilizer-shock-reshapes-regional-food-economics" TargetMode="External"/><Relationship Id="rId433" Type="http://schemas.openxmlformats.org/officeDocument/2006/relationships/hyperlink" Target="https://www.dw.com/en/iran-us-israel-war-food-crisis-prices-fertilizer-energy-costs-inflation/a-76286348" TargetMode="External"/><Relationship Id="rId434" Type="http://schemas.openxmlformats.org/officeDocument/2006/relationships/hyperlink" Target="https://www.mining.com/middle-east-conflict-jolts-energy-and-metals-markets/" TargetMode="External"/><Relationship Id="rId435" Type="http://schemas.openxmlformats.org/officeDocument/2006/relationships/hyperlink" Target="https://www.ibtimes.com.au/cf-industries-holdings-nyse-cf-rockets-new-highs-geopolitical-tensions-drive-fertilizer-prices-1863191" TargetMode="External"/><Relationship Id="rId436" Type="http://schemas.openxmlformats.org/officeDocument/2006/relationships/hyperlink" Target="https://www.chemistryworld.com/opinion/widening-impact-of-conflict-in-iran/4023111.article" TargetMode="External"/><Relationship Id="rId437" Type="http://schemas.openxmlformats.org/officeDocument/2006/relationships/hyperlink" Target="https://www.anarchistfederation.net/iran-war-threatens-global-food-system-and-some-already-feel-the-impact/" TargetMode="External"/><Relationship Id="rId438" Type="http://schemas.openxmlformats.org/officeDocument/2006/relationships/hyperlink" Target="https://europeansting.com/2026/03/11/world-news-in-brief-turks-south-sudan-ceasefire-call-ukraine-strikes-gaza-food-alert-afghan-returnees/" TargetMode="External"/><Relationship Id="rId439" Type="http://schemas.openxmlformats.org/officeDocument/2006/relationships/hyperlink" Target="https://crooksandliars.com/2026/03/we-just-went-through-one-warmest-winters" TargetMode="External"/><Relationship Id="rId440" Type="http://schemas.openxmlformats.org/officeDocument/2006/relationships/hyperlink" Target="https://www.swineweb.com/6-billion-in-farmer-bridge-assistance-already-allocated-as-usda-sees-strong-early-demand/" TargetMode="External"/><Relationship Id="rId441" Type="http://schemas.openxmlformats.org/officeDocument/2006/relationships/hyperlink" Target="https://www.chinimandi.com/union-minister-shivraj-singh-chouhan-approves-rs-894-crore-msp-procurement-in-telangana/" TargetMode="External"/><Relationship Id="rId442" Type="http://schemas.openxmlformats.org/officeDocument/2006/relationships/hyperlink" Target="https://www.rp.pl/rolnictwo/art43946621-depresyjne-nastroje-rolnikow-ceny-paliw-i-nawozow-w-gore-miesa-i-mleka-w-dol" TargetMode="External"/><Relationship Id="rId443" Type="http://schemas.openxmlformats.org/officeDocument/2006/relationships/hyperlink" Target="https://english.mathrubhumi.com/news/india/india-us-trade-tensions-section-301-probe-russian-oil-yxliaa9a" TargetMode="External"/><Relationship Id="rId444" Type="http://schemas.openxmlformats.org/officeDocument/2006/relationships/hyperlink" Target="https://grist.org/food-and-agriculture/the-war-in-iran-could-plunge-the-world-into-hunger/" TargetMode="External"/><Relationship Id="rId445" Type="http://schemas.openxmlformats.org/officeDocument/2006/relationships/hyperlink" Target="https://www.gurufocus.com/news/8699849/mosaic-mos-and-cf-industries-cf-surge-amid-fertilizer-shipment-disruptions" TargetMode="External"/><Relationship Id="rId446" Type="http://schemas.openxmlformats.org/officeDocument/2006/relationships/hyperlink" Target="https://cyprusshippingnews.com/2026/03/12/fertilizer-markets-suffer-from-arabian-gulf-conflict-market-insights/" TargetMode="External"/><Relationship Id="rId447" Type="http://schemas.openxmlformats.org/officeDocument/2006/relationships/hyperlink" Target="https://www.farms.com/ag-industry-news/middle-east-conflict-pushes-fertilizer-costs-higher-forcing-ontario-growers-to-rethink-corn-acres-352.aspx" TargetMode="External"/><Relationship Id="rId448" Type="http://schemas.openxmlformats.org/officeDocument/2006/relationships/hyperlink" Target="https://www.farms.com/ag-industry-news/farm-bureau-asks-for-action-to-protect-fertilizer-supplies-369.aspx" TargetMode="External"/><Relationship Id="rId449" Type="http://schemas.openxmlformats.org/officeDocument/2006/relationships/hyperlink" Target="https://www.nation.com.pk/12-Mar-2026/strait-hormuz-shipping-disruptions-heighten-risks-vulnerable-economies-unctad-report" TargetMode="External"/><Relationship Id="rId450" Type="http://schemas.openxmlformats.org/officeDocument/2006/relationships/hyperlink" Target="https://aglaw.psu.edu/ag-law-weekly-review/agricultural-law-weekly-review-march-11-2026/" TargetMode="External"/><Relationship Id="rId451" Type="http://schemas.openxmlformats.org/officeDocument/2006/relationships/hyperlink" Target="https://weatherwest.com/archives/43745" TargetMode="External"/><Relationship Id="rId452" Type="http://schemas.openxmlformats.org/officeDocument/2006/relationships/hyperlink" Target="https://www.minnpost.com/national/washington/2026/03/hormel-wants-its-tariff-money-back-but-the-how-is-anyones-guess/" TargetMode="External"/><Relationship Id="rId453" Type="http://schemas.openxmlformats.org/officeDocument/2006/relationships/hyperlink" Target="https://www.straitstimes.com/world/united-states/us-launches-trade-probe-into-china-eu-in-trumps-tariffs-revival?ref=latest" TargetMode="External"/><Relationship Id="rId454" Type="http://schemas.openxmlformats.org/officeDocument/2006/relationships/hyperlink" Target="https://www.smh.com.au/world/north-america/new-tariffs-coming-trump-fires-fresh-trade-salvo-at-15-countries-20260312-p5o9oo.html?ref=rss&amp;utm_medium=rss&amp;utm_source=rss_world" TargetMode="External"/><Relationship Id="rId455" Type="http://schemas.openxmlformats.org/officeDocument/2006/relationships/hyperlink" Target="https://www.dw.com/en/us-launches-new-trade-probes-that-could-lead-to-fresh-tariffs/a-76315448" TargetMode="External"/><Relationship Id="rId456" Type="http://schemas.openxmlformats.org/officeDocument/2006/relationships/hyperlink" Target="https://www.cnbc.com/2026/03/11/iran-news-food-prices-could-rise-due-to-fertilizer-shortages.html" TargetMode="External"/><Relationship Id="rId457" Type="http://schemas.openxmlformats.org/officeDocument/2006/relationships/hyperlink" Target="https://www.zerohedge.com/commodities/energy-shock-threatens-fertilizer-supplies-echoes-2022-food-price-spike-return" TargetMode="External"/><Relationship Id="rId458" Type="http://schemas.openxmlformats.org/officeDocument/2006/relationships/hyperlink" Target="https://www.agri-mutuel.com/cultures/la-guerre-au-moyen-orient-met-les-engrais-sous-tension/" TargetMode="External"/><Relationship Id="rId459" Type="http://schemas.openxmlformats.org/officeDocument/2006/relationships/hyperlink" Target="https://www.agriland.ie/farming-news/irish-farmers-face-significant-pressure-on-fertiliser-availability/" TargetMode="External"/><Relationship Id="rId460" Type="http://schemas.openxmlformats.org/officeDocument/2006/relationships/hyperlink" Target="https://www.producer.com/op-ed/iran-war-catches-prairie-farmers-in-the-geopolitical-crossfire-again/" TargetMode="External"/><Relationship Id="rId461" Type="http://schemas.openxmlformats.org/officeDocument/2006/relationships/hyperlink" Target="https://www.washingtonexaminer.com/policy/energy-and-environment/4488814/shipping-disruptions-spread-oil-helium-sulfur-semiconductors/" TargetMode="External"/><Relationship Id="rId462" Type="http://schemas.openxmlformats.org/officeDocument/2006/relationships/hyperlink" Target="https://www.americanagnetwork.com/2026/03/11/farm-action-urges-trump-administration-to-prevent-another-fertilizer-price-spike/" TargetMode="External"/><Relationship Id="rId463" Type="http://schemas.openxmlformats.org/officeDocument/2006/relationships/hyperlink" Target="https://www.fnbsf.com/blog/farmer-bridge-assistance-program-and-crop-insurance-updates/" TargetMode="External"/><Relationship Id="rId464" Type="http://schemas.openxmlformats.org/officeDocument/2006/relationships/hyperlink" Target="https://www.brownfieldagnews.com/news/fertilizer-availability-questioned-as-tensions-ramp-up-in-iran/" TargetMode="External"/><Relationship Id="rId465" Type="http://schemas.openxmlformats.org/officeDocument/2006/relationships/hyperlink" Target="https://www.etnownews.com/economy/exclusive-middle-east-crisis-triggers-chemical-industry-shock-china-india-in-trouble-expert-ajay-joshi-explains-video-article-153811604" TargetMode="External"/><Relationship Id="rId466" Type="http://schemas.openxmlformats.org/officeDocument/2006/relationships/hyperlink" Target="https://www.hungarianconservative.com/articles/opinion/strait-of-hormuz-dual-challenge/" TargetMode="External"/><Relationship Id="rId467" Type="http://schemas.openxmlformats.org/officeDocument/2006/relationships/hyperlink" Target="https://www.business-standard.com/industry/news/india-bangladesh-urea-firms-shut-operations-as-war-disrupts-lng-flow-126031100473_1.html" TargetMode="External"/><Relationship Id="rId468" Type="http://schemas.openxmlformats.org/officeDocument/2006/relationships/hyperlink" Target="https://realeconomy.rsmus.com/market-minute-food-supply-chains-and-the-middle-east/" TargetMode="External"/><Relationship Id="rId469" Type="http://schemas.openxmlformats.org/officeDocument/2006/relationships/hyperlink" Target="https://www.riotimesonline.com/brazil-faces-fertilizer-crisis-as-war-and-china-choke-it/" TargetMode="External"/><Relationship Id="rId470" Type="http://schemas.openxmlformats.org/officeDocument/2006/relationships/hyperlink" Target="https://tfipost.com/2026/03/after-oil-fertiliser-supply-becomes-indias-next-concern-amid-irans-hormuz-tensions/" TargetMode="External"/><Relationship Id="rId471" Type="http://schemas.openxmlformats.org/officeDocument/2006/relationships/hyperlink" Target="https://www.edp24.co.uk/news/25926854.nfu-warning-iran-war-hits-farm-fuel-fertiliser-costs/?ref=rss" TargetMode="External"/><Relationship Id="rId472" Type="http://schemas.openxmlformats.org/officeDocument/2006/relationships/hyperlink" Target="https://www.farms.com/news/world-food-commodity-prices-post-first-increase-in-five-months-in-february-239299.aspx" TargetMode="External"/><Relationship Id="rId473" Type="http://schemas.openxmlformats.org/officeDocument/2006/relationships/hyperlink" Target="https://www.farms.com/news/fao-sees-lower-new-crop-world-wheat-production-239298.aspx" TargetMode="External"/><Relationship Id="rId474" Type="http://schemas.openxmlformats.org/officeDocument/2006/relationships/hyperlink" Target="https://www.finance-monthly.com/us-tariff-ruling-china-export-window/" TargetMode="External"/><Relationship Id="rId475" Type="http://schemas.openxmlformats.org/officeDocument/2006/relationships/hyperlink" Target="https://indianexpress.com/article/opinion/columns/india-war-west-asia-summer-temperatures-inflation-crude-oil-10575808/" TargetMode="External"/><Relationship Id="rId476" Type="http://schemas.openxmlformats.org/officeDocument/2006/relationships/hyperlink" Target="https://www.business-standard.com/india-news/west-asia-war-digest-march-10-iran-israel-us-india-oil-lng-supply-halt-126031000396_1.html" TargetMode="External"/><Relationship Id="rId477" Type="http://schemas.openxmlformats.org/officeDocument/2006/relationships/hyperlink" Target="https://www.producer.com/markets/war-in-iran-sends-farmers-fuel-fertilizer-costs-soaring/" TargetMode="External"/><Relationship Id="rId478" Type="http://schemas.openxmlformats.org/officeDocument/2006/relationships/hyperlink" Target="https://peakoil.com/publicpolicy/eu-countries-raise-alarm-over-strait-of-hormuz-blockade" TargetMode="External"/><Relationship Id="rId479" Type="http://schemas.openxmlformats.org/officeDocument/2006/relationships/hyperlink" Target="https://www.morningagclips.com/afbf-calls-for-intervention-to-prevent-food-supply-shocks/" TargetMode="External"/><Relationship Id="rId480" Type="http://schemas.openxmlformats.org/officeDocument/2006/relationships/hyperlink" Target="https://spudsmart.com/optimizing-fertility-in-the-face-of-high-fertilizer-prices/" TargetMode="External"/><Relationship Id="rId481" Type="http://schemas.openxmlformats.org/officeDocument/2006/relationships/hyperlink" Target="https://www.thehindubusinessline.com/economy/agri-business/30-cut-in-natural-gas-supply-to-fertilizer-firms-may-affect-urea-output/article70727022.ece" TargetMode="External"/><Relationship Id="rId482" Type="http://schemas.openxmlformats.org/officeDocument/2006/relationships/hyperlink" Target="https://www.billionaires.africa/2026/03/10/aliko-dangotes-fertilizer-company-sees-order-surge-as-iran-conflict-shuts-key-global-supply-route/" TargetMode="External"/><Relationship Id="rId483" Type="http://schemas.openxmlformats.org/officeDocument/2006/relationships/hyperlink" Target="http://louisiana.statenews.net/news/278913504/roundup-us-probes-fertilizer-makers-as-iran-war-pushes-farmers-cost-higher" TargetMode="External"/><Relationship Id="rId484" Type="http://schemas.openxmlformats.org/officeDocument/2006/relationships/hyperlink" Target="https://propakistani.pk/2026/03/10/pakistan-conducts-emergency-review-of-food-fertilizer-reserves-to-avert-crisis/" TargetMode="External"/><Relationship Id="rId485" Type="http://schemas.openxmlformats.org/officeDocument/2006/relationships/hyperlink" Target="https://www.ontariofarmer.com/market/middle-east-conflict-sends-shock-waves-through-global-fertilizer-markets" TargetMode="External"/><Relationship Id="rId486" Type="http://schemas.openxmlformats.org/officeDocument/2006/relationships/hyperlink" Target="https://inews.co.uk/news/politics/your-shopping-bills-are-going-up-heres-why-42853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